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D670E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14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D670E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Mental Health Awareness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D670E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14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D670E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Mental Health Awareness</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r w:rsidRPr="001F7EB0">
        <w:rPr>
          <w:rFonts w:ascii="Century Gothic" w:eastAsia="Times New Roman" w:hAnsi="Century Gothic" w:cs="Arial"/>
          <w:sz w:val="24"/>
          <w:szCs w:val="24"/>
        </w:rPr>
        <w:t>It’s almost Ash Wednesday</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and</w:t>
      </w:r>
      <w:proofErr w:type="gramEnd"/>
      <w:r w:rsidRPr="001F7EB0">
        <w:rPr>
          <w:rFonts w:ascii="Century Gothic" w:eastAsia="Times New Roman" w:hAnsi="Century Gothic" w:cs="Arial"/>
          <w:sz w:val="24"/>
          <w:szCs w:val="24"/>
        </w:rPr>
        <w:t xml:space="preserve"> we are on our way</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to</w:t>
      </w:r>
      <w:proofErr w:type="gramEnd"/>
      <w:r w:rsidRPr="001F7EB0">
        <w:rPr>
          <w:rFonts w:ascii="Century Gothic" w:eastAsia="Times New Roman" w:hAnsi="Century Gothic" w:cs="Arial"/>
          <w:sz w:val="24"/>
          <w:szCs w:val="24"/>
        </w:rPr>
        <w:t xml:space="preserve"> Your Way.</w:t>
      </w:r>
    </w:p>
    <w:p w:rsidR="003F7FD3" w:rsidRPr="001F7EB0" w:rsidRDefault="003F7FD3" w:rsidP="003F7FD3">
      <w:pPr>
        <w:spacing w:after="0" w:line="240" w:lineRule="auto"/>
        <w:rPr>
          <w:rFonts w:ascii="Century Gothic" w:eastAsia="Times New Roman" w:hAnsi="Century Gothic" w:cs="Times New Roman"/>
          <w:color w:val="auto"/>
          <w:sz w:val="24"/>
          <w:szCs w:val="24"/>
        </w:rPr>
      </w:pP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r w:rsidRPr="001F7EB0">
        <w:rPr>
          <w:rFonts w:ascii="Century Gothic" w:eastAsia="Times New Roman" w:hAnsi="Century Gothic" w:cs="Arial"/>
          <w:sz w:val="24"/>
          <w:szCs w:val="24"/>
        </w:rPr>
        <w:t>O Lamb of God</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have</w:t>
      </w:r>
      <w:proofErr w:type="gramEnd"/>
      <w:r w:rsidRPr="001F7EB0">
        <w:rPr>
          <w:rFonts w:ascii="Century Gothic" w:eastAsia="Times New Roman" w:hAnsi="Century Gothic" w:cs="Arial"/>
          <w:sz w:val="24"/>
          <w:szCs w:val="24"/>
        </w:rPr>
        <w:t xml:space="preserve"> mercy upon us and</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keep</w:t>
      </w:r>
      <w:proofErr w:type="gramEnd"/>
      <w:r w:rsidRPr="001F7EB0">
        <w:rPr>
          <w:rFonts w:ascii="Century Gothic" w:eastAsia="Times New Roman" w:hAnsi="Century Gothic" w:cs="Arial"/>
          <w:sz w:val="24"/>
          <w:szCs w:val="24"/>
        </w:rPr>
        <w:t xml:space="preserve"> us from all the smallness of our lives</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that</w:t>
      </w:r>
      <w:proofErr w:type="gramEnd"/>
      <w:r w:rsidRPr="001F7EB0">
        <w:rPr>
          <w:rFonts w:ascii="Century Gothic" w:eastAsia="Times New Roman" w:hAnsi="Century Gothic" w:cs="Arial"/>
          <w:sz w:val="24"/>
          <w:szCs w:val="24"/>
        </w:rPr>
        <w:t xml:space="preserve"> would take precedence over</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proofErr w:type="gramStart"/>
      <w:r w:rsidRPr="001F7EB0">
        <w:rPr>
          <w:rFonts w:ascii="Century Gothic" w:eastAsia="Times New Roman" w:hAnsi="Century Gothic" w:cs="Arial"/>
          <w:sz w:val="24"/>
          <w:szCs w:val="24"/>
        </w:rPr>
        <w:t>kneeling</w:t>
      </w:r>
      <w:proofErr w:type="gramEnd"/>
      <w:r w:rsidRPr="001F7EB0">
        <w:rPr>
          <w:rFonts w:ascii="Century Gothic" w:eastAsia="Times New Roman" w:hAnsi="Century Gothic" w:cs="Arial"/>
          <w:sz w:val="24"/>
          <w:szCs w:val="24"/>
        </w:rPr>
        <w:t xml:space="preserve"> in Jerusalem</w:t>
      </w:r>
    </w:p>
    <w:p w:rsidR="003F7FD3" w:rsidRPr="001F7EB0" w:rsidRDefault="003F7FD3" w:rsidP="003F7FD3">
      <w:pPr>
        <w:spacing w:after="0" w:line="240" w:lineRule="auto"/>
        <w:ind w:right="100"/>
        <w:jc w:val="center"/>
        <w:rPr>
          <w:rFonts w:ascii="Century Gothic" w:eastAsia="Times New Roman" w:hAnsi="Century Gothic" w:cs="Times New Roman"/>
          <w:color w:val="auto"/>
          <w:sz w:val="24"/>
          <w:szCs w:val="24"/>
        </w:rPr>
      </w:pPr>
      <w:r w:rsidRPr="001F7EB0">
        <w:rPr>
          <w:rFonts w:ascii="Century Gothic" w:eastAsia="Times New Roman" w:hAnsi="Century Gothic" w:cs="Arial"/>
          <w:sz w:val="24"/>
          <w:szCs w:val="24"/>
        </w:rPr>
        <w:t>~ Ann Weems ~</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color w:val="auto"/>
          <w:sz w:val="24"/>
          <w:szCs w:val="24"/>
        </w:rPr>
        <w:t>Prelude</w:t>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Pr="004F7403">
        <w:rPr>
          <w:rFonts w:ascii="Century Gothic" w:eastAsia="Times New Roman" w:hAnsi="Century Gothic" w:cs="Arial"/>
          <w:i/>
          <w:iCs/>
          <w:color w:val="auto"/>
          <w:sz w:val="24"/>
          <w:szCs w:val="24"/>
        </w:rPr>
        <w:t>“</w:t>
      </w:r>
      <w:r w:rsidR="00D670E5">
        <w:rPr>
          <w:rFonts w:ascii="Century Gothic" w:eastAsia="Times New Roman" w:hAnsi="Century Gothic" w:cs="Arial"/>
          <w:i/>
          <w:iCs/>
          <w:color w:val="auto"/>
          <w:sz w:val="24"/>
          <w:szCs w:val="24"/>
        </w:rPr>
        <w:t xml:space="preserve">Hello </w:t>
      </w:r>
      <w:proofErr w:type="gramStart"/>
      <w:r w:rsidR="00D670E5">
        <w:rPr>
          <w:rFonts w:ascii="Century Gothic" w:eastAsia="Times New Roman" w:hAnsi="Century Gothic" w:cs="Arial"/>
          <w:i/>
          <w:iCs/>
          <w:color w:val="auto"/>
          <w:sz w:val="24"/>
          <w:szCs w:val="24"/>
        </w:rPr>
        <w:t>In</w:t>
      </w:r>
      <w:proofErr w:type="gramEnd"/>
      <w:r w:rsidR="00D670E5">
        <w:rPr>
          <w:rFonts w:ascii="Century Gothic" w:eastAsia="Times New Roman" w:hAnsi="Century Gothic" w:cs="Arial"/>
          <w:i/>
          <w:iCs/>
          <w:color w:val="auto"/>
          <w:sz w:val="24"/>
          <w:szCs w:val="24"/>
        </w:rPr>
        <w:t xml:space="preserve"> There</w:t>
      </w:r>
      <w:r w:rsidRPr="004F7403">
        <w:rPr>
          <w:rFonts w:ascii="Century Gothic" w:eastAsia="Times New Roman" w:hAnsi="Century Gothic" w:cs="Arial"/>
          <w:i/>
          <w:iCs/>
          <w:color w:val="auto"/>
          <w:sz w:val="24"/>
          <w:szCs w:val="24"/>
        </w:rPr>
        <w:t>”</w:t>
      </w:r>
      <w:r w:rsidRPr="00246C05">
        <w:rPr>
          <w:rFonts w:ascii="Century Gothic" w:eastAsia="Times New Roman" w:hAnsi="Century Gothic" w:cs="Arial"/>
          <w:i/>
          <w:iCs/>
          <w:color w:val="auto"/>
          <w:sz w:val="24"/>
          <w:szCs w:val="24"/>
        </w:rPr>
        <w:tab/>
      </w:r>
      <w:r w:rsidRPr="00246C05">
        <w:rPr>
          <w:rFonts w:ascii="Century Gothic" w:eastAsia="Times New Roman" w:hAnsi="Century Gothic" w:cs="Arial"/>
          <w:i/>
          <w:iCs/>
          <w:color w:val="auto"/>
          <w:sz w:val="24"/>
          <w:szCs w:val="24"/>
        </w:rPr>
        <w:tab/>
      </w:r>
      <w:r w:rsidR="00D670E5">
        <w:rPr>
          <w:rFonts w:ascii="Century Gothic" w:eastAsia="Times New Roman" w:hAnsi="Century Gothic" w:cs="Arial"/>
          <w:i/>
          <w:iCs/>
          <w:color w:val="auto"/>
          <w:sz w:val="24"/>
          <w:szCs w:val="24"/>
          <w:shd w:val="clear" w:color="auto" w:fill="FFFFFF"/>
        </w:rPr>
        <w:t xml:space="preserve">John </w:t>
      </w:r>
      <w:proofErr w:type="spellStart"/>
      <w:r w:rsidR="00D670E5">
        <w:rPr>
          <w:rFonts w:ascii="Century Gothic" w:eastAsia="Times New Roman" w:hAnsi="Century Gothic" w:cs="Arial"/>
          <w:i/>
          <w:iCs/>
          <w:color w:val="auto"/>
          <w:sz w:val="24"/>
          <w:szCs w:val="24"/>
          <w:shd w:val="clear" w:color="auto" w:fill="FFFFFF"/>
        </w:rPr>
        <w:t>Prine</w:t>
      </w:r>
      <w:proofErr w:type="spellEnd"/>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ind w:right="100"/>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Welcome to Worship</w:t>
      </w:r>
    </w:p>
    <w:p w:rsidR="009E7F9A" w:rsidRPr="004F7403" w:rsidRDefault="009E7F9A" w:rsidP="009E7F9A">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One: Whoever you are and wherever you are on life’s journey,</w:t>
      </w:r>
    </w:p>
    <w:p w:rsidR="009E7F9A" w:rsidRPr="004F7403" w:rsidRDefault="009E7F9A" w:rsidP="009E7F9A">
      <w:pPr>
        <w:spacing w:after="0" w:line="240" w:lineRule="auto"/>
        <w:jc w:val="center"/>
        <w:rPr>
          <w:rFonts w:ascii="Century Gothic" w:eastAsia="Times New Roman" w:hAnsi="Century Gothic" w:cs="Times New Roman"/>
          <w:color w:val="auto"/>
          <w:sz w:val="24"/>
          <w:szCs w:val="24"/>
        </w:rPr>
      </w:pPr>
      <w:r w:rsidRPr="004F7403">
        <w:rPr>
          <w:rFonts w:ascii="Century Gothic" w:eastAsia="Times New Roman" w:hAnsi="Century Gothic" w:cs="Arial"/>
          <w:sz w:val="24"/>
          <w:szCs w:val="24"/>
        </w:rPr>
        <w:t xml:space="preserve">ALL: </w:t>
      </w:r>
      <w:r w:rsidRPr="004F7403">
        <w:rPr>
          <w:rFonts w:ascii="Century Gothic" w:eastAsia="Times New Roman" w:hAnsi="Century Gothic" w:cs="Arial"/>
          <w:b/>
          <w:bCs/>
          <w:sz w:val="24"/>
          <w:szCs w:val="24"/>
        </w:rPr>
        <w:t>We welcome you here.</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Opening Comments</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Ringing of the Bell</w:t>
      </w:r>
    </w:p>
    <w:p w:rsidR="009E7F9A" w:rsidRPr="004F7403" w:rsidRDefault="009E7F9A" w:rsidP="009E7F9A">
      <w:pPr>
        <w:spacing w:after="0" w:line="240" w:lineRule="auto"/>
        <w:rPr>
          <w:rFonts w:ascii="Century Gothic" w:eastAsia="Times New Roman" w:hAnsi="Century Gothic" w:cs="Times New Roman"/>
          <w:color w:val="auto"/>
          <w:sz w:val="24"/>
          <w:szCs w:val="24"/>
        </w:rPr>
      </w:pPr>
    </w:p>
    <w:p w:rsidR="009E7F9A" w:rsidRPr="004F7403" w:rsidRDefault="009E7F9A" w:rsidP="009E7F9A">
      <w:pPr>
        <w:spacing w:after="0" w:line="240" w:lineRule="auto"/>
        <w:rPr>
          <w:rFonts w:ascii="Century Gothic" w:eastAsia="Times New Roman" w:hAnsi="Century Gothic" w:cs="Times New Roman"/>
          <w:color w:val="auto"/>
          <w:sz w:val="24"/>
          <w:szCs w:val="24"/>
        </w:rPr>
      </w:pPr>
      <w:r w:rsidRPr="004F7403">
        <w:rPr>
          <w:rFonts w:ascii="Century Gothic" w:eastAsia="Times New Roman" w:hAnsi="Century Gothic" w:cs="Arial"/>
          <w:i/>
          <w:iCs/>
          <w:sz w:val="24"/>
          <w:szCs w:val="24"/>
        </w:rPr>
        <w:t>Call to Worship</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color w:val="auto"/>
          <w:sz w:val="24"/>
          <w:szCs w:val="24"/>
        </w:rPr>
        <w:t>One: Our church, Holladay UCC, is called to be a sanctuary.</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b/>
          <w:bCs/>
          <w:color w:val="auto"/>
          <w:sz w:val="24"/>
          <w:szCs w:val="24"/>
        </w:rPr>
        <w:t>ALL: And just how are we supposed to fulfill that calling?</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color w:val="auto"/>
          <w:sz w:val="24"/>
          <w:szCs w:val="24"/>
        </w:rPr>
        <w:t>One: By creating a safe space for those who feel they are in danger - mentally, physically or spiritually.</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b/>
          <w:bCs/>
          <w:color w:val="auto"/>
          <w:sz w:val="24"/>
          <w:szCs w:val="24"/>
        </w:rPr>
        <w:t>ALL: Again, how shall we fulfill that calling?</w:t>
      </w:r>
    </w:p>
    <w:p w:rsidR="00FB42BB"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color w:val="auto"/>
          <w:sz w:val="24"/>
          <w:szCs w:val="24"/>
        </w:rPr>
        <w:t>One: We've already begun doing so this morning in our welcome.</w:t>
      </w:r>
    </w:p>
    <w:p w:rsidR="003F7FD3" w:rsidRPr="000E3701" w:rsidRDefault="003F7FD3" w:rsidP="00FB42BB">
      <w:pPr>
        <w:spacing w:after="0" w:line="240" w:lineRule="auto"/>
        <w:rPr>
          <w:rFonts w:ascii="Century Gothic" w:eastAsia="Times New Roman" w:hAnsi="Century Gothic" w:cs="Times New Roman"/>
          <w:color w:val="auto"/>
          <w:sz w:val="24"/>
          <w:szCs w:val="24"/>
        </w:rPr>
      </w:pP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b/>
          <w:bCs/>
          <w:color w:val="auto"/>
          <w:sz w:val="24"/>
          <w:szCs w:val="24"/>
        </w:rPr>
        <w:t>ALL: Yes, each Sunday morning we welcome everyone, no matter where they are on their journey, to join us.</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color w:val="auto"/>
          <w:sz w:val="24"/>
          <w:szCs w:val="24"/>
        </w:rPr>
        <w:t>One: This includes people of color and our LGBTQ community among others. However, this morning we will focus on mental health issues. </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color w:val="auto"/>
          <w:sz w:val="24"/>
          <w:szCs w:val="24"/>
        </w:rPr>
        <w:t>Let us go to God for help:</w:t>
      </w:r>
    </w:p>
    <w:p w:rsidR="00FB42BB" w:rsidRPr="000E3701" w:rsidRDefault="00FB42BB" w:rsidP="00FB42BB">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Times New Roman"/>
          <w:b/>
          <w:bCs/>
          <w:color w:val="auto"/>
          <w:sz w:val="24"/>
          <w:szCs w:val="24"/>
        </w:rPr>
        <w:t>ALL: Holy One, we ask that you be in the minds and hearts of those who are suffering from any sort of mental health issue. We also a</w:t>
      </w:r>
      <w:r>
        <w:rPr>
          <w:rFonts w:ascii="Century Gothic" w:eastAsia="Times New Roman" w:hAnsi="Century Gothic" w:cs="Times New Roman"/>
          <w:b/>
          <w:bCs/>
          <w:color w:val="auto"/>
          <w:sz w:val="24"/>
          <w:szCs w:val="24"/>
        </w:rPr>
        <w:t>sk your guidance for HUCC that,</w:t>
      </w:r>
      <w:r w:rsidRPr="000E3701">
        <w:rPr>
          <w:rFonts w:ascii="Century Gothic" w:eastAsia="Times New Roman" w:hAnsi="Century Gothic" w:cs="Times New Roman"/>
          <w:b/>
          <w:bCs/>
          <w:color w:val="auto"/>
          <w:sz w:val="24"/>
          <w:szCs w:val="24"/>
        </w:rPr>
        <w:t xml:space="preserve"> in your name, we will be open and willing to support all who are at risk. We ask these things in Love, Amen</w:t>
      </w:r>
    </w:p>
    <w:p w:rsidR="004F4EE6" w:rsidRPr="004F7403" w:rsidRDefault="004F4EE6" w:rsidP="009E7F9A">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color w:val="auto"/>
          <w:sz w:val="24"/>
          <w:szCs w:val="24"/>
        </w:rPr>
        <w:t>↑</w:t>
      </w:r>
      <w:r w:rsidRPr="00895597">
        <w:rPr>
          <w:rFonts w:ascii="Century Gothic" w:eastAsia="Times New Roman" w:hAnsi="Century Gothic" w:cs="Arial"/>
          <w:i/>
          <w:iCs/>
          <w:color w:val="auto"/>
          <w:sz w:val="24"/>
          <w:szCs w:val="24"/>
        </w:rPr>
        <w:t>Opening Song</w:t>
      </w:r>
      <w:proofErr w:type="gramStart"/>
      <w:r w:rsidRPr="00895597">
        <w:rPr>
          <w:rFonts w:ascii="Century Gothic" w:eastAsia="Times New Roman" w:hAnsi="Century Gothic" w:cs="Arial"/>
          <w:i/>
          <w:iCs/>
          <w:color w:val="auto"/>
          <w:sz w:val="24"/>
          <w:szCs w:val="24"/>
        </w:rPr>
        <w:tab/>
      </w:r>
      <w:r w:rsidRPr="00895597">
        <w:rPr>
          <w:rFonts w:ascii="Century Gothic" w:eastAsia="Times New Roman" w:hAnsi="Century Gothic" w:cs="Arial"/>
          <w:i/>
          <w:iCs/>
          <w:color w:val="auto"/>
          <w:sz w:val="24"/>
          <w:szCs w:val="24"/>
        </w:rPr>
        <w:tab/>
      </w:r>
      <w:r w:rsidRPr="000E3701">
        <w:rPr>
          <w:rFonts w:ascii="Century Gothic" w:eastAsia="Times New Roman" w:hAnsi="Century Gothic" w:cs="Arial"/>
          <w:i/>
          <w:iCs/>
          <w:color w:val="auto"/>
          <w:sz w:val="24"/>
          <w:szCs w:val="24"/>
        </w:rPr>
        <w:t>The</w:t>
      </w:r>
      <w:proofErr w:type="gramEnd"/>
      <w:r w:rsidRPr="000E3701">
        <w:rPr>
          <w:rFonts w:ascii="Century Gothic" w:eastAsia="Times New Roman" w:hAnsi="Century Gothic" w:cs="Arial"/>
          <w:i/>
          <w:iCs/>
          <w:color w:val="auto"/>
          <w:sz w:val="24"/>
          <w:szCs w:val="24"/>
        </w:rPr>
        <w:t xml:space="preserve"> Sound of Silence</w:t>
      </w:r>
      <w:r w:rsidRPr="00895597">
        <w:rPr>
          <w:rFonts w:ascii="Century Gothic" w:eastAsia="Times New Roman" w:hAnsi="Century Gothic" w:cs="Arial"/>
          <w:i/>
          <w:iCs/>
          <w:color w:val="auto"/>
          <w:sz w:val="24"/>
          <w:szCs w:val="24"/>
        </w:rPr>
        <w:tab/>
      </w:r>
      <w:r w:rsidRPr="00895597">
        <w:rPr>
          <w:rFonts w:ascii="Century Gothic" w:eastAsia="Times New Roman" w:hAnsi="Century Gothic" w:cs="Arial"/>
          <w:i/>
          <w:iCs/>
          <w:color w:val="auto"/>
          <w:sz w:val="24"/>
          <w:szCs w:val="24"/>
        </w:rPr>
        <w:tab/>
      </w:r>
      <w:r w:rsidRPr="000E3701">
        <w:rPr>
          <w:rFonts w:ascii="Century Gothic" w:eastAsia="Times New Roman" w:hAnsi="Century Gothic" w:cs="Arial"/>
          <w:i/>
          <w:iCs/>
          <w:color w:val="auto"/>
          <w:sz w:val="24"/>
          <w:szCs w:val="24"/>
        </w:rPr>
        <w:t>Paul Simon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Default="004F4EE6" w:rsidP="004F4EE6">
      <w:pPr>
        <w:spacing w:after="0" w:line="240" w:lineRule="auto"/>
        <w:rPr>
          <w:rFonts w:ascii="Century Gothic" w:eastAsia="Times New Roman" w:hAnsi="Century Gothic" w:cs="Arial"/>
          <w:sz w:val="24"/>
          <w:szCs w:val="24"/>
        </w:rPr>
      </w:pPr>
      <w:r w:rsidRPr="000E3701">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0E3701">
        <w:rPr>
          <w:rFonts w:ascii="Century Gothic" w:eastAsia="Times New Roman" w:hAnsi="Century Gothic" w:cs="Arial"/>
          <w:sz w:val="24"/>
          <w:szCs w:val="24"/>
        </w:rPr>
        <w:t>Luke 8:26-39</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Default="004F4EE6" w:rsidP="004F4EE6">
      <w:pPr>
        <w:spacing w:after="0" w:line="240" w:lineRule="auto"/>
        <w:rPr>
          <w:rFonts w:ascii="Century Gothic" w:eastAsia="Times New Roman" w:hAnsi="Century Gothic" w:cs="Arial"/>
          <w:sz w:val="24"/>
          <w:szCs w:val="24"/>
        </w:rPr>
      </w:pPr>
      <w:r w:rsidRPr="000E3701">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0E3701">
        <w:rPr>
          <w:rFonts w:ascii="Century Gothic" w:eastAsia="Times New Roman" w:hAnsi="Century Gothic" w:cs="Arial"/>
          <w:sz w:val="24"/>
          <w:szCs w:val="24"/>
        </w:rPr>
        <w:t>“Who Could Love Me?”</w:t>
      </w:r>
      <w:r>
        <w:rPr>
          <w:rFonts w:ascii="Century Gothic" w:eastAsia="Times New Roman" w:hAnsi="Century Gothic" w:cs="Arial"/>
          <w:sz w:val="24"/>
          <w:szCs w:val="24"/>
        </w:rPr>
        <w:tab/>
      </w:r>
      <w:r>
        <w:rPr>
          <w:rFonts w:ascii="Century Gothic" w:eastAsia="Times New Roman" w:hAnsi="Century Gothic" w:cs="Arial"/>
          <w:sz w:val="24"/>
          <w:szCs w:val="24"/>
        </w:rPr>
        <w:tab/>
      </w:r>
      <w:r w:rsidRPr="000E3701">
        <w:rPr>
          <w:rFonts w:ascii="Century Gothic" w:eastAsia="Times New Roman" w:hAnsi="Century Gothic" w:cs="Arial"/>
          <w:sz w:val="24"/>
          <w:szCs w:val="24"/>
        </w:rPr>
        <w:t xml:space="preserve">Rev. Martha </w:t>
      </w:r>
      <w:proofErr w:type="spellStart"/>
      <w:r w:rsidRPr="000E3701">
        <w:rPr>
          <w:rFonts w:ascii="Century Gothic" w:eastAsia="Times New Roman" w:hAnsi="Century Gothic" w:cs="Arial"/>
          <w:sz w:val="24"/>
          <w:szCs w:val="24"/>
        </w:rPr>
        <w:t>Moler</w:t>
      </w:r>
      <w:proofErr w:type="spellEnd"/>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Children’s Time</w:t>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sidRPr="000E3701">
        <w:rPr>
          <w:rFonts w:ascii="Century Gothic" w:eastAsia="Times New Roman" w:hAnsi="Century Gothic" w:cs="Arial"/>
          <w:i/>
          <w:iCs/>
          <w:sz w:val="24"/>
          <w:szCs w:val="24"/>
        </w:rPr>
        <w:tab/>
      </w:r>
      <w:r>
        <w:rPr>
          <w:rFonts w:ascii="Century Gothic" w:eastAsia="Times New Roman" w:hAnsi="Century Gothic" w:cs="Arial"/>
          <w:i/>
          <w:iCs/>
          <w:sz w:val="24"/>
          <w:szCs w:val="24"/>
        </w:rPr>
        <w:t>Pam Erickson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color w:val="auto"/>
          <w:sz w:val="24"/>
          <w:szCs w:val="24"/>
        </w:rPr>
        <w:t>↑</w:t>
      </w:r>
      <w:r w:rsidRPr="000E3701">
        <w:rPr>
          <w:rFonts w:ascii="Century Gothic" w:eastAsia="Times New Roman" w:hAnsi="Century Gothic" w:cs="Arial"/>
          <w:i/>
          <w:iCs/>
          <w:color w:val="auto"/>
          <w:sz w:val="24"/>
          <w:szCs w:val="24"/>
        </w:rPr>
        <w:t>Closing Song</w:t>
      </w:r>
      <w:r w:rsidRPr="00C66B94">
        <w:rPr>
          <w:rFonts w:ascii="Century Gothic" w:eastAsia="Times New Roman" w:hAnsi="Century Gothic" w:cs="Arial"/>
          <w:i/>
          <w:iCs/>
          <w:color w:val="auto"/>
          <w:sz w:val="24"/>
          <w:szCs w:val="24"/>
        </w:rPr>
        <w:tab/>
      </w:r>
      <w:r w:rsidRPr="00C66B94">
        <w:rPr>
          <w:rFonts w:ascii="Century Gothic" w:eastAsia="Times New Roman" w:hAnsi="Century Gothic" w:cs="Arial"/>
          <w:i/>
          <w:iCs/>
          <w:color w:val="auto"/>
          <w:sz w:val="24"/>
          <w:szCs w:val="24"/>
        </w:rPr>
        <w:tab/>
      </w:r>
      <w:r w:rsidRPr="00C66B94">
        <w:rPr>
          <w:rFonts w:ascii="Century Gothic" w:eastAsia="Times New Roman" w:hAnsi="Century Gothic" w:cs="Arial"/>
          <w:i/>
          <w:iCs/>
          <w:color w:val="auto"/>
          <w:sz w:val="24"/>
          <w:szCs w:val="24"/>
        </w:rPr>
        <w:tab/>
      </w:r>
      <w:r w:rsidRPr="000E3701">
        <w:rPr>
          <w:rFonts w:ascii="Century Gothic" w:eastAsia="Times New Roman" w:hAnsi="Century Gothic" w:cs="Arial"/>
          <w:i/>
          <w:iCs/>
          <w:color w:val="auto"/>
          <w:sz w:val="24"/>
          <w:szCs w:val="24"/>
        </w:rPr>
        <w:t>One Voice</w:t>
      </w:r>
      <w:r w:rsidRPr="00C66B94">
        <w:rPr>
          <w:rFonts w:ascii="Century Gothic" w:eastAsia="Times New Roman" w:hAnsi="Century Gothic" w:cs="Arial"/>
          <w:i/>
          <w:iCs/>
          <w:color w:val="auto"/>
          <w:sz w:val="24"/>
          <w:szCs w:val="24"/>
        </w:rPr>
        <w:tab/>
      </w:r>
      <w:r w:rsidRPr="00C66B94">
        <w:rPr>
          <w:rFonts w:ascii="Century Gothic" w:eastAsia="Times New Roman" w:hAnsi="Century Gothic" w:cs="Arial"/>
          <w:i/>
          <w:iCs/>
          <w:color w:val="auto"/>
          <w:sz w:val="24"/>
          <w:szCs w:val="24"/>
        </w:rPr>
        <w:tab/>
      </w:r>
      <w:r w:rsidRPr="00C66B94">
        <w:rPr>
          <w:rFonts w:ascii="Century Gothic" w:eastAsia="Times New Roman" w:hAnsi="Century Gothic" w:cs="Arial"/>
          <w:i/>
          <w:iCs/>
          <w:color w:val="auto"/>
          <w:sz w:val="24"/>
          <w:szCs w:val="24"/>
        </w:rPr>
        <w:tab/>
      </w:r>
      <w:r w:rsidRPr="000E3701">
        <w:rPr>
          <w:rFonts w:ascii="Century Gothic" w:eastAsia="Times New Roman" w:hAnsi="Century Gothic" w:cs="Arial"/>
          <w:i/>
          <w:iCs/>
          <w:color w:val="auto"/>
          <w:sz w:val="24"/>
          <w:szCs w:val="24"/>
        </w:rPr>
        <w:t>Barry Manilow</w:t>
      </w:r>
    </w:p>
    <w:p w:rsidR="003F7FD3" w:rsidRDefault="003F7FD3" w:rsidP="003F7FD3">
      <w:pPr>
        <w:spacing w:after="0" w:line="240" w:lineRule="auto"/>
        <w:rPr>
          <w:rFonts w:ascii="Century Gothic" w:eastAsia="Times New Roman" w:hAnsi="Century Gothic" w:cs="Arial"/>
          <w:b/>
          <w:i/>
          <w:iCs/>
          <w:color w:val="222222"/>
          <w:sz w:val="24"/>
          <w:szCs w:val="24"/>
          <w:shd w:val="clear" w:color="auto" w:fill="FFFFFF"/>
        </w:rPr>
      </w:pP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Just one voice, singing in the darkness</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All it takes is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Singing so they hear what's on your mind</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And when you look around you'll find</w:t>
      </w:r>
    </w:p>
    <w:p w:rsidR="004F4EE6" w:rsidRPr="000E3701" w:rsidRDefault="004F4EE6" w:rsidP="004F4EE6">
      <w:pPr>
        <w:spacing w:after="0" w:line="240" w:lineRule="auto"/>
        <w:rPr>
          <w:rFonts w:ascii="Century Gothic" w:eastAsia="Times New Roman" w:hAnsi="Century Gothic" w:cs="Times New Roman"/>
          <w:b/>
          <w:color w:val="auto"/>
          <w:sz w:val="24"/>
          <w:szCs w:val="24"/>
        </w:rPr>
      </w:pP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There's more than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Singing in the darkness</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Joining with your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Each and every note another octave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Hands are joined and fears unlocked</w:t>
      </w:r>
    </w:p>
    <w:p w:rsidR="004F4EE6" w:rsidRPr="000E3701" w:rsidRDefault="004F4EE6" w:rsidP="004F4EE6">
      <w:pPr>
        <w:spacing w:after="0" w:line="240" w:lineRule="auto"/>
        <w:rPr>
          <w:rFonts w:ascii="Century Gothic" w:eastAsia="Times New Roman" w:hAnsi="Century Gothic" w:cs="Times New Roman"/>
          <w:b/>
          <w:color w:val="auto"/>
          <w:sz w:val="24"/>
          <w:szCs w:val="24"/>
        </w:rPr>
      </w:pP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If only, one voice, would start it on its own</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We need just one voice facing the unknown</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And then that one voice would never be alone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It takes that one voice</w:t>
      </w:r>
    </w:p>
    <w:p w:rsidR="003F7FD3" w:rsidRDefault="003F7FD3" w:rsidP="004F4EE6">
      <w:pPr>
        <w:spacing w:after="0" w:line="240" w:lineRule="auto"/>
        <w:rPr>
          <w:rFonts w:ascii="Century Gothic" w:eastAsia="Times New Roman" w:hAnsi="Century Gothic" w:cs="Times New Roman"/>
          <w:b/>
          <w:color w:val="auto"/>
          <w:sz w:val="24"/>
          <w:szCs w:val="24"/>
        </w:rPr>
      </w:pPr>
    </w:p>
    <w:p w:rsidR="003F7FD3" w:rsidRPr="000E3701" w:rsidRDefault="003F7FD3" w:rsidP="004F4EE6">
      <w:pPr>
        <w:spacing w:after="0" w:line="240" w:lineRule="auto"/>
        <w:rPr>
          <w:rFonts w:ascii="Century Gothic" w:eastAsia="Times New Roman" w:hAnsi="Century Gothic" w:cs="Times New Roman"/>
          <w:b/>
          <w:color w:val="auto"/>
          <w:sz w:val="24"/>
          <w:szCs w:val="24"/>
        </w:rPr>
      </w:pP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It takes that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Just one voice, singing in the darkness</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All it takes is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Shout it out and let it ring</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Just one voice, it takes that one voice</w:t>
      </w:r>
    </w:p>
    <w:p w:rsidR="004F4EE6" w:rsidRPr="000E3701" w:rsidRDefault="004F4EE6" w:rsidP="004F4EE6">
      <w:pPr>
        <w:spacing w:after="0" w:line="240" w:lineRule="auto"/>
        <w:jc w:val="center"/>
        <w:rPr>
          <w:rFonts w:ascii="Century Gothic" w:eastAsia="Times New Roman" w:hAnsi="Century Gothic" w:cs="Times New Roman"/>
          <w:b/>
          <w:color w:val="auto"/>
          <w:sz w:val="24"/>
          <w:szCs w:val="24"/>
        </w:rPr>
      </w:pPr>
      <w:r w:rsidRPr="000E3701">
        <w:rPr>
          <w:rFonts w:ascii="Century Gothic" w:eastAsia="Times New Roman" w:hAnsi="Century Gothic" w:cs="Arial"/>
          <w:b/>
          <w:i/>
          <w:iCs/>
          <w:color w:val="222222"/>
          <w:sz w:val="24"/>
          <w:szCs w:val="24"/>
          <w:shd w:val="clear" w:color="auto" w:fill="FFFFFF"/>
        </w:rPr>
        <w:t>And everyone will sing</w:t>
      </w:r>
    </w:p>
    <w:p w:rsidR="003F7FD3" w:rsidRDefault="003F7FD3" w:rsidP="00A758C7">
      <w:pPr>
        <w:spacing w:after="0" w:line="240" w:lineRule="auto"/>
        <w:rPr>
          <w:rFonts w:ascii="Century Gothic" w:eastAsia="Times New Roman" w:hAnsi="Century Gothic" w:cs="Arial"/>
          <w:i/>
          <w:iCs/>
          <w:sz w:val="24"/>
          <w:szCs w:val="24"/>
        </w:rPr>
      </w:pPr>
      <w:bookmarkStart w:id="0" w:name="_GoBack"/>
      <w:bookmarkEnd w:id="0"/>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u w:val="single"/>
        </w:rPr>
        <w:t>Live Service</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Call to Offering</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Prayer of Dedication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Prayers of the Community</w:t>
      </w: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“Together with God, we hear your prayers.”</w:t>
      </w:r>
      <w:r w:rsidRPr="000E3701">
        <w:rPr>
          <w:rFonts w:ascii="Century Gothic" w:eastAsia="Times New Roman" w:hAnsi="Century Gothic" w:cs="Arial"/>
          <w:i/>
          <w:iCs/>
          <w:sz w:val="24"/>
          <w:szCs w:val="24"/>
        </w:rPr>
        <w:t>)</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Pastoral Prayer</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Jesus Prayer</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Our Creator who is in heaven,</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Hallowed be </w:t>
      </w:r>
      <w:proofErr w:type="gramStart"/>
      <w:r w:rsidRPr="000E3701">
        <w:rPr>
          <w:rFonts w:ascii="Century Gothic" w:eastAsia="Times New Roman" w:hAnsi="Century Gothic" w:cs="Arial"/>
          <w:b/>
          <w:bCs/>
          <w:i/>
          <w:iCs/>
          <w:sz w:val="24"/>
          <w:szCs w:val="24"/>
        </w:rPr>
        <w:t>Your</w:t>
      </w:r>
      <w:proofErr w:type="gramEnd"/>
      <w:r w:rsidRPr="000E3701">
        <w:rPr>
          <w:rFonts w:ascii="Century Gothic" w:eastAsia="Times New Roman" w:hAnsi="Century Gothic" w:cs="Arial"/>
          <w:b/>
          <w:bCs/>
          <w:i/>
          <w:iCs/>
          <w:sz w:val="24"/>
          <w:szCs w:val="24"/>
        </w:rPr>
        <w:t xml:space="preserve"> name,</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Your reign come, </w:t>
      </w:r>
      <w:proofErr w:type="gramStart"/>
      <w:r w:rsidRPr="000E3701">
        <w:rPr>
          <w:rFonts w:ascii="Century Gothic" w:eastAsia="Times New Roman" w:hAnsi="Century Gothic" w:cs="Arial"/>
          <w:b/>
          <w:bCs/>
          <w:i/>
          <w:iCs/>
          <w:sz w:val="24"/>
          <w:szCs w:val="24"/>
        </w:rPr>
        <w:t>Your</w:t>
      </w:r>
      <w:proofErr w:type="gramEnd"/>
      <w:r w:rsidRPr="000E3701">
        <w:rPr>
          <w:rFonts w:ascii="Century Gothic" w:eastAsia="Times New Roman" w:hAnsi="Century Gothic" w:cs="Arial"/>
          <w:b/>
          <w:bCs/>
          <w:i/>
          <w:iCs/>
          <w:sz w:val="24"/>
          <w:szCs w:val="24"/>
        </w:rPr>
        <w:t xml:space="preserve"> will be done,</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On earth as it is in heaven,</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Give us this day our daily bread,</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And forgive us our debts as we forgive our debtors,</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And lead us not into temptation, but deliver us from evil,</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For </w:t>
      </w:r>
      <w:proofErr w:type="gramStart"/>
      <w:r w:rsidRPr="000E3701">
        <w:rPr>
          <w:rFonts w:ascii="Century Gothic" w:eastAsia="Times New Roman" w:hAnsi="Century Gothic" w:cs="Arial"/>
          <w:b/>
          <w:bCs/>
          <w:i/>
          <w:iCs/>
          <w:sz w:val="24"/>
          <w:szCs w:val="24"/>
        </w:rPr>
        <w:t>Yours</w:t>
      </w:r>
      <w:proofErr w:type="gramEnd"/>
      <w:r w:rsidRPr="000E3701">
        <w:rPr>
          <w:rFonts w:ascii="Century Gothic" w:eastAsia="Times New Roman" w:hAnsi="Century Gothic" w:cs="Arial"/>
          <w:b/>
          <w:bCs/>
          <w:i/>
          <w:iCs/>
          <w:sz w:val="24"/>
          <w:szCs w:val="24"/>
        </w:rPr>
        <w:t xml:space="preserve"> is the reign, the power, and glory </w:t>
      </w:r>
      <w:proofErr w:type="spellStart"/>
      <w:r w:rsidRPr="000E3701">
        <w:rPr>
          <w:rFonts w:ascii="Century Gothic" w:eastAsia="Times New Roman" w:hAnsi="Century Gothic" w:cs="Arial"/>
          <w:b/>
          <w:bCs/>
          <w:i/>
          <w:iCs/>
          <w:sz w:val="24"/>
          <w:szCs w:val="24"/>
        </w:rPr>
        <w:t>for ever</w:t>
      </w:r>
      <w:proofErr w:type="spellEnd"/>
      <w:r w:rsidRPr="000E3701">
        <w:rPr>
          <w:rFonts w:ascii="Century Gothic" w:eastAsia="Times New Roman" w:hAnsi="Century Gothic" w:cs="Arial"/>
          <w:b/>
          <w:bCs/>
          <w:i/>
          <w:iCs/>
          <w:sz w:val="24"/>
          <w:szCs w:val="24"/>
        </w:rPr>
        <w:t>. Amen.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↑Words of Mission and Benediction</w:t>
      </w: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4F4EE6" w:rsidRDefault="004F4EE6" w:rsidP="00A758C7">
      <w:pPr>
        <w:spacing w:after="0" w:line="240" w:lineRule="auto"/>
        <w:rPr>
          <w:rFonts w:ascii="Century Gothic" w:eastAsia="Times New Roman" w:hAnsi="Century Gothic" w:cs="Arial"/>
          <w:i/>
          <w:iCs/>
          <w:sz w:val="24"/>
          <w:szCs w:val="24"/>
        </w:rPr>
      </w:pPr>
    </w:p>
    <w:p w:rsidR="004F4EE6" w:rsidRDefault="004F4EE6"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Reader: Martha </w:t>
      </w:r>
      <w:proofErr w:type="spellStart"/>
      <w:r>
        <w:rPr>
          <w:rFonts w:ascii="Century Gothic" w:eastAsia="Times New Roman" w:hAnsi="Century Gothic" w:cs="Arial"/>
          <w:b/>
          <w:bCs/>
          <w:sz w:val="24"/>
          <w:szCs w:val="24"/>
        </w:rPr>
        <w:t>Moler</w:t>
      </w:r>
      <w:proofErr w:type="spellEnd"/>
      <w:r>
        <w:rPr>
          <w:rFonts w:ascii="Century Gothic" w:eastAsia="Times New Roman" w:hAnsi="Century Gothic" w:cs="Arial"/>
          <w:b/>
          <w:bCs/>
          <w:sz w:val="24"/>
          <w:szCs w:val="24"/>
        </w:rPr>
        <w:t>,</w:t>
      </w:r>
      <w:r w:rsidRPr="000E3701">
        <w:rPr>
          <w:rFonts w:ascii="Century Gothic" w:eastAsia="Times New Roman" w:hAnsi="Century Gothic" w:cs="Arial"/>
          <w:b/>
          <w:bCs/>
          <w:sz w:val="24"/>
          <w:szCs w:val="24"/>
        </w:rPr>
        <w:t xml:space="preserve"> Video: Connie </w:t>
      </w:r>
      <w:proofErr w:type="spellStart"/>
      <w:r w:rsidRPr="000E3701">
        <w:rPr>
          <w:rFonts w:ascii="Century Gothic" w:eastAsia="Times New Roman" w:hAnsi="Century Gothic" w:cs="Arial"/>
          <w:b/>
          <w:bCs/>
          <w:sz w:val="24"/>
          <w:szCs w:val="24"/>
        </w:rPr>
        <w:t>Nomann</w:t>
      </w:r>
      <w:proofErr w:type="spellEnd"/>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sz w:val="24"/>
          <w:szCs w:val="24"/>
        </w:rPr>
        <w:t>Music: Kelly Mar</w:t>
      </w:r>
      <w:r>
        <w:rPr>
          <w:rFonts w:ascii="Century Gothic" w:eastAsia="Times New Roman" w:hAnsi="Century Gothic" w:cs="Arial"/>
          <w:b/>
          <w:bCs/>
          <w:sz w:val="24"/>
          <w:szCs w:val="24"/>
        </w:rPr>
        <w:t>tin, Cory McCann, Virtual Choir</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sz w:val="24"/>
          <w:szCs w:val="24"/>
        </w:rPr>
        <w:t>Children’s Chat: Pam Erickson</w:t>
      </w:r>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18"/>
  </w:num>
  <w:num w:numId="5">
    <w:abstractNumId w:val="22"/>
  </w:num>
  <w:num w:numId="6">
    <w:abstractNumId w:val="12"/>
  </w:num>
  <w:num w:numId="7">
    <w:abstractNumId w:val="17"/>
  </w:num>
  <w:num w:numId="8">
    <w:abstractNumId w:val="9"/>
  </w:num>
  <w:num w:numId="9">
    <w:abstractNumId w:val="1"/>
  </w:num>
  <w:num w:numId="10">
    <w:abstractNumId w:val="2"/>
  </w:num>
  <w:num w:numId="11">
    <w:abstractNumId w:val="7"/>
  </w:num>
  <w:num w:numId="12">
    <w:abstractNumId w:val="21"/>
  </w:num>
  <w:num w:numId="13">
    <w:abstractNumId w:val="10"/>
  </w:num>
  <w:num w:numId="14">
    <w:abstractNumId w:val="16"/>
  </w:num>
  <w:num w:numId="15">
    <w:abstractNumId w:val="3"/>
  </w:num>
  <w:num w:numId="16">
    <w:abstractNumId w:val="15"/>
  </w:num>
  <w:num w:numId="17">
    <w:abstractNumId w:val="20"/>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C5CE0-5389-4173-9799-E013AA37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2020-01-31T22:40:00Z</cp:lastPrinted>
  <dcterms:created xsi:type="dcterms:W3CDTF">2021-02-11T20:34:00Z</dcterms:created>
  <dcterms:modified xsi:type="dcterms:W3CDTF">2021-02-11T21:22:00Z</dcterms:modified>
</cp:coreProperties>
</file>