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666D82"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 21</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666D82"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Dropped Into the Wilderness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666D82"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 21</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266B7F" w:rsidRDefault="00266B7F" w:rsidP="00A64012">
                      <w:pPr>
                        <w:pStyle w:val="NormalWeb"/>
                        <w:spacing w:before="2" w:after="2"/>
                        <w:jc w:val="center"/>
                        <w:rPr>
                          <w:rFonts w:ascii="Arial" w:hAnsi="Arial" w:cs="Arial"/>
                          <w:b/>
                          <w:sz w:val="24"/>
                          <w:szCs w:val="24"/>
                        </w:rPr>
                      </w:pPr>
                    </w:p>
                    <w:p w:rsidR="00073B35" w:rsidRPr="00E77421" w:rsidRDefault="00666D82"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Dropped Into the Wilderness</w:t>
                      </w:r>
                    </w:p>
                  </w:txbxContent>
                </v:textbox>
                <w10:wrap type="tight" anchorx="margin" anchory="margin"/>
                <w10:anchorlock/>
              </v:shape>
            </w:pict>
          </mc:Fallback>
        </mc:AlternateContent>
      </w:r>
    </w:p>
    <w:p w:rsidR="0068155B" w:rsidRPr="009508D5" w:rsidRDefault="008F0636" w:rsidP="0068155B">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666D82" w:rsidRPr="00D11600" w:rsidRDefault="00666D82" w:rsidP="00666D82">
      <w:pPr>
        <w:spacing w:after="0" w:line="240" w:lineRule="auto"/>
        <w:ind w:right="100"/>
        <w:jc w:val="center"/>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As Jesus knew, going into the barren and uncomfortable places</w:t>
      </w:r>
    </w:p>
    <w:p w:rsidR="00666D82" w:rsidRPr="00D11600" w:rsidRDefault="00666D82" w:rsidP="00666D82">
      <w:pPr>
        <w:spacing w:after="0" w:line="240" w:lineRule="auto"/>
        <w:ind w:right="100"/>
        <w:jc w:val="center"/>
        <w:rPr>
          <w:rFonts w:ascii="Century Gothic" w:eastAsia="Times New Roman" w:hAnsi="Century Gothic" w:cs="Times New Roman"/>
          <w:color w:val="auto"/>
          <w:sz w:val="24"/>
          <w:szCs w:val="24"/>
        </w:rPr>
      </w:pPr>
      <w:proofErr w:type="gramStart"/>
      <w:r w:rsidRPr="00D11600">
        <w:rPr>
          <w:rFonts w:ascii="Century Gothic" w:eastAsia="Times New Roman" w:hAnsi="Century Gothic" w:cs="Arial"/>
          <w:i/>
          <w:iCs/>
          <w:sz w:val="24"/>
          <w:szCs w:val="24"/>
        </w:rPr>
        <w:t>isn’t</w:t>
      </w:r>
      <w:proofErr w:type="gramEnd"/>
      <w:r w:rsidRPr="00D11600">
        <w:rPr>
          <w:rFonts w:ascii="Century Gothic" w:eastAsia="Times New Roman" w:hAnsi="Century Gothic" w:cs="Arial"/>
          <w:i/>
          <w:iCs/>
          <w:sz w:val="24"/>
          <w:szCs w:val="24"/>
        </w:rPr>
        <w:t xml:space="preserve"> about proving how holy we are, or how tough, or how brave.</w:t>
      </w:r>
    </w:p>
    <w:p w:rsidR="00666D82" w:rsidRPr="00D11600" w:rsidRDefault="00666D82" w:rsidP="00666D82">
      <w:pPr>
        <w:spacing w:after="0" w:line="240" w:lineRule="auto"/>
        <w:ind w:right="100"/>
        <w:jc w:val="center"/>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It’s about letting God draw us into the place where we don’t</w:t>
      </w:r>
    </w:p>
    <w:p w:rsidR="00666D82" w:rsidRPr="00D11600" w:rsidRDefault="00666D82" w:rsidP="00666D82">
      <w:pPr>
        <w:spacing w:after="0" w:line="240" w:lineRule="auto"/>
        <w:ind w:right="100"/>
        <w:jc w:val="center"/>
        <w:rPr>
          <w:rFonts w:ascii="Century Gothic" w:eastAsia="Times New Roman" w:hAnsi="Century Gothic" w:cs="Times New Roman"/>
          <w:color w:val="auto"/>
          <w:sz w:val="24"/>
          <w:szCs w:val="24"/>
        </w:rPr>
      </w:pPr>
      <w:proofErr w:type="gramStart"/>
      <w:r w:rsidRPr="00D11600">
        <w:rPr>
          <w:rFonts w:ascii="Century Gothic" w:eastAsia="Times New Roman" w:hAnsi="Century Gothic" w:cs="Arial"/>
          <w:i/>
          <w:iCs/>
          <w:sz w:val="24"/>
          <w:szCs w:val="24"/>
        </w:rPr>
        <w:t>know</w:t>
      </w:r>
      <w:proofErr w:type="gramEnd"/>
      <w:r w:rsidRPr="00D11600">
        <w:rPr>
          <w:rFonts w:ascii="Century Gothic" w:eastAsia="Times New Roman" w:hAnsi="Century Gothic" w:cs="Arial"/>
          <w:i/>
          <w:iCs/>
          <w:sz w:val="24"/>
          <w:szCs w:val="24"/>
        </w:rPr>
        <w:t xml:space="preserve"> everything, don’t </w:t>
      </w:r>
      <w:r w:rsidRPr="00D11600">
        <w:rPr>
          <w:rFonts w:ascii="Century Gothic" w:eastAsia="Times New Roman" w:hAnsi="Century Gothic" w:cs="Arial"/>
          <w:b/>
          <w:bCs/>
          <w:i/>
          <w:iCs/>
          <w:sz w:val="24"/>
          <w:szCs w:val="24"/>
        </w:rPr>
        <w:t>have</w:t>
      </w:r>
      <w:r w:rsidRPr="00D11600">
        <w:rPr>
          <w:rFonts w:ascii="Century Gothic" w:eastAsia="Times New Roman" w:hAnsi="Century Gothic" w:cs="Arial"/>
          <w:i/>
          <w:iCs/>
          <w:sz w:val="24"/>
          <w:szCs w:val="24"/>
        </w:rPr>
        <w:t xml:space="preserve"> to know everything, indeed may be</w:t>
      </w:r>
    </w:p>
    <w:p w:rsidR="00666D82" w:rsidRPr="00D11600" w:rsidRDefault="00666D82" w:rsidP="00666D82">
      <w:pPr>
        <w:spacing w:after="0" w:line="240" w:lineRule="auto"/>
        <w:ind w:right="100"/>
        <w:jc w:val="center"/>
        <w:rPr>
          <w:rFonts w:ascii="Century Gothic" w:eastAsia="Times New Roman" w:hAnsi="Century Gothic" w:cs="Times New Roman"/>
          <w:color w:val="auto"/>
          <w:sz w:val="24"/>
          <w:szCs w:val="24"/>
        </w:rPr>
      </w:pPr>
      <w:proofErr w:type="gramStart"/>
      <w:r w:rsidRPr="00D11600">
        <w:rPr>
          <w:rFonts w:ascii="Century Gothic" w:eastAsia="Times New Roman" w:hAnsi="Century Gothic" w:cs="Arial"/>
          <w:i/>
          <w:iCs/>
          <w:sz w:val="24"/>
          <w:szCs w:val="24"/>
        </w:rPr>
        <w:t>emptied</w:t>
      </w:r>
      <w:proofErr w:type="gramEnd"/>
      <w:r w:rsidRPr="00D11600">
        <w:rPr>
          <w:rFonts w:ascii="Century Gothic" w:eastAsia="Times New Roman" w:hAnsi="Century Gothic" w:cs="Arial"/>
          <w:i/>
          <w:iCs/>
          <w:sz w:val="24"/>
          <w:szCs w:val="24"/>
        </w:rPr>
        <w:t xml:space="preserve"> of nearly everything we think we know.</w:t>
      </w:r>
    </w:p>
    <w:p w:rsidR="00666D82" w:rsidRPr="00D11600" w:rsidRDefault="00666D82" w:rsidP="00666D82">
      <w:pPr>
        <w:spacing w:after="0" w:line="240" w:lineRule="auto"/>
        <w:ind w:right="100"/>
        <w:jc w:val="center"/>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w:t>
      </w:r>
      <w:r w:rsidRPr="00D11600">
        <w:rPr>
          <w:rFonts w:ascii="Century Gothic" w:eastAsia="Times New Roman" w:hAnsi="Century Gothic" w:cs="Arial"/>
          <w:sz w:val="24"/>
          <w:szCs w:val="24"/>
        </w:rPr>
        <w:t xml:space="preserve">The Painted </w:t>
      </w:r>
      <w:proofErr w:type="spellStart"/>
      <w:r w:rsidRPr="00D11600">
        <w:rPr>
          <w:rFonts w:ascii="Century Gothic" w:eastAsia="Times New Roman" w:hAnsi="Century Gothic" w:cs="Arial"/>
          <w:sz w:val="24"/>
          <w:szCs w:val="24"/>
        </w:rPr>
        <w:t>Prayerbook</w:t>
      </w:r>
      <w:proofErr w:type="spellEnd"/>
      <w:r w:rsidRPr="00D11600">
        <w:rPr>
          <w:rFonts w:ascii="Century Gothic" w:eastAsia="Times New Roman" w:hAnsi="Century Gothic" w:cs="Arial"/>
          <w:i/>
          <w:iCs/>
          <w:sz w:val="24"/>
          <w:szCs w:val="24"/>
        </w:rPr>
        <w:t>~</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color w:val="auto"/>
          <w:sz w:val="24"/>
          <w:szCs w:val="24"/>
        </w:rPr>
        <w:t>Prelude</w:t>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D11600">
        <w:rPr>
          <w:rFonts w:ascii="Century Gothic" w:eastAsia="Times New Roman" w:hAnsi="Century Gothic" w:cs="Arial"/>
          <w:i/>
          <w:iCs/>
          <w:color w:val="auto"/>
          <w:sz w:val="24"/>
          <w:szCs w:val="24"/>
        </w:rPr>
        <w:t>How Great Thou Art</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ind w:right="100"/>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Welcome to Worship</w:t>
      </w:r>
    </w:p>
    <w:p w:rsidR="00666D82" w:rsidRPr="00D11600" w:rsidRDefault="00666D82" w:rsidP="00666D82">
      <w:pPr>
        <w:spacing w:after="0" w:line="240" w:lineRule="auto"/>
        <w:jc w:val="center"/>
        <w:rPr>
          <w:rFonts w:ascii="Century Gothic" w:eastAsia="Times New Roman" w:hAnsi="Century Gothic" w:cs="Times New Roman"/>
          <w:color w:val="auto"/>
          <w:sz w:val="24"/>
          <w:szCs w:val="24"/>
        </w:rPr>
      </w:pPr>
      <w:r w:rsidRPr="00D11600">
        <w:rPr>
          <w:rFonts w:ascii="Century Gothic" w:eastAsia="Times New Roman" w:hAnsi="Century Gothic" w:cs="Arial"/>
          <w:sz w:val="24"/>
          <w:szCs w:val="24"/>
        </w:rPr>
        <w:t>One: Whoever you are and wherever you are on life’s journey,</w:t>
      </w:r>
    </w:p>
    <w:p w:rsidR="00666D82" w:rsidRPr="00D11600" w:rsidRDefault="00666D82" w:rsidP="00666D82">
      <w:pPr>
        <w:spacing w:after="0" w:line="240" w:lineRule="auto"/>
        <w:jc w:val="center"/>
        <w:rPr>
          <w:rFonts w:ascii="Century Gothic" w:eastAsia="Times New Roman" w:hAnsi="Century Gothic" w:cs="Times New Roman"/>
          <w:color w:val="auto"/>
          <w:sz w:val="24"/>
          <w:szCs w:val="24"/>
        </w:rPr>
      </w:pPr>
      <w:r w:rsidRPr="00D11600">
        <w:rPr>
          <w:rFonts w:ascii="Century Gothic" w:eastAsia="Times New Roman" w:hAnsi="Century Gothic" w:cs="Arial"/>
          <w:sz w:val="24"/>
          <w:szCs w:val="24"/>
        </w:rPr>
        <w:t xml:space="preserve">ALL: </w:t>
      </w:r>
      <w:r w:rsidRPr="00D11600">
        <w:rPr>
          <w:rFonts w:ascii="Century Gothic" w:eastAsia="Times New Roman" w:hAnsi="Century Gothic" w:cs="Arial"/>
          <w:b/>
          <w:bCs/>
          <w:sz w:val="24"/>
          <w:szCs w:val="24"/>
        </w:rPr>
        <w:t>We welcome you here.</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Opening Comments</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Ringing of the Bell</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Call to Worship</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sz w:val="24"/>
          <w:szCs w:val="24"/>
        </w:rPr>
        <w:t>One: On this Sunday, the first Sunday in Lent, we will be exploring the wilderness.”</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b/>
          <w:bCs/>
          <w:sz w:val="24"/>
          <w:szCs w:val="24"/>
        </w:rPr>
        <w:t>ALL: But the w</w:t>
      </w:r>
      <w:r w:rsidRPr="00D11600">
        <w:rPr>
          <w:rFonts w:ascii="Century Gothic" w:eastAsia="Times New Roman" w:hAnsi="Century Gothic" w:cs="Arial"/>
          <w:b/>
          <w:bCs/>
          <w:color w:val="171717"/>
          <w:sz w:val="24"/>
          <w:szCs w:val="24"/>
          <w:shd w:val="clear" w:color="auto" w:fill="FFFFFF"/>
        </w:rPr>
        <w:t>ilderness is an uncultivated, uninhabited, and inhospitable region</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color w:val="171717"/>
          <w:sz w:val="24"/>
          <w:szCs w:val="24"/>
          <w:shd w:val="clear" w:color="auto" w:fill="FFFFFF"/>
        </w:rPr>
        <w:t>One: Yes, it is</w:t>
      </w:r>
      <w:r w:rsidRPr="00D11600">
        <w:rPr>
          <w:rFonts w:ascii="Century Gothic" w:eastAsia="Times New Roman" w:hAnsi="Century Gothic" w:cs="Arial"/>
          <w:b/>
          <w:bCs/>
          <w:color w:val="171717"/>
          <w:sz w:val="24"/>
          <w:szCs w:val="24"/>
          <w:shd w:val="clear" w:color="auto" w:fill="FFFFFF"/>
        </w:rPr>
        <w:t xml:space="preserve">. </w:t>
      </w:r>
      <w:r w:rsidRPr="00D11600">
        <w:rPr>
          <w:rFonts w:ascii="Century Gothic" w:eastAsia="Times New Roman" w:hAnsi="Century Gothic" w:cs="Arial"/>
          <w:color w:val="171717"/>
          <w:sz w:val="24"/>
          <w:szCs w:val="24"/>
          <w:shd w:val="clear" w:color="auto" w:fill="FFFFFF"/>
        </w:rPr>
        <w:t>It is a place that most people choose not to be.</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b/>
          <w:bCs/>
          <w:color w:val="171717"/>
          <w:sz w:val="24"/>
          <w:szCs w:val="24"/>
          <w:shd w:val="clear" w:color="auto" w:fill="FFFFFF"/>
        </w:rPr>
        <w:t>ALL: Jesus did not choose to be there.</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color w:val="171717"/>
          <w:sz w:val="24"/>
          <w:szCs w:val="24"/>
          <w:shd w:val="clear" w:color="auto" w:fill="FFFFFF"/>
        </w:rPr>
        <w:t>One: He did not, however, the Spirit knew what was needed.</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b/>
          <w:bCs/>
          <w:color w:val="171717"/>
          <w:sz w:val="24"/>
          <w:szCs w:val="24"/>
          <w:shd w:val="clear" w:color="auto" w:fill="FFFFFF"/>
        </w:rPr>
        <w:t>ALL: Yes, if we allow the Spirit to lead us we sometimes find ourselves in uncomfortable places as well.</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color w:val="171717"/>
          <w:sz w:val="24"/>
          <w:szCs w:val="24"/>
          <w:shd w:val="clear" w:color="auto" w:fill="FFFFFF"/>
        </w:rPr>
        <w:t>One: You have just described the Lenten experience.</w:t>
      </w: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b/>
          <w:bCs/>
          <w:color w:val="171717"/>
          <w:sz w:val="24"/>
          <w:szCs w:val="24"/>
          <w:shd w:val="clear" w:color="auto" w:fill="FFFFFF"/>
        </w:rPr>
        <w:lastRenderedPageBreak/>
        <w:t>ALL: Spirit, I am sometimes afraid of these challenges. Please guide my way through these 40 days of transition. I trust in you. Amen</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color w:val="auto"/>
          <w:sz w:val="24"/>
          <w:szCs w:val="24"/>
        </w:rPr>
        <w:t>↑</w:t>
      </w:r>
      <w:r w:rsidRPr="00811D5A">
        <w:rPr>
          <w:rFonts w:ascii="Century Gothic" w:eastAsia="Times New Roman" w:hAnsi="Century Gothic" w:cs="Arial"/>
          <w:i/>
          <w:iCs/>
          <w:color w:val="auto"/>
          <w:sz w:val="24"/>
          <w:szCs w:val="24"/>
        </w:rPr>
        <w:t>Opening Song</w:t>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D11600">
        <w:rPr>
          <w:rFonts w:ascii="Century Gothic" w:eastAsia="Times New Roman" w:hAnsi="Century Gothic" w:cs="Arial"/>
          <w:i/>
          <w:iCs/>
          <w:color w:val="auto"/>
          <w:sz w:val="24"/>
          <w:szCs w:val="24"/>
        </w:rPr>
        <w:t>“Dream God’s Dream”</w:t>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D11600">
        <w:rPr>
          <w:rFonts w:ascii="Century Gothic" w:eastAsia="Times New Roman" w:hAnsi="Century Gothic" w:cs="Arial"/>
          <w:i/>
          <w:iCs/>
          <w:color w:val="auto"/>
          <w:sz w:val="24"/>
          <w:szCs w:val="24"/>
        </w:rPr>
        <w:t xml:space="preserve">Bryan </w:t>
      </w:r>
      <w:proofErr w:type="spellStart"/>
      <w:r w:rsidRPr="00D11600">
        <w:rPr>
          <w:rFonts w:ascii="Century Gothic" w:eastAsia="Times New Roman" w:hAnsi="Century Gothic" w:cs="Arial"/>
          <w:i/>
          <w:iCs/>
          <w:color w:val="auto"/>
          <w:sz w:val="24"/>
          <w:szCs w:val="24"/>
        </w:rPr>
        <w:t>Sirchio</w:t>
      </w:r>
      <w:proofErr w:type="spellEnd"/>
    </w:p>
    <w:p w:rsidR="00666D82" w:rsidRPr="00A3086C" w:rsidRDefault="00666D82" w:rsidP="00666D82">
      <w:pPr>
        <w:spacing w:after="0" w:line="240" w:lineRule="auto"/>
        <w:ind w:right="100"/>
        <w:jc w:val="center"/>
        <w:rPr>
          <w:rFonts w:ascii="Century Gothic" w:eastAsia="Times New Roman" w:hAnsi="Century Gothic" w:cs="Arial"/>
          <w:b/>
          <w:i/>
          <w:iCs/>
          <w:color w:val="auto"/>
        </w:rPr>
      </w:pPr>
      <w:r w:rsidRPr="00A3086C">
        <w:rPr>
          <w:rFonts w:ascii="Century Gothic" w:eastAsia="Times New Roman" w:hAnsi="Century Gothic" w:cs="Arial"/>
          <w:b/>
          <w:i/>
          <w:iCs/>
          <w:color w:val="auto"/>
        </w:rPr>
        <w:t>Chorus:</w:t>
      </w:r>
    </w:p>
    <w:p w:rsidR="00666D82" w:rsidRPr="00A3086C" w:rsidRDefault="00666D82" w:rsidP="00666D82">
      <w:pPr>
        <w:spacing w:after="0" w:line="240" w:lineRule="auto"/>
        <w:ind w:right="100"/>
        <w:jc w:val="center"/>
        <w:rPr>
          <w:rFonts w:ascii="Century Gothic" w:eastAsia="Times New Roman" w:hAnsi="Century Gothic" w:cs="Arial"/>
          <w:b/>
          <w:i/>
          <w:iCs/>
          <w:color w:val="auto"/>
        </w:rPr>
      </w:pPr>
      <w:r w:rsidRPr="00A3086C">
        <w:rPr>
          <w:rFonts w:ascii="Century Gothic" w:eastAsia="Times New Roman" w:hAnsi="Century Gothic" w:cs="Arial"/>
          <w:b/>
          <w:i/>
          <w:iCs/>
          <w:color w:val="auto"/>
        </w:rPr>
        <w:t>Dream God’s Dream!</w:t>
      </w:r>
      <w:r w:rsidRPr="00D11600">
        <w:rPr>
          <w:rFonts w:ascii="Century Gothic" w:eastAsia="Times New Roman" w:hAnsi="Century Gothic" w:cs="Arial"/>
          <w:b/>
          <w:i/>
          <w:iCs/>
          <w:color w:val="auto"/>
        </w:rPr>
        <w:t xml:space="preserve"> Holy Spirit help us dream of a world where there is justice and where everyone is free to build and grow and love, and to simply have enough the world will change, when we dream God’s Dream.</w:t>
      </w:r>
    </w:p>
    <w:p w:rsidR="00666D82" w:rsidRPr="00D11600" w:rsidRDefault="00666D82" w:rsidP="00666D82">
      <w:pPr>
        <w:spacing w:after="0" w:line="240" w:lineRule="auto"/>
        <w:ind w:right="100"/>
        <w:jc w:val="center"/>
        <w:rPr>
          <w:rFonts w:ascii="Century Gothic" w:eastAsia="Times New Roman" w:hAnsi="Century Gothic" w:cs="Times New Roman"/>
          <w:b/>
          <w:color w:val="auto"/>
        </w:rPr>
      </w:pPr>
    </w:p>
    <w:p w:rsidR="00666D82" w:rsidRPr="00A3086C" w:rsidRDefault="00666D82" w:rsidP="00666D82">
      <w:pPr>
        <w:numPr>
          <w:ilvl w:val="0"/>
          <w:numId w:val="25"/>
        </w:numPr>
        <w:spacing w:after="0" w:line="240" w:lineRule="auto"/>
        <w:ind w:right="100"/>
        <w:jc w:val="center"/>
        <w:textAlignment w:val="baseline"/>
        <w:rPr>
          <w:rFonts w:ascii="Century Gothic" w:eastAsia="Times New Roman" w:hAnsi="Century Gothic" w:cs="Arial"/>
          <w:b/>
          <w:i/>
          <w:iCs/>
          <w:color w:val="auto"/>
        </w:rPr>
      </w:pPr>
      <w:r w:rsidRPr="00D11600">
        <w:rPr>
          <w:rFonts w:ascii="Century Gothic" w:eastAsia="Times New Roman" w:hAnsi="Century Gothic" w:cs="Arial"/>
          <w:b/>
          <w:i/>
          <w:iCs/>
          <w:color w:val="auto"/>
        </w:rPr>
        <w:t xml:space="preserve">I’m dreaming of a world, where the color of one’s skin will mean less than </w:t>
      </w:r>
      <w:proofErr w:type="gramStart"/>
      <w:r w:rsidRPr="00D11600">
        <w:rPr>
          <w:rFonts w:ascii="Century Gothic" w:eastAsia="Times New Roman" w:hAnsi="Century Gothic" w:cs="Arial"/>
          <w:b/>
          <w:i/>
          <w:iCs/>
          <w:color w:val="auto"/>
        </w:rPr>
        <w:t>wh</w:t>
      </w:r>
      <w:r w:rsidRPr="00A3086C">
        <w:rPr>
          <w:rFonts w:ascii="Century Gothic" w:eastAsia="Times New Roman" w:hAnsi="Century Gothic" w:cs="Arial"/>
          <w:b/>
          <w:i/>
          <w:iCs/>
          <w:color w:val="auto"/>
        </w:rPr>
        <w:t>at’s</w:t>
      </w:r>
      <w:proofErr w:type="gramEnd"/>
      <w:r w:rsidRPr="00A3086C">
        <w:rPr>
          <w:rFonts w:ascii="Century Gothic" w:eastAsia="Times New Roman" w:hAnsi="Century Gothic" w:cs="Arial"/>
          <w:b/>
          <w:i/>
          <w:iCs/>
          <w:color w:val="auto"/>
        </w:rPr>
        <w:t xml:space="preserve"> within the person’s heart.</w:t>
      </w:r>
      <w:r w:rsidRPr="00D11600">
        <w:rPr>
          <w:rFonts w:ascii="Century Gothic" w:eastAsia="Times New Roman" w:hAnsi="Century Gothic" w:cs="Arial"/>
          <w:b/>
          <w:i/>
          <w:iCs/>
          <w:color w:val="auto"/>
        </w:rPr>
        <w:t xml:space="preserve"> A world where water’s clean and where air is safe to breathe, and every child born has enough to eat.</w:t>
      </w:r>
    </w:p>
    <w:p w:rsidR="00A3086C" w:rsidRPr="00D11600" w:rsidRDefault="00A3086C" w:rsidP="00A3086C">
      <w:pPr>
        <w:spacing w:after="0" w:line="240" w:lineRule="auto"/>
        <w:ind w:right="100"/>
        <w:textAlignment w:val="baseline"/>
        <w:rPr>
          <w:rFonts w:ascii="Century Gothic" w:eastAsia="Times New Roman" w:hAnsi="Century Gothic" w:cs="Arial"/>
          <w:b/>
          <w:i/>
          <w:iCs/>
          <w:color w:val="auto"/>
        </w:rPr>
      </w:pPr>
    </w:p>
    <w:p w:rsidR="00666D82" w:rsidRPr="00A3086C" w:rsidRDefault="00666D82" w:rsidP="00666D82">
      <w:pPr>
        <w:numPr>
          <w:ilvl w:val="0"/>
          <w:numId w:val="25"/>
        </w:numPr>
        <w:spacing w:after="0" w:line="240" w:lineRule="auto"/>
        <w:ind w:right="100"/>
        <w:jc w:val="center"/>
        <w:textAlignment w:val="baseline"/>
        <w:rPr>
          <w:rFonts w:ascii="Century Gothic" w:eastAsia="Times New Roman" w:hAnsi="Century Gothic" w:cs="Arial"/>
          <w:b/>
          <w:i/>
          <w:iCs/>
          <w:color w:val="auto"/>
        </w:rPr>
      </w:pPr>
      <w:r w:rsidRPr="00D11600">
        <w:rPr>
          <w:rFonts w:ascii="Century Gothic" w:eastAsia="Times New Roman" w:hAnsi="Century Gothic" w:cs="Arial"/>
          <w:b/>
          <w:i/>
          <w:iCs/>
          <w:color w:val="auto"/>
        </w:rPr>
        <w:t>I’m dreaming of the call God is offering to me, how to u</w:t>
      </w:r>
      <w:r w:rsidRPr="00A3086C">
        <w:rPr>
          <w:rFonts w:ascii="Century Gothic" w:eastAsia="Times New Roman" w:hAnsi="Century Gothic" w:cs="Arial"/>
          <w:b/>
          <w:i/>
          <w:iCs/>
          <w:color w:val="auto"/>
        </w:rPr>
        <w:t>se my energy and my best gifts;</w:t>
      </w:r>
      <w:r w:rsidRPr="00D11600">
        <w:rPr>
          <w:rFonts w:ascii="Century Gothic" w:eastAsia="Times New Roman" w:hAnsi="Century Gothic" w:cs="Arial"/>
          <w:b/>
          <w:i/>
          <w:iCs/>
          <w:color w:val="auto"/>
        </w:rPr>
        <w:t xml:space="preserve"> to do the work of Christ, to say God please use my life to spread your healing love and to live your truth.</w:t>
      </w:r>
    </w:p>
    <w:p w:rsidR="00A3086C" w:rsidRPr="00D11600" w:rsidRDefault="00A3086C" w:rsidP="00A3086C">
      <w:pPr>
        <w:spacing w:after="0" w:line="240" w:lineRule="auto"/>
        <w:ind w:right="100"/>
        <w:textAlignment w:val="baseline"/>
        <w:rPr>
          <w:rFonts w:ascii="Century Gothic" w:eastAsia="Times New Roman" w:hAnsi="Century Gothic" w:cs="Arial"/>
          <w:b/>
          <w:i/>
          <w:iCs/>
          <w:color w:val="auto"/>
        </w:rPr>
      </w:pPr>
    </w:p>
    <w:p w:rsidR="00666D82" w:rsidRPr="00D11600" w:rsidRDefault="00666D82" w:rsidP="00666D82">
      <w:pPr>
        <w:numPr>
          <w:ilvl w:val="0"/>
          <w:numId w:val="25"/>
        </w:numPr>
        <w:spacing w:after="0" w:line="240" w:lineRule="auto"/>
        <w:ind w:right="100"/>
        <w:jc w:val="center"/>
        <w:textAlignment w:val="baseline"/>
        <w:rPr>
          <w:rFonts w:ascii="Century Gothic" w:eastAsia="Times New Roman" w:hAnsi="Century Gothic" w:cs="Arial"/>
          <w:b/>
          <w:i/>
          <w:iCs/>
          <w:color w:val="auto"/>
        </w:rPr>
      </w:pPr>
      <w:r w:rsidRPr="00D11600">
        <w:rPr>
          <w:rFonts w:ascii="Century Gothic" w:eastAsia="Times New Roman" w:hAnsi="Century Gothic" w:cs="Arial"/>
          <w:b/>
          <w:i/>
          <w:iCs/>
          <w:color w:val="auto"/>
        </w:rPr>
        <w:t>I’m dreaming of the way that I want my life to go.  I’ve got hopes and I</w:t>
      </w:r>
      <w:r w:rsidRPr="00A3086C">
        <w:rPr>
          <w:rFonts w:ascii="Century Gothic" w:eastAsia="Times New Roman" w:hAnsi="Century Gothic" w:cs="Arial"/>
          <w:b/>
          <w:i/>
          <w:iCs/>
          <w:color w:val="auto"/>
        </w:rPr>
        <w:t>’ve got goals I’d like to meet.</w:t>
      </w:r>
      <w:r w:rsidRPr="00D11600">
        <w:rPr>
          <w:rFonts w:ascii="Century Gothic" w:eastAsia="Times New Roman" w:hAnsi="Century Gothic" w:cs="Arial"/>
          <w:b/>
          <w:i/>
          <w:iCs/>
          <w:color w:val="auto"/>
        </w:rPr>
        <w:t xml:space="preserve"> I’m reaching for the stars, but I won’t forget the scars of Christ who died to show that the Dream’s for all.</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D11600">
        <w:rPr>
          <w:rFonts w:ascii="Century Gothic" w:eastAsia="Times New Roman" w:hAnsi="Century Gothic" w:cs="Arial"/>
          <w:sz w:val="24"/>
          <w:szCs w:val="24"/>
        </w:rPr>
        <w:t>Mark 1: 9-15</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D11600">
        <w:rPr>
          <w:rFonts w:ascii="Century Gothic" w:eastAsia="Times New Roman" w:hAnsi="Century Gothic" w:cs="Arial"/>
          <w:sz w:val="24"/>
          <w:szCs w:val="24"/>
        </w:rPr>
        <w:t>“Dropped Into the Wilderness”</w:t>
      </w:r>
      <w:r w:rsidRPr="00D11600">
        <w:rPr>
          <w:rFonts w:ascii="Century Gothic" w:eastAsia="Times New Roman" w:hAnsi="Century Gothic" w:cs="Arial"/>
          <w:sz w:val="24"/>
          <w:szCs w:val="24"/>
        </w:rPr>
        <w:tab/>
      </w:r>
      <w:r>
        <w:rPr>
          <w:rFonts w:ascii="Century Gothic" w:eastAsia="Times New Roman" w:hAnsi="Century Gothic" w:cs="Arial"/>
          <w:sz w:val="24"/>
          <w:szCs w:val="24"/>
        </w:rPr>
        <w:tab/>
      </w:r>
      <w:r w:rsidRPr="00D11600">
        <w:rPr>
          <w:rFonts w:ascii="Century Gothic" w:eastAsia="Times New Roman" w:hAnsi="Century Gothic" w:cs="Arial"/>
          <w:sz w:val="24"/>
          <w:szCs w:val="24"/>
        </w:rPr>
        <w:t>Rev. Shesh Tipton</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i/>
          <w:iCs/>
          <w:color w:val="auto"/>
          <w:sz w:val="24"/>
          <w:szCs w:val="24"/>
        </w:rPr>
        <w:t>Children’s Time</w:t>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D11600">
        <w:rPr>
          <w:rFonts w:ascii="Century Gothic" w:eastAsia="Times New Roman" w:hAnsi="Century Gothic" w:cs="Arial"/>
          <w:i/>
          <w:iCs/>
          <w:color w:val="auto"/>
          <w:sz w:val="24"/>
          <w:szCs w:val="24"/>
        </w:rPr>
        <w:t>Nan Sturgeon</w:t>
      </w:r>
    </w:p>
    <w:p w:rsidR="00666D82" w:rsidRPr="00D11600" w:rsidRDefault="00666D82" w:rsidP="00666D82">
      <w:pPr>
        <w:spacing w:after="0" w:line="240" w:lineRule="auto"/>
        <w:rPr>
          <w:rFonts w:ascii="Century Gothic" w:eastAsia="Times New Roman" w:hAnsi="Century Gothic" w:cs="Times New Roman"/>
          <w:color w:val="auto"/>
          <w:sz w:val="24"/>
          <w:szCs w:val="24"/>
        </w:rPr>
      </w:pPr>
    </w:p>
    <w:p w:rsidR="00666D82" w:rsidRPr="00D11600" w:rsidRDefault="00666D82" w:rsidP="00666D82">
      <w:pPr>
        <w:spacing w:after="0" w:line="240" w:lineRule="auto"/>
        <w:rPr>
          <w:rFonts w:ascii="Century Gothic" w:eastAsia="Times New Roman" w:hAnsi="Century Gothic" w:cs="Times New Roman"/>
          <w:color w:val="auto"/>
          <w:sz w:val="24"/>
          <w:szCs w:val="24"/>
        </w:rPr>
      </w:pPr>
      <w:r w:rsidRPr="00D11600">
        <w:rPr>
          <w:rFonts w:ascii="Century Gothic" w:eastAsia="Times New Roman" w:hAnsi="Century Gothic" w:cs="Arial"/>
          <w:color w:val="auto"/>
          <w:sz w:val="24"/>
          <w:szCs w:val="24"/>
        </w:rPr>
        <w:t>↑</w:t>
      </w:r>
      <w:r w:rsidRPr="00D11600">
        <w:rPr>
          <w:rFonts w:ascii="Century Gothic" w:eastAsia="Times New Roman" w:hAnsi="Century Gothic" w:cs="Arial"/>
          <w:i/>
          <w:iCs/>
          <w:color w:val="auto"/>
          <w:sz w:val="24"/>
          <w:szCs w:val="24"/>
        </w:rPr>
        <w:t>Closing Song</w:t>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D11600">
        <w:rPr>
          <w:rFonts w:ascii="Century Gothic" w:eastAsia="Times New Roman" w:hAnsi="Century Gothic" w:cs="Arial"/>
          <w:i/>
          <w:iCs/>
          <w:color w:val="auto"/>
          <w:sz w:val="24"/>
          <w:szCs w:val="24"/>
        </w:rPr>
        <w:t>“Out in the wilderness”</w:t>
      </w:r>
      <w:r w:rsidRPr="00811D5A">
        <w:rPr>
          <w:rFonts w:ascii="Century Gothic" w:eastAsia="Times New Roman" w:hAnsi="Century Gothic" w:cs="Arial"/>
          <w:i/>
          <w:iCs/>
          <w:color w:val="auto"/>
          <w:sz w:val="24"/>
          <w:szCs w:val="24"/>
        </w:rPr>
        <w:tab/>
      </w:r>
      <w:r w:rsidRPr="00811D5A">
        <w:rPr>
          <w:rFonts w:ascii="Century Gothic" w:eastAsia="Times New Roman" w:hAnsi="Century Gothic" w:cs="Arial"/>
          <w:i/>
          <w:iCs/>
          <w:color w:val="auto"/>
          <w:sz w:val="24"/>
          <w:szCs w:val="24"/>
        </w:rPr>
        <w:tab/>
      </w:r>
      <w:r w:rsidRPr="00D11600">
        <w:rPr>
          <w:rFonts w:ascii="Century Gothic" w:eastAsia="Times New Roman" w:hAnsi="Century Gothic" w:cs="Arial"/>
          <w:i/>
          <w:iCs/>
          <w:color w:val="auto"/>
          <w:sz w:val="24"/>
          <w:szCs w:val="24"/>
        </w:rPr>
        <w:t>Jay Beech</w:t>
      </w:r>
    </w:p>
    <w:p w:rsidR="00A3086C" w:rsidRPr="00A3086C" w:rsidRDefault="00666D82" w:rsidP="00666D82">
      <w:pPr>
        <w:spacing w:after="0" w:line="240" w:lineRule="auto"/>
        <w:jc w:val="center"/>
        <w:rPr>
          <w:rFonts w:ascii="Century Gothic" w:eastAsia="Times New Roman" w:hAnsi="Century Gothic" w:cs="Arial"/>
          <w:b/>
          <w:i/>
          <w:iCs/>
          <w:color w:val="auto"/>
        </w:rPr>
      </w:pPr>
      <w:r w:rsidRPr="00D11600">
        <w:rPr>
          <w:rFonts w:ascii="Century Gothic" w:eastAsia="Times New Roman" w:hAnsi="Century Gothic" w:cs="Arial"/>
          <w:b/>
          <w:i/>
          <w:iCs/>
          <w:color w:val="auto"/>
        </w:rPr>
        <w:t>Driven by th</w:t>
      </w:r>
      <w:r w:rsidRPr="00A3086C">
        <w:rPr>
          <w:rFonts w:ascii="Century Gothic" w:eastAsia="Times New Roman" w:hAnsi="Century Gothic" w:cs="Arial"/>
          <w:b/>
          <w:i/>
          <w:iCs/>
          <w:color w:val="auto"/>
        </w:rPr>
        <w:t>e spirit out in the wilderness;</w:t>
      </w:r>
    </w:p>
    <w:p w:rsidR="00666D82" w:rsidRPr="00A3086C" w:rsidRDefault="00666D82" w:rsidP="00666D82">
      <w:pPr>
        <w:spacing w:after="0" w:line="240" w:lineRule="auto"/>
        <w:jc w:val="center"/>
        <w:rPr>
          <w:rFonts w:ascii="Century Gothic" w:eastAsia="Times New Roman" w:hAnsi="Century Gothic" w:cs="Arial"/>
          <w:b/>
          <w:i/>
          <w:iCs/>
          <w:color w:val="auto"/>
        </w:rPr>
      </w:pPr>
      <w:proofErr w:type="gramStart"/>
      <w:r w:rsidRPr="00D11600">
        <w:rPr>
          <w:rFonts w:ascii="Century Gothic" w:eastAsia="Times New Roman" w:hAnsi="Century Gothic" w:cs="Arial"/>
          <w:b/>
          <w:i/>
          <w:iCs/>
          <w:color w:val="auto"/>
        </w:rPr>
        <w:t>driven</w:t>
      </w:r>
      <w:proofErr w:type="gramEnd"/>
      <w:r w:rsidRPr="00D11600">
        <w:rPr>
          <w:rFonts w:ascii="Century Gothic" w:eastAsia="Times New Roman" w:hAnsi="Century Gothic" w:cs="Arial"/>
          <w:b/>
          <w:i/>
          <w:iCs/>
          <w:color w:val="auto"/>
        </w:rPr>
        <w:t xml:space="preserve"> by the spirit out in the wilderness;</w:t>
      </w:r>
    </w:p>
    <w:p w:rsidR="00A3086C" w:rsidRPr="00D11600" w:rsidRDefault="00A3086C" w:rsidP="00666D82">
      <w:pPr>
        <w:spacing w:after="0" w:line="240" w:lineRule="auto"/>
        <w:jc w:val="center"/>
        <w:rPr>
          <w:rFonts w:ascii="Century Gothic" w:eastAsia="Times New Roman" w:hAnsi="Century Gothic" w:cs="Times New Roman"/>
          <w:b/>
          <w:color w:val="auto"/>
        </w:rPr>
      </w:pPr>
    </w:p>
    <w:p w:rsidR="00666D82" w:rsidRPr="00D11600" w:rsidRDefault="00666D82" w:rsidP="00666D82">
      <w:pPr>
        <w:spacing w:after="0" w:line="240" w:lineRule="auto"/>
        <w:jc w:val="center"/>
        <w:rPr>
          <w:rFonts w:ascii="Century Gothic" w:eastAsia="Times New Roman" w:hAnsi="Century Gothic" w:cs="Times New Roman"/>
          <w:b/>
          <w:color w:val="auto"/>
        </w:rPr>
      </w:pPr>
      <w:r w:rsidRPr="00D11600">
        <w:rPr>
          <w:rFonts w:ascii="Century Gothic" w:eastAsia="Times New Roman" w:hAnsi="Century Gothic" w:cs="Arial"/>
          <w:b/>
          <w:i/>
          <w:iCs/>
          <w:color w:val="auto"/>
        </w:rPr>
        <w:t>When the spiri</w:t>
      </w:r>
      <w:r w:rsidRPr="00A3086C">
        <w:rPr>
          <w:rFonts w:ascii="Century Gothic" w:eastAsia="Times New Roman" w:hAnsi="Century Gothic" w:cs="Arial"/>
          <w:b/>
          <w:i/>
          <w:iCs/>
          <w:color w:val="auto"/>
        </w:rPr>
        <w:t>t says “Go,” you can’t say “no”</w:t>
      </w:r>
      <w:r w:rsidRPr="00D11600">
        <w:rPr>
          <w:rFonts w:ascii="Century Gothic" w:eastAsia="Times New Roman" w:hAnsi="Century Gothic" w:cs="Arial"/>
          <w:b/>
          <w:i/>
          <w:iCs/>
          <w:color w:val="auto"/>
        </w:rPr>
        <w:t xml:space="preserve"> You listen for the voice when you’re bended low; driven by the Spirit out in the wilderness</w:t>
      </w:r>
    </w:p>
    <w:p w:rsidR="00A3086C" w:rsidRPr="00A3086C" w:rsidRDefault="00666D82" w:rsidP="00666D82">
      <w:pPr>
        <w:spacing w:after="0" w:line="240" w:lineRule="auto"/>
        <w:jc w:val="center"/>
        <w:rPr>
          <w:rFonts w:ascii="Century Gothic" w:eastAsia="Times New Roman" w:hAnsi="Century Gothic" w:cs="Arial"/>
          <w:b/>
          <w:i/>
          <w:iCs/>
          <w:color w:val="auto"/>
        </w:rPr>
      </w:pPr>
      <w:r w:rsidRPr="00D11600">
        <w:rPr>
          <w:rFonts w:ascii="Century Gothic" w:eastAsia="Times New Roman" w:hAnsi="Century Gothic" w:cs="Arial"/>
          <w:b/>
          <w:i/>
          <w:iCs/>
          <w:color w:val="auto"/>
        </w:rPr>
        <w:t>Tempted by the devil out in the wilderness; tempted by t</w:t>
      </w:r>
      <w:r w:rsidRPr="00A3086C">
        <w:rPr>
          <w:rFonts w:ascii="Century Gothic" w:eastAsia="Times New Roman" w:hAnsi="Century Gothic" w:cs="Arial"/>
          <w:b/>
          <w:i/>
          <w:iCs/>
          <w:color w:val="auto"/>
        </w:rPr>
        <w:t>he devil out in the wilderness;</w:t>
      </w:r>
      <w:r w:rsidRPr="00D11600">
        <w:rPr>
          <w:rFonts w:ascii="Century Gothic" w:eastAsia="Times New Roman" w:hAnsi="Century Gothic" w:cs="Arial"/>
          <w:b/>
          <w:i/>
          <w:iCs/>
          <w:color w:val="auto"/>
        </w:rPr>
        <w:t xml:space="preserve"> though you try t</w:t>
      </w:r>
      <w:r w:rsidRPr="00A3086C">
        <w:rPr>
          <w:rFonts w:ascii="Century Gothic" w:eastAsia="Times New Roman" w:hAnsi="Century Gothic" w:cs="Arial"/>
          <w:b/>
          <w:i/>
          <w:iCs/>
          <w:color w:val="auto"/>
        </w:rPr>
        <w:t>o be strong, it’s been so long.</w:t>
      </w:r>
      <w:r w:rsidRPr="00D11600">
        <w:rPr>
          <w:rFonts w:ascii="Century Gothic" w:eastAsia="Times New Roman" w:hAnsi="Century Gothic" w:cs="Arial"/>
          <w:b/>
          <w:i/>
          <w:iCs/>
          <w:color w:val="auto"/>
        </w:rPr>
        <w:t xml:space="preserve"> He whispers in yo</w:t>
      </w:r>
      <w:r w:rsidR="00A3086C" w:rsidRPr="00A3086C">
        <w:rPr>
          <w:rFonts w:ascii="Century Gothic" w:eastAsia="Times New Roman" w:hAnsi="Century Gothic" w:cs="Arial"/>
          <w:b/>
          <w:i/>
          <w:iCs/>
          <w:color w:val="auto"/>
        </w:rPr>
        <w:t>ur ear and you know he’s wrong;</w:t>
      </w:r>
    </w:p>
    <w:p w:rsidR="00666D82" w:rsidRPr="00A3086C" w:rsidRDefault="00666D82" w:rsidP="00666D82">
      <w:pPr>
        <w:spacing w:after="0" w:line="240" w:lineRule="auto"/>
        <w:jc w:val="center"/>
        <w:rPr>
          <w:rFonts w:ascii="Century Gothic" w:eastAsia="Times New Roman" w:hAnsi="Century Gothic" w:cs="Arial"/>
          <w:b/>
          <w:i/>
          <w:iCs/>
          <w:color w:val="auto"/>
        </w:rPr>
      </w:pPr>
      <w:proofErr w:type="gramStart"/>
      <w:r w:rsidRPr="00D11600">
        <w:rPr>
          <w:rFonts w:ascii="Century Gothic" w:eastAsia="Times New Roman" w:hAnsi="Century Gothic" w:cs="Arial"/>
          <w:b/>
          <w:i/>
          <w:iCs/>
          <w:color w:val="auto"/>
        </w:rPr>
        <w:t>tempted</w:t>
      </w:r>
      <w:proofErr w:type="gramEnd"/>
      <w:r w:rsidRPr="00D11600">
        <w:rPr>
          <w:rFonts w:ascii="Century Gothic" w:eastAsia="Times New Roman" w:hAnsi="Century Gothic" w:cs="Arial"/>
          <w:b/>
          <w:i/>
          <w:iCs/>
          <w:color w:val="auto"/>
        </w:rPr>
        <w:t xml:space="preserve"> by the devil out in the wilderness.</w:t>
      </w:r>
    </w:p>
    <w:p w:rsidR="00A3086C" w:rsidRPr="00D11600" w:rsidRDefault="00A3086C" w:rsidP="00666D82">
      <w:pPr>
        <w:spacing w:after="0" w:line="240" w:lineRule="auto"/>
        <w:jc w:val="center"/>
        <w:rPr>
          <w:rFonts w:ascii="Century Gothic" w:eastAsia="Times New Roman" w:hAnsi="Century Gothic" w:cs="Times New Roman"/>
          <w:b/>
          <w:color w:val="auto"/>
        </w:rPr>
      </w:pPr>
    </w:p>
    <w:p w:rsidR="00A3086C" w:rsidRPr="00A3086C" w:rsidRDefault="00666D82" w:rsidP="00666D82">
      <w:pPr>
        <w:spacing w:after="0" w:line="240" w:lineRule="auto"/>
        <w:jc w:val="center"/>
        <w:rPr>
          <w:rFonts w:ascii="Century Gothic" w:eastAsia="Times New Roman" w:hAnsi="Century Gothic" w:cs="Arial"/>
          <w:b/>
          <w:i/>
          <w:iCs/>
          <w:color w:val="auto"/>
        </w:rPr>
      </w:pPr>
      <w:r w:rsidRPr="00D11600">
        <w:rPr>
          <w:rFonts w:ascii="Century Gothic" w:eastAsia="Times New Roman" w:hAnsi="Century Gothic" w:cs="Arial"/>
          <w:b/>
          <w:i/>
          <w:iCs/>
          <w:color w:val="auto"/>
        </w:rPr>
        <w:lastRenderedPageBreak/>
        <w:t>Angels all around you out in the wilderness; angels all ar</w:t>
      </w:r>
      <w:r w:rsidRPr="00A3086C">
        <w:rPr>
          <w:rFonts w:ascii="Century Gothic" w:eastAsia="Times New Roman" w:hAnsi="Century Gothic" w:cs="Arial"/>
          <w:b/>
          <w:i/>
          <w:iCs/>
          <w:color w:val="auto"/>
        </w:rPr>
        <w:t>ound you out in the wilderness;</w:t>
      </w:r>
      <w:r w:rsidRPr="00D11600">
        <w:rPr>
          <w:rFonts w:ascii="Century Gothic" w:eastAsia="Times New Roman" w:hAnsi="Century Gothic" w:cs="Arial"/>
          <w:b/>
          <w:i/>
          <w:iCs/>
          <w:color w:val="auto"/>
        </w:rPr>
        <w:t xml:space="preserve"> you are far from home where wild things roam, there's danger e</w:t>
      </w:r>
      <w:r w:rsidR="00A3086C" w:rsidRPr="00A3086C">
        <w:rPr>
          <w:rFonts w:ascii="Century Gothic" w:eastAsia="Times New Roman" w:hAnsi="Century Gothic" w:cs="Arial"/>
          <w:b/>
          <w:i/>
          <w:iCs/>
          <w:color w:val="auto"/>
        </w:rPr>
        <w:t>verywhere but you're not alone;</w:t>
      </w:r>
    </w:p>
    <w:p w:rsidR="00666D82" w:rsidRPr="00A3086C" w:rsidRDefault="00666D82" w:rsidP="00666D82">
      <w:pPr>
        <w:spacing w:after="0" w:line="240" w:lineRule="auto"/>
        <w:jc w:val="center"/>
        <w:rPr>
          <w:rFonts w:ascii="Century Gothic" w:eastAsia="Times New Roman" w:hAnsi="Century Gothic" w:cs="Arial"/>
          <w:b/>
          <w:i/>
          <w:iCs/>
          <w:color w:val="auto"/>
        </w:rPr>
      </w:pPr>
      <w:proofErr w:type="gramStart"/>
      <w:r w:rsidRPr="00D11600">
        <w:rPr>
          <w:rFonts w:ascii="Century Gothic" w:eastAsia="Times New Roman" w:hAnsi="Century Gothic" w:cs="Arial"/>
          <w:b/>
          <w:i/>
          <w:iCs/>
          <w:color w:val="auto"/>
        </w:rPr>
        <w:t>angels</w:t>
      </w:r>
      <w:proofErr w:type="gramEnd"/>
      <w:r w:rsidRPr="00D11600">
        <w:rPr>
          <w:rFonts w:ascii="Century Gothic" w:eastAsia="Times New Roman" w:hAnsi="Century Gothic" w:cs="Arial"/>
          <w:b/>
          <w:i/>
          <w:iCs/>
          <w:color w:val="auto"/>
        </w:rPr>
        <w:t xml:space="preserve"> all around you out in the wilderness.</w:t>
      </w:r>
    </w:p>
    <w:p w:rsidR="00A3086C" w:rsidRPr="00D11600" w:rsidRDefault="00A3086C" w:rsidP="00666D82">
      <w:pPr>
        <w:spacing w:after="0" w:line="240" w:lineRule="auto"/>
        <w:jc w:val="center"/>
        <w:rPr>
          <w:rFonts w:ascii="Century Gothic" w:eastAsia="Times New Roman" w:hAnsi="Century Gothic" w:cs="Times New Roman"/>
          <w:b/>
          <w:color w:val="auto"/>
        </w:rPr>
      </w:pPr>
    </w:p>
    <w:p w:rsidR="00A3086C" w:rsidRPr="00A3086C" w:rsidRDefault="00666D82" w:rsidP="00666D82">
      <w:pPr>
        <w:spacing w:after="0" w:line="240" w:lineRule="auto"/>
        <w:jc w:val="center"/>
        <w:rPr>
          <w:rFonts w:ascii="Century Gothic" w:eastAsia="Times New Roman" w:hAnsi="Century Gothic" w:cs="Arial"/>
          <w:b/>
          <w:i/>
          <w:iCs/>
          <w:color w:val="auto"/>
        </w:rPr>
      </w:pPr>
      <w:r w:rsidRPr="00D11600">
        <w:rPr>
          <w:rFonts w:ascii="Century Gothic" w:eastAsia="Times New Roman" w:hAnsi="Century Gothic" w:cs="Arial"/>
          <w:b/>
          <w:i/>
          <w:iCs/>
          <w:color w:val="auto"/>
        </w:rPr>
        <w:t xml:space="preserve">“You are my </w:t>
      </w:r>
      <w:r w:rsidRPr="00A3086C">
        <w:rPr>
          <w:rFonts w:ascii="Century Gothic" w:eastAsia="Times New Roman" w:hAnsi="Century Gothic" w:cs="Arial"/>
          <w:b/>
          <w:i/>
          <w:iCs/>
          <w:color w:val="auto"/>
        </w:rPr>
        <w:t>beloved” out in the wilderness.</w:t>
      </w:r>
      <w:r w:rsidRPr="00D11600">
        <w:rPr>
          <w:rFonts w:ascii="Century Gothic" w:eastAsia="Times New Roman" w:hAnsi="Century Gothic" w:cs="Arial"/>
          <w:b/>
          <w:i/>
          <w:iCs/>
          <w:color w:val="auto"/>
        </w:rPr>
        <w:t xml:space="preserve"> “You are my </w:t>
      </w:r>
      <w:r w:rsidRPr="00A3086C">
        <w:rPr>
          <w:rFonts w:ascii="Century Gothic" w:eastAsia="Times New Roman" w:hAnsi="Century Gothic" w:cs="Arial"/>
          <w:b/>
          <w:i/>
          <w:iCs/>
          <w:color w:val="auto"/>
        </w:rPr>
        <w:t>beloved” out in the wilderness.</w:t>
      </w:r>
      <w:r w:rsidRPr="00D11600">
        <w:rPr>
          <w:rFonts w:ascii="Century Gothic" w:eastAsia="Times New Roman" w:hAnsi="Century Gothic" w:cs="Arial"/>
          <w:b/>
          <w:i/>
          <w:iCs/>
          <w:color w:val="auto"/>
        </w:rPr>
        <w:t xml:space="preserve"> When you were baptized, you realized you’d heard the voice</w:t>
      </w:r>
      <w:r w:rsidRPr="00A3086C">
        <w:rPr>
          <w:rFonts w:ascii="Century Gothic" w:eastAsia="Times New Roman" w:hAnsi="Century Gothic" w:cs="Arial"/>
          <w:b/>
          <w:i/>
          <w:iCs/>
          <w:color w:val="auto"/>
        </w:rPr>
        <w:t xml:space="preserve"> of God from the opening skies:</w:t>
      </w:r>
    </w:p>
    <w:p w:rsidR="00666D82" w:rsidRPr="00D11600" w:rsidRDefault="00666D82" w:rsidP="00666D82">
      <w:pPr>
        <w:spacing w:after="0" w:line="240" w:lineRule="auto"/>
        <w:jc w:val="center"/>
        <w:rPr>
          <w:rFonts w:ascii="Century Gothic" w:eastAsia="Times New Roman" w:hAnsi="Century Gothic" w:cs="Times New Roman"/>
          <w:b/>
          <w:color w:val="auto"/>
        </w:rPr>
      </w:pPr>
      <w:r w:rsidRPr="00D11600">
        <w:rPr>
          <w:rFonts w:ascii="Century Gothic" w:eastAsia="Times New Roman" w:hAnsi="Century Gothic" w:cs="Arial"/>
          <w:b/>
          <w:i/>
          <w:iCs/>
          <w:color w:val="auto"/>
        </w:rPr>
        <w:t>“You are my beloved” out in the wilderness.</w:t>
      </w:r>
    </w:p>
    <w:p w:rsidR="003F7FD3" w:rsidRDefault="003F7FD3" w:rsidP="00A758C7">
      <w:pPr>
        <w:spacing w:after="0" w:line="240" w:lineRule="auto"/>
        <w:rPr>
          <w:rFonts w:ascii="Century Gothic" w:eastAsia="Times New Roman" w:hAnsi="Century Gothic" w:cs="Arial"/>
          <w:i/>
          <w:iCs/>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u w:val="single"/>
        </w:rPr>
        <w:t>Live Service</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Call to Offering</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Prayer of Dedication</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Prayers of the Community</w:t>
      </w: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“Together with God, we hear your prayers.”</w:t>
      </w:r>
      <w:r w:rsidRPr="000E3701">
        <w:rPr>
          <w:rFonts w:ascii="Century Gothic" w:eastAsia="Times New Roman" w:hAnsi="Century Gothic" w:cs="Arial"/>
          <w:i/>
          <w:iCs/>
          <w:sz w:val="24"/>
          <w:szCs w:val="24"/>
        </w:rPr>
        <w:t>)</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Pastoral Prayer</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Jesus Prayer</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Our Creator who is in heaven,</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 xml:space="preserve">Hallowed be </w:t>
      </w:r>
      <w:proofErr w:type="gramStart"/>
      <w:r w:rsidRPr="000E3701">
        <w:rPr>
          <w:rFonts w:ascii="Century Gothic" w:eastAsia="Times New Roman" w:hAnsi="Century Gothic" w:cs="Arial"/>
          <w:b/>
          <w:bCs/>
          <w:i/>
          <w:iCs/>
          <w:sz w:val="24"/>
          <w:szCs w:val="24"/>
        </w:rPr>
        <w:t>Your</w:t>
      </w:r>
      <w:proofErr w:type="gramEnd"/>
      <w:r w:rsidRPr="000E3701">
        <w:rPr>
          <w:rFonts w:ascii="Century Gothic" w:eastAsia="Times New Roman" w:hAnsi="Century Gothic" w:cs="Arial"/>
          <w:b/>
          <w:bCs/>
          <w:i/>
          <w:iCs/>
          <w:sz w:val="24"/>
          <w:szCs w:val="24"/>
        </w:rPr>
        <w:t xml:space="preserve"> name,</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 xml:space="preserve">Your reign come, </w:t>
      </w:r>
      <w:proofErr w:type="gramStart"/>
      <w:r w:rsidRPr="000E3701">
        <w:rPr>
          <w:rFonts w:ascii="Century Gothic" w:eastAsia="Times New Roman" w:hAnsi="Century Gothic" w:cs="Arial"/>
          <w:b/>
          <w:bCs/>
          <w:i/>
          <w:iCs/>
          <w:sz w:val="24"/>
          <w:szCs w:val="24"/>
        </w:rPr>
        <w:t>Your</w:t>
      </w:r>
      <w:proofErr w:type="gramEnd"/>
      <w:r w:rsidRPr="000E3701">
        <w:rPr>
          <w:rFonts w:ascii="Century Gothic" w:eastAsia="Times New Roman" w:hAnsi="Century Gothic" w:cs="Arial"/>
          <w:b/>
          <w:bCs/>
          <w:i/>
          <w:iCs/>
          <w:sz w:val="24"/>
          <w:szCs w:val="24"/>
        </w:rPr>
        <w:t xml:space="preserve"> will be done,</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On earth as it is in heaven,</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Give us this day our daily bread,</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And forgive us our debts as we forgive our debtors,</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And lead us not into temptation, but deliver us from evil,</w:t>
      </w:r>
    </w:p>
    <w:p w:rsidR="004F4EE6" w:rsidRPr="000E3701" w:rsidRDefault="004F4EE6" w:rsidP="004F4EE6">
      <w:pPr>
        <w:spacing w:after="0" w:line="240" w:lineRule="auto"/>
        <w:jc w:val="center"/>
        <w:rPr>
          <w:rFonts w:ascii="Century Gothic" w:eastAsia="Times New Roman" w:hAnsi="Century Gothic" w:cs="Times New Roman"/>
          <w:color w:val="auto"/>
          <w:sz w:val="24"/>
          <w:szCs w:val="24"/>
        </w:rPr>
      </w:pPr>
      <w:r w:rsidRPr="000E3701">
        <w:rPr>
          <w:rFonts w:ascii="Century Gothic" w:eastAsia="Times New Roman" w:hAnsi="Century Gothic" w:cs="Arial"/>
          <w:b/>
          <w:bCs/>
          <w:i/>
          <w:iCs/>
          <w:sz w:val="24"/>
          <w:szCs w:val="24"/>
        </w:rPr>
        <w:t xml:space="preserve">For </w:t>
      </w:r>
      <w:proofErr w:type="gramStart"/>
      <w:r w:rsidRPr="000E3701">
        <w:rPr>
          <w:rFonts w:ascii="Century Gothic" w:eastAsia="Times New Roman" w:hAnsi="Century Gothic" w:cs="Arial"/>
          <w:b/>
          <w:bCs/>
          <w:i/>
          <w:iCs/>
          <w:sz w:val="24"/>
          <w:szCs w:val="24"/>
        </w:rPr>
        <w:t>Yours</w:t>
      </w:r>
      <w:proofErr w:type="gramEnd"/>
      <w:r w:rsidRPr="000E3701">
        <w:rPr>
          <w:rFonts w:ascii="Century Gothic" w:eastAsia="Times New Roman" w:hAnsi="Century Gothic" w:cs="Arial"/>
          <w:b/>
          <w:bCs/>
          <w:i/>
          <w:iCs/>
          <w:sz w:val="24"/>
          <w:szCs w:val="24"/>
        </w:rPr>
        <w:t xml:space="preserve"> is the reign, the power, and glory for ever. Amen.</w:t>
      </w:r>
    </w:p>
    <w:p w:rsidR="004F4EE6" w:rsidRPr="000E3701" w:rsidRDefault="004F4EE6" w:rsidP="004F4EE6">
      <w:pPr>
        <w:spacing w:after="0" w:line="240" w:lineRule="auto"/>
        <w:rPr>
          <w:rFonts w:ascii="Century Gothic" w:eastAsia="Times New Roman" w:hAnsi="Century Gothic" w:cs="Times New Roman"/>
          <w:color w:val="auto"/>
          <w:sz w:val="24"/>
          <w:szCs w:val="24"/>
        </w:rPr>
      </w:pPr>
    </w:p>
    <w:p w:rsidR="004F4EE6" w:rsidRPr="000E3701" w:rsidRDefault="004F4EE6" w:rsidP="004F4EE6">
      <w:pPr>
        <w:spacing w:after="0" w:line="240" w:lineRule="auto"/>
        <w:rPr>
          <w:rFonts w:ascii="Century Gothic" w:eastAsia="Times New Roman" w:hAnsi="Century Gothic" w:cs="Times New Roman"/>
          <w:color w:val="auto"/>
          <w:sz w:val="24"/>
          <w:szCs w:val="24"/>
        </w:rPr>
      </w:pPr>
      <w:r w:rsidRPr="000E3701">
        <w:rPr>
          <w:rFonts w:ascii="Century Gothic" w:eastAsia="Times New Roman" w:hAnsi="Century Gothic" w:cs="Arial"/>
          <w:i/>
          <w:iCs/>
          <w:sz w:val="24"/>
          <w:szCs w:val="24"/>
        </w:rPr>
        <w:t>↑Words of Mission and Benediction</w:t>
      </w:r>
    </w:p>
    <w:p w:rsidR="00365895" w:rsidRDefault="00365895"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4F4EE6" w:rsidRDefault="004F4EE6" w:rsidP="00A758C7">
      <w:pPr>
        <w:spacing w:after="0" w:line="240" w:lineRule="auto"/>
        <w:rPr>
          <w:rFonts w:ascii="Century Gothic" w:eastAsia="Times New Roman" w:hAnsi="Century Gothic" w:cs="Arial"/>
          <w:i/>
          <w:iCs/>
          <w:sz w:val="24"/>
          <w:szCs w:val="24"/>
        </w:rPr>
      </w:pPr>
    </w:p>
    <w:p w:rsidR="004F4EE6" w:rsidRDefault="004F4EE6" w:rsidP="00A758C7">
      <w:pPr>
        <w:spacing w:after="0" w:line="240" w:lineRule="auto"/>
        <w:rPr>
          <w:rFonts w:ascii="Century Gothic" w:eastAsia="Times New Roman" w:hAnsi="Century Gothic" w:cs="Arial"/>
          <w:i/>
          <w:iCs/>
          <w:sz w:val="24"/>
          <w:szCs w:val="24"/>
        </w:rPr>
      </w:pPr>
    </w:p>
    <w:p w:rsidR="00365895" w:rsidRDefault="00365895"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1E0E52" w:rsidRPr="00BB26C4" w:rsidRDefault="001E0E52" w:rsidP="001E0E52">
      <w:pPr>
        <w:spacing w:after="0" w:line="240" w:lineRule="auto"/>
        <w:rPr>
          <w:rFonts w:ascii="Century Gothic" w:eastAsia="Times New Roman" w:hAnsi="Century Gothic" w:cs="Times New Roman"/>
          <w:color w:val="auto"/>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bookmarkStart w:id="0" w:name="_GoBack"/>
                            <w:bookmarkEnd w:id="0"/>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1358E" id="_x0000_t202" coordsize="21600,21600" o:spt="202" path="m,l,21600r21600,l21600,xe">
                <v:stroke joinstyle="miter"/>
                <v:path gradientshapeok="t" o:connecttype="rect"/>
              </v:shapetype>
              <v:shap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bookmarkStart w:id="1" w:name="_GoBack"/>
                      <w:bookmarkEnd w:id="1"/>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A3086C" w:rsidRPr="00D11600" w:rsidRDefault="00A3086C" w:rsidP="00A3086C">
      <w:pPr>
        <w:spacing w:after="0" w:line="240" w:lineRule="auto"/>
        <w:jc w:val="center"/>
        <w:rPr>
          <w:rFonts w:ascii="Century Gothic" w:eastAsia="Times New Roman" w:hAnsi="Century Gothic" w:cs="Times New Roman"/>
          <w:color w:val="auto"/>
          <w:sz w:val="24"/>
          <w:szCs w:val="24"/>
        </w:rPr>
      </w:pPr>
      <w:r w:rsidRPr="00D11600">
        <w:rPr>
          <w:rFonts w:ascii="Century Gothic" w:eastAsia="Times New Roman" w:hAnsi="Century Gothic" w:cs="Arial"/>
          <w:b/>
          <w:bCs/>
          <w:sz w:val="24"/>
          <w:szCs w:val="24"/>
        </w:rPr>
        <w:t xml:space="preserve">Reader: Martha </w:t>
      </w:r>
      <w:proofErr w:type="spellStart"/>
      <w:r w:rsidRPr="00D11600">
        <w:rPr>
          <w:rFonts w:ascii="Century Gothic" w:eastAsia="Times New Roman" w:hAnsi="Century Gothic" w:cs="Arial"/>
          <w:b/>
          <w:bCs/>
          <w:sz w:val="24"/>
          <w:szCs w:val="24"/>
        </w:rPr>
        <w:t>Moler</w:t>
      </w:r>
      <w:proofErr w:type="spellEnd"/>
      <w:r w:rsidRPr="00D11600">
        <w:rPr>
          <w:rFonts w:ascii="Century Gothic" w:eastAsia="Times New Roman" w:hAnsi="Century Gothic" w:cs="Arial"/>
          <w:b/>
          <w:bCs/>
          <w:sz w:val="24"/>
          <w:szCs w:val="24"/>
        </w:rPr>
        <w:t>, Video: Connie Nomann</w:t>
      </w:r>
    </w:p>
    <w:p w:rsidR="00A3086C" w:rsidRDefault="00A3086C" w:rsidP="00A3086C">
      <w:pPr>
        <w:spacing w:after="0" w:line="240" w:lineRule="auto"/>
        <w:jc w:val="center"/>
        <w:rPr>
          <w:rFonts w:ascii="Century Gothic" w:eastAsia="Times New Roman" w:hAnsi="Century Gothic" w:cs="Arial"/>
          <w:b/>
          <w:bCs/>
          <w:sz w:val="24"/>
          <w:szCs w:val="24"/>
        </w:rPr>
      </w:pPr>
      <w:r w:rsidRPr="00D11600">
        <w:rPr>
          <w:rFonts w:ascii="Century Gothic" w:eastAsia="Times New Roman" w:hAnsi="Century Gothic" w:cs="Arial"/>
          <w:b/>
          <w:bCs/>
          <w:sz w:val="24"/>
          <w:szCs w:val="24"/>
        </w:rPr>
        <w:t>Music: Marilyn an</w:t>
      </w:r>
      <w:r>
        <w:rPr>
          <w:rFonts w:ascii="Century Gothic" w:eastAsia="Times New Roman" w:hAnsi="Century Gothic" w:cs="Arial"/>
          <w:b/>
          <w:bCs/>
          <w:sz w:val="24"/>
          <w:szCs w:val="24"/>
        </w:rPr>
        <w:t>d Chuck Dillard, Matt Mortenson</w:t>
      </w:r>
    </w:p>
    <w:p w:rsidR="00A3086C" w:rsidRPr="00D11600" w:rsidRDefault="00A3086C" w:rsidP="00A3086C">
      <w:pPr>
        <w:spacing w:after="0" w:line="240" w:lineRule="auto"/>
        <w:jc w:val="center"/>
        <w:rPr>
          <w:rFonts w:ascii="Century Gothic" w:eastAsia="Times New Roman" w:hAnsi="Century Gothic" w:cs="Times New Roman"/>
          <w:color w:val="auto"/>
          <w:sz w:val="24"/>
          <w:szCs w:val="24"/>
        </w:rPr>
      </w:pPr>
      <w:r w:rsidRPr="00D11600">
        <w:rPr>
          <w:rFonts w:ascii="Century Gothic" w:eastAsia="Times New Roman" w:hAnsi="Century Gothic" w:cs="Arial"/>
          <w:b/>
          <w:bCs/>
          <w:sz w:val="24"/>
          <w:szCs w:val="24"/>
        </w:rPr>
        <w:t>Children’s Chat: Nan Sturgeon</w:t>
      </w:r>
    </w:p>
    <w:p w:rsidR="00A31B81" w:rsidRDefault="00A31B81" w:rsidP="008F0636">
      <w:pPr>
        <w:spacing w:after="0" w:line="240" w:lineRule="auto"/>
        <w:jc w:val="center"/>
        <w:rPr>
          <w:rFonts w:ascii="Century Gothic" w:eastAsia="Times New Roman" w:hAnsi="Century Gothic" w:cs="Times New Roman"/>
          <w:color w:val="auto"/>
          <w:sz w:val="24"/>
          <w:szCs w:val="24"/>
        </w:rPr>
      </w:pPr>
    </w:p>
    <w:p w:rsidR="0050121F" w:rsidRPr="0070060E" w:rsidRDefault="0050121F" w:rsidP="008F0636">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4D3"/>
    <w:multiLevelType w:val="multilevel"/>
    <w:tmpl w:val="D612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2"/>
  </w:num>
  <w:num w:numId="10">
    <w:abstractNumId w:val="3"/>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1"/>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1CD7"/>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D82"/>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086C"/>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D8BB1-E00D-4EBA-B168-E002F9FA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2020-01-31T22:40:00Z</cp:lastPrinted>
  <dcterms:created xsi:type="dcterms:W3CDTF">2021-02-18T21:13:00Z</dcterms:created>
  <dcterms:modified xsi:type="dcterms:W3CDTF">2021-02-18T22:26:00Z</dcterms:modified>
</cp:coreProperties>
</file>