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EC" w:rsidRPr="000207CE" w:rsidRDefault="00C82997" w:rsidP="005819EC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0207C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</wp:posOffset>
            </wp:positionH>
            <wp:positionV relativeFrom="page">
              <wp:posOffset>476250</wp:posOffset>
            </wp:positionV>
            <wp:extent cx="2724150" cy="1219835"/>
            <wp:effectExtent l="19050" t="19050" r="19050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WFA-SM-Image-FB-3-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19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74" w:rsidRPr="000207CE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B7835F5" wp14:editId="6DBAB97D">
                <wp:simplePos x="0" y="0"/>
                <wp:positionH relativeFrom="margin">
                  <wp:posOffset>2800350</wp:posOffset>
                </wp:positionH>
                <wp:positionV relativeFrom="margin">
                  <wp:posOffset>0</wp:posOffset>
                </wp:positionV>
                <wp:extent cx="2858770" cy="1238885"/>
                <wp:effectExtent l="0" t="0" r="17780" b="18415"/>
                <wp:wrapTight wrapText="bothSides">
                  <wp:wrapPolygon edited="0">
                    <wp:start x="0" y="0"/>
                    <wp:lineTo x="0" y="21589"/>
                    <wp:lineTo x="21590" y="21589"/>
                    <wp:lineTo x="2159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C6A" w:rsidRDefault="00810C6A" w:rsidP="00211D8D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E49E0" w:rsidRDefault="002A0C4A" w:rsidP="00A64012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February 28</w:t>
                            </w:r>
                            <w:r w:rsidR="00CC3153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, 2021</w:t>
                            </w:r>
                          </w:p>
                          <w:p w:rsidR="007D3545" w:rsidRDefault="007D3545" w:rsidP="007D3545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66B7F" w:rsidRDefault="00266B7F" w:rsidP="00A64012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73B35" w:rsidRPr="00E77421" w:rsidRDefault="00006F1D" w:rsidP="00A64012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Racial Reconciliation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3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0;width:225.1pt;height:9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">
                <v:textbox>
                  <w:txbxContent>
                    <w:p w:rsidR="00810C6A" w:rsidRDefault="00810C6A" w:rsidP="00211D8D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E49E0" w:rsidRDefault="002A0C4A" w:rsidP="00A64012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February 28</w:t>
                      </w:r>
                      <w:r w:rsidR="00CC3153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, 2021</w:t>
                      </w:r>
                    </w:p>
                    <w:p w:rsidR="007D3545" w:rsidRDefault="007D3545" w:rsidP="007D3545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66B7F" w:rsidRDefault="00266B7F" w:rsidP="00A64012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073B35" w:rsidRPr="00E77421" w:rsidRDefault="00006F1D" w:rsidP="00A64012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Racial Reconciliation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</w:p>
    <w:p w:rsidR="0068155B" w:rsidRPr="009508D5" w:rsidRDefault="008F0636" w:rsidP="0068155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6"/>
          <w:szCs w:val="26"/>
        </w:rPr>
      </w:pPr>
      <w:r w:rsidRPr="009508D5">
        <w:rPr>
          <w:rFonts w:ascii="Century Gothic" w:eastAsia="Times New Roman" w:hAnsi="Century Gothic" w:cs="Arial"/>
          <w:i/>
          <w:iCs/>
          <w:sz w:val="26"/>
          <w:szCs w:val="26"/>
        </w:rPr>
        <w:t xml:space="preserve">Silent </w:t>
      </w:r>
      <w:r w:rsidR="0068155B" w:rsidRPr="009508D5">
        <w:rPr>
          <w:rFonts w:ascii="Century Gothic" w:eastAsia="Times New Roman" w:hAnsi="Century Gothic" w:cs="Arial"/>
          <w:i/>
          <w:iCs/>
          <w:sz w:val="26"/>
          <w:szCs w:val="26"/>
        </w:rPr>
        <w:t>Meditation</w:t>
      </w:r>
    </w:p>
    <w:p w:rsidR="00A73B36" w:rsidRPr="007F4D77" w:rsidRDefault="00A73B36" w:rsidP="00A73B36">
      <w:pPr>
        <w:pStyle w:val="NormalWeb"/>
        <w:spacing w:beforeLines="0" w:afterLines="0" w:after="0"/>
        <w:ind w:right="100" w:firstLine="54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i/>
          <w:iCs/>
          <w:color w:val="000000"/>
          <w:sz w:val="24"/>
          <w:szCs w:val="24"/>
          <w:shd w:val="clear" w:color="auto" w:fill="FFFFFF"/>
        </w:rPr>
        <w:t xml:space="preserve">“The function of beauty… is to make us aware of a reality which is richer and deeper and more </w:t>
      </w:r>
      <w:proofErr w:type="spellStart"/>
      <w:r w:rsidRPr="007F4D77">
        <w:rPr>
          <w:rFonts w:ascii="Century Gothic" w:hAnsi="Century Gothic" w:cs="Arial"/>
          <w:i/>
          <w:iCs/>
          <w:color w:val="000000"/>
          <w:sz w:val="24"/>
          <w:szCs w:val="24"/>
          <w:shd w:val="clear" w:color="auto" w:fill="FFFFFF"/>
        </w:rPr>
        <w:t>marvellous</w:t>
      </w:r>
      <w:proofErr w:type="spellEnd"/>
      <w:r w:rsidRPr="007F4D77">
        <w:rPr>
          <w:rFonts w:ascii="Century Gothic" w:hAnsi="Century Gothic" w:cs="Arial"/>
          <w:i/>
          <w:iCs/>
          <w:color w:val="000000"/>
          <w:sz w:val="24"/>
          <w:szCs w:val="24"/>
          <w:shd w:val="clear" w:color="auto" w:fill="FFFFFF"/>
        </w:rPr>
        <w:t xml:space="preserve"> than anyth</w:t>
      </w:r>
      <w:r>
        <w:rPr>
          <w:rFonts w:ascii="Century Gothic" w:hAnsi="Century Gothic" w:cs="Arial"/>
          <w:i/>
          <w:iCs/>
          <w:color w:val="000000"/>
          <w:sz w:val="24"/>
          <w:szCs w:val="24"/>
          <w:shd w:val="clear" w:color="auto" w:fill="FFFFFF"/>
        </w:rPr>
        <w:t>ing we can dream or conceive.” ~</w:t>
      </w:r>
      <w:r w:rsidRPr="007F4D77">
        <w:rPr>
          <w:rFonts w:ascii="Century Gothic" w:hAnsi="Century Gothic" w:cs="Arial"/>
          <w:i/>
          <w:iCs/>
          <w:color w:val="000000"/>
          <w:sz w:val="24"/>
          <w:szCs w:val="24"/>
          <w:shd w:val="clear" w:color="auto" w:fill="FFFFFF"/>
        </w:rPr>
        <w:t xml:space="preserve">Henry N. </w:t>
      </w:r>
      <w:proofErr w:type="spellStart"/>
      <w:r w:rsidRPr="007F4D77">
        <w:rPr>
          <w:rFonts w:ascii="Century Gothic" w:hAnsi="Century Gothic" w:cs="Arial"/>
          <w:i/>
          <w:iCs/>
          <w:color w:val="000000"/>
          <w:sz w:val="24"/>
          <w:szCs w:val="24"/>
          <w:shd w:val="clear" w:color="auto" w:fill="FFFFFF"/>
        </w:rPr>
        <w:t>Wieman</w:t>
      </w:r>
      <w:proofErr w:type="spellEnd"/>
    </w:p>
    <w:p w:rsidR="00A73B36" w:rsidRPr="007F4D77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Prelude</w:t>
      </w:r>
      <w:r w:rsidRPr="007F4D77">
        <w:rPr>
          <w:rStyle w:val="apple-tab-span"/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7F4D77">
        <w:rPr>
          <w:rStyle w:val="apple-tab-span"/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7F4D77">
        <w:rPr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>"Plenty Good Room" (Spiritual)</w:t>
      </w:r>
      <w:r>
        <w:rPr>
          <w:rStyle w:val="apple-tab-span"/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ab/>
      </w:r>
      <w:r>
        <w:rPr>
          <w:rStyle w:val="apple-tab-span"/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ab/>
      </w:r>
      <w:r w:rsidRPr="007F4D77">
        <w:rPr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 xml:space="preserve">Dwight </w:t>
      </w:r>
      <w:proofErr w:type="spellStart"/>
      <w:r w:rsidRPr="007F4D77">
        <w:rPr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>Flemming</w:t>
      </w:r>
      <w:proofErr w:type="spellEnd"/>
    </w:p>
    <w:p w:rsidR="00A73B36" w:rsidRPr="007F4D77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pStyle w:val="NormalWeb"/>
        <w:spacing w:beforeLines="0" w:afterLines="0" w:after="0"/>
        <w:ind w:right="10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Arial"/>
          <w:i/>
          <w:iCs/>
          <w:color w:val="000000"/>
          <w:sz w:val="24"/>
          <w:szCs w:val="24"/>
        </w:rPr>
        <w:t>Welcome to Worship</w:t>
      </w:r>
    </w:p>
    <w:p w:rsidR="00A73B36" w:rsidRPr="007F4D77" w:rsidRDefault="00A73B36" w:rsidP="00A73B36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color w:val="000000"/>
          <w:sz w:val="24"/>
          <w:szCs w:val="24"/>
        </w:rPr>
        <w:t>One: Whoever you are and wherever you are on life’s journey,</w:t>
      </w:r>
    </w:p>
    <w:p w:rsidR="00A73B36" w:rsidRPr="007F4D77" w:rsidRDefault="00A73B36" w:rsidP="00A73B36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color w:val="000000"/>
          <w:sz w:val="24"/>
          <w:szCs w:val="24"/>
        </w:rPr>
        <w:t xml:space="preserve">ALL: </w:t>
      </w:r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>We welcome you here.</w:t>
      </w:r>
    </w:p>
    <w:p w:rsidR="00A73B36" w:rsidRPr="007F4D77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Opening Comments</w:t>
      </w:r>
    </w:p>
    <w:p w:rsidR="00A73B36" w:rsidRPr="007F4D77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Ringing of the Bell</w:t>
      </w:r>
    </w:p>
    <w:p w:rsidR="00A73B36" w:rsidRPr="007F4D77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Call to Worship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color w:val="000000"/>
          <w:sz w:val="24"/>
          <w:szCs w:val="24"/>
        </w:rPr>
        <w:t>Leader: In a cycle of time that has brought tragedy and loss,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proofErr w:type="gramStart"/>
      <w:r w:rsidRPr="007F4D77">
        <w:rPr>
          <w:rFonts w:ascii="Century Gothic" w:hAnsi="Century Gothic" w:cs="Arial"/>
          <w:color w:val="000000"/>
          <w:sz w:val="24"/>
          <w:szCs w:val="24"/>
        </w:rPr>
        <w:t>when</w:t>
      </w:r>
      <w:proofErr w:type="gramEnd"/>
      <w:r w:rsidRPr="007F4D77">
        <w:rPr>
          <w:rFonts w:ascii="Century Gothic" w:hAnsi="Century Gothic" w:cs="Arial"/>
          <w:color w:val="000000"/>
          <w:sz w:val="24"/>
          <w:szCs w:val="24"/>
        </w:rPr>
        <w:t xml:space="preserve"> to hear or read the news reminds us, again and again,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proofErr w:type="gramStart"/>
      <w:r w:rsidRPr="007F4D77">
        <w:rPr>
          <w:rFonts w:ascii="Century Gothic" w:hAnsi="Century Gothic" w:cs="Arial"/>
          <w:color w:val="000000"/>
          <w:sz w:val="24"/>
          <w:szCs w:val="24"/>
        </w:rPr>
        <w:t>of</w:t>
      </w:r>
      <w:proofErr w:type="gramEnd"/>
      <w:r w:rsidRPr="007F4D77">
        <w:rPr>
          <w:rFonts w:ascii="Century Gothic" w:hAnsi="Century Gothic" w:cs="Arial"/>
          <w:color w:val="000000"/>
          <w:sz w:val="24"/>
          <w:szCs w:val="24"/>
        </w:rPr>
        <w:t xml:space="preserve"> our vulnerable humanity, of the violence,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proofErr w:type="gramStart"/>
      <w:r w:rsidRPr="007F4D77">
        <w:rPr>
          <w:rFonts w:ascii="Century Gothic" w:hAnsi="Century Gothic" w:cs="Arial"/>
          <w:color w:val="000000"/>
          <w:sz w:val="24"/>
          <w:szCs w:val="24"/>
        </w:rPr>
        <w:t>so</w:t>
      </w:r>
      <w:proofErr w:type="gramEnd"/>
      <w:r w:rsidRPr="007F4D77">
        <w:rPr>
          <w:rFonts w:ascii="Century Gothic" w:hAnsi="Century Gothic" w:cs="Arial"/>
          <w:color w:val="000000"/>
          <w:sz w:val="24"/>
          <w:szCs w:val="24"/>
        </w:rPr>
        <w:t xml:space="preserve"> close beneath the skin in this beautiful land,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>People: we are aware that there is still hostility and untruthfulness in our communal conversations, there are still families and communities and governments torn by violence that we claim not to understand.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color w:val="000000"/>
          <w:sz w:val="24"/>
          <w:szCs w:val="24"/>
        </w:rPr>
        <w:t>Leader: In this cycle of time when spectacular acts of terrorism and revenge</w:t>
      </w:r>
      <w:r>
        <w:rPr>
          <w:rFonts w:ascii="Century Gothic" w:hAnsi="Century Gothic"/>
          <w:sz w:val="24"/>
          <w:szCs w:val="24"/>
        </w:rPr>
        <w:t xml:space="preserve"> </w:t>
      </w:r>
      <w:r w:rsidRPr="007F4D77">
        <w:rPr>
          <w:rFonts w:ascii="Century Gothic" w:hAnsi="Century Gothic" w:cs="Arial"/>
          <w:color w:val="000000"/>
          <w:sz w:val="24"/>
          <w:szCs w:val="24"/>
        </w:rPr>
        <w:t>and unrecorded, smaller daily acts of discrimination and abuse accumulate and</w:t>
      </w:r>
      <w:r>
        <w:rPr>
          <w:rFonts w:ascii="Century Gothic" w:hAnsi="Century Gothic"/>
          <w:sz w:val="24"/>
          <w:szCs w:val="24"/>
        </w:rPr>
        <w:t xml:space="preserve"> </w:t>
      </w:r>
      <w:r w:rsidRPr="007F4D77">
        <w:rPr>
          <w:rFonts w:ascii="Century Gothic" w:hAnsi="Century Gothic" w:cs="Arial"/>
          <w:color w:val="000000"/>
          <w:sz w:val="24"/>
          <w:szCs w:val="24"/>
        </w:rPr>
        <w:t>thoughtless words and actions cause pain to those we assume are invulnerable—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>People: We give thanks that there are also stories of courage and love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proofErr w:type="gramStart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>if</w:t>
      </w:r>
      <w:proofErr w:type="gramEnd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 we look for them: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proofErr w:type="gramStart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lastRenderedPageBreak/>
        <w:t>leaders</w:t>
      </w:r>
      <w:proofErr w:type="gramEnd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 and individuals in every sphere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proofErr w:type="gramStart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>who</w:t>
      </w:r>
      <w:proofErr w:type="gramEnd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 stand up for honesty, fairness and justice;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proofErr w:type="gramStart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>people</w:t>
      </w:r>
      <w:proofErr w:type="gramEnd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 in business and politics, workplaces, schools, communities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proofErr w:type="gramStart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>who</w:t>
      </w:r>
      <w:proofErr w:type="gramEnd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 demand and model ethical behavior,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proofErr w:type="gramStart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>who</w:t>
      </w:r>
      <w:proofErr w:type="gramEnd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 work by co-operation not conflict,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proofErr w:type="gramStart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>who</w:t>
      </w:r>
      <w:proofErr w:type="gramEnd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 speak peace to power.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All: </w:t>
      </w:r>
      <w:r w:rsidRPr="007F4D77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In this beautiful land where we work and live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proofErr w:type="gramStart"/>
      <w:r w:rsidRPr="007F4D77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there</w:t>
      </w:r>
      <w:proofErr w:type="gramEnd"/>
      <w:r w:rsidRPr="007F4D77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 are daily acts of bravery, unselfishness and kindness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proofErr w:type="gramStart"/>
      <w:r w:rsidRPr="007F4D77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which</w:t>
      </w:r>
      <w:proofErr w:type="gramEnd"/>
      <w:r w:rsidRPr="007F4D77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 give us hope, reminding us that the Kin-</w:t>
      </w:r>
      <w:proofErr w:type="spellStart"/>
      <w:r w:rsidRPr="007F4D77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dom</w:t>
      </w:r>
      <w:proofErr w:type="spellEnd"/>
      <w:r w:rsidRPr="007F4D77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 of Heaven is here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proofErr w:type="gramStart"/>
      <w:r w:rsidRPr="007F4D77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in</w:t>
      </w:r>
      <w:proofErr w:type="gramEnd"/>
      <w:r w:rsidRPr="007F4D77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 our hearts and actions. We give thanks that, in this special place,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rPr>
          <w:rFonts w:ascii="Century Gothic" w:hAnsi="Century Gothic"/>
          <w:sz w:val="24"/>
          <w:szCs w:val="24"/>
        </w:rPr>
      </w:pPr>
      <w:proofErr w:type="gramStart"/>
      <w:r w:rsidRPr="007F4D77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in</w:t>
      </w:r>
      <w:proofErr w:type="gramEnd"/>
      <w:r w:rsidRPr="007F4D77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 each other’s company, the way of j</w:t>
      </w:r>
      <w: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ustice is one we walk together.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jc w:val="right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i/>
          <w:iCs/>
          <w:color w:val="000000"/>
          <w:sz w:val="24"/>
          <w:szCs w:val="24"/>
          <w:shd w:val="clear" w:color="auto" w:fill="FFFFFF"/>
        </w:rPr>
        <w:t>(</w:t>
      </w:r>
      <w:proofErr w:type="gramStart"/>
      <w:r w:rsidRPr="007F4D77">
        <w:rPr>
          <w:rFonts w:ascii="Century Gothic" w:hAnsi="Century Gothic" w:cs="Arial"/>
          <w:i/>
          <w:iCs/>
          <w:color w:val="000000"/>
          <w:sz w:val="24"/>
          <w:szCs w:val="24"/>
          <w:shd w:val="clear" w:color="auto" w:fill="FFFFFF"/>
        </w:rPr>
        <w:t>adapted</w:t>
      </w:r>
      <w:proofErr w:type="gramEnd"/>
      <w:r w:rsidRPr="007F4D77">
        <w:rPr>
          <w:rFonts w:ascii="Century Gothic" w:hAnsi="Century Gothic" w:cs="Arial"/>
          <w:i/>
          <w:iCs/>
          <w:color w:val="000000"/>
          <w:sz w:val="24"/>
          <w:szCs w:val="24"/>
          <w:shd w:val="clear" w:color="auto" w:fill="FFFFFF"/>
        </w:rPr>
        <w:t xml:space="preserve"> from Bronwyn White)</w:t>
      </w:r>
    </w:p>
    <w:p w:rsidR="00A73B36" w:rsidRPr="007F4D77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color w:val="000000"/>
          <w:sz w:val="24"/>
          <w:szCs w:val="24"/>
        </w:rPr>
        <w:t>↑</w:t>
      </w:r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Opening Song</w:t>
      </w:r>
      <w:r w:rsidRPr="007F4D77">
        <w:rPr>
          <w:rStyle w:val="apple-tab-span"/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“Hush”</w:t>
      </w:r>
      <w:r>
        <w:rPr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7F4D77">
        <w:rPr>
          <w:rFonts w:ascii="Century Gothic" w:hAnsi="Century Gothic" w:cs="Arial"/>
          <w:color w:val="000000"/>
          <w:sz w:val="24"/>
          <w:szCs w:val="24"/>
        </w:rPr>
        <w:t>NCH 604</w:t>
      </w:r>
      <w:r>
        <w:rPr>
          <w:rFonts w:ascii="Century Gothic" w:hAnsi="Century Gothic" w:cs="Arial"/>
          <w:color w:val="000000"/>
          <w:sz w:val="24"/>
          <w:szCs w:val="24"/>
        </w:rPr>
        <w:t>,</w:t>
      </w:r>
      <w:r>
        <w:rPr>
          <w:rFonts w:ascii="Century Gothic" w:hAnsi="Century Gothic" w:cs="Arial"/>
          <w:color w:val="000000"/>
          <w:sz w:val="24"/>
          <w:szCs w:val="24"/>
        </w:rPr>
        <w:tab/>
        <w:t xml:space="preserve">Spiritual </w:t>
      </w:r>
      <w:r w:rsidRPr="007F4D77">
        <w:rPr>
          <w:rFonts w:ascii="Century Gothic" w:hAnsi="Century Gothic" w:cs="Arial"/>
          <w:color w:val="000000"/>
          <w:sz w:val="24"/>
          <w:szCs w:val="24"/>
        </w:rPr>
        <w:t>Arr. Jeffry Radford</w:t>
      </w:r>
    </w:p>
    <w:p w:rsidR="00A73B36" w:rsidRPr="007F4D77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Default="00A73B36" w:rsidP="00A73B36">
      <w:pPr>
        <w:pStyle w:val="NormalWeb"/>
        <w:numPr>
          <w:ilvl w:val="0"/>
          <w:numId w:val="25"/>
        </w:numPr>
        <w:tabs>
          <w:tab w:val="clear" w:pos="720"/>
        </w:tabs>
        <w:spacing w:beforeLines="0" w:afterLines="0" w:after="0"/>
        <w:ind w:firstLine="0"/>
        <w:textAlignment w:val="baseline"/>
        <w:rPr>
          <w:rFonts w:ascii="Century Gothic" w:hAnsi="Century Gothic" w:cs="Arial"/>
          <w:color w:val="000000"/>
          <w:sz w:val="24"/>
          <w:szCs w:val="24"/>
        </w:rPr>
      </w:pPr>
      <w:r w:rsidRPr="007F4D77">
        <w:rPr>
          <w:rFonts w:ascii="Century Gothic" w:hAnsi="Century Gothic" w:cs="Arial"/>
          <w:color w:val="000000"/>
          <w:sz w:val="24"/>
          <w:szCs w:val="24"/>
        </w:rPr>
        <w:t>Hush, h</w:t>
      </w:r>
      <w:r>
        <w:rPr>
          <w:rFonts w:ascii="Century Gothic" w:hAnsi="Century Gothic" w:cs="Arial"/>
          <w:color w:val="000000"/>
          <w:sz w:val="24"/>
          <w:szCs w:val="24"/>
        </w:rPr>
        <w:t>ush, somebody’s calling my name</w:t>
      </w:r>
      <w:r w:rsidRPr="007F4D77">
        <w:rPr>
          <w:rFonts w:ascii="Century Gothic" w:hAnsi="Century Gothic" w:cs="Arial"/>
          <w:color w:val="000000"/>
          <w:sz w:val="24"/>
          <w:szCs w:val="24"/>
        </w:rPr>
        <w:t xml:space="preserve"> (3x)</w:t>
      </w:r>
    </w:p>
    <w:p w:rsidR="00A73B36" w:rsidRPr="007F4D77" w:rsidRDefault="00A73B36" w:rsidP="00A73B36">
      <w:pPr>
        <w:pStyle w:val="NormalWeb"/>
        <w:spacing w:beforeLines="0" w:afterLines="0" w:after="0"/>
        <w:ind w:left="720" w:firstLine="720"/>
        <w:textAlignment w:val="baseline"/>
        <w:rPr>
          <w:rFonts w:ascii="Century Gothic" w:hAnsi="Century Gothic" w:cs="Arial"/>
          <w:color w:val="000000"/>
          <w:sz w:val="24"/>
          <w:szCs w:val="24"/>
        </w:rPr>
      </w:pPr>
      <w:r w:rsidRPr="007F4D77">
        <w:rPr>
          <w:rFonts w:ascii="Century Gothic" w:hAnsi="Century Gothic" w:cs="Arial"/>
          <w:color w:val="000000"/>
          <w:sz w:val="24"/>
          <w:szCs w:val="24"/>
        </w:rPr>
        <w:t>Oh, my God, Oh, My God, what shall I do, what shall I do?</w:t>
      </w:r>
    </w:p>
    <w:p w:rsidR="00A73B36" w:rsidRPr="007F4D77" w:rsidRDefault="00A73B36" w:rsidP="00A73B36">
      <w:pPr>
        <w:pStyle w:val="NormalWeb"/>
        <w:numPr>
          <w:ilvl w:val="0"/>
          <w:numId w:val="25"/>
        </w:numPr>
        <w:tabs>
          <w:tab w:val="clear" w:pos="720"/>
        </w:tabs>
        <w:spacing w:beforeLines="0" w:afterLines="0" w:after="0"/>
        <w:ind w:firstLine="0"/>
        <w:textAlignment w:val="baseline"/>
        <w:rPr>
          <w:rFonts w:ascii="Century Gothic" w:hAnsi="Century Gothic" w:cs="Arial"/>
          <w:color w:val="000000"/>
          <w:sz w:val="24"/>
          <w:szCs w:val="24"/>
        </w:rPr>
      </w:pPr>
      <w:r w:rsidRPr="007F4D77">
        <w:rPr>
          <w:rFonts w:ascii="Century Gothic" w:hAnsi="Century Gothic" w:cs="Arial"/>
          <w:color w:val="000000"/>
          <w:sz w:val="24"/>
          <w:szCs w:val="24"/>
        </w:rPr>
        <w:t>Sounds like Je</w:t>
      </w:r>
      <w:r>
        <w:rPr>
          <w:rFonts w:ascii="Century Gothic" w:hAnsi="Century Gothic" w:cs="Arial"/>
          <w:color w:val="000000"/>
          <w:sz w:val="24"/>
          <w:szCs w:val="24"/>
        </w:rPr>
        <w:t>sus, somebody’s calling my name</w:t>
      </w:r>
      <w:r w:rsidRPr="007F4D77">
        <w:rPr>
          <w:rFonts w:ascii="Century Gothic" w:hAnsi="Century Gothic" w:cs="Arial"/>
          <w:color w:val="000000"/>
          <w:sz w:val="24"/>
          <w:szCs w:val="24"/>
        </w:rPr>
        <w:t xml:space="preserve"> (3x)</w:t>
      </w:r>
    </w:p>
    <w:p w:rsidR="00A73B36" w:rsidRPr="007F4D77" w:rsidRDefault="00A73B36" w:rsidP="00A73B36">
      <w:pPr>
        <w:pStyle w:val="NormalWeb"/>
        <w:numPr>
          <w:ilvl w:val="0"/>
          <w:numId w:val="25"/>
        </w:numPr>
        <w:tabs>
          <w:tab w:val="clear" w:pos="720"/>
        </w:tabs>
        <w:spacing w:beforeLines="0" w:afterLines="0" w:after="0"/>
        <w:ind w:firstLine="0"/>
        <w:textAlignment w:val="baseline"/>
        <w:rPr>
          <w:rFonts w:ascii="Century Gothic" w:hAnsi="Century Gothic" w:cs="Arial"/>
          <w:color w:val="000000"/>
          <w:sz w:val="24"/>
          <w:szCs w:val="24"/>
        </w:rPr>
      </w:pPr>
      <w:r w:rsidRPr="007F4D77">
        <w:rPr>
          <w:rFonts w:ascii="Century Gothic" w:hAnsi="Century Gothic" w:cs="Arial"/>
          <w:color w:val="000000"/>
          <w:sz w:val="24"/>
          <w:szCs w:val="24"/>
        </w:rPr>
        <w:t xml:space="preserve">I’m so </w:t>
      </w:r>
      <w:r>
        <w:rPr>
          <w:rFonts w:ascii="Century Gothic" w:hAnsi="Century Gothic" w:cs="Arial"/>
          <w:color w:val="000000"/>
          <w:sz w:val="24"/>
          <w:szCs w:val="24"/>
        </w:rPr>
        <w:t>glad, trouble don’t last always</w:t>
      </w:r>
      <w:r w:rsidRPr="007F4D77">
        <w:rPr>
          <w:rFonts w:ascii="Century Gothic" w:hAnsi="Century Gothic" w:cs="Arial"/>
          <w:color w:val="000000"/>
          <w:sz w:val="24"/>
          <w:szCs w:val="24"/>
        </w:rPr>
        <w:t xml:space="preserve"> (3x).</w:t>
      </w:r>
    </w:p>
    <w:p w:rsidR="00A73B36" w:rsidRPr="007F4D77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Scripture</w:t>
      </w:r>
      <w:r>
        <w:rPr>
          <w:rFonts w:ascii="Century Gothic" w:hAnsi="Century Gothic" w:cs="Arial"/>
          <w:color w:val="000000"/>
          <w:sz w:val="24"/>
          <w:szCs w:val="24"/>
        </w:rPr>
        <w:tab/>
      </w:r>
      <w:r>
        <w:rPr>
          <w:rFonts w:ascii="Century Gothic" w:hAnsi="Century Gothic" w:cs="Arial"/>
          <w:color w:val="000000"/>
          <w:sz w:val="24"/>
          <w:szCs w:val="24"/>
        </w:rPr>
        <w:tab/>
      </w:r>
      <w:r>
        <w:rPr>
          <w:rFonts w:ascii="Century Gothic" w:hAnsi="Century Gothic" w:cs="Arial"/>
          <w:color w:val="000000"/>
          <w:sz w:val="24"/>
          <w:szCs w:val="24"/>
        </w:rPr>
        <w:tab/>
      </w:r>
      <w:r>
        <w:rPr>
          <w:rFonts w:ascii="Century Gothic" w:hAnsi="Century Gothic" w:cs="Arial"/>
          <w:color w:val="000000"/>
          <w:sz w:val="24"/>
          <w:szCs w:val="24"/>
        </w:rPr>
        <w:tab/>
      </w:r>
      <w:r>
        <w:rPr>
          <w:rFonts w:ascii="Century Gothic" w:hAnsi="Century Gothic" w:cs="Arial"/>
          <w:color w:val="000000"/>
          <w:sz w:val="24"/>
          <w:szCs w:val="24"/>
        </w:rPr>
        <w:tab/>
      </w:r>
      <w:r>
        <w:rPr>
          <w:rFonts w:ascii="Century Gothic" w:hAnsi="Century Gothic" w:cs="Arial"/>
          <w:color w:val="000000"/>
          <w:sz w:val="24"/>
          <w:szCs w:val="24"/>
        </w:rPr>
        <w:tab/>
      </w:r>
      <w:r>
        <w:rPr>
          <w:rFonts w:ascii="Century Gothic" w:hAnsi="Century Gothic" w:cs="Arial"/>
          <w:color w:val="000000"/>
          <w:sz w:val="24"/>
          <w:szCs w:val="24"/>
        </w:rPr>
        <w:tab/>
      </w:r>
      <w:r>
        <w:rPr>
          <w:rFonts w:ascii="Century Gothic" w:hAnsi="Century Gothic" w:cs="Arial"/>
          <w:color w:val="000000"/>
          <w:sz w:val="24"/>
          <w:szCs w:val="24"/>
        </w:rPr>
        <w:tab/>
      </w:r>
      <w:r w:rsidRPr="007F4D77">
        <w:rPr>
          <w:rFonts w:ascii="Century Gothic" w:hAnsi="Century Gothic" w:cs="Arial"/>
          <w:color w:val="000000"/>
          <w:sz w:val="24"/>
          <w:szCs w:val="24"/>
        </w:rPr>
        <w:t>Isaiah 56: 1-8</w:t>
      </w:r>
    </w:p>
    <w:p w:rsidR="00A73B36" w:rsidRPr="007F4D77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Reflection</w:t>
      </w:r>
      <w:r>
        <w:rPr>
          <w:rFonts w:ascii="Century Gothic" w:hAnsi="Century Gothic" w:cs="Arial"/>
          <w:color w:val="000000"/>
          <w:sz w:val="24"/>
          <w:szCs w:val="24"/>
        </w:rPr>
        <w:tab/>
      </w:r>
      <w:r>
        <w:rPr>
          <w:rFonts w:ascii="Century Gothic" w:hAnsi="Century Gothic" w:cs="Arial"/>
          <w:color w:val="000000"/>
          <w:sz w:val="24"/>
          <w:szCs w:val="24"/>
        </w:rPr>
        <w:tab/>
      </w:r>
      <w:r>
        <w:rPr>
          <w:rFonts w:ascii="Century Gothic" w:hAnsi="Century Gothic" w:cs="Arial"/>
          <w:color w:val="000000"/>
          <w:sz w:val="24"/>
          <w:szCs w:val="24"/>
        </w:rPr>
        <w:tab/>
      </w:r>
      <w:r w:rsidRPr="007F4D77">
        <w:rPr>
          <w:rFonts w:ascii="Century Gothic" w:hAnsi="Century Gothic" w:cs="Arial"/>
          <w:color w:val="000000"/>
          <w:sz w:val="24"/>
          <w:szCs w:val="24"/>
        </w:rPr>
        <w:t>“Six Big Ideas”</w:t>
      </w:r>
      <w:r w:rsidRPr="007F4D77">
        <w:rPr>
          <w:rStyle w:val="apple-tab-span"/>
          <w:rFonts w:ascii="Century Gothic" w:hAnsi="Century Gothic" w:cs="Arial"/>
          <w:color w:val="000000"/>
          <w:sz w:val="24"/>
          <w:szCs w:val="24"/>
        </w:rPr>
        <w:tab/>
      </w:r>
      <w:r w:rsidRPr="007F4D77">
        <w:rPr>
          <w:rFonts w:ascii="Century Gothic" w:hAnsi="Century Gothic" w:cs="Arial"/>
          <w:color w:val="000000"/>
          <w:sz w:val="24"/>
          <w:szCs w:val="24"/>
        </w:rPr>
        <w:t>Rev. Nancy Piggott, BCC</w:t>
      </w:r>
    </w:p>
    <w:p w:rsidR="00A73B36" w:rsidRPr="007F4D77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Children’s Time</w:t>
      </w:r>
      <w:r w:rsidRPr="007F4D77">
        <w:rPr>
          <w:rStyle w:val="apple-tab-span"/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7F4D77">
        <w:rPr>
          <w:rStyle w:val="apple-tab-span"/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7F4D77">
        <w:rPr>
          <w:rStyle w:val="apple-tab-span"/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7F4D77">
        <w:rPr>
          <w:rStyle w:val="apple-tab-span"/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7F4D77">
        <w:rPr>
          <w:rStyle w:val="apple-tab-span"/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7F4D77">
        <w:rPr>
          <w:rStyle w:val="apple-tab-span"/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7F4D77">
        <w:rPr>
          <w:rStyle w:val="apple-tab-span"/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643308">
        <w:rPr>
          <w:rFonts w:ascii="Century Gothic" w:hAnsi="Century Gothic" w:cs="Arial"/>
          <w:i/>
          <w:iCs/>
          <w:sz w:val="24"/>
          <w:szCs w:val="24"/>
        </w:rPr>
        <w:t>Chelsea Page</w:t>
      </w:r>
    </w:p>
    <w:p w:rsidR="00A73B36" w:rsidRPr="007F4D77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↑Words of Mission and Benediction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ind w:firstLine="54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color w:val="000000"/>
          <w:sz w:val="24"/>
          <w:szCs w:val="24"/>
        </w:rPr>
        <w:t xml:space="preserve">To quote from Rev Silvester </w:t>
      </w:r>
      <w:proofErr w:type="spellStart"/>
      <w:r w:rsidRPr="007F4D77">
        <w:rPr>
          <w:rFonts w:ascii="Century Gothic" w:hAnsi="Century Gothic" w:cs="Arial"/>
          <w:color w:val="000000"/>
          <w:sz w:val="24"/>
          <w:szCs w:val="24"/>
        </w:rPr>
        <w:t>Beaman</w:t>
      </w:r>
      <w:proofErr w:type="spellEnd"/>
      <w:r w:rsidRPr="007F4D77">
        <w:rPr>
          <w:rFonts w:ascii="Century Gothic" w:hAnsi="Century Gothic" w:cs="Arial"/>
          <w:color w:val="000000"/>
          <w:sz w:val="24"/>
          <w:szCs w:val="24"/>
        </w:rPr>
        <w:t xml:space="preserve"> who gave the benediction at Biden’s inauguration. He spoke of a future vision, saying,</w:t>
      </w:r>
    </w:p>
    <w:p w:rsidR="00A73B36" w:rsidRPr="007F4D77" w:rsidRDefault="00A73B36" w:rsidP="00A73B36">
      <w:pPr>
        <w:pStyle w:val="NormalWeb"/>
        <w:shd w:val="clear" w:color="auto" w:fill="FFFFFF"/>
        <w:spacing w:beforeLines="0" w:afterLines="0" w:after="0"/>
        <w:ind w:firstLine="54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color w:val="000000"/>
          <w:sz w:val="24"/>
          <w:szCs w:val="24"/>
        </w:rPr>
        <w:t xml:space="preserve">“This is our benediction. That from these hallowed grounds, where slave labor built this shrine and </w:t>
      </w:r>
      <w:proofErr w:type="spellStart"/>
      <w:r w:rsidRPr="007F4D77">
        <w:rPr>
          <w:rFonts w:ascii="Century Gothic" w:hAnsi="Century Gothic" w:cs="Arial"/>
          <w:color w:val="000000"/>
          <w:sz w:val="24"/>
          <w:szCs w:val="24"/>
        </w:rPr>
        <w:t>and</w:t>
      </w:r>
      <w:proofErr w:type="spellEnd"/>
      <w:r w:rsidRPr="007F4D77">
        <w:rPr>
          <w:rFonts w:ascii="Century Gothic" w:hAnsi="Century Gothic" w:cs="Arial"/>
          <w:color w:val="000000"/>
          <w:sz w:val="24"/>
          <w:szCs w:val="24"/>
        </w:rPr>
        <w:t xml:space="preserve"> citadel to liberty of democracy; let us all acknowledge from the Indigenous native American; to those who recently received their citizenship; from the African American to those whose </w:t>
      </w:r>
      <w:proofErr w:type="spellStart"/>
      <w:r w:rsidRPr="007F4D77">
        <w:rPr>
          <w:rFonts w:ascii="Century Gothic" w:hAnsi="Century Gothic" w:cs="Arial"/>
          <w:color w:val="000000"/>
          <w:sz w:val="24"/>
          <w:szCs w:val="24"/>
        </w:rPr>
        <w:t>foreparents</w:t>
      </w:r>
      <w:proofErr w:type="spellEnd"/>
      <w:r w:rsidRPr="007F4D77">
        <w:rPr>
          <w:rFonts w:ascii="Century Gothic" w:hAnsi="Century Gothic" w:cs="Arial"/>
          <w:color w:val="000000"/>
          <w:sz w:val="24"/>
          <w:szCs w:val="24"/>
        </w:rPr>
        <w:t xml:space="preserve"> came from Europe, and every corner of the globe; from the wealthy to those struggling to make it; for every human being, regardless of their choices, that this is our country, (and) as such teach us, </w:t>
      </w:r>
      <w:r w:rsidRPr="007F4D77">
        <w:rPr>
          <w:rFonts w:ascii="Century Gothic" w:hAnsi="Century Gothic" w:cs="Arial"/>
          <w:color w:val="000000"/>
          <w:sz w:val="24"/>
          <w:szCs w:val="24"/>
        </w:rPr>
        <w:lastRenderedPageBreak/>
        <w:t>oh God, … to live in it, love in it, be healed in it and reconciled to one another in it.” Go in peace to love and to serve. Amen.</w:t>
      </w:r>
    </w:p>
    <w:p w:rsidR="00A73B36" w:rsidRPr="007F4D77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color w:val="000000"/>
          <w:sz w:val="24"/>
          <w:szCs w:val="24"/>
        </w:rPr>
        <w:t>↑</w:t>
      </w:r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Closing Song</w:t>
      </w:r>
      <w:r w:rsidRPr="007F4D77">
        <w:rPr>
          <w:rStyle w:val="apple-tab-span"/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“Lord, Help Me to Hold Out”</w:t>
      </w:r>
      <w:r>
        <w:rPr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Rev. James Cleveland</w:t>
      </w:r>
    </w:p>
    <w:p w:rsidR="00A73B36" w:rsidRPr="007F4D77" w:rsidRDefault="00A73B36" w:rsidP="00A73B36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color w:val="000000"/>
          <w:sz w:val="24"/>
          <w:szCs w:val="24"/>
        </w:rPr>
        <w:t>Lord, help me to hold out, until my change comes…</w:t>
      </w:r>
    </w:p>
    <w:p w:rsidR="00A73B36" w:rsidRPr="007F4D77" w:rsidRDefault="00A73B36" w:rsidP="00A73B36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Arial"/>
          <w:i/>
          <w:iCs/>
          <w:color w:val="000000"/>
          <w:sz w:val="24"/>
          <w:szCs w:val="24"/>
        </w:rPr>
        <w:t xml:space="preserve">&lt; </w:t>
      </w:r>
      <w:proofErr w:type="gramStart"/>
      <w:r>
        <w:rPr>
          <w:rFonts w:ascii="Century Gothic" w:hAnsi="Century Gothic" w:cs="Arial"/>
          <w:i/>
          <w:iCs/>
          <w:color w:val="000000"/>
          <w:sz w:val="24"/>
          <w:szCs w:val="24"/>
        </w:rPr>
        <w:t>solo</w:t>
      </w:r>
      <w:proofErr w:type="gramEnd"/>
      <w:r>
        <w:rPr>
          <w:rFonts w:ascii="Century Gothic" w:hAnsi="Century Gothic" w:cs="Arial"/>
          <w:i/>
          <w:iCs/>
          <w:color w:val="000000"/>
          <w:sz w:val="24"/>
          <w:szCs w:val="24"/>
        </w:rPr>
        <w:t xml:space="preserve"> verse: Dwight </w:t>
      </w:r>
      <w:proofErr w:type="spellStart"/>
      <w:r>
        <w:rPr>
          <w:rFonts w:ascii="Century Gothic" w:hAnsi="Century Gothic" w:cs="Arial"/>
          <w:i/>
          <w:iCs/>
          <w:color w:val="000000"/>
          <w:sz w:val="24"/>
          <w:szCs w:val="24"/>
        </w:rPr>
        <w:t>Flemming</w:t>
      </w:r>
      <w:proofErr w:type="spellEnd"/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&gt;</w:t>
      </w:r>
    </w:p>
    <w:p w:rsidR="00A73B36" w:rsidRPr="007F4D77" w:rsidRDefault="00A73B36" w:rsidP="00A73B36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Arial"/>
          <w:color w:val="000000"/>
          <w:sz w:val="24"/>
          <w:szCs w:val="24"/>
        </w:rPr>
        <w:t xml:space="preserve">Lord, help me to hold </w:t>
      </w:r>
      <w:proofErr w:type="spellStart"/>
      <w:r>
        <w:rPr>
          <w:rFonts w:ascii="Century Gothic" w:hAnsi="Century Gothic" w:cs="Arial"/>
          <w:color w:val="000000"/>
          <w:sz w:val="24"/>
          <w:szCs w:val="24"/>
        </w:rPr>
        <w:t>out</w:t>
      </w:r>
      <w:proofErr w:type="gramStart"/>
      <w:r>
        <w:rPr>
          <w:rFonts w:ascii="Century Gothic" w:hAnsi="Century Gothic" w:cs="Arial"/>
          <w:color w:val="000000"/>
          <w:sz w:val="24"/>
          <w:szCs w:val="24"/>
        </w:rPr>
        <w:t>..</w:t>
      </w:r>
      <w:proofErr w:type="gramEnd"/>
      <w:r>
        <w:rPr>
          <w:rFonts w:ascii="Century Gothic" w:hAnsi="Century Gothic" w:cs="Arial"/>
          <w:color w:val="000000"/>
          <w:sz w:val="24"/>
          <w:szCs w:val="24"/>
        </w:rPr>
        <w:t>I</w:t>
      </w:r>
      <w:proofErr w:type="spellEnd"/>
      <w:r>
        <w:rPr>
          <w:rFonts w:ascii="Century Gothic" w:hAnsi="Century Gothic" w:cs="Arial"/>
          <w:color w:val="000000"/>
          <w:sz w:val="24"/>
          <w:szCs w:val="24"/>
        </w:rPr>
        <w:t xml:space="preserve"> believe I can hold </w:t>
      </w:r>
      <w:proofErr w:type="spellStart"/>
      <w:r>
        <w:rPr>
          <w:rFonts w:ascii="Century Gothic" w:hAnsi="Century Gothic" w:cs="Arial"/>
          <w:color w:val="000000"/>
          <w:sz w:val="24"/>
          <w:szCs w:val="24"/>
        </w:rPr>
        <w:t>out</w:t>
      </w:r>
      <w:proofErr w:type="gramStart"/>
      <w:r>
        <w:rPr>
          <w:rFonts w:ascii="Century Gothic" w:hAnsi="Century Gothic" w:cs="Arial"/>
          <w:color w:val="000000"/>
          <w:sz w:val="24"/>
          <w:szCs w:val="24"/>
        </w:rPr>
        <w:t>..</w:t>
      </w:r>
      <w:r w:rsidRPr="007F4D77">
        <w:rPr>
          <w:rFonts w:ascii="Century Gothic" w:hAnsi="Century Gothic" w:cs="Arial"/>
          <w:color w:val="000000"/>
          <w:sz w:val="24"/>
          <w:szCs w:val="24"/>
        </w:rPr>
        <w:t>until</w:t>
      </w:r>
      <w:proofErr w:type="spellEnd"/>
      <w:proofErr w:type="gramEnd"/>
      <w:r w:rsidRPr="007F4D77">
        <w:rPr>
          <w:rFonts w:ascii="Century Gothic" w:hAnsi="Century Gothic" w:cs="Arial"/>
          <w:color w:val="000000"/>
          <w:sz w:val="24"/>
          <w:szCs w:val="24"/>
        </w:rPr>
        <w:t xml:space="preserve"> my change comes.</w:t>
      </w:r>
    </w:p>
    <w:p w:rsidR="00A73B36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  <w:u w:val="single"/>
        </w:rPr>
        <w:t>Live Service</w:t>
      </w:r>
    </w:p>
    <w:p w:rsidR="00A73B36" w:rsidRPr="007F4D77" w:rsidRDefault="00A73B36" w:rsidP="00A73B3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color w:val="000000"/>
          <w:sz w:val="24"/>
          <w:szCs w:val="24"/>
        </w:rPr>
        <w:t>“Continue” by</w:t>
      </w:r>
      <w:r>
        <w:rPr>
          <w:rFonts w:ascii="Century Gothic" w:hAnsi="Century Gothic" w:cs="Arial"/>
          <w:color w:val="000000"/>
          <w:sz w:val="24"/>
          <w:szCs w:val="24"/>
        </w:rPr>
        <w:t xml:space="preserve"> Maya Angelou</w:t>
      </w: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Prayers of the Community</w:t>
      </w: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Pastoral Prayer</w:t>
      </w: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</w:p>
    <w:p w:rsidR="00A73B36" w:rsidRPr="007F4D77" w:rsidRDefault="00A73B36" w:rsidP="00A73B3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i/>
          <w:iCs/>
          <w:color w:val="000000"/>
          <w:sz w:val="24"/>
          <w:szCs w:val="24"/>
        </w:rPr>
        <w:t>Jesus Prayer</w:t>
      </w:r>
    </w:p>
    <w:p w:rsidR="00A73B36" w:rsidRPr="007F4D77" w:rsidRDefault="00A73B36" w:rsidP="00A73B36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Our Creator who is in heaven,</w:t>
      </w:r>
    </w:p>
    <w:p w:rsidR="00A73B36" w:rsidRPr="007F4D77" w:rsidRDefault="00A73B36" w:rsidP="00A73B36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 xml:space="preserve">Hallowed be </w:t>
      </w:r>
      <w:proofErr w:type="gramStart"/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Your</w:t>
      </w:r>
      <w:proofErr w:type="gramEnd"/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 xml:space="preserve"> name,</w:t>
      </w:r>
    </w:p>
    <w:p w:rsidR="00A73B36" w:rsidRPr="007F4D77" w:rsidRDefault="00A73B36" w:rsidP="00A73B36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 xml:space="preserve">Your reign come, </w:t>
      </w:r>
      <w:proofErr w:type="gramStart"/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Your</w:t>
      </w:r>
      <w:proofErr w:type="gramEnd"/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 xml:space="preserve"> will be done,</w:t>
      </w:r>
    </w:p>
    <w:p w:rsidR="00A73B36" w:rsidRPr="007F4D77" w:rsidRDefault="00A73B36" w:rsidP="00A73B36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On earth as it is in heaven,</w:t>
      </w:r>
    </w:p>
    <w:p w:rsidR="00A73B36" w:rsidRPr="007F4D77" w:rsidRDefault="00A73B36" w:rsidP="00A73B36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Give us this day our daily bread,</w:t>
      </w:r>
    </w:p>
    <w:p w:rsidR="00A73B36" w:rsidRPr="007F4D77" w:rsidRDefault="00A73B36" w:rsidP="00A73B36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And forgive us our debts as we forgive our debtors,</w:t>
      </w:r>
    </w:p>
    <w:p w:rsidR="00A73B36" w:rsidRPr="007F4D77" w:rsidRDefault="00A73B36" w:rsidP="00A73B36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And lead us not into temptation, but deliver us from evil,</w:t>
      </w:r>
    </w:p>
    <w:p w:rsidR="00A73B36" w:rsidRPr="007F4D77" w:rsidRDefault="00A73B36" w:rsidP="00A73B36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 xml:space="preserve">For </w:t>
      </w:r>
      <w:proofErr w:type="gramStart"/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Yours</w:t>
      </w:r>
      <w:proofErr w:type="gramEnd"/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 xml:space="preserve"> is the reign, the power, and glory </w:t>
      </w:r>
      <w:proofErr w:type="spellStart"/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for ever</w:t>
      </w:r>
      <w:proofErr w:type="spellEnd"/>
      <w:r w:rsidRPr="007F4D77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. Amen.</w:t>
      </w:r>
    </w:p>
    <w:p w:rsidR="00365895" w:rsidRDefault="00365895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4F4EE6" w:rsidRDefault="004F4EE6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4F4EE6" w:rsidRDefault="004F4EE6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73B36" w:rsidRDefault="00A73B36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73B36" w:rsidRDefault="00A73B36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73B36" w:rsidRDefault="00A73B36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73B36" w:rsidRDefault="00A73B36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73B36" w:rsidRDefault="00A73B36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73B36" w:rsidRDefault="00A73B36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365895" w:rsidRDefault="00365895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color w:val="auto"/>
          <w:sz w:val="24"/>
          <w:szCs w:val="24"/>
        </w:rPr>
        <w:t>Find out More!</w:t>
      </w: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A99944C" wp14:editId="30DAF7B5">
            <wp:simplePos x="0" y="0"/>
            <wp:positionH relativeFrom="column">
              <wp:posOffset>3248025</wp:posOffset>
            </wp:positionH>
            <wp:positionV relativeFrom="paragraph">
              <wp:posOffset>313690</wp:posOffset>
            </wp:positionV>
            <wp:extent cx="361950" cy="361950"/>
            <wp:effectExtent l="0" t="0" r="0" b="0"/>
            <wp:wrapSquare wrapText="bothSides"/>
            <wp:docPr id="8" name="Picture 8" descr="\\huccserver\users$\peter.christensen\Desktop\f_logo_RGB-Blue_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ccserver\users$\peter.christensen\Desktop\f_logo_RGB-Blue_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B5DBB43" wp14:editId="35E5D162">
            <wp:simplePos x="0" y="0"/>
            <wp:positionH relativeFrom="column">
              <wp:posOffset>4286250</wp:posOffset>
            </wp:positionH>
            <wp:positionV relativeFrom="paragraph">
              <wp:posOffset>313055</wp:posOffset>
            </wp:positionV>
            <wp:extent cx="408940" cy="347345"/>
            <wp:effectExtent l="0" t="0" r="0" b="0"/>
            <wp:wrapTopAndBottom/>
            <wp:docPr id="14" name="Picture 14" descr="\\huccserver\users$\peter.christensen\Desktop\screen-shot-2015-12-03-at-22820-pm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uccserver\users$\peter.christensen\Desktop\screen-shot-2015-12-03-at-22820-pm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C9E607C" wp14:editId="72E8649D">
            <wp:simplePos x="0" y="0"/>
            <wp:positionH relativeFrom="column">
              <wp:posOffset>3676650</wp:posOffset>
            </wp:positionH>
            <wp:positionV relativeFrom="paragraph">
              <wp:posOffset>298450</wp:posOffset>
            </wp:positionV>
            <wp:extent cx="542925" cy="434340"/>
            <wp:effectExtent l="0" t="0" r="9525" b="3810"/>
            <wp:wrapTopAndBottom/>
            <wp:docPr id="12" name="Picture 12" descr="\\huccserver\users$\peter.christensen\Desktop\instagram-testing-to-hide--like--counts-on-posts-2019-0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uccserver\users$\peter.christensen\Desktop\instagram-testing-to-hide--like--counts-on-posts-2019-04-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color w:val="auto"/>
          <w:sz w:val="24"/>
          <w:szCs w:val="24"/>
        </w:rPr>
        <w:t>holladayucc.org</w:t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  <w:t>Or scan from your mobile device:</w:t>
      </w:r>
    </w:p>
    <w:p w:rsidR="00A24BC5" w:rsidRDefault="00144F16" w:rsidP="000922CC">
      <w:pPr>
        <w:spacing w:after="12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5868C6A2" wp14:editId="46990866">
            <wp:extent cx="841375" cy="841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0E60" w:rsidRDefault="00070E60" w:rsidP="009017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E0E52" w:rsidRPr="00BB26C4" w:rsidRDefault="001E0E52" w:rsidP="001E0E5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0152B2" w:rsidRDefault="000922CC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583974">
        <w:rPr>
          <w:rFonts w:ascii="Century Gothic" w:eastAsia="Times New Roman" w:hAnsi="Century Gothic" w:cs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2801358E" wp14:editId="51704966">
                <wp:simplePos x="0" y="0"/>
                <wp:positionH relativeFrom="margin">
                  <wp:posOffset>285750</wp:posOffset>
                </wp:positionH>
                <wp:positionV relativeFrom="page">
                  <wp:posOffset>1876425</wp:posOffset>
                </wp:positionV>
                <wp:extent cx="2515235" cy="1266825"/>
                <wp:effectExtent l="0" t="0" r="1841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2631 East Murray-Holladay Rd</w:t>
                            </w:r>
                          </w:p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Holladay, UT 84117 801-277-2631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Rev.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Marijke Rossi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Pastor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Rev. Chelsea Page, Associate Pastor</w:t>
                            </w:r>
                          </w:p>
                          <w:p w:rsidR="002874F0" w:rsidRPr="00D00D33" w:rsidRDefault="002874F0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Eric Richards, Director of Music Ministry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 are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 Whole Earth,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Open and Affirming Congregation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Of the United Church of Christ.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358E" id="_x0000_s1027" type="#_x0000_t202" style="position:absolute;margin-left:22.5pt;margin-top:147.75pt;width:198.05pt;height:9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" strokecolor="black [3213]">
                <v:textbox>
                  <w:txbxContent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2631 East Murray-Holladay Rd</w:t>
                      </w:r>
                    </w:p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Holladay, UT 84117 801-277-2631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Rev.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Marijke Rossi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, Pastor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Rev. Chelsea Page, Associate Pastor</w:t>
                      </w:r>
                    </w:p>
                    <w:p w:rsidR="002874F0" w:rsidRPr="00D00D33" w:rsidRDefault="002874F0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Eric Richards, Director of Music Ministry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 are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 Whole Earth,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Open and Affirming Congregation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Of the United Church of Christ.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color w:val="auto"/>
          <w:szCs w:val="24"/>
        </w:rPr>
        <w:drawing>
          <wp:anchor distT="0" distB="0" distL="114300" distR="114300" simplePos="0" relativeHeight="251682816" behindDoc="1" locked="1" layoutInCell="1" allowOverlap="1" wp14:anchorId="5BBCAC77" wp14:editId="703125F9">
            <wp:simplePos x="0" y="0"/>
            <wp:positionH relativeFrom="margin">
              <wp:posOffset>285750</wp:posOffset>
            </wp:positionH>
            <wp:positionV relativeFrom="margin">
              <wp:posOffset>85725</wp:posOffset>
            </wp:positionV>
            <wp:extent cx="259905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73" y="21268"/>
                <wp:lineTo x="2137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A27" w:rsidRPr="00E97C53" w:rsidRDefault="00B13A27" w:rsidP="00B13A27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E97C53">
        <w:rPr>
          <w:rFonts w:ascii="Century Gothic" w:eastAsia="Times New Roman" w:hAnsi="Century Gothic" w:cs="Arial"/>
          <w:sz w:val="24"/>
          <w:szCs w:val="24"/>
        </w:rPr>
        <w:t>Participants in Worship:</w:t>
      </w:r>
    </w:p>
    <w:p w:rsidR="002A0C4A" w:rsidRPr="007F4D77" w:rsidRDefault="002A0C4A" w:rsidP="002A0C4A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Reader: </w:t>
      </w:r>
      <w:proofErr w:type="spellStart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>Rori</w:t>
      </w:r>
      <w:proofErr w:type="spellEnd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 Piggott, Video: Connie </w:t>
      </w:r>
      <w:proofErr w:type="spellStart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>Nomann</w:t>
      </w:r>
      <w:proofErr w:type="spellEnd"/>
    </w:p>
    <w:p w:rsidR="002A0C4A" w:rsidRPr="007F4D77" w:rsidRDefault="002A0C4A" w:rsidP="002A0C4A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Music: Dwight </w:t>
      </w:r>
      <w:proofErr w:type="spellStart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>Flemming</w:t>
      </w:r>
      <w:proofErr w:type="spellEnd"/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>, Steve Ritc</w:t>
      </w:r>
      <w:r>
        <w:rPr>
          <w:rFonts w:ascii="Century Gothic" w:hAnsi="Century Gothic" w:cs="Arial"/>
          <w:b/>
          <w:bCs/>
          <w:color w:val="000000"/>
          <w:sz w:val="24"/>
          <w:szCs w:val="24"/>
        </w:rPr>
        <w:t>hey, Cheryl Murray, Carol Brown</w:t>
      </w:r>
    </w:p>
    <w:p w:rsidR="002A0C4A" w:rsidRPr="007F4D77" w:rsidRDefault="002A0C4A" w:rsidP="002A0C4A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7F4D77">
        <w:rPr>
          <w:rFonts w:ascii="Century Gothic" w:hAnsi="Century Gothic" w:cs="Arial"/>
          <w:b/>
          <w:bCs/>
          <w:color w:val="000000"/>
          <w:sz w:val="24"/>
          <w:szCs w:val="24"/>
        </w:rPr>
        <w:t>Children’s Chat: Rev. Chelsea Page</w:t>
      </w:r>
    </w:p>
    <w:p w:rsidR="0050121F" w:rsidRPr="0070060E" w:rsidRDefault="0050121F" w:rsidP="008F0636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sectPr w:rsidR="0050121F" w:rsidRPr="0070060E" w:rsidSect="00AB68E9">
      <w:type w:val="continuous"/>
      <w:pgSz w:w="10080" w:h="12240" w:orient="landscape" w:code="5"/>
      <w:pgMar w:top="720" w:right="720" w:bottom="360" w:left="720" w:header="706" w:footer="706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RJNV H+ Myriad Pro">
    <w:altName w:val="GRJNV H+ 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BEE"/>
    <w:multiLevelType w:val="multilevel"/>
    <w:tmpl w:val="7386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171AE"/>
    <w:multiLevelType w:val="hybridMultilevel"/>
    <w:tmpl w:val="F53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1B5"/>
    <w:multiLevelType w:val="hybridMultilevel"/>
    <w:tmpl w:val="BF6E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60BD"/>
    <w:multiLevelType w:val="multilevel"/>
    <w:tmpl w:val="D6DA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C56BA"/>
    <w:multiLevelType w:val="hybridMultilevel"/>
    <w:tmpl w:val="22AC9DB8"/>
    <w:lvl w:ilvl="0" w:tplc="80804D54">
      <w:numFmt w:val="bullet"/>
      <w:lvlText w:val="-"/>
      <w:lvlJc w:val="left"/>
      <w:pPr>
        <w:ind w:left="6120" w:hanging="360"/>
      </w:pPr>
      <w:rPr>
        <w:rFonts w:ascii="Century Gothic" w:eastAsia="Times New Roman" w:hAnsi="Century Gothic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2702330A"/>
    <w:multiLevelType w:val="multilevel"/>
    <w:tmpl w:val="A530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7489"/>
    <w:multiLevelType w:val="multilevel"/>
    <w:tmpl w:val="FE84C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57559"/>
    <w:multiLevelType w:val="multilevel"/>
    <w:tmpl w:val="59CA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3043F"/>
    <w:multiLevelType w:val="hybridMultilevel"/>
    <w:tmpl w:val="2AE62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462C1"/>
    <w:multiLevelType w:val="hybridMultilevel"/>
    <w:tmpl w:val="A446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4700E"/>
    <w:multiLevelType w:val="multilevel"/>
    <w:tmpl w:val="479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B176E"/>
    <w:multiLevelType w:val="multilevel"/>
    <w:tmpl w:val="2F1C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959BA"/>
    <w:multiLevelType w:val="multilevel"/>
    <w:tmpl w:val="F474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C6549"/>
    <w:multiLevelType w:val="hybridMultilevel"/>
    <w:tmpl w:val="CB5E6B2C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4" w15:restartNumberingAfterBreak="0">
    <w:nsid w:val="58E34DEA"/>
    <w:multiLevelType w:val="multilevel"/>
    <w:tmpl w:val="A22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757FD"/>
    <w:multiLevelType w:val="multilevel"/>
    <w:tmpl w:val="A52C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FD7DF7"/>
    <w:multiLevelType w:val="hybridMultilevel"/>
    <w:tmpl w:val="78E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B3977"/>
    <w:multiLevelType w:val="hybridMultilevel"/>
    <w:tmpl w:val="8D44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5296C"/>
    <w:multiLevelType w:val="multilevel"/>
    <w:tmpl w:val="843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31783"/>
    <w:multiLevelType w:val="multilevel"/>
    <w:tmpl w:val="4B1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02332"/>
    <w:multiLevelType w:val="multilevel"/>
    <w:tmpl w:val="F44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B2AD9"/>
    <w:multiLevelType w:val="multilevel"/>
    <w:tmpl w:val="280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E0A2B"/>
    <w:multiLevelType w:val="multilevel"/>
    <w:tmpl w:val="7076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96CA5"/>
    <w:multiLevelType w:val="multilevel"/>
    <w:tmpl w:val="945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9"/>
  </w:num>
  <w:num w:numId="5">
    <w:abstractNumId w:val="23"/>
  </w:num>
  <w:num w:numId="6">
    <w:abstractNumId w:val="13"/>
  </w:num>
  <w:num w:numId="7">
    <w:abstractNumId w:val="18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22"/>
  </w:num>
  <w:num w:numId="13">
    <w:abstractNumId w:val="11"/>
  </w:num>
  <w:num w:numId="14">
    <w:abstractNumId w:val="17"/>
  </w:num>
  <w:num w:numId="15">
    <w:abstractNumId w:val="4"/>
  </w:num>
  <w:num w:numId="16">
    <w:abstractNumId w:val="16"/>
  </w:num>
  <w:num w:numId="17">
    <w:abstractNumId w:val="21"/>
  </w:num>
  <w:num w:numId="18">
    <w:abstractNumId w:val="14"/>
  </w:num>
  <w:num w:numId="19">
    <w:abstractNumId w:val="12"/>
  </w:num>
  <w:num w:numId="20">
    <w:abstractNumId w:val="0"/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9"/>
  </w:num>
  <w:num w:numId="23">
    <w:abstractNumId w:val="5"/>
  </w:num>
  <w:num w:numId="24">
    <w:abstractNumId w:val="15"/>
  </w:num>
  <w:num w:numId="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bookFoldPrinting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6B1"/>
    <w:rsid w:val="0000070C"/>
    <w:rsid w:val="00001225"/>
    <w:rsid w:val="00001349"/>
    <w:rsid w:val="000021AD"/>
    <w:rsid w:val="0000230E"/>
    <w:rsid w:val="00002399"/>
    <w:rsid w:val="00002B9D"/>
    <w:rsid w:val="00002DD3"/>
    <w:rsid w:val="00003105"/>
    <w:rsid w:val="00003333"/>
    <w:rsid w:val="00003D55"/>
    <w:rsid w:val="00003D61"/>
    <w:rsid w:val="00003F88"/>
    <w:rsid w:val="000045DC"/>
    <w:rsid w:val="00006085"/>
    <w:rsid w:val="00006D3B"/>
    <w:rsid w:val="00006E07"/>
    <w:rsid w:val="00006F1D"/>
    <w:rsid w:val="00007504"/>
    <w:rsid w:val="000076E9"/>
    <w:rsid w:val="00011107"/>
    <w:rsid w:val="000125D3"/>
    <w:rsid w:val="00012750"/>
    <w:rsid w:val="00012AFA"/>
    <w:rsid w:val="00013C23"/>
    <w:rsid w:val="0001406B"/>
    <w:rsid w:val="00014084"/>
    <w:rsid w:val="000147E7"/>
    <w:rsid w:val="000152B2"/>
    <w:rsid w:val="000158BD"/>
    <w:rsid w:val="000166F1"/>
    <w:rsid w:val="00017136"/>
    <w:rsid w:val="0001727E"/>
    <w:rsid w:val="000173B1"/>
    <w:rsid w:val="000204BF"/>
    <w:rsid w:val="000207CE"/>
    <w:rsid w:val="0002204E"/>
    <w:rsid w:val="0002250F"/>
    <w:rsid w:val="000227EF"/>
    <w:rsid w:val="0002287C"/>
    <w:rsid w:val="00023645"/>
    <w:rsid w:val="00023836"/>
    <w:rsid w:val="000255A2"/>
    <w:rsid w:val="00025BC9"/>
    <w:rsid w:val="00026463"/>
    <w:rsid w:val="00026772"/>
    <w:rsid w:val="000269FD"/>
    <w:rsid w:val="00026F88"/>
    <w:rsid w:val="00027040"/>
    <w:rsid w:val="00027687"/>
    <w:rsid w:val="00027902"/>
    <w:rsid w:val="00027D98"/>
    <w:rsid w:val="00027E14"/>
    <w:rsid w:val="0003084E"/>
    <w:rsid w:val="0003093F"/>
    <w:rsid w:val="00030D21"/>
    <w:rsid w:val="0003123A"/>
    <w:rsid w:val="00031332"/>
    <w:rsid w:val="00031390"/>
    <w:rsid w:val="000337B4"/>
    <w:rsid w:val="000355E1"/>
    <w:rsid w:val="00035988"/>
    <w:rsid w:val="00036685"/>
    <w:rsid w:val="000374F3"/>
    <w:rsid w:val="00037900"/>
    <w:rsid w:val="00037937"/>
    <w:rsid w:val="00037FDB"/>
    <w:rsid w:val="00041188"/>
    <w:rsid w:val="00041648"/>
    <w:rsid w:val="00041D9A"/>
    <w:rsid w:val="00041F2E"/>
    <w:rsid w:val="00041F92"/>
    <w:rsid w:val="00042550"/>
    <w:rsid w:val="00042C4A"/>
    <w:rsid w:val="00043F25"/>
    <w:rsid w:val="00045802"/>
    <w:rsid w:val="00045D9B"/>
    <w:rsid w:val="00045DEE"/>
    <w:rsid w:val="000463A8"/>
    <w:rsid w:val="000463C0"/>
    <w:rsid w:val="000471A5"/>
    <w:rsid w:val="0004728A"/>
    <w:rsid w:val="00050244"/>
    <w:rsid w:val="0005058F"/>
    <w:rsid w:val="00051467"/>
    <w:rsid w:val="00051B0C"/>
    <w:rsid w:val="00052670"/>
    <w:rsid w:val="00052811"/>
    <w:rsid w:val="0005319F"/>
    <w:rsid w:val="000539BC"/>
    <w:rsid w:val="00054138"/>
    <w:rsid w:val="00054526"/>
    <w:rsid w:val="0005466A"/>
    <w:rsid w:val="00054D67"/>
    <w:rsid w:val="0005584E"/>
    <w:rsid w:val="0005638E"/>
    <w:rsid w:val="000563E6"/>
    <w:rsid w:val="0005687F"/>
    <w:rsid w:val="00056B09"/>
    <w:rsid w:val="00056BF5"/>
    <w:rsid w:val="000570AF"/>
    <w:rsid w:val="00057957"/>
    <w:rsid w:val="00057FC8"/>
    <w:rsid w:val="00061178"/>
    <w:rsid w:val="0006142A"/>
    <w:rsid w:val="000615EF"/>
    <w:rsid w:val="000616AF"/>
    <w:rsid w:val="00061A8A"/>
    <w:rsid w:val="0006294B"/>
    <w:rsid w:val="00062CBA"/>
    <w:rsid w:val="00064227"/>
    <w:rsid w:val="000643FD"/>
    <w:rsid w:val="000649C9"/>
    <w:rsid w:val="00064BE6"/>
    <w:rsid w:val="0006584E"/>
    <w:rsid w:val="00065F59"/>
    <w:rsid w:val="00067265"/>
    <w:rsid w:val="00067301"/>
    <w:rsid w:val="00067B8D"/>
    <w:rsid w:val="00067D08"/>
    <w:rsid w:val="00067DB7"/>
    <w:rsid w:val="00070E60"/>
    <w:rsid w:val="00070EC0"/>
    <w:rsid w:val="00071656"/>
    <w:rsid w:val="00071D57"/>
    <w:rsid w:val="00072099"/>
    <w:rsid w:val="00072193"/>
    <w:rsid w:val="000728D8"/>
    <w:rsid w:val="00073B35"/>
    <w:rsid w:val="000741B6"/>
    <w:rsid w:val="000745F4"/>
    <w:rsid w:val="00075D67"/>
    <w:rsid w:val="00075FF9"/>
    <w:rsid w:val="00076D78"/>
    <w:rsid w:val="00076E9C"/>
    <w:rsid w:val="00080A08"/>
    <w:rsid w:val="00080A41"/>
    <w:rsid w:val="00081FC9"/>
    <w:rsid w:val="00083952"/>
    <w:rsid w:val="00084C36"/>
    <w:rsid w:val="000850BE"/>
    <w:rsid w:val="00085550"/>
    <w:rsid w:val="00086417"/>
    <w:rsid w:val="000866F7"/>
    <w:rsid w:val="00086D4B"/>
    <w:rsid w:val="00087332"/>
    <w:rsid w:val="0008754E"/>
    <w:rsid w:val="000876CD"/>
    <w:rsid w:val="00087CAA"/>
    <w:rsid w:val="000907BA"/>
    <w:rsid w:val="00092020"/>
    <w:rsid w:val="000922CC"/>
    <w:rsid w:val="00092348"/>
    <w:rsid w:val="00092DBE"/>
    <w:rsid w:val="00093304"/>
    <w:rsid w:val="00093701"/>
    <w:rsid w:val="00093CE8"/>
    <w:rsid w:val="00094045"/>
    <w:rsid w:val="000944A2"/>
    <w:rsid w:val="000947BE"/>
    <w:rsid w:val="00094B61"/>
    <w:rsid w:val="00094BA1"/>
    <w:rsid w:val="00094EA9"/>
    <w:rsid w:val="0009540B"/>
    <w:rsid w:val="00096EA5"/>
    <w:rsid w:val="00096EFA"/>
    <w:rsid w:val="00097208"/>
    <w:rsid w:val="0009773A"/>
    <w:rsid w:val="00097B59"/>
    <w:rsid w:val="000A04D5"/>
    <w:rsid w:val="000A04EC"/>
    <w:rsid w:val="000A0ABE"/>
    <w:rsid w:val="000A0D81"/>
    <w:rsid w:val="000A0FC9"/>
    <w:rsid w:val="000A19FB"/>
    <w:rsid w:val="000A1A9A"/>
    <w:rsid w:val="000A21D7"/>
    <w:rsid w:val="000A26AB"/>
    <w:rsid w:val="000A2805"/>
    <w:rsid w:val="000A287F"/>
    <w:rsid w:val="000A28A4"/>
    <w:rsid w:val="000A2DED"/>
    <w:rsid w:val="000A2E23"/>
    <w:rsid w:val="000A3203"/>
    <w:rsid w:val="000A327D"/>
    <w:rsid w:val="000A346E"/>
    <w:rsid w:val="000A3557"/>
    <w:rsid w:val="000A3D63"/>
    <w:rsid w:val="000A4AFC"/>
    <w:rsid w:val="000A5786"/>
    <w:rsid w:val="000A5984"/>
    <w:rsid w:val="000A5ED6"/>
    <w:rsid w:val="000A5F2C"/>
    <w:rsid w:val="000A5F91"/>
    <w:rsid w:val="000A60C0"/>
    <w:rsid w:val="000A6C81"/>
    <w:rsid w:val="000A6F23"/>
    <w:rsid w:val="000A793E"/>
    <w:rsid w:val="000A7E10"/>
    <w:rsid w:val="000B0BEC"/>
    <w:rsid w:val="000B0D03"/>
    <w:rsid w:val="000B13EE"/>
    <w:rsid w:val="000B232C"/>
    <w:rsid w:val="000B26F3"/>
    <w:rsid w:val="000B31E1"/>
    <w:rsid w:val="000B36B8"/>
    <w:rsid w:val="000B38A1"/>
    <w:rsid w:val="000B3982"/>
    <w:rsid w:val="000B3BCB"/>
    <w:rsid w:val="000B3CA2"/>
    <w:rsid w:val="000B40DF"/>
    <w:rsid w:val="000B49EE"/>
    <w:rsid w:val="000B4DD8"/>
    <w:rsid w:val="000B529C"/>
    <w:rsid w:val="000B5443"/>
    <w:rsid w:val="000B576C"/>
    <w:rsid w:val="000B5927"/>
    <w:rsid w:val="000B5D73"/>
    <w:rsid w:val="000B60DD"/>
    <w:rsid w:val="000B71B3"/>
    <w:rsid w:val="000B7C02"/>
    <w:rsid w:val="000B7E08"/>
    <w:rsid w:val="000B7F39"/>
    <w:rsid w:val="000C0A49"/>
    <w:rsid w:val="000C0AAB"/>
    <w:rsid w:val="000C0F03"/>
    <w:rsid w:val="000C1942"/>
    <w:rsid w:val="000C1BC0"/>
    <w:rsid w:val="000C1C65"/>
    <w:rsid w:val="000C1E2F"/>
    <w:rsid w:val="000C203E"/>
    <w:rsid w:val="000C4028"/>
    <w:rsid w:val="000C4073"/>
    <w:rsid w:val="000C4228"/>
    <w:rsid w:val="000C4C7E"/>
    <w:rsid w:val="000C5188"/>
    <w:rsid w:val="000C5368"/>
    <w:rsid w:val="000C616E"/>
    <w:rsid w:val="000C62FC"/>
    <w:rsid w:val="000C6485"/>
    <w:rsid w:val="000C64EC"/>
    <w:rsid w:val="000C65F2"/>
    <w:rsid w:val="000C6799"/>
    <w:rsid w:val="000C683D"/>
    <w:rsid w:val="000C6A17"/>
    <w:rsid w:val="000C6EBF"/>
    <w:rsid w:val="000C748F"/>
    <w:rsid w:val="000C7ED9"/>
    <w:rsid w:val="000D0102"/>
    <w:rsid w:val="000D0162"/>
    <w:rsid w:val="000D0598"/>
    <w:rsid w:val="000D09D4"/>
    <w:rsid w:val="000D0DDF"/>
    <w:rsid w:val="000D1798"/>
    <w:rsid w:val="000D2189"/>
    <w:rsid w:val="000D374B"/>
    <w:rsid w:val="000D40A3"/>
    <w:rsid w:val="000D4DC5"/>
    <w:rsid w:val="000D5471"/>
    <w:rsid w:val="000D5B03"/>
    <w:rsid w:val="000D5F65"/>
    <w:rsid w:val="000D6435"/>
    <w:rsid w:val="000D70BA"/>
    <w:rsid w:val="000D78A9"/>
    <w:rsid w:val="000E02A9"/>
    <w:rsid w:val="000E0962"/>
    <w:rsid w:val="000E0990"/>
    <w:rsid w:val="000E0EB0"/>
    <w:rsid w:val="000E16AD"/>
    <w:rsid w:val="000E1D8A"/>
    <w:rsid w:val="000E2151"/>
    <w:rsid w:val="000E4022"/>
    <w:rsid w:val="000E4D0F"/>
    <w:rsid w:val="000E50C1"/>
    <w:rsid w:val="000E561B"/>
    <w:rsid w:val="000E5675"/>
    <w:rsid w:val="000E5778"/>
    <w:rsid w:val="000E59D1"/>
    <w:rsid w:val="000E5D96"/>
    <w:rsid w:val="000E5E14"/>
    <w:rsid w:val="000E6894"/>
    <w:rsid w:val="000E76EE"/>
    <w:rsid w:val="000F023C"/>
    <w:rsid w:val="000F04DC"/>
    <w:rsid w:val="000F0659"/>
    <w:rsid w:val="000F0A2A"/>
    <w:rsid w:val="000F0D7D"/>
    <w:rsid w:val="000F2BD4"/>
    <w:rsid w:val="000F2F8C"/>
    <w:rsid w:val="000F325D"/>
    <w:rsid w:val="000F3D4D"/>
    <w:rsid w:val="000F545E"/>
    <w:rsid w:val="000F58F0"/>
    <w:rsid w:val="000F5D3C"/>
    <w:rsid w:val="000F7108"/>
    <w:rsid w:val="0010006D"/>
    <w:rsid w:val="0010184A"/>
    <w:rsid w:val="00101C41"/>
    <w:rsid w:val="001020BD"/>
    <w:rsid w:val="001026DF"/>
    <w:rsid w:val="00102DC2"/>
    <w:rsid w:val="0010333C"/>
    <w:rsid w:val="00103511"/>
    <w:rsid w:val="001037B0"/>
    <w:rsid w:val="00103E1D"/>
    <w:rsid w:val="001040C6"/>
    <w:rsid w:val="001041D5"/>
    <w:rsid w:val="00104654"/>
    <w:rsid w:val="00104D50"/>
    <w:rsid w:val="00105487"/>
    <w:rsid w:val="00105E02"/>
    <w:rsid w:val="00106876"/>
    <w:rsid w:val="00110032"/>
    <w:rsid w:val="00110158"/>
    <w:rsid w:val="001107D8"/>
    <w:rsid w:val="00110C3C"/>
    <w:rsid w:val="00110CC3"/>
    <w:rsid w:val="00110DEE"/>
    <w:rsid w:val="001112DC"/>
    <w:rsid w:val="0011133D"/>
    <w:rsid w:val="00111951"/>
    <w:rsid w:val="00112E6E"/>
    <w:rsid w:val="00112F4E"/>
    <w:rsid w:val="0011381A"/>
    <w:rsid w:val="00113D9E"/>
    <w:rsid w:val="00114084"/>
    <w:rsid w:val="001143DE"/>
    <w:rsid w:val="00114C6C"/>
    <w:rsid w:val="001152C4"/>
    <w:rsid w:val="00115C01"/>
    <w:rsid w:val="00115C5A"/>
    <w:rsid w:val="0011612A"/>
    <w:rsid w:val="0011614B"/>
    <w:rsid w:val="00116ED1"/>
    <w:rsid w:val="00116EE6"/>
    <w:rsid w:val="00116F6D"/>
    <w:rsid w:val="0011775E"/>
    <w:rsid w:val="00117AB7"/>
    <w:rsid w:val="00117B49"/>
    <w:rsid w:val="00117DAE"/>
    <w:rsid w:val="0012083A"/>
    <w:rsid w:val="00120C93"/>
    <w:rsid w:val="00120CA1"/>
    <w:rsid w:val="00121798"/>
    <w:rsid w:val="00121A87"/>
    <w:rsid w:val="001223AA"/>
    <w:rsid w:val="00124831"/>
    <w:rsid w:val="00124D5C"/>
    <w:rsid w:val="00124F97"/>
    <w:rsid w:val="001258FA"/>
    <w:rsid w:val="00125ED4"/>
    <w:rsid w:val="00126291"/>
    <w:rsid w:val="001262DD"/>
    <w:rsid w:val="00126310"/>
    <w:rsid w:val="001267C5"/>
    <w:rsid w:val="00126F4A"/>
    <w:rsid w:val="001277CF"/>
    <w:rsid w:val="0012782F"/>
    <w:rsid w:val="00127910"/>
    <w:rsid w:val="001303DF"/>
    <w:rsid w:val="00130E56"/>
    <w:rsid w:val="0013184C"/>
    <w:rsid w:val="001341C3"/>
    <w:rsid w:val="001341DB"/>
    <w:rsid w:val="00134CCA"/>
    <w:rsid w:val="00135348"/>
    <w:rsid w:val="00135BEE"/>
    <w:rsid w:val="001366FD"/>
    <w:rsid w:val="001370F8"/>
    <w:rsid w:val="00137D54"/>
    <w:rsid w:val="00137DBA"/>
    <w:rsid w:val="00140744"/>
    <w:rsid w:val="00140C2B"/>
    <w:rsid w:val="00141242"/>
    <w:rsid w:val="00141B2B"/>
    <w:rsid w:val="00141B3F"/>
    <w:rsid w:val="001421A1"/>
    <w:rsid w:val="00142E59"/>
    <w:rsid w:val="00142F3A"/>
    <w:rsid w:val="00143278"/>
    <w:rsid w:val="00143713"/>
    <w:rsid w:val="00143941"/>
    <w:rsid w:val="00143C34"/>
    <w:rsid w:val="001441D6"/>
    <w:rsid w:val="00144939"/>
    <w:rsid w:val="00144BAD"/>
    <w:rsid w:val="00144F16"/>
    <w:rsid w:val="001457B5"/>
    <w:rsid w:val="00146323"/>
    <w:rsid w:val="001468F8"/>
    <w:rsid w:val="00146970"/>
    <w:rsid w:val="00146B02"/>
    <w:rsid w:val="00147265"/>
    <w:rsid w:val="00147B88"/>
    <w:rsid w:val="001503FF"/>
    <w:rsid w:val="001510AD"/>
    <w:rsid w:val="001512C3"/>
    <w:rsid w:val="001517BA"/>
    <w:rsid w:val="001519BB"/>
    <w:rsid w:val="0015218F"/>
    <w:rsid w:val="001521DA"/>
    <w:rsid w:val="00152464"/>
    <w:rsid w:val="00152AFD"/>
    <w:rsid w:val="00152D84"/>
    <w:rsid w:val="001538F7"/>
    <w:rsid w:val="00153AC7"/>
    <w:rsid w:val="00153E47"/>
    <w:rsid w:val="00155185"/>
    <w:rsid w:val="00156304"/>
    <w:rsid w:val="0015657E"/>
    <w:rsid w:val="001566E8"/>
    <w:rsid w:val="00156BB7"/>
    <w:rsid w:val="00156E52"/>
    <w:rsid w:val="00157150"/>
    <w:rsid w:val="00160367"/>
    <w:rsid w:val="00160799"/>
    <w:rsid w:val="00160C38"/>
    <w:rsid w:val="00161884"/>
    <w:rsid w:val="00161DD2"/>
    <w:rsid w:val="00162129"/>
    <w:rsid w:val="00162896"/>
    <w:rsid w:val="001631DA"/>
    <w:rsid w:val="00163F76"/>
    <w:rsid w:val="0016428C"/>
    <w:rsid w:val="00164990"/>
    <w:rsid w:val="001657B7"/>
    <w:rsid w:val="00165F38"/>
    <w:rsid w:val="00166176"/>
    <w:rsid w:val="001662B3"/>
    <w:rsid w:val="0016711E"/>
    <w:rsid w:val="00167575"/>
    <w:rsid w:val="00167731"/>
    <w:rsid w:val="00167DD9"/>
    <w:rsid w:val="001701A3"/>
    <w:rsid w:val="001702B5"/>
    <w:rsid w:val="001713F4"/>
    <w:rsid w:val="0017155E"/>
    <w:rsid w:val="001715CF"/>
    <w:rsid w:val="00171A6A"/>
    <w:rsid w:val="00171AAB"/>
    <w:rsid w:val="00172243"/>
    <w:rsid w:val="001729DF"/>
    <w:rsid w:val="00172CBA"/>
    <w:rsid w:val="00174A8C"/>
    <w:rsid w:val="00174D7C"/>
    <w:rsid w:val="00176448"/>
    <w:rsid w:val="001764A8"/>
    <w:rsid w:val="00176B51"/>
    <w:rsid w:val="001777DE"/>
    <w:rsid w:val="00177CB6"/>
    <w:rsid w:val="00181372"/>
    <w:rsid w:val="00183AAC"/>
    <w:rsid w:val="00183DB7"/>
    <w:rsid w:val="00183FBF"/>
    <w:rsid w:val="001846EB"/>
    <w:rsid w:val="00184ABC"/>
    <w:rsid w:val="00184DD0"/>
    <w:rsid w:val="00186266"/>
    <w:rsid w:val="0018639B"/>
    <w:rsid w:val="00186791"/>
    <w:rsid w:val="0018727F"/>
    <w:rsid w:val="00187D62"/>
    <w:rsid w:val="00190456"/>
    <w:rsid w:val="00191029"/>
    <w:rsid w:val="00191245"/>
    <w:rsid w:val="0019129C"/>
    <w:rsid w:val="001912AA"/>
    <w:rsid w:val="001912D6"/>
    <w:rsid w:val="001925D5"/>
    <w:rsid w:val="0019269C"/>
    <w:rsid w:val="00193654"/>
    <w:rsid w:val="00193B99"/>
    <w:rsid w:val="0019497F"/>
    <w:rsid w:val="00194E0F"/>
    <w:rsid w:val="00195595"/>
    <w:rsid w:val="00195873"/>
    <w:rsid w:val="00196ED9"/>
    <w:rsid w:val="00197A20"/>
    <w:rsid w:val="001A026A"/>
    <w:rsid w:val="001A0954"/>
    <w:rsid w:val="001A10A6"/>
    <w:rsid w:val="001A1B48"/>
    <w:rsid w:val="001A1C1E"/>
    <w:rsid w:val="001A20A3"/>
    <w:rsid w:val="001A21B2"/>
    <w:rsid w:val="001A263B"/>
    <w:rsid w:val="001A2E25"/>
    <w:rsid w:val="001A306B"/>
    <w:rsid w:val="001A3702"/>
    <w:rsid w:val="001A3AB1"/>
    <w:rsid w:val="001A3AFC"/>
    <w:rsid w:val="001A3D42"/>
    <w:rsid w:val="001A4832"/>
    <w:rsid w:val="001A49DC"/>
    <w:rsid w:val="001A4CA4"/>
    <w:rsid w:val="001A4FAA"/>
    <w:rsid w:val="001A55A4"/>
    <w:rsid w:val="001A5741"/>
    <w:rsid w:val="001A668F"/>
    <w:rsid w:val="001A673F"/>
    <w:rsid w:val="001A6E42"/>
    <w:rsid w:val="001A7236"/>
    <w:rsid w:val="001A7838"/>
    <w:rsid w:val="001A7F1B"/>
    <w:rsid w:val="001B0895"/>
    <w:rsid w:val="001B0D74"/>
    <w:rsid w:val="001B1151"/>
    <w:rsid w:val="001B1318"/>
    <w:rsid w:val="001B22DA"/>
    <w:rsid w:val="001B2A56"/>
    <w:rsid w:val="001B383B"/>
    <w:rsid w:val="001B4755"/>
    <w:rsid w:val="001B4EF2"/>
    <w:rsid w:val="001B51A9"/>
    <w:rsid w:val="001B5424"/>
    <w:rsid w:val="001B5A31"/>
    <w:rsid w:val="001B672E"/>
    <w:rsid w:val="001B78FD"/>
    <w:rsid w:val="001B7EA1"/>
    <w:rsid w:val="001C0118"/>
    <w:rsid w:val="001C039C"/>
    <w:rsid w:val="001C195E"/>
    <w:rsid w:val="001C20B3"/>
    <w:rsid w:val="001C296D"/>
    <w:rsid w:val="001C34DB"/>
    <w:rsid w:val="001C37B6"/>
    <w:rsid w:val="001C3AE1"/>
    <w:rsid w:val="001C5E8B"/>
    <w:rsid w:val="001C691F"/>
    <w:rsid w:val="001C714A"/>
    <w:rsid w:val="001C796F"/>
    <w:rsid w:val="001C7FC5"/>
    <w:rsid w:val="001D043D"/>
    <w:rsid w:val="001D0825"/>
    <w:rsid w:val="001D0847"/>
    <w:rsid w:val="001D0ABA"/>
    <w:rsid w:val="001D1410"/>
    <w:rsid w:val="001D16B0"/>
    <w:rsid w:val="001D244B"/>
    <w:rsid w:val="001D24D0"/>
    <w:rsid w:val="001D254C"/>
    <w:rsid w:val="001D287D"/>
    <w:rsid w:val="001D312D"/>
    <w:rsid w:val="001D3406"/>
    <w:rsid w:val="001D4767"/>
    <w:rsid w:val="001D534C"/>
    <w:rsid w:val="001D6C47"/>
    <w:rsid w:val="001D75C0"/>
    <w:rsid w:val="001D79D1"/>
    <w:rsid w:val="001D7B91"/>
    <w:rsid w:val="001E0405"/>
    <w:rsid w:val="001E0E52"/>
    <w:rsid w:val="001E1347"/>
    <w:rsid w:val="001E1A88"/>
    <w:rsid w:val="001E1F9E"/>
    <w:rsid w:val="001E2130"/>
    <w:rsid w:val="001E28EF"/>
    <w:rsid w:val="001E58CE"/>
    <w:rsid w:val="001E5D3A"/>
    <w:rsid w:val="001E684B"/>
    <w:rsid w:val="001E753A"/>
    <w:rsid w:val="001E75AD"/>
    <w:rsid w:val="001E7ADF"/>
    <w:rsid w:val="001F0208"/>
    <w:rsid w:val="001F041A"/>
    <w:rsid w:val="001F05C2"/>
    <w:rsid w:val="001F07A1"/>
    <w:rsid w:val="001F07E1"/>
    <w:rsid w:val="001F15A9"/>
    <w:rsid w:val="001F3E9E"/>
    <w:rsid w:val="001F407F"/>
    <w:rsid w:val="001F43DF"/>
    <w:rsid w:val="001F4539"/>
    <w:rsid w:val="001F4655"/>
    <w:rsid w:val="001F522F"/>
    <w:rsid w:val="001F57DF"/>
    <w:rsid w:val="001F60CF"/>
    <w:rsid w:val="001F6267"/>
    <w:rsid w:val="001F664E"/>
    <w:rsid w:val="001F6CD4"/>
    <w:rsid w:val="001F780A"/>
    <w:rsid w:val="001F7A2A"/>
    <w:rsid w:val="001F7F0F"/>
    <w:rsid w:val="00200855"/>
    <w:rsid w:val="00200D77"/>
    <w:rsid w:val="00200FD1"/>
    <w:rsid w:val="002013DA"/>
    <w:rsid w:val="0020174E"/>
    <w:rsid w:val="002019B8"/>
    <w:rsid w:val="00201FCA"/>
    <w:rsid w:val="002021CA"/>
    <w:rsid w:val="00202361"/>
    <w:rsid w:val="0020265F"/>
    <w:rsid w:val="00202A4A"/>
    <w:rsid w:val="00202C96"/>
    <w:rsid w:val="00202E5D"/>
    <w:rsid w:val="00203205"/>
    <w:rsid w:val="00203B5E"/>
    <w:rsid w:val="00203EB9"/>
    <w:rsid w:val="0020430F"/>
    <w:rsid w:val="00204389"/>
    <w:rsid w:val="00204687"/>
    <w:rsid w:val="00205049"/>
    <w:rsid w:val="00205A8A"/>
    <w:rsid w:val="00206076"/>
    <w:rsid w:val="00206F80"/>
    <w:rsid w:val="00207D17"/>
    <w:rsid w:val="002100FA"/>
    <w:rsid w:val="002105F4"/>
    <w:rsid w:val="00210C2F"/>
    <w:rsid w:val="00211B9C"/>
    <w:rsid w:val="00211D8D"/>
    <w:rsid w:val="002126A8"/>
    <w:rsid w:val="00212D38"/>
    <w:rsid w:val="0021353E"/>
    <w:rsid w:val="002136B3"/>
    <w:rsid w:val="002143E5"/>
    <w:rsid w:val="00214E04"/>
    <w:rsid w:val="00215123"/>
    <w:rsid w:val="0021539E"/>
    <w:rsid w:val="002159F4"/>
    <w:rsid w:val="00215FD4"/>
    <w:rsid w:val="00216081"/>
    <w:rsid w:val="002160A4"/>
    <w:rsid w:val="00216765"/>
    <w:rsid w:val="00216F94"/>
    <w:rsid w:val="002170BF"/>
    <w:rsid w:val="00220301"/>
    <w:rsid w:val="002207BA"/>
    <w:rsid w:val="00221E4A"/>
    <w:rsid w:val="00221F67"/>
    <w:rsid w:val="00221FEC"/>
    <w:rsid w:val="00222339"/>
    <w:rsid w:val="0022269D"/>
    <w:rsid w:val="00222DB5"/>
    <w:rsid w:val="002237BE"/>
    <w:rsid w:val="0022386F"/>
    <w:rsid w:val="0022410B"/>
    <w:rsid w:val="002255C8"/>
    <w:rsid w:val="00225782"/>
    <w:rsid w:val="00225A44"/>
    <w:rsid w:val="00225C6D"/>
    <w:rsid w:val="002260FB"/>
    <w:rsid w:val="0022623F"/>
    <w:rsid w:val="0022747C"/>
    <w:rsid w:val="0022792F"/>
    <w:rsid w:val="00227E4F"/>
    <w:rsid w:val="00230BEC"/>
    <w:rsid w:val="00232147"/>
    <w:rsid w:val="00232C92"/>
    <w:rsid w:val="00233369"/>
    <w:rsid w:val="002339B4"/>
    <w:rsid w:val="00234347"/>
    <w:rsid w:val="00234623"/>
    <w:rsid w:val="00234775"/>
    <w:rsid w:val="00235554"/>
    <w:rsid w:val="002355DF"/>
    <w:rsid w:val="002368BF"/>
    <w:rsid w:val="00236E92"/>
    <w:rsid w:val="00237566"/>
    <w:rsid w:val="00237750"/>
    <w:rsid w:val="002404A6"/>
    <w:rsid w:val="00240F0C"/>
    <w:rsid w:val="002410C2"/>
    <w:rsid w:val="00241B01"/>
    <w:rsid w:val="0024203D"/>
    <w:rsid w:val="00242677"/>
    <w:rsid w:val="0024269B"/>
    <w:rsid w:val="00243234"/>
    <w:rsid w:val="0024337A"/>
    <w:rsid w:val="00244687"/>
    <w:rsid w:val="0024530A"/>
    <w:rsid w:val="002453F6"/>
    <w:rsid w:val="0024592D"/>
    <w:rsid w:val="00245D01"/>
    <w:rsid w:val="002462DB"/>
    <w:rsid w:val="0024677F"/>
    <w:rsid w:val="00250EFD"/>
    <w:rsid w:val="0025145F"/>
    <w:rsid w:val="002514B3"/>
    <w:rsid w:val="00251761"/>
    <w:rsid w:val="002517E8"/>
    <w:rsid w:val="00251856"/>
    <w:rsid w:val="00252093"/>
    <w:rsid w:val="00252B07"/>
    <w:rsid w:val="00252CDD"/>
    <w:rsid w:val="00252D89"/>
    <w:rsid w:val="00252F83"/>
    <w:rsid w:val="00254641"/>
    <w:rsid w:val="00254A9A"/>
    <w:rsid w:val="00254C7A"/>
    <w:rsid w:val="0025584A"/>
    <w:rsid w:val="002562B2"/>
    <w:rsid w:val="00256411"/>
    <w:rsid w:val="00256DAB"/>
    <w:rsid w:val="00257757"/>
    <w:rsid w:val="002608BE"/>
    <w:rsid w:val="00260F1C"/>
    <w:rsid w:val="00260F1E"/>
    <w:rsid w:val="00261198"/>
    <w:rsid w:val="002615C1"/>
    <w:rsid w:val="0026315D"/>
    <w:rsid w:val="002634B6"/>
    <w:rsid w:val="00263778"/>
    <w:rsid w:val="00263A28"/>
    <w:rsid w:val="0026579E"/>
    <w:rsid w:val="00265BA4"/>
    <w:rsid w:val="00266119"/>
    <w:rsid w:val="0026679B"/>
    <w:rsid w:val="00266B7F"/>
    <w:rsid w:val="00267B2B"/>
    <w:rsid w:val="00267BC1"/>
    <w:rsid w:val="00270BBE"/>
    <w:rsid w:val="002711D6"/>
    <w:rsid w:val="002716D5"/>
    <w:rsid w:val="00272EA1"/>
    <w:rsid w:val="00273283"/>
    <w:rsid w:val="002733F8"/>
    <w:rsid w:val="002734A2"/>
    <w:rsid w:val="002734EE"/>
    <w:rsid w:val="002735F7"/>
    <w:rsid w:val="00273D22"/>
    <w:rsid w:val="002749C5"/>
    <w:rsid w:val="002749D2"/>
    <w:rsid w:val="00274C4D"/>
    <w:rsid w:val="00275D4C"/>
    <w:rsid w:val="00276192"/>
    <w:rsid w:val="0027638F"/>
    <w:rsid w:val="002763A1"/>
    <w:rsid w:val="0027641A"/>
    <w:rsid w:val="0027653B"/>
    <w:rsid w:val="002769DB"/>
    <w:rsid w:val="002777F1"/>
    <w:rsid w:val="00280024"/>
    <w:rsid w:val="00280913"/>
    <w:rsid w:val="00280A5A"/>
    <w:rsid w:val="00280B4B"/>
    <w:rsid w:val="00280B8B"/>
    <w:rsid w:val="002816AF"/>
    <w:rsid w:val="0028255D"/>
    <w:rsid w:val="00282824"/>
    <w:rsid w:val="00282AB2"/>
    <w:rsid w:val="00282AB9"/>
    <w:rsid w:val="00282CAD"/>
    <w:rsid w:val="0028324D"/>
    <w:rsid w:val="00283413"/>
    <w:rsid w:val="00283948"/>
    <w:rsid w:val="00283C89"/>
    <w:rsid w:val="00283F96"/>
    <w:rsid w:val="0028432C"/>
    <w:rsid w:val="00284E7D"/>
    <w:rsid w:val="00284F5A"/>
    <w:rsid w:val="0028593C"/>
    <w:rsid w:val="0028627F"/>
    <w:rsid w:val="0028636A"/>
    <w:rsid w:val="00286CE6"/>
    <w:rsid w:val="0028701B"/>
    <w:rsid w:val="002874F0"/>
    <w:rsid w:val="002878B4"/>
    <w:rsid w:val="0029003B"/>
    <w:rsid w:val="00291A22"/>
    <w:rsid w:val="002928C2"/>
    <w:rsid w:val="002929D0"/>
    <w:rsid w:val="00292D49"/>
    <w:rsid w:val="00294926"/>
    <w:rsid w:val="00295BE0"/>
    <w:rsid w:val="00296DBA"/>
    <w:rsid w:val="00297236"/>
    <w:rsid w:val="002976FF"/>
    <w:rsid w:val="00297D81"/>
    <w:rsid w:val="002A0C4A"/>
    <w:rsid w:val="002A1508"/>
    <w:rsid w:val="002A228F"/>
    <w:rsid w:val="002A2A14"/>
    <w:rsid w:val="002A325C"/>
    <w:rsid w:val="002A441D"/>
    <w:rsid w:val="002A5ED6"/>
    <w:rsid w:val="002A66E1"/>
    <w:rsid w:val="002A732E"/>
    <w:rsid w:val="002A7A13"/>
    <w:rsid w:val="002B0251"/>
    <w:rsid w:val="002B0396"/>
    <w:rsid w:val="002B0835"/>
    <w:rsid w:val="002B0D69"/>
    <w:rsid w:val="002B0FAC"/>
    <w:rsid w:val="002B1564"/>
    <w:rsid w:val="002B171E"/>
    <w:rsid w:val="002B17E6"/>
    <w:rsid w:val="002B1A40"/>
    <w:rsid w:val="002B2194"/>
    <w:rsid w:val="002B24FE"/>
    <w:rsid w:val="002B27AB"/>
    <w:rsid w:val="002B285F"/>
    <w:rsid w:val="002B29B3"/>
    <w:rsid w:val="002B2C27"/>
    <w:rsid w:val="002B2D6A"/>
    <w:rsid w:val="002B2FED"/>
    <w:rsid w:val="002B3301"/>
    <w:rsid w:val="002B3616"/>
    <w:rsid w:val="002B3ED2"/>
    <w:rsid w:val="002B457B"/>
    <w:rsid w:val="002B4D26"/>
    <w:rsid w:val="002B4F0B"/>
    <w:rsid w:val="002B52E3"/>
    <w:rsid w:val="002B5AC0"/>
    <w:rsid w:val="002B608D"/>
    <w:rsid w:val="002B60F5"/>
    <w:rsid w:val="002B6E97"/>
    <w:rsid w:val="002C042D"/>
    <w:rsid w:val="002C0696"/>
    <w:rsid w:val="002C0920"/>
    <w:rsid w:val="002C09D2"/>
    <w:rsid w:val="002C2666"/>
    <w:rsid w:val="002C2CF4"/>
    <w:rsid w:val="002C3791"/>
    <w:rsid w:val="002C37CA"/>
    <w:rsid w:val="002C37FE"/>
    <w:rsid w:val="002C38EE"/>
    <w:rsid w:val="002C45F4"/>
    <w:rsid w:val="002C4869"/>
    <w:rsid w:val="002C4A5F"/>
    <w:rsid w:val="002C4D65"/>
    <w:rsid w:val="002C5177"/>
    <w:rsid w:val="002C6358"/>
    <w:rsid w:val="002C700F"/>
    <w:rsid w:val="002D027F"/>
    <w:rsid w:val="002D038A"/>
    <w:rsid w:val="002D05F5"/>
    <w:rsid w:val="002D0B15"/>
    <w:rsid w:val="002D1625"/>
    <w:rsid w:val="002D24B4"/>
    <w:rsid w:val="002D2635"/>
    <w:rsid w:val="002D2825"/>
    <w:rsid w:val="002D3477"/>
    <w:rsid w:val="002D3843"/>
    <w:rsid w:val="002D3EE8"/>
    <w:rsid w:val="002D4201"/>
    <w:rsid w:val="002D443A"/>
    <w:rsid w:val="002D47E4"/>
    <w:rsid w:val="002D4A8D"/>
    <w:rsid w:val="002D5BBE"/>
    <w:rsid w:val="002D620D"/>
    <w:rsid w:val="002D6310"/>
    <w:rsid w:val="002D66A4"/>
    <w:rsid w:val="002D68AF"/>
    <w:rsid w:val="002D6970"/>
    <w:rsid w:val="002D73C1"/>
    <w:rsid w:val="002D75E4"/>
    <w:rsid w:val="002D7CD7"/>
    <w:rsid w:val="002D7CDE"/>
    <w:rsid w:val="002E02D2"/>
    <w:rsid w:val="002E2D84"/>
    <w:rsid w:val="002E3CBA"/>
    <w:rsid w:val="002E44FB"/>
    <w:rsid w:val="002E4DAA"/>
    <w:rsid w:val="002E5AF6"/>
    <w:rsid w:val="002E5B89"/>
    <w:rsid w:val="002E5BD3"/>
    <w:rsid w:val="002E5FBE"/>
    <w:rsid w:val="002E6554"/>
    <w:rsid w:val="002E6C3A"/>
    <w:rsid w:val="002E72DA"/>
    <w:rsid w:val="002E7564"/>
    <w:rsid w:val="002E77A6"/>
    <w:rsid w:val="002F0C86"/>
    <w:rsid w:val="002F0DA6"/>
    <w:rsid w:val="002F0E58"/>
    <w:rsid w:val="002F1B9A"/>
    <w:rsid w:val="002F1C1A"/>
    <w:rsid w:val="002F2413"/>
    <w:rsid w:val="002F26CC"/>
    <w:rsid w:val="002F32F4"/>
    <w:rsid w:val="002F3AAD"/>
    <w:rsid w:val="002F3E3B"/>
    <w:rsid w:val="002F4C09"/>
    <w:rsid w:val="002F4F79"/>
    <w:rsid w:val="002F6B1B"/>
    <w:rsid w:val="002F7146"/>
    <w:rsid w:val="002F7679"/>
    <w:rsid w:val="002F76CD"/>
    <w:rsid w:val="002F7BEC"/>
    <w:rsid w:val="002F7EC3"/>
    <w:rsid w:val="00300050"/>
    <w:rsid w:val="003007C9"/>
    <w:rsid w:val="00300D0B"/>
    <w:rsid w:val="0030146D"/>
    <w:rsid w:val="003016BD"/>
    <w:rsid w:val="003018A7"/>
    <w:rsid w:val="003018C7"/>
    <w:rsid w:val="003019B3"/>
    <w:rsid w:val="00302C73"/>
    <w:rsid w:val="00302F3A"/>
    <w:rsid w:val="0030404B"/>
    <w:rsid w:val="003040DC"/>
    <w:rsid w:val="00304824"/>
    <w:rsid w:val="0030647F"/>
    <w:rsid w:val="00306B6D"/>
    <w:rsid w:val="00306BC9"/>
    <w:rsid w:val="00306D17"/>
    <w:rsid w:val="00307831"/>
    <w:rsid w:val="0030785A"/>
    <w:rsid w:val="00307B54"/>
    <w:rsid w:val="00307E08"/>
    <w:rsid w:val="00310D23"/>
    <w:rsid w:val="003112AD"/>
    <w:rsid w:val="003115EE"/>
    <w:rsid w:val="00311EC0"/>
    <w:rsid w:val="003130E1"/>
    <w:rsid w:val="0031351F"/>
    <w:rsid w:val="00313899"/>
    <w:rsid w:val="00313973"/>
    <w:rsid w:val="00313CB6"/>
    <w:rsid w:val="003143FF"/>
    <w:rsid w:val="00314675"/>
    <w:rsid w:val="00314B06"/>
    <w:rsid w:val="00314CBF"/>
    <w:rsid w:val="00314F47"/>
    <w:rsid w:val="00315033"/>
    <w:rsid w:val="00315D7D"/>
    <w:rsid w:val="003162BE"/>
    <w:rsid w:val="0031665F"/>
    <w:rsid w:val="00316720"/>
    <w:rsid w:val="00316A0E"/>
    <w:rsid w:val="00316E19"/>
    <w:rsid w:val="00316F73"/>
    <w:rsid w:val="0031749F"/>
    <w:rsid w:val="00317603"/>
    <w:rsid w:val="00317606"/>
    <w:rsid w:val="00317783"/>
    <w:rsid w:val="003178FB"/>
    <w:rsid w:val="0032008C"/>
    <w:rsid w:val="0032017B"/>
    <w:rsid w:val="003202FA"/>
    <w:rsid w:val="0032078A"/>
    <w:rsid w:val="00320C51"/>
    <w:rsid w:val="00321286"/>
    <w:rsid w:val="00321CEC"/>
    <w:rsid w:val="00321E5D"/>
    <w:rsid w:val="003221B0"/>
    <w:rsid w:val="00322870"/>
    <w:rsid w:val="00323A9F"/>
    <w:rsid w:val="00323DDB"/>
    <w:rsid w:val="003241AC"/>
    <w:rsid w:val="003246D4"/>
    <w:rsid w:val="00324871"/>
    <w:rsid w:val="00324DE4"/>
    <w:rsid w:val="00324FAC"/>
    <w:rsid w:val="00325446"/>
    <w:rsid w:val="0032545E"/>
    <w:rsid w:val="0032595C"/>
    <w:rsid w:val="00325B96"/>
    <w:rsid w:val="003269C9"/>
    <w:rsid w:val="00326C8E"/>
    <w:rsid w:val="00327782"/>
    <w:rsid w:val="00327EF5"/>
    <w:rsid w:val="003305BA"/>
    <w:rsid w:val="003317EB"/>
    <w:rsid w:val="00331EBD"/>
    <w:rsid w:val="00332133"/>
    <w:rsid w:val="003328FD"/>
    <w:rsid w:val="00332D84"/>
    <w:rsid w:val="00333256"/>
    <w:rsid w:val="0033458E"/>
    <w:rsid w:val="00334DBF"/>
    <w:rsid w:val="00335197"/>
    <w:rsid w:val="0033521F"/>
    <w:rsid w:val="0033663A"/>
    <w:rsid w:val="00336B7B"/>
    <w:rsid w:val="00337373"/>
    <w:rsid w:val="003374EF"/>
    <w:rsid w:val="00337C5E"/>
    <w:rsid w:val="00337E42"/>
    <w:rsid w:val="00337FEE"/>
    <w:rsid w:val="00340E7C"/>
    <w:rsid w:val="003413C9"/>
    <w:rsid w:val="003419E6"/>
    <w:rsid w:val="00341A7B"/>
    <w:rsid w:val="003426F6"/>
    <w:rsid w:val="00343091"/>
    <w:rsid w:val="003437DC"/>
    <w:rsid w:val="00344107"/>
    <w:rsid w:val="00345A45"/>
    <w:rsid w:val="00345AC9"/>
    <w:rsid w:val="00345C2C"/>
    <w:rsid w:val="00346134"/>
    <w:rsid w:val="0034670A"/>
    <w:rsid w:val="00347687"/>
    <w:rsid w:val="00350512"/>
    <w:rsid w:val="00351448"/>
    <w:rsid w:val="0035169C"/>
    <w:rsid w:val="00351B88"/>
    <w:rsid w:val="00351D2F"/>
    <w:rsid w:val="00355121"/>
    <w:rsid w:val="0035527D"/>
    <w:rsid w:val="0035545D"/>
    <w:rsid w:val="003562CB"/>
    <w:rsid w:val="003564A7"/>
    <w:rsid w:val="003578FA"/>
    <w:rsid w:val="00360A38"/>
    <w:rsid w:val="00360B0A"/>
    <w:rsid w:val="00361524"/>
    <w:rsid w:val="0036187A"/>
    <w:rsid w:val="00362433"/>
    <w:rsid w:val="0036296C"/>
    <w:rsid w:val="003632F1"/>
    <w:rsid w:val="00363DA9"/>
    <w:rsid w:val="0036530C"/>
    <w:rsid w:val="00365895"/>
    <w:rsid w:val="00365C44"/>
    <w:rsid w:val="00365C89"/>
    <w:rsid w:val="00366059"/>
    <w:rsid w:val="0036606A"/>
    <w:rsid w:val="00366723"/>
    <w:rsid w:val="003667D5"/>
    <w:rsid w:val="00366BEC"/>
    <w:rsid w:val="00366DF8"/>
    <w:rsid w:val="003671CD"/>
    <w:rsid w:val="00367B4B"/>
    <w:rsid w:val="00371701"/>
    <w:rsid w:val="003729D4"/>
    <w:rsid w:val="00374311"/>
    <w:rsid w:val="003743E6"/>
    <w:rsid w:val="00374E08"/>
    <w:rsid w:val="00374E8F"/>
    <w:rsid w:val="003754CE"/>
    <w:rsid w:val="0037583F"/>
    <w:rsid w:val="0037625E"/>
    <w:rsid w:val="003764B7"/>
    <w:rsid w:val="0037691F"/>
    <w:rsid w:val="00376F5B"/>
    <w:rsid w:val="00377B01"/>
    <w:rsid w:val="003807A3"/>
    <w:rsid w:val="003807FB"/>
    <w:rsid w:val="0038082F"/>
    <w:rsid w:val="00380945"/>
    <w:rsid w:val="003809E0"/>
    <w:rsid w:val="00380E5C"/>
    <w:rsid w:val="00381CCF"/>
    <w:rsid w:val="00381F66"/>
    <w:rsid w:val="003820B8"/>
    <w:rsid w:val="003826DE"/>
    <w:rsid w:val="00382EF3"/>
    <w:rsid w:val="003834A0"/>
    <w:rsid w:val="00383817"/>
    <w:rsid w:val="00383C40"/>
    <w:rsid w:val="0038461E"/>
    <w:rsid w:val="00384F5B"/>
    <w:rsid w:val="00385738"/>
    <w:rsid w:val="00385D88"/>
    <w:rsid w:val="00387A69"/>
    <w:rsid w:val="0039110A"/>
    <w:rsid w:val="00391228"/>
    <w:rsid w:val="003913CB"/>
    <w:rsid w:val="00391885"/>
    <w:rsid w:val="00391D5B"/>
    <w:rsid w:val="003920CF"/>
    <w:rsid w:val="00392EEF"/>
    <w:rsid w:val="00393835"/>
    <w:rsid w:val="003941A2"/>
    <w:rsid w:val="0039526D"/>
    <w:rsid w:val="00395447"/>
    <w:rsid w:val="003962CB"/>
    <w:rsid w:val="00396399"/>
    <w:rsid w:val="00396846"/>
    <w:rsid w:val="00396F6E"/>
    <w:rsid w:val="0039739A"/>
    <w:rsid w:val="003A0018"/>
    <w:rsid w:val="003A027E"/>
    <w:rsid w:val="003A1AD8"/>
    <w:rsid w:val="003A2172"/>
    <w:rsid w:val="003A293A"/>
    <w:rsid w:val="003A5685"/>
    <w:rsid w:val="003A5BF4"/>
    <w:rsid w:val="003A5FC0"/>
    <w:rsid w:val="003A6EA7"/>
    <w:rsid w:val="003A7274"/>
    <w:rsid w:val="003A7F2D"/>
    <w:rsid w:val="003B092B"/>
    <w:rsid w:val="003B1B0C"/>
    <w:rsid w:val="003B1BF9"/>
    <w:rsid w:val="003B21E6"/>
    <w:rsid w:val="003B33C8"/>
    <w:rsid w:val="003B34A6"/>
    <w:rsid w:val="003B3706"/>
    <w:rsid w:val="003B3C8B"/>
    <w:rsid w:val="003B3DE4"/>
    <w:rsid w:val="003B4059"/>
    <w:rsid w:val="003B413B"/>
    <w:rsid w:val="003B484B"/>
    <w:rsid w:val="003B4B86"/>
    <w:rsid w:val="003B688B"/>
    <w:rsid w:val="003B6CE5"/>
    <w:rsid w:val="003B6E95"/>
    <w:rsid w:val="003B7993"/>
    <w:rsid w:val="003C0932"/>
    <w:rsid w:val="003C0D97"/>
    <w:rsid w:val="003C1FC8"/>
    <w:rsid w:val="003C224E"/>
    <w:rsid w:val="003C2733"/>
    <w:rsid w:val="003C3961"/>
    <w:rsid w:val="003C3C97"/>
    <w:rsid w:val="003C4EDF"/>
    <w:rsid w:val="003C5B35"/>
    <w:rsid w:val="003C5D77"/>
    <w:rsid w:val="003C5F0B"/>
    <w:rsid w:val="003C7059"/>
    <w:rsid w:val="003C7390"/>
    <w:rsid w:val="003D040B"/>
    <w:rsid w:val="003D078F"/>
    <w:rsid w:val="003D1444"/>
    <w:rsid w:val="003D286C"/>
    <w:rsid w:val="003D495D"/>
    <w:rsid w:val="003D4FED"/>
    <w:rsid w:val="003D52DF"/>
    <w:rsid w:val="003D5652"/>
    <w:rsid w:val="003D620C"/>
    <w:rsid w:val="003D6DD3"/>
    <w:rsid w:val="003D6F04"/>
    <w:rsid w:val="003D71E9"/>
    <w:rsid w:val="003D7A9A"/>
    <w:rsid w:val="003D7ABC"/>
    <w:rsid w:val="003E03E8"/>
    <w:rsid w:val="003E0488"/>
    <w:rsid w:val="003E09C5"/>
    <w:rsid w:val="003E20F7"/>
    <w:rsid w:val="003E296D"/>
    <w:rsid w:val="003E3990"/>
    <w:rsid w:val="003E4206"/>
    <w:rsid w:val="003E4861"/>
    <w:rsid w:val="003E4E16"/>
    <w:rsid w:val="003E5DE6"/>
    <w:rsid w:val="003E6099"/>
    <w:rsid w:val="003E63A4"/>
    <w:rsid w:val="003E66DB"/>
    <w:rsid w:val="003E6B9C"/>
    <w:rsid w:val="003E72BB"/>
    <w:rsid w:val="003E7D89"/>
    <w:rsid w:val="003F0032"/>
    <w:rsid w:val="003F06FD"/>
    <w:rsid w:val="003F0C0F"/>
    <w:rsid w:val="003F435A"/>
    <w:rsid w:val="003F4F90"/>
    <w:rsid w:val="003F52B9"/>
    <w:rsid w:val="003F558A"/>
    <w:rsid w:val="003F6416"/>
    <w:rsid w:val="003F651E"/>
    <w:rsid w:val="003F723D"/>
    <w:rsid w:val="003F73E5"/>
    <w:rsid w:val="003F7FD3"/>
    <w:rsid w:val="0040010D"/>
    <w:rsid w:val="00400FB2"/>
    <w:rsid w:val="0040170E"/>
    <w:rsid w:val="00401800"/>
    <w:rsid w:val="00401EBF"/>
    <w:rsid w:val="0040205C"/>
    <w:rsid w:val="00402359"/>
    <w:rsid w:val="00402E55"/>
    <w:rsid w:val="004032FA"/>
    <w:rsid w:val="00403A42"/>
    <w:rsid w:val="00404BE7"/>
    <w:rsid w:val="004064E0"/>
    <w:rsid w:val="00406DCE"/>
    <w:rsid w:val="00407387"/>
    <w:rsid w:val="00407B2D"/>
    <w:rsid w:val="00407DD9"/>
    <w:rsid w:val="0041092A"/>
    <w:rsid w:val="00410D7C"/>
    <w:rsid w:val="00410F4D"/>
    <w:rsid w:val="00411BE0"/>
    <w:rsid w:val="00411CA1"/>
    <w:rsid w:val="004124EF"/>
    <w:rsid w:val="00413040"/>
    <w:rsid w:val="0041343D"/>
    <w:rsid w:val="00413CE1"/>
    <w:rsid w:val="00413D2B"/>
    <w:rsid w:val="004141F8"/>
    <w:rsid w:val="00414272"/>
    <w:rsid w:val="00414290"/>
    <w:rsid w:val="004144F3"/>
    <w:rsid w:val="00415982"/>
    <w:rsid w:val="00415B65"/>
    <w:rsid w:val="00416A63"/>
    <w:rsid w:val="0041751B"/>
    <w:rsid w:val="00420132"/>
    <w:rsid w:val="00420F8D"/>
    <w:rsid w:val="004216D2"/>
    <w:rsid w:val="00421810"/>
    <w:rsid w:val="00421E78"/>
    <w:rsid w:val="00422142"/>
    <w:rsid w:val="00422199"/>
    <w:rsid w:val="0042226E"/>
    <w:rsid w:val="00422608"/>
    <w:rsid w:val="00422730"/>
    <w:rsid w:val="00423173"/>
    <w:rsid w:val="004238A5"/>
    <w:rsid w:val="004238CB"/>
    <w:rsid w:val="00426CC8"/>
    <w:rsid w:val="00426D8A"/>
    <w:rsid w:val="00426FCB"/>
    <w:rsid w:val="00427104"/>
    <w:rsid w:val="00427602"/>
    <w:rsid w:val="0042780E"/>
    <w:rsid w:val="00427BDE"/>
    <w:rsid w:val="00427EE6"/>
    <w:rsid w:val="0043033C"/>
    <w:rsid w:val="004314CF"/>
    <w:rsid w:val="00431671"/>
    <w:rsid w:val="00431CA1"/>
    <w:rsid w:val="004320D2"/>
    <w:rsid w:val="004323D7"/>
    <w:rsid w:val="00432482"/>
    <w:rsid w:val="004329CD"/>
    <w:rsid w:val="00432BD9"/>
    <w:rsid w:val="0043462D"/>
    <w:rsid w:val="00435592"/>
    <w:rsid w:val="0043591D"/>
    <w:rsid w:val="00435B7B"/>
    <w:rsid w:val="004361C6"/>
    <w:rsid w:val="00436345"/>
    <w:rsid w:val="00436A39"/>
    <w:rsid w:val="00436B2F"/>
    <w:rsid w:val="00437794"/>
    <w:rsid w:val="004402E7"/>
    <w:rsid w:val="004407B9"/>
    <w:rsid w:val="00440CD6"/>
    <w:rsid w:val="00441090"/>
    <w:rsid w:val="004417A7"/>
    <w:rsid w:val="00442AB7"/>
    <w:rsid w:val="00443225"/>
    <w:rsid w:val="00443528"/>
    <w:rsid w:val="00443F94"/>
    <w:rsid w:val="00443FC3"/>
    <w:rsid w:val="00444FA0"/>
    <w:rsid w:val="00445266"/>
    <w:rsid w:val="00446A98"/>
    <w:rsid w:val="00446F77"/>
    <w:rsid w:val="00447095"/>
    <w:rsid w:val="00450BC6"/>
    <w:rsid w:val="004511CB"/>
    <w:rsid w:val="004520A3"/>
    <w:rsid w:val="004520A6"/>
    <w:rsid w:val="00452337"/>
    <w:rsid w:val="004525DB"/>
    <w:rsid w:val="0045270D"/>
    <w:rsid w:val="0045274F"/>
    <w:rsid w:val="00452C6F"/>
    <w:rsid w:val="00452D47"/>
    <w:rsid w:val="00454A29"/>
    <w:rsid w:val="00454FAD"/>
    <w:rsid w:val="004559BA"/>
    <w:rsid w:val="00455CDA"/>
    <w:rsid w:val="00455D34"/>
    <w:rsid w:val="00455FCB"/>
    <w:rsid w:val="00456264"/>
    <w:rsid w:val="004569B1"/>
    <w:rsid w:val="00456C8D"/>
    <w:rsid w:val="00456D2D"/>
    <w:rsid w:val="00457A58"/>
    <w:rsid w:val="00460C58"/>
    <w:rsid w:val="004610BE"/>
    <w:rsid w:val="00461216"/>
    <w:rsid w:val="0046134A"/>
    <w:rsid w:val="004627A6"/>
    <w:rsid w:val="00463739"/>
    <w:rsid w:val="004649AE"/>
    <w:rsid w:val="00465014"/>
    <w:rsid w:val="0046573D"/>
    <w:rsid w:val="004658D1"/>
    <w:rsid w:val="004663CB"/>
    <w:rsid w:val="00466597"/>
    <w:rsid w:val="00467351"/>
    <w:rsid w:val="00470144"/>
    <w:rsid w:val="004706A4"/>
    <w:rsid w:val="00470D21"/>
    <w:rsid w:val="00471496"/>
    <w:rsid w:val="0047197E"/>
    <w:rsid w:val="004739BF"/>
    <w:rsid w:val="00473DDF"/>
    <w:rsid w:val="00473EDE"/>
    <w:rsid w:val="00474279"/>
    <w:rsid w:val="004743B1"/>
    <w:rsid w:val="004744AA"/>
    <w:rsid w:val="00474F2A"/>
    <w:rsid w:val="00477987"/>
    <w:rsid w:val="00477B38"/>
    <w:rsid w:val="00477F5F"/>
    <w:rsid w:val="00480454"/>
    <w:rsid w:val="004807AB"/>
    <w:rsid w:val="00481182"/>
    <w:rsid w:val="00481388"/>
    <w:rsid w:val="0048169F"/>
    <w:rsid w:val="00481986"/>
    <w:rsid w:val="00481BD3"/>
    <w:rsid w:val="0048276F"/>
    <w:rsid w:val="00482C60"/>
    <w:rsid w:val="004838DB"/>
    <w:rsid w:val="00483A83"/>
    <w:rsid w:val="00483B72"/>
    <w:rsid w:val="00483CF0"/>
    <w:rsid w:val="00483DC3"/>
    <w:rsid w:val="00483E31"/>
    <w:rsid w:val="0048483E"/>
    <w:rsid w:val="00484C3A"/>
    <w:rsid w:val="00485299"/>
    <w:rsid w:val="00485BC1"/>
    <w:rsid w:val="00485D8A"/>
    <w:rsid w:val="004862F7"/>
    <w:rsid w:val="00486996"/>
    <w:rsid w:val="004878D3"/>
    <w:rsid w:val="0049040A"/>
    <w:rsid w:val="004913AE"/>
    <w:rsid w:val="00491A5A"/>
    <w:rsid w:val="0049392A"/>
    <w:rsid w:val="00493AE4"/>
    <w:rsid w:val="00493AFF"/>
    <w:rsid w:val="00493BFB"/>
    <w:rsid w:val="00494C29"/>
    <w:rsid w:val="0049787B"/>
    <w:rsid w:val="004978A6"/>
    <w:rsid w:val="00497AD5"/>
    <w:rsid w:val="004A034B"/>
    <w:rsid w:val="004A0D3B"/>
    <w:rsid w:val="004A0E1B"/>
    <w:rsid w:val="004A0E99"/>
    <w:rsid w:val="004A18ED"/>
    <w:rsid w:val="004A1C16"/>
    <w:rsid w:val="004A2532"/>
    <w:rsid w:val="004A26A4"/>
    <w:rsid w:val="004A2789"/>
    <w:rsid w:val="004A3015"/>
    <w:rsid w:val="004A3967"/>
    <w:rsid w:val="004A3E4A"/>
    <w:rsid w:val="004A4E47"/>
    <w:rsid w:val="004A5674"/>
    <w:rsid w:val="004A56A9"/>
    <w:rsid w:val="004A574F"/>
    <w:rsid w:val="004A5E31"/>
    <w:rsid w:val="004A61E3"/>
    <w:rsid w:val="004A6766"/>
    <w:rsid w:val="004A7EC8"/>
    <w:rsid w:val="004B06D9"/>
    <w:rsid w:val="004B070D"/>
    <w:rsid w:val="004B0A2B"/>
    <w:rsid w:val="004B1FC9"/>
    <w:rsid w:val="004B2459"/>
    <w:rsid w:val="004B2D27"/>
    <w:rsid w:val="004B2E8F"/>
    <w:rsid w:val="004B3D3F"/>
    <w:rsid w:val="004B4336"/>
    <w:rsid w:val="004B497F"/>
    <w:rsid w:val="004B4D1D"/>
    <w:rsid w:val="004B55FE"/>
    <w:rsid w:val="004B56A2"/>
    <w:rsid w:val="004B5E49"/>
    <w:rsid w:val="004B60CB"/>
    <w:rsid w:val="004B678B"/>
    <w:rsid w:val="004B6796"/>
    <w:rsid w:val="004B728F"/>
    <w:rsid w:val="004C06F1"/>
    <w:rsid w:val="004C0780"/>
    <w:rsid w:val="004C0F8F"/>
    <w:rsid w:val="004C126A"/>
    <w:rsid w:val="004C255F"/>
    <w:rsid w:val="004C2794"/>
    <w:rsid w:val="004C2A38"/>
    <w:rsid w:val="004C2A99"/>
    <w:rsid w:val="004C41D6"/>
    <w:rsid w:val="004C4340"/>
    <w:rsid w:val="004C565A"/>
    <w:rsid w:val="004C7E85"/>
    <w:rsid w:val="004D043B"/>
    <w:rsid w:val="004D04BF"/>
    <w:rsid w:val="004D2FA1"/>
    <w:rsid w:val="004D38AD"/>
    <w:rsid w:val="004D3B16"/>
    <w:rsid w:val="004D3B88"/>
    <w:rsid w:val="004D3ECF"/>
    <w:rsid w:val="004D4B1E"/>
    <w:rsid w:val="004D4C4B"/>
    <w:rsid w:val="004D4FC7"/>
    <w:rsid w:val="004D53E9"/>
    <w:rsid w:val="004D54C8"/>
    <w:rsid w:val="004D6436"/>
    <w:rsid w:val="004D6AAB"/>
    <w:rsid w:val="004D78E3"/>
    <w:rsid w:val="004D7A16"/>
    <w:rsid w:val="004D7B9E"/>
    <w:rsid w:val="004D7EEB"/>
    <w:rsid w:val="004D7F2F"/>
    <w:rsid w:val="004E0727"/>
    <w:rsid w:val="004E07A2"/>
    <w:rsid w:val="004E0B32"/>
    <w:rsid w:val="004E1E22"/>
    <w:rsid w:val="004E1F5E"/>
    <w:rsid w:val="004E22D1"/>
    <w:rsid w:val="004E235B"/>
    <w:rsid w:val="004E29E7"/>
    <w:rsid w:val="004E351A"/>
    <w:rsid w:val="004E3A01"/>
    <w:rsid w:val="004E3AE9"/>
    <w:rsid w:val="004E3BA9"/>
    <w:rsid w:val="004E558A"/>
    <w:rsid w:val="004E576C"/>
    <w:rsid w:val="004E5D42"/>
    <w:rsid w:val="004E5DC3"/>
    <w:rsid w:val="004E6630"/>
    <w:rsid w:val="004E6C05"/>
    <w:rsid w:val="004E74E8"/>
    <w:rsid w:val="004E795F"/>
    <w:rsid w:val="004E7A10"/>
    <w:rsid w:val="004E7DCB"/>
    <w:rsid w:val="004F03C1"/>
    <w:rsid w:val="004F0719"/>
    <w:rsid w:val="004F08BC"/>
    <w:rsid w:val="004F0E6E"/>
    <w:rsid w:val="004F1D99"/>
    <w:rsid w:val="004F2230"/>
    <w:rsid w:val="004F267E"/>
    <w:rsid w:val="004F28B9"/>
    <w:rsid w:val="004F294F"/>
    <w:rsid w:val="004F2B42"/>
    <w:rsid w:val="004F2E7B"/>
    <w:rsid w:val="004F31B5"/>
    <w:rsid w:val="004F4BB3"/>
    <w:rsid w:val="004F4C6D"/>
    <w:rsid w:val="004F4EE6"/>
    <w:rsid w:val="004F5065"/>
    <w:rsid w:val="004F5A04"/>
    <w:rsid w:val="004F5EBB"/>
    <w:rsid w:val="004F63CB"/>
    <w:rsid w:val="004F649C"/>
    <w:rsid w:val="004F6834"/>
    <w:rsid w:val="004F7778"/>
    <w:rsid w:val="004F7E29"/>
    <w:rsid w:val="005001A2"/>
    <w:rsid w:val="00500A82"/>
    <w:rsid w:val="00500D0B"/>
    <w:rsid w:val="0050121F"/>
    <w:rsid w:val="00501AD9"/>
    <w:rsid w:val="00501F76"/>
    <w:rsid w:val="005034A6"/>
    <w:rsid w:val="00503F68"/>
    <w:rsid w:val="005044FB"/>
    <w:rsid w:val="005055C0"/>
    <w:rsid w:val="00505B8B"/>
    <w:rsid w:val="00506006"/>
    <w:rsid w:val="00507C38"/>
    <w:rsid w:val="005103AF"/>
    <w:rsid w:val="00510AEA"/>
    <w:rsid w:val="0051175A"/>
    <w:rsid w:val="00511E51"/>
    <w:rsid w:val="00512064"/>
    <w:rsid w:val="0051262B"/>
    <w:rsid w:val="005128D0"/>
    <w:rsid w:val="005133E2"/>
    <w:rsid w:val="00513538"/>
    <w:rsid w:val="00513E6A"/>
    <w:rsid w:val="00514488"/>
    <w:rsid w:val="005144FF"/>
    <w:rsid w:val="00514603"/>
    <w:rsid w:val="00514D73"/>
    <w:rsid w:val="005157BB"/>
    <w:rsid w:val="0051639C"/>
    <w:rsid w:val="00516451"/>
    <w:rsid w:val="00516473"/>
    <w:rsid w:val="00516FF6"/>
    <w:rsid w:val="005217DC"/>
    <w:rsid w:val="00521B90"/>
    <w:rsid w:val="00523093"/>
    <w:rsid w:val="00523364"/>
    <w:rsid w:val="00523E1F"/>
    <w:rsid w:val="005243D0"/>
    <w:rsid w:val="00524774"/>
    <w:rsid w:val="005247B7"/>
    <w:rsid w:val="00525659"/>
    <w:rsid w:val="005256C8"/>
    <w:rsid w:val="005258FA"/>
    <w:rsid w:val="00525FD0"/>
    <w:rsid w:val="00526404"/>
    <w:rsid w:val="00526EE1"/>
    <w:rsid w:val="005272EE"/>
    <w:rsid w:val="005274FA"/>
    <w:rsid w:val="005275AA"/>
    <w:rsid w:val="00527EE1"/>
    <w:rsid w:val="00527FF3"/>
    <w:rsid w:val="005301DB"/>
    <w:rsid w:val="00530335"/>
    <w:rsid w:val="00530B09"/>
    <w:rsid w:val="00530B6D"/>
    <w:rsid w:val="005310EE"/>
    <w:rsid w:val="0053121A"/>
    <w:rsid w:val="0053170F"/>
    <w:rsid w:val="005323E2"/>
    <w:rsid w:val="00532835"/>
    <w:rsid w:val="005329A1"/>
    <w:rsid w:val="00532EB9"/>
    <w:rsid w:val="005331AB"/>
    <w:rsid w:val="0053323D"/>
    <w:rsid w:val="00533863"/>
    <w:rsid w:val="00533D30"/>
    <w:rsid w:val="005341D9"/>
    <w:rsid w:val="00534310"/>
    <w:rsid w:val="00534D5D"/>
    <w:rsid w:val="00535544"/>
    <w:rsid w:val="005357CD"/>
    <w:rsid w:val="00535EAA"/>
    <w:rsid w:val="00536036"/>
    <w:rsid w:val="00536189"/>
    <w:rsid w:val="00536BC9"/>
    <w:rsid w:val="00537182"/>
    <w:rsid w:val="00537A45"/>
    <w:rsid w:val="00537AD5"/>
    <w:rsid w:val="005417A9"/>
    <w:rsid w:val="00541904"/>
    <w:rsid w:val="00541CFF"/>
    <w:rsid w:val="005424B0"/>
    <w:rsid w:val="005428FD"/>
    <w:rsid w:val="00542C27"/>
    <w:rsid w:val="00542C82"/>
    <w:rsid w:val="005439F1"/>
    <w:rsid w:val="00543D95"/>
    <w:rsid w:val="00543DF6"/>
    <w:rsid w:val="0054408F"/>
    <w:rsid w:val="00544338"/>
    <w:rsid w:val="00545E84"/>
    <w:rsid w:val="00546069"/>
    <w:rsid w:val="005461EB"/>
    <w:rsid w:val="00546A55"/>
    <w:rsid w:val="00546E4F"/>
    <w:rsid w:val="0054771F"/>
    <w:rsid w:val="0055047F"/>
    <w:rsid w:val="00550CC8"/>
    <w:rsid w:val="00551E96"/>
    <w:rsid w:val="00551EEE"/>
    <w:rsid w:val="005520BE"/>
    <w:rsid w:val="005520F9"/>
    <w:rsid w:val="005525B5"/>
    <w:rsid w:val="00553497"/>
    <w:rsid w:val="00553966"/>
    <w:rsid w:val="00553ADF"/>
    <w:rsid w:val="00554604"/>
    <w:rsid w:val="0055465A"/>
    <w:rsid w:val="005547E6"/>
    <w:rsid w:val="00554A09"/>
    <w:rsid w:val="00554C1B"/>
    <w:rsid w:val="00554ECB"/>
    <w:rsid w:val="00555A32"/>
    <w:rsid w:val="00555CA1"/>
    <w:rsid w:val="00555DBA"/>
    <w:rsid w:val="00555F07"/>
    <w:rsid w:val="005565BB"/>
    <w:rsid w:val="005572B8"/>
    <w:rsid w:val="005576E4"/>
    <w:rsid w:val="00557EEE"/>
    <w:rsid w:val="00560326"/>
    <w:rsid w:val="005604C1"/>
    <w:rsid w:val="005606DC"/>
    <w:rsid w:val="00560CEF"/>
    <w:rsid w:val="005615E1"/>
    <w:rsid w:val="00561B74"/>
    <w:rsid w:val="005629AE"/>
    <w:rsid w:val="005629CA"/>
    <w:rsid w:val="0056318C"/>
    <w:rsid w:val="00563CD6"/>
    <w:rsid w:val="00564D39"/>
    <w:rsid w:val="00565139"/>
    <w:rsid w:val="00565B29"/>
    <w:rsid w:val="0056661A"/>
    <w:rsid w:val="005667BB"/>
    <w:rsid w:val="00566C59"/>
    <w:rsid w:val="00567458"/>
    <w:rsid w:val="00571359"/>
    <w:rsid w:val="00571679"/>
    <w:rsid w:val="00572664"/>
    <w:rsid w:val="00572A35"/>
    <w:rsid w:val="00572A51"/>
    <w:rsid w:val="00574079"/>
    <w:rsid w:val="005742E2"/>
    <w:rsid w:val="0057463F"/>
    <w:rsid w:val="00574791"/>
    <w:rsid w:val="005758D7"/>
    <w:rsid w:val="00575929"/>
    <w:rsid w:val="00575FED"/>
    <w:rsid w:val="0057734C"/>
    <w:rsid w:val="00577A40"/>
    <w:rsid w:val="00577AB9"/>
    <w:rsid w:val="00577C83"/>
    <w:rsid w:val="00577FDC"/>
    <w:rsid w:val="005802E1"/>
    <w:rsid w:val="00581086"/>
    <w:rsid w:val="005819EC"/>
    <w:rsid w:val="00581FB0"/>
    <w:rsid w:val="005828CD"/>
    <w:rsid w:val="00582A50"/>
    <w:rsid w:val="00582B53"/>
    <w:rsid w:val="00582BF2"/>
    <w:rsid w:val="00583974"/>
    <w:rsid w:val="00583CBA"/>
    <w:rsid w:val="0058434B"/>
    <w:rsid w:val="005843DC"/>
    <w:rsid w:val="00584480"/>
    <w:rsid w:val="00584A91"/>
    <w:rsid w:val="00587652"/>
    <w:rsid w:val="00587ECD"/>
    <w:rsid w:val="00590221"/>
    <w:rsid w:val="00590C21"/>
    <w:rsid w:val="00590D91"/>
    <w:rsid w:val="00592442"/>
    <w:rsid w:val="00592C72"/>
    <w:rsid w:val="00593489"/>
    <w:rsid w:val="00593BA8"/>
    <w:rsid w:val="00594324"/>
    <w:rsid w:val="00594591"/>
    <w:rsid w:val="0059477A"/>
    <w:rsid w:val="00594DF5"/>
    <w:rsid w:val="0059589C"/>
    <w:rsid w:val="00595F39"/>
    <w:rsid w:val="005962B8"/>
    <w:rsid w:val="00596CAF"/>
    <w:rsid w:val="00597219"/>
    <w:rsid w:val="00597BD8"/>
    <w:rsid w:val="00597E86"/>
    <w:rsid w:val="00597ED3"/>
    <w:rsid w:val="005A0447"/>
    <w:rsid w:val="005A097E"/>
    <w:rsid w:val="005A0D0E"/>
    <w:rsid w:val="005A162C"/>
    <w:rsid w:val="005A2EA4"/>
    <w:rsid w:val="005A3567"/>
    <w:rsid w:val="005A3D08"/>
    <w:rsid w:val="005A42A0"/>
    <w:rsid w:val="005A4A17"/>
    <w:rsid w:val="005A4A84"/>
    <w:rsid w:val="005A580C"/>
    <w:rsid w:val="005A6CDC"/>
    <w:rsid w:val="005A78CD"/>
    <w:rsid w:val="005A7A9B"/>
    <w:rsid w:val="005A7B3E"/>
    <w:rsid w:val="005B0248"/>
    <w:rsid w:val="005B0FCA"/>
    <w:rsid w:val="005B19DF"/>
    <w:rsid w:val="005B2ABD"/>
    <w:rsid w:val="005B2EBA"/>
    <w:rsid w:val="005B3398"/>
    <w:rsid w:val="005B43EA"/>
    <w:rsid w:val="005B45AC"/>
    <w:rsid w:val="005B469C"/>
    <w:rsid w:val="005B4DA5"/>
    <w:rsid w:val="005B57A3"/>
    <w:rsid w:val="005B5A4A"/>
    <w:rsid w:val="005B5E26"/>
    <w:rsid w:val="005B62A7"/>
    <w:rsid w:val="005B7007"/>
    <w:rsid w:val="005B71E9"/>
    <w:rsid w:val="005B72C4"/>
    <w:rsid w:val="005B7626"/>
    <w:rsid w:val="005B76CC"/>
    <w:rsid w:val="005B786A"/>
    <w:rsid w:val="005B7A2B"/>
    <w:rsid w:val="005B7CD8"/>
    <w:rsid w:val="005B7EA4"/>
    <w:rsid w:val="005C05D7"/>
    <w:rsid w:val="005C09BC"/>
    <w:rsid w:val="005C0F5D"/>
    <w:rsid w:val="005C1955"/>
    <w:rsid w:val="005C1B7A"/>
    <w:rsid w:val="005C1EDA"/>
    <w:rsid w:val="005C2340"/>
    <w:rsid w:val="005C264F"/>
    <w:rsid w:val="005C2D2F"/>
    <w:rsid w:val="005C30E7"/>
    <w:rsid w:val="005C346C"/>
    <w:rsid w:val="005C3E46"/>
    <w:rsid w:val="005C4245"/>
    <w:rsid w:val="005C437E"/>
    <w:rsid w:val="005C4FEA"/>
    <w:rsid w:val="005C5C56"/>
    <w:rsid w:val="005C6277"/>
    <w:rsid w:val="005C698D"/>
    <w:rsid w:val="005C6B6D"/>
    <w:rsid w:val="005C6C5C"/>
    <w:rsid w:val="005C6EEC"/>
    <w:rsid w:val="005C7071"/>
    <w:rsid w:val="005C7300"/>
    <w:rsid w:val="005C7B0A"/>
    <w:rsid w:val="005C7D04"/>
    <w:rsid w:val="005C7EF4"/>
    <w:rsid w:val="005D039F"/>
    <w:rsid w:val="005D0755"/>
    <w:rsid w:val="005D0D22"/>
    <w:rsid w:val="005D113E"/>
    <w:rsid w:val="005D2AED"/>
    <w:rsid w:val="005D34BA"/>
    <w:rsid w:val="005D4097"/>
    <w:rsid w:val="005D469D"/>
    <w:rsid w:val="005D480A"/>
    <w:rsid w:val="005D4828"/>
    <w:rsid w:val="005D4BE7"/>
    <w:rsid w:val="005D51AC"/>
    <w:rsid w:val="005D51C0"/>
    <w:rsid w:val="005D5558"/>
    <w:rsid w:val="005D5D18"/>
    <w:rsid w:val="005D6136"/>
    <w:rsid w:val="005D63B9"/>
    <w:rsid w:val="005D7ADA"/>
    <w:rsid w:val="005D7C62"/>
    <w:rsid w:val="005D7DBE"/>
    <w:rsid w:val="005E0331"/>
    <w:rsid w:val="005E0C98"/>
    <w:rsid w:val="005E13F6"/>
    <w:rsid w:val="005E173F"/>
    <w:rsid w:val="005E19EC"/>
    <w:rsid w:val="005E1B66"/>
    <w:rsid w:val="005E1F99"/>
    <w:rsid w:val="005E40E9"/>
    <w:rsid w:val="005E468F"/>
    <w:rsid w:val="005E496D"/>
    <w:rsid w:val="005E4E0D"/>
    <w:rsid w:val="005E6015"/>
    <w:rsid w:val="005E6696"/>
    <w:rsid w:val="005E66D7"/>
    <w:rsid w:val="005E6922"/>
    <w:rsid w:val="005E6EBC"/>
    <w:rsid w:val="005E6FC0"/>
    <w:rsid w:val="005E7808"/>
    <w:rsid w:val="005E7F2D"/>
    <w:rsid w:val="005F13A1"/>
    <w:rsid w:val="005F2411"/>
    <w:rsid w:val="005F24E8"/>
    <w:rsid w:val="005F3391"/>
    <w:rsid w:val="005F33E1"/>
    <w:rsid w:val="005F3A95"/>
    <w:rsid w:val="005F3C9F"/>
    <w:rsid w:val="005F5051"/>
    <w:rsid w:val="005F637D"/>
    <w:rsid w:val="005F6382"/>
    <w:rsid w:val="005F7AED"/>
    <w:rsid w:val="0060025A"/>
    <w:rsid w:val="00600A62"/>
    <w:rsid w:val="00600AD8"/>
    <w:rsid w:val="00601358"/>
    <w:rsid w:val="00601474"/>
    <w:rsid w:val="0060194C"/>
    <w:rsid w:val="00601BF4"/>
    <w:rsid w:val="00601F6A"/>
    <w:rsid w:val="00601FAC"/>
    <w:rsid w:val="00602172"/>
    <w:rsid w:val="00602C28"/>
    <w:rsid w:val="00603626"/>
    <w:rsid w:val="00603770"/>
    <w:rsid w:val="006038A1"/>
    <w:rsid w:val="00604180"/>
    <w:rsid w:val="006044BE"/>
    <w:rsid w:val="006051CD"/>
    <w:rsid w:val="00605768"/>
    <w:rsid w:val="00605F32"/>
    <w:rsid w:val="00606858"/>
    <w:rsid w:val="00606B54"/>
    <w:rsid w:val="006073E0"/>
    <w:rsid w:val="00607E83"/>
    <w:rsid w:val="00610529"/>
    <w:rsid w:val="006105A8"/>
    <w:rsid w:val="00610D9B"/>
    <w:rsid w:val="006119E5"/>
    <w:rsid w:val="0061284C"/>
    <w:rsid w:val="006135EA"/>
    <w:rsid w:val="00614473"/>
    <w:rsid w:val="006145BB"/>
    <w:rsid w:val="00614A62"/>
    <w:rsid w:val="006152B0"/>
    <w:rsid w:val="00615F55"/>
    <w:rsid w:val="00616852"/>
    <w:rsid w:val="006170E2"/>
    <w:rsid w:val="006175BA"/>
    <w:rsid w:val="006176C4"/>
    <w:rsid w:val="00617715"/>
    <w:rsid w:val="00617FC6"/>
    <w:rsid w:val="006201C7"/>
    <w:rsid w:val="00620A79"/>
    <w:rsid w:val="006212E5"/>
    <w:rsid w:val="0062188E"/>
    <w:rsid w:val="0062213B"/>
    <w:rsid w:val="006221C3"/>
    <w:rsid w:val="0062262F"/>
    <w:rsid w:val="00623150"/>
    <w:rsid w:val="006236BC"/>
    <w:rsid w:val="0062373F"/>
    <w:rsid w:val="00623CCD"/>
    <w:rsid w:val="0062486D"/>
    <w:rsid w:val="00624A03"/>
    <w:rsid w:val="00624B4C"/>
    <w:rsid w:val="0062561C"/>
    <w:rsid w:val="0062614A"/>
    <w:rsid w:val="0062623D"/>
    <w:rsid w:val="006267B2"/>
    <w:rsid w:val="00626F48"/>
    <w:rsid w:val="006272EF"/>
    <w:rsid w:val="00627A2E"/>
    <w:rsid w:val="00627BBF"/>
    <w:rsid w:val="0063130F"/>
    <w:rsid w:val="0063177E"/>
    <w:rsid w:val="00631B97"/>
    <w:rsid w:val="00631C9E"/>
    <w:rsid w:val="006328FA"/>
    <w:rsid w:val="00632A03"/>
    <w:rsid w:val="00633D51"/>
    <w:rsid w:val="0063432A"/>
    <w:rsid w:val="00634679"/>
    <w:rsid w:val="006346B6"/>
    <w:rsid w:val="00634876"/>
    <w:rsid w:val="00635A3C"/>
    <w:rsid w:val="006374F7"/>
    <w:rsid w:val="0064000E"/>
    <w:rsid w:val="006404AA"/>
    <w:rsid w:val="00643189"/>
    <w:rsid w:val="00643F94"/>
    <w:rsid w:val="006456EA"/>
    <w:rsid w:val="00645850"/>
    <w:rsid w:val="006459A0"/>
    <w:rsid w:val="00645A0F"/>
    <w:rsid w:val="00645B34"/>
    <w:rsid w:val="006462DD"/>
    <w:rsid w:val="006463BF"/>
    <w:rsid w:val="00646733"/>
    <w:rsid w:val="00646740"/>
    <w:rsid w:val="006475CE"/>
    <w:rsid w:val="00647896"/>
    <w:rsid w:val="00647CA7"/>
    <w:rsid w:val="00651C12"/>
    <w:rsid w:val="00651CEB"/>
    <w:rsid w:val="00652286"/>
    <w:rsid w:val="00652AED"/>
    <w:rsid w:val="0065392A"/>
    <w:rsid w:val="00653A05"/>
    <w:rsid w:val="00655816"/>
    <w:rsid w:val="00655B81"/>
    <w:rsid w:val="00656515"/>
    <w:rsid w:val="0065730F"/>
    <w:rsid w:val="006578EE"/>
    <w:rsid w:val="006604C8"/>
    <w:rsid w:val="006623D9"/>
    <w:rsid w:val="006625FF"/>
    <w:rsid w:val="00662943"/>
    <w:rsid w:val="0066301D"/>
    <w:rsid w:val="00663541"/>
    <w:rsid w:val="00663625"/>
    <w:rsid w:val="00663E4E"/>
    <w:rsid w:val="0066482A"/>
    <w:rsid w:val="00664944"/>
    <w:rsid w:val="00664F41"/>
    <w:rsid w:val="0066598E"/>
    <w:rsid w:val="00665F03"/>
    <w:rsid w:val="006663E7"/>
    <w:rsid w:val="00666E2D"/>
    <w:rsid w:val="00667605"/>
    <w:rsid w:val="00667E93"/>
    <w:rsid w:val="006704DA"/>
    <w:rsid w:val="0067090C"/>
    <w:rsid w:val="00670ED0"/>
    <w:rsid w:val="006713D0"/>
    <w:rsid w:val="00671FFE"/>
    <w:rsid w:val="00672EF4"/>
    <w:rsid w:val="0067369B"/>
    <w:rsid w:val="00673A2B"/>
    <w:rsid w:val="00674060"/>
    <w:rsid w:val="0067575F"/>
    <w:rsid w:val="00675D26"/>
    <w:rsid w:val="00676BCA"/>
    <w:rsid w:val="006774B8"/>
    <w:rsid w:val="00677927"/>
    <w:rsid w:val="00677F05"/>
    <w:rsid w:val="00677F09"/>
    <w:rsid w:val="006802A7"/>
    <w:rsid w:val="006814E9"/>
    <w:rsid w:val="0068155B"/>
    <w:rsid w:val="006826B7"/>
    <w:rsid w:val="006829B8"/>
    <w:rsid w:val="00682CC1"/>
    <w:rsid w:val="006830AB"/>
    <w:rsid w:val="00683320"/>
    <w:rsid w:val="0068388D"/>
    <w:rsid w:val="0068449A"/>
    <w:rsid w:val="006844D1"/>
    <w:rsid w:val="00685987"/>
    <w:rsid w:val="006866B0"/>
    <w:rsid w:val="006868E0"/>
    <w:rsid w:val="00686CF8"/>
    <w:rsid w:val="0068732D"/>
    <w:rsid w:val="0068774A"/>
    <w:rsid w:val="006879E2"/>
    <w:rsid w:val="00687A3D"/>
    <w:rsid w:val="006900EE"/>
    <w:rsid w:val="0069016F"/>
    <w:rsid w:val="006902E6"/>
    <w:rsid w:val="00690814"/>
    <w:rsid w:val="00690CDA"/>
    <w:rsid w:val="00690E8E"/>
    <w:rsid w:val="006911D5"/>
    <w:rsid w:val="0069133F"/>
    <w:rsid w:val="006913C5"/>
    <w:rsid w:val="00692EC5"/>
    <w:rsid w:val="00692F5D"/>
    <w:rsid w:val="0069324D"/>
    <w:rsid w:val="00693AB1"/>
    <w:rsid w:val="00694A21"/>
    <w:rsid w:val="00694D7F"/>
    <w:rsid w:val="00695C33"/>
    <w:rsid w:val="00696520"/>
    <w:rsid w:val="0069668E"/>
    <w:rsid w:val="0069683B"/>
    <w:rsid w:val="00696C3B"/>
    <w:rsid w:val="00697258"/>
    <w:rsid w:val="006A00AB"/>
    <w:rsid w:val="006A014C"/>
    <w:rsid w:val="006A0614"/>
    <w:rsid w:val="006A0A57"/>
    <w:rsid w:val="006A0B42"/>
    <w:rsid w:val="006A0FC3"/>
    <w:rsid w:val="006A1237"/>
    <w:rsid w:val="006A15F7"/>
    <w:rsid w:val="006A17D4"/>
    <w:rsid w:val="006A1D4F"/>
    <w:rsid w:val="006A3388"/>
    <w:rsid w:val="006A38B1"/>
    <w:rsid w:val="006A4D84"/>
    <w:rsid w:val="006A52C6"/>
    <w:rsid w:val="006A588E"/>
    <w:rsid w:val="006A5FD2"/>
    <w:rsid w:val="006A6141"/>
    <w:rsid w:val="006A623E"/>
    <w:rsid w:val="006A77B6"/>
    <w:rsid w:val="006B02F8"/>
    <w:rsid w:val="006B04BE"/>
    <w:rsid w:val="006B04E1"/>
    <w:rsid w:val="006B0752"/>
    <w:rsid w:val="006B0F50"/>
    <w:rsid w:val="006B1C57"/>
    <w:rsid w:val="006B1E89"/>
    <w:rsid w:val="006B2210"/>
    <w:rsid w:val="006B234F"/>
    <w:rsid w:val="006B29DA"/>
    <w:rsid w:val="006B2A68"/>
    <w:rsid w:val="006B2CC1"/>
    <w:rsid w:val="006B371F"/>
    <w:rsid w:val="006B3E43"/>
    <w:rsid w:val="006B43BE"/>
    <w:rsid w:val="006B4F01"/>
    <w:rsid w:val="006B5121"/>
    <w:rsid w:val="006B5400"/>
    <w:rsid w:val="006B596C"/>
    <w:rsid w:val="006B6926"/>
    <w:rsid w:val="006B6F66"/>
    <w:rsid w:val="006B70A0"/>
    <w:rsid w:val="006B7DC6"/>
    <w:rsid w:val="006C0095"/>
    <w:rsid w:val="006C0495"/>
    <w:rsid w:val="006C0C14"/>
    <w:rsid w:val="006C1147"/>
    <w:rsid w:val="006C1495"/>
    <w:rsid w:val="006C14D7"/>
    <w:rsid w:val="006C1E03"/>
    <w:rsid w:val="006C2C5B"/>
    <w:rsid w:val="006C332F"/>
    <w:rsid w:val="006C3B9A"/>
    <w:rsid w:val="006C3CC9"/>
    <w:rsid w:val="006C3FCB"/>
    <w:rsid w:val="006C4431"/>
    <w:rsid w:val="006C4B4C"/>
    <w:rsid w:val="006C50DF"/>
    <w:rsid w:val="006C56CA"/>
    <w:rsid w:val="006C58C0"/>
    <w:rsid w:val="006C5C63"/>
    <w:rsid w:val="006C6149"/>
    <w:rsid w:val="006C6768"/>
    <w:rsid w:val="006C67B9"/>
    <w:rsid w:val="006C6B1F"/>
    <w:rsid w:val="006C7224"/>
    <w:rsid w:val="006C73F4"/>
    <w:rsid w:val="006C7986"/>
    <w:rsid w:val="006D00D4"/>
    <w:rsid w:val="006D0A36"/>
    <w:rsid w:val="006D0AB5"/>
    <w:rsid w:val="006D0C63"/>
    <w:rsid w:val="006D234D"/>
    <w:rsid w:val="006D2A55"/>
    <w:rsid w:val="006D2BA4"/>
    <w:rsid w:val="006D389A"/>
    <w:rsid w:val="006D56E2"/>
    <w:rsid w:val="006D5D94"/>
    <w:rsid w:val="006D60A2"/>
    <w:rsid w:val="006D776D"/>
    <w:rsid w:val="006D7AD2"/>
    <w:rsid w:val="006D7D38"/>
    <w:rsid w:val="006D7F72"/>
    <w:rsid w:val="006D7FB5"/>
    <w:rsid w:val="006E05A6"/>
    <w:rsid w:val="006E06CD"/>
    <w:rsid w:val="006E0A59"/>
    <w:rsid w:val="006E0BC9"/>
    <w:rsid w:val="006E0FBB"/>
    <w:rsid w:val="006E1AC8"/>
    <w:rsid w:val="006E2319"/>
    <w:rsid w:val="006E2350"/>
    <w:rsid w:val="006E2900"/>
    <w:rsid w:val="006E2DF9"/>
    <w:rsid w:val="006E3142"/>
    <w:rsid w:val="006E3189"/>
    <w:rsid w:val="006E34A3"/>
    <w:rsid w:val="006E3725"/>
    <w:rsid w:val="006E3C9E"/>
    <w:rsid w:val="006E3F6A"/>
    <w:rsid w:val="006E4F53"/>
    <w:rsid w:val="006E5680"/>
    <w:rsid w:val="006E5DB9"/>
    <w:rsid w:val="006E695A"/>
    <w:rsid w:val="006E733B"/>
    <w:rsid w:val="006F01BC"/>
    <w:rsid w:val="006F0555"/>
    <w:rsid w:val="006F0A08"/>
    <w:rsid w:val="006F12F5"/>
    <w:rsid w:val="006F29B6"/>
    <w:rsid w:val="006F2EB8"/>
    <w:rsid w:val="006F2FD9"/>
    <w:rsid w:val="006F3523"/>
    <w:rsid w:val="006F3DE0"/>
    <w:rsid w:val="006F4E42"/>
    <w:rsid w:val="006F4F24"/>
    <w:rsid w:val="006F551F"/>
    <w:rsid w:val="006F65B8"/>
    <w:rsid w:val="006F66E3"/>
    <w:rsid w:val="007006E4"/>
    <w:rsid w:val="00700782"/>
    <w:rsid w:val="00701218"/>
    <w:rsid w:val="007012FF"/>
    <w:rsid w:val="00701B16"/>
    <w:rsid w:val="00701E47"/>
    <w:rsid w:val="007023AE"/>
    <w:rsid w:val="00702828"/>
    <w:rsid w:val="00702996"/>
    <w:rsid w:val="007032A4"/>
    <w:rsid w:val="00703AA4"/>
    <w:rsid w:val="007041CF"/>
    <w:rsid w:val="00704380"/>
    <w:rsid w:val="00705200"/>
    <w:rsid w:val="00705F29"/>
    <w:rsid w:val="00705FF1"/>
    <w:rsid w:val="007063AC"/>
    <w:rsid w:val="007064BD"/>
    <w:rsid w:val="00707B9D"/>
    <w:rsid w:val="00710001"/>
    <w:rsid w:val="007101F2"/>
    <w:rsid w:val="00710A73"/>
    <w:rsid w:val="007111EF"/>
    <w:rsid w:val="0071177C"/>
    <w:rsid w:val="00712592"/>
    <w:rsid w:val="0071270C"/>
    <w:rsid w:val="00712B8D"/>
    <w:rsid w:val="00712E12"/>
    <w:rsid w:val="007139C1"/>
    <w:rsid w:val="007139D0"/>
    <w:rsid w:val="00713CFF"/>
    <w:rsid w:val="00715681"/>
    <w:rsid w:val="00715BDA"/>
    <w:rsid w:val="0071606B"/>
    <w:rsid w:val="00716825"/>
    <w:rsid w:val="007171C5"/>
    <w:rsid w:val="007174EF"/>
    <w:rsid w:val="00717C20"/>
    <w:rsid w:val="00720713"/>
    <w:rsid w:val="00720BD0"/>
    <w:rsid w:val="00721506"/>
    <w:rsid w:val="0072168E"/>
    <w:rsid w:val="00721CB0"/>
    <w:rsid w:val="007228E4"/>
    <w:rsid w:val="00722A3E"/>
    <w:rsid w:val="00722DB1"/>
    <w:rsid w:val="007230C5"/>
    <w:rsid w:val="007240DA"/>
    <w:rsid w:val="00724651"/>
    <w:rsid w:val="007250DE"/>
    <w:rsid w:val="00725539"/>
    <w:rsid w:val="007258A5"/>
    <w:rsid w:val="00725A0F"/>
    <w:rsid w:val="0072672B"/>
    <w:rsid w:val="00726DE2"/>
    <w:rsid w:val="007270BA"/>
    <w:rsid w:val="00727134"/>
    <w:rsid w:val="00727343"/>
    <w:rsid w:val="00727677"/>
    <w:rsid w:val="00730243"/>
    <w:rsid w:val="00730C77"/>
    <w:rsid w:val="00731C92"/>
    <w:rsid w:val="00731EEC"/>
    <w:rsid w:val="00732401"/>
    <w:rsid w:val="007329D7"/>
    <w:rsid w:val="00732DBE"/>
    <w:rsid w:val="007335D4"/>
    <w:rsid w:val="00733D7D"/>
    <w:rsid w:val="0073414E"/>
    <w:rsid w:val="00734751"/>
    <w:rsid w:val="00734CB7"/>
    <w:rsid w:val="007350E0"/>
    <w:rsid w:val="00737248"/>
    <w:rsid w:val="00737395"/>
    <w:rsid w:val="007374B3"/>
    <w:rsid w:val="00737592"/>
    <w:rsid w:val="00737E26"/>
    <w:rsid w:val="00737FB5"/>
    <w:rsid w:val="007400E4"/>
    <w:rsid w:val="00740982"/>
    <w:rsid w:val="007411A6"/>
    <w:rsid w:val="007414DD"/>
    <w:rsid w:val="00741826"/>
    <w:rsid w:val="00742053"/>
    <w:rsid w:val="00742082"/>
    <w:rsid w:val="00742111"/>
    <w:rsid w:val="007428C5"/>
    <w:rsid w:val="00744133"/>
    <w:rsid w:val="00744316"/>
    <w:rsid w:val="0074476B"/>
    <w:rsid w:val="00745479"/>
    <w:rsid w:val="00745A11"/>
    <w:rsid w:val="00746DF5"/>
    <w:rsid w:val="007471A7"/>
    <w:rsid w:val="007472B7"/>
    <w:rsid w:val="00747A11"/>
    <w:rsid w:val="00747CC3"/>
    <w:rsid w:val="00747D60"/>
    <w:rsid w:val="00750C67"/>
    <w:rsid w:val="00753141"/>
    <w:rsid w:val="00753194"/>
    <w:rsid w:val="00755591"/>
    <w:rsid w:val="00757313"/>
    <w:rsid w:val="00757748"/>
    <w:rsid w:val="00757A9E"/>
    <w:rsid w:val="0076054F"/>
    <w:rsid w:val="00761ACB"/>
    <w:rsid w:val="00762389"/>
    <w:rsid w:val="00762442"/>
    <w:rsid w:val="007631B8"/>
    <w:rsid w:val="0076340F"/>
    <w:rsid w:val="00764538"/>
    <w:rsid w:val="00765506"/>
    <w:rsid w:val="00766127"/>
    <w:rsid w:val="007662B0"/>
    <w:rsid w:val="00766790"/>
    <w:rsid w:val="00766A33"/>
    <w:rsid w:val="00767A6B"/>
    <w:rsid w:val="007700CC"/>
    <w:rsid w:val="007706E0"/>
    <w:rsid w:val="00770AA7"/>
    <w:rsid w:val="00770AC4"/>
    <w:rsid w:val="00770CE1"/>
    <w:rsid w:val="00771053"/>
    <w:rsid w:val="0077151E"/>
    <w:rsid w:val="00772348"/>
    <w:rsid w:val="00772B72"/>
    <w:rsid w:val="00772FE0"/>
    <w:rsid w:val="0077351A"/>
    <w:rsid w:val="00773B36"/>
    <w:rsid w:val="007745AF"/>
    <w:rsid w:val="00774DF8"/>
    <w:rsid w:val="00774F8D"/>
    <w:rsid w:val="00776EE6"/>
    <w:rsid w:val="007772C8"/>
    <w:rsid w:val="007773C6"/>
    <w:rsid w:val="00777562"/>
    <w:rsid w:val="007779F9"/>
    <w:rsid w:val="00777B37"/>
    <w:rsid w:val="00780BB1"/>
    <w:rsid w:val="00780E7D"/>
    <w:rsid w:val="00781FD1"/>
    <w:rsid w:val="00781FF8"/>
    <w:rsid w:val="007823CF"/>
    <w:rsid w:val="0078241D"/>
    <w:rsid w:val="00782E12"/>
    <w:rsid w:val="00784801"/>
    <w:rsid w:val="007863EC"/>
    <w:rsid w:val="0078643E"/>
    <w:rsid w:val="00786C3C"/>
    <w:rsid w:val="00787257"/>
    <w:rsid w:val="00787807"/>
    <w:rsid w:val="007902DD"/>
    <w:rsid w:val="0079050C"/>
    <w:rsid w:val="00791936"/>
    <w:rsid w:val="00792561"/>
    <w:rsid w:val="00793337"/>
    <w:rsid w:val="007937CF"/>
    <w:rsid w:val="00793B28"/>
    <w:rsid w:val="00794049"/>
    <w:rsid w:val="00794F10"/>
    <w:rsid w:val="00795872"/>
    <w:rsid w:val="00795D89"/>
    <w:rsid w:val="00795FC5"/>
    <w:rsid w:val="00795FE2"/>
    <w:rsid w:val="00796092"/>
    <w:rsid w:val="00796126"/>
    <w:rsid w:val="00796297"/>
    <w:rsid w:val="00796509"/>
    <w:rsid w:val="00797302"/>
    <w:rsid w:val="007A0194"/>
    <w:rsid w:val="007A04AD"/>
    <w:rsid w:val="007A0EAB"/>
    <w:rsid w:val="007A17FD"/>
    <w:rsid w:val="007A1B7C"/>
    <w:rsid w:val="007A2314"/>
    <w:rsid w:val="007A25FB"/>
    <w:rsid w:val="007A3781"/>
    <w:rsid w:val="007A4512"/>
    <w:rsid w:val="007A46D2"/>
    <w:rsid w:val="007A5228"/>
    <w:rsid w:val="007A5D6D"/>
    <w:rsid w:val="007A5F67"/>
    <w:rsid w:val="007A6002"/>
    <w:rsid w:val="007A6461"/>
    <w:rsid w:val="007A7023"/>
    <w:rsid w:val="007A7F64"/>
    <w:rsid w:val="007B039D"/>
    <w:rsid w:val="007B219C"/>
    <w:rsid w:val="007B2493"/>
    <w:rsid w:val="007B2B90"/>
    <w:rsid w:val="007B2D64"/>
    <w:rsid w:val="007B3635"/>
    <w:rsid w:val="007B3789"/>
    <w:rsid w:val="007B3A0D"/>
    <w:rsid w:val="007B4C83"/>
    <w:rsid w:val="007B5510"/>
    <w:rsid w:val="007B657F"/>
    <w:rsid w:val="007B6E66"/>
    <w:rsid w:val="007B7234"/>
    <w:rsid w:val="007B72A5"/>
    <w:rsid w:val="007B7387"/>
    <w:rsid w:val="007B7767"/>
    <w:rsid w:val="007C024E"/>
    <w:rsid w:val="007C10C0"/>
    <w:rsid w:val="007C1868"/>
    <w:rsid w:val="007C19D0"/>
    <w:rsid w:val="007C1BD4"/>
    <w:rsid w:val="007C1CD9"/>
    <w:rsid w:val="007C2B93"/>
    <w:rsid w:val="007C448C"/>
    <w:rsid w:val="007C4E55"/>
    <w:rsid w:val="007C59B2"/>
    <w:rsid w:val="007C6379"/>
    <w:rsid w:val="007C66F3"/>
    <w:rsid w:val="007C6A82"/>
    <w:rsid w:val="007C7322"/>
    <w:rsid w:val="007C7594"/>
    <w:rsid w:val="007C7665"/>
    <w:rsid w:val="007C7D8C"/>
    <w:rsid w:val="007D0243"/>
    <w:rsid w:val="007D1070"/>
    <w:rsid w:val="007D14D3"/>
    <w:rsid w:val="007D178F"/>
    <w:rsid w:val="007D18FD"/>
    <w:rsid w:val="007D23D4"/>
    <w:rsid w:val="007D2B50"/>
    <w:rsid w:val="007D2D1F"/>
    <w:rsid w:val="007D2F2E"/>
    <w:rsid w:val="007D3545"/>
    <w:rsid w:val="007D3AB5"/>
    <w:rsid w:val="007D3B89"/>
    <w:rsid w:val="007D49B9"/>
    <w:rsid w:val="007D4B4B"/>
    <w:rsid w:val="007D4D65"/>
    <w:rsid w:val="007D580F"/>
    <w:rsid w:val="007D589B"/>
    <w:rsid w:val="007D5B7A"/>
    <w:rsid w:val="007D6488"/>
    <w:rsid w:val="007D65AE"/>
    <w:rsid w:val="007D67DD"/>
    <w:rsid w:val="007D6992"/>
    <w:rsid w:val="007D6EEA"/>
    <w:rsid w:val="007D7B9B"/>
    <w:rsid w:val="007D7FD9"/>
    <w:rsid w:val="007E01C7"/>
    <w:rsid w:val="007E0D85"/>
    <w:rsid w:val="007E1A1C"/>
    <w:rsid w:val="007E1C0F"/>
    <w:rsid w:val="007E25D8"/>
    <w:rsid w:val="007E330D"/>
    <w:rsid w:val="007E3311"/>
    <w:rsid w:val="007E3515"/>
    <w:rsid w:val="007E35D8"/>
    <w:rsid w:val="007E3F5B"/>
    <w:rsid w:val="007E3FB8"/>
    <w:rsid w:val="007E41B2"/>
    <w:rsid w:val="007E4A10"/>
    <w:rsid w:val="007E4A55"/>
    <w:rsid w:val="007E4CE4"/>
    <w:rsid w:val="007E50AD"/>
    <w:rsid w:val="007E53D2"/>
    <w:rsid w:val="007E5465"/>
    <w:rsid w:val="007E54F4"/>
    <w:rsid w:val="007E5918"/>
    <w:rsid w:val="007E5A57"/>
    <w:rsid w:val="007E5AA2"/>
    <w:rsid w:val="007E5AB9"/>
    <w:rsid w:val="007E5AEC"/>
    <w:rsid w:val="007E5C88"/>
    <w:rsid w:val="007E614C"/>
    <w:rsid w:val="007E6771"/>
    <w:rsid w:val="007E6787"/>
    <w:rsid w:val="007E6868"/>
    <w:rsid w:val="007E745B"/>
    <w:rsid w:val="007E74DE"/>
    <w:rsid w:val="007E7E8A"/>
    <w:rsid w:val="007F00EB"/>
    <w:rsid w:val="007F1F22"/>
    <w:rsid w:val="007F22FF"/>
    <w:rsid w:val="007F2D8C"/>
    <w:rsid w:val="007F2E0D"/>
    <w:rsid w:val="007F32E7"/>
    <w:rsid w:val="007F353E"/>
    <w:rsid w:val="007F3A35"/>
    <w:rsid w:val="007F3AEB"/>
    <w:rsid w:val="007F3D50"/>
    <w:rsid w:val="007F4146"/>
    <w:rsid w:val="007F4854"/>
    <w:rsid w:val="007F4856"/>
    <w:rsid w:val="007F4CB5"/>
    <w:rsid w:val="007F550C"/>
    <w:rsid w:val="007F6388"/>
    <w:rsid w:val="007F6675"/>
    <w:rsid w:val="007F6703"/>
    <w:rsid w:val="007F67D6"/>
    <w:rsid w:val="007F7B9F"/>
    <w:rsid w:val="00800E2E"/>
    <w:rsid w:val="00800E33"/>
    <w:rsid w:val="00801E47"/>
    <w:rsid w:val="008021DF"/>
    <w:rsid w:val="008024E5"/>
    <w:rsid w:val="00802CD0"/>
    <w:rsid w:val="008031BC"/>
    <w:rsid w:val="00803890"/>
    <w:rsid w:val="00804613"/>
    <w:rsid w:val="00804EFC"/>
    <w:rsid w:val="00804FAD"/>
    <w:rsid w:val="00805628"/>
    <w:rsid w:val="0080586A"/>
    <w:rsid w:val="00805876"/>
    <w:rsid w:val="00805AB8"/>
    <w:rsid w:val="008062BD"/>
    <w:rsid w:val="008071A3"/>
    <w:rsid w:val="00807580"/>
    <w:rsid w:val="00807793"/>
    <w:rsid w:val="00807995"/>
    <w:rsid w:val="00807A63"/>
    <w:rsid w:val="00807BDA"/>
    <w:rsid w:val="00807BEE"/>
    <w:rsid w:val="00807E43"/>
    <w:rsid w:val="00810C6A"/>
    <w:rsid w:val="00811859"/>
    <w:rsid w:val="00812123"/>
    <w:rsid w:val="0081239B"/>
    <w:rsid w:val="008127FD"/>
    <w:rsid w:val="008128B7"/>
    <w:rsid w:val="00812979"/>
    <w:rsid w:val="0081382C"/>
    <w:rsid w:val="008138B2"/>
    <w:rsid w:val="00813B95"/>
    <w:rsid w:val="008140AE"/>
    <w:rsid w:val="00814157"/>
    <w:rsid w:val="00814874"/>
    <w:rsid w:val="00815309"/>
    <w:rsid w:val="0081552E"/>
    <w:rsid w:val="00815577"/>
    <w:rsid w:val="00815B03"/>
    <w:rsid w:val="00815C57"/>
    <w:rsid w:val="00816AC5"/>
    <w:rsid w:val="0081771E"/>
    <w:rsid w:val="00820672"/>
    <w:rsid w:val="00820E20"/>
    <w:rsid w:val="0082103E"/>
    <w:rsid w:val="008217DC"/>
    <w:rsid w:val="00821E5E"/>
    <w:rsid w:val="00822120"/>
    <w:rsid w:val="00822291"/>
    <w:rsid w:val="0082281D"/>
    <w:rsid w:val="00822E40"/>
    <w:rsid w:val="00822F13"/>
    <w:rsid w:val="0082329C"/>
    <w:rsid w:val="00823F87"/>
    <w:rsid w:val="00824B1E"/>
    <w:rsid w:val="00824CAD"/>
    <w:rsid w:val="008254F4"/>
    <w:rsid w:val="00825E38"/>
    <w:rsid w:val="00825EE0"/>
    <w:rsid w:val="00826A21"/>
    <w:rsid w:val="00827154"/>
    <w:rsid w:val="00827DCC"/>
    <w:rsid w:val="00830618"/>
    <w:rsid w:val="00830761"/>
    <w:rsid w:val="00830AB9"/>
    <w:rsid w:val="00830D04"/>
    <w:rsid w:val="00831FC8"/>
    <w:rsid w:val="008332A2"/>
    <w:rsid w:val="0083572F"/>
    <w:rsid w:val="00836D9C"/>
    <w:rsid w:val="00836FFD"/>
    <w:rsid w:val="008374F8"/>
    <w:rsid w:val="008379BF"/>
    <w:rsid w:val="00837AC3"/>
    <w:rsid w:val="00837FFE"/>
    <w:rsid w:val="00841127"/>
    <w:rsid w:val="008414F2"/>
    <w:rsid w:val="008418E8"/>
    <w:rsid w:val="00842092"/>
    <w:rsid w:val="00842734"/>
    <w:rsid w:val="008428B0"/>
    <w:rsid w:val="00842AE0"/>
    <w:rsid w:val="00842FB5"/>
    <w:rsid w:val="008430C1"/>
    <w:rsid w:val="008431DB"/>
    <w:rsid w:val="00843203"/>
    <w:rsid w:val="008433A3"/>
    <w:rsid w:val="0084386F"/>
    <w:rsid w:val="00843962"/>
    <w:rsid w:val="008447E2"/>
    <w:rsid w:val="00844924"/>
    <w:rsid w:val="00844928"/>
    <w:rsid w:val="0084495A"/>
    <w:rsid w:val="00844E96"/>
    <w:rsid w:val="00845378"/>
    <w:rsid w:val="008459E0"/>
    <w:rsid w:val="00846594"/>
    <w:rsid w:val="0084689F"/>
    <w:rsid w:val="008478F7"/>
    <w:rsid w:val="008501AF"/>
    <w:rsid w:val="008514C9"/>
    <w:rsid w:val="00851B69"/>
    <w:rsid w:val="00852062"/>
    <w:rsid w:val="008521D6"/>
    <w:rsid w:val="00852481"/>
    <w:rsid w:val="008528F7"/>
    <w:rsid w:val="008529CD"/>
    <w:rsid w:val="00853122"/>
    <w:rsid w:val="0085417C"/>
    <w:rsid w:val="0085596A"/>
    <w:rsid w:val="00856389"/>
    <w:rsid w:val="008566A7"/>
    <w:rsid w:val="0085731A"/>
    <w:rsid w:val="008601C7"/>
    <w:rsid w:val="008611A0"/>
    <w:rsid w:val="0086132E"/>
    <w:rsid w:val="00861460"/>
    <w:rsid w:val="008621C9"/>
    <w:rsid w:val="008627A2"/>
    <w:rsid w:val="008638A3"/>
    <w:rsid w:val="0086473C"/>
    <w:rsid w:val="00864ABE"/>
    <w:rsid w:val="008650C5"/>
    <w:rsid w:val="008671C6"/>
    <w:rsid w:val="00867333"/>
    <w:rsid w:val="00867716"/>
    <w:rsid w:val="008677ED"/>
    <w:rsid w:val="00867846"/>
    <w:rsid w:val="00867B3C"/>
    <w:rsid w:val="008704ED"/>
    <w:rsid w:val="00871304"/>
    <w:rsid w:val="00871B26"/>
    <w:rsid w:val="0087202D"/>
    <w:rsid w:val="00872235"/>
    <w:rsid w:val="00872609"/>
    <w:rsid w:val="0087263F"/>
    <w:rsid w:val="00872F03"/>
    <w:rsid w:val="0087344A"/>
    <w:rsid w:val="008740ED"/>
    <w:rsid w:val="008745AC"/>
    <w:rsid w:val="008754A8"/>
    <w:rsid w:val="008757DE"/>
    <w:rsid w:val="00875948"/>
    <w:rsid w:val="008767C6"/>
    <w:rsid w:val="00876FDF"/>
    <w:rsid w:val="008775BA"/>
    <w:rsid w:val="00880878"/>
    <w:rsid w:val="0088127A"/>
    <w:rsid w:val="00881C32"/>
    <w:rsid w:val="008822B4"/>
    <w:rsid w:val="00882B2D"/>
    <w:rsid w:val="00883AB9"/>
    <w:rsid w:val="00883F91"/>
    <w:rsid w:val="00885E81"/>
    <w:rsid w:val="008865AB"/>
    <w:rsid w:val="0088671B"/>
    <w:rsid w:val="00887343"/>
    <w:rsid w:val="008873E6"/>
    <w:rsid w:val="00887416"/>
    <w:rsid w:val="00887FF7"/>
    <w:rsid w:val="00891429"/>
    <w:rsid w:val="00891E1D"/>
    <w:rsid w:val="00891FF1"/>
    <w:rsid w:val="008922D1"/>
    <w:rsid w:val="00892318"/>
    <w:rsid w:val="00892B77"/>
    <w:rsid w:val="008933C9"/>
    <w:rsid w:val="0089347E"/>
    <w:rsid w:val="0089416D"/>
    <w:rsid w:val="00894491"/>
    <w:rsid w:val="008946E4"/>
    <w:rsid w:val="00894858"/>
    <w:rsid w:val="00894992"/>
    <w:rsid w:val="00894C82"/>
    <w:rsid w:val="00895849"/>
    <w:rsid w:val="00895F07"/>
    <w:rsid w:val="00896040"/>
    <w:rsid w:val="00896AA7"/>
    <w:rsid w:val="00896BD9"/>
    <w:rsid w:val="00896E6C"/>
    <w:rsid w:val="00896E96"/>
    <w:rsid w:val="00897357"/>
    <w:rsid w:val="00897383"/>
    <w:rsid w:val="0089753A"/>
    <w:rsid w:val="008975E2"/>
    <w:rsid w:val="008A04FA"/>
    <w:rsid w:val="008A1664"/>
    <w:rsid w:val="008A1B28"/>
    <w:rsid w:val="008A283B"/>
    <w:rsid w:val="008A2E34"/>
    <w:rsid w:val="008A394E"/>
    <w:rsid w:val="008A40B4"/>
    <w:rsid w:val="008A4545"/>
    <w:rsid w:val="008A471D"/>
    <w:rsid w:val="008A4A51"/>
    <w:rsid w:val="008A4C9C"/>
    <w:rsid w:val="008A4F7F"/>
    <w:rsid w:val="008A5122"/>
    <w:rsid w:val="008A53B7"/>
    <w:rsid w:val="008A53ED"/>
    <w:rsid w:val="008A5C4A"/>
    <w:rsid w:val="008A64A8"/>
    <w:rsid w:val="008A7613"/>
    <w:rsid w:val="008A766B"/>
    <w:rsid w:val="008A7C31"/>
    <w:rsid w:val="008B0A98"/>
    <w:rsid w:val="008B1157"/>
    <w:rsid w:val="008B25BD"/>
    <w:rsid w:val="008B271C"/>
    <w:rsid w:val="008B4140"/>
    <w:rsid w:val="008B42F5"/>
    <w:rsid w:val="008B46B9"/>
    <w:rsid w:val="008B4C6C"/>
    <w:rsid w:val="008B4E76"/>
    <w:rsid w:val="008B57AD"/>
    <w:rsid w:val="008B5E2A"/>
    <w:rsid w:val="008B6189"/>
    <w:rsid w:val="008B642B"/>
    <w:rsid w:val="008B6785"/>
    <w:rsid w:val="008B7514"/>
    <w:rsid w:val="008B7538"/>
    <w:rsid w:val="008B76F8"/>
    <w:rsid w:val="008B784B"/>
    <w:rsid w:val="008B78F6"/>
    <w:rsid w:val="008B7CF2"/>
    <w:rsid w:val="008B7DF6"/>
    <w:rsid w:val="008C0B41"/>
    <w:rsid w:val="008C0B97"/>
    <w:rsid w:val="008C1584"/>
    <w:rsid w:val="008C1C32"/>
    <w:rsid w:val="008C2C7E"/>
    <w:rsid w:val="008C2DC7"/>
    <w:rsid w:val="008C370B"/>
    <w:rsid w:val="008C4603"/>
    <w:rsid w:val="008C4CFF"/>
    <w:rsid w:val="008C547A"/>
    <w:rsid w:val="008C5FE5"/>
    <w:rsid w:val="008C64FE"/>
    <w:rsid w:val="008C6804"/>
    <w:rsid w:val="008C6C4C"/>
    <w:rsid w:val="008C7414"/>
    <w:rsid w:val="008C79C5"/>
    <w:rsid w:val="008C7D9C"/>
    <w:rsid w:val="008C7F22"/>
    <w:rsid w:val="008D00E9"/>
    <w:rsid w:val="008D0976"/>
    <w:rsid w:val="008D11EE"/>
    <w:rsid w:val="008D1DA1"/>
    <w:rsid w:val="008D2500"/>
    <w:rsid w:val="008D351C"/>
    <w:rsid w:val="008D38F1"/>
    <w:rsid w:val="008D418E"/>
    <w:rsid w:val="008D4D8C"/>
    <w:rsid w:val="008D56FF"/>
    <w:rsid w:val="008D571C"/>
    <w:rsid w:val="008D58D2"/>
    <w:rsid w:val="008D6811"/>
    <w:rsid w:val="008D684A"/>
    <w:rsid w:val="008D7857"/>
    <w:rsid w:val="008E08A7"/>
    <w:rsid w:val="008E1039"/>
    <w:rsid w:val="008E110D"/>
    <w:rsid w:val="008E1990"/>
    <w:rsid w:val="008E31C2"/>
    <w:rsid w:val="008E37B5"/>
    <w:rsid w:val="008E47C6"/>
    <w:rsid w:val="008E52D3"/>
    <w:rsid w:val="008E577C"/>
    <w:rsid w:val="008E5AB2"/>
    <w:rsid w:val="008E66BE"/>
    <w:rsid w:val="008E70B9"/>
    <w:rsid w:val="008E760E"/>
    <w:rsid w:val="008F0400"/>
    <w:rsid w:val="008F0636"/>
    <w:rsid w:val="008F0D24"/>
    <w:rsid w:val="008F16F1"/>
    <w:rsid w:val="008F272F"/>
    <w:rsid w:val="008F466E"/>
    <w:rsid w:val="008F4697"/>
    <w:rsid w:val="008F4BB8"/>
    <w:rsid w:val="008F5D87"/>
    <w:rsid w:val="008F6293"/>
    <w:rsid w:val="008F772C"/>
    <w:rsid w:val="008F7E6A"/>
    <w:rsid w:val="00900785"/>
    <w:rsid w:val="009012BC"/>
    <w:rsid w:val="00901542"/>
    <w:rsid w:val="00901797"/>
    <w:rsid w:val="00901881"/>
    <w:rsid w:val="00901A41"/>
    <w:rsid w:val="0090290E"/>
    <w:rsid w:val="00903365"/>
    <w:rsid w:val="00903375"/>
    <w:rsid w:val="0090447F"/>
    <w:rsid w:val="009048B7"/>
    <w:rsid w:val="00904B84"/>
    <w:rsid w:val="00905E00"/>
    <w:rsid w:val="00906252"/>
    <w:rsid w:val="00906257"/>
    <w:rsid w:val="00906BA0"/>
    <w:rsid w:val="00906F0C"/>
    <w:rsid w:val="009075B7"/>
    <w:rsid w:val="00907A49"/>
    <w:rsid w:val="009101F3"/>
    <w:rsid w:val="009103E8"/>
    <w:rsid w:val="00910E85"/>
    <w:rsid w:val="00910F55"/>
    <w:rsid w:val="0091271E"/>
    <w:rsid w:val="009128ED"/>
    <w:rsid w:val="00913BA2"/>
    <w:rsid w:val="00914A72"/>
    <w:rsid w:val="0091513D"/>
    <w:rsid w:val="00915164"/>
    <w:rsid w:val="00915A7A"/>
    <w:rsid w:val="009166D7"/>
    <w:rsid w:val="00916D05"/>
    <w:rsid w:val="00917C0B"/>
    <w:rsid w:val="00917CB8"/>
    <w:rsid w:val="00920349"/>
    <w:rsid w:val="00920496"/>
    <w:rsid w:val="0092074F"/>
    <w:rsid w:val="00920946"/>
    <w:rsid w:val="0092107C"/>
    <w:rsid w:val="009223F5"/>
    <w:rsid w:val="0092324A"/>
    <w:rsid w:val="009234D7"/>
    <w:rsid w:val="00923862"/>
    <w:rsid w:val="00923F29"/>
    <w:rsid w:val="009245D2"/>
    <w:rsid w:val="009255AA"/>
    <w:rsid w:val="00925A4A"/>
    <w:rsid w:val="009267A8"/>
    <w:rsid w:val="009267A9"/>
    <w:rsid w:val="00926B4A"/>
    <w:rsid w:val="00927F90"/>
    <w:rsid w:val="009300DF"/>
    <w:rsid w:val="009303F8"/>
    <w:rsid w:val="00932A25"/>
    <w:rsid w:val="00932C72"/>
    <w:rsid w:val="0093365A"/>
    <w:rsid w:val="00933EB1"/>
    <w:rsid w:val="009346A6"/>
    <w:rsid w:val="0093500B"/>
    <w:rsid w:val="00935833"/>
    <w:rsid w:val="00936334"/>
    <w:rsid w:val="00936667"/>
    <w:rsid w:val="009375D5"/>
    <w:rsid w:val="00937A8F"/>
    <w:rsid w:val="00937B36"/>
    <w:rsid w:val="00937C18"/>
    <w:rsid w:val="00937EDB"/>
    <w:rsid w:val="00940288"/>
    <w:rsid w:val="00940A78"/>
    <w:rsid w:val="00940E24"/>
    <w:rsid w:val="00941ACA"/>
    <w:rsid w:val="00941CC6"/>
    <w:rsid w:val="009421E1"/>
    <w:rsid w:val="009428A1"/>
    <w:rsid w:val="0094351F"/>
    <w:rsid w:val="0094383B"/>
    <w:rsid w:val="00943A45"/>
    <w:rsid w:val="00943EF7"/>
    <w:rsid w:val="00943F75"/>
    <w:rsid w:val="00944B8D"/>
    <w:rsid w:val="00945142"/>
    <w:rsid w:val="00945951"/>
    <w:rsid w:val="00945B99"/>
    <w:rsid w:val="00945E4E"/>
    <w:rsid w:val="009469CE"/>
    <w:rsid w:val="00946B27"/>
    <w:rsid w:val="00946F97"/>
    <w:rsid w:val="00950630"/>
    <w:rsid w:val="009508D5"/>
    <w:rsid w:val="00950CCA"/>
    <w:rsid w:val="009512A6"/>
    <w:rsid w:val="00952021"/>
    <w:rsid w:val="0095315A"/>
    <w:rsid w:val="00953E07"/>
    <w:rsid w:val="009541D6"/>
    <w:rsid w:val="00954486"/>
    <w:rsid w:val="00954B38"/>
    <w:rsid w:val="009551D7"/>
    <w:rsid w:val="00955F17"/>
    <w:rsid w:val="009561B1"/>
    <w:rsid w:val="00956529"/>
    <w:rsid w:val="009565FF"/>
    <w:rsid w:val="00956D30"/>
    <w:rsid w:val="0095744F"/>
    <w:rsid w:val="009577A9"/>
    <w:rsid w:val="009577B8"/>
    <w:rsid w:val="00957AC4"/>
    <w:rsid w:val="00960A7E"/>
    <w:rsid w:val="009615DE"/>
    <w:rsid w:val="00961C1C"/>
    <w:rsid w:val="00962325"/>
    <w:rsid w:val="009629CB"/>
    <w:rsid w:val="00963CCC"/>
    <w:rsid w:val="009641E4"/>
    <w:rsid w:val="009643AE"/>
    <w:rsid w:val="0096531F"/>
    <w:rsid w:val="00965B56"/>
    <w:rsid w:val="00965C68"/>
    <w:rsid w:val="00966069"/>
    <w:rsid w:val="0096639E"/>
    <w:rsid w:val="00966462"/>
    <w:rsid w:val="00967D7B"/>
    <w:rsid w:val="00967FCB"/>
    <w:rsid w:val="00970064"/>
    <w:rsid w:val="00970292"/>
    <w:rsid w:val="0097135E"/>
    <w:rsid w:val="009713CC"/>
    <w:rsid w:val="00971C42"/>
    <w:rsid w:val="00972267"/>
    <w:rsid w:val="00972A07"/>
    <w:rsid w:val="009731B8"/>
    <w:rsid w:val="0097388A"/>
    <w:rsid w:val="00973F4E"/>
    <w:rsid w:val="00973FFD"/>
    <w:rsid w:val="00974A80"/>
    <w:rsid w:val="00974B3D"/>
    <w:rsid w:val="00975342"/>
    <w:rsid w:val="009764EF"/>
    <w:rsid w:val="009769B2"/>
    <w:rsid w:val="00976E26"/>
    <w:rsid w:val="009770DA"/>
    <w:rsid w:val="009771D4"/>
    <w:rsid w:val="009775C6"/>
    <w:rsid w:val="0097790D"/>
    <w:rsid w:val="00980130"/>
    <w:rsid w:val="0098057C"/>
    <w:rsid w:val="00980615"/>
    <w:rsid w:val="009806FA"/>
    <w:rsid w:val="00981647"/>
    <w:rsid w:val="009828C4"/>
    <w:rsid w:val="009830A9"/>
    <w:rsid w:val="00984D05"/>
    <w:rsid w:val="00985859"/>
    <w:rsid w:val="00985B35"/>
    <w:rsid w:val="00985BF6"/>
    <w:rsid w:val="00986166"/>
    <w:rsid w:val="009862E0"/>
    <w:rsid w:val="00986654"/>
    <w:rsid w:val="009866D0"/>
    <w:rsid w:val="00986741"/>
    <w:rsid w:val="009870A5"/>
    <w:rsid w:val="00987217"/>
    <w:rsid w:val="00987396"/>
    <w:rsid w:val="00987448"/>
    <w:rsid w:val="0098791E"/>
    <w:rsid w:val="00987AB6"/>
    <w:rsid w:val="0099061B"/>
    <w:rsid w:val="00990909"/>
    <w:rsid w:val="00990A2B"/>
    <w:rsid w:val="00991471"/>
    <w:rsid w:val="0099336C"/>
    <w:rsid w:val="00993638"/>
    <w:rsid w:val="009945C9"/>
    <w:rsid w:val="0099465D"/>
    <w:rsid w:val="009955A4"/>
    <w:rsid w:val="00995640"/>
    <w:rsid w:val="00996BAE"/>
    <w:rsid w:val="0099728B"/>
    <w:rsid w:val="0099787A"/>
    <w:rsid w:val="00997ED6"/>
    <w:rsid w:val="009A0542"/>
    <w:rsid w:val="009A0C67"/>
    <w:rsid w:val="009A127D"/>
    <w:rsid w:val="009A1D5A"/>
    <w:rsid w:val="009A1D89"/>
    <w:rsid w:val="009A2157"/>
    <w:rsid w:val="009A2748"/>
    <w:rsid w:val="009A2C54"/>
    <w:rsid w:val="009A2C64"/>
    <w:rsid w:val="009A3B6D"/>
    <w:rsid w:val="009A49D3"/>
    <w:rsid w:val="009A4B67"/>
    <w:rsid w:val="009A526F"/>
    <w:rsid w:val="009A5617"/>
    <w:rsid w:val="009A56FC"/>
    <w:rsid w:val="009A5F57"/>
    <w:rsid w:val="009A60C1"/>
    <w:rsid w:val="009A623B"/>
    <w:rsid w:val="009A6D11"/>
    <w:rsid w:val="009A7E11"/>
    <w:rsid w:val="009B0D0B"/>
    <w:rsid w:val="009B0F6C"/>
    <w:rsid w:val="009B13B5"/>
    <w:rsid w:val="009B14A7"/>
    <w:rsid w:val="009B162C"/>
    <w:rsid w:val="009B1D50"/>
    <w:rsid w:val="009B2BD3"/>
    <w:rsid w:val="009B3D60"/>
    <w:rsid w:val="009B3F42"/>
    <w:rsid w:val="009B4337"/>
    <w:rsid w:val="009B4FEA"/>
    <w:rsid w:val="009B5893"/>
    <w:rsid w:val="009B5BA9"/>
    <w:rsid w:val="009B5D61"/>
    <w:rsid w:val="009B6E4B"/>
    <w:rsid w:val="009B7B7E"/>
    <w:rsid w:val="009B7CD0"/>
    <w:rsid w:val="009B7FBF"/>
    <w:rsid w:val="009C0411"/>
    <w:rsid w:val="009C07D0"/>
    <w:rsid w:val="009C09A5"/>
    <w:rsid w:val="009C1677"/>
    <w:rsid w:val="009C167D"/>
    <w:rsid w:val="009C1C54"/>
    <w:rsid w:val="009C235F"/>
    <w:rsid w:val="009C2545"/>
    <w:rsid w:val="009C2D80"/>
    <w:rsid w:val="009C2F12"/>
    <w:rsid w:val="009C3E93"/>
    <w:rsid w:val="009C3F49"/>
    <w:rsid w:val="009C463B"/>
    <w:rsid w:val="009C4B13"/>
    <w:rsid w:val="009C4CF5"/>
    <w:rsid w:val="009C51C9"/>
    <w:rsid w:val="009C54F9"/>
    <w:rsid w:val="009C553D"/>
    <w:rsid w:val="009C5B2C"/>
    <w:rsid w:val="009C7302"/>
    <w:rsid w:val="009D007D"/>
    <w:rsid w:val="009D14B2"/>
    <w:rsid w:val="009D2314"/>
    <w:rsid w:val="009D3242"/>
    <w:rsid w:val="009D3273"/>
    <w:rsid w:val="009D3AEF"/>
    <w:rsid w:val="009D3B46"/>
    <w:rsid w:val="009D3FE8"/>
    <w:rsid w:val="009D4644"/>
    <w:rsid w:val="009D4EEF"/>
    <w:rsid w:val="009D5252"/>
    <w:rsid w:val="009D5AF2"/>
    <w:rsid w:val="009D61CB"/>
    <w:rsid w:val="009D7378"/>
    <w:rsid w:val="009D7739"/>
    <w:rsid w:val="009D7773"/>
    <w:rsid w:val="009D7BDD"/>
    <w:rsid w:val="009E062D"/>
    <w:rsid w:val="009E1419"/>
    <w:rsid w:val="009E166F"/>
    <w:rsid w:val="009E1781"/>
    <w:rsid w:val="009E1F6F"/>
    <w:rsid w:val="009E225F"/>
    <w:rsid w:val="009E25EC"/>
    <w:rsid w:val="009E2E26"/>
    <w:rsid w:val="009E306B"/>
    <w:rsid w:val="009E3495"/>
    <w:rsid w:val="009E3D71"/>
    <w:rsid w:val="009E452A"/>
    <w:rsid w:val="009E4776"/>
    <w:rsid w:val="009E49CF"/>
    <w:rsid w:val="009E4B3D"/>
    <w:rsid w:val="009E5634"/>
    <w:rsid w:val="009E691D"/>
    <w:rsid w:val="009E7080"/>
    <w:rsid w:val="009E7525"/>
    <w:rsid w:val="009E7C9D"/>
    <w:rsid w:val="009E7F9A"/>
    <w:rsid w:val="009F0445"/>
    <w:rsid w:val="009F1A41"/>
    <w:rsid w:val="009F1F0A"/>
    <w:rsid w:val="009F22E4"/>
    <w:rsid w:val="009F2CA1"/>
    <w:rsid w:val="009F3062"/>
    <w:rsid w:val="009F32B5"/>
    <w:rsid w:val="009F34AB"/>
    <w:rsid w:val="009F3A32"/>
    <w:rsid w:val="009F5210"/>
    <w:rsid w:val="009F5740"/>
    <w:rsid w:val="009F5998"/>
    <w:rsid w:val="009F5D28"/>
    <w:rsid w:val="009F7077"/>
    <w:rsid w:val="009F73E8"/>
    <w:rsid w:val="009F7B08"/>
    <w:rsid w:val="009F7F36"/>
    <w:rsid w:val="00A00D5D"/>
    <w:rsid w:val="00A013B5"/>
    <w:rsid w:val="00A01C19"/>
    <w:rsid w:val="00A027D3"/>
    <w:rsid w:val="00A0321F"/>
    <w:rsid w:val="00A037F7"/>
    <w:rsid w:val="00A03847"/>
    <w:rsid w:val="00A039EB"/>
    <w:rsid w:val="00A041A2"/>
    <w:rsid w:val="00A0438F"/>
    <w:rsid w:val="00A0628F"/>
    <w:rsid w:val="00A065C1"/>
    <w:rsid w:val="00A06F3A"/>
    <w:rsid w:val="00A0721F"/>
    <w:rsid w:val="00A07554"/>
    <w:rsid w:val="00A076EE"/>
    <w:rsid w:val="00A10B8C"/>
    <w:rsid w:val="00A10F6C"/>
    <w:rsid w:val="00A112C0"/>
    <w:rsid w:val="00A11E21"/>
    <w:rsid w:val="00A12548"/>
    <w:rsid w:val="00A125A3"/>
    <w:rsid w:val="00A13205"/>
    <w:rsid w:val="00A13588"/>
    <w:rsid w:val="00A13EFF"/>
    <w:rsid w:val="00A1488B"/>
    <w:rsid w:val="00A148DE"/>
    <w:rsid w:val="00A14B1C"/>
    <w:rsid w:val="00A14C7A"/>
    <w:rsid w:val="00A160B4"/>
    <w:rsid w:val="00A161BE"/>
    <w:rsid w:val="00A162E9"/>
    <w:rsid w:val="00A16593"/>
    <w:rsid w:val="00A17230"/>
    <w:rsid w:val="00A17AB3"/>
    <w:rsid w:val="00A20661"/>
    <w:rsid w:val="00A21B89"/>
    <w:rsid w:val="00A22528"/>
    <w:rsid w:val="00A22C69"/>
    <w:rsid w:val="00A22F70"/>
    <w:rsid w:val="00A24717"/>
    <w:rsid w:val="00A24BC5"/>
    <w:rsid w:val="00A25AC0"/>
    <w:rsid w:val="00A2648C"/>
    <w:rsid w:val="00A27C96"/>
    <w:rsid w:val="00A304AD"/>
    <w:rsid w:val="00A312F4"/>
    <w:rsid w:val="00A314C0"/>
    <w:rsid w:val="00A31B81"/>
    <w:rsid w:val="00A31B8D"/>
    <w:rsid w:val="00A31BCF"/>
    <w:rsid w:val="00A33194"/>
    <w:rsid w:val="00A33A67"/>
    <w:rsid w:val="00A34124"/>
    <w:rsid w:val="00A345E7"/>
    <w:rsid w:val="00A356DF"/>
    <w:rsid w:val="00A35B2B"/>
    <w:rsid w:val="00A35BF7"/>
    <w:rsid w:val="00A35F63"/>
    <w:rsid w:val="00A36189"/>
    <w:rsid w:val="00A36E36"/>
    <w:rsid w:val="00A373CE"/>
    <w:rsid w:val="00A37573"/>
    <w:rsid w:val="00A37CD7"/>
    <w:rsid w:val="00A37FE6"/>
    <w:rsid w:val="00A40481"/>
    <w:rsid w:val="00A4114E"/>
    <w:rsid w:val="00A41CA5"/>
    <w:rsid w:val="00A42143"/>
    <w:rsid w:val="00A424DF"/>
    <w:rsid w:val="00A42802"/>
    <w:rsid w:val="00A429B8"/>
    <w:rsid w:val="00A42BF6"/>
    <w:rsid w:val="00A43924"/>
    <w:rsid w:val="00A43CFB"/>
    <w:rsid w:val="00A43EB9"/>
    <w:rsid w:val="00A43F90"/>
    <w:rsid w:val="00A4480A"/>
    <w:rsid w:val="00A44D25"/>
    <w:rsid w:val="00A44FE7"/>
    <w:rsid w:val="00A450C6"/>
    <w:rsid w:val="00A4578B"/>
    <w:rsid w:val="00A45C08"/>
    <w:rsid w:val="00A465FD"/>
    <w:rsid w:val="00A4671F"/>
    <w:rsid w:val="00A46AC3"/>
    <w:rsid w:val="00A47104"/>
    <w:rsid w:val="00A471A1"/>
    <w:rsid w:val="00A47887"/>
    <w:rsid w:val="00A47EA3"/>
    <w:rsid w:val="00A50DA2"/>
    <w:rsid w:val="00A51F75"/>
    <w:rsid w:val="00A52064"/>
    <w:rsid w:val="00A523A5"/>
    <w:rsid w:val="00A53171"/>
    <w:rsid w:val="00A53CAE"/>
    <w:rsid w:val="00A54C15"/>
    <w:rsid w:val="00A54D35"/>
    <w:rsid w:val="00A54D36"/>
    <w:rsid w:val="00A555CE"/>
    <w:rsid w:val="00A56DDE"/>
    <w:rsid w:val="00A570C6"/>
    <w:rsid w:val="00A57492"/>
    <w:rsid w:val="00A57C12"/>
    <w:rsid w:val="00A57E5B"/>
    <w:rsid w:val="00A57ECA"/>
    <w:rsid w:val="00A602D9"/>
    <w:rsid w:val="00A61021"/>
    <w:rsid w:val="00A61467"/>
    <w:rsid w:val="00A61629"/>
    <w:rsid w:val="00A621EE"/>
    <w:rsid w:val="00A626B1"/>
    <w:rsid w:val="00A62BCB"/>
    <w:rsid w:val="00A62BF1"/>
    <w:rsid w:val="00A637D9"/>
    <w:rsid w:val="00A63D58"/>
    <w:rsid w:val="00A64012"/>
    <w:rsid w:val="00A641A4"/>
    <w:rsid w:val="00A6423B"/>
    <w:rsid w:val="00A65247"/>
    <w:rsid w:val="00A6572B"/>
    <w:rsid w:val="00A66159"/>
    <w:rsid w:val="00A664A1"/>
    <w:rsid w:val="00A668C3"/>
    <w:rsid w:val="00A67B60"/>
    <w:rsid w:val="00A71308"/>
    <w:rsid w:val="00A71631"/>
    <w:rsid w:val="00A7279F"/>
    <w:rsid w:val="00A7287D"/>
    <w:rsid w:val="00A73493"/>
    <w:rsid w:val="00A73B36"/>
    <w:rsid w:val="00A741A5"/>
    <w:rsid w:val="00A741D4"/>
    <w:rsid w:val="00A745C4"/>
    <w:rsid w:val="00A74790"/>
    <w:rsid w:val="00A74AF3"/>
    <w:rsid w:val="00A758C7"/>
    <w:rsid w:val="00A7596B"/>
    <w:rsid w:val="00A75C3D"/>
    <w:rsid w:val="00A75F89"/>
    <w:rsid w:val="00A7640A"/>
    <w:rsid w:val="00A77796"/>
    <w:rsid w:val="00A77B3E"/>
    <w:rsid w:val="00A802F1"/>
    <w:rsid w:val="00A806CC"/>
    <w:rsid w:val="00A807C6"/>
    <w:rsid w:val="00A81697"/>
    <w:rsid w:val="00A81973"/>
    <w:rsid w:val="00A81B56"/>
    <w:rsid w:val="00A82C79"/>
    <w:rsid w:val="00A82FA8"/>
    <w:rsid w:val="00A84344"/>
    <w:rsid w:val="00A854C7"/>
    <w:rsid w:val="00A8672A"/>
    <w:rsid w:val="00A867F5"/>
    <w:rsid w:val="00A872CE"/>
    <w:rsid w:val="00A87B4B"/>
    <w:rsid w:val="00A87C7B"/>
    <w:rsid w:val="00A904FD"/>
    <w:rsid w:val="00A90522"/>
    <w:rsid w:val="00A908DC"/>
    <w:rsid w:val="00A90FBE"/>
    <w:rsid w:val="00A91691"/>
    <w:rsid w:val="00A92999"/>
    <w:rsid w:val="00A948B0"/>
    <w:rsid w:val="00A95642"/>
    <w:rsid w:val="00A959D3"/>
    <w:rsid w:val="00A96420"/>
    <w:rsid w:val="00A9655A"/>
    <w:rsid w:val="00A979A4"/>
    <w:rsid w:val="00A97BB6"/>
    <w:rsid w:val="00A97DEA"/>
    <w:rsid w:val="00AA067C"/>
    <w:rsid w:val="00AA0A4F"/>
    <w:rsid w:val="00AA0CBA"/>
    <w:rsid w:val="00AA0EAF"/>
    <w:rsid w:val="00AA1B67"/>
    <w:rsid w:val="00AA1DC0"/>
    <w:rsid w:val="00AA342F"/>
    <w:rsid w:val="00AA3926"/>
    <w:rsid w:val="00AA3BF9"/>
    <w:rsid w:val="00AA3E13"/>
    <w:rsid w:val="00AA483E"/>
    <w:rsid w:val="00AA5186"/>
    <w:rsid w:val="00AA5741"/>
    <w:rsid w:val="00AA5C58"/>
    <w:rsid w:val="00AA664F"/>
    <w:rsid w:val="00AA6AFC"/>
    <w:rsid w:val="00AA6D4F"/>
    <w:rsid w:val="00AA6FD3"/>
    <w:rsid w:val="00AA704F"/>
    <w:rsid w:val="00AA7348"/>
    <w:rsid w:val="00AB008D"/>
    <w:rsid w:val="00AB04B0"/>
    <w:rsid w:val="00AB0B5E"/>
    <w:rsid w:val="00AB1E11"/>
    <w:rsid w:val="00AB203D"/>
    <w:rsid w:val="00AB2991"/>
    <w:rsid w:val="00AB315C"/>
    <w:rsid w:val="00AB367B"/>
    <w:rsid w:val="00AB395C"/>
    <w:rsid w:val="00AB40E0"/>
    <w:rsid w:val="00AB44E2"/>
    <w:rsid w:val="00AB4C3C"/>
    <w:rsid w:val="00AB5A33"/>
    <w:rsid w:val="00AB5DA9"/>
    <w:rsid w:val="00AB6732"/>
    <w:rsid w:val="00AB68E9"/>
    <w:rsid w:val="00AB6C86"/>
    <w:rsid w:val="00AB7168"/>
    <w:rsid w:val="00AB74CC"/>
    <w:rsid w:val="00AB7D83"/>
    <w:rsid w:val="00AC05BE"/>
    <w:rsid w:val="00AC094D"/>
    <w:rsid w:val="00AC1A45"/>
    <w:rsid w:val="00AC1CF6"/>
    <w:rsid w:val="00AC32ED"/>
    <w:rsid w:val="00AC4715"/>
    <w:rsid w:val="00AC5604"/>
    <w:rsid w:val="00AC5C28"/>
    <w:rsid w:val="00AC6281"/>
    <w:rsid w:val="00AC6536"/>
    <w:rsid w:val="00AC75D8"/>
    <w:rsid w:val="00AC7701"/>
    <w:rsid w:val="00AC7B5D"/>
    <w:rsid w:val="00AC7ED3"/>
    <w:rsid w:val="00AC7F57"/>
    <w:rsid w:val="00AD02B1"/>
    <w:rsid w:val="00AD1617"/>
    <w:rsid w:val="00AD32F6"/>
    <w:rsid w:val="00AD34A2"/>
    <w:rsid w:val="00AD34C6"/>
    <w:rsid w:val="00AD4BB0"/>
    <w:rsid w:val="00AD509A"/>
    <w:rsid w:val="00AD5802"/>
    <w:rsid w:val="00AD606C"/>
    <w:rsid w:val="00AD6764"/>
    <w:rsid w:val="00AD6D81"/>
    <w:rsid w:val="00AD6DA7"/>
    <w:rsid w:val="00AD71C6"/>
    <w:rsid w:val="00AE025F"/>
    <w:rsid w:val="00AE060B"/>
    <w:rsid w:val="00AE153F"/>
    <w:rsid w:val="00AE16D0"/>
    <w:rsid w:val="00AE16DE"/>
    <w:rsid w:val="00AE218E"/>
    <w:rsid w:val="00AE2363"/>
    <w:rsid w:val="00AE2796"/>
    <w:rsid w:val="00AE2C80"/>
    <w:rsid w:val="00AE314E"/>
    <w:rsid w:val="00AE3589"/>
    <w:rsid w:val="00AE368F"/>
    <w:rsid w:val="00AE3718"/>
    <w:rsid w:val="00AE37A0"/>
    <w:rsid w:val="00AE3907"/>
    <w:rsid w:val="00AE4393"/>
    <w:rsid w:val="00AE4769"/>
    <w:rsid w:val="00AE48A0"/>
    <w:rsid w:val="00AE54EC"/>
    <w:rsid w:val="00AE591E"/>
    <w:rsid w:val="00AE65E5"/>
    <w:rsid w:val="00AF0473"/>
    <w:rsid w:val="00AF05DF"/>
    <w:rsid w:val="00AF0E52"/>
    <w:rsid w:val="00AF1211"/>
    <w:rsid w:val="00AF1383"/>
    <w:rsid w:val="00AF16FE"/>
    <w:rsid w:val="00AF1B92"/>
    <w:rsid w:val="00AF1C89"/>
    <w:rsid w:val="00AF1D4E"/>
    <w:rsid w:val="00AF21C0"/>
    <w:rsid w:val="00AF345F"/>
    <w:rsid w:val="00AF46AB"/>
    <w:rsid w:val="00AF4BCC"/>
    <w:rsid w:val="00AF512D"/>
    <w:rsid w:val="00AF5547"/>
    <w:rsid w:val="00AF5659"/>
    <w:rsid w:val="00AF5BAB"/>
    <w:rsid w:val="00AF6BB9"/>
    <w:rsid w:val="00AF6DA2"/>
    <w:rsid w:val="00AF7806"/>
    <w:rsid w:val="00AF785C"/>
    <w:rsid w:val="00AF79EB"/>
    <w:rsid w:val="00AF7F8B"/>
    <w:rsid w:val="00B0008D"/>
    <w:rsid w:val="00B00F3A"/>
    <w:rsid w:val="00B013A2"/>
    <w:rsid w:val="00B013E4"/>
    <w:rsid w:val="00B020BE"/>
    <w:rsid w:val="00B0268D"/>
    <w:rsid w:val="00B02D6C"/>
    <w:rsid w:val="00B02FB1"/>
    <w:rsid w:val="00B03039"/>
    <w:rsid w:val="00B035EA"/>
    <w:rsid w:val="00B038F6"/>
    <w:rsid w:val="00B03B4B"/>
    <w:rsid w:val="00B03D66"/>
    <w:rsid w:val="00B04513"/>
    <w:rsid w:val="00B0514F"/>
    <w:rsid w:val="00B05B3F"/>
    <w:rsid w:val="00B06244"/>
    <w:rsid w:val="00B071D1"/>
    <w:rsid w:val="00B078F7"/>
    <w:rsid w:val="00B106BF"/>
    <w:rsid w:val="00B10B80"/>
    <w:rsid w:val="00B10C99"/>
    <w:rsid w:val="00B10E4A"/>
    <w:rsid w:val="00B1100A"/>
    <w:rsid w:val="00B110DB"/>
    <w:rsid w:val="00B11439"/>
    <w:rsid w:val="00B12743"/>
    <w:rsid w:val="00B128F8"/>
    <w:rsid w:val="00B12A91"/>
    <w:rsid w:val="00B13A27"/>
    <w:rsid w:val="00B13F9F"/>
    <w:rsid w:val="00B140DF"/>
    <w:rsid w:val="00B14172"/>
    <w:rsid w:val="00B14567"/>
    <w:rsid w:val="00B14805"/>
    <w:rsid w:val="00B14E90"/>
    <w:rsid w:val="00B14EAB"/>
    <w:rsid w:val="00B1505A"/>
    <w:rsid w:val="00B1523B"/>
    <w:rsid w:val="00B16647"/>
    <w:rsid w:val="00B17390"/>
    <w:rsid w:val="00B1742A"/>
    <w:rsid w:val="00B17431"/>
    <w:rsid w:val="00B17494"/>
    <w:rsid w:val="00B20AB1"/>
    <w:rsid w:val="00B20C9D"/>
    <w:rsid w:val="00B21130"/>
    <w:rsid w:val="00B2142E"/>
    <w:rsid w:val="00B23486"/>
    <w:rsid w:val="00B23F4F"/>
    <w:rsid w:val="00B2424C"/>
    <w:rsid w:val="00B24628"/>
    <w:rsid w:val="00B24747"/>
    <w:rsid w:val="00B25BCF"/>
    <w:rsid w:val="00B25FCC"/>
    <w:rsid w:val="00B26042"/>
    <w:rsid w:val="00B263ED"/>
    <w:rsid w:val="00B2739A"/>
    <w:rsid w:val="00B27964"/>
    <w:rsid w:val="00B30098"/>
    <w:rsid w:val="00B3062F"/>
    <w:rsid w:val="00B306FB"/>
    <w:rsid w:val="00B30C62"/>
    <w:rsid w:val="00B30CC3"/>
    <w:rsid w:val="00B30F4E"/>
    <w:rsid w:val="00B31878"/>
    <w:rsid w:val="00B31B49"/>
    <w:rsid w:val="00B33341"/>
    <w:rsid w:val="00B33FF2"/>
    <w:rsid w:val="00B3418F"/>
    <w:rsid w:val="00B342D8"/>
    <w:rsid w:val="00B3495D"/>
    <w:rsid w:val="00B34A29"/>
    <w:rsid w:val="00B3610D"/>
    <w:rsid w:val="00B36804"/>
    <w:rsid w:val="00B37471"/>
    <w:rsid w:val="00B375EA"/>
    <w:rsid w:val="00B37EC5"/>
    <w:rsid w:val="00B40005"/>
    <w:rsid w:val="00B40A6B"/>
    <w:rsid w:val="00B40E73"/>
    <w:rsid w:val="00B40ED8"/>
    <w:rsid w:val="00B416CD"/>
    <w:rsid w:val="00B4173D"/>
    <w:rsid w:val="00B41A4A"/>
    <w:rsid w:val="00B41AFC"/>
    <w:rsid w:val="00B42DDA"/>
    <w:rsid w:val="00B435E6"/>
    <w:rsid w:val="00B4389A"/>
    <w:rsid w:val="00B440FB"/>
    <w:rsid w:val="00B4448D"/>
    <w:rsid w:val="00B44CD4"/>
    <w:rsid w:val="00B45542"/>
    <w:rsid w:val="00B45C7E"/>
    <w:rsid w:val="00B4683F"/>
    <w:rsid w:val="00B4732D"/>
    <w:rsid w:val="00B47478"/>
    <w:rsid w:val="00B47790"/>
    <w:rsid w:val="00B47A0B"/>
    <w:rsid w:val="00B47F17"/>
    <w:rsid w:val="00B5047A"/>
    <w:rsid w:val="00B51D63"/>
    <w:rsid w:val="00B522E2"/>
    <w:rsid w:val="00B52771"/>
    <w:rsid w:val="00B52D26"/>
    <w:rsid w:val="00B53886"/>
    <w:rsid w:val="00B53E0E"/>
    <w:rsid w:val="00B5439C"/>
    <w:rsid w:val="00B54673"/>
    <w:rsid w:val="00B549A8"/>
    <w:rsid w:val="00B54EDD"/>
    <w:rsid w:val="00B56009"/>
    <w:rsid w:val="00B563D8"/>
    <w:rsid w:val="00B567E6"/>
    <w:rsid w:val="00B56890"/>
    <w:rsid w:val="00B56D5E"/>
    <w:rsid w:val="00B56FDA"/>
    <w:rsid w:val="00B576BB"/>
    <w:rsid w:val="00B61BFC"/>
    <w:rsid w:val="00B6209E"/>
    <w:rsid w:val="00B62477"/>
    <w:rsid w:val="00B6328B"/>
    <w:rsid w:val="00B637A4"/>
    <w:rsid w:val="00B6395B"/>
    <w:rsid w:val="00B63A20"/>
    <w:rsid w:val="00B6423D"/>
    <w:rsid w:val="00B64562"/>
    <w:rsid w:val="00B65054"/>
    <w:rsid w:val="00B657F2"/>
    <w:rsid w:val="00B659FE"/>
    <w:rsid w:val="00B66602"/>
    <w:rsid w:val="00B6679D"/>
    <w:rsid w:val="00B66AA5"/>
    <w:rsid w:val="00B67AF3"/>
    <w:rsid w:val="00B67B45"/>
    <w:rsid w:val="00B67D83"/>
    <w:rsid w:val="00B7065E"/>
    <w:rsid w:val="00B7081A"/>
    <w:rsid w:val="00B70A46"/>
    <w:rsid w:val="00B70F79"/>
    <w:rsid w:val="00B71F5B"/>
    <w:rsid w:val="00B72852"/>
    <w:rsid w:val="00B72D92"/>
    <w:rsid w:val="00B737F4"/>
    <w:rsid w:val="00B7380A"/>
    <w:rsid w:val="00B73FF5"/>
    <w:rsid w:val="00B741EA"/>
    <w:rsid w:val="00B7466C"/>
    <w:rsid w:val="00B74CF1"/>
    <w:rsid w:val="00B74E72"/>
    <w:rsid w:val="00B76302"/>
    <w:rsid w:val="00B7661B"/>
    <w:rsid w:val="00B76A7F"/>
    <w:rsid w:val="00B76FAA"/>
    <w:rsid w:val="00B7703D"/>
    <w:rsid w:val="00B77449"/>
    <w:rsid w:val="00B774E1"/>
    <w:rsid w:val="00B808D0"/>
    <w:rsid w:val="00B81560"/>
    <w:rsid w:val="00B81E74"/>
    <w:rsid w:val="00B8233B"/>
    <w:rsid w:val="00B82499"/>
    <w:rsid w:val="00B82785"/>
    <w:rsid w:val="00B829E2"/>
    <w:rsid w:val="00B82A75"/>
    <w:rsid w:val="00B82AC6"/>
    <w:rsid w:val="00B83843"/>
    <w:rsid w:val="00B83FB2"/>
    <w:rsid w:val="00B85DE2"/>
    <w:rsid w:val="00B86380"/>
    <w:rsid w:val="00B86ECF"/>
    <w:rsid w:val="00B86FF9"/>
    <w:rsid w:val="00B87578"/>
    <w:rsid w:val="00B87B1D"/>
    <w:rsid w:val="00B87F9E"/>
    <w:rsid w:val="00B87FC3"/>
    <w:rsid w:val="00B906EC"/>
    <w:rsid w:val="00B90BDB"/>
    <w:rsid w:val="00B91112"/>
    <w:rsid w:val="00B91927"/>
    <w:rsid w:val="00B91DAE"/>
    <w:rsid w:val="00B920BF"/>
    <w:rsid w:val="00B9252B"/>
    <w:rsid w:val="00B928C8"/>
    <w:rsid w:val="00B92C6D"/>
    <w:rsid w:val="00B940CF"/>
    <w:rsid w:val="00B943BD"/>
    <w:rsid w:val="00B94548"/>
    <w:rsid w:val="00B94D51"/>
    <w:rsid w:val="00B9510E"/>
    <w:rsid w:val="00B9591A"/>
    <w:rsid w:val="00B959A8"/>
    <w:rsid w:val="00B96952"/>
    <w:rsid w:val="00B97495"/>
    <w:rsid w:val="00BA0239"/>
    <w:rsid w:val="00BA0A5E"/>
    <w:rsid w:val="00BA0A88"/>
    <w:rsid w:val="00BA0EA5"/>
    <w:rsid w:val="00BA216E"/>
    <w:rsid w:val="00BA2447"/>
    <w:rsid w:val="00BA2CFA"/>
    <w:rsid w:val="00BA2F59"/>
    <w:rsid w:val="00BA3C5E"/>
    <w:rsid w:val="00BA3CC0"/>
    <w:rsid w:val="00BA3DD7"/>
    <w:rsid w:val="00BA4BCB"/>
    <w:rsid w:val="00BA555D"/>
    <w:rsid w:val="00BA645E"/>
    <w:rsid w:val="00BA679B"/>
    <w:rsid w:val="00BA690A"/>
    <w:rsid w:val="00BA693E"/>
    <w:rsid w:val="00BA73CD"/>
    <w:rsid w:val="00BA7D1B"/>
    <w:rsid w:val="00BB014A"/>
    <w:rsid w:val="00BB08DD"/>
    <w:rsid w:val="00BB1904"/>
    <w:rsid w:val="00BB1E45"/>
    <w:rsid w:val="00BB1F9C"/>
    <w:rsid w:val="00BB25A7"/>
    <w:rsid w:val="00BB3049"/>
    <w:rsid w:val="00BB32FA"/>
    <w:rsid w:val="00BB3A4D"/>
    <w:rsid w:val="00BB3E2E"/>
    <w:rsid w:val="00BB4611"/>
    <w:rsid w:val="00BB46C7"/>
    <w:rsid w:val="00BB490C"/>
    <w:rsid w:val="00BB4D02"/>
    <w:rsid w:val="00BB6A7C"/>
    <w:rsid w:val="00BB6B0D"/>
    <w:rsid w:val="00BB6C46"/>
    <w:rsid w:val="00BB6DDA"/>
    <w:rsid w:val="00BB6F2C"/>
    <w:rsid w:val="00BB7723"/>
    <w:rsid w:val="00BC0256"/>
    <w:rsid w:val="00BC0302"/>
    <w:rsid w:val="00BC0732"/>
    <w:rsid w:val="00BC0ACF"/>
    <w:rsid w:val="00BC0BE5"/>
    <w:rsid w:val="00BC19C9"/>
    <w:rsid w:val="00BC208E"/>
    <w:rsid w:val="00BC253D"/>
    <w:rsid w:val="00BC2CEF"/>
    <w:rsid w:val="00BC2FFC"/>
    <w:rsid w:val="00BC353D"/>
    <w:rsid w:val="00BC3F97"/>
    <w:rsid w:val="00BC46F1"/>
    <w:rsid w:val="00BC50AF"/>
    <w:rsid w:val="00BC5BC5"/>
    <w:rsid w:val="00BC6274"/>
    <w:rsid w:val="00BC67CC"/>
    <w:rsid w:val="00BC70AE"/>
    <w:rsid w:val="00BC7156"/>
    <w:rsid w:val="00BC746C"/>
    <w:rsid w:val="00BC7AAE"/>
    <w:rsid w:val="00BC7BB5"/>
    <w:rsid w:val="00BD02BF"/>
    <w:rsid w:val="00BD0B4E"/>
    <w:rsid w:val="00BD0D99"/>
    <w:rsid w:val="00BD0E25"/>
    <w:rsid w:val="00BD2B4D"/>
    <w:rsid w:val="00BD3791"/>
    <w:rsid w:val="00BD3E55"/>
    <w:rsid w:val="00BD4F3C"/>
    <w:rsid w:val="00BD4FC3"/>
    <w:rsid w:val="00BD532D"/>
    <w:rsid w:val="00BD7286"/>
    <w:rsid w:val="00BD7FEB"/>
    <w:rsid w:val="00BE046D"/>
    <w:rsid w:val="00BE054B"/>
    <w:rsid w:val="00BE0E7F"/>
    <w:rsid w:val="00BE1F66"/>
    <w:rsid w:val="00BE2395"/>
    <w:rsid w:val="00BE2DA3"/>
    <w:rsid w:val="00BE36B3"/>
    <w:rsid w:val="00BE49E0"/>
    <w:rsid w:val="00BE64A2"/>
    <w:rsid w:val="00BE6F6E"/>
    <w:rsid w:val="00BE7060"/>
    <w:rsid w:val="00BE74F2"/>
    <w:rsid w:val="00BF09E6"/>
    <w:rsid w:val="00BF0D1A"/>
    <w:rsid w:val="00BF1A29"/>
    <w:rsid w:val="00BF246B"/>
    <w:rsid w:val="00BF2BB8"/>
    <w:rsid w:val="00BF2D02"/>
    <w:rsid w:val="00BF3047"/>
    <w:rsid w:val="00BF3691"/>
    <w:rsid w:val="00BF3C50"/>
    <w:rsid w:val="00BF4085"/>
    <w:rsid w:val="00BF4923"/>
    <w:rsid w:val="00BF5ABC"/>
    <w:rsid w:val="00BF5B4D"/>
    <w:rsid w:val="00BF5BC4"/>
    <w:rsid w:val="00BF5FAE"/>
    <w:rsid w:val="00BF7359"/>
    <w:rsid w:val="00C00208"/>
    <w:rsid w:val="00C00621"/>
    <w:rsid w:val="00C00FDA"/>
    <w:rsid w:val="00C02438"/>
    <w:rsid w:val="00C0404C"/>
    <w:rsid w:val="00C04238"/>
    <w:rsid w:val="00C0447F"/>
    <w:rsid w:val="00C04547"/>
    <w:rsid w:val="00C04B2C"/>
    <w:rsid w:val="00C04BB6"/>
    <w:rsid w:val="00C04E3A"/>
    <w:rsid w:val="00C04FEA"/>
    <w:rsid w:val="00C06938"/>
    <w:rsid w:val="00C07063"/>
    <w:rsid w:val="00C07906"/>
    <w:rsid w:val="00C07AD6"/>
    <w:rsid w:val="00C07AE1"/>
    <w:rsid w:val="00C11838"/>
    <w:rsid w:val="00C11F96"/>
    <w:rsid w:val="00C13825"/>
    <w:rsid w:val="00C13B6E"/>
    <w:rsid w:val="00C13C03"/>
    <w:rsid w:val="00C13F0A"/>
    <w:rsid w:val="00C141C7"/>
    <w:rsid w:val="00C145D4"/>
    <w:rsid w:val="00C148E1"/>
    <w:rsid w:val="00C149C3"/>
    <w:rsid w:val="00C1642D"/>
    <w:rsid w:val="00C17604"/>
    <w:rsid w:val="00C17B64"/>
    <w:rsid w:val="00C20E1B"/>
    <w:rsid w:val="00C23C50"/>
    <w:rsid w:val="00C23E52"/>
    <w:rsid w:val="00C24081"/>
    <w:rsid w:val="00C245F4"/>
    <w:rsid w:val="00C25233"/>
    <w:rsid w:val="00C254CA"/>
    <w:rsid w:val="00C25CA5"/>
    <w:rsid w:val="00C2728E"/>
    <w:rsid w:val="00C275D8"/>
    <w:rsid w:val="00C27770"/>
    <w:rsid w:val="00C27C42"/>
    <w:rsid w:val="00C27DBA"/>
    <w:rsid w:val="00C300E1"/>
    <w:rsid w:val="00C3055E"/>
    <w:rsid w:val="00C312AA"/>
    <w:rsid w:val="00C31B39"/>
    <w:rsid w:val="00C3220B"/>
    <w:rsid w:val="00C325E5"/>
    <w:rsid w:val="00C334C3"/>
    <w:rsid w:val="00C33BC4"/>
    <w:rsid w:val="00C33DE6"/>
    <w:rsid w:val="00C34017"/>
    <w:rsid w:val="00C3494B"/>
    <w:rsid w:val="00C34CF4"/>
    <w:rsid w:val="00C34FDF"/>
    <w:rsid w:val="00C3513B"/>
    <w:rsid w:val="00C35C49"/>
    <w:rsid w:val="00C365B4"/>
    <w:rsid w:val="00C3682D"/>
    <w:rsid w:val="00C3693A"/>
    <w:rsid w:val="00C37415"/>
    <w:rsid w:val="00C37D67"/>
    <w:rsid w:val="00C40DD6"/>
    <w:rsid w:val="00C40F13"/>
    <w:rsid w:val="00C41402"/>
    <w:rsid w:val="00C4235E"/>
    <w:rsid w:val="00C43A70"/>
    <w:rsid w:val="00C43E55"/>
    <w:rsid w:val="00C43FB4"/>
    <w:rsid w:val="00C449E2"/>
    <w:rsid w:val="00C45EC5"/>
    <w:rsid w:val="00C46239"/>
    <w:rsid w:val="00C47157"/>
    <w:rsid w:val="00C475FD"/>
    <w:rsid w:val="00C47942"/>
    <w:rsid w:val="00C47AE6"/>
    <w:rsid w:val="00C501DD"/>
    <w:rsid w:val="00C507BF"/>
    <w:rsid w:val="00C513CA"/>
    <w:rsid w:val="00C52087"/>
    <w:rsid w:val="00C52712"/>
    <w:rsid w:val="00C53C3D"/>
    <w:rsid w:val="00C54095"/>
    <w:rsid w:val="00C54624"/>
    <w:rsid w:val="00C54A48"/>
    <w:rsid w:val="00C565FA"/>
    <w:rsid w:val="00C56659"/>
    <w:rsid w:val="00C56C86"/>
    <w:rsid w:val="00C56FD0"/>
    <w:rsid w:val="00C576F8"/>
    <w:rsid w:val="00C57CA0"/>
    <w:rsid w:val="00C60828"/>
    <w:rsid w:val="00C60FDA"/>
    <w:rsid w:val="00C61DE8"/>
    <w:rsid w:val="00C62398"/>
    <w:rsid w:val="00C6261E"/>
    <w:rsid w:val="00C62833"/>
    <w:rsid w:val="00C62980"/>
    <w:rsid w:val="00C62C6C"/>
    <w:rsid w:val="00C635F4"/>
    <w:rsid w:val="00C6423C"/>
    <w:rsid w:val="00C64834"/>
    <w:rsid w:val="00C648BE"/>
    <w:rsid w:val="00C64B57"/>
    <w:rsid w:val="00C64CF5"/>
    <w:rsid w:val="00C652AF"/>
    <w:rsid w:val="00C6532C"/>
    <w:rsid w:val="00C6590A"/>
    <w:rsid w:val="00C65A26"/>
    <w:rsid w:val="00C65C92"/>
    <w:rsid w:val="00C660BF"/>
    <w:rsid w:val="00C660C1"/>
    <w:rsid w:val="00C6730C"/>
    <w:rsid w:val="00C6733D"/>
    <w:rsid w:val="00C67C10"/>
    <w:rsid w:val="00C67C25"/>
    <w:rsid w:val="00C72361"/>
    <w:rsid w:val="00C73B38"/>
    <w:rsid w:val="00C743E5"/>
    <w:rsid w:val="00C75AD5"/>
    <w:rsid w:val="00C80228"/>
    <w:rsid w:val="00C806D2"/>
    <w:rsid w:val="00C81500"/>
    <w:rsid w:val="00C817B4"/>
    <w:rsid w:val="00C81BF8"/>
    <w:rsid w:val="00C821A7"/>
    <w:rsid w:val="00C827AE"/>
    <w:rsid w:val="00C82997"/>
    <w:rsid w:val="00C8308D"/>
    <w:rsid w:val="00C8325E"/>
    <w:rsid w:val="00C83376"/>
    <w:rsid w:val="00C835BE"/>
    <w:rsid w:val="00C83899"/>
    <w:rsid w:val="00C840FD"/>
    <w:rsid w:val="00C84802"/>
    <w:rsid w:val="00C84DB7"/>
    <w:rsid w:val="00C854A1"/>
    <w:rsid w:val="00C85A10"/>
    <w:rsid w:val="00C86426"/>
    <w:rsid w:val="00C86CC0"/>
    <w:rsid w:val="00C86F6D"/>
    <w:rsid w:val="00C8725F"/>
    <w:rsid w:val="00C8735A"/>
    <w:rsid w:val="00C87912"/>
    <w:rsid w:val="00C8792C"/>
    <w:rsid w:val="00C87986"/>
    <w:rsid w:val="00C87D0D"/>
    <w:rsid w:val="00C90678"/>
    <w:rsid w:val="00C90D2E"/>
    <w:rsid w:val="00C9118C"/>
    <w:rsid w:val="00C91F51"/>
    <w:rsid w:val="00C92308"/>
    <w:rsid w:val="00C92473"/>
    <w:rsid w:val="00C92C2F"/>
    <w:rsid w:val="00C9350E"/>
    <w:rsid w:val="00C94DF6"/>
    <w:rsid w:val="00C94F18"/>
    <w:rsid w:val="00C9590E"/>
    <w:rsid w:val="00C96437"/>
    <w:rsid w:val="00C96B0F"/>
    <w:rsid w:val="00C96E11"/>
    <w:rsid w:val="00C97AF9"/>
    <w:rsid w:val="00C97F79"/>
    <w:rsid w:val="00CA0B1A"/>
    <w:rsid w:val="00CA0F7E"/>
    <w:rsid w:val="00CA14CE"/>
    <w:rsid w:val="00CA16E8"/>
    <w:rsid w:val="00CA20C3"/>
    <w:rsid w:val="00CA2AA7"/>
    <w:rsid w:val="00CA3577"/>
    <w:rsid w:val="00CA3645"/>
    <w:rsid w:val="00CA3BAA"/>
    <w:rsid w:val="00CA3BFB"/>
    <w:rsid w:val="00CA4508"/>
    <w:rsid w:val="00CA4A12"/>
    <w:rsid w:val="00CA5364"/>
    <w:rsid w:val="00CA5D82"/>
    <w:rsid w:val="00CA6851"/>
    <w:rsid w:val="00CA6C62"/>
    <w:rsid w:val="00CA7392"/>
    <w:rsid w:val="00CA739A"/>
    <w:rsid w:val="00CB0BC6"/>
    <w:rsid w:val="00CB2472"/>
    <w:rsid w:val="00CB28A1"/>
    <w:rsid w:val="00CB2A4F"/>
    <w:rsid w:val="00CB3359"/>
    <w:rsid w:val="00CB34F5"/>
    <w:rsid w:val="00CB3BC7"/>
    <w:rsid w:val="00CB3C8B"/>
    <w:rsid w:val="00CB4E02"/>
    <w:rsid w:val="00CB4F00"/>
    <w:rsid w:val="00CB5766"/>
    <w:rsid w:val="00CB5B79"/>
    <w:rsid w:val="00CB60C4"/>
    <w:rsid w:val="00CB6685"/>
    <w:rsid w:val="00CB66C0"/>
    <w:rsid w:val="00CB6F36"/>
    <w:rsid w:val="00CB6F5F"/>
    <w:rsid w:val="00CB7086"/>
    <w:rsid w:val="00CB7204"/>
    <w:rsid w:val="00CB7526"/>
    <w:rsid w:val="00CB75BE"/>
    <w:rsid w:val="00CB7779"/>
    <w:rsid w:val="00CC0BA4"/>
    <w:rsid w:val="00CC0FB5"/>
    <w:rsid w:val="00CC1061"/>
    <w:rsid w:val="00CC1425"/>
    <w:rsid w:val="00CC1D93"/>
    <w:rsid w:val="00CC1E9B"/>
    <w:rsid w:val="00CC1EF7"/>
    <w:rsid w:val="00CC21E6"/>
    <w:rsid w:val="00CC24AE"/>
    <w:rsid w:val="00CC26FF"/>
    <w:rsid w:val="00CC3153"/>
    <w:rsid w:val="00CC3B61"/>
    <w:rsid w:val="00CC4DC9"/>
    <w:rsid w:val="00CC4EE6"/>
    <w:rsid w:val="00CC6819"/>
    <w:rsid w:val="00CC6889"/>
    <w:rsid w:val="00CC79F6"/>
    <w:rsid w:val="00CD0426"/>
    <w:rsid w:val="00CD0956"/>
    <w:rsid w:val="00CD19CD"/>
    <w:rsid w:val="00CD3156"/>
    <w:rsid w:val="00CD3AD7"/>
    <w:rsid w:val="00CD42BB"/>
    <w:rsid w:val="00CD4663"/>
    <w:rsid w:val="00CD4B2A"/>
    <w:rsid w:val="00CD4CA5"/>
    <w:rsid w:val="00CD4FB0"/>
    <w:rsid w:val="00CD5475"/>
    <w:rsid w:val="00CD558B"/>
    <w:rsid w:val="00CD58EF"/>
    <w:rsid w:val="00CD607F"/>
    <w:rsid w:val="00CD6F5B"/>
    <w:rsid w:val="00CD6FD6"/>
    <w:rsid w:val="00CD70A9"/>
    <w:rsid w:val="00CD731A"/>
    <w:rsid w:val="00CD7764"/>
    <w:rsid w:val="00CD78DE"/>
    <w:rsid w:val="00CD7EB4"/>
    <w:rsid w:val="00CD7F6B"/>
    <w:rsid w:val="00CE06F4"/>
    <w:rsid w:val="00CE148D"/>
    <w:rsid w:val="00CE1FFD"/>
    <w:rsid w:val="00CE2E84"/>
    <w:rsid w:val="00CE4572"/>
    <w:rsid w:val="00CE5019"/>
    <w:rsid w:val="00CE50F2"/>
    <w:rsid w:val="00CE616A"/>
    <w:rsid w:val="00CE6493"/>
    <w:rsid w:val="00CE709A"/>
    <w:rsid w:val="00CE71B9"/>
    <w:rsid w:val="00CE7253"/>
    <w:rsid w:val="00CE789D"/>
    <w:rsid w:val="00CF00E0"/>
    <w:rsid w:val="00CF0620"/>
    <w:rsid w:val="00CF06A3"/>
    <w:rsid w:val="00CF0AD7"/>
    <w:rsid w:val="00CF1511"/>
    <w:rsid w:val="00CF2517"/>
    <w:rsid w:val="00CF2BFF"/>
    <w:rsid w:val="00CF2E3A"/>
    <w:rsid w:val="00CF3308"/>
    <w:rsid w:val="00CF3337"/>
    <w:rsid w:val="00CF3922"/>
    <w:rsid w:val="00CF39EB"/>
    <w:rsid w:val="00CF3CD1"/>
    <w:rsid w:val="00CF46CC"/>
    <w:rsid w:val="00CF4939"/>
    <w:rsid w:val="00CF5228"/>
    <w:rsid w:val="00CF6F15"/>
    <w:rsid w:val="00CF7181"/>
    <w:rsid w:val="00CF7435"/>
    <w:rsid w:val="00CF7734"/>
    <w:rsid w:val="00CF7D28"/>
    <w:rsid w:val="00D00D33"/>
    <w:rsid w:val="00D012BB"/>
    <w:rsid w:val="00D013EE"/>
    <w:rsid w:val="00D019F0"/>
    <w:rsid w:val="00D02850"/>
    <w:rsid w:val="00D037BA"/>
    <w:rsid w:val="00D03ED1"/>
    <w:rsid w:val="00D044F9"/>
    <w:rsid w:val="00D0481A"/>
    <w:rsid w:val="00D066A3"/>
    <w:rsid w:val="00D071CC"/>
    <w:rsid w:val="00D07B7B"/>
    <w:rsid w:val="00D10B1A"/>
    <w:rsid w:val="00D10B91"/>
    <w:rsid w:val="00D1140A"/>
    <w:rsid w:val="00D1263E"/>
    <w:rsid w:val="00D12FB2"/>
    <w:rsid w:val="00D138D7"/>
    <w:rsid w:val="00D13A39"/>
    <w:rsid w:val="00D13DE9"/>
    <w:rsid w:val="00D14227"/>
    <w:rsid w:val="00D14237"/>
    <w:rsid w:val="00D15219"/>
    <w:rsid w:val="00D157DD"/>
    <w:rsid w:val="00D158F8"/>
    <w:rsid w:val="00D15A4A"/>
    <w:rsid w:val="00D15E0E"/>
    <w:rsid w:val="00D15FF4"/>
    <w:rsid w:val="00D16204"/>
    <w:rsid w:val="00D164BF"/>
    <w:rsid w:val="00D16FF2"/>
    <w:rsid w:val="00D17A76"/>
    <w:rsid w:val="00D21652"/>
    <w:rsid w:val="00D2214A"/>
    <w:rsid w:val="00D22F0B"/>
    <w:rsid w:val="00D235AD"/>
    <w:rsid w:val="00D236E5"/>
    <w:rsid w:val="00D23C30"/>
    <w:rsid w:val="00D25E00"/>
    <w:rsid w:val="00D25F00"/>
    <w:rsid w:val="00D262F7"/>
    <w:rsid w:val="00D26451"/>
    <w:rsid w:val="00D27290"/>
    <w:rsid w:val="00D2796A"/>
    <w:rsid w:val="00D30C24"/>
    <w:rsid w:val="00D313B8"/>
    <w:rsid w:val="00D317A1"/>
    <w:rsid w:val="00D31805"/>
    <w:rsid w:val="00D31AA4"/>
    <w:rsid w:val="00D31CBE"/>
    <w:rsid w:val="00D31F60"/>
    <w:rsid w:val="00D32618"/>
    <w:rsid w:val="00D32C75"/>
    <w:rsid w:val="00D32C95"/>
    <w:rsid w:val="00D32CE5"/>
    <w:rsid w:val="00D32D95"/>
    <w:rsid w:val="00D35054"/>
    <w:rsid w:val="00D354E3"/>
    <w:rsid w:val="00D363C1"/>
    <w:rsid w:val="00D365BF"/>
    <w:rsid w:val="00D3662D"/>
    <w:rsid w:val="00D375EA"/>
    <w:rsid w:val="00D376B0"/>
    <w:rsid w:val="00D37FAE"/>
    <w:rsid w:val="00D41065"/>
    <w:rsid w:val="00D4141B"/>
    <w:rsid w:val="00D42347"/>
    <w:rsid w:val="00D4246E"/>
    <w:rsid w:val="00D428B6"/>
    <w:rsid w:val="00D42949"/>
    <w:rsid w:val="00D42DE3"/>
    <w:rsid w:val="00D42E8C"/>
    <w:rsid w:val="00D43195"/>
    <w:rsid w:val="00D43325"/>
    <w:rsid w:val="00D433FF"/>
    <w:rsid w:val="00D43B3A"/>
    <w:rsid w:val="00D43D2D"/>
    <w:rsid w:val="00D43ED7"/>
    <w:rsid w:val="00D44297"/>
    <w:rsid w:val="00D44628"/>
    <w:rsid w:val="00D44E4D"/>
    <w:rsid w:val="00D458C2"/>
    <w:rsid w:val="00D45C2A"/>
    <w:rsid w:val="00D45FC8"/>
    <w:rsid w:val="00D47A01"/>
    <w:rsid w:val="00D501B3"/>
    <w:rsid w:val="00D506F0"/>
    <w:rsid w:val="00D52681"/>
    <w:rsid w:val="00D52CAF"/>
    <w:rsid w:val="00D53B2C"/>
    <w:rsid w:val="00D53D56"/>
    <w:rsid w:val="00D53EA7"/>
    <w:rsid w:val="00D54BD8"/>
    <w:rsid w:val="00D54EA5"/>
    <w:rsid w:val="00D55FCB"/>
    <w:rsid w:val="00D56677"/>
    <w:rsid w:val="00D56A72"/>
    <w:rsid w:val="00D56C6E"/>
    <w:rsid w:val="00D60647"/>
    <w:rsid w:val="00D61329"/>
    <w:rsid w:val="00D61E79"/>
    <w:rsid w:val="00D620DD"/>
    <w:rsid w:val="00D6323A"/>
    <w:rsid w:val="00D64287"/>
    <w:rsid w:val="00D643F2"/>
    <w:rsid w:val="00D64540"/>
    <w:rsid w:val="00D65AB3"/>
    <w:rsid w:val="00D666E4"/>
    <w:rsid w:val="00D66BE7"/>
    <w:rsid w:val="00D670E5"/>
    <w:rsid w:val="00D67233"/>
    <w:rsid w:val="00D6729D"/>
    <w:rsid w:val="00D67A55"/>
    <w:rsid w:val="00D702B2"/>
    <w:rsid w:val="00D705B6"/>
    <w:rsid w:val="00D70EBC"/>
    <w:rsid w:val="00D711CE"/>
    <w:rsid w:val="00D71E19"/>
    <w:rsid w:val="00D7212E"/>
    <w:rsid w:val="00D72D46"/>
    <w:rsid w:val="00D7364F"/>
    <w:rsid w:val="00D7416F"/>
    <w:rsid w:val="00D749F6"/>
    <w:rsid w:val="00D758F2"/>
    <w:rsid w:val="00D75CF1"/>
    <w:rsid w:val="00D75DE8"/>
    <w:rsid w:val="00D763CC"/>
    <w:rsid w:val="00D7677E"/>
    <w:rsid w:val="00D76D79"/>
    <w:rsid w:val="00D77D85"/>
    <w:rsid w:val="00D77EDA"/>
    <w:rsid w:val="00D77F52"/>
    <w:rsid w:val="00D80174"/>
    <w:rsid w:val="00D802DD"/>
    <w:rsid w:val="00D80482"/>
    <w:rsid w:val="00D8100E"/>
    <w:rsid w:val="00D81D99"/>
    <w:rsid w:val="00D823B7"/>
    <w:rsid w:val="00D82D3C"/>
    <w:rsid w:val="00D844F8"/>
    <w:rsid w:val="00D848F8"/>
    <w:rsid w:val="00D84B7F"/>
    <w:rsid w:val="00D84E29"/>
    <w:rsid w:val="00D85B6A"/>
    <w:rsid w:val="00D86978"/>
    <w:rsid w:val="00D86A13"/>
    <w:rsid w:val="00D86D89"/>
    <w:rsid w:val="00D8731B"/>
    <w:rsid w:val="00D874EF"/>
    <w:rsid w:val="00D9080B"/>
    <w:rsid w:val="00D90995"/>
    <w:rsid w:val="00D90AE9"/>
    <w:rsid w:val="00D91A3D"/>
    <w:rsid w:val="00D9220B"/>
    <w:rsid w:val="00D92D0F"/>
    <w:rsid w:val="00D93433"/>
    <w:rsid w:val="00D936AA"/>
    <w:rsid w:val="00D93EFB"/>
    <w:rsid w:val="00D93F03"/>
    <w:rsid w:val="00D94166"/>
    <w:rsid w:val="00D96967"/>
    <w:rsid w:val="00D96C59"/>
    <w:rsid w:val="00D973C1"/>
    <w:rsid w:val="00D9779F"/>
    <w:rsid w:val="00D9799D"/>
    <w:rsid w:val="00D97EA7"/>
    <w:rsid w:val="00DA0ADA"/>
    <w:rsid w:val="00DA1103"/>
    <w:rsid w:val="00DA120C"/>
    <w:rsid w:val="00DA2606"/>
    <w:rsid w:val="00DA281D"/>
    <w:rsid w:val="00DA2862"/>
    <w:rsid w:val="00DA3E95"/>
    <w:rsid w:val="00DA3FCE"/>
    <w:rsid w:val="00DA4EE9"/>
    <w:rsid w:val="00DA5860"/>
    <w:rsid w:val="00DA5F19"/>
    <w:rsid w:val="00DA6332"/>
    <w:rsid w:val="00DA6362"/>
    <w:rsid w:val="00DA6B82"/>
    <w:rsid w:val="00DA731A"/>
    <w:rsid w:val="00DA7500"/>
    <w:rsid w:val="00DA7534"/>
    <w:rsid w:val="00DA789C"/>
    <w:rsid w:val="00DB0010"/>
    <w:rsid w:val="00DB0EB7"/>
    <w:rsid w:val="00DB1631"/>
    <w:rsid w:val="00DB1CAA"/>
    <w:rsid w:val="00DB23D2"/>
    <w:rsid w:val="00DB2DAB"/>
    <w:rsid w:val="00DB30FE"/>
    <w:rsid w:val="00DB3DDE"/>
    <w:rsid w:val="00DB41EC"/>
    <w:rsid w:val="00DB4FA2"/>
    <w:rsid w:val="00DB5086"/>
    <w:rsid w:val="00DB55CF"/>
    <w:rsid w:val="00DB5D60"/>
    <w:rsid w:val="00DB6D0E"/>
    <w:rsid w:val="00DB748E"/>
    <w:rsid w:val="00DC1652"/>
    <w:rsid w:val="00DC1F90"/>
    <w:rsid w:val="00DC20BE"/>
    <w:rsid w:val="00DC22C4"/>
    <w:rsid w:val="00DC3112"/>
    <w:rsid w:val="00DC3BE5"/>
    <w:rsid w:val="00DC3E48"/>
    <w:rsid w:val="00DC4A03"/>
    <w:rsid w:val="00DC4ED6"/>
    <w:rsid w:val="00DC5A09"/>
    <w:rsid w:val="00DC5E1C"/>
    <w:rsid w:val="00DC61AE"/>
    <w:rsid w:val="00DC67B4"/>
    <w:rsid w:val="00DC6B4E"/>
    <w:rsid w:val="00DC6E45"/>
    <w:rsid w:val="00DD04AB"/>
    <w:rsid w:val="00DD0B93"/>
    <w:rsid w:val="00DD10A3"/>
    <w:rsid w:val="00DD1252"/>
    <w:rsid w:val="00DD20BD"/>
    <w:rsid w:val="00DD256A"/>
    <w:rsid w:val="00DD2D21"/>
    <w:rsid w:val="00DD413C"/>
    <w:rsid w:val="00DD4222"/>
    <w:rsid w:val="00DD4270"/>
    <w:rsid w:val="00DD4873"/>
    <w:rsid w:val="00DD4B02"/>
    <w:rsid w:val="00DD5D4E"/>
    <w:rsid w:val="00DD6483"/>
    <w:rsid w:val="00DD6787"/>
    <w:rsid w:val="00DD6F2F"/>
    <w:rsid w:val="00DD7C7F"/>
    <w:rsid w:val="00DE0C63"/>
    <w:rsid w:val="00DE179F"/>
    <w:rsid w:val="00DE18FD"/>
    <w:rsid w:val="00DE1973"/>
    <w:rsid w:val="00DE1CB7"/>
    <w:rsid w:val="00DE1CC5"/>
    <w:rsid w:val="00DE24F6"/>
    <w:rsid w:val="00DE2EEA"/>
    <w:rsid w:val="00DE37B9"/>
    <w:rsid w:val="00DE425C"/>
    <w:rsid w:val="00DE46FF"/>
    <w:rsid w:val="00DE4754"/>
    <w:rsid w:val="00DE4FAA"/>
    <w:rsid w:val="00DE57FA"/>
    <w:rsid w:val="00DE5A3C"/>
    <w:rsid w:val="00DE5B6E"/>
    <w:rsid w:val="00DE5C2B"/>
    <w:rsid w:val="00DE5EC4"/>
    <w:rsid w:val="00DE6AE6"/>
    <w:rsid w:val="00DE6F34"/>
    <w:rsid w:val="00DE790F"/>
    <w:rsid w:val="00DF3416"/>
    <w:rsid w:val="00DF3717"/>
    <w:rsid w:val="00DF3789"/>
    <w:rsid w:val="00DF3E43"/>
    <w:rsid w:val="00DF4E24"/>
    <w:rsid w:val="00DF5328"/>
    <w:rsid w:val="00DF65D3"/>
    <w:rsid w:val="00DF66E0"/>
    <w:rsid w:val="00DF6F0E"/>
    <w:rsid w:val="00DF7503"/>
    <w:rsid w:val="00DF7CFF"/>
    <w:rsid w:val="00DF7F74"/>
    <w:rsid w:val="00DF7FF0"/>
    <w:rsid w:val="00E00575"/>
    <w:rsid w:val="00E00A3B"/>
    <w:rsid w:val="00E00F4D"/>
    <w:rsid w:val="00E017DD"/>
    <w:rsid w:val="00E01A31"/>
    <w:rsid w:val="00E02266"/>
    <w:rsid w:val="00E02464"/>
    <w:rsid w:val="00E038AA"/>
    <w:rsid w:val="00E03BEE"/>
    <w:rsid w:val="00E03C25"/>
    <w:rsid w:val="00E0410B"/>
    <w:rsid w:val="00E04534"/>
    <w:rsid w:val="00E04697"/>
    <w:rsid w:val="00E048AE"/>
    <w:rsid w:val="00E04BFB"/>
    <w:rsid w:val="00E05211"/>
    <w:rsid w:val="00E05825"/>
    <w:rsid w:val="00E05D14"/>
    <w:rsid w:val="00E06391"/>
    <w:rsid w:val="00E06E99"/>
    <w:rsid w:val="00E07EAC"/>
    <w:rsid w:val="00E07FC5"/>
    <w:rsid w:val="00E104E8"/>
    <w:rsid w:val="00E10816"/>
    <w:rsid w:val="00E10D0C"/>
    <w:rsid w:val="00E11CFA"/>
    <w:rsid w:val="00E1211F"/>
    <w:rsid w:val="00E1348F"/>
    <w:rsid w:val="00E139F9"/>
    <w:rsid w:val="00E13B52"/>
    <w:rsid w:val="00E1406B"/>
    <w:rsid w:val="00E14847"/>
    <w:rsid w:val="00E15629"/>
    <w:rsid w:val="00E15908"/>
    <w:rsid w:val="00E15CE0"/>
    <w:rsid w:val="00E15E02"/>
    <w:rsid w:val="00E1660F"/>
    <w:rsid w:val="00E16DAC"/>
    <w:rsid w:val="00E16FA9"/>
    <w:rsid w:val="00E1760F"/>
    <w:rsid w:val="00E17C52"/>
    <w:rsid w:val="00E20CE9"/>
    <w:rsid w:val="00E2114A"/>
    <w:rsid w:val="00E214D7"/>
    <w:rsid w:val="00E21690"/>
    <w:rsid w:val="00E219AA"/>
    <w:rsid w:val="00E22772"/>
    <w:rsid w:val="00E22B88"/>
    <w:rsid w:val="00E234CF"/>
    <w:rsid w:val="00E23576"/>
    <w:rsid w:val="00E236F6"/>
    <w:rsid w:val="00E23A4A"/>
    <w:rsid w:val="00E23A61"/>
    <w:rsid w:val="00E243E2"/>
    <w:rsid w:val="00E243F0"/>
    <w:rsid w:val="00E24672"/>
    <w:rsid w:val="00E254A3"/>
    <w:rsid w:val="00E25C2E"/>
    <w:rsid w:val="00E25D68"/>
    <w:rsid w:val="00E26610"/>
    <w:rsid w:val="00E273FB"/>
    <w:rsid w:val="00E27E5B"/>
    <w:rsid w:val="00E27E8D"/>
    <w:rsid w:val="00E30173"/>
    <w:rsid w:val="00E3030E"/>
    <w:rsid w:val="00E30B09"/>
    <w:rsid w:val="00E30F7B"/>
    <w:rsid w:val="00E31501"/>
    <w:rsid w:val="00E31B25"/>
    <w:rsid w:val="00E331DC"/>
    <w:rsid w:val="00E332C5"/>
    <w:rsid w:val="00E34183"/>
    <w:rsid w:val="00E3554D"/>
    <w:rsid w:val="00E35AAE"/>
    <w:rsid w:val="00E36061"/>
    <w:rsid w:val="00E360A6"/>
    <w:rsid w:val="00E360D1"/>
    <w:rsid w:val="00E36B32"/>
    <w:rsid w:val="00E36C75"/>
    <w:rsid w:val="00E36F6A"/>
    <w:rsid w:val="00E370C0"/>
    <w:rsid w:val="00E370F8"/>
    <w:rsid w:val="00E377E7"/>
    <w:rsid w:val="00E3782A"/>
    <w:rsid w:val="00E40498"/>
    <w:rsid w:val="00E421E3"/>
    <w:rsid w:val="00E42538"/>
    <w:rsid w:val="00E4277E"/>
    <w:rsid w:val="00E42B5F"/>
    <w:rsid w:val="00E4307E"/>
    <w:rsid w:val="00E4327B"/>
    <w:rsid w:val="00E43602"/>
    <w:rsid w:val="00E43690"/>
    <w:rsid w:val="00E43FCF"/>
    <w:rsid w:val="00E44032"/>
    <w:rsid w:val="00E44479"/>
    <w:rsid w:val="00E4456E"/>
    <w:rsid w:val="00E44B49"/>
    <w:rsid w:val="00E45B42"/>
    <w:rsid w:val="00E461CB"/>
    <w:rsid w:val="00E469A5"/>
    <w:rsid w:val="00E46A56"/>
    <w:rsid w:val="00E46BAE"/>
    <w:rsid w:val="00E46EB6"/>
    <w:rsid w:val="00E47632"/>
    <w:rsid w:val="00E47F6E"/>
    <w:rsid w:val="00E50665"/>
    <w:rsid w:val="00E51952"/>
    <w:rsid w:val="00E533C3"/>
    <w:rsid w:val="00E53582"/>
    <w:rsid w:val="00E535C8"/>
    <w:rsid w:val="00E53690"/>
    <w:rsid w:val="00E53A51"/>
    <w:rsid w:val="00E540FD"/>
    <w:rsid w:val="00E5424F"/>
    <w:rsid w:val="00E54358"/>
    <w:rsid w:val="00E54EF9"/>
    <w:rsid w:val="00E552C0"/>
    <w:rsid w:val="00E55D58"/>
    <w:rsid w:val="00E55E68"/>
    <w:rsid w:val="00E56B99"/>
    <w:rsid w:val="00E579F3"/>
    <w:rsid w:val="00E57F8D"/>
    <w:rsid w:val="00E603F0"/>
    <w:rsid w:val="00E60C09"/>
    <w:rsid w:val="00E60CFC"/>
    <w:rsid w:val="00E60E28"/>
    <w:rsid w:val="00E610AB"/>
    <w:rsid w:val="00E61DC9"/>
    <w:rsid w:val="00E61E45"/>
    <w:rsid w:val="00E61EAF"/>
    <w:rsid w:val="00E62028"/>
    <w:rsid w:val="00E620DE"/>
    <w:rsid w:val="00E62C1E"/>
    <w:rsid w:val="00E62F79"/>
    <w:rsid w:val="00E62FBF"/>
    <w:rsid w:val="00E6365B"/>
    <w:rsid w:val="00E63A39"/>
    <w:rsid w:val="00E64151"/>
    <w:rsid w:val="00E64843"/>
    <w:rsid w:val="00E65398"/>
    <w:rsid w:val="00E66BA5"/>
    <w:rsid w:val="00E66D2E"/>
    <w:rsid w:val="00E671A0"/>
    <w:rsid w:val="00E67215"/>
    <w:rsid w:val="00E6776C"/>
    <w:rsid w:val="00E6778A"/>
    <w:rsid w:val="00E71999"/>
    <w:rsid w:val="00E71DEF"/>
    <w:rsid w:val="00E7288C"/>
    <w:rsid w:val="00E72EA4"/>
    <w:rsid w:val="00E73AA5"/>
    <w:rsid w:val="00E740E5"/>
    <w:rsid w:val="00E7456D"/>
    <w:rsid w:val="00E746E9"/>
    <w:rsid w:val="00E75F51"/>
    <w:rsid w:val="00E75F5E"/>
    <w:rsid w:val="00E772C9"/>
    <w:rsid w:val="00E77421"/>
    <w:rsid w:val="00E80FDF"/>
    <w:rsid w:val="00E81732"/>
    <w:rsid w:val="00E825C6"/>
    <w:rsid w:val="00E825E2"/>
    <w:rsid w:val="00E82E2D"/>
    <w:rsid w:val="00E82EA7"/>
    <w:rsid w:val="00E83279"/>
    <w:rsid w:val="00E83E5B"/>
    <w:rsid w:val="00E841B5"/>
    <w:rsid w:val="00E844E6"/>
    <w:rsid w:val="00E84A21"/>
    <w:rsid w:val="00E84A66"/>
    <w:rsid w:val="00E84BA2"/>
    <w:rsid w:val="00E84CCA"/>
    <w:rsid w:val="00E862E9"/>
    <w:rsid w:val="00E863DA"/>
    <w:rsid w:val="00E86480"/>
    <w:rsid w:val="00E878FA"/>
    <w:rsid w:val="00E87B62"/>
    <w:rsid w:val="00E903CB"/>
    <w:rsid w:val="00E90F94"/>
    <w:rsid w:val="00E9194B"/>
    <w:rsid w:val="00E919A0"/>
    <w:rsid w:val="00E920BA"/>
    <w:rsid w:val="00E920CE"/>
    <w:rsid w:val="00E9231D"/>
    <w:rsid w:val="00E9290B"/>
    <w:rsid w:val="00E92961"/>
    <w:rsid w:val="00E92BB1"/>
    <w:rsid w:val="00E92CDB"/>
    <w:rsid w:val="00E931A1"/>
    <w:rsid w:val="00E93230"/>
    <w:rsid w:val="00E935D2"/>
    <w:rsid w:val="00E93969"/>
    <w:rsid w:val="00E944A4"/>
    <w:rsid w:val="00E948D4"/>
    <w:rsid w:val="00E94947"/>
    <w:rsid w:val="00E95806"/>
    <w:rsid w:val="00E9752B"/>
    <w:rsid w:val="00EA01F2"/>
    <w:rsid w:val="00EA0469"/>
    <w:rsid w:val="00EA1CD5"/>
    <w:rsid w:val="00EA2443"/>
    <w:rsid w:val="00EA28A5"/>
    <w:rsid w:val="00EA34E7"/>
    <w:rsid w:val="00EA3C6F"/>
    <w:rsid w:val="00EA41AE"/>
    <w:rsid w:val="00EA4688"/>
    <w:rsid w:val="00EA4768"/>
    <w:rsid w:val="00EA4895"/>
    <w:rsid w:val="00EA4D1F"/>
    <w:rsid w:val="00EA508A"/>
    <w:rsid w:val="00EA5202"/>
    <w:rsid w:val="00EA548B"/>
    <w:rsid w:val="00EA611F"/>
    <w:rsid w:val="00EA627B"/>
    <w:rsid w:val="00EB00BF"/>
    <w:rsid w:val="00EB0B4E"/>
    <w:rsid w:val="00EB0F13"/>
    <w:rsid w:val="00EB18C7"/>
    <w:rsid w:val="00EB1B06"/>
    <w:rsid w:val="00EB2D94"/>
    <w:rsid w:val="00EB34EF"/>
    <w:rsid w:val="00EB3853"/>
    <w:rsid w:val="00EB3A8E"/>
    <w:rsid w:val="00EB412F"/>
    <w:rsid w:val="00EB4EE3"/>
    <w:rsid w:val="00EB4F6A"/>
    <w:rsid w:val="00EB53BB"/>
    <w:rsid w:val="00EB56E7"/>
    <w:rsid w:val="00EB634A"/>
    <w:rsid w:val="00EC04F1"/>
    <w:rsid w:val="00EC0DEA"/>
    <w:rsid w:val="00EC1D55"/>
    <w:rsid w:val="00EC1E86"/>
    <w:rsid w:val="00EC2363"/>
    <w:rsid w:val="00EC29EE"/>
    <w:rsid w:val="00EC2CE0"/>
    <w:rsid w:val="00EC30F2"/>
    <w:rsid w:val="00EC3199"/>
    <w:rsid w:val="00EC41FE"/>
    <w:rsid w:val="00EC43DC"/>
    <w:rsid w:val="00EC4CC6"/>
    <w:rsid w:val="00EC5A64"/>
    <w:rsid w:val="00EC60C5"/>
    <w:rsid w:val="00EC668B"/>
    <w:rsid w:val="00EC6A8D"/>
    <w:rsid w:val="00ED19F6"/>
    <w:rsid w:val="00ED1B00"/>
    <w:rsid w:val="00ED20DA"/>
    <w:rsid w:val="00ED21C9"/>
    <w:rsid w:val="00ED238D"/>
    <w:rsid w:val="00ED23B2"/>
    <w:rsid w:val="00ED23D9"/>
    <w:rsid w:val="00ED2B6D"/>
    <w:rsid w:val="00ED354C"/>
    <w:rsid w:val="00ED38D3"/>
    <w:rsid w:val="00ED391D"/>
    <w:rsid w:val="00ED55DC"/>
    <w:rsid w:val="00ED5FBE"/>
    <w:rsid w:val="00ED684B"/>
    <w:rsid w:val="00ED7085"/>
    <w:rsid w:val="00ED70EF"/>
    <w:rsid w:val="00ED7BE6"/>
    <w:rsid w:val="00ED7C0E"/>
    <w:rsid w:val="00EE0AFD"/>
    <w:rsid w:val="00EE0B72"/>
    <w:rsid w:val="00EE0BC8"/>
    <w:rsid w:val="00EE11B6"/>
    <w:rsid w:val="00EE13AC"/>
    <w:rsid w:val="00EE1815"/>
    <w:rsid w:val="00EE1B0B"/>
    <w:rsid w:val="00EE38E1"/>
    <w:rsid w:val="00EE4720"/>
    <w:rsid w:val="00EE4733"/>
    <w:rsid w:val="00EE6B91"/>
    <w:rsid w:val="00EE6E1F"/>
    <w:rsid w:val="00EE6F54"/>
    <w:rsid w:val="00EE78E8"/>
    <w:rsid w:val="00EF0789"/>
    <w:rsid w:val="00EF25C5"/>
    <w:rsid w:val="00EF26E8"/>
    <w:rsid w:val="00EF29CD"/>
    <w:rsid w:val="00EF2BBF"/>
    <w:rsid w:val="00EF2F63"/>
    <w:rsid w:val="00EF333E"/>
    <w:rsid w:val="00EF6161"/>
    <w:rsid w:val="00EF669F"/>
    <w:rsid w:val="00EF66DA"/>
    <w:rsid w:val="00EF6B39"/>
    <w:rsid w:val="00EF6DEE"/>
    <w:rsid w:val="00EF7242"/>
    <w:rsid w:val="00EF759E"/>
    <w:rsid w:val="00EF793C"/>
    <w:rsid w:val="00EF7E39"/>
    <w:rsid w:val="00EF7FBB"/>
    <w:rsid w:val="00F00A58"/>
    <w:rsid w:val="00F01539"/>
    <w:rsid w:val="00F01A31"/>
    <w:rsid w:val="00F01ACA"/>
    <w:rsid w:val="00F01CC5"/>
    <w:rsid w:val="00F01FC4"/>
    <w:rsid w:val="00F020B9"/>
    <w:rsid w:val="00F0216C"/>
    <w:rsid w:val="00F024E1"/>
    <w:rsid w:val="00F024FE"/>
    <w:rsid w:val="00F0262A"/>
    <w:rsid w:val="00F026A7"/>
    <w:rsid w:val="00F03841"/>
    <w:rsid w:val="00F0385B"/>
    <w:rsid w:val="00F044E4"/>
    <w:rsid w:val="00F0664E"/>
    <w:rsid w:val="00F06876"/>
    <w:rsid w:val="00F06F5C"/>
    <w:rsid w:val="00F07146"/>
    <w:rsid w:val="00F07A4D"/>
    <w:rsid w:val="00F07E16"/>
    <w:rsid w:val="00F07E46"/>
    <w:rsid w:val="00F07FF8"/>
    <w:rsid w:val="00F108CC"/>
    <w:rsid w:val="00F108DD"/>
    <w:rsid w:val="00F11256"/>
    <w:rsid w:val="00F1154A"/>
    <w:rsid w:val="00F12254"/>
    <w:rsid w:val="00F129AF"/>
    <w:rsid w:val="00F13856"/>
    <w:rsid w:val="00F13CAB"/>
    <w:rsid w:val="00F150DF"/>
    <w:rsid w:val="00F153AD"/>
    <w:rsid w:val="00F16329"/>
    <w:rsid w:val="00F1704C"/>
    <w:rsid w:val="00F17958"/>
    <w:rsid w:val="00F20C9A"/>
    <w:rsid w:val="00F20E57"/>
    <w:rsid w:val="00F20E66"/>
    <w:rsid w:val="00F21252"/>
    <w:rsid w:val="00F21E95"/>
    <w:rsid w:val="00F21EE8"/>
    <w:rsid w:val="00F225D5"/>
    <w:rsid w:val="00F232B9"/>
    <w:rsid w:val="00F2551E"/>
    <w:rsid w:val="00F25526"/>
    <w:rsid w:val="00F265A4"/>
    <w:rsid w:val="00F26A0C"/>
    <w:rsid w:val="00F26DB5"/>
    <w:rsid w:val="00F26E9B"/>
    <w:rsid w:val="00F2715C"/>
    <w:rsid w:val="00F27787"/>
    <w:rsid w:val="00F27AFC"/>
    <w:rsid w:val="00F27CB8"/>
    <w:rsid w:val="00F27D4D"/>
    <w:rsid w:val="00F304C1"/>
    <w:rsid w:val="00F310F2"/>
    <w:rsid w:val="00F3126C"/>
    <w:rsid w:val="00F316B4"/>
    <w:rsid w:val="00F317EE"/>
    <w:rsid w:val="00F32255"/>
    <w:rsid w:val="00F32335"/>
    <w:rsid w:val="00F327C5"/>
    <w:rsid w:val="00F3319D"/>
    <w:rsid w:val="00F33BF0"/>
    <w:rsid w:val="00F33C8B"/>
    <w:rsid w:val="00F34100"/>
    <w:rsid w:val="00F34C86"/>
    <w:rsid w:val="00F35DEF"/>
    <w:rsid w:val="00F36B8E"/>
    <w:rsid w:val="00F376FE"/>
    <w:rsid w:val="00F377E2"/>
    <w:rsid w:val="00F4058B"/>
    <w:rsid w:val="00F411F7"/>
    <w:rsid w:val="00F4243B"/>
    <w:rsid w:val="00F42468"/>
    <w:rsid w:val="00F42A14"/>
    <w:rsid w:val="00F42F82"/>
    <w:rsid w:val="00F4357B"/>
    <w:rsid w:val="00F437DA"/>
    <w:rsid w:val="00F44797"/>
    <w:rsid w:val="00F45374"/>
    <w:rsid w:val="00F45512"/>
    <w:rsid w:val="00F46CD3"/>
    <w:rsid w:val="00F46E81"/>
    <w:rsid w:val="00F46FE7"/>
    <w:rsid w:val="00F47BDD"/>
    <w:rsid w:val="00F509E0"/>
    <w:rsid w:val="00F50CEF"/>
    <w:rsid w:val="00F50EC0"/>
    <w:rsid w:val="00F50F78"/>
    <w:rsid w:val="00F519AB"/>
    <w:rsid w:val="00F51DFD"/>
    <w:rsid w:val="00F5331F"/>
    <w:rsid w:val="00F53405"/>
    <w:rsid w:val="00F53AAF"/>
    <w:rsid w:val="00F541FF"/>
    <w:rsid w:val="00F546DA"/>
    <w:rsid w:val="00F54AB3"/>
    <w:rsid w:val="00F55549"/>
    <w:rsid w:val="00F55B1A"/>
    <w:rsid w:val="00F56BB0"/>
    <w:rsid w:val="00F5795C"/>
    <w:rsid w:val="00F60057"/>
    <w:rsid w:val="00F60931"/>
    <w:rsid w:val="00F614E5"/>
    <w:rsid w:val="00F61593"/>
    <w:rsid w:val="00F61AD4"/>
    <w:rsid w:val="00F61F92"/>
    <w:rsid w:val="00F62501"/>
    <w:rsid w:val="00F6399F"/>
    <w:rsid w:val="00F64279"/>
    <w:rsid w:val="00F64D3F"/>
    <w:rsid w:val="00F65F94"/>
    <w:rsid w:val="00F66CC9"/>
    <w:rsid w:val="00F6752B"/>
    <w:rsid w:val="00F6790A"/>
    <w:rsid w:val="00F70142"/>
    <w:rsid w:val="00F70357"/>
    <w:rsid w:val="00F71155"/>
    <w:rsid w:val="00F725D1"/>
    <w:rsid w:val="00F72755"/>
    <w:rsid w:val="00F72923"/>
    <w:rsid w:val="00F72A43"/>
    <w:rsid w:val="00F730A5"/>
    <w:rsid w:val="00F7351C"/>
    <w:rsid w:val="00F74249"/>
    <w:rsid w:val="00F74369"/>
    <w:rsid w:val="00F746C9"/>
    <w:rsid w:val="00F74914"/>
    <w:rsid w:val="00F74F12"/>
    <w:rsid w:val="00F75820"/>
    <w:rsid w:val="00F76488"/>
    <w:rsid w:val="00F76F0D"/>
    <w:rsid w:val="00F7712D"/>
    <w:rsid w:val="00F774A4"/>
    <w:rsid w:val="00F77581"/>
    <w:rsid w:val="00F77801"/>
    <w:rsid w:val="00F81109"/>
    <w:rsid w:val="00F827D8"/>
    <w:rsid w:val="00F82E71"/>
    <w:rsid w:val="00F8337B"/>
    <w:rsid w:val="00F83E1E"/>
    <w:rsid w:val="00F84167"/>
    <w:rsid w:val="00F841FE"/>
    <w:rsid w:val="00F8443A"/>
    <w:rsid w:val="00F85252"/>
    <w:rsid w:val="00F85711"/>
    <w:rsid w:val="00F85BC3"/>
    <w:rsid w:val="00F85CD3"/>
    <w:rsid w:val="00F85D8F"/>
    <w:rsid w:val="00F86C04"/>
    <w:rsid w:val="00F86E13"/>
    <w:rsid w:val="00F87001"/>
    <w:rsid w:val="00F87834"/>
    <w:rsid w:val="00F901F8"/>
    <w:rsid w:val="00F90FCE"/>
    <w:rsid w:val="00F91081"/>
    <w:rsid w:val="00F913B0"/>
    <w:rsid w:val="00F935A7"/>
    <w:rsid w:val="00F9400F"/>
    <w:rsid w:val="00F9434E"/>
    <w:rsid w:val="00F94B09"/>
    <w:rsid w:val="00F9523F"/>
    <w:rsid w:val="00F96A84"/>
    <w:rsid w:val="00F96E08"/>
    <w:rsid w:val="00FA137E"/>
    <w:rsid w:val="00FA2B34"/>
    <w:rsid w:val="00FA2D1D"/>
    <w:rsid w:val="00FA2F0A"/>
    <w:rsid w:val="00FA4DB2"/>
    <w:rsid w:val="00FA4E77"/>
    <w:rsid w:val="00FA5687"/>
    <w:rsid w:val="00FA769F"/>
    <w:rsid w:val="00FB001A"/>
    <w:rsid w:val="00FB0132"/>
    <w:rsid w:val="00FB04F5"/>
    <w:rsid w:val="00FB0ACF"/>
    <w:rsid w:val="00FB1506"/>
    <w:rsid w:val="00FB2621"/>
    <w:rsid w:val="00FB3513"/>
    <w:rsid w:val="00FB370A"/>
    <w:rsid w:val="00FB3E47"/>
    <w:rsid w:val="00FB42BB"/>
    <w:rsid w:val="00FB430C"/>
    <w:rsid w:val="00FB47F9"/>
    <w:rsid w:val="00FB5626"/>
    <w:rsid w:val="00FB57D9"/>
    <w:rsid w:val="00FB5BE0"/>
    <w:rsid w:val="00FB60B5"/>
    <w:rsid w:val="00FB62FF"/>
    <w:rsid w:val="00FB6769"/>
    <w:rsid w:val="00FB7078"/>
    <w:rsid w:val="00FB7119"/>
    <w:rsid w:val="00FB7BBA"/>
    <w:rsid w:val="00FB7CBE"/>
    <w:rsid w:val="00FB7E4B"/>
    <w:rsid w:val="00FB7F9F"/>
    <w:rsid w:val="00FC087C"/>
    <w:rsid w:val="00FC3755"/>
    <w:rsid w:val="00FC37E1"/>
    <w:rsid w:val="00FC3914"/>
    <w:rsid w:val="00FC51E0"/>
    <w:rsid w:val="00FC527D"/>
    <w:rsid w:val="00FC583D"/>
    <w:rsid w:val="00FC5C06"/>
    <w:rsid w:val="00FC64AF"/>
    <w:rsid w:val="00FC7080"/>
    <w:rsid w:val="00FC7389"/>
    <w:rsid w:val="00FC7998"/>
    <w:rsid w:val="00FC7A46"/>
    <w:rsid w:val="00FD0314"/>
    <w:rsid w:val="00FD0FF7"/>
    <w:rsid w:val="00FD17F7"/>
    <w:rsid w:val="00FD1A37"/>
    <w:rsid w:val="00FD3051"/>
    <w:rsid w:val="00FD3098"/>
    <w:rsid w:val="00FD4512"/>
    <w:rsid w:val="00FD4C08"/>
    <w:rsid w:val="00FD51AD"/>
    <w:rsid w:val="00FD5675"/>
    <w:rsid w:val="00FD57A3"/>
    <w:rsid w:val="00FD59F3"/>
    <w:rsid w:val="00FD62AF"/>
    <w:rsid w:val="00FD6538"/>
    <w:rsid w:val="00FD6907"/>
    <w:rsid w:val="00FD6AED"/>
    <w:rsid w:val="00FD6E12"/>
    <w:rsid w:val="00FD7221"/>
    <w:rsid w:val="00FD7DEE"/>
    <w:rsid w:val="00FE0436"/>
    <w:rsid w:val="00FE05F3"/>
    <w:rsid w:val="00FE0AA7"/>
    <w:rsid w:val="00FE0CD3"/>
    <w:rsid w:val="00FE107A"/>
    <w:rsid w:val="00FE1104"/>
    <w:rsid w:val="00FE1A74"/>
    <w:rsid w:val="00FE1E96"/>
    <w:rsid w:val="00FE21A0"/>
    <w:rsid w:val="00FE2496"/>
    <w:rsid w:val="00FE25A7"/>
    <w:rsid w:val="00FE2C7C"/>
    <w:rsid w:val="00FE3CA1"/>
    <w:rsid w:val="00FE44E3"/>
    <w:rsid w:val="00FE4812"/>
    <w:rsid w:val="00FE5341"/>
    <w:rsid w:val="00FE5435"/>
    <w:rsid w:val="00FE5AB2"/>
    <w:rsid w:val="00FE6429"/>
    <w:rsid w:val="00FE66E9"/>
    <w:rsid w:val="00FE6EF9"/>
    <w:rsid w:val="00FE75D1"/>
    <w:rsid w:val="00FF137F"/>
    <w:rsid w:val="00FF1B36"/>
    <w:rsid w:val="00FF1DB0"/>
    <w:rsid w:val="00FF2EE3"/>
    <w:rsid w:val="00FF2F6B"/>
    <w:rsid w:val="00FF3F55"/>
    <w:rsid w:val="00FF43F0"/>
    <w:rsid w:val="00FF44B4"/>
    <w:rsid w:val="00FF46BE"/>
    <w:rsid w:val="00FF4771"/>
    <w:rsid w:val="00FF47A0"/>
    <w:rsid w:val="00FF4878"/>
    <w:rsid w:val="00FF6B6C"/>
    <w:rsid w:val="00FF6CCC"/>
    <w:rsid w:val="00FF6F93"/>
    <w:rsid w:val="00FF71A3"/>
    <w:rsid w:val="00FF7274"/>
    <w:rsid w:val="00FF7368"/>
    <w:rsid w:val="00FF7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5C1D81-2141-4A61-8E1D-C89A2E2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4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B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7B96"/>
    <w:pPr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F7B96"/>
    <w:pPr>
      <w:spacing w:line="240" w:lineRule="auto"/>
      <w:outlineLvl w:val="2"/>
    </w:pPr>
    <w:rPr>
      <w:rFonts w:ascii="Garamond" w:eastAsia="Garamond" w:hAnsi="Garamond" w:cs="Garamond"/>
      <w:b/>
      <w:bCs/>
    </w:rPr>
  </w:style>
  <w:style w:type="paragraph" w:styleId="Heading4">
    <w:name w:val="heading 4"/>
    <w:basedOn w:val="Normal"/>
    <w:next w:val="Normal"/>
    <w:link w:val="Heading4Char"/>
    <w:qFormat/>
    <w:rsid w:val="00EF7B96"/>
    <w:pPr>
      <w:tabs>
        <w:tab w:val="left" w:pos="1080"/>
      </w:tabs>
      <w:spacing w:after="0" w:line="240" w:lineRule="auto"/>
      <w:jc w:val="both"/>
      <w:outlineLvl w:val="3"/>
    </w:pPr>
    <w:rPr>
      <w:rFonts w:ascii="Garamond" w:eastAsia="Garamond" w:hAnsi="Garamond" w:cs="Garamond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F7B96"/>
    <w:pPr>
      <w:spacing w:line="240" w:lineRule="auto"/>
      <w:jc w:val="center"/>
      <w:outlineLvl w:val="4"/>
    </w:pPr>
    <w:rPr>
      <w:rFonts w:ascii="Garamond" w:eastAsia="Garamond" w:hAnsi="Garamond" w:cs="Garamond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7B96"/>
    <w:pPr>
      <w:spacing w:line="240" w:lineRule="auto"/>
      <w:outlineLvl w:val="5"/>
    </w:pPr>
    <w:rPr>
      <w:rFonts w:ascii="Garamond" w:eastAsia="Garamond" w:hAnsi="Garamond" w:cs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rsid w:val="00833783"/>
  </w:style>
  <w:style w:type="character" w:customStyle="1" w:styleId="bodybold">
    <w:name w:val="bodybold"/>
    <w:basedOn w:val="DefaultParagraphFont"/>
    <w:rsid w:val="00833783"/>
  </w:style>
  <w:style w:type="character" w:styleId="Hyperlink">
    <w:name w:val="Hyperlink"/>
    <w:basedOn w:val="DefaultParagraphFont"/>
    <w:uiPriority w:val="99"/>
    <w:rsid w:val="00833783"/>
    <w:rPr>
      <w:color w:val="0000FF"/>
      <w:u w:val="single"/>
    </w:rPr>
  </w:style>
  <w:style w:type="paragraph" w:styleId="NormalWeb">
    <w:name w:val="Normal (Web)"/>
    <w:basedOn w:val="Normal"/>
    <w:uiPriority w:val="99"/>
    <w:rsid w:val="001F2112"/>
    <w:pPr>
      <w:spacing w:beforeLines="1" w:afterLines="1" w:line="240" w:lineRule="auto"/>
    </w:pPr>
    <w:rPr>
      <w:rFonts w:ascii="Times" w:eastAsia="Times New Roman" w:hAnsi="Times" w:cs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4E74EB"/>
    <w:pPr>
      <w:tabs>
        <w:tab w:val="left" w:pos="720"/>
        <w:tab w:val="left" w:pos="1800"/>
        <w:tab w:val="right" w:pos="9720"/>
      </w:tabs>
      <w:spacing w:after="0" w:line="240" w:lineRule="auto"/>
      <w:ind w:left="720" w:hanging="720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E74EB"/>
    <w:rPr>
      <w:rFonts w:ascii="Tahoma" w:hAnsi="Tahoma" w:cs="Tahom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69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3"/>
    <w:rPr>
      <w:rFonts w:ascii="Courier" w:hAnsi="Courier" w:cs="Courier"/>
    </w:rPr>
  </w:style>
  <w:style w:type="paragraph" w:styleId="ListParagraph">
    <w:name w:val="List Paragraph"/>
    <w:basedOn w:val="Normal"/>
    <w:uiPriority w:val="34"/>
    <w:qFormat/>
    <w:rsid w:val="00206F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913"/>
    <w:rPr>
      <w:rFonts w:ascii="Tahoma" w:eastAsia="Calibri" w:hAnsi="Tahoma" w:cs="Tahoma"/>
      <w:color w:val="000000"/>
      <w:sz w:val="16"/>
      <w:szCs w:val="16"/>
    </w:rPr>
  </w:style>
  <w:style w:type="character" w:customStyle="1" w:styleId="apple-tab-span">
    <w:name w:val="apple-tab-span"/>
    <w:basedOn w:val="DefaultParagraphFont"/>
    <w:rsid w:val="00B02FB1"/>
  </w:style>
  <w:style w:type="paragraph" w:styleId="PlainText">
    <w:name w:val="Plain Text"/>
    <w:basedOn w:val="Normal"/>
    <w:link w:val="PlainTextChar"/>
    <w:uiPriority w:val="99"/>
    <w:rsid w:val="004452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5266"/>
    <w:rPr>
      <w:rFonts w:ascii="Consolas" w:eastAsia="Calibri" w:hAnsi="Consolas" w:cs="Consolas"/>
      <w:color w:val="000000"/>
      <w:sz w:val="21"/>
      <w:szCs w:val="21"/>
    </w:rPr>
  </w:style>
  <w:style w:type="paragraph" w:styleId="NoSpacing">
    <w:name w:val="No Spacing"/>
    <w:uiPriority w:val="1"/>
    <w:qFormat/>
    <w:rsid w:val="006E2DF9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D23D4"/>
    <w:rPr>
      <w:i/>
      <w:iCs/>
    </w:rPr>
  </w:style>
  <w:style w:type="character" w:customStyle="1" w:styleId="apple-converted-space">
    <w:name w:val="apple-converted-space"/>
    <w:basedOn w:val="DefaultParagraphFont"/>
    <w:rsid w:val="0081239B"/>
  </w:style>
  <w:style w:type="paragraph" w:styleId="Footer">
    <w:name w:val="footer"/>
    <w:basedOn w:val="Normal"/>
    <w:link w:val="FooterChar"/>
    <w:rsid w:val="00CC1061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color w:val="auto"/>
      <w:szCs w:val="20"/>
    </w:rPr>
  </w:style>
  <w:style w:type="character" w:customStyle="1" w:styleId="FooterChar">
    <w:name w:val="Footer Char"/>
    <w:basedOn w:val="DefaultParagraphFont"/>
    <w:link w:val="Footer"/>
    <w:rsid w:val="00CC1061"/>
    <w:rPr>
      <w:rFonts w:ascii="Century Gothic" w:hAnsi="Century Gothic"/>
      <w:sz w:val="22"/>
    </w:rPr>
  </w:style>
  <w:style w:type="paragraph" w:customStyle="1" w:styleId="Pa11">
    <w:name w:val="Pa1+1"/>
    <w:basedOn w:val="Normal"/>
    <w:next w:val="Normal"/>
    <w:uiPriority w:val="99"/>
    <w:rsid w:val="00284E7D"/>
    <w:pPr>
      <w:autoSpaceDE w:val="0"/>
      <w:autoSpaceDN w:val="0"/>
      <w:adjustRightInd w:val="0"/>
      <w:spacing w:after="0" w:line="281" w:lineRule="atLeast"/>
    </w:pPr>
    <w:rPr>
      <w:rFonts w:ascii="GRJNV H+ Myriad Pro" w:eastAsiaTheme="minorEastAsia" w:hAnsi="GRJNV H+ Myriad Pro" w:cstheme="minorBidi"/>
      <w:color w:val="auto"/>
      <w:sz w:val="24"/>
      <w:szCs w:val="24"/>
      <w:lang w:eastAsia="zh-CN"/>
    </w:rPr>
  </w:style>
  <w:style w:type="character" w:customStyle="1" w:styleId="sc">
    <w:name w:val="sc"/>
    <w:basedOn w:val="DefaultParagraphFont"/>
    <w:rsid w:val="004A61E3"/>
    <w:rPr>
      <w:smallCaps/>
    </w:rPr>
  </w:style>
  <w:style w:type="character" w:styleId="Strong">
    <w:name w:val="Strong"/>
    <w:basedOn w:val="DefaultParagraphFont"/>
    <w:uiPriority w:val="22"/>
    <w:qFormat/>
    <w:rsid w:val="0086473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B1BF9"/>
    <w:rPr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1BF9"/>
    <w:rPr>
      <w:i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1BF9"/>
    <w:rPr>
      <w:rFonts w:ascii="Garamond" w:eastAsia="Garamond" w:hAnsi="Garamond" w:cs="Garamond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B1BF9"/>
    <w:rPr>
      <w:rFonts w:ascii="Garamond" w:eastAsia="Garamond" w:hAnsi="Garamond" w:cs="Garamond"/>
      <w:b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gmail-m4737953668401408771gmail-aqj">
    <w:name w:val="gmail-m_4737953668401408771gmail-aqj"/>
    <w:basedOn w:val="DefaultParagraphFont"/>
    <w:rsid w:val="009375D5"/>
  </w:style>
  <w:style w:type="character" w:customStyle="1" w:styleId="passage-display-bcv">
    <w:name w:val="passage-display-bcv"/>
    <w:basedOn w:val="DefaultParagraphFont"/>
    <w:rsid w:val="00041D9A"/>
  </w:style>
  <w:style w:type="character" w:customStyle="1" w:styleId="passage-display-version">
    <w:name w:val="passage-display-version"/>
    <w:basedOn w:val="DefaultParagraphFont"/>
    <w:rsid w:val="00041D9A"/>
  </w:style>
  <w:style w:type="character" w:customStyle="1" w:styleId="text">
    <w:name w:val="text"/>
    <w:basedOn w:val="DefaultParagraphFont"/>
    <w:rsid w:val="00041D9A"/>
  </w:style>
  <w:style w:type="character" w:customStyle="1" w:styleId="woj">
    <w:name w:val="woj"/>
    <w:basedOn w:val="DefaultParagraphFont"/>
    <w:rsid w:val="00041D9A"/>
  </w:style>
  <w:style w:type="character" w:customStyle="1" w:styleId="verse-1">
    <w:name w:val="verse-1"/>
    <w:basedOn w:val="DefaultParagraphFont"/>
    <w:rsid w:val="001F15A9"/>
  </w:style>
  <w:style w:type="character" w:customStyle="1" w:styleId="verse-2">
    <w:name w:val="verse-2"/>
    <w:basedOn w:val="DefaultParagraphFont"/>
    <w:rsid w:val="001F15A9"/>
  </w:style>
  <w:style w:type="character" w:customStyle="1" w:styleId="verse-3">
    <w:name w:val="verse-3"/>
    <w:basedOn w:val="DefaultParagraphFont"/>
    <w:rsid w:val="001F15A9"/>
  </w:style>
  <w:style w:type="character" w:customStyle="1" w:styleId="verse-4">
    <w:name w:val="verse-4"/>
    <w:basedOn w:val="DefaultParagraphFont"/>
    <w:rsid w:val="001F15A9"/>
  </w:style>
  <w:style w:type="character" w:customStyle="1" w:styleId="verse-5">
    <w:name w:val="verse-5"/>
    <w:basedOn w:val="DefaultParagraphFont"/>
    <w:rsid w:val="001F15A9"/>
  </w:style>
  <w:style w:type="character" w:customStyle="1" w:styleId="verse-6">
    <w:name w:val="verse-6"/>
    <w:basedOn w:val="DefaultParagraphFont"/>
    <w:rsid w:val="001F15A9"/>
  </w:style>
  <w:style w:type="character" w:customStyle="1" w:styleId="verse-7">
    <w:name w:val="verse-7"/>
    <w:basedOn w:val="DefaultParagraphFont"/>
    <w:rsid w:val="001F15A9"/>
  </w:style>
  <w:style w:type="character" w:customStyle="1" w:styleId="verse-13">
    <w:name w:val="verse-13"/>
    <w:basedOn w:val="DefaultParagraphFont"/>
    <w:rsid w:val="001F15A9"/>
  </w:style>
  <w:style w:type="character" w:customStyle="1" w:styleId="verse-14">
    <w:name w:val="verse-14"/>
    <w:basedOn w:val="DefaultParagraphFont"/>
    <w:rsid w:val="001F15A9"/>
  </w:style>
  <w:style w:type="character" w:customStyle="1" w:styleId="verse-15">
    <w:name w:val="verse-15"/>
    <w:basedOn w:val="DefaultParagraphFont"/>
    <w:rsid w:val="001F15A9"/>
  </w:style>
  <w:style w:type="character" w:customStyle="1" w:styleId="verse-16">
    <w:name w:val="verse-16"/>
    <w:basedOn w:val="DefaultParagraphFont"/>
    <w:rsid w:val="001F15A9"/>
  </w:style>
  <w:style w:type="character" w:customStyle="1" w:styleId="verse-17">
    <w:name w:val="verse-17"/>
    <w:basedOn w:val="DefaultParagraphFont"/>
    <w:rsid w:val="001F15A9"/>
  </w:style>
  <w:style w:type="character" w:customStyle="1" w:styleId="verse-18">
    <w:name w:val="verse-18"/>
    <w:basedOn w:val="DefaultParagraphFont"/>
    <w:rsid w:val="001F15A9"/>
  </w:style>
  <w:style w:type="character" w:customStyle="1" w:styleId="verse-19">
    <w:name w:val="verse-19"/>
    <w:basedOn w:val="DefaultParagraphFont"/>
    <w:rsid w:val="001F15A9"/>
  </w:style>
  <w:style w:type="character" w:customStyle="1" w:styleId="verse-20">
    <w:name w:val="verse-20"/>
    <w:basedOn w:val="DefaultParagraphFont"/>
    <w:rsid w:val="001F15A9"/>
  </w:style>
  <w:style w:type="paragraph" w:customStyle="1" w:styleId="chapter-1">
    <w:name w:val="chapter-1"/>
    <w:basedOn w:val="Normal"/>
    <w:rsid w:val="001F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1F15A9"/>
  </w:style>
  <w:style w:type="character" w:customStyle="1" w:styleId="small-caps">
    <w:name w:val="small-caps"/>
    <w:basedOn w:val="DefaultParagraphFont"/>
    <w:rsid w:val="001F15A9"/>
  </w:style>
  <w:style w:type="paragraph" w:styleId="BodyText">
    <w:name w:val="Body Text"/>
    <w:basedOn w:val="Normal"/>
    <w:link w:val="BodyTextChar"/>
    <w:semiHidden/>
    <w:unhideWhenUsed/>
    <w:rsid w:val="00FE249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2496"/>
    <w:rPr>
      <w:rFonts w:ascii="Calibri" w:eastAsia="Calibri" w:hAnsi="Calibri" w:cs="Calibri"/>
      <w:color w:val="000000"/>
      <w:sz w:val="22"/>
      <w:szCs w:val="22"/>
    </w:rPr>
  </w:style>
  <w:style w:type="paragraph" w:customStyle="1" w:styleId="line">
    <w:name w:val="line"/>
    <w:basedOn w:val="Normal"/>
    <w:rsid w:val="001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321286"/>
  </w:style>
  <w:style w:type="character" w:customStyle="1" w:styleId="2cor-8-3">
    <w:name w:val="2cor-8-3"/>
    <w:basedOn w:val="DefaultParagraphFont"/>
    <w:rsid w:val="006A0A57"/>
  </w:style>
  <w:style w:type="character" w:customStyle="1" w:styleId="versenum">
    <w:name w:val="versenum"/>
    <w:basedOn w:val="DefaultParagraphFont"/>
    <w:rsid w:val="006A0A57"/>
  </w:style>
  <w:style w:type="character" w:customStyle="1" w:styleId="2cor-8-6">
    <w:name w:val="2cor-8-6"/>
    <w:basedOn w:val="DefaultParagraphFont"/>
    <w:rsid w:val="006A0A57"/>
  </w:style>
  <w:style w:type="character" w:customStyle="1" w:styleId="footnote">
    <w:name w:val="footnote"/>
    <w:basedOn w:val="DefaultParagraphFont"/>
    <w:rsid w:val="006A0A57"/>
  </w:style>
  <w:style w:type="character" w:customStyle="1" w:styleId="2cor-8-9">
    <w:name w:val="2cor-8-9"/>
    <w:basedOn w:val="DefaultParagraphFont"/>
    <w:rsid w:val="006A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21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1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3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76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676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7753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37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2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48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3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0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94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09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76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8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9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94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1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2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74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18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5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2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8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60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74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36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5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9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7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1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3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40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0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1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0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472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0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5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4678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584226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06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94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0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993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56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66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12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378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64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E0433-E2D9-4F2F-9618-E3CF4D01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Christensen</dc:creator>
  <cp:lastModifiedBy>HUCC</cp:lastModifiedBy>
  <cp:revision>4</cp:revision>
  <cp:lastPrinted>2020-01-31T22:40:00Z</cp:lastPrinted>
  <dcterms:created xsi:type="dcterms:W3CDTF">2021-02-25T21:07:00Z</dcterms:created>
  <dcterms:modified xsi:type="dcterms:W3CDTF">2021-02-25T21:08:00Z</dcterms:modified>
</cp:coreProperties>
</file>