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576434"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 07</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576434"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Questions and Answers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576434"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 07</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576434"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Questions and Answers</w:t>
                      </w:r>
                    </w:p>
                  </w:txbxContent>
                </v:textbox>
                <w10:wrap type="tight" anchorx="margin" anchory="margin"/>
                <w10:anchorlock/>
              </v:shape>
            </w:pict>
          </mc:Fallback>
        </mc:AlternateContent>
      </w:r>
    </w:p>
    <w:p w:rsidR="0068155B" w:rsidRPr="009508D5" w:rsidRDefault="008F0636" w:rsidP="0068155B">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6B6ED1" w:rsidRPr="00876C5D" w:rsidRDefault="006B6ED1" w:rsidP="006B6ED1">
      <w:pPr>
        <w:spacing w:after="0" w:line="240" w:lineRule="auto"/>
        <w:ind w:right="100" w:firstLine="540"/>
        <w:rPr>
          <w:rFonts w:ascii="Century Gothic" w:eastAsia="Times New Roman" w:hAnsi="Century Gothic" w:cs="Times New Roman"/>
          <w:color w:val="auto"/>
          <w:sz w:val="24"/>
          <w:szCs w:val="24"/>
        </w:rPr>
      </w:pPr>
      <w:r w:rsidRPr="00876C5D">
        <w:rPr>
          <w:rFonts w:ascii="Century Gothic" w:eastAsia="Times New Roman" w:hAnsi="Century Gothic" w:cs="Arial"/>
          <w:i/>
          <w:iCs/>
          <w:color w:val="auto"/>
          <w:sz w:val="24"/>
          <w:szCs w:val="24"/>
        </w:rPr>
        <w:t>“We have all known the long loneliness, and we have found that the answer is community.” - Dorothy Day</w:t>
      </w:r>
    </w:p>
    <w:p w:rsidR="006B6ED1" w:rsidRPr="00876C5D" w:rsidRDefault="006B6ED1" w:rsidP="006B6ED1">
      <w:pPr>
        <w:spacing w:after="0" w:line="240" w:lineRule="auto"/>
        <w:rPr>
          <w:rFonts w:ascii="Century Gothic" w:eastAsia="Times New Roman" w:hAnsi="Century Gothic" w:cs="Times New Roman"/>
          <w:color w:val="auto"/>
          <w:sz w:val="24"/>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Organ Prelude</w:t>
      </w:r>
      <w:r w:rsidRPr="00876C5D">
        <w:rPr>
          <w:rFonts w:ascii="Century Gothic" w:eastAsia="Times New Roman" w:hAnsi="Century Gothic" w:cs="Arial"/>
          <w:i/>
          <w:iCs/>
          <w:sz w:val="24"/>
          <w:szCs w:val="24"/>
        </w:rPr>
        <w:tab/>
      </w:r>
      <w:r>
        <w:rPr>
          <w:rFonts w:ascii="Century Gothic" w:eastAsia="Times New Roman" w:hAnsi="Century Gothic" w:cs="Arial"/>
          <w:i/>
          <w:iCs/>
          <w:sz w:val="24"/>
          <w:szCs w:val="24"/>
        </w:rPr>
        <w:tab/>
        <w:t>“O God of Earth and Altar”</w:t>
      </w:r>
      <w:r>
        <w:rPr>
          <w:rFonts w:ascii="Century Gothic" w:eastAsia="Times New Roman" w:hAnsi="Century Gothic" w:cs="Arial"/>
          <w:i/>
          <w:iCs/>
          <w:sz w:val="24"/>
          <w:szCs w:val="24"/>
        </w:rPr>
        <w:tab/>
        <w:t>NCH#582</w:t>
      </w:r>
    </w:p>
    <w:p w:rsidR="006B6ED1" w:rsidRPr="00876C5D" w:rsidRDefault="006B6ED1" w:rsidP="006B6ED1">
      <w:pPr>
        <w:spacing w:after="0" w:line="240" w:lineRule="auto"/>
        <w:rPr>
          <w:rFonts w:ascii="Century Gothic" w:eastAsia="Times New Roman" w:hAnsi="Century Gothic" w:cs="Times New Roman"/>
          <w:color w:val="auto"/>
          <w:sz w:val="24"/>
          <w:szCs w:val="24"/>
        </w:rPr>
      </w:pPr>
    </w:p>
    <w:p w:rsidR="006B6ED1" w:rsidRPr="00876C5D" w:rsidRDefault="006B6ED1" w:rsidP="006B6ED1">
      <w:pPr>
        <w:spacing w:after="0" w:line="240" w:lineRule="auto"/>
        <w:ind w:right="100"/>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Welcome to Worship</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sz w:val="24"/>
          <w:szCs w:val="24"/>
        </w:rPr>
        <w:t>One: Whoever you are and wherever you are on life’s journey,</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sz w:val="24"/>
          <w:szCs w:val="24"/>
        </w:rPr>
        <w:t xml:space="preserve">ALL: </w:t>
      </w:r>
      <w:r w:rsidRPr="00876C5D">
        <w:rPr>
          <w:rFonts w:ascii="Century Gothic" w:eastAsia="Times New Roman" w:hAnsi="Century Gothic" w:cs="Arial"/>
          <w:b/>
          <w:bCs/>
          <w:sz w:val="24"/>
          <w:szCs w:val="24"/>
        </w:rPr>
        <w:t>We welcome you here.</w:t>
      </w:r>
    </w:p>
    <w:p w:rsidR="006B6ED1" w:rsidRPr="00876C5D" w:rsidRDefault="006B6ED1" w:rsidP="006B6ED1">
      <w:pPr>
        <w:spacing w:after="0" w:line="240" w:lineRule="auto"/>
        <w:rPr>
          <w:rFonts w:ascii="Century Gothic" w:eastAsia="Times New Roman" w:hAnsi="Century Gothic" w:cs="Times New Roman"/>
          <w:color w:val="auto"/>
          <w:sz w:val="24"/>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Opening Comments</w:t>
      </w:r>
    </w:p>
    <w:p w:rsidR="006B6ED1" w:rsidRPr="00876C5D" w:rsidRDefault="006B6ED1" w:rsidP="006B6ED1">
      <w:pPr>
        <w:spacing w:after="0" w:line="240" w:lineRule="auto"/>
        <w:rPr>
          <w:rFonts w:ascii="Century Gothic" w:eastAsia="Times New Roman" w:hAnsi="Century Gothic" w:cs="Times New Roman"/>
          <w:color w:val="auto"/>
          <w:sz w:val="24"/>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Ringing of the Bell</w:t>
      </w:r>
    </w:p>
    <w:p w:rsidR="006B6ED1" w:rsidRPr="00876C5D" w:rsidRDefault="006B6ED1" w:rsidP="006B6ED1">
      <w:pPr>
        <w:spacing w:after="0" w:line="240" w:lineRule="auto"/>
        <w:rPr>
          <w:rFonts w:ascii="Century Gothic" w:eastAsia="Times New Roman" w:hAnsi="Century Gothic" w:cs="Times New Roman"/>
          <w:color w:val="auto"/>
          <w:sz w:val="24"/>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Call to Worship</w:t>
      </w:r>
    </w:p>
    <w:p w:rsidR="006B6ED1" w:rsidRPr="00876C5D" w:rsidRDefault="006B6ED1" w:rsidP="006B6ED1">
      <w:pPr>
        <w:shd w:val="clear" w:color="auto" w:fill="FFFFFF"/>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Times New Roman"/>
          <w:color w:val="auto"/>
          <w:sz w:val="24"/>
          <w:szCs w:val="24"/>
        </w:rPr>
        <w:t>One: We are missing our church building and we want it back!</w:t>
      </w:r>
    </w:p>
    <w:p w:rsidR="006B6ED1" w:rsidRPr="00876C5D" w:rsidRDefault="006B6ED1" w:rsidP="006B6ED1">
      <w:pPr>
        <w:shd w:val="clear" w:color="auto" w:fill="FFFFFF"/>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Times New Roman"/>
          <w:b/>
          <w:bCs/>
          <w:color w:val="auto"/>
          <w:sz w:val="24"/>
          <w:szCs w:val="24"/>
        </w:rPr>
        <w:t>ALL: Our sanctuary holds so much love inside.</w:t>
      </w:r>
    </w:p>
    <w:p w:rsidR="006B6ED1" w:rsidRPr="00876C5D" w:rsidRDefault="006B6ED1" w:rsidP="006B6ED1">
      <w:pPr>
        <w:shd w:val="clear" w:color="auto" w:fill="FFFFFF"/>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Times New Roman"/>
          <w:color w:val="auto"/>
          <w:sz w:val="24"/>
          <w:szCs w:val="24"/>
        </w:rPr>
        <w:t>One: It might seem that way but if we are attributing the love we feel when we are inside our "temple" to the building itself we are off-track.</w:t>
      </w:r>
    </w:p>
    <w:p w:rsidR="006B6ED1" w:rsidRPr="00876C5D" w:rsidRDefault="006B6ED1" w:rsidP="006B6ED1">
      <w:pPr>
        <w:shd w:val="clear" w:color="auto" w:fill="FFFFFF"/>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Times New Roman"/>
          <w:b/>
          <w:bCs/>
          <w:color w:val="auto"/>
          <w:sz w:val="24"/>
          <w:szCs w:val="24"/>
        </w:rPr>
        <w:t>ALL: Perhaps then, our sanctuary holds our community inside and we provide the Love.</w:t>
      </w:r>
    </w:p>
    <w:p w:rsidR="006B6ED1" w:rsidRPr="00876C5D" w:rsidRDefault="006B6ED1" w:rsidP="006B6ED1">
      <w:pPr>
        <w:shd w:val="clear" w:color="auto" w:fill="FFFFFF"/>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Times New Roman"/>
          <w:color w:val="auto"/>
          <w:sz w:val="24"/>
          <w:szCs w:val="24"/>
        </w:rPr>
        <w:t>One: Partly, yes. But there is more.</w:t>
      </w:r>
    </w:p>
    <w:p w:rsidR="006B6ED1" w:rsidRPr="00876C5D" w:rsidRDefault="006B6ED1" w:rsidP="006B6ED1">
      <w:pPr>
        <w:shd w:val="clear" w:color="auto" w:fill="FFFFFF"/>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Times New Roman"/>
          <w:b/>
          <w:bCs/>
          <w:color w:val="auto"/>
          <w:sz w:val="24"/>
          <w:szCs w:val="24"/>
        </w:rPr>
        <w:t>ALL: The Love of God lives inside as well and God's Love for us surrounds us when we are together.</w:t>
      </w:r>
    </w:p>
    <w:p w:rsidR="006B6ED1" w:rsidRPr="00876C5D" w:rsidRDefault="006B6ED1" w:rsidP="006B6ED1">
      <w:pPr>
        <w:shd w:val="clear" w:color="auto" w:fill="FFFFFF"/>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Times New Roman"/>
          <w:color w:val="auto"/>
          <w:sz w:val="24"/>
          <w:szCs w:val="24"/>
        </w:rPr>
        <w:t>One: Yes, it will be a blessing to return to the place we come together to share our Love of God, each other and the world.</w:t>
      </w:r>
    </w:p>
    <w:p w:rsidR="006B6ED1" w:rsidRPr="00876C5D" w:rsidRDefault="006B6ED1" w:rsidP="006B6ED1">
      <w:pPr>
        <w:shd w:val="clear" w:color="auto" w:fill="FFFFFF"/>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Times New Roman"/>
          <w:b/>
          <w:bCs/>
          <w:color w:val="auto"/>
          <w:sz w:val="24"/>
          <w:szCs w:val="24"/>
        </w:rPr>
        <w:t>ALL: We must remember, the Love of the Spirit encompasses us when we worship in our homes, on Zoom, in the mountains or at the beach. God is a God of Love and we are grateful.</w:t>
      </w:r>
    </w:p>
    <w:p w:rsidR="006B6ED1" w:rsidRPr="00876C5D" w:rsidRDefault="006B6ED1" w:rsidP="006B6ED1">
      <w:pPr>
        <w:spacing w:after="0" w:line="240" w:lineRule="auto"/>
        <w:rPr>
          <w:rFonts w:ascii="Century Gothic" w:eastAsia="Times New Roman" w:hAnsi="Century Gothic" w:cs="Times New Roman"/>
          <w:color w:val="auto"/>
          <w:sz w:val="24"/>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color w:val="auto"/>
          <w:sz w:val="24"/>
          <w:szCs w:val="24"/>
        </w:rPr>
        <w:t>↑</w:t>
      </w:r>
      <w:r w:rsidRPr="00622479">
        <w:rPr>
          <w:rFonts w:ascii="Century Gothic" w:eastAsia="Times New Roman" w:hAnsi="Century Gothic" w:cs="Arial"/>
          <w:i/>
          <w:iCs/>
          <w:color w:val="auto"/>
          <w:sz w:val="24"/>
          <w:szCs w:val="24"/>
        </w:rPr>
        <w:t>Opening Song</w:t>
      </w:r>
      <w:r w:rsidRPr="00622479">
        <w:rPr>
          <w:rFonts w:ascii="Century Gothic" w:eastAsia="Times New Roman" w:hAnsi="Century Gothic" w:cs="Arial"/>
          <w:i/>
          <w:iCs/>
          <w:color w:val="auto"/>
          <w:sz w:val="24"/>
          <w:szCs w:val="24"/>
        </w:rPr>
        <w:tab/>
      </w:r>
      <w:r w:rsidRPr="00622479">
        <w:rPr>
          <w:rFonts w:ascii="Century Gothic" w:eastAsia="Times New Roman" w:hAnsi="Century Gothic" w:cs="Arial"/>
          <w:i/>
          <w:iCs/>
          <w:color w:val="auto"/>
          <w:sz w:val="24"/>
          <w:szCs w:val="24"/>
        </w:rPr>
        <w:tab/>
      </w:r>
      <w:r w:rsidRPr="00876C5D">
        <w:rPr>
          <w:rFonts w:ascii="Century Gothic" w:eastAsia="Times New Roman" w:hAnsi="Century Gothic" w:cs="Arial"/>
          <w:i/>
          <w:iCs/>
          <w:color w:val="auto"/>
          <w:sz w:val="24"/>
          <w:szCs w:val="24"/>
        </w:rPr>
        <w:t>“Getting to Know You”</w:t>
      </w:r>
      <w:r w:rsidRPr="00622479">
        <w:rPr>
          <w:rFonts w:ascii="Century Gothic" w:eastAsia="Times New Roman" w:hAnsi="Century Gothic" w:cs="Arial"/>
          <w:i/>
          <w:iCs/>
          <w:color w:val="auto"/>
          <w:sz w:val="24"/>
          <w:szCs w:val="24"/>
        </w:rPr>
        <w:tab/>
        <w:t>Rodgers/Hammerstein</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all about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like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hope you like me</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Putting it my way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But nicely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You are precisely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My cup of tea</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all about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like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hope you like me</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Putting it my way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But nicely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You are precisely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My cup of tea</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feel free and easy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When I am with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what to say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 xml:space="preserve">Haven't you </w:t>
      </w:r>
      <w:proofErr w:type="gramStart"/>
      <w:r w:rsidRPr="00876C5D">
        <w:rPr>
          <w:rFonts w:ascii="Century Gothic" w:eastAsia="Times New Roman" w:hAnsi="Century Gothic" w:cs="Arial"/>
          <w:b/>
          <w:color w:val="auto"/>
          <w:sz w:val="23"/>
          <w:szCs w:val="23"/>
        </w:rPr>
        <w:t>noticed</w:t>
      </w:r>
      <w:proofErr w:type="gramEnd"/>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Suddenly I'm bright and breezy?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Because of all the beautiful and new</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Things I'm learning about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Day by day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feel free and easy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When I am with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Getting to know what to say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 xml:space="preserve">Haven't you </w:t>
      </w:r>
      <w:proofErr w:type="gramStart"/>
      <w:r w:rsidRPr="00876C5D">
        <w:rPr>
          <w:rFonts w:ascii="Century Gothic" w:eastAsia="Times New Roman" w:hAnsi="Century Gothic" w:cs="Arial"/>
          <w:b/>
          <w:color w:val="auto"/>
          <w:sz w:val="23"/>
          <w:szCs w:val="23"/>
        </w:rPr>
        <w:t>noticed</w:t>
      </w:r>
      <w:proofErr w:type="gramEnd"/>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Suddenly I'm bright and breezy?</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Because of all the beautiful and new</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Things I'm learning about you</w:t>
      </w:r>
    </w:p>
    <w:p w:rsidR="006B6ED1" w:rsidRPr="00876C5D" w:rsidRDefault="006B6ED1" w:rsidP="006B6ED1">
      <w:pPr>
        <w:spacing w:after="0" w:line="240" w:lineRule="auto"/>
        <w:jc w:val="center"/>
        <w:rPr>
          <w:rFonts w:ascii="Century Gothic" w:eastAsia="Times New Roman" w:hAnsi="Century Gothic" w:cs="Times New Roman"/>
          <w:b/>
          <w:color w:val="auto"/>
          <w:sz w:val="23"/>
          <w:szCs w:val="23"/>
        </w:rPr>
      </w:pPr>
      <w:r w:rsidRPr="00876C5D">
        <w:rPr>
          <w:rFonts w:ascii="Century Gothic" w:eastAsia="Times New Roman" w:hAnsi="Century Gothic" w:cs="Arial"/>
          <w:b/>
          <w:color w:val="auto"/>
          <w:sz w:val="23"/>
          <w:szCs w:val="23"/>
        </w:rPr>
        <w:t>Day by day</w:t>
      </w:r>
    </w:p>
    <w:p w:rsidR="006B6ED1" w:rsidRDefault="006B6ED1" w:rsidP="006B6ED1">
      <w:pPr>
        <w:spacing w:after="0" w:line="240" w:lineRule="auto"/>
        <w:rPr>
          <w:rFonts w:ascii="Century Gothic" w:eastAsia="Times New Roman" w:hAnsi="Century Gothic" w:cs="Times New Roman"/>
          <w:color w:val="auto"/>
          <w:sz w:val="24"/>
          <w:szCs w:val="24"/>
        </w:rPr>
      </w:pPr>
    </w:p>
    <w:p w:rsidR="00FD4170" w:rsidRPr="00876C5D" w:rsidRDefault="00FD4170" w:rsidP="006B6ED1">
      <w:pPr>
        <w:spacing w:after="0" w:line="240" w:lineRule="auto"/>
        <w:rPr>
          <w:rFonts w:ascii="Century Gothic" w:eastAsia="Times New Roman" w:hAnsi="Century Gothic" w:cs="Times New Roman"/>
          <w:color w:val="auto"/>
          <w:sz w:val="24"/>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Children’s Time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622479">
        <w:rPr>
          <w:rFonts w:ascii="Century Gothic" w:eastAsia="Times New Roman" w:hAnsi="Century Gothic" w:cs="Arial"/>
          <w:i/>
          <w:iCs/>
          <w:color w:val="auto"/>
          <w:sz w:val="24"/>
          <w:szCs w:val="24"/>
        </w:rPr>
        <w:tab/>
      </w:r>
      <w:r w:rsidRPr="00876C5D">
        <w:rPr>
          <w:rFonts w:ascii="Century Gothic" w:eastAsia="Times New Roman" w:hAnsi="Century Gothic" w:cs="Arial"/>
          <w:i/>
          <w:iCs/>
          <w:color w:val="auto"/>
          <w:sz w:val="24"/>
          <w:szCs w:val="24"/>
        </w:rPr>
        <w:t>Bill Green</w:t>
      </w:r>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876C5D">
        <w:rPr>
          <w:rFonts w:ascii="Century Gothic" w:eastAsia="Times New Roman" w:hAnsi="Century Gothic" w:cs="Arial"/>
          <w:sz w:val="24"/>
          <w:szCs w:val="24"/>
        </w:rPr>
        <w:t>John 2:13-22</w:t>
      </w:r>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Reflection</w:t>
      </w:r>
      <w:r>
        <w:rPr>
          <w:rFonts w:ascii="Century Gothic" w:eastAsia="Times New Roman" w:hAnsi="Century Gothic" w:cs="Arial"/>
          <w:sz w:val="24"/>
          <w:szCs w:val="24"/>
        </w:rPr>
        <w:tab/>
      </w:r>
      <w:r w:rsidRPr="00876C5D">
        <w:rPr>
          <w:rFonts w:ascii="Century Gothic" w:eastAsia="Times New Roman" w:hAnsi="Century Gothic" w:cs="Arial"/>
          <w:sz w:val="24"/>
          <w:szCs w:val="24"/>
        </w:rPr>
        <w:t>“Th</w:t>
      </w:r>
      <w:r>
        <w:rPr>
          <w:rFonts w:ascii="Century Gothic" w:eastAsia="Times New Roman" w:hAnsi="Century Gothic" w:cs="Arial"/>
          <w:sz w:val="24"/>
          <w:szCs w:val="24"/>
        </w:rPr>
        <w:t>e Answer Has Always Been Jesus”</w:t>
      </w:r>
      <w:r>
        <w:rPr>
          <w:rFonts w:ascii="Century Gothic" w:eastAsia="Times New Roman" w:hAnsi="Century Gothic" w:cs="Arial"/>
          <w:sz w:val="24"/>
          <w:szCs w:val="24"/>
        </w:rPr>
        <w:tab/>
      </w:r>
      <w:r w:rsidRPr="00876C5D">
        <w:rPr>
          <w:rFonts w:ascii="Century Gothic" w:eastAsia="Times New Roman" w:hAnsi="Century Gothic" w:cs="Arial"/>
          <w:sz w:val="24"/>
          <w:szCs w:val="24"/>
        </w:rPr>
        <w:t xml:space="preserve">Rev. Brent </w:t>
      </w:r>
      <w:proofErr w:type="spellStart"/>
      <w:r w:rsidRPr="00876C5D">
        <w:rPr>
          <w:rFonts w:ascii="Century Gothic" w:eastAsia="Times New Roman" w:hAnsi="Century Gothic" w:cs="Arial"/>
          <w:sz w:val="24"/>
          <w:szCs w:val="24"/>
        </w:rPr>
        <w:t>Gundlah</w:t>
      </w:r>
      <w:proofErr w:type="spellEnd"/>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color w:val="auto"/>
          <w:sz w:val="24"/>
          <w:szCs w:val="24"/>
        </w:rPr>
        <w:t>Communion Song</w:t>
      </w:r>
      <w:r w:rsidRPr="00622479">
        <w:rPr>
          <w:rFonts w:ascii="Century Gothic" w:eastAsia="Times New Roman" w:hAnsi="Century Gothic" w:cs="Arial"/>
          <w:i/>
          <w:iCs/>
          <w:color w:val="auto"/>
          <w:sz w:val="24"/>
          <w:szCs w:val="24"/>
        </w:rPr>
        <w:tab/>
      </w:r>
      <w:r w:rsidRPr="00622479">
        <w:rPr>
          <w:rFonts w:ascii="Century Gothic" w:eastAsia="Times New Roman" w:hAnsi="Century Gothic" w:cs="Arial"/>
          <w:i/>
          <w:iCs/>
          <w:color w:val="auto"/>
          <w:sz w:val="24"/>
          <w:szCs w:val="24"/>
        </w:rPr>
        <w:tab/>
      </w:r>
      <w:r w:rsidRPr="00622479">
        <w:rPr>
          <w:rFonts w:ascii="Century Gothic" w:eastAsia="Times New Roman" w:hAnsi="Century Gothic" w:cs="Arial"/>
          <w:i/>
          <w:iCs/>
          <w:color w:val="auto"/>
          <w:sz w:val="24"/>
          <w:szCs w:val="24"/>
        </w:rPr>
        <w:tab/>
      </w:r>
      <w:r w:rsidRPr="00876C5D">
        <w:rPr>
          <w:rFonts w:ascii="Century Gothic" w:eastAsia="Times New Roman" w:hAnsi="Century Gothic" w:cs="Arial"/>
          <w:i/>
          <w:iCs/>
          <w:color w:val="auto"/>
          <w:sz w:val="24"/>
          <w:szCs w:val="24"/>
        </w:rPr>
        <w:t>“Holy Now”</w:t>
      </w:r>
      <w:r w:rsidRPr="00622479">
        <w:rPr>
          <w:rFonts w:ascii="Century Gothic" w:eastAsia="Times New Roman" w:hAnsi="Century Gothic" w:cs="Arial"/>
          <w:i/>
          <w:iCs/>
          <w:color w:val="auto"/>
          <w:sz w:val="24"/>
          <w:szCs w:val="24"/>
        </w:rPr>
        <w:tab/>
      </w:r>
      <w:r w:rsidRPr="00622479">
        <w:rPr>
          <w:rFonts w:ascii="Century Gothic" w:eastAsia="Times New Roman" w:hAnsi="Century Gothic" w:cs="Arial"/>
          <w:i/>
          <w:iCs/>
          <w:color w:val="auto"/>
          <w:sz w:val="24"/>
          <w:szCs w:val="24"/>
        </w:rPr>
        <w:tab/>
      </w:r>
      <w:r w:rsidRPr="00622479">
        <w:rPr>
          <w:rFonts w:ascii="Century Gothic" w:eastAsia="Times New Roman" w:hAnsi="Century Gothic" w:cs="Arial"/>
          <w:i/>
          <w:iCs/>
          <w:color w:val="auto"/>
          <w:sz w:val="24"/>
          <w:szCs w:val="24"/>
        </w:rPr>
        <w:tab/>
      </w:r>
      <w:r w:rsidRPr="00876C5D">
        <w:rPr>
          <w:rFonts w:ascii="Century Gothic" w:eastAsia="Times New Roman" w:hAnsi="Century Gothic" w:cs="Arial"/>
          <w:i/>
          <w:iCs/>
          <w:color w:val="auto"/>
          <w:sz w:val="24"/>
          <w:szCs w:val="24"/>
        </w:rPr>
        <w:t>Peter Mayer</w:t>
      </w:r>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Holy Communion</w:t>
      </w:r>
      <w:r w:rsidRPr="00876C5D">
        <w:rPr>
          <w:rFonts w:ascii="Century Gothic" w:eastAsia="Times New Roman" w:hAnsi="Century Gothic" w:cs="Arial"/>
          <w:i/>
          <w:iCs/>
          <w:sz w:val="24"/>
          <w:szCs w:val="24"/>
        </w:rPr>
        <w:tab/>
      </w:r>
      <w:r w:rsidRPr="00876C5D">
        <w:rPr>
          <w:rFonts w:ascii="Century Gothic" w:eastAsia="Times New Roman" w:hAnsi="Century Gothic" w:cs="Arial"/>
          <w:i/>
          <w:iCs/>
          <w:sz w:val="24"/>
          <w:szCs w:val="24"/>
        </w:rPr>
        <w:tab/>
      </w:r>
      <w:r w:rsidRPr="00876C5D">
        <w:rPr>
          <w:rFonts w:ascii="Century Gothic" w:eastAsia="Times New Roman" w:hAnsi="Century Gothic" w:cs="Arial"/>
          <w:i/>
          <w:iCs/>
          <w:sz w:val="24"/>
          <w:szCs w:val="24"/>
        </w:rPr>
        <w:tab/>
      </w:r>
      <w:r w:rsidRPr="00876C5D">
        <w:rPr>
          <w:rFonts w:ascii="Century Gothic" w:eastAsia="Times New Roman" w:hAnsi="Century Gothic" w:cs="Arial"/>
          <w:i/>
          <w:iCs/>
          <w:sz w:val="24"/>
          <w:szCs w:val="24"/>
        </w:rPr>
        <w:tab/>
      </w:r>
      <w:r w:rsidRPr="00876C5D">
        <w:rPr>
          <w:rFonts w:ascii="Century Gothic" w:eastAsia="Times New Roman" w:hAnsi="Century Gothic" w:cs="Arial"/>
          <w:i/>
          <w:iCs/>
          <w:sz w:val="24"/>
          <w:szCs w:val="24"/>
        </w:rPr>
        <w:tab/>
      </w:r>
      <w:r w:rsidRPr="00876C5D">
        <w:rPr>
          <w:rFonts w:ascii="Century Gothic" w:eastAsia="Times New Roman" w:hAnsi="Century Gothic" w:cs="Arial"/>
          <w:i/>
          <w:iCs/>
          <w:sz w:val="24"/>
          <w:szCs w:val="24"/>
        </w:rPr>
        <w:tab/>
      </w:r>
      <w:r w:rsidRPr="00876C5D">
        <w:rPr>
          <w:rFonts w:ascii="Century Gothic" w:eastAsia="Times New Roman" w:hAnsi="Century Gothic" w:cs="Arial"/>
          <w:sz w:val="24"/>
          <w:szCs w:val="24"/>
        </w:rPr>
        <w:t xml:space="preserve">Rev. Brent </w:t>
      </w:r>
      <w:proofErr w:type="spellStart"/>
      <w:r w:rsidRPr="00876C5D">
        <w:rPr>
          <w:rFonts w:ascii="Century Gothic" w:eastAsia="Times New Roman" w:hAnsi="Century Gothic" w:cs="Arial"/>
          <w:sz w:val="24"/>
          <w:szCs w:val="24"/>
        </w:rPr>
        <w:t>Gundlah</w:t>
      </w:r>
      <w:proofErr w:type="spellEnd"/>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000000" w:themeColor="text1"/>
          <w:sz w:val="24"/>
          <w:szCs w:val="24"/>
        </w:rPr>
      </w:pPr>
      <w:r w:rsidRPr="00876C5D">
        <w:rPr>
          <w:rFonts w:ascii="Century Gothic" w:eastAsia="Times New Roman" w:hAnsi="Century Gothic" w:cs="Arial"/>
          <w:color w:val="000000" w:themeColor="text1"/>
          <w:sz w:val="24"/>
          <w:szCs w:val="24"/>
        </w:rPr>
        <w:t>↑</w:t>
      </w:r>
      <w:r w:rsidRPr="00876C5D">
        <w:rPr>
          <w:rFonts w:ascii="Century Gothic" w:eastAsia="Times New Roman" w:hAnsi="Century Gothic" w:cs="Arial"/>
          <w:i/>
          <w:iCs/>
          <w:color w:val="000000" w:themeColor="text1"/>
          <w:sz w:val="24"/>
          <w:szCs w:val="24"/>
        </w:rPr>
        <w:t>Closing Song</w:t>
      </w:r>
      <w:r w:rsidRPr="00622479">
        <w:rPr>
          <w:rFonts w:ascii="Century Gothic" w:eastAsia="Times New Roman" w:hAnsi="Century Gothic" w:cs="Arial"/>
          <w:i/>
          <w:iCs/>
          <w:color w:val="000000" w:themeColor="text1"/>
          <w:sz w:val="24"/>
          <w:szCs w:val="24"/>
        </w:rPr>
        <w:tab/>
      </w:r>
      <w:r w:rsidRPr="00622479">
        <w:rPr>
          <w:rFonts w:ascii="Century Gothic" w:eastAsia="Times New Roman" w:hAnsi="Century Gothic" w:cs="Arial"/>
          <w:i/>
          <w:iCs/>
          <w:color w:val="000000" w:themeColor="text1"/>
          <w:sz w:val="24"/>
          <w:szCs w:val="24"/>
        </w:rPr>
        <w:tab/>
        <w:t>“Wish You W</w:t>
      </w:r>
      <w:r w:rsidRPr="00876C5D">
        <w:rPr>
          <w:rFonts w:ascii="Century Gothic" w:eastAsia="Times New Roman" w:hAnsi="Century Gothic" w:cs="Arial"/>
          <w:i/>
          <w:iCs/>
          <w:color w:val="000000" w:themeColor="text1"/>
          <w:sz w:val="24"/>
          <w:szCs w:val="24"/>
        </w:rPr>
        <w:t>ere Here”</w:t>
      </w:r>
      <w:r w:rsidRPr="00622479">
        <w:rPr>
          <w:rFonts w:ascii="Century Gothic" w:eastAsia="Times New Roman" w:hAnsi="Century Gothic" w:cs="Arial"/>
          <w:i/>
          <w:iCs/>
          <w:color w:val="000000" w:themeColor="text1"/>
          <w:sz w:val="24"/>
          <w:szCs w:val="24"/>
        </w:rPr>
        <w:tab/>
      </w:r>
      <w:r w:rsidRPr="00622479">
        <w:rPr>
          <w:rFonts w:ascii="Century Gothic" w:eastAsia="Times New Roman" w:hAnsi="Century Gothic" w:cs="Arial"/>
          <w:i/>
          <w:iCs/>
          <w:color w:val="000000" w:themeColor="text1"/>
          <w:sz w:val="24"/>
          <w:szCs w:val="24"/>
        </w:rPr>
        <w:tab/>
      </w:r>
      <w:r w:rsidRPr="00876C5D">
        <w:rPr>
          <w:rFonts w:ascii="Century Gothic" w:eastAsia="Times New Roman" w:hAnsi="Century Gothic" w:cs="Arial"/>
          <w:i/>
          <w:iCs/>
          <w:color w:val="000000" w:themeColor="text1"/>
          <w:sz w:val="24"/>
          <w:szCs w:val="24"/>
        </w:rPr>
        <w:t>David Gilmour</w:t>
      </w:r>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u w:val="single"/>
        </w:rPr>
        <w:t>Live Service</w:t>
      </w:r>
    </w:p>
    <w:p w:rsidR="006B6ED1" w:rsidRPr="00876C5D" w:rsidRDefault="006B6ED1" w:rsidP="006B6ED1">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Call to Offering</w:t>
      </w:r>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Prayer of Dedication</w:t>
      </w:r>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Prayers of the Community</w:t>
      </w: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rPr>
        <w:t>“Together with God, we hear your prayers.”</w:t>
      </w:r>
      <w:r w:rsidRPr="00876C5D">
        <w:rPr>
          <w:rFonts w:ascii="Century Gothic" w:eastAsia="Times New Roman" w:hAnsi="Century Gothic" w:cs="Arial"/>
          <w:i/>
          <w:iCs/>
          <w:sz w:val="24"/>
          <w:szCs w:val="24"/>
        </w:rPr>
        <w:t>)</w:t>
      </w:r>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Pastoral Prayer</w:t>
      </w:r>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Jesus Prayer</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rPr>
        <w:t>Our Creator who is in heaven,</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rPr>
        <w:t xml:space="preserve">Hallowed be </w:t>
      </w:r>
      <w:proofErr w:type="gramStart"/>
      <w:r w:rsidRPr="00876C5D">
        <w:rPr>
          <w:rFonts w:ascii="Century Gothic" w:eastAsia="Times New Roman" w:hAnsi="Century Gothic" w:cs="Arial"/>
          <w:b/>
          <w:bCs/>
          <w:i/>
          <w:iCs/>
          <w:sz w:val="24"/>
          <w:szCs w:val="24"/>
        </w:rPr>
        <w:t>Your</w:t>
      </w:r>
      <w:proofErr w:type="gramEnd"/>
      <w:r w:rsidRPr="00876C5D">
        <w:rPr>
          <w:rFonts w:ascii="Century Gothic" w:eastAsia="Times New Roman" w:hAnsi="Century Gothic" w:cs="Arial"/>
          <w:b/>
          <w:bCs/>
          <w:i/>
          <w:iCs/>
          <w:sz w:val="24"/>
          <w:szCs w:val="24"/>
        </w:rPr>
        <w:t xml:space="preserve"> name,</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rPr>
        <w:t xml:space="preserve">Your reign come, </w:t>
      </w:r>
      <w:proofErr w:type="gramStart"/>
      <w:r w:rsidRPr="00876C5D">
        <w:rPr>
          <w:rFonts w:ascii="Century Gothic" w:eastAsia="Times New Roman" w:hAnsi="Century Gothic" w:cs="Arial"/>
          <w:b/>
          <w:bCs/>
          <w:i/>
          <w:iCs/>
          <w:sz w:val="24"/>
          <w:szCs w:val="24"/>
        </w:rPr>
        <w:t>Your</w:t>
      </w:r>
      <w:proofErr w:type="gramEnd"/>
      <w:r w:rsidRPr="00876C5D">
        <w:rPr>
          <w:rFonts w:ascii="Century Gothic" w:eastAsia="Times New Roman" w:hAnsi="Century Gothic" w:cs="Arial"/>
          <w:b/>
          <w:bCs/>
          <w:i/>
          <w:iCs/>
          <w:sz w:val="24"/>
          <w:szCs w:val="24"/>
        </w:rPr>
        <w:t xml:space="preserve"> will be done,</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rPr>
        <w:t>On earth as it is in heaven,</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rPr>
        <w:t>Give us this day our daily bread,</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rPr>
        <w:t>And forgive us our debts as we forgive our debtors,</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rPr>
        <w:t>And lead us not into temptation, but deliver us from evil,</w:t>
      </w:r>
    </w:p>
    <w:p w:rsidR="006B6ED1" w:rsidRPr="00876C5D" w:rsidRDefault="006B6ED1" w:rsidP="006B6ED1">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i/>
          <w:iCs/>
          <w:sz w:val="24"/>
          <w:szCs w:val="24"/>
        </w:rPr>
        <w:t xml:space="preserve">For </w:t>
      </w:r>
      <w:proofErr w:type="gramStart"/>
      <w:r w:rsidRPr="00876C5D">
        <w:rPr>
          <w:rFonts w:ascii="Century Gothic" w:eastAsia="Times New Roman" w:hAnsi="Century Gothic" w:cs="Arial"/>
          <w:b/>
          <w:bCs/>
          <w:i/>
          <w:iCs/>
          <w:sz w:val="24"/>
          <w:szCs w:val="24"/>
        </w:rPr>
        <w:t>Yours</w:t>
      </w:r>
      <w:proofErr w:type="gramEnd"/>
      <w:r w:rsidRPr="00876C5D">
        <w:rPr>
          <w:rFonts w:ascii="Century Gothic" w:eastAsia="Times New Roman" w:hAnsi="Century Gothic" w:cs="Arial"/>
          <w:b/>
          <w:bCs/>
          <w:i/>
          <w:iCs/>
          <w:sz w:val="24"/>
          <w:szCs w:val="24"/>
        </w:rPr>
        <w:t xml:space="preserve"> is the reign, the power, and glory </w:t>
      </w:r>
      <w:proofErr w:type="spellStart"/>
      <w:r w:rsidRPr="00876C5D">
        <w:rPr>
          <w:rFonts w:ascii="Century Gothic" w:eastAsia="Times New Roman" w:hAnsi="Century Gothic" w:cs="Arial"/>
          <w:b/>
          <w:bCs/>
          <w:i/>
          <w:iCs/>
          <w:sz w:val="24"/>
          <w:szCs w:val="24"/>
        </w:rPr>
        <w:t>for ever</w:t>
      </w:r>
      <w:proofErr w:type="spellEnd"/>
      <w:r w:rsidRPr="00876C5D">
        <w:rPr>
          <w:rFonts w:ascii="Century Gothic" w:eastAsia="Times New Roman" w:hAnsi="Century Gothic" w:cs="Arial"/>
          <w:b/>
          <w:bCs/>
          <w:i/>
          <w:iCs/>
          <w:sz w:val="24"/>
          <w:szCs w:val="24"/>
        </w:rPr>
        <w:t>. Amen.</w:t>
      </w:r>
    </w:p>
    <w:p w:rsidR="006A3D09" w:rsidRPr="00876C5D" w:rsidRDefault="006A3D09" w:rsidP="006A3D09">
      <w:pPr>
        <w:spacing w:after="0" w:line="240" w:lineRule="auto"/>
        <w:rPr>
          <w:rFonts w:ascii="Century Gothic" w:eastAsia="Times New Roman" w:hAnsi="Century Gothic" w:cs="Times New Roman"/>
          <w:color w:val="auto"/>
          <w:sz w:val="20"/>
          <w:szCs w:val="24"/>
        </w:rPr>
      </w:pPr>
    </w:p>
    <w:p w:rsidR="006B6ED1" w:rsidRPr="00876C5D" w:rsidRDefault="006B6ED1" w:rsidP="006B6ED1">
      <w:pPr>
        <w:spacing w:after="0" w:line="240" w:lineRule="auto"/>
        <w:rPr>
          <w:rFonts w:ascii="Century Gothic" w:eastAsia="Times New Roman" w:hAnsi="Century Gothic" w:cs="Times New Roman"/>
          <w:color w:val="auto"/>
          <w:sz w:val="24"/>
          <w:szCs w:val="24"/>
        </w:rPr>
      </w:pPr>
      <w:r w:rsidRPr="00876C5D">
        <w:rPr>
          <w:rFonts w:ascii="Century Gothic" w:eastAsia="Times New Roman" w:hAnsi="Century Gothic" w:cs="Arial"/>
          <w:i/>
          <w:iCs/>
          <w:sz w:val="24"/>
          <w:szCs w:val="24"/>
        </w:rPr>
        <w:t>↑Words of Mission and Benediction</w:t>
      </w:r>
    </w:p>
    <w:p w:rsidR="00A73B36" w:rsidRDefault="00A73B36"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1358E" id="_x0000_t202" coordsize="21600,21600" o:spt="202" path="m,l,21600r21600,l21600,xe">
                <v:stroke joinstyle="miter"/>
                <v:path gradientshapeok="t" o:connecttype="rect"/>
              </v:shapetype>
              <v:shap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bookmarkStart w:id="1" w:name="_GoBack"/>
                      <w:bookmarkEnd w:id="1"/>
                      <w:r w:rsidRPr="00D00D33">
                        <w:rPr>
                          <w:rFonts w:ascii="Arial" w:hAnsi="Arial" w:cs="Arial"/>
                          <w:sz w:val="20"/>
                          <w:szCs w:val="20"/>
                        </w:rPr>
                        <w:t>,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3D56CA" w:rsidRPr="00876C5D" w:rsidRDefault="003D56CA" w:rsidP="003D56CA">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sz w:val="24"/>
          <w:szCs w:val="24"/>
        </w:rPr>
        <w:t xml:space="preserve">Reader: </w:t>
      </w:r>
      <w:proofErr w:type="spellStart"/>
      <w:r w:rsidRPr="00876C5D">
        <w:rPr>
          <w:rFonts w:ascii="Century Gothic" w:eastAsia="Times New Roman" w:hAnsi="Century Gothic" w:cs="Arial"/>
          <w:b/>
          <w:bCs/>
          <w:sz w:val="24"/>
          <w:szCs w:val="24"/>
        </w:rPr>
        <w:t>Shesh</w:t>
      </w:r>
      <w:proofErr w:type="spellEnd"/>
      <w:r w:rsidRPr="00876C5D">
        <w:rPr>
          <w:rFonts w:ascii="Century Gothic" w:eastAsia="Times New Roman" w:hAnsi="Century Gothic" w:cs="Arial"/>
          <w:b/>
          <w:bCs/>
          <w:sz w:val="24"/>
          <w:szCs w:val="24"/>
        </w:rPr>
        <w:t xml:space="preserve"> Tipton, Video: Connie </w:t>
      </w:r>
      <w:proofErr w:type="spellStart"/>
      <w:r w:rsidRPr="00876C5D">
        <w:rPr>
          <w:rFonts w:ascii="Century Gothic" w:eastAsia="Times New Roman" w:hAnsi="Century Gothic" w:cs="Arial"/>
          <w:b/>
          <w:bCs/>
          <w:sz w:val="24"/>
          <w:szCs w:val="24"/>
        </w:rPr>
        <w:t>Nomann</w:t>
      </w:r>
      <w:proofErr w:type="spellEnd"/>
    </w:p>
    <w:p w:rsidR="003D56CA" w:rsidRPr="00876C5D" w:rsidRDefault="003D56CA" w:rsidP="003D56CA">
      <w:pPr>
        <w:spacing w:after="0" w:line="240" w:lineRule="auto"/>
        <w:jc w:val="center"/>
        <w:rPr>
          <w:rFonts w:ascii="Century Gothic" w:eastAsia="Times New Roman" w:hAnsi="Century Gothic" w:cs="Times New Roman"/>
          <w:color w:val="auto"/>
          <w:sz w:val="24"/>
          <w:szCs w:val="24"/>
        </w:rPr>
      </w:pPr>
      <w:r w:rsidRPr="00876C5D">
        <w:rPr>
          <w:rFonts w:ascii="Century Gothic" w:eastAsia="Times New Roman" w:hAnsi="Century Gothic" w:cs="Arial"/>
          <w:b/>
          <w:bCs/>
          <w:sz w:val="24"/>
          <w:szCs w:val="24"/>
        </w:rPr>
        <w:t>Music: Twist of Faith, Matt Mortensen, Children’s Chat: Bill Green</w:t>
      </w:r>
    </w:p>
    <w:p w:rsidR="0050121F" w:rsidRPr="0070060E" w:rsidRDefault="0050121F" w:rsidP="008F0636">
      <w:pPr>
        <w:spacing w:after="0" w:line="240" w:lineRule="auto"/>
        <w:jc w:val="center"/>
        <w:rPr>
          <w:rFonts w:ascii="Century Gothic" w:eastAsia="Times New Roman" w:hAnsi="Century Gothic" w:cs="Times New Roman"/>
          <w:color w:val="auto"/>
          <w:sz w:val="24"/>
          <w:szCs w:val="24"/>
        </w:rPr>
      </w:pPr>
      <w:bookmarkStart w:id="0" w:name="_GoBack"/>
      <w:bookmarkEnd w:id="0"/>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36994-3CB4-4BB9-AB5E-B3D87D8A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5</cp:revision>
  <cp:lastPrinted>2020-01-31T22:40:00Z</cp:lastPrinted>
  <dcterms:created xsi:type="dcterms:W3CDTF">2021-03-04T22:48:00Z</dcterms:created>
  <dcterms:modified xsi:type="dcterms:W3CDTF">2021-03-04T22:58:00Z</dcterms:modified>
</cp:coreProperties>
</file>