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68793E"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 14</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EA051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Healing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68793E"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 14</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EA051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Healing</w:t>
                      </w:r>
                    </w:p>
                  </w:txbxContent>
                </v:textbox>
                <w10:wrap type="tight" anchorx="margin" anchory="margin"/>
                <w10:anchorlock/>
              </v:shape>
            </w:pict>
          </mc:Fallback>
        </mc:AlternateContent>
      </w:r>
    </w:p>
    <w:p w:rsidR="00EA0516" w:rsidRPr="00B4368B" w:rsidRDefault="008F0636" w:rsidP="00EA0516">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r w:rsidR="00B4368B">
        <w:rPr>
          <w:rFonts w:ascii="Century Gothic" w:eastAsia="Times New Roman" w:hAnsi="Century Gothic" w:cs="Times New Roman"/>
          <w:color w:val="auto"/>
          <w:sz w:val="26"/>
          <w:szCs w:val="26"/>
        </w:rPr>
        <w:t xml:space="preserve">:   </w:t>
      </w:r>
      <w:r w:rsidR="00EA0516" w:rsidRPr="00222DC7">
        <w:rPr>
          <w:rFonts w:ascii="Century Gothic" w:eastAsia="Times New Roman" w:hAnsi="Century Gothic" w:cs="Arial"/>
          <w:i/>
          <w:iCs/>
          <w:color w:val="auto"/>
          <w:sz w:val="24"/>
          <w:szCs w:val="24"/>
        </w:rPr>
        <w:t>“Turn your wounds into wisdom.” - Oprah Winfrey</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Prelude</w:t>
      </w:r>
      <w:r w:rsidRPr="00222DC7">
        <w:rPr>
          <w:rFonts w:ascii="Century Gothic" w:eastAsia="Times New Roman" w:hAnsi="Century Gothic" w:cs="Arial"/>
          <w:i/>
          <w:iCs/>
          <w:sz w:val="24"/>
          <w:szCs w:val="24"/>
        </w:rPr>
        <w:tab/>
      </w:r>
      <w:r w:rsidRPr="00222DC7">
        <w:rPr>
          <w:rFonts w:ascii="Century Gothic" w:eastAsia="Times New Roman" w:hAnsi="Century Gothic" w:cs="Arial"/>
          <w:i/>
          <w:iCs/>
          <w:sz w:val="24"/>
          <w:szCs w:val="24"/>
        </w:rPr>
        <w:tab/>
      </w:r>
      <w:r>
        <w:rPr>
          <w:rFonts w:ascii="Century Gothic" w:eastAsia="Times New Roman" w:hAnsi="Century Gothic" w:cs="Arial"/>
          <w:i/>
          <w:iCs/>
          <w:sz w:val="24"/>
          <w:szCs w:val="24"/>
        </w:rPr>
        <w:t>“What Wondrous Love Is This?”</w:t>
      </w:r>
      <w:r>
        <w:rPr>
          <w:rFonts w:ascii="Century Gothic" w:eastAsia="Times New Roman" w:hAnsi="Century Gothic" w:cs="Arial"/>
          <w:i/>
          <w:iCs/>
          <w:sz w:val="24"/>
          <w:szCs w:val="24"/>
        </w:rPr>
        <w:tab/>
      </w:r>
      <w:r>
        <w:rPr>
          <w:rFonts w:ascii="Century Gothic" w:eastAsia="Times New Roman" w:hAnsi="Century Gothic" w:cs="Arial"/>
          <w:i/>
          <w:iCs/>
          <w:sz w:val="24"/>
          <w:szCs w:val="24"/>
        </w:rPr>
        <w:tab/>
        <w:t>NCH #223</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r w:rsidRPr="00222DC7">
        <w:rPr>
          <w:rFonts w:ascii="Century Gothic" w:eastAsia="Times New Roman" w:hAnsi="Century Gothic" w:cs="Arial"/>
          <w:b/>
          <w:sz w:val="24"/>
          <w:szCs w:val="24"/>
        </w:rPr>
        <w:t>What wondrous love is this, O my soul, O my soul!</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r w:rsidRPr="00222DC7">
        <w:rPr>
          <w:rFonts w:ascii="Century Gothic" w:eastAsia="Times New Roman" w:hAnsi="Century Gothic" w:cs="Arial"/>
          <w:b/>
          <w:sz w:val="24"/>
          <w:szCs w:val="24"/>
        </w:rPr>
        <w:t>What wondrous love is this, O my soul!</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r w:rsidRPr="00222DC7">
        <w:rPr>
          <w:rFonts w:ascii="Century Gothic" w:eastAsia="Times New Roman" w:hAnsi="Century Gothic" w:cs="Arial"/>
          <w:b/>
          <w:sz w:val="24"/>
          <w:szCs w:val="24"/>
        </w:rPr>
        <w:t xml:space="preserve">What wondrous love is this that Christ should come in </w:t>
      </w:r>
      <w:proofErr w:type="gramStart"/>
      <w:r w:rsidRPr="00222DC7">
        <w:rPr>
          <w:rFonts w:ascii="Century Gothic" w:eastAsia="Times New Roman" w:hAnsi="Century Gothic" w:cs="Arial"/>
          <w:b/>
          <w:sz w:val="24"/>
          <w:szCs w:val="24"/>
        </w:rPr>
        <w:t>bliss</w:t>
      </w:r>
      <w:proofErr w:type="gramEnd"/>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proofErr w:type="gramStart"/>
      <w:r w:rsidRPr="00222DC7">
        <w:rPr>
          <w:rFonts w:ascii="Century Gothic" w:eastAsia="Times New Roman" w:hAnsi="Century Gothic" w:cs="Arial"/>
          <w:b/>
          <w:sz w:val="24"/>
          <w:szCs w:val="24"/>
        </w:rPr>
        <w:t>to</w:t>
      </w:r>
      <w:proofErr w:type="gramEnd"/>
      <w:r w:rsidRPr="00222DC7">
        <w:rPr>
          <w:rFonts w:ascii="Century Gothic" w:eastAsia="Times New Roman" w:hAnsi="Century Gothic" w:cs="Arial"/>
          <w:b/>
          <w:sz w:val="24"/>
          <w:szCs w:val="24"/>
        </w:rPr>
        <w:t xml:space="preserve"> bear the heavy cross for my soul, for my soul,</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proofErr w:type="gramStart"/>
      <w:r w:rsidRPr="00222DC7">
        <w:rPr>
          <w:rFonts w:ascii="Century Gothic" w:eastAsia="Times New Roman" w:hAnsi="Century Gothic" w:cs="Arial"/>
          <w:b/>
          <w:sz w:val="24"/>
          <w:szCs w:val="24"/>
        </w:rPr>
        <w:t>to</w:t>
      </w:r>
      <w:proofErr w:type="gramEnd"/>
      <w:r w:rsidRPr="00222DC7">
        <w:rPr>
          <w:rFonts w:ascii="Century Gothic" w:eastAsia="Times New Roman" w:hAnsi="Century Gothic" w:cs="Arial"/>
          <w:b/>
          <w:sz w:val="24"/>
          <w:szCs w:val="24"/>
        </w:rPr>
        <w:t xml:space="preserve"> bear the heavy cross for my soul?</w:t>
      </w:r>
    </w:p>
    <w:p w:rsidR="00EA0516" w:rsidRPr="00222DC7" w:rsidRDefault="00EA0516" w:rsidP="00EA0516">
      <w:pPr>
        <w:spacing w:after="0" w:line="240" w:lineRule="auto"/>
        <w:rPr>
          <w:rFonts w:ascii="Century Gothic" w:eastAsia="Times New Roman" w:hAnsi="Century Gothic" w:cs="Times New Roman"/>
          <w:b/>
          <w:color w:val="auto"/>
          <w:sz w:val="24"/>
          <w:szCs w:val="24"/>
        </w:rPr>
      </w:pP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r w:rsidRPr="00222DC7">
        <w:rPr>
          <w:rFonts w:ascii="Century Gothic" w:eastAsia="Times New Roman" w:hAnsi="Century Gothic" w:cs="Arial"/>
          <w:b/>
          <w:sz w:val="24"/>
          <w:szCs w:val="24"/>
        </w:rPr>
        <w:t>To God and to the Lamb I will sing, I will sing,</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proofErr w:type="gramStart"/>
      <w:r w:rsidRPr="00222DC7">
        <w:rPr>
          <w:rFonts w:ascii="Century Gothic" w:eastAsia="Times New Roman" w:hAnsi="Century Gothic" w:cs="Arial"/>
          <w:b/>
          <w:sz w:val="24"/>
          <w:szCs w:val="24"/>
        </w:rPr>
        <w:t>to</w:t>
      </w:r>
      <w:proofErr w:type="gramEnd"/>
      <w:r w:rsidRPr="00222DC7">
        <w:rPr>
          <w:rFonts w:ascii="Century Gothic" w:eastAsia="Times New Roman" w:hAnsi="Century Gothic" w:cs="Arial"/>
          <w:b/>
          <w:sz w:val="24"/>
          <w:szCs w:val="24"/>
        </w:rPr>
        <w:t xml:space="preserve"> God and to the Lamb I will sing,</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proofErr w:type="gramStart"/>
      <w:r w:rsidRPr="00222DC7">
        <w:rPr>
          <w:rFonts w:ascii="Century Gothic" w:eastAsia="Times New Roman" w:hAnsi="Century Gothic" w:cs="Arial"/>
          <w:b/>
          <w:sz w:val="24"/>
          <w:szCs w:val="24"/>
        </w:rPr>
        <w:t>to</w:t>
      </w:r>
      <w:proofErr w:type="gramEnd"/>
      <w:r w:rsidRPr="00222DC7">
        <w:rPr>
          <w:rFonts w:ascii="Century Gothic" w:eastAsia="Times New Roman" w:hAnsi="Century Gothic" w:cs="Arial"/>
          <w:b/>
          <w:sz w:val="24"/>
          <w:szCs w:val="24"/>
        </w:rPr>
        <w:t xml:space="preserve"> God and to the Lamb who is the great I Am,</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proofErr w:type="gramStart"/>
      <w:r w:rsidRPr="00222DC7">
        <w:rPr>
          <w:rFonts w:ascii="Century Gothic" w:eastAsia="Times New Roman" w:hAnsi="Century Gothic" w:cs="Arial"/>
          <w:b/>
          <w:sz w:val="24"/>
          <w:szCs w:val="24"/>
        </w:rPr>
        <w:t>while</w:t>
      </w:r>
      <w:proofErr w:type="gramEnd"/>
      <w:r w:rsidRPr="00222DC7">
        <w:rPr>
          <w:rFonts w:ascii="Century Gothic" w:eastAsia="Times New Roman" w:hAnsi="Century Gothic" w:cs="Arial"/>
          <w:b/>
          <w:sz w:val="24"/>
          <w:szCs w:val="24"/>
        </w:rPr>
        <w:t xml:space="preserve"> millions join the theme, I will sing, I will sing,</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proofErr w:type="gramStart"/>
      <w:r w:rsidRPr="00222DC7">
        <w:rPr>
          <w:rFonts w:ascii="Century Gothic" w:eastAsia="Times New Roman" w:hAnsi="Century Gothic" w:cs="Arial"/>
          <w:b/>
          <w:sz w:val="24"/>
          <w:szCs w:val="24"/>
        </w:rPr>
        <w:t>while</w:t>
      </w:r>
      <w:proofErr w:type="gramEnd"/>
      <w:r w:rsidRPr="00222DC7">
        <w:rPr>
          <w:rFonts w:ascii="Century Gothic" w:eastAsia="Times New Roman" w:hAnsi="Century Gothic" w:cs="Arial"/>
          <w:b/>
          <w:sz w:val="24"/>
          <w:szCs w:val="24"/>
        </w:rPr>
        <w:t xml:space="preserve"> millions join the theme, I will sing.</w:t>
      </w:r>
    </w:p>
    <w:p w:rsidR="00EA0516" w:rsidRPr="00222DC7" w:rsidRDefault="00EA0516" w:rsidP="00EA0516">
      <w:pPr>
        <w:spacing w:after="0" w:line="240" w:lineRule="auto"/>
        <w:rPr>
          <w:rFonts w:ascii="Century Gothic" w:eastAsia="Times New Roman" w:hAnsi="Century Gothic" w:cs="Times New Roman"/>
          <w:b/>
          <w:color w:val="auto"/>
          <w:sz w:val="24"/>
          <w:szCs w:val="24"/>
        </w:rPr>
      </w:pP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r w:rsidRPr="00222DC7">
        <w:rPr>
          <w:rFonts w:ascii="Century Gothic" w:eastAsia="Times New Roman" w:hAnsi="Century Gothic" w:cs="Arial"/>
          <w:b/>
          <w:sz w:val="24"/>
          <w:szCs w:val="24"/>
        </w:rPr>
        <w:t>And when from death I’m free, I’ll sing on, I’ll sing on,</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proofErr w:type="gramStart"/>
      <w:r w:rsidRPr="00222DC7">
        <w:rPr>
          <w:rFonts w:ascii="Century Gothic" w:eastAsia="Times New Roman" w:hAnsi="Century Gothic" w:cs="Arial"/>
          <w:b/>
          <w:sz w:val="24"/>
          <w:szCs w:val="24"/>
        </w:rPr>
        <w:t>and</w:t>
      </w:r>
      <w:proofErr w:type="gramEnd"/>
      <w:r w:rsidRPr="00222DC7">
        <w:rPr>
          <w:rFonts w:ascii="Century Gothic" w:eastAsia="Times New Roman" w:hAnsi="Century Gothic" w:cs="Arial"/>
          <w:b/>
          <w:sz w:val="24"/>
          <w:szCs w:val="24"/>
        </w:rPr>
        <w:t xml:space="preserve"> when from death I’m free, I’ll sing on!</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r w:rsidRPr="00222DC7">
        <w:rPr>
          <w:rFonts w:ascii="Century Gothic" w:eastAsia="Times New Roman" w:hAnsi="Century Gothic" w:cs="Arial"/>
          <w:b/>
          <w:sz w:val="24"/>
          <w:szCs w:val="24"/>
        </w:rPr>
        <w:t>And when from death I’m free, I’ll sing and joyful be,</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proofErr w:type="gramStart"/>
      <w:r w:rsidRPr="00222DC7">
        <w:rPr>
          <w:rFonts w:ascii="Century Gothic" w:eastAsia="Times New Roman" w:hAnsi="Century Gothic" w:cs="Arial"/>
          <w:b/>
          <w:sz w:val="24"/>
          <w:szCs w:val="24"/>
        </w:rPr>
        <w:t>and</w:t>
      </w:r>
      <w:proofErr w:type="gramEnd"/>
      <w:r w:rsidRPr="00222DC7">
        <w:rPr>
          <w:rFonts w:ascii="Century Gothic" w:eastAsia="Times New Roman" w:hAnsi="Century Gothic" w:cs="Arial"/>
          <w:b/>
          <w:sz w:val="24"/>
          <w:szCs w:val="24"/>
        </w:rPr>
        <w:t xml:space="preserve"> through eternity I’ll sing on, I’ll sing on,</w:t>
      </w:r>
    </w:p>
    <w:p w:rsidR="00EA0516" w:rsidRPr="00222DC7" w:rsidRDefault="00EA0516" w:rsidP="00EA0516">
      <w:pPr>
        <w:spacing w:after="0" w:line="240" w:lineRule="auto"/>
        <w:jc w:val="center"/>
        <w:rPr>
          <w:rFonts w:ascii="Century Gothic" w:eastAsia="Times New Roman" w:hAnsi="Century Gothic" w:cs="Times New Roman"/>
          <w:b/>
          <w:color w:val="auto"/>
          <w:sz w:val="24"/>
          <w:szCs w:val="24"/>
        </w:rPr>
      </w:pPr>
      <w:proofErr w:type="gramStart"/>
      <w:r w:rsidRPr="00222DC7">
        <w:rPr>
          <w:rFonts w:ascii="Century Gothic" w:eastAsia="Times New Roman" w:hAnsi="Century Gothic" w:cs="Arial"/>
          <w:b/>
          <w:sz w:val="24"/>
          <w:szCs w:val="24"/>
        </w:rPr>
        <w:t>and</w:t>
      </w:r>
      <w:proofErr w:type="gramEnd"/>
      <w:r w:rsidRPr="00222DC7">
        <w:rPr>
          <w:rFonts w:ascii="Century Gothic" w:eastAsia="Times New Roman" w:hAnsi="Century Gothic" w:cs="Arial"/>
          <w:b/>
          <w:sz w:val="24"/>
          <w:szCs w:val="24"/>
        </w:rPr>
        <w:t xml:space="preserve"> through eternity I’ll sing on.</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ind w:right="100"/>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Welcome to Worship</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sz w:val="24"/>
          <w:szCs w:val="24"/>
        </w:rPr>
        <w:t>One: Whoever you are and wherever you are on life’s journey,</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sz w:val="24"/>
          <w:szCs w:val="24"/>
        </w:rPr>
        <w:t xml:space="preserve">ALL: </w:t>
      </w:r>
      <w:r w:rsidRPr="00222DC7">
        <w:rPr>
          <w:rFonts w:ascii="Century Gothic" w:eastAsia="Times New Roman" w:hAnsi="Century Gothic" w:cs="Arial"/>
          <w:b/>
          <w:bCs/>
          <w:sz w:val="24"/>
          <w:szCs w:val="24"/>
        </w:rPr>
        <w:t>We welcome you here.</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Opening Comments</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Ringing of the Bell</w:t>
      </w:r>
    </w:p>
    <w:p w:rsidR="00EA0516" w:rsidRDefault="00EA0516" w:rsidP="00EA0516">
      <w:pPr>
        <w:spacing w:after="0" w:line="240" w:lineRule="auto"/>
        <w:rPr>
          <w:rFonts w:ascii="Century Gothic" w:eastAsia="Times New Roman" w:hAnsi="Century Gothic" w:cs="Times New Roman"/>
          <w:color w:val="auto"/>
          <w:sz w:val="24"/>
          <w:szCs w:val="24"/>
        </w:rPr>
      </w:pPr>
    </w:p>
    <w:p w:rsidR="00040069" w:rsidRPr="00222DC7" w:rsidRDefault="00040069"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color w:val="auto"/>
          <w:sz w:val="24"/>
          <w:szCs w:val="24"/>
        </w:rPr>
        <w:t>Call to Worship</w:t>
      </w:r>
      <w:r w:rsidRPr="001D16BE">
        <w:rPr>
          <w:rFonts w:ascii="Century Gothic" w:eastAsia="Times New Roman" w:hAnsi="Century Gothic" w:cs="Arial"/>
          <w:i/>
          <w:iCs/>
          <w:color w:val="auto"/>
          <w:sz w:val="24"/>
          <w:szCs w:val="24"/>
        </w:rPr>
        <w:tab/>
      </w:r>
      <w:r w:rsidRPr="00222DC7">
        <w:rPr>
          <w:rFonts w:ascii="Century Gothic" w:eastAsia="Times New Roman" w:hAnsi="Century Gothic" w:cs="Arial"/>
          <w:i/>
          <w:iCs/>
          <w:color w:val="auto"/>
          <w:sz w:val="24"/>
          <w:szCs w:val="24"/>
        </w:rPr>
        <w:t>(Psalm 107: 1-3, 17-22)</w:t>
      </w: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color w:val="auto"/>
          <w:sz w:val="24"/>
          <w:szCs w:val="24"/>
        </w:rPr>
        <w:t>One: Give thanks to the Lord, for the Lord is good.</w:t>
      </w:r>
    </w:p>
    <w:p w:rsidR="00EA0516" w:rsidRPr="00222DC7" w:rsidRDefault="00EA0516" w:rsidP="00EA0516">
      <w:pPr>
        <w:spacing w:after="0" w:line="240" w:lineRule="auto"/>
        <w:rPr>
          <w:rFonts w:ascii="Century Gothic" w:eastAsia="Times New Roman" w:hAnsi="Century Gothic" w:cs="Times New Roman"/>
          <w:b/>
          <w:color w:val="auto"/>
          <w:sz w:val="24"/>
          <w:szCs w:val="24"/>
        </w:rPr>
      </w:pPr>
      <w:r w:rsidRPr="00222DC7">
        <w:rPr>
          <w:rFonts w:ascii="Century Gothic" w:eastAsia="Times New Roman" w:hAnsi="Century Gothic" w:cs="Arial"/>
          <w:b/>
          <w:i/>
          <w:iCs/>
          <w:color w:val="auto"/>
          <w:sz w:val="24"/>
          <w:szCs w:val="24"/>
        </w:rPr>
        <w:t>All: The Lord’s steadfast love endures forever.</w:t>
      </w: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color w:val="auto"/>
          <w:sz w:val="24"/>
          <w:szCs w:val="24"/>
        </w:rPr>
        <w:t>One: The Lord redeems us from trouble.</w:t>
      </w:r>
    </w:p>
    <w:p w:rsidR="00EA0516" w:rsidRPr="00222DC7" w:rsidRDefault="00EA0516" w:rsidP="00EA0516">
      <w:pPr>
        <w:spacing w:after="0" w:line="240" w:lineRule="auto"/>
        <w:rPr>
          <w:rFonts w:ascii="Century Gothic" w:eastAsia="Times New Roman" w:hAnsi="Century Gothic" w:cs="Times New Roman"/>
          <w:b/>
          <w:color w:val="auto"/>
          <w:sz w:val="24"/>
          <w:szCs w:val="24"/>
        </w:rPr>
      </w:pPr>
      <w:r w:rsidRPr="00222DC7">
        <w:rPr>
          <w:rFonts w:ascii="Century Gothic" w:eastAsia="Times New Roman" w:hAnsi="Century Gothic" w:cs="Arial"/>
          <w:b/>
          <w:i/>
          <w:iCs/>
          <w:color w:val="auto"/>
          <w:sz w:val="24"/>
          <w:szCs w:val="24"/>
        </w:rPr>
        <w:t>All: The Lord gathers us in, from the east and from the west, from the north and from the south.</w:t>
      </w: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color w:val="auto"/>
          <w:sz w:val="24"/>
          <w:szCs w:val="24"/>
        </w:rPr>
        <w:t>One: Let us give thanks for God’s mercy, for God’s wonderful works to humankind.</w:t>
      </w:r>
    </w:p>
    <w:p w:rsidR="00EA0516" w:rsidRPr="00222DC7" w:rsidRDefault="00EA0516" w:rsidP="00EA0516">
      <w:pPr>
        <w:spacing w:after="0" w:line="240" w:lineRule="auto"/>
        <w:rPr>
          <w:rFonts w:ascii="Century Gothic" w:eastAsia="Times New Roman" w:hAnsi="Century Gothic" w:cs="Times New Roman"/>
          <w:b/>
          <w:color w:val="auto"/>
          <w:sz w:val="24"/>
          <w:szCs w:val="24"/>
        </w:rPr>
      </w:pPr>
      <w:r w:rsidRPr="00222DC7">
        <w:rPr>
          <w:rFonts w:ascii="Century Gothic" w:eastAsia="Times New Roman" w:hAnsi="Century Gothic" w:cs="Arial"/>
          <w:b/>
          <w:i/>
          <w:iCs/>
          <w:color w:val="auto"/>
          <w:sz w:val="24"/>
          <w:szCs w:val="24"/>
        </w:rPr>
        <w:t>All: Let us offer thanksgiving sacrifices, and tell of God’s deeds with songs of joy.</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sz w:val="24"/>
          <w:szCs w:val="24"/>
        </w:rPr>
        <w:t>↑</w:t>
      </w:r>
      <w:r>
        <w:rPr>
          <w:rFonts w:ascii="Century Gothic" w:eastAsia="Times New Roman" w:hAnsi="Century Gothic" w:cs="Arial"/>
          <w:i/>
          <w:iCs/>
          <w:sz w:val="24"/>
          <w:szCs w:val="24"/>
        </w:rPr>
        <w:t>Opening Song</w:t>
      </w:r>
      <w:r w:rsidRPr="001D16BE">
        <w:rPr>
          <w:rFonts w:ascii="Century Gothic" w:eastAsia="Times New Roman" w:hAnsi="Century Gothic" w:cs="Arial"/>
          <w:i/>
          <w:iCs/>
          <w:color w:val="auto"/>
          <w:sz w:val="24"/>
          <w:szCs w:val="24"/>
        </w:rPr>
        <w:tab/>
      </w:r>
      <w:r w:rsidRPr="001D16BE">
        <w:rPr>
          <w:rFonts w:ascii="Century Gothic" w:eastAsia="Times New Roman" w:hAnsi="Century Gothic" w:cs="Arial"/>
          <w:i/>
          <w:iCs/>
          <w:color w:val="auto"/>
          <w:sz w:val="24"/>
          <w:szCs w:val="24"/>
        </w:rPr>
        <w:tab/>
      </w:r>
      <w:r w:rsidRPr="00222DC7">
        <w:rPr>
          <w:rFonts w:ascii="Century Gothic" w:eastAsia="Times New Roman" w:hAnsi="Century Gothic" w:cs="Arial"/>
          <w:i/>
          <w:iCs/>
          <w:color w:val="auto"/>
          <w:sz w:val="24"/>
          <w:szCs w:val="24"/>
        </w:rPr>
        <w:t>Fall on Me</w:t>
      </w:r>
      <w:r w:rsidRPr="001D16BE">
        <w:rPr>
          <w:rFonts w:ascii="Century Gothic" w:eastAsia="Times New Roman" w:hAnsi="Century Gothic" w:cs="Arial"/>
          <w:i/>
          <w:iCs/>
          <w:color w:val="auto"/>
          <w:sz w:val="24"/>
          <w:szCs w:val="24"/>
        </w:rPr>
        <w:tab/>
      </w:r>
      <w:r w:rsidRPr="001D16BE">
        <w:rPr>
          <w:rFonts w:ascii="Century Gothic" w:eastAsia="Times New Roman" w:hAnsi="Century Gothic" w:cs="Arial"/>
          <w:i/>
          <w:iCs/>
          <w:color w:val="auto"/>
          <w:sz w:val="24"/>
          <w:szCs w:val="24"/>
        </w:rPr>
        <w:tab/>
      </w:r>
      <w:r w:rsidRPr="00222DC7">
        <w:rPr>
          <w:rFonts w:ascii="Century Gothic" w:eastAsia="Times New Roman" w:hAnsi="Century Gothic" w:cs="Arial"/>
          <w:i/>
          <w:iCs/>
          <w:color w:val="auto"/>
          <w:sz w:val="24"/>
          <w:szCs w:val="24"/>
        </w:rPr>
        <w:t xml:space="preserve">Chad </w:t>
      </w:r>
      <w:proofErr w:type="spellStart"/>
      <w:r w:rsidRPr="00222DC7">
        <w:rPr>
          <w:rFonts w:ascii="Century Gothic" w:eastAsia="Times New Roman" w:hAnsi="Century Gothic" w:cs="Arial"/>
          <w:i/>
          <w:iCs/>
          <w:color w:val="auto"/>
          <w:sz w:val="24"/>
          <w:szCs w:val="24"/>
        </w:rPr>
        <w:t>Vaccarino</w:t>
      </w:r>
      <w:proofErr w:type="spellEnd"/>
      <w:r w:rsidRPr="00222DC7">
        <w:rPr>
          <w:rFonts w:ascii="Century Gothic" w:eastAsia="Times New Roman" w:hAnsi="Century Gothic" w:cs="Arial"/>
          <w:i/>
          <w:iCs/>
          <w:color w:val="auto"/>
          <w:sz w:val="24"/>
          <w:szCs w:val="24"/>
        </w:rPr>
        <w:t xml:space="preserve"> </w:t>
      </w:r>
      <w:r>
        <w:rPr>
          <w:rFonts w:ascii="Century Gothic" w:eastAsia="Times New Roman" w:hAnsi="Century Gothic" w:cs="Arial"/>
          <w:i/>
          <w:iCs/>
          <w:color w:val="auto"/>
          <w:sz w:val="24"/>
          <w:szCs w:val="24"/>
        </w:rPr>
        <w:t>&amp;</w:t>
      </w:r>
      <w:r w:rsidRPr="00222DC7">
        <w:rPr>
          <w:rFonts w:ascii="Century Gothic" w:eastAsia="Times New Roman" w:hAnsi="Century Gothic" w:cs="Arial"/>
          <w:i/>
          <w:iCs/>
          <w:color w:val="auto"/>
          <w:sz w:val="24"/>
          <w:szCs w:val="24"/>
        </w:rPr>
        <w:t xml:space="preserve"> Ian Axel</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222DC7">
        <w:rPr>
          <w:rFonts w:ascii="Century Gothic" w:eastAsia="Times New Roman" w:hAnsi="Century Gothic" w:cs="Arial"/>
          <w:sz w:val="24"/>
          <w:szCs w:val="24"/>
        </w:rPr>
        <w:t>Numbers 21:4-9 and John 3:14-21</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222DC7">
        <w:rPr>
          <w:rFonts w:ascii="Century Gothic" w:eastAsia="Times New Roman" w:hAnsi="Century Gothic" w:cs="Arial"/>
          <w:sz w:val="24"/>
          <w:szCs w:val="24"/>
        </w:rPr>
        <w:t>“But It’s True”</w:t>
      </w:r>
      <w:r>
        <w:rPr>
          <w:rFonts w:ascii="Century Gothic" w:eastAsia="Times New Roman" w:hAnsi="Century Gothic" w:cs="Arial"/>
          <w:sz w:val="24"/>
          <w:szCs w:val="24"/>
        </w:rPr>
        <w:tab/>
      </w:r>
      <w:r>
        <w:rPr>
          <w:rFonts w:ascii="Century Gothic" w:eastAsia="Times New Roman" w:hAnsi="Century Gothic" w:cs="Arial"/>
          <w:sz w:val="24"/>
          <w:szCs w:val="24"/>
        </w:rPr>
        <w:tab/>
        <w:t xml:space="preserve">Rev. Brent </w:t>
      </w:r>
      <w:proofErr w:type="spellStart"/>
      <w:r>
        <w:rPr>
          <w:rFonts w:ascii="Century Gothic" w:eastAsia="Times New Roman" w:hAnsi="Century Gothic" w:cs="Arial"/>
          <w:sz w:val="24"/>
          <w:szCs w:val="24"/>
        </w:rPr>
        <w:t>Gundlah</w:t>
      </w:r>
      <w:proofErr w:type="spellEnd"/>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color w:val="auto"/>
          <w:sz w:val="24"/>
          <w:szCs w:val="24"/>
        </w:rPr>
        <w:t>Children’s Time</w:t>
      </w:r>
      <w:r w:rsidRPr="001D16BE">
        <w:rPr>
          <w:rFonts w:ascii="Century Gothic" w:eastAsia="Times New Roman" w:hAnsi="Century Gothic" w:cs="Arial"/>
          <w:i/>
          <w:iCs/>
          <w:color w:val="auto"/>
          <w:sz w:val="24"/>
          <w:szCs w:val="24"/>
        </w:rPr>
        <w:tab/>
        <w:t>Mysteries of Snakes &amp; Health</w:t>
      </w:r>
      <w:r w:rsidRPr="001D16BE">
        <w:rPr>
          <w:rFonts w:ascii="Century Gothic" w:eastAsia="Times New Roman" w:hAnsi="Century Gothic" w:cs="Arial"/>
          <w:i/>
          <w:iCs/>
          <w:color w:val="auto"/>
          <w:sz w:val="24"/>
          <w:szCs w:val="24"/>
        </w:rPr>
        <w:tab/>
      </w:r>
      <w:r w:rsidRPr="00222DC7">
        <w:rPr>
          <w:rFonts w:ascii="Century Gothic" w:eastAsia="Times New Roman" w:hAnsi="Century Gothic" w:cs="Arial"/>
          <w:i/>
          <w:iCs/>
          <w:color w:val="auto"/>
          <w:sz w:val="24"/>
          <w:szCs w:val="24"/>
        </w:rPr>
        <w:t xml:space="preserve">Marcus </w:t>
      </w:r>
      <w:proofErr w:type="spellStart"/>
      <w:r w:rsidRPr="00222DC7">
        <w:rPr>
          <w:rFonts w:ascii="Century Gothic" w:eastAsia="Times New Roman" w:hAnsi="Century Gothic" w:cs="Arial"/>
          <w:i/>
          <w:iCs/>
          <w:color w:val="auto"/>
          <w:sz w:val="24"/>
          <w:szCs w:val="24"/>
        </w:rPr>
        <w:t>Collonge</w:t>
      </w:r>
      <w:proofErr w:type="spellEnd"/>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1D16BE" w:rsidRDefault="00EA0516" w:rsidP="00EA0516">
      <w:pPr>
        <w:spacing w:after="0" w:line="240" w:lineRule="auto"/>
        <w:rPr>
          <w:rFonts w:ascii="Century Gothic" w:eastAsia="Times New Roman" w:hAnsi="Century Gothic" w:cs="Arial"/>
          <w:i/>
          <w:iCs/>
          <w:color w:val="auto"/>
          <w:sz w:val="24"/>
          <w:szCs w:val="24"/>
        </w:rPr>
      </w:pPr>
      <w:r w:rsidRPr="00222DC7">
        <w:rPr>
          <w:rFonts w:ascii="Century Gothic" w:eastAsia="Times New Roman" w:hAnsi="Century Gothic" w:cs="Arial"/>
          <w:color w:val="auto"/>
          <w:sz w:val="24"/>
          <w:szCs w:val="24"/>
        </w:rPr>
        <w:t>↑</w:t>
      </w:r>
      <w:r w:rsidRPr="00222DC7">
        <w:rPr>
          <w:rFonts w:ascii="Century Gothic" w:eastAsia="Times New Roman" w:hAnsi="Century Gothic" w:cs="Arial"/>
          <w:i/>
          <w:iCs/>
          <w:color w:val="auto"/>
          <w:sz w:val="24"/>
          <w:szCs w:val="24"/>
        </w:rPr>
        <w:t>Closing Song</w:t>
      </w:r>
      <w:proofErr w:type="gramStart"/>
      <w:r w:rsidRPr="001D16BE">
        <w:rPr>
          <w:rFonts w:ascii="Century Gothic" w:eastAsia="Times New Roman" w:hAnsi="Century Gothic" w:cs="Arial"/>
          <w:i/>
          <w:iCs/>
          <w:color w:val="auto"/>
          <w:sz w:val="24"/>
          <w:szCs w:val="24"/>
        </w:rPr>
        <w:tab/>
      </w:r>
      <w:r w:rsidRPr="001D16BE">
        <w:rPr>
          <w:rFonts w:ascii="Century Gothic" w:eastAsia="Times New Roman" w:hAnsi="Century Gothic" w:cs="Arial"/>
          <w:i/>
          <w:iCs/>
          <w:color w:val="auto"/>
          <w:sz w:val="24"/>
          <w:szCs w:val="24"/>
        </w:rPr>
        <w:tab/>
      </w:r>
      <w:r w:rsidRPr="00222DC7">
        <w:rPr>
          <w:rFonts w:ascii="Century Gothic" w:eastAsia="Times New Roman" w:hAnsi="Century Gothic" w:cs="Arial"/>
          <w:i/>
          <w:iCs/>
          <w:color w:val="auto"/>
          <w:sz w:val="24"/>
          <w:szCs w:val="24"/>
        </w:rPr>
        <w:t>Abide With</w:t>
      </w:r>
      <w:proofErr w:type="gramEnd"/>
      <w:r w:rsidRPr="00222DC7">
        <w:rPr>
          <w:rFonts w:ascii="Century Gothic" w:eastAsia="Times New Roman" w:hAnsi="Century Gothic" w:cs="Arial"/>
          <w:i/>
          <w:iCs/>
          <w:color w:val="auto"/>
          <w:sz w:val="24"/>
          <w:szCs w:val="24"/>
        </w:rPr>
        <w:t xml:space="preserve"> Me</w:t>
      </w:r>
      <w:r w:rsidRPr="001D16BE">
        <w:rPr>
          <w:rFonts w:ascii="Century Gothic" w:eastAsia="Times New Roman" w:hAnsi="Century Gothic" w:cs="Arial"/>
          <w:i/>
          <w:iCs/>
          <w:color w:val="auto"/>
          <w:sz w:val="24"/>
          <w:szCs w:val="24"/>
        </w:rPr>
        <w:tab/>
      </w:r>
      <w:r w:rsidRPr="001D16BE">
        <w:rPr>
          <w:rFonts w:ascii="Century Gothic" w:eastAsia="Times New Roman" w:hAnsi="Century Gothic" w:cs="Arial"/>
          <w:i/>
          <w:iCs/>
          <w:color w:val="auto"/>
          <w:sz w:val="24"/>
          <w:szCs w:val="24"/>
        </w:rPr>
        <w:tab/>
        <w:t>William Henry Monk</w:t>
      </w:r>
    </w:p>
    <w:p w:rsidR="00EA0516" w:rsidRPr="00222DC7" w:rsidRDefault="00EA0516" w:rsidP="00EA0516">
      <w:pPr>
        <w:spacing w:after="0" w:line="240" w:lineRule="auto"/>
        <w:ind w:left="5040" w:firstLine="720"/>
        <w:rPr>
          <w:rFonts w:ascii="Century Gothic" w:eastAsia="Times New Roman" w:hAnsi="Century Gothic" w:cs="Times New Roman"/>
          <w:color w:val="auto"/>
          <w:sz w:val="24"/>
          <w:szCs w:val="24"/>
        </w:rPr>
      </w:pPr>
      <w:proofErr w:type="gramStart"/>
      <w:r w:rsidRPr="00222DC7">
        <w:rPr>
          <w:rFonts w:ascii="Century Gothic" w:eastAsia="Times New Roman" w:hAnsi="Century Gothic" w:cs="Arial"/>
          <w:i/>
          <w:iCs/>
          <w:color w:val="auto"/>
          <w:sz w:val="24"/>
          <w:szCs w:val="24"/>
        </w:rPr>
        <w:t>arr</w:t>
      </w:r>
      <w:proofErr w:type="gramEnd"/>
      <w:r w:rsidRPr="00222DC7">
        <w:rPr>
          <w:rFonts w:ascii="Century Gothic" w:eastAsia="Times New Roman" w:hAnsi="Century Gothic" w:cs="Arial"/>
          <w:i/>
          <w:iCs/>
          <w:color w:val="auto"/>
          <w:sz w:val="24"/>
          <w:szCs w:val="24"/>
        </w:rPr>
        <w:t xml:space="preserve">. Sally </w:t>
      </w:r>
      <w:proofErr w:type="spellStart"/>
      <w:r w:rsidRPr="00222DC7">
        <w:rPr>
          <w:rFonts w:ascii="Century Gothic" w:eastAsia="Times New Roman" w:hAnsi="Century Gothic" w:cs="Arial"/>
          <w:i/>
          <w:iCs/>
          <w:color w:val="auto"/>
          <w:sz w:val="24"/>
          <w:szCs w:val="24"/>
        </w:rPr>
        <w:t>Deford</w:t>
      </w:r>
      <w:proofErr w:type="spellEnd"/>
    </w:p>
    <w:p w:rsidR="00EA0516" w:rsidRPr="00040069" w:rsidRDefault="00EA0516" w:rsidP="00EA0516">
      <w:pPr>
        <w:spacing w:after="0" w:line="240" w:lineRule="auto"/>
        <w:rPr>
          <w:rFonts w:ascii="Century Gothic" w:eastAsia="Times New Roman" w:hAnsi="Century Gothic" w:cs="Times New Roman"/>
          <w:b/>
          <w:color w:val="auto"/>
          <w:sz w:val="24"/>
          <w:szCs w:val="24"/>
        </w:rPr>
      </w:pP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Abide with me! Fast falls the eventide;</w:t>
      </w: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The darkness deepens. Lord, with me abide.</w:t>
      </w: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When other helpers fail and comforts flee.</w:t>
      </w: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Help of the helpless, oh, abide with me.</w:t>
      </w:r>
    </w:p>
    <w:p w:rsidR="00EA0516" w:rsidRPr="00040069" w:rsidRDefault="00EA0516" w:rsidP="00EA0516">
      <w:pPr>
        <w:spacing w:after="0" w:line="240" w:lineRule="auto"/>
        <w:rPr>
          <w:rFonts w:ascii="Century Gothic" w:eastAsia="Times New Roman" w:hAnsi="Century Gothic" w:cs="Times New Roman"/>
          <w:b/>
          <w:color w:val="auto"/>
          <w:sz w:val="24"/>
          <w:szCs w:val="24"/>
        </w:rPr>
      </w:pP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I need your presence every passing hour.</w:t>
      </w: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What but your grace can foil the tempter’s power?</w:t>
      </w: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Who like yourself, my guide and stay can be?</w:t>
      </w: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Through cloud and sunshine, Lord, abide with me.</w:t>
      </w:r>
    </w:p>
    <w:p w:rsidR="00EA0516" w:rsidRPr="00040069" w:rsidRDefault="00EA0516" w:rsidP="00EA0516">
      <w:pPr>
        <w:spacing w:after="0" w:line="240" w:lineRule="auto"/>
        <w:rPr>
          <w:rFonts w:ascii="Century Gothic" w:eastAsia="Times New Roman" w:hAnsi="Century Gothic" w:cs="Times New Roman"/>
          <w:b/>
          <w:color w:val="auto"/>
          <w:sz w:val="24"/>
          <w:szCs w:val="24"/>
        </w:rPr>
      </w:pP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I fear no foe with you at hand to bless;</w:t>
      </w: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Ills have no weight, and tears no bitterness.</w:t>
      </w: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Death has no sting, the grave no victory.</w:t>
      </w:r>
    </w:p>
    <w:p w:rsidR="00EA0516" w:rsidRPr="00040069" w:rsidRDefault="00EA0516" w:rsidP="00EA0516">
      <w:pPr>
        <w:spacing w:after="0" w:line="240" w:lineRule="auto"/>
        <w:jc w:val="center"/>
        <w:rPr>
          <w:rFonts w:ascii="Century Gothic" w:eastAsia="Times New Roman" w:hAnsi="Century Gothic" w:cs="Times New Roman"/>
          <w:b/>
          <w:color w:val="auto"/>
          <w:sz w:val="24"/>
          <w:szCs w:val="24"/>
        </w:rPr>
      </w:pPr>
      <w:r w:rsidRPr="00040069">
        <w:rPr>
          <w:rFonts w:ascii="Century Gothic" w:eastAsia="Times New Roman" w:hAnsi="Century Gothic" w:cs="Arial"/>
          <w:b/>
          <w:i/>
          <w:iCs/>
          <w:color w:val="auto"/>
          <w:sz w:val="24"/>
          <w:szCs w:val="24"/>
        </w:rPr>
        <w:t>I triumph still, if you abide with me.</w:t>
      </w:r>
    </w:p>
    <w:p w:rsidR="00EA0516" w:rsidRDefault="00EA0516" w:rsidP="00EA0516">
      <w:pPr>
        <w:spacing w:after="0" w:line="240" w:lineRule="auto"/>
        <w:rPr>
          <w:rFonts w:ascii="Century Gothic" w:eastAsia="Times New Roman" w:hAnsi="Century Gothic" w:cs="Times New Roman"/>
          <w:color w:val="auto"/>
          <w:sz w:val="24"/>
          <w:szCs w:val="24"/>
        </w:rPr>
      </w:pPr>
    </w:p>
    <w:p w:rsidR="00040069" w:rsidRPr="00222DC7" w:rsidRDefault="00040069"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u w:val="single"/>
        </w:rPr>
        <w:t>Live Service</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Call to Offering</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Prayer of Dedication</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Prayers of the Community</w:t>
      </w: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rPr>
        <w:t>“Together with God, we hear your prayers.”</w:t>
      </w:r>
      <w:r w:rsidRPr="00222DC7">
        <w:rPr>
          <w:rFonts w:ascii="Century Gothic" w:eastAsia="Times New Roman" w:hAnsi="Century Gothic" w:cs="Arial"/>
          <w:i/>
          <w:iCs/>
          <w:sz w:val="24"/>
          <w:szCs w:val="24"/>
        </w:rPr>
        <w:t>)</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Pastoral Prayer</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Jesus Prayer</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rPr>
        <w:t>Our Creator who is in heaven,</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rPr>
        <w:t xml:space="preserve">Hallowed be </w:t>
      </w:r>
      <w:proofErr w:type="gramStart"/>
      <w:r w:rsidRPr="00222DC7">
        <w:rPr>
          <w:rFonts w:ascii="Century Gothic" w:eastAsia="Times New Roman" w:hAnsi="Century Gothic" w:cs="Arial"/>
          <w:b/>
          <w:bCs/>
          <w:i/>
          <w:iCs/>
          <w:sz w:val="24"/>
          <w:szCs w:val="24"/>
        </w:rPr>
        <w:t>Your</w:t>
      </w:r>
      <w:proofErr w:type="gramEnd"/>
      <w:r w:rsidRPr="00222DC7">
        <w:rPr>
          <w:rFonts w:ascii="Century Gothic" w:eastAsia="Times New Roman" w:hAnsi="Century Gothic" w:cs="Arial"/>
          <w:b/>
          <w:bCs/>
          <w:i/>
          <w:iCs/>
          <w:sz w:val="24"/>
          <w:szCs w:val="24"/>
        </w:rPr>
        <w:t xml:space="preserve"> name,</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rPr>
        <w:t xml:space="preserve">Your reign come, </w:t>
      </w:r>
      <w:proofErr w:type="gramStart"/>
      <w:r w:rsidRPr="00222DC7">
        <w:rPr>
          <w:rFonts w:ascii="Century Gothic" w:eastAsia="Times New Roman" w:hAnsi="Century Gothic" w:cs="Arial"/>
          <w:b/>
          <w:bCs/>
          <w:i/>
          <w:iCs/>
          <w:sz w:val="24"/>
          <w:szCs w:val="24"/>
        </w:rPr>
        <w:t>Your</w:t>
      </w:r>
      <w:proofErr w:type="gramEnd"/>
      <w:r w:rsidRPr="00222DC7">
        <w:rPr>
          <w:rFonts w:ascii="Century Gothic" w:eastAsia="Times New Roman" w:hAnsi="Century Gothic" w:cs="Arial"/>
          <w:b/>
          <w:bCs/>
          <w:i/>
          <w:iCs/>
          <w:sz w:val="24"/>
          <w:szCs w:val="24"/>
        </w:rPr>
        <w:t xml:space="preserve"> will be done,</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rPr>
        <w:t>On earth as it is in heaven,</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rPr>
        <w:t>Give us this day our daily bread,</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rPr>
        <w:t>And forgive us our debts as we forgive our debtors,</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rPr>
        <w:t>And lead us not into temptation, but deliver us from evil,</w:t>
      </w:r>
    </w:p>
    <w:p w:rsidR="00EA0516" w:rsidRPr="00222DC7" w:rsidRDefault="00EA0516" w:rsidP="00EA0516">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i/>
          <w:iCs/>
          <w:sz w:val="24"/>
          <w:szCs w:val="24"/>
        </w:rPr>
        <w:t xml:space="preserve">For </w:t>
      </w:r>
      <w:proofErr w:type="gramStart"/>
      <w:r w:rsidRPr="00222DC7">
        <w:rPr>
          <w:rFonts w:ascii="Century Gothic" w:eastAsia="Times New Roman" w:hAnsi="Century Gothic" w:cs="Arial"/>
          <w:b/>
          <w:bCs/>
          <w:i/>
          <w:iCs/>
          <w:sz w:val="24"/>
          <w:szCs w:val="24"/>
        </w:rPr>
        <w:t>Yours</w:t>
      </w:r>
      <w:proofErr w:type="gramEnd"/>
      <w:r w:rsidRPr="00222DC7">
        <w:rPr>
          <w:rFonts w:ascii="Century Gothic" w:eastAsia="Times New Roman" w:hAnsi="Century Gothic" w:cs="Arial"/>
          <w:b/>
          <w:bCs/>
          <w:i/>
          <w:iCs/>
          <w:sz w:val="24"/>
          <w:szCs w:val="24"/>
        </w:rPr>
        <w:t xml:space="preserve"> is the reign, the power, and glory </w:t>
      </w:r>
      <w:proofErr w:type="spellStart"/>
      <w:r w:rsidRPr="00222DC7">
        <w:rPr>
          <w:rFonts w:ascii="Century Gothic" w:eastAsia="Times New Roman" w:hAnsi="Century Gothic" w:cs="Arial"/>
          <w:b/>
          <w:bCs/>
          <w:i/>
          <w:iCs/>
          <w:sz w:val="24"/>
          <w:szCs w:val="24"/>
        </w:rPr>
        <w:t>for ever</w:t>
      </w:r>
      <w:proofErr w:type="spellEnd"/>
      <w:r w:rsidRPr="00222DC7">
        <w:rPr>
          <w:rFonts w:ascii="Century Gothic" w:eastAsia="Times New Roman" w:hAnsi="Century Gothic" w:cs="Arial"/>
          <w:b/>
          <w:bCs/>
          <w:i/>
          <w:iCs/>
          <w:sz w:val="24"/>
          <w:szCs w:val="24"/>
        </w:rPr>
        <w:t>. Amen.</w:t>
      </w:r>
    </w:p>
    <w:p w:rsidR="00EA0516" w:rsidRPr="00222DC7" w:rsidRDefault="00EA0516" w:rsidP="00EA0516">
      <w:pPr>
        <w:spacing w:after="0" w:line="240" w:lineRule="auto"/>
        <w:rPr>
          <w:rFonts w:ascii="Century Gothic" w:eastAsia="Times New Roman" w:hAnsi="Century Gothic" w:cs="Times New Roman"/>
          <w:color w:val="auto"/>
          <w:sz w:val="24"/>
          <w:szCs w:val="24"/>
        </w:rPr>
      </w:pPr>
    </w:p>
    <w:p w:rsidR="00EA0516" w:rsidRPr="00222DC7" w:rsidRDefault="00EA0516" w:rsidP="00EA0516">
      <w:pPr>
        <w:spacing w:after="0" w:line="240" w:lineRule="auto"/>
        <w:rPr>
          <w:rFonts w:ascii="Century Gothic" w:eastAsia="Times New Roman" w:hAnsi="Century Gothic" w:cs="Times New Roman"/>
          <w:color w:val="auto"/>
          <w:sz w:val="24"/>
          <w:szCs w:val="24"/>
        </w:rPr>
      </w:pPr>
      <w:r w:rsidRPr="00222DC7">
        <w:rPr>
          <w:rFonts w:ascii="Century Gothic" w:eastAsia="Times New Roman" w:hAnsi="Century Gothic" w:cs="Arial"/>
          <w:i/>
          <w:iCs/>
          <w:sz w:val="24"/>
          <w:szCs w:val="24"/>
        </w:rPr>
        <w:t>↑Words of Mission and Benediction</w:t>
      </w:r>
    </w:p>
    <w:p w:rsidR="00A73B36" w:rsidRDefault="00A73B36"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bookmarkStart w:id="0" w:name="_GoBack"/>
      <w:bookmarkEnd w:id="0"/>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CD5532" w:rsidRPr="00222DC7" w:rsidRDefault="00CD5532" w:rsidP="00CD5532">
      <w:pPr>
        <w:spacing w:after="0" w:line="240" w:lineRule="auto"/>
        <w:jc w:val="center"/>
        <w:rPr>
          <w:rFonts w:ascii="Century Gothic" w:eastAsia="Times New Roman" w:hAnsi="Century Gothic" w:cs="Times New Roman"/>
          <w:color w:val="auto"/>
          <w:sz w:val="24"/>
          <w:szCs w:val="24"/>
        </w:rPr>
      </w:pPr>
      <w:r>
        <w:rPr>
          <w:rFonts w:ascii="Century Gothic" w:eastAsia="Times New Roman" w:hAnsi="Century Gothic" w:cs="Arial"/>
          <w:b/>
          <w:bCs/>
          <w:sz w:val="24"/>
          <w:szCs w:val="24"/>
        </w:rPr>
        <w:t xml:space="preserve">Reader: </w:t>
      </w:r>
      <w:proofErr w:type="spellStart"/>
      <w:r>
        <w:rPr>
          <w:rFonts w:ascii="Century Gothic" w:eastAsia="Times New Roman" w:hAnsi="Century Gothic" w:cs="Arial"/>
          <w:b/>
          <w:bCs/>
          <w:sz w:val="24"/>
          <w:szCs w:val="24"/>
        </w:rPr>
        <w:t>Shesh</w:t>
      </w:r>
      <w:proofErr w:type="spellEnd"/>
      <w:r>
        <w:rPr>
          <w:rFonts w:ascii="Century Gothic" w:eastAsia="Times New Roman" w:hAnsi="Century Gothic" w:cs="Arial"/>
          <w:b/>
          <w:bCs/>
          <w:sz w:val="24"/>
          <w:szCs w:val="24"/>
        </w:rPr>
        <w:t xml:space="preserve"> Tipton</w:t>
      </w:r>
      <w:r w:rsidRPr="00222DC7">
        <w:rPr>
          <w:rFonts w:ascii="Century Gothic" w:eastAsia="Times New Roman" w:hAnsi="Century Gothic" w:cs="Arial"/>
          <w:b/>
          <w:bCs/>
          <w:sz w:val="24"/>
          <w:szCs w:val="24"/>
        </w:rPr>
        <w:t>, Video: Connie</w:t>
      </w:r>
      <w:r>
        <w:rPr>
          <w:rFonts w:ascii="Century Gothic" w:eastAsia="Times New Roman" w:hAnsi="Century Gothic" w:cs="Arial"/>
          <w:b/>
          <w:bCs/>
          <w:sz w:val="24"/>
          <w:szCs w:val="24"/>
        </w:rPr>
        <w:t xml:space="preserve"> </w:t>
      </w:r>
      <w:proofErr w:type="spellStart"/>
      <w:r>
        <w:rPr>
          <w:rFonts w:ascii="Century Gothic" w:eastAsia="Times New Roman" w:hAnsi="Century Gothic" w:cs="Arial"/>
          <w:b/>
          <w:bCs/>
          <w:sz w:val="24"/>
          <w:szCs w:val="24"/>
        </w:rPr>
        <w:t>Nomann</w:t>
      </w:r>
      <w:proofErr w:type="spellEnd"/>
    </w:p>
    <w:p w:rsidR="00CD5532" w:rsidRPr="00222DC7" w:rsidRDefault="00CD5532" w:rsidP="00CD5532">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sz w:val="24"/>
          <w:szCs w:val="24"/>
        </w:rPr>
        <w:t xml:space="preserve">Music: Scott </w:t>
      </w:r>
      <w:proofErr w:type="spellStart"/>
      <w:r w:rsidRPr="00222DC7">
        <w:rPr>
          <w:rFonts w:ascii="Century Gothic" w:eastAsia="Times New Roman" w:hAnsi="Century Gothic" w:cs="Arial"/>
          <w:b/>
          <w:bCs/>
          <w:sz w:val="24"/>
          <w:szCs w:val="24"/>
        </w:rPr>
        <w:t>Blackhurst</w:t>
      </w:r>
      <w:proofErr w:type="spellEnd"/>
      <w:r w:rsidRPr="00222DC7">
        <w:rPr>
          <w:rFonts w:ascii="Century Gothic" w:eastAsia="Times New Roman" w:hAnsi="Century Gothic" w:cs="Arial"/>
          <w:b/>
          <w:bCs/>
          <w:sz w:val="24"/>
          <w:szCs w:val="24"/>
        </w:rPr>
        <w:t xml:space="preserve">, </w:t>
      </w:r>
      <w:proofErr w:type="spellStart"/>
      <w:r w:rsidRPr="00222DC7">
        <w:rPr>
          <w:rFonts w:ascii="Century Gothic" w:eastAsia="Times New Roman" w:hAnsi="Century Gothic" w:cs="Arial"/>
          <w:b/>
          <w:bCs/>
          <w:sz w:val="24"/>
          <w:szCs w:val="24"/>
        </w:rPr>
        <w:t>Cinda</w:t>
      </w:r>
      <w:proofErr w:type="spellEnd"/>
      <w:r w:rsidRPr="00222DC7">
        <w:rPr>
          <w:rFonts w:ascii="Century Gothic" w:eastAsia="Times New Roman" w:hAnsi="Century Gothic" w:cs="Arial"/>
          <w:b/>
          <w:bCs/>
          <w:sz w:val="24"/>
          <w:szCs w:val="24"/>
        </w:rPr>
        <w:t xml:space="preserve"> Christensen, Matt Mortensen,</w:t>
      </w:r>
    </w:p>
    <w:p w:rsidR="00CD5532" w:rsidRDefault="00CD5532" w:rsidP="00CD5532">
      <w:pPr>
        <w:spacing w:after="0" w:line="240" w:lineRule="auto"/>
        <w:jc w:val="center"/>
        <w:rPr>
          <w:rFonts w:ascii="Century Gothic" w:eastAsia="Times New Roman" w:hAnsi="Century Gothic" w:cs="Arial"/>
          <w:b/>
          <w:bCs/>
          <w:sz w:val="24"/>
          <w:szCs w:val="24"/>
        </w:rPr>
      </w:pPr>
      <w:r w:rsidRPr="00222DC7">
        <w:rPr>
          <w:rFonts w:ascii="Century Gothic" w:eastAsia="Times New Roman" w:hAnsi="Century Gothic" w:cs="Arial"/>
          <w:b/>
          <w:bCs/>
          <w:sz w:val="24"/>
          <w:szCs w:val="24"/>
        </w:rPr>
        <w:t>Ryan Poole, Eric Richards</w:t>
      </w:r>
    </w:p>
    <w:p w:rsidR="00CD5532" w:rsidRPr="00222DC7" w:rsidRDefault="00CD5532" w:rsidP="00CD5532">
      <w:pPr>
        <w:spacing w:after="0" w:line="240" w:lineRule="auto"/>
        <w:jc w:val="center"/>
        <w:rPr>
          <w:rFonts w:ascii="Century Gothic" w:eastAsia="Times New Roman" w:hAnsi="Century Gothic" w:cs="Times New Roman"/>
          <w:color w:val="auto"/>
          <w:sz w:val="24"/>
          <w:szCs w:val="24"/>
        </w:rPr>
      </w:pPr>
      <w:r w:rsidRPr="00222DC7">
        <w:rPr>
          <w:rFonts w:ascii="Century Gothic" w:eastAsia="Times New Roman" w:hAnsi="Century Gothic" w:cs="Arial"/>
          <w:b/>
          <w:bCs/>
          <w:sz w:val="24"/>
          <w:szCs w:val="24"/>
        </w:rPr>
        <w:t xml:space="preserve">Children’s Chat: Marcus </w:t>
      </w:r>
      <w:proofErr w:type="spellStart"/>
      <w:r w:rsidRPr="00222DC7">
        <w:rPr>
          <w:rFonts w:ascii="Century Gothic" w:eastAsia="Times New Roman" w:hAnsi="Century Gothic" w:cs="Arial"/>
          <w:b/>
          <w:bCs/>
          <w:sz w:val="24"/>
          <w:szCs w:val="24"/>
        </w:rPr>
        <w:t>Collonge</w:t>
      </w:r>
      <w:proofErr w:type="spellEnd"/>
    </w:p>
    <w:p w:rsidR="0050121F" w:rsidRPr="0070060E" w:rsidRDefault="0050121F" w:rsidP="00CD5532">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358B0-E9C0-4150-BC65-80B26601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7</cp:revision>
  <cp:lastPrinted>2020-01-31T22:40:00Z</cp:lastPrinted>
  <dcterms:created xsi:type="dcterms:W3CDTF">2021-03-11T21:21:00Z</dcterms:created>
  <dcterms:modified xsi:type="dcterms:W3CDTF">2021-03-11T21:26:00Z</dcterms:modified>
</cp:coreProperties>
</file>