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710B01"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March 21</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710B01" w:rsidP="00A64012">
                            <w:pPr>
                              <w:pStyle w:val="NormalWeb"/>
                              <w:spacing w:before="2" w:after="2"/>
                              <w:jc w:val="center"/>
                              <w:rPr>
                                <w:rFonts w:ascii="Arial" w:hAnsi="Arial" w:cs="Arial"/>
                                <w:b/>
                                <w:sz w:val="24"/>
                                <w:szCs w:val="24"/>
                              </w:rPr>
                            </w:pPr>
                            <w:r>
                              <w:rPr>
                                <w:rFonts w:ascii="Arial" w:hAnsi="Arial" w:cs="Arial"/>
                                <w:b/>
                                <w:sz w:val="24"/>
                                <w:szCs w:val="24"/>
                              </w:rPr>
                              <w:t>Fifth Sunday in Lent</w:t>
                            </w:r>
                          </w:p>
                          <w:p w:rsidR="00073B35" w:rsidRPr="00E77421" w:rsidRDefault="00710B01"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Children’s Discipleship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710B01"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March 21</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710B01" w:rsidP="00A64012">
                      <w:pPr>
                        <w:pStyle w:val="NormalWeb"/>
                        <w:spacing w:before="2" w:after="2"/>
                        <w:jc w:val="center"/>
                        <w:rPr>
                          <w:rFonts w:ascii="Arial" w:hAnsi="Arial" w:cs="Arial"/>
                          <w:b/>
                          <w:sz w:val="24"/>
                          <w:szCs w:val="24"/>
                        </w:rPr>
                      </w:pPr>
                      <w:r>
                        <w:rPr>
                          <w:rFonts w:ascii="Arial" w:hAnsi="Arial" w:cs="Arial"/>
                          <w:b/>
                          <w:sz w:val="24"/>
                          <w:szCs w:val="24"/>
                        </w:rPr>
                        <w:t>Fifth Sunday in Lent</w:t>
                      </w:r>
                    </w:p>
                    <w:p w:rsidR="00073B35" w:rsidRPr="00E77421" w:rsidRDefault="00710B01"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Children’s Discipleship</w:t>
                      </w:r>
                    </w:p>
                  </w:txbxContent>
                </v:textbox>
                <w10:wrap type="tight" anchorx="margin" anchory="margin"/>
                <w10:anchorlock/>
              </v:shape>
            </w:pict>
          </mc:Fallback>
        </mc:AlternateContent>
      </w:r>
    </w:p>
    <w:p w:rsidR="00EA0516" w:rsidRPr="00B4368B" w:rsidRDefault="008F0636" w:rsidP="00EA0516">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sz w:val="24"/>
          <w:szCs w:val="24"/>
        </w:rPr>
        <w:t>“This Kingdom of God Life is not a matter of waking up each morning with a list of chores or an agenda to be tended to, left on our bedside table by the Holy Spirit for us while we slept. We wake up already immersed in a large story of creation and covenant....” — Eugene H. Peterson</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CA2CE9">
        <w:rPr>
          <w:rFonts w:ascii="Century Gothic" w:eastAsia="Times New Roman" w:hAnsi="Century Gothic" w:cs="Arial"/>
          <w:i/>
          <w:iCs/>
          <w:color w:val="auto"/>
          <w:sz w:val="24"/>
          <w:szCs w:val="24"/>
        </w:rPr>
        <w:t xml:space="preserve">Organ </w:t>
      </w:r>
      <w:r w:rsidRPr="00564AD1">
        <w:rPr>
          <w:rFonts w:ascii="Century Gothic" w:eastAsia="Times New Roman" w:hAnsi="Century Gothic" w:cs="Arial"/>
          <w:i/>
          <w:iCs/>
          <w:color w:val="auto"/>
          <w:sz w:val="24"/>
          <w:szCs w:val="24"/>
        </w:rPr>
        <w:t>Prelude</w:t>
      </w:r>
      <w:r w:rsidRPr="00CA2CE9">
        <w:rPr>
          <w:rFonts w:ascii="Century Gothic" w:eastAsia="Times New Roman" w:hAnsi="Century Gothic" w:cs="Arial"/>
          <w:i/>
          <w:iCs/>
          <w:color w:val="auto"/>
          <w:sz w:val="24"/>
          <w:szCs w:val="24"/>
        </w:rPr>
        <w:tab/>
      </w:r>
      <w:r w:rsidRPr="00CA2CE9">
        <w:rPr>
          <w:rFonts w:ascii="Century Gothic" w:eastAsia="Times New Roman" w:hAnsi="Century Gothic" w:cs="Arial"/>
          <w:i/>
          <w:iCs/>
          <w:color w:val="auto"/>
          <w:sz w:val="24"/>
          <w:szCs w:val="24"/>
        </w:rPr>
        <w:tab/>
        <w:t>“Ah, Holy Jesus”</w:t>
      </w:r>
      <w:r w:rsidRPr="00CA2CE9">
        <w:rPr>
          <w:rFonts w:ascii="Century Gothic" w:eastAsia="Times New Roman" w:hAnsi="Century Gothic" w:cs="Arial"/>
          <w:i/>
          <w:iCs/>
          <w:color w:val="auto"/>
          <w:sz w:val="24"/>
          <w:szCs w:val="24"/>
        </w:rPr>
        <w:tab/>
      </w:r>
      <w:r w:rsidRPr="00CA2CE9">
        <w:rPr>
          <w:rFonts w:ascii="Century Gothic" w:eastAsia="Times New Roman" w:hAnsi="Century Gothic" w:cs="Arial"/>
          <w:i/>
          <w:iCs/>
          <w:color w:val="auto"/>
          <w:sz w:val="24"/>
          <w:szCs w:val="24"/>
        </w:rPr>
        <w:tab/>
      </w:r>
      <w:r w:rsidRPr="00564AD1">
        <w:rPr>
          <w:rFonts w:ascii="Century Gothic" w:eastAsia="Times New Roman" w:hAnsi="Century Gothic" w:cs="Arial"/>
          <w:i/>
          <w:iCs/>
          <w:color w:val="auto"/>
          <w:sz w:val="24"/>
          <w:szCs w:val="24"/>
        </w:rPr>
        <w:t>NCH 218</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ind w:right="100"/>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Welcome to Worship</w:t>
      </w:r>
    </w:p>
    <w:p w:rsidR="00C97CD3" w:rsidRPr="00564AD1" w:rsidRDefault="00C97CD3" w:rsidP="00C97CD3">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sz w:val="24"/>
          <w:szCs w:val="24"/>
        </w:rPr>
        <w:t>One: Whoever you are and wherever you are on life’s journey,</w:t>
      </w:r>
    </w:p>
    <w:p w:rsidR="00C97CD3" w:rsidRPr="00564AD1" w:rsidRDefault="00C97CD3" w:rsidP="00C97CD3">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sz w:val="24"/>
          <w:szCs w:val="24"/>
        </w:rPr>
        <w:t xml:space="preserve">ALL: </w:t>
      </w:r>
      <w:r w:rsidRPr="00564AD1">
        <w:rPr>
          <w:rFonts w:ascii="Century Gothic" w:eastAsia="Times New Roman" w:hAnsi="Century Gothic" w:cs="Arial"/>
          <w:b/>
          <w:bCs/>
          <w:sz w:val="24"/>
          <w:szCs w:val="24"/>
        </w:rPr>
        <w:t>We welcome you here.</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Opening Comments</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Ringing of the Bell</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color w:val="auto"/>
          <w:sz w:val="24"/>
          <w:szCs w:val="24"/>
        </w:rPr>
        <w:t>Call to Worship</w:t>
      </w:r>
      <w:r w:rsidRPr="00CA2CE9">
        <w:rPr>
          <w:rFonts w:ascii="Century Gothic" w:eastAsia="Times New Roman" w:hAnsi="Century Gothic" w:cs="Arial"/>
          <w:i/>
          <w:iCs/>
          <w:color w:val="auto"/>
          <w:sz w:val="24"/>
          <w:szCs w:val="24"/>
        </w:rPr>
        <w:tab/>
      </w:r>
      <w:r w:rsidRPr="00564AD1">
        <w:rPr>
          <w:rFonts w:ascii="Century Gothic" w:eastAsia="Times New Roman" w:hAnsi="Century Gothic" w:cs="Arial"/>
          <w:i/>
          <w:iCs/>
          <w:color w:val="auto"/>
          <w:sz w:val="24"/>
          <w:szCs w:val="24"/>
        </w:rPr>
        <w:t>Based on Psalm 119</w:t>
      </w: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sz w:val="24"/>
          <w:szCs w:val="24"/>
        </w:rPr>
        <w:t>One: How can young people keep their way pure?</w:t>
      </w:r>
    </w:p>
    <w:p w:rsidR="00C97CD3" w:rsidRPr="00564AD1" w:rsidRDefault="00C97CD3" w:rsidP="00C97CD3">
      <w:pPr>
        <w:spacing w:after="0" w:line="240" w:lineRule="auto"/>
        <w:rPr>
          <w:rFonts w:ascii="Century Gothic" w:eastAsia="Times New Roman" w:hAnsi="Century Gothic" w:cs="Times New Roman"/>
          <w:b/>
          <w:color w:val="auto"/>
          <w:sz w:val="24"/>
          <w:szCs w:val="24"/>
        </w:rPr>
      </w:pPr>
      <w:r w:rsidRPr="00564AD1">
        <w:rPr>
          <w:rFonts w:ascii="Century Gothic" w:eastAsia="Times New Roman" w:hAnsi="Century Gothic" w:cs="Arial"/>
          <w:b/>
          <w:sz w:val="24"/>
          <w:szCs w:val="24"/>
        </w:rPr>
        <w:t>All: The way we all do. By seeking to follow the way of Jesus.</w:t>
      </w: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sz w:val="24"/>
          <w:szCs w:val="24"/>
        </w:rPr>
        <w:t>One: With our whole hearts, let us seek God, and treasure God’s word in our hearts.</w:t>
      </w:r>
    </w:p>
    <w:p w:rsidR="00C97CD3" w:rsidRPr="00564AD1" w:rsidRDefault="00C97CD3" w:rsidP="00C97CD3">
      <w:pPr>
        <w:spacing w:after="0" w:line="240" w:lineRule="auto"/>
        <w:rPr>
          <w:rFonts w:ascii="Century Gothic" w:eastAsia="Times New Roman" w:hAnsi="Century Gothic" w:cs="Times New Roman"/>
          <w:b/>
          <w:color w:val="auto"/>
          <w:sz w:val="24"/>
          <w:szCs w:val="24"/>
        </w:rPr>
      </w:pPr>
      <w:r w:rsidRPr="00564AD1">
        <w:rPr>
          <w:rFonts w:ascii="Century Gothic" w:eastAsia="Times New Roman" w:hAnsi="Century Gothic" w:cs="Arial"/>
          <w:b/>
          <w:sz w:val="24"/>
          <w:szCs w:val="24"/>
        </w:rPr>
        <w:t>All: Blessed are you, O God; teach me your statutes.</w:t>
      </w: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sz w:val="24"/>
          <w:szCs w:val="24"/>
        </w:rPr>
        <w:t>One: With our lips, let us declare all the ordinances of God’s mouth.</w:t>
      </w:r>
    </w:p>
    <w:p w:rsidR="00C97CD3" w:rsidRPr="00564AD1" w:rsidRDefault="00C97CD3" w:rsidP="00C97CD3">
      <w:pPr>
        <w:spacing w:after="0" w:line="240" w:lineRule="auto"/>
        <w:rPr>
          <w:rFonts w:ascii="Century Gothic" w:eastAsia="Times New Roman" w:hAnsi="Century Gothic" w:cs="Times New Roman"/>
          <w:b/>
          <w:color w:val="auto"/>
          <w:sz w:val="24"/>
          <w:szCs w:val="24"/>
        </w:rPr>
      </w:pPr>
      <w:r w:rsidRPr="00564AD1">
        <w:rPr>
          <w:rFonts w:ascii="Century Gothic" w:eastAsia="Times New Roman" w:hAnsi="Century Gothic" w:cs="Arial"/>
          <w:b/>
          <w:sz w:val="24"/>
          <w:szCs w:val="24"/>
        </w:rPr>
        <w:t>All: I delight in the way of Jesus as much as in all riches.</w:t>
      </w: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sz w:val="24"/>
          <w:szCs w:val="24"/>
        </w:rPr>
        <w:t>One: Let us meditate on God’s precepts, and fix our eyes on God’s ways.</w:t>
      </w:r>
    </w:p>
    <w:p w:rsidR="00C97CD3" w:rsidRDefault="00C97CD3" w:rsidP="00C97CD3">
      <w:pPr>
        <w:spacing w:after="0" w:line="240" w:lineRule="auto"/>
        <w:rPr>
          <w:rFonts w:ascii="Century Gothic" w:eastAsia="Times New Roman" w:hAnsi="Century Gothic" w:cs="Arial"/>
          <w:b/>
          <w:sz w:val="24"/>
          <w:szCs w:val="24"/>
        </w:rPr>
      </w:pPr>
      <w:r w:rsidRPr="00564AD1">
        <w:rPr>
          <w:rFonts w:ascii="Century Gothic" w:eastAsia="Times New Roman" w:hAnsi="Century Gothic" w:cs="Arial"/>
          <w:b/>
          <w:sz w:val="24"/>
          <w:szCs w:val="24"/>
        </w:rPr>
        <w:t>All: I am ready to worship God!</w:t>
      </w:r>
    </w:p>
    <w:p w:rsidR="00C97CD3" w:rsidRDefault="00C97CD3" w:rsidP="00C97CD3">
      <w:pPr>
        <w:spacing w:after="0" w:line="240" w:lineRule="auto"/>
        <w:rPr>
          <w:rFonts w:ascii="Century Gothic" w:eastAsia="Times New Roman" w:hAnsi="Century Gothic" w:cs="Arial"/>
          <w:b/>
          <w:sz w:val="24"/>
          <w:szCs w:val="24"/>
        </w:rPr>
      </w:pPr>
    </w:p>
    <w:p w:rsidR="00C500F6" w:rsidRDefault="00C500F6" w:rsidP="00C97CD3">
      <w:pPr>
        <w:spacing w:after="0" w:line="240" w:lineRule="auto"/>
        <w:rPr>
          <w:rFonts w:ascii="Century Gothic" w:eastAsia="Times New Roman" w:hAnsi="Century Gothic" w:cs="Arial"/>
          <w:b/>
          <w:sz w:val="24"/>
          <w:szCs w:val="24"/>
        </w:rPr>
      </w:pPr>
    </w:p>
    <w:p w:rsidR="00C500F6" w:rsidRDefault="00C500F6" w:rsidP="00C97CD3">
      <w:pPr>
        <w:spacing w:after="0" w:line="240" w:lineRule="auto"/>
        <w:rPr>
          <w:rFonts w:ascii="Century Gothic" w:eastAsia="Times New Roman" w:hAnsi="Century Gothic" w:cs="Arial"/>
          <w:b/>
          <w:sz w:val="24"/>
          <w:szCs w:val="24"/>
        </w:rPr>
      </w:pPr>
    </w:p>
    <w:p w:rsidR="00C500F6" w:rsidRPr="00564AD1" w:rsidRDefault="00C500F6" w:rsidP="00C97CD3">
      <w:pPr>
        <w:spacing w:after="0" w:line="240" w:lineRule="auto"/>
        <w:rPr>
          <w:rFonts w:ascii="Century Gothic" w:eastAsia="Times New Roman" w:hAnsi="Century Gothic" w:cs="Times New Roman"/>
          <w:color w:val="auto"/>
          <w:sz w:val="24"/>
          <w:szCs w:val="24"/>
        </w:rPr>
      </w:pPr>
    </w:p>
    <w:p w:rsidR="00C97CD3" w:rsidRPr="00800626" w:rsidRDefault="00C97CD3" w:rsidP="00C97CD3">
      <w:pPr>
        <w:spacing w:after="0" w:line="240" w:lineRule="auto"/>
        <w:rPr>
          <w:rFonts w:ascii="Century Gothic" w:eastAsia="Times New Roman" w:hAnsi="Century Gothic" w:cs="Arial"/>
          <w:i/>
          <w:iCs/>
          <w:color w:val="auto"/>
          <w:sz w:val="24"/>
          <w:szCs w:val="24"/>
        </w:rPr>
      </w:pPr>
      <w:r w:rsidRPr="00564AD1">
        <w:rPr>
          <w:rFonts w:ascii="Century Gothic" w:eastAsia="Times New Roman" w:hAnsi="Century Gothic" w:cs="Arial"/>
          <w:color w:val="auto"/>
          <w:sz w:val="24"/>
          <w:szCs w:val="24"/>
        </w:rPr>
        <w:t>↑</w:t>
      </w:r>
      <w:r w:rsidRPr="00800626">
        <w:rPr>
          <w:rFonts w:ascii="Century Gothic" w:eastAsia="Times New Roman" w:hAnsi="Century Gothic" w:cs="Arial"/>
          <w:i/>
          <w:iCs/>
          <w:color w:val="auto"/>
          <w:sz w:val="24"/>
          <w:szCs w:val="24"/>
        </w:rPr>
        <w:t>Opening Song</w:t>
      </w:r>
      <w:r w:rsidRPr="00800626">
        <w:rPr>
          <w:rFonts w:ascii="Century Gothic" w:eastAsia="Times New Roman" w:hAnsi="Century Gothic" w:cs="Arial"/>
          <w:i/>
          <w:iCs/>
          <w:color w:val="auto"/>
          <w:sz w:val="24"/>
          <w:szCs w:val="24"/>
        </w:rPr>
        <w:tab/>
      </w:r>
      <w:r w:rsidRPr="00800626">
        <w:rPr>
          <w:rFonts w:ascii="Century Gothic" w:eastAsia="Times New Roman" w:hAnsi="Century Gothic" w:cs="Arial"/>
          <w:i/>
          <w:iCs/>
          <w:color w:val="auto"/>
          <w:sz w:val="24"/>
          <w:szCs w:val="24"/>
        </w:rPr>
        <w:tab/>
      </w:r>
      <w:r w:rsidRPr="00564AD1">
        <w:rPr>
          <w:rFonts w:ascii="Century Gothic" w:eastAsia="Times New Roman" w:hAnsi="Century Gothic" w:cs="Arial"/>
          <w:i/>
          <w:iCs/>
          <w:color w:val="auto"/>
          <w:sz w:val="24"/>
          <w:szCs w:val="24"/>
        </w:rPr>
        <w:t>“Surely No One Can Be Safer”</w:t>
      </w:r>
      <w:r w:rsidRPr="00800626">
        <w:rPr>
          <w:rFonts w:ascii="Century Gothic" w:eastAsia="Times New Roman" w:hAnsi="Century Gothic" w:cs="Arial"/>
          <w:i/>
          <w:iCs/>
          <w:color w:val="auto"/>
          <w:sz w:val="24"/>
          <w:szCs w:val="24"/>
        </w:rPr>
        <w:tab/>
      </w:r>
      <w:r w:rsidRPr="00800626">
        <w:rPr>
          <w:rFonts w:ascii="Century Gothic" w:eastAsia="Times New Roman" w:hAnsi="Century Gothic" w:cs="Arial"/>
          <w:i/>
          <w:iCs/>
          <w:color w:val="auto"/>
          <w:sz w:val="24"/>
          <w:szCs w:val="24"/>
        </w:rPr>
        <w:tab/>
      </w:r>
      <w:r w:rsidRPr="00564AD1">
        <w:rPr>
          <w:rFonts w:ascii="Century Gothic" w:eastAsia="Times New Roman" w:hAnsi="Century Gothic" w:cs="Arial"/>
          <w:i/>
          <w:iCs/>
          <w:color w:val="auto"/>
          <w:sz w:val="24"/>
          <w:szCs w:val="24"/>
        </w:rPr>
        <w:t>NCH 487</w:t>
      </w:r>
    </w:p>
    <w:p w:rsidR="00C97CD3" w:rsidRPr="00564AD1" w:rsidRDefault="00C97CD3" w:rsidP="00C97CD3">
      <w:pPr>
        <w:spacing w:after="0" w:line="240" w:lineRule="auto"/>
        <w:ind w:left="2160" w:firstLine="720"/>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Composer:</w:t>
      </w:r>
      <w:r w:rsidRPr="00564AD1">
        <w:rPr>
          <w:rFonts w:ascii="Century Gothic" w:eastAsia="Times New Roman" w:hAnsi="Century Gothic" w:cs="Arial"/>
          <w:i/>
          <w:iCs/>
          <w:color w:val="auto"/>
          <w:sz w:val="24"/>
          <w:szCs w:val="24"/>
        </w:rPr>
        <w:t xml:space="preserve"> Lina Sandell</w:t>
      </w:r>
      <w:r>
        <w:rPr>
          <w:rFonts w:ascii="Century Gothic" w:eastAsia="Times New Roman" w:hAnsi="Century Gothic" w:cs="Arial"/>
          <w:i/>
          <w:iCs/>
          <w:color w:val="auto"/>
          <w:sz w:val="24"/>
          <w:szCs w:val="24"/>
        </w:rPr>
        <w:t xml:space="preserve">, </w:t>
      </w:r>
      <w:r w:rsidRPr="00564AD1">
        <w:rPr>
          <w:rFonts w:ascii="Century Gothic" w:eastAsia="Times New Roman" w:hAnsi="Century Gothic" w:cs="Arial"/>
          <w:i/>
          <w:iCs/>
          <w:color w:val="auto"/>
          <w:sz w:val="24"/>
          <w:szCs w:val="24"/>
        </w:rPr>
        <w:t>Swedish Folk Melody</w:t>
      </w:r>
    </w:p>
    <w:p w:rsidR="00C97CD3" w:rsidRPr="00564AD1" w:rsidRDefault="00C97CD3" w:rsidP="00C97CD3">
      <w:pPr>
        <w:spacing w:after="0" w:line="240" w:lineRule="auto"/>
        <w:rPr>
          <w:rFonts w:ascii="Century Gothic" w:eastAsia="Times New Roman" w:hAnsi="Century Gothic" w:cs="Times New Roman"/>
          <w:b/>
          <w:color w:val="auto"/>
          <w:sz w:val="24"/>
          <w:szCs w:val="24"/>
        </w:rPr>
      </w:pPr>
    </w:p>
    <w:p w:rsidR="00C97CD3" w:rsidRPr="00564AD1" w:rsidRDefault="00C97CD3" w:rsidP="00C97CD3">
      <w:pPr>
        <w:spacing w:after="0" w:line="240" w:lineRule="auto"/>
        <w:ind w:right="100"/>
        <w:jc w:val="center"/>
        <w:rPr>
          <w:rFonts w:ascii="Century Gothic" w:eastAsia="Times New Roman" w:hAnsi="Century Gothic" w:cs="Times New Roman"/>
          <w:b/>
          <w:color w:val="auto"/>
          <w:sz w:val="24"/>
          <w:szCs w:val="24"/>
        </w:rPr>
      </w:pPr>
      <w:r w:rsidRPr="00564AD1">
        <w:rPr>
          <w:rFonts w:ascii="Century Gothic" w:eastAsia="Times New Roman" w:hAnsi="Century Gothic" w:cs="Arial"/>
          <w:b/>
          <w:i/>
          <w:iCs/>
          <w:color w:val="auto"/>
          <w:sz w:val="24"/>
          <w:szCs w:val="24"/>
        </w:rPr>
        <w:t>1.</w:t>
      </w:r>
      <w:r w:rsidRPr="00800626">
        <w:rPr>
          <w:rFonts w:ascii="Century Gothic" w:eastAsia="Times New Roman" w:hAnsi="Century Gothic" w:cs="Arial"/>
          <w:b/>
          <w:i/>
          <w:iCs/>
          <w:color w:val="auto"/>
          <w:sz w:val="24"/>
          <w:szCs w:val="24"/>
        </w:rPr>
        <w:t xml:space="preserve"> </w:t>
      </w:r>
      <w:r w:rsidRPr="00564AD1">
        <w:rPr>
          <w:rFonts w:ascii="Century Gothic" w:eastAsia="Times New Roman" w:hAnsi="Century Gothic" w:cs="Arial"/>
          <w:b/>
          <w:i/>
          <w:iCs/>
          <w:color w:val="auto"/>
          <w:sz w:val="24"/>
          <w:szCs w:val="24"/>
        </w:rPr>
        <w:t>Surely no one can be safer than God’s children held in favor.</w:t>
      </w:r>
    </w:p>
    <w:p w:rsidR="00C97CD3" w:rsidRPr="00564AD1" w:rsidRDefault="00C97CD3" w:rsidP="00C97CD3">
      <w:pPr>
        <w:spacing w:after="0" w:line="240" w:lineRule="auto"/>
        <w:ind w:right="100"/>
        <w:jc w:val="center"/>
        <w:rPr>
          <w:rFonts w:ascii="Century Gothic" w:eastAsia="Times New Roman" w:hAnsi="Century Gothic" w:cs="Times New Roman"/>
          <w:b/>
          <w:color w:val="auto"/>
          <w:sz w:val="24"/>
          <w:szCs w:val="24"/>
        </w:rPr>
      </w:pPr>
      <w:r w:rsidRPr="00564AD1">
        <w:rPr>
          <w:rFonts w:ascii="Century Gothic" w:eastAsia="Times New Roman" w:hAnsi="Century Gothic" w:cs="Arial"/>
          <w:b/>
          <w:i/>
          <w:iCs/>
          <w:color w:val="auto"/>
          <w:sz w:val="24"/>
          <w:szCs w:val="24"/>
        </w:rPr>
        <w:t>Not the stars so brightly burning, not the birds to nests returning</w:t>
      </w:r>
    </w:p>
    <w:p w:rsidR="00C97CD3" w:rsidRPr="00564AD1" w:rsidRDefault="00C97CD3" w:rsidP="00C97CD3">
      <w:pPr>
        <w:spacing w:after="0" w:line="240" w:lineRule="auto"/>
        <w:rPr>
          <w:rFonts w:ascii="Century Gothic" w:eastAsia="Times New Roman" w:hAnsi="Century Gothic" w:cs="Times New Roman"/>
          <w:b/>
          <w:color w:val="auto"/>
          <w:sz w:val="24"/>
          <w:szCs w:val="24"/>
        </w:rPr>
      </w:pPr>
    </w:p>
    <w:p w:rsidR="00C97CD3" w:rsidRPr="00564AD1" w:rsidRDefault="00C97CD3" w:rsidP="00C97CD3">
      <w:pPr>
        <w:spacing w:after="0" w:line="240" w:lineRule="auto"/>
        <w:ind w:right="100"/>
        <w:jc w:val="center"/>
        <w:rPr>
          <w:rFonts w:ascii="Century Gothic" w:eastAsia="Times New Roman" w:hAnsi="Century Gothic" w:cs="Times New Roman"/>
          <w:b/>
          <w:color w:val="auto"/>
          <w:sz w:val="24"/>
          <w:szCs w:val="24"/>
        </w:rPr>
      </w:pPr>
      <w:r w:rsidRPr="00800626">
        <w:rPr>
          <w:rFonts w:ascii="Century Gothic" w:eastAsia="Times New Roman" w:hAnsi="Century Gothic" w:cs="Arial"/>
          <w:b/>
          <w:i/>
          <w:iCs/>
          <w:color w:val="auto"/>
          <w:sz w:val="24"/>
          <w:szCs w:val="24"/>
        </w:rPr>
        <w:t xml:space="preserve">2. </w:t>
      </w:r>
      <w:r w:rsidRPr="00564AD1">
        <w:rPr>
          <w:rFonts w:ascii="Century Gothic" w:eastAsia="Times New Roman" w:hAnsi="Century Gothic" w:cs="Arial"/>
          <w:b/>
          <w:i/>
          <w:iCs/>
          <w:color w:val="auto"/>
          <w:sz w:val="24"/>
          <w:szCs w:val="24"/>
        </w:rPr>
        <w:t>With the flock God is abiding, heaven’s plenty all providing,</w:t>
      </w:r>
    </w:p>
    <w:p w:rsidR="00C97CD3" w:rsidRPr="00564AD1" w:rsidRDefault="00C97CD3" w:rsidP="00C97CD3">
      <w:pPr>
        <w:spacing w:after="0" w:line="240" w:lineRule="auto"/>
        <w:ind w:right="100"/>
        <w:jc w:val="center"/>
        <w:rPr>
          <w:rFonts w:ascii="Century Gothic" w:eastAsia="Times New Roman" w:hAnsi="Century Gothic" w:cs="Times New Roman"/>
          <w:b/>
          <w:color w:val="auto"/>
          <w:sz w:val="24"/>
          <w:szCs w:val="24"/>
        </w:rPr>
      </w:pPr>
      <w:r w:rsidRPr="00564AD1">
        <w:rPr>
          <w:rFonts w:ascii="Century Gothic" w:eastAsia="Times New Roman" w:hAnsi="Century Gothic" w:cs="Arial"/>
          <w:b/>
          <w:i/>
          <w:iCs/>
          <w:color w:val="auto"/>
          <w:sz w:val="24"/>
          <w:szCs w:val="24"/>
        </w:rPr>
        <w:t>Rich in mercy never sparing, like a father, gently caring.</w:t>
      </w:r>
    </w:p>
    <w:p w:rsidR="00C97CD3" w:rsidRPr="00564AD1" w:rsidRDefault="00C97CD3" w:rsidP="00C97CD3">
      <w:pPr>
        <w:spacing w:after="0" w:line="240" w:lineRule="auto"/>
        <w:rPr>
          <w:rFonts w:ascii="Century Gothic" w:eastAsia="Times New Roman" w:hAnsi="Century Gothic" w:cs="Times New Roman"/>
          <w:b/>
          <w:color w:val="auto"/>
          <w:sz w:val="24"/>
          <w:szCs w:val="24"/>
        </w:rPr>
      </w:pPr>
    </w:p>
    <w:p w:rsidR="00C97CD3" w:rsidRPr="00564AD1" w:rsidRDefault="00C97CD3" w:rsidP="00C97CD3">
      <w:pPr>
        <w:spacing w:after="0" w:line="240" w:lineRule="auto"/>
        <w:ind w:right="100"/>
        <w:jc w:val="center"/>
        <w:rPr>
          <w:rFonts w:ascii="Century Gothic" w:eastAsia="Times New Roman" w:hAnsi="Century Gothic" w:cs="Times New Roman"/>
          <w:b/>
          <w:color w:val="auto"/>
          <w:sz w:val="24"/>
          <w:szCs w:val="24"/>
        </w:rPr>
      </w:pPr>
      <w:r>
        <w:rPr>
          <w:rFonts w:ascii="Century Gothic" w:eastAsia="Times New Roman" w:hAnsi="Century Gothic" w:cs="Arial"/>
          <w:b/>
          <w:i/>
          <w:iCs/>
          <w:color w:val="auto"/>
          <w:sz w:val="24"/>
          <w:szCs w:val="24"/>
        </w:rPr>
        <w:t>3.</w:t>
      </w:r>
      <w:r w:rsidRPr="00564AD1">
        <w:rPr>
          <w:rFonts w:ascii="Century Gothic" w:eastAsia="Times New Roman" w:hAnsi="Century Gothic" w:cs="Arial"/>
          <w:b/>
          <w:i/>
          <w:iCs/>
          <w:color w:val="auto"/>
          <w:sz w:val="24"/>
          <w:szCs w:val="24"/>
        </w:rPr>
        <w:t xml:space="preserve"> None shall ever meet rejection, be denied God’s own protection;</w:t>
      </w:r>
    </w:p>
    <w:p w:rsidR="00C97CD3" w:rsidRPr="00564AD1" w:rsidRDefault="00C97CD3" w:rsidP="00C97CD3">
      <w:pPr>
        <w:spacing w:after="0" w:line="240" w:lineRule="auto"/>
        <w:ind w:right="100"/>
        <w:jc w:val="center"/>
        <w:rPr>
          <w:rFonts w:ascii="Century Gothic" w:eastAsia="Times New Roman" w:hAnsi="Century Gothic" w:cs="Times New Roman"/>
          <w:b/>
          <w:color w:val="auto"/>
          <w:sz w:val="24"/>
          <w:szCs w:val="24"/>
        </w:rPr>
      </w:pPr>
      <w:r w:rsidRPr="00564AD1">
        <w:rPr>
          <w:rFonts w:ascii="Century Gothic" w:eastAsia="Times New Roman" w:hAnsi="Century Gothic" w:cs="Arial"/>
          <w:b/>
          <w:i/>
          <w:iCs/>
          <w:color w:val="auto"/>
          <w:sz w:val="24"/>
          <w:szCs w:val="24"/>
        </w:rPr>
        <w:t>has there been a friend who better knows our hopes, our fears that fetter.</w:t>
      </w:r>
    </w:p>
    <w:p w:rsidR="00C97CD3" w:rsidRPr="00564AD1" w:rsidRDefault="00C97CD3" w:rsidP="00C97CD3">
      <w:pPr>
        <w:spacing w:after="0" w:line="240" w:lineRule="auto"/>
        <w:rPr>
          <w:rFonts w:ascii="Century Gothic" w:eastAsia="Times New Roman" w:hAnsi="Century Gothic" w:cs="Times New Roman"/>
          <w:b/>
          <w:color w:val="auto"/>
          <w:sz w:val="24"/>
          <w:szCs w:val="24"/>
        </w:rPr>
      </w:pPr>
    </w:p>
    <w:p w:rsidR="00C97CD3" w:rsidRDefault="00C97CD3" w:rsidP="00C97CD3">
      <w:pPr>
        <w:spacing w:after="0" w:line="240" w:lineRule="auto"/>
        <w:ind w:right="100"/>
        <w:jc w:val="center"/>
        <w:rPr>
          <w:rFonts w:ascii="Century Gothic" w:eastAsia="Times New Roman" w:hAnsi="Century Gothic" w:cs="Arial"/>
          <w:b/>
          <w:i/>
          <w:iCs/>
          <w:color w:val="auto"/>
          <w:sz w:val="24"/>
          <w:szCs w:val="24"/>
        </w:rPr>
      </w:pPr>
      <w:r>
        <w:rPr>
          <w:rFonts w:ascii="Century Gothic" w:eastAsia="Times New Roman" w:hAnsi="Century Gothic" w:cs="Arial"/>
          <w:b/>
          <w:i/>
          <w:iCs/>
          <w:color w:val="auto"/>
          <w:sz w:val="24"/>
          <w:szCs w:val="24"/>
        </w:rPr>
        <w:t>4.</w:t>
      </w:r>
      <w:r w:rsidRPr="00564AD1">
        <w:rPr>
          <w:rFonts w:ascii="Century Gothic" w:eastAsia="Times New Roman" w:hAnsi="Century Gothic" w:cs="Arial"/>
          <w:b/>
          <w:i/>
          <w:iCs/>
          <w:color w:val="auto"/>
          <w:sz w:val="24"/>
          <w:szCs w:val="24"/>
        </w:rPr>
        <w:t xml:space="preserve"> Whether taking, whether givin</w:t>
      </w:r>
      <w:r>
        <w:rPr>
          <w:rFonts w:ascii="Century Gothic" w:eastAsia="Times New Roman" w:hAnsi="Century Gothic" w:cs="Arial"/>
          <w:b/>
          <w:i/>
          <w:iCs/>
          <w:color w:val="auto"/>
          <w:sz w:val="24"/>
          <w:szCs w:val="24"/>
        </w:rPr>
        <w:t>g, God alone remains forgiving,</w:t>
      </w:r>
    </w:p>
    <w:p w:rsidR="00C97CD3" w:rsidRPr="00564AD1" w:rsidRDefault="00C97CD3" w:rsidP="00C97CD3">
      <w:pPr>
        <w:spacing w:after="0" w:line="240" w:lineRule="auto"/>
        <w:ind w:right="100"/>
        <w:jc w:val="center"/>
        <w:rPr>
          <w:rFonts w:ascii="Century Gothic" w:eastAsia="Times New Roman" w:hAnsi="Century Gothic" w:cs="Times New Roman"/>
          <w:b/>
          <w:color w:val="auto"/>
          <w:sz w:val="24"/>
          <w:szCs w:val="24"/>
        </w:rPr>
      </w:pPr>
      <w:r w:rsidRPr="00564AD1">
        <w:rPr>
          <w:rFonts w:ascii="Century Gothic" w:eastAsia="Times New Roman" w:hAnsi="Century Gothic" w:cs="Arial"/>
          <w:b/>
          <w:i/>
          <w:iCs/>
          <w:color w:val="auto"/>
          <w:sz w:val="24"/>
          <w:szCs w:val="24"/>
        </w:rPr>
        <w:t>And with one true purpose holy to preserve our welfare solely.</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Scripture</w:t>
      </w:r>
      <w:r>
        <w:rPr>
          <w:rFonts w:ascii="Century Gothic" w:eastAsia="Times New Roman" w:hAnsi="Century Gothic" w:cs="Arial"/>
          <w:i/>
          <w:iCs/>
          <w:color w:val="FF0000"/>
          <w:sz w:val="24"/>
          <w:szCs w:val="24"/>
        </w:rPr>
        <w:tab/>
      </w:r>
      <w:r>
        <w:rPr>
          <w:rFonts w:ascii="Century Gothic" w:eastAsia="Times New Roman" w:hAnsi="Century Gothic" w:cs="Arial"/>
          <w:i/>
          <w:iCs/>
          <w:color w:val="FF0000"/>
          <w:sz w:val="24"/>
          <w:szCs w:val="24"/>
        </w:rPr>
        <w:tab/>
      </w:r>
      <w:r>
        <w:rPr>
          <w:rFonts w:ascii="Century Gothic" w:eastAsia="Times New Roman" w:hAnsi="Century Gothic" w:cs="Arial"/>
          <w:i/>
          <w:iCs/>
          <w:color w:val="FF0000"/>
          <w:sz w:val="24"/>
          <w:szCs w:val="24"/>
        </w:rPr>
        <w:tab/>
      </w:r>
      <w:r>
        <w:rPr>
          <w:rFonts w:ascii="Century Gothic" w:eastAsia="Times New Roman" w:hAnsi="Century Gothic" w:cs="Arial"/>
          <w:i/>
          <w:iCs/>
          <w:color w:val="FF0000"/>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564AD1">
        <w:rPr>
          <w:rFonts w:ascii="Century Gothic" w:eastAsia="Times New Roman" w:hAnsi="Century Gothic" w:cs="Arial"/>
          <w:sz w:val="24"/>
          <w:szCs w:val="24"/>
        </w:rPr>
        <w:t xml:space="preserve">Jeremiah </w:t>
      </w:r>
      <w:r w:rsidRPr="00564AD1">
        <w:rPr>
          <w:rFonts w:ascii="Century Gothic" w:eastAsia="Times New Roman" w:hAnsi="Century Gothic" w:cs="Arial"/>
          <w:color w:val="auto"/>
          <w:sz w:val="24"/>
          <w:szCs w:val="24"/>
        </w:rPr>
        <w:t>31 - Selected Verses</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Children’s Video on Exile - by Disciples Homeland Ministries</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color w:val="auto"/>
          <w:sz w:val="24"/>
          <w:szCs w:val="24"/>
        </w:rPr>
        <w:t>C</w:t>
      </w:r>
      <w:r w:rsidR="00C500F6">
        <w:rPr>
          <w:rFonts w:ascii="Century Gothic" w:eastAsia="Times New Roman" w:hAnsi="Century Gothic" w:cs="Arial"/>
          <w:i/>
          <w:iCs/>
          <w:color w:val="auto"/>
          <w:sz w:val="24"/>
          <w:szCs w:val="24"/>
        </w:rPr>
        <w:t>hildren’s Chat</w:t>
      </w:r>
      <w:r w:rsidR="00C500F6">
        <w:rPr>
          <w:rFonts w:ascii="Century Gothic" w:eastAsia="Times New Roman" w:hAnsi="Century Gothic" w:cs="Arial"/>
          <w:i/>
          <w:iCs/>
          <w:color w:val="auto"/>
          <w:sz w:val="24"/>
          <w:szCs w:val="24"/>
        </w:rPr>
        <w:tab/>
      </w:r>
      <w:r w:rsidR="00C500F6">
        <w:rPr>
          <w:rFonts w:ascii="Century Gothic" w:eastAsia="Times New Roman" w:hAnsi="Century Gothic" w:cs="Arial"/>
          <w:i/>
          <w:iCs/>
          <w:color w:val="auto"/>
          <w:sz w:val="24"/>
          <w:szCs w:val="24"/>
        </w:rPr>
        <w:tab/>
      </w:r>
      <w:r w:rsidR="00C500F6">
        <w:rPr>
          <w:rFonts w:ascii="Century Gothic" w:eastAsia="Times New Roman" w:hAnsi="Century Gothic" w:cs="Arial"/>
          <w:i/>
          <w:iCs/>
          <w:color w:val="auto"/>
          <w:sz w:val="24"/>
          <w:szCs w:val="24"/>
        </w:rPr>
        <w:tab/>
      </w:r>
      <w:r w:rsidRPr="00800626">
        <w:rPr>
          <w:rFonts w:ascii="Century Gothic" w:eastAsia="Times New Roman" w:hAnsi="Century Gothic" w:cs="Arial"/>
          <w:i/>
          <w:iCs/>
          <w:color w:val="auto"/>
          <w:sz w:val="24"/>
          <w:szCs w:val="24"/>
        </w:rPr>
        <w:tab/>
      </w:r>
      <w:r w:rsidRPr="00800626">
        <w:rPr>
          <w:rFonts w:ascii="Century Gothic" w:eastAsia="Times New Roman" w:hAnsi="Century Gothic" w:cs="Arial"/>
          <w:i/>
          <w:iCs/>
          <w:color w:val="auto"/>
          <w:sz w:val="24"/>
          <w:szCs w:val="24"/>
        </w:rPr>
        <w:tab/>
      </w:r>
      <w:r w:rsidRPr="00800626">
        <w:rPr>
          <w:rFonts w:ascii="Century Gothic" w:eastAsia="Times New Roman" w:hAnsi="Century Gothic" w:cs="Arial"/>
          <w:i/>
          <w:iCs/>
          <w:color w:val="auto"/>
          <w:sz w:val="24"/>
          <w:szCs w:val="24"/>
        </w:rPr>
        <w:tab/>
      </w:r>
      <w:r w:rsidRPr="00800626">
        <w:rPr>
          <w:rFonts w:ascii="Century Gothic" w:eastAsia="Times New Roman" w:hAnsi="Century Gothic" w:cs="Arial"/>
          <w:i/>
          <w:iCs/>
          <w:color w:val="auto"/>
          <w:sz w:val="24"/>
          <w:szCs w:val="24"/>
        </w:rPr>
        <w:tab/>
      </w:r>
      <w:r w:rsidRPr="00564AD1">
        <w:rPr>
          <w:rFonts w:ascii="Century Gothic" w:eastAsia="Times New Roman" w:hAnsi="Century Gothic" w:cs="Arial"/>
          <w:i/>
          <w:iCs/>
          <w:color w:val="auto"/>
          <w:sz w:val="24"/>
          <w:szCs w:val="24"/>
        </w:rPr>
        <w:t>Steve Ritchey</w:t>
      </w:r>
    </w:p>
    <w:p w:rsidR="00C500F6" w:rsidRDefault="00C500F6" w:rsidP="00C500F6">
      <w:pPr>
        <w:spacing w:after="0" w:line="240" w:lineRule="auto"/>
        <w:rPr>
          <w:rFonts w:ascii="Century Gothic" w:eastAsia="Times New Roman" w:hAnsi="Century Gothic" w:cs="Times New Roman"/>
          <w:color w:val="auto"/>
          <w:sz w:val="24"/>
          <w:szCs w:val="24"/>
        </w:rPr>
      </w:pPr>
    </w:p>
    <w:p w:rsidR="00C500F6" w:rsidRDefault="001937BD" w:rsidP="00C500F6">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Times New Roman"/>
          <w:color w:val="auto"/>
          <w:sz w:val="24"/>
          <w:szCs w:val="24"/>
        </w:rPr>
        <w:t>Children’s Song</w:t>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t>Covenant People</w:t>
      </w:r>
      <w:r>
        <w:rPr>
          <w:rFonts w:ascii="Century Gothic" w:eastAsia="Times New Roman" w:hAnsi="Century Gothic" w:cs="Times New Roman"/>
          <w:color w:val="auto"/>
          <w:sz w:val="24"/>
          <w:szCs w:val="24"/>
        </w:rPr>
        <w:tab/>
      </w:r>
      <w:r w:rsidR="00C500F6">
        <w:rPr>
          <w:rFonts w:ascii="Century Gothic" w:eastAsia="Times New Roman" w:hAnsi="Century Gothic" w:cs="Times New Roman"/>
          <w:color w:val="auto"/>
          <w:sz w:val="24"/>
          <w:szCs w:val="24"/>
        </w:rPr>
        <w:tab/>
      </w:r>
      <w:r w:rsidR="00C500F6">
        <w:rPr>
          <w:rFonts w:ascii="Century Gothic" w:eastAsia="Times New Roman" w:hAnsi="Century Gothic" w:cs="Times New Roman"/>
          <w:color w:val="auto"/>
          <w:sz w:val="24"/>
          <w:szCs w:val="24"/>
        </w:rPr>
        <w:tab/>
        <w:t>Mona Bagasao</w:t>
      </w:r>
    </w:p>
    <w:p w:rsidR="00C97CD3" w:rsidRDefault="001937BD" w:rsidP="00C97CD3">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t>Steve Ritchey &amp; Carlynn Canny</w:t>
      </w:r>
    </w:p>
    <w:p w:rsidR="001937BD" w:rsidRPr="00564AD1" w:rsidRDefault="001937BD"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Reflection</w:t>
      </w:r>
      <w:r>
        <w:rPr>
          <w:rFonts w:ascii="Century Gothic" w:eastAsia="Times New Roman" w:hAnsi="Century Gothic" w:cs="Arial"/>
          <w:sz w:val="24"/>
          <w:szCs w:val="24"/>
        </w:rPr>
        <w:tab/>
      </w:r>
      <w:r w:rsidRPr="00564AD1">
        <w:rPr>
          <w:rFonts w:ascii="Century Gothic" w:eastAsia="Times New Roman" w:hAnsi="Century Gothic" w:cs="Arial"/>
          <w:sz w:val="24"/>
          <w:szCs w:val="24"/>
        </w:rPr>
        <w:t>“Fo</w:t>
      </w:r>
      <w:r>
        <w:rPr>
          <w:rFonts w:ascii="Century Gothic" w:eastAsia="Times New Roman" w:hAnsi="Century Gothic" w:cs="Arial"/>
          <w:sz w:val="24"/>
          <w:szCs w:val="24"/>
        </w:rPr>
        <w:t>llowing Jesus All the Way Home”</w:t>
      </w:r>
      <w:r>
        <w:rPr>
          <w:rFonts w:ascii="Century Gothic" w:eastAsia="Times New Roman" w:hAnsi="Century Gothic" w:cs="Arial"/>
          <w:sz w:val="24"/>
          <w:szCs w:val="24"/>
        </w:rPr>
        <w:tab/>
      </w:r>
      <w:r w:rsidRPr="00564AD1">
        <w:rPr>
          <w:rFonts w:ascii="Century Gothic" w:eastAsia="Times New Roman" w:hAnsi="Century Gothic" w:cs="Arial"/>
          <w:sz w:val="24"/>
          <w:szCs w:val="24"/>
        </w:rPr>
        <w:t>Rev. Chelsea Page</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800626" w:rsidRDefault="00C97CD3" w:rsidP="00C97CD3">
      <w:pPr>
        <w:spacing w:after="0" w:line="240" w:lineRule="auto"/>
        <w:rPr>
          <w:rFonts w:ascii="Century Gothic" w:eastAsia="Times New Roman" w:hAnsi="Century Gothic" w:cs="Arial"/>
          <w:i/>
          <w:iCs/>
          <w:color w:val="auto"/>
          <w:sz w:val="24"/>
          <w:szCs w:val="24"/>
        </w:rPr>
      </w:pPr>
      <w:r w:rsidRPr="00564AD1">
        <w:rPr>
          <w:rFonts w:ascii="Century Gothic" w:eastAsia="Times New Roman" w:hAnsi="Century Gothic" w:cs="Arial"/>
          <w:color w:val="auto"/>
          <w:sz w:val="24"/>
          <w:szCs w:val="24"/>
        </w:rPr>
        <w:t>↑</w:t>
      </w:r>
      <w:r w:rsidRPr="00564AD1">
        <w:rPr>
          <w:rFonts w:ascii="Century Gothic" w:eastAsia="Times New Roman" w:hAnsi="Century Gothic" w:cs="Arial"/>
          <w:i/>
          <w:iCs/>
          <w:color w:val="auto"/>
          <w:sz w:val="24"/>
          <w:szCs w:val="24"/>
        </w:rPr>
        <w:t>Closing Song</w:t>
      </w:r>
      <w:r w:rsidRPr="00800626">
        <w:rPr>
          <w:rFonts w:ascii="Century Gothic" w:eastAsia="Times New Roman" w:hAnsi="Century Gothic" w:cs="Arial"/>
          <w:i/>
          <w:iCs/>
          <w:color w:val="auto"/>
          <w:sz w:val="24"/>
          <w:szCs w:val="24"/>
        </w:rPr>
        <w:tab/>
      </w:r>
      <w:r w:rsidRPr="00564AD1">
        <w:rPr>
          <w:rFonts w:ascii="Century Gothic" w:eastAsia="Times New Roman" w:hAnsi="Century Gothic" w:cs="Arial"/>
          <w:i/>
          <w:iCs/>
          <w:color w:val="auto"/>
          <w:sz w:val="24"/>
          <w:szCs w:val="24"/>
        </w:rPr>
        <w:t>“May the Road Rise to Meet You”</w:t>
      </w:r>
      <w:r w:rsidRPr="00800626">
        <w:rPr>
          <w:rFonts w:ascii="Century Gothic" w:eastAsia="Times New Roman" w:hAnsi="Century Gothic" w:cs="Arial"/>
          <w:i/>
          <w:iCs/>
          <w:color w:val="auto"/>
          <w:sz w:val="24"/>
          <w:szCs w:val="24"/>
        </w:rPr>
        <w:tab/>
        <w:t>Lori True</w:t>
      </w:r>
    </w:p>
    <w:p w:rsidR="00C97CD3" w:rsidRPr="00564AD1" w:rsidRDefault="00C97CD3" w:rsidP="00C97CD3">
      <w:pPr>
        <w:spacing w:after="0" w:line="240" w:lineRule="auto"/>
        <w:ind w:left="3600" w:firstLine="720"/>
        <w:rPr>
          <w:rFonts w:ascii="Century Gothic" w:eastAsia="Times New Roman" w:hAnsi="Century Gothic" w:cs="Times New Roman"/>
          <w:color w:val="auto"/>
          <w:sz w:val="24"/>
          <w:szCs w:val="24"/>
        </w:rPr>
      </w:pPr>
      <w:r w:rsidRPr="00800626">
        <w:rPr>
          <w:rFonts w:ascii="Century Gothic" w:eastAsia="Times New Roman" w:hAnsi="Century Gothic" w:cs="Arial"/>
          <w:i/>
          <w:iCs/>
          <w:color w:val="auto"/>
          <w:sz w:val="24"/>
          <w:szCs w:val="24"/>
        </w:rPr>
        <w:t>Refrain:</w:t>
      </w:r>
      <w:r w:rsidRPr="00564AD1">
        <w:rPr>
          <w:rFonts w:ascii="Century Gothic" w:eastAsia="Times New Roman" w:hAnsi="Century Gothic" w:cs="Arial"/>
          <w:i/>
          <w:iCs/>
          <w:color w:val="auto"/>
          <w:sz w:val="24"/>
          <w:szCs w:val="24"/>
        </w:rPr>
        <w:t xml:space="preserve"> Trad. Irish Blessing</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710B01" w:rsidRDefault="00C97CD3" w:rsidP="00C97CD3">
      <w:pPr>
        <w:spacing w:after="0" w:line="240" w:lineRule="auto"/>
        <w:jc w:val="center"/>
        <w:rPr>
          <w:rFonts w:ascii="Century Gothic" w:eastAsia="Times New Roman" w:hAnsi="Century Gothic" w:cs="Arial"/>
          <w:b/>
          <w:i/>
          <w:iCs/>
          <w:color w:val="auto"/>
          <w:sz w:val="24"/>
          <w:szCs w:val="24"/>
        </w:rPr>
      </w:pPr>
      <w:r w:rsidRPr="00710B01">
        <w:rPr>
          <w:rFonts w:ascii="Century Gothic" w:eastAsia="Times New Roman" w:hAnsi="Century Gothic" w:cs="Arial"/>
          <w:b/>
          <w:i/>
          <w:iCs/>
          <w:color w:val="auto"/>
          <w:sz w:val="24"/>
          <w:szCs w:val="24"/>
        </w:rPr>
        <w:t>May the road rise with you.</w:t>
      </w:r>
    </w:p>
    <w:p w:rsidR="00C97CD3" w:rsidRPr="00564AD1" w:rsidRDefault="00C97CD3" w:rsidP="00C97CD3">
      <w:pPr>
        <w:spacing w:after="0" w:line="240" w:lineRule="auto"/>
        <w:jc w:val="center"/>
        <w:rPr>
          <w:rFonts w:ascii="Century Gothic" w:eastAsia="Times New Roman" w:hAnsi="Century Gothic" w:cs="Times New Roman"/>
          <w:b/>
          <w:color w:val="auto"/>
          <w:sz w:val="24"/>
          <w:szCs w:val="24"/>
        </w:rPr>
      </w:pPr>
      <w:r w:rsidRPr="00564AD1">
        <w:rPr>
          <w:rFonts w:ascii="Century Gothic" w:eastAsia="Times New Roman" w:hAnsi="Century Gothic" w:cs="Arial"/>
          <w:b/>
          <w:i/>
          <w:iCs/>
          <w:color w:val="auto"/>
          <w:sz w:val="24"/>
          <w:szCs w:val="24"/>
        </w:rPr>
        <w:t>May the wind be at your back.</w:t>
      </w:r>
    </w:p>
    <w:p w:rsidR="00C97CD3" w:rsidRPr="00710B01" w:rsidRDefault="00C97CD3" w:rsidP="00C97CD3">
      <w:pPr>
        <w:spacing w:after="0" w:line="240" w:lineRule="auto"/>
        <w:jc w:val="center"/>
        <w:rPr>
          <w:rFonts w:ascii="Century Gothic" w:eastAsia="Times New Roman" w:hAnsi="Century Gothic" w:cs="Arial"/>
          <w:b/>
          <w:i/>
          <w:iCs/>
          <w:color w:val="auto"/>
          <w:sz w:val="24"/>
          <w:szCs w:val="24"/>
        </w:rPr>
      </w:pPr>
      <w:r w:rsidRPr="00564AD1">
        <w:rPr>
          <w:rFonts w:ascii="Century Gothic" w:eastAsia="Times New Roman" w:hAnsi="Century Gothic" w:cs="Arial"/>
          <w:b/>
          <w:i/>
          <w:iCs/>
          <w:color w:val="auto"/>
          <w:sz w:val="24"/>
          <w:szCs w:val="24"/>
        </w:rPr>
        <w:t>May the</w:t>
      </w:r>
      <w:r w:rsidRPr="00710B01">
        <w:rPr>
          <w:rFonts w:ascii="Century Gothic" w:eastAsia="Times New Roman" w:hAnsi="Century Gothic" w:cs="Arial"/>
          <w:b/>
          <w:i/>
          <w:iCs/>
          <w:color w:val="auto"/>
          <w:sz w:val="24"/>
          <w:szCs w:val="24"/>
        </w:rPr>
        <w:t xml:space="preserve"> sun shine warm upon your face.</w:t>
      </w:r>
    </w:p>
    <w:p w:rsidR="00C97CD3" w:rsidRPr="00564AD1" w:rsidRDefault="00C97CD3" w:rsidP="00C97CD3">
      <w:pPr>
        <w:spacing w:after="0" w:line="240" w:lineRule="auto"/>
        <w:jc w:val="center"/>
        <w:rPr>
          <w:rFonts w:ascii="Century Gothic" w:eastAsia="Times New Roman" w:hAnsi="Century Gothic" w:cs="Times New Roman"/>
          <w:b/>
          <w:color w:val="auto"/>
          <w:sz w:val="24"/>
          <w:szCs w:val="24"/>
        </w:rPr>
      </w:pPr>
      <w:r w:rsidRPr="00564AD1">
        <w:rPr>
          <w:rFonts w:ascii="Century Gothic" w:eastAsia="Times New Roman" w:hAnsi="Century Gothic" w:cs="Arial"/>
          <w:b/>
          <w:i/>
          <w:iCs/>
          <w:color w:val="auto"/>
          <w:sz w:val="24"/>
          <w:szCs w:val="24"/>
        </w:rPr>
        <w:t>May the rain fall soft upon your fields.</w:t>
      </w:r>
    </w:p>
    <w:p w:rsidR="00C97CD3" w:rsidRPr="00564AD1" w:rsidRDefault="00C97CD3" w:rsidP="00C97CD3">
      <w:pPr>
        <w:spacing w:after="0" w:line="240" w:lineRule="auto"/>
        <w:jc w:val="center"/>
        <w:rPr>
          <w:rFonts w:ascii="Century Gothic" w:eastAsia="Times New Roman" w:hAnsi="Century Gothic" w:cs="Times New Roman"/>
          <w:b/>
          <w:color w:val="auto"/>
          <w:sz w:val="24"/>
          <w:szCs w:val="24"/>
        </w:rPr>
      </w:pPr>
      <w:r w:rsidRPr="00564AD1">
        <w:rPr>
          <w:rFonts w:ascii="Century Gothic" w:eastAsia="Times New Roman" w:hAnsi="Century Gothic" w:cs="Arial"/>
          <w:b/>
          <w:i/>
          <w:iCs/>
          <w:color w:val="auto"/>
          <w:sz w:val="24"/>
          <w:szCs w:val="24"/>
        </w:rPr>
        <w:t>And until we meet again, may God hold you in the hollow of God’s hand.</w:t>
      </w:r>
    </w:p>
    <w:p w:rsidR="00C97CD3" w:rsidRDefault="00C97CD3" w:rsidP="00C97CD3">
      <w:pPr>
        <w:spacing w:after="0" w:line="240" w:lineRule="auto"/>
        <w:rPr>
          <w:rFonts w:ascii="Century Gothic" w:eastAsia="Times New Roman" w:hAnsi="Century Gothic" w:cs="Times New Roman"/>
          <w:color w:val="auto"/>
          <w:sz w:val="24"/>
          <w:szCs w:val="24"/>
        </w:rPr>
      </w:pPr>
    </w:p>
    <w:p w:rsidR="00710B01" w:rsidRDefault="00710B01" w:rsidP="00C97CD3">
      <w:pPr>
        <w:spacing w:after="0" w:line="240" w:lineRule="auto"/>
        <w:rPr>
          <w:rFonts w:ascii="Century Gothic" w:eastAsia="Times New Roman" w:hAnsi="Century Gothic" w:cs="Times New Roman"/>
          <w:color w:val="auto"/>
          <w:sz w:val="24"/>
          <w:szCs w:val="24"/>
        </w:rPr>
      </w:pPr>
    </w:p>
    <w:p w:rsidR="00710B01" w:rsidRDefault="00710B01" w:rsidP="00C97CD3">
      <w:pPr>
        <w:spacing w:after="0" w:line="240" w:lineRule="auto"/>
        <w:rPr>
          <w:rFonts w:ascii="Century Gothic" w:eastAsia="Times New Roman" w:hAnsi="Century Gothic" w:cs="Times New Roman"/>
          <w:color w:val="auto"/>
          <w:sz w:val="24"/>
          <w:szCs w:val="24"/>
        </w:rPr>
      </w:pPr>
    </w:p>
    <w:p w:rsidR="00710B01" w:rsidRDefault="00710B01" w:rsidP="00C97CD3">
      <w:pPr>
        <w:spacing w:after="0" w:line="240" w:lineRule="auto"/>
        <w:rPr>
          <w:rFonts w:ascii="Century Gothic" w:eastAsia="Times New Roman" w:hAnsi="Century Gothic" w:cs="Times New Roman"/>
          <w:color w:val="auto"/>
          <w:sz w:val="24"/>
          <w:szCs w:val="24"/>
        </w:rPr>
      </w:pPr>
    </w:p>
    <w:p w:rsidR="00710B01" w:rsidRDefault="00710B01" w:rsidP="00C97CD3">
      <w:pPr>
        <w:spacing w:after="0" w:line="240" w:lineRule="auto"/>
        <w:rPr>
          <w:rFonts w:ascii="Century Gothic" w:eastAsia="Times New Roman" w:hAnsi="Century Gothic" w:cs="Times New Roman"/>
          <w:color w:val="auto"/>
          <w:sz w:val="24"/>
          <w:szCs w:val="24"/>
        </w:rPr>
      </w:pPr>
    </w:p>
    <w:p w:rsidR="004E33B1" w:rsidRPr="00564AD1" w:rsidRDefault="004E33B1"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b/>
          <w:bCs/>
          <w:i/>
          <w:iCs/>
          <w:sz w:val="24"/>
          <w:szCs w:val="24"/>
          <w:u w:val="single"/>
        </w:rPr>
        <w:t>Live Service</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Call to Offering</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Prayer of Dedication</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Prayers of the Community</w:t>
      </w: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C97CD3" w:rsidRPr="00564AD1" w:rsidRDefault="00C97CD3" w:rsidP="00C97CD3">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b/>
          <w:bCs/>
          <w:i/>
          <w:iCs/>
          <w:sz w:val="24"/>
          <w:szCs w:val="24"/>
        </w:rPr>
        <w:t>“Together with God, we hear your prayers.”</w:t>
      </w:r>
      <w:r w:rsidRPr="00564AD1">
        <w:rPr>
          <w:rFonts w:ascii="Century Gothic" w:eastAsia="Times New Roman" w:hAnsi="Century Gothic" w:cs="Arial"/>
          <w:i/>
          <w:iCs/>
          <w:sz w:val="24"/>
          <w:szCs w:val="24"/>
        </w:rPr>
        <w:t>)</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Pastoral Prayer</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Jesus Prayer</w:t>
      </w:r>
    </w:p>
    <w:p w:rsidR="00C97CD3" w:rsidRPr="00564AD1" w:rsidRDefault="00C97CD3" w:rsidP="00C97CD3">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b/>
          <w:bCs/>
          <w:i/>
          <w:iCs/>
          <w:sz w:val="24"/>
          <w:szCs w:val="24"/>
        </w:rPr>
        <w:t>Our Creator who is in heaven,</w:t>
      </w:r>
    </w:p>
    <w:p w:rsidR="00C97CD3" w:rsidRPr="00564AD1" w:rsidRDefault="00C97CD3" w:rsidP="00C97CD3">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b/>
          <w:bCs/>
          <w:i/>
          <w:iCs/>
          <w:sz w:val="24"/>
          <w:szCs w:val="24"/>
        </w:rPr>
        <w:t>Hallowed be Your name,</w:t>
      </w:r>
    </w:p>
    <w:p w:rsidR="00C97CD3" w:rsidRPr="00564AD1" w:rsidRDefault="00C97CD3" w:rsidP="00C97CD3">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b/>
          <w:bCs/>
          <w:i/>
          <w:iCs/>
          <w:sz w:val="24"/>
          <w:szCs w:val="24"/>
        </w:rPr>
        <w:t>Your reign come, Your will be done,</w:t>
      </w:r>
    </w:p>
    <w:p w:rsidR="00C97CD3" w:rsidRPr="00564AD1" w:rsidRDefault="00C97CD3" w:rsidP="00C97CD3">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b/>
          <w:bCs/>
          <w:i/>
          <w:iCs/>
          <w:sz w:val="24"/>
          <w:szCs w:val="24"/>
        </w:rPr>
        <w:t>On earth as it is in heaven,</w:t>
      </w:r>
    </w:p>
    <w:p w:rsidR="00C97CD3" w:rsidRPr="00564AD1" w:rsidRDefault="00C97CD3" w:rsidP="00C97CD3">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b/>
          <w:bCs/>
          <w:i/>
          <w:iCs/>
          <w:sz w:val="24"/>
          <w:szCs w:val="24"/>
        </w:rPr>
        <w:t>Give us this day our daily bread,</w:t>
      </w:r>
    </w:p>
    <w:p w:rsidR="00C97CD3" w:rsidRPr="00564AD1" w:rsidRDefault="00C97CD3" w:rsidP="00C97CD3">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b/>
          <w:bCs/>
          <w:i/>
          <w:iCs/>
          <w:sz w:val="24"/>
          <w:szCs w:val="24"/>
        </w:rPr>
        <w:t>And forgive us our debts as we forgive our debtors,</w:t>
      </w:r>
    </w:p>
    <w:p w:rsidR="00C97CD3" w:rsidRPr="00564AD1" w:rsidRDefault="00C97CD3" w:rsidP="00C97CD3">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b/>
          <w:bCs/>
          <w:i/>
          <w:iCs/>
          <w:sz w:val="24"/>
          <w:szCs w:val="24"/>
        </w:rPr>
        <w:t>And lead us not into temptation, but deliver us from evil,</w:t>
      </w:r>
    </w:p>
    <w:p w:rsidR="00C97CD3" w:rsidRPr="00564AD1" w:rsidRDefault="00C97CD3" w:rsidP="00C97CD3">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b/>
          <w:bCs/>
          <w:i/>
          <w:iCs/>
          <w:sz w:val="24"/>
          <w:szCs w:val="24"/>
        </w:rPr>
        <w:t>For Yours is the reign, the power, and glory for ever. Amen.</w:t>
      </w:r>
    </w:p>
    <w:p w:rsidR="00C97CD3" w:rsidRPr="00564AD1" w:rsidRDefault="00C97CD3" w:rsidP="00C97CD3">
      <w:pPr>
        <w:spacing w:after="0" w:line="240" w:lineRule="auto"/>
        <w:rPr>
          <w:rFonts w:ascii="Century Gothic" w:eastAsia="Times New Roman" w:hAnsi="Century Gothic" w:cs="Times New Roman"/>
          <w:color w:val="auto"/>
          <w:sz w:val="24"/>
          <w:szCs w:val="24"/>
        </w:rPr>
      </w:pPr>
    </w:p>
    <w:p w:rsidR="00C97CD3" w:rsidRPr="00564AD1" w:rsidRDefault="00C97CD3" w:rsidP="00C97CD3">
      <w:pPr>
        <w:spacing w:after="0" w:line="240" w:lineRule="auto"/>
        <w:rPr>
          <w:rFonts w:ascii="Century Gothic" w:eastAsia="Times New Roman" w:hAnsi="Century Gothic" w:cs="Times New Roman"/>
          <w:color w:val="auto"/>
          <w:sz w:val="24"/>
          <w:szCs w:val="24"/>
        </w:rPr>
      </w:pPr>
      <w:r w:rsidRPr="00564AD1">
        <w:rPr>
          <w:rFonts w:ascii="Century Gothic" w:eastAsia="Times New Roman" w:hAnsi="Century Gothic" w:cs="Arial"/>
          <w:i/>
          <w:iCs/>
          <w:sz w:val="24"/>
          <w:szCs w:val="24"/>
        </w:rPr>
        <w:t>↑Words of Mission and Benediction</w:t>
      </w: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1937BD" w:rsidRDefault="001937BD" w:rsidP="00A758C7">
      <w:pPr>
        <w:spacing w:after="0" w:line="240" w:lineRule="auto"/>
        <w:rPr>
          <w:rFonts w:ascii="Century Gothic" w:eastAsia="Times New Roman" w:hAnsi="Century Gothic" w:cs="Arial"/>
          <w:i/>
          <w:iCs/>
          <w:sz w:val="24"/>
          <w:szCs w:val="24"/>
        </w:rPr>
      </w:pPr>
      <w:bookmarkStart w:id="0" w:name="_GoBack"/>
      <w:bookmarkEnd w:id="0"/>
    </w:p>
    <w:p w:rsidR="00040069" w:rsidRDefault="00040069" w:rsidP="00A758C7">
      <w:pPr>
        <w:spacing w:after="0" w:line="240" w:lineRule="auto"/>
        <w:rPr>
          <w:rFonts w:ascii="Century Gothic" w:eastAsia="Times New Roman" w:hAnsi="Century Gothic" w:cs="Arial"/>
          <w:i/>
          <w:iCs/>
          <w:sz w:val="24"/>
          <w:szCs w:val="24"/>
        </w:rPr>
      </w:pPr>
    </w:p>
    <w:p w:rsidR="004E33B1" w:rsidRDefault="004E33B1"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4E33B1" w:rsidRPr="00564AD1" w:rsidRDefault="004E33B1" w:rsidP="004E33B1">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b/>
          <w:bCs/>
          <w:sz w:val="24"/>
          <w:szCs w:val="24"/>
        </w:rPr>
        <w:t>Reader: Shesh Tipton, Video: Connie Nomann</w:t>
      </w:r>
    </w:p>
    <w:p w:rsidR="0050121F" w:rsidRPr="0070060E" w:rsidRDefault="004E33B1" w:rsidP="004E33B1">
      <w:pPr>
        <w:spacing w:after="0" w:line="240" w:lineRule="auto"/>
        <w:jc w:val="center"/>
        <w:rPr>
          <w:rFonts w:ascii="Century Gothic" w:eastAsia="Times New Roman" w:hAnsi="Century Gothic" w:cs="Times New Roman"/>
          <w:color w:val="auto"/>
          <w:sz w:val="24"/>
          <w:szCs w:val="24"/>
        </w:rPr>
      </w:pPr>
      <w:r w:rsidRPr="00564AD1">
        <w:rPr>
          <w:rFonts w:ascii="Century Gothic" w:eastAsia="Times New Roman" w:hAnsi="Century Gothic" w:cs="Arial"/>
          <w:b/>
          <w:bCs/>
          <w:sz w:val="24"/>
          <w:szCs w:val="24"/>
        </w:rPr>
        <w:t>Music: Holy House Band, Children’s Chat: Steve Ritchey</w:t>
      </w: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7BD"/>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0F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0D104-8CD2-4AB0-ACCE-C8E378F7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7</cp:revision>
  <cp:lastPrinted>2020-01-31T22:40:00Z</cp:lastPrinted>
  <dcterms:created xsi:type="dcterms:W3CDTF">2021-03-17T22:59:00Z</dcterms:created>
  <dcterms:modified xsi:type="dcterms:W3CDTF">2021-03-18T20:25:00Z</dcterms:modified>
</cp:coreProperties>
</file>