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DA21E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 28</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Pr="00DA6C02" w:rsidRDefault="00DA21EA" w:rsidP="00A64012">
                            <w:pPr>
                              <w:pStyle w:val="NormalWeb"/>
                              <w:spacing w:before="2" w:after="2"/>
                              <w:jc w:val="center"/>
                              <w:rPr>
                                <w:rFonts w:ascii="Arial" w:hAnsi="Arial" w:cs="Arial"/>
                                <w:b/>
                                <w:sz w:val="28"/>
                                <w:szCs w:val="28"/>
                              </w:rPr>
                            </w:pPr>
                            <w:r w:rsidRPr="00DA6C02">
                              <w:rPr>
                                <w:rFonts w:ascii="Arial" w:hAnsi="Arial" w:cs="Arial"/>
                                <w:b/>
                                <w:sz w:val="28"/>
                                <w:szCs w:val="28"/>
                              </w:rPr>
                              <w:t>Palm Sunday</w:t>
                            </w:r>
                          </w:p>
                          <w:p w:rsidR="00073B35" w:rsidRPr="00E77421" w:rsidRDefault="00DA21E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Being Christ-like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DA21E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 28</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Pr="00DA6C02" w:rsidRDefault="00DA21EA" w:rsidP="00A64012">
                      <w:pPr>
                        <w:pStyle w:val="NormalWeb"/>
                        <w:spacing w:before="2" w:after="2"/>
                        <w:jc w:val="center"/>
                        <w:rPr>
                          <w:rFonts w:ascii="Arial" w:hAnsi="Arial" w:cs="Arial"/>
                          <w:b/>
                          <w:sz w:val="28"/>
                          <w:szCs w:val="28"/>
                        </w:rPr>
                      </w:pPr>
                      <w:r w:rsidRPr="00DA6C02">
                        <w:rPr>
                          <w:rFonts w:ascii="Arial" w:hAnsi="Arial" w:cs="Arial"/>
                          <w:b/>
                          <w:sz w:val="28"/>
                          <w:szCs w:val="28"/>
                        </w:rPr>
                        <w:t>Palm Sunday</w:t>
                      </w:r>
                    </w:p>
                    <w:p w:rsidR="00073B35" w:rsidRPr="00E77421" w:rsidRDefault="00DA21E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Being Christ-like</w:t>
                      </w:r>
                    </w:p>
                  </w:txbxContent>
                </v:textbox>
                <w10:wrap type="tight" anchorx="margin" anchory="margin"/>
                <w10:anchorlock/>
              </v:shape>
            </w:pict>
          </mc:Fallback>
        </mc:AlternateContent>
      </w:r>
    </w:p>
    <w:p w:rsidR="00DA21EA" w:rsidRPr="006831CC" w:rsidRDefault="008F0636" w:rsidP="00DA21EA">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r w:rsidR="00DA6C02">
        <w:rPr>
          <w:rFonts w:ascii="Century Gothic" w:eastAsia="Times New Roman" w:hAnsi="Century Gothic" w:cs="Times New Roman"/>
          <w:color w:val="auto"/>
          <w:sz w:val="26"/>
          <w:szCs w:val="26"/>
        </w:rPr>
        <w:tab/>
      </w:r>
      <w:r w:rsidR="00DA6C02">
        <w:rPr>
          <w:rFonts w:ascii="Century Gothic" w:eastAsia="Times New Roman" w:hAnsi="Century Gothic" w:cs="Times New Roman"/>
          <w:color w:val="auto"/>
          <w:sz w:val="26"/>
          <w:szCs w:val="26"/>
        </w:rPr>
        <w:tab/>
      </w:r>
      <w:r w:rsidR="00DA21EA" w:rsidRPr="006831CC">
        <w:rPr>
          <w:rFonts w:ascii="Century Gothic" w:eastAsia="Times New Roman" w:hAnsi="Century Gothic" w:cs="Arial"/>
          <w:i/>
          <w:iCs/>
          <w:color w:val="auto"/>
          <w:sz w:val="24"/>
          <w:szCs w:val="24"/>
        </w:rPr>
        <w:t>“Humility is attentive patience.” - Simone Weil</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Palm Parade (based on Mark 11:2-11)</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Disciple 1: Attention, listen up! Let us listen attentively to Jesus. He has instructions for us on this big day.</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Jesus: We are getting close to Jerusalem. Go find me a young horse to ride on for our grand entrance into the city.</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Farmer: Hey! What are you doing? Why are you borrowing my little horse?</w:t>
      </w:r>
    </w:p>
    <w:p w:rsidR="00DA21EA" w:rsidRDefault="00DA21EA" w:rsidP="00DA21EA">
      <w:pPr>
        <w:spacing w:after="0" w:line="240" w:lineRule="auto"/>
        <w:rPr>
          <w:rFonts w:ascii="Century Gothic" w:eastAsia="Times New Roman" w:hAnsi="Century Gothic" w:cs="Arial"/>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Disciple 2: Our humble Lord has need of it!</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 xml:space="preserve">Narrator 1: Then they brought the colt to Jesus and threw their cloaks on it; and he sat on it. He rode to Jerusalem, where a large crowd of people wanted things to change. </w:t>
      </w:r>
      <w:r w:rsidRPr="006831CC">
        <w:rPr>
          <w:rFonts w:ascii="Century Gothic" w:eastAsia="Times New Roman" w:hAnsi="Century Gothic" w:cs="Arial"/>
          <w:sz w:val="24"/>
          <w:szCs w:val="24"/>
          <w:shd w:val="clear" w:color="auto" w:fill="FFFFFF"/>
        </w:rPr>
        <w:t>They gathered in the streets to make a way for peace.</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shd w:val="clear" w:color="auto" w:fill="FFFFFF"/>
        </w:rPr>
        <w:t>Narrator 2: On the other side of the city, there was another procession. Pontius Pilate, governor of Judea, rode into Jerusalem with an army of horses, armored soldiers and waving banners.</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Narrator 1: As Jesus entered the city, many people spread their cloaks on the road, and others spread leafy branches that they had cut in the fields. Then they all shouted:</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All: “Hosanna! Blessed is the one who comes in the name of the Lord! Hosanna in the highest!”</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color w:val="auto"/>
          <w:sz w:val="24"/>
          <w:szCs w:val="24"/>
        </w:rPr>
        <w:t>Prelude</w:t>
      </w:r>
      <w:r w:rsidRPr="006831CC">
        <w:rPr>
          <w:rFonts w:ascii="Century Gothic" w:eastAsia="Times New Roman" w:hAnsi="Century Gothic" w:cs="Arial"/>
          <w:color w:val="auto"/>
          <w:sz w:val="24"/>
          <w:szCs w:val="24"/>
        </w:rPr>
        <w:tab/>
      </w:r>
      <w:r w:rsidRPr="006831CC">
        <w:rPr>
          <w:rFonts w:ascii="Century Gothic" w:eastAsia="Times New Roman" w:hAnsi="Century Gothic" w:cs="Arial"/>
          <w:color w:val="auto"/>
          <w:sz w:val="24"/>
          <w:szCs w:val="24"/>
        </w:rPr>
        <w:tab/>
      </w:r>
      <w:r w:rsidRPr="006831CC">
        <w:rPr>
          <w:rFonts w:ascii="Century Gothic" w:eastAsia="Times New Roman" w:hAnsi="Century Gothic" w:cs="Arial"/>
          <w:color w:val="auto"/>
          <w:sz w:val="24"/>
          <w:szCs w:val="24"/>
        </w:rPr>
        <w:tab/>
        <w:t>“Hosanna, Loud Hosanna”</w:t>
      </w:r>
      <w:r w:rsidRPr="006831CC">
        <w:rPr>
          <w:rFonts w:ascii="Century Gothic" w:eastAsia="Times New Roman" w:hAnsi="Century Gothic" w:cs="Arial"/>
          <w:color w:val="auto"/>
          <w:sz w:val="24"/>
          <w:szCs w:val="24"/>
        </w:rPr>
        <w:tab/>
      </w:r>
      <w:r w:rsidRPr="006831CC">
        <w:rPr>
          <w:rFonts w:ascii="Century Gothic" w:eastAsia="Times New Roman" w:hAnsi="Century Gothic" w:cs="Arial"/>
          <w:color w:val="auto"/>
          <w:sz w:val="24"/>
          <w:szCs w:val="24"/>
        </w:rPr>
        <w:tab/>
        <w:t>NCH #213</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ind w:right="100"/>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Welcome to Worship</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One: Whoever you are and wherever you are on life’s journey,</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 xml:space="preserve">ALL: </w:t>
      </w:r>
      <w:r w:rsidRPr="006831CC">
        <w:rPr>
          <w:rFonts w:ascii="Century Gothic" w:eastAsia="Times New Roman" w:hAnsi="Century Gothic" w:cs="Arial"/>
          <w:b/>
          <w:bCs/>
          <w:sz w:val="24"/>
          <w:szCs w:val="24"/>
        </w:rPr>
        <w:t>We welcome you here.</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Opening Comments</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Ringing of the Bell</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color w:val="auto"/>
          <w:sz w:val="24"/>
          <w:szCs w:val="24"/>
        </w:rPr>
        <w:t>Call to Worship</w:t>
      </w:r>
      <w:r w:rsidRPr="00F50599">
        <w:rPr>
          <w:rFonts w:ascii="Century Gothic" w:eastAsia="Times New Roman" w:hAnsi="Century Gothic" w:cs="Arial"/>
          <w:i/>
          <w:iCs/>
          <w:color w:val="auto"/>
          <w:sz w:val="24"/>
          <w:szCs w:val="24"/>
        </w:rPr>
        <w:tab/>
      </w:r>
      <w:r w:rsidRPr="006831CC">
        <w:rPr>
          <w:rFonts w:ascii="Century Gothic" w:eastAsia="Times New Roman" w:hAnsi="Century Gothic" w:cs="Arial"/>
          <w:i/>
          <w:iCs/>
          <w:color w:val="auto"/>
          <w:sz w:val="24"/>
          <w:szCs w:val="24"/>
        </w:rPr>
        <w:t>(Psalm 118:1-2, 19-29)</w:t>
      </w: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color w:val="auto"/>
          <w:sz w:val="24"/>
          <w:szCs w:val="24"/>
        </w:rPr>
        <w:t>One: Give thanks to God, who is good, whose mercy endures forever.</w:t>
      </w:r>
    </w:p>
    <w:p w:rsidR="00DA21EA" w:rsidRPr="006831CC" w:rsidRDefault="00DA21EA" w:rsidP="00DA21EA">
      <w:pPr>
        <w:spacing w:after="0" w:line="240" w:lineRule="auto"/>
        <w:rPr>
          <w:rFonts w:ascii="Century Gothic" w:eastAsia="Times New Roman" w:hAnsi="Century Gothic" w:cs="Times New Roman"/>
          <w:b/>
          <w:color w:val="auto"/>
          <w:sz w:val="24"/>
          <w:szCs w:val="24"/>
        </w:rPr>
      </w:pPr>
      <w:r w:rsidRPr="006831CC">
        <w:rPr>
          <w:rFonts w:ascii="Century Gothic" w:eastAsia="Times New Roman" w:hAnsi="Century Gothic" w:cs="Arial"/>
          <w:b/>
          <w:i/>
          <w:iCs/>
          <w:color w:val="auto"/>
          <w:sz w:val="24"/>
          <w:szCs w:val="24"/>
        </w:rPr>
        <w:t>All: Open to</w:t>
      </w:r>
      <w:r w:rsidRPr="00F50599">
        <w:rPr>
          <w:rFonts w:ascii="Century Gothic" w:eastAsia="Times New Roman" w:hAnsi="Century Gothic" w:cs="Arial"/>
          <w:b/>
          <w:i/>
          <w:iCs/>
          <w:color w:val="auto"/>
          <w:sz w:val="24"/>
          <w:szCs w:val="24"/>
        </w:rPr>
        <w:t xml:space="preserve"> me the gates of righteousness </w:t>
      </w:r>
      <w:r w:rsidRPr="006831CC">
        <w:rPr>
          <w:rFonts w:ascii="Century Gothic" w:eastAsia="Times New Roman" w:hAnsi="Century Gothic" w:cs="Arial"/>
          <w:b/>
          <w:i/>
          <w:iCs/>
          <w:color w:val="auto"/>
          <w:sz w:val="24"/>
          <w:szCs w:val="24"/>
        </w:rPr>
        <w:t>that I may enter into them and give thanks to God.</w:t>
      </w: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color w:val="auto"/>
          <w:sz w:val="24"/>
          <w:szCs w:val="24"/>
        </w:rPr>
        <w:t>One: I thank you, God, that you have answered me and have become my salvation.</w:t>
      </w:r>
    </w:p>
    <w:p w:rsidR="00DA21EA" w:rsidRPr="006831CC" w:rsidRDefault="00DA21EA" w:rsidP="00DA21EA">
      <w:pPr>
        <w:spacing w:after="0" w:line="240" w:lineRule="auto"/>
        <w:rPr>
          <w:rFonts w:ascii="Century Gothic" w:eastAsia="Times New Roman" w:hAnsi="Century Gothic" w:cs="Times New Roman"/>
          <w:b/>
          <w:color w:val="auto"/>
          <w:sz w:val="24"/>
          <w:szCs w:val="24"/>
        </w:rPr>
      </w:pPr>
      <w:r w:rsidRPr="006831CC">
        <w:rPr>
          <w:rFonts w:ascii="Century Gothic" w:eastAsia="Times New Roman" w:hAnsi="Century Gothic" w:cs="Arial"/>
          <w:b/>
          <w:i/>
          <w:iCs/>
          <w:color w:val="auto"/>
          <w:sz w:val="24"/>
          <w:szCs w:val="24"/>
        </w:rPr>
        <w:t>All: The stone that the builders rejected has become the chief cornerstone.</w:t>
      </w: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color w:val="auto"/>
          <w:sz w:val="24"/>
          <w:szCs w:val="24"/>
        </w:rPr>
        <w:t>One: This is God’s doing; it is marvelous in our eyes.</w:t>
      </w:r>
    </w:p>
    <w:p w:rsidR="00DA21EA" w:rsidRPr="006831CC" w:rsidRDefault="00DA21EA" w:rsidP="00DA21EA">
      <w:pPr>
        <w:spacing w:after="0" w:line="240" w:lineRule="auto"/>
        <w:rPr>
          <w:rFonts w:ascii="Century Gothic" w:eastAsia="Times New Roman" w:hAnsi="Century Gothic" w:cs="Times New Roman"/>
          <w:b/>
          <w:color w:val="auto"/>
          <w:sz w:val="24"/>
          <w:szCs w:val="24"/>
        </w:rPr>
      </w:pPr>
      <w:r w:rsidRPr="006831CC">
        <w:rPr>
          <w:rFonts w:ascii="Century Gothic" w:eastAsia="Times New Roman" w:hAnsi="Century Gothic" w:cs="Arial"/>
          <w:b/>
          <w:i/>
          <w:iCs/>
          <w:color w:val="auto"/>
          <w:sz w:val="24"/>
          <w:szCs w:val="24"/>
        </w:rPr>
        <w:t>All: God has given us light.</w:t>
      </w: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color w:val="auto"/>
          <w:sz w:val="24"/>
          <w:szCs w:val="24"/>
        </w:rPr>
        <w:t>One: You are my God, and I will give thanks to you.</w:t>
      </w:r>
    </w:p>
    <w:p w:rsidR="00DA21EA" w:rsidRPr="006831CC" w:rsidRDefault="00DA21EA" w:rsidP="00DA21EA">
      <w:pPr>
        <w:spacing w:after="0" w:line="240" w:lineRule="auto"/>
        <w:rPr>
          <w:rFonts w:ascii="Century Gothic" w:eastAsia="Times New Roman" w:hAnsi="Century Gothic" w:cs="Times New Roman"/>
          <w:b/>
          <w:color w:val="auto"/>
          <w:sz w:val="24"/>
          <w:szCs w:val="24"/>
        </w:rPr>
      </w:pPr>
      <w:r w:rsidRPr="006831CC">
        <w:rPr>
          <w:rFonts w:ascii="Century Gothic" w:eastAsia="Times New Roman" w:hAnsi="Century Gothic" w:cs="Arial"/>
          <w:b/>
          <w:i/>
          <w:iCs/>
          <w:color w:val="auto"/>
          <w:sz w:val="24"/>
          <w:szCs w:val="24"/>
        </w:rPr>
        <w:t>All: Let us give thanks to God, for God is good; God’s steadfast love endures forever.</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w:t>
      </w:r>
      <w:r>
        <w:rPr>
          <w:rFonts w:ascii="Century Gothic" w:eastAsia="Times New Roman" w:hAnsi="Century Gothic" w:cs="Arial"/>
          <w:i/>
          <w:iCs/>
          <w:sz w:val="24"/>
          <w:szCs w:val="24"/>
        </w:rPr>
        <w:t>Opening Song</w:t>
      </w:r>
      <w:r w:rsidRPr="006831CC">
        <w:rPr>
          <w:rFonts w:ascii="Century Gothic" w:eastAsia="Times New Roman" w:hAnsi="Century Gothic" w:cs="Arial"/>
          <w:i/>
          <w:iCs/>
          <w:sz w:val="24"/>
          <w:szCs w:val="24"/>
        </w:rPr>
        <w:tab/>
      </w:r>
      <w:r w:rsidRPr="006831CC">
        <w:rPr>
          <w:rFonts w:ascii="Century Gothic" w:eastAsia="Times New Roman" w:hAnsi="Century Gothic" w:cs="Arial"/>
          <w:i/>
          <w:iCs/>
          <w:sz w:val="24"/>
          <w:szCs w:val="24"/>
        </w:rPr>
        <w:tab/>
        <w:t>“Bright Morning Stars”</w:t>
      </w:r>
      <w:r w:rsidRPr="006831CC">
        <w:rPr>
          <w:rFonts w:ascii="Century Gothic" w:eastAsia="Times New Roman" w:hAnsi="Century Gothic" w:cs="Arial"/>
          <w:i/>
          <w:iCs/>
          <w:sz w:val="24"/>
          <w:szCs w:val="24"/>
        </w:rPr>
        <w:tab/>
      </w:r>
      <w:r w:rsidRPr="006831CC">
        <w:rPr>
          <w:rFonts w:ascii="Century Gothic" w:eastAsia="Times New Roman" w:hAnsi="Century Gothic" w:cs="Arial"/>
          <w:i/>
          <w:iCs/>
          <w:sz w:val="24"/>
          <w:szCs w:val="24"/>
        </w:rPr>
        <w:tab/>
        <w:t>Emmy Lou Harris</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Bright morning stars are rising</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Bright morning stars are rising</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Bright morning stars are rising</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Day is a'breaking</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In my soul</w:t>
      </w:r>
    </w:p>
    <w:p w:rsidR="00DA21EA" w:rsidRPr="006831CC" w:rsidRDefault="00DA21EA" w:rsidP="00DA21EA">
      <w:pPr>
        <w:spacing w:after="0" w:line="240" w:lineRule="auto"/>
        <w:rPr>
          <w:rFonts w:ascii="Century Gothic" w:eastAsia="Times New Roman" w:hAnsi="Century Gothic" w:cs="Times New Roman"/>
          <w:b/>
          <w:color w:val="auto"/>
          <w:sz w:val="24"/>
          <w:szCs w:val="24"/>
        </w:rPr>
      </w:pP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Oh where are our dear fathers?</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Oh where are our dear fathers?</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They are down in the valley a'praying</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Day is a'breaking</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In my soul</w:t>
      </w:r>
    </w:p>
    <w:p w:rsidR="00DA21EA" w:rsidRPr="006831CC" w:rsidRDefault="00DA21EA" w:rsidP="00DA21EA">
      <w:pPr>
        <w:spacing w:after="0" w:line="240" w:lineRule="auto"/>
        <w:rPr>
          <w:rFonts w:ascii="Century Gothic" w:eastAsia="Times New Roman" w:hAnsi="Century Gothic" w:cs="Times New Roman"/>
          <w:b/>
          <w:color w:val="auto"/>
          <w:sz w:val="24"/>
          <w:szCs w:val="24"/>
        </w:rPr>
      </w:pP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Oh where are our dear mothers?</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Oh where are our dear mothers?</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They are gone to heaven a'shouting</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Day is a'breaking</w:t>
      </w:r>
    </w:p>
    <w:p w:rsidR="00DA21EA" w:rsidRPr="006831CC" w:rsidRDefault="00DA21EA" w:rsidP="00DA21EA">
      <w:pPr>
        <w:spacing w:after="0" w:line="240" w:lineRule="auto"/>
        <w:ind w:right="100"/>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In my soul</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Scripture</w:t>
      </w:r>
      <w:r>
        <w:rPr>
          <w:rFonts w:ascii="Century Gothic" w:eastAsia="Times New Roman" w:hAnsi="Century Gothic" w:cs="Times New Roman"/>
          <w:color w:val="auto"/>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6831CC">
        <w:rPr>
          <w:rFonts w:ascii="Century Gothic" w:eastAsia="Times New Roman" w:hAnsi="Century Gothic" w:cs="Arial"/>
          <w:sz w:val="24"/>
          <w:szCs w:val="24"/>
        </w:rPr>
        <w:t>Philippians 2:5-11</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Pr="006831CC">
        <w:rPr>
          <w:rFonts w:ascii="Century Gothic" w:eastAsia="Times New Roman" w:hAnsi="Century Gothic" w:cs="Arial"/>
          <w:sz w:val="24"/>
          <w:szCs w:val="24"/>
        </w:rPr>
        <w:t>“Having the Mind of Christ”</w:t>
      </w:r>
      <w:r>
        <w:rPr>
          <w:rFonts w:ascii="Century Gothic" w:eastAsia="Times New Roman" w:hAnsi="Century Gothic" w:cs="Arial"/>
          <w:sz w:val="24"/>
          <w:szCs w:val="24"/>
        </w:rPr>
        <w:tab/>
      </w:r>
      <w:r w:rsidRPr="006831CC">
        <w:rPr>
          <w:rFonts w:ascii="Century Gothic" w:eastAsia="Times New Roman" w:hAnsi="Century Gothic" w:cs="Arial"/>
          <w:sz w:val="24"/>
          <w:szCs w:val="24"/>
        </w:rPr>
        <w:t>Rev. Brent Gundlah</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color w:val="auto"/>
          <w:sz w:val="24"/>
          <w:szCs w:val="24"/>
        </w:rPr>
        <w:t>Children’s Time</w:t>
      </w:r>
      <w:r w:rsidRPr="003E486D">
        <w:rPr>
          <w:rFonts w:ascii="Century Gothic" w:eastAsia="Times New Roman" w:hAnsi="Century Gothic" w:cs="Arial"/>
          <w:i/>
          <w:iCs/>
          <w:color w:val="auto"/>
          <w:sz w:val="24"/>
          <w:szCs w:val="24"/>
        </w:rPr>
        <w:tab/>
      </w:r>
      <w:r w:rsidRPr="003E486D">
        <w:rPr>
          <w:rFonts w:ascii="Century Gothic" w:eastAsia="Times New Roman" w:hAnsi="Century Gothic" w:cs="Arial"/>
          <w:i/>
          <w:iCs/>
          <w:color w:val="auto"/>
          <w:sz w:val="24"/>
          <w:szCs w:val="24"/>
        </w:rPr>
        <w:tab/>
      </w:r>
      <w:r w:rsidRPr="003E486D">
        <w:rPr>
          <w:rFonts w:ascii="Century Gothic" w:eastAsia="Times New Roman" w:hAnsi="Century Gothic" w:cs="Arial"/>
          <w:i/>
          <w:iCs/>
          <w:color w:val="auto"/>
          <w:sz w:val="24"/>
          <w:szCs w:val="24"/>
        </w:rPr>
        <w:tab/>
      </w:r>
      <w:r w:rsidRPr="003E486D">
        <w:rPr>
          <w:rFonts w:ascii="Century Gothic" w:eastAsia="Times New Roman" w:hAnsi="Century Gothic" w:cs="Arial"/>
          <w:i/>
          <w:iCs/>
          <w:color w:val="auto"/>
          <w:sz w:val="24"/>
          <w:szCs w:val="24"/>
        </w:rPr>
        <w:tab/>
      </w:r>
      <w:r w:rsidRPr="003E486D">
        <w:rPr>
          <w:rFonts w:ascii="Century Gothic" w:eastAsia="Times New Roman" w:hAnsi="Century Gothic" w:cs="Arial"/>
          <w:i/>
          <w:iCs/>
          <w:color w:val="auto"/>
          <w:sz w:val="24"/>
          <w:szCs w:val="24"/>
        </w:rPr>
        <w:tab/>
      </w:r>
      <w:r w:rsidRPr="003E486D">
        <w:rPr>
          <w:rFonts w:ascii="Century Gothic" w:eastAsia="Times New Roman" w:hAnsi="Century Gothic" w:cs="Arial"/>
          <w:i/>
          <w:iCs/>
          <w:color w:val="auto"/>
          <w:sz w:val="24"/>
          <w:szCs w:val="24"/>
        </w:rPr>
        <w:tab/>
      </w:r>
      <w:r w:rsidRPr="006831CC">
        <w:rPr>
          <w:rFonts w:ascii="Century Gothic" w:eastAsia="Times New Roman" w:hAnsi="Century Gothic" w:cs="Arial"/>
          <w:i/>
          <w:iCs/>
          <w:color w:val="auto"/>
          <w:sz w:val="24"/>
          <w:szCs w:val="24"/>
        </w:rPr>
        <w:t>Rev. Chelsea Page</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sz w:val="24"/>
          <w:szCs w:val="24"/>
        </w:rPr>
        <w:t>↑</w:t>
      </w:r>
      <w:r w:rsidRPr="006831CC">
        <w:rPr>
          <w:rFonts w:ascii="Century Gothic" w:eastAsia="Times New Roman" w:hAnsi="Century Gothic" w:cs="Arial"/>
          <w:i/>
          <w:iCs/>
          <w:sz w:val="24"/>
          <w:szCs w:val="24"/>
        </w:rPr>
        <w:t>Closing Song</w:t>
      </w:r>
      <w:r w:rsidRPr="006831CC">
        <w:rPr>
          <w:rFonts w:ascii="Century Gothic" w:eastAsia="Times New Roman" w:hAnsi="Century Gothic" w:cs="Arial"/>
          <w:i/>
          <w:iCs/>
          <w:sz w:val="24"/>
          <w:szCs w:val="24"/>
        </w:rPr>
        <w:tab/>
      </w:r>
      <w:r w:rsidRPr="006831CC">
        <w:rPr>
          <w:rFonts w:ascii="Century Gothic" w:eastAsia="Times New Roman" w:hAnsi="Century Gothic" w:cs="Arial"/>
          <w:i/>
          <w:iCs/>
          <w:sz w:val="24"/>
          <w:szCs w:val="24"/>
        </w:rPr>
        <w:tab/>
      </w:r>
      <w:r w:rsidRPr="006831CC">
        <w:rPr>
          <w:rFonts w:ascii="Century Gothic" w:eastAsia="Times New Roman" w:hAnsi="Century Gothic" w:cs="Arial"/>
          <w:i/>
          <w:iCs/>
          <w:sz w:val="24"/>
          <w:szCs w:val="24"/>
        </w:rPr>
        <w:tab/>
        <w:t>“Quiet Hills”</w:t>
      </w:r>
      <w:r w:rsidRPr="006831CC">
        <w:rPr>
          <w:rFonts w:ascii="Century Gothic" w:eastAsia="Times New Roman" w:hAnsi="Century Gothic" w:cs="Arial"/>
          <w:i/>
          <w:iCs/>
          <w:sz w:val="24"/>
          <w:szCs w:val="24"/>
        </w:rPr>
        <w:tab/>
      </w:r>
      <w:r w:rsidRPr="006831CC">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6831CC">
        <w:rPr>
          <w:rFonts w:ascii="Century Gothic" w:eastAsia="Times New Roman" w:hAnsi="Century Gothic" w:cs="Arial"/>
          <w:i/>
          <w:iCs/>
          <w:sz w:val="24"/>
          <w:szCs w:val="24"/>
        </w:rPr>
        <w:t>Laurie Lewis</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There is a darkness in these hills- I am not afraid (2x)</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there is a darkness in these hills</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though some may tremble, I am still</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But I say hope lives in these quiet hills</w:t>
      </w:r>
    </w:p>
    <w:p w:rsidR="00DA21EA" w:rsidRPr="006831CC" w:rsidRDefault="00DA21EA" w:rsidP="00DA21EA">
      <w:pPr>
        <w:spacing w:after="0" w:line="240" w:lineRule="auto"/>
        <w:rPr>
          <w:rFonts w:ascii="Century Gothic" w:eastAsia="Times New Roman" w:hAnsi="Century Gothic" w:cs="Times New Roman"/>
          <w:b/>
          <w:color w:val="auto"/>
          <w:sz w:val="24"/>
          <w:szCs w:val="24"/>
        </w:rPr>
      </w:pP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There is a darkness in the land- I seek the taste of hope</w:t>
      </w:r>
      <w:r>
        <w:rPr>
          <w:rFonts w:ascii="Century Gothic" w:eastAsia="Times New Roman" w:hAnsi="Century Gothic" w:cs="Arial"/>
          <w:b/>
          <w:i/>
          <w:iCs/>
          <w:sz w:val="24"/>
          <w:szCs w:val="24"/>
        </w:rPr>
        <w:t xml:space="preserve"> </w:t>
      </w:r>
      <w:r w:rsidRPr="006831CC">
        <w:rPr>
          <w:rFonts w:ascii="Century Gothic" w:eastAsia="Times New Roman" w:hAnsi="Century Gothic" w:cs="Arial"/>
          <w:b/>
          <w:i/>
          <w:iCs/>
          <w:sz w:val="24"/>
          <w:szCs w:val="24"/>
        </w:rPr>
        <w:t>(2X)</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There is a darkness in the land</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With more sorrow than we can stand</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But I say, hope lives in these quiet hills</w:t>
      </w:r>
    </w:p>
    <w:p w:rsidR="00DA21EA" w:rsidRPr="006831CC" w:rsidRDefault="00DA21EA" w:rsidP="00DA21EA">
      <w:pPr>
        <w:spacing w:after="0" w:line="240" w:lineRule="auto"/>
        <w:rPr>
          <w:rFonts w:ascii="Century Gothic" w:eastAsia="Times New Roman" w:hAnsi="Century Gothic" w:cs="Times New Roman"/>
          <w:b/>
          <w:color w:val="auto"/>
          <w:sz w:val="24"/>
          <w:szCs w:val="24"/>
        </w:rPr>
      </w:pP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There is a darkness in my heart- the taste of hope is sweet (2X)</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There is a darkness in my heart,</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But I can feel the healing start</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And I say, hope lives in these quiet hills</w:t>
      </w:r>
    </w:p>
    <w:p w:rsidR="00DA21EA" w:rsidRPr="006831CC" w:rsidRDefault="00DA21EA" w:rsidP="00DA21EA">
      <w:pPr>
        <w:spacing w:after="0" w:line="240" w:lineRule="auto"/>
        <w:jc w:val="center"/>
        <w:rPr>
          <w:rFonts w:ascii="Century Gothic" w:eastAsia="Times New Roman" w:hAnsi="Century Gothic" w:cs="Times New Roman"/>
          <w:b/>
          <w:color w:val="auto"/>
          <w:sz w:val="24"/>
          <w:szCs w:val="24"/>
        </w:rPr>
      </w:pPr>
      <w:r w:rsidRPr="006831CC">
        <w:rPr>
          <w:rFonts w:ascii="Century Gothic" w:eastAsia="Times New Roman" w:hAnsi="Century Gothic" w:cs="Arial"/>
          <w:b/>
          <w:i/>
          <w:iCs/>
          <w:sz w:val="24"/>
          <w:szCs w:val="24"/>
        </w:rPr>
        <w:t>And I say, hope lives in these quiet hills</w:t>
      </w:r>
    </w:p>
    <w:p w:rsidR="00DA21EA" w:rsidRDefault="00DA21E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Default="00EF1C6A" w:rsidP="00DA21EA">
      <w:pPr>
        <w:spacing w:after="0" w:line="240" w:lineRule="auto"/>
        <w:rPr>
          <w:rFonts w:ascii="Century Gothic" w:eastAsia="Times New Roman" w:hAnsi="Century Gothic" w:cs="Times New Roman"/>
          <w:color w:val="auto"/>
          <w:sz w:val="24"/>
          <w:szCs w:val="24"/>
        </w:rPr>
      </w:pPr>
    </w:p>
    <w:p w:rsidR="00EF1C6A" w:rsidRPr="006831CC" w:rsidRDefault="00EF1C6A" w:rsidP="00DA21EA">
      <w:pPr>
        <w:spacing w:after="0" w:line="240" w:lineRule="auto"/>
        <w:rPr>
          <w:rFonts w:ascii="Century Gothic" w:eastAsia="Times New Roman" w:hAnsi="Century Gothic" w:cs="Times New Roman"/>
          <w:color w:val="auto"/>
          <w:sz w:val="24"/>
          <w:szCs w:val="24"/>
        </w:rPr>
      </w:pPr>
      <w:bookmarkStart w:id="0" w:name="_GoBack"/>
      <w:bookmarkEnd w:id="0"/>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u w:val="single"/>
        </w:rPr>
        <w:t>Live Service</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Call to Offering</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Prayer of Dedication</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Prayers of the Community</w:t>
      </w: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“Together with God, we hear your prayers.”</w:t>
      </w:r>
      <w:r w:rsidRPr="006831CC">
        <w:rPr>
          <w:rFonts w:ascii="Century Gothic" w:eastAsia="Times New Roman" w:hAnsi="Century Gothic" w:cs="Arial"/>
          <w:i/>
          <w:iCs/>
          <w:sz w:val="24"/>
          <w:szCs w:val="24"/>
        </w:rPr>
        <w:t>)</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Pastoral Prayer</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Jesus Prayer</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Our Creator who is in heaven,</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Hallowed be Your name,</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Your reign come, Your will be done,</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On earth as it is in heaven,</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Give us this day our daily bread,</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And forgive us our debts as we forgive our debtors,</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And lead us not into temptation, but deliver us from evil,</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i/>
          <w:iCs/>
          <w:sz w:val="24"/>
          <w:szCs w:val="24"/>
        </w:rPr>
        <w:t>For Yours is the reign, the power, and glory for ever. Amen.</w:t>
      </w:r>
    </w:p>
    <w:p w:rsidR="00DA21EA" w:rsidRPr="006831CC" w:rsidRDefault="00DA21EA" w:rsidP="00DA21EA">
      <w:pPr>
        <w:spacing w:after="0" w:line="240" w:lineRule="auto"/>
        <w:rPr>
          <w:rFonts w:ascii="Century Gothic" w:eastAsia="Times New Roman" w:hAnsi="Century Gothic" w:cs="Times New Roman"/>
          <w:color w:val="auto"/>
          <w:sz w:val="24"/>
          <w:szCs w:val="24"/>
        </w:rPr>
      </w:pPr>
    </w:p>
    <w:p w:rsidR="00DA21EA" w:rsidRPr="006831CC" w:rsidRDefault="00DA21EA" w:rsidP="00DA21EA">
      <w:pPr>
        <w:spacing w:after="0" w:line="240" w:lineRule="auto"/>
        <w:rPr>
          <w:rFonts w:ascii="Century Gothic" w:eastAsia="Times New Roman" w:hAnsi="Century Gothic" w:cs="Times New Roman"/>
          <w:color w:val="auto"/>
          <w:sz w:val="24"/>
          <w:szCs w:val="24"/>
        </w:rPr>
      </w:pPr>
      <w:r w:rsidRPr="006831CC">
        <w:rPr>
          <w:rFonts w:ascii="Century Gothic" w:eastAsia="Times New Roman" w:hAnsi="Century Gothic" w:cs="Arial"/>
          <w:i/>
          <w:iCs/>
          <w:sz w:val="24"/>
          <w:szCs w:val="24"/>
        </w:rPr>
        <w:t>↑Words of Mission and Benediction</w:t>
      </w: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4E33B1" w:rsidRDefault="004E33B1" w:rsidP="00A758C7">
      <w:pPr>
        <w:spacing w:after="0" w:line="240" w:lineRule="auto"/>
        <w:rPr>
          <w:rFonts w:ascii="Century Gothic" w:eastAsia="Times New Roman" w:hAnsi="Century Gothic" w:cs="Arial"/>
          <w:i/>
          <w:iCs/>
          <w:sz w:val="24"/>
          <w:szCs w:val="24"/>
        </w:rPr>
      </w:pPr>
    </w:p>
    <w:p w:rsidR="004E33B1" w:rsidRDefault="004E33B1"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EF1C6A" w:rsidRDefault="00EF1C6A"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sz w:val="24"/>
          <w:szCs w:val="24"/>
        </w:rPr>
        <w:t>Reader: Children and Shesh Tipton, Video: Connie Nomann</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sz w:val="24"/>
          <w:szCs w:val="24"/>
        </w:rPr>
        <w:t>Music: Jani Gamble, Allison Ottley, Mona Stevens</w:t>
      </w:r>
    </w:p>
    <w:p w:rsidR="00DA21EA" w:rsidRPr="006831CC" w:rsidRDefault="00DA21EA" w:rsidP="00DA21EA">
      <w:pPr>
        <w:spacing w:after="0" w:line="240" w:lineRule="auto"/>
        <w:jc w:val="center"/>
        <w:rPr>
          <w:rFonts w:ascii="Century Gothic" w:eastAsia="Times New Roman" w:hAnsi="Century Gothic" w:cs="Times New Roman"/>
          <w:color w:val="auto"/>
          <w:sz w:val="24"/>
          <w:szCs w:val="24"/>
        </w:rPr>
      </w:pPr>
      <w:r w:rsidRPr="006831CC">
        <w:rPr>
          <w:rFonts w:ascii="Century Gothic" w:eastAsia="Times New Roman" w:hAnsi="Century Gothic" w:cs="Arial"/>
          <w:b/>
          <w:bCs/>
          <w:sz w:val="24"/>
          <w:szCs w:val="24"/>
        </w:rPr>
        <w:t>Children’s Chat: Rev. Chelsea Page</w:t>
      </w:r>
    </w:p>
    <w:p w:rsidR="0050121F" w:rsidRPr="0070060E" w:rsidRDefault="0050121F" w:rsidP="00DA21EA">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27A6A-DEF4-4973-950E-82BC4597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4</cp:revision>
  <cp:lastPrinted>2020-01-31T22:40:00Z</cp:lastPrinted>
  <dcterms:created xsi:type="dcterms:W3CDTF">2021-03-24T18:50:00Z</dcterms:created>
  <dcterms:modified xsi:type="dcterms:W3CDTF">2021-03-24T18:53:00Z</dcterms:modified>
</cp:coreProperties>
</file>