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EC" w:rsidRPr="000207CE" w:rsidRDefault="00C82997" w:rsidP="005819EC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0207CE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</wp:posOffset>
            </wp:positionH>
            <wp:positionV relativeFrom="page">
              <wp:posOffset>476250</wp:posOffset>
            </wp:positionV>
            <wp:extent cx="2724150" cy="1219835"/>
            <wp:effectExtent l="19050" t="19050" r="19050" b="184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WFA-SM-Image-FB-3-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21983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3974" w:rsidRPr="000207CE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B7835F5" wp14:editId="6DBAB97D">
                <wp:simplePos x="0" y="0"/>
                <wp:positionH relativeFrom="margin">
                  <wp:posOffset>2800350</wp:posOffset>
                </wp:positionH>
                <wp:positionV relativeFrom="margin">
                  <wp:posOffset>0</wp:posOffset>
                </wp:positionV>
                <wp:extent cx="2858770" cy="1238885"/>
                <wp:effectExtent l="0" t="0" r="17780" b="18415"/>
                <wp:wrapTight wrapText="bothSides">
                  <wp:wrapPolygon edited="0">
                    <wp:start x="0" y="0"/>
                    <wp:lineTo x="0" y="21589"/>
                    <wp:lineTo x="21590" y="21589"/>
                    <wp:lineTo x="21590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8770" cy="1238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0C6A" w:rsidRDefault="00810C6A" w:rsidP="00211D8D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E49E0" w:rsidRDefault="000A3666" w:rsidP="00A64012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April 25</w:t>
                            </w:r>
                            <w:r w:rsidR="00CC3153"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  <w:t>, 2021</w:t>
                            </w:r>
                          </w:p>
                          <w:p w:rsidR="00B4735B" w:rsidRPr="00E77421" w:rsidRDefault="00B4735B" w:rsidP="00B4735B">
                            <w:pPr>
                              <w:pStyle w:val="NormalWeb"/>
                              <w:spacing w:before="2" w:after="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1D2226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B4735B" w:rsidRPr="00FB6D7F" w:rsidRDefault="000A3666" w:rsidP="00B4735B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sz w:val="28"/>
                                <w:szCs w:val="28"/>
                              </w:rPr>
                              <w:t>Fourth</w:t>
                            </w:r>
                            <w:r w:rsidR="00B4735B" w:rsidRPr="00FB6D7F"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Sunday of Easter</w:t>
                            </w:r>
                          </w:p>
                          <w:p w:rsidR="00073B35" w:rsidRPr="00600BCA" w:rsidRDefault="000A3666" w:rsidP="00600BC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eastAsia="Times New Roman" w:hAnsi="Century Gothic" w:cs="Arial"/>
                                <w:b/>
                                <w:bCs/>
                                <w:sz w:val="28"/>
                                <w:szCs w:val="28"/>
                              </w:rPr>
                              <w:t>Preschool Sunday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3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5pt;margin-top:0;width:225.1pt;height: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">
                <v:textbox>
                  <w:txbxContent>
                    <w:p w:rsidR="00810C6A" w:rsidRDefault="00810C6A" w:rsidP="00211D8D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E49E0" w:rsidRDefault="000A3666" w:rsidP="00A64012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April 25</w:t>
                      </w:r>
                      <w:r w:rsidR="00CC3153"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  <w:t>, 2021</w:t>
                      </w:r>
                    </w:p>
                    <w:p w:rsidR="00B4735B" w:rsidRPr="00E77421" w:rsidRDefault="00B4735B" w:rsidP="00B4735B">
                      <w:pPr>
                        <w:pStyle w:val="NormalWeb"/>
                        <w:spacing w:before="2" w:after="2"/>
                        <w:jc w:val="center"/>
                        <w:rPr>
                          <w:rFonts w:ascii="Arial" w:hAnsi="Arial" w:cs="Arial"/>
                          <w:b/>
                          <w:bCs/>
                          <w:color w:val="1D2226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B4735B" w:rsidRPr="00FB6D7F" w:rsidRDefault="000A3666" w:rsidP="00B4735B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/>
                          <w:bCs/>
                          <w:sz w:val="28"/>
                          <w:szCs w:val="28"/>
                        </w:rPr>
                        <w:t>Fourth</w:t>
                      </w:r>
                      <w:r w:rsidR="00B4735B" w:rsidRPr="00FB6D7F">
                        <w:rPr>
                          <w:rFonts w:ascii="Century Gothic" w:eastAsia="Times New Roman" w:hAnsi="Century Gothic" w:cs="Arial"/>
                          <w:b/>
                          <w:bCs/>
                          <w:sz w:val="28"/>
                          <w:szCs w:val="28"/>
                        </w:rPr>
                        <w:t xml:space="preserve"> Sunday of Easter</w:t>
                      </w:r>
                    </w:p>
                    <w:p w:rsidR="00073B35" w:rsidRPr="00600BCA" w:rsidRDefault="000A3666" w:rsidP="00600BC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eastAsia="Times New Roman" w:hAnsi="Century Gothic" w:cs="Arial"/>
                          <w:b/>
                          <w:bCs/>
                          <w:sz w:val="28"/>
                          <w:szCs w:val="28"/>
                        </w:rPr>
                        <w:t>Preschool Sunday</w:t>
                      </w:r>
                    </w:p>
                  </w:txbxContent>
                </v:textbox>
                <w10:wrap type="tight" anchorx="margin" anchory="margin"/>
                <w10:anchorlock/>
              </v:shape>
            </w:pict>
          </mc:Fallback>
        </mc:AlternateContent>
      </w:r>
    </w:p>
    <w:p w:rsidR="00DA21EA" w:rsidRPr="006831CC" w:rsidRDefault="008F0636" w:rsidP="00DA21EA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6"/>
          <w:szCs w:val="26"/>
        </w:rPr>
      </w:pPr>
      <w:r w:rsidRPr="009508D5">
        <w:rPr>
          <w:rFonts w:ascii="Century Gothic" w:eastAsia="Times New Roman" w:hAnsi="Century Gothic" w:cs="Arial"/>
          <w:i/>
          <w:iCs/>
          <w:sz w:val="26"/>
          <w:szCs w:val="26"/>
        </w:rPr>
        <w:t xml:space="preserve">Silent </w:t>
      </w:r>
      <w:r w:rsidR="0068155B" w:rsidRPr="009508D5">
        <w:rPr>
          <w:rFonts w:ascii="Century Gothic" w:eastAsia="Times New Roman" w:hAnsi="Century Gothic" w:cs="Arial"/>
          <w:i/>
          <w:iCs/>
          <w:sz w:val="26"/>
          <w:szCs w:val="26"/>
        </w:rPr>
        <w:t>Meditation</w:t>
      </w:r>
      <w:r w:rsidR="000A3666">
        <w:rPr>
          <w:rFonts w:ascii="Century Gothic" w:eastAsia="Times New Roman" w:hAnsi="Century Gothic" w:cs="Arial"/>
          <w:i/>
          <w:iCs/>
          <w:sz w:val="26"/>
          <w:szCs w:val="26"/>
        </w:rPr>
        <w:tab/>
      </w:r>
      <w:r w:rsidR="000A3666">
        <w:rPr>
          <w:rFonts w:ascii="Century Gothic" w:eastAsia="Times New Roman" w:hAnsi="Century Gothic" w:cs="Arial"/>
          <w:i/>
          <w:iCs/>
          <w:sz w:val="26"/>
          <w:szCs w:val="26"/>
        </w:rPr>
        <w:tab/>
      </w:r>
      <w:r w:rsidR="000A3666">
        <w:rPr>
          <w:rFonts w:ascii="Century Gothic" w:eastAsia="Times New Roman" w:hAnsi="Century Gothic" w:cs="Arial"/>
          <w:i/>
          <w:iCs/>
          <w:sz w:val="26"/>
          <w:szCs w:val="26"/>
        </w:rPr>
        <w:tab/>
      </w:r>
      <w:r w:rsidR="000A3666">
        <w:rPr>
          <w:rFonts w:ascii="Century Gothic" w:eastAsia="Times New Roman" w:hAnsi="Century Gothic" w:cs="Arial"/>
          <w:i/>
          <w:iCs/>
          <w:sz w:val="26"/>
          <w:szCs w:val="26"/>
        </w:rPr>
        <w:tab/>
      </w:r>
      <w:r w:rsidR="000A3666">
        <w:rPr>
          <w:rFonts w:ascii="Century Gothic" w:eastAsia="Times New Roman" w:hAnsi="Century Gothic" w:cs="Arial"/>
          <w:i/>
          <w:iCs/>
          <w:sz w:val="26"/>
          <w:szCs w:val="26"/>
        </w:rPr>
        <w:tab/>
      </w:r>
      <w:r w:rsidR="000A3666">
        <w:rPr>
          <w:rFonts w:ascii="Century Gothic" w:eastAsia="Times New Roman" w:hAnsi="Century Gothic" w:cs="Arial"/>
          <w:i/>
          <w:iCs/>
          <w:sz w:val="26"/>
          <w:szCs w:val="26"/>
        </w:rPr>
        <w:tab/>
      </w:r>
      <w:r w:rsidR="000A3666" w:rsidRPr="005A7D26">
        <w:rPr>
          <w:rFonts w:ascii="Century Gothic" w:eastAsia="Times New Roman" w:hAnsi="Century Gothic" w:cs="Arial"/>
          <w:bCs/>
          <w:i/>
          <w:iCs/>
          <w:sz w:val="24"/>
          <w:szCs w:val="24"/>
          <w:shd w:val="clear" w:color="auto" w:fill="F9F9F9"/>
        </w:rPr>
        <w:t>Psalm 23 Verses 1-2</w:t>
      </w:r>
    </w:p>
    <w:p w:rsidR="00881145" w:rsidRPr="00B77F6D" w:rsidRDefault="00881145" w:rsidP="00B77F6D">
      <w:pPr>
        <w:spacing w:after="0" w:line="240" w:lineRule="auto"/>
        <w:jc w:val="center"/>
        <w:rPr>
          <w:rFonts w:ascii="Century Gothic" w:eastAsia="Times New Roman" w:hAnsi="Century Gothic" w:cs="Arial"/>
          <w:color w:val="auto"/>
          <w:sz w:val="24"/>
          <w:szCs w:val="24"/>
        </w:rPr>
      </w:pPr>
      <w:r w:rsidRPr="00B77F6D">
        <w:rPr>
          <w:rFonts w:ascii="Century Gothic" w:eastAsia="Times New Roman" w:hAnsi="Century Gothic" w:cs="Arial"/>
          <w:color w:val="auto"/>
          <w:sz w:val="24"/>
          <w:szCs w:val="24"/>
        </w:rPr>
        <w:t>The LORD is my shepherd, I shall not want. God makes me lie down in green pastures; God leads me beside still waters; God restores my soul.</w:t>
      </w: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Organ Prelude</w:t>
      </w: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  <w:t>NCH 593</w:t>
      </w:r>
    </w:p>
    <w:p w:rsidR="00B77F6D" w:rsidRDefault="00B77F6D" w:rsidP="00B77F6D">
      <w:pPr>
        <w:spacing w:after="0" w:line="240" w:lineRule="auto"/>
        <w:rPr>
          <w:rFonts w:ascii="Century Gothic" w:eastAsia="Times New Roman" w:hAnsi="Century Gothic" w:cs="Arial"/>
          <w:color w:val="auto"/>
          <w:sz w:val="24"/>
          <w:szCs w:val="24"/>
        </w:rPr>
      </w:pP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Lift every voice and sing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Till earth and heaven ring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Ring with the harmonies of Liberty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Let our rejoicing rise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High as the listening skies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Let it resound loud as the rolling sea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Sing a song full of the faith that the harsh past has taught us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Sing a song full of the hope that the present has brought us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Facing the rising sun of our new day begun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Let us march on till victory is won</w:t>
      </w:r>
    </w:p>
    <w:p w:rsidR="00881145" w:rsidRPr="000A366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Stony the road we trod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Bitter the chastening rod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Felt in the days when hope unborn had died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Yet with a steady beat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Have not our weary feet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Come to the place for which our people sighed?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We have come over a way that with tears has been watered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We have come, treading our path through the blood of the slaughtered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Out from the gloomy past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Till now we stand at last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Where the white gleam of our bright star is cast</w:t>
      </w:r>
    </w:p>
    <w:p w:rsidR="00881145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77F6D" w:rsidRPr="000A3666" w:rsidRDefault="00B77F6D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God of our weary years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God of our silent tears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God who has brought us thus far on the way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 xml:space="preserve">God, who has by </w:t>
      </w:r>
      <w:proofErr w:type="spellStart"/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your</w:t>
      </w:r>
      <w:proofErr w:type="spellEnd"/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 xml:space="preserve"> might led us into the light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Keep us forever in the path, we pray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Lest our feet stray from the places, our God, where we met Thee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Lest, our hearts drunk with the wine of the world, we forget Thee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Shadowed beneath your hand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 xml:space="preserve">May we forever </w:t>
      </w:r>
      <w:proofErr w:type="gramStart"/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stand</w:t>
      </w:r>
      <w:proofErr w:type="gramEnd"/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True to our God</w:t>
      </w:r>
    </w:p>
    <w:p w:rsidR="00881145" w:rsidRPr="000A366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0A3666">
        <w:rPr>
          <w:rFonts w:ascii="Century Gothic" w:eastAsia="Times New Roman" w:hAnsi="Century Gothic" w:cs="Arial"/>
          <w:color w:val="auto"/>
          <w:sz w:val="24"/>
          <w:szCs w:val="24"/>
        </w:rPr>
        <w:t>True to our native land.</w:t>
      </w: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5A7D26" w:rsidRDefault="00881145" w:rsidP="00881145">
      <w:pPr>
        <w:spacing w:after="0" w:line="240" w:lineRule="auto"/>
        <w:ind w:right="10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i/>
          <w:iCs/>
          <w:sz w:val="24"/>
          <w:szCs w:val="24"/>
        </w:rPr>
        <w:t>Welcome to Worship</w:t>
      </w:r>
    </w:p>
    <w:p w:rsidR="00881145" w:rsidRPr="005A7D2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sz w:val="24"/>
          <w:szCs w:val="24"/>
        </w:rPr>
        <w:t>One: Whoever you are and wherever you are on life’s journey,</w:t>
      </w:r>
    </w:p>
    <w:p w:rsidR="00881145" w:rsidRPr="005A7D2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sz w:val="24"/>
          <w:szCs w:val="24"/>
        </w:rPr>
        <w:t xml:space="preserve">ALL: </w:t>
      </w:r>
      <w:r w:rsidRPr="005A7D26">
        <w:rPr>
          <w:rFonts w:ascii="Century Gothic" w:eastAsia="Times New Roman" w:hAnsi="Century Gothic" w:cs="Arial"/>
          <w:b/>
          <w:bCs/>
          <w:sz w:val="24"/>
          <w:szCs w:val="24"/>
        </w:rPr>
        <w:t>We welcome you here.</w:t>
      </w: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i/>
          <w:iCs/>
          <w:sz w:val="24"/>
          <w:szCs w:val="24"/>
        </w:rPr>
        <w:t>Opening Comments</w:t>
      </w: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i/>
          <w:iCs/>
          <w:sz w:val="24"/>
          <w:szCs w:val="24"/>
        </w:rPr>
        <w:t>Ringing of the Bell</w:t>
      </w: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Default="00881145" w:rsidP="00881145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A7D26">
        <w:rPr>
          <w:rFonts w:ascii="Century Gothic" w:eastAsia="Times New Roman" w:hAnsi="Century Gothic" w:cs="Arial"/>
          <w:i/>
          <w:iCs/>
          <w:sz w:val="24"/>
          <w:szCs w:val="24"/>
        </w:rPr>
        <w:t>Call to Worship</w:t>
      </w:r>
    </w:p>
    <w:p w:rsidR="00B77F6D" w:rsidRPr="005A7D26" w:rsidRDefault="00B77F6D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5A7D26" w:rsidRDefault="00881145" w:rsidP="00B77F6D">
      <w:pPr>
        <w:spacing w:after="0" w:line="36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sz w:val="24"/>
          <w:szCs w:val="24"/>
        </w:rPr>
        <w:t>One: The God of all shepherds has called us here.</w:t>
      </w:r>
    </w:p>
    <w:p w:rsidR="00881145" w:rsidRPr="005A7D26" w:rsidRDefault="00881145" w:rsidP="00B77F6D">
      <w:pPr>
        <w:spacing w:after="0" w:line="36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sz w:val="24"/>
          <w:szCs w:val="24"/>
        </w:rPr>
        <w:t>All: We come today, celebrating God’s love for us.</w:t>
      </w:r>
    </w:p>
    <w:p w:rsidR="00881145" w:rsidRPr="005A7D26" w:rsidRDefault="00881145" w:rsidP="00B77F6D">
      <w:pPr>
        <w:spacing w:after="0" w:line="36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sz w:val="24"/>
          <w:szCs w:val="24"/>
        </w:rPr>
        <w:t>One: The Good Shepherd walks before us to show us how to live.</w:t>
      </w:r>
    </w:p>
    <w:p w:rsidR="00881145" w:rsidRPr="005A7D26" w:rsidRDefault="00881145" w:rsidP="00B77F6D">
      <w:pPr>
        <w:spacing w:after="0" w:line="36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sz w:val="24"/>
          <w:szCs w:val="24"/>
        </w:rPr>
        <w:t>All: We come today, thanking Jesus for teaching and guiding us.</w:t>
      </w:r>
    </w:p>
    <w:p w:rsidR="00881145" w:rsidRPr="005A7D26" w:rsidRDefault="00881145" w:rsidP="00B77F6D">
      <w:pPr>
        <w:spacing w:after="0" w:line="36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sz w:val="24"/>
          <w:szCs w:val="24"/>
        </w:rPr>
        <w:t>One: The Shepherding Spirit moves through us, bringing us new hope.</w:t>
      </w:r>
    </w:p>
    <w:p w:rsidR="00881145" w:rsidRPr="005A7D26" w:rsidRDefault="00881145" w:rsidP="00B77F6D">
      <w:pPr>
        <w:spacing w:after="0" w:line="360" w:lineRule="auto"/>
        <w:rPr>
          <w:rFonts w:ascii="Century Gothic" w:eastAsia="Times New Roman" w:hAnsi="Century Gothic" w:cs="Times New Roman"/>
          <w:b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sz w:val="24"/>
          <w:szCs w:val="24"/>
        </w:rPr>
        <w:t>All: We come today ready to celebrate and to praise God. AMEN.</w:t>
      </w:r>
    </w:p>
    <w:p w:rsidR="00881145" w:rsidRPr="005A7D26" w:rsidRDefault="00881145" w:rsidP="00881145">
      <w:pPr>
        <w:spacing w:after="0" w:line="240" w:lineRule="auto"/>
        <w:ind w:left="720"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>
        <w:rPr>
          <w:rFonts w:ascii="Century Gothic" w:eastAsia="Times New Roman" w:hAnsi="Century Gothic" w:cs="Times New Roman"/>
          <w:color w:val="auto"/>
          <w:sz w:val="24"/>
          <w:szCs w:val="24"/>
        </w:rPr>
        <w:t>(</w:t>
      </w:r>
      <w:r w:rsidRPr="005A7D26">
        <w:rPr>
          <w:rFonts w:ascii="Century Gothic" w:eastAsia="Times New Roman" w:hAnsi="Century Gothic" w:cs="Arial"/>
          <w:sz w:val="24"/>
          <w:szCs w:val="24"/>
        </w:rPr>
        <w:t xml:space="preserve">By Rev. Nancy </w:t>
      </w:r>
      <w:proofErr w:type="spellStart"/>
      <w:r w:rsidRPr="005A7D26">
        <w:rPr>
          <w:rFonts w:ascii="Century Gothic" w:eastAsia="Times New Roman" w:hAnsi="Century Gothic" w:cs="Arial"/>
          <w:sz w:val="24"/>
          <w:szCs w:val="24"/>
        </w:rPr>
        <w:t>Townley</w:t>
      </w:r>
      <w:proofErr w:type="spellEnd"/>
      <w:r w:rsidRPr="005A7D26">
        <w:rPr>
          <w:rFonts w:ascii="Century Gothic" w:eastAsia="Times New Roman" w:hAnsi="Century Gothic" w:cs="Arial"/>
          <w:sz w:val="24"/>
          <w:szCs w:val="24"/>
        </w:rPr>
        <w:t>, United Methodist Church</w:t>
      </w:r>
      <w:r>
        <w:rPr>
          <w:rFonts w:ascii="Century Gothic" w:eastAsia="Times New Roman" w:hAnsi="Century Gothic" w:cs="Arial"/>
          <w:sz w:val="24"/>
          <w:szCs w:val="24"/>
        </w:rPr>
        <w:t>)</w:t>
      </w:r>
    </w:p>
    <w:p w:rsidR="00881145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77F6D" w:rsidRPr="005A7D26" w:rsidRDefault="00B77F6D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Opening Music</w:t>
      </w:r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What </w:t>
      </w:r>
      <w:proofErr w:type="gramStart"/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A</w:t>
      </w:r>
      <w:proofErr w:type="gramEnd"/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 xml:space="preserve"> Friend We Have in Jesus</w:t>
      </w:r>
    </w:p>
    <w:p w:rsidR="00881145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77F6D" w:rsidRPr="005A7D26" w:rsidRDefault="00B77F6D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Default="00881145" w:rsidP="00881145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A7D26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Introduction by Rev. Brent </w:t>
      </w:r>
      <w:proofErr w:type="spellStart"/>
      <w:r w:rsidRPr="005A7D26">
        <w:rPr>
          <w:rFonts w:ascii="Century Gothic" w:eastAsia="Times New Roman" w:hAnsi="Century Gothic" w:cs="Arial"/>
          <w:i/>
          <w:iCs/>
          <w:sz w:val="24"/>
          <w:szCs w:val="24"/>
        </w:rPr>
        <w:t>Gundlah</w:t>
      </w:r>
      <w:proofErr w:type="spellEnd"/>
      <w:r w:rsidRPr="005A7D26">
        <w:rPr>
          <w:rFonts w:ascii="Century Gothic" w:eastAsia="Times New Roman" w:hAnsi="Century Gothic" w:cs="Arial"/>
          <w:i/>
          <w:iCs/>
          <w:sz w:val="24"/>
          <w:szCs w:val="24"/>
        </w:rPr>
        <w:t xml:space="preserve"> and Scripture Reading</w:t>
      </w:r>
    </w:p>
    <w:p w:rsidR="00881145" w:rsidRPr="005A7D26" w:rsidRDefault="00881145" w:rsidP="00881145">
      <w:pPr>
        <w:spacing w:after="0" w:line="240" w:lineRule="auto"/>
        <w:ind w:left="5040"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sz w:val="24"/>
          <w:szCs w:val="24"/>
          <w:shd w:val="clear" w:color="auto" w:fill="F9F9F9"/>
        </w:rPr>
        <w:t>John 10:11-15</w:t>
      </w: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5A7D26" w:rsidRDefault="00881145" w:rsidP="00881145">
      <w:pPr>
        <w:spacing w:after="0" w:line="240" w:lineRule="auto"/>
        <w:ind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sz w:val="24"/>
          <w:szCs w:val="24"/>
          <w:shd w:val="clear" w:color="auto" w:fill="F9F9F9"/>
        </w:rPr>
        <w:t>"I am the good shepherd. The good shepherd lays down his life for the sheep.</w:t>
      </w:r>
    </w:p>
    <w:p w:rsidR="00881145" w:rsidRPr="005A7D26" w:rsidRDefault="00881145" w:rsidP="00881145">
      <w:pPr>
        <w:spacing w:after="0" w:line="240" w:lineRule="auto"/>
        <w:ind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sz w:val="24"/>
          <w:szCs w:val="24"/>
          <w:shd w:val="clear" w:color="auto" w:fill="F9F9F9"/>
        </w:rPr>
        <w:t>The hired hand, who is not the shepherd and does not own the sheep, sees the wolf coming and leaves the sheep and runs away--and the wolf snatches them and scatters them.</w:t>
      </w:r>
    </w:p>
    <w:p w:rsidR="00881145" w:rsidRPr="005A7D26" w:rsidRDefault="00881145" w:rsidP="00881145">
      <w:pPr>
        <w:spacing w:after="0" w:line="240" w:lineRule="auto"/>
        <w:ind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sz w:val="24"/>
          <w:szCs w:val="24"/>
          <w:shd w:val="clear" w:color="auto" w:fill="F9F9F9"/>
        </w:rPr>
        <w:t>The hired hand runs away because a hired hand does not care for the sheep.</w:t>
      </w:r>
    </w:p>
    <w:p w:rsidR="00881145" w:rsidRPr="005A7D26" w:rsidRDefault="00881145" w:rsidP="00881145">
      <w:pPr>
        <w:spacing w:after="0" w:line="240" w:lineRule="auto"/>
        <w:ind w:firstLine="54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sz w:val="24"/>
          <w:szCs w:val="24"/>
          <w:shd w:val="clear" w:color="auto" w:fill="F9F9F9"/>
        </w:rPr>
        <w:t>I am the good shepherd. I know my own and my own know me,</w:t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 xml:space="preserve"> </w:t>
      </w:r>
      <w:r w:rsidRPr="005A7D26">
        <w:rPr>
          <w:rFonts w:ascii="Century Gothic" w:eastAsia="Times New Roman" w:hAnsi="Century Gothic" w:cs="Arial"/>
          <w:sz w:val="24"/>
          <w:szCs w:val="24"/>
          <w:shd w:val="clear" w:color="auto" w:fill="F9F9F9"/>
        </w:rPr>
        <w:t>just as the Creator knows me and I know the Creator. And I lay down my life for the sheep.</w:t>
      </w: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Children’s Time</w:t>
      </w:r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Michelle Weeks</w:t>
      </w: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Default="00881145" w:rsidP="00881145">
      <w:pPr>
        <w:spacing w:after="0" w:line="240" w:lineRule="auto"/>
        <w:rPr>
          <w:rFonts w:ascii="Century Gothic" w:eastAsia="Times New Roman" w:hAnsi="Century Gothic" w:cs="Arial"/>
          <w:sz w:val="24"/>
          <w:szCs w:val="24"/>
        </w:rPr>
      </w:pPr>
      <w:r w:rsidRPr="005A7D26">
        <w:rPr>
          <w:rFonts w:ascii="Century Gothic" w:eastAsia="Times New Roman" w:hAnsi="Century Gothic" w:cs="Arial"/>
          <w:i/>
          <w:iCs/>
          <w:sz w:val="24"/>
          <w:szCs w:val="24"/>
        </w:rPr>
        <w:t>Reflection</w:t>
      </w:r>
      <w:r>
        <w:rPr>
          <w:rFonts w:ascii="Century Gothic" w:eastAsia="Times New Roman" w:hAnsi="Century Gothic" w:cs="Times New Roman"/>
          <w:color w:val="auto"/>
          <w:sz w:val="24"/>
          <w:szCs w:val="24"/>
        </w:rPr>
        <w:tab/>
      </w:r>
      <w:r w:rsidRPr="005A7D26">
        <w:rPr>
          <w:rFonts w:ascii="Century Gothic" w:eastAsia="Times New Roman" w:hAnsi="Century Gothic" w:cs="Arial"/>
          <w:sz w:val="24"/>
          <w:szCs w:val="24"/>
        </w:rPr>
        <w:t>“Shepherding Holladay Presch</w:t>
      </w:r>
      <w:r>
        <w:rPr>
          <w:rFonts w:ascii="Century Gothic" w:eastAsia="Times New Roman" w:hAnsi="Century Gothic" w:cs="Arial"/>
          <w:sz w:val="24"/>
          <w:szCs w:val="24"/>
        </w:rPr>
        <w:t xml:space="preserve">ool </w:t>
      </w:r>
      <w:proofErr w:type="gramStart"/>
      <w:r>
        <w:rPr>
          <w:rFonts w:ascii="Century Gothic" w:eastAsia="Times New Roman" w:hAnsi="Century Gothic" w:cs="Arial"/>
          <w:sz w:val="24"/>
          <w:szCs w:val="24"/>
        </w:rPr>
        <w:t>Through</w:t>
      </w:r>
      <w:proofErr w:type="gramEnd"/>
      <w:r>
        <w:rPr>
          <w:rFonts w:ascii="Century Gothic" w:eastAsia="Times New Roman" w:hAnsi="Century Gothic" w:cs="Arial"/>
          <w:sz w:val="24"/>
          <w:szCs w:val="24"/>
        </w:rPr>
        <w:t xml:space="preserve"> a Pandemic Year”</w:t>
      </w:r>
    </w:p>
    <w:p w:rsidR="00881145" w:rsidRPr="005A7D26" w:rsidRDefault="00881145" w:rsidP="00881145">
      <w:pPr>
        <w:spacing w:after="0" w:line="240" w:lineRule="auto"/>
        <w:ind w:left="5760" w:firstLine="720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sz w:val="24"/>
          <w:szCs w:val="24"/>
        </w:rPr>
        <w:t>Kristi Thompson</w:t>
      </w: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i/>
          <w:iCs/>
          <w:sz w:val="24"/>
          <w:szCs w:val="24"/>
        </w:rPr>
        <w:t>Words of Mission and Benediction</w:t>
      </w: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color w:val="auto"/>
          <w:sz w:val="24"/>
          <w:szCs w:val="24"/>
        </w:rPr>
        <w:t>↑</w:t>
      </w: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Closing Song</w:t>
      </w:r>
      <w:proofErr w:type="gramStart"/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A Good Job</w:t>
      </w:r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proofErr w:type="gramEnd"/>
      <w:r w:rsidRPr="0039632D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ab/>
      </w: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Alicia Keys</w:t>
      </w:r>
    </w:p>
    <w:p w:rsidR="00881145" w:rsidRPr="005A7D2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i/>
          <w:iCs/>
          <w:color w:val="auto"/>
          <w:sz w:val="24"/>
          <w:szCs w:val="24"/>
        </w:rPr>
        <w:t>One Voice Children’s Choir</w:t>
      </w:r>
    </w:p>
    <w:p w:rsidR="00881145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B77F6D" w:rsidRPr="005A7D26" w:rsidRDefault="00B77F6D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i/>
          <w:iCs/>
          <w:sz w:val="24"/>
          <w:szCs w:val="24"/>
          <w:u w:val="single"/>
        </w:rPr>
        <w:t>Live Prayer Service</w:t>
      </w: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881145" w:rsidRPr="005A7D2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Our Creator who is in heaven,</w:t>
      </w:r>
    </w:p>
    <w:p w:rsidR="00881145" w:rsidRPr="005A7D2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Hallowed be </w:t>
      </w:r>
      <w:proofErr w:type="gramStart"/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</w:t>
      </w:r>
      <w:proofErr w:type="gramEnd"/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name,</w:t>
      </w:r>
    </w:p>
    <w:p w:rsidR="00881145" w:rsidRPr="005A7D2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Your reign come, </w:t>
      </w:r>
      <w:proofErr w:type="gramStart"/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</w:t>
      </w:r>
      <w:proofErr w:type="gramEnd"/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will be done,</w:t>
      </w:r>
    </w:p>
    <w:p w:rsidR="00881145" w:rsidRPr="005A7D2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On earth as it is in heaven,</w:t>
      </w:r>
    </w:p>
    <w:p w:rsidR="00881145" w:rsidRPr="005A7D2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Give us this day our daily bread,</w:t>
      </w:r>
    </w:p>
    <w:p w:rsidR="00881145" w:rsidRPr="005A7D2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And forgive us our debts as we forgive our debtors,</w:t>
      </w:r>
    </w:p>
    <w:p w:rsidR="00881145" w:rsidRPr="005A7D2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And lead us not into temptation, but deliver us from evil,</w:t>
      </w:r>
    </w:p>
    <w:p w:rsidR="00881145" w:rsidRPr="005A7D26" w:rsidRDefault="00881145" w:rsidP="00881145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For </w:t>
      </w:r>
      <w:proofErr w:type="gramStart"/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Yours</w:t>
      </w:r>
      <w:proofErr w:type="gramEnd"/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 xml:space="preserve"> is the reign, the power, and glory </w:t>
      </w:r>
      <w:proofErr w:type="spellStart"/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for ever</w:t>
      </w:r>
      <w:proofErr w:type="spellEnd"/>
      <w:r w:rsidRPr="005A7D26">
        <w:rPr>
          <w:rFonts w:ascii="Century Gothic" w:eastAsia="Times New Roman" w:hAnsi="Century Gothic" w:cs="Arial"/>
          <w:b/>
          <w:bCs/>
          <w:i/>
          <w:iCs/>
          <w:sz w:val="24"/>
          <w:szCs w:val="24"/>
        </w:rPr>
        <w:t>. Amen.</w:t>
      </w:r>
    </w:p>
    <w:p w:rsidR="00881145" w:rsidRPr="005A7D26" w:rsidRDefault="00881145" w:rsidP="00881145">
      <w:pPr>
        <w:spacing w:after="0" w:line="240" w:lineRule="auto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p w:rsidR="00040069" w:rsidRDefault="00040069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EF1C6A" w:rsidRDefault="00EF1C6A" w:rsidP="00A758C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color w:val="auto"/>
          <w:sz w:val="24"/>
          <w:szCs w:val="24"/>
        </w:rPr>
        <w:t>Find out More!</w:t>
      </w:r>
    </w:p>
    <w:p w:rsidR="00144F16" w:rsidRPr="002213AC" w:rsidRDefault="00144F16" w:rsidP="00144F16">
      <w:pPr>
        <w:spacing w:after="120" w:line="240" w:lineRule="auto"/>
        <w:ind w:firstLine="720"/>
        <w:rPr>
          <w:rFonts w:ascii="Arial" w:hAnsi="Arial" w:cs="Arial"/>
          <w:b/>
          <w:color w:val="auto"/>
          <w:sz w:val="24"/>
          <w:szCs w:val="24"/>
        </w:rPr>
      </w:pP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7696" behindDoc="0" locked="0" layoutInCell="1" allowOverlap="1" wp14:anchorId="3A99944C" wp14:editId="30DAF7B5">
            <wp:simplePos x="0" y="0"/>
            <wp:positionH relativeFrom="column">
              <wp:posOffset>3248025</wp:posOffset>
            </wp:positionH>
            <wp:positionV relativeFrom="paragraph">
              <wp:posOffset>313690</wp:posOffset>
            </wp:positionV>
            <wp:extent cx="361950" cy="361950"/>
            <wp:effectExtent l="0" t="0" r="0" b="0"/>
            <wp:wrapSquare wrapText="bothSides"/>
            <wp:docPr id="8" name="Picture 8" descr="\\huccserver\users$\peter.christensen\Desktop\f_logo_RGB-Blue_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uccserver\users$\peter.christensen\Desktop\f_logo_RGB-Blue_5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9744" behindDoc="0" locked="0" layoutInCell="1" allowOverlap="1" wp14:anchorId="5B5DBB43" wp14:editId="35E5D162">
            <wp:simplePos x="0" y="0"/>
            <wp:positionH relativeFrom="column">
              <wp:posOffset>4286250</wp:posOffset>
            </wp:positionH>
            <wp:positionV relativeFrom="paragraph">
              <wp:posOffset>313055</wp:posOffset>
            </wp:positionV>
            <wp:extent cx="408940" cy="347345"/>
            <wp:effectExtent l="0" t="0" r="0" b="0"/>
            <wp:wrapTopAndBottom/>
            <wp:docPr id="14" name="Picture 14" descr="\\huccserver\users$\peter.christensen\Desktop\screen-shot-2015-12-03-at-22820-pm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huccserver\users$\peter.christensen\Desktop\screen-shot-2015-12-03-at-22820-pmpn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40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noProof/>
          <w:color w:val="auto"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4C9E607C" wp14:editId="72E8649D">
            <wp:simplePos x="0" y="0"/>
            <wp:positionH relativeFrom="column">
              <wp:posOffset>3676650</wp:posOffset>
            </wp:positionH>
            <wp:positionV relativeFrom="paragraph">
              <wp:posOffset>298450</wp:posOffset>
            </wp:positionV>
            <wp:extent cx="542925" cy="434340"/>
            <wp:effectExtent l="0" t="0" r="9525" b="3810"/>
            <wp:wrapTopAndBottom/>
            <wp:docPr id="12" name="Picture 12" descr="\\huccserver\users$\peter.christensen\Desktop\instagram-testing-to-hide--like--counts-on-posts-2019-04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uccserver\users$\peter.christensen\Desktop\instagram-testing-to-hide--like--counts-on-posts-2019-04-2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3AC">
        <w:rPr>
          <w:rFonts w:ascii="Arial" w:hAnsi="Arial" w:cs="Arial"/>
          <w:b/>
          <w:color w:val="auto"/>
          <w:sz w:val="24"/>
          <w:szCs w:val="24"/>
        </w:rPr>
        <w:t>holladayucc.org</w:t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</w:r>
    </w:p>
    <w:p w:rsidR="00144F16" w:rsidRDefault="00144F16" w:rsidP="00144F16">
      <w:pPr>
        <w:spacing w:after="120" w:line="240" w:lineRule="auto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ab/>
        <w:t>Or scan from your mobile device:</w:t>
      </w:r>
    </w:p>
    <w:p w:rsidR="00A24BC5" w:rsidRDefault="00144F16" w:rsidP="000922CC">
      <w:pPr>
        <w:spacing w:after="120" w:line="240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noProof/>
          <w:color w:val="auto"/>
          <w:sz w:val="20"/>
          <w:szCs w:val="20"/>
        </w:rPr>
        <w:drawing>
          <wp:inline distT="0" distB="0" distL="0" distR="0" wp14:anchorId="5868C6A2" wp14:editId="46990866">
            <wp:extent cx="841375" cy="8413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63EB" w:rsidRDefault="004763EB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B77F6D" w:rsidRDefault="00B77F6D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F45B89" w:rsidRDefault="00F45B89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</w:p>
    <w:p w:rsidR="000152B2" w:rsidRDefault="000922CC" w:rsidP="00796297">
      <w:pPr>
        <w:spacing w:after="0" w:line="240" w:lineRule="auto"/>
        <w:rPr>
          <w:rFonts w:ascii="Century Gothic" w:eastAsia="Times New Roman" w:hAnsi="Century Gothic" w:cs="Arial"/>
          <w:i/>
          <w:iCs/>
          <w:sz w:val="24"/>
          <w:szCs w:val="24"/>
        </w:rPr>
      </w:pPr>
      <w:r w:rsidRPr="00583974">
        <w:rPr>
          <w:rFonts w:ascii="Century Gothic" w:eastAsia="Times New Roman" w:hAnsi="Century Gothic" w:cs="Times New Roman"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1" layoutInCell="1" allowOverlap="1" wp14:anchorId="2801358E" wp14:editId="51704966">
                <wp:simplePos x="0" y="0"/>
                <wp:positionH relativeFrom="margin">
                  <wp:posOffset>285750</wp:posOffset>
                </wp:positionH>
                <wp:positionV relativeFrom="page">
                  <wp:posOffset>1878330</wp:posOffset>
                </wp:positionV>
                <wp:extent cx="2515235" cy="1457325"/>
                <wp:effectExtent l="0" t="0" r="18415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2631 East Murray-Holladay Rd</w:t>
                            </w:r>
                          </w:p>
                          <w:p w:rsidR="000922CC" w:rsidRPr="00D00D33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Holladay, UT 84117 801-277-2631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Rev. </w:t>
                            </w:r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Brent </w:t>
                            </w:r>
                            <w:proofErr w:type="spellStart"/>
                            <w:r w:rsidR="003D02A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Gundlah</w:t>
                            </w:r>
                            <w:proofErr w:type="spellEnd"/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EA051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Senior</w:t>
                            </w:r>
                            <w:r w:rsidRPr="00D00D3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Pastor</w:t>
                            </w:r>
                          </w:p>
                          <w:p w:rsidR="000922CC" w:rsidRDefault="000922CC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Rev. Chelsea Page, Associate Pastor</w:t>
                            </w:r>
                          </w:p>
                          <w:p w:rsidR="002874F0" w:rsidRPr="00D00D33" w:rsidRDefault="002874F0" w:rsidP="000922CC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Eric Richards, Director of Music Ministry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We are</w:t>
                            </w: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a Whole Earth,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Open and Affirming Congregation</w:t>
                            </w:r>
                          </w:p>
                          <w:p w:rsidR="000922CC" w:rsidRPr="00D00D33" w:rsidRDefault="000922CC" w:rsidP="000922CC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D00D3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Of the United Church of Christ.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358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.5pt;margin-top:147.9pt;width:198.05pt;height:114.75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" strokecolor="black [3213]">
                <v:textbox>
                  <w:txbxContent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bookmarkStart w:id="1" w:name="_GoBack"/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2631 East Murray-Holladay Rd</w:t>
                      </w:r>
                    </w:p>
                    <w:p w:rsidR="000922CC" w:rsidRPr="00D00D33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Holladay, UT 84117 801-277-2631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Rev. </w:t>
                      </w:r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Brent </w:t>
                      </w:r>
                      <w:proofErr w:type="spellStart"/>
                      <w:r w:rsidR="003D02A7">
                        <w:rPr>
                          <w:rFonts w:ascii="Arial" w:hAnsi="Arial" w:cs="Arial"/>
                          <w:sz w:val="20"/>
                          <w:szCs w:val="20"/>
                        </w:rPr>
                        <w:t>Gundlah</w:t>
                      </w:r>
                      <w:proofErr w:type="spellEnd"/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="00EA051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Senior</w:t>
                      </w:r>
                      <w:r w:rsidRPr="00D00D3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Pastor</w:t>
                      </w:r>
                    </w:p>
                    <w:p w:rsidR="000922CC" w:rsidRDefault="000922CC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Rev. Chelsea Page, Associate Pastor</w:t>
                      </w:r>
                    </w:p>
                    <w:p w:rsidR="002874F0" w:rsidRPr="00D00D33" w:rsidRDefault="002874F0" w:rsidP="000922CC">
                      <w:pPr>
                        <w:spacing w:after="0"/>
                        <w:contextualSpacing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Eric Richards, Director of Music Ministry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We are</w:t>
                      </w: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a Whole Earth,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Open and Affirming Congregation</w:t>
                      </w:r>
                    </w:p>
                    <w:p w:rsidR="000922CC" w:rsidRPr="00D00D33" w:rsidRDefault="000922CC" w:rsidP="000922CC">
                      <w:pPr>
                        <w:contextualSpacing/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D00D3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Of the United Church of Christ.</w:t>
                      </w:r>
                      <w:bookmarkEnd w:id="1"/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noProof/>
          <w:color w:val="auto"/>
          <w:szCs w:val="24"/>
        </w:rPr>
        <w:drawing>
          <wp:anchor distT="0" distB="0" distL="114300" distR="114300" simplePos="0" relativeHeight="251682816" behindDoc="1" locked="1" layoutInCell="1" allowOverlap="1" wp14:anchorId="5BBCAC77" wp14:editId="703125F9">
            <wp:simplePos x="0" y="0"/>
            <wp:positionH relativeFrom="margin">
              <wp:posOffset>285750</wp:posOffset>
            </wp:positionH>
            <wp:positionV relativeFrom="margin">
              <wp:posOffset>85725</wp:posOffset>
            </wp:positionV>
            <wp:extent cx="2599055" cy="1238250"/>
            <wp:effectExtent l="0" t="0" r="0" b="0"/>
            <wp:wrapTight wrapText="bothSides">
              <wp:wrapPolygon edited="0">
                <wp:start x="0" y="0"/>
                <wp:lineTo x="0" y="21268"/>
                <wp:lineTo x="21373" y="21268"/>
                <wp:lineTo x="21373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05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A27" w:rsidRPr="00E97C53" w:rsidRDefault="00B13A27" w:rsidP="00B13A27">
      <w:pPr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</w:rPr>
      </w:pPr>
      <w:r w:rsidRPr="00E97C53">
        <w:rPr>
          <w:rFonts w:ascii="Century Gothic" w:eastAsia="Times New Roman" w:hAnsi="Century Gothic" w:cs="Arial"/>
          <w:sz w:val="24"/>
          <w:szCs w:val="24"/>
        </w:rPr>
        <w:t>Participants in Worship:</w:t>
      </w:r>
    </w:p>
    <w:p w:rsidR="000A3666" w:rsidRPr="005A7D26" w:rsidRDefault="000A3666" w:rsidP="000A3666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sz w:val="24"/>
          <w:szCs w:val="24"/>
        </w:rPr>
        <w:t>Reader</w:t>
      </w:r>
      <w:r w:rsidR="00B77F6D">
        <w:rPr>
          <w:rFonts w:ascii="Century Gothic" w:eastAsia="Times New Roman" w:hAnsi="Century Gothic" w:cs="Arial"/>
          <w:b/>
          <w:bCs/>
          <w:sz w:val="24"/>
          <w:szCs w:val="24"/>
        </w:rPr>
        <w:t>s</w:t>
      </w:r>
      <w:r w:rsidRPr="005A7D26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: Kristi Thompson &amp; Revs. Brent </w:t>
      </w:r>
      <w:proofErr w:type="spellStart"/>
      <w:r w:rsidRPr="005A7D26">
        <w:rPr>
          <w:rFonts w:ascii="Century Gothic" w:eastAsia="Times New Roman" w:hAnsi="Century Gothic" w:cs="Arial"/>
          <w:b/>
          <w:bCs/>
          <w:sz w:val="24"/>
          <w:szCs w:val="24"/>
        </w:rPr>
        <w:t>Gundlah</w:t>
      </w:r>
      <w:proofErr w:type="spellEnd"/>
      <w:r w:rsidRPr="005A7D26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and Chelsea Page</w:t>
      </w:r>
    </w:p>
    <w:p w:rsidR="000A3666" w:rsidRPr="005A7D26" w:rsidRDefault="000A3666" w:rsidP="000A3666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sz w:val="24"/>
          <w:szCs w:val="24"/>
        </w:rPr>
        <w:t>Music: Matt Mortensen, Nathan Drake (Reawaken Hymns),</w:t>
      </w:r>
    </w:p>
    <w:p w:rsidR="000A3666" w:rsidRPr="005A7D26" w:rsidRDefault="000A3666" w:rsidP="000A3666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sz w:val="24"/>
          <w:szCs w:val="24"/>
        </w:rPr>
        <w:t>Holladay Preschool, One Voice Children’s Choir</w:t>
      </w:r>
    </w:p>
    <w:p w:rsidR="000A3666" w:rsidRPr="005A7D26" w:rsidRDefault="000A3666" w:rsidP="000A3666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sz w:val="24"/>
          <w:szCs w:val="24"/>
        </w:rPr>
        <w:t>Children’s Chat: Michelle Weeks</w:t>
      </w:r>
    </w:p>
    <w:p w:rsidR="000A3666" w:rsidRPr="005A7D26" w:rsidRDefault="000A3666" w:rsidP="000A3666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  <w:r w:rsidRPr="005A7D26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Video: Connie </w:t>
      </w:r>
      <w:proofErr w:type="spellStart"/>
      <w:r w:rsidRPr="005A7D26">
        <w:rPr>
          <w:rFonts w:ascii="Century Gothic" w:eastAsia="Times New Roman" w:hAnsi="Century Gothic" w:cs="Arial"/>
          <w:b/>
          <w:bCs/>
          <w:sz w:val="24"/>
          <w:szCs w:val="24"/>
        </w:rPr>
        <w:t>Nomann</w:t>
      </w:r>
      <w:proofErr w:type="spellEnd"/>
    </w:p>
    <w:p w:rsidR="0050121F" w:rsidRPr="0070060E" w:rsidRDefault="0050121F" w:rsidP="000A3666">
      <w:pPr>
        <w:spacing w:after="0" w:line="240" w:lineRule="auto"/>
        <w:jc w:val="center"/>
        <w:rPr>
          <w:rFonts w:ascii="Century Gothic" w:eastAsia="Times New Roman" w:hAnsi="Century Gothic" w:cs="Times New Roman"/>
          <w:color w:val="auto"/>
          <w:sz w:val="24"/>
          <w:szCs w:val="24"/>
        </w:rPr>
      </w:pPr>
    </w:p>
    <w:sectPr w:rsidR="0050121F" w:rsidRPr="0070060E" w:rsidSect="00AB68E9">
      <w:type w:val="continuous"/>
      <w:pgSz w:w="10080" w:h="12240" w:orient="landscape" w:code="5"/>
      <w:pgMar w:top="720" w:right="720" w:bottom="360" w:left="720" w:header="706" w:footer="706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RJNV H+ Myriad Pro">
    <w:altName w:val="GRJNV H+ 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7BEE"/>
    <w:multiLevelType w:val="multilevel"/>
    <w:tmpl w:val="73865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171AE"/>
    <w:multiLevelType w:val="hybridMultilevel"/>
    <w:tmpl w:val="F53A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521B5"/>
    <w:multiLevelType w:val="hybridMultilevel"/>
    <w:tmpl w:val="BF6E5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60BD"/>
    <w:multiLevelType w:val="multilevel"/>
    <w:tmpl w:val="D6DA0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C56BA"/>
    <w:multiLevelType w:val="hybridMultilevel"/>
    <w:tmpl w:val="22AC9DB8"/>
    <w:lvl w:ilvl="0" w:tplc="80804D54">
      <w:numFmt w:val="bullet"/>
      <w:lvlText w:val="-"/>
      <w:lvlJc w:val="left"/>
      <w:pPr>
        <w:ind w:left="6120" w:hanging="360"/>
      </w:pPr>
      <w:rPr>
        <w:rFonts w:ascii="Century Gothic" w:eastAsia="Times New Roman" w:hAnsi="Century Gothic" w:cs="Arial" w:hint="default"/>
        <w:b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2702330A"/>
    <w:multiLevelType w:val="multilevel"/>
    <w:tmpl w:val="A530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57489"/>
    <w:multiLevelType w:val="multilevel"/>
    <w:tmpl w:val="FE84C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457559"/>
    <w:multiLevelType w:val="multilevel"/>
    <w:tmpl w:val="59CA1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33043F"/>
    <w:multiLevelType w:val="hybridMultilevel"/>
    <w:tmpl w:val="2AE62B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462C1"/>
    <w:multiLevelType w:val="hybridMultilevel"/>
    <w:tmpl w:val="A4468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4700E"/>
    <w:multiLevelType w:val="multilevel"/>
    <w:tmpl w:val="4790D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6B176E"/>
    <w:multiLevelType w:val="multilevel"/>
    <w:tmpl w:val="2F1C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D959BA"/>
    <w:multiLevelType w:val="multilevel"/>
    <w:tmpl w:val="F474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DC6549"/>
    <w:multiLevelType w:val="hybridMultilevel"/>
    <w:tmpl w:val="CB5E6B2C"/>
    <w:lvl w:ilvl="0" w:tplc="0409000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480" w:hanging="360"/>
      </w:pPr>
      <w:rPr>
        <w:rFonts w:ascii="Wingdings" w:hAnsi="Wingdings" w:hint="default"/>
      </w:rPr>
    </w:lvl>
  </w:abstractNum>
  <w:abstractNum w:abstractNumId="14" w15:restartNumberingAfterBreak="0">
    <w:nsid w:val="58E34DEA"/>
    <w:multiLevelType w:val="multilevel"/>
    <w:tmpl w:val="A226F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9757FD"/>
    <w:multiLevelType w:val="multilevel"/>
    <w:tmpl w:val="A52C1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DFD7DF7"/>
    <w:multiLevelType w:val="hybridMultilevel"/>
    <w:tmpl w:val="78E6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B3977"/>
    <w:multiLevelType w:val="hybridMultilevel"/>
    <w:tmpl w:val="8D440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5296C"/>
    <w:multiLevelType w:val="multilevel"/>
    <w:tmpl w:val="843A1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31783"/>
    <w:multiLevelType w:val="multilevel"/>
    <w:tmpl w:val="4B16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E02332"/>
    <w:multiLevelType w:val="multilevel"/>
    <w:tmpl w:val="F446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B2AD9"/>
    <w:multiLevelType w:val="multilevel"/>
    <w:tmpl w:val="280A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3E0A2B"/>
    <w:multiLevelType w:val="multilevel"/>
    <w:tmpl w:val="7076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696CA5"/>
    <w:multiLevelType w:val="multilevel"/>
    <w:tmpl w:val="945C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20"/>
  </w:num>
  <w:num w:numId="4">
    <w:abstractNumId w:val="19"/>
  </w:num>
  <w:num w:numId="5">
    <w:abstractNumId w:val="23"/>
  </w:num>
  <w:num w:numId="6">
    <w:abstractNumId w:val="13"/>
  </w:num>
  <w:num w:numId="7">
    <w:abstractNumId w:val="18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  <w:num w:numId="12">
    <w:abstractNumId w:val="22"/>
  </w:num>
  <w:num w:numId="13">
    <w:abstractNumId w:val="11"/>
  </w:num>
  <w:num w:numId="14">
    <w:abstractNumId w:val="17"/>
  </w:num>
  <w:num w:numId="15">
    <w:abstractNumId w:val="4"/>
  </w:num>
  <w:num w:numId="16">
    <w:abstractNumId w:val="16"/>
  </w:num>
  <w:num w:numId="17">
    <w:abstractNumId w:val="21"/>
  </w:num>
  <w:num w:numId="18">
    <w:abstractNumId w:val="14"/>
  </w:num>
  <w:num w:numId="19">
    <w:abstractNumId w:val="12"/>
  </w:num>
  <w:num w:numId="20">
    <w:abstractNumId w:val="0"/>
  </w:num>
  <w:num w:numId="21">
    <w:abstractNumId w:val="6"/>
    <w:lvlOverride w:ilvl="0">
      <w:lvl w:ilvl="0">
        <w:numFmt w:val="decimal"/>
        <w:lvlText w:val="%1."/>
        <w:lvlJc w:val="left"/>
      </w:lvl>
    </w:lvlOverride>
  </w:num>
  <w:num w:numId="22">
    <w:abstractNumId w:val="9"/>
  </w:num>
  <w:num w:numId="23">
    <w:abstractNumId w:val="5"/>
  </w:num>
  <w:num w:numId="24">
    <w:abstractNumId w:val="15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bookFoldPrinting/>
  <w:drawingGridHorizontalSpacing w:val="11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6B1"/>
    <w:rsid w:val="0000070C"/>
    <w:rsid w:val="00001225"/>
    <w:rsid w:val="00001349"/>
    <w:rsid w:val="000021AD"/>
    <w:rsid w:val="0000230E"/>
    <w:rsid w:val="00002399"/>
    <w:rsid w:val="00002B9D"/>
    <w:rsid w:val="00002DD3"/>
    <w:rsid w:val="00003105"/>
    <w:rsid w:val="00003333"/>
    <w:rsid w:val="00003D55"/>
    <w:rsid w:val="00003D61"/>
    <w:rsid w:val="00003F88"/>
    <w:rsid w:val="000045DC"/>
    <w:rsid w:val="00006085"/>
    <w:rsid w:val="00006D3B"/>
    <w:rsid w:val="00006E07"/>
    <w:rsid w:val="00006F1D"/>
    <w:rsid w:val="00007504"/>
    <w:rsid w:val="000076E9"/>
    <w:rsid w:val="00011107"/>
    <w:rsid w:val="000125D3"/>
    <w:rsid w:val="00012750"/>
    <w:rsid w:val="00012AFA"/>
    <w:rsid w:val="00013C23"/>
    <w:rsid w:val="0001406B"/>
    <w:rsid w:val="00014084"/>
    <w:rsid w:val="000147E7"/>
    <w:rsid w:val="000152B2"/>
    <w:rsid w:val="000158BD"/>
    <w:rsid w:val="000166F1"/>
    <w:rsid w:val="00017136"/>
    <w:rsid w:val="0001727E"/>
    <w:rsid w:val="000173B1"/>
    <w:rsid w:val="000204BF"/>
    <w:rsid w:val="000207CE"/>
    <w:rsid w:val="0002204E"/>
    <w:rsid w:val="0002250F"/>
    <w:rsid w:val="000227EF"/>
    <w:rsid w:val="0002287C"/>
    <w:rsid w:val="00023645"/>
    <w:rsid w:val="00023836"/>
    <w:rsid w:val="000255A2"/>
    <w:rsid w:val="00025BC9"/>
    <w:rsid w:val="00026463"/>
    <w:rsid w:val="00026772"/>
    <w:rsid w:val="000269FD"/>
    <w:rsid w:val="00026F88"/>
    <w:rsid w:val="00027040"/>
    <w:rsid w:val="00027687"/>
    <w:rsid w:val="00027902"/>
    <w:rsid w:val="00027D98"/>
    <w:rsid w:val="00027E14"/>
    <w:rsid w:val="0003084E"/>
    <w:rsid w:val="0003093F"/>
    <w:rsid w:val="00030D21"/>
    <w:rsid w:val="0003123A"/>
    <w:rsid w:val="00031332"/>
    <w:rsid w:val="00031390"/>
    <w:rsid w:val="000337B4"/>
    <w:rsid w:val="000355E1"/>
    <w:rsid w:val="00035988"/>
    <w:rsid w:val="00036685"/>
    <w:rsid w:val="000374F3"/>
    <w:rsid w:val="00037900"/>
    <w:rsid w:val="00037937"/>
    <w:rsid w:val="00037FDB"/>
    <w:rsid w:val="00040069"/>
    <w:rsid w:val="00041188"/>
    <w:rsid w:val="00041648"/>
    <w:rsid w:val="00041D9A"/>
    <w:rsid w:val="00041F2E"/>
    <w:rsid w:val="00041F92"/>
    <w:rsid w:val="00042550"/>
    <w:rsid w:val="00042C4A"/>
    <w:rsid w:val="00043F25"/>
    <w:rsid w:val="00045802"/>
    <w:rsid w:val="00045D9B"/>
    <w:rsid w:val="00045DEE"/>
    <w:rsid w:val="000463A8"/>
    <w:rsid w:val="000463C0"/>
    <w:rsid w:val="000471A5"/>
    <w:rsid w:val="0004728A"/>
    <w:rsid w:val="00050244"/>
    <w:rsid w:val="0005058F"/>
    <w:rsid w:val="00051467"/>
    <w:rsid w:val="00051B0C"/>
    <w:rsid w:val="00052670"/>
    <w:rsid w:val="00052811"/>
    <w:rsid w:val="0005319F"/>
    <w:rsid w:val="000539BC"/>
    <w:rsid w:val="00054138"/>
    <w:rsid w:val="00054526"/>
    <w:rsid w:val="0005466A"/>
    <w:rsid w:val="00054D67"/>
    <w:rsid w:val="0005584E"/>
    <w:rsid w:val="0005638E"/>
    <w:rsid w:val="000563E6"/>
    <w:rsid w:val="0005687F"/>
    <w:rsid w:val="00056B09"/>
    <w:rsid w:val="00056BF5"/>
    <w:rsid w:val="000570AF"/>
    <w:rsid w:val="00057957"/>
    <w:rsid w:val="00057FC8"/>
    <w:rsid w:val="00061178"/>
    <w:rsid w:val="0006142A"/>
    <w:rsid w:val="000615EF"/>
    <w:rsid w:val="000616AF"/>
    <w:rsid w:val="00061A8A"/>
    <w:rsid w:val="0006294B"/>
    <w:rsid w:val="00062CBA"/>
    <w:rsid w:val="00064227"/>
    <w:rsid w:val="000643FD"/>
    <w:rsid w:val="000649C9"/>
    <w:rsid w:val="00064BE6"/>
    <w:rsid w:val="0006584E"/>
    <w:rsid w:val="00065F59"/>
    <w:rsid w:val="00067265"/>
    <w:rsid w:val="00067301"/>
    <w:rsid w:val="00067B8D"/>
    <w:rsid w:val="00067D08"/>
    <w:rsid w:val="00067DB7"/>
    <w:rsid w:val="00070E60"/>
    <w:rsid w:val="00070EC0"/>
    <w:rsid w:val="00071656"/>
    <w:rsid w:val="00071D57"/>
    <w:rsid w:val="00072099"/>
    <w:rsid w:val="00072193"/>
    <w:rsid w:val="000728D8"/>
    <w:rsid w:val="00073B35"/>
    <w:rsid w:val="000741B6"/>
    <w:rsid w:val="000745F4"/>
    <w:rsid w:val="00075D67"/>
    <w:rsid w:val="00075FF9"/>
    <w:rsid w:val="00076D78"/>
    <w:rsid w:val="00076E9C"/>
    <w:rsid w:val="00080A08"/>
    <w:rsid w:val="00080A41"/>
    <w:rsid w:val="00081FC9"/>
    <w:rsid w:val="00083952"/>
    <w:rsid w:val="00084C36"/>
    <w:rsid w:val="000850BE"/>
    <w:rsid w:val="00085550"/>
    <w:rsid w:val="00086417"/>
    <w:rsid w:val="000866F7"/>
    <w:rsid w:val="00086D4B"/>
    <w:rsid w:val="00087332"/>
    <w:rsid w:val="0008754E"/>
    <w:rsid w:val="000876CD"/>
    <w:rsid w:val="00087CAA"/>
    <w:rsid w:val="000907BA"/>
    <w:rsid w:val="00092020"/>
    <w:rsid w:val="000922CC"/>
    <w:rsid w:val="00092348"/>
    <w:rsid w:val="00092DBE"/>
    <w:rsid w:val="00093304"/>
    <w:rsid w:val="00093701"/>
    <w:rsid w:val="00093CE8"/>
    <w:rsid w:val="00094045"/>
    <w:rsid w:val="000944A2"/>
    <w:rsid w:val="000947BE"/>
    <w:rsid w:val="00094B61"/>
    <w:rsid w:val="00094BA1"/>
    <w:rsid w:val="00094EA9"/>
    <w:rsid w:val="0009540B"/>
    <w:rsid w:val="00096EA5"/>
    <w:rsid w:val="00096EFA"/>
    <w:rsid w:val="00097208"/>
    <w:rsid w:val="0009773A"/>
    <w:rsid w:val="00097B59"/>
    <w:rsid w:val="000A04D5"/>
    <w:rsid w:val="000A04EC"/>
    <w:rsid w:val="000A0ABE"/>
    <w:rsid w:val="000A0D81"/>
    <w:rsid w:val="000A0FC9"/>
    <w:rsid w:val="000A19FB"/>
    <w:rsid w:val="000A1A9A"/>
    <w:rsid w:val="000A21D7"/>
    <w:rsid w:val="000A26AB"/>
    <w:rsid w:val="000A2805"/>
    <w:rsid w:val="000A287F"/>
    <w:rsid w:val="000A28A4"/>
    <w:rsid w:val="000A2DED"/>
    <w:rsid w:val="000A2E23"/>
    <w:rsid w:val="000A3203"/>
    <w:rsid w:val="000A327D"/>
    <w:rsid w:val="000A346E"/>
    <w:rsid w:val="000A3557"/>
    <w:rsid w:val="000A3666"/>
    <w:rsid w:val="000A3D63"/>
    <w:rsid w:val="000A4AFC"/>
    <w:rsid w:val="000A5786"/>
    <w:rsid w:val="000A5984"/>
    <w:rsid w:val="000A5ED6"/>
    <w:rsid w:val="000A5F2C"/>
    <w:rsid w:val="000A5F91"/>
    <w:rsid w:val="000A60C0"/>
    <w:rsid w:val="000A6C81"/>
    <w:rsid w:val="000A6F23"/>
    <w:rsid w:val="000A793E"/>
    <w:rsid w:val="000A7E10"/>
    <w:rsid w:val="000B0BEC"/>
    <w:rsid w:val="000B0D03"/>
    <w:rsid w:val="000B13EE"/>
    <w:rsid w:val="000B232C"/>
    <w:rsid w:val="000B26F3"/>
    <w:rsid w:val="000B31E1"/>
    <w:rsid w:val="000B36B8"/>
    <w:rsid w:val="000B38A1"/>
    <w:rsid w:val="000B3982"/>
    <w:rsid w:val="000B3BCB"/>
    <w:rsid w:val="000B3CA2"/>
    <w:rsid w:val="000B40DF"/>
    <w:rsid w:val="000B49EE"/>
    <w:rsid w:val="000B4DD8"/>
    <w:rsid w:val="000B529C"/>
    <w:rsid w:val="000B5443"/>
    <w:rsid w:val="000B576C"/>
    <w:rsid w:val="000B5927"/>
    <w:rsid w:val="000B5D73"/>
    <w:rsid w:val="000B60DD"/>
    <w:rsid w:val="000B71B3"/>
    <w:rsid w:val="000B7C02"/>
    <w:rsid w:val="000B7E08"/>
    <w:rsid w:val="000B7F39"/>
    <w:rsid w:val="000C0A49"/>
    <w:rsid w:val="000C0AAB"/>
    <w:rsid w:val="000C0F03"/>
    <w:rsid w:val="000C1942"/>
    <w:rsid w:val="000C1BC0"/>
    <w:rsid w:val="000C1C65"/>
    <w:rsid w:val="000C1E2F"/>
    <w:rsid w:val="000C203E"/>
    <w:rsid w:val="000C4028"/>
    <w:rsid w:val="000C4073"/>
    <w:rsid w:val="000C4228"/>
    <w:rsid w:val="000C4C7E"/>
    <w:rsid w:val="000C5188"/>
    <w:rsid w:val="000C5368"/>
    <w:rsid w:val="000C616E"/>
    <w:rsid w:val="000C62FC"/>
    <w:rsid w:val="000C6485"/>
    <w:rsid w:val="000C64EC"/>
    <w:rsid w:val="000C65F2"/>
    <w:rsid w:val="000C6799"/>
    <w:rsid w:val="000C683D"/>
    <w:rsid w:val="000C6A17"/>
    <w:rsid w:val="000C6EBF"/>
    <w:rsid w:val="000C748F"/>
    <w:rsid w:val="000C7ED9"/>
    <w:rsid w:val="000D0102"/>
    <w:rsid w:val="000D0162"/>
    <w:rsid w:val="000D0598"/>
    <w:rsid w:val="000D09D4"/>
    <w:rsid w:val="000D0DDF"/>
    <w:rsid w:val="000D1798"/>
    <w:rsid w:val="000D2189"/>
    <w:rsid w:val="000D374B"/>
    <w:rsid w:val="000D40A3"/>
    <w:rsid w:val="000D4DC5"/>
    <w:rsid w:val="000D5471"/>
    <w:rsid w:val="000D5B03"/>
    <w:rsid w:val="000D5F65"/>
    <w:rsid w:val="000D6435"/>
    <w:rsid w:val="000D70BA"/>
    <w:rsid w:val="000D78A9"/>
    <w:rsid w:val="000E02A9"/>
    <w:rsid w:val="000E0962"/>
    <w:rsid w:val="000E0990"/>
    <w:rsid w:val="000E0EB0"/>
    <w:rsid w:val="000E16AD"/>
    <w:rsid w:val="000E1D8A"/>
    <w:rsid w:val="000E2151"/>
    <w:rsid w:val="000E4022"/>
    <w:rsid w:val="000E4D0F"/>
    <w:rsid w:val="000E50C1"/>
    <w:rsid w:val="000E561B"/>
    <w:rsid w:val="000E5675"/>
    <w:rsid w:val="000E5778"/>
    <w:rsid w:val="000E59D1"/>
    <w:rsid w:val="000E5D96"/>
    <w:rsid w:val="000E5E14"/>
    <w:rsid w:val="000E6894"/>
    <w:rsid w:val="000E76EE"/>
    <w:rsid w:val="000F023C"/>
    <w:rsid w:val="000F04DC"/>
    <w:rsid w:val="000F0659"/>
    <w:rsid w:val="000F0A2A"/>
    <w:rsid w:val="000F0D7D"/>
    <w:rsid w:val="000F2BD4"/>
    <w:rsid w:val="000F2F8C"/>
    <w:rsid w:val="000F325D"/>
    <w:rsid w:val="000F3D4D"/>
    <w:rsid w:val="000F545E"/>
    <w:rsid w:val="000F58F0"/>
    <w:rsid w:val="000F5D3C"/>
    <w:rsid w:val="000F7108"/>
    <w:rsid w:val="0010006D"/>
    <w:rsid w:val="0010184A"/>
    <w:rsid w:val="00101C41"/>
    <w:rsid w:val="001020BD"/>
    <w:rsid w:val="001026DF"/>
    <w:rsid w:val="00102DC2"/>
    <w:rsid w:val="0010333C"/>
    <w:rsid w:val="00103511"/>
    <w:rsid w:val="001037B0"/>
    <w:rsid w:val="00103E1D"/>
    <w:rsid w:val="001040C6"/>
    <w:rsid w:val="001041D5"/>
    <w:rsid w:val="00104654"/>
    <w:rsid w:val="00104D50"/>
    <w:rsid w:val="00105487"/>
    <w:rsid w:val="00105E02"/>
    <w:rsid w:val="00106876"/>
    <w:rsid w:val="00110032"/>
    <w:rsid w:val="00110158"/>
    <w:rsid w:val="001107D8"/>
    <w:rsid w:val="00110C3C"/>
    <w:rsid w:val="00110CC3"/>
    <w:rsid w:val="00110DEE"/>
    <w:rsid w:val="001112DC"/>
    <w:rsid w:val="0011133D"/>
    <w:rsid w:val="00111951"/>
    <w:rsid w:val="00112E6E"/>
    <w:rsid w:val="00112F4E"/>
    <w:rsid w:val="0011381A"/>
    <w:rsid w:val="00113D9E"/>
    <w:rsid w:val="00114084"/>
    <w:rsid w:val="001143DE"/>
    <w:rsid w:val="00114C6C"/>
    <w:rsid w:val="001152C4"/>
    <w:rsid w:val="00115C01"/>
    <w:rsid w:val="00115C5A"/>
    <w:rsid w:val="0011612A"/>
    <w:rsid w:val="0011614B"/>
    <w:rsid w:val="00116ED1"/>
    <w:rsid w:val="00116EE6"/>
    <w:rsid w:val="00116F6D"/>
    <w:rsid w:val="0011775E"/>
    <w:rsid w:val="00117AB7"/>
    <w:rsid w:val="00117B49"/>
    <w:rsid w:val="00117DAE"/>
    <w:rsid w:val="0012083A"/>
    <w:rsid w:val="00120C93"/>
    <w:rsid w:val="00120CA1"/>
    <w:rsid w:val="00121798"/>
    <w:rsid w:val="00121A87"/>
    <w:rsid w:val="001223AA"/>
    <w:rsid w:val="00124831"/>
    <w:rsid w:val="00124D5C"/>
    <w:rsid w:val="00124F97"/>
    <w:rsid w:val="001258FA"/>
    <w:rsid w:val="00125ED4"/>
    <w:rsid w:val="00126291"/>
    <w:rsid w:val="001262DD"/>
    <w:rsid w:val="00126310"/>
    <w:rsid w:val="001267C5"/>
    <w:rsid w:val="00126F4A"/>
    <w:rsid w:val="001277CF"/>
    <w:rsid w:val="0012782F"/>
    <w:rsid w:val="00127910"/>
    <w:rsid w:val="001303DF"/>
    <w:rsid w:val="00130E56"/>
    <w:rsid w:val="0013184C"/>
    <w:rsid w:val="001341C3"/>
    <w:rsid w:val="001341DB"/>
    <w:rsid w:val="00134CCA"/>
    <w:rsid w:val="00135348"/>
    <w:rsid w:val="00135BEE"/>
    <w:rsid w:val="001366FD"/>
    <w:rsid w:val="001370F8"/>
    <w:rsid w:val="00137D54"/>
    <w:rsid w:val="00137DBA"/>
    <w:rsid w:val="00140744"/>
    <w:rsid w:val="00140C2B"/>
    <w:rsid w:val="00141242"/>
    <w:rsid w:val="00141B2B"/>
    <w:rsid w:val="00141B3F"/>
    <w:rsid w:val="001421A1"/>
    <w:rsid w:val="00142E59"/>
    <w:rsid w:val="00142F3A"/>
    <w:rsid w:val="00143278"/>
    <w:rsid w:val="00143713"/>
    <w:rsid w:val="00143941"/>
    <w:rsid w:val="00143C34"/>
    <w:rsid w:val="001441D6"/>
    <w:rsid w:val="00144939"/>
    <w:rsid w:val="00144BAD"/>
    <w:rsid w:val="00144F16"/>
    <w:rsid w:val="001457B5"/>
    <w:rsid w:val="00146323"/>
    <w:rsid w:val="001468F8"/>
    <w:rsid w:val="00146970"/>
    <w:rsid w:val="00146B02"/>
    <w:rsid w:val="00147265"/>
    <w:rsid w:val="00147B88"/>
    <w:rsid w:val="001503FF"/>
    <w:rsid w:val="001510AD"/>
    <w:rsid w:val="001512C3"/>
    <w:rsid w:val="001517BA"/>
    <w:rsid w:val="001519BB"/>
    <w:rsid w:val="0015218F"/>
    <w:rsid w:val="001521DA"/>
    <w:rsid w:val="00152464"/>
    <w:rsid w:val="00152AFD"/>
    <w:rsid w:val="00152D84"/>
    <w:rsid w:val="001538F7"/>
    <w:rsid w:val="00153AC7"/>
    <w:rsid w:val="00153E47"/>
    <w:rsid w:val="00155185"/>
    <w:rsid w:val="00156304"/>
    <w:rsid w:val="0015657E"/>
    <w:rsid w:val="001566E8"/>
    <w:rsid w:val="00156BB7"/>
    <w:rsid w:val="00156E52"/>
    <w:rsid w:val="00157150"/>
    <w:rsid w:val="00160367"/>
    <w:rsid w:val="00160799"/>
    <w:rsid w:val="00160C38"/>
    <w:rsid w:val="00161884"/>
    <w:rsid w:val="00161DD2"/>
    <w:rsid w:val="00162129"/>
    <w:rsid w:val="00162896"/>
    <w:rsid w:val="001631DA"/>
    <w:rsid w:val="00163F76"/>
    <w:rsid w:val="0016428C"/>
    <w:rsid w:val="00164990"/>
    <w:rsid w:val="001657B7"/>
    <w:rsid w:val="00165F38"/>
    <w:rsid w:val="00166176"/>
    <w:rsid w:val="001662B3"/>
    <w:rsid w:val="0016711E"/>
    <w:rsid w:val="00167575"/>
    <w:rsid w:val="00167731"/>
    <w:rsid w:val="00167DD9"/>
    <w:rsid w:val="001701A3"/>
    <w:rsid w:val="001702B5"/>
    <w:rsid w:val="0017035B"/>
    <w:rsid w:val="001713F4"/>
    <w:rsid w:val="0017155E"/>
    <w:rsid w:val="001715CF"/>
    <w:rsid w:val="00171A6A"/>
    <w:rsid w:val="00171AAB"/>
    <w:rsid w:val="00172243"/>
    <w:rsid w:val="001729DF"/>
    <w:rsid w:val="00172CBA"/>
    <w:rsid w:val="00174A8C"/>
    <w:rsid w:val="00174D7C"/>
    <w:rsid w:val="00176448"/>
    <w:rsid w:val="001764A8"/>
    <w:rsid w:val="00176B51"/>
    <w:rsid w:val="001777DE"/>
    <w:rsid w:val="00177CB6"/>
    <w:rsid w:val="00181372"/>
    <w:rsid w:val="00183AAC"/>
    <w:rsid w:val="00183DB7"/>
    <w:rsid w:val="00183FBF"/>
    <w:rsid w:val="001846EB"/>
    <w:rsid w:val="00184ABC"/>
    <w:rsid w:val="00184DD0"/>
    <w:rsid w:val="00186266"/>
    <w:rsid w:val="0018639B"/>
    <w:rsid w:val="00186791"/>
    <w:rsid w:val="0018727F"/>
    <w:rsid w:val="00187D62"/>
    <w:rsid w:val="00190456"/>
    <w:rsid w:val="00191029"/>
    <w:rsid w:val="00191245"/>
    <w:rsid w:val="0019129C"/>
    <w:rsid w:val="001912AA"/>
    <w:rsid w:val="001912D6"/>
    <w:rsid w:val="001925D5"/>
    <w:rsid w:val="0019269C"/>
    <w:rsid w:val="00193654"/>
    <w:rsid w:val="00193B99"/>
    <w:rsid w:val="0019497F"/>
    <w:rsid w:val="00194E0F"/>
    <w:rsid w:val="00195595"/>
    <w:rsid w:val="00195873"/>
    <w:rsid w:val="00196ED9"/>
    <w:rsid w:val="00197A20"/>
    <w:rsid w:val="001A026A"/>
    <w:rsid w:val="001A0954"/>
    <w:rsid w:val="001A10A6"/>
    <w:rsid w:val="001A1B48"/>
    <w:rsid w:val="001A1C1E"/>
    <w:rsid w:val="001A20A3"/>
    <w:rsid w:val="001A21B2"/>
    <w:rsid w:val="001A263B"/>
    <w:rsid w:val="001A2E25"/>
    <w:rsid w:val="001A306B"/>
    <w:rsid w:val="001A3702"/>
    <w:rsid w:val="001A3AB1"/>
    <w:rsid w:val="001A3AFC"/>
    <w:rsid w:val="001A3D42"/>
    <w:rsid w:val="001A4832"/>
    <w:rsid w:val="001A49DC"/>
    <w:rsid w:val="001A4CA4"/>
    <w:rsid w:val="001A4FAA"/>
    <w:rsid w:val="001A55A4"/>
    <w:rsid w:val="001A5741"/>
    <w:rsid w:val="001A668F"/>
    <w:rsid w:val="001A673F"/>
    <w:rsid w:val="001A6E42"/>
    <w:rsid w:val="001A7236"/>
    <w:rsid w:val="001A7838"/>
    <w:rsid w:val="001A7F1B"/>
    <w:rsid w:val="001B0895"/>
    <w:rsid w:val="001B0D74"/>
    <w:rsid w:val="001B1151"/>
    <w:rsid w:val="001B1318"/>
    <w:rsid w:val="001B22DA"/>
    <w:rsid w:val="001B2A56"/>
    <w:rsid w:val="001B383B"/>
    <w:rsid w:val="001B4755"/>
    <w:rsid w:val="001B4EF2"/>
    <w:rsid w:val="001B51A9"/>
    <w:rsid w:val="001B5424"/>
    <w:rsid w:val="001B5A31"/>
    <w:rsid w:val="001B672E"/>
    <w:rsid w:val="001B78FD"/>
    <w:rsid w:val="001B7EA1"/>
    <w:rsid w:val="001C0118"/>
    <w:rsid w:val="001C039C"/>
    <w:rsid w:val="001C195E"/>
    <w:rsid w:val="001C20B3"/>
    <w:rsid w:val="001C296D"/>
    <w:rsid w:val="001C34DB"/>
    <w:rsid w:val="001C37B6"/>
    <w:rsid w:val="001C3AE1"/>
    <w:rsid w:val="001C5E8B"/>
    <w:rsid w:val="001C691F"/>
    <w:rsid w:val="001C714A"/>
    <w:rsid w:val="001C796F"/>
    <w:rsid w:val="001C7FC5"/>
    <w:rsid w:val="001D043D"/>
    <w:rsid w:val="001D0825"/>
    <w:rsid w:val="001D0847"/>
    <w:rsid w:val="001D0ABA"/>
    <w:rsid w:val="001D1410"/>
    <w:rsid w:val="001D16B0"/>
    <w:rsid w:val="001D244B"/>
    <w:rsid w:val="001D24D0"/>
    <w:rsid w:val="001D254C"/>
    <w:rsid w:val="001D287D"/>
    <w:rsid w:val="001D312D"/>
    <w:rsid w:val="001D3406"/>
    <w:rsid w:val="001D4767"/>
    <w:rsid w:val="001D534C"/>
    <w:rsid w:val="001D6C47"/>
    <w:rsid w:val="001D75C0"/>
    <w:rsid w:val="001D79D1"/>
    <w:rsid w:val="001D7B91"/>
    <w:rsid w:val="001E0405"/>
    <w:rsid w:val="001E0E52"/>
    <w:rsid w:val="001E1347"/>
    <w:rsid w:val="001E1A88"/>
    <w:rsid w:val="001E1F9E"/>
    <w:rsid w:val="001E2130"/>
    <w:rsid w:val="001E28EF"/>
    <w:rsid w:val="001E58CE"/>
    <w:rsid w:val="001E5D3A"/>
    <w:rsid w:val="001E684B"/>
    <w:rsid w:val="001E753A"/>
    <w:rsid w:val="001E75AD"/>
    <w:rsid w:val="001E7ADF"/>
    <w:rsid w:val="001F0208"/>
    <w:rsid w:val="001F041A"/>
    <w:rsid w:val="001F05C2"/>
    <w:rsid w:val="001F07A1"/>
    <w:rsid w:val="001F07E1"/>
    <w:rsid w:val="001F15A9"/>
    <w:rsid w:val="001F3E9E"/>
    <w:rsid w:val="001F407F"/>
    <w:rsid w:val="001F43DF"/>
    <w:rsid w:val="001F4539"/>
    <w:rsid w:val="001F4655"/>
    <w:rsid w:val="001F522F"/>
    <w:rsid w:val="001F57DF"/>
    <w:rsid w:val="001F60CF"/>
    <w:rsid w:val="001F6267"/>
    <w:rsid w:val="001F664E"/>
    <w:rsid w:val="001F6CD4"/>
    <w:rsid w:val="001F780A"/>
    <w:rsid w:val="001F7A2A"/>
    <w:rsid w:val="001F7F0F"/>
    <w:rsid w:val="00200855"/>
    <w:rsid w:val="00200D77"/>
    <w:rsid w:val="00200FD1"/>
    <w:rsid w:val="002013DA"/>
    <w:rsid w:val="0020174E"/>
    <w:rsid w:val="002019B8"/>
    <w:rsid w:val="00201FCA"/>
    <w:rsid w:val="002021CA"/>
    <w:rsid w:val="00202361"/>
    <w:rsid w:val="0020265F"/>
    <w:rsid w:val="00202A4A"/>
    <w:rsid w:val="00202C96"/>
    <w:rsid w:val="00202E5D"/>
    <w:rsid w:val="00203205"/>
    <w:rsid w:val="00203B5E"/>
    <w:rsid w:val="00203EB9"/>
    <w:rsid w:val="0020430F"/>
    <w:rsid w:val="00204389"/>
    <w:rsid w:val="00204687"/>
    <w:rsid w:val="00205049"/>
    <w:rsid w:val="00205A8A"/>
    <w:rsid w:val="00206076"/>
    <w:rsid w:val="00206F80"/>
    <w:rsid w:val="00207D17"/>
    <w:rsid w:val="002100FA"/>
    <w:rsid w:val="002105F4"/>
    <w:rsid w:val="00210C2F"/>
    <w:rsid w:val="00211B9C"/>
    <w:rsid w:val="00211D8D"/>
    <w:rsid w:val="002126A8"/>
    <w:rsid w:val="00212D38"/>
    <w:rsid w:val="0021353E"/>
    <w:rsid w:val="002136B3"/>
    <w:rsid w:val="002143E5"/>
    <w:rsid w:val="00214E04"/>
    <w:rsid w:val="00215123"/>
    <w:rsid w:val="0021539E"/>
    <w:rsid w:val="002159F4"/>
    <w:rsid w:val="00215FD4"/>
    <w:rsid w:val="00216081"/>
    <w:rsid w:val="002160A4"/>
    <w:rsid w:val="00216765"/>
    <w:rsid w:val="00216F94"/>
    <w:rsid w:val="002170BF"/>
    <w:rsid w:val="00220301"/>
    <w:rsid w:val="002207BA"/>
    <w:rsid w:val="00221E4A"/>
    <w:rsid w:val="00221F67"/>
    <w:rsid w:val="00221FEC"/>
    <w:rsid w:val="00222339"/>
    <w:rsid w:val="0022269D"/>
    <w:rsid w:val="00222DB5"/>
    <w:rsid w:val="002237BE"/>
    <w:rsid w:val="0022386F"/>
    <w:rsid w:val="0022410B"/>
    <w:rsid w:val="002255C8"/>
    <w:rsid w:val="00225782"/>
    <w:rsid w:val="00225A44"/>
    <w:rsid w:val="00225C6D"/>
    <w:rsid w:val="002260FB"/>
    <w:rsid w:val="0022623F"/>
    <w:rsid w:val="0022747C"/>
    <w:rsid w:val="0022792F"/>
    <w:rsid w:val="00227E4F"/>
    <w:rsid w:val="00230BEC"/>
    <w:rsid w:val="00232147"/>
    <w:rsid w:val="00232C92"/>
    <w:rsid w:val="00233369"/>
    <w:rsid w:val="002339B4"/>
    <w:rsid w:val="00234347"/>
    <w:rsid w:val="00234623"/>
    <w:rsid w:val="00234775"/>
    <w:rsid w:val="00235554"/>
    <w:rsid w:val="002355DF"/>
    <w:rsid w:val="002368BF"/>
    <w:rsid w:val="00236E92"/>
    <w:rsid w:val="00237566"/>
    <w:rsid w:val="00237750"/>
    <w:rsid w:val="002404A6"/>
    <w:rsid w:val="00240F0C"/>
    <w:rsid w:val="002410C2"/>
    <w:rsid w:val="00241B01"/>
    <w:rsid w:val="0024203D"/>
    <w:rsid w:val="00242677"/>
    <w:rsid w:val="0024269B"/>
    <w:rsid w:val="00243234"/>
    <w:rsid w:val="0024337A"/>
    <w:rsid w:val="00244687"/>
    <w:rsid w:val="0024530A"/>
    <w:rsid w:val="002453F6"/>
    <w:rsid w:val="0024592D"/>
    <w:rsid w:val="00245D01"/>
    <w:rsid w:val="002462DB"/>
    <w:rsid w:val="0024677F"/>
    <w:rsid w:val="00250EFD"/>
    <w:rsid w:val="0025145F"/>
    <w:rsid w:val="002514B3"/>
    <w:rsid w:val="00251761"/>
    <w:rsid w:val="002517E8"/>
    <w:rsid w:val="00251856"/>
    <w:rsid w:val="00252093"/>
    <w:rsid w:val="00252B07"/>
    <w:rsid w:val="00252CDD"/>
    <w:rsid w:val="00252D89"/>
    <w:rsid w:val="00252F83"/>
    <w:rsid w:val="00254641"/>
    <w:rsid w:val="00254A9A"/>
    <w:rsid w:val="00254C7A"/>
    <w:rsid w:val="0025584A"/>
    <w:rsid w:val="002562B2"/>
    <w:rsid w:val="00256411"/>
    <w:rsid w:val="00256DAB"/>
    <w:rsid w:val="00257757"/>
    <w:rsid w:val="002608BE"/>
    <w:rsid w:val="00260F1C"/>
    <w:rsid w:val="00260F1E"/>
    <w:rsid w:val="00261198"/>
    <w:rsid w:val="002615C1"/>
    <w:rsid w:val="0026315D"/>
    <w:rsid w:val="002634B6"/>
    <w:rsid w:val="00263778"/>
    <w:rsid w:val="00263A28"/>
    <w:rsid w:val="0026579E"/>
    <w:rsid w:val="00265BA4"/>
    <w:rsid w:val="00266119"/>
    <w:rsid w:val="0026679B"/>
    <w:rsid w:val="00266B7F"/>
    <w:rsid w:val="00267B2B"/>
    <w:rsid w:val="00267BC1"/>
    <w:rsid w:val="00270BBE"/>
    <w:rsid w:val="002711D6"/>
    <w:rsid w:val="002716D5"/>
    <w:rsid w:val="00272EA1"/>
    <w:rsid w:val="00273283"/>
    <w:rsid w:val="002733F8"/>
    <w:rsid w:val="002734A2"/>
    <w:rsid w:val="002734EE"/>
    <w:rsid w:val="002735F7"/>
    <w:rsid w:val="00273D22"/>
    <w:rsid w:val="002749C5"/>
    <w:rsid w:val="002749D2"/>
    <w:rsid w:val="00274C4D"/>
    <w:rsid w:val="00275D4C"/>
    <w:rsid w:val="00276192"/>
    <w:rsid w:val="0027638F"/>
    <w:rsid w:val="002763A1"/>
    <w:rsid w:val="0027641A"/>
    <w:rsid w:val="0027653B"/>
    <w:rsid w:val="002769DB"/>
    <w:rsid w:val="002777F1"/>
    <w:rsid w:val="00280024"/>
    <w:rsid w:val="00280913"/>
    <w:rsid w:val="00280A5A"/>
    <w:rsid w:val="00280B4B"/>
    <w:rsid w:val="00280B8B"/>
    <w:rsid w:val="002816AF"/>
    <w:rsid w:val="0028255D"/>
    <w:rsid w:val="00282824"/>
    <w:rsid w:val="00282AB2"/>
    <w:rsid w:val="00282AB9"/>
    <w:rsid w:val="00282CAD"/>
    <w:rsid w:val="0028324D"/>
    <w:rsid w:val="00283413"/>
    <w:rsid w:val="00283948"/>
    <w:rsid w:val="00283C89"/>
    <w:rsid w:val="00283F96"/>
    <w:rsid w:val="0028432C"/>
    <w:rsid w:val="00284E7D"/>
    <w:rsid w:val="00284F5A"/>
    <w:rsid w:val="0028593C"/>
    <w:rsid w:val="0028627F"/>
    <w:rsid w:val="0028636A"/>
    <w:rsid w:val="00286CE6"/>
    <w:rsid w:val="0028701B"/>
    <w:rsid w:val="002874F0"/>
    <w:rsid w:val="002878B4"/>
    <w:rsid w:val="0029003B"/>
    <w:rsid w:val="00291A22"/>
    <w:rsid w:val="002928C2"/>
    <w:rsid w:val="002929D0"/>
    <w:rsid w:val="00292D49"/>
    <w:rsid w:val="00294926"/>
    <w:rsid w:val="00295BE0"/>
    <w:rsid w:val="00296DBA"/>
    <w:rsid w:val="00297236"/>
    <w:rsid w:val="002976FF"/>
    <w:rsid w:val="00297D81"/>
    <w:rsid w:val="002A0C4A"/>
    <w:rsid w:val="002A1508"/>
    <w:rsid w:val="002A228F"/>
    <w:rsid w:val="002A2A14"/>
    <w:rsid w:val="002A325C"/>
    <w:rsid w:val="002A441D"/>
    <w:rsid w:val="002A5ED6"/>
    <w:rsid w:val="002A66E1"/>
    <w:rsid w:val="002A732E"/>
    <w:rsid w:val="002A7A13"/>
    <w:rsid w:val="002B0251"/>
    <w:rsid w:val="002B0396"/>
    <w:rsid w:val="002B0835"/>
    <w:rsid w:val="002B0D69"/>
    <w:rsid w:val="002B0FAC"/>
    <w:rsid w:val="002B1564"/>
    <w:rsid w:val="002B171E"/>
    <w:rsid w:val="002B17E6"/>
    <w:rsid w:val="002B1A40"/>
    <w:rsid w:val="002B2194"/>
    <w:rsid w:val="002B24FE"/>
    <w:rsid w:val="002B27AB"/>
    <w:rsid w:val="002B285F"/>
    <w:rsid w:val="002B29B3"/>
    <w:rsid w:val="002B2C27"/>
    <w:rsid w:val="002B2D6A"/>
    <w:rsid w:val="002B2FED"/>
    <w:rsid w:val="002B3301"/>
    <w:rsid w:val="002B3616"/>
    <w:rsid w:val="002B3ED2"/>
    <w:rsid w:val="002B457B"/>
    <w:rsid w:val="002B4D26"/>
    <w:rsid w:val="002B4F0B"/>
    <w:rsid w:val="002B52E3"/>
    <w:rsid w:val="002B5AC0"/>
    <w:rsid w:val="002B608D"/>
    <w:rsid w:val="002B60F5"/>
    <w:rsid w:val="002B6E97"/>
    <w:rsid w:val="002C042D"/>
    <w:rsid w:val="002C0696"/>
    <w:rsid w:val="002C0920"/>
    <w:rsid w:val="002C09D2"/>
    <w:rsid w:val="002C2666"/>
    <w:rsid w:val="002C2CF4"/>
    <w:rsid w:val="002C3791"/>
    <w:rsid w:val="002C37CA"/>
    <w:rsid w:val="002C37FE"/>
    <w:rsid w:val="002C38EE"/>
    <w:rsid w:val="002C45F4"/>
    <w:rsid w:val="002C4869"/>
    <w:rsid w:val="002C4A5F"/>
    <w:rsid w:val="002C4D65"/>
    <w:rsid w:val="002C5177"/>
    <w:rsid w:val="002C6358"/>
    <w:rsid w:val="002C700F"/>
    <w:rsid w:val="002D027F"/>
    <w:rsid w:val="002D038A"/>
    <w:rsid w:val="002D05F5"/>
    <w:rsid w:val="002D0B15"/>
    <w:rsid w:val="002D1625"/>
    <w:rsid w:val="002D24B4"/>
    <w:rsid w:val="002D2635"/>
    <w:rsid w:val="002D2825"/>
    <w:rsid w:val="002D3477"/>
    <w:rsid w:val="002D3843"/>
    <w:rsid w:val="002D3EE8"/>
    <w:rsid w:val="002D4201"/>
    <w:rsid w:val="002D443A"/>
    <w:rsid w:val="002D47E4"/>
    <w:rsid w:val="002D4A8D"/>
    <w:rsid w:val="002D5BBE"/>
    <w:rsid w:val="002D620D"/>
    <w:rsid w:val="002D6310"/>
    <w:rsid w:val="002D66A4"/>
    <w:rsid w:val="002D68AF"/>
    <w:rsid w:val="002D6970"/>
    <w:rsid w:val="002D73C1"/>
    <w:rsid w:val="002D75E4"/>
    <w:rsid w:val="002D7CD7"/>
    <w:rsid w:val="002D7CDE"/>
    <w:rsid w:val="002E02D2"/>
    <w:rsid w:val="002E2D84"/>
    <w:rsid w:val="002E3CBA"/>
    <w:rsid w:val="002E44FB"/>
    <w:rsid w:val="002E4DAA"/>
    <w:rsid w:val="002E5AF6"/>
    <w:rsid w:val="002E5B89"/>
    <w:rsid w:val="002E5BD3"/>
    <w:rsid w:val="002E5FBE"/>
    <w:rsid w:val="002E6554"/>
    <w:rsid w:val="002E6C3A"/>
    <w:rsid w:val="002E72DA"/>
    <w:rsid w:val="002E7564"/>
    <w:rsid w:val="002E77A6"/>
    <w:rsid w:val="002F0C86"/>
    <w:rsid w:val="002F0DA6"/>
    <w:rsid w:val="002F0E58"/>
    <w:rsid w:val="002F1B9A"/>
    <w:rsid w:val="002F1C1A"/>
    <w:rsid w:val="002F2413"/>
    <w:rsid w:val="002F26CC"/>
    <w:rsid w:val="002F32F4"/>
    <w:rsid w:val="002F3AAD"/>
    <w:rsid w:val="002F3E3B"/>
    <w:rsid w:val="002F4C09"/>
    <w:rsid w:val="002F4F79"/>
    <w:rsid w:val="002F6B1B"/>
    <w:rsid w:val="002F7146"/>
    <w:rsid w:val="002F7679"/>
    <w:rsid w:val="002F76CD"/>
    <w:rsid w:val="002F7BEC"/>
    <w:rsid w:val="002F7EC3"/>
    <w:rsid w:val="00300050"/>
    <w:rsid w:val="003007C9"/>
    <w:rsid w:val="00300D0B"/>
    <w:rsid w:val="0030146D"/>
    <w:rsid w:val="003016BD"/>
    <w:rsid w:val="003018A7"/>
    <w:rsid w:val="003018C7"/>
    <w:rsid w:val="003019B3"/>
    <w:rsid w:val="00302C73"/>
    <w:rsid w:val="00302F3A"/>
    <w:rsid w:val="0030404B"/>
    <w:rsid w:val="003040DC"/>
    <w:rsid w:val="00304824"/>
    <w:rsid w:val="0030647F"/>
    <w:rsid w:val="00306B6D"/>
    <w:rsid w:val="00306BC9"/>
    <w:rsid w:val="00306D17"/>
    <w:rsid w:val="00307831"/>
    <w:rsid w:val="0030785A"/>
    <w:rsid w:val="00307B54"/>
    <w:rsid w:val="00307E08"/>
    <w:rsid w:val="00310D23"/>
    <w:rsid w:val="003112AD"/>
    <w:rsid w:val="003115EE"/>
    <w:rsid w:val="00311EC0"/>
    <w:rsid w:val="003130E1"/>
    <w:rsid w:val="0031351F"/>
    <w:rsid w:val="00313899"/>
    <w:rsid w:val="00313973"/>
    <w:rsid w:val="00313CB6"/>
    <w:rsid w:val="003143FF"/>
    <w:rsid w:val="00314675"/>
    <w:rsid w:val="00314B06"/>
    <w:rsid w:val="00314CBF"/>
    <w:rsid w:val="00314F47"/>
    <w:rsid w:val="00315033"/>
    <w:rsid w:val="00315D7D"/>
    <w:rsid w:val="003162BE"/>
    <w:rsid w:val="0031665F"/>
    <w:rsid w:val="00316720"/>
    <w:rsid w:val="00316A0E"/>
    <w:rsid w:val="00316E19"/>
    <w:rsid w:val="00316F73"/>
    <w:rsid w:val="0031749F"/>
    <w:rsid w:val="00317603"/>
    <w:rsid w:val="00317606"/>
    <w:rsid w:val="00317783"/>
    <w:rsid w:val="003178FB"/>
    <w:rsid w:val="0032008C"/>
    <w:rsid w:val="0032017B"/>
    <w:rsid w:val="003202FA"/>
    <w:rsid w:val="0032078A"/>
    <w:rsid w:val="00320C51"/>
    <w:rsid w:val="00321286"/>
    <w:rsid w:val="00321CEC"/>
    <w:rsid w:val="00321E5D"/>
    <w:rsid w:val="003221B0"/>
    <w:rsid w:val="00322870"/>
    <w:rsid w:val="00323A9F"/>
    <w:rsid w:val="00323DDB"/>
    <w:rsid w:val="003241AC"/>
    <w:rsid w:val="003246D4"/>
    <w:rsid w:val="00324871"/>
    <w:rsid w:val="00324DE4"/>
    <w:rsid w:val="00324FAC"/>
    <w:rsid w:val="00325446"/>
    <w:rsid w:val="0032545E"/>
    <w:rsid w:val="0032595C"/>
    <w:rsid w:val="00325B96"/>
    <w:rsid w:val="003269C9"/>
    <w:rsid w:val="00326C8E"/>
    <w:rsid w:val="00327782"/>
    <w:rsid w:val="00327EF5"/>
    <w:rsid w:val="003305BA"/>
    <w:rsid w:val="003317EB"/>
    <w:rsid w:val="00331EBD"/>
    <w:rsid w:val="00332133"/>
    <w:rsid w:val="003328FD"/>
    <w:rsid w:val="00332D84"/>
    <w:rsid w:val="00333256"/>
    <w:rsid w:val="0033458E"/>
    <w:rsid w:val="00334DBF"/>
    <w:rsid w:val="00335197"/>
    <w:rsid w:val="0033521F"/>
    <w:rsid w:val="0033663A"/>
    <w:rsid w:val="00336B7B"/>
    <w:rsid w:val="00337373"/>
    <w:rsid w:val="003374EF"/>
    <w:rsid w:val="00337C5E"/>
    <w:rsid w:val="00337E42"/>
    <w:rsid w:val="00337FEE"/>
    <w:rsid w:val="00340E7C"/>
    <w:rsid w:val="003413C9"/>
    <w:rsid w:val="003419E6"/>
    <w:rsid w:val="00341A7B"/>
    <w:rsid w:val="003426F6"/>
    <w:rsid w:val="00343091"/>
    <w:rsid w:val="003437DC"/>
    <w:rsid w:val="00344107"/>
    <w:rsid w:val="00345A45"/>
    <w:rsid w:val="00345AC9"/>
    <w:rsid w:val="00345C2C"/>
    <w:rsid w:val="00346134"/>
    <w:rsid w:val="0034670A"/>
    <w:rsid w:val="00347687"/>
    <w:rsid w:val="00350512"/>
    <w:rsid w:val="00351448"/>
    <w:rsid w:val="0035169C"/>
    <w:rsid w:val="00351B88"/>
    <w:rsid w:val="00351D2F"/>
    <w:rsid w:val="00355121"/>
    <w:rsid w:val="0035527D"/>
    <w:rsid w:val="0035545D"/>
    <w:rsid w:val="003562CB"/>
    <w:rsid w:val="003564A7"/>
    <w:rsid w:val="003578FA"/>
    <w:rsid w:val="00360A38"/>
    <w:rsid w:val="00360B0A"/>
    <w:rsid w:val="00361524"/>
    <w:rsid w:val="0036187A"/>
    <w:rsid w:val="00362433"/>
    <w:rsid w:val="0036296C"/>
    <w:rsid w:val="003632F1"/>
    <w:rsid w:val="00363DA9"/>
    <w:rsid w:val="0036530C"/>
    <w:rsid w:val="00365895"/>
    <w:rsid w:val="00365C44"/>
    <w:rsid w:val="00365C89"/>
    <w:rsid w:val="00366059"/>
    <w:rsid w:val="0036606A"/>
    <w:rsid w:val="00366723"/>
    <w:rsid w:val="003667D5"/>
    <w:rsid w:val="00366BEC"/>
    <w:rsid w:val="00366DF8"/>
    <w:rsid w:val="003671CD"/>
    <w:rsid w:val="00367B4B"/>
    <w:rsid w:val="00371701"/>
    <w:rsid w:val="003729D4"/>
    <w:rsid w:val="00374311"/>
    <w:rsid w:val="003743E6"/>
    <w:rsid w:val="00374E08"/>
    <w:rsid w:val="00374E8F"/>
    <w:rsid w:val="003754CE"/>
    <w:rsid w:val="0037583F"/>
    <w:rsid w:val="0037625E"/>
    <w:rsid w:val="003764B7"/>
    <w:rsid w:val="0037691F"/>
    <w:rsid w:val="00376F5B"/>
    <w:rsid w:val="00377B01"/>
    <w:rsid w:val="003807A3"/>
    <w:rsid w:val="003807FB"/>
    <w:rsid w:val="0038082F"/>
    <w:rsid w:val="00380945"/>
    <w:rsid w:val="003809E0"/>
    <w:rsid w:val="00380E5C"/>
    <w:rsid w:val="00381CCF"/>
    <w:rsid w:val="00381F66"/>
    <w:rsid w:val="003820B8"/>
    <w:rsid w:val="003826DE"/>
    <w:rsid w:val="00382EF3"/>
    <w:rsid w:val="003834A0"/>
    <w:rsid w:val="00383817"/>
    <w:rsid w:val="00383C40"/>
    <w:rsid w:val="0038461E"/>
    <w:rsid w:val="00384F5B"/>
    <w:rsid w:val="00385738"/>
    <w:rsid w:val="00385D88"/>
    <w:rsid w:val="00387A69"/>
    <w:rsid w:val="0039110A"/>
    <w:rsid w:val="00391228"/>
    <w:rsid w:val="003913CB"/>
    <w:rsid w:val="00391885"/>
    <w:rsid w:val="00391D5B"/>
    <w:rsid w:val="003920CF"/>
    <w:rsid w:val="00392EEF"/>
    <w:rsid w:val="00393835"/>
    <w:rsid w:val="003941A2"/>
    <w:rsid w:val="0039526D"/>
    <w:rsid w:val="00395447"/>
    <w:rsid w:val="003962CB"/>
    <w:rsid w:val="00396399"/>
    <w:rsid w:val="00396846"/>
    <w:rsid w:val="00396F6E"/>
    <w:rsid w:val="0039739A"/>
    <w:rsid w:val="003A0018"/>
    <w:rsid w:val="003A027E"/>
    <w:rsid w:val="003A1AD8"/>
    <w:rsid w:val="003A2172"/>
    <w:rsid w:val="003A293A"/>
    <w:rsid w:val="003A5685"/>
    <w:rsid w:val="003A5BF4"/>
    <w:rsid w:val="003A5FC0"/>
    <w:rsid w:val="003A6EA7"/>
    <w:rsid w:val="003A7274"/>
    <w:rsid w:val="003A7F2D"/>
    <w:rsid w:val="003B092B"/>
    <w:rsid w:val="003B1B0C"/>
    <w:rsid w:val="003B1BF9"/>
    <w:rsid w:val="003B21E6"/>
    <w:rsid w:val="003B33C8"/>
    <w:rsid w:val="003B34A6"/>
    <w:rsid w:val="003B3706"/>
    <w:rsid w:val="003B3C8B"/>
    <w:rsid w:val="003B3DE4"/>
    <w:rsid w:val="003B4059"/>
    <w:rsid w:val="003B413B"/>
    <w:rsid w:val="003B484B"/>
    <w:rsid w:val="003B4B86"/>
    <w:rsid w:val="003B688B"/>
    <w:rsid w:val="003B6CE5"/>
    <w:rsid w:val="003B6E95"/>
    <w:rsid w:val="003B7993"/>
    <w:rsid w:val="003C0932"/>
    <w:rsid w:val="003C0D97"/>
    <w:rsid w:val="003C1FC8"/>
    <w:rsid w:val="003C224E"/>
    <w:rsid w:val="003C2733"/>
    <w:rsid w:val="003C3961"/>
    <w:rsid w:val="003C3C97"/>
    <w:rsid w:val="003C4EDF"/>
    <w:rsid w:val="003C5B35"/>
    <w:rsid w:val="003C5D77"/>
    <w:rsid w:val="003C5F0B"/>
    <w:rsid w:val="003C7059"/>
    <w:rsid w:val="003C7390"/>
    <w:rsid w:val="003D02A7"/>
    <w:rsid w:val="003D040B"/>
    <w:rsid w:val="003D078F"/>
    <w:rsid w:val="003D1444"/>
    <w:rsid w:val="003D286C"/>
    <w:rsid w:val="003D495D"/>
    <w:rsid w:val="003D4FED"/>
    <w:rsid w:val="003D52DF"/>
    <w:rsid w:val="003D5652"/>
    <w:rsid w:val="003D56CA"/>
    <w:rsid w:val="003D620C"/>
    <w:rsid w:val="003D6DD3"/>
    <w:rsid w:val="003D6F04"/>
    <w:rsid w:val="003D71E9"/>
    <w:rsid w:val="003D7A9A"/>
    <w:rsid w:val="003D7ABC"/>
    <w:rsid w:val="003E03E8"/>
    <w:rsid w:val="003E0488"/>
    <w:rsid w:val="003E09C5"/>
    <w:rsid w:val="003E20F7"/>
    <w:rsid w:val="003E296D"/>
    <w:rsid w:val="003E3990"/>
    <w:rsid w:val="003E4206"/>
    <w:rsid w:val="003E4861"/>
    <w:rsid w:val="003E4E16"/>
    <w:rsid w:val="003E5DE6"/>
    <w:rsid w:val="003E6099"/>
    <w:rsid w:val="003E63A4"/>
    <w:rsid w:val="003E66DB"/>
    <w:rsid w:val="003E6B9C"/>
    <w:rsid w:val="003E72BB"/>
    <w:rsid w:val="003E7D89"/>
    <w:rsid w:val="003F0032"/>
    <w:rsid w:val="003F06FD"/>
    <w:rsid w:val="003F0C0F"/>
    <w:rsid w:val="003F435A"/>
    <w:rsid w:val="003F4F90"/>
    <w:rsid w:val="003F52B9"/>
    <w:rsid w:val="003F558A"/>
    <w:rsid w:val="003F6416"/>
    <w:rsid w:val="003F651E"/>
    <w:rsid w:val="003F723D"/>
    <w:rsid w:val="003F73E5"/>
    <w:rsid w:val="003F7FD3"/>
    <w:rsid w:val="0040010D"/>
    <w:rsid w:val="00400FB2"/>
    <w:rsid w:val="0040170E"/>
    <w:rsid w:val="00401800"/>
    <w:rsid w:val="00401EBF"/>
    <w:rsid w:val="0040205C"/>
    <w:rsid w:val="00402359"/>
    <w:rsid w:val="00402E55"/>
    <w:rsid w:val="004032FA"/>
    <w:rsid w:val="00403A42"/>
    <w:rsid w:val="00404BE7"/>
    <w:rsid w:val="004064E0"/>
    <w:rsid w:val="00406DCE"/>
    <w:rsid w:val="00407387"/>
    <w:rsid w:val="00407B2D"/>
    <w:rsid w:val="00407DD9"/>
    <w:rsid w:val="0041092A"/>
    <w:rsid w:val="00410D7C"/>
    <w:rsid w:val="00410F4D"/>
    <w:rsid w:val="00411BE0"/>
    <w:rsid w:val="00411CA1"/>
    <w:rsid w:val="004124EF"/>
    <w:rsid w:val="00413040"/>
    <w:rsid w:val="0041343D"/>
    <w:rsid w:val="00413CE1"/>
    <w:rsid w:val="00413D2B"/>
    <w:rsid w:val="004141F8"/>
    <w:rsid w:val="00414272"/>
    <w:rsid w:val="00414290"/>
    <w:rsid w:val="004144F3"/>
    <w:rsid w:val="00415982"/>
    <w:rsid w:val="00415B65"/>
    <w:rsid w:val="00416A63"/>
    <w:rsid w:val="0041751B"/>
    <w:rsid w:val="00420132"/>
    <w:rsid w:val="00420F8D"/>
    <w:rsid w:val="004216D2"/>
    <w:rsid w:val="00421810"/>
    <w:rsid w:val="00421E78"/>
    <w:rsid w:val="00422142"/>
    <w:rsid w:val="00422199"/>
    <w:rsid w:val="0042226E"/>
    <w:rsid w:val="00422608"/>
    <w:rsid w:val="00422730"/>
    <w:rsid w:val="00423173"/>
    <w:rsid w:val="004238A5"/>
    <w:rsid w:val="004238CB"/>
    <w:rsid w:val="00426CC8"/>
    <w:rsid w:val="00426D8A"/>
    <w:rsid w:val="00426FCB"/>
    <w:rsid w:val="00427104"/>
    <w:rsid w:val="00427602"/>
    <w:rsid w:val="0042780E"/>
    <w:rsid w:val="00427BDE"/>
    <w:rsid w:val="00427EE6"/>
    <w:rsid w:val="0043033C"/>
    <w:rsid w:val="004314CF"/>
    <w:rsid w:val="00431671"/>
    <w:rsid w:val="00431CA1"/>
    <w:rsid w:val="004320D2"/>
    <w:rsid w:val="004323D7"/>
    <w:rsid w:val="00432482"/>
    <w:rsid w:val="004329CD"/>
    <w:rsid w:val="00432BD9"/>
    <w:rsid w:val="0043462D"/>
    <w:rsid w:val="00435592"/>
    <w:rsid w:val="0043591D"/>
    <w:rsid w:val="00435B7B"/>
    <w:rsid w:val="004361C6"/>
    <w:rsid w:val="00436345"/>
    <w:rsid w:val="00436A39"/>
    <w:rsid w:val="00436B2F"/>
    <w:rsid w:val="00437794"/>
    <w:rsid w:val="004402E7"/>
    <w:rsid w:val="004407B9"/>
    <w:rsid w:val="00440CD6"/>
    <w:rsid w:val="00441090"/>
    <w:rsid w:val="004417A7"/>
    <w:rsid w:val="00442AB7"/>
    <w:rsid w:val="00443225"/>
    <w:rsid w:val="00443528"/>
    <w:rsid w:val="00443F94"/>
    <w:rsid w:val="00443FC3"/>
    <w:rsid w:val="00444FA0"/>
    <w:rsid w:val="00445266"/>
    <w:rsid w:val="00446A98"/>
    <w:rsid w:val="00446F77"/>
    <w:rsid w:val="00447095"/>
    <w:rsid w:val="00450BC6"/>
    <w:rsid w:val="004511CB"/>
    <w:rsid w:val="004520A3"/>
    <w:rsid w:val="004520A6"/>
    <w:rsid w:val="00452337"/>
    <w:rsid w:val="004525DB"/>
    <w:rsid w:val="0045270D"/>
    <w:rsid w:val="0045274F"/>
    <w:rsid w:val="00452C6F"/>
    <w:rsid w:val="00452D47"/>
    <w:rsid w:val="00454A29"/>
    <w:rsid w:val="00454FAD"/>
    <w:rsid w:val="004559BA"/>
    <w:rsid w:val="00455CDA"/>
    <w:rsid w:val="00455D34"/>
    <w:rsid w:val="00455FCB"/>
    <w:rsid w:val="00456264"/>
    <w:rsid w:val="004569B1"/>
    <w:rsid w:val="00456C8D"/>
    <w:rsid w:val="00456D2D"/>
    <w:rsid w:val="00457A58"/>
    <w:rsid w:val="00460C58"/>
    <w:rsid w:val="004610BE"/>
    <w:rsid w:val="00461216"/>
    <w:rsid w:val="0046134A"/>
    <w:rsid w:val="004627A6"/>
    <w:rsid w:val="00463739"/>
    <w:rsid w:val="004649AE"/>
    <w:rsid w:val="00465014"/>
    <w:rsid w:val="0046573D"/>
    <w:rsid w:val="004658D1"/>
    <w:rsid w:val="004663CB"/>
    <w:rsid w:val="00466597"/>
    <w:rsid w:val="00467351"/>
    <w:rsid w:val="00470144"/>
    <w:rsid w:val="004706A4"/>
    <w:rsid w:val="00470D21"/>
    <w:rsid w:val="00471496"/>
    <w:rsid w:val="0047197E"/>
    <w:rsid w:val="004739BF"/>
    <w:rsid w:val="00473DDF"/>
    <w:rsid w:val="00473EDE"/>
    <w:rsid w:val="00474279"/>
    <w:rsid w:val="004743B1"/>
    <w:rsid w:val="004744AA"/>
    <w:rsid w:val="00474F2A"/>
    <w:rsid w:val="004763EB"/>
    <w:rsid w:val="00477987"/>
    <w:rsid w:val="00477B38"/>
    <w:rsid w:val="00477F5F"/>
    <w:rsid w:val="00480454"/>
    <w:rsid w:val="004807AB"/>
    <w:rsid w:val="00481182"/>
    <w:rsid w:val="00481388"/>
    <w:rsid w:val="0048169F"/>
    <w:rsid w:val="00481986"/>
    <w:rsid w:val="00481BD3"/>
    <w:rsid w:val="0048276F"/>
    <w:rsid w:val="00482C60"/>
    <w:rsid w:val="004838DB"/>
    <w:rsid w:val="00483A83"/>
    <w:rsid w:val="00483B72"/>
    <w:rsid w:val="00483CF0"/>
    <w:rsid w:val="00483DC3"/>
    <w:rsid w:val="00483E31"/>
    <w:rsid w:val="0048483E"/>
    <w:rsid w:val="00484C3A"/>
    <w:rsid w:val="00485299"/>
    <w:rsid w:val="00485BC1"/>
    <w:rsid w:val="00485D8A"/>
    <w:rsid w:val="004862F7"/>
    <w:rsid w:val="00486996"/>
    <w:rsid w:val="004878D3"/>
    <w:rsid w:val="0049040A"/>
    <w:rsid w:val="004913AE"/>
    <w:rsid w:val="00491A5A"/>
    <w:rsid w:val="0049392A"/>
    <w:rsid w:val="00493AE4"/>
    <w:rsid w:val="00493AFF"/>
    <w:rsid w:val="00493BFB"/>
    <w:rsid w:val="00494C29"/>
    <w:rsid w:val="0049787B"/>
    <w:rsid w:val="004978A6"/>
    <w:rsid w:val="00497AD5"/>
    <w:rsid w:val="004A034B"/>
    <w:rsid w:val="004A0D3B"/>
    <w:rsid w:val="004A0E1B"/>
    <w:rsid w:val="004A0E99"/>
    <w:rsid w:val="004A18ED"/>
    <w:rsid w:val="004A1C16"/>
    <w:rsid w:val="004A2532"/>
    <w:rsid w:val="004A26A4"/>
    <w:rsid w:val="004A2789"/>
    <w:rsid w:val="004A3015"/>
    <w:rsid w:val="004A3967"/>
    <w:rsid w:val="004A3E4A"/>
    <w:rsid w:val="004A4E47"/>
    <w:rsid w:val="004A5674"/>
    <w:rsid w:val="004A56A9"/>
    <w:rsid w:val="004A574F"/>
    <w:rsid w:val="004A5E31"/>
    <w:rsid w:val="004A61E3"/>
    <w:rsid w:val="004A6766"/>
    <w:rsid w:val="004A7EC8"/>
    <w:rsid w:val="004B06D9"/>
    <w:rsid w:val="004B070D"/>
    <w:rsid w:val="004B0A2B"/>
    <w:rsid w:val="004B1FC9"/>
    <w:rsid w:val="004B2459"/>
    <w:rsid w:val="004B2D27"/>
    <w:rsid w:val="004B2E8F"/>
    <w:rsid w:val="004B3D3F"/>
    <w:rsid w:val="004B4336"/>
    <w:rsid w:val="004B497F"/>
    <w:rsid w:val="004B4D1D"/>
    <w:rsid w:val="004B55FE"/>
    <w:rsid w:val="004B56A2"/>
    <w:rsid w:val="004B5E49"/>
    <w:rsid w:val="004B60CB"/>
    <w:rsid w:val="004B678B"/>
    <w:rsid w:val="004B6796"/>
    <w:rsid w:val="004B728F"/>
    <w:rsid w:val="004C06F1"/>
    <w:rsid w:val="004C0780"/>
    <w:rsid w:val="004C0F8F"/>
    <w:rsid w:val="004C126A"/>
    <w:rsid w:val="004C255F"/>
    <w:rsid w:val="004C2794"/>
    <w:rsid w:val="004C2A38"/>
    <w:rsid w:val="004C2A99"/>
    <w:rsid w:val="004C41D6"/>
    <w:rsid w:val="004C4340"/>
    <w:rsid w:val="004C565A"/>
    <w:rsid w:val="004C7E85"/>
    <w:rsid w:val="004D043B"/>
    <w:rsid w:val="004D04BF"/>
    <w:rsid w:val="004D2FA1"/>
    <w:rsid w:val="004D38AD"/>
    <w:rsid w:val="004D3B16"/>
    <w:rsid w:val="004D3B88"/>
    <w:rsid w:val="004D3ECF"/>
    <w:rsid w:val="004D4B1E"/>
    <w:rsid w:val="004D4C4B"/>
    <w:rsid w:val="004D4FC7"/>
    <w:rsid w:val="004D53E9"/>
    <w:rsid w:val="004D54C8"/>
    <w:rsid w:val="004D6436"/>
    <w:rsid w:val="004D6AAB"/>
    <w:rsid w:val="004D78E3"/>
    <w:rsid w:val="004D7A16"/>
    <w:rsid w:val="004D7B9E"/>
    <w:rsid w:val="004D7EEB"/>
    <w:rsid w:val="004D7F2F"/>
    <w:rsid w:val="004E0727"/>
    <w:rsid w:val="004E07A2"/>
    <w:rsid w:val="004E0B32"/>
    <w:rsid w:val="004E1E22"/>
    <w:rsid w:val="004E1F5E"/>
    <w:rsid w:val="004E22D1"/>
    <w:rsid w:val="004E235B"/>
    <w:rsid w:val="004E29E7"/>
    <w:rsid w:val="004E33B1"/>
    <w:rsid w:val="004E351A"/>
    <w:rsid w:val="004E3A01"/>
    <w:rsid w:val="004E3AE9"/>
    <w:rsid w:val="004E3BA9"/>
    <w:rsid w:val="004E558A"/>
    <w:rsid w:val="004E576C"/>
    <w:rsid w:val="004E5D42"/>
    <w:rsid w:val="004E5DC3"/>
    <w:rsid w:val="004E6630"/>
    <w:rsid w:val="004E6C05"/>
    <w:rsid w:val="004E74E8"/>
    <w:rsid w:val="004E795F"/>
    <w:rsid w:val="004E7A10"/>
    <w:rsid w:val="004E7DCB"/>
    <w:rsid w:val="004F03C1"/>
    <w:rsid w:val="004F0719"/>
    <w:rsid w:val="004F08BC"/>
    <w:rsid w:val="004F0E6E"/>
    <w:rsid w:val="004F1D99"/>
    <w:rsid w:val="004F2230"/>
    <w:rsid w:val="004F267E"/>
    <w:rsid w:val="004F28B9"/>
    <w:rsid w:val="004F294F"/>
    <w:rsid w:val="004F2B42"/>
    <w:rsid w:val="004F2E7B"/>
    <w:rsid w:val="004F31B5"/>
    <w:rsid w:val="004F4BB3"/>
    <w:rsid w:val="004F4C6D"/>
    <w:rsid w:val="004F4EE6"/>
    <w:rsid w:val="004F5065"/>
    <w:rsid w:val="004F5A04"/>
    <w:rsid w:val="004F5EBB"/>
    <w:rsid w:val="004F63CB"/>
    <w:rsid w:val="004F649C"/>
    <w:rsid w:val="004F6834"/>
    <w:rsid w:val="004F7778"/>
    <w:rsid w:val="004F7E29"/>
    <w:rsid w:val="005001A2"/>
    <w:rsid w:val="00500A82"/>
    <w:rsid w:val="00500D0B"/>
    <w:rsid w:val="0050121F"/>
    <w:rsid w:val="00501AD9"/>
    <w:rsid w:val="00501F76"/>
    <w:rsid w:val="005034A6"/>
    <w:rsid w:val="00503F68"/>
    <w:rsid w:val="005044FB"/>
    <w:rsid w:val="005055C0"/>
    <w:rsid w:val="00505B8B"/>
    <w:rsid w:val="00506006"/>
    <w:rsid w:val="00507C38"/>
    <w:rsid w:val="005103AF"/>
    <w:rsid w:val="00510AEA"/>
    <w:rsid w:val="0051175A"/>
    <w:rsid w:val="00511E51"/>
    <w:rsid w:val="00512064"/>
    <w:rsid w:val="0051262B"/>
    <w:rsid w:val="005128D0"/>
    <w:rsid w:val="005133E2"/>
    <w:rsid w:val="00513538"/>
    <w:rsid w:val="00513E6A"/>
    <w:rsid w:val="00514488"/>
    <w:rsid w:val="005144FF"/>
    <w:rsid w:val="00514603"/>
    <w:rsid w:val="00514D73"/>
    <w:rsid w:val="005157BB"/>
    <w:rsid w:val="0051639C"/>
    <w:rsid w:val="00516451"/>
    <w:rsid w:val="00516473"/>
    <w:rsid w:val="00516FF6"/>
    <w:rsid w:val="005217DC"/>
    <w:rsid w:val="00521B90"/>
    <w:rsid w:val="00523093"/>
    <w:rsid w:val="00523364"/>
    <w:rsid w:val="00523E1F"/>
    <w:rsid w:val="005243D0"/>
    <w:rsid w:val="00524774"/>
    <w:rsid w:val="005247B7"/>
    <w:rsid w:val="00525659"/>
    <w:rsid w:val="005256C8"/>
    <w:rsid w:val="005258FA"/>
    <w:rsid w:val="00525FD0"/>
    <w:rsid w:val="00526404"/>
    <w:rsid w:val="00526EE1"/>
    <w:rsid w:val="005272EE"/>
    <w:rsid w:val="005274FA"/>
    <w:rsid w:val="005275AA"/>
    <w:rsid w:val="00527EE1"/>
    <w:rsid w:val="00527FF3"/>
    <w:rsid w:val="005301DB"/>
    <w:rsid w:val="00530335"/>
    <w:rsid w:val="00530B09"/>
    <w:rsid w:val="00530B6D"/>
    <w:rsid w:val="005310EE"/>
    <w:rsid w:val="0053121A"/>
    <w:rsid w:val="0053170F"/>
    <w:rsid w:val="005323E2"/>
    <w:rsid w:val="00532835"/>
    <w:rsid w:val="005329A1"/>
    <w:rsid w:val="00532EB9"/>
    <w:rsid w:val="005331AB"/>
    <w:rsid w:val="0053323D"/>
    <w:rsid w:val="00533863"/>
    <w:rsid w:val="00533D30"/>
    <w:rsid w:val="005341D9"/>
    <w:rsid w:val="00534310"/>
    <w:rsid w:val="00534D5D"/>
    <w:rsid w:val="00535544"/>
    <w:rsid w:val="005357CD"/>
    <w:rsid w:val="00535EAA"/>
    <w:rsid w:val="00536036"/>
    <w:rsid w:val="00536189"/>
    <w:rsid w:val="00536BC9"/>
    <w:rsid w:val="00537182"/>
    <w:rsid w:val="00537A45"/>
    <w:rsid w:val="00537AD5"/>
    <w:rsid w:val="005417A9"/>
    <w:rsid w:val="00541904"/>
    <w:rsid w:val="00541CFF"/>
    <w:rsid w:val="005424B0"/>
    <w:rsid w:val="005428FD"/>
    <w:rsid w:val="00542C27"/>
    <w:rsid w:val="00542C82"/>
    <w:rsid w:val="005439F1"/>
    <w:rsid w:val="00543D95"/>
    <w:rsid w:val="00543DF6"/>
    <w:rsid w:val="0054408F"/>
    <w:rsid w:val="00544338"/>
    <w:rsid w:val="00545E84"/>
    <w:rsid w:val="00546069"/>
    <w:rsid w:val="005461EB"/>
    <w:rsid w:val="00546A55"/>
    <w:rsid w:val="00546E4F"/>
    <w:rsid w:val="0054771F"/>
    <w:rsid w:val="0055047F"/>
    <w:rsid w:val="00550CC8"/>
    <w:rsid w:val="00551E96"/>
    <w:rsid w:val="00551EEE"/>
    <w:rsid w:val="005520BE"/>
    <w:rsid w:val="005520F9"/>
    <w:rsid w:val="005525B5"/>
    <w:rsid w:val="00553497"/>
    <w:rsid w:val="00553966"/>
    <w:rsid w:val="00553ADF"/>
    <w:rsid w:val="00554604"/>
    <w:rsid w:val="0055465A"/>
    <w:rsid w:val="005547E6"/>
    <w:rsid w:val="00554A09"/>
    <w:rsid w:val="00554C1B"/>
    <w:rsid w:val="00554ECB"/>
    <w:rsid w:val="00555A32"/>
    <w:rsid w:val="00555CA1"/>
    <w:rsid w:val="00555DBA"/>
    <w:rsid w:val="00555F07"/>
    <w:rsid w:val="005565BB"/>
    <w:rsid w:val="005572B8"/>
    <w:rsid w:val="005576E4"/>
    <w:rsid w:val="00557EEE"/>
    <w:rsid w:val="00560326"/>
    <w:rsid w:val="005604C1"/>
    <w:rsid w:val="005606DC"/>
    <w:rsid w:val="00560CEF"/>
    <w:rsid w:val="005615E1"/>
    <w:rsid w:val="00561B74"/>
    <w:rsid w:val="005629AE"/>
    <w:rsid w:val="005629CA"/>
    <w:rsid w:val="0056318C"/>
    <w:rsid w:val="00563CD6"/>
    <w:rsid w:val="00564D39"/>
    <w:rsid w:val="00565139"/>
    <w:rsid w:val="00565B29"/>
    <w:rsid w:val="0056661A"/>
    <w:rsid w:val="005667BB"/>
    <w:rsid w:val="00566C59"/>
    <w:rsid w:val="00567458"/>
    <w:rsid w:val="00571359"/>
    <w:rsid w:val="00571679"/>
    <w:rsid w:val="00572664"/>
    <w:rsid w:val="00572A35"/>
    <w:rsid w:val="00572A51"/>
    <w:rsid w:val="00574079"/>
    <w:rsid w:val="005742E2"/>
    <w:rsid w:val="0057463F"/>
    <w:rsid w:val="00574791"/>
    <w:rsid w:val="005758D7"/>
    <w:rsid w:val="00575929"/>
    <w:rsid w:val="00575FED"/>
    <w:rsid w:val="00576434"/>
    <w:rsid w:val="0057734C"/>
    <w:rsid w:val="00577A40"/>
    <w:rsid w:val="00577AB9"/>
    <w:rsid w:val="00577C83"/>
    <w:rsid w:val="00577FDC"/>
    <w:rsid w:val="005802E1"/>
    <w:rsid w:val="00581086"/>
    <w:rsid w:val="005819EC"/>
    <w:rsid w:val="00581FB0"/>
    <w:rsid w:val="005828CD"/>
    <w:rsid w:val="00582A50"/>
    <w:rsid w:val="00582B53"/>
    <w:rsid w:val="00582BF2"/>
    <w:rsid w:val="00583974"/>
    <w:rsid w:val="00583CBA"/>
    <w:rsid w:val="0058434B"/>
    <w:rsid w:val="005843DC"/>
    <w:rsid w:val="00584480"/>
    <w:rsid w:val="00584A91"/>
    <w:rsid w:val="00587652"/>
    <w:rsid w:val="00587ECD"/>
    <w:rsid w:val="00590221"/>
    <w:rsid w:val="00590C21"/>
    <w:rsid w:val="00590D91"/>
    <w:rsid w:val="00592442"/>
    <w:rsid w:val="00592C72"/>
    <w:rsid w:val="00593489"/>
    <w:rsid w:val="00593BA8"/>
    <w:rsid w:val="00594324"/>
    <w:rsid w:val="00594591"/>
    <w:rsid w:val="0059477A"/>
    <w:rsid w:val="00594DF5"/>
    <w:rsid w:val="0059589C"/>
    <w:rsid w:val="00595F39"/>
    <w:rsid w:val="005962B8"/>
    <w:rsid w:val="00596CAF"/>
    <w:rsid w:val="00597219"/>
    <w:rsid w:val="00597BD8"/>
    <w:rsid w:val="00597E86"/>
    <w:rsid w:val="00597ED3"/>
    <w:rsid w:val="005A0447"/>
    <w:rsid w:val="005A097E"/>
    <w:rsid w:val="005A0D0E"/>
    <w:rsid w:val="005A162C"/>
    <w:rsid w:val="005A2EA4"/>
    <w:rsid w:val="005A3567"/>
    <w:rsid w:val="005A3D08"/>
    <w:rsid w:val="005A42A0"/>
    <w:rsid w:val="005A4A17"/>
    <w:rsid w:val="005A4A84"/>
    <w:rsid w:val="005A580C"/>
    <w:rsid w:val="005A6CDC"/>
    <w:rsid w:val="005A78CD"/>
    <w:rsid w:val="005A7A9B"/>
    <w:rsid w:val="005A7B3E"/>
    <w:rsid w:val="005B0248"/>
    <w:rsid w:val="005B0FCA"/>
    <w:rsid w:val="005B19DF"/>
    <w:rsid w:val="005B2ABD"/>
    <w:rsid w:val="005B2EBA"/>
    <w:rsid w:val="005B3398"/>
    <w:rsid w:val="005B43EA"/>
    <w:rsid w:val="005B45AC"/>
    <w:rsid w:val="005B469C"/>
    <w:rsid w:val="005B4DA5"/>
    <w:rsid w:val="005B57A3"/>
    <w:rsid w:val="005B5A4A"/>
    <w:rsid w:val="005B5E26"/>
    <w:rsid w:val="005B62A7"/>
    <w:rsid w:val="005B7007"/>
    <w:rsid w:val="005B71E9"/>
    <w:rsid w:val="005B72C4"/>
    <w:rsid w:val="005B7626"/>
    <w:rsid w:val="005B76CC"/>
    <w:rsid w:val="005B786A"/>
    <w:rsid w:val="005B7A2B"/>
    <w:rsid w:val="005B7CD8"/>
    <w:rsid w:val="005B7EA4"/>
    <w:rsid w:val="005C05D7"/>
    <w:rsid w:val="005C09BC"/>
    <w:rsid w:val="005C0F5D"/>
    <w:rsid w:val="005C1955"/>
    <w:rsid w:val="005C1B7A"/>
    <w:rsid w:val="005C1EDA"/>
    <w:rsid w:val="005C2340"/>
    <w:rsid w:val="005C264F"/>
    <w:rsid w:val="005C2D2F"/>
    <w:rsid w:val="005C30E7"/>
    <w:rsid w:val="005C346C"/>
    <w:rsid w:val="005C3E46"/>
    <w:rsid w:val="005C4245"/>
    <w:rsid w:val="005C437E"/>
    <w:rsid w:val="005C4FEA"/>
    <w:rsid w:val="005C5C56"/>
    <w:rsid w:val="005C6277"/>
    <w:rsid w:val="005C698D"/>
    <w:rsid w:val="005C6B6D"/>
    <w:rsid w:val="005C6C5C"/>
    <w:rsid w:val="005C6EEC"/>
    <w:rsid w:val="005C7071"/>
    <w:rsid w:val="005C7300"/>
    <w:rsid w:val="005C7B0A"/>
    <w:rsid w:val="005C7D04"/>
    <w:rsid w:val="005C7EF4"/>
    <w:rsid w:val="005D039F"/>
    <w:rsid w:val="005D0755"/>
    <w:rsid w:val="005D0D22"/>
    <w:rsid w:val="005D113E"/>
    <w:rsid w:val="005D2AED"/>
    <w:rsid w:val="005D34BA"/>
    <w:rsid w:val="005D4097"/>
    <w:rsid w:val="005D469D"/>
    <w:rsid w:val="005D480A"/>
    <w:rsid w:val="005D4828"/>
    <w:rsid w:val="005D4BE7"/>
    <w:rsid w:val="005D51AC"/>
    <w:rsid w:val="005D51C0"/>
    <w:rsid w:val="005D5558"/>
    <w:rsid w:val="005D5D18"/>
    <w:rsid w:val="005D6136"/>
    <w:rsid w:val="005D63B9"/>
    <w:rsid w:val="005D7ADA"/>
    <w:rsid w:val="005D7C62"/>
    <w:rsid w:val="005D7DBE"/>
    <w:rsid w:val="005E0331"/>
    <w:rsid w:val="005E0C98"/>
    <w:rsid w:val="005E13F6"/>
    <w:rsid w:val="005E173F"/>
    <w:rsid w:val="005E19EC"/>
    <w:rsid w:val="005E1B66"/>
    <w:rsid w:val="005E1F99"/>
    <w:rsid w:val="005E40E9"/>
    <w:rsid w:val="005E468F"/>
    <w:rsid w:val="005E496D"/>
    <w:rsid w:val="005E4E0D"/>
    <w:rsid w:val="005E6015"/>
    <w:rsid w:val="005E6696"/>
    <w:rsid w:val="005E66D7"/>
    <w:rsid w:val="005E6922"/>
    <w:rsid w:val="005E6EBC"/>
    <w:rsid w:val="005E6FC0"/>
    <w:rsid w:val="005E7808"/>
    <w:rsid w:val="005E7F2D"/>
    <w:rsid w:val="005F13A1"/>
    <w:rsid w:val="005F2411"/>
    <w:rsid w:val="005F24E8"/>
    <w:rsid w:val="005F3391"/>
    <w:rsid w:val="005F33E1"/>
    <w:rsid w:val="005F3A95"/>
    <w:rsid w:val="005F3C9F"/>
    <w:rsid w:val="005F5051"/>
    <w:rsid w:val="005F637D"/>
    <w:rsid w:val="005F6382"/>
    <w:rsid w:val="005F7AED"/>
    <w:rsid w:val="0060025A"/>
    <w:rsid w:val="00600A62"/>
    <w:rsid w:val="00600AD8"/>
    <w:rsid w:val="00600BCA"/>
    <w:rsid w:val="00601358"/>
    <w:rsid w:val="00601474"/>
    <w:rsid w:val="0060194C"/>
    <w:rsid w:val="00601BF4"/>
    <w:rsid w:val="00601F6A"/>
    <w:rsid w:val="00601FAC"/>
    <w:rsid w:val="00602172"/>
    <w:rsid w:val="00602C28"/>
    <w:rsid w:val="00603626"/>
    <w:rsid w:val="00603770"/>
    <w:rsid w:val="006038A1"/>
    <w:rsid w:val="00604180"/>
    <w:rsid w:val="006044BE"/>
    <w:rsid w:val="006051CD"/>
    <w:rsid w:val="00605768"/>
    <w:rsid w:val="00605F32"/>
    <w:rsid w:val="00606858"/>
    <w:rsid w:val="00606B54"/>
    <w:rsid w:val="006073E0"/>
    <w:rsid w:val="00607E83"/>
    <w:rsid w:val="00610529"/>
    <w:rsid w:val="006105A8"/>
    <w:rsid w:val="00610D9B"/>
    <w:rsid w:val="006119E5"/>
    <w:rsid w:val="0061284C"/>
    <w:rsid w:val="006135EA"/>
    <w:rsid w:val="0061369F"/>
    <w:rsid w:val="00614473"/>
    <w:rsid w:val="006145BB"/>
    <w:rsid w:val="00614A62"/>
    <w:rsid w:val="006152B0"/>
    <w:rsid w:val="00615F55"/>
    <w:rsid w:val="00616852"/>
    <w:rsid w:val="006170E2"/>
    <w:rsid w:val="006175BA"/>
    <w:rsid w:val="006176C4"/>
    <w:rsid w:val="00617715"/>
    <w:rsid w:val="00617FC6"/>
    <w:rsid w:val="006201C7"/>
    <w:rsid w:val="00620A79"/>
    <w:rsid w:val="006212E5"/>
    <w:rsid w:val="0062188E"/>
    <w:rsid w:val="0062213B"/>
    <w:rsid w:val="006221C3"/>
    <w:rsid w:val="0062262F"/>
    <w:rsid w:val="00623150"/>
    <w:rsid w:val="006236BC"/>
    <w:rsid w:val="0062373F"/>
    <w:rsid w:val="00623CCD"/>
    <w:rsid w:val="0062486D"/>
    <w:rsid w:val="00624A03"/>
    <w:rsid w:val="00624B4C"/>
    <w:rsid w:val="0062561C"/>
    <w:rsid w:val="0062614A"/>
    <w:rsid w:val="0062623D"/>
    <w:rsid w:val="006267B2"/>
    <w:rsid w:val="00626F48"/>
    <w:rsid w:val="006272EF"/>
    <w:rsid w:val="00627A2E"/>
    <w:rsid w:val="00627BBF"/>
    <w:rsid w:val="0063130F"/>
    <w:rsid w:val="0063177E"/>
    <w:rsid w:val="00631B97"/>
    <w:rsid w:val="00631C9E"/>
    <w:rsid w:val="006328FA"/>
    <w:rsid w:val="00632A03"/>
    <w:rsid w:val="00633D51"/>
    <w:rsid w:val="0063432A"/>
    <w:rsid w:val="00634679"/>
    <w:rsid w:val="006346B6"/>
    <w:rsid w:val="00634876"/>
    <w:rsid w:val="00635A3C"/>
    <w:rsid w:val="006374F7"/>
    <w:rsid w:val="0064000E"/>
    <w:rsid w:val="006404AA"/>
    <w:rsid w:val="00643189"/>
    <w:rsid w:val="00643F94"/>
    <w:rsid w:val="006456EA"/>
    <w:rsid w:val="00645850"/>
    <w:rsid w:val="006459A0"/>
    <w:rsid w:val="00645A0F"/>
    <w:rsid w:val="00645B34"/>
    <w:rsid w:val="006462DD"/>
    <w:rsid w:val="006463BF"/>
    <w:rsid w:val="00646733"/>
    <w:rsid w:val="00646740"/>
    <w:rsid w:val="006475CE"/>
    <w:rsid w:val="00647896"/>
    <w:rsid w:val="00647CA7"/>
    <w:rsid w:val="00651C12"/>
    <w:rsid w:val="00651CEB"/>
    <w:rsid w:val="00652286"/>
    <w:rsid w:val="00652AED"/>
    <w:rsid w:val="0065392A"/>
    <w:rsid w:val="00653A05"/>
    <w:rsid w:val="00655816"/>
    <w:rsid w:val="00655B81"/>
    <w:rsid w:val="00656515"/>
    <w:rsid w:val="0065730F"/>
    <w:rsid w:val="006578EE"/>
    <w:rsid w:val="006604C8"/>
    <w:rsid w:val="006623D9"/>
    <w:rsid w:val="006625FF"/>
    <w:rsid w:val="00662943"/>
    <w:rsid w:val="0066301D"/>
    <w:rsid w:val="00663541"/>
    <w:rsid w:val="00663625"/>
    <w:rsid w:val="00663E4E"/>
    <w:rsid w:val="0066482A"/>
    <w:rsid w:val="00664944"/>
    <w:rsid w:val="00664F41"/>
    <w:rsid w:val="0066598E"/>
    <w:rsid w:val="00665F03"/>
    <w:rsid w:val="006663E7"/>
    <w:rsid w:val="00666E2D"/>
    <w:rsid w:val="00667605"/>
    <w:rsid w:val="00667E93"/>
    <w:rsid w:val="006704DA"/>
    <w:rsid w:val="0067090C"/>
    <w:rsid w:val="00670ED0"/>
    <w:rsid w:val="006713D0"/>
    <w:rsid w:val="00671FFE"/>
    <w:rsid w:val="00672EF4"/>
    <w:rsid w:val="0067369B"/>
    <w:rsid w:val="00673A2B"/>
    <w:rsid w:val="00674060"/>
    <w:rsid w:val="0067575F"/>
    <w:rsid w:val="00675D26"/>
    <w:rsid w:val="00676BCA"/>
    <w:rsid w:val="006774B8"/>
    <w:rsid w:val="00677927"/>
    <w:rsid w:val="00677F05"/>
    <w:rsid w:val="00677F09"/>
    <w:rsid w:val="006802A7"/>
    <w:rsid w:val="006814E9"/>
    <w:rsid w:val="0068155B"/>
    <w:rsid w:val="006826B7"/>
    <w:rsid w:val="006829B8"/>
    <w:rsid w:val="00682CC1"/>
    <w:rsid w:val="006830AB"/>
    <w:rsid w:val="00683320"/>
    <w:rsid w:val="0068388D"/>
    <w:rsid w:val="0068449A"/>
    <w:rsid w:val="006844D1"/>
    <w:rsid w:val="00685987"/>
    <w:rsid w:val="006866B0"/>
    <w:rsid w:val="006868E0"/>
    <w:rsid w:val="00686CF8"/>
    <w:rsid w:val="0068732D"/>
    <w:rsid w:val="0068774A"/>
    <w:rsid w:val="0068793E"/>
    <w:rsid w:val="006879E2"/>
    <w:rsid w:val="00687A3D"/>
    <w:rsid w:val="006900EE"/>
    <w:rsid w:val="0069016F"/>
    <w:rsid w:val="006902E6"/>
    <w:rsid w:val="00690814"/>
    <w:rsid w:val="00690CDA"/>
    <w:rsid w:val="00690E8E"/>
    <w:rsid w:val="006911D5"/>
    <w:rsid w:val="0069133F"/>
    <w:rsid w:val="006913C5"/>
    <w:rsid w:val="00692EC5"/>
    <w:rsid w:val="00692F5D"/>
    <w:rsid w:val="0069324D"/>
    <w:rsid w:val="00693AB1"/>
    <w:rsid w:val="00694A21"/>
    <w:rsid w:val="00694D7F"/>
    <w:rsid w:val="00695C33"/>
    <w:rsid w:val="00696520"/>
    <w:rsid w:val="0069668E"/>
    <w:rsid w:val="0069683B"/>
    <w:rsid w:val="00696C3B"/>
    <w:rsid w:val="00697258"/>
    <w:rsid w:val="006A00AB"/>
    <w:rsid w:val="006A014C"/>
    <w:rsid w:val="006A0614"/>
    <w:rsid w:val="006A0A57"/>
    <w:rsid w:val="006A0B42"/>
    <w:rsid w:val="006A0FC3"/>
    <w:rsid w:val="006A1237"/>
    <w:rsid w:val="006A15F7"/>
    <w:rsid w:val="006A17D4"/>
    <w:rsid w:val="006A1D4F"/>
    <w:rsid w:val="006A3388"/>
    <w:rsid w:val="006A38B1"/>
    <w:rsid w:val="006A3D09"/>
    <w:rsid w:val="006A4D84"/>
    <w:rsid w:val="006A52C6"/>
    <w:rsid w:val="006A588E"/>
    <w:rsid w:val="006A5FD2"/>
    <w:rsid w:val="006A6141"/>
    <w:rsid w:val="006A623E"/>
    <w:rsid w:val="006A77B6"/>
    <w:rsid w:val="006B02F8"/>
    <w:rsid w:val="006B04BE"/>
    <w:rsid w:val="006B04E1"/>
    <w:rsid w:val="006B0752"/>
    <w:rsid w:val="006B0F50"/>
    <w:rsid w:val="006B1C57"/>
    <w:rsid w:val="006B1E89"/>
    <w:rsid w:val="006B2210"/>
    <w:rsid w:val="006B234F"/>
    <w:rsid w:val="006B29DA"/>
    <w:rsid w:val="006B2A68"/>
    <w:rsid w:val="006B2CC1"/>
    <w:rsid w:val="006B371F"/>
    <w:rsid w:val="006B3E43"/>
    <w:rsid w:val="006B43BE"/>
    <w:rsid w:val="006B4F01"/>
    <w:rsid w:val="006B5121"/>
    <w:rsid w:val="006B5400"/>
    <w:rsid w:val="006B596C"/>
    <w:rsid w:val="006B6926"/>
    <w:rsid w:val="006B6ED1"/>
    <w:rsid w:val="006B6F66"/>
    <w:rsid w:val="006B70A0"/>
    <w:rsid w:val="006B7DC6"/>
    <w:rsid w:val="006C0095"/>
    <w:rsid w:val="006C0495"/>
    <w:rsid w:val="006C0C14"/>
    <w:rsid w:val="006C1147"/>
    <w:rsid w:val="006C1495"/>
    <w:rsid w:val="006C14D7"/>
    <w:rsid w:val="006C1E03"/>
    <w:rsid w:val="006C2C5B"/>
    <w:rsid w:val="006C332F"/>
    <w:rsid w:val="006C3B9A"/>
    <w:rsid w:val="006C3CC9"/>
    <w:rsid w:val="006C3FCB"/>
    <w:rsid w:val="006C4431"/>
    <w:rsid w:val="006C4B4C"/>
    <w:rsid w:val="006C50DF"/>
    <w:rsid w:val="006C56CA"/>
    <w:rsid w:val="006C58C0"/>
    <w:rsid w:val="006C5C63"/>
    <w:rsid w:val="006C6149"/>
    <w:rsid w:val="006C6768"/>
    <w:rsid w:val="006C67B9"/>
    <w:rsid w:val="006C6B1F"/>
    <w:rsid w:val="006C7224"/>
    <w:rsid w:val="006C73F4"/>
    <w:rsid w:val="006C7986"/>
    <w:rsid w:val="006D00D4"/>
    <w:rsid w:val="006D0A36"/>
    <w:rsid w:val="006D0AB5"/>
    <w:rsid w:val="006D0C63"/>
    <w:rsid w:val="006D234D"/>
    <w:rsid w:val="006D2A55"/>
    <w:rsid w:val="006D2BA4"/>
    <w:rsid w:val="006D389A"/>
    <w:rsid w:val="006D56E2"/>
    <w:rsid w:val="006D5D94"/>
    <w:rsid w:val="006D60A2"/>
    <w:rsid w:val="006D776D"/>
    <w:rsid w:val="006D7AD2"/>
    <w:rsid w:val="006D7D38"/>
    <w:rsid w:val="006D7F72"/>
    <w:rsid w:val="006D7FB5"/>
    <w:rsid w:val="006E05A6"/>
    <w:rsid w:val="006E06CD"/>
    <w:rsid w:val="006E0A59"/>
    <w:rsid w:val="006E0BC9"/>
    <w:rsid w:val="006E0FBB"/>
    <w:rsid w:val="006E1AC8"/>
    <w:rsid w:val="006E2319"/>
    <w:rsid w:val="006E2350"/>
    <w:rsid w:val="006E2900"/>
    <w:rsid w:val="006E2DF9"/>
    <w:rsid w:val="006E3142"/>
    <w:rsid w:val="006E3189"/>
    <w:rsid w:val="006E34A3"/>
    <w:rsid w:val="006E3725"/>
    <w:rsid w:val="006E3C9E"/>
    <w:rsid w:val="006E3F6A"/>
    <w:rsid w:val="006E4F53"/>
    <w:rsid w:val="006E5680"/>
    <w:rsid w:val="006E5DB9"/>
    <w:rsid w:val="006E695A"/>
    <w:rsid w:val="006E733B"/>
    <w:rsid w:val="006F01BC"/>
    <w:rsid w:val="006F0555"/>
    <w:rsid w:val="006F0A08"/>
    <w:rsid w:val="006F12F5"/>
    <w:rsid w:val="006F29B6"/>
    <w:rsid w:val="006F2EB8"/>
    <w:rsid w:val="006F2FD9"/>
    <w:rsid w:val="006F3523"/>
    <w:rsid w:val="006F3DE0"/>
    <w:rsid w:val="006F4E42"/>
    <w:rsid w:val="006F4F24"/>
    <w:rsid w:val="006F551F"/>
    <w:rsid w:val="006F65B8"/>
    <w:rsid w:val="006F66E3"/>
    <w:rsid w:val="007006E4"/>
    <w:rsid w:val="00700782"/>
    <w:rsid w:val="00701218"/>
    <w:rsid w:val="007012FF"/>
    <w:rsid w:val="00701B16"/>
    <w:rsid w:val="00701E47"/>
    <w:rsid w:val="007023AE"/>
    <w:rsid w:val="00702828"/>
    <w:rsid w:val="00702996"/>
    <w:rsid w:val="007032A4"/>
    <w:rsid w:val="00703AA4"/>
    <w:rsid w:val="007041CF"/>
    <w:rsid w:val="00704380"/>
    <w:rsid w:val="00705200"/>
    <w:rsid w:val="00705F29"/>
    <w:rsid w:val="00705FF1"/>
    <w:rsid w:val="007063AC"/>
    <w:rsid w:val="007064BD"/>
    <w:rsid w:val="00707B9D"/>
    <w:rsid w:val="00710001"/>
    <w:rsid w:val="007101F2"/>
    <w:rsid w:val="00710A73"/>
    <w:rsid w:val="00710B01"/>
    <w:rsid w:val="007111EF"/>
    <w:rsid w:val="0071177C"/>
    <w:rsid w:val="00712592"/>
    <w:rsid w:val="0071270C"/>
    <w:rsid w:val="00712B8D"/>
    <w:rsid w:val="00712E12"/>
    <w:rsid w:val="007139C1"/>
    <w:rsid w:val="007139D0"/>
    <w:rsid w:val="00713CFF"/>
    <w:rsid w:val="00715681"/>
    <w:rsid w:val="00715BDA"/>
    <w:rsid w:val="0071606B"/>
    <w:rsid w:val="00716825"/>
    <w:rsid w:val="007171C5"/>
    <w:rsid w:val="007174EF"/>
    <w:rsid w:val="00717C20"/>
    <w:rsid w:val="00720713"/>
    <w:rsid w:val="00720BD0"/>
    <w:rsid w:val="00721506"/>
    <w:rsid w:val="0072168E"/>
    <w:rsid w:val="00721CB0"/>
    <w:rsid w:val="007228E4"/>
    <w:rsid w:val="00722A3E"/>
    <w:rsid w:val="00722DB1"/>
    <w:rsid w:val="007230C5"/>
    <w:rsid w:val="007240DA"/>
    <w:rsid w:val="00724651"/>
    <w:rsid w:val="007250DE"/>
    <w:rsid w:val="00725539"/>
    <w:rsid w:val="007258A5"/>
    <w:rsid w:val="00725A0F"/>
    <w:rsid w:val="0072672B"/>
    <w:rsid w:val="00726DE2"/>
    <w:rsid w:val="007270BA"/>
    <w:rsid w:val="00727134"/>
    <w:rsid w:val="00727343"/>
    <w:rsid w:val="00727677"/>
    <w:rsid w:val="00730243"/>
    <w:rsid w:val="00730C77"/>
    <w:rsid w:val="00731C92"/>
    <w:rsid w:val="00731EEC"/>
    <w:rsid w:val="00732401"/>
    <w:rsid w:val="007329D7"/>
    <w:rsid w:val="00732DBE"/>
    <w:rsid w:val="007335D4"/>
    <w:rsid w:val="00733D7D"/>
    <w:rsid w:val="0073414E"/>
    <w:rsid w:val="00734751"/>
    <w:rsid w:val="00734CB7"/>
    <w:rsid w:val="007350E0"/>
    <w:rsid w:val="00737248"/>
    <w:rsid w:val="00737395"/>
    <w:rsid w:val="007374B3"/>
    <w:rsid w:val="00737592"/>
    <w:rsid w:val="00737E26"/>
    <w:rsid w:val="00737FB5"/>
    <w:rsid w:val="007400E4"/>
    <w:rsid w:val="00740982"/>
    <w:rsid w:val="007411A6"/>
    <w:rsid w:val="007414DD"/>
    <w:rsid w:val="00741826"/>
    <w:rsid w:val="00742053"/>
    <w:rsid w:val="00742082"/>
    <w:rsid w:val="00742111"/>
    <w:rsid w:val="007428C5"/>
    <w:rsid w:val="00744133"/>
    <w:rsid w:val="00744316"/>
    <w:rsid w:val="0074476B"/>
    <w:rsid w:val="00745479"/>
    <w:rsid w:val="00745A11"/>
    <w:rsid w:val="00746DF5"/>
    <w:rsid w:val="007471A7"/>
    <w:rsid w:val="007472B7"/>
    <w:rsid w:val="00747A11"/>
    <w:rsid w:val="00747CC3"/>
    <w:rsid w:val="00747D60"/>
    <w:rsid w:val="00750C67"/>
    <w:rsid w:val="00753141"/>
    <w:rsid w:val="00753194"/>
    <w:rsid w:val="00755591"/>
    <w:rsid w:val="00757313"/>
    <w:rsid w:val="00757748"/>
    <w:rsid w:val="00757A9E"/>
    <w:rsid w:val="0076054F"/>
    <w:rsid w:val="00761ACB"/>
    <w:rsid w:val="00762389"/>
    <w:rsid w:val="00762442"/>
    <w:rsid w:val="007631B8"/>
    <w:rsid w:val="0076340F"/>
    <w:rsid w:val="00764538"/>
    <w:rsid w:val="00765506"/>
    <w:rsid w:val="00766127"/>
    <w:rsid w:val="007662B0"/>
    <w:rsid w:val="00766790"/>
    <w:rsid w:val="00766A33"/>
    <w:rsid w:val="00767A6B"/>
    <w:rsid w:val="007700CC"/>
    <w:rsid w:val="007706E0"/>
    <w:rsid w:val="00770AA7"/>
    <w:rsid w:val="00770AC4"/>
    <w:rsid w:val="00770CE1"/>
    <w:rsid w:val="00771053"/>
    <w:rsid w:val="0077151E"/>
    <w:rsid w:val="00772348"/>
    <w:rsid w:val="00772B72"/>
    <w:rsid w:val="00772FE0"/>
    <w:rsid w:val="0077351A"/>
    <w:rsid w:val="00773B36"/>
    <w:rsid w:val="007745AF"/>
    <w:rsid w:val="00774DF8"/>
    <w:rsid w:val="00774F8D"/>
    <w:rsid w:val="00776EE6"/>
    <w:rsid w:val="007772C8"/>
    <w:rsid w:val="007773C6"/>
    <w:rsid w:val="00777562"/>
    <w:rsid w:val="007779F9"/>
    <w:rsid w:val="00777B37"/>
    <w:rsid w:val="00780BB1"/>
    <w:rsid w:val="00780E7D"/>
    <w:rsid w:val="00781FD1"/>
    <w:rsid w:val="00781FF8"/>
    <w:rsid w:val="007823CF"/>
    <w:rsid w:val="0078241D"/>
    <w:rsid w:val="00782E12"/>
    <w:rsid w:val="00784801"/>
    <w:rsid w:val="007863EC"/>
    <w:rsid w:val="0078643E"/>
    <w:rsid w:val="00786C3C"/>
    <w:rsid w:val="00787257"/>
    <w:rsid w:val="00787807"/>
    <w:rsid w:val="007902DD"/>
    <w:rsid w:val="0079050C"/>
    <w:rsid w:val="00791936"/>
    <w:rsid w:val="00792561"/>
    <w:rsid w:val="00793337"/>
    <w:rsid w:val="007937CF"/>
    <w:rsid w:val="00793B28"/>
    <w:rsid w:val="00794049"/>
    <w:rsid w:val="00794F10"/>
    <w:rsid w:val="00795872"/>
    <w:rsid w:val="00795D89"/>
    <w:rsid w:val="00795FC5"/>
    <w:rsid w:val="00795FE2"/>
    <w:rsid w:val="00796092"/>
    <w:rsid w:val="00796126"/>
    <w:rsid w:val="00796297"/>
    <w:rsid w:val="00796509"/>
    <w:rsid w:val="00797302"/>
    <w:rsid w:val="007A0194"/>
    <w:rsid w:val="007A04AD"/>
    <w:rsid w:val="007A0EAB"/>
    <w:rsid w:val="007A17FD"/>
    <w:rsid w:val="007A1B7C"/>
    <w:rsid w:val="007A2314"/>
    <w:rsid w:val="007A25FB"/>
    <w:rsid w:val="007A3781"/>
    <w:rsid w:val="007A4512"/>
    <w:rsid w:val="007A46D2"/>
    <w:rsid w:val="007A5228"/>
    <w:rsid w:val="007A5D6D"/>
    <w:rsid w:val="007A5F67"/>
    <w:rsid w:val="007A6002"/>
    <w:rsid w:val="007A6461"/>
    <w:rsid w:val="007A7023"/>
    <w:rsid w:val="007A7F64"/>
    <w:rsid w:val="007B039D"/>
    <w:rsid w:val="007B219C"/>
    <w:rsid w:val="007B2493"/>
    <w:rsid w:val="007B2B90"/>
    <w:rsid w:val="007B2D64"/>
    <w:rsid w:val="007B3635"/>
    <w:rsid w:val="007B3789"/>
    <w:rsid w:val="007B3A0D"/>
    <w:rsid w:val="007B4C83"/>
    <w:rsid w:val="007B5510"/>
    <w:rsid w:val="007B657F"/>
    <w:rsid w:val="007B6E66"/>
    <w:rsid w:val="007B7234"/>
    <w:rsid w:val="007B72A5"/>
    <w:rsid w:val="007B7387"/>
    <w:rsid w:val="007B7767"/>
    <w:rsid w:val="007C024E"/>
    <w:rsid w:val="007C10C0"/>
    <w:rsid w:val="007C1868"/>
    <w:rsid w:val="007C19D0"/>
    <w:rsid w:val="007C1BD4"/>
    <w:rsid w:val="007C1CD9"/>
    <w:rsid w:val="007C2B93"/>
    <w:rsid w:val="007C448C"/>
    <w:rsid w:val="007C4E55"/>
    <w:rsid w:val="007C59B2"/>
    <w:rsid w:val="007C6379"/>
    <w:rsid w:val="007C66F3"/>
    <w:rsid w:val="007C6A82"/>
    <w:rsid w:val="007C7322"/>
    <w:rsid w:val="007C7594"/>
    <w:rsid w:val="007C7665"/>
    <w:rsid w:val="007C7D8C"/>
    <w:rsid w:val="007D0243"/>
    <w:rsid w:val="007D1070"/>
    <w:rsid w:val="007D14D3"/>
    <w:rsid w:val="007D178F"/>
    <w:rsid w:val="007D18FD"/>
    <w:rsid w:val="007D23D4"/>
    <w:rsid w:val="007D2B50"/>
    <w:rsid w:val="007D2D1F"/>
    <w:rsid w:val="007D2F2E"/>
    <w:rsid w:val="007D3545"/>
    <w:rsid w:val="007D3AB5"/>
    <w:rsid w:val="007D3B89"/>
    <w:rsid w:val="007D49B9"/>
    <w:rsid w:val="007D4B4B"/>
    <w:rsid w:val="007D4D65"/>
    <w:rsid w:val="007D580F"/>
    <w:rsid w:val="007D589B"/>
    <w:rsid w:val="007D5B7A"/>
    <w:rsid w:val="007D6488"/>
    <w:rsid w:val="007D65AE"/>
    <w:rsid w:val="007D67DD"/>
    <w:rsid w:val="007D6992"/>
    <w:rsid w:val="007D6EEA"/>
    <w:rsid w:val="007D7B9B"/>
    <w:rsid w:val="007D7FD9"/>
    <w:rsid w:val="007E01C7"/>
    <w:rsid w:val="007E0D85"/>
    <w:rsid w:val="007E1A1C"/>
    <w:rsid w:val="007E1C0F"/>
    <w:rsid w:val="007E25D8"/>
    <w:rsid w:val="007E330D"/>
    <w:rsid w:val="007E3311"/>
    <w:rsid w:val="007E3515"/>
    <w:rsid w:val="007E35D8"/>
    <w:rsid w:val="007E3F5B"/>
    <w:rsid w:val="007E3FB8"/>
    <w:rsid w:val="007E41B2"/>
    <w:rsid w:val="007E4A10"/>
    <w:rsid w:val="007E4A55"/>
    <w:rsid w:val="007E4CE4"/>
    <w:rsid w:val="007E50AD"/>
    <w:rsid w:val="007E53D2"/>
    <w:rsid w:val="007E5465"/>
    <w:rsid w:val="007E54F4"/>
    <w:rsid w:val="007E5918"/>
    <w:rsid w:val="007E5A57"/>
    <w:rsid w:val="007E5AA2"/>
    <w:rsid w:val="007E5AB9"/>
    <w:rsid w:val="007E5AEC"/>
    <w:rsid w:val="007E5C88"/>
    <w:rsid w:val="007E614C"/>
    <w:rsid w:val="007E6771"/>
    <w:rsid w:val="007E6787"/>
    <w:rsid w:val="007E6868"/>
    <w:rsid w:val="007E745B"/>
    <w:rsid w:val="007E74DE"/>
    <w:rsid w:val="007E7E8A"/>
    <w:rsid w:val="007F00EB"/>
    <w:rsid w:val="007F1F22"/>
    <w:rsid w:val="007F22FF"/>
    <w:rsid w:val="007F2D8C"/>
    <w:rsid w:val="007F2E0D"/>
    <w:rsid w:val="007F32E7"/>
    <w:rsid w:val="007F353E"/>
    <w:rsid w:val="007F3A35"/>
    <w:rsid w:val="007F3AEB"/>
    <w:rsid w:val="007F3D50"/>
    <w:rsid w:val="007F4146"/>
    <w:rsid w:val="007F4854"/>
    <w:rsid w:val="007F4856"/>
    <w:rsid w:val="007F4CB5"/>
    <w:rsid w:val="007F550C"/>
    <w:rsid w:val="007F6388"/>
    <w:rsid w:val="007F6675"/>
    <w:rsid w:val="007F6703"/>
    <w:rsid w:val="007F67D6"/>
    <w:rsid w:val="007F7B9F"/>
    <w:rsid w:val="00800E2E"/>
    <w:rsid w:val="00800E33"/>
    <w:rsid w:val="00801E47"/>
    <w:rsid w:val="008021DF"/>
    <w:rsid w:val="008024E5"/>
    <w:rsid w:val="00802CD0"/>
    <w:rsid w:val="008031BC"/>
    <w:rsid w:val="00803890"/>
    <w:rsid w:val="00804613"/>
    <w:rsid w:val="00804EFC"/>
    <w:rsid w:val="00804FAD"/>
    <w:rsid w:val="00805628"/>
    <w:rsid w:val="0080586A"/>
    <w:rsid w:val="00805876"/>
    <w:rsid w:val="00805AB8"/>
    <w:rsid w:val="008062BD"/>
    <w:rsid w:val="008071A3"/>
    <w:rsid w:val="00807580"/>
    <w:rsid w:val="00807793"/>
    <w:rsid w:val="00807995"/>
    <w:rsid w:val="00807A63"/>
    <w:rsid w:val="00807BDA"/>
    <w:rsid w:val="00807BEE"/>
    <w:rsid w:val="00807E43"/>
    <w:rsid w:val="00810C6A"/>
    <w:rsid w:val="00811859"/>
    <w:rsid w:val="00812123"/>
    <w:rsid w:val="0081239B"/>
    <w:rsid w:val="008127FD"/>
    <w:rsid w:val="008128B7"/>
    <w:rsid w:val="00812979"/>
    <w:rsid w:val="0081382C"/>
    <w:rsid w:val="008138B2"/>
    <w:rsid w:val="00813B95"/>
    <w:rsid w:val="008140AE"/>
    <w:rsid w:val="00814157"/>
    <w:rsid w:val="00814874"/>
    <w:rsid w:val="00815309"/>
    <w:rsid w:val="0081552E"/>
    <w:rsid w:val="00815577"/>
    <w:rsid w:val="00815B03"/>
    <w:rsid w:val="00815C57"/>
    <w:rsid w:val="00816AC5"/>
    <w:rsid w:val="0081771E"/>
    <w:rsid w:val="00820672"/>
    <w:rsid w:val="00820E20"/>
    <w:rsid w:val="0082103E"/>
    <w:rsid w:val="008217DC"/>
    <w:rsid w:val="00821E5E"/>
    <w:rsid w:val="00822120"/>
    <w:rsid w:val="00822291"/>
    <w:rsid w:val="0082281D"/>
    <w:rsid w:val="00822E40"/>
    <w:rsid w:val="00822F13"/>
    <w:rsid w:val="0082329C"/>
    <w:rsid w:val="00823F87"/>
    <w:rsid w:val="00824B1E"/>
    <w:rsid w:val="00824CAD"/>
    <w:rsid w:val="008254F4"/>
    <w:rsid w:val="00825E38"/>
    <w:rsid w:val="00825EE0"/>
    <w:rsid w:val="00826A21"/>
    <w:rsid w:val="00827154"/>
    <w:rsid w:val="00827DCC"/>
    <w:rsid w:val="00830618"/>
    <w:rsid w:val="00830761"/>
    <w:rsid w:val="00830AB9"/>
    <w:rsid w:val="00830D04"/>
    <w:rsid w:val="00831FC8"/>
    <w:rsid w:val="008332A2"/>
    <w:rsid w:val="0083572F"/>
    <w:rsid w:val="00836D9C"/>
    <w:rsid w:val="00836FFD"/>
    <w:rsid w:val="008374F8"/>
    <w:rsid w:val="008379BF"/>
    <w:rsid w:val="00837AC3"/>
    <w:rsid w:val="00837FFE"/>
    <w:rsid w:val="00841127"/>
    <w:rsid w:val="008414F2"/>
    <w:rsid w:val="008418E8"/>
    <w:rsid w:val="00842092"/>
    <w:rsid w:val="00842734"/>
    <w:rsid w:val="008428B0"/>
    <w:rsid w:val="00842AE0"/>
    <w:rsid w:val="00842FB5"/>
    <w:rsid w:val="008430C1"/>
    <w:rsid w:val="008431DB"/>
    <w:rsid w:val="00843203"/>
    <w:rsid w:val="008433A3"/>
    <w:rsid w:val="0084386F"/>
    <w:rsid w:val="00843962"/>
    <w:rsid w:val="008447E2"/>
    <w:rsid w:val="00844924"/>
    <w:rsid w:val="00844928"/>
    <w:rsid w:val="0084495A"/>
    <w:rsid w:val="00844E96"/>
    <w:rsid w:val="00845378"/>
    <w:rsid w:val="008459E0"/>
    <w:rsid w:val="00846594"/>
    <w:rsid w:val="0084689F"/>
    <w:rsid w:val="008478F7"/>
    <w:rsid w:val="008501AF"/>
    <w:rsid w:val="008514C9"/>
    <w:rsid w:val="00851B69"/>
    <w:rsid w:val="00852062"/>
    <w:rsid w:val="008521D6"/>
    <w:rsid w:val="00852481"/>
    <w:rsid w:val="008528F7"/>
    <w:rsid w:val="008529CD"/>
    <w:rsid w:val="00853122"/>
    <w:rsid w:val="0085417C"/>
    <w:rsid w:val="0085596A"/>
    <w:rsid w:val="00856389"/>
    <w:rsid w:val="008566A7"/>
    <w:rsid w:val="0085731A"/>
    <w:rsid w:val="008601C7"/>
    <w:rsid w:val="008611A0"/>
    <w:rsid w:val="0086132E"/>
    <w:rsid w:val="00861460"/>
    <w:rsid w:val="008621C9"/>
    <w:rsid w:val="008627A2"/>
    <w:rsid w:val="008638A3"/>
    <w:rsid w:val="0086473C"/>
    <w:rsid w:val="00864ABE"/>
    <w:rsid w:val="008650C5"/>
    <w:rsid w:val="008671C6"/>
    <w:rsid w:val="00867333"/>
    <w:rsid w:val="00867716"/>
    <w:rsid w:val="008677ED"/>
    <w:rsid w:val="00867846"/>
    <w:rsid w:val="00867B3C"/>
    <w:rsid w:val="008704ED"/>
    <w:rsid w:val="00871304"/>
    <w:rsid w:val="00871B26"/>
    <w:rsid w:val="0087202D"/>
    <w:rsid w:val="00872235"/>
    <w:rsid w:val="00872609"/>
    <w:rsid w:val="0087263F"/>
    <w:rsid w:val="00872F03"/>
    <w:rsid w:val="0087344A"/>
    <w:rsid w:val="008740ED"/>
    <w:rsid w:val="008745AC"/>
    <w:rsid w:val="008754A8"/>
    <w:rsid w:val="008757DE"/>
    <w:rsid w:val="00875948"/>
    <w:rsid w:val="008767C6"/>
    <w:rsid w:val="00876FDF"/>
    <w:rsid w:val="008775BA"/>
    <w:rsid w:val="00880878"/>
    <w:rsid w:val="00881145"/>
    <w:rsid w:val="0088127A"/>
    <w:rsid w:val="00881C32"/>
    <w:rsid w:val="008822B4"/>
    <w:rsid w:val="00882B2D"/>
    <w:rsid w:val="00883AB9"/>
    <w:rsid w:val="00883F91"/>
    <w:rsid w:val="00885E81"/>
    <w:rsid w:val="008865AB"/>
    <w:rsid w:val="0088671B"/>
    <w:rsid w:val="00887343"/>
    <w:rsid w:val="008873E6"/>
    <w:rsid w:val="00887416"/>
    <w:rsid w:val="00887FF7"/>
    <w:rsid w:val="00891429"/>
    <w:rsid w:val="00891E1D"/>
    <w:rsid w:val="00891FF1"/>
    <w:rsid w:val="008922D1"/>
    <w:rsid w:val="00892318"/>
    <w:rsid w:val="00892B77"/>
    <w:rsid w:val="008933C9"/>
    <w:rsid w:val="0089347E"/>
    <w:rsid w:val="0089416D"/>
    <w:rsid w:val="00894491"/>
    <w:rsid w:val="008946E4"/>
    <w:rsid w:val="00894858"/>
    <w:rsid w:val="00894992"/>
    <w:rsid w:val="00894C82"/>
    <w:rsid w:val="00895849"/>
    <w:rsid w:val="00895F07"/>
    <w:rsid w:val="00896040"/>
    <w:rsid w:val="00896AA7"/>
    <w:rsid w:val="00896BD9"/>
    <w:rsid w:val="00896E6C"/>
    <w:rsid w:val="00896E96"/>
    <w:rsid w:val="00897357"/>
    <w:rsid w:val="00897383"/>
    <w:rsid w:val="0089753A"/>
    <w:rsid w:val="008975E2"/>
    <w:rsid w:val="008A04FA"/>
    <w:rsid w:val="008A1664"/>
    <w:rsid w:val="008A1B28"/>
    <w:rsid w:val="008A283B"/>
    <w:rsid w:val="008A2E34"/>
    <w:rsid w:val="008A394E"/>
    <w:rsid w:val="008A40B4"/>
    <w:rsid w:val="008A4545"/>
    <w:rsid w:val="008A471D"/>
    <w:rsid w:val="008A4A51"/>
    <w:rsid w:val="008A4C9C"/>
    <w:rsid w:val="008A4F7F"/>
    <w:rsid w:val="008A5122"/>
    <w:rsid w:val="008A53B7"/>
    <w:rsid w:val="008A53ED"/>
    <w:rsid w:val="008A5C4A"/>
    <w:rsid w:val="008A64A8"/>
    <w:rsid w:val="008A7613"/>
    <w:rsid w:val="008A766B"/>
    <w:rsid w:val="008A7C31"/>
    <w:rsid w:val="008B0A98"/>
    <w:rsid w:val="008B1157"/>
    <w:rsid w:val="008B25BD"/>
    <w:rsid w:val="008B271C"/>
    <w:rsid w:val="008B4140"/>
    <w:rsid w:val="008B42F5"/>
    <w:rsid w:val="008B46B9"/>
    <w:rsid w:val="008B4C6C"/>
    <w:rsid w:val="008B4E76"/>
    <w:rsid w:val="008B57AD"/>
    <w:rsid w:val="008B5E2A"/>
    <w:rsid w:val="008B6189"/>
    <w:rsid w:val="008B642B"/>
    <w:rsid w:val="008B6785"/>
    <w:rsid w:val="008B7514"/>
    <w:rsid w:val="008B7538"/>
    <w:rsid w:val="008B76F8"/>
    <w:rsid w:val="008B784B"/>
    <w:rsid w:val="008B78F6"/>
    <w:rsid w:val="008B7CF2"/>
    <w:rsid w:val="008B7DF6"/>
    <w:rsid w:val="008C0B41"/>
    <w:rsid w:val="008C0B97"/>
    <w:rsid w:val="008C1584"/>
    <w:rsid w:val="008C1C32"/>
    <w:rsid w:val="008C2C7E"/>
    <w:rsid w:val="008C2DC7"/>
    <w:rsid w:val="008C370B"/>
    <w:rsid w:val="008C4603"/>
    <w:rsid w:val="008C4CFF"/>
    <w:rsid w:val="008C547A"/>
    <w:rsid w:val="008C5FE5"/>
    <w:rsid w:val="008C64FE"/>
    <w:rsid w:val="008C6804"/>
    <w:rsid w:val="008C6C4C"/>
    <w:rsid w:val="008C7414"/>
    <w:rsid w:val="008C79C5"/>
    <w:rsid w:val="008C7D9C"/>
    <w:rsid w:val="008C7F22"/>
    <w:rsid w:val="008D00E9"/>
    <w:rsid w:val="008D0976"/>
    <w:rsid w:val="008D11EE"/>
    <w:rsid w:val="008D1DA1"/>
    <w:rsid w:val="008D2500"/>
    <w:rsid w:val="008D351C"/>
    <w:rsid w:val="008D38F1"/>
    <w:rsid w:val="008D418E"/>
    <w:rsid w:val="008D4D8C"/>
    <w:rsid w:val="008D56FF"/>
    <w:rsid w:val="008D571C"/>
    <w:rsid w:val="008D58D2"/>
    <w:rsid w:val="008D6811"/>
    <w:rsid w:val="008D684A"/>
    <w:rsid w:val="008D7857"/>
    <w:rsid w:val="008E08A7"/>
    <w:rsid w:val="008E1039"/>
    <w:rsid w:val="008E110D"/>
    <w:rsid w:val="008E1990"/>
    <w:rsid w:val="008E31C2"/>
    <w:rsid w:val="008E37B5"/>
    <w:rsid w:val="008E47C6"/>
    <w:rsid w:val="008E52D3"/>
    <w:rsid w:val="008E577C"/>
    <w:rsid w:val="008E5AB2"/>
    <w:rsid w:val="008E66BE"/>
    <w:rsid w:val="008E70B9"/>
    <w:rsid w:val="008E760E"/>
    <w:rsid w:val="008F0400"/>
    <w:rsid w:val="008F0636"/>
    <w:rsid w:val="008F0D24"/>
    <w:rsid w:val="008F16F1"/>
    <w:rsid w:val="008F272F"/>
    <w:rsid w:val="008F466E"/>
    <w:rsid w:val="008F4697"/>
    <w:rsid w:val="008F4BB8"/>
    <w:rsid w:val="008F5D87"/>
    <w:rsid w:val="008F6293"/>
    <w:rsid w:val="008F772C"/>
    <w:rsid w:val="008F7E6A"/>
    <w:rsid w:val="00900785"/>
    <w:rsid w:val="009012BC"/>
    <w:rsid w:val="00901542"/>
    <w:rsid w:val="00901797"/>
    <w:rsid w:val="00901881"/>
    <w:rsid w:val="00901A41"/>
    <w:rsid w:val="0090290E"/>
    <w:rsid w:val="00903365"/>
    <w:rsid w:val="00903375"/>
    <w:rsid w:val="0090447F"/>
    <w:rsid w:val="009048B7"/>
    <w:rsid w:val="00904B84"/>
    <w:rsid w:val="00905E00"/>
    <w:rsid w:val="00906252"/>
    <w:rsid w:val="00906257"/>
    <w:rsid w:val="00906BA0"/>
    <w:rsid w:val="00906F0C"/>
    <w:rsid w:val="009075B7"/>
    <w:rsid w:val="00907A49"/>
    <w:rsid w:val="009101F3"/>
    <w:rsid w:val="009103E8"/>
    <w:rsid w:val="00910E85"/>
    <w:rsid w:val="00910F55"/>
    <w:rsid w:val="0091271E"/>
    <w:rsid w:val="009128ED"/>
    <w:rsid w:val="00913BA2"/>
    <w:rsid w:val="00914A72"/>
    <w:rsid w:val="0091513D"/>
    <w:rsid w:val="00915164"/>
    <w:rsid w:val="00915A7A"/>
    <w:rsid w:val="009166D7"/>
    <w:rsid w:val="00916D05"/>
    <w:rsid w:val="00917C0B"/>
    <w:rsid w:val="00917CB8"/>
    <w:rsid w:val="00920349"/>
    <w:rsid w:val="00920496"/>
    <w:rsid w:val="0092074F"/>
    <w:rsid w:val="00920946"/>
    <w:rsid w:val="0092107C"/>
    <w:rsid w:val="009223F5"/>
    <w:rsid w:val="0092324A"/>
    <w:rsid w:val="009234D7"/>
    <w:rsid w:val="00923862"/>
    <w:rsid w:val="00923F29"/>
    <w:rsid w:val="009245D2"/>
    <w:rsid w:val="009255AA"/>
    <w:rsid w:val="00925A4A"/>
    <w:rsid w:val="009267A8"/>
    <w:rsid w:val="009267A9"/>
    <w:rsid w:val="00926B4A"/>
    <w:rsid w:val="00927F90"/>
    <w:rsid w:val="009300DF"/>
    <w:rsid w:val="009303F8"/>
    <w:rsid w:val="00932A25"/>
    <w:rsid w:val="00932C72"/>
    <w:rsid w:val="0093365A"/>
    <w:rsid w:val="00933EB1"/>
    <w:rsid w:val="009346A6"/>
    <w:rsid w:val="0093500B"/>
    <w:rsid w:val="00935833"/>
    <w:rsid w:val="00936334"/>
    <w:rsid w:val="00936667"/>
    <w:rsid w:val="009375D5"/>
    <w:rsid w:val="00937A8F"/>
    <w:rsid w:val="00937B36"/>
    <w:rsid w:val="00937C18"/>
    <w:rsid w:val="00937EDB"/>
    <w:rsid w:val="00940288"/>
    <w:rsid w:val="00940A78"/>
    <w:rsid w:val="00940E24"/>
    <w:rsid w:val="00941ACA"/>
    <w:rsid w:val="00941CC6"/>
    <w:rsid w:val="009421E1"/>
    <w:rsid w:val="009428A1"/>
    <w:rsid w:val="0094351F"/>
    <w:rsid w:val="0094383B"/>
    <w:rsid w:val="00943A45"/>
    <w:rsid w:val="00943EF7"/>
    <w:rsid w:val="00943F75"/>
    <w:rsid w:val="00944B8D"/>
    <w:rsid w:val="00945142"/>
    <w:rsid w:val="00945951"/>
    <w:rsid w:val="00945B99"/>
    <w:rsid w:val="00945E4E"/>
    <w:rsid w:val="009469CE"/>
    <w:rsid w:val="00946B27"/>
    <w:rsid w:val="00946F97"/>
    <w:rsid w:val="00950630"/>
    <w:rsid w:val="009508D5"/>
    <w:rsid w:val="00950CCA"/>
    <w:rsid w:val="009512A6"/>
    <w:rsid w:val="00952021"/>
    <w:rsid w:val="0095315A"/>
    <w:rsid w:val="00953E07"/>
    <w:rsid w:val="009541D6"/>
    <w:rsid w:val="00954486"/>
    <w:rsid w:val="00954B38"/>
    <w:rsid w:val="009551D7"/>
    <w:rsid w:val="00955F17"/>
    <w:rsid w:val="009561B1"/>
    <w:rsid w:val="00956529"/>
    <w:rsid w:val="009565FF"/>
    <w:rsid w:val="00956D30"/>
    <w:rsid w:val="0095744F"/>
    <w:rsid w:val="009577A9"/>
    <w:rsid w:val="009577B8"/>
    <w:rsid w:val="00957AC4"/>
    <w:rsid w:val="00960A7E"/>
    <w:rsid w:val="009615DE"/>
    <w:rsid w:val="00961C1C"/>
    <w:rsid w:val="00962325"/>
    <w:rsid w:val="009629CB"/>
    <w:rsid w:val="00963CCC"/>
    <w:rsid w:val="009641E4"/>
    <w:rsid w:val="009643AE"/>
    <w:rsid w:val="0096531F"/>
    <w:rsid w:val="00965B56"/>
    <w:rsid w:val="00965C68"/>
    <w:rsid w:val="00966069"/>
    <w:rsid w:val="0096639E"/>
    <w:rsid w:val="00966462"/>
    <w:rsid w:val="00967D7B"/>
    <w:rsid w:val="00967FCB"/>
    <w:rsid w:val="00970064"/>
    <w:rsid w:val="00970292"/>
    <w:rsid w:val="0097135E"/>
    <w:rsid w:val="009713CC"/>
    <w:rsid w:val="00971C42"/>
    <w:rsid w:val="00972267"/>
    <w:rsid w:val="00972A07"/>
    <w:rsid w:val="009731B8"/>
    <w:rsid w:val="0097388A"/>
    <w:rsid w:val="00973F4E"/>
    <w:rsid w:val="00973FFD"/>
    <w:rsid w:val="00974A80"/>
    <w:rsid w:val="00974B3D"/>
    <w:rsid w:val="00975342"/>
    <w:rsid w:val="009764EF"/>
    <w:rsid w:val="009769B2"/>
    <w:rsid w:val="00976E26"/>
    <w:rsid w:val="009770DA"/>
    <w:rsid w:val="009771D4"/>
    <w:rsid w:val="009775C6"/>
    <w:rsid w:val="0097790D"/>
    <w:rsid w:val="00980130"/>
    <w:rsid w:val="0098057C"/>
    <w:rsid w:val="00980615"/>
    <w:rsid w:val="009806FA"/>
    <w:rsid w:val="00981647"/>
    <w:rsid w:val="009828C4"/>
    <w:rsid w:val="009830A9"/>
    <w:rsid w:val="00984D05"/>
    <w:rsid w:val="00985859"/>
    <w:rsid w:val="00985B35"/>
    <w:rsid w:val="00985BF6"/>
    <w:rsid w:val="00986166"/>
    <w:rsid w:val="009862E0"/>
    <w:rsid w:val="00986654"/>
    <w:rsid w:val="009866D0"/>
    <w:rsid w:val="00986741"/>
    <w:rsid w:val="009870A5"/>
    <w:rsid w:val="00987217"/>
    <w:rsid w:val="00987396"/>
    <w:rsid w:val="00987448"/>
    <w:rsid w:val="0098791E"/>
    <w:rsid w:val="00987AB6"/>
    <w:rsid w:val="0099061B"/>
    <w:rsid w:val="00990909"/>
    <w:rsid w:val="00990A2B"/>
    <w:rsid w:val="00991471"/>
    <w:rsid w:val="0099336C"/>
    <w:rsid w:val="00993638"/>
    <w:rsid w:val="009945C9"/>
    <w:rsid w:val="0099465D"/>
    <w:rsid w:val="009955A4"/>
    <w:rsid w:val="00995640"/>
    <w:rsid w:val="00996BAE"/>
    <w:rsid w:val="0099728B"/>
    <w:rsid w:val="0099787A"/>
    <w:rsid w:val="00997ED6"/>
    <w:rsid w:val="009A0542"/>
    <w:rsid w:val="009A0C67"/>
    <w:rsid w:val="009A127D"/>
    <w:rsid w:val="009A1D5A"/>
    <w:rsid w:val="009A1D89"/>
    <w:rsid w:val="009A2157"/>
    <w:rsid w:val="009A2748"/>
    <w:rsid w:val="009A2C54"/>
    <w:rsid w:val="009A2C64"/>
    <w:rsid w:val="009A3B6D"/>
    <w:rsid w:val="009A49D3"/>
    <w:rsid w:val="009A4B67"/>
    <w:rsid w:val="009A526F"/>
    <w:rsid w:val="009A5617"/>
    <w:rsid w:val="009A56FC"/>
    <w:rsid w:val="009A5F57"/>
    <w:rsid w:val="009A60C1"/>
    <w:rsid w:val="009A623B"/>
    <w:rsid w:val="009A6D11"/>
    <w:rsid w:val="009A7E11"/>
    <w:rsid w:val="009B0D0B"/>
    <w:rsid w:val="009B0F6C"/>
    <w:rsid w:val="009B13B5"/>
    <w:rsid w:val="009B14A7"/>
    <w:rsid w:val="009B162C"/>
    <w:rsid w:val="009B1D50"/>
    <w:rsid w:val="009B2BD3"/>
    <w:rsid w:val="009B3D60"/>
    <w:rsid w:val="009B3F42"/>
    <w:rsid w:val="009B4337"/>
    <w:rsid w:val="009B4FEA"/>
    <w:rsid w:val="009B5893"/>
    <w:rsid w:val="009B5BA9"/>
    <w:rsid w:val="009B5D61"/>
    <w:rsid w:val="009B6E4B"/>
    <w:rsid w:val="009B7B7E"/>
    <w:rsid w:val="009B7CD0"/>
    <w:rsid w:val="009B7FBF"/>
    <w:rsid w:val="009C0411"/>
    <w:rsid w:val="009C07D0"/>
    <w:rsid w:val="009C09A5"/>
    <w:rsid w:val="009C1677"/>
    <w:rsid w:val="009C167D"/>
    <w:rsid w:val="009C1C54"/>
    <w:rsid w:val="009C235F"/>
    <w:rsid w:val="009C2545"/>
    <w:rsid w:val="009C2D80"/>
    <w:rsid w:val="009C2F12"/>
    <w:rsid w:val="009C3E93"/>
    <w:rsid w:val="009C3F49"/>
    <w:rsid w:val="009C463B"/>
    <w:rsid w:val="009C4B13"/>
    <w:rsid w:val="009C4CF5"/>
    <w:rsid w:val="009C51C9"/>
    <w:rsid w:val="009C54F9"/>
    <w:rsid w:val="009C553D"/>
    <w:rsid w:val="009C5B2C"/>
    <w:rsid w:val="009C7302"/>
    <w:rsid w:val="009D007D"/>
    <w:rsid w:val="009D14B2"/>
    <w:rsid w:val="009D2314"/>
    <w:rsid w:val="009D3242"/>
    <w:rsid w:val="009D3273"/>
    <w:rsid w:val="009D3AEF"/>
    <w:rsid w:val="009D3B46"/>
    <w:rsid w:val="009D3FE8"/>
    <w:rsid w:val="009D4644"/>
    <w:rsid w:val="009D4EEF"/>
    <w:rsid w:val="009D5252"/>
    <w:rsid w:val="009D5AF2"/>
    <w:rsid w:val="009D61CB"/>
    <w:rsid w:val="009D7378"/>
    <w:rsid w:val="009D7739"/>
    <w:rsid w:val="009D7773"/>
    <w:rsid w:val="009D7BDD"/>
    <w:rsid w:val="009E062D"/>
    <w:rsid w:val="009E1419"/>
    <w:rsid w:val="009E166F"/>
    <w:rsid w:val="009E1781"/>
    <w:rsid w:val="009E1F6F"/>
    <w:rsid w:val="009E225F"/>
    <w:rsid w:val="009E25EC"/>
    <w:rsid w:val="009E2E26"/>
    <w:rsid w:val="009E306B"/>
    <w:rsid w:val="009E3495"/>
    <w:rsid w:val="009E3D71"/>
    <w:rsid w:val="009E452A"/>
    <w:rsid w:val="009E4776"/>
    <w:rsid w:val="009E49CF"/>
    <w:rsid w:val="009E4B3D"/>
    <w:rsid w:val="009E5634"/>
    <w:rsid w:val="009E691D"/>
    <w:rsid w:val="009E7080"/>
    <w:rsid w:val="009E7525"/>
    <w:rsid w:val="009E7C9D"/>
    <w:rsid w:val="009E7F9A"/>
    <w:rsid w:val="009F0445"/>
    <w:rsid w:val="009F1A41"/>
    <w:rsid w:val="009F1F0A"/>
    <w:rsid w:val="009F22E4"/>
    <w:rsid w:val="009F2CA1"/>
    <w:rsid w:val="009F3062"/>
    <w:rsid w:val="009F32B5"/>
    <w:rsid w:val="009F34AB"/>
    <w:rsid w:val="009F3A32"/>
    <w:rsid w:val="009F5210"/>
    <w:rsid w:val="009F5740"/>
    <w:rsid w:val="009F5998"/>
    <w:rsid w:val="009F5D28"/>
    <w:rsid w:val="009F7077"/>
    <w:rsid w:val="009F73E8"/>
    <w:rsid w:val="009F7B08"/>
    <w:rsid w:val="009F7F36"/>
    <w:rsid w:val="00A00D5D"/>
    <w:rsid w:val="00A013B5"/>
    <w:rsid w:val="00A01C19"/>
    <w:rsid w:val="00A027D3"/>
    <w:rsid w:val="00A0321F"/>
    <w:rsid w:val="00A037F7"/>
    <w:rsid w:val="00A03847"/>
    <w:rsid w:val="00A039EB"/>
    <w:rsid w:val="00A041A2"/>
    <w:rsid w:val="00A0438F"/>
    <w:rsid w:val="00A0628F"/>
    <w:rsid w:val="00A065C1"/>
    <w:rsid w:val="00A06F3A"/>
    <w:rsid w:val="00A0721F"/>
    <w:rsid w:val="00A07554"/>
    <w:rsid w:val="00A076EE"/>
    <w:rsid w:val="00A10B8C"/>
    <w:rsid w:val="00A10F6C"/>
    <w:rsid w:val="00A112C0"/>
    <w:rsid w:val="00A11E21"/>
    <w:rsid w:val="00A12548"/>
    <w:rsid w:val="00A125A3"/>
    <w:rsid w:val="00A13205"/>
    <w:rsid w:val="00A13588"/>
    <w:rsid w:val="00A13EFF"/>
    <w:rsid w:val="00A1488B"/>
    <w:rsid w:val="00A148DE"/>
    <w:rsid w:val="00A14B1C"/>
    <w:rsid w:val="00A14C7A"/>
    <w:rsid w:val="00A160B4"/>
    <w:rsid w:val="00A161BE"/>
    <w:rsid w:val="00A162E9"/>
    <w:rsid w:val="00A16593"/>
    <w:rsid w:val="00A17230"/>
    <w:rsid w:val="00A17AB3"/>
    <w:rsid w:val="00A20661"/>
    <w:rsid w:val="00A21B89"/>
    <w:rsid w:val="00A22528"/>
    <w:rsid w:val="00A22C69"/>
    <w:rsid w:val="00A22F70"/>
    <w:rsid w:val="00A24717"/>
    <w:rsid w:val="00A24BC5"/>
    <w:rsid w:val="00A25AC0"/>
    <w:rsid w:val="00A2648C"/>
    <w:rsid w:val="00A27C96"/>
    <w:rsid w:val="00A304AD"/>
    <w:rsid w:val="00A312F4"/>
    <w:rsid w:val="00A314C0"/>
    <w:rsid w:val="00A31B81"/>
    <w:rsid w:val="00A31B8D"/>
    <w:rsid w:val="00A31BCF"/>
    <w:rsid w:val="00A33194"/>
    <w:rsid w:val="00A33A67"/>
    <w:rsid w:val="00A34124"/>
    <w:rsid w:val="00A345E7"/>
    <w:rsid w:val="00A356DF"/>
    <w:rsid w:val="00A35B2B"/>
    <w:rsid w:val="00A35BF7"/>
    <w:rsid w:val="00A35F63"/>
    <w:rsid w:val="00A36189"/>
    <w:rsid w:val="00A36E36"/>
    <w:rsid w:val="00A373CE"/>
    <w:rsid w:val="00A37573"/>
    <w:rsid w:val="00A37CD7"/>
    <w:rsid w:val="00A37FE6"/>
    <w:rsid w:val="00A40481"/>
    <w:rsid w:val="00A4114E"/>
    <w:rsid w:val="00A41CA5"/>
    <w:rsid w:val="00A42143"/>
    <w:rsid w:val="00A424DF"/>
    <w:rsid w:val="00A42802"/>
    <w:rsid w:val="00A429B8"/>
    <w:rsid w:val="00A42BF6"/>
    <w:rsid w:val="00A43924"/>
    <w:rsid w:val="00A43CFB"/>
    <w:rsid w:val="00A43EB9"/>
    <w:rsid w:val="00A43F90"/>
    <w:rsid w:val="00A4480A"/>
    <w:rsid w:val="00A44D25"/>
    <w:rsid w:val="00A44FE7"/>
    <w:rsid w:val="00A450C6"/>
    <w:rsid w:val="00A4578B"/>
    <w:rsid w:val="00A45C08"/>
    <w:rsid w:val="00A465FD"/>
    <w:rsid w:val="00A4671F"/>
    <w:rsid w:val="00A46AC3"/>
    <w:rsid w:val="00A47104"/>
    <w:rsid w:val="00A471A1"/>
    <w:rsid w:val="00A47887"/>
    <w:rsid w:val="00A47EA3"/>
    <w:rsid w:val="00A50DA2"/>
    <w:rsid w:val="00A51F75"/>
    <w:rsid w:val="00A52064"/>
    <w:rsid w:val="00A523A5"/>
    <w:rsid w:val="00A53171"/>
    <w:rsid w:val="00A53CAE"/>
    <w:rsid w:val="00A54C15"/>
    <w:rsid w:val="00A54D35"/>
    <w:rsid w:val="00A54D36"/>
    <w:rsid w:val="00A555CE"/>
    <w:rsid w:val="00A56DDE"/>
    <w:rsid w:val="00A570C6"/>
    <w:rsid w:val="00A57492"/>
    <w:rsid w:val="00A57C12"/>
    <w:rsid w:val="00A57E5B"/>
    <w:rsid w:val="00A57ECA"/>
    <w:rsid w:val="00A602D9"/>
    <w:rsid w:val="00A61021"/>
    <w:rsid w:val="00A61467"/>
    <w:rsid w:val="00A61629"/>
    <w:rsid w:val="00A621EE"/>
    <w:rsid w:val="00A626B1"/>
    <w:rsid w:val="00A62BCB"/>
    <w:rsid w:val="00A62BF1"/>
    <w:rsid w:val="00A637D9"/>
    <w:rsid w:val="00A63D58"/>
    <w:rsid w:val="00A64012"/>
    <w:rsid w:val="00A641A4"/>
    <w:rsid w:val="00A6423B"/>
    <w:rsid w:val="00A6436C"/>
    <w:rsid w:val="00A65247"/>
    <w:rsid w:val="00A6572B"/>
    <w:rsid w:val="00A66159"/>
    <w:rsid w:val="00A664A1"/>
    <w:rsid w:val="00A668C3"/>
    <w:rsid w:val="00A67B60"/>
    <w:rsid w:val="00A71308"/>
    <w:rsid w:val="00A71631"/>
    <w:rsid w:val="00A7279F"/>
    <w:rsid w:val="00A7287D"/>
    <w:rsid w:val="00A73493"/>
    <w:rsid w:val="00A73B36"/>
    <w:rsid w:val="00A741A5"/>
    <w:rsid w:val="00A741D4"/>
    <w:rsid w:val="00A745C4"/>
    <w:rsid w:val="00A74790"/>
    <w:rsid w:val="00A74AF3"/>
    <w:rsid w:val="00A758C7"/>
    <w:rsid w:val="00A7596B"/>
    <w:rsid w:val="00A75C3D"/>
    <w:rsid w:val="00A75F89"/>
    <w:rsid w:val="00A7640A"/>
    <w:rsid w:val="00A77796"/>
    <w:rsid w:val="00A77B3E"/>
    <w:rsid w:val="00A802F1"/>
    <w:rsid w:val="00A806CC"/>
    <w:rsid w:val="00A807C6"/>
    <w:rsid w:val="00A81697"/>
    <w:rsid w:val="00A81973"/>
    <w:rsid w:val="00A81B56"/>
    <w:rsid w:val="00A82C79"/>
    <w:rsid w:val="00A82FA8"/>
    <w:rsid w:val="00A84344"/>
    <w:rsid w:val="00A854C7"/>
    <w:rsid w:val="00A8672A"/>
    <w:rsid w:val="00A867F5"/>
    <w:rsid w:val="00A872CE"/>
    <w:rsid w:val="00A87B4B"/>
    <w:rsid w:val="00A87C7B"/>
    <w:rsid w:val="00A904FD"/>
    <w:rsid w:val="00A90522"/>
    <w:rsid w:val="00A908DC"/>
    <w:rsid w:val="00A90FBE"/>
    <w:rsid w:val="00A91691"/>
    <w:rsid w:val="00A92999"/>
    <w:rsid w:val="00A948B0"/>
    <w:rsid w:val="00A95642"/>
    <w:rsid w:val="00A959D3"/>
    <w:rsid w:val="00A96420"/>
    <w:rsid w:val="00A9655A"/>
    <w:rsid w:val="00A979A4"/>
    <w:rsid w:val="00A97BB6"/>
    <w:rsid w:val="00A97DEA"/>
    <w:rsid w:val="00AA067C"/>
    <w:rsid w:val="00AA0A4F"/>
    <w:rsid w:val="00AA0CBA"/>
    <w:rsid w:val="00AA0EAF"/>
    <w:rsid w:val="00AA1B67"/>
    <w:rsid w:val="00AA1DC0"/>
    <w:rsid w:val="00AA342F"/>
    <w:rsid w:val="00AA3926"/>
    <w:rsid w:val="00AA3BF9"/>
    <w:rsid w:val="00AA3E13"/>
    <w:rsid w:val="00AA483E"/>
    <w:rsid w:val="00AA5186"/>
    <w:rsid w:val="00AA5741"/>
    <w:rsid w:val="00AA5C58"/>
    <w:rsid w:val="00AA664F"/>
    <w:rsid w:val="00AA6AFC"/>
    <w:rsid w:val="00AA6D4F"/>
    <w:rsid w:val="00AA6FD3"/>
    <w:rsid w:val="00AA704F"/>
    <w:rsid w:val="00AA7348"/>
    <w:rsid w:val="00AB008D"/>
    <w:rsid w:val="00AB04B0"/>
    <w:rsid w:val="00AB0B5E"/>
    <w:rsid w:val="00AB1E11"/>
    <w:rsid w:val="00AB203D"/>
    <w:rsid w:val="00AB2991"/>
    <w:rsid w:val="00AB315C"/>
    <w:rsid w:val="00AB367B"/>
    <w:rsid w:val="00AB395C"/>
    <w:rsid w:val="00AB40E0"/>
    <w:rsid w:val="00AB44E2"/>
    <w:rsid w:val="00AB4C3C"/>
    <w:rsid w:val="00AB5A33"/>
    <w:rsid w:val="00AB5DA9"/>
    <w:rsid w:val="00AB6732"/>
    <w:rsid w:val="00AB68E9"/>
    <w:rsid w:val="00AB6C86"/>
    <w:rsid w:val="00AB7168"/>
    <w:rsid w:val="00AB74CC"/>
    <w:rsid w:val="00AB7D83"/>
    <w:rsid w:val="00AC05BE"/>
    <w:rsid w:val="00AC094D"/>
    <w:rsid w:val="00AC1A45"/>
    <w:rsid w:val="00AC1CF6"/>
    <w:rsid w:val="00AC32ED"/>
    <w:rsid w:val="00AC4715"/>
    <w:rsid w:val="00AC5604"/>
    <w:rsid w:val="00AC5C28"/>
    <w:rsid w:val="00AC6281"/>
    <w:rsid w:val="00AC6536"/>
    <w:rsid w:val="00AC75D8"/>
    <w:rsid w:val="00AC7701"/>
    <w:rsid w:val="00AC7B5D"/>
    <w:rsid w:val="00AC7ED3"/>
    <w:rsid w:val="00AC7F57"/>
    <w:rsid w:val="00AD02B1"/>
    <w:rsid w:val="00AD10D8"/>
    <w:rsid w:val="00AD1617"/>
    <w:rsid w:val="00AD32F6"/>
    <w:rsid w:val="00AD34A2"/>
    <w:rsid w:val="00AD34C6"/>
    <w:rsid w:val="00AD4BB0"/>
    <w:rsid w:val="00AD509A"/>
    <w:rsid w:val="00AD5802"/>
    <w:rsid w:val="00AD606C"/>
    <w:rsid w:val="00AD6764"/>
    <w:rsid w:val="00AD6D81"/>
    <w:rsid w:val="00AD6DA7"/>
    <w:rsid w:val="00AD71C6"/>
    <w:rsid w:val="00AE025F"/>
    <w:rsid w:val="00AE060B"/>
    <w:rsid w:val="00AE153F"/>
    <w:rsid w:val="00AE16D0"/>
    <w:rsid w:val="00AE16DE"/>
    <w:rsid w:val="00AE218E"/>
    <w:rsid w:val="00AE2363"/>
    <w:rsid w:val="00AE2796"/>
    <w:rsid w:val="00AE2C80"/>
    <w:rsid w:val="00AE314E"/>
    <w:rsid w:val="00AE3589"/>
    <w:rsid w:val="00AE368F"/>
    <w:rsid w:val="00AE3718"/>
    <w:rsid w:val="00AE37A0"/>
    <w:rsid w:val="00AE3907"/>
    <w:rsid w:val="00AE4393"/>
    <w:rsid w:val="00AE4769"/>
    <w:rsid w:val="00AE48A0"/>
    <w:rsid w:val="00AE54EC"/>
    <w:rsid w:val="00AE591E"/>
    <w:rsid w:val="00AE65E5"/>
    <w:rsid w:val="00AF0473"/>
    <w:rsid w:val="00AF05DF"/>
    <w:rsid w:val="00AF0E52"/>
    <w:rsid w:val="00AF1211"/>
    <w:rsid w:val="00AF1383"/>
    <w:rsid w:val="00AF16FE"/>
    <w:rsid w:val="00AF1B92"/>
    <w:rsid w:val="00AF1C89"/>
    <w:rsid w:val="00AF1D4E"/>
    <w:rsid w:val="00AF21C0"/>
    <w:rsid w:val="00AF345F"/>
    <w:rsid w:val="00AF46AB"/>
    <w:rsid w:val="00AF4BCC"/>
    <w:rsid w:val="00AF512D"/>
    <w:rsid w:val="00AF5547"/>
    <w:rsid w:val="00AF5659"/>
    <w:rsid w:val="00AF5BAB"/>
    <w:rsid w:val="00AF6BB9"/>
    <w:rsid w:val="00AF6DA2"/>
    <w:rsid w:val="00AF7806"/>
    <w:rsid w:val="00AF785C"/>
    <w:rsid w:val="00AF79EB"/>
    <w:rsid w:val="00AF7F8B"/>
    <w:rsid w:val="00B0008D"/>
    <w:rsid w:val="00B00F3A"/>
    <w:rsid w:val="00B013A2"/>
    <w:rsid w:val="00B013E4"/>
    <w:rsid w:val="00B020BE"/>
    <w:rsid w:val="00B0268D"/>
    <w:rsid w:val="00B02D6C"/>
    <w:rsid w:val="00B02FB1"/>
    <w:rsid w:val="00B03039"/>
    <w:rsid w:val="00B035EA"/>
    <w:rsid w:val="00B038F6"/>
    <w:rsid w:val="00B03B4B"/>
    <w:rsid w:val="00B03D66"/>
    <w:rsid w:val="00B04513"/>
    <w:rsid w:val="00B0514F"/>
    <w:rsid w:val="00B05B3F"/>
    <w:rsid w:val="00B06244"/>
    <w:rsid w:val="00B071D1"/>
    <w:rsid w:val="00B078F7"/>
    <w:rsid w:val="00B106BF"/>
    <w:rsid w:val="00B10B80"/>
    <w:rsid w:val="00B10C99"/>
    <w:rsid w:val="00B10E4A"/>
    <w:rsid w:val="00B1100A"/>
    <w:rsid w:val="00B110DB"/>
    <w:rsid w:val="00B11439"/>
    <w:rsid w:val="00B12743"/>
    <w:rsid w:val="00B128F8"/>
    <w:rsid w:val="00B12A91"/>
    <w:rsid w:val="00B13A27"/>
    <w:rsid w:val="00B13F9F"/>
    <w:rsid w:val="00B140DF"/>
    <w:rsid w:val="00B14172"/>
    <w:rsid w:val="00B14567"/>
    <w:rsid w:val="00B14805"/>
    <w:rsid w:val="00B14E90"/>
    <w:rsid w:val="00B14EAB"/>
    <w:rsid w:val="00B1505A"/>
    <w:rsid w:val="00B1523B"/>
    <w:rsid w:val="00B16647"/>
    <w:rsid w:val="00B17390"/>
    <w:rsid w:val="00B1742A"/>
    <w:rsid w:val="00B17431"/>
    <w:rsid w:val="00B17494"/>
    <w:rsid w:val="00B20AB1"/>
    <w:rsid w:val="00B20C9D"/>
    <w:rsid w:val="00B21130"/>
    <w:rsid w:val="00B2142E"/>
    <w:rsid w:val="00B23486"/>
    <w:rsid w:val="00B23F4F"/>
    <w:rsid w:val="00B2424C"/>
    <w:rsid w:val="00B24628"/>
    <w:rsid w:val="00B24747"/>
    <w:rsid w:val="00B25BCF"/>
    <w:rsid w:val="00B25FCC"/>
    <w:rsid w:val="00B26042"/>
    <w:rsid w:val="00B263ED"/>
    <w:rsid w:val="00B2739A"/>
    <w:rsid w:val="00B27964"/>
    <w:rsid w:val="00B30098"/>
    <w:rsid w:val="00B3062F"/>
    <w:rsid w:val="00B306FB"/>
    <w:rsid w:val="00B30C62"/>
    <w:rsid w:val="00B30CC3"/>
    <w:rsid w:val="00B30F4E"/>
    <w:rsid w:val="00B31878"/>
    <w:rsid w:val="00B31B49"/>
    <w:rsid w:val="00B33341"/>
    <w:rsid w:val="00B33FF2"/>
    <w:rsid w:val="00B3418F"/>
    <w:rsid w:val="00B342D8"/>
    <w:rsid w:val="00B3495D"/>
    <w:rsid w:val="00B34A29"/>
    <w:rsid w:val="00B3610D"/>
    <w:rsid w:val="00B36804"/>
    <w:rsid w:val="00B37471"/>
    <w:rsid w:val="00B375EA"/>
    <w:rsid w:val="00B37EC5"/>
    <w:rsid w:val="00B40005"/>
    <w:rsid w:val="00B40A6B"/>
    <w:rsid w:val="00B40E73"/>
    <w:rsid w:val="00B40ED8"/>
    <w:rsid w:val="00B416CD"/>
    <w:rsid w:val="00B4173D"/>
    <w:rsid w:val="00B41A4A"/>
    <w:rsid w:val="00B41AFC"/>
    <w:rsid w:val="00B42DDA"/>
    <w:rsid w:val="00B435E6"/>
    <w:rsid w:val="00B4368B"/>
    <w:rsid w:val="00B4389A"/>
    <w:rsid w:val="00B440FB"/>
    <w:rsid w:val="00B4448D"/>
    <w:rsid w:val="00B44CD4"/>
    <w:rsid w:val="00B45542"/>
    <w:rsid w:val="00B45C7E"/>
    <w:rsid w:val="00B4683F"/>
    <w:rsid w:val="00B4732D"/>
    <w:rsid w:val="00B4735B"/>
    <w:rsid w:val="00B47478"/>
    <w:rsid w:val="00B47790"/>
    <w:rsid w:val="00B47A0B"/>
    <w:rsid w:val="00B47F17"/>
    <w:rsid w:val="00B5047A"/>
    <w:rsid w:val="00B51D63"/>
    <w:rsid w:val="00B522E2"/>
    <w:rsid w:val="00B52771"/>
    <w:rsid w:val="00B52D26"/>
    <w:rsid w:val="00B53886"/>
    <w:rsid w:val="00B53E0E"/>
    <w:rsid w:val="00B5439C"/>
    <w:rsid w:val="00B54673"/>
    <w:rsid w:val="00B549A8"/>
    <w:rsid w:val="00B54EDD"/>
    <w:rsid w:val="00B56009"/>
    <w:rsid w:val="00B563D8"/>
    <w:rsid w:val="00B567E6"/>
    <w:rsid w:val="00B56890"/>
    <w:rsid w:val="00B56D5E"/>
    <w:rsid w:val="00B56FDA"/>
    <w:rsid w:val="00B576BB"/>
    <w:rsid w:val="00B61BFC"/>
    <w:rsid w:val="00B6209E"/>
    <w:rsid w:val="00B62477"/>
    <w:rsid w:val="00B6328B"/>
    <w:rsid w:val="00B637A4"/>
    <w:rsid w:val="00B6395B"/>
    <w:rsid w:val="00B63A20"/>
    <w:rsid w:val="00B6423D"/>
    <w:rsid w:val="00B64562"/>
    <w:rsid w:val="00B65054"/>
    <w:rsid w:val="00B657F2"/>
    <w:rsid w:val="00B659FE"/>
    <w:rsid w:val="00B66602"/>
    <w:rsid w:val="00B6679D"/>
    <w:rsid w:val="00B66AA5"/>
    <w:rsid w:val="00B67AF3"/>
    <w:rsid w:val="00B67B45"/>
    <w:rsid w:val="00B67D83"/>
    <w:rsid w:val="00B7065E"/>
    <w:rsid w:val="00B7081A"/>
    <w:rsid w:val="00B70A46"/>
    <w:rsid w:val="00B70F79"/>
    <w:rsid w:val="00B71F5B"/>
    <w:rsid w:val="00B72852"/>
    <w:rsid w:val="00B72D92"/>
    <w:rsid w:val="00B737F4"/>
    <w:rsid w:val="00B7380A"/>
    <w:rsid w:val="00B73FF5"/>
    <w:rsid w:val="00B741EA"/>
    <w:rsid w:val="00B7466C"/>
    <w:rsid w:val="00B74CF1"/>
    <w:rsid w:val="00B74E72"/>
    <w:rsid w:val="00B76302"/>
    <w:rsid w:val="00B7661B"/>
    <w:rsid w:val="00B76A7F"/>
    <w:rsid w:val="00B76FAA"/>
    <w:rsid w:val="00B7703D"/>
    <w:rsid w:val="00B77449"/>
    <w:rsid w:val="00B774E1"/>
    <w:rsid w:val="00B77F6D"/>
    <w:rsid w:val="00B808D0"/>
    <w:rsid w:val="00B81560"/>
    <w:rsid w:val="00B81E74"/>
    <w:rsid w:val="00B8233B"/>
    <w:rsid w:val="00B82499"/>
    <w:rsid w:val="00B82785"/>
    <w:rsid w:val="00B829E2"/>
    <w:rsid w:val="00B82A75"/>
    <w:rsid w:val="00B82AC6"/>
    <w:rsid w:val="00B83843"/>
    <w:rsid w:val="00B83FB2"/>
    <w:rsid w:val="00B85DE2"/>
    <w:rsid w:val="00B86380"/>
    <w:rsid w:val="00B86ECF"/>
    <w:rsid w:val="00B86FF9"/>
    <w:rsid w:val="00B87578"/>
    <w:rsid w:val="00B87B1D"/>
    <w:rsid w:val="00B87F9E"/>
    <w:rsid w:val="00B87FC3"/>
    <w:rsid w:val="00B906EC"/>
    <w:rsid w:val="00B90BDB"/>
    <w:rsid w:val="00B91112"/>
    <w:rsid w:val="00B91927"/>
    <w:rsid w:val="00B91DAE"/>
    <w:rsid w:val="00B920BF"/>
    <w:rsid w:val="00B9252B"/>
    <w:rsid w:val="00B928C8"/>
    <w:rsid w:val="00B92C6D"/>
    <w:rsid w:val="00B940CF"/>
    <w:rsid w:val="00B943BD"/>
    <w:rsid w:val="00B94548"/>
    <w:rsid w:val="00B94D51"/>
    <w:rsid w:val="00B9510E"/>
    <w:rsid w:val="00B9591A"/>
    <w:rsid w:val="00B959A8"/>
    <w:rsid w:val="00B96952"/>
    <w:rsid w:val="00B97495"/>
    <w:rsid w:val="00BA0239"/>
    <w:rsid w:val="00BA0A5E"/>
    <w:rsid w:val="00BA0A88"/>
    <w:rsid w:val="00BA0EA5"/>
    <w:rsid w:val="00BA216E"/>
    <w:rsid w:val="00BA2447"/>
    <w:rsid w:val="00BA2CFA"/>
    <w:rsid w:val="00BA2F59"/>
    <w:rsid w:val="00BA3C5E"/>
    <w:rsid w:val="00BA3CC0"/>
    <w:rsid w:val="00BA3DD7"/>
    <w:rsid w:val="00BA4BCB"/>
    <w:rsid w:val="00BA555D"/>
    <w:rsid w:val="00BA645E"/>
    <w:rsid w:val="00BA679B"/>
    <w:rsid w:val="00BA690A"/>
    <w:rsid w:val="00BA693E"/>
    <w:rsid w:val="00BA73CD"/>
    <w:rsid w:val="00BA7D1B"/>
    <w:rsid w:val="00BB014A"/>
    <w:rsid w:val="00BB08DD"/>
    <w:rsid w:val="00BB1904"/>
    <w:rsid w:val="00BB1E45"/>
    <w:rsid w:val="00BB1F9C"/>
    <w:rsid w:val="00BB25A7"/>
    <w:rsid w:val="00BB3049"/>
    <w:rsid w:val="00BB32FA"/>
    <w:rsid w:val="00BB3A4D"/>
    <w:rsid w:val="00BB3E2E"/>
    <w:rsid w:val="00BB4611"/>
    <w:rsid w:val="00BB46C7"/>
    <w:rsid w:val="00BB490C"/>
    <w:rsid w:val="00BB4D02"/>
    <w:rsid w:val="00BB6A7C"/>
    <w:rsid w:val="00BB6B0D"/>
    <w:rsid w:val="00BB6C46"/>
    <w:rsid w:val="00BB6DDA"/>
    <w:rsid w:val="00BB6F2C"/>
    <w:rsid w:val="00BB7723"/>
    <w:rsid w:val="00BC0256"/>
    <w:rsid w:val="00BC0302"/>
    <w:rsid w:val="00BC0732"/>
    <w:rsid w:val="00BC0ACF"/>
    <w:rsid w:val="00BC0BE5"/>
    <w:rsid w:val="00BC19C9"/>
    <w:rsid w:val="00BC208E"/>
    <w:rsid w:val="00BC253D"/>
    <w:rsid w:val="00BC2CEF"/>
    <w:rsid w:val="00BC2FFC"/>
    <w:rsid w:val="00BC353D"/>
    <w:rsid w:val="00BC3F97"/>
    <w:rsid w:val="00BC46F1"/>
    <w:rsid w:val="00BC50AF"/>
    <w:rsid w:val="00BC5BC5"/>
    <w:rsid w:val="00BC6274"/>
    <w:rsid w:val="00BC67CC"/>
    <w:rsid w:val="00BC70AE"/>
    <w:rsid w:val="00BC7156"/>
    <w:rsid w:val="00BC746C"/>
    <w:rsid w:val="00BC7AAE"/>
    <w:rsid w:val="00BC7BB5"/>
    <w:rsid w:val="00BD02BF"/>
    <w:rsid w:val="00BD0B4E"/>
    <w:rsid w:val="00BD0D99"/>
    <w:rsid w:val="00BD0E25"/>
    <w:rsid w:val="00BD2B4D"/>
    <w:rsid w:val="00BD3791"/>
    <w:rsid w:val="00BD3E55"/>
    <w:rsid w:val="00BD4F3C"/>
    <w:rsid w:val="00BD4FC3"/>
    <w:rsid w:val="00BD532D"/>
    <w:rsid w:val="00BD7286"/>
    <w:rsid w:val="00BD7FEB"/>
    <w:rsid w:val="00BE046D"/>
    <w:rsid w:val="00BE054B"/>
    <w:rsid w:val="00BE0E7F"/>
    <w:rsid w:val="00BE1F66"/>
    <w:rsid w:val="00BE2395"/>
    <w:rsid w:val="00BE2DA3"/>
    <w:rsid w:val="00BE36B3"/>
    <w:rsid w:val="00BE49E0"/>
    <w:rsid w:val="00BE64A2"/>
    <w:rsid w:val="00BE6F6E"/>
    <w:rsid w:val="00BE7060"/>
    <w:rsid w:val="00BE74F2"/>
    <w:rsid w:val="00BF09E6"/>
    <w:rsid w:val="00BF0D1A"/>
    <w:rsid w:val="00BF1A29"/>
    <w:rsid w:val="00BF246B"/>
    <w:rsid w:val="00BF2BB8"/>
    <w:rsid w:val="00BF2D02"/>
    <w:rsid w:val="00BF3047"/>
    <w:rsid w:val="00BF3691"/>
    <w:rsid w:val="00BF3C50"/>
    <w:rsid w:val="00BF4085"/>
    <w:rsid w:val="00BF4923"/>
    <w:rsid w:val="00BF5ABC"/>
    <w:rsid w:val="00BF5B4D"/>
    <w:rsid w:val="00BF5BC4"/>
    <w:rsid w:val="00BF5FAE"/>
    <w:rsid w:val="00BF7359"/>
    <w:rsid w:val="00C00208"/>
    <w:rsid w:val="00C00621"/>
    <w:rsid w:val="00C00FDA"/>
    <w:rsid w:val="00C02438"/>
    <w:rsid w:val="00C0404C"/>
    <w:rsid w:val="00C04238"/>
    <w:rsid w:val="00C0447F"/>
    <w:rsid w:val="00C04547"/>
    <w:rsid w:val="00C04B2C"/>
    <w:rsid w:val="00C04BB6"/>
    <w:rsid w:val="00C04E3A"/>
    <w:rsid w:val="00C04FEA"/>
    <w:rsid w:val="00C06938"/>
    <w:rsid w:val="00C07063"/>
    <w:rsid w:val="00C07906"/>
    <w:rsid w:val="00C07AD6"/>
    <w:rsid w:val="00C07AE1"/>
    <w:rsid w:val="00C11838"/>
    <w:rsid w:val="00C11F96"/>
    <w:rsid w:val="00C13825"/>
    <w:rsid w:val="00C13B6E"/>
    <w:rsid w:val="00C13C03"/>
    <w:rsid w:val="00C13F0A"/>
    <w:rsid w:val="00C141C7"/>
    <w:rsid w:val="00C145D4"/>
    <w:rsid w:val="00C148E1"/>
    <w:rsid w:val="00C149C3"/>
    <w:rsid w:val="00C1642D"/>
    <w:rsid w:val="00C17604"/>
    <w:rsid w:val="00C17B64"/>
    <w:rsid w:val="00C20E1B"/>
    <w:rsid w:val="00C23C50"/>
    <w:rsid w:val="00C23E52"/>
    <w:rsid w:val="00C24081"/>
    <w:rsid w:val="00C245F4"/>
    <w:rsid w:val="00C25233"/>
    <w:rsid w:val="00C254CA"/>
    <w:rsid w:val="00C25CA5"/>
    <w:rsid w:val="00C2728E"/>
    <w:rsid w:val="00C275D8"/>
    <w:rsid w:val="00C27770"/>
    <w:rsid w:val="00C27C42"/>
    <w:rsid w:val="00C27DBA"/>
    <w:rsid w:val="00C300E1"/>
    <w:rsid w:val="00C3055E"/>
    <w:rsid w:val="00C312AA"/>
    <w:rsid w:val="00C31B39"/>
    <w:rsid w:val="00C3220B"/>
    <w:rsid w:val="00C325E5"/>
    <w:rsid w:val="00C334C3"/>
    <w:rsid w:val="00C33BC4"/>
    <w:rsid w:val="00C33DE6"/>
    <w:rsid w:val="00C34017"/>
    <w:rsid w:val="00C3494B"/>
    <w:rsid w:val="00C34CF4"/>
    <w:rsid w:val="00C34FDF"/>
    <w:rsid w:val="00C3513B"/>
    <w:rsid w:val="00C35C49"/>
    <w:rsid w:val="00C365B4"/>
    <w:rsid w:val="00C3682D"/>
    <w:rsid w:val="00C3693A"/>
    <w:rsid w:val="00C37415"/>
    <w:rsid w:val="00C37D67"/>
    <w:rsid w:val="00C40DD6"/>
    <w:rsid w:val="00C40F13"/>
    <w:rsid w:val="00C41402"/>
    <w:rsid w:val="00C4235E"/>
    <w:rsid w:val="00C43A70"/>
    <w:rsid w:val="00C43E55"/>
    <w:rsid w:val="00C43FB4"/>
    <w:rsid w:val="00C449E2"/>
    <w:rsid w:val="00C45EC5"/>
    <w:rsid w:val="00C46239"/>
    <w:rsid w:val="00C47157"/>
    <w:rsid w:val="00C475FD"/>
    <w:rsid w:val="00C47942"/>
    <w:rsid w:val="00C47AE6"/>
    <w:rsid w:val="00C501DD"/>
    <w:rsid w:val="00C507BF"/>
    <w:rsid w:val="00C513CA"/>
    <w:rsid w:val="00C52087"/>
    <w:rsid w:val="00C52712"/>
    <w:rsid w:val="00C53C3D"/>
    <w:rsid w:val="00C54095"/>
    <w:rsid w:val="00C54624"/>
    <w:rsid w:val="00C54A48"/>
    <w:rsid w:val="00C565FA"/>
    <w:rsid w:val="00C56659"/>
    <w:rsid w:val="00C56C86"/>
    <w:rsid w:val="00C56FD0"/>
    <w:rsid w:val="00C576F8"/>
    <w:rsid w:val="00C57CA0"/>
    <w:rsid w:val="00C60828"/>
    <w:rsid w:val="00C60FDA"/>
    <w:rsid w:val="00C61DE8"/>
    <w:rsid w:val="00C62398"/>
    <w:rsid w:val="00C6261E"/>
    <w:rsid w:val="00C62833"/>
    <w:rsid w:val="00C62980"/>
    <w:rsid w:val="00C62C6C"/>
    <w:rsid w:val="00C635F4"/>
    <w:rsid w:val="00C6423C"/>
    <w:rsid w:val="00C64834"/>
    <w:rsid w:val="00C648BE"/>
    <w:rsid w:val="00C64B57"/>
    <w:rsid w:val="00C64CF5"/>
    <w:rsid w:val="00C652AF"/>
    <w:rsid w:val="00C6532C"/>
    <w:rsid w:val="00C6590A"/>
    <w:rsid w:val="00C65A26"/>
    <w:rsid w:val="00C65C92"/>
    <w:rsid w:val="00C660BF"/>
    <w:rsid w:val="00C660C1"/>
    <w:rsid w:val="00C6730C"/>
    <w:rsid w:val="00C6733D"/>
    <w:rsid w:val="00C67C10"/>
    <w:rsid w:val="00C67C25"/>
    <w:rsid w:val="00C72361"/>
    <w:rsid w:val="00C73B38"/>
    <w:rsid w:val="00C743E5"/>
    <w:rsid w:val="00C75AD5"/>
    <w:rsid w:val="00C80228"/>
    <w:rsid w:val="00C806D2"/>
    <w:rsid w:val="00C81500"/>
    <w:rsid w:val="00C817B4"/>
    <w:rsid w:val="00C81BF8"/>
    <w:rsid w:val="00C821A7"/>
    <w:rsid w:val="00C827AE"/>
    <w:rsid w:val="00C82997"/>
    <w:rsid w:val="00C8308D"/>
    <w:rsid w:val="00C8325E"/>
    <w:rsid w:val="00C83376"/>
    <w:rsid w:val="00C835BE"/>
    <w:rsid w:val="00C83899"/>
    <w:rsid w:val="00C840FD"/>
    <w:rsid w:val="00C84802"/>
    <w:rsid w:val="00C84DB7"/>
    <w:rsid w:val="00C854A1"/>
    <w:rsid w:val="00C85A10"/>
    <w:rsid w:val="00C86426"/>
    <w:rsid w:val="00C86CC0"/>
    <w:rsid w:val="00C86F6D"/>
    <w:rsid w:val="00C8725F"/>
    <w:rsid w:val="00C8735A"/>
    <w:rsid w:val="00C87912"/>
    <w:rsid w:val="00C8792C"/>
    <w:rsid w:val="00C87986"/>
    <w:rsid w:val="00C87D0D"/>
    <w:rsid w:val="00C90678"/>
    <w:rsid w:val="00C90D2E"/>
    <w:rsid w:val="00C9118C"/>
    <w:rsid w:val="00C91F51"/>
    <w:rsid w:val="00C92308"/>
    <w:rsid w:val="00C92473"/>
    <w:rsid w:val="00C92C2F"/>
    <w:rsid w:val="00C9350E"/>
    <w:rsid w:val="00C94DF6"/>
    <w:rsid w:val="00C94F18"/>
    <w:rsid w:val="00C9590E"/>
    <w:rsid w:val="00C96437"/>
    <w:rsid w:val="00C96B0F"/>
    <w:rsid w:val="00C96E11"/>
    <w:rsid w:val="00C97AF9"/>
    <w:rsid w:val="00C97CD3"/>
    <w:rsid w:val="00C97F79"/>
    <w:rsid w:val="00CA0B1A"/>
    <w:rsid w:val="00CA0F7E"/>
    <w:rsid w:val="00CA14CE"/>
    <w:rsid w:val="00CA16E8"/>
    <w:rsid w:val="00CA20C3"/>
    <w:rsid w:val="00CA2AA7"/>
    <w:rsid w:val="00CA3577"/>
    <w:rsid w:val="00CA3645"/>
    <w:rsid w:val="00CA3BAA"/>
    <w:rsid w:val="00CA3BFB"/>
    <w:rsid w:val="00CA4508"/>
    <w:rsid w:val="00CA4A12"/>
    <w:rsid w:val="00CA5364"/>
    <w:rsid w:val="00CA5D82"/>
    <w:rsid w:val="00CA6851"/>
    <w:rsid w:val="00CA6C62"/>
    <w:rsid w:val="00CA7392"/>
    <w:rsid w:val="00CA739A"/>
    <w:rsid w:val="00CB0BC6"/>
    <w:rsid w:val="00CB2472"/>
    <w:rsid w:val="00CB28A1"/>
    <w:rsid w:val="00CB2A4F"/>
    <w:rsid w:val="00CB3359"/>
    <w:rsid w:val="00CB34F5"/>
    <w:rsid w:val="00CB3BC7"/>
    <w:rsid w:val="00CB3C8B"/>
    <w:rsid w:val="00CB4E02"/>
    <w:rsid w:val="00CB4F00"/>
    <w:rsid w:val="00CB5766"/>
    <w:rsid w:val="00CB5B79"/>
    <w:rsid w:val="00CB60C4"/>
    <w:rsid w:val="00CB6685"/>
    <w:rsid w:val="00CB66C0"/>
    <w:rsid w:val="00CB6F36"/>
    <w:rsid w:val="00CB6F5F"/>
    <w:rsid w:val="00CB7086"/>
    <w:rsid w:val="00CB7204"/>
    <w:rsid w:val="00CB7526"/>
    <w:rsid w:val="00CB75BE"/>
    <w:rsid w:val="00CB7779"/>
    <w:rsid w:val="00CC0BA4"/>
    <w:rsid w:val="00CC0FB5"/>
    <w:rsid w:val="00CC1061"/>
    <w:rsid w:val="00CC1425"/>
    <w:rsid w:val="00CC1D93"/>
    <w:rsid w:val="00CC1E9B"/>
    <w:rsid w:val="00CC1EF7"/>
    <w:rsid w:val="00CC21E6"/>
    <w:rsid w:val="00CC24AE"/>
    <w:rsid w:val="00CC26FF"/>
    <w:rsid w:val="00CC3153"/>
    <w:rsid w:val="00CC3B61"/>
    <w:rsid w:val="00CC4DC9"/>
    <w:rsid w:val="00CC4EE6"/>
    <w:rsid w:val="00CC6819"/>
    <w:rsid w:val="00CC6889"/>
    <w:rsid w:val="00CC79F6"/>
    <w:rsid w:val="00CD0426"/>
    <w:rsid w:val="00CD0956"/>
    <w:rsid w:val="00CD19CD"/>
    <w:rsid w:val="00CD3156"/>
    <w:rsid w:val="00CD3AD7"/>
    <w:rsid w:val="00CD42BB"/>
    <w:rsid w:val="00CD4663"/>
    <w:rsid w:val="00CD4B2A"/>
    <w:rsid w:val="00CD4CA5"/>
    <w:rsid w:val="00CD4FB0"/>
    <w:rsid w:val="00CD5475"/>
    <w:rsid w:val="00CD5532"/>
    <w:rsid w:val="00CD558B"/>
    <w:rsid w:val="00CD58EF"/>
    <w:rsid w:val="00CD607F"/>
    <w:rsid w:val="00CD6F5B"/>
    <w:rsid w:val="00CD6FD6"/>
    <w:rsid w:val="00CD70A9"/>
    <w:rsid w:val="00CD731A"/>
    <w:rsid w:val="00CD7764"/>
    <w:rsid w:val="00CD78DE"/>
    <w:rsid w:val="00CD7EB4"/>
    <w:rsid w:val="00CD7F6B"/>
    <w:rsid w:val="00CE06F4"/>
    <w:rsid w:val="00CE148D"/>
    <w:rsid w:val="00CE1FFD"/>
    <w:rsid w:val="00CE2E84"/>
    <w:rsid w:val="00CE4572"/>
    <w:rsid w:val="00CE5019"/>
    <w:rsid w:val="00CE50F2"/>
    <w:rsid w:val="00CE616A"/>
    <w:rsid w:val="00CE6493"/>
    <w:rsid w:val="00CE709A"/>
    <w:rsid w:val="00CE71B9"/>
    <w:rsid w:val="00CE7253"/>
    <w:rsid w:val="00CE789D"/>
    <w:rsid w:val="00CF00E0"/>
    <w:rsid w:val="00CF0620"/>
    <w:rsid w:val="00CF06A3"/>
    <w:rsid w:val="00CF0AD7"/>
    <w:rsid w:val="00CF1511"/>
    <w:rsid w:val="00CF2517"/>
    <w:rsid w:val="00CF2BFF"/>
    <w:rsid w:val="00CF2E3A"/>
    <w:rsid w:val="00CF3308"/>
    <w:rsid w:val="00CF3337"/>
    <w:rsid w:val="00CF3922"/>
    <w:rsid w:val="00CF39EB"/>
    <w:rsid w:val="00CF3CD1"/>
    <w:rsid w:val="00CF46CC"/>
    <w:rsid w:val="00CF4939"/>
    <w:rsid w:val="00CF5228"/>
    <w:rsid w:val="00CF6F15"/>
    <w:rsid w:val="00CF7181"/>
    <w:rsid w:val="00CF7435"/>
    <w:rsid w:val="00CF7734"/>
    <w:rsid w:val="00CF7D28"/>
    <w:rsid w:val="00D00D33"/>
    <w:rsid w:val="00D012BB"/>
    <w:rsid w:val="00D013EE"/>
    <w:rsid w:val="00D019F0"/>
    <w:rsid w:val="00D02850"/>
    <w:rsid w:val="00D037BA"/>
    <w:rsid w:val="00D03ED1"/>
    <w:rsid w:val="00D044F9"/>
    <w:rsid w:val="00D0481A"/>
    <w:rsid w:val="00D066A3"/>
    <w:rsid w:val="00D071CC"/>
    <w:rsid w:val="00D07B7B"/>
    <w:rsid w:val="00D10B1A"/>
    <w:rsid w:val="00D10B91"/>
    <w:rsid w:val="00D1140A"/>
    <w:rsid w:val="00D1263E"/>
    <w:rsid w:val="00D12FB2"/>
    <w:rsid w:val="00D138D7"/>
    <w:rsid w:val="00D13A39"/>
    <w:rsid w:val="00D13DE9"/>
    <w:rsid w:val="00D14227"/>
    <w:rsid w:val="00D14237"/>
    <w:rsid w:val="00D15219"/>
    <w:rsid w:val="00D157DD"/>
    <w:rsid w:val="00D158F8"/>
    <w:rsid w:val="00D15A4A"/>
    <w:rsid w:val="00D15E0E"/>
    <w:rsid w:val="00D15FF4"/>
    <w:rsid w:val="00D16204"/>
    <w:rsid w:val="00D164BF"/>
    <w:rsid w:val="00D16FF2"/>
    <w:rsid w:val="00D17A76"/>
    <w:rsid w:val="00D21652"/>
    <w:rsid w:val="00D2214A"/>
    <w:rsid w:val="00D22F0B"/>
    <w:rsid w:val="00D235AD"/>
    <w:rsid w:val="00D236E5"/>
    <w:rsid w:val="00D23C30"/>
    <w:rsid w:val="00D25E00"/>
    <w:rsid w:val="00D25F00"/>
    <w:rsid w:val="00D262F7"/>
    <w:rsid w:val="00D26451"/>
    <w:rsid w:val="00D27290"/>
    <w:rsid w:val="00D2796A"/>
    <w:rsid w:val="00D30C24"/>
    <w:rsid w:val="00D313B8"/>
    <w:rsid w:val="00D317A1"/>
    <w:rsid w:val="00D31805"/>
    <w:rsid w:val="00D31AA4"/>
    <w:rsid w:val="00D31CBE"/>
    <w:rsid w:val="00D31F60"/>
    <w:rsid w:val="00D32618"/>
    <w:rsid w:val="00D32C75"/>
    <w:rsid w:val="00D32C95"/>
    <w:rsid w:val="00D32CE5"/>
    <w:rsid w:val="00D32D95"/>
    <w:rsid w:val="00D35054"/>
    <w:rsid w:val="00D354E3"/>
    <w:rsid w:val="00D363C1"/>
    <w:rsid w:val="00D365BF"/>
    <w:rsid w:val="00D3662D"/>
    <w:rsid w:val="00D375EA"/>
    <w:rsid w:val="00D376B0"/>
    <w:rsid w:val="00D37FAE"/>
    <w:rsid w:val="00D41065"/>
    <w:rsid w:val="00D4141B"/>
    <w:rsid w:val="00D42347"/>
    <w:rsid w:val="00D4246E"/>
    <w:rsid w:val="00D428B6"/>
    <w:rsid w:val="00D42949"/>
    <w:rsid w:val="00D42DE3"/>
    <w:rsid w:val="00D42E8C"/>
    <w:rsid w:val="00D43195"/>
    <w:rsid w:val="00D43325"/>
    <w:rsid w:val="00D433FF"/>
    <w:rsid w:val="00D43B3A"/>
    <w:rsid w:val="00D43D2D"/>
    <w:rsid w:val="00D43ED7"/>
    <w:rsid w:val="00D44297"/>
    <w:rsid w:val="00D44628"/>
    <w:rsid w:val="00D44E4D"/>
    <w:rsid w:val="00D458C2"/>
    <w:rsid w:val="00D45C2A"/>
    <w:rsid w:val="00D45FC8"/>
    <w:rsid w:val="00D47A01"/>
    <w:rsid w:val="00D501B3"/>
    <w:rsid w:val="00D506F0"/>
    <w:rsid w:val="00D52681"/>
    <w:rsid w:val="00D52CAF"/>
    <w:rsid w:val="00D53B2C"/>
    <w:rsid w:val="00D53D56"/>
    <w:rsid w:val="00D53EA7"/>
    <w:rsid w:val="00D54BD8"/>
    <w:rsid w:val="00D54EA5"/>
    <w:rsid w:val="00D55FCB"/>
    <w:rsid w:val="00D56677"/>
    <w:rsid w:val="00D56A72"/>
    <w:rsid w:val="00D56C6E"/>
    <w:rsid w:val="00D60647"/>
    <w:rsid w:val="00D61329"/>
    <w:rsid w:val="00D61E79"/>
    <w:rsid w:val="00D620DD"/>
    <w:rsid w:val="00D6323A"/>
    <w:rsid w:val="00D64287"/>
    <w:rsid w:val="00D643F2"/>
    <w:rsid w:val="00D64540"/>
    <w:rsid w:val="00D65AB3"/>
    <w:rsid w:val="00D666E4"/>
    <w:rsid w:val="00D66BE7"/>
    <w:rsid w:val="00D670E5"/>
    <w:rsid w:val="00D67233"/>
    <w:rsid w:val="00D6729D"/>
    <w:rsid w:val="00D67A55"/>
    <w:rsid w:val="00D702B2"/>
    <w:rsid w:val="00D705B6"/>
    <w:rsid w:val="00D70EBC"/>
    <w:rsid w:val="00D711CE"/>
    <w:rsid w:val="00D71E19"/>
    <w:rsid w:val="00D7212E"/>
    <w:rsid w:val="00D72D46"/>
    <w:rsid w:val="00D7364F"/>
    <w:rsid w:val="00D7416F"/>
    <w:rsid w:val="00D749F6"/>
    <w:rsid w:val="00D758F2"/>
    <w:rsid w:val="00D75CF1"/>
    <w:rsid w:val="00D75DE8"/>
    <w:rsid w:val="00D763CC"/>
    <w:rsid w:val="00D7677E"/>
    <w:rsid w:val="00D76D79"/>
    <w:rsid w:val="00D77D85"/>
    <w:rsid w:val="00D77EDA"/>
    <w:rsid w:val="00D77F52"/>
    <w:rsid w:val="00D80174"/>
    <w:rsid w:val="00D802DD"/>
    <w:rsid w:val="00D80482"/>
    <w:rsid w:val="00D8100E"/>
    <w:rsid w:val="00D81D99"/>
    <w:rsid w:val="00D823B7"/>
    <w:rsid w:val="00D82D3C"/>
    <w:rsid w:val="00D844F8"/>
    <w:rsid w:val="00D848F8"/>
    <w:rsid w:val="00D84B7F"/>
    <w:rsid w:val="00D84E29"/>
    <w:rsid w:val="00D85B6A"/>
    <w:rsid w:val="00D86978"/>
    <w:rsid w:val="00D86A13"/>
    <w:rsid w:val="00D86D89"/>
    <w:rsid w:val="00D8731B"/>
    <w:rsid w:val="00D874EF"/>
    <w:rsid w:val="00D9080B"/>
    <w:rsid w:val="00D90995"/>
    <w:rsid w:val="00D90AE9"/>
    <w:rsid w:val="00D91A3D"/>
    <w:rsid w:val="00D9220B"/>
    <w:rsid w:val="00D92D0F"/>
    <w:rsid w:val="00D93433"/>
    <w:rsid w:val="00D936AA"/>
    <w:rsid w:val="00D93EFB"/>
    <w:rsid w:val="00D93F03"/>
    <w:rsid w:val="00D94166"/>
    <w:rsid w:val="00D96967"/>
    <w:rsid w:val="00D96C59"/>
    <w:rsid w:val="00D973C1"/>
    <w:rsid w:val="00D9779F"/>
    <w:rsid w:val="00D9799D"/>
    <w:rsid w:val="00D97EA7"/>
    <w:rsid w:val="00DA0ADA"/>
    <w:rsid w:val="00DA1103"/>
    <w:rsid w:val="00DA120C"/>
    <w:rsid w:val="00DA21EA"/>
    <w:rsid w:val="00DA2606"/>
    <w:rsid w:val="00DA281D"/>
    <w:rsid w:val="00DA2862"/>
    <w:rsid w:val="00DA3E95"/>
    <w:rsid w:val="00DA3FCE"/>
    <w:rsid w:val="00DA4EE9"/>
    <w:rsid w:val="00DA5860"/>
    <w:rsid w:val="00DA5F19"/>
    <w:rsid w:val="00DA6332"/>
    <w:rsid w:val="00DA6362"/>
    <w:rsid w:val="00DA6B82"/>
    <w:rsid w:val="00DA6C02"/>
    <w:rsid w:val="00DA731A"/>
    <w:rsid w:val="00DA7500"/>
    <w:rsid w:val="00DA7534"/>
    <w:rsid w:val="00DA789C"/>
    <w:rsid w:val="00DB0010"/>
    <w:rsid w:val="00DB0EB7"/>
    <w:rsid w:val="00DB1631"/>
    <w:rsid w:val="00DB1CAA"/>
    <w:rsid w:val="00DB23D2"/>
    <w:rsid w:val="00DB2DAB"/>
    <w:rsid w:val="00DB30FE"/>
    <w:rsid w:val="00DB3DDE"/>
    <w:rsid w:val="00DB41EC"/>
    <w:rsid w:val="00DB4FA2"/>
    <w:rsid w:val="00DB5086"/>
    <w:rsid w:val="00DB55CF"/>
    <w:rsid w:val="00DB5D60"/>
    <w:rsid w:val="00DB6D0E"/>
    <w:rsid w:val="00DB748E"/>
    <w:rsid w:val="00DC1652"/>
    <w:rsid w:val="00DC1F90"/>
    <w:rsid w:val="00DC20BE"/>
    <w:rsid w:val="00DC22C4"/>
    <w:rsid w:val="00DC3112"/>
    <w:rsid w:val="00DC3BE5"/>
    <w:rsid w:val="00DC3E48"/>
    <w:rsid w:val="00DC4A03"/>
    <w:rsid w:val="00DC4ED6"/>
    <w:rsid w:val="00DC5A09"/>
    <w:rsid w:val="00DC5E1C"/>
    <w:rsid w:val="00DC61AE"/>
    <w:rsid w:val="00DC67B4"/>
    <w:rsid w:val="00DC6B4E"/>
    <w:rsid w:val="00DC6E45"/>
    <w:rsid w:val="00DD04AB"/>
    <w:rsid w:val="00DD0B93"/>
    <w:rsid w:val="00DD10A3"/>
    <w:rsid w:val="00DD1252"/>
    <w:rsid w:val="00DD20BD"/>
    <w:rsid w:val="00DD256A"/>
    <w:rsid w:val="00DD2D21"/>
    <w:rsid w:val="00DD413C"/>
    <w:rsid w:val="00DD4222"/>
    <w:rsid w:val="00DD4270"/>
    <w:rsid w:val="00DD4873"/>
    <w:rsid w:val="00DD4B02"/>
    <w:rsid w:val="00DD5D4E"/>
    <w:rsid w:val="00DD6483"/>
    <w:rsid w:val="00DD6787"/>
    <w:rsid w:val="00DD6F2F"/>
    <w:rsid w:val="00DD7C7F"/>
    <w:rsid w:val="00DE0C63"/>
    <w:rsid w:val="00DE179F"/>
    <w:rsid w:val="00DE18FD"/>
    <w:rsid w:val="00DE1973"/>
    <w:rsid w:val="00DE1CB7"/>
    <w:rsid w:val="00DE1CC5"/>
    <w:rsid w:val="00DE24F6"/>
    <w:rsid w:val="00DE2EEA"/>
    <w:rsid w:val="00DE37B9"/>
    <w:rsid w:val="00DE425C"/>
    <w:rsid w:val="00DE46FF"/>
    <w:rsid w:val="00DE4754"/>
    <w:rsid w:val="00DE4FAA"/>
    <w:rsid w:val="00DE57FA"/>
    <w:rsid w:val="00DE5A3C"/>
    <w:rsid w:val="00DE5B6E"/>
    <w:rsid w:val="00DE5C2B"/>
    <w:rsid w:val="00DE5EC4"/>
    <w:rsid w:val="00DE6AE6"/>
    <w:rsid w:val="00DE6F34"/>
    <w:rsid w:val="00DE790F"/>
    <w:rsid w:val="00DF3416"/>
    <w:rsid w:val="00DF3717"/>
    <w:rsid w:val="00DF3789"/>
    <w:rsid w:val="00DF3E43"/>
    <w:rsid w:val="00DF4E24"/>
    <w:rsid w:val="00DF5328"/>
    <w:rsid w:val="00DF65D3"/>
    <w:rsid w:val="00DF66E0"/>
    <w:rsid w:val="00DF6F0E"/>
    <w:rsid w:val="00DF7503"/>
    <w:rsid w:val="00DF7CFF"/>
    <w:rsid w:val="00DF7F74"/>
    <w:rsid w:val="00DF7FF0"/>
    <w:rsid w:val="00E00575"/>
    <w:rsid w:val="00E00A3B"/>
    <w:rsid w:val="00E00F4D"/>
    <w:rsid w:val="00E017DD"/>
    <w:rsid w:val="00E01A31"/>
    <w:rsid w:val="00E02266"/>
    <w:rsid w:val="00E02464"/>
    <w:rsid w:val="00E038AA"/>
    <w:rsid w:val="00E03BEE"/>
    <w:rsid w:val="00E03C25"/>
    <w:rsid w:val="00E0410B"/>
    <w:rsid w:val="00E04534"/>
    <w:rsid w:val="00E04697"/>
    <w:rsid w:val="00E048AE"/>
    <w:rsid w:val="00E04BFB"/>
    <w:rsid w:val="00E05211"/>
    <w:rsid w:val="00E05825"/>
    <w:rsid w:val="00E05D14"/>
    <w:rsid w:val="00E06391"/>
    <w:rsid w:val="00E06E99"/>
    <w:rsid w:val="00E07EAC"/>
    <w:rsid w:val="00E07FC5"/>
    <w:rsid w:val="00E104E8"/>
    <w:rsid w:val="00E10816"/>
    <w:rsid w:val="00E10D0C"/>
    <w:rsid w:val="00E11CFA"/>
    <w:rsid w:val="00E1211F"/>
    <w:rsid w:val="00E127E6"/>
    <w:rsid w:val="00E1348F"/>
    <w:rsid w:val="00E139F9"/>
    <w:rsid w:val="00E13B52"/>
    <w:rsid w:val="00E1406B"/>
    <w:rsid w:val="00E14847"/>
    <w:rsid w:val="00E15629"/>
    <w:rsid w:val="00E15908"/>
    <w:rsid w:val="00E15CE0"/>
    <w:rsid w:val="00E15E02"/>
    <w:rsid w:val="00E1660F"/>
    <w:rsid w:val="00E16DAC"/>
    <w:rsid w:val="00E16FA9"/>
    <w:rsid w:val="00E1760F"/>
    <w:rsid w:val="00E17C52"/>
    <w:rsid w:val="00E20CE9"/>
    <w:rsid w:val="00E2114A"/>
    <w:rsid w:val="00E214D7"/>
    <w:rsid w:val="00E21690"/>
    <w:rsid w:val="00E219AA"/>
    <w:rsid w:val="00E22772"/>
    <w:rsid w:val="00E22B88"/>
    <w:rsid w:val="00E234CF"/>
    <w:rsid w:val="00E23576"/>
    <w:rsid w:val="00E236F6"/>
    <w:rsid w:val="00E23A4A"/>
    <w:rsid w:val="00E23A61"/>
    <w:rsid w:val="00E243E2"/>
    <w:rsid w:val="00E243F0"/>
    <w:rsid w:val="00E24672"/>
    <w:rsid w:val="00E254A3"/>
    <w:rsid w:val="00E25C2E"/>
    <w:rsid w:val="00E25D68"/>
    <w:rsid w:val="00E26610"/>
    <w:rsid w:val="00E273FB"/>
    <w:rsid w:val="00E27E5B"/>
    <w:rsid w:val="00E27E8D"/>
    <w:rsid w:val="00E30173"/>
    <w:rsid w:val="00E3030E"/>
    <w:rsid w:val="00E30B09"/>
    <w:rsid w:val="00E30F7B"/>
    <w:rsid w:val="00E31501"/>
    <w:rsid w:val="00E31B25"/>
    <w:rsid w:val="00E331DC"/>
    <w:rsid w:val="00E332C5"/>
    <w:rsid w:val="00E34183"/>
    <w:rsid w:val="00E3554D"/>
    <w:rsid w:val="00E35AAE"/>
    <w:rsid w:val="00E36061"/>
    <w:rsid w:val="00E360A6"/>
    <w:rsid w:val="00E360D1"/>
    <w:rsid w:val="00E36B32"/>
    <w:rsid w:val="00E36C75"/>
    <w:rsid w:val="00E36F6A"/>
    <w:rsid w:val="00E370C0"/>
    <w:rsid w:val="00E370F8"/>
    <w:rsid w:val="00E377E7"/>
    <w:rsid w:val="00E3782A"/>
    <w:rsid w:val="00E40498"/>
    <w:rsid w:val="00E421E3"/>
    <w:rsid w:val="00E42538"/>
    <w:rsid w:val="00E4277E"/>
    <w:rsid w:val="00E42B5F"/>
    <w:rsid w:val="00E4307E"/>
    <w:rsid w:val="00E4327B"/>
    <w:rsid w:val="00E43602"/>
    <w:rsid w:val="00E43690"/>
    <w:rsid w:val="00E43FCF"/>
    <w:rsid w:val="00E44032"/>
    <w:rsid w:val="00E44479"/>
    <w:rsid w:val="00E4456E"/>
    <w:rsid w:val="00E44B49"/>
    <w:rsid w:val="00E45B42"/>
    <w:rsid w:val="00E461CB"/>
    <w:rsid w:val="00E469A5"/>
    <w:rsid w:val="00E46A56"/>
    <w:rsid w:val="00E46BAE"/>
    <w:rsid w:val="00E46EB6"/>
    <w:rsid w:val="00E47632"/>
    <w:rsid w:val="00E47F6E"/>
    <w:rsid w:val="00E50665"/>
    <w:rsid w:val="00E51952"/>
    <w:rsid w:val="00E533C3"/>
    <w:rsid w:val="00E53582"/>
    <w:rsid w:val="00E535C8"/>
    <w:rsid w:val="00E53690"/>
    <w:rsid w:val="00E53A51"/>
    <w:rsid w:val="00E540FD"/>
    <w:rsid w:val="00E5424F"/>
    <w:rsid w:val="00E54358"/>
    <w:rsid w:val="00E54EF9"/>
    <w:rsid w:val="00E552C0"/>
    <w:rsid w:val="00E55D58"/>
    <w:rsid w:val="00E55E68"/>
    <w:rsid w:val="00E56B99"/>
    <w:rsid w:val="00E579F3"/>
    <w:rsid w:val="00E57F8D"/>
    <w:rsid w:val="00E603F0"/>
    <w:rsid w:val="00E60C09"/>
    <w:rsid w:val="00E60CFC"/>
    <w:rsid w:val="00E60E28"/>
    <w:rsid w:val="00E610AB"/>
    <w:rsid w:val="00E61DC9"/>
    <w:rsid w:val="00E61E45"/>
    <w:rsid w:val="00E61EAF"/>
    <w:rsid w:val="00E62028"/>
    <w:rsid w:val="00E620DE"/>
    <w:rsid w:val="00E62C1E"/>
    <w:rsid w:val="00E62F79"/>
    <w:rsid w:val="00E62FBF"/>
    <w:rsid w:val="00E6365B"/>
    <w:rsid w:val="00E63A39"/>
    <w:rsid w:val="00E64151"/>
    <w:rsid w:val="00E64843"/>
    <w:rsid w:val="00E65398"/>
    <w:rsid w:val="00E66BA5"/>
    <w:rsid w:val="00E66D2E"/>
    <w:rsid w:val="00E671A0"/>
    <w:rsid w:val="00E67215"/>
    <w:rsid w:val="00E6776C"/>
    <w:rsid w:val="00E6778A"/>
    <w:rsid w:val="00E71999"/>
    <w:rsid w:val="00E71DEF"/>
    <w:rsid w:val="00E7288C"/>
    <w:rsid w:val="00E72EA4"/>
    <w:rsid w:val="00E73AA5"/>
    <w:rsid w:val="00E740E5"/>
    <w:rsid w:val="00E7456D"/>
    <w:rsid w:val="00E746E9"/>
    <w:rsid w:val="00E75F51"/>
    <w:rsid w:val="00E75F5E"/>
    <w:rsid w:val="00E772C9"/>
    <w:rsid w:val="00E77421"/>
    <w:rsid w:val="00E80FDF"/>
    <w:rsid w:val="00E81732"/>
    <w:rsid w:val="00E825C6"/>
    <w:rsid w:val="00E825E2"/>
    <w:rsid w:val="00E82E2D"/>
    <w:rsid w:val="00E82EA7"/>
    <w:rsid w:val="00E83279"/>
    <w:rsid w:val="00E83E5B"/>
    <w:rsid w:val="00E841B5"/>
    <w:rsid w:val="00E844E6"/>
    <w:rsid w:val="00E84A21"/>
    <w:rsid w:val="00E84A66"/>
    <w:rsid w:val="00E84BA2"/>
    <w:rsid w:val="00E84CCA"/>
    <w:rsid w:val="00E862E9"/>
    <w:rsid w:val="00E863DA"/>
    <w:rsid w:val="00E86480"/>
    <w:rsid w:val="00E878FA"/>
    <w:rsid w:val="00E87B62"/>
    <w:rsid w:val="00E903CB"/>
    <w:rsid w:val="00E90F94"/>
    <w:rsid w:val="00E9194B"/>
    <w:rsid w:val="00E919A0"/>
    <w:rsid w:val="00E920BA"/>
    <w:rsid w:val="00E920CE"/>
    <w:rsid w:val="00E9231D"/>
    <w:rsid w:val="00E9290B"/>
    <w:rsid w:val="00E92961"/>
    <w:rsid w:val="00E92BB1"/>
    <w:rsid w:val="00E92CDB"/>
    <w:rsid w:val="00E931A1"/>
    <w:rsid w:val="00E93230"/>
    <w:rsid w:val="00E935D2"/>
    <w:rsid w:val="00E93969"/>
    <w:rsid w:val="00E944A4"/>
    <w:rsid w:val="00E948D4"/>
    <w:rsid w:val="00E94947"/>
    <w:rsid w:val="00E95806"/>
    <w:rsid w:val="00E9752B"/>
    <w:rsid w:val="00EA01F2"/>
    <w:rsid w:val="00EA0469"/>
    <w:rsid w:val="00EA0516"/>
    <w:rsid w:val="00EA1CD5"/>
    <w:rsid w:val="00EA2443"/>
    <w:rsid w:val="00EA28A5"/>
    <w:rsid w:val="00EA34E7"/>
    <w:rsid w:val="00EA3C6F"/>
    <w:rsid w:val="00EA41AE"/>
    <w:rsid w:val="00EA4688"/>
    <w:rsid w:val="00EA4768"/>
    <w:rsid w:val="00EA4895"/>
    <w:rsid w:val="00EA4D1F"/>
    <w:rsid w:val="00EA508A"/>
    <w:rsid w:val="00EA5202"/>
    <w:rsid w:val="00EA548B"/>
    <w:rsid w:val="00EA611F"/>
    <w:rsid w:val="00EA627B"/>
    <w:rsid w:val="00EB00BF"/>
    <w:rsid w:val="00EB0B4E"/>
    <w:rsid w:val="00EB0F13"/>
    <w:rsid w:val="00EB18C7"/>
    <w:rsid w:val="00EB1B06"/>
    <w:rsid w:val="00EB2D94"/>
    <w:rsid w:val="00EB34EF"/>
    <w:rsid w:val="00EB3853"/>
    <w:rsid w:val="00EB3A8E"/>
    <w:rsid w:val="00EB412F"/>
    <w:rsid w:val="00EB4EE3"/>
    <w:rsid w:val="00EB4F6A"/>
    <w:rsid w:val="00EB53BB"/>
    <w:rsid w:val="00EB56E7"/>
    <w:rsid w:val="00EB634A"/>
    <w:rsid w:val="00EC04F1"/>
    <w:rsid w:val="00EC0DEA"/>
    <w:rsid w:val="00EC1D55"/>
    <w:rsid w:val="00EC1E86"/>
    <w:rsid w:val="00EC2363"/>
    <w:rsid w:val="00EC29EE"/>
    <w:rsid w:val="00EC2CE0"/>
    <w:rsid w:val="00EC30F2"/>
    <w:rsid w:val="00EC3199"/>
    <w:rsid w:val="00EC41FE"/>
    <w:rsid w:val="00EC43DC"/>
    <w:rsid w:val="00EC4CC6"/>
    <w:rsid w:val="00EC5A64"/>
    <w:rsid w:val="00EC60C5"/>
    <w:rsid w:val="00EC668B"/>
    <w:rsid w:val="00EC6A8D"/>
    <w:rsid w:val="00ED19F6"/>
    <w:rsid w:val="00ED1B00"/>
    <w:rsid w:val="00ED20DA"/>
    <w:rsid w:val="00ED21C9"/>
    <w:rsid w:val="00ED238D"/>
    <w:rsid w:val="00ED23B2"/>
    <w:rsid w:val="00ED23D9"/>
    <w:rsid w:val="00ED2B6D"/>
    <w:rsid w:val="00ED354C"/>
    <w:rsid w:val="00ED38D3"/>
    <w:rsid w:val="00ED391D"/>
    <w:rsid w:val="00ED55DC"/>
    <w:rsid w:val="00ED5FBE"/>
    <w:rsid w:val="00ED684B"/>
    <w:rsid w:val="00ED7085"/>
    <w:rsid w:val="00ED70EF"/>
    <w:rsid w:val="00ED7BE6"/>
    <w:rsid w:val="00ED7C0E"/>
    <w:rsid w:val="00EE0AFD"/>
    <w:rsid w:val="00EE0B72"/>
    <w:rsid w:val="00EE0BC8"/>
    <w:rsid w:val="00EE11B6"/>
    <w:rsid w:val="00EE13AC"/>
    <w:rsid w:val="00EE1815"/>
    <w:rsid w:val="00EE1B0B"/>
    <w:rsid w:val="00EE38E1"/>
    <w:rsid w:val="00EE4720"/>
    <w:rsid w:val="00EE4733"/>
    <w:rsid w:val="00EE6B91"/>
    <w:rsid w:val="00EE6E1F"/>
    <w:rsid w:val="00EE6F54"/>
    <w:rsid w:val="00EE78E8"/>
    <w:rsid w:val="00EF0789"/>
    <w:rsid w:val="00EF1C6A"/>
    <w:rsid w:val="00EF25C5"/>
    <w:rsid w:val="00EF26E8"/>
    <w:rsid w:val="00EF29CD"/>
    <w:rsid w:val="00EF2BBF"/>
    <w:rsid w:val="00EF2F63"/>
    <w:rsid w:val="00EF333E"/>
    <w:rsid w:val="00EF6161"/>
    <w:rsid w:val="00EF669F"/>
    <w:rsid w:val="00EF66DA"/>
    <w:rsid w:val="00EF6B39"/>
    <w:rsid w:val="00EF6DEE"/>
    <w:rsid w:val="00EF7242"/>
    <w:rsid w:val="00EF759E"/>
    <w:rsid w:val="00EF793C"/>
    <w:rsid w:val="00EF7E39"/>
    <w:rsid w:val="00EF7FBB"/>
    <w:rsid w:val="00F00A58"/>
    <w:rsid w:val="00F01539"/>
    <w:rsid w:val="00F01A31"/>
    <w:rsid w:val="00F01ACA"/>
    <w:rsid w:val="00F01CC5"/>
    <w:rsid w:val="00F01FC4"/>
    <w:rsid w:val="00F020B9"/>
    <w:rsid w:val="00F0216C"/>
    <w:rsid w:val="00F024E1"/>
    <w:rsid w:val="00F024FE"/>
    <w:rsid w:val="00F0262A"/>
    <w:rsid w:val="00F026A7"/>
    <w:rsid w:val="00F03841"/>
    <w:rsid w:val="00F0385B"/>
    <w:rsid w:val="00F044E4"/>
    <w:rsid w:val="00F0664E"/>
    <w:rsid w:val="00F06876"/>
    <w:rsid w:val="00F06F5C"/>
    <w:rsid w:val="00F07146"/>
    <w:rsid w:val="00F07A4D"/>
    <w:rsid w:val="00F07E16"/>
    <w:rsid w:val="00F07E46"/>
    <w:rsid w:val="00F07FF8"/>
    <w:rsid w:val="00F108CC"/>
    <w:rsid w:val="00F108DD"/>
    <w:rsid w:val="00F11256"/>
    <w:rsid w:val="00F1154A"/>
    <w:rsid w:val="00F12254"/>
    <w:rsid w:val="00F129AF"/>
    <w:rsid w:val="00F13856"/>
    <w:rsid w:val="00F13CAB"/>
    <w:rsid w:val="00F150DF"/>
    <w:rsid w:val="00F153AD"/>
    <w:rsid w:val="00F16329"/>
    <w:rsid w:val="00F1704C"/>
    <w:rsid w:val="00F17958"/>
    <w:rsid w:val="00F20C9A"/>
    <w:rsid w:val="00F20E57"/>
    <w:rsid w:val="00F20E66"/>
    <w:rsid w:val="00F21252"/>
    <w:rsid w:val="00F21E95"/>
    <w:rsid w:val="00F21EE8"/>
    <w:rsid w:val="00F225D5"/>
    <w:rsid w:val="00F232B9"/>
    <w:rsid w:val="00F2551E"/>
    <w:rsid w:val="00F25526"/>
    <w:rsid w:val="00F265A4"/>
    <w:rsid w:val="00F26A0C"/>
    <w:rsid w:val="00F26DB5"/>
    <w:rsid w:val="00F26E9B"/>
    <w:rsid w:val="00F2715C"/>
    <w:rsid w:val="00F27787"/>
    <w:rsid w:val="00F27AFC"/>
    <w:rsid w:val="00F27CB8"/>
    <w:rsid w:val="00F27D4D"/>
    <w:rsid w:val="00F304C1"/>
    <w:rsid w:val="00F310F2"/>
    <w:rsid w:val="00F3126C"/>
    <w:rsid w:val="00F316B4"/>
    <w:rsid w:val="00F317EE"/>
    <w:rsid w:val="00F32255"/>
    <w:rsid w:val="00F32335"/>
    <w:rsid w:val="00F327C5"/>
    <w:rsid w:val="00F3319D"/>
    <w:rsid w:val="00F33BF0"/>
    <w:rsid w:val="00F33C8B"/>
    <w:rsid w:val="00F34100"/>
    <w:rsid w:val="00F34C86"/>
    <w:rsid w:val="00F35DEF"/>
    <w:rsid w:val="00F36B8E"/>
    <w:rsid w:val="00F376FE"/>
    <w:rsid w:val="00F377E2"/>
    <w:rsid w:val="00F4058B"/>
    <w:rsid w:val="00F411F7"/>
    <w:rsid w:val="00F4243B"/>
    <w:rsid w:val="00F42468"/>
    <w:rsid w:val="00F42A14"/>
    <w:rsid w:val="00F42F82"/>
    <w:rsid w:val="00F4357B"/>
    <w:rsid w:val="00F437DA"/>
    <w:rsid w:val="00F44797"/>
    <w:rsid w:val="00F45374"/>
    <w:rsid w:val="00F45512"/>
    <w:rsid w:val="00F45B89"/>
    <w:rsid w:val="00F46CD3"/>
    <w:rsid w:val="00F46E81"/>
    <w:rsid w:val="00F46FE7"/>
    <w:rsid w:val="00F47BDD"/>
    <w:rsid w:val="00F509E0"/>
    <w:rsid w:val="00F50CEF"/>
    <w:rsid w:val="00F50EC0"/>
    <w:rsid w:val="00F50F78"/>
    <w:rsid w:val="00F519AB"/>
    <w:rsid w:val="00F51DFD"/>
    <w:rsid w:val="00F5331F"/>
    <w:rsid w:val="00F53405"/>
    <w:rsid w:val="00F53AAF"/>
    <w:rsid w:val="00F541FF"/>
    <w:rsid w:val="00F546DA"/>
    <w:rsid w:val="00F54AB3"/>
    <w:rsid w:val="00F55549"/>
    <w:rsid w:val="00F55B1A"/>
    <w:rsid w:val="00F56BB0"/>
    <w:rsid w:val="00F5795C"/>
    <w:rsid w:val="00F60057"/>
    <w:rsid w:val="00F60931"/>
    <w:rsid w:val="00F614E5"/>
    <w:rsid w:val="00F61593"/>
    <w:rsid w:val="00F61AD4"/>
    <w:rsid w:val="00F61F92"/>
    <w:rsid w:val="00F62501"/>
    <w:rsid w:val="00F6399F"/>
    <w:rsid w:val="00F64279"/>
    <w:rsid w:val="00F64D3F"/>
    <w:rsid w:val="00F65F94"/>
    <w:rsid w:val="00F66CC9"/>
    <w:rsid w:val="00F6752B"/>
    <w:rsid w:val="00F6790A"/>
    <w:rsid w:val="00F70142"/>
    <w:rsid w:val="00F70357"/>
    <w:rsid w:val="00F71155"/>
    <w:rsid w:val="00F725D1"/>
    <w:rsid w:val="00F72755"/>
    <w:rsid w:val="00F72923"/>
    <w:rsid w:val="00F72A43"/>
    <w:rsid w:val="00F730A5"/>
    <w:rsid w:val="00F7351C"/>
    <w:rsid w:val="00F74249"/>
    <w:rsid w:val="00F74369"/>
    <w:rsid w:val="00F746C9"/>
    <w:rsid w:val="00F74914"/>
    <w:rsid w:val="00F74F12"/>
    <w:rsid w:val="00F75820"/>
    <w:rsid w:val="00F76488"/>
    <w:rsid w:val="00F76F0D"/>
    <w:rsid w:val="00F7712D"/>
    <w:rsid w:val="00F774A4"/>
    <w:rsid w:val="00F77581"/>
    <w:rsid w:val="00F77801"/>
    <w:rsid w:val="00F81109"/>
    <w:rsid w:val="00F827D8"/>
    <w:rsid w:val="00F82E71"/>
    <w:rsid w:val="00F8337B"/>
    <w:rsid w:val="00F83E1E"/>
    <w:rsid w:val="00F84167"/>
    <w:rsid w:val="00F841FE"/>
    <w:rsid w:val="00F8443A"/>
    <w:rsid w:val="00F85252"/>
    <w:rsid w:val="00F85711"/>
    <w:rsid w:val="00F85BC3"/>
    <w:rsid w:val="00F85CD3"/>
    <w:rsid w:val="00F85D8F"/>
    <w:rsid w:val="00F86C04"/>
    <w:rsid w:val="00F86E13"/>
    <w:rsid w:val="00F87001"/>
    <w:rsid w:val="00F87834"/>
    <w:rsid w:val="00F901F8"/>
    <w:rsid w:val="00F90FCE"/>
    <w:rsid w:val="00F91081"/>
    <w:rsid w:val="00F913B0"/>
    <w:rsid w:val="00F935A7"/>
    <w:rsid w:val="00F9400F"/>
    <w:rsid w:val="00F9434E"/>
    <w:rsid w:val="00F94B09"/>
    <w:rsid w:val="00F9523F"/>
    <w:rsid w:val="00F96A84"/>
    <w:rsid w:val="00F96E08"/>
    <w:rsid w:val="00FA137E"/>
    <w:rsid w:val="00FA2B34"/>
    <w:rsid w:val="00FA2D1D"/>
    <w:rsid w:val="00FA2F0A"/>
    <w:rsid w:val="00FA4DB2"/>
    <w:rsid w:val="00FA4E77"/>
    <w:rsid w:val="00FA5687"/>
    <w:rsid w:val="00FA769F"/>
    <w:rsid w:val="00FB001A"/>
    <w:rsid w:val="00FB0132"/>
    <w:rsid w:val="00FB04F5"/>
    <w:rsid w:val="00FB0ACF"/>
    <w:rsid w:val="00FB1506"/>
    <w:rsid w:val="00FB2621"/>
    <w:rsid w:val="00FB3513"/>
    <w:rsid w:val="00FB370A"/>
    <w:rsid w:val="00FB3E47"/>
    <w:rsid w:val="00FB42BB"/>
    <w:rsid w:val="00FB430C"/>
    <w:rsid w:val="00FB47F9"/>
    <w:rsid w:val="00FB5626"/>
    <w:rsid w:val="00FB57D9"/>
    <w:rsid w:val="00FB5BE0"/>
    <w:rsid w:val="00FB60B5"/>
    <w:rsid w:val="00FB62FF"/>
    <w:rsid w:val="00FB6769"/>
    <w:rsid w:val="00FB7078"/>
    <w:rsid w:val="00FB7119"/>
    <w:rsid w:val="00FB7BBA"/>
    <w:rsid w:val="00FB7CBE"/>
    <w:rsid w:val="00FB7E4B"/>
    <w:rsid w:val="00FB7F9F"/>
    <w:rsid w:val="00FC087C"/>
    <w:rsid w:val="00FC3755"/>
    <w:rsid w:val="00FC37E1"/>
    <w:rsid w:val="00FC3914"/>
    <w:rsid w:val="00FC51E0"/>
    <w:rsid w:val="00FC527D"/>
    <w:rsid w:val="00FC583D"/>
    <w:rsid w:val="00FC5C06"/>
    <w:rsid w:val="00FC64AF"/>
    <w:rsid w:val="00FC7080"/>
    <w:rsid w:val="00FC7389"/>
    <w:rsid w:val="00FC7998"/>
    <w:rsid w:val="00FC7A46"/>
    <w:rsid w:val="00FD0314"/>
    <w:rsid w:val="00FD0FF7"/>
    <w:rsid w:val="00FD17F7"/>
    <w:rsid w:val="00FD1A37"/>
    <w:rsid w:val="00FD3051"/>
    <w:rsid w:val="00FD3098"/>
    <w:rsid w:val="00FD4170"/>
    <w:rsid w:val="00FD4512"/>
    <w:rsid w:val="00FD4C08"/>
    <w:rsid w:val="00FD51AD"/>
    <w:rsid w:val="00FD5675"/>
    <w:rsid w:val="00FD57A3"/>
    <w:rsid w:val="00FD59F3"/>
    <w:rsid w:val="00FD62AF"/>
    <w:rsid w:val="00FD6538"/>
    <w:rsid w:val="00FD6907"/>
    <w:rsid w:val="00FD6AED"/>
    <w:rsid w:val="00FD6E12"/>
    <w:rsid w:val="00FD7221"/>
    <w:rsid w:val="00FD7DEE"/>
    <w:rsid w:val="00FE0436"/>
    <w:rsid w:val="00FE05F3"/>
    <w:rsid w:val="00FE0AA7"/>
    <w:rsid w:val="00FE0CD3"/>
    <w:rsid w:val="00FE107A"/>
    <w:rsid w:val="00FE1104"/>
    <w:rsid w:val="00FE1A74"/>
    <w:rsid w:val="00FE1E96"/>
    <w:rsid w:val="00FE21A0"/>
    <w:rsid w:val="00FE2496"/>
    <w:rsid w:val="00FE25A7"/>
    <w:rsid w:val="00FE2C7C"/>
    <w:rsid w:val="00FE3CA1"/>
    <w:rsid w:val="00FE44E3"/>
    <w:rsid w:val="00FE4812"/>
    <w:rsid w:val="00FE5341"/>
    <w:rsid w:val="00FE5435"/>
    <w:rsid w:val="00FE5AB2"/>
    <w:rsid w:val="00FE6429"/>
    <w:rsid w:val="00FE66E9"/>
    <w:rsid w:val="00FE6EF9"/>
    <w:rsid w:val="00FE75D1"/>
    <w:rsid w:val="00FF137F"/>
    <w:rsid w:val="00FF1B36"/>
    <w:rsid w:val="00FF1DB0"/>
    <w:rsid w:val="00FF2EE3"/>
    <w:rsid w:val="00FF2F6B"/>
    <w:rsid w:val="00FF3F55"/>
    <w:rsid w:val="00FF43F0"/>
    <w:rsid w:val="00FF44B4"/>
    <w:rsid w:val="00FF46BE"/>
    <w:rsid w:val="00FF4771"/>
    <w:rsid w:val="00FF47A0"/>
    <w:rsid w:val="00FF4878"/>
    <w:rsid w:val="00FF6B6C"/>
    <w:rsid w:val="00FF6CCC"/>
    <w:rsid w:val="00FF6F93"/>
    <w:rsid w:val="00FF71A3"/>
    <w:rsid w:val="00FF7274"/>
    <w:rsid w:val="00FF7368"/>
    <w:rsid w:val="00FF74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C5C1D81-2141-4A61-8E1D-C89A2E2A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C42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B9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7B96"/>
    <w:pPr>
      <w:spacing w:after="0" w:line="240" w:lineRule="auto"/>
      <w:outlineLvl w:val="1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F7B96"/>
    <w:pPr>
      <w:spacing w:line="240" w:lineRule="auto"/>
      <w:outlineLvl w:val="2"/>
    </w:pPr>
    <w:rPr>
      <w:rFonts w:ascii="Garamond" w:eastAsia="Garamond" w:hAnsi="Garamond" w:cs="Garamond"/>
      <w:b/>
      <w:bCs/>
    </w:rPr>
  </w:style>
  <w:style w:type="paragraph" w:styleId="Heading4">
    <w:name w:val="heading 4"/>
    <w:basedOn w:val="Normal"/>
    <w:next w:val="Normal"/>
    <w:link w:val="Heading4Char"/>
    <w:qFormat/>
    <w:rsid w:val="00EF7B96"/>
    <w:pPr>
      <w:tabs>
        <w:tab w:val="left" w:pos="1080"/>
      </w:tabs>
      <w:spacing w:after="0" w:line="240" w:lineRule="auto"/>
      <w:jc w:val="both"/>
      <w:outlineLvl w:val="3"/>
    </w:pPr>
    <w:rPr>
      <w:rFonts w:ascii="Garamond" w:eastAsia="Garamond" w:hAnsi="Garamond" w:cs="Garamond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EF7B96"/>
    <w:pPr>
      <w:spacing w:line="240" w:lineRule="auto"/>
      <w:jc w:val="center"/>
      <w:outlineLvl w:val="4"/>
    </w:pPr>
    <w:rPr>
      <w:rFonts w:ascii="Garamond" w:eastAsia="Garamond" w:hAnsi="Garamond" w:cs="Garamond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EF7B96"/>
    <w:pPr>
      <w:spacing w:line="240" w:lineRule="auto"/>
      <w:outlineLvl w:val="5"/>
    </w:pPr>
    <w:rPr>
      <w:rFonts w:ascii="Garamond" w:eastAsia="Garamond" w:hAnsi="Garamond" w:cs="Garamond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">
    <w:name w:val="body"/>
    <w:basedOn w:val="DefaultParagraphFont"/>
    <w:rsid w:val="00833783"/>
  </w:style>
  <w:style w:type="character" w:customStyle="1" w:styleId="bodybold">
    <w:name w:val="bodybold"/>
    <w:basedOn w:val="DefaultParagraphFont"/>
    <w:rsid w:val="00833783"/>
  </w:style>
  <w:style w:type="character" w:styleId="Hyperlink">
    <w:name w:val="Hyperlink"/>
    <w:basedOn w:val="DefaultParagraphFont"/>
    <w:uiPriority w:val="99"/>
    <w:rsid w:val="00833783"/>
    <w:rPr>
      <w:color w:val="0000FF"/>
      <w:u w:val="single"/>
    </w:rPr>
  </w:style>
  <w:style w:type="paragraph" w:styleId="NormalWeb">
    <w:name w:val="Normal (Web)"/>
    <w:basedOn w:val="Normal"/>
    <w:uiPriority w:val="99"/>
    <w:rsid w:val="001F2112"/>
    <w:pPr>
      <w:spacing w:beforeLines="1" w:afterLines="1" w:line="240" w:lineRule="auto"/>
    </w:pPr>
    <w:rPr>
      <w:rFonts w:ascii="Times" w:eastAsia="Times New Roman" w:hAnsi="Times" w:cs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4E74EB"/>
    <w:pPr>
      <w:tabs>
        <w:tab w:val="left" w:pos="720"/>
        <w:tab w:val="left" w:pos="1800"/>
        <w:tab w:val="right" w:pos="9720"/>
      </w:tabs>
      <w:spacing w:after="0" w:line="240" w:lineRule="auto"/>
      <w:ind w:left="720" w:hanging="72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E74EB"/>
    <w:rPr>
      <w:rFonts w:ascii="Tahoma" w:hAnsi="Tahoma" w:cs="Tahoma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95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eastAsia="Times New Roman" w:hAnsi="Courier" w:cs="Courier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95C33"/>
    <w:rPr>
      <w:rFonts w:ascii="Courier" w:hAnsi="Courier" w:cs="Courier"/>
    </w:rPr>
  </w:style>
  <w:style w:type="paragraph" w:styleId="ListParagraph">
    <w:name w:val="List Paragraph"/>
    <w:basedOn w:val="Normal"/>
    <w:uiPriority w:val="34"/>
    <w:qFormat/>
    <w:rsid w:val="00206F8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80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80913"/>
    <w:rPr>
      <w:rFonts w:ascii="Tahoma" w:eastAsia="Calibri" w:hAnsi="Tahoma" w:cs="Tahoma"/>
      <w:color w:val="000000"/>
      <w:sz w:val="16"/>
      <w:szCs w:val="16"/>
    </w:rPr>
  </w:style>
  <w:style w:type="character" w:customStyle="1" w:styleId="apple-tab-span">
    <w:name w:val="apple-tab-span"/>
    <w:basedOn w:val="DefaultParagraphFont"/>
    <w:rsid w:val="00B02FB1"/>
  </w:style>
  <w:style w:type="paragraph" w:styleId="PlainText">
    <w:name w:val="Plain Text"/>
    <w:basedOn w:val="Normal"/>
    <w:link w:val="PlainTextChar"/>
    <w:uiPriority w:val="99"/>
    <w:rsid w:val="004452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45266"/>
    <w:rPr>
      <w:rFonts w:ascii="Consolas" w:eastAsia="Calibri" w:hAnsi="Consolas" w:cs="Consolas"/>
      <w:color w:val="000000"/>
      <w:sz w:val="21"/>
      <w:szCs w:val="21"/>
    </w:rPr>
  </w:style>
  <w:style w:type="paragraph" w:styleId="NoSpacing">
    <w:name w:val="No Spacing"/>
    <w:uiPriority w:val="1"/>
    <w:qFormat/>
    <w:rsid w:val="006E2DF9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D23D4"/>
    <w:rPr>
      <w:i/>
      <w:iCs/>
    </w:rPr>
  </w:style>
  <w:style w:type="character" w:customStyle="1" w:styleId="apple-converted-space">
    <w:name w:val="apple-converted-space"/>
    <w:basedOn w:val="DefaultParagraphFont"/>
    <w:rsid w:val="0081239B"/>
  </w:style>
  <w:style w:type="paragraph" w:styleId="Footer">
    <w:name w:val="footer"/>
    <w:basedOn w:val="Normal"/>
    <w:link w:val="FooterChar"/>
    <w:rsid w:val="00CC1061"/>
    <w:pPr>
      <w:tabs>
        <w:tab w:val="center" w:pos="4320"/>
        <w:tab w:val="right" w:pos="8640"/>
      </w:tabs>
      <w:spacing w:after="0" w:line="240" w:lineRule="auto"/>
    </w:pPr>
    <w:rPr>
      <w:rFonts w:ascii="Century Gothic" w:eastAsia="Times New Roman" w:hAnsi="Century Gothic" w:cs="Times New Roman"/>
      <w:color w:val="auto"/>
      <w:szCs w:val="20"/>
    </w:rPr>
  </w:style>
  <w:style w:type="character" w:customStyle="1" w:styleId="FooterChar">
    <w:name w:val="Footer Char"/>
    <w:basedOn w:val="DefaultParagraphFont"/>
    <w:link w:val="Footer"/>
    <w:rsid w:val="00CC1061"/>
    <w:rPr>
      <w:rFonts w:ascii="Century Gothic" w:hAnsi="Century Gothic"/>
      <w:sz w:val="22"/>
    </w:rPr>
  </w:style>
  <w:style w:type="paragraph" w:customStyle="1" w:styleId="Pa11">
    <w:name w:val="Pa1+1"/>
    <w:basedOn w:val="Normal"/>
    <w:next w:val="Normal"/>
    <w:uiPriority w:val="99"/>
    <w:rsid w:val="00284E7D"/>
    <w:pPr>
      <w:autoSpaceDE w:val="0"/>
      <w:autoSpaceDN w:val="0"/>
      <w:adjustRightInd w:val="0"/>
      <w:spacing w:after="0" w:line="281" w:lineRule="atLeast"/>
    </w:pPr>
    <w:rPr>
      <w:rFonts w:ascii="GRJNV H+ Myriad Pro" w:eastAsiaTheme="minorEastAsia" w:hAnsi="GRJNV H+ Myriad Pro" w:cstheme="minorBidi"/>
      <w:color w:val="auto"/>
      <w:sz w:val="24"/>
      <w:szCs w:val="24"/>
      <w:lang w:eastAsia="zh-CN"/>
    </w:rPr>
  </w:style>
  <w:style w:type="character" w:customStyle="1" w:styleId="sc">
    <w:name w:val="sc"/>
    <w:basedOn w:val="DefaultParagraphFont"/>
    <w:rsid w:val="004A61E3"/>
    <w:rPr>
      <w:smallCaps/>
    </w:rPr>
  </w:style>
  <w:style w:type="character" w:styleId="Strong">
    <w:name w:val="Strong"/>
    <w:basedOn w:val="DefaultParagraphFont"/>
    <w:uiPriority w:val="22"/>
    <w:qFormat/>
    <w:rsid w:val="0086473C"/>
    <w:rPr>
      <w:b/>
      <w:bCs/>
    </w:rPr>
  </w:style>
  <w:style w:type="character" w:customStyle="1" w:styleId="Heading1Char">
    <w:name w:val="Heading 1 Char"/>
    <w:basedOn w:val="DefaultParagraphFont"/>
    <w:link w:val="Heading1"/>
    <w:rsid w:val="003B1BF9"/>
    <w:rPr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B1BF9"/>
    <w:rPr>
      <w:i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B1BF9"/>
    <w:rPr>
      <w:rFonts w:ascii="Garamond" w:eastAsia="Garamond" w:hAnsi="Garamond" w:cs="Garamond"/>
      <w:b/>
      <w:bCs/>
      <w:color w:val="000000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3B1BF9"/>
    <w:rPr>
      <w:rFonts w:ascii="Garamond" w:eastAsia="Garamond" w:hAnsi="Garamond" w:cs="Garamond"/>
      <w:b/>
      <w:bCs/>
      <w:color w:val="000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3B1BF9"/>
    <w:rPr>
      <w:rFonts w:ascii="Garamond" w:eastAsia="Garamond" w:hAnsi="Garamond" w:cs="Garamond"/>
      <w:b/>
      <w:bCs/>
      <w:color w:val="000000"/>
      <w:sz w:val="26"/>
      <w:szCs w:val="26"/>
    </w:rPr>
  </w:style>
  <w:style w:type="character" w:customStyle="1" w:styleId="gmail-m4737953668401408771gmail-aqj">
    <w:name w:val="gmail-m_4737953668401408771gmail-aqj"/>
    <w:basedOn w:val="DefaultParagraphFont"/>
    <w:rsid w:val="009375D5"/>
  </w:style>
  <w:style w:type="character" w:customStyle="1" w:styleId="passage-display-bcv">
    <w:name w:val="passage-display-bcv"/>
    <w:basedOn w:val="DefaultParagraphFont"/>
    <w:rsid w:val="00041D9A"/>
  </w:style>
  <w:style w:type="character" w:customStyle="1" w:styleId="passage-display-version">
    <w:name w:val="passage-display-version"/>
    <w:basedOn w:val="DefaultParagraphFont"/>
    <w:rsid w:val="00041D9A"/>
  </w:style>
  <w:style w:type="character" w:customStyle="1" w:styleId="text">
    <w:name w:val="text"/>
    <w:basedOn w:val="DefaultParagraphFont"/>
    <w:rsid w:val="00041D9A"/>
  </w:style>
  <w:style w:type="character" w:customStyle="1" w:styleId="woj">
    <w:name w:val="woj"/>
    <w:basedOn w:val="DefaultParagraphFont"/>
    <w:rsid w:val="00041D9A"/>
  </w:style>
  <w:style w:type="character" w:customStyle="1" w:styleId="verse-1">
    <w:name w:val="verse-1"/>
    <w:basedOn w:val="DefaultParagraphFont"/>
    <w:rsid w:val="001F15A9"/>
  </w:style>
  <w:style w:type="character" w:customStyle="1" w:styleId="verse-2">
    <w:name w:val="verse-2"/>
    <w:basedOn w:val="DefaultParagraphFont"/>
    <w:rsid w:val="001F15A9"/>
  </w:style>
  <w:style w:type="character" w:customStyle="1" w:styleId="verse-3">
    <w:name w:val="verse-3"/>
    <w:basedOn w:val="DefaultParagraphFont"/>
    <w:rsid w:val="001F15A9"/>
  </w:style>
  <w:style w:type="character" w:customStyle="1" w:styleId="verse-4">
    <w:name w:val="verse-4"/>
    <w:basedOn w:val="DefaultParagraphFont"/>
    <w:rsid w:val="001F15A9"/>
  </w:style>
  <w:style w:type="character" w:customStyle="1" w:styleId="verse-5">
    <w:name w:val="verse-5"/>
    <w:basedOn w:val="DefaultParagraphFont"/>
    <w:rsid w:val="001F15A9"/>
  </w:style>
  <w:style w:type="character" w:customStyle="1" w:styleId="verse-6">
    <w:name w:val="verse-6"/>
    <w:basedOn w:val="DefaultParagraphFont"/>
    <w:rsid w:val="001F15A9"/>
  </w:style>
  <w:style w:type="character" w:customStyle="1" w:styleId="verse-7">
    <w:name w:val="verse-7"/>
    <w:basedOn w:val="DefaultParagraphFont"/>
    <w:rsid w:val="001F15A9"/>
  </w:style>
  <w:style w:type="character" w:customStyle="1" w:styleId="verse-13">
    <w:name w:val="verse-13"/>
    <w:basedOn w:val="DefaultParagraphFont"/>
    <w:rsid w:val="001F15A9"/>
  </w:style>
  <w:style w:type="character" w:customStyle="1" w:styleId="verse-14">
    <w:name w:val="verse-14"/>
    <w:basedOn w:val="DefaultParagraphFont"/>
    <w:rsid w:val="001F15A9"/>
  </w:style>
  <w:style w:type="character" w:customStyle="1" w:styleId="verse-15">
    <w:name w:val="verse-15"/>
    <w:basedOn w:val="DefaultParagraphFont"/>
    <w:rsid w:val="001F15A9"/>
  </w:style>
  <w:style w:type="character" w:customStyle="1" w:styleId="verse-16">
    <w:name w:val="verse-16"/>
    <w:basedOn w:val="DefaultParagraphFont"/>
    <w:rsid w:val="001F15A9"/>
  </w:style>
  <w:style w:type="character" w:customStyle="1" w:styleId="verse-17">
    <w:name w:val="verse-17"/>
    <w:basedOn w:val="DefaultParagraphFont"/>
    <w:rsid w:val="001F15A9"/>
  </w:style>
  <w:style w:type="character" w:customStyle="1" w:styleId="verse-18">
    <w:name w:val="verse-18"/>
    <w:basedOn w:val="DefaultParagraphFont"/>
    <w:rsid w:val="001F15A9"/>
  </w:style>
  <w:style w:type="character" w:customStyle="1" w:styleId="verse-19">
    <w:name w:val="verse-19"/>
    <w:basedOn w:val="DefaultParagraphFont"/>
    <w:rsid w:val="001F15A9"/>
  </w:style>
  <w:style w:type="character" w:customStyle="1" w:styleId="verse-20">
    <w:name w:val="verse-20"/>
    <w:basedOn w:val="DefaultParagraphFont"/>
    <w:rsid w:val="001F15A9"/>
  </w:style>
  <w:style w:type="paragraph" w:customStyle="1" w:styleId="chapter-1">
    <w:name w:val="chapter-1"/>
    <w:basedOn w:val="Normal"/>
    <w:rsid w:val="001F1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hapternum">
    <w:name w:val="chapternum"/>
    <w:basedOn w:val="DefaultParagraphFont"/>
    <w:rsid w:val="001F15A9"/>
  </w:style>
  <w:style w:type="character" w:customStyle="1" w:styleId="small-caps">
    <w:name w:val="small-caps"/>
    <w:basedOn w:val="DefaultParagraphFont"/>
    <w:rsid w:val="001F15A9"/>
  </w:style>
  <w:style w:type="paragraph" w:styleId="BodyText">
    <w:name w:val="Body Text"/>
    <w:basedOn w:val="Normal"/>
    <w:link w:val="BodyTextChar"/>
    <w:semiHidden/>
    <w:unhideWhenUsed/>
    <w:rsid w:val="00FE249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E2496"/>
    <w:rPr>
      <w:rFonts w:ascii="Calibri" w:eastAsia="Calibri" w:hAnsi="Calibri" w:cs="Calibri"/>
      <w:color w:val="000000"/>
      <w:sz w:val="22"/>
      <w:szCs w:val="22"/>
    </w:rPr>
  </w:style>
  <w:style w:type="paragraph" w:customStyle="1" w:styleId="line">
    <w:name w:val="line"/>
    <w:basedOn w:val="Normal"/>
    <w:rsid w:val="00124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dent-1-breaks">
    <w:name w:val="indent-1-breaks"/>
    <w:basedOn w:val="DefaultParagraphFont"/>
    <w:rsid w:val="00321286"/>
  </w:style>
  <w:style w:type="character" w:customStyle="1" w:styleId="2cor-8-3">
    <w:name w:val="2cor-8-3"/>
    <w:basedOn w:val="DefaultParagraphFont"/>
    <w:rsid w:val="006A0A57"/>
  </w:style>
  <w:style w:type="character" w:customStyle="1" w:styleId="versenum">
    <w:name w:val="versenum"/>
    <w:basedOn w:val="DefaultParagraphFont"/>
    <w:rsid w:val="006A0A57"/>
  </w:style>
  <w:style w:type="character" w:customStyle="1" w:styleId="2cor-8-6">
    <w:name w:val="2cor-8-6"/>
    <w:basedOn w:val="DefaultParagraphFont"/>
    <w:rsid w:val="006A0A57"/>
  </w:style>
  <w:style w:type="character" w:customStyle="1" w:styleId="footnote">
    <w:name w:val="footnote"/>
    <w:basedOn w:val="DefaultParagraphFont"/>
    <w:rsid w:val="006A0A57"/>
  </w:style>
  <w:style w:type="character" w:customStyle="1" w:styleId="2cor-8-9">
    <w:name w:val="2cor-8-9"/>
    <w:basedOn w:val="DefaultParagraphFont"/>
    <w:rsid w:val="006A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9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1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21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1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80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630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764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0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5676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5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8537753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72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8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37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82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94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348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63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6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5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15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156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11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06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5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8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94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09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76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25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6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378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79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94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316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2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9974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818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152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7224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4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75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8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2600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4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136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3858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9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89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60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5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578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70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8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594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870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195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1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7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93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5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19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7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13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4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7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9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613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2406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7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80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13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57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509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1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0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7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535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0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74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093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472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8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5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25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07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0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371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006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75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3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0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744678">
                          <w:marLeft w:val="-20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2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584226">
                                  <w:marLeft w:val="0"/>
                                  <w:marRight w:val="0"/>
                                  <w:marTop w:val="0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08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1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7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3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50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300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07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5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9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2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73060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2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1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594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37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1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4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63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5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39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5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0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8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360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5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4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38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95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993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7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356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809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662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3121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9378">
          <w:marLeft w:val="72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75646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0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0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87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972712-4431-45F3-8756-507EC2A8A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Christensen</dc:creator>
  <cp:lastModifiedBy>HUCC</cp:lastModifiedBy>
  <cp:revision>5</cp:revision>
  <cp:lastPrinted>2020-01-31T22:40:00Z</cp:lastPrinted>
  <dcterms:created xsi:type="dcterms:W3CDTF">2021-04-22T18:54:00Z</dcterms:created>
  <dcterms:modified xsi:type="dcterms:W3CDTF">2021-04-22T20:50:00Z</dcterms:modified>
</cp:coreProperties>
</file>