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9EC" w:rsidRPr="000207CE" w:rsidRDefault="00C82997" w:rsidP="005819EC">
      <w:pPr>
        <w:spacing w:after="0" w:line="240" w:lineRule="auto"/>
        <w:rPr>
          <w:rFonts w:ascii="Century Gothic" w:hAnsi="Century Gothic"/>
          <w:sz w:val="24"/>
          <w:szCs w:val="24"/>
        </w:rPr>
      </w:pPr>
      <w:r w:rsidRPr="000207CE">
        <w:rPr>
          <w:rFonts w:ascii="Century Gothic" w:hAnsi="Century Gothic"/>
          <w:noProof/>
          <w:sz w:val="24"/>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207CE">
        <w:rPr>
          <w:rFonts w:ascii="Century Gothic" w:hAnsi="Century Gothic"/>
          <w:noProof/>
          <w:sz w:val="24"/>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10C6A" w:rsidRDefault="00810C6A" w:rsidP="00211D8D">
                            <w:pPr>
                              <w:pStyle w:val="NormalWeb"/>
                              <w:spacing w:before="2" w:after="2"/>
                              <w:jc w:val="center"/>
                              <w:rPr>
                                <w:rFonts w:ascii="Arial" w:hAnsi="Arial" w:cs="Arial"/>
                                <w:sz w:val="24"/>
                                <w:szCs w:val="24"/>
                              </w:rPr>
                            </w:pPr>
                          </w:p>
                          <w:p w:rsidR="00BE49E0" w:rsidRDefault="001B2AC4"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May 9</w:t>
                            </w:r>
                            <w:r w:rsidR="00CC3153">
                              <w:rPr>
                                <w:rFonts w:ascii="Arial" w:hAnsi="Arial" w:cs="Arial"/>
                                <w:b/>
                                <w:bCs/>
                                <w:color w:val="1D2226"/>
                                <w:sz w:val="28"/>
                                <w:szCs w:val="28"/>
                                <w:shd w:val="clear" w:color="auto" w:fill="FFFFFF"/>
                              </w:rPr>
                              <w:t>, 2021</w:t>
                            </w:r>
                          </w:p>
                          <w:p w:rsidR="00B4735B" w:rsidRPr="00E77421" w:rsidRDefault="00B4735B" w:rsidP="00B4735B">
                            <w:pPr>
                              <w:pStyle w:val="NormalWeb"/>
                              <w:spacing w:before="2" w:after="2"/>
                              <w:jc w:val="center"/>
                              <w:rPr>
                                <w:rFonts w:ascii="Arial" w:hAnsi="Arial" w:cs="Arial"/>
                                <w:b/>
                                <w:bCs/>
                                <w:color w:val="1D2226"/>
                                <w:sz w:val="28"/>
                                <w:szCs w:val="28"/>
                                <w:shd w:val="clear" w:color="auto" w:fill="FFFFFF"/>
                              </w:rPr>
                            </w:pPr>
                          </w:p>
                          <w:p w:rsidR="00B4735B" w:rsidRPr="00FB6D7F" w:rsidRDefault="001B2AC4" w:rsidP="00B4735B">
                            <w:pPr>
                              <w:spacing w:after="0" w:line="240" w:lineRule="auto"/>
                              <w:jc w:val="center"/>
                              <w:rPr>
                                <w:rFonts w:ascii="Century Gothic" w:eastAsia="Times New Roman" w:hAnsi="Century Gothic" w:cs="Times New Roman"/>
                                <w:color w:val="auto"/>
                                <w:sz w:val="28"/>
                                <w:szCs w:val="28"/>
                              </w:rPr>
                            </w:pPr>
                            <w:r>
                              <w:rPr>
                                <w:rFonts w:ascii="Century Gothic" w:eastAsia="Times New Roman" w:hAnsi="Century Gothic" w:cs="Arial"/>
                                <w:b/>
                                <w:bCs/>
                                <w:sz w:val="28"/>
                                <w:szCs w:val="28"/>
                              </w:rPr>
                              <w:t>Sixth</w:t>
                            </w:r>
                            <w:r w:rsidR="00B4735B" w:rsidRPr="00FB6D7F">
                              <w:rPr>
                                <w:rFonts w:ascii="Century Gothic" w:eastAsia="Times New Roman" w:hAnsi="Century Gothic" w:cs="Arial"/>
                                <w:b/>
                                <w:bCs/>
                                <w:sz w:val="28"/>
                                <w:szCs w:val="28"/>
                              </w:rPr>
                              <w:t xml:space="preserve"> Sunday of Easter</w:t>
                            </w:r>
                          </w:p>
                          <w:p w:rsidR="00073B35" w:rsidRPr="00600BCA" w:rsidRDefault="001B2AC4" w:rsidP="00600BCA">
                            <w:pPr>
                              <w:spacing w:after="0" w:line="240" w:lineRule="auto"/>
                              <w:jc w:val="center"/>
                              <w:rPr>
                                <w:rFonts w:ascii="Century Gothic" w:eastAsia="Times New Roman" w:hAnsi="Century Gothic" w:cs="Times New Roman"/>
                                <w:color w:val="auto"/>
                                <w:sz w:val="28"/>
                                <w:szCs w:val="28"/>
                              </w:rPr>
                            </w:pPr>
                            <w:r>
                              <w:rPr>
                                <w:rFonts w:ascii="Century Gothic" w:eastAsia="Times New Roman" w:hAnsi="Century Gothic" w:cs="Arial"/>
                                <w:b/>
                                <w:bCs/>
                                <w:sz w:val="28"/>
                                <w:szCs w:val="28"/>
                              </w:rPr>
                              <w:t>Mother’s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10C6A" w:rsidRDefault="00810C6A" w:rsidP="00211D8D">
                      <w:pPr>
                        <w:pStyle w:val="NormalWeb"/>
                        <w:spacing w:before="2" w:after="2"/>
                        <w:jc w:val="center"/>
                        <w:rPr>
                          <w:rFonts w:ascii="Arial" w:hAnsi="Arial" w:cs="Arial"/>
                          <w:sz w:val="24"/>
                          <w:szCs w:val="24"/>
                        </w:rPr>
                      </w:pPr>
                    </w:p>
                    <w:p w:rsidR="00BE49E0" w:rsidRDefault="001B2AC4"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May 9</w:t>
                      </w:r>
                      <w:r w:rsidR="00CC3153">
                        <w:rPr>
                          <w:rFonts w:ascii="Arial" w:hAnsi="Arial" w:cs="Arial"/>
                          <w:b/>
                          <w:bCs/>
                          <w:color w:val="1D2226"/>
                          <w:sz w:val="28"/>
                          <w:szCs w:val="28"/>
                          <w:shd w:val="clear" w:color="auto" w:fill="FFFFFF"/>
                        </w:rPr>
                        <w:t>, 2021</w:t>
                      </w:r>
                    </w:p>
                    <w:p w:rsidR="00B4735B" w:rsidRPr="00E77421" w:rsidRDefault="00B4735B" w:rsidP="00B4735B">
                      <w:pPr>
                        <w:pStyle w:val="NormalWeb"/>
                        <w:spacing w:before="2" w:after="2"/>
                        <w:jc w:val="center"/>
                        <w:rPr>
                          <w:rFonts w:ascii="Arial" w:hAnsi="Arial" w:cs="Arial"/>
                          <w:b/>
                          <w:bCs/>
                          <w:color w:val="1D2226"/>
                          <w:sz w:val="28"/>
                          <w:szCs w:val="28"/>
                          <w:shd w:val="clear" w:color="auto" w:fill="FFFFFF"/>
                        </w:rPr>
                      </w:pPr>
                    </w:p>
                    <w:p w:rsidR="00B4735B" w:rsidRPr="00FB6D7F" w:rsidRDefault="001B2AC4" w:rsidP="00B4735B">
                      <w:pPr>
                        <w:spacing w:after="0" w:line="240" w:lineRule="auto"/>
                        <w:jc w:val="center"/>
                        <w:rPr>
                          <w:rFonts w:ascii="Century Gothic" w:eastAsia="Times New Roman" w:hAnsi="Century Gothic" w:cs="Times New Roman"/>
                          <w:color w:val="auto"/>
                          <w:sz w:val="28"/>
                          <w:szCs w:val="28"/>
                        </w:rPr>
                      </w:pPr>
                      <w:r>
                        <w:rPr>
                          <w:rFonts w:ascii="Century Gothic" w:eastAsia="Times New Roman" w:hAnsi="Century Gothic" w:cs="Arial"/>
                          <w:b/>
                          <w:bCs/>
                          <w:sz w:val="28"/>
                          <w:szCs w:val="28"/>
                        </w:rPr>
                        <w:t>Sixth</w:t>
                      </w:r>
                      <w:r w:rsidR="00B4735B" w:rsidRPr="00FB6D7F">
                        <w:rPr>
                          <w:rFonts w:ascii="Century Gothic" w:eastAsia="Times New Roman" w:hAnsi="Century Gothic" w:cs="Arial"/>
                          <w:b/>
                          <w:bCs/>
                          <w:sz w:val="28"/>
                          <w:szCs w:val="28"/>
                        </w:rPr>
                        <w:t xml:space="preserve"> Sunday of Easter</w:t>
                      </w:r>
                    </w:p>
                    <w:p w:rsidR="00073B35" w:rsidRPr="00600BCA" w:rsidRDefault="001B2AC4" w:rsidP="00600BCA">
                      <w:pPr>
                        <w:spacing w:after="0" w:line="240" w:lineRule="auto"/>
                        <w:jc w:val="center"/>
                        <w:rPr>
                          <w:rFonts w:ascii="Century Gothic" w:eastAsia="Times New Roman" w:hAnsi="Century Gothic" w:cs="Times New Roman"/>
                          <w:color w:val="auto"/>
                          <w:sz w:val="28"/>
                          <w:szCs w:val="28"/>
                        </w:rPr>
                      </w:pPr>
                      <w:r>
                        <w:rPr>
                          <w:rFonts w:ascii="Century Gothic" w:eastAsia="Times New Roman" w:hAnsi="Century Gothic" w:cs="Arial"/>
                          <w:b/>
                          <w:bCs/>
                          <w:sz w:val="28"/>
                          <w:szCs w:val="28"/>
                        </w:rPr>
                        <w:t>Mother’s Day</w:t>
                      </w:r>
                    </w:p>
                  </w:txbxContent>
                </v:textbox>
                <w10:wrap type="tight" anchorx="margin" anchory="margin"/>
                <w10:anchorlock/>
              </v:shape>
            </w:pict>
          </mc:Fallback>
        </mc:AlternateContent>
      </w:r>
    </w:p>
    <w:p w:rsidR="00B74E5A" w:rsidRPr="00B74E5A" w:rsidRDefault="008F0636" w:rsidP="00DA21EA">
      <w:pPr>
        <w:spacing w:after="0" w:line="240" w:lineRule="auto"/>
        <w:ind w:right="100"/>
        <w:rPr>
          <w:rFonts w:ascii="Century Gothic" w:eastAsia="Times New Roman" w:hAnsi="Century Gothic" w:cs="Arial"/>
          <w:i/>
          <w:iCs/>
          <w:sz w:val="26"/>
          <w:szCs w:val="26"/>
        </w:rPr>
      </w:pPr>
      <w:r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p>
    <w:p w:rsidR="008E0614" w:rsidRPr="00261DC8" w:rsidRDefault="008E0614" w:rsidP="008E0614">
      <w:pPr>
        <w:spacing w:after="0" w:line="240" w:lineRule="auto"/>
        <w:ind w:right="100"/>
        <w:rPr>
          <w:rFonts w:ascii="Century Gothic" w:eastAsia="Times New Roman" w:hAnsi="Century Gothic" w:cs="Arial"/>
          <w:i/>
          <w:iCs/>
          <w:color w:val="auto"/>
          <w:sz w:val="24"/>
          <w:szCs w:val="24"/>
        </w:rPr>
      </w:pPr>
      <w:r w:rsidRPr="005A10AC">
        <w:rPr>
          <w:rFonts w:ascii="Century Gothic" w:eastAsia="Times New Roman" w:hAnsi="Century Gothic" w:cs="Arial"/>
          <w:i/>
          <w:iCs/>
          <w:color w:val="auto"/>
          <w:sz w:val="24"/>
          <w:szCs w:val="24"/>
        </w:rPr>
        <w:t>“Sometimes the strength of motherhood i</w:t>
      </w:r>
      <w:r w:rsidRPr="00261DC8">
        <w:rPr>
          <w:rFonts w:ascii="Century Gothic" w:eastAsia="Times New Roman" w:hAnsi="Century Gothic" w:cs="Arial"/>
          <w:i/>
          <w:iCs/>
          <w:color w:val="auto"/>
          <w:sz w:val="24"/>
          <w:szCs w:val="24"/>
        </w:rPr>
        <w:t>s greater than natural laws.”</w:t>
      </w:r>
    </w:p>
    <w:p w:rsidR="008E0614" w:rsidRPr="005A10AC" w:rsidRDefault="008E0614" w:rsidP="008E0614">
      <w:pPr>
        <w:spacing w:after="0" w:line="240" w:lineRule="auto"/>
        <w:ind w:right="100"/>
        <w:jc w:val="right"/>
        <w:rPr>
          <w:rFonts w:ascii="Century Gothic" w:eastAsia="Times New Roman" w:hAnsi="Century Gothic" w:cs="Times New Roman"/>
          <w:color w:val="auto"/>
          <w:sz w:val="24"/>
          <w:szCs w:val="24"/>
        </w:rPr>
      </w:pPr>
      <w:r w:rsidRPr="00261DC8">
        <w:rPr>
          <w:rFonts w:ascii="Century Gothic" w:eastAsia="Times New Roman" w:hAnsi="Century Gothic" w:cs="Arial"/>
          <w:i/>
          <w:iCs/>
          <w:color w:val="auto"/>
          <w:sz w:val="24"/>
          <w:szCs w:val="24"/>
        </w:rPr>
        <w:t>~</w:t>
      </w:r>
      <w:r w:rsidRPr="005A10AC">
        <w:rPr>
          <w:rFonts w:ascii="Century Gothic" w:eastAsia="Times New Roman" w:hAnsi="Century Gothic" w:cs="Arial"/>
          <w:i/>
          <w:iCs/>
          <w:color w:val="auto"/>
          <w:sz w:val="24"/>
          <w:szCs w:val="24"/>
        </w:rPr>
        <w:t>Barbara Kingsolver</w:t>
      </w:r>
    </w:p>
    <w:p w:rsidR="008E0614" w:rsidRPr="005A10AC" w:rsidRDefault="008E0614" w:rsidP="008E0614">
      <w:pPr>
        <w:spacing w:after="0" w:line="240" w:lineRule="auto"/>
        <w:rPr>
          <w:rFonts w:ascii="Century Gothic" w:eastAsia="Times New Roman" w:hAnsi="Century Gothic" w:cs="Times New Roman"/>
          <w:color w:val="auto"/>
          <w:sz w:val="24"/>
          <w:szCs w:val="24"/>
        </w:rPr>
      </w:pPr>
    </w:p>
    <w:p w:rsidR="008E0614" w:rsidRDefault="008E0614" w:rsidP="008E0614">
      <w:pPr>
        <w:spacing w:after="0" w:line="240" w:lineRule="auto"/>
        <w:rPr>
          <w:rFonts w:ascii="Century Gothic" w:eastAsia="Times New Roman" w:hAnsi="Century Gothic" w:cs="Arial"/>
          <w:i/>
          <w:iCs/>
          <w:sz w:val="24"/>
          <w:szCs w:val="24"/>
        </w:rPr>
      </w:pPr>
      <w:r w:rsidRPr="005A10AC">
        <w:rPr>
          <w:rFonts w:ascii="Century Gothic" w:eastAsia="Times New Roman" w:hAnsi="Century Gothic" w:cs="Arial"/>
          <w:i/>
          <w:iCs/>
          <w:sz w:val="24"/>
          <w:szCs w:val="24"/>
        </w:rPr>
        <w:t>Prelude</w:t>
      </w:r>
      <w:r w:rsidRPr="005A10AC">
        <w:rPr>
          <w:rFonts w:ascii="Century Gothic" w:eastAsia="Times New Roman" w:hAnsi="Century Gothic" w:cs="Arial"/>
          <w:i/>
          <w:iCs/>
          <w:sz w:val="24"/>
          <w:szCs w:val="24"/>
        </w:rPr>
        <w:tab/>
      </w:r>
      <w:r w:rsidRPr="005A10AC">
        <w:rPr>
          <w:rFonts w:ascii="Century Gothic" w:eastAsia="Times New Roman" w:hAnsi="Century Gothic" w:cs="Arial"/>
          <w:i/>
          <w:iCs/>
          <w:sz w:val="24"/>
          <w:szCs w:val="24"/>
        </w:rPr>
        <w:tab/>
      </w:r>
      <w:r>
        <w:rPr>
          <w:rFonts w:ascii="Century Gothic" w:eastAsia="Times New Roman" w:hAnsi="Century Gothic" w:cs="Arial"/>
          <w:i/>
          <w:iCs/>
          <w:sz w:val="24"/>
          <w:szCs w:val="24"/>
        </w:rPr>
        <w:t>“Come, Let Us Join with Faithful Souls”</w:t>
      </w:r>
      <w:r>
        <w:rPr>
          <w:rFonts w:ascii="Century Gothic" w:eastAsia="Times New Roman" w:hAnsi="Century Gothic" w:cs="Arial"/>
          <w:i/>
          <w:iCs/>
          <w:sz w:val="24"/>
          <w:szCs w:val="24"/>
        </w:rPr>
        <w:tab/>
        <w:t>NCH#383</w:t>
      </w:r>
    </w:p>
    <w:p w:rsidR="008E0614" w:rsidRPr="005A10AC" w:rsidRDefault="008E0614" w:rsidP="008E0614">
      <w:pPr>
        <w:spacing w:after="0" w:line="240" w:lineRule="auto"/>
        <w:rPr>
          <w:rFonts w:ascii="Century Gothic" w:eastAsia="Times New Roman" w:hAnsi="Century Gothic" w:cs="Times New Roman"/>
          <w:color w:val="auto"/>
          <w:sz w:val="24"/>
          <w:szCs w:val="24"/>
        </w:rPr>
      </w:pPr>
    </w:p>
    <w:p w:rsidR="008E0614" w:rsidRDefault="008E0614" w:rsidP="008E0614">
      <w:pPr>
        <w:spacing w:after="0" w:line="240" w:lineRule="auto"/>
        <w:ind w:right="100"/>
        <w:rPr>
          <w:rFonts w:ascii="Century Gothic" w:eastAsia="Times New Roman" w:hAnsi="Century Gothic" w:cs="Arial"/>
          <w:i/>
          <w:iCs/>
          <w:sz w:val="24"/>
          <w:szCs w:val="24"/>
        </w:rPr>
      </w:pPr>
      <w:r w:rsidRPr="005A10AC">
        <w:rPr>
          <w:rFonts w:ascii="Century Gothic" w:eastAsia="Times New Roman" w:hAnsi="Century Gothic" w:cs="Arial"/>
          <w:i/>
          <w:iCs/>
          <w:sz w:val="24"/>
          <w:szCs w:val="24"/>
        </w:rPr>
        <w:t>Welcome to Worship</w:t>
      </w:r>
    </w:p>
    <w:p w:rsidR="00B74E5A" w:rsidRPr="005A10AC" w:rsidRDefault="00B74E5A" w:rsidP="008E0614">
      <w:pPr>
        <w:spacing w:after="0" w:line="240" w:lineRule="auto"/>
        <w:ind w:right="100"/>
        <w:rPr>
          <w:rFonts w:ascii="Century Gothic" w:eastAsia="Times New Roman" w:hAnsi="Century Gothic" w:cs="Times New Roman"/>
          <w:color w:val="auto"/>
          <w:sz w:val="24"/>
          <w:szCs w:val="24"/>
        </w:rPr>
      </w:pPr>
    </w:p>
    <w:p w:rsidR="008E0614" w:rsidRPr="005A10AC" w:rsidRDefault="008E0614" w:rsidP="008E0614">
      <w:pPr>
        <w:spacing w:after="0" w:line="240" w:lineRule="auto"/>
        <w:jc w:val="center"/>
        <w:rPr>
          <w:rFonts w:ascii="Century Gothic" w:eastAsia="Times New Roman" w:hAnsi="Century Gothic" w:cs="Times New Roman"/>
          <w:color w:val="auto"/>
          <w:sz w:val="24"/>
          <w:szCs w:val="24"/>
        </w:rPr>
      </w:pPr>
      <w:r w:rsidRPr="005A10AC">
        <w:rPr>
          <w:rFonts w:ascii="Century Gothic" w:eastAsia="Times New Roman" w:hAnsi="Century Gothic" w:cs="Arial"/>
          <w:sz w:val="24"/>
          <w:szCs w:val="24"/>
        </w:rPr>
        <w:t>One: Whoever you are and wherever you are on life’s journey,</w:t>
      </w:r>
    </w:p>
    <w:p w:rsidR="008E0614" w:rsidRPr="005A10AC" w:rsidRDefault="008E0614" w:rsidP="008E0614">
      <w:pPr>
        <w:spacing w:after="0" w:line="240" w:lineRule="auto"/>
        <w:jc w:val="center"/>
        <w:rPr>
          <w:rFonts w:ascii="Century Gothic" w:eastAsia="Times New Roman" w:hAnsi="Century Gothic" w:cs="Times New Roman"/>
          <w:color w:val="auto"/>
          <w:sz w:val="24"/>
          <w:szCs w:val="24"/>
        </w:rPr>
      </w:pPr>
      <w:r w:rsidRPr="005A10AC">
        <w:rPr>
          <w:rFonts w:ascii="Century Gothic" w:eastAsia="Times New Roman" w:hAnsi="Century Gothic" w:cs="Arial"/>
          <w:sz w:val="24"/>
          <w:szCs w:val="24"/>
        </w:rPr>
        <w:t xml:space="preserve">ALL: </w:t>
      </w:r>
      <w:r w:rsidRPr="005A10AC">
        <w:rPr>
          <w:rFonts w:ascii="Century Gothic" w:eastAsia="Times New Roman" w:hAnsi="Century Gothic" w:cs="Arial"/>
          <w:b/>
          <w:bCs/>
          <w:sz w:val="24"/>
          <w:szCs w:val="24"/>
        </w:rPr>
        <w:t>We welcome you here.</w:t>
      </w:r>
    </w:p>
    <w:p w:rsidR="008E0614" w:rsidRPr="005A10AC" w:rsidRDefault="008E0614" w:rsidP="008E0614">
      <w:pPr>
        <w:spacing w:after="0" w:line="240" w:lineRule="auto"/>
        <w:rPr>
          <w:rFonts w:ascii="Century Gothic" w:eastAsia="Times New Roman" w:hAnsi="Century Gothic" w:cs="Times New Roman"/>
          <w:color w:val="auto"/>
          <w:sz w:val="24"/>
          <w:szCs w:val="24"/>
        </w:rPr>
      </w:pPr>
    </w:p>
    <w:p w:rsidR="008E0614" w:rsidRPr="005A10AC" w:rsidRDefault="008E0614" w:rsidP="008E0614">
      <w:pPr>
        <w:spacing w:after="0" w:line="240" w:lineRule="auto"/>
        <w:rPr>
          <w:rFonts w:ascii="Century Gothic" w:eastAsia="Times New Roman" w:hAnsi="Century Gothic" w:cs="Times New Roman"/>
          <w:color w:val="auto"/>
          <w:sz w:val="24"/>
          <w:szCs w:val="24"/>
        </w:rPr>
      </w:pPr>
      <w:r w:rsidRPr="005A10AC">
        <w:rPr>
          <w:rFonts w:ascii="Century Gothic" w:eastAsia="Times New Roman" w:hAnsi="Century Gothic" w:cs="Arial"/>
          <w:i/>
          <w:iCs/>
          <w:sz w:val="24"/>
          <w:szCs w:val="24"/>
        </w:rPr>
        <w:t>Opening Comments</w:t>
      </w:r>
    </w:p>
    <w:p w:rsidR="008E0614" w:rsidRPr="005A10AC" w:rsidRDefault="008E0614" w:rsidP="008E0614">
      <w:pPr>
        <w:spacing w:after="0" w:line="240" w:lineRule="auto"/>
        <w:rPr>
          <w:rFonts w:ascii="Century Gothic" w:eastAsia="Times New Roman" w:hAnsi="Century Gothic" w:cs="Times New Roman"/>
          <w:color w:val="auto"/>
          <w:sz w:val="24"/>
          <w:szCs w:val="24"/>
        </w:rPr>
      </w:pPr>
    </w:p>
    <w:p w:rsidR="008E0614" w:rsidRPr="005A10AC" w:rsidRDefault="008E0614" w:rsidP="008E0614">
      <w:pPr>
        <w:spacing w:after="0" w:line="240" w:lineRule="auto"/>
        <w:rPr>
          <w:rFonts w:ascii="Century Gothic" w:eastAsia="Times New Roman" w:hAnsi="Century Gothic" w:cs="Times New Roman"/>
          <w:color w:val="auto"/>
          <w:sz w:val="24"/>
          <w:szCs w:val="24"/>
        </w:rPr>
      </w:pPr>
      <w:r w:rsidRPr="005A10AC">
        <w:rPr>
          <w:rFonts w:ascii="Century Gothic" w:eastAsia="Times New Roman" w:hAnsi="Century Gothic" w:cs="Arial"/>
          <w:i/>
          <w:iCs/>
          <w:sz w:val="24"/>
          <w:szCs w:val="24"/>
        </w:rPr>
        <w:t>Ringing of the Bell</w:t>
      </w:r>
    </w:p>
    <w:p w:rsidR="008E0614" w:rsidRDefault="008E0614" w:rsidP="008E0614">
      <w:pPr>
        <w:spacing w:after="0" w:line="240" w:lineRule="auto"/>
        <w:rPr>
          <w:rFonts w:ascii="Century Gothic" w:eastAsia="Times New Roman" w:hAnsi="Century Gothic" w:cs="Times New Roman"/>
          <w:color w:val="auto"/>
          <w:sz w:val="24"/>
          <w:szCs w:val="24"/>
        </w:rPr>
      </w:pPr>
    </w:p>
    <w:p w:rsidR="008E0614" w:rsidRPr="005A10AC" w:rsidRDefault="008E0614" w:rsidP="008E0614">
      <w:pPr>
        <w:spacing w:after="0" w:line="240" w:lineRule="auto"/>
        <w:rPr>
          <w:rFonts w:ascii="Century Gothic" w:eastAsia="Times New Roman" w:hAnsi="Century Gothic" w:cs="Times New Roman"/>
          <w:color w:val="auto"/>
          <w:sz w:val="24"/>
          <w:szCs w:val="24"/>
        </w:rPr>
      </w:pPr>
      <w:r w:rsidRPr="005A10AC">
        <w:rPr>
          <w:rFonts w:ascii="Century Gothic" w:eastAsia="Times New Roman" w:hAnsi="Century Gothic" w:cs="Arial"/>
          <w:i/>
          <w:iCs/>
          <w:sz w:val="24"/>
          <w:szCs w:val="24"/>
        </w:rPr>
        <w:t>Call to Worship</w:t>
      </w:r>
      <w:r w:rsidR="009F2FDF">
        <w:rPr>
          <w:rFonts w:ascii="Century Gothic" w:eastAsia="Times New Roman" w:hAnsi="Century Gothic" w:cs="Arial"/>
          <w:i/>
          <w:iCs/>
          <w:sz w:val="24"/>
          <w:szCs w:val="24"/>
        </w:rPr>
        <w:tab/>
      </w:r>
      <w:r w:rsidR="009F2FDF" w:rsidRPr="00E02F5F">
        <w:rPr>
          <w:rFonts w:ascii="Century Gothic" w:eastAsia="Times New Roman" w:hAnsi="Century Gothic" w:cs="Times New Roman"/>
          <w:color w:val="auto"/>
          <w:sz w:val="24"/>
          <w:szCs w:val="24"/>
        </w:rPr>
        <w:t>(</w:t>
      </w:r>
      <w:r w:rsidR="009F2FDF" w:rsidRPr="005A10AC">
        <w:rPr>
          <w:rFonts w:ascii="Century Gothic" w:eastAsia="Times New Roman" w:hAnsi="Century Gothic" w:cs="Arial"/>
          <w:i/>
          <w:iCs/>
          <w:color w:val="auto"/>
          <w:sz w:val="24"/>
          <w:szCs w:val="24"/>
        </w:rPr>
        <w:t xml:space="preserve">from </w:t>
      </w:r>
      <w:proofErr w:type="spellStart"/>
      <w:r w:rsidR="009F2FDF" w:rsidRPr="005A10AC">
        <w:rPr>
          <w:rFonts w:ascii="Century Gothic" w:eastAsia="Times New Roman" w:hAnsi="Century Gothic" w:cs="Arial"/>
          <w:i/>
          <w:iCs/>
          <w:color w:val="auto"/>
          <w:sz w:val="24"/>
          <w:szCs w:val="24"/>
        </w:rPr>
        <w:t>re</w:t>
      </w:r>
      <w:proofErr w:type="gramStart"/>
      <w:r w:rsidR="009F2FDF" w:rsidRPr="005A10AC">
        <w:rPr>
          <w:rFonts w:ascii="Century Gothic" w:eastAsia="Times New Roman" w:hAnsi="Century Gothic" w:cs="Arial"/>
          <w:i/>
          <w:iCs/>
          <w:color w:val="auto"/>
          <w:sz w:val="24"/>
          <w:szCs w:val="24"/>
        </w:rPr>
        <w:t>:worship</w:t>
      </w:r>
      <w:proofErr w:type="spellEnd"/>
      <w:proofErr w:type="gramEnd"/>
      <w:r w:rsidR="009F2FDF" w:rsidRPr="00E02F5F">
        <w:rPr>
          <w:rFonts w:ascii="Century Gothic" w:eastAsia="Times New Roman" w:hAnsi="Century Gothic" w:cs="Arial"/>
          <w:i/>
          <w:iCs/>
          <w:color w:val="auto"/>
          <w:sz w:val="24"/>
          <w:szCs w:val="24"/>
        </w:rPr>
        <w:t>)</w:t>
      </w:r>
    </w:p>
    <w:p w:rsidR="00B74E5A" w:rsidRPr="005A10AC" w:rsidRDefault="00B74E5A" w:rsidP="00B74E5A">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color w:val="auto"/>
          <w:sz w:val="24"/>
          <w:szCs w:val="24"/>
        </w:rPr>
        <w:t xml:space="preserve">One: </w:t>
      </w:r>
      <w:r w:rsidRPr="005A10AC">
        <w:rPr>
          <w:rFonts w:ascii="Century Gothic" w:eastAsia="Times New Roman" w:hAnsi="Century Gothic" w:cs="Arial"/>
          <w:i/>
          <w:iCs/>
          <w:color w:val="auto"/>
          <w:sz w:val="24"/>
          <w:szCs w:val="24"/>
        </w:rPr>
        <w:t>We’ve come to worship God,</w:t>
      </w:r>
    </w:p>
    <w:p w:rsidR="00B74E5A" w:rsidRPr="00CE29A7" w:rsidRDefault="00B74E5A" w:rsidP="00B74E5A">
      <w:pPr>
        <w:spacing w:after="0" w:line="240" w:lineRule="auto"/>
        <w:ind w:firstLine="720"/>
        <w:rPr>
          <w:rFonts w:ascii="Century Gothic" w:eastAsia="Times New Roman" w:hAnsi="Century Gothic" w:cs="Times New Roman"/>
          <w:b/>
          <w:color w:val="auto"/>
          <w:sz w:val="24"/>
          <w:szCs w:val="24"/>
        </w:rPr>
      </w:pPr>
      <w:r w:rsidRPr="00CE29A7">
        <w:rPr>
          <w:rFonts w:ascii="Century Gothic" w:eastAsia="Times New Roman" w:hAnsi="Century Gothic" w:cs="Arial"/>
          <w:b/>
          <w:i/>
          <w:iCs/>
          <w:color w:val="auto"/>
          <w:sz w:val="24"/>
          <w:szCs w:val="24"/>
        </w:rPr>
        <w:t xml:space="preserve">All: Who loved us before we were yet </w:t>
      </w:r>
      <w:proofErr w:type="gramStart"/>
      <w:r w:rsidRPr="00CE29A7">
        <w:rPr>
          <w:rFonts w:ascii="Century Gothic" w:eastAsia="Times New Roman" w:hAnsi="Century Gothic" w:cs="Arial"/>
          <w:b/>
          <w:i/>
          <w:iCs/>
          <w:color w:val="auto"/>
          <w:sz w:val="24"/>
          <w:szCs w:val="24"/>
        </w:rPr>
        <w:t>born,</w:t>
      </w:r>
      <w:proofErr w:type="gramEnd"/>
    </w:p>
    <w:p w:rsidR="00B74E5A" w:rsidRPr="005A10AC" w:rsidRDefault="00B74E5A" w:rsidP="00B74E5A">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color w:val="auto"/>
          <w:sz w:val="24"/>
          <w:szCs w:val="24"/>
        </w:rPr>
        <w:t>One: W</w:t>
      </w:r>
      <w:r w:rsidRPr="005A10AC">
        <w:rPr>
          <w:rFonts w:ascii="Century Gothic" w:eastAsia="Times New Roman" w:hAnsi="Century Gothic" w:cs="Arial"/>
          <w:i/>
          <w:iCs/>
          <w:color w:val="auto"/>
          <w:sz w:val="24"/>
          <w:szCs w:val="24"/>
        </w:rPr>
        <w:t xml:space="preserve">ho knows us even better than we know </w:t>
      </w:r>
      <w:proofErr w:type="gramStart"/>
      <w:r w:rsidRPr="005A10AC">
        <w:rPr>
          <w:rFonts w:ascii="Century Gothic" w:eastAsia="Times New Roman" w:hAnsi="Century Gothic" w:cs="Arial"/>
          <w:i/>
          <w:iCs/>
          <w:color w:val="auto"/>
          <w:sz w:val="24"/>
          <w:szCs w:val="24"/>
        </w:rPr>
        <w:t>ourselves,</w:t>
      </w:r>
      <w:proofErr w:type="gramEnd"/>
    </w:p>
    <w:p w:rsidR="00B74E5A" w:rsidRPr="00CE29A7" w:rsidRDefault="00B74E5A" w:rsidP="00B74E5A">
      <w:pPr>
        <w:spacing w:after="0" w:line="240" w:lineRule="auto"/>
        <w:ind w:firstLine="720"/>
        <w:rPr>
          <w:rFonts w:ascii="Century Gothic" w:eastAsia="Times New Roman" w:hAnsi="Century Gothic" w:cs="Times New Roman"/>
          <w:b/>
          <w:color w:val="auto"/>
          <w:sz w:val="24"/>
          <w:szCs w:val="24"/>
        </w:rPr>
      </w:pPr>
      <w:r w:rsidRPr="00CE29A7">
        <w:rPr>
          <w:rFonts w:ascii="Century Gothic" w:eastAsia="Times New Roman" w:hAnsi="Century Gothic" w:cs="Arial"/>
          <w:b/>
          <w:i/>
          <w:iCs/>
          <w:color w:val="auto"/>
          <w:sz w:val="24"/>
          <w:szCs w:val="24"/>
        </w:rPr>
        <w:t xml:space="preserve">All: Whose presence never leaves </w:t>
      </w:r>
      <w:proofErr w:type="gramStart"/>
      <w:r w:rsidRPr="00CE29A7">
        <w:rPr>
          <w:rFonts w:ascii="Century Gothic" w:eastAsia="Times New Roman" w:hAnsi="Century Gothic" w:cs="Arial"/>
          <w:b/>
          <w:i/>
          <w:iCs/>
          <w:color w:val="auto"/>
          <w:sz w:val="24"/>
          <w:szCs w:val="24"/>
        </w:rPr>
        <w:t>us,</w:t>
      </w:r>
      <w:proofErr w:type="gramEnd"/>
    </w:p>
    <w:p w:rsidR="00B74E5A" w:rsidRPr="005A10AC" w:rsidRDefault="00B74E5A" w:rsidP="00B74E5A">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color w:val="auto"/>
          <w:sz w:val="24"/>
          <w:szCs w:val="24"/>
        </w:rPr>
        <w:t>One: A</w:t>
      </w:r>
      <w:r w:rsidRPr="005A10AC">
        <w:rPr>
          <w:rFonts w:ascii="Century Gothic" w:eastAsia="Times New Roman" w:hAnsi="Century Gothic" w:cs="Arial"/>
          <w:i/>
          <w:iCs/>
          <w:color w:val="auto"/>
          <w:sz w:val="24"/>
          <w:szCs w:val="24"/>
        </w:rPr>
        <w:t>nd whose love for us never ceases.</w:t>
      </w:r>
    </w:p>
    <w:p w:rsidR="00B74E5A" w:rsidRPr="00CE29A7" w:rsidRDefault="00B74E5A" w:rsidP="00B74E5A">
      <w:pPr>
        <w:spacing w:after="0" w:line="240" w:lineRule="auto"/>
        <w:ind w:firstLine="720"/>
        <w:rPr>
          <w:rFonts w:ascii="Century Gothic" w:eastAsia="Times New Roman" w:hAnsi="Century Gothic" w:cs="Times New Roman"/>
          <w:b/>
          <w:color w:val="auto"/>
          <w:sz w:val="24"/>
          <w:szCs w:val="24"/>
        </w:rPr>
      </w:pPr>
      <w:r w:rsidRPr="00CE29A7">
        <w:rPr>
          <w:rFonts w:ascii="Century Gothic" w:eastAsia="Times New Roman" w:hAnsi="Century Gothic" w:cs="Arial"/>
          <w:b/>
          <w:i/>
          <w:iCs/>
          <w:color w:val="auto"/>
          <w:sz w:val="24"/>
          <w:szCs w:val="24"/>
        </w:rPr>
        <w:t>All: This is our God.</w:t>
      </w:r>
    </w:p>
    <w:p w:rsidR="00B74E5A" w:rsidRPr="00CE29A7" w:rsidRDefault="00B74E5A" w:rsidP="00B74E5A">
      <w:pPr>
        <w:spacing w:after="0" w:line="240" w:lineRule="auto"/>
        <w:ind w:firstLine="720"/>
        <w:rPr>
          <w:rFonts w:ascii="Century Gothic" w:eastAsia="Times New Roman" w:hAnsi="Century Gothic" w:cs="Times New Roman"/>
          <w:b/>
          <w:color w:val="auto"/>
          <w:sz w:val="24"/>
          <w:szCs w:val="24"/>
        </w:rPr>
      </w:pPr>
      <w:r w:rsidRPr="00CE29A7">
        <w:rPr>
          <w:rFonts w:ascii="Century Gothic" w:eastAsia="Times New Roman" w:hAnsi="Century Gothic" w:cs="Arial"/>
          <w:b/>
          <w:i/>
          <w:iCs/>
          <w:color w:val="auto"/>
          <w:sz w:val="24"/>
          <w:szCs w:val="24"/>
        </w:rPr>
        <w:t>Let’s worship together!</w:t>
      </w:r>
    </w:p>
    <w:p w:rsidR="008E0614" w:rsidRPr="005A10AC" w:rsidRDefault="008E0614" w:rsidP="008E0614">
      <w:pPr>
        <w:spacing w:after="0" w:line="240" w:lineRule="auto"/>
        <w:rPr>
          <w:rFonts w:ascii="Century Gothic" w:eastAsia="Times New Roman" w:hAnsi="Century Gothic" w:cs="Times New Roman"/>
          <w:color w:val="auto"/>
          <w:sz w:val="24"/>
          <w:szCs w:val="24"/>
        </w:rPr>
      </w:pPr>
    </w:p>
    <w:p w:rsidR="008E0614" w:rsidRPr="005A10AC" w:rsidRDefault="008E0614" w:rsidP="008E0614">
      <w:pPr>
        <w:spacing w:after="0" w:line="240" w:lineRule="auto"/>
        <w:rPr>
          <w:rFonts w:ascii="Century Gothic" w:eastAsia="Times New Roman" w:hAnsi="Century Gothic" w:cs="Times New Roman"/>
          <w:color w:val="auto"/>
          <w:sz w:val="24"/>
          <w:szCs w:val="24"/>
        </w:rPr>
      </w:pPr>
      <w:r w:rsidRPr="005A10AC">
        <w:rPr>
          <w:rFonts w:ascii="Century Gothic" w:eastAsia="Times New Roman" w:hAnsi="Century Gothic" w:cs="Arial"/>
          <w:color w:val="auto"/>
          <w:sz w:val="24"/>
          <w:szCs w:val="24"/>
        </w:rPr>
        <w:t>↑</w:t>
      </w:r>
      <w:r w:rsidRPr="005A10AC">
        <w:rPr>
          <w:rFonts w:ascii="Century Gothic" w:eastAsia="Times New Roman" w:hAnsi="Century Gothic" w:cs="Arial"/>
          <w:i/>
          <w:iCs/>
          <w:color w:val="auto"/>
          <w:sz w:val="24"/>
          <w:szCs w:val="24"/>
        </w:rPr>
        <w:t>Opening Song</w:t>
      </w:r>
      <w:r w:rsidRPr="00E02F5F">
        <w:rPr>
          <w:rFonts w:ascii="Century Gothic" w:eastAsia="Times New Roman" w:hAnsi="Century Gothic" w:cs="Arial"/>
          <w:i/>
          <w:iCs/>
          <w:color w:val="auto"/>
          <w:sz w:val="24"/>
          <w:szCs w:val="24"/>
        </w:rPr>
        <w:tab/>
      </w:r>
      <w:r w:rsidRPr="00E02F5F">
        <w:rPr>
          <w:rFonts w:ascii="Century Gothic" w:eastAsia="Times New Roman" w:hAnsi="Century Gothic" w:cs="Arial"/>
          <w:i/>
          <w:iCs/>
          <w:color w:val="auto"/>
          <w:sz w:val="24"/>
          <w:szCs w:val="24"/>
        </w:rPr>
        <w:tab/>
      </w:r>
      <w:r w:rsidRPr="00E02F5F">
        <w:rPr>
          <w:rFonts w:ascii="Century Gothic" w:eastAsia="Times New Roman" w:hAnsi="Century Gothic" w:cs="Arial"/>
          <w:i/>
          <w:iCs/>
          <w:color w:val="auto"/>
          <w:sz w:val="24"/>
          <w:szCs w:val="24"/>
        </w:rPr>
        <w:tab/>
      </w:r>
      <w:r w:rsidRPr="005A10AC">
        <w:rPr>
          <w:rFonts w:ascii="Century Gothic" w:eastAsia="Times New Roman" w:hAnsi="Century Gothic" w:cs="Arial"/>
          <w:i/>
          <w:iCs/>
          <w:color w:val="auto"/>
          <w:sz w:val="24"/>
          <w:szCs w:val="24"/>
        </w:rPr>
        <w:t>Golden Harmony</w:t>
      </w:r>
      <w:r w:rsidRPr="00E02F5F">
        <w:rPr>
          <w:rFonts w:ascii="Century Gothic" w:eastAsia="Times New Roman" w:hAnsi="Century Gothic" w:cs="Arial"/>
          <w:i/>
          <w:iCs/>
          <w:color w:val="auto"/>
          <w:sz w:val="24"/>
          <w:szCs w:val="24"/>
        </w:rPr>
        <w:tab/>
      </w:r>
      <w:r w:rsidRPr="00E02F5F">
        <w:rPr>
          <w:rFonts w:ascii="Century Gothic" w:eastAsia="Times New Roman" w:hAnsi="Century Gothic" w:cs="Arial"/>
          <w:i/>
          <w:iCs/>
          <w:color w:val="auto"/>
          <w:sz w:val="24"/>
          <w:szCs w:val="24"/>
        </w:rPr>
        <w:tab/>
      </w:r>
      <w:r w:rsidRPr="00E02F5F">
        <w:rPr>
          <w:rFonts w:ascii="Century Gothic" w:eastAsia="Times New Roman" w:hAnsi="Century Gothic" w:cs="Arial"/>
          <w:i/>
          <w:iCs/>
          <w:color w:val="auto"/>
          <w:sz w:val="24"/>
          <w:szCs w:val="24"/>
        </w:rPr>
        <w:tab/>
      </w:r>
      <w:r w:rsidRPr="005A10AC">
        <w:rPr>
          <w:rFonts w:ascii="Century Gothic" w:eastAsia="Times New Roman" w:hAnsi="Century Gothic" w:cs="Arial"/>
          <w:i/>
          <w:iCs/>
          <w:color w:val="auto"/>
          <w:sz w:val="24"/>
          <w:szCs w:val="24"/>
        </w:rPr>
        <w:t>Kate Wolf</w:t>
      </w:r>
    </w:p>
    <w:p w:rsidR="008E0614" w:rsidRPr="005A10AC" w:rsidRDefault="008E0614" w:rsidP="008E0614">
      <w:pPr>
        <w:spacing w:after="0" w:line="240" w:lineRule="auto"/>
        <w:jc w:val="right"/>
        <w:rPr>
          <w:rFonts w:ascii="Century Gothic" w:eastAsia="Times New Roman" w:hAnsi="Century Gothic" w:cs="Times New Roman"/>
          <w:color w:val="auto"/>
          <w:sz w:val="24"/>
          <w:szCs w:val="24"/>
        </w:rPr>
      </w:pPr>
      <w:r w:rsidRPr="005A10AC">
        <w:rPr>
          <w:rFonts w:ascii="Century Gothic" w:eastAsia="Times New Roman" w:hAnsi="Century Gothic" w:cs="Arial"/>
          <w:i/>
          <w:iCs/>
          <w:color w:val="auto"/>
          <w:sz w:val="24"/>
          <w:szCs w:val="24"/>
        </w:rPr>
        <w:t>Holy House Four</w:t>
      </w:r>
    </w:p>
    <w:p w:rsidR="008E0614" w:rsidRPr="005A10AC" w:rsidRDefault="008E0614" w:rsidP="008E0614">
      <w:pPr>
        <w:spacing w:after="0" w:line="240" w:lineRule="auto"/>
        <w:rPr>
          <w:rFonts w:ascii="Century Gothic" w:eastAsia="Times New Roman" w:hAnsi="Century Gothic" w:cs="Times New Roman"/>
          <w:color w:val="auto"/>
          <w:sz w:val="24"/>
          <w:szCs w:val="24"/>
        </w:rPr>
      </w:pPr>
    </w:p>
    <w:p w:rsidR="008E0614" w:rsidRPr="005A10AC" w:rsidRDefault="008E0614" w:rsidP="008E0614">
      <w:pPr>
        <w:spacing w:after="0" w:line="240" w:lineRule="auto"/>
        <w:rPr>
          <w:rFonts w:ascii="Century Gothic" w:eastAsia="Times New Roman" w:hAnsi="Century Gothic" w:cs="Times New Roman"/>
          <w:color w:val="auto"/>
          <w:sz w:val="24"/>
          <w:szCs w:val="24"/>
        </w:rPr>
      </w:pPr>
      <w:r w:rsidRPr="005A10AC">
        <w:rPr>
          <w:rFonts w:ascii="Century Gothic" w:eastAsia="Times New Roman" w:hAnsi="Century Gothic" w:cs="Arial"/>
          <w:i/>
          <w:iCs/>
          <w:sz w:val="24"/>
          <w:szCs w:val="24"/>
        </w:rPr>
        <w:t>Scripture</w:t>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sidRPr="005A10AC">
        <w:rPr>
          <w:rFonts w:ascii="Century Gothic" w:eastAsia="Times New Roman" w:hAnsi="Century Gothic" w:cs="Arial"/>
          <w:sz w:val="24"/>
          <w:szCs w:val="24"/>
        </w:rPr>
        <w:t>John 15:9-17</w:t>
      </w:r>
    </w:p>
    <w:p w:rsidR="008E0614" w:rsidRDefault="008E0614" w:rsidP="008E0614">
      <w:pPr>
        <w:spacing w:after="0" w:line="240" w:lineRule="auto"/>
        <w:rPr>
          <w:rFonts w:ascii="Century Gothic" w:eastAsia="Times New Roman" w:hAnsi="Century Gothic" w:cs="Times New Roman"/>
          <w:color w:val="auto"/>
          <w:sz w:val="24"/>
          <w:szCs w:val="24"/>
        </w:rPr>
      </w:pPr>
    </w:p>
    <w:p w:rsidR="00334F23" w:rsidRPr="005A10AC" w:rsidRDefault="00334F23" w:rsidP="008E0614">
      <w:pPr>
        <w:spacing w:after="0" w:line="240" w:lineRule="auto"/>
        <w:rPr>
          <w:rFonts w:ascii="Century Gothic" w:eastAsia="Times New Roman" w:hAnsi="Century Gothic" w:cs="Times New Roman"/>
          <w:color w:val="auto"/>
          <w:sz w:val="24"/>
          <w:szCs w:val="24"/>
        </w:rPr>
      </w:pPr>
      <w:bookmarkStart w:id="0" w:name="_GoBack"/>
      <w:bookmarkEnd w:id="0"/>
    </w:p>
    <w:p w:rsidR="008E0614" w:rsidRPr="005A10AC" w:rsidRDefault="008E0614" w:rsidP="008E0614">
      <w:pPr>
        <w:spacing w:after="0" w:line="240" w:lineRule="auto"/>
        <w:rPr>
          <w:rFonts w:ascii="Century Gothic" w:eastAsia="Times New Roman" w:hAnsi="Century Gothic" w:cs="Times New Roman"/>
          <w:color w:val="auto"/>
          <w:sz w:val="24"/>
          <w:szCs w:val="24"/>
        </w:rPr>
      </w:pPr>
      <w:r w:rsidRPr="005A10AC">
        <w:rPr>
          <w:rFonts w:ascii="Century Gothic" w:eastAsia="Times New Roman" w:hAnsi="Century Gothic" w:cs="Arial"/>
          <w:i/>
          <w:iCs/>
          <w:sz w:val="24"/>
          <w:szCs w:val="24"/>
        </w:rPr>
        <w:t>Reflection</w:t>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sidRPr="005A10AC">
        <w:rPr>
          <w:rFonts w:ascii="Century Gothic" w:eastAsia="Times New Roman" w:hAnsi="Century Gothic" w:cs="Arial"/>
          <w:sz w:val="24"/>
          <w:szCs w:val="24"/>
        </w:rPr>
        <w:t>“Love Abides”</w:t>
      </w:r>
      <w:r>
        <w:rPr>
          <w:rFonts w:ascii="Century Gothic" w:eastAsia="Times New Roman" w:hAnsi="Century Gothic" w:cs="Arial"/>
          <w:sz w:val="24"/>
          <w:szCs w:val="24"/>
        </w:rPr>
        <w:tab/>
      </w:r>
      <w:r>
        <w:rPr>
          <w:rFonts w:ascii="Century Gothic" w:eastAsia="Times New Roman" w:hAnsi="Century Gothic" w:cs="Arial"/>
          <w:sz w:val="24"/>
          <w:szCs w:val="24"/>
        </w:rPr>
        <w:tab/>
        <w:t xml:space="preserve">Rev. Brent </w:t>
      </w:r>
      <w:proofErr w:type="spellStart"/>
      <w:r>
        <w:rPr>
          <w:rFonts w:ascii="Century Gothic" w:eastAsia="Times New Roman" w:hAnsi="Century Gothic" w:cs="Arial"/>
          <w:sz w:val="24"/>
          <w:szCs w:val="24"/>
        </w:rPr>
        <w:t>Gundlah</w:t>
      </w:r>
      <w:proofErr w:type="spellEnd"/>
    </w:p>
    <w:p w:rsidR="008E0614" w:rsidRPr="005A10AC" w:rsidRDefault="008E0614" w:rsidP="008E0614">
      <w:pPr>
        <w:spacing w:after="0" w:line="240" w:lineRule="auto"/>
        <w:rPr>
          <w:rFonts w:ascii="Century Gothic" w:eastAsia="Times New Roman" w:hAnsi="Century Gothic" w:cs="Times New Roman"/>
          <w:color w:val="auto"/>
          <w:sz w:val="24"/>
          <w:szCs w:val="24"/>
        </w:rPr>
      </w:pPr>
    </w:p>
    <w:p w:rsidR="008E0614" w:rsidRPr="005A10AC" w:rsidRDefault="008E0614" w:rsidP="008E0614">
      <w:pPr>
        <w:spacing w:after="0" w:line="240" w:lineRule="auto"/>
        <w:rPr>
          <w:rFonts w:ascii="Century Gothic" w:eastAsia="Times New Roman" w:hAnsi="Century Gothic" w:cs="Times New Roman"/>
          <w:color w:val="auto"/>
          <w:sz w:val="24"/>
          <w:szCs w:val="24"/>
        </w:rPr>
      </w:pPr>
      <w:r w:rsidRPr="005A10AC">
        <w:rPr>
          <w:rFonts w:ascii="Century Gothic" w:eastAsia="Times New Roman" w:hAnsi="Century Gothic" w:cs="Arial"/>
          <w:i/>
          <w:iCs/>
          <w:color w:val="auto"/>
          <w:sz w:val="24"/>
          <w:szCs w:val="24"/>
        </w:rPr>
        <w:t>Children’s Time</w:t>
      </w:r>
      <w:r w:rsidRPr="000C3E25">
        <w:rPr>
          <w:rFonts w:ascii="Century Gothic" w:eastAsia="Times New Roman" w:hAnsi="Century Gothic" w:cs="Arial"/>
          <w:i/>
          <w:iCs/>
          <w:color w:val="auto"/>
          <w:sz w:val="24"/>
          <w:szCs w:val="24"/>
        </w:rPr>
        <w:tab/>
      </w:r>
      <w:r w:rsidRPr="000C3E25">
        <w:rPr>
          <w:rFonts w:ascii="Century Gothic" w:eastAsia="Times New Roman" w:hAnsi="Century Gothic" w:cs="Arial"/>
          <w:i/>
          <w:iCs/>
          <w:color w:val="auto"/>
          <w:sz w:val="24"/>
          <w:szCs w:val="24"/>
        </w:rPr>
        <w:tab/>
      </w:r>
      <w:r w:rsidRPr="000C3E25">
        <w:rPr>
          <w:rFonts w:ascii="Century Gothic" w:eastAsia="Times New Roman" w:hAnsi="Century Gothic" w:cs="Arial"/>
          <w:i/>
          <w:iCs/>
          <w:color w:val="auto"/>
          <w:sz w:val="24"/>
          <w:szCs w:val="24"/>
        </w:rPr>
        <w:tab/>
      </w:r>
      <w:r w:rsidRPr="000C3E25">
        <w:rPr>
          <w:rFonts w:ascii="Century Gothic" w:eastAsia="Times New Roman" w:hAnsi="Century Gothic" w:cs="Arial"/>
          <w:i/>
          <w:iCs/>
          <w:color w:val="auto"/>
          <w:sz w:val="24"/>
          <w:szCs w:val="24"/>
        </w:rPr>
        <w:tab/>
      </w:r>
      <w:r w:rsidRPr="000C3E25">
        <w:rPr>
          <w:rFonts w:ascii="Century Gothic" w:eastAsia="Times New Roman" w:hAnsi="Century Gothic" w:cs="Arial"/>
          <w:i/>
          <w:iCs/>
          <w:color w:val="auto"/>
          <w:sz w:val="24"/>
          <w:szCs w:val="24"/>
        </w:rPr>
        <w:tab/>
      </w:r>
      <w:r w:rsidRPr="000C3E25">
        <w:rPr>
          <w:rFonts w:ascii="Century Gothic" w:eastAsia="Times New Roman" w:hAnsi="Century Gothic" w:cs="Arial"/>
          <w:i/>
          <w:iCs/>
          <w:color w:val="auto"/>
          <w:sz w:val="24"/>
          <w:szCs w:val="24"/>
        </w:rPr>
        <w:tab/>
      </w:r>
      <w:r w:rsidRPr="005A10AC">
        <w:rPr>
          <w:rFonts w:ascii="Century Gothic" w:eastAsia="Times New Roman" w:hAnsi="Century Gothic" w:cs="Arial"/>
          <w:i/>
          <w:iCs/>
          <w:color w:val="auto"/>
          <w:sz w:val="24"/>
          <w:szCs w:val="24"/>
        </w:rPr>
        <w:t>Rev. Chelsea Page</w:t>
      </w:r>
    </w:p>
    <w:p w:rsidR="008E0614" w:rsidRPr="005A10AC" w:rsidRDefault="008E0614" w:rsidP="008E0614">
      <w:pPr>
        <w:spacing w:after="0" w:line="240" w:lineRule="auto"/>
        <w:rPr>
          <w:rFonts w:ascii="Century Gothic" w:eastAsia="Times New Roman" w:hAnsi="Century Gothic" w:cs="Times New Roman"/>
          <w:color w:val="auto"/>
          <w:sz w:val="24"/>
          <w:szCs w:val="24"/>
        </w:rPr>
      </w:pPr>
    </w:p>
    <w:p w:rsidR="008E0614" w:rsidRPr="005A10AC" w:rsidRDefault="008E0614" w:rsidP="008E0614">
      <w:pPr>
        <w:spacing w:after="0" w:line="240" w:lineRule="auto"/>
        <w:rPr>
          <w:rFonts w:ascii="Century Gothic" w:eastAsia="Times New Roman" w:hAnsi="Century Gothic" w:cs="Times New Roman"/>
          <w:color w:val="auto"/>
          <w:sz w:val="24"/>
          <w:szCs w:val="24"/>
        </w:rPr>
      </w:pPr>
      <w:r w:rsidRPr="005A10AC">
        <w:rPr>
          <w:rFonts w:ascii="Century Gothic" w:eastAsia="Times New Roman" w:hAnsi="Century Gothic" w:cs="Arial"/>
          <w:i/>
          <w:iCs/>
          <w:sz w:val="24"/>
          <w:szCs w:val="24"/>
        </w:rPr>
        <w:t>↑Words of Mission and Benediction</w:t>
      </w:r>
    </w:p>
    <w:p w:rsidR="008E0614" w:rsidRPr="005A10AC" w:rsidRDefault="008E0614" w:rsidP="008E0614">
      <w:pPr>
        <w:spacing w:after="0" w:line="240" w:lineRule="auto"/>
        <w:rPr>
          <w:rFonts w:ascii="Century Gothic" w:eastAsia="Times New Roman" w:hAnsi="Century Gothic" w:cs="Times New Roman"/>
          <w:color w:val="auto"/>
          <w:sz w:val="24"/>
          <w:szCs w:val="24"/>
        </w:rPr>
      </w:pPr>
    </w:p>
    <w:p w:rsidR="008E0614" w:rsidRPr="005A10AC" w:rsidRDefault="008E0614" w:rsidP="008E0614">
      <w:pPr>
        <w:spacing w:after="0" w:line="240" w:lineRule="auto"/>
        <w:rPr>
          <w:rFonts w:ascii="Century Gothic" w:eastAsia="Times New Roman" w:hAnsi="Century Gothic" w:cs="Times New Roman"/>
          <w:color w:val="auto"/>
          <w:sz w:val="24"/>
          <w:szCs w:val="24"/>
        </w:rPr>
      </w:pPr>
      <w:r w:rsidRPr="005A10AC">
        <w:rPr>
          <w:rFonts w:ascii="Century Gothic" w:eastAsia="Times New Roman" w:hAnsi="Century Gothic" w:cs="Arial"/>
          <w:color w:val="auto"/>
          <w:sz w:val="24"/>
          <w:szCs w:val="24"/>
        </w:rPr>
        <w:t>↑</w:t>
      </w:r>
      <w:r w:rsidRPr="005A10AC">
        <w:rPr>
          <w:rFonts w:ascii="Century Gothic" w:eastAsia="Times New Roman" w:hAnsi="Century Gothic" w:cs="Arial"/>
          <w:i/>
          <w:iCs/>
          <w:color w:val="auto"/>
          <w:sz w:val="24"/>
          <w:szCs w:val="24"/>
        </w:rPr>
        <w:t>Closing Song</w:t>
      </w:r>
      <w:r w:rsidRPr="000C3E25">
        <w:rPr>
          <w:rFonts w:ascii="Century Gothic" w:eastAsia="Times New Roman" w:hAnsi="Century Gothic" w:cs="Arial"/>
          <w:i/>
          <w:iCs/>
          <w:color w:val="auto"/>
          <w:sz w:val="24"/>
          <w:szCs w:val="24"/>
        </w:rPr>
        <w:tab/>
      </w:r>
      <w:r w:rsidRPr="000C3E25">
        <w:rPr>
          <w:rFonts w:ascii="Century Gothic" w:eastAsia="Times New Roman" w:hAnsi="Century Gothic" w:cs="Arial"/>
          <w:i/>
          <w:iCs/>
          <w:color w:val="auto"/>
          <w:sz w:val="24"/>
          <w:szCs w:val="24"/>
        </w:rPr>
        <w:tab/>
      </w:r>
      <w:r w:rsidRPr="000C3E25">
        <w:rPr>
          <w:rFonts w:ascii="Century Gothic" w:eastAsia="Times New Roman" w:hAnsi="Century Gothic" w:cs="Times New Roman"/>
          <w:i/>
          <w:iCs/>
          <w:color w:val="auto"/>
          <w:sz w:val="24"/>
          <w:szCs w:val="24"/>
        </w:rPr>
        <w:t>"How We Love"</w:t>
      </w:r>
      <w:r w:rsidRPr="000C3E25">
        <w:rPr>
          <w:rFonts w:ascii="Century Gothic" w:eastAsia="Times New Roman" w:hAnsi="Century Gothic" w:cs="Times New Roman"/>
          <w:i/>
          <w:iCs/>
          <w:color w:val="auto"/>
          <w:sz w:val="24"/>
          <w:szCs w:val="24"/>
        </w:rPr>
        <w:tab/>
      </w:r>
      <w:r w:rsidRPr="000C3E25">
        <w:rPr>
          <w:rFonts w:ascii="Century Gothic" w:eastAsia="Times New Roman" w:hAnsi="Century Gothic" w:cs="Times New Roman"/>
          <w:i/>
          <w:iCs/>
          <w:color w:val="auto"/>
          <w:sz w:val="24"/>
          <w:szCs w:val="24"/>
        </w:rPr>
        <w:tab/>
      </w:r>
      <w:r w:rsidRPr="005A10AC">
        <w:rPr>
          <w:rFonts w:ascii="Century Gothic" w:eastAsia="Times New Roman" w:hAnsi="Century Gothic" w:cs="Times New Roman"/>
          <w:i/>
          <w:iCs/>
          <w:color w:val="auto"/>
          <w:sz w:val="24"/>
          <w:szCs w:val="24"/>
        </w:rPr>
        <w:t>Beth Neilson Chapman</w:t>
      </w:r>
    </w:p>
    <w:p w:rsidR="008E0614" w:rsidRPr="005A10AC" w:rsidRDefault="008E0614" w:rsidP="008E0614">
      <w:pPr>
        <w:spacing w:after="0" w:line="240" w:lineRule="auto"/>
        <w:jc w:val="right"/>
        <w:rPr>
          <w:rFonts w:ascii="Century Gothic" w:eastAsia="Times New Roman" w:hAnsi="Century Gothic" w:cs="Times New Roman"/>
          <w:color w:val="auto"/>
          <w:sz w:val="24"/>
          <w:szCs w:val="24"/>
        </w:rPr>
      </w:pPr>
      <w:proofErr w:type="spellStart"/>
      <w:r w:rsidRPr="005A10AC">
        <w:rPr>
          <w:rFonts w:ascii="Century Gothic" w:eastAsia="Times New Roman" w:hAnsi="Century Gothic" w:cs="Times New Roman"/>
          <w:i/>
          <w:iCs/>
          <w:color w:val="auto"/>
          <w:sz w:val="24"/>
          <w:szCs w:val="24"/>
        </w:rPr>
        <w:t>Shesh</w:t>
      </w:r>
      <w:proofErr w:type="spellEnd"/>
      <w:r w:rsidRPr="005A10AC">
        <w:rPr>
          <w:rFonts w:ascii="Century Gothic" w:eastAsia="Times New Roman" w:hAnsi="Century Gothic" w:cs="Times New Roman"/>
          <w:i/>
          <w:iCs/>
          <w:color w:val="auto"/>
          <w:sz w:val="24"/>
          <w:szCs w:val="24"/>
        </w:rPr>
        <w:t xml:space="preserve"> &amp; Jim with Tom Klassen</w:t>
      </w:r>
    </w:p>
    <w:p w:rsidR="008E0614" w:rsidRPr="005A10AC" w:rsidRDefault="008E0614" w:rsidP="008E0614">
      <w:pPr>
        <w:shd w:val="clear" w:color="auto" w:fill="FFFFFF"/>
        <w:spacing w:after="0" w:line="240" w:lineRule="auto"/>
        <w:jc w:val="center"/>
        <w:rPr>
          <w:rFonts w:ascii="Century Gothic" w:eastAsia="Times New Roman" w:hAnsi="Century Gothic" w:cs="Times New Roman"/>
          <w:b/>
          <w:color w:val="auto"/>
          <w:sz w:val="24"/>
          <w:szCs w:val="24"/>
        </w:rPr>
      </w:pPr>
      <w:r w:rsidRPr="005A10AC">
        <w:rPr>
          <w:rFonts w:ascii="Century Gothic" w:eastAsia="Times New Roman" w:hAnsi="Century Gothic" w:cs="Arial"/>
          <w:b/>
          <w:i/>
          <w:iCs/>
          <w:color w:val="222222"/>
          <w:sz w:val="24"/>
          <w:szCs w:val="24"/>
        </w:rPr>
        <w:t>Life has taught me this</w:t>
      </w:r>
    </w:p>
    <w:p w:rsidR="008E0614" w:rsidRPr="005A10AC" w:rsidRDefault="008E0614" w:rsidP="008E0614">
      <w:pPr>
        <w:shd w:val="clear" w:color="auto" w:fill="FFFFFF"/>
        <w:spacing w:after="0" w:line="240" w:lineRule="auto"/>
        <w:jc w:val="center"/>
        <w:rPr>
          <w:rFonts w:ascii="Century Gothic" w:eastAsia="Times New Roman" w:hAnsi="Century Gothic" w:cs="Times New Roman"/>
          <w:b/>
          <w:color w:val="auto"/>
          <w:sz w:val="24"/>
          <w:szCs w:val="24"/>
        </w:rPr>
      </w:pPr>
      <w:r w:rsidRPr="005A10AC">
        <w:rPr>
          <w:rFonts w:ascii="Century Gothic" w:eastAsia="Times New Roman" w:hAnsi="Century Gothic" w:cs="Arial"/>
          <w:b/>
          <w:i/>
          <w:iCs/>
          <w:color w:val="222222"/>
          <w:sz w:val="24"/>
          <w:szCs w:val="24"/>
        </w:rPr>
        <w:t>Every day is new</w:t>
      </w:r>
    </w:p>
    <w:p w:rsidR="008E0614" w:rsidRPr="005A10AC" w:rsidRDefault="008E0614" w:rsidP="008E0614">
      <w:pPr>
        <w:shd w:val="clear" w:color="auto" w:fill="FFFFFF"/>
        <w:spacing w:after="0" w:line="240" w:lineRule="auto"/>
        <w:jc w:val="center"/>
        <w:rPr>
          <w:rFonts w:ascii="Century Gothic" w:eastAsia="Times New Roman" w:hAnsi="Century Gothic" w:cs="Times New Roman"/>
          <w:b/>
          <w:color w:val="auto"/>
          <w:sz w:val="24"/>
          <w:szCs w:val="24"/>
        </w:rPr>
      </w:pPr>
      <w:r w:rsidRPr="005A10AC">
        <w:rPr>
          <w:rFonts w:ascii="Century Gothic" w:eastAsia="Times New Roman" w:hAnsi="Century Gothic" w:cs="Arial"/>
          <w:b/>
          <w:i/>
          <w:iCs/>
          <w:color w:val="222222"/>
          <w:sz w:val="24"/>
          <w:szCs w:val="24"/>
        </w:rPr>
        <w:t>And if anything is true</w:t>
      </w:r>
    </w:p>
    <w:p w:rsidR="008E0614" w:rsidRPr="005A10AC" w:rsidRDefault="008E0614" w:rsidP="008E0614">
      <w:pPr>
        <w:shd w:val="clear" w:color="auto" w:fill="FFFFFF"/>
        <w:spacing w:after="0" w:line="240" w:lineRule="auto"/>
        <w:jc w:val="center"/>
        <w:rPr>
          <w:rFonts w:ascii="Century Gothic" w:eastAsia="Times New Roman" w:hAnsi="Century Gothic" w:cs="Times New Roman"/>
          <w:b/>
          <w:color w:val="auto"/>
          <w:sz w:val="24"/>
          <w:szCs w:val="24"/>
        </w:rPr>
      </w:pPr>
      <w:r w:rsidRPr="005A10AC">
        <w:rPr>
          <w:rFonts w:ascii="Century Gothic" w:eastAsia="Times New Roman" w:hAnsi="Century Gothic" w:cs="Arial"/>
          <w:b/>
          <w:i/>
          <w:iCs/>
          <w:color w:val="222222"/>
          <w:sz w:val="24"/>
          <w:szCs w:val="24"/>
        </w:rPr>
        <w:t>All that matters</w:t>
      </w:r>
    </w:p>
    <w:p w:rsidR="008E0614" w:rsidRPr="005A10AC" w:rsidRDefault="008E0614" w:rsidP="008E0614">
      <w:pPr>
        <w:shd w:val="clear" w:color="auto" w:fill="FFFFFF"/>
        <w:spacing w:after="0" w:line="240" w:lineRule="auto"/>
        <w:jc w:val="center"/>
        <w:rPr>
          <w:rFonts w:ascii="Century Gothic" w:eastAsia="Times New Roman" w:hAnsi="Century Gothic" w:cs="Times New Roman"/>
          <w:b/>
          <w:color w:val="auto"/>
          <w:sz w:val="24"/>
          <w:szCs w:val="24"/>
        </w:rPr>
      </w:pPr>
      <w:r w:rsidRPr="005A10AC">
        <w:rPr>
          <w:rFonts w:ascii="Century Gothic" w:eastAsia="Times New Roman" w:hAnsi="Century Gothic" w:cs="Arial"/>
          <w:b/>
          <w:i/>
          <w:iCs/>
          <w:color w:val="222222"/>
          <w:sz w:val="24"/>
          <w:szCs w:val="24"/>
        </w:rPr>
        <w:t>When we're through</w:t>
      </w:r>
    </w:p>
    <w:p w:rsidR="008E0614" w:rsidRPr="005A10AC" w:rsidRDefault="008E0614" w:rsidP="008E0614">
      <w:pPr>
        <w:shd w:val="clear" w:color="auto" w:fill="FFFFFF"/>
        <w:spacing w:after="0" w:line="240" w:lineRule="auto"/>
        <w:jc w:val="center"/>
        <w:rPr>
          <w:rFonts w:ascii="Century Gothic" w:eastAsia="Times New Roman" w:hAnsi="Century Gothic" w:cs="Times New Roman"/>
          <w:b/>
          <w:color w:val="auto"/>
          <w:sz w:val="24"/>
          <w:szCs w:val="24"/>
        </w:rPr>
      </w:pPr>
      <w:r w:rsidRPr="005A10AC">
        <w:rPr>
          <w:rFonts w:ascii="Century Gothic" w:eastAsia="Times New Roman" w:hAnsi="Century Gothic" w:cs="Arial"/>
          <w:b/>
          <w:i/>
          <w:iCs/>
          <w:color w:val="222222"/>
          <w:sz w:val="24"/>
          <w:szCs w:val="24"/>
        </w:rPr>
        <w:t>Is how we love</w:t>
      </w:r>
    </w:p>
    <w:p w:rsidR="008E0614" w:rsidRPr="005A10AC" w:rsidRDefault="008E0614" w:rsidP="008E0614">
      <w:pPr>
        <w:shd w:val="clear" w:color="auto" w:fill="FFFFFF"/>
        <w:spacing w:after="0" w:line="240" w:lineRule="auto"/>
        <w:jc w:val="center"/>
        <w:rPr>
          <w:rFonts w:ascii="Century Gothic" w:eastAsia="Times New Roman" w:hAnsi="Century Gothic" w:cs="Times New Roman"/>
          <w:b/>
          <w:color w:val="auto"/>
          <w:sz w:val="24"/>
          <w:szCs w:val="24"/>
        </w:rPr>
      </w:pPr>
      <w:r w:rsidRPr="005A10AC">
        <w:rPr>
          <w:rFonts w:ascii="Century Gothic" w:eastAsia="Times New Roman" w:hAnsi="Century Gothic" w:cs="Arial"/>
          <w:b/>
          <w:i/>
          <w:iCs/>
          <w:color w:val="222222"/>
          <w:sz w:val="24"/>
          <w:szCs w:val="24"/>
        </w:rPr>
        <w:t>Faced with what we lack</w:t>
      </w:r>
    </w:p>
    <w:p w:rsidR="008E0614" w:rsidRPr="005A10AC" w:rsidRDefault="008E0614" w:rsidP="008E0614">
      <w:pPr>
        <w:shd w:val="clear" w:color="auto" w:fill="FFFFFF"/>
        <w:spacing w:after="0" w:line="240" w:lineRule="auto"/>
        <w:jc w:val="center"/>
        <w:rPr>
          <w:rFonts w:ascii="Century Gothic" w:eastAsia="Times New Roman" w:hAnsi="Century Gothic" w:cs="Times New Roman"/>
          <w:b/>
          <w:color w:val="auto"/>
          <w:sz w:val="24"/>
          <w:szCs w:val="24"/>
        </w:rPr>
      </w:pPr>
      <w:r w:rsidRPr="005A10AC">
        <w:rPr>
          <w:rFonts w:ascii="Century Gothic" w:eastAsia="Times New Roman" w:hAnsi="Century Gothic" w:cs="Arial"/>
          <w:b/>
          <w:i/>
          <w:iCs/>
          <w:color w:val="222222"/>
          <w:sz w:val="24"/>
          <w:szCs w:val="24"/>
        </w:rPr>
        <w:t>Some things fall apart</w:t>
      </w:r>
    </w:p>
    <w:p w:rsidR="008E0614" w:rsidRPr="005A10AC" w:rsidRDefault="008E0614" w:rsidP="008E0614">
      <w:pPr>
        <w:shd w:val="clear" w:color="auto" w:fill="FFFFFF"/>
        <w:spacing w:after="0" w:line="240" w:lineRule="auto"/>
        <w:jc w:val="center"/>
        <w:rPr>
          <w:rFonts w:ascii="Century Gothic" w:eastAsia="Times New Roman" w:hAnsi="Century Gothic" w:cs="Times New Roman"/>
          <w:b/>
          <w:color w:val="auto"/>
          <w:sz w:val="24"/>
          <w:szCs w:val="24"/>
        </w:rPr>
      </w:pPr>
      <w:r w:rsidRPr="005A10AC">
        <w:rPr>
          <w:rFonts w:ascii="Century Gothic" w:eastAsia="Times New Roman" w:hAnsi="Century Gothic" w:cs="Arial"/>
          <w:b/>
          <w:i/>
          <w:iCs/>
          <w:color w:val="222222"/>
          <w:sz w:val="24"/>
          <w:szCs w:val="24"/>
        </w:rPr>
        <w:t>But from the ashes new dreams start</w:t>
      </w:r>
    </w:p>
    <w:p w:rsidR="008E0614" w:rsidRPr="005A10AC" w:rsidRDefault="008E0614" w:rsidP="008E0614">
      <w:pPr>
        <w:shd w:val="clear" w:color="auto" w:fill="FFFFFF"/>
        <w:spacing w:after="0" w:line="240" w:lineRule="auto"/>
        <w:jc w:val="center"/>
        <w:rPr>
          <w:rFonts w:ascii="Century Gothic" w:eastAsia="Times New Roman" w:hAnsi="Century Gothic" w:cs="Times New Roman"/>
          <w:b/>
          <w:color w:val="auto"/>
          <w:sz w:val="24"/>
          <w:szCs w:val="24"/>
        </w:rPr>
      </w:pPr>
      <w:r w:rsidRPr="005A10AC">
        <w:rPr>
          <w:rFonts w:ascii="Century Gothic" w:eastAsia="Times New Roman" w:hAnsi="Century Gothic" w:cs="Arial"/>
          <w:b/>
          <w:i/>
          <w:iCs/>
          <w:color w:val="222222"/>
          <w:sz w:val="24"/>
          <w:szCs w:val="24"/>
        </w:rPr>
        <w:t>All that matters to the heart is how we love</w:t>
      </w:r>
    </w:p>
    <w:p w:rsidR="008E0614" w:rsidRPr="005A10AC" w:rsidRDefault="008E0614" w:rsidP="008E0614">
      <w:pPr>
        <w:shd w:val="clear" w:color="auto" w:fill="FFFFFF"/>
        <w:spacing w:after="0" w:line="240" w:lineRule="auto"/>
        <w:jc w:val="center"/>
        <w:rPr>
          <w:rFonts w:ascii="Century Gothic" w:eastAsia="Times New Roman" w:hAnsi="Century Gothic" w:cs="Times New Roman"/>
          <w:b/>
          <w:color w:val="auto"/>
          <w:sz w:val="24"/>
          <w:szCs w:val="24"/>
        </w:rPr>
      </w:pPr>
      <w:r w:rsidRPr="005A10AC">
        <w:rPr>
          <w:rFonts w:ascii="Century Gothic" w:eastAsia="Times New Roman" w:hAnsi="Century Gothic" w:cs="Arial"/>
          <w:b/>
          <w:i/>
          <w:iCs/>
          <w:color w:val="222222"/>
          <w:sz w:val="24"/>
          <w:szCs w:val="24"/>
        </w:rPr>
        <w:t xml:space="preserve">How we love, </w:t>
      </w:r>
      <w:proofErr w:type="gramStart"/>
      <w:r w:rsidRPr="005A10AC">
        <w:rPr>
          <w:rFonts w:ascii="Century Gothic" w:eastAsia="Times New Roman" w:hAnsi="Century Gothic" w:cs="Arial"/>
          <w:b/>
          <w:i/>
          <w:iCs/>
          <w:color w:val="222222"/>
          <w:sz w:val="24"/>
          <w:szCs w:val="24"/>
        </w:rPr>
        <w:t>How</w:t>
      </w:r>
      <w:proofErr w:type="gramEnd"/>
      <w:r w:rsidRPr="005A10AC">
        <w:rPr>
          <w:rFonts w:ascii="Century Gothic" w:eastAsia="Times New Roman" w:hAnsi="Century Gothic" w:cs="Arial"/>
          <w:b/>
          <w:i/>
          <w:iCs/>
          <w:color w:val="222222"/>
          <w:sz w:val="24"/>
          <w:szCs w:val="24"/>
        </w:rPr>
        <w:t xml:space="preserve"> we love</w:t>
      </w:r>
    </w:p>
    <w:p w:rsidR="008E0614" w:rsidRPr="005A10AC" w:rsidRDefault="008E0614" w:rsidP="008E0614">
      <w:pPr>
        <w:shd w:val="clear" w:color="auto" w:fill="FFFFFF"/>
        <w:spacing w:after="0" w:line="240" w:lineRule="auto"/>
        <w:jc w:val="center"/>
        <w:rPr>
          <w:rFonts w:ascii="Century Gothic" w:eastAsia="Times New Roman" w:hAnsi="Century Gothic" w:cs="Times New Roman"/>
          <w:b/>
          <w:color w:val="auto"/>
          <w:sz w:val="24"/>
          <w:szCs w:val="24"/>
        </w:rPr>
      </w:pPr>
      <w:r w:rsidRPr="005A10AC">
        <w:rPr>
          <w:rFonts w:ascii="Century Gothic" w:eastAsia="Times New Roman" w:hAnsi="Century Gothic" w:cs="Arial"/>
          <w:b/>
          <w:i/>
          <w:iCs/>
          <w:color w:val="222222"/>
          <w:sz w:val="24"/>
          <w:szCs w:val="24"/>
        </w:rPr>
        <w:t>From the smallest act of kindness</w:t>
      </w:r>
    </w:p>
    <w:p w:rsidR="008E0614" w:rsidRPr="005A10AC" w:rsidRDefault="008E0614" w:rsidP="008E0614">
      <w:pPr>
        <w:shd w:val="clear" w:color="auto" w:fill="FFFFFF"/>
        <w:spacing w:after="0" w:line="240" w:lineRule="auto"/>
        <w:jc w:val="center"/>
        <w:rPr>
          <w:rFonts w:ascii="Century Gothic" w:eastAsia="Times New Roman" w:hAnsi="Century Gothic" w:cs="Times New Roman"/>
          <w:b/>
          <w:color w:val="auto"/>
          <w:sz w:val="24"/>
          <w:szCs w:val="24"/>
        </w:rPr>
      </w:pPr>
      <w:r w:rsidRPr="005A10AC">
        <w:rPr>
          <w:rFonts w:ascii="Century Gothic" w:eastAsia="Times New Roman" w:hAnsi="Century Gothic" w:cs="Arial"/>
          <w:b/>
          <w:i/>
          <w:iCs/>
          <w:color w:val="222222"/>
          <w:sz w:val="24"/>
          <w:szCs w:val="24"/>
        </w:rPr>
        <w:t>In a word, a smile, a touch</w:t>
      </w:r>
    </w:p>
    <w:p w:rsidR="008E0614" w:rsidRPr="005A10AC" w:rsidRDefault="008E0614" w:rsidP="008E0614">
      <w:pPr>
        <w:shd w:val="clear" w:color="auto" w:fill="FFFFFF"/>
        <w:spacing w:after="0" w:line="240" w:lineRule="auto"/>
        <w:jc w:val="center"/>
        <w:rPr>
          <w:rFonts w:ascii="Century Gothic" w:eastAsia="Times New Roman" w:hAnsi="Century Gothic" w:cs="Times New Roman"/>
          <w:b/>
          <w:color w:val="auto"/>
          <w:sz w:val="24"/>
          <w:szCs w:val="24"/>
        </w:rPr>
      </w:pPr>
      <w:r w:rsidRPr="005A10AC">
        <w:rPr>
          <w:rFonts w:ascii="Century Gothic" w:eastAsia="Times New Roman" w:hAnsi="Century Gothic" w:cs="Arial"/>
          <w:b/>
          <w:i/>
          <w:iCs/>
          <w:color w:val="222222"/>
          <w:sz w:val="24"/>
          <w:szCs w:val="24"/>
        </w:rPr>
        <w:t>In spite of our mistakes</w:t>
      </w:r>
    </w:p>
    <w:p w:rsidR="008E0614" w:rsidRPr="005A10AC" w:rsidRDefault="008E0614" w:rsidP="008E0614">
      <w:pPr>
        <w:shd w:val="clear" w:color="auto" w:fill="FFFFFF"/>
        <w:spacing w:after="0" w:line="240" w:lineRule="auto"/>
        <w:jc w:val="center"/>
        <w:rPr>
          <w:rFonts w:ascii="Century Gothic" w:eastAsia="Times New Roman" w:hAnsi="Century Gothic" w:cs="Times New Roman"/>
          <w:b/>
          <w:color w:val="auto"/>
          <w:sz w:val="24"/>
          <w:szCs w:val="24"/>
        </w:rPr>
      </w:pPr>
      <w:r w:rsidRPr="005A10AC">
        <w:rPr>
          <w:rFonts w:ascii="Century Gothic" w:eastAsia="Times New Roman" w:hAnsi="Century Gothic" w:cs="Arial"/>
          <w:b/>
          <w:i/>
          <w:iCs/>
          <w:color w:val="222222"/>
          <w:sz w:val="24"/>
          <w:szCs w:val="24"/>
        </w:rPr>
        <w:t>Chances come again</w:t>
      </w:r>
    </w:p>
    <w:p w:rsidR="008E0614" w:rsidRPr="005A10AC" w:rsidRDefault="008E0614" w:rsidP="008E0614">
      <w:pPr>
        <w:shd w:val="clear" w:color="auto" w:fill="FFFFFF"/>
        <w:spacing w:after="0" w:line="240" w:lineRule="auto"/>
        <w:jc w:val="center"/>
        <w:rPr>
          <w:rFonts w:ascii="Century Gothic" w:eastAsia="Times New Roman" w:hAnsi="Century Gothic" w:cs="Times New Roman"/>
          <w:b/>
          <w:color w:val="auto"/>
          <w:sz w:val="24"/>
          <w:szCs w:val="24"/>
        </w:rPr>
      </w:pPr>
      <w:r w:rsidRPr="005A10AC">
        <w:rPr>
          <w:rFonts w:ascii="Century Gothic" w:eastAsia="Times New Roman" w:hAnsi="Century Gothic" w:cs="Arial"/>
          <w:b/>
          <w:i/>
          <w:iCs/>
          <w:color w:val="222222"/>
          <w:sz w:val="24"/>
          <w:szCs w:val="24"/>
        </w:rPr>
        <w:t>If we lose or if we win</w:t>
      </w:r>
    </w:p>
    <w:p w:rsidR="008E0614" w:rsidRPr="005A10AC" w:rsidRDefault="008E0614" w:rsidP="008E0614">
      <w:pPr>
        <w:shd w:val="clear" w:color="auto" w:fill="FFFFFF"/>
        <w:spacing w:after="0" w:line="240" w:lineRule="auto"/>
        <w:jc w:val="center"/>
        <w:rPr>
          <w:rFonts w:ascii="Century Gothic" w:eastAsia="Times New Roman" w:hAnsi="Century Gothic" w:cs="Times New Roman"/>
          <w:b/>
          <w:color w:val="auto"/>
          <w:sz w:val="24"/>
          <w:szCs w:val="24"/>
        </w:rPr>
      </w:pPr>
      <w:r w:rsidRPr="005A10AC">
        <w:rPr>
          <w:rFonts w:ascii="Century Gothic" w:eastAsia="Times New Roman" w:hAnsi="Century Gothic" w:cs="Arial"/>
          <w:b/>
          <w:i/>
          <w:iCs/>
          <w:color w:val="222222"/>
          <w:sz w:val="24"/>
          <w:szCs w:val="24"/>
        </w:rPr>
        <w:t>All that matters in the end is how we love</w:t>
      </w:r>
    </w:p>
    <w:p w:rsidR="008E0614" w:rsidRPr="005A10AC" w:rsidRDefault="008E0614" w:rsidP="008E0614">
      <w:pPr>
        <w:shd w:val="clear" w:color="auto" w:fill="FFFFFF"/>
        <w:spacing w:after="0" w:line="240" w:lineRule="auto"/>
        <w:jc w:val="center"/>
        <w:rPr>
          <w:rFonts w:ascii="Century Gothic" w:eastAsia="Times New Roman" w:hAnsi="Century Gothic" w:cs="Times New Roman"/>
          <w:b/>
          <w:color w:val="auto"/>
          <w:sz w:val="24"/>
          <w:szCs w:val="24"/>
        </w:rPr>
      </w:pPr>
      <w:r w:rsidRPr="005A10AC">
        <w:rPr>
          <w:rFonts w:ascii="Century Gothic" w:eastAsia="Times New Roman" w:hAnsi="Century Gothic" w:cs="Arial"/>
          <w:b/>
          <w:i/>
          <w:iCs/>
          <w:color w:val="222222"/>
          <w:sz w:val="24"/>
          <w:szCs w:val="24"/>
        </w:rPr>
        <w:t xml:space="preserve">How we love, </w:t>
      </w:r>
      <w:proofErr w:type="gramStart"/>
      <w:r w:rsidRPr="005A10AC">
        <w:rPr>
          <w:rFonts w:ascii="Century Gothic" w:eastAsia="Times New Roman" w:hAnsi="Century Gothic" w:cs="Arial"/>
          <w:b/>
          <w:i/>
          <w:iCs/>
          <w:color w:val="222222"/>
          <w:sz w:val="24"/>
          <w:szCs w:val="24"/>
        </w:rPr>
        <w:t>How</w:t>
      </w:r>
      <w:proofErr w:type="gramEnd"/>
      <w:r w:rsidRPr="005A10AC">
        <w:rPr>
          <w:rFonts w:ascii="Century Gothic" w:eastAsia="Times New Roman" w:hAnsi="Century Gothic" w:cs="Arial"/>
          <w:b/>
          <w:i/>
          <w:iCs/>
          <w:color w:val="222222"/>
          <w:sz w:val="24"/>
          <w:szCs w:val="24"/>
        </w:rPr>
        <w:t xml:space="preserve"> we love</w:t>
      </w:r>
    </w:p>
    <w:p w:rsidR="008E0614" w:rsidRPr="005A10AC" w:rsidRDefault="008E0614" w:rsidP="008E0614">
      <w:pPr>
        <w:shd w:val="clear" w:color="auto" w:fill="FFFFFF"/>
        <w:spacing w:after="0" w:line="240" w:lineRule="auto"/>
        <w:jc w:val="center"/>
        <w:rPr>
          <w:rFonts w:ascii="Century Gothic" w:eastAsia="Times New Roman" w:hAnsi="Century Gothic" w:cs="Times New Roman"/>
          <w:b/>
          <w:color w:val="auto"/>
          <w:sz w:val="24"/>
          <w:szCs w:val="24"/>
        </w:rPr>
      </w:pPr>
      <w:r w:rsidRPr="005A10AC">
        <w:rPr>
          <w:rFonts w:ascii="Century Gothic" w:eastAsia="Times New Roman" w:hAnsi="Century Gothic" w:cs="Arial"/>
          <w:b/>
          <w:i/>
          <w:iCs/>
          <w:color w:val="222222"/>
          <w:sz w:val="24"/>
          <w:szCs w:val="24"/>
        </w:rPr>
        <w:t>I will not forget your kindness</w:t>
      </w:r>
    </w:p>
    <w:p w:rsidR="008E0614" w:rsidRPr="005A10AC" w:rsidRDefault="008E0614" w:rsidP="008E0614">
      <w:pPr>
        <w:shd w:val="clear" w:color="auto" w:fill="FFFFFF"/>
        <w:spacing w:after="0" w:line="240" w:lineRule="auto"/>
        <w:jc w:val="center"/>
        <w:rPr>
          <w:rFonts w:ascii="Century Gothic" w:eastAsia="Times New Roman" w:hAnsi="Century Gothic" w:cs="Times New Roman"/>
          <w:b/>
          <w:color w:val="auto"/>
          <w:sz w:val="24"/>
          <w:szCs w:val="24"/>
        </w:rPr>
      </w:pPr>
      <w:r w:rsidRPr="005A10AC">
        <w:rPr>
          <w:rFonts w:ascii="Century Gothic" w:eastAsia="Times New Roman" w:hAnsi="Century Gothic" w:cs="Arial"/>
          <w:b/>
          <w:i/>
          <w:iCs/>
          <w:color w:val="222222"/>
          <w:sz w:val="24"/>
          <w:szCs w:val="24"/>
        </w:rPr>
        <w:t>When I needed it so much</w:t>
      </w:r>
    </w:p>
    <w:p w:rsidR="008E0614" w:rsidRPr="005A10AC" w:rsidRDefault="008E0614" w:rsidP="008E0614">
      <w:pPr>
        <w:shd w:val="clear" w:color="auto" w:fill="FFFFFF"/>
        <w:spacing w:after="0" w:line="240" w:lineRule="auto"/>
        <w:jc w:val="center"/>
        <w:rPr>
          <w:rFonts w:ascii="Century Gothic" w:eastAsia="Times New Roman" w:hAnsi="Century Gothic" w:cs="Times New Roman"/>
          <w:b/>
          <w:color w:val="auto"/>
          <w:sz w:val="24"/>
          <w:szCs w:val="24"/>
        </w:rPr>
      </w:pPr>
      <w:r w:rsidRPr="005A10AC">
        <w:rPr>
          <w:rFonts w:ascii="Century Gothic" w:eastAsia="Times New Roman" w:hAnsi="Century Gothic" w:cs="Arial"/>
          <w:b/>
          <w:i/>
          <w:iCs/>
          <w:color w:val="222222"/>
          <w:sz w:val="24"/>
          <w:szCs w:val="24"/>
        </w:rPr>
        <w:t>Sometimes we forget</w:t>
      </w:r>
    </w:p>
    <w:p w:rsidR="008E0614" w:rsidRPr="005A10AC" w:rsidRDefault="008E0614" w:rsidP="008E0614">
      <w:pPr>
        <w:shd w:val="clear" w:color="auto" w:fill="FFFFFF"/>
        <w:spacing w:after="0" w:line="240" w:lineRule="auto"/>
        <w:jc w:val="center"/>
        <w:rPr>
          <w:rFonts w:ascii="Century Gothic" w:eastAsia="Times New Roman" w:hAnsi="Century Gothic" w:cs="Times New Roman"/>
          <w:b/>
          <w:color w:val="auto"/>
          <w:sz w:val="24"/>
          <w:szCs w:val="24"/>
        </w:rPr>
      </w:pPr>
      <w:r w:rsidRPr="005A10AC">
        <w:rPr>
          <w:rFonts w:ascii="Century Gothic" w:eastAsia="Times New Roman" w:hAnsi="Century Gothic" w:cs="Arial"/>
          <w:b/>
          <w:i/>
          <w:iCs/>
          <w:color w:val="222222"/>
          <w:sz w:val="24"/>
          <w:szCs w:val="24"/>
        </w:rPr>
        <w:t>Trying to be so strong</w:t>
      </w:r>
    </w:p>
    <w:p w:rsidR="008E0614" w:rsidRPr="005A10AC" w:rsidRDefault="008E0614" w:rsidP="008E0614">
      <w:pPr>
        <w:shd w:val="clear" w:color="auto" w:fill="FFFFFF"/>
        <w:spacing w:after="0" w:line="240" w:lineRule="auto"/>
        <w:jc w:val="center"/>
        <w:rPr>
          <w:rFonts w:ascii="Century Gothic" w:eastAsia="Times New Roman" w:hAnsi="Century Gothic" w:cs="Times New Roman"/>
          <w:b/>
          <w:color w:val="auto"/>
          <w:sz w:val="24"/>
          <w:szCs w:val="24"/>
        </w:rPr>
      </w:pPr>
      <w:r w:rsidRPr="005A10AC">
        <w:rPr>
          <w:rFonts w:ascii="Century Gothic" w:eastAsia="Times New Roman" w:hAnsi="Century Gothic" w:cs="Arial"/>
          <w:b/>
          <w:i/>
          <w:iCs/>
          <w:color w:val="222222"/>
          <w:sz w:val="24"/>
          <w:szCs w:val="24"/>
        </w:rPr>
        <w:t>In this world of right and wrong</w:t>
      </w:r>
    </w:p>
    <w:p w:rsidR="008E0614" w:rsidRPr="005A10AC" w:rsidRDefault="008E0614" w:rsidP="008E0614">
      <w:pPr>
        <w:shd w:val="clear" w:color="auto" w:fill="FFFFFF"/>
        <w:spacing w:after="0" w:line="240" w:lineRule="auto"/>
        <w:jc w:val="center"/>
        <w:rPr>
          <w:rFonts w:ascii="Century Gothic" w:eastAsia="Times New Roman" w:hAnsi="Century Gothic" w:cs="Times New Roman"/>
          <w:b/>
          <w:color w:val="auto"/>
          <w:sz w:val="24"/>
          <w:szCs w:val="24"/>
        </w:rPr>
      </w:pPr>
      <w:r w:rsidRPr="005A10AC">
        <w:rPr>
          <w:rFonts w:ascii="Century Gothic" w:eastAsia="Times New Roman" w:hAnsi="Century Gothic" w:cs="Arial"/>
          <w:b/>
          <w:i/>
          <w:iCs/>
          <w:color w:val="222222"/>
          <w:sz w:val="24"/>
          <w:szCs w:val="24"/>
        </w:rPr>
        <w:t>All that matters when we're gone</w:t>
      </w:r>
    </w:p>
    <w:p w:rsidR="008E0614" w:rsidRPr="005A10AC" w:rsidRDefault="008E0614" w:rsidP="008E0614">
      <w:pPr>
        <w:shd w:val="clear" w:color="auto" w:fill="FFFFFF"/>
        <w:spacing w:after="0" w:line="240" w:lineRule="auto"/>
        <w:jc w:val="center"/>
        <w:rPr>
          <w:rFonts w:ascii="Century Gothic" w:eastAsia="Times New Roman" w:hAnsi="Century Gothic" w:cs="Times New Roman"/>
          <w:b/>
          <w:color w:val="auto"/>
          <w:sz w:val="24"/>
          <w:szCs w:val="24"/>
        </w:rPr>
      </w:pPr>
      <w:r w:rsidRPr="005A10AC">
        <w:rPr>
          <w:rFonts w:ascii="Century Gothic" w:eastAsia="Times New Roman" w:hAnsi="Century Gothic" w:cs="Arial"/>
          <w:b/>
          <w:i/>
          <w:iCs/>
          <w:color w:val="222222"/>
          <w:sz w:val="24"/>
          <w:szCs w:val="24"/>
        </w:rPr>
        <w:t>All that mattered all along</w:t>
      </w:r>
    </w:p>
    <w:p w:rsidR="008E0614" w:rsidRPr="005A10AC" w:rsidRDefault="008E0614" w:rsidP="008E0614">
      <w:pPr>
        <w:shd w:val="clear" w:color="auto" w:fill="FFFFFF"/>
        <w:spacing w:after="0" w:line="240" w:lineRule="auto"/>
        <w:jc w:val="center"/>
        <w:rPr>
          <w:rFonts w:ascii="Century Gothic" w:eastAsia="Times New Roman" w:hAnsi="Century Gothic" w:cs="Times New Roman"/>
          <w:b/>
          <w:color w:val="auto"/>
          <w:sz w:val="24"/>
          <w:szCs w:val="24"/>
        </w:rPr>
      </w:pPr>
      <w:r w:rsidRPr="005A10AC">
        <w:rPr>
          <w:rFonts w:ascii="Century Gothic" w:eastAsia="Times New Roman" w:hAnsi="Century Gothic" w:cs="Arial"/>
          <w:b/>
          <w:i/>
          <w:iCs/>
          <w:color w:val="222222"/>
          <w:sz w:val="24"/>
          <w:szCs w:val="24"/>
        </w:rPr>
        <w:t>All we have that carries on</w:t>
      </w:r>
    </w:p>
    <w:p w:rsidR="008E0614" w:rsidRPr="005A10AC" w:rsidRDefault="008E0614" w:rsidP="008E0614">
      <w:pPr>
        <w:shd w:val="clear" w:color="auto" w:fill="FFFFFF"/>
        <w:spacing w:after="0" w:line="240" w:lineRule="auto"/>
        <w:jc w:val="center"/>
        <w:rPr>
          <w:rFonts w:ascii="Century Gothic" w:eastAsia="Times New Roman" w:hAnsi="Century Gothic" w:cs="Times New Roman"/>
          <w:b/>
          <w:color w:val="auto"/>
          <w:sz w:val="24"/>
          <w:szCs w:val="24"/>
        </w:rPr>
      </w:pPr>
      <w:r w:rsidRPr="005A10AC">
        <w:rPr>
          <w:rFonts w:ascii="Century Gothic" w:eastAsia="Times New Roman" w:hAnsi="Century Gothic" w:cs="Arial"/>
          <w:b/>
          <w:i/>
          <w:iCs/>
          <w:color w:val="222222"/>
          <w:sz w:val="24"/>
          <w:szCs w:val="24"/>
        </w:rPr>
        <w:t>Is how we love</w:t>
      </w:r>
    </w:p>
    <w:p w:rsidR="008E0614" w:rsidRDefault="008E0614" w:rsidP="008E0614">
      <w:pPr>
        <w:spacing w:after="0" w:line="240" w:lineRule="auto"/>
        <w:rPr>
          <w:rFonts w:ascii="Century Gothic" w:eastAsia="Times New Roman" w:hAnsi="Century Gothic" w:cs="Times New Roman"/>
          <w:color w:val="auto"/>
          <w:sz w:val="24"/>
          <w:szCs w:val="24"/>
        </w:rPr>
      </w:pPr>
    </w:p>
    <w:p w:rsidR="009F2FDF" w:rsidRDefault="009F2FDF" w:rsidP="008E0614">
      <w:pPr>
        <w:spacing w:after="0" w:line="240" w:lineRule="auto"/>
        <w:rPr>
          <w:rFonts w:ascii="Century Gothic" w:eastAsia="Times New Roman" w:hAnsi="Century Gothic" w:cs="Times New Roman"/>
          <w:color w:val="auto"/>
          <w:sz w:val="24"/>
          <w:szCs w:val="24"/>
        </w:rPr>
      </w:pPr>
    </w:p>
    <w:p w:rsidR="009F2FDF" w:rsidRDefault="009F2FDF" w:rsidP="008E0614">
      <w:pPr>
        <w:spacing w:after="0" w:line="240" w:lineRule="auto"/>
        <w:rPr>
          <w:rFonts w:ascii="Century Gothic" w:eastAsia="Times New Roman" w:hAnsi="Century Gothic" w:cs="Times New Roman"/>
          <w:color w:val="auto"/>
          <w:sz w:val="24"/>
          <w:szCs w:val="24"/>
        </w:rPr>
      </w:pPr>
    </w:p>
    <w:p w:rsidR="008E0614" w:rsidRPr="005A10AC" w:rsidRDefault="008E0614" w:rsidP="008E0614">
      <w:pPr>
        <w:spacing w:after="0" w:line="240" w:lineRule="auto"/>
        <w:rPr>
          <w:rFonts w:ascii="Century Gothic" w:eastAsia="Times New Roman" w:hAnsi="Century Gothic" w:cs="Times New Roman"/>
          <w:color w:val="auto"/>
          <w:sz w:val="24"/>
          <w:szCs w:val="24"/>
        </w:rPr>
      </w:pPr>
    </w:p>
    <w:p w:rsidR="008E0614" w:rsidRPr="005A10AC" w:rsidRDefault="008E0614" w:rsidP="008E0614">
      <w:pPr>
        <w:spacing w:after="0" w:line="240" w:lineRule="auto"/>
        <w:rPr>
          <w:rFonts w:ascii="Century Gothic" w:eastAsia="Times New Roman" w:hAnsi="Century Gothic" w:cs="Times New Roman"/>
          <w:color w:val="auto"/>
          <w:sz w:val="24"/>
          <w:szCs w:val="24"/>
        </w:rPr>
      </w:pPr>
      <w:r w:rsidRPr="005A10AC">
        <w:rPr>
          <w:rFonts w:ascii="Century Gothic" w:eastAsia="Times New Roman" w:hAnsi="Century Gothic" w:cs="Arial"/>
          <w:b/>
          <w:bCs/>
          <w:i/>
          <w:iCs/>
          <w:sz w:val="24"/>
          <w:szCs w:val="24"/>
          <w:u w:val="single"/>
        </w:rPr>
        <w:t>Live Service on Zoom</w:t>
      </w:r>
    </w:p>
    <w:p w:rsidR="008E0614" w:rsidRPr="005A10AC" w:rsidRDefault="008E0614" w:rsidP="008E0614">
      <w:pPr>
        <w:spacing w:after="0" w:line="240" w:lineRule="auto"/>
        <w:rPr>
          <w:rFonts w:ascii="Century Gothic" w:eastAsia="Times New Roman" w:hAnsi="Century Gothic" w:cs="Times New Roman"/>
          <w:color w:val="auto"/>
          <w:sz w:val="24"/>
          <w:szCs w:val="24"/>
        </w:rPr>
      </w:pPr>
    </w:p>
    <w:p w:rsidR="008E0614" w:rsidRPr="005A10AC" w:rsidRDefault="008E0614" w:rsidP="008E0614">
      <w:pPr>
        <w:spacing w:after="0" w:line="240" w:lineRule="auto"/>
        <w:rPr>
          <w:rFonts w:ascii="Century Gothic" w:eastAsia="Times New Roman" w:hAnsi="Century Gothic" w:cs="Times New Roman"/>
          <w:color w:val="auto"/>
          <w:sz w:val="24"/>
          <w:szCs w:val="24"/>
        </w:rPr>
      </w:pPr>
      <w:r w:rsidRPr="005A10AC">
        <w:rPr>
          <w:rFonts w:ascii="Century Gothic" w:eastAsia="Times New Roman" w:hAnsi="Century Gothic" w:cs="Arial"/>
          <w:i/>
          <w:iCs/>
          <w:sz w:val="24"/>
          <w:szCs w:val="24"/>
        </w:rPr>
        <w:t>Call to Offering</w:t>
      </w:r>
    </w:p>
    <w:p w:rsidR="008E0614" w:rsidRPr="005A10AC" w:rsidRDefault="008E0614" w:rsidP="008E0614">
      <w:pPr>
        <w:spacing w:after="0" w:line="240" w:lineRule="auto"/>
        <w:rPr>
          <w:rFonts w:ascii="Century Gothic" w:eastAsia="Times New Roman" w:hAnsi="Century Gothic" w:cs="Times New Roman"/>
          <w:color w:val="auto"/>
          <w:sz w:val="24"/>
          <w:szCs w:val="24"/>
        </w:rPr>
      </w:pPr>
    </w:p>
    <w:p w:rsidR="008E0614" w:rsidRPr="005A10AC" w:rsidRDefault="008E0614" w:rsidP="008E0614">
      <w:pPr>
        <w:spacing w:after="0" w:line="240" w:lineRule="auto"/>
        <w:rPr>
          <w:rFonts w:ascii="Century Gothic" w:eastAsia="Times New Roman" w:hAnsi="Century Gothic" w:cs="Times New Roman"/>
          <w:color w:val="auto"/>
          <w:sz w:val="24"/>
          <w:szCs w:val="24"/>
        </w:rPr>
      </w:pPr>
      <w:r w:rsidRPr="005A10AC">
        <w:rPr>
          <w:rFonts w:ascii="Century Gothic" w:eastAsia="Times New Roman" w:hAnsi="Century Gothic" w:cs="Arial"/>
          <w:i/>
          <w:iCs/>
          <w:sz w:val="24"/>
          <w:szCs w:val="24"/>
        </w:rPr>
        <w:t>Prayer of Dedication</w:t>
      </w:r>
    </w:p>
    <w:p w:rsidR="008E0614" w:rsidRPr="005A10AC" w:rsidRDefault="008E0614" w:rsidP="008E0614">
      <w:pPr>
        <w:spacing w:after="0" w:line="240" w:lineRule="auto"/>
        <w:rPr>
          <w:rFonts w:ascii="Century Gothic" w:eastAsia="Times New Roman" w:hAnsi="Century Gothic" w:cs="Times New Roman"/>
          <w:color w:val="auto"/>
          <w:sz w:val="24"/>
          <w:szCs w:val="24"/>
        </w:rPr>
      </w:pPr>
    </w:p>
    <w:p w:rsidR="008E0614" w:rsidRPr="005A10AC" w:rsidRDefault="008E0614" w:rsidP="008E0614">
      <w:pPr>
        <w:spacing w:after="0" w:line="240" w:lineRule="auto"/>
        <w:rPr>
          <w:rFonts w:ascii="Century Gothic" w:eastAsia="Times New Roman" w:hAnsi="Century Gothic" w:cs="Times New Roman"/>
          <w:color w:val="auto"/>
          <w:sz w:val="24"/>
          <w:szCs w:val="24"/>
        </w:rPr>
      </w:pPr>
      <w:r w:rsidRPr="005A10AC">
        <w:rPr>
          <w:rFonts w:ascii="Century Gothic" w:eastAsia="Times New Roman" w:hAnsi="Century Gothic" w:cs="Arial"/>
          <w:i/>
          <w:iCs/>
          <w:sz w:val="24"/>
          <w:szCs w:val="24"/>
        </w:rPr>
        <w:t>Prayers of the Community</w:t>
      </w:r>
    </w:p>
    <w:p w:rsidR="008E0614" w:rsidRPr="005A10AC" w:rsidRDefault="008E0614" w:rsidP="008E0614">
      <w:pPr>
        <w:spacing w:after="0" w:line="240" w:lineRule="auto"/>
        <w:rPr>
          <w:rFonts w:ascii="Century Gothic" w:eastAsia="Times New Roman" w:hAnsi="Century Gothic" w:cs="Times New Roman"/>
          <w:color w:val="auto"/>
          <w:sz w:val="24"/>
          <w:szCs w:val="24"/>
        </w:rPr>
      </w:pPr>
      <w:r w:rsidRPr="005A10AC">
        <w:rPr>
          <w:rFonts w:ascii="Century Gothic" w:eastAsia="Times New Roman" w:hAnsi="Century Gothic" w:cs="Arial"/>
          <w:i/>
          <w:iCs/>
          <w:sz w:val="24"/>
          <w:szCs w:val="24"/>
        </w:rPr>
        <w:t>(If you would like to offer a prayer of gratitude or concern for someone or some situation please comment when you join the live service. Please use first names for security. The congregation will respond to each prayerful offering with the following words:</w:t>
      </w:r>
    </w:p>
    <w:p w:rsidR="008E0614" w:rsidRPr="005A10AC" w:rsidRDefault="008E0614" w:rsidP="008E0614">
      <w:pPr>
        <w:spacing w:after="0" w:line="240" w:lineRule="auto"/>
        <w:jc w:val="center"/>
        <w:rPr>
          <w:rFonts w:ascii="Century Gothic" w:eastAsia="Times New Roman" w:hAnsi="Century Gothic" w:cs="Times New Roman"/>
          <w:color w:val="auto"/>
          <w:sz w:val="24"/>
          <w:szCs w:val="24"/>
        </w:rPr>
      </w:pPr>
      <w:r w:rsidRPr="005A10AC">
        <w:rPr>
          <w:rFonts w:ascii="Century Gothic" w:eastAsia="Times New Roman" w:hAnsi="Century Gothic" w:cs="Arial"/>
          <w:b/>
          <w:bCs/>
          <w:i/>
          <w:iCs/>
          <w:sz w:val="24"/>
          <w:szCs w:val="24"/>
        </w:rPr>
        <w:t>“Together with God, we hear your prayers.”</w:t>
      </w:r>
      <w:r w:rsidRPr="005A10AC">
        <w:rPr>
          <w:rFonts w:ascii="Century Gothic" w:eastAsia="Times New Roman" w:hAnsi="Century Gothic" w:cs="Arial"/>
          <w:i/>
          <w:iCs/>
          <w:sz w:val="24"/>
          <w:szCs w:val="24"/>
        </w:rPr>
        <w:t>)</w:t>
      </w:r>
    </w:p>
    <w:p w:rsidR="008E0614" w:rsidRPr="005A10AC" w:rsidRDefault="008E0614" w:rsidP="008E0614">
      <w:pPr>
        <w:spacing w:after="0" w:line="240" w:lineRule="auto"/>
        <w:rPr>
          <w:rFonts w:ascii="Century Gothic" w:eastAsia="Times New Roman" w:hAnsi="Century Gothic" w:cs="Times New Roman"/>
          <w:color w:val="auto"/>
          <w:sz w:val="24"/>
          <w:szCs w:val="24"/>
        </w:rPr>
      </w:pPr>
    </w:p>
    <w:p w:rsidR="008E0614" w:rsidRPr="005A10AC" w:rsidRDefault="008E0614" w:rsidP="008E0614">
      <w:pPr>
        <w:spacing w:after="0" w:line="240" w:lineRule="auto"/>
        <w:rPr>
          <w:rFonts w:ascii="Century Gothic" w:eastAsia="Times New Roman" w:hAnsi="Century Gothic" w:cs="Times New Roman"/>
          <w:color w:val="auto"/>
          <w:sz w:val="24"/>
          <w:szCs w:val="24"/>
        </w:rPr>
      </w:pPr>
      <w:r w:rsidRPr="005A10AC">
        <w:rPr>
          <w:rFonts w:ascii="Century Gothic" w:eastAsia="Times New Roman" w:hAnsi="Century Gothic" w:cs="Arial"/>
          <w:i/>
          <w:iCs/>
          <w:sz w:val="24"/>
          <w:szCs w:val="24"/>
        </w:rPr>
        <w:t>Pastoral Prayer</w:t>
      </w:r>
    </w:p>
    <w:p w:rsidR="008E0614" w:rsidRPr="005A10AC" w:rsidRDefault="008E0614" w:rsidP="008E0614">
      <w:pPr>
        <w:spacing w:after="0" w:line="240" w:lineRule="auto"/>
        <w:rPr>
          <w:rFonts w:ascii="Century Gothic" w:eastAsia="Times New Roman" w:hAnsi="Century Gothic" w:cs="Times New Roman"/>
          <w:color w:val="auto"/>
          <w:sz w:val="24"/>
          <w:szCs w:val="24"/>
        </w:rPr>
      </w:pPr>
    </w:p>
    <w:p w:rsidR="008E0614" w:rsidRPr="005A10AC" w:rsidRDefault="008E0614" w:rsidP="008E0614">
      <w:pPr>
        <w:spacing w:after="0" w:line="240" w:lineRule="auto"/>
        <w:rPr>
          <w:rFonts w:ascii="Century Gothic" w:eastAsia="Times New Roman" w:hAnsi="Century Gothic" w:cs="Times New Roman"/>
          <w:color w:val="auto"/>
          <w:sz w:val="24"/>
          <w:szCs w:val="24"/>
        </w:rPr>
      </w:pPr>
      <w:r w:rsidRPr="005A10AC">
        <w:rPr>
          <w:rFonts w:ascii="Century Gothic" w:eastAsia="Times New Roman" w:hAnsi="Century Gothic" w:cs="Arial"/>
          <w:i/>
          <w:iCs/>
          <w:sz w:val="24"/>
          <w:szCs w:val="24"/>
        </w:rPr>
        <w:t>Jesus Prayer</w:t>
      </w:r>
    </w:p>
    <w:p w:rsidR="008E0614" w:rsidRPr="005A10AC" w:rsidRDefault="008E0614" w:rsidP="008E0614">
      <w:pPr>
        <w:spacing w:after="0" w:line="240" w:lineRule="auto"/>
        <w:jc w:val="center"/>
        <w:rPr>
          <w:rFonts w:ascii="Century Gothic" w:eastAsia="Times New Roman" w:hAnsi="Century Gothic" w:cs="Times New Roman"/>
          <w:color w:val="auto"/>
          <w:sz w:val="24"/>
          <w:szCs w:val="24"/>
        </w:rPr>
      </w:pPr>
      <w:r w:rsidRPr="005A10AC">
        <w:rPr>
          <w:rFonts w:ascii="Century Gothic" w:eastAsia="Times New Roman" w:hAnsi="Century Gothic" w:cs="Arial"/>
          <w:b/>
          <w:bCs/>
          <w:i/>
          <w:iCs/>
          <w:sz w:val="24"/>
          <w:szCs w:val="24"/>
        </w:rPr>
        <w:t>Our Creator who is in heaven,</w:t>
      </w:r>
    </w:p>
    <w:p w:rsidR="008E0614" w:rsidRPr="005A10AC" w:rsidRDefault="008E0614" w:rsidP="008E0614">
      <w:pPr>
        <w:spacing w:after="0" w:line="240" w:lineRule="auto"/>
        <w:jc w:val="center"/>
        <w:rPr>
          <w:rFonts w:ascii="Century Gothic" w:eastAsia="Times New Roman" w:hAnsi="Century Gothic" w:cs="Times New Roman"/>
          <w:color w:val="auto"/>
          <w:sz w:val="24"/>
          <w:szCs w:val="24"/>
        </w:rPr>
      </w:pPr>
      <w:r w:rsidRPr="005A10AC">
        <w:rPr>
          <w:rFonts w:ascii="Century Gothic" w:eastAsia="Times New Roman" w:hAnsi="Century Gothic" w:cs="Arial"/>
          <w:b/>
          <w:bCs/>
          <w:i/>
          <w:iCs/>
          <w:sz w:val="24"/>
          <w:szCs w:val="24"/>
        </w:rPr>
        <w:t xml:space="preserve">Hallowed be </w:t>
      </w:r>
      <w:proofErr w:type="gramStart"/>
      <w:r w:rsidRPr="005A10AC">
        <w:rPr>
          <w:rFonts w:ascii="Century Gothic" w:eastAsia="Times New Roman" w:hAnsi="Century Gothic" w:cs="Arial"/>
          <w:b/>
          <w:bCs/>
          <w:i/>
          <w:iCs/>
          <w:sz w:val="24"/>
          <w:szCs w:val="24"/>
        </w:rPr>
        <w:t>Your</w:t>
      </w:r>
      <w:proofErr w:type="gramEnd"/>
      <w:r w:rsidRPr="005A10AC">
        <w:rPr>
          <w:rFonts w:ascii="Century Gothic" w:eastAsia="Times New Roman" w:hAnsi="Century Gothic" w:cs="Arial"/>
          <w:b/>
          <w:bCs/>
          <w:i/>
          <w:iCs/>
          <w:sz w:val="24"/>
          <w:szCs w:val="24"/>
        </w:rPr>
        <w:t xml:space="preserve"> name,</w:t>
      </w:r>
    </w:p>
    <w:p w:rsidR="008E0614" w:rsidRPr="005A10AC" w:rsidRDefault="008E0614" w:rsidP="008E0614">
      <w:pPr>
        <w:spacing w:after="0" w:line="240" w:lineRule="auto"/>
        <w:jc w:val="center"/>
        <w:rPr>
          <w:rFonts w:ascii="Century Gothic" w:eastAsia="Times New Roman" w:hAnsi="Century Gothic" w:cs="Times New Roman"/>
          <w:color w:val="auto"/>
          <w:sz w:val="24"/>
          <w:szCs w:val="24"/>
        </w:rPr>
      </w:pPr>
      <w:r w:rsidRPr="005A10AC">
        <w:rPr>
          <w:rFonts w:ascii="Century Gothic" w:eastAsia="Times New Roman" w:hAnsi="Century Gothic" w:cs="Arial"/>
          <w:b/>
          <w:bCs/>
          <w:i/>
          <w:iCs/>
          <w:sz w:val="24"/>
          <w:szCs w:val="24"/>
        </w:rPr>
        <w:t xml:space="preserve">Your reign come, </w:t>
      </w:r>
      <w:proofErr w:type="gramStart"/>
      <w:r w:rsidRPr="005A10AC">
        <w:rPr>
          <w:rFonts w:ascii="Century Gothic" w:eastAsia="Times New Roman" w:hAnsi="Century Gothic" w:cs="Arial"/>
          <w:b/>
          <w:bCs/>
          <w:i/>
          <w:iCs/>
          <w:sz w:val="24"/>
          <w:szCs w:val="24"/>
        </w:rPr>
        <w:t>Your</w:t>
      </w:r>
      <w:proofErr w:type="gramEnd"/>
      <w:r w:rsidRPr="005A10AC">
        <w:rPr>
          <w:rFonts w:ascii="Century Gothic" w:eastAsia="Times New Roman" w:hAnsi="Century Gothic" w:cs="Arial"/>
          <w:b/>
          <w:bCs/>
          <w:i/>
          <w:iCs/>
          <w:sz w:val="24"/>
          <w:szCs w:val="24"/>
        </w:rPr>
        <w:t xml:space="preserve"> will be done,</w:t>
      </w:r>
    </w:p>
    <w:p w:rsidR="008E0614" w:rsidRPr="005A10AC" w:rsidRDefault="008E0614" w:rsidP="008E0614">
      <w:pPr>
        <w:spacing w:after="0" w:line="240" w:lineRule="auto"/>
        <w:jc w:val="center"/>
        <w:rPr>
          <w:rFonts w:ascii="Century Gothic" w:eastAsia="Times New Roman" w:hAnsi="Century Gothic" w:cs="Times New Roman"/>
          <w:color w:val="auto"/>
          <w:sz w:val="24"/>
          <w:szCs w:val="24"/>
        </w:rPr>
      </w:pPr>
      <w:r w:rsidRPr="005A10AC">
        <w:rPr>
          <w:rFonts w:ascii="Century Gothic" w:eastAsia="Times New Roman" w:hAnsi="Century Gothic" w:cs="Arial"/>
          <w:b/>
          <w:bCs/>
          <w:i/>
          <w:iCs/>
          <w:sz w:val="24"/>
          <w:szCs w:val="24"/>
        </w:rPr>
        <w:t>On earth as it is in heaven,</w:t>
      </w:r>
    </w:p>
    <w:p w:rsidR="008E0614" w:rsidRPr="005A10AC" w:rsidRDefault="008E0614" w:rsidP="008E0614">
      <w:pPr>
        <w:spacing w:after="0" w:line="240" w:lineRule="auto"/>
        <w:jc w:val="center"/>
        <w:rPr>
          <w:rFonts w:ascii="Century Gothic" w:eastAsia="Times New Roman" w:hAnsi="Century Gothic" w:cs="Times New Roman"/>
          <w:color w:val="auto"/>
          <w:sz w:val="24"/>
          <w:szCs w:val="24"/>
        </w:rPr>
      </w:pPr>
      <w:r w:rsidRPr="005A10AC">
        <w:rPr>
          <w:rFonts w:ascii="Century Gothic" w:eastAsia="Times New Roman" w:hAnsi="Century Gothic" w:cs="Arial"/>
          <w:b/>
          <w:bCs/>
          <w:i/>
          <w:iCs/>
          <w:sz w:val="24"/>
          <w:szCs w:val="24"/>
        </w:rPr>
        <w:t>Give us this day our daily bread,</w:t>
      </w:r>
    </w:p>
    <w:p w:rsidR="008E0614" w:rsidRPr="005A10AC" w:rsidRDefault="008E0614" w:rsidP="008E0614">
      <w:pPr>
        <w:spacing w:after="0" w:line="240" w:lineRule="auto"/>
        <w:jc w:val="center"/>
        <w:rPr>
          <w:rFonts w:ascii="Century Gothic" w:eastAsia="Times New Roman" w:hAnsi="Century Gothic" w:cs="Times New Roman"/>
          <w:color w:val="auto"/>
          <w:sz w:val="24"/>
          <w:szCs w:val="24"/>
        </w:rPr>
      </w:pPr>
      <w:r w:rsidRPr="005A10AC">
        <w:rPr>
          <w:rFonts w:ascii="Century Gothic" w:eastAsia="Times New Roman" w:hAnsi="Century Gothic" w:cs="Arial"/>
          <w:b/>
          <w:bCs/>
          <w:i/>
          <w:iCs/>
          <w:sz w:val="24"/>
          <w:szCs w:val="24"/>
        </w:rPr>
        <w:t>And forgive us our debts as we forgive our debtors,</w:t>
      </w:r>
    </w:p>
    <w:p w:rsidR="008E0614" w:rsidRPr="005A10AC" w:rsidRDefault="008E0614" w:rsidP="008E0614">
      <w:pPr>
        <w:spacing w:after="0" w:line="240" w:lineRule="auto"/>
        <w:jc w:val="center"/>
        <w:rPr>
          <w:rFonts w:ascii="Century Gothic" w:eastAsia="Times New Roman" w:hAnsi="Century Gothic" w:cs="Times New Roman"/>
          <w:color w:val="auto"/>
          <w:sz w:val="24"/>
          <w:szCs w:val="24"/>
        </w:rPr>
      </w:pPr>
      <w:r w:rsidRPr="005A10AC">
        <w:rPr>
          <w:rFonts w:ascii="Century Gothic" w:eastAsia="Times New Roman" w:hAnsi="Century Gothic" w:cs="Arial"/>
          <w:b/>
          <w:bCs/>
          <w:i/>
          <w:iCs/>
          <w:sz w:val="24"/>
          <w:szCs w:val="24"/>
        </w:rPr>
        <w:t>And lead us not into temptation, but deliver us from evil,</w:t>
      </w:r>
    </w:p>
    <w:p w:rsidR="008E0614" w:rsidRPr="005A10AC" w:rsidRDefault="008E0614" w:rsidP="008E0614">
      <w:pPr>
        <w:spacing w:after="0" w:line="240" w:lineRule="auto"/>
        <w:jc w:val="center"/>
        <w:rPr>
          <w:rFonts w:ascii="Century Gothic" w:eastAsia="Times New Roman" w:hAnsi="Century Gothic" w:cs="Times New Roman"/>
          <w:color w:val="auto"/>
          <w:sz w:val="24"/>
          <w:szCs w:val="24"/>
        </w:rPr>
      </w:pPr>
      <w:r w:rsidRPr="005A10AC">
        <w:rPr>
          <w:rFonts w:ascii="Century Gothic" w:eastAsia="Times New Roman" w:hAnsi="Century Gothic" w:cs="Arial"/>
          <w:b/>
          <w:bCs/>
          <w:i/>
          <w:iCs/>
          <w:sz w:val="24"/>
          <w:szCs w:val="24"/>
        </w:rPr>
        <w:t xml:space="preserve">For </w:t>
      </w:r>
      <w:proofErr w:type="gramStart"/>
      <w:r w:rsidRPr="005A10AC">
        <w:rPr>
          <w:rFonts w:ascii="Century Gothic" w:eastAsia="Times New Roman" w:hAnsi="Century Gothic" w:cs="Arial"/>
          <w:b/>
          <w:bCs/>
          <w:i/>
          <w:iCs/>
          <w:sz w:val="24"/>
          <w:szCs w:val="24"/>
        </w:rPr>
        <w:t>Yours</w:t>
      </w:r>
      <w:proofErr w:type="gramEnd"/>
      <w:r w:rsidRPr="005A10AC">
        <w:rPr>
          <w:rFonts w:ascii="Century Gothic" w:eastAsia="Times New Roman" w:hAnsi="Century Gothic" w:cs="Arial"/>
          <w:b/>
          <w:bCs/>
          <w:i/>
          <w:iCs/>
          <w:sz w:val="24"/>
          <w:szCs w:val="24"/>
        </w:rPr>
        <w:t xml:space="preserve"> is the reign, the power, and glory </w:t>
      </w:r>
      <w:proofErr w:type="spellStart"/>
      <w:r w:rsidRPr="005A10AC">
        <w:rPr>
          <w:rFonts w:ascii="Century Gothic" w:eastAsia="Times New Roman" w:hAnsi="Century Gothic" w:cs="Arial"/>
          <w:b/>
          <w:bCs/>
          <w:i/>
          <w:iCs/>
          <w:sz w:val="24"/>
          <w:szCs w:val="24"/>
        </w:rPr>
        <w:t>for ever</w:t>
      </w:r>
      <w:proofErr w:type="spellEnd"/>
      <w:r w:rsidRPr="005A10AC">
        <w:rPr>
          <w:rFonts w:ascii="Century Gothic" w:eastAsia="Times New Roman" w:hAnsi="Century Gothic" w:cs="Arial"/>
          <w:b/>
          <w:bCs/>
          <w:i/>
          <w:iCs/>
          <w:sz w:val="24"/>
          <w:szCs w:val="24"/>
        </w:rPr>
        <w:t>. Amen.</w:t>
      </w:r>
    </w:p>
    <w:p w:rsidR="008E0614" w:rsidRPr="005A10AC" w:rsidRDefault="008E0614" w:rsidP="008E0614">
      <w:pPr>
        <w:spacing w:after="0" w:line="240" w:lineRule="auto"/>
        <w:rPr>
          <w:rFonts w:ascii="Century Gothic" w:eastAsia="Times New Roman" w:hAnsi="Century Gothic" w:cs="Times New Roman"/>
          <w:color w:val="auto"/>
          <w:sz w:val="24"/>
          <w:szCs w:val="24"/>
        </w:rPr>
      </w:pPr>
    </w:p>
    <w:p w:rsidR="00F43BAB" w:rsidRPr="009F2FDF" w:rsidRDefault="008E0614" w:rsidP="00A758C7">
      <w:pPr>
        <w:spacing w:after="0" w:line="240" w:lineRule="auto"/>
        <w:rPr>
          <w:rFonts w:ascii="Century Gothic" w:eastAsia="Times New Roman" w:hAnsi="Century Gothic" w:cs="Times New Roman"/>
          <w:color w:val="auto"/>
          <w:sz w:val="24"/>
          <w:szCs w:val="24"/>
        </w:rPr>
      </w:pPr>
      <w:r w:rsidRPr="005A10AC">
        <w:rPr>
          <w:rFonts w:ascii="Century Gothic" w:eastAsia="Times New Roman" w:hAnsi="Century Gothic" w:cs="Arial"/>
          <w:i/>
          <w:iCs/>
          <w:sz w:val="24"/>
          <w:szCs w:val="24"/>
        </w:rPr>
        <w:t>FELLOWSHIP COFFEE HOUR</w:t>
      </w:r>
    </w:p>
    <w:p w:rsidR="00F43BAB" w:rsidRDefault="00F43BAB" w:rsidP="00A758C7">
      <w:pPr>
        <w:spacing w:after="0" w:line="240" w:lineRule="auto"/>
        <w:rPr>
          <w:rFonts w:ascii="Century Gothic" w:eastAsia="Times New Roman" w:hAnsi="Century Gothic" w:cs="Arial"/>
          <w:i/>
          <w:iCs/>
          <w:sz w:val="24"/>
          <w:szCs w:val="24"/>
        </w:rPr>
      </w:pPr>
    </w:p>
    <w:p w:rsidR="009F2FDF" w:rsidRDefault="009F2FDF" w:rsidP="00A758C7">
      <w:pPr>
        <w:spacing w:after="0" w:line="240" w:lineRule="auto"/>
        <w:rPr>
          <w:rFonts w:ascii="Century Gothic" w:eastAsia="Times New Roman" w:hAnsi="Century Gothic" w:cs="Arial"/>
          <w:i/>
          <w:iCs/>
          <w:sz w:val="24"/>
          <w:szCs w:val="24"/>
        </w:rPr>
      </w:pPr>
    </w:p>
    <w:p w:rsidR="009F2FDF" w:rsidRDefault="009F2FDF" w:rsidP="00A758C7">
      <w:pPr>
        <w:spacing w:after="0" w:line="240" w:lineRule="auto"/>
        <w:rPr>
          <w:rFonts w:ascii="Century Gothic" w:eastAsia="Times New Roman" w:hAnsi="Century Gothic" w:cs="Arial"/>
          <w:i/>
          <w:iCs/>
          <w:sz w:val="24"/>
          <w:szCs w:val="24"/>
        </w:rPr>
      </w:pPr>
    </w:p>
    <w:p w:rsidR="009F2FDF" w:rsidRDefault="009F2FDF" w:rsidP="00A758C7">
      <w:pPr>
        <w:spacing w:after="0" w:line="240" w:lineRule="auto"/>
        <w:rPr>
          <w:rFonts w:ascii="Century Gothic" w:eastAsia="Times New Roman" w:hAnsi="Century Gothic" w:cs="Arial"/>
          <w:i/>
          <w:iCs/>
          <w:sz w:val="24"/>
          <w:szCs w:val="24"/>
        </w:rPr>
      </w:pPr>
    </w:p>
    <w:p w:rsidR="009F2FDF" w:rsidRDefault="009F2FDF" w:rsidP="00A758C7">
      <w:pPr>
        <w:spacing w:after="0" w:line="240" w:lineRule="auto"/>
        <w:rPr>
          <w:rFonts w:ascii="Century Gothic" w:eastAsia="Times New Roman" w:hAnsi="Century Gothic" w:cs="Arial"/>
          <w:i/>
          <w:iCs/>
          <w:sz w:val="24"/>
          <w:szCs w:val="24"/>
        </w:rPr>
      </w:pPr>
    </w:p>
    <w:p w:rsidR="009F2FDF" w:rsidRDefault="009F2FDF" w:rsidP="00A758C7">
      <w:pPr>
        <w:spacing w:after="0" w:line="240" w:lineRule="auto"/>
        <w:rPr>
          <w:rFonts w:ascii="Century Gothic" w:eastAsia="Times New Roman" w:hAnsi="Century Gothic" w:cs="Arial"/>
          <w:i/>
          <w:iCs/>
          <w:sz w:val="24"/>
          <w:szCs w:val="24"/>
        </w:rPr>
      </w:pPr>
    </w:p>
    <w:p w:rsidR="009F2FDF" w:rsidRDefault="009F2FDF" w:rsidP="00A758C7">
      <w:pPr>
        <w:spacing w:after="0" w:line="240" w:lineRule="auto"/>
        <w:rPr>
          <w:rFonts w:ascii="Century Gothic" w:eastAsia="Times New Roman" w:hAnsi="Century Gothic" w:cs="Arial"/>
          <w:i/>
          <w:iCs/>
          <w:sz w:val="24"/>
          <w:szCs w:val="24"/>
        </w:rPr>
      </w:pPr>
    </w:p>
    <w:p w:rsidR="009F2FDF" w:rsidRDefault="009F2FDF" w:rsidP="00A758C7">
      <w:pPr>
        <w:spacing w:after="0" w:line="240" w:lineRule="auto"/>
        <w:rPr>
          <w:rFonts w:ascii="Century Gothic" w:eastAsia="Times New Roman" w:hAnsi="Century Gothic" w:cs="Arial"/>
          <w:i/>
          <w:iCs/>
          <w:sz w:val="24"/>
          <w:szCs w:val="24"/>
        </w:rPr>
      </w:pPr>
    </w:p>
    <w:p w:rsidR="009F2FDF" w:rsidRDefault="009F2FDF" w:rsidP="00A758C7">
      <w:pPr>
        <w:spacing w:after="0" w:line="240" w:lineRule="auto"/>
        <w:rPr>
          <w:rFonts w:ascii="Century Gothic" w:eastAsia="Times New Roman" w:hAnsi="Century Gothic" w:cs="Arial"/>
          <w:i/>
          <w:iCs/>
          <w:sz w:val="24"/>
          <w:szCs w:val="24"/>
        </w:rPr>
      </w:pPr>
    </w:p>
    <w:p w:rsidR="009F2FDF" w:rsidRDefault="009F2FDF" w:rsidP="00A758C7">
      <w:pPr>
        <w:spacing w:after="0" w:line="240" w:lineRule="auto"/>
        <w:rPr>
          <w:rFonts w:ascii="Century Gothic" w:eastAsia="Times New Roman" w:hAnsi="Century Gothic" w:cs="Arial"/>
          <w:i/>
          <w:iCs/>
          <w:sz w:val="24"/>
          <w:szCs w:val="24"/>
        </w:rPr>
      </w:pPr>
    </w:p>
    <w:p w:rsidR="00311C33" w:rsidRDefault="00311C33"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t>Or scan from your mobile device:</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p w:rsidR="004763EB" w:rsidRDefault="004763EB" w:rsidP="00796297">
      <w:pPr>
        <w:spacing w:after="0" w:line="240" w:lineRule="auto"/>
        <w:rPr>
          <w:rFonts w:ascii="Century Gothic" w:eastAsia="Times New Roman" w:hAnsi="Century Gothic" w:cs="Arial"/>
          <w:i/>
          <w:iCs/>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1878330</wp:posOffset>
                </wp:positionV>
                <wp:extent cx="2515235" cy="14573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4573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9pt;width:198.05pt;height:114.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8E0614" w:rsidRPr="005A10AC" w:rsidRDefault="008E0614" w:rsidP="008E0614">
      <w:pPr>
        <w:spacing w:after="0" w:line="240" w:lineRule="auto"/>
        <w:jc w:val="center"/>
        <w:rPr>
          <w:rFonts w:ascii="Century Gothic" w:eastAsia="Times New Roman" w:hAnsi="Century Gothic" w:cs="Times New Roman"/>
          <w:color w:val="auto"/>
          <w:sz w:val="24"/>
          <w:szCs w:val="24"/>
        </w:rPr>
      </w:pPr>
      <w:r w:rsidRPr="005A10AC">
        <w:rPr>
          <w:rFonts w:ascii="Century Gothic" w:eastAsia="Times New Roman" w:hAnsi="Century Gothic" w:cs="Arial"/>
          <w:b/>
          <w:bCs/>
          <w:sz w:val="24"/>
          <w:szCs w:val="24"/>
        </w:rPr>
        <w:t xml:space="preserve">Reader: </w:t>
      </w:r>
      <w:proofErr w:type="spellStart"/>
      <w:r>
        <w:rPr>
          <w:rFonts w:ascii="Century Gothic" w:eastAsia="Times New Roman" w:hAnsi="Century Gothic" w:cs="Arial"/>
          <w:b/>
          <w:bCs/>
          <w:sz w:val="24"/>
          <w:szCs w:val="24"/>
        </w:rPr>
        <w:t>Shesh</w:t>
      </w:r>
      <w:proofErr w:type="spellEnd"/>
      <w:r>
        <w:rPr>
          <w:rFonts w:ascii="Century Gothic" w:eastAsia="Times New Roman" w:hAnsi="Century Gothic" w:cs="Arial"/>
          <w:b/>
          <w:bCs/>
          <w:sz w:val="24"/>
          <w:szCs w:val="24"/>
        </w:rPr>
        <w:t xml:space="preserve"> Tipton</w:t>
      </w:r>
      <w:r w:rsidRPr="005A10AC">
        <w:rPr>
          <w:rFonts w:ascii="Century Gothic" w:eastAsia="Times New Roman" w:hAnsi="Century Gothic" w:cs="Arial"/>
          <w:b/>
          <w:bCs/>
          <w:sz w:val="24"/>
          <w:szCs w:val="24"/>
        </w:rPr>
        <w:t xml:space="preserve">, Video: </w:t>
      </w:r>
      <w:r>
        <w:rPr>
          <w:rFonts w:ascii="Century Gothic" w:eastAsia="Times New Roman" w:hAnsi="Century Gothic" w:cs="Arial"/>
          <w:b/>
          <w:bCs/>
          <w:sz w:val="24"/>
          <w:szCs w:val="24"/>
        </w:rPr>
        <w:t xml:space="preserve">Connie </w:t>
      </w:r>
      <w:proofErr w:type="spellStart"/>
      <w:r>
        <w:rPr>
          <w:rFonts w:ascii="Century Gothic" w:eastAsia="Times New Roman" w:hAnsi="Century Gothic" w:cs="Arial"/>
          <w:b/>
          <w:bCs/>
          <w:sz w:val="24"/>
          <w:szCs w:val="24"/>
        </w:rPr>
        <w:t>Nomann</w:t>
      </w:r>
      <w:proofErr w:type="spellEnd"/>
    </w:p>
    <w:p w:rsidR="008E0614" w:rsidRDefault="008E0614" w:rsidP="008E0614">
      <w:pPr>
        <w:spacing w:after="0" w:line="240" w:lineRule="auto"/>
        <w:jc w:val="center"/>
        <w:rPr>
          <w:rFonts w:ascii="Century Gothic" w:eastAsia="Times New Roman" w:hAnsi="Century Gothic" w:cs="Arial"/>
          <w:b/>
          <w:bCs/>
          <w:sz w:val="24"/>
          <w:szCs w:val="24"/>
        </w:rPr>
      </w:pPr>
      <w:r w:rsidRPr="005A10AC">
        <w:rPr>
          <w:rFonts w:ascii="Century Gothic" w:eastAsia="Times New Roman" w:hAnsi="Century Gothic" w:cs="Arial"/>
          <w:b/>
          <w:bCs/>
          <w:sz w:val="24"/>
          <w:szCs w:val="24"/>
        </w:rPr>
        <w:t xml:space="preserve">Music: Matt Mortensen, </w:t>
      </w:r>
      <w:proofErr w:type="spellStart"/>
      <w:r w:rsidRPr="005A10AC">
        <w:rPr>
          <w:rFonts w:ascii="Century Gothic" w:eastAsia="Times New Roman" w:hAnsi="Century Gothic" w:cs="Arial"/>
          <w:b/>
          <w:bCs/>
          <w:sz w:val="24"/>
          <w:szCs w:val="24"/>
        </w:rPr>
        <w:t>Shesh</w:t>
      </w:r>
      <w:proofErr w:type="spellEnd"/>
      <w:r w:rsidRPr="005A10AC">
        <w:rPr>
          <w:rFonts w:ascii="Century Gothic" w:eastAsia="Times New Roman" w:hAnsi="Century Gothic" w:cs="Arial"/>
          <w:b/>
          <w:bCs/>
          <w:sz w:val="24"/>
          <w:szCs w:val="24"/>
        </w:rPr>
        <w:t xml:space="preserve"> Tipton, Jim Wetzel, Marilyn </w:t>
      </w:r>
      <w:r>
        <w:rPr>
          <w:rFonts w:ascii="Century Gothic" w:eastAsia="Times New Roman" w:hAnsi="Century Gothic" w:cs="Arial"/>
          <w:b/>
          <w:bCs/>
          <w:sz w:val="24"/>
          <w:szCs w:val="24"/>
        </w:rPr>
        <w:t>&amp; Chuck Dillard</w:t>
      </w:r>
    </w:p>
    <w:p w:rsidR="0050121F" w:rsidRPr="0070060E" w:rsidRDefault="008E0614" w:rsidP="009F2FDF">
      <w:pPr>
        <w:spacing w:after="0" w:line="240" w:lineRule="auto"/>
        <w:jc w:val="center"/>
        <w:rPr>
          <w:rFonts w:ascii="Century Gothic" w:eastAsia="Times New Roman" w:hAnsi="Century Gothic" w:cs="Times New Roman"/>
          <w:color w:val="auto"/>
          <w:sz w:val="24"/>
          <w:szCs w:val="24"/>
        </w:rPr>
      </w:pPr>
      <w:r w:rsidRPr="005A10AC">
        <w:rPr>
          <w:rFonts w:ascii="Century Gothic" w:eastAsia="Times New Roman" w:hAnsi="Century Gothic" w:cs="Arial"/>
          <w:b/>
          <w:bCs/>
          <w:sz w:val="24"/>
          <w:szCs w:val="24"/>
        </w:rPr>
        <w:t>Children’s Chat: Rev. Chelsea Page</w:t>
      </w:r>
    </w:p>
    <w:sectPr w:rsidR="0050121F" w:rsidRPr="0070060E"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60BD"/>
    <w:multiLevelType w:val="multilevel"/>
    <w:tmpl w:val="D6D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4"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20"/>
  </w:num>
  <w:num w:numId="4">
    <w:abstractNumId w:val="19"/>
  </w:num>
  <w:num w:numId="5">
    <w:abstractNumId w:val="23"/>
  </w:num>
  <w:num w:numId="6">
    <w:abstractNumId w:val="13"/>
  </w:num>
  <w:num w:numId="7">
    <w:abstractNumId w:val="18"/>
  </w:num>
  <w:num w:numId="8">
    <w:abstractNumId w:val="10"/>
  </w:num>
  <w:num w:numId="9">
    <w:abstractNumId w:val="1"/>
  </w:num>
  <w:num w:numId="10">
    <w:abstractNumId w:val="2"/>
  </w:num>
  <w:num w:numId="11">
    <w:abstractNumId w:val="8"/>
  </w:num>
  <w:num w:numId="12">
    <w:abstractNumId w:val="22"/>
  </w:num>
  <w:num w:numId="13">
    <w:abstractNumId w:val="11"/>
  </w:num>
  <w:num w:numId="14">
    <w:abstractNumId w:val="17"/>
  </w:num>
  <w:num w:numId="15">
    <w:abstractNumId w:val="4"/>
  </w:num>
  <w:num w:numId="16">
    <w:abstractNumId w:val="16"/>
  </w:num>
  <w:num w:numId="17">
    <w:abstractNumId w:val="21"/>
  </w:num>
  <w:num w:numId="18">
    <w:abstractNumId w:val="14"/>
  </w:num>
  <w:num w:numId="19">
    <w:abstractNumId w:val="12"/>
  </w:num>
  <w:num w:numId="20">
    <w:abstractNumId w:val="0"/>
  </w:num>
  <w:num w:numId="21">
    <w:abstractNumId w:val="6"/>
    <w:lvlOverride w:ilvl="0">
      <w:lvl w:ilvl="0">
        <w:numFmt w:val="decimal"/>
        <w:lvlText w:val="%1."/>
        <w:lvlJc w:val="left"/>
      </w:lvl>
    </w:lvlOverride>
  </w:num>
  <w:num w:numId="22">
    <w:abstractNumId w:val="9"/>
  </w:num>
  <w:num w:numId="23">
    <w:abstractNumId w:val="5"/>
  </w:num>
  <w:num w:numId="24">
    <w:abstractNumId w:val="15"/>
  </w:num>
  <w:num w:numId="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6F1D"/>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0069"/>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4227"/>
    <w:rsid w:val="000643FD"/>
    <w:rsid w:val="000649C9"/>
    <w:rsid w:val="00064BE6"/>
    <w:rsid w:val="0006584E"/>
    <w:rsid w:val="00065F59"/>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FC9"/>
    <w:rsid w:val="00083952"/>
    <w:rsid w:val="00084C36"/>
    <w:rsid w:val="000850BE"/>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666"/>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5188"/>
    <w:rsid w:val="000C5368"/>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876"/>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C34"/>
    <w:rsid w:val="001441D6"/>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F7"/>
    <w:rsid w:val="00153AC7"/>
    <w:rsid w:val="00153E47"/>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035B"/>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3AAC"/>
    <w:rsid w:val="00183DB7"/>
    <w:rsid w:val="00183FBF"/>
    <w:rsid w:val="001846EB"/>
    <w:rsid w:val="00184ABC"/>
    <w:rsid w:val="00184DD0"/>
    <w:rsid w:val="00186266"/>
    <w:rsid w:val="0018639B"/>
    <w:rsid w:val="00186791"/>
    <w:rsid w:val="0018727F"/>
    <w:rsid w:val="00187D62"/>
    <w:rsid w:val="00190456"/>
    <w:rsid w:val="00191029"/>
    <w:rsid w:val="00191245"/>
    <w:rsid w:val="0019129C"/>
    <w:rsid w:val="001912AA"/>
    <w:rsid w:val="001912D6"/>
    <w:rsid w:val="001925D5"/>
    <w:rsid w:val="0019269C"/>
    <w:rsid w:val="00193654"/>
    <w:rsid w:val="00193B99"/>
    <w:rsid w:val="0019497F"/>
    <w:rsid w:val="00194E0F"/>
    <w:rsid w:val="00195595"/>
    <w:rsid w:val="00195873"/>
    <w:rsid w:val="00196ED9"/>
    <w:rsid w:val="00197A20"/>
    <w:rsid w:val="001A026A"/>
    <w:rsid w:val="001A0954"/>
    <w:rsid w:val="001A10A6"/>
    <w:rsid w:val="001A1B48"/>
    <w:rsid w:val="001A1C1E"/>
    <w:rsid w:val="001A20A3"/>
    <w:rsid w:val="001A21B2"/>
    <w:rsid w:val="001A263B"/>
    <w:rsid w:val="001A2E25"/>
    <w:rsid w:val="001A306B"/>
    <w:rsid w:val="001A3702"/>
    <w:rsid w:val="001A3AB1"/>
    <w:rsid w:val="001A3AFC"/>
    <w:rsid w:val="001A3D42"/>
    <w:rsid w:val="001A4832"/>
    <w:rsid w:val="001A49DC"/>
    <w:rsid w:val="001A4CA4"/>
    <w:rsid w:val="001A4FAA"/>
    <w:rsid w:val="001A55A4"/>
    <w:rsid w:val="001A5741"/>
    <w:rsid w:val="001A668F"/>
    <w:rsid w:val="001A673F"/>
    <w:rsid w:val="001A6E42"/>
    <w:rsid w:val="001A7236"/>
    <w:rsid w:val="001A7838"/>
    <w:rsid w:val="001A7F1B"/>
    <w:rsid w:val="001B0895"/>
    <w:rsid w:val="001B0D74"/>
    <w:rsid w:val="001B1151"/>
    <w:rsid w:val="001B1318"/>
    <w:rsid w:val="001B22DA"/>
    <w:rsid w:val="001B2A56"/>
    <w:rsid w:val="001B2AC4"/>
    <w:rsid w:val="001B383B"/>
    <w:rsid w:val="001B4755"/>
    <w:rsid w:val="001B4EF2"/>
    <w:rsid w:val="001B51A9"/>
    <w:rsid w:val="001B5424"/>
    <w:rsid w:val="001B5A31"/>
    <w:rsid w:val="001B672E"/>
    <w:rsid w:val="001B78FD"/>
    <w:rsid w:val="001B7EA1"/>
    <w:rsid w:val="001C0118"/>
    <w:rsid w:val="001C039C"/>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88"/>
    <w:rsid w:val="001E1F9E"/>
    <w:rsid w:val="001E2130"/>
    <w:rsid w:val="001E28EF"/>
    <w:rsid w:val="001E58CE"/>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6B7F"/>
    <w:rsid w:val="00267B2B"/>
    <w:rsid w:val="00267BC1"/>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4F0"/>
    <w:rsid w:val="002878B4"/>
    <w:rsid w:val="0029003B"/>
    <w:rsid w:val="00291A22"/>
    <w:rsid w:val="002928C2"/>
    <w:rsid w:val="002929D0"/>
    <w:rsid w:val="00292D49"/>
    <w:rsid w:val="00294926"/>
    <w:rsid w:val="002956F2"/>
    <w:rsid w:val="00295BE0"/>
    <w:rsid w:val="00296DBA"/>
    <w:rsid w:val="00297236"/>
    <w:rsid w:val="002976FF"/>
    <w:rsid w:val="00297D81"/>
    <w:rsid w:val="002A0C4A"/>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31"/>
    <w:rsid w:val="0030785A"/>
    <w:rsid w:val="00307B54"/>
    <w:rsid w:val="00307E08"/>
    <w:rsid w:val="00310D23"/>
    <w:rsid w:val="003112AD"/>
    <w:rsid w:val="003115EE"/>
    <w:rsid w:val="00311C33"/>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4F23"/>
    <w:rsid w:val="00335197"/>
    <w:rsid w:val="0033521F"/>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895"/>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7A69"/>
    <w:rsid w:val="0039110A"/>
    <w:rsid w:val="00391228"/>
    <w:rsid w:val="003913CB"/>
    <w:rsid w:val="00391885"/>
    <w:rsid w:val="00391D5B"/>
    <w:rsid w:val="003920CF"/>
    <w:rsid w:val="00392EEF"/>
    <w:rsid w:val="00393835"/>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2A7"/>
    <w:rsid w:val="003D040B"/>
    <w:rsid w:val="003D078F"/>
    <w:rsid w:val="003D1444"/>
    <w:rsid w:val="003D286C"/>
    <w:rsid w:val="003D495D"/>
    <w:rsid w:val="003D4FED"/>
    <w:rsid w:val="003D52DF"/>
    <w:rsid w:val="003D5652"/>
    <w:rsid w:val="003D56CA"/>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3F7FD3"/>
    <w:rsid w:val="0040010D"/>
    <w:rsid w:val="00400FB2"/>
    <w:rsid w:val="0040170E"/>
    <w:rsid w:val="00401800"/>
    <w:rsid w:val="00401EBF"/>
    <w:rsid w:val="0040205C"/>
    <w:rsid w:val="00402359"/>
    <w:rsid w:val="00402E55"/>
    <w:rsid w:val="004032FA"/>
    <w:rsid w:val="00403A42"/>
    <w:rsid w:val="00404BE7"/>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63EB"/>
    <w:rsid w:val="00477987"/>
    <w:rsid w:val="00477B38"/>
    <w:rsid w:val="00477F5F"/>
    <w:rsid w:val="00480454"/>
    <w:rsid w:val="004807AB"/>
    <w:rsid w:val="00481182"/>
    <w:rsid w:val="00481388"/>
    <w:rsid w:val="0048169F"/>
    <w:rsid w:val="00481986"/>
    <w:rsid w:val="00481BD3"/>
    <w:rsid w:val="0048276F"/>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3B1"/>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4BB3"/>
    <w:rsid w:val="004F4C6D"/>
    <w:rsid w:val="004F4EE6"/>
    <w:rsid w:val="004F5065"/>
    <w:rsid w:val="004F5A04"/>
    <w:rsid w:val="004F5EBB"/>
    <w:rsid w:val="004F63CB"/>
    <w:rsid w:val="004F649C"/>
    <w:rsid w:val="004F6834"/>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9F1"/>
    <w:rsid w:val="00543D95"/>
    <w:rsid w:val="00543DF6"/>
    <w:rsid w:val="0054408F"/>
    <w:rsid w:val="00544338"/>
    <w:rsid w:val="00545E84"/>
    <w:rsid w:val="00546069"/>
    <w:rsid w:val="005461EB"/>
    <w:rsid w:val="00546A55"/>
    <w:rsid w:val="00546E4F"/>
    <w:rsid w:val="0054771F"/>
    <w:rsid w:val="0055047F"/>
    <w:rsid w:val="00550CC8"/>
    <w:rsid w:val="00551E96"/>
    <w:rsid w:val="00551EEE"/>
    <w:rsid w:val="005520BE"/>
    <w:rsid w:val="005520F9"/>
    <w:rsid w:val="005525B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6434"/>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C56"/>
    <w:rsid w:val="005C6277"/>
    <w:rsid w:val="005C698D"/>
    <w:rsid w:val="005C6B6D"/>
    <w:rsid w:val="005C6C5C"/>
    <w:rsid w:val="005C6EEC"/>
    <w:rsid w:val="005C7071"/>
    <w:rsid w:val="005C7300"/>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0BCA"/>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369F"/>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8"/>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3E"/>
    <w:rsid w:val="006879E2"/>
    <w:rsid w:val="00687A3D"/>
    <w:rsid w:val="006900EE"/>
    <w:rsid w:val="0069016F"/>
    <w:rsid w:val="006902E6"/>
    <w:rsid w:val="00690814"/>
    <w:rsid w:val="00690CDA"/>
    <w:rsid w:val="00690E8E"/>
    <w:rsid w:val="006911D5"/>
    <w:rsid w:val="0069133F"/>
    <w:rsid w:val="006913C5"/>
    <w:rsid w:val="00692EC5"/>
    <w:rsid w:val="00692F5D"/>
    <w:rsid w:val="0069324D"/>
    <w:rsid w:val="00693AB1"/>
    <w:rsid w:val="00694A21"/>
    <w:rsid w:val="00694D7F"/>
    <w:rsid w:val="00695C33"/>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3D09"/>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ED1"/>
    <w:rsid w:val="006B6F66"/>
    <w:rsid w:val="006B70A0"/>
    <w:rsid w:val="006B7DC6"/>
    <w:rsid w:val="006C0095"/>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0B01"/>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133"/>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5F18"/>
    <w:rsid w:val="00746DF5"/>
    <w:rsid w:val="007471A7"/>
    <w:rsid w:val="007472B7"/>
    <w:rsid w:val="00747A11"/>
    <w:rsid w:val="00747CC3"/>
    <w:rsid w:val="00747D60"/>
    <w:rsid w:val="00750C67"/>
    <w:rsid w:val="00753141"/>
    <w:rsid w:val="00753194"/>
    <w:rsid w:val="00755591"/>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613"/>
    <w:rsid w:val="00804EFC"/>
    <w:rsid w:val="00804FAD"/>
    <w:rsid w:val="00805628"/>
    <w:rsid w:val="0080586A"/>
    <w:rsid w:val="00805876"/>
    <w:rsid w:val="00805AB8"/>
    <w:rsid w:val="008062BD"/>
    <w:rsid w:val="008071A3"/>
    <w:rsid w:val="00807580"/>
    <w:rsid w:val="00807793"/>
    <w:rsid w:val="00807995"/>
    <w:rsid w:val="00807A63"/>
    <w:rsid w:val="00807BDA"/>
    <w:rsid w:val="00807BEE"/>
    <w:rsid w:val="00807E43"/>
    <w:rsid w:val="00810C6A"/>
    <w:rsid w:val="00811859"/>
    <w:rsid w:val="00812123"/>
    <w:rsid w:val="0081239B"/>
    <w:rsid w:val="008127FD"/>
    <w:rsid w:val="008128B7"/>
    <w:rsid w:val="00812979"/>
    <w:rsid w:val="0081382C"/>
    <w:rsid w:val="008138B2"/>
    <w:rsid w:val="00813B95"/>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21C9"/>
    <w:rsid w:val="008627A2"/>
    <w:rsid w:val="008638A3"/>
    <w:rsid w:val="0086473C"/>
    <w:rsid w:val="00864ABE"/>
    <w:rsid w:val="008650C5"/>
    <w:rsid w:val="008671C6"/>
    <w:rsid w:val="00867333"/>
    <w:rsid w:val="00867716"/>
    <w:rsid w:val="008677ED"/>
    <w:rsid w:val="00867846"/>
    <w:rsid w:val="00867B3C"/>
    <w:rsid w:val="008704E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145"/>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614"/>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636"/>
    <w:rsid w:val="008F0D24"/>
    <w:rsid w:val="008F16F1"/>
    <w:rsid w:val="008F272F"/>
    <w:rsid w:val="008F466E"/>
    <w:rsid w:val="008F4697"/>
    <w:rsid w:val="008F4BB8"/>
    <w:rsid w:val="008F5D87"/>
    <w:rsid w:val="008F6293"/>
    <w:rsid w:val="008F772C"/>
    <w:rsid w:val="008F7E6A"/>
    <w:rsid w:val="00900785"/>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CC"/>
    <w:rsid w:val="009641E4"/>
    <w:rsid w:val="009643AE"/>
    <w:rsid w:val="0096531F"/>
    <w:rsid w:val="00965B56"/>
    <w:rsid w:val="00965C68"/>
    <w:rsid w:val="00966069"/>
    <w:rsid w:val="0096639E"/>
    <w:rsid w:val="00966462"/>
    <w:rsid w:val="00967D7B"/>
    <w:rsid w:val="00967FCB"/>
    <w:rsid w:val="00970064"/>
    <w:rsid w:val="00970292"/>
    <w:rsid w:val="0097135E"/>
    <w:rsid w:val="009713CC"/>
    <w:rsid w:val="00971C42"/>
    <w:rsid w:val="00972267"/>
    <w:rsid w:val="00972A07"/>
    <w:rsid w:val="009731B8"/>
    <w:rsid w:val="0097388A"/>
    <w:rsid w:val="00973F4E"/>
    <w:rsid w:val="00973FFD"/>
    <w:rsid w:val="00974A80"/>
    <w:rsid w:val="00974B3D"/>
    <w:rsid w:val="00974D2B"/>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B67"/>
    <w:rsid w:val="009A526F"/>
    <w:rsid w:val="009A5617"/>
    <w:rsid w:val="009A56FC"/>
    <w:rsid w:val="009A5F57"/>
    <w:rsid w:val="009A60C1"/>
    <w:rsid w:val="009A623B"/>
    <w:rsid w:val="009A6D11"/>
    <w:rsid w:val="009A7E11"/>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3242"/>
    <w:rsid w:val="009D3273"/>
    <w:rsid w:val="009D3AEF"/>
    <w:rsid w:val="009D3B46"/>
    <w:rsid w:val="009D3FE8"/>
    <w:rsid w:val="009D4644"/>
    <w:rsid w:val="009D4EEF"/>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E7F9A"/>
    <w:rsid w:val="009F0445"/>
    <w:rsid w:val="009F1A41"/>
    <w:rsid w:val="009F1F0A"/>
    <w:rsid w:val="009F22E4"/>
    <w:rsid w:val="009F2CA1"/>
    <w:rsid w:val="009F2FDF"/>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436C"/>
    <w:rsid w:val="00A65247"/>
    <w:rsid w:val="00A6572B"/>
    <w:rsid w:val="00A66159"/>
    <w:rsid w:val="00A664A1"/>
    <w:rsid w:val="00A668C3"/>
    <w:rsid w:val="00A67B60"/>
    <w:rsid w:val="00A71308"/>
    <w:rsid w:val="00A71631"/>
    <w:rsid w:val="00A7279F"/>
    <w:rsid w:val="00A7287D"/>
    <w:rsid w:val="00A73493"/>
    <w:rsid w:val="00A73B36"/>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AF"/>
    <w:rsid w:val="00AA1B67"/>
    <w:rsid w:val="00AA1DC0"/>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5D8"/>
    <w:rsid w:val="00AC7701"/>
    <w:rsid w:val="00AC7B5D"/>
    <w:rsid w:val="00AC7ED3"/>
    <w:rsid w:val="00AC7F57"/>
    <w:rsid w:val="00AD02B1"/>
    <w:rsid w:val="00AD10D8"/>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2743"/>
    <w:rsid w:val="00B128F8"/>
    <w:rsid w:val="00B12A91"/>
    <w:rsid w:val="00B13A27"/>
    <w:rsid w:val="00B13F9F"/>
    <w:rsid w:val="00B140DF"/>
    <w:rsid w:val="00B14172"/>
    <w:rsid w:val="00B14567"/>
    <w:rsid w:val="00B14805"/>
    <w:rsid w:val="00B14E90"/>
    <w:rsid w:val="00B14EAB"/>
    <w:rsid w:val="00B1505A"/>
    <w:rsid w:val="00B1523B"/>
    <w:rsid w:val="00B16647"/>
    <w:rsid w:val="00B17390"/>
    <w:rsid w:val="00B1742A"/>
    <w:rsid w:val="00B17431"/>
    <w:rsid w:val="00B17494"/>
    <w:rsid w:val="00B20AB1"/>
    <w:rsid w:val="00B20C9D"/>
    <w:rsid w:val="00B21130"/>
    <w:rsid w:val="00B2142E"/>
    <w:rsid w:val="00B23486"/>
    <w:rsid w:val="00B23F4F"/>
    <w:rsid w:val="00B2424C"/>
    <w:rsid w:val="00B24628"/>
    <w:rsid w:val="00B24747"/>
    <w:rsid w:val="00B25BCF"/>
    <w:rsid w:val="00B25FCC"/>
    <w:rsid w:val="00B26042"/>
    <w:rsid w:val="00B263ED"/>
    <w:rsid w:val="00B2739A"/>
    <w:rsid w:val="00B27964"/>
    <w:rsid w:val="00B30098"/>
    <w:rsid w:val="00B3062F"/>
    <w:rsid w:val="00B306FB"/>
    <w:rsid w:val="00B30C62"/>
    <w:rsid w:val="00B30CC3"/>
    <w:rsid w:val="00B30F4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68B"/>
    <w:rsid w:val="00B4389A"/>
    <w:rsid w:val="00B440FB"/>
    <w:rsid w:val="00B4448D"/>
    <w:rsid w:val="00B44CD4"/>
    <w:rsid w:val="00B45542"/>
    <w:rsid w:val="00B45C7E"/>
    <w:rsid w:val="00B4683F"/>
    <w:rsid w:val="00B4732D"/>
    <w:rsid w:val="00B4735B"/>
    <w:rsid w:val="00B47478"/>
    <w:rsid w:val="00B47790"/>
    <w:rsid w:val="00B47A0B"/>
    <w:rsid w:val="00B47F17"/>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5054"/>
    <w:rsid w:val="00B657F2"/>
    <w:rsid w:val="00B659FE"/>
    <w:rsid w:val="00B66602"/>
    <w:rsid w:val="00B6679D"/>
    <w:rsid w:val="00B66AA5"/>
    <w:rsid w:val="00B67AF3"/>
    <w:rsid w:val="00B67B45"/>
    <w:rsid w:val="00B67D83"/>
    <w:rsid w:val="00B7065E"/>
    <w:rsid w:val="00B7081A"/>
    <w:rsid w:val="00B70A46"/>
    <w:rsid w:val="00B70F79"/>
    <w:rsid w:val="00B71F5B"/>
    <w:rsid w:val="00B72852"/>
    <w:rsid w:val="00B72D92"/>
    <w:rsid w:val="00B737F4"/>
    <w:rsid w:val="00B7380A"/>
    <w:rsid w:val="00B73FF5"/>
    <w:rsid w:val="00B741EA"/>
    <w:rsid w:val="00B7466C"/>
    <w:rsid w:val="00B74CF1"/>
    <w:rsid w:val="00B74E5A"/>
    <w:rsid w:val="00B74E72"/>
    <w:rsid w:val="00B76302"/>
    <w:rsid w:val="00B7661B"/>
    <w:rsid w:val="00B76A7F"/>
    <w:rsid w:val="00B76FAA"/>
    <w:rsid w:val="00B7703D"/>
    <w:rsid w:val="00B77449"/>
    <w:rsid w:val="00B774E1"/>
    <w:rsid w:val="00B77F6D"/>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CEF"/>
    <w:rsid w:val="00BC2FFC"/>
    <w:rsid w:val="00BC353D"/>
    <w:rsid w:val="00BC3F97"/>
    <w:rsid w:val="00BC46F1"/>
    <w:rsid w:val="00BC50AF"/>
    <w:rsid w:val="00BC5BC5"/>
    <w:rsid w:val="00BC6274"/>
    <w:rsid w:val="00BC67CC"/>
    <w:rsid w:val="00BC70AE"/>
    <w:rsid w:val="00BC7156"/>
    <w:rsid w:val="00BC746C"/>
    <w:rsid w:val="00BC7AAE"/>
    <w:rsid w:val="00BC7BB5"/>
    <w:rsid w:val="00BD02BF"/>
    <w:rsid w:val="00BD0B4E"/>
    <w:rsid w:val="00BD0D99"/>
    <w:rsid w:val="00BD0E25"/>
    <w:rsid w:val="00BD2B4D"/>
    <w:rsid w:val="00BD3791"/>
    <w:rsid w:val="00BD3E55"/>
    <w:rsid w:val="00BD4F3C"/>
    <w:rsid w:val="00BD4FC3"/>
    <w:rsid w:val="00BD532D"/>
    <w:rsid w:val="00BD728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5E5"/>
    <w:rsid w:val="00C334C3"/>
    <w:rsid w:val="00C33BC4"/>
    <w:rsid w:val="00C33DE6"/>
    <w:rsid w:val="00C34017"/>
    <w:rsid w:val="00C3494B"/>
    <w:rsid w:val="00C34CF4"/>
    <w:rsid w:val="00C34FDF"/>
    <w:rsid w:val="00C3513B"/>
    <w:rsid w:val="00C35C49"/>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67D35"/>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CD3"/>
    <w:rsid w:val="00C97F79"/>
    <w:rsid w:val="00CA0B1A"/>
    <w:rsid w:val="00CA0F7E"/>
    <w:rsid w:val="00CA14CE"/>
    <w:rsid w:val="00CA16E8"/>
    <w:rsid w:val="00CA20C3"/>
    <w:rsid w:val="00CA2AA7"/>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426"/>
    <w:rsid w:val="00CD0956"/>
    <w:rsid w:val="00CD19CD"/>
    <w:rsid w:val="00CD3156"/>
    <w:rsid w:val="00CD3AD7"/>
    <w:rsid w:val="00CD42BB"/>
    <w:rsid w:val="00CD4663"/>
    <w:rsid w:val="00CD4B2A"/>
    <w:rsid w:val="00CD4CA5"/>
    <w:rsid w:val="00CD4FB0"/>
    <w:rsid w:val="00CD5475"/>
    <w:rsid w:val="00CD5532"/>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4287"/>
    <w:rsid w:val="00D643F2"/>
    <w:rsid w:val="00D64540"/>
    <w:rsid w:val="00D65AB3"/>
    <w:rsid w:val="00D666E4"/>
    <w:rsid w:val="00D66BE7"/>
    <w:rsid w:val="00D670E5"/>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1EA"/>
    <w:rsid w:val="00DA2606"/>
    <w:rsid w:val="00DA281D"/>
    <w:rsid w:val="00DA2862"/>
    <w:rsid w:val="00DA3E95"/>
    <w:rsid w:val="00DA3FCE"/>
    <w:rsid w:val="00DA4EE9"/>
    <w:rsid w:val="00DA5860"/>
    <w:rsid w:val="00DA5F19"/>
    <w:rsid w:val="00DA6332"/>
    <w:rsid w:val="00DA6362"/>
    <w:rsid w:val="00DA6B82"/>
    <w:rsid w:val="00DA6C0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C7F"/>
    <w:rsid w:val="00DE0C63"/>
    <w:rsid w:val="00DE179F"/>
    <w:rsid w:val="00DE18FD"/>
    <w:rsid w:val="00DE1973"/>
    <w:rsid w:val="00DE1CB7"/>
    <w:rsid w:val="00DE1CC5"/>
    <w:rsid w:val="00DE24F6"/>
    <w:rsid w:val="00DE2EEA"/>
    <w:rsid w:val="00DE37B9"/>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8AE"/>
    <w:rsid w:val="00E04BFB"/>
    <w:rsid w:val="00E05211"/>
    <w:rsid w:val="00E05825"/>
    <w:rsid w:val="00E05D14"/>
    <w:rsid w:val="00E06391"/>
    <w:rsid w:val="00E06E99"/>
    <w:rsid w:val="00E07EAC"/>
    <w:rsid w:val="00E07FC5"/>
    <w:rsid w:val="00E104E8"/>
    <w:rsid w:val="00E10816"/>
    <w:rsid w:val="00E10D0C"/>
    <w:rsid w:val="00E11CFA"/>
    <w:rsid w:val="00E1211F"/>
    <w:rsid w:val="00E127E6"/>
    <w:rsid w:val="00E1348F"/>
    <w:rsid w:val="00E139F9"/>
    <w:rsid w:val="00E13B52"/>
    <w:rsid w:val="00E1406B"/>
    <w:rsid w:val="00E14847"/>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EF9"/>
    <w:rsid w:val="00E552C0"/>
    <w:rsid w:val="00E55D58"/>
    <w:rsid w:val="00E55E68"/>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31A1"/>
    <w:rsid w:val="00E93230"/>
    <w:rsid w:val="00E935D2"/>
    <w:rsid w:val="00E93969"/>
    <w:rsid w:val="00E944A4"/>
    <w:rsid w:val="00E948D4"/>
    <w:rsid w:val="00E94947"/>
    <w:rsid w:val="00E95806"/>
    <w:rsid w:val="00E9752B"/>
    <w:rsid w:val="00EA01F2"/>
    <w:rsid w:val="00EA0469"/>
    <w:rsid w:val="00EA0516"/>
    <w:rsid w:val="00EA1CD5"/>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C04F1"/>
    <w:rsid w:val="00EC0DEA"/>
    <w:rsid w:val="00EC1D55"/>
    <w:rsid w:val="00EC1E86"/>
    <w:rsid w:val="00EC2363"/>
    <w:rsid w:val="00EC29EE"/>
    <w:rsid w:val="00EC2CE0"/>
    <w:rsid w:val="00EC30F2"/>
    <w:rsid w:val="00EC3199"/>
    <w:rsid w:val="00EC41FE"/>
    <w:rsid w:val="00EC43DC"/>
    <w:rsid w:val="00EC4CC6"/>
    <w:rsid w:val="00EC5A64"/>
    <w:rsid w:val="00EC60C5"/>
    <w:rsid w:val="00EC668B"/>
    <w:rsid w:val="00EC6A8D"/>
    <w:rsid w:val="00ED19F6"/>
    <w:rsid w:val="00ED1B00"/>
    <w:rsid w:val="00ED20DA"/>
    <w:rsid w:val="00ED21C9"/>
    <w:rsid w:val="00ED238D"/>
    <w:rsid w:val="00ED23B2"/>
    <w:rsid w:val="00ED23D9"/>
    <w:rsid w:val="00ED2B6D"/>
    <w:rsid w:val="00ED354C"/>
    <w:rsid w:val="00ED38D3"/>
    <w:rsid w:val="00ED391D"/>
    <w:rsid w:val="00ED55DC"/>
    <w:rsid w:val="00ED5FBE"/>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1C6A"/>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3856"/>
    <w:rsid w:val="00F13CAB"/>
    <w:rsid w:val="00F150DF"/>
    <w:rsid w:val="00F153AD"/>
    <w:rsid w:val="00F16329"/>
    <w:rsid w:val="00F1704C"/>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7C5"/>
    <w:rsid w:val="00F3319D"/>
    <w:rsid w:val="00F33BF0"/>
    <w:rsid w:val="00F33C8B"/>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3BAB"/>
    <w:rsid w:val="00F44797"/>
    <w:rsid w:val="00F45374"/>
    <w:rsid w:val="00F45512"/>
    <w:rsid w:val="00F45B89"/>
    <w:rsid w:val="00F46CD3"/>
    <w:rsid w:val="00F46E81"/>
    <w:rsid w:val="00F46FE7"/>
    <w:rsid w:val="00F47BDD"/>
    <w:rsid w:val="00F509E0"/>
    <w:rsid w:val="00F50CEF"/>
    <w:rsid w:val="00F50EC0"/>
    <w:rsid w:val="00F50F78"/>
    <w:rsid w:val="00F519AB"/>
    <w:rsid w:val="00F51DFD"/>
    <w:rsid w:val="00F5331F"/>
    <w:rsid w:val="00F53405"/>
    <w:rsid w:val="00F53AAF"/>
    <w:rsid w:val="00F541FF"/>
    <w:rsid w:val="00F546DA"/>
    <w:rsid w:val="00F54AB3"/>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1155"/>
    <w:rsid w:val="00F725D1"/>
    <w:rsid w:val="00F72755"/>
    <w:rsid w:val="00F72923"/>
    <w:rsid w:val="00F72A43"/>
    <w:rsid w:val="00F730A5"/>
    <w:rsid w:val="00F7351C"/>
    <w:rsid w:val="00F74249"/>
    <w:rsid w:val="00F74369"/>
    <w:rsid w:val="00F746C9"/>
    <w:rsid w:val="00F74914"/>
    <w:rsid w:val="00F74F12"/>
    <w:rsid w:val="00F75820"/>
    <w:rsid w:val="00F76488"/>
    <w:rsid w:val="00F76F0D"/>
    <w:rsid w:val="00F7712D"/>
    <w:rsid w:val="00F774A4"/>
    <w:rsid w:val="00F77581"/>
    <w:rsid w:val="00F77801"/>
    <w:rsid w:val="00F811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2BB"/>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170"/>
    <w:rsid w:val="00FD4512"/>
    <w:rsid w:val="00FD4C08"/>
    <w:rsid w:val="00FD51AD"/>
    <w:rsid w:val="00FD5675"/>
    <w:rsid w:val="00FD57A3"/>
    <w:rsid w:val="00FD59F3"/>
    <w:rsid w:val="00FD62AF"/>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4936731">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1852515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7D39AD-A041-41FF-959E-F30DAFA6D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HUCC</cp:lastModifiedBy>
  <cp:revision>8</cp:revision>
  <cp:lastPrinted>2020-01-31T22:40:00Z</cp:lastPrinted>
  <dcterms:created xsi:type="dcterms:W3CDTF">2021-05-06T19:08:00Z</dcterms:created>
  <dcterms:modified xsi:type="dcterms:W3CDTF">2021-05-06T20:26:00Z</dcterms:modified>
</cp:coreProperties>
</file>