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9EC" w:rsidRPr="000207CE" w:rsidRDefault="00C82997" w:rsidP="005819EC">
      <w:pPr>
        <w:spacing w:after="0" w:line="240" w:lineRule="auto"/>
        <w:rPr>
          <w:rFonts w:ascii="Century Gothic" w:hAnsi="Century Gothic"/>
          <w:sz w:val="24"/>
          <w:szCs w:val="24"/>
        </w:rPr>
      </w:pPr>
      <w:r w:rsidRPr="000207CE">
        <w:rPr>
          <w:rFonts w:ascii="Century Gothic" w:hAnsi="Century Gothic"/>
          <w:noProof/>
          <w:sz w:val="24"/>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207CE">
        <w:rPr>
          <w:rFonts w:ascii="Century Gothic" w:hAnsi="Century Gothic"/>
          <w:noProof/>
          <w:sz w:val="24"/>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70F9D" w:rsidRPr="00E77421" w:rsidRDefault="00870F9D" w:rsidP="00870F9D">
                            <w:pPr>
                              <w:pStyle w:val="NormalWeb"/>
                              <w:spacing w:before="2" w:after="2"/>
                              <w:jc w:val="center"/>
                              <w:rPr>
                                <w:rFonts w:ascii="Arial" w:hAnsi="Arial" w:cs="Arial"/>
                                <w:b/>
                                <w:bCs/>
                                <w:color w:val="1D2226"/>
                                <w:sz w:val="28"/>
                                <w:szCs w:val="28"/>
                                <w:shd w:val="clear" w:color="auto" w:fill="FFFFFF"/>
                              </w:rPr>
                            </w:pPr>
                          </w:p>
                          <w:p w:rsidR="00BE49E0" w:rsidRDefault="00393DE3"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May 23</w:t>
                            </w:r>
                            <w:r w:rsidR="00CC3153">
                              <w:rPr>
                                <w:rFonts w:ascii="Arial" w:hAnsi="Arial" w:cs="Arial"/>
                                <w:b/>
                                <w:bCs/>
                                <w:color w:val="1D2226"/>
                                <w:sz w:val="28"/>
                                <w:szCs w:val="28"/>
                                <w:shd w:val="clear" w:color="auto" w:fill="FFFFFF"/>
                              </w:rPr>
                              <w:t>, 2021</w:t>
                            </w:r>
                          </w:p>
                          <w:p w:rsidR="00B4735B" w:rsidRPr="00E77421" w:rsidRDefault="00B4735B" w:rsidP="00B4735B">
                            <w:pPr>
                              <w:pStyle w:val="NormalWeb"/>
                              <w:spacing w:before="2" w:after="2"/>
                              <w:jc w:val="center"/>
                              <w:rPr>
                                <w:rFonts w:ascii="Arial" w:hAnsi="Arial" w:cs="Arial"/>
                                <w:b/>
                                <w:bCs/>
                                <w:color w:val="1D2226"/>
                                <w:sz w:val="28"/>
                                <w:szCs w:val="28"/>
                                <w:shd w:val="clear" w:color="auto" w:fill="FFFFFF"/>
                              </w:rPr>
                            </w:pPr>
                          </w:p>
                          <w:p w:rsidR="00B4735B" w:rsidRPr="00870F9D" w:rsidRDefault="00393DE3" w:rsidP="00BC2A73">
                            <w:pPr>
                              <w:pStyle w:val="NormalWeb"/>
                              <w:spacing w:before="2" w:after="2"/>
                              <w:jc w:val="center"/>
                              <w:rPr>
                                <w:rFonts w:ascii="Arial" w:hAnsi="Arial" w:cs="Arial"/>
                                <w:b/>
                                <w:bCs/>
                                <w:color w:val="1D2226"/>
                                <w:sz w:val="32"/>
                                <w:szCs w:val="32"/>
                                <w:shd w:val="clear" w:color="auto" w:fill="FFFFFF"/>
                              </w:rPr>
                            </w:pPr>
                            <w:r w:rsidRPr="00870F9D">
                              <w:rPr>
                                <w:rFonts w:ascii="Arial" w:hAnsi="Arial" w:cs="Arial"/>
                                <w:b/>
                                <w:bCs/>
                                <w:color w:val="1D2226"/>
                                <w:sz w:val="32"/>
                                <w:szCs w:val="32"/>
                                <w:shd w:val="clear" w:color="auto" w:fill="FFFFFF"/>
                              </w:rPr>
                              <w:t>Pentecost</w:t>
                            </w:r>
                          </w:p>
                          <w:p w:rsidR="00073B35" w:rsidRPr="00BC2A73" w:rsidRDefault="00073B35" w:rsidP="00BC2A73">
                            <w:pPr>
                              <w:pStyle w:val="NormalWeb"/>
                              <w:spacing w:before="2" w:after="2"/>
                              <w:jc w:val="center"/>
                              <w:rPr>
                                <w:rFonts w:ascii="Arial" w:hAnsi="Arial" w:cs="Arial"/>
                                <w:b/>
                                <w:bCs/>
                                <w:color w:val="1D2226"/>
                                <w:sz w:val="28"/>
                                <w:szCs w:val="28"/>
                                <w:shd w:val="clear" w:color="auto" w:fill="FFFFFF"/>
                              </w:rPr>
                            </w:pP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70F9D" w:rsidRPr="00E77421" w:rsidRDefault="00870F9D" w:rsidP="00870F9D">
                      <w:pPr>
                        <w:pStyle w:val="NormalWeb"/>
                        <w:spacing w:before="2" w:after="2"/>
                        <w:jc w:val="center"/>
                        <w:rPr>
                          <w:rFonts w:ascii="Arial" w:hAnsi="Arial" w:cs="Arial"/>
                          <w:b/>
                          <w:bCs/>
                          <w:color w:val="1D2226"/>
                          <w:sz w:val="28"/>
                          <w:szCs w:val="28"/>
                          <w:shd w:val="clear" w:color="auto" w:fill="FFFFFF"/>
                        </w:rPr>
                      </w:pPr>
                    </w:p>
                    <w:p w:rsidR="00BE49E0" w:rsidRDefault="00393DE3"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May 23</w:t>
                      </w:r>
                      <w:r w:rsidR="00CC3153">
                        <w:rPr>
                          <w:rFonts w:ascii="Arial" w:hAnsi="Arial" w:cs="Arial"/>
                          <w:b/>
                          <w:bCs/>
                          <w:color w:val="1D2226"/>
                          <w:sz w:val="28"/>
                          <w:szCs w:val="28"/>
                          <w:shd w:val="clear" w:color="auto" w:fill="FFFFFF"/>
                        </w:rPr>
                        <w:t>, 2021</w:t>
                      </w:r>
                    </w:p>
                    <w:p w:rsidR="00B4735B" w:rsidRPr="00E77421" w:rsidRDefault="00B4735B" w:rsidP="00B4735B">
                      <w:pPr>
                        <w:pStyle w:val="NormalWeb"/>
                        <w:spacing w:before="2" w:after="2"/>
                        <w:jc w:val="center"/>
                        <w:rPr>
                          <w:rFonts w:ascii="Arial" w:hAnsi="Arial" w:cs="Arial"/>
                          <w:b/>
                          <w:bCs/>
                          <w:color w:val="1D2226"/>
                          <w:sz w:val="28"/>
                          <w:szCs w:val="28"/>
                          <w:shd w:val="clear" w:color="auto" w:fill="FFFFFF"/>
                        </w:rPr>
                      </w:pPr>
                    </w:p>
                    <w:p w:rsidR="00B4735B" w:rsidRPr="00870F9D" w:rsidRDefault="00393DE3" w:rsidP="00BC2A73">
                      <w:pPr>
                        <w:pStyle w:val="NormalWeb"/>
                        <w:spacing w:before="2" w:after="2"/>
                        <w:jc w:val="center"/>
                        <w:rPr>
                          <w:rFonts w:ascii="Arial" w:hAnsi="Arial" w:cs="Arial"/>
                          <w:b/>
                          <w:bCs/>
                          <w:color w:val="1D2226"/>
                          <w:sz w:val="32"/>
                          <w:szCs w:val="32"/>
                          <w:shd w:val="clear" w:color="auto" w:fill="FFFFFF"/>
                        </w:rPr>
                      </w:pPr>
                      <w:r w:rsidRPr="00870F9D">
                        <w:rPr>
                          <w:rFonts w:ascii="Arial" w:hAnsi="Arial" w:cs="Arial"/>
                          <w:b/>
                          <w:bCs/>
                          <w:color w:val="1D2226"/>
                          <w:sz w:val="32"/>
                          <w:szCs w:val="32"/>
                          <w:shd w:val="clear" w:color="auto" w:fill="FFFFFF"/>
                        </w:rPr>
                        <w:t>Pentecost</w:t>
                      </w:r>
                    </w:p>
                    <w:p w:rsidR="00073B35" w:rsidRPr="00BC2A73" w:rsidRDefault="00073B35" w:rsidP="00BC2A73">
                      <w:pPr>
                        <w:pStyle w:val="NormalWeb"/>
                        <w:spacing w:before="2" w:after="2"/>
                        <w:jc w:val="center"/>
                        <w:rPr>
                          <w:rFonts w:ascii="Arial" w:hAnsi="Arial" w:cs="Arial"/>
                          <w:b/>
                          <w:bCs/>
                          <w:color w:val="1D2226"/>
                          <w:sz w:val="28"/>
                          <w:szCs w:val="28"/>
                          <w:shd w:val="clear" w:color="auto" w:fill="FFFFFF"/>
                        </w:rPr>
                      </w:pPr>
                      <w:bookmarkStart w:id="1" w:name="_GoBack"/>
                      <w:bookmarkEnd w:id="1"/>
                    </w:p>
                  </w:txbxContent>
                </v:textbox>
                <w10:wrap type="tight" anchorx="margin" anchory="margin"/>
                <w10:anchorlock/>
              </v:shape>
            </w:pict>
          </mc:Fallback>
        </mc:AlternateContent>
      </w:r>
    </w:p>
    <w:p w:rsidR="00B74E5A" w:rsidRPr="00B74E5A" w:rsidRDefault="008F0636" w:rsidP="00DA21EA">
      <w:pPr>
        <w:spacing w:after="0" w:line="240" w:lineRule="auto"/>
        <w:ind w:right="100"/>
        <w:rPr>
          <w:rFonts w:ascii="Century Gothic" w:eastAsia="Times New Roman" w:hAnsi="Century Gothic" w:cs="Arial"/>
          <w:i/>
          <w:iCs/>
          <w:sz w:val="26"/>
          <w:szCs w:val="26"/>
        </w:rPr>
      </w:pPr>
      <w:r w:rsidRPr="009508D5">
        <w:rPr>
          <w:rFonts w:ascii="Century Gothic" w:eastAsia="Times New Roman" w:hAnsi="Century Gothic" w:cs="Arial"/>
          <w:i/>
          <w:iCs/>
          <w:sz w:val="26"/>
          <w:szCs w:val="26"/>
        </w:rPr>
        <w:t xml:space="preserve">Silent </w:t>
      </w:r>
      <w:r w:rsidR="0068155B" w:rsidRPr="009508D5">
        <w:rPr>
          <w:rFonts w:ascii="Century Gothic" w:eastAsia="Times New Roman" w:hAnsi="Century Gothic" w:cs="Arial"/>
          <w:i/>
          <w:iCs/>
          <w:sz w:val="26"/>
          <w:szCs w:val="26"/>
        </w:rPr>
        <w:t>Meditation</w:t>
      </w:r>
    </w:p>
    <w:p w:rsidR="00393DE3" w:rsidRPr="00F85AC6" w:rsidRDefault="00393DE3" w:rsidP="00393DE3">
      <w:pPr>
        <w:spacing w:after="0" w:line="240" w:lineRule="auto"/>
        <w:ind w:right="100" w:firstLine="540"/>
        <w:rPr>
          <w:rFonts w:ascii="Century Gothic" w:eastAsia="Times New Roman" w:hAnsi="Century Gothic" w:cs="Times New Roman"/>
          <w:color w:val="auto"/>
          <w:sz w:val="24"/>
          <w:szCs w:val="24"/>
        </w:rPr>
      </w:pPr>
      <w:r w:rsidRPr="00F85AC6">
        <w:rPr>
          <w:rFonts w:ascii="Century Gothic" w:eastAsia="Times New Roman" w:hAnsi="Century Gothic" w:cs="Arial"/>
          <w:i/>
          <w:iCs/>
          <w:color w:val="auto"/>
          <w:sz w:val="24"/>
          <w:szCs w:val="24"/>
        </w:rPr>
        <w:t>“When we are at our wits’ end for an answer, then the Holy Spirit can give us an answer.” - Karl Barth</w:t>
      </w:r>
    </w:p>
    <w:p w:rsidR="00393DE3" w:rsidRPr="00407E74" w:rsidRDefault="00393DE3" w:rsidP="00393DE3">
      <w:pPr>
        <w:spacing w:after="0" w:line="240" w:lineRule="auto"/>
        <w:rPr>
          <w:rFonts w:ascii="Century Gothic" w:eastAsia="Times New Roman" w:hAnsi="Century Gothic" w:cs="Times New Roman"/>
          <w:color w:val="auto"/>
          <w:sz w:val="24"/>
          <w:szCs w:val="24"/>
        </w:rPr>
      </w:pPr>
    </w:p>
    <w:p w:rsidR="00393DE3" w:rsidRPr="00F85AC6" w:rsidRDefault="00393DE3" w:rsidP="00393DE3">
      <w:pPr>
        <w:spacing w:after="0" w:line="240" w:lineRule="auto"/>
        <w:rPr>
          <w:rFonts w:ascii="Century Gothic" w:eastAsia="Times New Roman" w:hAnsi="Century Gothic" w:cs="Arial"/>
          <w:i/>
          <w:iCs/>
          <w:sz w:val="24"/>
          <w:szCs w:val="24"/>
        </w:rPr>
      </w:pPr>
      <w:r>
        <w:rPr>
          <w:rFonts w:ascii="Century Gothic" w:eastAsia="Times New Roman" w:hAnsi="Century Gothic" w:cs="Arial"/>
          <w:i/>
          <w:iCs/>
          <w:sz w:val="24"/>
          <w:szCs w:val="24"/>
        </w:rPr>
        <w:t>Prelude</w:t>
      </w:r>
      <w:r w:rsidRPr="00407E74">
        <w:rPr>
          <w:rFonts w:ascii="Century Gothic" w:eastAsia="Times New Roman" w:hAnsi="Century Gothic" w:cs="Arial"/>
          <w:i/>
          <w:iCs/>
          <w:sz w:val="24"/>
          <w:szCs w:val="24"/>
        </w:rPr>
        <w:tab/>
      </w:r>
      <w:r w:rsidRPr="00407E74">
        <w:rPr>
          <w:rFonts w:ascii="Century Gothic" w:eastAsia="Times New Roman" w:hAnsi="Century Gothic" w:cs="Arial"/>
          <w:i/>
          <w:iCs/>
          <w:sz w:val="24"/>
          <w:szCs w:val="24"/>
        </w:rPr>
        <w:tab/>
      </w:r>
      <w:r w:rsidRPr="00407E74">
        <w:rPr>
          <w:rFonts w:ascii="Century Gothic" w:eastAsia="Times New Roman" w:hAnsi="Century Gothic" w:cs="Arial"/>
          <w:i/>
          <w:iCs/>
          <w:sz w:val="24"/>
          <w:szCs w:val="24"/>
        </w:rPr>
        <w:tab/>
      </w:r>
      <w:r w:rsidRPr="00F85AC6">
        <w:rPr>
          <w:rFonts w:ascii="Century Gothic" w:eastAsia="Times New Roman" w:hAnsi="Century Gothic" w:cs="Arial"/>
          <w:i/>
          <w:iCs/>
          <w:sz w:val="24"/>
          <w:szCs w:val="24"/>
        </w:rPr>
        <w:t>Come O Spirit, With Your Sound</w:t>
      </w:r>
      <w:r w:rsidRPr="00F85AC6">
        <w:rPr>
          <w:rFonts w:ascii="Century Gothic" w:eastAsia="Times New Roman" w:hAnsi="Century Gothic" w:cs="Arial"/>
          <w:i/>
          <w:iCs/>
          <w:sz w:val="24"/>
          <w:szCs w:val="24"/>
        </w:rPr>
        <w:tab/>
        <w:t>NCH#265</w:t>
      </w:r>
    </w:p>
    <w:p w:rsidR="00393DE3" w:rsidRPr="00BC2A73" w:rsidRDefault="00393DE3" w:rsidP="00393DE3">
      <w:pPr>
        <w:spacing w:after="0" w:line="240" w:lineRule="auto"/>
        <w:rPr>
          <w:rFonts w:ascii="Century Gothic" w:eastAsia="Times New Roman" w:hAnsi="Century Gothic" w:cs="Times New Roman"/>
          <w:b/>
          <w:color w:val="auto"/>
        </w:rPr>
      </w:pPr>
    </w:p>
    <w:p w:rsidR="00393DE3" w:rsidRPr="00BC2A73" w:rsidRDefault="00393DE3" w:rsidP="00393DE3">
      <w:pPr>
        <w:spacing w:after="0" w:line="240" w:lineRule="auto"/>
        <w:jc w:val="center"/>
        <w:rPr>
          <w:rFonts w:ascii="Century Gothic" w:eastAsia="Times New Roman" w:hAnsi="Century Gothic" w:cs="Times New Roman"/>
          <w:b/>
          <w:color w:val="auto"/>
        </w:rPr>
      </w:pPr>
      <w:r w:rsidRPr="00BC2A73">
        <w:rPr>
          <w:rFonts w:ascii="Century Gothic" w:eastAsia="Times New Roman" w:hAnsi="Century Gothic" w:cs="Arial"/>
          <w:b/>
        </w:rPr>
        <w:t>Come, O Spirit, with your sound</w:t>
      </w:r>
    </w:p>
    <w:p w:rsidR="00393DE3" w:rsidRPr="00BC2A73" w:rsidRDefault="00393DE3" w:rsidP="00393DE3">
      <w:pPr>
        <w:spacing w:after="0" w:line="240" w:lineRule="auto"/>
        <w:jc w:val="center"/>
        <w:rPr>
          <w:rFonts w:ascii="Century Gothic" w:eastAsia="Times New Roman" w:hAnsi="Century Gothic" w:cs="Times New Roman"/>
          <w:b/>
          <w:color w:val="auto"/>
        </w:rPr>
      </w:pPr>
      <w:r w:rsidRPr="00BC2A73">
        <w:rPr>
          <w:rFonts w:ascii="Century Gothic" w:eastAsia="Times New Roman" w:hAnsi="Century Gothic" w:cs="Arial"/>
          <w:b/>
        </w:rPr>
        <w:t>Like a wind, quick rushing;</w:t>
      </w:r>
    </w:p>
    <w:p w:rsidR="00393DE3" w:rsidRPr="00BC2A73" w:rsidRDefault="00393DE3" w:rsidP="00393DE3">
      <w:pPr>
        <w:spacing w:after="0" w:line="240" w:lineRule="auto"/>
        <w:jc w:val="center"/>
        <w:rPr>
          <w:rFonts w:ascii="Century Gothic" w:eastAsia="Times New Roman" w:hAnsi="Century Gothic" w:cs="Times New Roman"/>
          <w:b/>
          <w:color w:val="auto"/>
        </w:rPr>
      </w:pPr>
      <w:r w:rsidRPr="00BC2A73">
        <w:rPr>
          <w:rFonts w:ascii="Century Gothic" w:eastAsia="Times New Roman" w:hAnsi="Century Gothic" w:cs="Arial"/>
          <w:b/>
        </w:rPr>
        <w:t>Come from heaven and stir our hearts,</w:t>
      </w:r>
    </w:p>
    <w:p w:rsidR="00393DE3" w:rsidRPr="00BC2A73" w:rsidRDefault="00393DE3" w:rsidP="00393DE3">
      <w:pPr>
        <w:spacing w:after="0" w:line="240" w:lineRule="auto"/>
        <w:jc w:val="center"/>
        <w:rPr>
          <w:rFonts w:ascii="Century Gothic" w:eastAsia="Times New Roman" w:hAnsi="Century Gothic" w:cs="Times New Roman"/>
          <w:b/>
          <w:color w:val="auto"/>
        </w:rPr>
      </w:pPr>
      <w:r w:rsidRPr="00BC2A73">
        <w:rPr>
          <w:rFonts w:ascii="Century Gothic" w:eastAsia="Times New Roman" w:hAnsi="Century Gothic" w:cs="Arial"/>
          <w:b/>
        </w:rPr>
        <w:t>Each disciple touching!</w:t>
      </w:r>
    </w:p>
    <w:p w:rsidR="00393DE3" w:rsidRPr="00BC2A73" w:rsidRDefault="00393DE3" w:rsidP="00393DE3">
      <w:pPr>
        <w:spacing w:after="0" w:line="240" w:lineRule="auto"/>
        <w:jc w:val="center"/>
        <w:rPr>
          <w:rFonts w:ascii="Century Gothic" w:eastAsia="Times New Roman" w:hAnsi="Century Gothic" w:cs="Times New Roman"/>
          <w:b/>
          <w:color w:val="auto"/>
        </w:rPr>
      </w:pPr>
      <w:r w:rsidRPr="00BC2A73">
        <w:rPr>
          <w:rFonts w:ascii="Century Gothic" w:eastAsia="Times New Roman" w:hAnsi="Century Gothic" w:cs="Arial"/>
          <w:b/>
        </w:rPr>
        <w:t>Mold our actions to your will,</w:t>
      </w:r>
    </w:p>
    <w:p w:rsidR="00393DE3" w:rsidRPr="00BC2A73" w:rsidRDefault="00393DE3" w:rsidP="00393DE3">
      <w:pPr>
        <w:spacing w:after="0" w:line="240" w:lineRule="auto"/>
        <w:jc w:val="center"/>
        <w:rPr>
          <w:rFonts w:ascii="Century Gothic" w:eastAsia="Times New Roman" w:hAnsi="Century Gothic" w:cs="Times New Roman"/>
          <w:b/>
          <w:color w:val="auto"/>
        </w:rPr>
      </w:pPr>
      <w:r w:rsidRPr="00BC2A73">
        <w:rPr>
          <w:rFonts w:ascii="Century Gothic" w:eastAsia="Times New Roman" w:hAnsi="Century Gothic" w:cs="Arial"/>
          <w:b/>
        </w:rPr>
        <w:t>You our service giving;</w:t>
      </w:r>
    </w:p>
    <w:p w:rsidR="00393DE3" w:rsidRPr="00BC2A73" w:rsidRDefault="00393DE3" w:rsidP="00393DE3">
      <w:pPr>
        <w:spacing w:after="0" w:line="240" w:lineRule="auto"/>
        <w:jc w:val="center"/>
        <w:rPr>
          <w:rFonts w:ascii="Century Gothic" w:eastAsia="Times New Roman" w:hAnsi="Century Gothic" w:cs="Times New Roman"/>
          <w:b/>
          <w:color w:val="auto"/>
        </w:rPr>
      </w:pPr>
      <w:r w:rsidRPr="00BC2A73">
        <w:rPr>
          <w:rFonts w:ascii="Century Gothic" w:eastAsia="Times New Roman" w:hAnsi="Century Gothic" w:cs="Arial"/>
          <w:b/>
        </w:rPr>
        <w:t>Move in our community,</w:t>
      </w:r>
    </w:p>
    <w:p w:rsidR="00393DE3" w:rsidRPr="00BC2A73" w:rsidRDefault="00393DE3" w:rsidP="00393DE3">
      <w:pPr>
        <w:spacing w:after="0" w:line="240" w:lineRule="auto"/>
        <w:jc w:val="center"/>
        <w:rPr>
          <w:rFonts w:ascii="Century Gothic" w:eastAsia="Times New Roman" w:hAnsi="Century Gothic" w:cs="Times New Roman"/>
          <w:b/>
          <w:color w:val="auto"/>
        </w:rPr>
      </w:pPr>
      <w:r w:rsidRPr="00BC2A73">
        <w:rPr>
          <w:rFonts w:ascii="Century Gothic" w:eastAsia="Times New Roman" w:hAnsi="Century Gothic" w:cs="Arial"/>
          <w:b/>
        </w:rPr>
        <w:t>Transform now our living!</w:t>
      </w:r>
    </w:p>
    <w:p w:rsidR="00393DE3" w:rsidRPr="00BC2A73" w:rsidRDefault="00393DE3" w:rsidP="00393DE3">
      <w:pPr>
        <w:spacing w:after="0" w:line="240" w:lineRule="auto"/>
        <w:rPr>
          <w:rFonts w:ascii="Century Gothic" w:eastAsia="Times New Roman" w:hAnsi="Century Gothic" w:cs="Times New Roman"/>
          <w:b/>
          <w:color w:val="auto"/>
        </w:rPr>
      </w:pPr>
    </w:p>
    <w:p w:rsidR="00393DE3" w:rsidRPr="00BC2A73" w:rsidRDefault="00393DE3" w:rsidP="00393DE3">
      <w:pPr>
        <w:spacing w:after="0" w:line="240" w:lineRule="auto"/>
        <w:jc w:val="center"/>
        <w:rPr>
          <w:rFonts w:ascii="Century Gothic" w:eastAsia="Times New Roman" w:hAnsi="Century Gothic" w:cs="Times New Roman"/>
          <w:b/>
          <w:color w:val="auto"/>
        </w:rPr>
      </w:pPr>
      <w:r w:rsidRPr="00BC2A73">
        <w:rPr>
          <w:rFonts w:ascii="Century Gothic" w:eastAsia="Times New Roman" w:hAnsi="Century Gothic" w:cs="Arial"/>
          <w:b/>
        </w:rPr>
        <w:t>Come, O Spirit, with your flame,</w:t>
      </w:r>
    </w:p>
    <w:p w:rsidR="00393DE3" w:rsidRPr="00BC2A73" w:rsidRDefault="00393DE3" w:rsidP="00393DE3">
      <w:pPr>
        <w:spacing w:after="0" w:line="240" w:lineRule="auto"/>
        <w:jc w:val="center"/>
        <w:rPr>
          <w:rFonts w:ascii="Century Gothic" w:eastAsia="Times New Roman" w:hAnsi="Century Gothic" w:cs="Times New Roman"/>
          <w:b/>
          <w:color w:val="auto"/>
        </w:rPr>
      </w:pPr>
      <w:r w:rsidRPr="00BC2A73">
        <w:rPr>
          <w:rFonts w:ascii="Century Gothic" w:eastAsia="Times New Roman" w:hAnsi="Century Gothic" w:cs="Arial"/>
          <w:b/>
        </w:rPr>
        <w:t>Leaping tongues of fire;</w:t>
      </w:r>
    </w:p>
    <w:p w:rsidR="00393DE3" w:rsidRPr="00BC2A73" w:rsidRDefault="00393DE3" w:rsidP="00393DE3">
      <w:pPr>
        <w:spacing w:after="0" w:line="240" w:lineRule="auto"/>
        <w:jc w:val="center"/>
        <w:rPr>
          <w:rFonts w:ascii="Century Gothic" w:eastAsia="Times New Roman" w:hAnsi="Century Gothic" w:cs="Times New Roman"/>
          <w:b/>
          <w:color w:val="auto"/>
        </w:rPr>
      </w:pPr>
      <w:r w:rsidRPr="00BC2A73">
        <w:rPr>
          <w:rFonts w:ascii="Century Gothic" w:eastAsia="Times New Roman" w:hAnsi="Century Gothic" w:cs="Arial"/>
          <w:b/>
        </w:rPr>
        <w:t>Come, and with your glorious light</w:t>
      </w:r>
    </w:p>
    <w:p w:rsidR="00393DE3" w:rsidRPr="00BC2A73" w:rsidRDefault="00393DE3" w:rsidP="00393DE3">
      <w:pPr>
        <w:spacing w:after="0" w:line="240" w:lineRule="auto"/>
        <w:jc w:val="center"/>
        <w:rPr>
          <w:rFonts w:ascii="Century Gothic" w:eastAsia="Times New Roman" w:hAnsi="Century Gothic" w:cs="Times New Roman"/>
          <w:b/>
          <w:color w:val="auto"/>
        </w:rPr>
      </w:pPr>
      <w:r w:rsidRPr="00BC2A73">
        <w:rPr>
          <w:rFonts w:ascii="Century Gothic" w:eastAsia="Times New Roman" w:hAnsi="Century Gothic" w:cs="Arial"/>
          <w:b/>
        </w:rPr>
        <w:t>All our thoughts inspire!</w:t>
      </w:r>
    </w:p>
    <w:p w:rsidR="00393DE3" w:rsidRPr="00BC2A73" w:rsidRDefault="00393DE3" w:rsidP="00393DE3">
      <w:pPr>
        <w:spacing w:after="0" w:line="240" w:lineRule="auto"/>
        <w:jc w:val="center"/>
        <w:rPr>
          <w:rFonts w:ascii="Century Gothic" w:eastAsia="Times New Roman" w:hAnsi="Century Gothic" w:cs="Times New Roman"/>
          <w:b/>
          <w:color w:val="auto"/>
        </w:rPr>
      </w:pPr>
      <w:r w:rsidRPr="00BC2A73">
        <w:rPr>
          <w:rFonts w:ascii="Century Gothic" w:eastAsia="Times New Roman" w:hAnsi="Century Gothic" w:cs="Arial"/>
          <w:b/>
        </w:rPr>
        <w:t>Rest upon each servant’s head</w:t>
      </w:r>
    </w:p>
    <w:p w:rsidR="00393DE3" w:rsidRPr="00BC2A73" w:rsidRDefault="00393DE3" w:rsidP="00393DE3">
      <w:pPr>
        <w:spacing w:after="0" w:line="240" w:lineRule="auto"/>
        <w:jc w:val="center"/>
        <w:rPr>
          <w:rFonts w:ascii="Century Gothic" w:eastAsia="Times New Roman" w:hAnsi="Century Gothic" w:cs="Times New Roman"/>
          <w:b/>
          <w:color w:val="auto"/>
        </w:rPr>
      </w:pPr>
      <w:r w:rsidRPr="00BC2A73">
        <w:rPr>
          <w:rFonts w:ascii="Century Gothic" w:eastAsia="Times New Roman" w:hAnsi="Century Gothic" w:cs="Arial"/>
          <w:b/>
        </w:rPr>
        <w:t>Till each one is speaking</w:t>
      </w:r>
    </w:p>
    <w:p w:rsidR="00393DE3" w:rsidRPr="00BC2A73" w:rsidRDefault="00393DE3" w:rsidP="00393DE3">
      <w:pPr>
        <w:spacing w:after="0" w:line="240" w:lineRule="auto"/>
        <w:jc w:val="center"/>
        <w:rPr>
          <w:rFonts w:ascii="Century Gothic" w:eastAsia="Times New Roman" w:hAnsi="Century Gothic" w:cs="Times New Roman"/>
          <w:b/>
          <w:color w:val="auto"/>
        </w:rPr>
      </w:pPr>
      <w:r w:rsidRPr="00BC2A73">
        <w:rPr>
          <w:rFonts w:ascii="Century Gothic" w:eastAsia="Times New Roman" w:hAnsi="Century Gothic" w:cs="Arial"/>
          <w:b/>
        </w:rPr>
        <w:t>Of our Christ, the Holy One</w:t>
      </w:r>
    </w:p>
    <w:p w:rsidR="00393DE3" w:rsidRPr="00BC2A73" w:rsidRDefault="00393DE3" w:rsidP="00393DE3">
      <w:pPr>
        <w:spacing w:after="0" w:line="240" w:lineRule="auto"/>
        <w:jc w:val="center"/>
        <w:rPr>
          <w:rFonts w:ascii="Century Gothic" w:eastAsia="Times New Roman" w:hAnsi="Century Gothic" w:cs="Times New Roman"/>
          <w:b/>
          <w:color w:val="auto"/>
        </w:rPr>
      </w:pPr>
      <w:r w:rsidRPr="00BC2A73">
        <w:rPr>
          <w:rFonts w:ascii="Century Gothic" w:eastAsia="Times New Roman" w:hAnsi="Century Gothic" w:cs="Arial"/>
          <w:b/>
        </w:rPr>
        <w:t>All the earth is seeking.</w:t>
      </w:r>
    </w:p>
    <w:p w:rsidR="00393DE3" w:rsidRPr="00BC2A73" w:rsidRDefault="00393DE3" w:rsidP="00393DE3">
      <w:pPr>
        <w:spacing w:after="0" w:line="240" w:lineRule="auto"/>
        <w:rPr>
          <w:rFonts w:ascii="Century Gothic" w:eastAsia="Times New Roman" w:hAnsi="Century Gothic" w:cs="Times New Roman"/>
          <w:b/>
          <w:color w:val="auto"/>
        </w:rPr>
      </w:pPr>
    </w:p>
    <w:p w:rsidR="00393DE3" w:rsidRPr="00BC2A73" w:rsidRDefault="00393DE3" w:rsidP="00393DE3">
      <w:pPr>
        <w:spacing w:after="0" w:line="240" w:lineRule="auto"/>
        <w:jc w:val="center"/>
        <w:rPr>
          <w:rFonts w:ascii="Century Gothic" w:eastAsia="Times New Roman" w:hAnsi="Century Gothic" w:cs="Times New Roman"/>
          <w:b/>
          <w:color w:val="auto"/>
        </w:rPr>
      </w:pPr>
      <w:r w:rsidRPr="00BC2A73">
        <w:rPr>
          <w:rFonts w:ascii="Century Gothic" w:eastAsia="Times New Roman" w:hAnsi="Century Gothic" w:cs="Arial"/>
          <w:b/>
        </w:rPr>
        <w:t>Come, O Spirit, fill your church,</w:t>
      </w:r>
    </w:p>
    <w:p w:rsidR="00393DE3" w:rsidRPr="00BC2A73" w:rsidRDefault="00393DE3" w:rsidP="00393DE3">
      <w:pPr>
        <w:spacing w:after="0" w:line="240" w:lineRule="auto"/>
        <w:jc w:val="center"/>
        <w:rPr>
          <w:rFonts w:ascii="Century Gothic" w:eastAsia="Times New Roman" w:hAnsi="Century Gothic" w:cs="Times New Roman"/>
          <w:b/>
          <w:color w:val="auto"/>
        </w:rPr>
      </w:pPr>
      <w:r w:rsidRPr="00BC2A73">
        <w:rPr>
          <w:rFonts w:ascii="Century Gothic" w:eastAsia="Times New Roman" w:hAnsi="Century Gothic" w:cs="Arial"/>
          <w:b/>
        </w:rPr>
        <w:t>Making strong our mission;</w:t>
      </w:r>
    </w:p>
    <w:p w:rsidR="00393DE3" w:rsidRPr="00BC2A73" w:rsidRDefault="00393DE3" w:rsidP="00393DE3">
      <w:pPr>
        <w:spacing w:after="0" w:line="240" w:lineRule="auto"/>
        <w:jc w:val="center"/>
        <w:rPr>
          <w:rFonts w:ascii="Century Gothic" w:eastAsia="Times New Roman" w:hAnsi="Century Gothic" w:cs="Times New Roman"/>
          <w:b/>
          <w:color w:val="auto"/>
        </w:rPr>
      </w:pPr>
      <w:r w:rsidRPr="00BC2A73">
        <w:rPr>
          <w:rFonts w:ascii="Century Gothic" w:eastAsia="Times New Roman" w:hAnsi="Century Gothic" w:cs="Arial"/>
          <w:b/>
        </w:rPr>
        <w:t>Fill your daughters and your sons</w:t>
      </w:r>
    </w:p>
    <w:p w:rsidR="00393DE3" w:rsidRPr="00BC2A73" w:rsidRDefault="00393DE3" w:rsidP="00393DE3">
      <w:pPr>
        <w:spacing w:after="0" w:line="240" w:lineRule="auto"/>
        <w:jc w:val="center"/>
        <w:rPr>
          <w:rFonts w:ascii="Century Gothic" w:eastAsia="Times New Roman" w:hAnsi="Century Gothic" w:cs="Times New Roman"/>
          <w:b/>
          <w:color w:val="auto"/>
        </w:rPr>
      </w:pPr>
      <w:r w:rsidRPr="00BC2A73">
        <w:rPr>
          <w:rFonts w:ascii="Century Gothic" w:eastAsia="Times New Roman" w:hAnsi="Century Gothic" w:cs="Arial"/>
          <w:b/>
        </w:rPr>
        <w:t>With a mighty vision,</w:t>
      </w:r>
    </w:p>
    <w:p w:rsidR="00393DE3" w:rsidRPr="00BC2A73" w:rsidRDefault="00393DE3" w:rsidP="00393DE3">
      <w:pPr>
        <w:spacing w:after="0" w:line="240" w:lineRule="auto"/>
        <w:jc w:val="center"/>
        <w:rPr>
          <w:rFonts w:ascii="Century Gothic" w:eastAsia="Times New Roman" w:hAnsi="Century Gothic" w:cs="Times New Roman"/>
          <w:b/>
          <w:color w:val="auto"/>
        </w:rPr>
      </w:pPr>
      <w:r w:rsidRPr="00BC2A73">
        <w:rPr>
          <w:rFonts w:ascii="Century Gothic" w:eastAsia="Times New Roman" w:hAnsi="Century Gothic" w:cs="Arial"/>
          <w:b/>
        </w:rPr>
        <w:t>Till the great and glorious day</w:t>
      </w:r>
    </w:p>
    <w:p w:rsidR="00393DE3" w:rsidRPr="00BC2A73" w:rsidRDefault="00393DE3" w:rsidP="00393DE3">
      <w:pPr>
        <w:spacing w:after="0" w:line="240" w:lineRule="auto"/>
        <w:jc w:val="center"/>
        <w:rPr>
          <w:rFonts w:ascii="Century Gothic" w:eastAsia="Times New Roman" w:hAnsi="Century Gothic" w:cs="Times New Roman"/>
          <w:b/>
          <w:color w:val="auto"/>
        </w:rPr>
      </w:pPr>
      <w:r w:rsidRPr="00BC2A73">
        <w:rPr>
          <w:rFonts w:ascii="Century Gothic" w:eastAsia="Times New Roman" w:hAnsi="Century Gothic" w:cs="Arial"/>
          <w:b/>
        </w:rPr>
        <w:t>When the whole creation</w:t>
      </w:r>
    </w:p>
    <w:p w:rsidR="00393DE3" w:rsidRPr="00BC2A73" w:rsidRDefault="00393DE3" w:rsidP="00393DE3">
      <w:pPr>
        <w:spacing w:after="0" w:line="240" w:lineRule="auto"/>
        <w:jc w:val="center"/>
        <w:rPr>
          <w:rFonts w:ascii="Century Gothic" w:eastAsia="Times New Roman" w:hAnsi="Century Gothic" w:cs="Times New Roman"/>
          <w:b/>
          <w:color w:val="auto"/>
        </w:rPr>
      </w:pPr>
      <w:r w:rsidRPr="00BC2A73">
        <w:rPr>
          <w:rFonts w:ascii="Century Gothic" w:eastAsia="Times New Roman" w:hAnsi="Century Gothic" w:cs="Arial"/>
          <w:b/>
        </w:rPr>
        <w:t>Sings your praise as Sovereign One,</w:t>
      </w:r>
    </w:p>
    <w:p w:rsidR="00393DE3" w:rsidRPr="00BC2A73" w:rsidRDefault="00393DE3" w:rsidP="00393DE3">
      <w:pPr>
        <w:spacing w:after="0" w:line="240" w:lineRule="auto"/>
        <w:jc w:val="center"/>
        <w:rPr>
          <w:rFonts w:ascii="Century Gothic" w:eastAsia="Times New Roman" w:hAnsi="Century Gothic" w:cs="Times New Roman"/>
          <w:b/>
          <w:color w:val="auto"/>
        </w:rPr>
      </w:pPr>
      <w:r w:rsidRPr="00BC2A73">
        <w:rPr>
          <w:rFonts w:ascii="Century Gothic" w:eastAsia="Times New Roman" w:hAnsi="Century Gothic" w:cs="Arial"/>
          <w:b/>
        </w:rPr>
        <w:t>Giver of salvation!</w:t>
      </w:r>
    </w:p>
    <w:p w:rsidR="00393DE3" w:rsidRPr="00407E74" w:rsidRDefault="00393DE3" w:rsidP="00393DE3">
      <w:pPr>
        <w:spacing w:after="0" w:line="240" w:lineRule="auto"/>
        <w:rPr>
          <w:rFonts w:ascii="Century Gothic" w:eastAsia="Times New Roman" w:hAnsi="Century Gothic" w:cs="Times New Roman"/>
          <w:color w:val="auto"/>
          <w:sz w:val="24"/>
          <w:szCs w:val="24"/>
        </w:rPr>
      </w:pPr>
    </w:p>
    <w:p w:rsidR="00393DE3" w:rsidRPr="00407E74" w:rsidRDefault="00393DE3" w:rsidP="00393DE3">
      <w:pPr>
        <w:spacing w:after="0" w:line="240" w:lineRule="auto"/>
        <w:ind w:right="100"/>
        <w:rPr>
          <w:rFonts w:ascii="Century Gothic" w:eastAsia="Times New Roman" w:hAnsi="Century Gothic" w:cs="Times New Roman"/>
          <w:color w:val="auto"/>
          <w:sz w:val="24"/>
          <w:szCs w:val="24"/>
        </w:rPr>
      </w:pPr>
      <w:r w:rsidRPr="00407E74">
        <w:rPr>
          <w:rFonts w:ascii="Century Gothic" w:eastAsia="Times New Roman" w:hAnsi="Century Gothic" w:cs="Arial"/>
          <w:i/>
          <w:iCs/>
          <w:sz w:val="24"/>
          <w:szCs w:val="24"/>
        </w:rPr>
        <w:t>Welcome to Worship</w:t>
      </w:r>
    </w:p>
    <w:p w:rsidR="00393DE3" w:rsidRPr="00407E74" w:rsidRDefault="00393DE3" w:rsidP="00393DE3">
      <w:pPr>
        <w:spacing w:after="0" w:line="240" w:lineRule="auto"/>
        <w:jc w:val="center"/>
        <w:rPr>
          <w:rFonts w:ascii="Century Gothic" w:eastAsia="Times New Roman" w:hAnsi="Century Gothic" w:cs="Times New Roman"/>
          <w:color w:val="auto"/>
          <w:sz w:val="24"/>
          <w:szCs w:val="24"/>
        </w:rPr>
      </w:pPr>
      <w:r w:rsidRPr="00407E74">
        <w:rPr>
          <w:rFonts w:ascii="Century Gothic" w:eastAsia="Times New Roman" w:hAnsi="Century Gothic" w:cs="Arial"/>
          <w:sz w:val="24"/>
          <w:szCs w:val="24"/>
        </w:rPr>
        <w:t>One: Whoever you are and wherever you are on life’s journey,</w:t>
      </w:r>
    </w:p>
    <w:p w:rsidR="00393DE3" w:rsidRPr="00407E74" w:rsidRDefault="00393DE3" w:rsidP="00393DE3">
      <w:pPr>
        <w:spacing w:after="0" w:line="240" w:lineRule="auto"/>
        <w:jc w:val="center"/>
        <w:rPr>
          <w:rFonts w:ascii="Century Gothic" w:eastAsia="Times New Roman" w:hAnsi="Century Gothic" w:cs="Times New Roman"/>
          <w:color w:val="auto"/>
          <w:sz w:val="24"/>
          <w:szCs w:val="24"/>
        </w:rPr>
      </w:pPr>
      <w:r w:rsidRPr="00407E74">
        <w:rPr>
          <w:rFonts w:ascii="Century Gothic" w:eastAsia="Times New Roman" w:hAnsi="Century Gothic" w:cs="Arial"/>
          <w:sz w:val="24"/>
          <w:szCs w:val="24"/>
        </w:rPr>
        <w:t xml:space="preserve">ALL: </w:t>
      </w:r>
      <w:r w:rsidRPr="00407E74">
        <w:rPr>
          <w:rFonts w:ascii="Century Gothic" w:eastAsia="Times New Roman" w:hAnsi="Century Gothic" w:cs="Arial"/>
          <w:b/>
          <w:bCs/>
          <w:sz w:val="24"/>
          <w:szCs w:val="24"/>
        </w:rPr>
        <w:t>We welcome you here.</w:t>
      </w:r>
    </w:p>
    <w:p w:rsidR="00393DE3" w:rsidRPr="00407E74" w:rsidRDefault="00393DE3" w:rsidP="00393DE3">
      <w:pPr>
        <w:spacing w:after="0" w:line="240" w:lineRule="auto"/>
        <w:rPr>
          <w:rFonts w:ascii="Century Gothic" w:eastAsia="Times New Roman" w:hAnsi="Century Gothic" w:cs="Times New Roman"/>
          <w:color w:val="auto"/>
          <w:sz w:val="24"/>
          <w:szCs w:val="24"/>
        </w:rPr>
      </w:pPr>
    </w:p>
    <w:p w:rsidR="00393DE3" w:rsidRPr="00407E74" w:rsidRDefault="00393DE3" w:rsidP="00393DE3">
      <w:pPr>
        <w:spacing w:after="0" w:line="240" w:lineRule="auto"/>
        <w:rPr>
          <w:rFonts w:ascii="Century Gothic" w:eastAsia="Times New Roman" w:hAnsi="Century Gothic" w:cs="Times New Roman"/>
          <w:color w:val="auto"/>
          <w:sz w:val="24"/>
          <w:szCs w:val="24"/>
        </w:rPr>
      </w:pPr>
      <w:r w:rsidRPr="00407E74">
        <w:rPr>
          <w:rFonts w:ascii="Century Gothic" w:eastAsia="Times New Roman" w:hAnsi="Century Gothic" w:cs="Arial"/>
          <w:i/>
          <w:iCs/>
          <w:sz w:val="24"/>
          <w:szCs w:val="24"/>
        </w:rPr>
        <w:t>Opening Comments</w:t>
      </w:r>
    </w:p>
    <w:p w:rsidR="00393DE3" w:rsidRPr="00407E74" w:rsidRDefault="00393DE3" w:rsidP="00393DE3">
      <w:pPr>
        <w:spacing w:after="0" w:line="240" w:lineRule="auto"/>
        <w:rPr>
          <w:rFonts w:ascii="Century Gothic" w:eastAsia="Times New Roman" w:hAnsi="Century Gothic" w:cs="Times New Roman"/>
          <w:color w:val="auto"/>
          <w:sz w:val="24"/>
          <w:szCs w:val="24"/>
        </w:rPr>
      </w:pPr>
    </w:p>
    <w:p w:rsidR="00393DE3" w:rsidRPr="00407E74" w:rsidRDefault="00393DE3" w:rsidP="00393DE3">
      <w:pPr>
        <w:spacing w:after="0" w:line="240" w:lineRule="auto"/>
        <w:rPr>
          <w:rFonts w:ascii="Century Gothic" w:eastAsia="Times New Roman" w:hAnsi="Century Gothic" w:cs="Times New Roman"/>
          <w:color w:val="auto"/>
          <w:sz w:val="24"/>
          <w:szCs w:val="24"/>
        </w:rPr>
      </w:pPr>
      <w:r w:rsidRPr="00407E74">
        <w:rPr>
          <w:rFonts w:ascii="Century Gothic" w:eastAsia="Times New Roman" w:hAnsi="Century Gothic" w:cs="Arial"/>
          <w:i/>
          <w:iCs/>
          <w:sz w:val="24"/>
          <w:szCs w:val="24"/>
        </w:rPr>
        <w:t>Ringing of the Bell</w:t>
      </w:r>
    </w:p>
    <w:p w:rsidR="00393DE3" w:rsidRPr="00407E74" w:rsidRDefault="00393DE3" w:rsidP="00393DE3">
      <w:pPr>
        <w:spacing w:after="0" w:line="240" w:lineRule="auto"/>
        <w:rPr>
          <w:rFonts w:ascii="Century Gothic" w:eastAsia="Times New Roman" w:hAnsi="Century Gothic" w:cs="Times New Roman"/>
          <w:color w:val="auto"/>
          <w:sz w:val="24"/>
          <w:szCs w:val="24"/>
        </w:rPr>
      </w:pPr>
    </w:p>
    <w:p w:rsidR="00393DE3" w:rsidRPr="00A66D9B" w:rsidRDefault="00393DE3" w:rsidP="00BC2A73">
      <w:pPr>
        <w:spacing w:after="120" w:line="240" w:lineRule="auto"/>
        <w:rPr>
          <w:rFonts w:ascii="Century Gothic" w:eastAsia="Times New Roman" w:hAnsi="Century Gothic" w:cs="Times New Roman"/>
          <w:color w:val="auto"/>
          <w:sz w:val="24"/>
          <w:szCs w:val="24"/>
        </w:rPr>
      </w:pPr>
      <w:r w:rsidRPr="00A66D9B">
        <w:rPr>
          <w:rFonts w:ascii="Century Gothic" w:eastAsia="Times New Roman" w:hAnsi="Century Gothic" w:cs="Arial"/>
          <w:i/>
          <w:iCs/>
          <w:color w:val="auto"/>
          <w:sz w:val="24"/>
          <w:szCs w:val="24"/>
        </w:rPr>
        <w:t>Call to Worship</w:t>
      </w:r>
      <w:r w:rsidRPr="00A66D9B">
        <w:rPr>
          <w:rFonts w:ascii="Century Gothic" w:eastAsia="Times New Roman" w:hAnsi="Century Gothic" w:cs="Arial"/>
          <w:i/>
          <w:iCs/>
          <w:color w:val="auto"/>
          <w:sz w:val="24"/>
          <w:szCs w:val="24"/>
        </w:rPr>
        <w:tab/>
      </w:r>
      <w:r w:rsidRPr="0038068D">
        <w:rPr>
          <w:rFonts w:ascii="Century Gothic" w:eastAsia="Times New Roman" w:hAnsi="Century Gothic" w:cs="Arial"/>
          <w:iCs/>
          <w:color w:val="auto"/>
          <w:sz w:val="24"/>
          <w:szCs w:val="24"/>
        </w:rPr>
        <w:t>(based on Psalm 104)</w:t>
      </w:r>
    </w:p>
    <w:p w:rsidR="00393DE3" w:rsidRPr="00A66D9B" w:rsidRDefault="00393DE3" w:rsidP="00BC2A73">
      <w:pPr>
        <w:spacing w:after="120" w:line="240" w:lineRule="auto"/>
        <w:rPr>
          <w:rFonts w:ascii="Century Gothic" w:eastAsia="Times New Roman" w:hAnsi="Century Gothic" w:cs="Times New Roman"/>
          <w:color w:val="auto"/>
          <w:sz w:val="24"/>
          <w:szCs w:val="24"/>
        </w:rPr>
      </w:pPr>
      <w:r w:rsidRPr="00A66D9B">
        <w:rPr>
          <w:rFonts w:ascii="Century Gothic" w:eastAsia="Times New Roman" w:hAnsi="Century Gothic" w:cs="Arial"/>
          <w:i/>
          <w:iCs/>
          <w:color w:val="auto"/>
          <w:sz w:val="24"/>
          <w:szCs w:val="24"/>
        </w:rPr>
        <w:t>One: May the glory of the Lord endure forever.</w:t>
      </w:r>
    </w:p>
    <w:p w:rsidR="00393DE3" w:rsidRPr="00A66D9B" w:rsidRDefault="00393DE3" w:rsidP="00BC2A73">
      <w:pPr>
        <w:spacing w:after="120" w:line="240" w:lineRule="auto"/>
        <w:rPr>
          <w:rFonts w:ascii="Century Gothic" w:eastAsia="Times New Roman" w:hAnsi="Century Gothic" w:cs="Times New Roman"/>
          <w:b/>
          <w:color w:val="auto"/>
          <w:sz w:val="24"/>
          <w:szCs w:val="24"/>
        </w:rPr>
      </w:pPr>
      <w:r w:rsidRPr="00A66D9B">
        <w:rPr>
          <w:rFonts w:ascii="Century Gothic" w:eastAsia="Times New Roman" w:hAnsi="Century Gothic" w:cs="Arial"/>
          <w:b/>
          <w:i/>
          <w:iCs/>
          <w:color w:val="auto"/>
          <w:sz w:val="24"/>
          <w:szCs w:val="24"/>
        </w:rPr>
        <w:t>All: I will sing to the Lord as long as I live. I will sing praise to my God while I have being.</w:t>
      </w:r>
    </w:p>
    <w:p w:rsidR="00393DE3" w:rsidRPr="00A66D9B" w:rsidRDefault="00393DE3" w:rsidP="00BC2A73">
      <w:pPr>
        <w:spacing w:after="120" w:line="240" w:lineRule="auto"/>
        <w:rPr>
          <w:rFonts w:ascii="Century Gothic" w:eastAsia="Times New Roman" w:hAnsi="Century Gothic" w:cs="Times New Roman"/>
          <w:color w:val="auto"/>
          <w:sz w:val="24"/>
          <w:szCs w:val="24"/>
        </w:rPr>
      </w:pPr>
      <w:r w:rsidRPr="00A66D9B">
        <w:rPr>
          <w:rFonts w:ascii="Century Gothic" w:eastAsia="Times New Roman" w:hAnsi="Century Gothic" w:cs="Arial"/>
          <w:i/>
          <w:iCs/>
          <w:color w:val="auto"/>
          <w:sz w:val="24"/>
          <w:szCs w:val="24"/>
        </w:rPr>
        <w:t>One: May my meditation be pleasing to the Lord, for in the Lord I rejoice.</w:t>
      </w:r>
    </w:p>
    <w:p w:rsidR="00393DE3" w:rsidRPr="00A66D9B" w:rsidRDefault="00393DE3" w:rsidP="00BC2A73">
      <w:pPr>
        <w:spacing w:after="120" w:line="240" w:lineRule="auto"/>
        <w:rPr>
          <w:rFonts w:ascii="Century Gothic" w:eastAsia="Times New Roman" w:hAnsi="Century Gothic" w:cs="Times New Roman"/>
          <w:b/>
          <w:color w:val="auto"/>
          <w:sz w:val="24"/>
          <w:szCs w:val="24"/>
        </w:rPr>
      </w:pPr>
      <w:r w:rsidRPr="00A66D9B">
        <w:rPr>
          <w:rFonts w:ascii="Century Gothic" w:eastAsia="Times New Roman" w:hAnsi="Century Gothic" w:cs="Arial"/>
          <w:b/>
          <w:i/>
          <w:iCs/>
          <w:color w:val="auto"/>
          <w:sz w:val="24"/>
          <w:szCs w:val="24"/>
        </w:rPr>
        <w:t>All: Bless the Lord, O my soul. Praise the Lord!</w:t>
      </w:r>
    </w:p>
    <w:p w:rsidR="00393DE3" w:rsidRPr="00407E74" w:rsidRDefault="00393DE3" w:rsidP="00393DE3">
      <w:pPr>
        <w:spacing w:after="0" w:line="240" w:lineRule="auto"/>
        <w:rPr>
          <w:rFonts w:ascii="Century Gothic" w:eastAsia="Times New Roman" w:hAnsi="Century Gothic" w:cs="Times New Roman"/>
          <w:color w:val="auto"/>
          <w:sz w:val="24"/>
          <w:szCs w:val="24"/>
        </w:rPr>
      </w:pPr>
    </w:p>
    <w:p w:rsidR="00393DE3" w:rsidRPr="00A66D9B" w:rsidRDefault="00393DE3" w:rsidP="00393DE3">
      <w:pPr>
        <w:spacing w:after="0" w:line="240" w:lineRule="auto"/>
        <w:rPr>
          <w:rFonts w:ascii="Century Gothic" w:eastAsia="Times New Roman" w:hAnsi="Century Gothic" w:cs="Times New Roman"/>
          <w:color w:val="auto"/>
          <w:sz w:val="24"/>
          <w:szCs w:val="24"/>
        </w:rPr>
      </w:pPr>
      <w:r w:rsidRPr="00A66D9B">
        <w:rPr>
          <w:rFonts w:ascii="Century Gothic" w:eastAsia="Times New Roman" w:hAnsi="Century Gothic" w:cs="Arial"/>
          <w:color w:val="auto"/>
          <w:sz w:val="24"/>
          <w:szCs w:val="24"/>
        </w:rPr>
        <w:t>↑</w:t>
      </w:r>
      <w:r w:rsidRPr="00A66D9B">
        <w:rPr>
          <w:rFonts w:ascii="Century Gothic" w:eastAsia="Times New Roman" w:hAnsi="Century Gothic" w:cs="Arial"/>
          <w:i/>
          <w:iCs/>
          <w:color w:val="auto"/>
          <w:sz w:val="24"/>
          <w:szCs w:val="24"/>
        </w:rPr>
        <w:t>Opening Song</w:t>
      </w:r>
      <w:r w:rsidRPr="00A66D9B">
        <w:rPr>
          <w:rFonts w:ascii="Century Gothic" w:eastAsia="Times New Roman" w:hAnsi="Century Gothic" w:cs="Arial"/>
          <w:i/>
          <w:iCs/>
          <w:color w:val="auto"/>
          <w:sz w:val="24"/>
          <w:szCs w:val="24"/>
        </w:rPr>
        <w:tab/>
      </w:r>
      <w:r w:rsidRPr="00A66D9B">
        <w:rPr>
          <w:rFonts w:ascii="Century Gothic" w:eastAsia="Times New Roman" w:hAnsi="Century Gothic" w:cs="Arial"/>
          <w:i/>
          <w:iCs/>
          <w:color w:val="auto"/>
          <w:sz w:val="24"/>
          <w:szCs w:val="24"/>
        </w:rPr>
        <w:tab/>
      </w:r>
      <w:r w:rsidRPr="00A66D9B">
        <w:rPr>
          <w:rFonts w:ascii="Century Gothic" w:eastAsia="Times New Roman" w:hAnsi="Century Gothic" w:cs="Arial"/>
          <w:i/>
          <w:iCs/>
          <w:color w:val="auto"/>
          <w:sz w:val="24"/>
          <w:szCs w:val="24"/>
        </w:rPr>
        <w:tab/>
        <w:t>Burn</w:t>
      </w:r>
      <w:r w:rsidRPr="00A66D9B">
        <w:rPr>
          <w:rFonts w:ascii="Century Gothic" w:eastAsia="Times New Roman" w:hAnsi="Century Gothic" w:cs="Arial"/>
          <w:i/>
          <w:iCs/>
          <w:color w:val="auto"/>
          <w:sz w:val="24"/>
          <w:szCs w:val="24"/>
        </w:rPr>
        <w:tab/>
      </w:r>
      <w:r w:rsidRPr="00A66D9B">
        <w:rPr>
          <w:rFonts w:ascii="Century Gothic" w:eastAsia="Times New Roman" w:hAnsi="Century Gothic" w:cs="Arial"/>
          <w:i/>
          <w:iCs/>
          <w:color w:val="auto"/>
          <w:sz w:val="24"/>
          <w:szCs w:val="24"/>
        </w:rPr>
        <w:tab/>
      </w:r>
      <w:r w:rsidRPr="00A66D9B">
        <w:rPr>
          <w:rFonts w:ascii="Century Gothic" w:eastAsia="Times New Roman" w:hAnsi="Century Gothic" w:cs="Arial"/>
          <w:i/>
          <w:iCs/>
          <w:color w:val="auto"/>
          <w:sz w:val="24"/>
          <w:szCs w:val="24"/>
        </w:rPr>
        <w:tab/>
        <w:t>Ellie Goulding</w:t>
      </w:r>
    </w:p>
    <w:p w:rsidR="00393DE3" w:rsidRPr="00407E74" w:rsidRDefault="00393DE3" w:rsidP="00393DE3">
      <w:pPr>
        <w:spacing w:after="0" w:line="240" w:lineRule="auto"/>
        <w:rPr>
          <w:rFonts w:ascii="Century Gothic" w:eastAsia="Times New Roman" w:hAnsi="Century Gothic" w:cs="Times New Roman"/>
          <w:color w:val="auto"/>
          <w:sz w:val="24"/>
          <w:szCs w:val="24"/>
        </w:rPr>
      </w:pPr>
    </w:p>
    <w:p w:rsidR="00393DE3" w:rsidRDefault="00393DE3" w:rsidP="00393DE3">
      <w:pPr>
        <w:spacing w:after="0" w:line="240" w:lineRule="auto"/>
        <w:rPr>
          <w:rFonts w:ascii="Century Gothic" w:eastAsia="Times New Roman" w:hAnsi="Century Gothic" w:cs="Arial"/>
          <w:sz w:val="24"/>
          <w:szCs w:val="24"/>
        </w:rPr>
      </w:pPr>
      <w:r w:rsidRPr="00407E74">
        <w:rPr>
          <w:rFonts w:ascii="Century Gothic" w:eastAsia="Times New Roman" w:hAnsi="Century Gothic" w:cs="Arial"/>
          <w:i/>
          <w:iCs/>
          <w:sz w:val="24"/>
          <w:szCs w:val="24"/>
        </w:rPr>
        <w:t>Scripture</w:t>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sidRPr="00407E74">
        <w:rPr>
          <w:rFonts w:ascii="Century Gothic" w:eastAsia="Times New Roman" w:hAnsi="Century Gothic" w:cs="Arial"/>
          <w:sz w:val="24"/>
          <w:szCs w:val="24"/>
        </w:rPr>
        <w:t>Acts 2:1-21</w:t>
      </w:r>
    </w:p>
    <w:p w:rsidR="00393DE3" w:rsidRPr="00407E74" w:rsidRDefault="00393DE3" w:rsidP="00393DE3">
      <w:pPr>
        <w:spacing w:after="0" w:line="240" w:lineRule="auto"/>
        <w:rPr>
          <w:rFonts w:ascii="Century Gothic" w:eastAsia="Times New Roman" w:hAnsi="Century Gothic" w:cs="Times New Roman"/>
          <w:color w:val="auto"/>
          <w:sz w:val="24"/>
          <w:szCs w:val="24"/>
        </w:rPr>
      </w:pPr>
    </w:p>
    <w:p w:rsidR="00393DE3" w:rsidRDefault="00393DE3" w:rsidP="00393DE3">
      <w:pPr>
        <w:spacing w:after="0" w:line="240" w:lineRule="auto"/>
        <w:rPr>
          <w:rFonts w:ascii="Century Gothic" w:eastAsia="Times New Roman" w:hAnsi="Century Gothic" w:cs="Arial"/>
          <w:i/>
          <w:iCs/>
          <w:sz w:val="24"/>
          <w:szCs w:val="24"/>
        </w:rPr>
      </w:pPr>
      <w:r w:rsidRPr="00407E74">
        <w:rPr>
          <w:rFonts w:ascii="Century Gothic" w:eastAsia="Times New Roman" w:hAnsi="Century Gothic" w:cs="Arial"/>
          <w:i/>
          <w:iCs/>
          <w:sz w:val="24"/>
          <w:szCs w:val="24"/>
        </w:rPr>
        <w:t>Reflection</w:t>
      </w:r>
      <w:r>
        <w:rPr>
          <w:rFonts w:ascii="Century Gothic" w:eastAsia="Times New Roman" w:hAnsi="Century Gothic" w:cs="Arial"/>
          <w:i/>
          <w:iCs/>
          <w:sz w:val="24"/>
          <w:szCs w:val="24"/>
        </w:rPr>
        <w:tab/>
      </w:r>
      <w:r w:rsidRPr="007C5CA9">
        <w:rPr>
          <w:rFonts w:ascii="Century Gothic" w:eastAsia="Times New Roman" w:hAnsi="Century Gothic" w:cs="Arial"/>
          <w:i/>
          <w:iCs/>
          <w:sz w:val="24"/>
          <w:szCs w:val="24"/>
        </w:rPr>
        <w:t>“Is There Really a Greeting Card for Every Occasion?”</w:t>
      </w:r>
    </w:p>
    <w:p w:rsidR="00393DE3" w:rsidRPr="00407E74" w:rsidRDefault="00393DE3" w:rsidP="00393DE3">
      <w:pPr>
        <w:spacing w:after="0" w:line="240" w:lineRule="auto"/>
        <w:ind w:left="4320" w:firstLine="720"/>
        <w:jc w:val="center"/>
        <w:rPr>
          <w:rFonts w:ascii="Century Gothic" w:eastAsia="Times New Roman" w:hAnsi="Century Gothic" w:cs="Times New Roman"/>
          <w:color w:val="auto"/>
          <w:sz w:val="24"/>
          <w:szCs w:val="24"/>
        </w:rPr>
      </w:pPr>
      <w:r w:rsidRPr="007C5CA9">
        <w:rPr>
          <w:rFonts w:ascii="Century Gothic" w:eastAsia="Times New Roman" w:hAnsi="Century Gothic" w:cs="Arial"/>
          <w:i/>
          <w:iCs/>
          <w:sz w:val="24"/>
          <w:szCs w:val="24"/>
        </w:rPr>
        <w:t>Rev.</w:t>
      </w:r>
      <w:r>
        <w:rPr>
          <w:rFonts w:ascii="Century Gothic" w:eastAsia="Times New Roman" w:hAnsi="Century Gothic" w:cs="Arial"/>
          <w:sz w:val="24"/>
          <w:szCs w:val="24"/>
        </w:rPr>
        <w:t xml:space="preserve"> Brent </w:t>
      </w:r>
      <w:proofErr w:type="spellStart"/>
      <w:r>
        <w:rPr>
          <w:rFonts w:ascii="Century Gothic" w:eastAsia="Times New Roman" w:hAnsi="Century Gothic" w:cs="Arial"/>
          <w:sz w:val="24"/>
          <w:szCs w:val="24"/>
        </w:rPr>
        <w:t>Gundlah</w:t>
      </w:r>
      <w:proofErr w:type="spellEnd"/>
    </w:p>
    <w:p w:rsidR="00393DE3" w:rsidRPr="00407E74" w:rsidRDefault="00393DE3" w:rsidP="00393DE3">
      <w:pPr>
        <w:spacing w:after="0" w:line="240" w:lineRule="auto"/>
        <w:rPr>
          <w:rFonts w:ascii="Century Gothic" w:eastAsia="Times New Roman" w:hAnsi="Century Gothic" w:cs="Times New Roman"/>
          <w:color w:val="auto"/>
          <w:sz w:val="24"/>
          <w:szCs w:val="24"/>
        </w:rPr>
      </w:pPr>
    </w:p>
    <w:p w:rsidR="00393DE3" w:rsidRPr="00407E74" w:rsidRDefault="00393DE3" w:rsidP="00393DE3">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sz w:val="24"/>
          <w:szCs w:val="24"/>
        </w:rPr>
        <w:t>Children’s Time</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407E74">
        <w:rPr>
          <w:rFonts w:ascii="Century Gothic" w:eastAsia="Times New Roman" w:hAnsi="Century Gothic" w:cs="Arial"/>
          <w:i/>
          <w:iCs/>
          <w:sz w:val="24"/>
          <w:szCs w:val="24"/>
        </w:rPr>
        <w:t>Trent Parkhill</w:t>
      </w:r>
    </w:p>
    <w:p w:rsidR="00393DE3" w:rsidRPr="00407E74" w:rsidRDefault="00393DE3" w:rsidP="00393DE3">
      <w:pPr>
        <w:spacing w:after="0" w:line="240" w:lineRule="auto"/>
        <w:rPr>
          <w:rFonts w:ascii="Century Gothic" w:eastAsia="Times New Roman" w:hAnsi="Century Gothic" w:cs="Times New Roman"/>
          <w:color w:val="auto"/>
          <w:sz w:val="24"/>
          <w:szCs w:val="24"/>
        </w:rPr>
      </w:pPr>
    </w:p>
    <w:p w:rsidR="00393DE3" w:rsidRPr="00407E74" w:rsidRDefault="00393DE3" w:rsidP="00393DE3">
      <w:pPr>
        <w:spacing w:after="0" w:line="240" w:lineRule="auto"/>
        <w:rPr>
          <w:rFonts w:ascii="Century Gothic" w:eastAsia="Times New Roman" w:hAnsi="Century Gothic" w:cs="Times New Roman"/>
          <w:color w:val="auto"/>
          <w:sz w:val="24"/>
          <w:szCs w:val="24"/>
        </w:rPr>
      </w:pPr>
      <w:r w:rsidRPr="00407E74">
        <w:rPr>
          <w:rFonts w:ascii="Century Gothic" w:eastAsia="Times New Roman" w:hAnsi="Century Gothic" w:cs="Arial"/>
          <w:i/>
          <w:iCs/>
          <w:sz w:val="24"/>
          <w:szCs w:val="24"/>
        </w:rPr>
        <w:t>↑Words of Mission and Benediction</w:t>
      </w:r>
    </w:p>
    <w:p w:rsidR="00393DE3" w:rsidRPr="00407E74" w:rsidRDefault="00393DE3" w:rsidP="00393DE3">
      <w:pPr>
        <w:spacing w:after="0" w:line="240" w:lineRule="auto"/>
        <w:rPr>
          <w:rFonts w:ascii="Century Gothic" w:eastAsia="Times New Roman" w:hAnsi="Century Gothic" w:cs="Times New Roman"/>
          <w:color w:val="auto"/>
          <w:sz w:val="24"/>
          <w:szCs w:val="24"/>
        </w:rPr>
      </w:pPr>
    </w:p>
    <w:p w:rsidR="00393DE3" w:rsidRPr="00A66D9B" w:rsidRDefault="00393DE3" w:rsidP="00393DE3">
      <w:pPr>
        <w:spacing w:after="0" w:line="240" w:lineRule="auto"/>
        <w:rPr>
          <w:rFonts w:ascii="Century Gothic" w:eastAsia="Times New Roman" w:hAnsi="Century Gothic" w:cs="Times New Roman"/>
          <w:color w:val="auto"/>
          <w:sz w:val="24"/>
          <w:szCs w:val="24"/>
        </w:rPr>
      </w:pPr>
      <w:r w:rsidRPr="00A66D9B">
        <w:rPr>
          <w:rFonts w:ascii="Century Gothic" w:eastAsia="Times New Roman" w:hAnsi="Century Gothic" w:cs="Arial"/>
          <w:color w:val="auto"/>
          <w:sz w:val="24"/>
          <w:szCs w:val="24"/>
        </w:rPr>
        <w:t>↑</w:t>
      </w:r>
      <w:r w:rsidRPr="00A66D9B">
        <w:rPr>
          <w:rFonts w:ascii="Century Gothic" w:eastAsia="Times New Roman" w:hAnsi="Century Gothic" w:cs="Arial"/>
          <w:i/>
          <w:iCs/>
          <w:color w:val="auto"/>
          <w:sz w:val="24"/>
          <w:szCs w:val="24"/>
        </w:rPr>
        <w:t>Closing Song</w:t>
      </w:r>
      <w:r w:rsidRPr="00A66D9B">
        <w:rPr>
          <w:rFonts w:ascii="Century Gothic" w:eastAsia="Times New Roman" w:hAnsi="Century Gothic" w:cs="Arial"/>
          <w:i/>
          <w:iCs/>
          <w:color w:val="auto"/>
          <w:sz w:val="24"/>
          <w:szCs w:val="24"/>
        </w:rPr>
        <w:tab/>
      </w:r>
      <w:r w:rsidRPr="00A66D9B">
        <w:rPr>
          <w:rFonts w:ascii="Century Gothic" w:eastAsia="Times New Roman" w:hAnsi="Century Gothic" w:cs="Arial"/>
          <w:i/>
          <w:iCs/>
          <w:color w:val="auto"/>
          <w:sz w:val="24"/>
          <w:szCs w:val="24"/>
        </w:rPr>
        <w:tab/>
      </w:r>
      <w:r w:rsidRPr="00A66D9B">
        <w:rPr>
          <w:rFonts w:ascii="Century Gothic" w:eastAsia="Times New Roman" w:hAnsi="Century Gothic" w:cs="Arial"/>
          <w:i/>
          <w:iCs/>
          <w:color w:val="auto"/>
          <w:sz w:val="24"/>
          <w:szCs w:val="24"/>
        </w:rPr>
        <w:tab/>
        <w:t>I See Fire</w:t>
      </w:r>
      <w:r w:rsidRPr="00A66D9B">
        <w:rPr>
          <w:rFonts w:ascii="Century Gothic" w:eastAsia="Times New Roman" w:hAnsi="Century Gothic" w:cs="Arial"/>
          <w:i/>
          <w:iCs/>
          <w:color w:val="auto"/>
          <w:sz w:val="24"/>
          <w:szCs w:val="24"/>
        </w:rPr>
        <w:tab/>
      </w:r>
      <w:r w:rsidRPr="00A66D9B">
        <w:rPr>
          <w:rFonts w:ascii="Century Gothic" w:eastAsia="Times New Roman" w:hAnsi="Century Gothic" w:cs="Arial"/>
          <w:i/>
          <w:iCs/>
          <w:color w:val="auto"/>
          <w:sz w:val="24"/>
          <w:szCs w:val="24"/>
        </w:rPr>
        <w:tab/>
      </w:r>
      <w:r w:rsidRPr="00A66D9B">
        <w:rPr>
          <w:rFonts w:ascii="Century Gothic" w:eastAsia="Times New Roman" w:hAnsi="Century Gothic" w:cs="Arial"/>
          <w:i/>
          <w:iCs/>
          <w:color w:val="auto"/>
          <w:sz w:val="24"/>
          <w:szCs w:val="24"/>
        </w:rPr>
        <w:tab/>
        <w:t>Ed Sheeran</w:t>
      </w:r>
    </w:p>
    <w:p w:rsidR="00393DE3" w:rsidRDefault="00393DE3" w:rsidP="00393DE3">
      <w:pPr>
        <w:spacing w:after="0" w:line="240" w:lineRule="auto"/>
        <w:rPr>
          <w:rFonts w:ascii="Century Gothic" w:eastAsia="Times New Roman" w:hAnsi="Century Gothic" w:cs="Times New Roman"/>
          <w:color w:val="auto"/>
          <w:sz w:val="24"/>
          <w:szCs w:val="24"/>
        </w:rPr>
      </w:pPr>
    </w:p>
    <w:p w:rsidR="00BC2A73" w:rsidRDefault="00BC2A73" w:rsidP="00393DE3">
      <w:pPr>
        <w:spacing w:after="0" w:line="240" w:lineRule="auto"/>
        <w:rPr>
          <w:rFonts w:ascii="Century Gothic" w:eastAsia="Times New Roman" w:hAnsi="Century Gothic" w:cs="Times New Roman"/>
          <w:color w:val="auto"/>
          <w:sz w:val="24"/>
          <w:szCs w:val="24"/>
        </w:rPr>
      </w:pPr>
    </w:p>
    <w:p w:rsidR="00BC2A73" w:rsidRDefault="00BC2A73" w:rsidP="00393DE3">
      <w:pPr>
        <w:spacing w:after="0" w:line="240" w:lineRule="auto"/>
        <w:rPr>
          <w:rFonts w:ascii="Century Gothic" w:eastAsia="Times New Roman" w:hAnsi="Century Gothic" w:cs="Times New Roman"/>
          <w:color w:val="auto"/>
          <w:sz w:val="24"/>
          <w:szCs w:val="24"/>
        </w:rPr>
      </w:pPr>
    </w:p>
    <w:p w:rsidR="00BC2A73" w:rsidRDefault="00BC2A73" w:rsidP="00393DE3">
      <w:pPr>
        <w:spacing w:after="0" w:line="240" w:lineRule="auto"/>
        <w:rPr>
          <w:rFonts w:ascii="Century Gothic" w:eastAsia="Times New Roman" w:hAnsi="Century Gothic" w:cs="Times New Roman"/>
          <w:color w:val="auto"/>
          <w:sz w:val="24"/>
          <w:szCs w:val="24"/>
        </w:rPr>
      </w:pPr>
    </w:p>
    <w:p w:rsidR="00BC2A73" w:rsidRDefault="00BC2A73" w:rsidP="00393DE3">
      <w:pPr>
        <w:spacing w:after="0" w:line="240" w:lineRule="auto"/>
        <w:rPr>
          <w:rFonts w:ascii="Century Gothic" w:eastAsia="Times New Roman" w:hAnsi="Century Gothic" w:cs="Times New Roman"/>
          <w:color w:val="auto"/>
          <w:sz w:val="24"/>
          <w:szCs w:val="24"/>
        </w:rPr>
      </w:pPr>
    </w:p>
    <w:p w:rsidR="00BC2A73" w:rsidRDefault="00BC2A73" w:rsidP="00393DE3">
      <w:pPr>
        <w:spacing w:after="0" w:line="240" w:lineRule="auto"/>
        <w:rPr>
          <w:rFonts w:ascii="Century Gothic" w:eastAsia="Times New Roman" w:hAnsi="Century Gothic" w:cs="Times New Roman"/>
          <w:color w:val="auto"/>
          <w:sz w:val="24"/>
          <w:szCs w:val="24"/>
        </w:rPr>
      </w:pPr>
    </w:p>
    <w:p w:rsidR="00BC2A73" w:rsidRDefault="00BC2A73" w:rsidP="00393DE3">
      <w:pPr>
        <w:spacing w:after="0" w:line="240" w:lineRule="auto"/>
        <w:rPr>
          <w:rFonts w:ascii="Century Gothic" w:eastAsia="Times New Roman" w:hAnsi="Century Gothic" w:cs="Times New Roman"/>
          <w:color w:val="auto"/>
          <w:sz w:val="24"/>
          <w:szCs w:val="24"/>
        </w:rPr>
      </w:pPr>
    </w:p>
    <w:p w:rsidR="00BC2A73" w:rsidRDefault="00BC2A73" w:rsidP="00393DE3">
      <w:pPr>
        <w:spacing w:after="0" w:line="240" w:lineRule="auto"/>
        <w:rPr>
          <w:rFonts w:ascii="Century Gothic" w:eastAsia="Times New Roman" w:hAnsi="Century Gothic" w:cs="Times New Roman"/>
          <w:color w:val="auto"/>
          <w:sz w:val="24"/>
          <w:szCs w:val="24"/>
        </w:rPr>
      </w:pPr>
    </w:p>
    <w:p w:rsidR="00BC2A73" w:rsidRDefault="00BC2A73" w:rsidP="00393DE3">
      <w:pPr>
        <w:spacing w:after="0" w:line="240" w:lineRule="auto"/>
        <w:rPr>
          <w:rFonts w:ascii="Century Gothic" w:eastAsia="Times New Roman" w:hAnsi="Century Gothic" w:cs="Times New Roman"/>
          <w:color w:val="auto"/>
          <w:sz w:val="24"/>
          <w:szCs w:val="24"/>
        </w:rPr>
      </w:pPr>
    </w:p>
    <w:p w:rsidR="00BC2A73" w:rsidRDefault="00BC2A73" w:rsidP="00393DE3">
      <w:pPr>
        <w:spacing w:after="0" w:line="240" w:lineRule="auto"/>
        <w:rPr>
          <w:rFonts w:ascii="Century Gothic" w:eastAsia="Times New Roman" w:hAnsi="Century Gothic" w:cs="Times New Roman"/>
          <w:color w:val="auto"/>
          <w:sz w:val="24"/>
          <w:szCs w:val="24"/>
        </w:rPr>
      </w:pPr>
    </w:p>
    <w:p w:rsidR="00BC2A73" w:rsidRDefault="00BC2A73" w:rsidP="00393DE3">
      <w:pPr>
        <w:spacing w:after="0" w:line="240" w:lineRule="auto"/>
        <w:rPr>
          <w:rFonts w:ascii="Century Gothic" w:eastAsia="Times New Roman" w:hAnsi="Century Gothic" w:cs="Times New Roman"/>
          <w:color w:val="auto"/>
          <w:sz w:val="24"/>
          <w:szCs w:val="24"/>
        </w:rPr>
      </w:pPr>
    </w:p>
    <w:p w:rsidR="00BC2A73" w:rsidRPr="00407E74" w:rsidRDefault="00BC2A73" w:rsidP="00393DE3">
      <w:pPr>
        <w:spacing w:after="0" w:line="240" w:lineRule="auto"/>
        <w:rPr>
          <w:rFonts w:ascii="Century Gothic" w:eastAsia="Times New Roman" w:hAnsi="Century Gothic" w:cs="Times New Roman"/>
          <w:color w:val="auto"/>
          <w:sz w:val="24"/>
          <w:szCs w:val="24"/>
        </w:rPr>
      </w:pPr>
    </w:p>
    <w:p w:rsidR="00393DE3" w:rsidRPr="00407E74" w:rsidRDefault="00393DE3" w:rsidP="00393DE3">
      <w:pPr>
        <w:spacing w:after="0" w:line="240" w:lineRule="auto"/>
        <w:rPr>
          <w:rFonts w:ascii="Century Gothic" w:eastAsia="Times New Roman" w:hAnsi="Century Gothic" w:cs="Times New Roman"/>
          <w:color w:val="auto"/>
          <w:sz w:val="24"/>
          <w:szCs w:val="24"/>
        </w:rPr>
      </w:pPr>
      <w:r w:rsidRPr="00407E74">
        <w:rPr>
          <w:rFonts w:ascii="Century Gothic" w:eastAsia="Times New Roman" w:hAnsi="Century Gothic" w:cs="Arial"/>
          <w:b/>
          <w:bCs/>
          <w:i/>
          <w:iCs/>
          <w:sz w:val="24"/>
          <w:szCs w:val="24"/>
          <w:u w:val="single"/>
        </w:rPr>
        <w:t>Live Service on Zoom</w:t>
      </w:r>
    </w:p>
    <w:p w:rsidR="00393DE3" w:rsidRPr="00407E74" w:rsidRDefault="00393DE3" w:rsidP="00393DE3">
      <w:pPr>
        <w:spacing w:after="0" w:line="240" w:lineRule="auto"/>
        <w:rPr>
          <w:rFonts w:ascii="Century Gothic" w:eastAsia="Times New Roman" w:hAnsi="Century Gothic" w:cs="Times New Roman"/>
          <w:color w:val="auto"/>
          <w:sz w:val="24"/>
          <w:szCs w:val="24"/>
        </w:rPr>
      </w:pPr>
    </w:p>
    <w:p w:rsidR="00393DE3" w:rsidRPr="00407E74" w:rsidRDefault="00393DE3" w:rsidP="00393DE3">
      <w:pPr>
        <w:spacing w:after="0" w:line="240" w:lineRule="auto"/>
        <w:rPr>
          <w:rFonts w:ascii="Century Gothic" w:eastAsia="Times New Roman" w:hAnsi="Century Gothic" w:cs="Times New Roman"/>
          <w:color w:val="auto"/>
          <w:sz w:val="24"/>
          <w:szCs w:val="24"/>
        </w:rPr>
      </w:pPr>
      <w:r w:rsidRPr="00407E74">
        <w:rPr>
          <w:rFonts w:ascii="Century Gothic" w:eastAsia="Times New Roman" w:hAnsi="Century Gothic" w:cs="Arial"/>
          <w:i/>
          <w:iCs/>
          <w:sz w:val="24"/>
          <w:szCs w:val="24"/>
        </w:rPr>
        <w:t>Call to Offering</w:t>
      </w:r>
    </w:p>
    <w:p w:rsidR="00393DE3" w:rsidRPr="00407E74" w:rsidRDefault="00393DE3" w:rsidP="00393DE3">
      <w:pPr>
        <w:spacing w:after="0" w:line="240" w:lineRule="auto"/>
        <w:rPr>
          <w:rFonts w:ascii="Century Gothic" w:eastAsia="Times New Roman" w:hAnsi="Century Gothic" w:cs="Times New Roman"/>
          <w:color w:val="auto"/>
          <w:sz w:val="24"/>
          <w:szCs w:val="24"/>
        </w:rPr>
      </w:pPr>
    </w:p>
    <w:p w:rsidR="00393DE3" w:rsidRPr="00407E74" w:rsidRDefault="00393DE3" w:rsidP="00393DE3">
      <w:pPr>
        <w:spacing w:after="0" w:line="240" w:lineRule="auto"/>
        <w:rPr>
          <w:rFonts w:ascii="Century Gothic" w:eastAsia="Times New Roman" w:hAnsi="Century Gothic" w:cs="Times New Roman"/>
          <w:color w:val="auto"/>
          <w:sz w:val="24"/>
          <w:szCs w:val="24"/>
        </w:rPr>
      </w:pPr>
      <w:r w:rsidRPr="00407E74">
        <w:rPr>
          <w:rFonts w:ascii="Century Gothic" w:eastAsia="Times New Roman" w:hAnsi="Century Gothic" w:cs="Arial"/>
          <w:i/>
          <w:iCs/>
          <w:sz w:val="24"/>
          <w:szCs w:val="24"/>
        </w:rPr>
        <w:t>Prayer of Dedication</w:t>
      </w:r>
    </w:p>
    <w:p w:rsidR="00393DE3" w:rsidRPr="00407E74" w:rsidRDefault="00393DE3" w:rsidP="00393DE3">
      <w:pPr>
        <w:spacing w:after="0" w:line="240" w:lineRule="auto"/>
        <w:rPr>
          <w:rFonts w:ascii="Century Gothic" w:eastAsia="Times New Roman" w:hAnsi="Century Gothic" w:cs="Times New Roman"/>
          <w:color w:val="auto"/>
          <w:sz w:val="24"/>
          <w:szCs w:val="24"/>
        </w:rPr>
      </w:pPr>
    </w:p>
    <w:p w:rsidR="00393DE3" w:rsidRPr="00407E74" w:rsidRDefault="00393DE3" w:rsidP="00393DE3">
      <w:pPr>
        <w:spacing w:after="0" w:line="240" w:lineRule="auto"/>
        <w:rPr>
          <w:rFonts w:ascii="Century Gothic" w:eastAsia="Times New Roman" w:hAnsi="Century Gothic" w:cs="Times New Roman"/>
          <w:color w:val="auto"/>
          <w:sz w:val="24"/>
          <w:szCs w:val="24"/>
        </w:rPr>
      </w:pPr>
      <w:r w:rsidRPr="00407E74">
        <w:rPr>
          <w:rFonts w:ascii="Century Gothic" w:eastAsia="Times New Roman" w:hAnsi="Century Gothic" w:cs="Arial"/>
          <w:i/>
          <w:iCs/>
          <w:sz w:val="24"/>
          <w:szCs w:val="24"/>
        </w:rPr>
        <w:t>Prayers of the Community</w:t>
      </w:r>
    </w:p>
    <w:p w:rsidR="00393DE3" w:rsidRPr="00407E74" w:rsidRDefault="00393DE3" w:rsidP="00393DE3">
      <w:pPr>
        <w:spacing w:after="0" w:line="240" w:lineRule="auto"/>
        <w:rPr>
          <w:rFonts w:ascii="Century Gothic" w:eastAsia="Times New Roman" w:hAnsi="Century Gothic" w:cs="Times New Roman"/>
          <w:color w:val="auto"/>
          <w:sz w:val="24"/>
          <w:szCs w:val="24"/>
        </w:rPr>
      </w:pPr>
      <w:r w:rsidRPr="00407E74">
        <w:rPr>
          <w:rFonts w:ascii="Century Gothic" w:eastAsia="Times New Roman" w:hAnsi="Century Gothic" w:cs="Arial"/>
          <w:i/>
          <w:iCs/>
          <w:sz w:val="24"/>
          <w:szCs w:val="24"/>
        </w:rPr>
        <w:t>(If you would like to offer a prayer of gratitude or concern for someone or some situation please comment when you join the live service. Please use first names for security. The congregation will respond to each prayerful offering with the following words:</w:t>
      </w:r>
    </w:p>
    <w:p w:rsidR="00393DE3" w:rsidRPr="00407E74" w:rsidRDefault="00393DE3" w:rsidP="00393DE3">
      <w:pPr>
        <w:spacing w:after="0" w:line="240" w:lineRule="auto"/>
        <w:jc w:val="center"/>
        <w:rPr>
          <w:rFonts w:ascii="Century Gothic" w:eastAsia="Times New Roman" w:hAnsi="Century Gothic" w:cs="Times New Roman"/>
          <w:color w:val="auto"/>
          <w:sz w:val="24"/>
          <w:szCs w:val="24"/>
        </w:rPr>
      </w:pPr>
      <w:r w:rsidRPr="00407E74">
        <w:rPr>
          <w:rFonts w:ascii="Century Gothic" w:eastAsia="Times New Roman" w:hAnsi="Century Gothic" w:cs="Arial"/>
          <w:b/>
          <w:bCs/>
          <w:i/>
          <w:iCs/>
          <w:sz w:val="24"/>
          <w:szCs w:val="24"/>
        </w:rPr>
        <w:t>“Together with God, we hear your prayers.”</w:t>
      </w:r>
      <w:r w:rsidRPr="00407E74">
        <w:rPr>
          <w:rFonts w:ascii="Century Gothic" w:eastAsia="Times New Roman" w:hAnsi="Century Gothic" w:cs="Arial"/>
          <w:i/>
          <w:iCs/>
          <w:sz w:val="24"/>
          <w:szCs w:val="24"/>
        </w:rPr>
        <w:t>)</w:t>
      </w:r>
    </w:p>
    <w:p w:rsidR="00393DE3" w:rsidRPr="00407E74" w:rsidRDefault="00393DE3" w:rsidP="00393DE3">
      <w:pPr>
        <w:spacing w:after="0" w:line="240" w:lineRule="auto"/>
        <w:rPr>
          <w:rFonts w:ascii="Century Gothic" w:eastAsia="Times New Roman" w:hAnsi="Century Gothic" w:cs="Times New Roman"/>
          <w:color w:val="auto"/>
          <w:sz w:val="24"/>
          <w:szCs w:val="24"/>
        </w:rPr>
      </w:pPr>
    </w:p>
    <w:p w:rsidR="00393DE3" w:rsidRPr="00407E74" w:rsidRDefault="00393DE3" w:rsidP="00393DE3">
      <w:pPr>
        <w:spacing w:after="0" w:line="240" w:lineRule="auto"/>
        <w:rPr>
          <w:rFonts w:ascii="Century Gothic" w:eastAsia="Times New Roman" w:hAnsi="Century Gothic" w:cs="Times New Roman"/>
          <w:color w:val="auto"/>
          <w:sz w:val="24"/>
          <w:szCs w:val="24"/>
        </w:rPr>
      </w:pPr>
      <w:r w:rsidRPr="00407E74">
        <w:rPr>
          <w:rFonts w:ascii="Century Gothic" w:eastAsia="Times New Roman" w:hAnsi="Century Gothic" w:cs="Arial"/>
          <w:i/>
          <w:iCs/>
          <w:sz w:val="24"/>
          <w:szCs w:val="24"/>
        </w:rPr>
        <w:t>Pastoral Prayer</w:t>
      </w:r>
    </w:p>
    <w:p w:rsidR="00393DE3" w:rsidRPr="00407E74" w:rsidRDefault="00393DE3" w:rsidP="00393DE3">
      <w:pPr>
        <w:spacing w:after="0" w:line="240" w:lineRule="auto"/>
        <w:rPr>
          <w:rFonts w:ascii="Century Gothic" w:eastAsia="Times New Roman" w:hAnsi="Century Gothic" w:cs="Times New Roman"/>
          <w:color w:val="auto"/>
          <w:sz w:val="24"/>
          <w:szCs w:val="24"/>
        </w:rPr>
      </w:pPr>
    </w:p>
    <w:p w:rsidR="00393DE3" w:rsidRPr="00407E74" w:rsidRDefault="00393DE3" w:rsidP="00393DE3">
      <w:pPr>
        <w:spacing w:after="0" w:line="240" w:lineRule="auto"/>
        <w:rPr>
          <w:rFonts w:ascii="Century Gothic" w:eastAsia="Times New Roman" w:hAnsi="Century Gothic" w:cs="Times New Roman"/>
          <w:color w:val="auto"/>
          <w:sz w:val="24"/>
          <w:szCs w:val="24"/>
        </w:rPr>
      </w:pPr>
      <w:r w:rsidRPr="00407E74">
        <w:rPr>
          <w:rFonts w:ascii="Century Gothic" w:eastAsia="Times New Roman" w:hAnsi="Century Gothic" w:cs="Arial"/>
          <w:i/>
          <w:iCs/>
          <w:sz w:val="24"/>
          <w:szCs w:val="24"/>
        </w:rPr>
        <w:t>Jesus Prayer</w:t>
      </w:r>
    </w:p>
    <w:p w:rsidR="00393DE3" w:rsidRPr="00407E74" w:rsidRDefault="00393DE3" w:rsidP="00393DE3">
      <w:pPr>
        <w:spacing w:after="0" w:line="240" w:lineRule="auto"/>
        <w:jc w:val="center"/>
        <w:rPr>
          <w:rFonts w:ascii="Century Gothic" w:eastAsia="Times New Roman" w:hAnsi="Century Gothic" w:cs="Times New Roman"/>
          <w:color w:val="auto"/>
          <w:sz w:val="24"/>
          <w:szCs w:val="24"/>
        </w:rPr>
      </w:pPr>
      <w:r w:rsidRPr="00407E74">
        <w:rPr>
          <w:rFonts w:ascii="Century Gothic" w:eastAsia="Times New Roman" w:hAnsi="Century Gothic" w:cs="Arial"/>
          <w:b/>
          <w:bCs/>
          <w:i/>
          <w:iCs/>
          <w:sz w:val="24"/>
          <w:szCs w:val="24"/>
        </w:rPr>
        <w:t>Our Creator who is in heaven,</w:t>
      </w:r>
    </w:p>
    <w:p w:rsidR="00393DE3" w:rsidRPr="00407E74" w:rsidRDefault="00393DE3" w:rsidP="00393DE3">
      <w:pPr>
        <w:spacing w:after="0" w:line="240" w:lineRule="auto"/>
        <w:jc w:val="center"/>
        <w:rPr>
          <w:rFonts w:ascii="Century Gothic" w:eastAsia="Times New Roman" w:hAnsi="Century Gothic" w:cs="Times New Roman"/>
          <w:color w:val="auto"/>
          <w:sz w:val="24"/>
          <w:szCs w:val="24"/>
        </w:rPr>
      </w:pPr>
      <w:r w:rsidRPr="00407E74">
        <w:rPr>
          <w:rFonts w:ascii="Century Gothic" w:eastAsia="Times New Roman" w:hAnsi="Century Gothic" w:cs="Arial"/>
          <w:b/>
          <w:bCs/>
          <w:i/>
          <w:iCs/>
          <w:sz w:val="24"/>
          <w:szCs w:val="24"/>
        </w:rPr>
        <w:t xml:space="preserve">Hallowed be </w:t>
      </w:r>
      <w:proofErr w:type="gramStart"/>
      <w:r w:rsidRPr="00407E74">
        <w:rPr>
          <w:rFonts w:ascii="Century Gothic" w:eastAsia="Times New Roman" w:hAnsi="Century Gothic" w:cs="Arial"/>
          <w:b/>
          <w:bCs/>
          <w:i/>
          <w:iCs/>
          <w:sz w:val="24"/>
          <w:szCs w:val="24"/>
        </w:rPr>
        <w:t>Your</w:t>
      </w:r>
      <w:proofErr w:type="gramEnd"/>
      <w:r w:rsidRPr="00407E74">
        <w:rPr>
          <w:rFonts w:ascii="Century Gothic" w:eastAsia="Times New Roman" w:hAnsi="Century Gothic" w:cs="Arial"/>
          <w:b/>
          <w:bCs/>
          <w:i/>
          <w:iCs/>
          <w:sz w:val="24"/>
          <w:szCs w:val="24"/>
        </w:rPr>
        <w:t xml:space="preserve"> name,</w:t>
      </w:r>
    </w:p>
    <w:p w:rsidR="00393DE3" w:rsidRPr="00407E74" w:rsidRDefault="00393DE3" w:rsidP="00393DE3">
      <w:pPr>
        <w:spacing w:after="0" w:line="240" w:lineRule="auto"/>
        <w:jc w:val="center"/>
        <w:rPr>
          <w:rFonts w:ascii="Century Gothic" w:eastAsia="Times New Roman" w:hAnsi="Century Gothic" w:cs="Times New Roman"/>
          <w:color w:val="auto"/>
          <w:sz w:val="24"/>
          <w:szCs w:val="24"/>
        </w:rPr>
      </w:pPr>
      <w:r w:rsidRPr="00407E74">
        <w:rPr>
          <w:rFonts w:ascii="Century Gothic" w:eastAsia="Times New Roman" w:hAnsi="Century Gothic" w:cs="Arial"/>
          <w:b/>
          <w:bCs/>
          <w:i/>
          <w:iCs/>
          <w:sz w:val="24"/>
          <w:szCs w:val="24"/>
        </w:rPr>
        <w:t xml:space="preserve">Your reign come, </w:t>
      </w:r>
      <w:proofErr w:type="gramStart"/>
      <w:r w:rsidRPr="00407E74">
        <w:rPr>
          <w:rFonts w:ascii="Century Gothic" w:eastAsia="Times New Roman" w:hAnsi="Century Gothic" w:cs="Arial"/>
          <w:b/>
          <w:bCs/>
          <w:i/>
          <w:iCs/>
          <w:sz w:val="24"/>
          <w:szCs w:val="24"/>
        </w:rPr>
        <w:t>Your</w:t>
      </w:r>
      <w:proofErr w:type="gramEnd"/>
      <w:r w:rsidRPr="00407E74">
        <w:rPr>
          <w:rFonts w:ascii="Century Gothic" w:eastAsia="Times New Roman" w:hAnsi="Century Gothic" w:cs="Arial"/>
          <w:b/>
          <w:bCs/>
          <w:i/>
          <w:iCs/>
          <w:sz w:val="24"/>
          <w:szCs w:val="24"/>
        </w:rPr>
        <w:t xml:space="preserve"> will be done,</w:t>
      </w:r>
    </w:p>
    <w:p w:rsidR="00393DE3" w:rsidRPr="00407E74" w:rsidRDefault="00393DE3" w:rsidP="00393DE3">
      <w:pPr>
        <w:spacing w:after="0" w:line="240" w:lineRule="auto"/>
        <w:jc w:val="center"/>
        <w:rPr>
          <w:rFonts w:ascii="Century Gothic" w:eastAsia="Times New Roman" w:hAnsi="Century Gothic" w:cs="Times New Roman"/>
          <w:color w:val="auto"/>
          <w:sz w:val="24"/>
          <w:szCs w:val="24"/>
        </w:rPr>
      </w:pPr>
      <w:r w:rsidRPr="00407E74">
        <w:rPr>
          <w:rFonts w:ascii="Century Gothic" w:eastAsia="Times New Roman" w:hAnsi="Century Gothic" w:cs="Arial"/>
          <w:b/>
          <w:bCs/>
          <w:i/>
          <w:iCs/>
          <w:sz w:val="24"/>
          <w:szCs w:val="24"/>
        </w:rPr>
        <w:t>On earth as it is in heaven,</w:t>
      </w:r>
    </w:p>
    <w:p w:rsidR="00393DE3" w:rsidRPr="00407E74" w:rsidRDefault="00393DE3" w:rsidP="00393DE3">
      <w:pPr>
        <w:spacing w:after="0" w:line="240" w:lineRule="auto"/>
        <w:jc w:val="center"/>
        <w:rPr>
          <w:rFonts w:ascii="Century Gothic" w:eastAsia="Times New Roman" w:hAnsi="Century Gothic" w:cs="Times New Roman"/>
          <w:color w:val="auto"/>
          <w:sz w:val="24"/>
          <w:szCs w:val="24"/>
        </w:rPr>
      </w:pPr>
      <w:r w:rsidRPr="00407E74">
        <w:rPr>
          <w:rFonts w:ascii="Century Gothic" w:eastAsia="Times New Roman" w:hAnsi="Century Gothic" w:cs="Arial"/>
          <w:b/>
          <w:bCs/>
          <w:i/>
          <w:iCs/>
          <w:sz w:val="24"/>
          <w:szCs w:val="24"/>
        </w:rPr>
        <w:t>Give us this day our daily bread,</w:t>
      </w:r>
    </w:p>
    <w:p w:rsidR="00393DE3" w:rsidRPr="00407E74" w:rsidRDefault="00393DE3" w:rsidP="00393DE3">
      <w:pPr>
        <w:spacing w:after="0" w:line="240" w:lineRule="auto"/>
        <w:jc w:val="center"/>
        <w:rPr>
          <w:rFonts w:ascii="Century Gothic" w:eastAsia="Times New Roman" w:hAnsi="Century Gothic" w:cs="Times New Roman"/>
          <w:color w:val="auto"/>
          <w:sz w:val="24"/>
          <w:szCs w:val="24"/>
        </w:rPr>
      </w:pPr>
      <w:r w:rsidRPr="00407E74">
        <w:rPr>
          <w:rFonts w:ascii="Century Gothic" w:eastAsia="Times New Roman" w:hAnsi="Century Gothic" w:cs="Arial"/>
          <w:b/>
          <w:bCs/>
          <w:i/>
          <w:iCs/>
          <w:sz w:val="24"/>
          <w:szCs w:val="24"/>
        </w:rPr>
        <w:t>And forgive us our debts as we forgive our debtors,</w:t>
      </w:r>
    </w:p>
    <w:p w:rsidR="00393DE3" w:rsidRPr="00407E74" w:rsidRDefault="00393DE3" w:rsidP="00393DE3">
      <w:pPr>
        <w:spacing w:after="0" w:line="240" w:lineRule="auto"/>
        <w:jc w:val="center"/>
        <w:rPr>
          <w:rFonts w:ascii="Century Gothic" w:eastAsia="Times New Roman" w:hAnsi="Century Gothic" w:cs="Times New Roman"/>
          <w:color w:val="auto"/>
          <w:sz w:val="24"/>
          <w:szCs w:val="24"/>
        </w:rPr>
      </w:pPr>
      <w:r w:rsidRPr="00407E74">
        <w:rPr>
          <w:rFonts w:ascii="Century Gothic" w:eastAsia="Times New Roman" w:hAnsi="Century Gothic" w:cs="Arial"/>
          <w:b/>
          <w:bCs/>
          <w:i/>
          <w:iCs/>
          <w:sz w:val="24"/>
          <w:szCs w:val="24"/>
        </w:rPr>
        <w:t>And lead us not into temptation, but deliver us from evil,</w:t>
      </w:r>
    </w:p>
    <w:p w:rsidR="00393DE3" w:rsidRPr="00407E74" w:rsidRDefault="00393DE3" w:rsidP="00393DE3">
      <w:pPr>
        <w:spacing w:after="0" w:line="240" w:lineRule="auto"/>
        <w:jc w:val="center"/>
        <w:rPr>
          <w:rFonts w:ascii="Century Gothic" w:eastAsia="Times New Roman" w:hAnsi="Century Gothic" w:cs="Times New Roman"/>
          <w:color w:val="auto"/>
          <w:sz w:val="24"/>
          <w:szCs w:val="24"/>
        </w:rPr>
      </w:pPr>
      <w:r w:rsidRPr="00407E74">
        <w:rPr>
          <w:rFonts w:ascii="Century Gothic" w:eastAsia="Times New Roman" w:hAnsi="Century Gothic" w:cs="Arial"/>
          <w:b/>
          <w:bCs/>
          <w:i/>
          <w:iCs/>
          <w:sz w:val="24"/>
          <w:szCs w:val="24"/>
        </w:rPr>
        <w:t xml:space="preserve">For </w:t>
      </w:r>
      <w:proofErr w:type="gramStart"/>
      <w:r w:rsidRPr="00407E74">
        <w:rPr>
          <w:rFonts w:ascii="Century Gothic" w:eastAsia="Times New Roman" w:hAnsi="Century Gothic" w:cs="Arial"/>
          <w:b/>
          <w:bCs/>
          <w:i/>
          <w:iCs/>
          <w:sz w:val="24"/>
          <w:szCs w:val="24"/>
        </w:rPr>
        <w:t>Yours</w:t>
      </w:r>
      <w:proofErr w:type="gramEnd"/>
      <w:r w:rsidRPr="00407E74">
        <w:rPr>
          <w:rFonts w:ascii="Century Gothic" w:eastAsia="Times New Roman" w:hAnsi="Century Gothic" w:cs="Arial"/>
          <w:b/>
          <w:bCs/>
          <w:i/>
          <w:iCs/>
          <w:sz w:val="24"/>
          <w:szCs w:val="24"/>
        </w:rPr>
        <w:t xml:space="preserve"> is the reign, the power, and glory </w:t>
      </w:r>
      <w:proofErr w:type="spellStart"/>
      <w:r w:rsidRPr="00407E74">
        <w:rPr>
          <w:rFonts w:ascii="Century Gothic" w:eastAsia="Times New Roman" w:hAnsi="Century Gothic" w:cs="Arial"/>
          <w:b/>
          <w:bCs/>
          <w:i/>
          <w:iCs/>
          <w:sz w:val="24"/>
          <w:szCs w:val="24"/>
        </w:rPr>
        <w:t>for ever</w:t>
      </w:r>
      <w:proofErr w:type="spellEnd"/>
      <w:r w:rsidRPr="00407E74">
        <w:rPr>
          <w:rFonts w:ascii="Century Gothic" w:eastAsia="Times New Roman" w:hAnsi="Century Gothic" w:cs="Arial"/>
          <w:b/>
          <w:bCs/>
          <w:i/>
          <w:iCs/>
          <w:sz w:val="24"/>
          <w:szCs w:val="24"/>
        </w:rPr>
        <w:t>. Amen.</w:t>
      </w:r>
    </w:p>
    <w:p w:rsidR="00393DE3" w:rsidRDefault="00393DE3" w:rsidP="00393DE3">
      <w:pPr>
        <w:spacing w:after="0" w:line="240" w:lineRule="auto"/>
        <w:rPr>
          <w:rFonts w:ascii="Century Gothic" w:eastAsia="Times New Roman" w:hAnsi="Century Gothic" w:cs="Times New Roman"/>
          <w:color w:val="auto"/>
          <w:sz w:val="24"/>
          <w:szCs w:val="24"/>
        </w:rPr>
      </w:pPr>
    </w:p>
    <w:p w:rsidR="00FC402B" w:rsidRDefault="00FC402B" w:rsidP="00393DE3">
      <w:pPr>
        <w:spacing w:after="0" w:line="240" w:lineRule="auto"/>
        <w:rPr>
          <w:rFonts w:ascii="Century Gothic" w:eastAsia="Times New Roman" w:hAnsi="Century Gothic" w:cs="Times New Roman"/>
          <w:color w:val="auto"/>
          <w:sz w:val="24"/>
          <w:szCs w:val="24"/>
        </w:rPr>
      </w:pPr>
    </w:p>
    <w:p w:rsidR="00FC402B" w:rsidRPr="00407E74" w:rsidRDefault="00FC402B" w:rsidP="00393DE3">
      <w:pPr>
        <w:spacing w:after="0" w:line="240" w:lineRule="auto"/>
        <w:rPr>
          <w:rFonts w:ascii="Century Gothic" w:eastAsia="Times New Roman" w:hAnsi="Century Gothic" w:cs="Times New Roman"/>
          <w:color w:val="auto"/>
          <w:sz w:val="24"/>
          <w:szCs w:val="24"/>
        </w:rPr>
      </w:pPr>
    </w:p>
    <w:p w:rsidR="00393DE3" w:rsidRPr="00407E74" w:rsidRDefault="00FC402B" w:rsidP="00393DE3">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sz w:val="24"/>
          <w:szCs w:val="24"/>
        </w:rPr>
        <w:t>SPRING CONGREGATIONAL MEETING STARTS AT 11:00 AM</w:t>
      </w:r>
    </w:p>
    <w:p w:rsidR="009F2FDF" w:rsidRDefault="009F2FDF" w:rsidP="00A758C7">
      <w:pPr>
        <w:spacing w:after="0" w:line="240" w:lineRule="auto"/>
        <w:rPr>
          <w:rFonts w:ascii="Century Gothic" w:eastAsia="Times New Roman" w:hAnsi="Century Gothic" w:cs="Arial"/>
          <w:i/>
          <w:iCs/>
          <w:sz w:val="24"/>
          <w:szCs w:val="24"/>
        </w:rPr>
      </w:pPr>
    </w:p>
    <w:p w:rsidR="009F2FDF" w:rsidRDefault="009F2FDF" w:rsidP="00A758C7">
      <w:pPr>
        <w:spacing w:after="0" w:line="240" w:lineRule="auto"/>
        <w:rPr>
          <w:rFonts w:ascii="Century Gothic" w:eastAsia="Times New Roman" w:hAnsi="Century Gothic" w:cs="Arial"/>
          <w:i/>
          <w:iCs/>
          <w:sz w:val="24"/>
          <w:szCs w:val="24"/>
        </w:rPr>
      </w:pPr>
    </w:p>
    <w:p w:rsidR="009F2FDF" w:rsidRDefault="009F2FDF" w:rsidP="00A758C7">
      <w:pPr>
        <w:spacing w:after="0" w:line="240" w:lineRule="auto"/>
        <w:rPr>
          <w:rFonts w:ascii="Century Gothic" w:eastAsia="Times New Roman" w:hAnsi="Century Gothic" w:cs="Arial"/>
          <w:i/>
          <w:iCs/>
          <w:sz w:val="24"/>
          <w:szCs w:val="24"/>
        </w:rPr>
      </w:pPr>
    </w:p>
    <w:p w:rsidR="009F2FDF" w:rsidRDefault="009F2FDF" w:rsidP="00A758C7">
      <w:pPr>
        <w:spacing w:after="0" w:line="240" w:lineRule="auto"/>
        <w:rPr>
          <w:rFonts w:ascii="Century Gothic" w:eastAsia="Times New Roman" w:hAnsi="Century Gothic" w:cs="Arial"/>
          <w:i/>
          <w:iCs/>
          <w:sz w:val="24"/>
          <w:szCs w:val="24"/>
        </w:rPr>
      </w:pPr>
    </w:p>
    <w:p w:rsidR="009F2FDF" w:rsidRDefault="009F2FDF" w:rsidP="00A758C7">
      <w:pPr>
        <w:spacing w:after="0" w:line="240" w:lineRule="auto"/>
        <w:rPr>
          <w:rFonts w:ascii="Century Gothic" w:eastAsia="Times New Roman" w:hAnsi="Century Gothic" w:cs="Arial"/>
          <w:i/>
          <w:iCs/>
          <w:sz w:val="24"/>
          <w:szCs w:val="24"/>
        </w:rPr>
      </w:pPr>
    </w:p>
    <w:p w:rsidR="009F2FDF" w:rsidRDefault="009F2FDF" w:rsidP="00A758C7">
      <w:pPr>
        <w:spacing w:after="0" w:line="240" w:lineRule="auto"/>
        <w:rPr>
          <w:rFonts w:ascii="Century Gothic" w:eastAsia="Times New Roman" w:hAnsi="Century Gothic" w:cs="Arial"/>
          <w:i/>
          <w:iCs/>
          <w:sz w:val="24"/>
          <w:szCs w:val="24"/>
        </w:rPr>
      </w:pPr>
    </w:p>
    <w:p w:rsidR="009F2FDF" w:rsidRDefault="009F2FDF" w:rsidP="00A758C7">
      <w:pPr>
        <w:spacing w:after="0" w:line="240" w:lineRule="auto"/>
        <w:rPr>
          <w:rFonts w:ascii="Century Gothic" w:eastAsia="Times New Roman" w:hAnsi="Century Gothic" w:cs="Arial"/>
          <w:i/>
          <w:iCs/>
          <w:sz w:val="24"/>
          <w:szCs w:val="24"/>
        </w:rPr>
      </w:pPr>
    </w:p>
    <w:p w:rsidR="00311C33" w:rsidRDefault="00311C33"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t>Or scan from your mobile device:</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p w:rsidR="004763EB" w:rsidRDefault="004763EB" w:rsidP="00796297">
      <w:pPr>
        <w:spacing w:after="0" w:line="240" w:lineRule="auto"/>
        <w:rPr>
          <w:rFonts w:ascii="Century Gothic" w:eastAsia="Times New Roman" w:hAnsi="Century Gothic" w:cs="Arial"/>
          <w:i/>
          <w:iCs/>
          <w:sz w:val="24"/>
          <w:szCs w:val="24"/>
        </w:rPr>
      </w:pP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1878330</wp:posOffset>
                </wp:positionV>
                <wp:extent cx="2515235" cy="14573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4573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9pt;width:198.05pt;height:114.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BC2A73" w:rsidRPr="00407E74" w:rsidRDefault="00BC2A73" w:rsidP="00BC2A73">
      <w:pPr>
        <w:spacing w:after="0" w:line="240" w:lineRule="auto"/>
        <w:jc w:val="center"/>
        <w:rPr>
          <w:rFonts w:ascii="Century Gothic" w:eastAsia="Times New Roman" w:hAnsi="Century Gothic" w:cs="Times New Roman"/>
          <w:color w:val="auto"/>
          <w:sz w:val="24"/>
          <w:szCs w:val="24"/>
        </w:rPr>
      </w:pPr>
      <w:r w:rsidRPr="00407E74">
        <w:rPr>
          <w:rFonts w:ascii="Century Gothic" w:eastAsia="Times New Roman" w:hAnsi="Century Gothic" w:cs="Arial"/>
          <w:b/>
          <w:bCs/>
          <w:sz w:val="24"/>
          <w:szCs w:val="24"/>
        </w:rPr>
        <w:t xml:space="preserve">Reader: </w:t>
      </w:r>
      <w:proofErr w:type="spellStart"/>
      <w:r>
        <w:rPr>
          <w:rFonts w:ascii="Century Gothic" w:eastAsia="Times New Roman" w:hAnsi="Century Gothic" w:cs="Arial"/>
          <w:b/>
          <w:bCs/>
          <w:sz w:val="24"/>
          <w:szCs w:val="24"/>
        </w:rPr>
        <w:t>Shesh</w:t>
      </w:r>
      <w:proofErr w:type="spellEnd"/>
      <w:r>
        <w:rPr>
          <w:rFonts w:ascii="Century Gothic" w:eastAsia="Times New Roman" w:hAnsi="Century Gothic" w:cs="Arial"/>
          <w:b/>
          <w:bCs/>
          <w:sz w:val="24"/>
          <w:szCs w:val="24"/>
        </w:rPr>
        <w:t xml:space="preserve"> Tipton</w:t>
      </w:r>
      <w:r w:rsidRPr="00407E74">
        <w:rPr>
          <w:rFonts w:ascii="Century Gothic" w:eastAsia="Times New Roman" w:hAnsi="Century Gothic" w:cs="Arial"/>
          <w:b/>
          <w:bCs/>
          <w:sz w:val="24"/>
          <w:szCs w:val="24"/>
        </w:rPr>
        <w:t xml:space="preserve">, Video: </w:t>
      </w:r>
      <w:r>
        <w:rPr>
          <w:rFonts w:ascii="Century Gothic" w:eastAsia="Times New Roman" w:hAnsi="Century Gothic" w:cs="Arial"/>
          <w:b/>
          <w:bCs/>
          <w:sz w:val="24"/>
          <w:szCs w:val="24"/>
        </w:rPr>
        <w:t xml:space="preserve">Connie </w:t>
      </w:r>
      <w:proofErr w:type="spellStart"/>
      <w:r>
        <w:rPr>
          <w:rFonts w:ascii="Century Gothic" w:eastAsia="Times New Roman" w:hAnsi="Century Gothic" w:cs="Arial"/>
          <w:b/>
          <w:bCs/>
          <w:sz w:val="24"/>
          <w:szCs w:val="24"/>
        </w:rPr>
        <w:t>Nomann</w:t>
      </w:r>
      <w:proofErr w:type="spellEnd"/>
    </w:p>
    <w:p w:rsidR="00BC2A73" w:rsidRPr="00407E74" w:rsidRDefault="00BC2A73" w:rsidP="00BC2A73">
      <w:pPr>
        <w:spacing w:after="0" w:line="240" w:lineRule="auto"/>
        <w:jc w:val="center"/>
        <w:rPr>
          <w:rFonts w:ascii="Century Gothic" w:eastAsia="Times New Roman" w:hAnsi="Century Gothic" w:cs="Times New Roman"/>
          <w:color w:val="auto"/>
          <w:sz w:val="24"/>
          <w:szCs w:val="24"/>
        </w:rPr>
      </w:pPr>
      <w:r w:rsidRPr="00407E74">
        <w:rPr>
          <w:rFonts w:ascii="Century Gothic" w:eastAsia="Times New Roman" w:hAnsi="Century Gothic" w:cs="Arial"/>
          <w:b/>
          <w:bCs/>
          <w:sz w:val="24"/>
          <w:szCs w:val="24"/>
        </w:rPr>
        <w:t>Music: Jonathan Green,</w:t>
      </w:r>
      <w:r>
        <w:rPr>
          <w:rFonts w:ascii="Century Gothic" w:eastAsia="Times New Roman" w:hAnsi="Century Gothic" w:cs="Arial"/>
          <w:b/>
          <w:bCs/>
          <w:sz w:val="24"/>
          <w:szCs w:val="24"/>
        </w:rPr>
        <w:t xml:space="preserve"> Shelley McCall, Matt Mortensen</w:t>
      </w:r>
    </w:p>
    <w:p w:rsidR="00BC2A73" w:rsidRPr="00407E74" w:rsidRDefault="00BC2A73" w:rsidP="00BC2A73">
      <w:pPr>
        <w:spacing w:after="0" w:line="240" w:lineRule="auto"/>
        <w:jc w:val="center"/>
        <w:rPr>
          <w:rFonts w:ascii="Century Gothic" w:eastAsia="Times New Roman" w:hAnsi="Century Gothic" w:cs="Times New Roman"/>
          <w:color w:val="auto"/>
          <w:sz w:val="24"/>
          <w:szCs w:val="24"/>
        </w:rPr>
      </w:pPr>
      <w:r w:rsidRPr="00407E74">
        <w:rPr>
          <w:rFonts w:ascii="Century Gothic" w:eastAsia="Times New Roman" w:hAnsi="Century Gothic" w:cs="Arial"/>
          <w:b/>
          <w:bCs/>
          <w:sz w:val="24"/>
          <w:szCs w:val="24"/>
        </w:rPr>
        <w:t>Children’s Chat: Trent Parkhill</w:t>
      </w:r>
    </w:p>
    <w:p w:rsidR="0050121F" w:rsidRPr="0070060E" w:rsidRDefault="0050121F" w:rsidP="00BC2A73">
      <w:pPr>
        <w:spacing w:after="0" w:line="240" w:lineRule="auto"/>
        <w:jc w:val="center"/>
        <w:rPr>
          <w:rFonts w:ascii="Century Gothic" w:eastAsia="Times New Roman" w:hAnsi="Century Gothic" w:cs="Times New Roman"/>
          <w:color w:val="auto"/>
          <w:sz w:val="24"/>
          <w:szCs w:val="24"/>
        </w:rPr>
      </w:pPr>
    </w:p>
    <w:sectPr w:rsidR="0050121F" w:rsidRPr="0070060E"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60BD"/>
    <w:multiLevelType w:val="multilevel"/>
    <w:tmpl w:val="D6DA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4"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20"/>
  </w:num>
  <w:num w:numId="4">
    <w:abstractNumId w:val="19"/>
  </w:num>
  <w:num w:numId="5">
    <w:abstractNumId w:val="23"/>
  </w:num>
  <w:num w:numId="6">
    <w:abstractNumId w:val="13"/>
  </w:num>
  <w:num w:numId="7">
    <w:abstractNumId w:val="18"/>
  </w:num>
  <w:num w:numId="8">
    <w:abstractNumId w:val="10"/>
  </w:num>
  <w:num w:numId="9">
    <w:abstractNumId w:val="1"/>
  </w:num>
  <w:num w:numId="10">
    <w:abstractNumId w:val="2"/>
  </w:num>
  <w:num w:numId="11">
    <w:abstractNumId w:val="8"/>
  </w:num>
  <w:num w:numId="12">
    <w:abstractNumId w:val="22"/>
  </w:num>
  <w:num w:numId="13">
    <w:abstractNumId w:val="11"/>
  </w:num>
  <w:num w:numId="14">
    <w:abstractNumId w:val="17"/>
  </w:num>
  <w:num w:numId="15">
    <w:abstractNumId w:val="4"/>
  </w:num>
  <w:num w:numId="16">
    <w:abstractNumId w:val="16"/>
  </w:num>
  <w:num w:numId="17">
    <w:abstractNumId w:val="21"/>
  </w:num>
  <w:num w:numId="18">
    <w:abstractNumId w:val="14"/>
  </w:num>
  <w:num w:numId="19">
    <w:abstractNumId w:val="12"/>
  </w:num>
  <w:num w:numId="20">
    <w:abstractNumId w:val="0"/>
  </w:num>
  <w:num w:numId="21">
    <w:abstractNumId w:val="6"/>
    <w:lvlOverride w:ilvl="0">
      <w:lvl w:ilvl="0">
        <w:numFmt w:val="decimal"/>
        <w:lvlText w:val="%1."/>
        <w:lvlJc w:val="left"/>
      </w:lvl>
    </w:lvlOverride>
  </w:num>
  <w:num w:numId="22">
    <w:abstractNumId w:val="9"/>
  </w:num>
  <w:num w:numId="23">
    <w:abstractNumId w:val="5"/>
  </w:num>
  <w:num w:numId="24">
    <w:abstractNumId w:val="15"/>
  </w:num>
  <w:num w:numId="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6F1D"/>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0069"/>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4227"/>
    <w:rsid w:val="000643FD"/>
    <w:rsid w:val="000649C9"/>
    <w:rsid w:val="00064BE6"/>
    <w:rsid w:val="0006584E"/>
    <w:rsid w:val="00065F59"/>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08"/>
    <w:rsid w:val="00080A41"/>
    <w:rsid w:val="00081FC9"/>
    <w:rsid w:val="00083952"/>
    <w:rsid w:val="00084C36"/>
    <w:rsid w:val="000850BE"/>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666"/>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5188"/>
    <w:rsid w:val="000C5368"/>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06876"/>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184C"/>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C34"/>
    <w:rsid w:val="001441D6"/>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F7"/>
    <w:rsid w:val="00153AC7"/>
    <w:rsid w:val="00153E47"/>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035B"/>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3AAC"/>
    <w:rsid w:val="00183DB7"/>
    <w:rsid w:val="00183FBF"/>
    <w:rsid w:val="001846EB"/>
    <w:rsid w:val="00184ABC"/>
    <w:rsid w:val="00184DD0"/>
    <w:rsid w:val="00186266"/>
    <w:rsid w:val="0018639B"/>
    <w:rsid w:val="00186791"/>
    <w:rsid w:val="0018727F"/>
    <w:rsid w:val="00187D62"/>
    <w:rsid w:val="00190456"/>
    <w:rsid w:val="00191029"/>
    <w:rsid w:val="00191245"/>
    <w:rsid w:val="0019129C"/>
    <w:rsid w:val="001912AA"/>
    <w:rsid w:val="001912D6"/>
    <w:rsid w:val="001925D5"/>
    <w:rsid w:val="0019269C"/>
    <w:rsid w:val="00193654"/>
    <w:rsid w:val="00193B99"/>
    <w:rsid w:val="0019497F"/>
    <w:rsid w:val="00194E0F"/>
    <w:rsid w:val="00195595"/>
    <w:rsid w:val="00195873"/>
    <w:rsid w:val="00196ED9"/>
    <w:rsid w:val="00197A20"/>
    <w:rsid w:val="001A026A"/>
    <w:rsid w:val="001A0954"/>
    <w:rsid w:val="001A10A6"/>
    <w:rsid w:val="001A1B48"/>
    <w:rsid w:val="001A1C1E"/>
    <w:rsid w:val="001A20A3"/>
    <w:rsid w:val="001A21B2"/>
    <w:rsid w:val="001A263B"/>
    <w:rsid w:val="001A2E25"/>
    <w:rsid w:val="001A306B"/>
    <w:rsid w:val="001A3702"/>
    <w:rsid w:val="001A3AB1"/>
    <w:rsid w:val="001A3AFC"/>
    <w:rsid w:val="001A3D42"/>
    <w:rsid w:val="001A4832"/>
    <w:rsid w:val="001A49DC"/>
    <w:rsid w:val="001A4CA4"/>
    <w:rsid w:val="001A4FAA"/>
    <w:rsid w:val="001A55A4"/>
    <w:rsid w:val="001A5741"/>
    <w:rsid w:val="001A668F"/>
    <w:rsid w:val="001A673F"/>
    <w:rsid w:val="001A6E42"/>
    <w:rsid w:val="001A7236"/>
    <w:rsid w:val="001A7838"/>
    <w:rsid w:val="001A7F1B"/>
    <w:rsid w:val="001B0895"/>
    <w:rsid w:val="001B0D74"/>
    <w:rsid w:val="001B1151"/>
    <w:rsid w:val="001B1318"/>
    <w:rsid w:val="001B22DA"/>
    <w:rsid w:val="001B2A56"/>
    <w:rsid w:val="001B2AC4"/>
    <w:rsid w:val="001B383B"/>
    <w:rsid w:val="001B4755"/>
    <w:rsid w:val="001B4EF2"/>
    <w:rsid w:val="001B51A9"/>
    <w:rsid w:val="001B5424"/>
    <w:rsid w:val="001B5A31"/>
    <w:rsid w:val="001B672E"/>
    <w:rsid w:val="001B78FD"/>
    <w:rsid w:val="001B7EA1"/>
    <w:rsid w:val="001C0118"/>
    <w:rsid w:val="001C039C"/>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88"/>
    <w:rsid w:val="001E1BDA"/>
    <w:rsid w:val="001E1F9E"/>
    <w:rsid w:val="001E2130"/>
    <w:rsid w:val="001E28EF"/>
    <w:rsid w:val="001E58CE"/>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6B7F"/>
    <w:rsid w:val="00267B2B"/>
    <w:rsid w:val="00267BC1"/>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4F0"/>
    <w:rsid w:val="002878B4"/>
    <w:rsid w:val="0029003B"/>
    <w:rsid w:val="00291A22"/>
    <w:rsid w:val="002928C2"/>
    <w:rsid w:val="002929D0"/>
    <w:rsid w:val="00292D49"/>
    <w:rsid w:val="00294926"/>
    <w:rsid w:val="002956F2"/>
    <w:rsid w:val="00295BE0"/>
    <w:rsid w:val="00296DBA"/>
    <w:rsid w:val="00297236"/>
    <w:rsid w:val="002976FF"/>
    <w:rsid w:val="00297D81"/>
    <w:rsid w:val="002A0C4A"/>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31"/>
    <w:rsid w:val="0030785A"/>
    <w:rsid w:val="00307B54"/>
    <w:rsid w:val="00307E08"/>
    <w:rsid w:val="00310D23"/>
    <w:rsid w:val="003112AD"/>
    <w:rsid w:val="003115EE"/>
    <w:rsid w:val="00311C33"/>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4F23"/>
    <w:rsid w:val="00335197"/>
    <w:rsid w:val="0033521F"/>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895"/>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7A69"/>
    <w:rsid w:val="0039110A"/>
    <w:rsid w:val="00391228"/>
    <w:rsid w:val="003913CB"/>
    <w:rsid w:val="00391885"/>
    <w:rsid w:val="00391D5B"/>
    <w:rsid w:val="003920CF"/>
    <w:rsid w:val="00392EEF"/>
    <w:rsid w:val="00393835"/>
    <w:rsid w:val="00393DE3"/>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2A7"/>
    <w:rsid w:val="003D040B"/>
    <w:rsid w:val="003D078F"/>
    <w:rsid w:val="003D1444"/>
    <w:rsid w:val="003D286C"/>
    <w:rsid w:val="003D495D"/>
    <w:rsid w:val="003D4FED"/>
    <w:rsid w:val="003D52DF"/>
    <w:rsid w:val="003D5652"/>
    <w:rsid w:val="003D56CA"/>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3F7FD3"/>
    <w:rsid w:val="0040010D"/>
    <w:rsid w:val="00400FB2"/>
    <w:rsid w:val="0040170E"/>
    <w:rsid w:val="00401800"/>
    <w:rsid w:val="00401EBF"/>
    <w:rsid w:val="0040205C"/>
    <w:rsid w:val="00402359"/>
    <w:rsid w:val="00402E55"/>
    <w:rsid w:val="004032FA"/>
    <w:rsid w:val="00403A42"/>
    <w:rsid w:val="00404BE7"/>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A98"/>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63EB"/>
    <w:rsid w:val="00477987"/>
    <w:rsid w:val="00477B38"/>
    <w:rsid w:val="00477F5F"/>
    <w:rsid w:val="00480454"/>
    <w:rsid w:val="004807AB"/>
    <w:rsid w:val="00481182"/>
    <w:rsid w:val="00481388"/>
    <w:rsid w:val="0048169F"/>
    <w:rsid w:val="00481986"/>
    <w:rsid w:val="00481BD3"/>
    <w:rsid w:val="0048276F"/>
    <w:rsid w:val="00482C60"/>
    <w:rsid w:val="004838DB"/>
    <w:rsid w:val="00483A83"/>
    <w:rsid w:val="00483B72"/>
    <w:rsid w:val="00483CF0"/>
    <w:rsid w:val="00483DC3"/>
    <w:rsid w:val="00483E31"/>
    <w:rsid w:val="0048483E"/>
    <w:rsid w:val="00484C3A"/>
    <w:rsid w:val="00485299"/>
    <w:rsid w:val="00485BC1"/>
    <w:rsid w:val="00485D8A"/>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3B1"/>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4BB3"/>
    <w:rsid w:val="004F4C6D"/>
    <w:rsid w:val="004F4EE6"/>
    <w:rsid w:val="004F5065"/>
    <w:rsid w:val="004F5A04"/>
    <w:rsid w:val="004F5EBB"/>
    <w:rsid w:val="004F63CB"/>
    <w:rsid w:val="004F649C"/>
    <w:rsid w:val="004F6834"/>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3E1F"/>
    <w:rsid w:val="005243D0"/>
    <w:rsid w:val="00524774"/>
    <w:rsid w:val="005247B7"/>
    <w:rsid w:val="00525659"/>
    <w:rsid w:val="005256C8"/>
    <w:rsid w:val="005258FA"/>
    <w:rsid w:val="00525FD0"/>
    <w:rsid w:val="00526404"/>
    <w:rsid w:val="00526EE1"/>
    <w:rsid w:val="005272EE"/>
    <w:rsid w:val="005274FA"/>
    <w:rsid w:val="005275AA"/>
    <w:rsid w:val="00527EE1"/>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9F1"/>
    <w:rsid w:val="00543D95"/>
    <w:rsid w:val="00543DF6"/>
    <w:rsid w:val="0054408F"/>
    <w:rsid w:val="00544338"/>
    <w:rsid w:val="00545E84"/>
    <w:rsid w:val="00546069"/>
    <w:rsid w:val="005461EB"/>
    <w:rsid w:val="00546A55"/>
    <w:rsid w:val="00546E4F"/>
    <w:rsid w:val="0054771F"/>
    <w:rsid w:val="0055047F"/>
    <w:rsid w:val="00550CC8"/>
    <w:rsid w:val="00551E96"/>
    <w:rsid w:val="00551EEE"/>
    <w:rsid w:val="005520BE"/>
    <w:rsid w:val="005520F9"/>
    <w:rsid w:val="005525B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6434"/>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C56"/>
    <w:rsid w:val="005C6277"/>
    <w:rsid w:val="005C698D"/>
    <w:rsid w:val="005C6B6D"/>
    <w:rsid w:val="005C6C5C"/>
    <w:rsid w:val="005C6EEC"/>
    <w:rsid w:val="005C7071"/>
    <w:rsid w:val="005C7300"/>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B66"/>
    <w:rsid w:val="005E1F99"/>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0BCA"/>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369F"/>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8"/>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3E"/>
    <w:rsid w:val="006879E2"/>
    <w:rsid w:val="00687A3D"/>
    <w:rsid w:val="006900EE"/>
    <w:rsid w:val="0069016F"/>
    <w:rsid w:val="006902E6"/>
    <w:rsid w:val="00690814"/>
    <w:rsid w:val="00690CDA"/>
    <w:rsid w:val="00690E8E"/>
    <w:rsid w:val="006911D5"/>
    <w:rsid w:val="0069133F"/>
    <w:rsid w:val="006913C5"/>
    <w:rsid w:val="00692EC5"/>
    <w:rsid w:val="00692F5D"/>
    <w:rsid w:val="0069324D"/>
    <w:rsid w:val="00693AB1"/>
    <w:rsid w:val="00694A21"/>
    <w:rsid w:val="00694D7F"/>
    <w:rsid w:val="00695C33"/>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3D09"/>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ED1"/>
    <w:rsid w:val="006B6F66"/>
    <w:rsid w:val="006B70A0"/>
    <w:rsid w:val="006B7DC6"/>
    <w:rsid w:val="006C0095"/>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0B01"/>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133"/>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5F18"/>
    <w:rsid w:val="00746DF5"/>
    <w:rsid w:val="007471A7"/>
    <w:rsid w:val="007472B7"/>
    <w:rsid w:val="00747A11"/>
    <w:rsid w:val="00747CC3"/>
    <w:rsid w:val="00747D60"/>
    <w:rsid w:val="00750C67"/>
    <w:rsid w:val="00753141"/>
    <w:rsid w:val="00753194"/>
    <w:rsid w:val="00755591"/>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613"/>
    <w:rsid w:val="00804EFC"/>
    <w:rsid w:val="00804FAD"/>
    <w:rsid w:val="00805628"/>
    <w:rsid w:val="0080586A"/>
    <w:rsid w:val="00805876"/>
    <w:rsid w:val="00805AB8"/>
    <w:rsid w:val="008062BD"/>
    <w:rsid w:val="008071A3"/>
    <w:rsid w:val="00807580"/>
    <w:rsid w:val="00807793"/>
    <w:rsid w:val="00807995"/>
    <w:rsid w:val="00807A63"/>
    <w:rsid w:val="00807BDA"/>
    <w:rsid w:val="00807BEE"/>
    <w:rsid w:val="00807E43"/>
    <w:rsid w:val="00810C6A"/>
    <w:rsid w:val="00811859"/>
    <w:rsid w:val="00812123"/>
    <w:rsid w:val="0081239B"/>
    <w:rsid w:val="008127FD"/>
    <w:rsid w:val="008128B7"/>
    <w:rsid w:val="00812979"/>
    <w:rsid w:val="0081382C"/>
    <w:rsid w:val="008138B2"/>
    <w:rsid w:val="00813B95"/>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21C9"/>
    <w:rsid w:val="008627A2"/>
    <w:rsid w:val="008638A3"/>
    <w:rsid w:val="0086473C"/>
    <w:rsid w:val="00864ABE"/>
    <w:rsid w:val="008650C5"/>
    <w:rsid w:val="008671C6"/>
    <w:rsid w:val="00867333"/>
    <w:rsid w:val="00867716"/>
    <w:rsid w:val="008677ED"/>
    <w:rsid w:val="00867846"/>
    <w:rsid w:val="00867B3C"/>
    <w:rsid w:val="008704ED"/>
    <w:rsid w:val="00870F9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145"/>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614"/>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636"/>
    <w:rsid w:val="008F0D24"/>
    <w:rsid w:val="008F16F1"/>
    <w:rsid w:val="008F272F"/>
    <w:rsid w:val="008F466E"/>
    <w:rsid w:val="008F4697"/>
    <w:rsid w:val="008F4BB8"/>
    <w:rsid w:val="008F5D87"/>
    <w:rsid w:val="008F6293"/>
    <w:rsid w:val="008F772C"/>
    <w:rsid w:val="008F7E6A"/>
    <w:rsid w:val="00900785"/>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50630"/>
    <w:rsid w:val="009508D5"/>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CC"/>
    <w:rsid w:val="009641E4"/>
    <w:rsid w:val="009643AE"/>
    <w:rsid w:val="0096531F"/>
    <w:rsid w:val="00965B56"/>
    <w:rsid w:val="00965C68"/>
    <w:rsid w:val="00966069"/>
    <w:rsid w:val="0096639E"/>
    <w:rsid w:val="00966462"/>
    <w:rsid w:val="00967D7B"/>
    <w:rsid w:val="00967FCB"/>
    <w:rsid w:val="00970064"/>
    <w:rsid w:val="00970292"/>
    <w:rsid w:val="0097135E"/>
    <w:rsid w:val="009713CC"/>
    <w:rsid w:val="00971C42"/>
    <w:rsid w:val="00972267"/>
    <w:rsid w:val="00972A07"/>
    <w:rsid w:val="009731B8"/>
    <w:rsid w:val="0097388A"/>
    <w:rsid w:val="00973F4E"/>
    <w:rsid w:val="00973FFD"/>
    <w:rsid w:val="00974A80"/>
    <w:rsid w:val="00974B3D"/>
    <w:rsid w:val="00974D2B"/>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B67"/>
    <w:rsid w:val="009A526F"/>
    <w:rsid w:val="009A5617"/>
    <w:rsid w:val="009A56FC"/>
    <w:rsid w:val="009A5F57"/>
    <w:rsid w:val="009A60C1"/>
    <w:rsid w:val="009A623B"/>
    <w:rsid w:val="009A6D11"/>
    <w:rsid w:val="009A7E11"/>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3242"/>
    <w:rsid w:val="009D3273"/>
    <w:rsid w:val="009D3AEF"/>
    <w:rsid w:val="009D3B46"/>
    <w:rsid w:val="009D3FE8"/>
    <w:rsid w:val="009D4644"/>
    <w:rsid w:val="009D4EEF"/>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E7F9A"/>
    <w:rsid w:val="009F0445"/>
    <w:rsid w:val="009F1A41"/>
    <w:rsid w:val="009F1F0A"/>
    <w:rsid w:val="009F22E4"/>
    <w:rsid w:val="009F2CA1"/>
    <w:rsid w:val="009F2FDF"/>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436C"/>
    <w:rsid w:val="00A65247"/>
    <w:rsid w:val="00A6572B"/>
    <w:rsid w:val="00A66159"/>
    <w:rsid w:val="00A664A1"/>
    <w:rsid w:val="00A668C3"/>
    <w:rsid w:val="00A67B60"/>
    <w:rsid w:val="00A71308"/>
    <w:rsid w:val="00A71631"/>
    <w:rsid w:val="00A7279F"/>
    <w:rsid w:val="00A7287D"/>
    <w:rsid w:val="00A73493"/>
    <w:rsid w:val="00A73B36"/>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AF"/>
    <w:rsid w:val="00AA1B67"/>
    <w:rsid w:val="00AA1DC0"/>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5D8"/>
    <w:rsid w:val="00AC7701"/>
    <w:rsid w:val="00AC7B5D"/>
    <w:rsid w:val="00AC7ED3"/>
    <w:rsid w:val="00AC7F57"/>
    <w:rsid w:val="00AD02B1"/>
    <w:rsid w:val="00AD10D8"/>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2743"/>
    <w:rsid w:val="00B128F8"/>
    <w:rsid w:val="00B12A91"/>
    <w:rsid w:val="00B13A27"/>
    <w:rsid w:val="00B13F9F"/>
    <w:rsid w:val="00B140DF"/>
    <w:rsid w:val="00B14172"/>
    <w:rsid w:val="00B14567"/>
    <w:rsid w:val="00B14805"/>
    <w:rsid w:val="00B14E90"/>
    <w:rsid w:val="00B14EAB"/>
    <w:rsid w:val="00B1505A"/>
    <w:rsid w:val="00B1523B"/>
    <w:rsid w:val="00B16647"/>
    <w:rsid w:val="00B17390"/>
    <w:rsid w:val="00B1742A"/>
    <w:rsid w:val="00B17431"/>
    <w:rsid w:val="00B17494"/>
    <w:rsid w:val="00B20AB1"/>
    <w:rsid w:val="00B20C9D"/>
    <w:rsid w:val="00B21130"/>
    <w:rsid w:val="00B2142E"/>
    <w:rsid w:val="00B23486"/>
    <w:rsid w:val="00B23F4F"/>
    <w:rsid w:val="00B2424C"/>
    <w:rsid w:val="00B24628"/>
    <w:rsid w:val="00B24747"/>
    <w:rsid w:val="00B25BCF"/>
    <w:rsid w:val="00B25FCC"/>
    <w:rsid w:val="00B26042"/>
    <w:rsid w:val="00B263ED"/>
    <w:rsid w:val="00B2739A"/>
    <w:rsid w:val="00B27964"/>
    <w:rsid w:val="00B30098"/>
    <w:rsid w:val="00B3062F"/>
    <w:rsid w:val="00B306FB"/>
    <w:rsid w:val="00B30C62"/>
    <w:rsid w:val="00B30CC3"/>
    <w:rsid w:val="00B30F4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68B"/>
    <w:rsid w:val="00B4389A"/>
    <w:rsid w:val="00B440FB"/>
    <w:rsid w:val="00B4448D"/>
    <w:rsid w:val="00B44CD4"/>
    <w:rsid w:val="00B45542"/>
    <w:rsid w:val="00B45C7E"/>
    <w:rsid w:val="00B4683F"/>
    <w:rsid w:val="00B4732D"/>
    <w:rsid w:val="00B4735B"/>
    <w:rsid w:val="00B47478"/>
    <w:rsid w:val="00B47790"/>
    <w:rsid w:val="00B47A0B"/>
    <w:rsid w:val="00B47F17"/>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5054"/>
    <w:rsid w:val="00B657F2"/>
    <w:rsid w:val="00B659FE"/>
    <w:rsid w:val="00B66602"/>
    <w:rsid w:val="00B6679D"/>
    <w:rsid w:val="00B66AA5"/>
    <w:rsid w:val="00B67AF3"/>
    <w:rsid w:val="00B67B45"/>
    <w:rsid w:val="00B67D83"/>
    <w:rsid w:val="00B7065E"/>
    <w:rsid w:val="00B7081A"/>
    <w:rsid w:val="00B70A46"/>
    <w:rsid w:val="00B70F79"/>
    <w:rsid w:val="00B71F5B"/>
    <w:rsid w:val="00B72852"/>
    <w:rsid w:val="00B72D92"/>
    <w:rsid w:val="00B737F4"/>
    <w:rsid w:val="00B7380A"/>
    <w:rsid w:val="00B73FF5"/>
    <w:rsid w:val="00B741EA"/>
    <w:rsid w:val="00B7466C"/>
    <w:rsid w:val="00B74CF1"/>
    <w:rsid w:val="00B74E5A"/>
    <w:rsid w:val="00B74E72"/>
    <w:rsid w:val="00B76302"/>
    <w:rsid w:val="00B7661B"/>
    <w:rsid w:val="00B76A7F"/>
    <w:rsid w:val="00B76FAA"/>
    <w:rsid w:val="00B7703D"/>
    <w:rsid w:val="00B77449"/>
    <w:rsid w:val="00B774E1"/>
    <w:rsid w:val="00B77F6D"/>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A73"/>
    <w:rsid w:val="00BC2CEF"/>
    <w:rsid w:val="00BC2FFC"/>
    <w:rsid w:val="00BC353D"/>
    <w:rsid w:val="00BC3F97"/>
    <w:rsid w:val="00BC46F1"/>
    <w:rsid w:val="00BC50AF"/>
    <w:rsid w:val="00BC5BC5"/>
    <w:rsid w:val="00BC6274"/>
    <w:rsid w:val="00BC67CC"/>
    <w:rsid w:val="00BC70AE"/>
    <w:rsid w:val="00BC7156"/>
    <w:rsid w:val="00BC746C"/>
    <w:rsid w:val="00BC7AAE"/>
    <w:rsid w:val="00BC7BB5"/>
    <w:rsid w:val="00BD02BF"/>
    <w:rsid w:val="00BD0B4E"/>
    <w:rsid w:val="00BD0D99"/>
    <w:rsid w:val="00BD0E25"/>
    <w:rsid w:val="00BD2B4D"/>
    <w:rsid w:val="00BD3791"/>
    <w:rsid w:val="00BD3E55"/>
    <w:rsid w:val="00BD4F3C"/>
    <w:rsid w:val="00BD4FC3"/>
    <w:rsid w:val="00BD532D"/>
    <w:rsid w:val="00BD728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5E5"/>
    <w:rsid w:val="00C334C3"/>
    <w:rsid w:val="00C33BC4"/>
    <w:rsid w:val="00C33DE6"/>
    <w:rsid w:val="00C34017"/>
    <w:rsid w:val="00C3494B"/>
    <w:rsid w:val="00C34CF4"/>
    <w:rsid w:val="00C34FDF"/>
    <w:rsid w:val="00C3513B"/>
    <w:rsid w:val="00C35C49"/>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67D35"/>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CD3"/>
    <w:rsid w:val="00C97F79"/>
    <w:rsid w:val="00CA0B1A"/>
    <w:rsid w:val="00CA0F7E"/>
    <w:rsid w:val="00CA14CE"/>
    <w:rsid w:val="00CA16E8"/>
    <w:rsid w:val="00CA20C3"/>
    <w:rsid w:val="00CA2AA7"/>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3C8B"/>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426"/>
    <w:rsid w:val="00CD0956"/>
    <w:rsid w:val="00CD19CD"/>
    <w:rsid w:val="00CD3156"/>
    <w:rsid w:val="00CD3AD7"/>
    <w:rsid w:val="00CD42BB"/>
    <w:rsid w:val="00CD4663"/>
    <w:rsid w:val="00CD4B2A"/>
    <w:rsid w:val="00CD4CA5"/>
    <w:rsid w:val="00CD4FB0"/>
    <w:rsid w:val="00CD5475"/>
    <w:rsid w:val="00CD5532"/>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4287"/>
    <w:rsid w:val="00D643F2"/>
    <w:rsid w:val="00D64540"/>
    <w:rsid w:val="00D65AB3"/>
    <w:rsid w:val="00D666E4"/>
    <w:rsid w:val="00D66BE7"/>
    <w:rsid w:val="00D670E5"/>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1EA"/>
    <w:rsid w:val="00DA2606"/>
    <w:rsid w:val="00DA281D"/>
    <w:rsid w:val="00DA2862"/>
    <w:rsid w:val="00DA3E95"/>
    <w:rsid w:val="00DA3FCE"/>
    <w:rsid w:val="00DA4EE9"/>
    <w:rsid w:val="00DA5860"/>
    <w:rsid w:val="00DA5F19"/>
    <w:rsid w:val="00DA6332"/>
    <w:rsid w:val="00DA6362"/>
    <w:rsid w:val="00DA6B82"/>
    <w:rsid w:val="00DA6C0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C7F"/>
    <w:rsid w:val="00DE0C63"/>
    <w:rsid w:val="00DE179F"/>
    <w:rsid w:val="00DE18FD"/>
    <w:rsid w:val="00DE1973"/>
    <w:rsid w:val="00DE1CB7"/>
    <w:rsid w:val="00DE1CC5"/>
    <w:rsid w:val="00DE24F6"/>
    <w:rsid w:val="00DE2EEA"/>
    <w:rsid w:val="00DE37B9"/>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8AE"/>
    <w:rsid w:val="00E04BFB"/>
    <w:rsid w:val="00E05211"/>
    <w:rsid w:val="00E05825"/>
    <w:rsid w:val="00E05D14"/>
    <w:rsid w:val="00E06391"/>
    <w:rsid w:val="00E06E99"/>
    <w:rsid w:val="00E07EAC"/>
    <w:rsid w:val="00E07FC5"/>
    <w:rsid w:val="00E104E8"/>
    <w:rsid w:val="00E10816"/>
    <w:rsid w:val="00E10D0C"/>
    <w:rsid w:val="00E11CFA"/>
    <w:rsid w:val="00E1211F"/>
    <w:rsid w:val="00E127E6"/>
    <w:rsid w:val="00E1348F"/>
    <w:rsid w:val="00E139F9"/>
    <w:rsid w:val="00E13B52"/>
    <w:rsid w:val="00E1406B"/>
    <w:rsid w:val="00E14847"/>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EF9"/>
    <w:rsid w:val="00E552C0"/>
    <w:rsid w:val="00E55D58"/>
    <w:rsid w:val="00E55E68"/>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31A1"/>
    <w:rsid w:val="00E93230"/>
    <w:rsid w:val="00E935D2"/>
    <w:rsid w:val="00E93969"/>
    <w:rsid w:val="00E944A4"/>
    <w:rsid w:val="00E948D4"/>
    <w:rsid w:val="00E94947"/>
    <w:rsid w:val="00E95806"/>
    <w:rsid w:val="00E9752B"/>
    <w:rsid w:val="00EA01F2"/>
    <w:rsid w:val="00EA0469"/>
    <w:rsid w:val="00EA0516"/>
    <w:rsid w:val="00EA1CD5"/>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C04F1"/>
    <w:rsid w:val="00EC0DEA"/>
    <w:rsid w:val="00EC1D55"/>
    <w:rsid w:val="00EC1E86"/>
    <w:rsid w:val="00EC2363"/>
    <w:rsid w:val="00EC29EE"/>
    <w:rsid w:val="00EC2CE0"/>
    <w:rsid w:val="00EC30F2"/>
    <w:rsid w:val="00EC3199"/>
    <w:rsid w:val="00EC41FE"/>
    <w:rsid w:val="00EC43DC"/>
    <w:rsid w:val="00EC4CC6"/>
    <w:rsid w:val="00EC5A64"/>
    <w:rsid w:val="00EC60C5"/>
    <w:rsid w:val="00EC668B"/>
    <w:rsid w:val="00EC6A8D"/>
    <w:rsid w:val="00ED19F6"/>
    <w:rsid w:val="00ED1B00"/>
    <w:rsid w:val="00ED20DA"/>
    <w:rsid w:val="00ED21C9"/>
    <w:rsid w:val="00ED238D"/>
    <w:rsid w:val="00ED23B2"/>
    <w:rsid w:val="00ED23D9"/>
    <w:rsid w:val="00ED2B6D"/>
    <w:rsid w:val="00ED354C"/>
    <w:rsid w:val="00ED38D3"/>
    <w:rsid w:val="00ED391D"/>
    <w:rsid w:val="00ED55DC"/>
    <w:rsid w:val="00ED5FBE"/>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1C6A"/>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3856"/>
    <w:rsid w:val="00F13CAB"/>
    <w:rsid w:val="00F150DF"/>
    <w:rsid w:val="00F153AD"/>
    <w:rsid w:val="00F16329"/>
    <w:rsid w:val="00F1704C"/>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7C5"/>
    <w:rsid w:val="00F3319D"/>
    <w:rsid w:val="00F33BF0"/>
    <w:rsid w:val="00F33C8B"/>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3BAB"/>
    <w:rsid w:val="00F44797"/>
    <w:rsid w:val="00F45374"/>
    <w:rsid w:val="00F45512"/>
    <w:rsid w:val="00F45B89"/>
    <w:rsid w:val="00F46CD3"/>
    <w:rsid w:val="00F46E81"/>
    <w:rsid w:val="00F46FE7"/>
    <w:rsid w:val="00F47BDD"/>
    <w:rsid w:val="00F509E0"/>
    <w:rsid w:val="00F50CEF"/>
    <w:rsid w:val="00F50EC0"/>
    <w:rsid w:val="00F50F78"/>
    <w:rsid w:val="00F519AB"/>
    <w:rsid w:val="00F51DFD"/>
    <w:rsid w:val="00F5331F"/>
    <w:rsid w:val="00F53405"/>
    <w:rsid w:val="00F53AAF"/>
    <w:rsid w:val="00F541FF"/>
    <w:rsid w:val="00F546DA"/>
    <w:rsid w:val="00F54AB3"/>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1155"/>
    <w:rsid w:val="00F725D1"/>
    <w:rsid w:val="00F72755"/>
    <w:rsid w:val="00F72923"/>
    <w:rsid w:val="00F72A43"/>
    <w:rsid w:val="00F730A5"/>
    <w:rsid w:val="00F7351C"/>
    <w:rsid w:val="00F74249"/>
    <w:rsid w:val="00F74369"/>
    <w:rsid w:val="00F746C9"/>
    <w:rsid w:val="00F74914"/>
    <w:rsid w:val="00F74F12"/>
    <w:rsid w:val="00F75820"/>
    <w:rsid w:val="00F76488"/>
    <w:rsid w:val="00F76F0D"/>
    <w:rsid w:val="00F7712D"/>
    <w:rsid w:val="00F774A4"/>
    <w:rsid w:val="00F77581"/>
    <w:rsid w:val="00F77801"/>
    <w:rsid w:val="00F811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2BB"/>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402B"/>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170"/>
    <w:rsid w:val="00FD4512"/>
    <w:rsid w:val="00FD4C08"/>
    <w:rsid w:val="00FD51AD"/>
    <w:rsid w:val="00FD5675"/>
    <w:rsid w:val="00FD57A3"/>
    <w:rsid w:val="00FD59F3"/>
    <w:rsid w:val="00FD62AF"/>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 w:type="character" w:customStyle="1" w:styleId="indent-2-breaks">
    <w:name w:val="indent-2-breaks"/>
    <w:basedOn w:val="DefaultParagraphFont"/>
    <w:rsid w:val="00393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5374257">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4936731">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1852515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71FA1A-8882-4093-8CF6-0BCABCCA1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HUCC</cp:lastModifiedBy>
  <cp:revision>6</cp:revision>
  <cp:lastPrinted>2021-05-20T22:00:00Z</cp:lastPrinted>
  <dcterms:created xsi:type="dcterms:W3CDTF">2021-05-20T21:55:00Z</dcterms:created>
  <dcterms:modified xsi:type="dcterms:W3CDTF">2021-05-20T22:03:00Z</dcterms:modified>
</cp:coreProperties>
</file>