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4D609A" w:rsidP="00A64012">
                            <w:pPr>
                              <w:pStyle w:val="NormalWeb"/>
                              <w:spacing w:before="2" w:after="2"/>
                              <w:jc w:val="center"/>
                              <w:rPr>
                                <w:rFonts w:ascii="Arial" w:hAnsi="Arial" w:cs="Arial"/>
                                <w:b/>
                                <w:bCs/>
                                <w:color w:val="1D2226"/>
                                <w:sz w:val="28"/>
                                <w:szCs w:val="28"/>
                                <w:shd w:val="clear" w:color="auto" w:fill="FFFFFF"/>
                              </w:rPr>
                            </w:pPr>
                            <w:r w:rsidRPr="004D609A">
                              <w:rPr>
                                <w:rFonts w:ascii="Arial" w:hAnsi="Arial" w:cs="Arial"/>
                                <w:b/>
                                <w:bCs/>
                                <w:color w:val="1D2226"/>
                                <w:sz w:val="28"/>
                                <w:szCs w:val="28"/>
                                <w:shd w:val="clear" w:color="auto" w:fill="FFFFFF"/>
                              </w:rPr>
                              <w:t>June 6</w:t>
                            </w:r>
                            <w:r w:rsidR="00CC3153" w:rsidRPr="004D609A">
                              <w:rPr>
                                <w:rFonts w:ascii="Arial" w:hAnsi="Arial" w:cs="Arial"/>
                                <w:b/>
                                <w:bCs/>
                                <w:color w:val="1D2226"/>
                                <w:sz w:val="28"/>
                                <w:szCs w:val="28"/>
                                <w:shd w:val="clear" w:color="auto" w:fill="FFFFFF"/>
                              </w:rPr>
                              <w:t>, 2021</w:t>
                            </w:r>
                          </w:p>
                          <w:p w:rsidR="00B4735B" w:rsidRPr="00B214C3" w:rsidRDefault="00B4735B" w:rsidP="00B4735B">
                            <w:pPr>
                              <w:pStyle w:val="NormalWeb"/>
                              <w:spacing w:before="2" w:after="2"/>
                              <w:jc w:val="center"/>
                              <w:rPr>
                                <w:rFonts w:ascii="Arial" w:hAnsi="Arial" w:cs="Arial"/>
                                <w:b/>
                                <w:bCs/>
                                <w:color w:val="1D2226"/>
                                <w:sz w:val="26"/>
                                <w:szCs w:val="26"/>
                                <w:shd w:val="clear" w:color="auto" w:fill="FFFFFF"/>
                              </w:rPr>
                            </w:pPr>
                          </w:p>
                          <w:p w:rsidR="00B4735B" w:rsidRPr="00B214C3" w:rsidRDefault="004D609A" w:rsidP="00BC2A73">
                            <w:pPr>
                              <w:pStyle w:val="NormalWeb"/>
                              <w:spacing w:before="2" w:after="2"/>
                              <w:jc w:val="center"/>
                              <w:rPr>
                                <w:rFonts w:ascii="Arial" w:hAnsi="Arial" w:cs="Arial"/>
                                <w:b/>
                                <w:bCs/>
                                <w:color w:val="1D2226"/>
                                <w:sz w:val="26"/>
                                <w:szCs w:val="26"/>
                                <w:shd w:val="clear" w:color="auto" w:fill="FFFFFF"/>
                              </w:rPr>
                            </w:pPr>
                            <w:r w:rsidRPr="00B214C3">
                              <w:rPr>
                                <w:rFonts w:ascii="Arial" w:hAnsi="Arial" w:cs="Arial"/>
                                <w:b/>
                                <w:bCs/>
                                <w:color w:val="1D2226"/>
                                <w:sz w:val="26"/>
                                <w:szCs w:val="26"/>
                                <w:shd w:val="clear" w:color="auto" w:fill="FFFFFF"/>
                              </w:rPr>
                              <w:t>Second</w:t>
                            </w:r>
                            <w:r w:rsidR="00B15D63" w:rsidRPr="00B214C3">
                              <w:rPr>
                                <w:rFonts w:ascii="Arial" w:hAnsi="Arial" w:cs="Arial"/>
                                <w:b/>
                                <w:bCs/>
                                <w:color w:val="1D2226"/>
                                <w:sz w:val="26"/>
                                <w:szCs w:val="26"/>
                                <w:shd w:val="clear" w:color="auto" w:fill="FFFFFF"/>
                              </w:rPr>
                              <w:t xml:space="preserve"> Sunday</w:t>
                            </w:r>
                            <w:r w:rsidRPr="00B214C3">
                              <w:rPr>
                                <w:rFonts w:ascii="Arial" w:hAnsi="Arial" w:cs="Arial"/>
                                <w:b/>
                                <w:bCs/>
                                <w:color w:val="1D2226"/>
                                <w:sz w:val="26"/>
                                <w:szCs w:val="26"/>
                                <w:shd w:val="clear" w:color="auto" w:fill="FFFFFF"/>
                              </w:rPr>
                              <w:t xml:space="preserve"> after Pen</w:t>
                            </w:r>
                            <w:r w:rsidR="00B214C3" w:rsidRPr="00B214C3">
                              <w:rPr>
                                <w:rFonts w:ascii="Arial" w:hAnsi="Arial" w:cs="Arial"/>
                                <w:b/>
                                <w:bCs/>
                                <w:color w:val="1D2226"/>
                                <w:sz w:val="26"/>
                                <w:szCs w:val="26"/>
                                <w:shd w:val="clear" w:color="auto" w:fill="FFFFFF"/>
                              </w:rPr>
                              <w:t>t</w:t>
                            </w:r>
                            <w:r w:rsidRPr="00B214C3">
                              <w:rPr>
                                <w:rFonts w:ascii="Arial" w:hAnsi="Arial" w:cs="Arial"/>
                                <w:b/>
                                <w:bCs/>
                                <w:color w:val="1D2226"/>
                                <w:sz w:val="26"/>
                                <w:szCs w:val="26"/>
                                <w:shd w:val="clear" w:color="auto" w:fill="FFFFFF"/>
                              </w:rPr>
                              <w:t>ecost</w:t>
                            </w:r>
                          </w:p>
                          <w:p w:rsidR="00073B35" w:rsidRPr="004D609A" w:rsidRDefault="004D609A"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Pride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4D609A" w:rsidP="00A64012">
                      <w:pPr>
                        <w:pStyle w:val="NormalWeb"/>
                        <w:spacing w:before="2" w:after="2"/>
                        <w:jc w:val="center"/>
                        <w:rPr>
                          <w:rFonts w:ascii="Arial" w:hAnsi="Arial" w:cs="Arial"/>
                          <w:b/>
                          <w:bCs/>
                          <w:color w:val="1D2226"/>
                          <w:sz w:val="28"/>
                          <w:szCs w:val="28"/>
                          <w:shd w:val="clear" w:color="auto" w:fill="FFFFFF"/>
                        </w:rPr>
                      </w:pPr>
                      <w:r w:rsidRPr="004D609A">
                        <w:rPr>
                          <w:rFonts w:ascii="Arial" w:hAnsi="Arial" w:cs="Arial"/>
                          <w:b/>
                          <w:bCs/>
                          <w:color w:val="1D2226"/>
                          <w:sz w:val="28"/>
                          <w:szCs w:val="28"/>
                          <w:shd w:val="clear" w:color="auto" w:fill="FFFFFF"/>
                        </w:rPr>
                        <w:t>June 6</w:t>
                      </w:r>
                      <w:r w:rsidR="00CC3153" w:rsidRPr="004D609A">
                        <w:rPr>
                          <w:rFonts w:ascii="Arial" w:hAnsi="Arial" w:cs="Arial"/>
                          <w:b/>
                          <w:bCs/>
                          <w:color w:val="1D2226"/>
                          <w:sz w:val="28"/>
                          <w:szCs w:val="28"/>
                          <w:shd w:val="clear" w:color="auto" w:fill="FFFFFF"/>
                        </w:rPr>
                        <w:t>, 2021</w:t>
                      </w:r>
                    </w:p>
                    <w:p w:rsidR="00B4735B" w:rsidRPr="00B214C3" w:rsidRDefault="00B4735B" w:rsidP="00B4735B">
                      <w:pPr>
                        <w:pStyle w:val="NormalWeb"/>
                        <w:spacing w:before="2" w:after="2"/>
                        <w:jc w:val="center"/>
                        <w:rPr>
                          <w:rFonts w:ascii="Arial" w:hAnsi="Arial" w:cs="Arial"/>
                          <w:b/>
                          <w:bCs/>
                          <w:color w:val="1D2226"/>
                          <w:sz w:val="26"/>
                          <w:szCs w:val="26"/>
                          <w:shd w:val="clear" w:color="auto" w:fill="FFFFFF"/>
                        </w:rPr>
                      </w:pPr>
                    </w:p>
                    <w:p w:rsidR="00B4735B" w:rsidRPr="00B214C3" w:rsidRDefault="004D609A" w:rsidP="00BC2A73">
                      <w:pPr>
                        <w:pStyle w:val="NormalWeb"/>
                        <w:spacing w:before="2" w:after="2"/>
                        <w:jc w:val="center"/>
                        <w:rPr>
                          <w:rFonts w:ascii="Arial" w:hAnsi="Arial" w:cs="Arial"/>
                          <w:b/>
                          <w:bCs/>
                          <w:color w:val="1D2226"/>
                          <w:sz w:val="26"/>
                          <w:szCs w:val="26"/>
                          <w:shd w:val="clear" w:color="auto" w:fill="FFFFFF"/>
                        </w:rPr>
                      </w:pPr>
                      <w:r w:rsidRPr="00B214C3">
                        <w:rPr>
                          <w:rFonts w:ascii="Arial" w:hAnsi="Arial" w:cs="Arial"/>
                          <w:b/>
                          <w:bCs/>
                          <w:color w:val="1D2226"/>
                          <w:sz w:val="26"/>
                          <w:szCs w:val="26"/>
                          <w:shd w:val="clear" w:color="auto" w:fill="FFFFFF"/>
                        </w:rPr>
                        <w:t>Second</w:t>
                      </w:r>
                      <w:r w:rsidR="00B15D63" w:rsidRPr="00B214C3">
                        <w:rPr>
                          <w:rFonts w:ascii="Arial" w:hAnsi="Arial" w:cs="Arial"/>
                          <w:b/>
                          <w:bCs/>
                          <w:color w:val="1D2226"/>
                          <w:sz w:val="26"/>
                          <w:szCs w:val="26"/>
                          <w:shd w:val="clear" w:color="auto" w:fill="FFFFFF"/>
                        </w:rPr>
                        <w:t xml:space="preserve"> Sunday</w:t>
                      </w:r>
                      <w:r w:rsidRPr="00B214C3">
                        <w:rPr>
                          <w:rFonts w:ascii="Arial" w:hAnsi="Arial" w:cs="Arial"/>
                          <w:b/>
                          <w:bCs/>
                          <w:color w:val="1D2226"/>
                          <w:sz w:val="26"/>
                          <w:szCs w:val="26"/>
                          <w:shd w:val="clear" w:color="auto" w:fill="FFFFFF"/>
                        </w:rPr>
                        <w:t xml:space="preserve"> after Pen</w:t>
                      </w:r>
                      <w:r w:rsidR="00B214C3" w:rsidRPr="00B214C3">
                        <w:rPr>
                          <w:rFonts w:ascii="Arial" w:hAnsi="Arial" w:cs="Arial"/>
                          <w:b/>
                          <w:bCs/>
                          <w:color w:val="1D2226"/>
                          <w:sz w:val="26"/>
                          <w:szCs w:val="26"/>
                          <w:shd w:val="clear" w:color="auto" w:fill="FFFFFF"/>
                        </w:rPr>
                        <w:t>t</w:t>
                      </w:r>
                      <w:r w:rsidRPr="00B214C3">
                        <w:rPr>
                          <w:rFonts w:ascii="Arial" w:hAnsi="Arial" w:cs="Arial"/>
                          <w:b/>
                          <w:bCs/>
                          <w:color w:val="1D2226"/>
                          <w:sz w:val="26"/>
                          <w:szCs w:val="26"/>
                          <w:shd w:val="clear" w:color="auto" w:fill="FFFFFF"/>
                        </w:rPr>
                        <w:t>ecost</w:t>
                      </w:r>
                    </w:p>
                    <w:p w:rsidR="00073B35" w:rsidRPr="004D609A" w:rsidRDefault="004D609A"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Pride</w:t>
                      </w:r>
                    </w:p>
                  </w:txbxContent>
                </v:textbox>
                <w10:wrap type="tight" anchorx="margin" anchory="margin"/>
                <w10:anchorlock/>
              </v:shape>
            </w:pict>
          </mc:Fallback>
        </mc:AlternateContent>
      </w:r>
    </w:p>
    <w:p w:rsidR="00B74E5A" w:rsidRPr="00B74E5A" w:rsidRDefault="008F0636" w:rsidP="00DA21EA">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8C406F" w:rsidRPr="002D0074" w:rsidRDefault="008C406F" w:rsidP="008C406F">
      <w:pPr>
        <w:spacing w:after="0" w:line="240" w:lineRule="auto"/>
        <w:ind w:right="100"/>
        <w:rPr>
          <w:rFonts w:ascii="Century Gothic" w:eastAsia="Times New Roman" w:hAnsi="Century Gothic" w:cs="Times New Roman"/>
          <w:color w:val="auto"/>
          <w:sz w:val="24"/>
          <w:szCs w:val="24"/>
        </w:rPr>
      </w:pPr>
      <w:r w:rsidRPr="002D0074">
        <w:rPr>
          <w:rFonts w:ascii="Century Gothic" w:eastAsia="Times New Roman" w:hAnsi="Century Gothic" w:cs="Arial"/>
          <w:i/>
          <w:iCs/>
          <w:color w:val="auto"/>
          <w:sz w:val="24"/>
          <w:szCs w:val="24"/>
        </w:rPr>
        <w:t>“Now fill the world with music, love and pride.” - Lin-Manuel Miranda</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color w:val="auto"/>
          <w:sz w:val="24"/>
          <w:szCs w:val="24"/>
        </w:rPr>
        <w:t>Organ Prelude</w:t>
      </w:r>
      <w:r w:rsidRPr="002D0074">
        <w:rPr>
          <w:rFonts w:ascii="Century Gothic" w:eastAsia="Times New Roman" w:hAnsi="Century Gothic" w:cs="Arial"/>
          <w:i/>
          <w:iCs/>
          <w:color w:val="auto"/>
          <w:sz w:val="24"/>
          <w:szCs w:val="24"/>
        </w:rPr>
        <w:tab/>
      </w:r>
      <w:r w:rsidRPr="002D0074">
        <w:rPr>
          <w:rFonts w:ascii="Century Gothic" w:eastAsia="Times New Roman" w:hAnsi="Century Gothic" w:cs="Arial"/>
          <w:i/>
          <w:iCs/>
          <w:color w:val="auto"/>
          <w:sz w:val="24"/>
          <w:szCs w:val="24"/>
        </w:rPr>
        <w:tab/>
        <w:t>Blessed Assurance</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ind w:right="100"/>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Welcome to Worship</w:t>
      </w:r>
    </w:p>
    <w:p w:rsidR="008C406F" w:rsidRPr="002D0074" w:rsidRDefault="008C406F" w:rsidP="008C406F">
      <w:pPr>
        <w:spacing w:after="0" w:line="240" w:lineRule="auto"/>
        <w:jc w:val="center"/>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One: Whoever you are and wherever you are on life’s journey,</w:t>
      </w:r>
    </w:p>
    <w:p w:rsidR="008C406F" w:rsidRPr="002D0074" w:rsidRDefault="008C406F" w:rsidP="008C406F">
      <w:pPr>
        <w:spacing w:after="0" w:line="240" w:lineRule="auto"/>
        <w:jc w:val="center"/>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 xml:space="preserve">ALL: </w:t>
      </w:r>
      <w:r w:rsidRPr="002D0074">
        <w:rPr>
          <w:rFonts w:ascii="Century Gothic" w:eastAsia="Times New Roman" w:hAnsi="Century Gothic" w:cs="Arial"/>
          <w:b/>
          <w:bCs/>
          <w:sz w:val="24"/>
          <w:szCs w:val="24"/>
        </w:rPr>
        <w:t>We welcome you here.</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Opening Comments</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Ringing of the Bell</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Call to Worship</w:t>
      </w:r>
      <w:r>
        <w:rPr>
          <w:rFonts w:ascii="Century Gothic" w:eastAsia="Times New Roman" w:hAnsi="Century Gothic" w:cs="Arial"/>
          <w:i/>
          <w:iCs/>
          <w:sz w:val="24"/>
          <w:szCs w:val="24"/>
        </w:rPr>
        <w:tab/>
      </w:r>
      <w:r w:rsidRPr="002D0074">
        <w:rPr>
          <w:rFonts w:ascii="Century Gothic" w:eastAsia="Times New Roman" w:hAnsi="Century Gothic" w:cs="Arial"/>
          <w:i/>
          <w:iCs/>
          <w:sz w:val="24"/>
          <w:szCs w:val="24"/>
        </w:rPr>
        <w:t xml:space="preserve">(from </w:t>
      </w:r>
      <w:proofErr w:type="gramStart"/>
      <w:r w:rsidRPr="002D0074">
        <w:rPr>
          <w:rFonts w:ascii="Century Gothic" w:eastAsia="Times New Roman" w:hAnsi="Century Gothic" w:cs="Arial"/>
          <w:i/>
          <w:iCs/>
          <w:sz w:val="24"/>
          <w:szCs w:val="24"/>
        </w:rPr>
        <w:t>The</w:t>
      </w:r>
      <w:proofErr w:type="gramEnd"/>
      <w:r w:rsidRPr="002D0074">
        <w:rPr>
          <w:rFonts w:ascii="Century Gothic" w:eastAsia="Times New Roman" w:hAnsi="Century Gothic" w:cs="Arial"/>
          <w:i/>
          <w:iCs/>
          <w:sz w:val="24"/>
          <w:szCs w:val="24"/>
        </w:rPr>
        <w:t xml:space="preserve"> Religious Institute)</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One: We are grateful for the gift of our lives and the gift of others in our lives.</w:t>
      </w:r>
    </w:p>
    <w:p w:rsidR="008C406F" w:rsidRPr="002D0074" w:rsidRDefault="008C406F" w:rsidP="008C406F">
      <w:pPr>
        <w:spacing w:after="0" w:line="240" w:lineRule="auto"/>
        <w:rPr>
          <w:rFonts w:ascii="Century Gothic" w:eastAsia="Times New Roman" w:hAnsi="Century Gothic" w:cs="Times New Roman"/>
          <w:b/>
          <w:color w:val="auto"/>
          <w:sz w:val="24"/>
          <w:szCs w:val="24"/>
        </w:rPr>
      </w:pPr>
      <w:r w:rsidRPr="002D0074">
        <w:rPr>
          <w:rFonts w:ascii="Century Gothic" w:eastAsia="Times New Roman" w:hAnsi="Century Gothic" w:cs="Arial"/>
          <w:b/>
          <w:i/>
          <w:iCs/>
          <w:sz w:val="24"/>
          <w:szCs w:val="24"/>
        </w:rPr>
        <w:t>All: Each of us is created with dignity and worth.</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One: We are called to love each other and to do nothing to others that we would find hateful to ourselves.</w:t>
      </w:r>
    </w:p>
    <w:p w:rsidR="008C406F" w:rsidRPr="002D0074" w:rsidRDefault="008C406F" w:rsidP="008C406F">
      <w:pPr>
        <w:spacing w:after="0" w:line="240" w:lineRule="auto"/>
        <w:rPr>
          <w:rFonts w:ascii="Century Gothic" w:eastAsia="Times New Roman" w:hAnsi="Century Gothic" w:cs="Times New Roman"/>
          <w:b/>
          <w:color w:val="auto"/>
          <w:sz w:val="24"/>
          <w:szCs w:val="24"/>
        </w:rPr>
      </w:pPr>
      <w:r w:rsidRPr="002D0074">
        <w:rPr>
          <w:rFonts w:ascii="Century Gothic" w:eastAsia="Times New Roman" w:hAnsi="Century Gothic" w:cs="Arial"/>
          <w:b/>
          <w:i/>
          <w:iCs/>
          <w:sz w:val="24"/>
          <w:szCs w:val="24"/>
        </w:rPr>
        <w:t>All: We honor the many ways that people live and love.</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One: We repent for the times when our faith traditions have named lesbian, gay, bisexual and transgender people unworthy.</w:t>
      </w:r>
    </w:p>
    <w:p w:rsidR="008C406F" w:rsidRPr="002D0074" w:rsidRDefault="008C406F" w:rsidP="008C406F">
      <w:pPr>
        <w:spacing w:after="0" w:line="240" w:lineRule="auto"/>
        <w:rPr>
          <w:rFonts w:ascii="Century Gothic" w:eastAsia="Times New Roman" w:hAnsi="Century Gothic" w:cs="Times New Roman"/>
          <w:b/>
          <w:color w:val="auto"/>
          <w:sz w:val="24"/>
          <w:szCs w:val="24"/>
        </w:rPr>
      </w:pPr>
      <w:r w:rsidRPr="002D0074">
        <w:rPr>
          <w:rFonts w:ascii="Century Gothic" w:eastAsia="Times New Roman" w:hAnsi="Century Gothic" w:cs="Arial"/>
          <w:b/>
          <w:i/>
          <w:iCs/>
          <w:sz w:val="24"/>
          <w:szCs w:val="24"/>
        </w:rPr>
        <w:t>All: Love does not exclude. We are all worthy.</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One: We suffer when LGBT persons are oppressed, excluded and shamed by religious people who overlook the fundamental call to justice in our scriptures.</w:t>
      </w:r>
    </w:p>
    <w:p w:rsidR="008C406F" w:rsidRPr="002D0074" w:rsidRDefault="008C406F" w:rsidP="008C406F">
      <w:pPr>
        <w:spacing w:after="0" w:line="240" w:lineRule="auto"/>
        <w:rPr>
          <w:rFonts w:ascii="Century Gothic" w:eastAsia="Times New Roman" w:hAnsi="Century Gothic" w:cs="Times New Roman"/>
          <w:b/>
          <w:color w:val="auto"/>
          <w:sz w:val="24"/>
          <w:szCs w:val="24"/>
        </w:rPr>
      </w:pPr>
      <w:r w:rsidRPr="002D0074">
        <w:rPr>
          <w:rFonts w:ascii="Century Gothic" w:eastAsia="Times New Roman" w:hAnsi="Century Gothic" w:cs="Arial"/>
          <w:b/>
          <w:i/>
          <w:iCs/>
          <w:sz w:val="24"/>
          <w:szCs w:val="24"/>
        </w:rPr>
        <w:t>All: True justice flourishes when we can live with authenticity and integrity.</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One: May we work to build a community where LGBT people are celebrated as full and equal members, recognizing their many gifts.</w:t>
      </w:r>
    </w:p>
    <w:p w:rsidR="008C406F" w:rsidRPr="002D0074" w:rsidRDefault="008C406F" w:rsidP="008C406F">
      <w:pPr>
        <w:spacing w:after="0" w:line="240" w:lineRule="auto"/>
        <w:rPr>
          <w:rFonts w:ascii="Century Gothic" w:eastAsia="Times New Roman" w:hAnsi="Century Gothic" w:cs="Times New Roman"/>
          <w:b/>
          <w:color w:val="auto"/>
          <w:sz w:val="24"/>
          <w:szCs w:val="24"/>
        </w:rPr>
      </w:pPr>
      <w:r w:rsidRPr="002D0074">
        <w:rPr>
          <w:rFonts w:ascii="Century Gothic" w:eastAsia="Times New Roman" w:hAnsi="Century Gothic" w:cs="Arial"/>
          <w:b/>
          <w:i/>
          <w:iCs/>
          <w:sz w:val="24"/>
          <w:szCs w:val="24"/>
        </w:rPr>
        <w:lastRenderedPageBreak/>
        <w:t>All: We celebrate sexual and gender diversity as a blessing that enriches us all.</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color w:val="auto"/>
          <w:sz w:val="24"/>
          <w:szCs w:val="24"/>
        </w:rPr>
        <w:t>↑</w:t>
      </w:r>
      <w:r w:rsidRPr="00215DA6">
        <w:rPr>
          <w:rFonts w:ascii="Century Gothic" w:eastAsia="Times New Roman" w:hAnsi="Century Gothic" w:cs="Arial"/>
          <w:i/>
          <w:iCs/>
          <w:color w:val="auto"/>
          <w:sz w:val="24"/>
          <w:szCs w:val="24"/>
        </w:rPr>
        <w:t>Opening Song</w:t>
      </w:r>
      <w:r w:rsidRPr="00215DA6">
        <w:rPr>
          <w:rFonts w:ascii="Century Gothic" w:eastAsia="Times New Roman" w:hAnsi="Century Gothic" w:cs="Arial"/>
          <w:i/>
          <w:iCs/>
          <w:color w:val="auto"/>
          <w:sz w:val="24"/>
          <w:szCs w:val="24"/>
        </w:rPr>
        <w:tab/>
      </w:r>
      <w:r w:rsidRPr="00215DA6">
        <w:rPr>
          <w:rFonts w:ascii="Century Gothic" w:eastAsia="Times New Roman" w:hAnsi="Century Gothic" w:cs="Arial"/>
          <w:i/>
          <w:iCs/>
          <w:color w:val="auto"/>
          <w:sz w:val="24"/>
          <w:szCs w:val="24"/>
        </w:rPr>
        <w:tab/>
      </w:r>
      <w:r w:rsidRPr="00215DA6">
        <w:rPr>
          <w:rFonts w:ascii="Century Gothic" w:eastAsia="Times New Roman" w:hAnsi="Century Gothic" w:cs="Arial"/>
          <w:i/>
          <w:iCs/>
          <w:color w:val="auto"/>
          <w:sz w:val="24"/>
          <w:szCs w:val="24"/>
        </w:rPr>
        <w:tab/>
      </w:r>
      <w:r w:rsidRPr="002D0074">
        <w:rPr>
          <w:rFonts w:ascii="Century Gothic" w:eastAsia="Times New Roman" w:hAnsi="Century Gothic" w:cs="Arial"/>
          <w:i/>
          <w:iCs/>
          <w:color w:val="auto"/>
          <w:sz w:val="24"/>
          <w:szCs w:val="24"/>
        </w:rPr>
        <w:t>“The Eye”</w:t>
      </w:r>
      <w:r w:rsidRPr="00215DA6">
        <w:rPr>
          <w:rFonts w:ascii="Century Gothic" w:eastAsia="Times New Roman" w:hAnsi="Century Gothic" w:cs="Arial"/>
          <w:i/>
          <w:iCs/>
          <w:color w:val="auto"/>
          <w:sz w:val="24"/>
          <w:szCs w:val="24"/>
        </w:rPr>
        <w:tab/>
      </w:r>
      <w:r w:rsidRPr="00215DA6">
        <w:rPr>
          <w:rFonts w:ascii="Century Gothic" w:eastAsia="Times New Roman" w:hAnsi="Century Gothic" w:cs="Arial"/>
          <w:i/>
          <w:iCs/>
          <w:color w:val="auto"/>
          <w:sz w:val="24"/>
          <w:szCs w:val="24"/>
        </w:rPr>
        <w:tab/>
      </w:r>
      <w:r w:rsidRPr="00215DA6">
        <w:rPr>
          <w:rFonts w:ascii="Century Gothic" w:eastAsia="Times New Roman" w:hAnsi="Century Gothic" w:cs="Arial"/>
          <w:i/>
          <w:iCs/>
          <w:color w:val="auto"/>
          <w:sz w:val="24"/>
          <w:szCs w:val="24"/>
        </w:rPr>
        <w:tab/>
      </w:r>
      <w:r w:rsidRPr="002D0074">
        <w:rPr>
          <w:rFonts w:ascii="Century Gothic" w:eastAsia="Times New Roman" w:hAnsi="Century Gothic" w:cs="Arial"/>
          <w:i/>
          <w:iCs/>
          <w:color w:val="auto"/>
          <w:sz w:val="24"/>
          <w:szCs w:val="24"/>
        </w:rPr>
        <w:t xml:space="preserve">Brandi </w:t>
      </w:r>
      <w:proofErr w:type="spellStart"/>
      <w:r w:rsidRPr="002D0074">
        <w:rPr>
          <w:rFonts w:ascii="Century Gothic" w:eastAsia="Times New Roman" w:hAnsi="Century Gothic" w:cs="Arial"/>
          <w:i/>
          <w:iCs/>
          <w:color w:val="auto"/>
          <w:sz w:val="24"/>
          <w:szCs w:val="24"/>
        </w:rPr>
        <w:t>Carlile</w:t>
      </w:r>
      <w:proofErr w:type="spellEnd"/>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2D0074">
        <w:rPr>
          <w:rFonts w:ascii="Century Gothic" w:eastAsia="Times New Roman" w:hAnsi="Century Gothic" w:cs="Arial"/>
          <w:sz w:val="24"/>
          <w:szCs w:val="24"/>
        </w:rPr>
        <w:t>Psalm 130 (Common English Bible)</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I cry out to you from the depths, Lord — </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ab/>
      </w:r>
      <w:proofErr w:type="gramStart"/>
      <w:r w:rsidRPr="002D0074">
        <w:rPr>
          <w:rFonts w:ascii="Century Gothic" w:eastAsia="Times New Roman" w:hAnsi="Century Gothic" w:cs="Arial"/>
          <w:sz w:val="24"/>
          <w:szCs w:val="24"/>
        </w:rPr>
        <w:t>my</w:t>
      </w:r>
      <w:proofErr w:type="gramEnd"/>
      <w:r w:rsidRPr="002D0074">
        <w:rPr>
          <w:rFonts w:ascii="Century Gothic" w:eastAsia="Times New Roman" w:hAnsi="Century Gothic" w:cs="Arial"/>
          <w:sz w:val="24"/>
          <w:szCs w:val="24"/>
        </w:rPr>
        <w:t xml:space="preserve"> Lord, listen to my voice! </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Let your ears pay close attention to my request for mercy! </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If you kept track of sins, Lord — </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ab/>
      </w:r>
      <w:proofErr w:type="gramStart"/>
      <w:r w:rsidRPr="002D0074">
        <w:rPr>
          <w:rFonts w:ascii="Century Gothic" w:eastAsia="Times New Roman" w:hAnsi="Century Gothic" w:cs="Arial"/>
          <w:sz w:val="24"/>
          <w:szCs w:val="24"/>
        </w:rPr>
        <w:t>my</w:t>
      </w:r>
      <w:proofErr w:type="gramEnd"/>
      <w:r w:rsidRPr="002D0074">
        <w:rPr>
          <w:rFonts w:ascii="Century Gothic" w:eastAsia="Times New Roman" w:hAnsi="Century Gothic" w:cs="Arial"/>
          <w:sz w:val="24"/>
          <w:szCs w:val="24"/>
        </w:rPr>
        <w:t xml:space="preserve"> Lord, who would stand a chance? </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But forgiveness is with you— </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ab/>
      </w:r>
      <w:proofErr w:type="gramStart"/>
      <w:r w:rsidRPr="002D0074">
        <w:rPr>
          <w:rFonts w:ascii="Century Gothic" w:eastAsia="Times New Roman" w:hAnsi="Century Gothic" w:cs="Arial"/>
          <w:sz w:val="24"/>
          <w:szCs w:val="24"/>
        </w:rPr>
        <w:t>that’s</w:t>
      </w:r>
      <w:proofErr w:type="gramEnd"/>
      <w:r w:rsidRPr="002D0074">
        <w:rPr>
          <w:rFonts w:ascii="Century Gothic" w:eastAsia="Times New Roman" w:hAnsi="Century Gothic" w:cs="Arial"/>
          <w:sz w:val="24"/>
          <w:szCs w:val="24"/>
        </w:rPr>
        <w:t xml:space="preserve"> why you are honored. </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I hope, Lord. </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My whole being hopes, </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ab/>
      </w:r>
      <w:proofErr w:type="gramStart"/>
      <w:r w:rsidRPr="002D0074">
        <w:rPr>
          <w:rFonts w:ascii="Century Gothic" w:eastAsia="Times New Roman" w:hAnsi="Century Gothic" w:cs="Arial"/>
          <w:sz w:val="24"/>
          <w:szCs w:val="24"/>
        </w:rPr>
        <w:t>and</w:t>
      </w:r>
      <w:proofErr w:type="gramEnd"/>
      <w:r w:rsidRPr="002D0074">
        <w:rPr>
          <w:rFonts w:ascii="Century Gothic" w:eastAsia="Times New Roman" w:hAnsi="Century Gothic" w:cs="Arial"/>
          <w:sz w:val="24"/>
          <w:szCs w:val="24"/>
        </w:rPr>
        <w:t xml:space="preserve"> I wait for God’s promise. </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My whole being waits for my Lord— </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ab/>
      </w:r>
      <w:proofErr w:type="gramStart"/>
      <w:r w:rsidRPr="002D0074">
        <w:rPr>
          <w:rFonts w:ascii="Century Gothic" w:eastAsia="Times New Roman" w:hAnsi="Century Gothic" w:cs="Arial"/>
          <w:sz w:val="24"/>
          <w:szCs w:val="24"/>
        </w:rPr>
        <w:t>more</w:t>
      </w:r>
      <w:proofErr w:type="gramEnd"/>
      <w:r w:rsidRPr="002D0074">
        <w:rPr>
          <w:rFonts w:ascii="Century Gothic" w:eastAsia="Times New Roman" w:hAnsi="Century Gothic" w:cs="Arial"/>
          <w:sz w:val="24"/>
          <w:szCs w:val="24"/>
        </w:rPr>
        <w:t xml:space="preserve"> than the night watch waits for morning; </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ab/>
      </w:r>
      <w:proofErr w:type="gramStart"/>
      <w:r w:rsidRPr="002D0074">
        <w:rPr>
          <w:rFonts w:ascii="Century Gothic" w:eastAsia="Times New Roman" w:hAnsi="Century Gothic" w:cs="Arial"/>
          <w:sz w:val="24"/>
          <w:szCs w:val="24"/>
        </w:rPr>
        <w:t>yes</w:t>
      </w:r>
      <w:proofErr w:type="gramEnd"/>
      <w:r w:rsidRPr="002D0074">
        <w:rPr>
          <w:rFonts w:ascii="Century Gothic" w:eastAsia="Times New Roman" w:hAnsi="Century Gothic" w:cs="Arial"/>
          <w:sz w:val="24"/>
          <w:szCs w:val="24"/>
        </w:rPr>
        <w:t>, more than the night watch waits for morning! </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Israel, wait for the Lord! </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ab/>
        <w:t>Because faithful love is with the Lord; </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ab/>
      </w:r>
      <w:proofErr w:type="gramStart"/>
      <w:r w:rsidRPr="002D0074">
        <w:rPr>
          <w:rFonts w:ascii="Century Gothic" w:eastAsia="Times New Roman" w:hAnsi="Century Gothic" w:cs="Arial"/>
          <w:sz w:val="24"/>
          <w:szCs w:val="24"/>
        </w:rPr>
        <w:t>because</w:t>
      </w:r>
      <w:proofErr w:type="gramEnd"/>
      <w:r w:rsidRPr="002D0074">
        <w:rPr>
          <w:rFonts w:ascii="Century Gothic" w:eastAsia="Times New Roman" w:hAnsi="Century Gothic" w:cs="Arial"/>
          <w:sz w:val="24"/>
          <w:szCs w:val="24"/>
        </w:rPr>
        <w:t xml:space="preserve"> great redemption is with our God! </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The Lord is the one who will redeem Israel </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ab/>
      </w:r>
      <w:proofErr w:type="gramStart"/>
      <w:r w:rsidRPr="002D0074">
        <w:rPr>
          <w:rFonts w:ascii="Century Gothic" w:eastAsia="Times New Roman" w:hAnsi="Century Gothic" w:cs="Arial"/>
          <w:sz w:val="24"/>
          <w:szCs w:val="24"/>
        </w:rPr>
        <w:t>from</w:t>
      </w:r>
      <w:proofErr w:type="gramEnd"/>
      <w:r w:rsidRPr="002D0074">
        <w:rPr>
          <w:rFonts w:ascii="Century Gothic" w:eastAsia="Times New Roman" w:hAnsi="Century Gothic" w:cs="Arial"/>
          <w:sz w:val="24"/>
          <w:szCs w:val="24"/>
        </w:rPr>
        <w:t xml:space="preserve"> all its sin.</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2D0074">
        <w:rPr>
          <w:rFonts w:ascii="Century Gothic" w:eastAsia="Times New Roman" w:hAnsi="Century Gothic" w:cs="Arial"/>
          <w:sz w:val="24"/>
          <w:szCs w:val="24"/>
        </w:rPr>
        <w:t>“Out of the Depths”</w:t>
      </w:r>
      <w:r>
        <w:rPr>
          <w:rFonts w:ascii="Century Gothic" w:eastAsia="Times New Roman" w:hAnsi="Century Gothic" w:cs="Arial"/>
          <w:sz w:val="24"/>
          <w:szCs w:val="24"/>
        </w:rPr>
        <w:tab/>
        <w:t xml:space="preserve">Rev. Brent </w:t>
      </w:r>
      <w:proofErr w:type="spellStart"/>
      <w:r>
        <w:rPr>
          <w:rFonts w:ascii="Century Gothic" w:eastAsia="Times New Roman" w:hAnsi="Century Gothic" w:cs="Arial"/>
          <w:sz w:val="24"/>
          <w:szCs w:val="24"/>
        </w:rPr>
        <w:t>Gundlah</w:t>
      </w:r>
      <w:proofErr w:type="spellEnd"/>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jc w:val="center"/>
        <w:rPr>
          <w:rFonts w:ascii="Century Gothic" w:eastAsia="Times New Roman" w:hAnsi="Century Gothic" w:cs="Times New Roman"/>
          <w:color w:val="auto"/>
          <w:sz w:val="24"/>
          <w:szCs w:val="24"/>
        </w:rPr>
      </w:pPr>
      <w:r w:rsidRPr="002D0074">
        <w:rPr>
          <w:rFonts w:ascii="Century Gothic" w:eastAsia="Times New Roman" w:hAnsi="Century Gothic" w:cs="Arial"/>
          <w:sz w:val="24"/>
          <w:szCs w:val="24"/>
        </w:rPr>
        <w:t>COMMUNION</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Children’s Time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2D0074">
        <w:rPr>
          <w:rFonts w:ascii="Century Gothic" w:eastAsia="Times New Roman" w:hAnsi="Century Gothic" w:cs="Arial"/>
          <w:i/>
          <w:iCs/>
          <w:sz w:val="24"/>
          <w:szCs w:val="24"/>
        </w:rPr>
        <w:tab/>
        <w:t xml:space="preserve">Pegasus </w:t>
      </w:r>
      <w:proofErr w:type="spellStart"/>
      <w:r w:rsidRPr="002D0074">
        <w:rPr>
          <w:rFonts w:ascii="Century Gothic" w:eastAsia="Times New Roman" w:hAnsi="Century Gothic" w:cs="Arial"/>
          <w:i/>
          <w:iCs/>
          <w:sz w:val="24"/>
          <w:szCs w:val="24"/>
        </w:rPr>
        <w:t>Collonge</w:t>
      </w:r>
      <w:proofErr w:type="spellEnd"/>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↑Words of Mission and Benediction</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color w:val="auto"/>
          <w:sz w:val="24"/>
          <w:szCs w:val="24"/>
        </w:rPr>
        <w:t>↑</w:t>
      </w:r>
      <w:r w:rsidRPr="002D0074">
        <w:rPr>
          <w:rFonts w:ascii="Century Gothic" w:eastAsia="Times New Roman" w:hAnsi="Century Gothic" w:cs="Arial"/>
          <w:i/>
          <w:iCs/>
          <w:color w:val="auto"/>
          <w:sz w:val="24"/>
          <w:szCs w:val="24"/>
        </w:rPr>
        <w:t>Closing Song</w:t>
      </w:r>
      <w:r w:rsidRPr="0016581D">
        <w:rPr>
          <w:rFonts w:ascii="Century Gothic" w:eastAsia="Times New Roman" w:hAnsi="Century Gothic" w:cs="Arial"/>
          <w:i/>
          <w:iCs/>
          <w:color w:val="auto"/>
          <w:sz w:val="24"/>
          <w:szCs w:val="24"/>
        </w:rPr>
        <w:tab/>
      </w:r>
      <w:r w:rsidRPr="0016581D">
        <w:rPr>
          <w:rFonts w:ascii="Century Gothic" w:eastAsia="Times New Roman" w:hAnsi="Century Gothic" w:cs="Arial"/>
          <w:i/>
          <w:iCs/>
          <w:color w:val="auto"/>
          <w:sz w:val="24"/>
          <w:szCs w:val="24"/>
        </w:rPr>
        <w:tab/>
      </w:r>
      <w:r w:rsidRPr="002D0074">
        <w:rPr>
          <w:rFonts w:ascii="Century Gothic" w:eastAsia="Times New Roman" w:hAnsi="Century Gothic" w:cs="Arial"/>
          <w:i/>
          <w:iCs/>
          <w:color w:val="auto"/>
          <w:sz w:val="24"/>
          <w:szCs w:val="24"/>
        </w:rPr>
        <w:t>“Closer to the Heart”</w:t>
      </w:r>
      <w:r w:rsidRPr="0016581D">
        <w:rPr>
          <w:rFonts w:ascii="Century Gothic" w:eastAsia="Times New Roman" w:hAnsi="Century Gothic" w:cs="Arial"/>
          <w:i/>
          <w:iCs/>
          <w:color w:val="auto"/>
          <w:sz w:val="24"/>
          <w:szCs w:val="24"/>
        </w:rPr>
        <w:tab/>
      </w:r>
      <w:r w:rsidRPr="0016581D">
        <w:rPr>
          <w:rFonts w:ascii="Century Gothic" w:eastAsia="Times New Roman" w:hAnsi="Century Gothic" w:cs="Arial"/>
          <w:i/>
          <w:iCs/>
          <w:color w:val="auto"/>
          <w:sz w:val="24"/>
          <w:szCs w:val="24"/>
        </w:rPr>
        <w:tab/>
      </w:r>
      <w:r w:rsidRPr="002D0074">
        <w:rPr>
          <w:rFonts w:ascii="Century Gothic" w:eastAsia="Times New Roman" w:hAnsi="Century Gothic" w:cs="Arial"/>
          <w:i/>
          <w:iCs/>
          <w:color w:val="auto"/>
          <w:sz w:val="24"/>
          <w:szCs w:val="24"/>
        </w:rPr>
        <w:t>RUSH</w:t>
      </w:r>
    </w:p>
    <w:p w:rsidR="008C406F" w:rsidRDefault="008C406F" w:rsidP="008C406F">
      <w:pPr>
        <w:spacing w:after="0" w:line="240" w:lineRule="auto"/>
        <w:rPr>
          <w:rFonts w:ascii="Century Gothic" w:eastAsia="Times New Roman" w:hAnsi="Century Gothic" w:cs="Times New Roman"/>
          <w:color w:val="auto"/>
          <w:sz w:val="24"/>
          <w:szCs w:val="24"/>
        </w:rPr>
      </w:pPr>
    </w:p>
    <w:p w:rsidR="008C406F" w:rsidRDefault="008C406F" w:rsidP="008C406F">
      <w:pPr>
        <w:spacing w:after="0" w:line="240" w:lineRule="auto"/>
        <w:rPr>
          <w:rFonts w:ascii="Century Gothic" w:eastAsia="Times New Roman" w:hAnsi="Century Gothic" w:cs="Times New Roman"/>
          <w:color w:val="auto"/>
          <w:sz w:val="24"/>
          <w:szCs w:val="24"/>
        </w:rPr>
      </w:pPr>
    </w:p>
    <w:p w:rsidR="00B214C3" w:rsidRDefault="00B214C3" w:rsidP="008C406F">
      <w:pPr>
        <w:spacing w:after="0" w:line="240" w:lineRule="auto"/>
        <w:rPr>
          <w:rFonts w:ascii="Century Gothic" w:eastAsia="Times New Roman" w:hAnsi="Century Gothic" w:cs="Times New Roman"/>
          <w:color w:val="auto"/>
          <w:sz w:val="24"/>
          <w:szCs w:val="24"/>
        </w:rPr>
      </w:pPr>
    </w:p>
    <w:p w:rsidR="00B214C3" w:rsidRDefault="00B214C3"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b/>
          <w:bCs/>
          <w:i/>
          <w:iCs/>
          <w:sz w:val="24"/>
          <w:szCs w:val="24"/>
          <w:u w:val="single"/>
        </w:rPr>
        <w:t>Live Service on Zoom</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Call to Offering</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Prayer of Dedication</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Prayers of the Community</w:t>
      </w: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8C406F" w:rsidRPr="002D0074" w:rsidRDefault="008C406F" w:rsidP="008C406F">
      <w:pPr>
        <w:spacing w:after="0" w:line="240" w:lineRule="auto"/>
        <w:jc w:val="center"/>
        <w:rPr>
          <w:rFonts w:ascii="Century Gothic" w:eastAsia="Times New Roman" w:hAnsi="Century Gothic" w:cs="Times New Roman"/>
          <w:color w:val="auto"/>
          <w:sz w:val="24"/>
          <w:szCs w:val="24"/>
        </w:rPr>
      </w:pPr>
      <w:r w:rsidRPr="002D0074">
        <w:rPr>
          <w:rFonts w:ascii="Century Gothic" w:eastAsia="Times New Roman" w:hAnsi="Century Gothic" w:cs="Arial"/>
          <w:b/>
          <w:bCs/>
          <w:i/>
          <w:iCs/>
          <w:sz w:val="24"/>
          <w:szCs w:val="24"/>
        </w:rPr>
        <w:t>“Together with God, we hear your prayers.”</w:t>
      </w:r>
      <w:r w:rsidRPr="002D0074">
        <w:rPr>
          <w:rFonts w:ascii="Century Gothic" w:eastAsia="Times New Roman" w:hAnsi="Century Gothic" w:cs="Arial"/>
          <w:i/>
          <w:iCs/>
          <w:sz w:val="24"/>
          <w:szCs w:val="24"/>
        </w:rPr>
        <w:t>)</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Pastoral Prayer</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Jesus Prayer</w:t>
      </w:r>
    </w:p>
    <w:p w:rsidR="008C406F" w:rsidRPr="002D0074" w:rsidRDefault="008C406F" w:rsidP="008C406F">
      <w:pPr>
        <w:spacing w:after="0" w:line="240" w:lineRule="auto"/>
        <w:jc w:val="center"/>
        <w:rPr>
          <w:rFonts w:ascii="Century Gothic" w:eastAsia="Times New Roman" w:hAnsi="Century Gothic" w:cs="Times New Roman"/>
          <w:color w:val="auto"/>
          <w:sz w:val="24"/>
          <w:szCs w:val="24"/>
        </w:rPr>
      </w:pPr>
      <w:r w:rsidRPr="002D0074">
        <w:rPr>
          <w:rFonts w:ascii="Century Gothic" w:eastAsia="Times New Roman" w:hAnsi="Century Gothic" w:cs="Arial"/>
          <w:b/>
          <w:bCs/>
          <w:i/>
          <w:iCs/>
          <w:sz w:val="24"/>
          <w:szCs w:val="24"/>
        </w:rPr>
        <w:t>Our Creator who is in heaven,</w:t>
      </w:r>
    </w:p>
    <w:p w:rsidR="008C406F" w:rsidRPr="002D0074" w:rsidRDefault="008C406F" w:rsidP="008C406F">
      <w:pPr>
        <w:spacing w:after="0" w:line="240" w:lineRule="auto"/>
        <w:jc w:val="center"/>
        <w:rPr>
          <w:rFonts w:ascii="Century Gothic" w:eastAsia="Times New Roman" w:hAnsi="Century Gothic" w:cs="Times New Roman"/>
          <w:color w:val="auto"/>
          <w:sz w:val="24"/>
          <w:szCs w:val="24"/>
        </w:rPr>
      </w:pPr>
      <w:r w:rsidRPr="002D0074">
        <w:rPr>
          <w:rFonts w:ascii="Century Gothic" w:eastAsia="Times New Roman" w:hAnsi="Century Gothic" w:cs="Arial"/>
          <w:b/>
          <w:bCs/>
          <w:i/>
          <w:iCs/>
          <w:sz w:val="24"/>
          <w:szCs w:val="24"/>
        </w:rPr>
        <w:t xml:space="preserve">Hallowed be </w:t>
      </w:r>
      <w:proofErr w:type="gramStart"/>
      <w:r w:rsidRPr="002D0074">
        <w:rPr>
          <w:rFonts w:ascii="Century Gothic" w:eastAsia="Times New Roman" w:hAnsi="Century Gothic" w:cs="Arial"/>
          <w:b/>
          <w:bCs/>
          <w:i/>
          <w:iCs/>
          <w:sz w:val="24"/>
          <w:szCs w:val="24"/>
        </w:rPr>
        <w:t>Your</w:t>
      </w:r>
      <w:proofErr w:type="gramEnd"/>
      <w:r w:rsidRPr="002D0074">
        <w:rPr>
          <w:rFonts w:ascii="Century Gothic" w:eastAsia="Times New Roman" w:hAnsi="Century Gothic" w:cs="Arial"/>
          <w:b/>
          <w:bCs/>
          <w:i/>
          <w:iCs/>
          <w:sz w:val="24"/>
          <w:szCs w:val="24"/>
        </w:rPr>
        <w:t xml:space="preserve"> name,</w:t>
      </w:r>
    </w:p>
    <w:p w:rsidR="008C406F" w:rsidRPr="002D0074" w:rsidRDefault="008C406F" w:rsidP="008C406F">
      <w:pPr>
        <w:spacing w:after="0" w:line="240" w:lineRule="auto"/>
        <w:jc w:val="center"/>
        <w:rPr>
          <w:rFonts w:ascii="Century Gothic" w:eastAsia="Times New Roman" w:hAnsi="Century Gothic" w:cs="Times New Roman"/>
          <w:color w:val="auto"/>
          <w:sz w:val="24"/>
          <w:szCs w:val="24"/>
        </w:rPr>
      </w:pPr>
      <w:r w:rsidRPr="002D0074">
        <w:rPr>
          <w:rFonts w:ascii="Century Gothic" w:eastAsia="Times New Roman" w:hAnsi="Century Gothic" w:cs="Arial"/>
          <w:b/>
          <w:bCs/>
          <w:i/>
          <w:iCs/>
          <w:sz w:val="24"/>
          <w:szCs w:val="24"/>
        </w:rPr>
        <w:t xml:space="preserve">Your reign come, </w:t>
      </w:r>
      <w:proofErr w:type="gramStart"/>
      <w:r w:rsidRPr="002D0074">
        <w:rPr>
          <w:rFonts w:ascii="Century Gothic" w:eastAsia="Times New Roman" w:hAnsi="Century Gothic" w:cs="Arial"/>
          <w:b/>
          <w:bCs/>
          <w:i/>
          <w:iCs/>
          <w:sz w:val="24"/>
          <w:szCs w:val="24"/>
        </w:rPr>
        <w:t>Your</w:t>
      </w:r>
      <w:proofErr w:type="gramEnd"/>
      <w:r w:rsidRPr="002D0074">
        <w:rPr>
          <w:rFonts w:ascii="Century Gothic" w:eastAsia="Times New Roman" w:hAnsi="Century Gothic" w:cs="Arial"/>
          <w:b/>
          <w:bCs/>
          <w:i/>
          <w:iCs/>
          <w:sz w:val="24"/>
          <w:szCs w:val="24"/>
        </w:rPr>
        <w:t xml:space="preserve"> will be done,</w:t>
      </w:r>
    </w:p>
    <w:p w:rsidR="008C406F" w:rsidRPr="002D0074" w:rsidRDefault="008C406F" w:rsidP="008C406F">
      <w:pPr>
        <w:spacing w:after="0" w:line="240" w:lineRule="auto"/>
        <w:jc w:val="center"/>
        <w:rPr>
          <w:rFonts w:ascii="Century Gothic" w:eastAsia="Times New Roman" w:hAnsi="Century Gothic" w:cs="Times New Roman"/>
          <w:color w:val="auto"/>
          <w:sz w:val="24"/>
          <w:szCs w:val="24"/>
        </w:rPr>
      </w:pPr>
      <w:r w:rsidRPr="002D0074">
        <w:rPr>
          <w:rFonts w:ascii="Century Gothic" w:eastAsia="Times New Roman" w:hAnsi="Century Gothic" w:cs="Arial"/>
          <w:b/>
          <w:bCs/>
          <w:i/>
          <w:iCs/>
          <w:sz w:val="24"/>
          <w:szCs w:val="24"/>
        </w:rPr>
        <w:t>On earth as it is in heaven,</w:t>
      </w:r>
    </w:p>
    <w:p w:rsidR="008C406F" w:rsidRPr="002D0074" w:rsidRDefault="008C406F" w:rsidP="008C406F">
      <w:pPr>
        <w:spacing w:after="0" w:line="240" w:lineRule="auto"/>
        <w:jc w:val="center"/>
        <w:rPr>
          <w:rFonts w:ascii="Century Gothic" w:eastAsia="Times New Roman" w:hAnsi="Century Gothic" w:cs="Times New Roman"/>
          <w:color w:val="auto"/>
          <w:sz w:val="24"/>
          <w:szCs w:val="24"/>
        </w:rPr>
      </w:pPr>
      <w:r w:rsidRPr="002D0074">
        <w:rPr>
          <w:rFonts w:ascii="Century Gothic" w:eastAsia="Times New Roman" w:hAnsi="Century Gothic" w:cs="Arial"/>
          <w:b/>
          <w:bCs/>
          <w:i/>
          <w:iCs/>
          <w:sz w:val="24"/>
          <w:szCs w:val="24"/>
        </w:rPr>
        <w:t>Give us this day our daily bread,</w:t>
      </w:r>
    </w:p>
    <w:p w:rsidR="008C406F" w:rsidRPr="002D0074" w:rsidRDefault="008C406F" w:rsidP="008C406F">
      <w:pPr>
        <w:spacing w:after="0" w:line="240" w:lineRule="auto"/>
        <w:jc w:val="center"/>
        <w:rPr>
          <w:rFonts w:ascii="Century Gothic" w:eastAsia="Times New Roman" w:hAnsi="Century Gothic" w:cs="Times New Roman"/>
          <w:color w:val="auto"/>
          <w:sz w:val="24"/>
          <w:szCs w:val="24"/>
        </w:rPr>
      </w:pPr>
      <w:r w:rsidRPr="002D0074">
        <w:rPr>
          <w:rFonts w:ascii="Century Gothic" w:eastAsia="Times New Roman" w:hAnsi="Century Gothic" w:cs="Arial"/>
          <w:b/>
          <w:bCs/>
          <w:i/>
          <w:iCs/>
          <w:sz w:val="24"/>
          <w:szCs w:val="24"/>
        </w:rPr>
        <w:t>And forgive us our debts as we forgive our debtors,</w:t>
      </w:r>
    </w:p>
    <w:p w:rsidR="008C406F" w:rsidRPr="002D0074" w:rsidRDefault="008C406F" w:rsidP="008C406F">
      <w:pPr>
        <w:spacing w:after="0" w:line="240" w:lineRule="auto"/>
        <w:jc w:val="center"/>
        <w:rPr>
          <w:rFonts w:ascii="Century Gothic" w:eastAsia="Times New Roman" w:hAnsi="Century Gothic" w:cs="Times New Roman"/>
          <w:color w:val="auto"/>
          <w:sz w:val="24"/>
          <w:szCs w:val="24"/>
        </w:rPr>
      </w:pPr>
      <w:r w:rsidRPr="002D0074">
        <w:rPr>
          <w:rFonts w:ascii="Century Gothic" w:eastAsia="Times New Roman" w:hAnsi="Century Gothic" w:cs="Arial"/>
          <w:b/>
          <w:bCs/>
          <w:i/>
          <w:iCs/>
          <w:sz w:val="24"/>
          <w:szCs w:val="24"/>
        </w:rPr>
        <w:t>And lead us not into temptation, but deliver us from evil,</w:t>
      </w:r>
    </w:p>
    <w:p w:rsidR="008C406F" w:rsidRPr="002D0074" w:rsidRDefault="008C406F" w:rsidP="008C406F">
      <w:pPr>
        <w:spacing w:after="0" w:line="240" w:lineRule="auto"/>
        <w:jc w:val="center"/>
        <w:rPr>
          <w:rFonts w:ascii="Century Gothic" w:eastAsia="Times New Roman" w:hAnsi="Century Gothic" w:cs="Times New Roman"/>
          <w:color w:val="auto"/>
          <w:sz w:val="24"/>
          <w:szCs w:val="24"/>
        </w:rPr>
      </w:pPr>
      <w:r w:rsidRPr="002D0074">
        <w:rPr>
          <w:rFonts w:ascii="Century Gothic" w:eastAsia="Times New Roman" w:hAnsi="Century Gothic" w:cs="Arial"/>
          <w:b/>
          <w:bCs/>
          <w:i/>
          <w:iCs/>
          <w:sz w:val="24"/>
          <w:szCs w:val="24"/>
        </w:rPr>
        <w:t xml:space="preserve">For </w:t>
      </w:r>
      <w:proofErr w:type="gramStart"/>
      <w:r w:rsidRPr="002D0074">
        <w:rPr>
          <w:rFonts w:ascii="Century Gothic" w:eastAsia="Times New Roman" w:hAnsi="Century Gothic" w:cs="Arial"/>
          <w:b/>
          <w:bCs/>
          <w:i/>
          <w:iCs/>
          <w:sz w:val="24"/>
          <w:szCs w:val="24"/>
        </w:rPr>
        <w:t>Yours</w:t>
      </w:r>
      <w:proofErr w:type="gramEnd"/>
      <w:r w:rsidRPr="002D0074">
        <w:rPr>
          <w:rFonts w:ascii="Century Gothic" w:eastAsia="Times New Roman" w:hAnsi="Century Gothic" w:cs="Arial"/>
          <w:b/>
          <w:bCs/>
          <w:i/>
          <w:iCs/>
          <w:sz w:val="24"/>
          <w:szCs w:val="24"/>
        </w:rPr>
        <w:t xml:space="preserve"> is the reign, the power, and glory </w:t>
      </w:r>
      <w:proofErr w:type="spellStart"/>
      <w:r w:rsidRPr="002D0074">
        <w:rPr>
          <w:rFonts w:ascii="Century Gothic" w:eastAsia="Times New Roman" w:hAnsi="Century Gothic" w:cs="Arial"/>
          <w:b/>
          <w:bCs/>
          <w:i/>
          <w:iCs/>
          <w:sz w:val="24"/>
          <w:szCs w:val="24"/>
        </w:rPr>
        <w:t>for ever</w:t>
      </w:r>
      <w:proofErr w:type="spellEnd"/>
      <w:r w:rsidRPr="002D0074">
        <w:rPr>
          <w:rFonts w:ascii="Century Gothic" w:eastAsia="Times New Roman" w:hAnsi="Century Gothic" w:cs="Arial"/>
          <w:b/>
          <w:bCs/>
          <w:i/>
          <w:iCs/>
          <w:sz w:val="24"/>
          <w:szCs w:val="24"/>
        </w:rPr>
        <w:t>. Amen.</w:t>
      </w:r>
    </w:p>
    <w:p w:rsidR="008C406F" w:rsidRPr="002D0074" w:rsidRDefault="008C406F" w:rsidP="008C406F">
      <w:pPr>
        <w:spacing w:after="0" w:line="240" w:lineRule="auto"/>
        <w:rPr>
          <w:rFonts w:ascii="Century Gothic" w:eastAsia="Times New Roman" w:hAnsi="Century Gothic" w:cs="Times New Roman"/>
          <w:color w:val="auto"/>
          <w:sz w:val="24"/>
          <w:szCs w:val="24"/>
        </w:rPr>
      </w:pPr>
    </w:p>
    <w:p w:rsidR="008C406F" w:rsidRPr="002D0074" w:rsidRDefault="008C406F" w:rsidP="008C406F">
      <w:pPr>
        <w:spacing w:after="0" w:line="240" w:lineRule="auto"/>
        <w:rPr>
          <w:rFonts w:ascii="Century Gothic" w:eastAsia="Times New Roman" w:hAnsi="Century Gothic" w:cs="Times New Roman"/>
          <w:color w:val="auto"/>
          <w:sz w:val="24"/>
          <w:szCs w:val="24"/>
        </w:rPr>
      </w:pPr>
      <w:r w:rsidRPr="002D0074">
        <w:rPr>
          <w:rFonts w:ascii="Century Gothic" w:eastAsia="Times New Roman" w:hAnsi="Century Gothic" w:cs="Arial"/>
          <w:i/>
          <w:iCs/>
          <w:sz w:val="24"/>
          <w:szCs w:val="24"/>
        </w:rPr>
        <w:t>FELLOWSHIP COFFEE HOUR</w:t>
      </w: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B15D63" w:rsidRDefault="00B15D63" w:rsidP="00A758C7">
      <w:pPr>
        <w:spacing w:after="0" w:line="240" w:lineRule="auto"/>
        <w:rPr>
          <w:rFonts w:ascii="Century Gothic" w:eastAsia="Times New Roman" w:hAnsi="Century Gothic" w:cs="Arial"/>
          <w:i/>
          <w:iCs/>
          <w:sz w:val="24"/>
          <w:szCs w:val="24"/>
        </w:rPr>
      </w:pPr>
    </w:p>
    <w:p w:rsidR="00B15D63" w:rsidRDefault="00B15D63" w:rsidP="00A758C7">
      <w:pPr>
        <w:spacing w:after="0" w:line="240" w:lineRule="auto"/>
        <w:rPr>
          <w:rFonts w:ascii="Century Gothic" w:eastAsia="Times New Roman" w:hAnsi="Century Gothic" w:cs="Arial"/>
          <w:i/>
          <w:iCs/>
          <w:sz w:val="24"/>
          <w:szCs w:val="24"/>
        </w:rPr>
      </w:pPr>
    </w:p>
    <w:p w:rsidR="00311C33" w:rsidRDefault="00311C33"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5C73F7" w:rsidRPr="002D0074" w:rsidRDefault="005C73F7" w:rsidP="005C73F7">
      <w:pPr>
        <w:spacing w:after="0" w:line="240" w:lineRule="auto"/>
        <w:jc w:val="center"/>
        <w:rPr>
          <w:rFonts w:ascii="Century Gothic" w:eastAsia="Times New Roman" w:hAnsi="Century Gothic" w:cs="Times New Roman"/>
          <w:color w:val="auto"/>
          <w:sz w:val="24"/>
          <w:szCs w:val="24"/>
        </w:rPr>
      </w:pPr>
      <w:r w:rsidRPr="002D0074">
        <w:rPr>
          <w:rFonts w:ascii="Century Gothic" w:eastAsia="Times New Roman" w:hAnsi="Century Gothic" w:cs="Arial"/>
          <w:b/>
          <w:bCs/>
          <w:sz w:val="24"/>
          <w:szCs w:val="24"/>
        </w:rPr>
        <w:t xml:space="preserve">Reader: </w:t>
      </w:r>
      <w:proofErr w:type="spellStart"/>
      <w:r>
        <w:rPr>
          <w:rFonts w:ascii="Century Gothic" w:eastAsia="Times New Roman" w:hAnsi="Century Gothic" w:cs="Arial"/>
          <w:b/>
          <w:bCs/>
          <w:sz w:val="24"/>
          <w:szCs w:val="24"/>
        </w:rPr>
        <w:t>Shesh</w:t>
      </w:r>
      <w:proofErr w:type="spellEnd"/>
      <w:r>
        <w:rPr>
          <w:rFonts w:ascii="Century Gothic" w:eastAsia="Times New Roman" w:hAnsi="Century Gothic" w:cs="Arial"/>
          <w:b/>
          <w:bCs/>
          <w:sz w:val="24"/>
          <w:szCs w:val="24"/>
        </w:rPr>
        <w:t xml:space="preserve"> Tipton</w:t>
      </w:r>
      <w:r w:rsidRPr="002D0074">
        <w:rPr>
          <w:rFonts w:ascii="Century Gothic" w:eastAsia="Times New Roman" w:hAnsi="Century Gothic" w:cs="Arial"/>
          <w:b/>
          <w:bCs/>
          <w:sz w:val="24"/>
          <w:szCs w:val="24"/>
        </w:rPr>
        <w:t xml:space="preserve">, Video: </w:t>
      </w:r>
      <w:r>
        <w:rPr>
          <w:rFonts w:ascii="Century Gothic" w:eastAsia="Times New Roman" w:hAnsi="Century Gothic" w:cs="Arial"/>
          <w:b/>
          <w:bCs/>
          <w:sz w:val="24"/>
          <w:szCs w:val="24"/>
        </w:rPr>
        <w:t xml:space="preserve">Connie </w:t>
      </w:r>
      <w:proofErr w:type="spellStart"/>
      <w:r>
        <w:rPr>
          <w:rFonts w:ascii="Century Gothic" w:eastAsia="Times New Roman" w:hAnsi="Century Gothic" w:cs="Arial"/>
          <w:b/>
          <w:bCs/>
          <w:sz w:val="24"/>
          <w:szCs w:val="24"/>
        </w:rPr>
        <w:t>Nomann</w:t>
      </w:r>
      <w:proofErr w:type="spellEnd"/>
    </w:p>
    <w:p w:rsidR="005C73F7" w:rsidRPr="002D0074" w:rsidRDefault="005C73F7" w:rsidP="005C73F7">
      <w:pPr>
        <w:spacing w:after="0" w:line="240" w:lineRule="auto"/>
        <w:jc w:val="center"/>
        <w:rPr>
          <w:rFonts w:ascii="Century Gothic" w:eastAsia="Times New Roman" w:hAnsi="Century Gothic" w:cs="Times New Roman"/>
          <w:color w:val="auto"/>
          <w:sz w:val="24"/>
          <w:szCs w:val="24"/>
        </w:rPr>
      </w:pPr>
      <w:r w:rsidRPr="002D0074">
        <w:rPr>
          <w:rFonts w:ascii="Century Gothic" w:eastAsia="Times New Roman" w:hAnsi="Century Gothic" w:cs="Arial"/>
          <w:b/>
          <w:bCs/>
          <w:sz w:val="24"/>
          <w:szCs w:val="24"/>
        </w:rPr>
        <w:t xml:space="preserve">Music: Twist of Faith, Matt Mortensen, Children’s Chat: Pegasus </w:t>
      </w:r>
      <w:proofErr w:type="spellStart"/>
      <w:r w:rsidRPr="002D0074">
        <w:rPr>
          <w:rFonts w:ascii="Century Gothic" w:eastAsia="Times New Roman" w:hAnsi="Century Gothic" w:cs="Arial"/>
          <w:b/>
          <w:bCs/>
          <w:sz w:val="24"/>
          <w:szCs w:val="24"/>
        </w:rPr>
        <w:t>Collonge</w:t>
      </w:r>
      <w:proofErr w:type="spellEnd"/>
    </w:p>
    <w:p w:rsidR="0050121F" w:rsidRPr="0070060E" w:rsidRDefault="0050121F" w:rsidP="00BC2A73">
      <w:pPr>
        <w:spacing w:after="0" w:line="240" w:lineRule="auto"/>
        <w:jc w:val="center"/>
        <w:rPr>
          <w:rFonts w:ascii="Century Gothic" w:eastAsia="Times New Roman" w:hAnsi="Century Gothic" w:cs="Times New Roman"/>
          <w:color w:val="auto"/>
          <w:sz w:val="24"/>
          <w:szCs w:val="24"/>
        </w:rPr>
      </w:pPr>
      <w:bookmarkStart w:id="0" w:name="_GoBack"/>
      <w:bookmarkEnd w:id="0"/>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BDA"/>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D18D0-0F81-41DE-AB8A-86FCC75C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5</cp:revision>
  <cp:lastPrinted>2021-05-20T22:00:00Z</cp:lastPrinted>
  <dcterms:created xsi:type="dcterms:W3CDTF">2021-06-03T19:45:00Z</dcterms:created>
  <dcterms:modified xsi:type="dcterms:W3CDTF">2021-06-03T19:50:00Z</dcterms:modified>
</cp:coreProperties>
</file>