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457F8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June</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20</w:t>
                            </w:r>
                            <w:r w:rsidR="00CC3153" w:rsidRPr="004D609A">
                              <w:rPr>
                                <w:rFonts w:ascii="Arial" w:hAnsi="Arial" w:cs="Arial"/>
                                <w:b/>
                                <w:bCs/>
                                <w:color w:val="1D2226"/>
                                <w:sz w:val="28"/>
                                <w:szCs w:val="28"/>
                                <w:shd w:val="clear" w:color="auto" w:fill="FFFFFF"/>
                              </w:rPr>
                              <w:t>, 2021</w:t>
                            </w:r>
                          </w:p>
                          <w:p w:rsidR="00B4735B" w:rsidRDefault="00457F8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Fourth</w:t>
                            </w:r>
                            <w:r w:rsidR="00B15D63" w:rsidRPr="00B214C3">
                              <w:rPr>
                                <w:rFonts w:ascii="Arial" w:hAnsi="Arial" w:cs="Arial"/>
                                <w:b/>
                                <w:bCs/>
                                <w:color w:val="1D2226"/>
                                <w:sz w:val="26"/>
                                <w:szCs w:val="26"/>
                                <w:shd w:val="clear" w:color="auto" w:fill="FFFFFF"/>
                              </w:rPr>
                              <w:t xml:space="preserve"> Sunday</w:t>
                            </w:r>
                            <w:r w:rsidR="004D609A" w:rsidRPr="00B214C3">
                              <w:rPr>
                                <w:rFonts w:ascii="Arial" w:hAnsi="Arial" w:cs="Arial"/>
                                <w:b/>
                                <w:bCs/>
                                <w:color w:val="1D2226"/>
                                <w:sz w:val="26"/>
                                <w:szCs w:val="26"/>
                                <w:shd w:val="clear" w:color="auto" w:fill="FFFFFF"/>
                              </w:rPr>
                              <w:t xml:space="preserve"> after Pen</w:t>
                            </w:r>
                            <w:r w:rsidR="00B214C3" w:rsidRPr="00B214C3">
                              <w:rPr>
                                <w:rFonts w:ascii="Arial" w:hAnsi="Arial" w:cs="Arial"/>
                                <w:b/>
                                <w:bCs/>
                                <w:color w:val="1D2226"/>
                                <w:sz w:val="26"/>
                                <w:szCs w:val="26"/>
                                <w:shd w:val="clear" w:color="auto" w:fill="FFFFFF"/>
                              </w:rPr>
                              <w:t>t</w:t>
                            </w:r>
                            <w:r w:rsidR="004D609A" w:rsidRPr="00B214C3">
                              <w:rPr>
                                <w:rFonts w:ascii="Arial" w:hAnsi="Arial" w:cs="Arial"/>
                                <w:b/>
                                <w:bCs/>
                                <w:color w:val="1D2226"/>
                                <w:sz w:val="26"/>
                                <w:szCs w:val="26"/>
                                <w:shd w:val="clear" w:color="auto" w:fill="FFFFFF"/>
                              </w:rPr>
                              <w:t>ecost</w:t>
                            </w:r>
                          </w:p>
                          <w:p w:rsidR="00457F87" w:rsidRPr="00457F87" w:rsidRDefault="00457F8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Father’s Day</w:t>
                            </w:r>
                          </w:p>
                          <w:p w:rsidR="00073B35" w:rsidRPr="00457F87" w:rsidRDefault="00457F87" w:rsidP="00BC2A73">
                            <w:pPr>
                              <w:pStyle w:val="NormalWeb"/>
                              <w:spacing w:before="2" w:after="2"/>
                              <w:jc w:val="center"/>
                              <w:rPr>
                                <w:rFonts w:ascii="Arial" w:hAnsi="Arial" w:cs="Arial"/>
                                <w:b/>
                                <w:bCs/>
                                <w:color w:val="1D2226"/>
                                <w:sz w:val="26"/>
                                <w:szCs w:val="26"/>
                                <w:shd w:val="clear" w:color="auto" w:fill="FFFFFF"/>
                              </w:rPr>
                            </w:pPr>
                            <w:r w:rsidRPr="00457F87">
                              <w:rPr>
                                <w:rFonts w:ascii="Arial" w:hAnsi="Arial" w:cs="Arial"/>
                                <w:b/>
                                <w:bCs/>
                                <w:color w:val="1D2226"/>
                                <w:sz w:val="26"/>
                                <w:szCs w:val="26"/>
                                <w:shd w:val="clear" w:color="auto" w:fill="FFFFFF"/>
                              </w:rPr>
                              <w:t>God of Mystery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457F8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June</w:t>
                      </w:r>
                      <w:r w:rsidR="00144542">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20</w:t>
                      </w:r>
                      <w:r w:rsidR="00CC3153" w:rsidRPr="004D609A">
                        <w:rPr>
                          <w:rFonts w:ascii="Arial" w:hAnsi="Arial" w:cs="Arial"/>
                          <w:b/>
                          <w:bCs/>
                          <w:color w:val="1D2226"/>
                          <w:sz w:val="28"/>
                          <w:szCs w:val="28"/>
                          <w:shd w:val="clear" w:color="auto" w:fill="FFFFFF"/>
                        </w:rPr>
                        <w:t>, 2021</w:t>
                      </w:r>
                    </w:p>
                    <w:p w:rsidR="00B4735B" w:rsidRDefault="00457F8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Fourth</w:t>
                      </w:r>
                      <w:r w:rsidR="00B15D63" w:rsidRPr="00B214C3">
                        <w:rPr>
                          <w:rFonts w:ascii="Arial" w:hAnsi="Arial" w:cs="Arial"/>
                          <w:b/>
                          <w:bCs/>
                          <w:color w:val="1D2226"/>
                          <w:sz w:val="26"/>
                          <w:szCs w:val="26"/>
                          <w:shd w:val="clear" w:color="auto" w:fill="FFFFFF"/>
                        </w:rPr>
                        <w:t xml:space="preserve"> Sunday</w:t>
                      </w:r>
                      <w:r w:rsidR="004D609A" w:rsidRPr="00B214C3">
                        <w:rPr>
                          <w:rFonts w:ascii="Arial" w:hAnsi="Arial" w:cs="Arial"/>
                          <w:b/>
                          <w:bCs/>
                          <w:color w:val="1D2226"/>
                          <w:sz w:val="26"/>
                          <w:szCs w:val="26"/>
                          <w:shd w:val="clear" w:color="auto" w:fill="FFFFFF"/>
                        </w:rPr>
                        <w:t xml:space="preserve"> after Pen</w:t>
                      </w:r>
                      <w:r w:rsidR="00B214C3" w:rsidRPr="00B214C3">
                        <w:rPr>
                          <w:rFonts w:ascii="Arial" w:hAnsi="Arial" w:cs="Arial"/>
                          <w:b/>
                          <w:bCs/>
                          <w:color w:val="1D2226"/>
                          <w:sz w:val="26"/>
                          <w:szCs w:val="26"/>
                          <w:shd w:val="clear" w:color="auto" w:fill="FFFFFF"/>
                        </w:rPr>
                        <w:t>t</w:t>
                      </w:r>
                      <w:r w:rsidR="004D609A" w:rsidRPr="00B214C3">
                        <w:rPr>
                          <w:rFonts w:ascii="Arial" w:hAnsi="Arial" w:cs="Arial"/>
                          <w:b/>
                          <w:bCs/>
                          <w:color w:val="1D2226"/>
                          <w:sz w:val="26"/>
                          <w:szCs w:val="26"/>
                          <w:shd w:val="clear" w:color="auto" w:fill="FFFFFF"/>
                        </w:rPr>
                        <w:t>ecost</w:t>
                      </w:r>
                    </w:p>
                    <w:p w:rsidR="00457F87" w:rsidRPr="00457F87" w:rsidRDefault="00457F8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Father’s Day</w:t>
                      </w:r>
                    </w:p>
                    <w:p w:rsidR="00073B35" w:rsidRPr="00457F87" w:rsidRDefault="00457F87" w:rsidP="00BC2A73">
                      <w:pPr>
                        <w:pStyle w:val="NormalWeb"/>
                        <w:spacing w:before="2" w:after="2"/>
                        <w:jc w:val="center"/>
                        <w:rPr>
                          <w:rFonts w:ascii="Arial" w:hAnsi="Arial" w:cs="Arial"/>
                          <w:b/>
                          <w:bCs/>
                          <w:color w:val="1D2226"/>
                          <w:sz w:val="26"/>
                          <w:szCs w:val="26"/>
                          <w:shd w:val="clear" w:color="auto" w:fill="FFFFFF"/>
                        </w:rPr>
                      </w:pPr>
                      <w:r w:rsidRPr="00457F87">
                        <w:rPr>
                          <w:rFonts w:ascii="Arial" w:hAnsi="Arial" w:cs="Arial"/>
                          <w:b/>
                          <w:bCs/>
                          <w:color w:val="1D2226"/>
                          <w:sz w:val="26"/>
                          <w:szCs w:val="26"/>
                          <w:shd w:val="clear" w:color="auto" w:fill="FFFFFF"/>
                        </w:rPr>
                        <w:t>God of Mystery</w:t>
                      </w:r>
                    </w:p>
                  </w:txbxContent>
                </v:textbox>
                <w10:wrap type="tight" anchorx="margin" anchory="margin"/>
                <w10:anchorlock/>
              </v:shape>
            </w:pict>
          </mc:Fallback>
        </mc:AlternateContent>
      </w:r>
    </w:p>
    <w:p w:rsidR="00B74E5A" w:rsidRPr="00B74E5A" w:rsidRDefault="008F0636" w:rsidP="00DA21EA">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386FF0" w:rsidRPr="003B4842" w:rsidRDefault="00386FF0" w:rsidP="00144542">
      <w:pPr>
        <w:spacing w:after="0" w:line="240" w:lineRule="auto"/>
        <w:ind w:right="100" w:firstLine="540"/>
        <w:rPr>
          <w:rFonts w:ascii="Century Gothic" w:eastAsia="Times New Roman" w:hAnsi="Century Gothic" w:cs="Arial"/>
          <w:i/>
          <w:iCs/>
          <w:color w:val="auto"/>
          <w:sz w:val="24"/>
          <w:szCs w:val="24"/>
        </w:rPr>
      </w:pPr>
      <w:r w:rsidRPr="003B4842">
        <w:rPr>
          <w:rFonts w:ascii="Century Gothic" w:eastAsia="Times New Roman" w:hAnsi="Century Gothic" w:cs="Arial"/>
          <w:i/>
          <w:iCs/>
          <w:color w:val="auto"/>
          <w:sz w:val="24"/>
          <w:szCs w:val="24"/>
        </w:rPr>
        <w:t>“Dad taught me everything I know. Unfortunately, he didn’t teach me everything he knows.” Al Unser</w:t>
      </w:r>
    </w:p>
    <w:p w:rsidR="00386FF0" w:rsidRPr="003B4842" w:rsidRDefault="00386FF0" w:rsidP="00386FF0">
      <w:pPr>
        <w:spacing w:after="0" w:line="240" w:lineRule="auto"/>
        <w:rPr>
          <w:rFonts w:ascii="Century Gothic" w:eastAsia="Times New Roman" w:hAnsi="Century Gothic" w:cs="Times New Roman"/>
          <w:color w:val="auto"/>
          <w:sz w:val="24"/>
          <w:szCs w:val="24"/>
        </w:rPr>
      </w:pPr>
    </w:p>
    <w:p w:rsidR="00386FF0" w:rsidRPr="003B4842" w:rsidRDefault="00386FF0" w:rsidP="00386FF0">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Prelude</w:t>
      </w:r>
      <w:r w:rsidRPr="003B4842">
        <w:rPr>
          <w:rFonts w:ascii="Century Gothic" w:eastAsia="Times New Roman" w:hAnsi="Century Gothic" w:cs="Arial"/>
          <w:i/>
          <w:iCs/>
          <w:color w:val="auto"/>
          <w:sz w:val="24"/>
          <w:szCs w:val="24"/>
        </w:rPr>
        <w:tab/>
      </w:r>
      <w:r w:rsidRPr="003B4842">
        <w:rPr>
          <w:rFonts w:ascii="Century Gothic" w:eastAsia="Times New Roman" w:hAnsi="Century Gothic" w:cs="Arial"/>
          <w:i/>
          <w:iCs/>
          <w:color w:val="auto"/>
          <w:sz w:val="24"/>
          <w:szCs w:val="24"/>
        </w:rPr>
        <w:tab/>
      </w:r>
      <w:r w:rsidRPr="003B4842">
        <w:rPr>
          <w:rFonts w:ascii="Century Gothic" w:eastAsia="Times New Roman" w:hAnsi="Century Gothic" w:cs="Arial"/>
          <w:i/>
          <w:iCs/>
          <w:color w:val="auto"/>
          <w:sz w:val="24"/>
          <w:szCs w:val="24"/>
        </w:rPr>
        <w:tab/>
        <w:t>“Let Every Christian Pray”</w:t>
      </w:r>
    </w:p>
    <w:p w:rsidR="00386FF0" w:rsidRPr="00D2593F" w:rsidRDefault="00386FF0" w:rsidP="00386FF0">
      <w:pPr>
        <w:spacing w:after="0" w:line="240" w:lineRule="auto"/>
        <w:rPr>
          <w:rFonts w:ascii="Century Gothic" w:eastAsia="Times New Roman" w:hAnsi="Century Gothic" w:cs="Times New Roman"/>
          <w:color w:val="auto"/>
          <w:sz w:val="24"/>
          <w:szCs w:val="24"/>
        </w:rPr>
      </w:pPr>
    </w:p>
    <w:p w:rsidR="00386FF0" w:rsidRPr="00D2593F" w:rsidRDefault="00386FF0" w:rsidP="00386FF0">
      <w:pPr>
        <w:spacing w:after="0" w:line="240" w:lineRule="auto"/>
        <w:ind w:right="100"/>
        <w:rPr>
          <w:rFonts w:ascii="Century Gothic" w:eastAsia="Times New Roman" w:hAnsi="Century Gothic" w:cs="Times New Roman"/>
          <w:color w:val="auto"/>
          <w:sz w:val="24"/>
          <w:szCs w:val="24"/>
        </w:rPr>
      </w:pPr>
      <w:r w:rsidRPr="00D2593F">
        <w:rPr>
          <w:rFonts w:ascii="Century Gothic" w:eastAsia="Times New Roman" w:hAnsi="Century Gothic" w:cs="Arial"/>
          <w:i/>
          <w:iCs/>
          <w:sz w:val="24"/>
          <w:szCs w:val="24"/>
        </w:rPr>
        <w:t>Welcome to Worship</w:t>
      </w:r>
    </w:p>
    <w:p w:rsidR="00386FF0" w:rsidRPr="00D2593F" w:rsidRDefault="00386FF0" w:rsidP="00386FF0">
      <w:pPr>
        <w:spacing w:after="0" w:line="240" w:lineRule="auto"/>
        <w:jc w:val="center"/>
        <w:rPr>
          <w:rFonts w:ascii="Century Gothic" w:eastAsia="Times New Roman" w:hAnsi="Century Gothic" w:cs="Times New Roman"/>
          <w:color w:val="auto"/>
          <w:sz w:val="24"/>
          <w:szCs w:val="24"/>
        </w:rPr>
      </w:pPr>
      <w:r w:rsidRPr="00D2593F">
        <w:rPr>
          <w:rFonts w:ascii="Century Gothic" w:eastAsia="Times New Roman" w:hAnsi="Century Gothic" w:cs="Arial"/>
          <w:sz w:val="24"/>
          <w:szCs w:val="24"/>
        </w:rPr>
        <w:t>One: Whoever you are and wherever you are on life’s journey,</w:t>
      </w:r>
    </w:p>
    <w:p w:rsidR="00386FF0" w:rsidRPr="00D2593F" w:rsidRDefault="00386FF0" w:rsidP="00386FF0">
      <w:pPr>
        <w:spacing w:after="0" w:line="240" w:lineRule="auto"/>
        <w:jc w:val="center"/>
        <w:rPr>
          <w:rFonts w:ascii="Century Gothic" w:eastAsia="Times New Roman" w:hAnsi="Century Gothic" w:cs="Times New Roman"/>
          <w:color w:val="auto"/>
          <w:sz w:val="24"/>
          <w:szCs w:val="24"/>
        </w:rPr>
      </w:pPr>
      <w:r w:rsidRPr="00D2593F">
        <w:rPr>
          <w:rFonts w:ascii="Century Gothic" w:eastAsia="Times New Roman" w:hAnsi="Century Gothic" w:cs="Arial"/>
          <w:sz w:val="24"/>
          <w:szCs w:val="24"/>
        </w:rPr>
        <w:t xml:space="preserve">ALL: </w:t>
      </w:r>
      <w:r w:rsidRPr="00D2593F">
        <w:rPr>
          <w:rFonts w:ascii="Century Gothic" w:eastAsia="Times New Roman" w:hAnsi="Century Gothic" w:cs="Arial"/>
          <w:b/>
          <w:bCs/>
          <w:sz w:val="24"/>
          <w:szCs w:val="24"/>
        </w:rPr>
        <w:t>We welcome you here.</w:t>
      </w:r>
    </w:p>
    <w:p w:rsidR="00386FF0" w:rsidRPr="00D2593F" w:rsidRDefault="00386FF0" w:rsidP="00386FF0">
      <w:pPr>
        <w:spacing w:after="0" w:line="240" w:lineRule="auto"/>
        <w:rPr>
          <w:rFonts w:ascii="Century Gothic" w:eastAsia="Times New Roman" w:hAnsi="Century Gothic" w:cs="Times New Roman"/>
          <w:color w:val="auto"/>
          <w:sz w:val="24"/>
          <w:szCs w:val="24"/>
        </w:rPr>
      </w:pPr>
    </w:p>
    <w:p w:rsidR="00386FF0" w:rsidRPr="00D2593F" w:rsidRDefault="00386FF0" w:rsidP="00386FF0">
      <w:pPr>
        <w:spacing w:after="0" w:line="240" w:lineRule="auto"/>
        <w:rPr>
          <w:rFonts w:ascii="Century Gothic" w:eastAsia="Times New Roman" w:hAnsi="Century Gothic" w:cs="Times New Roman"/>
          <w:color w:val="auto"/>
          <w:sz w:val="24"/>
          <w:szCs w:val="24"/>
        </w:rPr>
      </w:pPr>
      <w:r w:rsidRPr="00D2593F">
        <w:rPr>
          <w:rFonts w:ascii="Century Gothic" w:eastAsia="Times New Roman" w:hAnsi="Century Gothic" w:cs="Arial"/>
          <w:i/>
          <w:iCs/>
          <w:sz w:val="24"/>
          <w:szCs w:val="24"/>
        </w:rPr>
        <w:t>Opening Comments</w:t>
      </w:r>
    </w:p>
    <w:p w:rsidR="00386FF0" w:rsidRPr="00D2593F" w:rsidRDefault="00386FF0" w:rsidP="00386FF0">
      <w:pPr>
        <w:spacing w:after="0" w:line="240" w:lineRule="auto"/>
        <w:rPr>
          <w:rFonts w:ascii="Century Gothic" w:eastAsia="Times New Roman" w:hAnsi="Century Gothic" w:cs="Times New Roman"/>
          <w:color w:val="auto"/>
          <w:sz w:val="24"/>
          <w:szCs w:val="24"/>
        </w:rPr>
      </w:pPr>
    </w:p>
    <w:p w:rsidR="00386FF0" w:rsidRPr="00D2593F" w:rsidRDefault="00386FF0" w:rsidP="00386FF0">
      <w:pPr>
        <w:spacing w:after="0" w:line="240" w:lineRule="auto"/>
        <w:rPr>
          <w:rFonts w:ascii="Century Gothic" w:eastAsia="Times New Roman" w:hAnsi="Century Gothic" w:cs="Times New Roman"/>
          <w:color w:val="auto"/>
          <w:sz w:val="24"/>
          <w:szCs w:val="24"/>
        </w:rPr>
      </w:pPr>
      <w:r w:rsidRPr="00D2593F">
        <w:rPr>
          <w:rFonts w:ascii="Century Gothic" w:eastAsia="Times New Roman" w:hAnsi="Century Gothic" w:cs="Arial"/>
          <w:i/>
          <w:iCs/>
          <w:sz w:val="24"/>
          <w:szCs w:val="24"/>
        </w:rPr>
        <w:t>Ringing of the Bell</w:t>
      </w:r>
    </w:p>
    <w:p w:rsidR="00386FF0" w:rsidRPr="00D2593F" w:rsidRDefault="00386FF0" w:rsidP="00386FF0">
      <w:pPr>
        <w:spacing w:after="0" w:line="240" w:lineRule="auto"/>
        <w:rPr>
          <w:rFonts w:ascii="Century Gothic" w:eastAsia="Times New Roman" w:hAnsi="Century Gothic" w:cs="Times New Roman"/>
          <w:color w:val="auto"/>
          <w:sz w:val="24"/>
          <w:szCs w:val="24"/>
        </w:rPr>
      </w:pPr>
    </w:p>
    <w:p w:rsidR="00386FF0" w:rsidRPr="003B4842" w:rsidRDefault="00386FF0" w:rsidP="00386FF0">
      <w:pPr>
        <w:spacing w:after="0" w:line="240" w:lineRule="auto"/>
        <w:rPr>
          <w:rFonts w:ascii="Century Gothic" w:eastAsia="Times New Roman" w:hAnsi="Century Gothic" w:cs="Times New Roman"/>
          <w:color w:val="auto"/>
          <w:sz w:val="24"/>
          <w:szCs w:val="24"/>
        </w:rPr>
      </w:pPr>
      <w:r w:rsidRPr="003B4842">
        <w:rPr>
          <w:rFonts w:ascii="Century Gothic" w:eastAsia="Times New Roman" w:hAnsi="Century Gothic" w:cs="Arial"/>
          <w:i/>
          <w:iCs/>
          <w:color w:val="auto"/>
          <w:sz w:val="24"/>
          <w:szCs w:val="24"/>
        </w:rPr>
        <w:t>Call to Worship</w:t>
      </w:r>
      <w:r w:rsidRPr="003B4842">
        <w:rPr>
          <w:rFonts w:ascii="Century Gothic" w:eastAsia="Times New Roman" w:hAnsi="Century Gothic" w:cs="Arial"/>
          <w:i/>
          <w:iCs/>
          <w:color w:val="auto"/>
          <w:sz w:val="24"/>
          <w:szCs w:val="24"/>
        </w:rPr>
        <w:tab/>
        <w:t>(adapted from Psalm 107:1-3, 23-32 - The Message)</w:t>
      </w:r>
    </w:p>
    <w:p w:rsidR="00386FF0" w:rsidRPr="003B4842" w:rsidRDefault="00386FF0" w:rsidP="00386FF0">
      <w:pPr>
        <w:spacing w:after="0" w:line="240" w:lineRule="auto"/>
        <w:rPr>
          <w:rFonts w:ascii="Century Gothic" w:eastAsia="Times New Roman" w:hAnsi="Century Gothic" w:cs="Times New Roman"/>
          <w:color w:val="auto"/>
          <w:sz w:val="24"/>
          <w:szCs w:val="24"/>
        </w:rPr>
      </w:pPr>
      <w:r w:rsidRPr="003B4842">
        <w:rPr>
          <w:rFonts w:ascii="Century Gothic" w:eastAsia="Times New Roman" w:hAnsi="Century Gothic" w:cs="Arial"/>
          <w:i/>
          <w:iCs/>
          <w:color w:val="auto"/>
          <w:sz w:val="24"/>
          <w:szCs w:val="24"/>
        </w:rPr>
        <w:t>One: God is so good! God’s love never runs out. All of you set free by God, tell the world!</w:t>
      </w:r>
    </w:p>
    <w:p w:rsidR="00386FF0" w:rsidRPr="003B4842" w:rsidRDefault="00386FF0" w:rsidP="00386FF0">
      <w:pPr>
        <w:spacing w:after="0" w:line="240" w:lineRule="auto"/>
        <w:rPr>
          <w:rFonts w:ascii="Century Gothic" w:eastAsia="Times New Roman" w:hAnsi="Century Gothic" w:cs="Times New Roman"/>
          <w:b/>
          <w:color w:val="auto"/>
          <w:sz w:val="24"/>
          <w:szCs w:val="24"/>
        </w:rPr>
      </w:pPr>
      <w:r w:rsidRPr="003B4842">
        <w:rPr>
          <w:rFonts w:ascii="Century Gothic" w:eastAsia="Times New Roman" w:hAnsi="Century Gothic" w:cs="Arial"/>
          <w:b/>
          <w:i/>
          <w:iCs/>
          <w:color w:val="auto"/>
          <w:sz w:val="24"/>
          <w:szCs w:val="24"/>
        </w:rPr>
        <w:t>All: God freed us from oppression, then rounded us up from all over the place, from the four winds, from the seven seas.</w:t>
      </w:r>
    </w:p>
    <w:p w:rsidR="00386FF0" w:rsidRPr="003B4842" w:rsidRDefault="00386FF0" w:rsidP="00386FF0">
      <w:pPr>
        <w:spacing w:after="0" w:line="240" w:lineRule="auto"/>
        <w:rPr>
          <w:rFonts w:ascii="Century Gothic" w:eastAsia="Times New Roman" w:hAnsi="Century Gothic" w:cs="Times New Roman"/>
          <w:color w:val="auto"/>
          <w:sz w:val="24"/>
          <w:szCs w:val="24"/>
        </w:rPr>
      </w:pPr>
      <w:r w:rsidRPr="003B4842">
        <w:rPr>
          <w:rFonts w:ascii="Century Gothic" w:eastAsia="Times New Roman" w:hAnsi="Century Gothic" w:cs="Arial"/>
          <w:i/>
          <w:iCs/>
          <w:color w:val="auto"/>
          <w:sz w:val="24"/>
          <w:szCs w:val="24"/>
        </w:rPr>
        <w:t>One: Out at sea you saw God in action. With a word God called up the wind— an ocean storm, towering waves!</w:t>
      </w:r>
    </w:p>
    <w:p w:rsidR="00386FF0" w:rsidRPr="003B4842" w:rsidRDefault="00386FF0" w:rsidP="00386FF0">
      <w:pPr>
        <w:spacing w:after="0" w:line="240" w:lineRule="auto"/>
        <w:rPr>
          <w:rFonts w:ascii="Century Gothic" w:eastAsia="Times New Roman" w:hAnsi="Century Gothic" w:cs="Times New Roman"/>
          <w:b/>
          <w:color w:val="auto"/>
          <w:sz w:val="24"/>
          <w:szCs w:val="24"/>
        </w:rPr>
      </w:pPr>
      <w:r w:rsidRPr="003B4842">
        <w:rPr>
          <w:rFonts w:ascii="Century Gothic" w:eastAsia="Times New Roman" w:hAnsi="Century Gothic" w:cs="Arial"/>
          <w:b/>
          <w:i/>
          <w:iCs/>
          <w:color w:val="auto"/>
          <w:sz w:val="24"/>
          <w:szCs w:val="24"/>
        </w:rPr>
        <w:t>All: We called out to God in our desperate condition; and God got us out in the nick of time. God quieted the wind down to a whisper, and muzzled the big waves. We were so glad when the storm died down, and God led us safely back to harbor.</w:t>
      </w:r>
    </w:p>
    <w:p w:rsidR="00386FF0" w:rsidRPr="003B4842" w:rsidRDefault="00386FF0" w:rsidP="00386FF0">
      <w:pPr>
        <w:spacing w:after="0" w:line="240" w:lineRule="auto"/>
        <w:rPr>
          <w:rFonts w:ascii="Century Gothic" w:eastAsia="Times New Roman" w:hAnsi="Century Gothic" w:cs="Times New Roman"/>
          <w:color w:val="auto"/>
          <w:sz w:val="24"/>
          <w:szCs w:val="24"/>
        </w:rPr>
      </w:pPr>
      <w:r w:rsidRPr="003B4842">
        <w:rPr>
          <w:rFonts w:ascii="Century Gothic" w:eastAsia="Times New Roman" w:hAnsi="Century Gothic" w:cs="Arial"/>
          <w:i/>
          <w:iCs/>
          <w:color w:val="auto"/>
          <w:sz w:val="24"/>
          <w:szCs w:val="24"/>
        </w:rPr>
        <w:t>One: So give thanks for God’s marvelous love, for God’s miraculous mercy.</w:t>
      </w:r>
    </w:p>
    <w:p w:rsidR="00386FF0" w:rsidRPr="003B4842" w:rsidRDefault="00386FF0" w:rsidP="00386FF0">
      <w:pPr>
        <w:spacing w:after="0" w:line="240" w:lineRule="auto"/>
        <w:rPr>
          <w:rFonts w:ascii="Century Gothic" w:eastAsia="Times New Roman" w:hAnsi="Century Gothic" w:cs="Times New Roman"/>
          <w:b/>
          <w:color w:val="auto"/>
          <w:sz w:val="24"/>
          <w:szCs w:val="24"/>
        </w:rPr>
      </w:pPr>
      <w:r w:rsidRPr="003B4842">
        <w:rPr>
          <w:rFonts w:ascii="Century Gothic" w:eastAsia="Times New Roman" w:hAnsi="Century Gothic" w:cs="Arial"/>
          <w:b/>
          <w:i/>
          <w:iCs/>
          <w:color w:val="auto"/>
          <w:sz w:val="24"/>
          <w:szCs w:val="24"/>
        </w:rPr>
        <w:t>All: Let us lift high our praises when we assemble, and shout Hallelujah!</w:t>
      </w:r>
    </w:p>
    <w:p w:rsidR="00386FF0" w:rsidRPr="00D2593F" w:rsidRDefault="00386FF0" w:rsidP="00386FF0">
      <w:pPr>
        <w:spacing w:after="0" w:line="240" w:lineRule="auto"/>
        <w:rPr>
          <w:rFonts w:ascii="Century Gothic" w:eastAsia="Times New Roman" w:hAnsi="Century Gothic" w:cs="Times New Roman"/>
          <w:color w:val="auto"/>
          <w:sz w:val="24"/>
          <w:szCs w:val="24"/>
        </w:rPr>
      </w:pPr>
    </w:p>
    <w:p w:rsidR="00386FF0" w:rsidRDefault="00386FF0" w:rsidP="00386FF0">
      <w:pPr>
        <w:spacing w:after="0" w:line="240" w:lineRule="auto"/>
        <w:rPr>
          <w:rFonts w:ascii="Century Gothic" w:eastAsia="Times New Roman" w:hAnsi="Century Gothic" w:cs="Arial"/>
          <w:color w:val="auto"/>
          <w:sz w:val="24"/>
          <w:szCs w:val="24"/>
        </w:rPr>
      </w:pPr>
    </w:p>
    <w:p w:rsidR="00386FF0" w:rsidRPr="003B4842" w:rsidRDefault="00386FF0" w:rsidP="00386FF0">
      <w:pPr>
        <w:spacing w:after="0" w:line="240" w:lineRule="auto"/>
        <w:rPr>
          <w:rFonts w:ascii="Century Gothic" w:eastAsia="Times New Roman" w:hAnsi="Century Gothic" w:cs="Times New Roman"/>
          <w:color w:val="auto"/>
          <w:sz w:val="24"/>
          <w:szCs w:val="24"/>
        </w:rPr>
      </w:pPr>
      <w:r w:rsidRPr="003B4842">
        <w:rPr>
          <w:rFonts w:ascii="Century Gothic" w:eastAsia="Times New Roman" w:hAnsi="Century Gothic" w:cs="Arial"/>
          <w:color w:val="auto"/>
          <w:sz w:val="24"/>
          <w:szCs w:val="24"/>
        </w:rPr>
        <w:t>↑</w:t>
      </w:r>
      <w:r w:rsidRPr="003B4842">
        <w:rPr>
          <w:rFonts w:ascii="Century Gothic" w:eastAsia="Times New Roman" w:hAnsi="Century Gothic" w:cs="Arial"/>
          <w:i/>
          <w:iCs/>
          <w:color w:val="auto"/>
          <w:sz w:val="24"/>
          <w:szCs w:val="24"/>
        </w:rPr>
        <w:t>Opening Song</w:t>
      </w:r>
      <w:r w:rsidRPr="003B4842">
        <w:rPr>
          <w:rFonts w:ascii="Century Gothic" w:eastAsia="Times New Roman" w:hAnsi="Century Gothic" w:cs="Arial"/>
          <w:i/>
          <w:iCs/>
          <w:color w:val="auto"/>
          <w:sz w:val="24"/>
          <w:szCs w:val="24"/>
        </w:rPr>
        <w:tab/>
      </w:r>
      <w:r w:rsidRPr="003B4842">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Lord of the Dance</w:t>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sidRPr="003B4842">
        <w:rPr>
          <w:rFonts w:ascii="Century Gothic" w:eastAsia="Times New Roman" w:hAnsi="Century Gothic" w:cs="Arial"/>
          <w:i/>
          <w:iCs/>
          <w:color w:val="auto"/>
          <w:sz w:val="24"/>
          <w:szCs w:val="24"/>
        </w:rPr>
        <w:t>Sydney Carter</w:t>
      </w:r>
    </w:p>
    <w:p w:rsidR="00386FF0" w:rsidRDefault="00386FF0" w:rsidP="00386FF0">
      <w:pPr>
        <w:spacing w:after="0" w:line="240" w:lineRule="auto"/>
        <w:ind w:right="100"/>
        <w:jc w:val="center"/>
        <w:rPr>
          <w:rFonts w:ascii="Century Gothic" w:eastAsia="Times New Roman" w:hAnsi="Century Gothic" w:cs="Arial"/>
          <w:b/>
          <w:i/>
          <w:iCs/>
          <w:color w:val="auto"/>
          <w:sz w:val="24"/>
          <w:szCs w:val="24"/>
        </w:rPr>
      </w:pP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r w:rsidRPr="00386FF0">
        <w:rPr>
          <w:rFonts w:ascii="Century Gothic" w:eastAsia="Times New Roman" w:hAnsi="Century Gothic" w:cs="Arial"/>
          <w:b/>
          <w:i/>
          <w:iCs/>
          <w:color w:val="auto"/>
          <w:sz w:val="24"/>
          <w:szCs w:val="24"/>
        </w:rPr>
        <w:t>Verse 1: I danced in the morning when the world was begun.</w:t>
      </w: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r w:rsidRPr="00386FF0">
        <w:rPr>
          <w:rFonts w:ascii="Century Gothic" w:eastAsia="Times New Roman" w:hAnsi="Century Gothic" w:cs="Arial"/>
          <w:b/>
          <w:i/>
          <w:iCs/>
          <w:color w:val="auto"/>
          <w:sz w:val="24"/>
          <w:szCs w:val="24"/>
        </w:rPr>
        <w:t>And I danced in the moon and the stars and the sun.</w:t>
      </w: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r w:rsidRPr="00386FF0">
        <w:rPr>
          <w:rFonts w:ascii="Century Gothic" w:eastAsia="Times New Roman" w:hAnsi="Century Gothic" w:cs="Arial"/>
          <w:b/>
          <w:i/>
          <w:iCs/>
          <w:color w:val="auto"/>
          <w:sz w:val="24"/>
          <w:szCs w:val="24"/>
        </w:rPr>
        <w:t>And I came down from heaven and I danced on earth.</w:t>
      </w:r>
    </w:p>
    <w:p w:rsidR="00386FF0" w:rsidRDefault="00386FF0" w:rsidP="00386FF0">
      <w:pPr>
        <w:spacing w:after="0" w:line="240" w:lineRule="auto"/>
        <w:ind w:right="100"/>
        <w:jc w:val="center"/>
        <w:rPr>
          <w:rFonts w:ascii="Century Gothic" w:eastAsia="Times New Roman" w:hAnsi="Century Gothic" w:cs="Arial"/>
          <w:b/>
          <w:i/>
          <w:iCs/>
          <w:color w:val="auto"/>
          <w:sz w:val="24"/>
          <w:szCs w:val="24"/>
        </w:rPr>
      </w:pPr>
      <w:r w:rsidRPr="00386FF0">
        <w:rPr>
          <w:rFonts w:ascii="Century Gothic" w:eastAsia="Times New Roman" w:hAnsi="Century Gothic" w:cs="Arial"/>
          <w:b/>
          <w:i/>
          <w:iCs/>
          <w:color w:val="auto"/>
          <w:sz w:val="24"/>
          <w:szCs w:val="24"/>
        </w:rPr>
        <w:t>At Bethlehem I had my birth.</w:t>
      </w: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p>
    <w:p w:rsidR="00386FF0" w:rsidRDefault="00386FF0" w:rsidP="00386FF0">
      <w:pPr>
        <w:spacing w:after="0" w:line="240" w:lineRule="auto"/>
        <w:ind w:right="100"/>
        <w:jc w:val="center"/>
        <w:rPr>
          <w:rFonts w:ascii="Century Gothic" w:eastAsia="Times New Roman" w:hAnsi="Century Gothic" w:cs="Arial"/>
          <w:b/>
          <w:i/>
          <w:iCs/>
          <w:color w:val="auto"/>
          <w:sz w:val="24"/>
          <w:szCs w:val="24"/>
        </w:rPr>
      </w:pPr>
      <w:r w:rsidRPr="00386FF0">
        <w:rPr>
          <w:rFonts w:ascii="Century Gothic" w:eastAsia="Times New Roman" w:hAnsi="Century Gothic" w:cs="Arial"/>
          <w:b/>
          <w:i/>
          <w:iCs/>
          <w:color w:val="auto"/>
          <w:sz w:val="24"/>
          <w:szCs w:val="24"/>
        </w:rPr>
        <w:t>Chorus:</w:t>
      </w: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r w:rsidRPr="00386FF0">
        <w:rPr>
          <w:rFonts w:ascii="Century Gothic" w:eastAsia="Times New Roman" w:hAnsi="Century Gothic" w:cs="Arial"/>
          <w:b/>
          <w:i/>
          <w:iCs/>
          <w:color w:val="auto"/>
          <w:sz w:val="24"/>
          <w:szCs w:val="24"/>
        </w:rPr>
        <w:t xml:space="preserve">Dance </w:t>
      </w:r>
      <w:proofErr w:type="gramStart"/>
      <w:r w:rsidRPr="00386FF0">
        <w:rPr>
          <w:rFonts w:ascii="Century Gothic" w:eastAsia="Times New Roman" w:hAnsi="Century Gothic" w:cs="Arial"/>
          <w:b/>
          <w:i/>
          <w:iCs/>
          <w:color w:val="auto"/>
          <w:sz w:val="24"/>
          <w:szCs w:val="24"/>
        </w:rPr>
        <w:t>then ,</w:t>
      </w:r>
      <w:proofErr w:type="gramEnd"/>
      <w:r w:rsidRPr="00386FF0">
        <w:rPr>
          <w:rFonts w:ascii="Century Gothic" w:eastAsia="Times New Roman" w:hAnsi="Century Gothic" w:cs="Arial"/>
          <w:b/>
          <w:i/>
          <w:iCs/>
          <w:color w:val="auto"/>
          <w:sz w:val="24"/>
          <w:szCs w:val="24"/>
        </w:rPr>
        <w:t xml:space="preserve"> wherever you may be. I am the Lord of the Dance, said he.</w:t>
      </w: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r w:rsidRPr="00386FF0">
        <w:rPr>
          <w:rFonts w:ascii="Century Gothic" w:eastAsia="Times New Roman" w:hAnsi="Century Gothic" w:cs="Arial"/>
          <w:b/>
          <w:i/>
          <w:iCs/>
          <w:color w:val="auto"/>
          <w:sz w:val="24"/>
          <w:szCs w:val="24"/>
        </w:rPr>
        <w:t>And I’ll lead you all, wherever you may be, and I’ll lead you all in the Dance said he.</w:t>
      </w: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r w:rsidRPr="00386FF0">
        <w:rPr>
          <w:rFonts w:ascii="Century Gothic" w:eastAsia="Times New Roman" w:hAnsi="Century Gothic" w:cs="Arial"/>
          <w:b/>
          <w:i/>
          <w:iCs/>
          <w:color w:val="auto"/>
          <w:sz w:val="24"/>
          <w:szCs w:val="24"/>
        </w:rPr>
        <w:t>Verse 2: I</w:t>
      </w:r>
      <w:r>
        <w:rPr>
          <w:rFonts w:ascii="Century Gothic" w:eastAsia="Times New Roman" w:hAnsi="Century Gothic" w:cs="Arial"/>
          <w:b/>
          <w:i/>
          <w:iCs/>
          <w:color w:val="auto"/>
          <w:sz w:val="24"/>
          <w:szCs w:val="24"/>
        </w:rPr>
        <w:t xml:space="preserve"> danced for the scribe and the P</w:t>
      </w:r>
      <w:r w:rsidRPr="00386FF0">
        <w:rPr>
          <w:rFonts w:ascii="Century Gothic" w:eastAsia="Times New Roman" w:hAnsi="Century Gothic" w:cs="Arial"/>
          <w:b/>
          <w:i/>
          <w:iCs/>
          <w:color w:val="auto"/>
          <w:sz w:val="24"/>
          <w:szCs w:val="24"/>
        </w:rPr>
        <w:t>harisee, but they would not dance and they wouldn’t follow me.</w:t>
      </w:r>
    </w:p>
    <w:p w:rsidR="00386FF0" w:rsidRDefault="00386FF0" w:rsidP="00386FF0">
      <w:pPr>
        <w:spacing w:after="0" w:line="240" w:lineRule="auto"/>
        <w:ind w:right="100"/>
        <w:jc w:val="center"/>
        <w:rPr>
          <w:rFonts w:ascii="Century Gothic" w:eastAsia="Times New Roman" w:hAnsi="Century Gothic" w:cs="Arial"/>
          <w:b/>
          <w:i/>
          <w:iCs/>
          <w:color w:val="auto"/>
          <w:sz w:val="24"/>
          <w:szCs w:val="24"/>
        </w:rPr>
      </w:pPr>
      <w:r w:rsidRPr="00386FF0">
        <w:rPr>
          <w:rFonts w:ascii="Century Gothic" w:eastAsia="Times New Roman" w:hAnsi="Century Gothic" w:cs="Arial"/>
          <w:b/>
          <w:i/>
          <w:iCs/>
          <w:color w:val="auto"/>
          <w:sz w:val="24"/>
          <w:szCs w:val="24"/>
        </w:rPr>
        <w:t>I danced for the fishermen, for James and John they came with me and the Dance went on. (Chorus)</w:t>
      </w: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p>
    <w:p w:rsidR="00386FF0" w:rsidRDefault="00386FF0" w:rsidP="00386FF0">
      <w:pPr>
        <w:spacing w:after="0" w:line="240" w:lineRule="auto"/>
        <w:ind w:right="100"/>
        <w:jc w:val="center"/>
        <w:rPr>
          <w:rFonts w:ascii="Century Gothic" w:eastAsia="Times New Roman" w:hAnsi="Century Gothic" w:cs="Arial"/>
          <w:b/>
          <w:i/>
          <w:iCs/>
          <w:color w:val="auto"/>
          <w:sz w:val="24"/>
          <w:szCs w:val="24"/>
        </w:rPr>
      </w:pPr>
      <w:r w:rsidRPr="00386FF0">
        <w:rPr>
          <w:rFonts w:ascii="Century Gothic" w:eastAsia="Times New Roman" w:hAnsi="Century Gothic" w:cs="Arial"/>
          <w:b/>
          <w:i/>
          <w:iCs/>
          <w:color w:val="auto"/>
          <w:sz w:val="24"/>
          <w:szCs w:val="24"/>
        </w:rPr>
        <w:t>Verse 3: I danced on the Sabbath and I cured the lame; the holy people said it was a shame. They whipped and they stripped and they hang me on high. And they left me there on a Cross to die (Chorus)</w:t>
      </w: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r w:rsidRPr="00386FF0">
        <w:rPr>
          <w:rFonts w:ascii="Century Gothic" w:eastAsia="Times New Roman" w:hAnsi="Century Gothic" w:cs="Arial"/>
          <w:b/>
          <w:i/>
          <w:iCs/>
          <w:color w:val="auto"/>
          <w:sz w:val="24"/>
          <w:szCs w:val="24"/>
        </w:rPr>
        <w:t>Verse 4: I danced on a Friday when the sky turned black. It</w:t>
      </w:r>
      <w:r w:rsidR="004F344E">
        <w:rPr>
          <w:rFonts w:ascii="Century Gothic" w:eastAsia="Times New Roman" w:hAnsi="Century Gothic" w:cs="Arial"/>
          <w:b/>
          <w:i/>
          <w:iCs/>
          <w:color w:val="auto"/>
          <w:sz w:val="24"/>
          <w:szCs w:val="24"/>
        </w:rPr>
        <w:t>’</w:t>
      </w:r>
      <w:r w:rsidRPr="00386FF0">
        <w:rPr>
          <w:rFonts w:ascii="Century Gothic" w:eastAsia="Times New Roman" w:hAnsi="Century Gothic" w:cs="Arial"/>
          <w:b/>
          <w:i/>
          <w:iCs/>
          <w:color w:val="auto"/>
          <w:sz w:val="24"/>
          <w:szCs w:val="24"/>
        </w:rPr>
        <w:t>s hard to dance with the world on your back. They buried my body and they thought I’d gone</w:t>
      </w:r>
    </w:p>
    <w:p w:rsidR="00386FF0" w:rsidRDefault="00386FF0" w:rsidP="00386FF0">
      <w:pPr>
        <w:spacing w:after="0" w:line="240" w:lineRule="auto"/>
        <w:ind w:right="100"/>
        <w:jc w:val="center"/>
        <w:rPr>
          <w:rFonts w:ascii="Century Gothic" w:eastAsia="Times New Roman" w:hAnsi="Century Gothic" w:cs="Arial"/>
          <w:b/>
          <w:i/>
          <w:iCs/>
          <w:color w:val="auto"/>
          <w:sz w:val="24"/>
          <w:szCs w:val="24"/>
        </w:rPr>
      </w:pPr>
      <w:r w:rsidRPr="00386FF0">
        <w:rPr>
          <w:rFonts w:ascii="Century Gothic" w:eastAsia="Times New Roman" w:hAnsi="Century Gothic" w:cs="Arial"/>
          <w:b/>
          <w:i/>
          <w:iCs/>
          <w:color w:val="auto"/>
          <w:sz w:val="24"/>
          <w:szCs w:val="24"/>
        </w:rPr>
        <w:t>But I am the</w:t>
      </w:r>
      <w:r w:rsidR="004F344E">
        <w:rPr>
          <w:rFonts w:ascii="Century Gothic" w:eastAsia="Times New Roman" w:hAnsi="Century Gothic" w:cs="Arial"/>
          <w:b/>
          <w:i/>
          <w:iCs/>
          <w:color w:val="auto"/>
          <w:sz w:val="24"/>
          <w:szCs w:val="24"/>
        </w:rPr>
        <w:t xml:space="preserve"> Dance and I still go on. (Chor</w:t>
      </w:r>
      <w:r w:rsidRPr="00386FF0">
        <w:rPr>
          <w:rFonts w:ascii="Century Gothic" w:eastAsia="Times New Roman" w:hAnsi="Century Gothic" w:cs="Arial"/>
          <w:b/>
          <w:i/>
          <w:iCs/>
          <w:color w:val="auto"/>
          <w:sz w:val="24"/>
          <w:szCs w:val="24"/>
        </w:rPr>
        <w:t>us)</w:t>
      </w: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p>
    <w:p w:rsidR="00386FF0" w:rsidRPr="00386FF0" w:rsidRDefault="00386FF0" w:rsidP="00386FF0">
      <w:pPr>
        <w:spacing w:after="0" w:line="240" w:lineRule="auto"/>
        <w:ind w:right="100"/>
        <w:jc w:val="center"/>
        <w:rPr>
          <w:rFonts w:ascii="Century Gothic" w:eastAsia="Times New Roman" w:hAnsi="Century Gothic" w:cs="Times New Roman"/>
          <w:b/>
          <w:color w:val="auto"/>
          <w:sz w:val="24"/>
          <w:szCs w:val="24"/>
        </w:rPr>
      </w:pPr>
      <w:r w:rsidRPr="00386FF0">
        <w:rPr>
          <w:rFonts w:ascii="Century Gothic" w:eastAsia="Times New Roman" w:hAnsi="Century Gothic" w:cs="Arial"/>
          <w:b/>
          <w:i/>
          <w:iCs/>
          <w:color w:val="auto"/>
          <w:sz w:val="24"/>
          <w:szCs w:val="24"/>
        </w:rPr>
        <w:t>Verse 5: They cut me down and I leapt up high. I am the life that’ll never, never die. I’ll live in you if you’ll live in me- I am Lord of the Dance, said he. (Chorus)</w:t>
      </w:r>
    </w:p>
    <w:p w:rsidR="00386FF0" w:rsidRDefault="00386FF0" w:rsidP="00386FF0">
      <w:pPr>
        <w:spacing w:after="0" w:line="240" w:lineRule="auto"/>
        <w:rPr>
          <w:rFonts w:ascii="Century Gothic" w:eastAsia="Times New Roman" w:hAnsi="Century Gothic" w:cs="Times New Roman"/>
          <w:color w:val="auto"/>
          <w:sz w:val="24"/>
          <w:szCs w:val="24"/>
        </w:rPr>
      </w:pPr>
    </w:p>
    <w:p w:rsidR="00F33F14" w:rsidRPr="00D2593F" w:rsidRDefault="00F33F14" w:rsidP="00386FF0">
      <w:pPr>
        <w:spacing w:after="0" w:line="240" w:lineRule="auto"/>
        <w:rPr>
          <w:rFonts w:ascii="Century Gothic" w:eastAsia="Times New Roman" w:hAnsi="Century Gothic" w:cs="Times New Roman"/>
          <w:color w:val="auto"/>
          <w:sz w:val="24"/>
          <w:szCs w:val="24"/>
        </w:rPr>
      </w:pPr>
    </w:p>
    <w:p w:rsidR="00386FF0" w:rsidRPr="00D2593F" w:rsidRDefault="00386FF0" w:rsidP="00386FF0">
      <w:pPr>
        <w:spacing w:after="0" w:line="240" w:lineRule="auto"/>
        <w:rPr>
          <w:rFonts w:ascii="Century Gothic" w:eastAsia="Times New Roman" w:hAnsi="Century Gothic" w:cs="Times New Roman"/>
          <w:color w:val="auto"/>
          <w:sz w:val="24"/>
          <w:szCs w:val="24"/>
        </w:rPr>
      </w:pPr>
      <w:r w:rsidRPr="00D2593F">
        <w:rPr>
          <w:rFonts w:ascii="Century Gothic" w:eastAsia="Times New Roman" w:hAnsi="Century Gothic" w:cs="Arial"/>
          <w:i/>
          <w:iCs/>
          <w:sz w:val="24"/>
          <w:szCs w:val="24"/>
        </w:rPr>
        <w:t>Scripture</w:t>
      </w:r>
      <w:r w:rsidRPr="00D2593F">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D2593F">
        <w:rPr>
          <w:rFonts w:ascii="Century Gothic" w:eastAsia="Times New Roman" w:hAnsi="Century Gothic" w:cs="Arial"/>
          <w:sz w:val="24"/>
          <w:szCs w:val="24"/>
        </w:rPr>
        <w:t>Job 38:1-11 (Common English Bible)</w:t>
      </w:r>
    </w:p>
    <w:p w:rsidR="00386FF0" w:rsidRPr="00D2593F" w:rsidRDefault="00386FF0" w:rsidP="00386FF0">
      <w:pPr>
        <w:spacing w:after="0" w:line="240" w:lineRule="auto"/>
        <w:rPr>
          <w:rFonts w:ascii="Century Gothic" w:eastAsia="Times New Roman" w:hAnsi="Century Gothic" w:cs="Times New Roman"/>
          <w:color w:val="auto"/>
          <w:sz w:val="24"/>
          <w:szCs w:val="24"/>
        </w:rPr>
      </w:pPr>
    </w:p>
    <w:p w:rsidR="00386FF0" w:rsidRPr="00D2593F" w:rsidRDefault="00386FF0" w:rsidP="00386FF0">
      <w:pPr>
        <w:spacing w:after="0" w:line="240" w:lineRule="auto"/>
        <w:rPr>
          <w:rFonts w:ascii="Century Gothic" w:eastAsia="Times New Roman" w:hAnsi="Century Gothic" w:cs="Times New Roman"/>
          <w:color w:val="auto"/>
          <w:sz w:val="24"/>
          <w:szCs w:val="24"/>
        </w:rPr>
      </w:pPr>
      <w:r w:rsidRPr="00D2593F">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r>
      <w:r w:rsidRPr="00D2593F">
        <w:rPr>
          <w:rFonts w:ascii="Century Gothic" w:eastAsia="Times New Roman" w:hAnsi="Century Gothic" w:cs="Arial"/>
          <w:sz w:val="24"/>
          <w:szCs w:val="24"/>
        </w:rPr>
        <w:t>“A Mystery Trip”</w:t>
      </w:r>
      <w:r>
        <w:rPr>
          <w:rFonts w:ascii="Century Gothic" w:eastAsia="Times New Roman" w:hAnsi="Century Gothic" w:cs="Arial"/>
          <w:sz w:val="24"/>
          <w:szCs w:val="24"/>
        </w:rPr>
        <w:tab/>
      </w:r>
      <w:r>
        <w:rPr>
          <w:rFonts w:ascii="Century Gothic" w:eastAsia="Times New Roman" w:hAnsi="Century Gothic" w:cs="Arial"/>
          <w:sz w:val="24"/>
          <w:szCs w:val="24"/>
        </w:rPr>
        <w:tab/>
        <w:t xml:space="preserve">Rev. Brent </w:t>
      </w:r>
      <w:proofErr w:type="spellStart"/>
      <w:r>
        <w:rPr>
          <w:rFonts w:ascii="Century Gothic" w:eastAsia="Times New Roman" w:hAnsi="Century Gothic" w:cs="Arial"/>
          <w:sz w:val="24"/>
          <w:szCs w:val="24"/>
        </w:rPr>
        <w:t>Gundlah</w:t>
      </w:r>
      <w:proofErr w:type="spellEnd"/>
    </w:p>
    <w:p w:rsidR="00386FF0" w:rsidRDefault="00386FF0" w:rsidP="00386FF0">
      <w:pPr>
        <w:spacing w:after="0" w:line="240" w:lineRule="auto"/>
        <w:rPr>
          <w:rFonts w:ascii="Century Gothic" w:eastAsia="Times New Roman" w:hAnsi="Century Gothic" w:cs="Times New Roman"/>
          <w:color w:val="auto"/>
          <w:sz w:val="24"/>
          <w:szCs w:val="24"/>
        </w:rPr>
      </w:pPr>
    </w:p>
    <w:p w:rsidR="00386FF0" w:rsidRDefault="00386FF0" w:rsidP="00386FF0">
      <w:pPr>
        <w:spacing w:after="0" w:line="240" w:lineRule="auto"/>
        <w:rPr>
          <w:rFonts w:ascii="Century Gothic" w:eastAsia="Times New Roman" w:hAnsi="Century Gothic" w:cs="Times New Roman"/>
          <w:color w:val="auto"/>
          <w:sz w:val="24"/>
          <w:szCs w:val="24"/>
        </w:rPr>
      </w:pPr>
    </w:p>
    <w:p w:rsidR="00386FF0" w:rsidRPr="00D2593F" w:rsidRDefault="00386FF0" w:rsidP="00386FF0">
      <w:pPr>
        <w:spacing w:after="0" w:line="240" w:lineRule="auto"/>
        <w:rPr>
          <w:rFonts w:ascii="Century Gothic" w:eastAsia="Times New Roman" w:hAnsi="Century Gothic" w:cs="Times New Roman"/>
          <w:color w:val="auto"/>
          <w:sz w:val="24"/>
          <w:szCs w:val="24"/>
        </w:rPr>
      </w:pPr>
    </w:p>
    <w:p w:rsidR="00386FF0" w:rsidRPr="00D2593F" w:rsidRDefault="00386FF0" w:rsidP="00386FF0">
      <w:pPr>
        <w:spacing w:after="0" w:line="240" w:lineRule="auto"/>
        <w:rPr>
          <w:rFonts w:ascii="Century Gothic" w:eastAsia="Times New Roman" w:hAnsi="Century Gothic" w:cs="Times New Roman"/>
          <w:color w:val="auto"/>
          <w:sz w:val="24"/>
          <w:szCs w:val="24"/>
        </w:rPr>
      </w:pPr>
      <w:r w:rsidRPr="00D2593F">
        <w:rPr>
          <w:rFonts w:ascii="Century Gothic" w:eastAsia="Times New Roman" w:hAnsi="Century Gothic" w:cs="Arial"/>
          <w:i/>
          <w:iCs/>
          <w:sz w:val="24"/>
          <w:szCs w:val="24"/>
        </w:rPr>
        <w:t>Children’s Time</w:t>
      </w:r>
      <w:r w:rsidRPr="00D2593F">
        <w:rPr>
          <w:rFonts w:ascii="Century Gothic" w:eastAsia="Times New Roman" w:hAnsi="Century Gothic" w:cs="Arial"/>
          <w:i/>
          <w:iCs/>
          <w:sz w:val="24"/>
          <w:szCs w:val="24"/>
        </w:rPr>
        <w:tab/>
      </w:r>
      <w:r w:rsidRPr="00D2593F">
        <w:rPr>
          <w:rFonts w:ascii="Century Gothic" w:eastAsia="Times New Roman" w:hAnsi="Century Gothic" w:cs="Arial"/>
          <w:i/>
          <w:iCs/>
          <w:sz w:val="24"/>
          <w:szCs w:val="24"/>
        </w:rPr>
        <w:tab/>
      </w:r>
      <w:r w:rsidRPr="00D2593F">
        <w:rPr>
          <w:rFonts w:ascii="Century Gothic" w:eastAsia="Times New Roman" w:hAnsi="Century Gothic" w:cs="Arial"/>
          <w:i/>
          <w:iCs/>
          <w:sz w:val="24"/>
          <w:szCs w:val="24"/>
        </w:rPr>
        <w:tab/>
      </w:r>
      <w:r w:rsidRPr="00D2593F">
        <w:rPr>
          <w:rFonts w:ascii="Century Gothic" w:eastAsia="Times New Roman" w:hAnsi="Century Gothic" w:cs="Arial"/>
          <w:i/>
          <w:iCs/>
          <w:sz w:val="24"/>
          <w:szCs w:val="24"/>
        </w:rPr>
        <w:tab/>
      </w:r>
      <w:r w:rsidRPr="00D2593F">
        <w:rPr>
          <w:rFonts w:ascii="Century Gothic" w:eastAsia="Times New Roman" w:hAnsi="Century Gothic" w:cs="Arial"/>
          <w:i/>
          <w:iCs/>
          <w:sz w:val="24"/>
          <w:szCs w:val="24"/>
        </w:rPr>
        <w:tab/>
      </w:r>
      <w:r w:rsidRPr="00D2593F">
        <w:rPr>
          <w:rFonts w:ascii="Century Gothic" w:eastAsia="Times New Roman" w:hAnsi="Century Gothic" w:cs="Arial"/>
          <w:i/>
          <w:iCs/>
          <w:sz w:val="24"/>
          <w:szCs w:val="24"/>
        </w:rPr>
        <w:tab/>
        <w:t xml:space="preserve">Rev. Brent </w:t>
      </w:r>
      <w:proofErr w:type="spellStart"/>
      <w:r w:rsidRPr="00D2593F">
        <w:rPr>
          <w:rFonts w:ascii="Century Gothic" w:eastAsia="Times New Roman" w:hAnsi="Century Gothic" w:cs="Arial"/>
          <w:i/>
          <w:iCs/>
          <w:sz w:val="24"/>
          <w:szCs w:val="24"/>
        </w:rPr>
        <w:t>Gundlah</w:t>
      </w:r>
      <w:proofErr w:type="spellEnd"/>
    </w:p>
    <w:p w:rsidR="00386FF0" w:rsidRPr="00D2593F" w:rsidRDefault="00386FF0" w:rsidP="00386FF0">
      <w:pPr>
        <w:spacing w:after="0" w:line="240" w:lineRule="auto"/>
        <w:rPr>
          <w:rFonts w:ascii="Century Gothic" w:eastAsia="Times New Roman" w:hAnsi="Century Gothic" w:cs="Times New Roman"/>
          <w:color w:val="auto"/>
          <w:sz w:val="24"/>
          <w:szCs w:val="24"/>
        </w:rPr>
      </w:pPr>
    </w:p>
    <w:p w:rsidR="00386FF0" w:rsidRPr="00D2593F" w:rsidRDefault="00386FF0" w:rsidP="00386FF0">
      <w:pPr>
        <w:spacing w:after="0" w:line="240" w:lineRule="auto"/>
        <w:rPr>
          <w:rFonts w:ascii="Century Gothic" w:eastAsia="Times New Roman" w:hAnsi="Century Gothic" w:cs="Times New Roman"/>
          <w:color w:val="auto"/>
          <w:sz w:val="24"/>
          <w:szCs w:val="24"/>
        </w:rPr>
      </w:pPr>
      <w:r w:rsidRPr="00D2593F">
        <w:rPr>
          <w:rFonts w:ascii="Century Gothic" w:eastAsia="Times New Roman" w:hAnsi="Century Gothic" w:cs="Arial"/>
          <w:i/>
          <w:iCs/>
          <w:sz w:val="24"/>
          <w:szCs w:val="24"/>
        </w:rPr>
        <w:t>↑Words of Mission and Benediction</w:t>
      </w:r>
    </w:p>
    <w:p w:rsidR="00386FF0" w:rsidRPr="00D2593F" w:rsidRDefault="00386FF0" w:rsidP="00386FF0">
      <w:pPr>
        <w:spacing w:after="0" w:line="240" w:lineRule="auto"/>
        <w:rPr>
          <w:rFonts w:ascii="Century Gothic" w:eastAsia="Times New Roman" w:hAnsi="Century Gothic" w:cs="Times New Roman"/>
          <w:color w:val="auto"/>
          <w:sz w:val="24"/>
          <w:szCs w:val="24"/>
        </w:rPr>
      </w:pPr>
    </w:p>
    <w:p w:rsidR="00386FF0" w:rsidRPr="00F13D1B" w:rsidRDefault="00386FF0" w:rsidP="00386FF0">
      <w:pPr>
        <w:spacing w:after="0" w:line="240" w:lineRule="auto"/>
        <w:rPr>
          <w:rFonts w:ascii="Century Gothic" w:eastAsia="Times New Roman" w:hAnsi="Century Gothic" w:cs="Times New Roman"/>
          <w:color w:val="auto"/>
          <w:sz w:val="24"/>
          <w:szCs w:val="24"/>
        </w:rPr>
      </w:pPr>
      <w:r w:rsidRPr="00F13D1B">
        <w:rPr>
          <w:rFonts w:ascii="Century Gothic" w:eastAsia="Times New Roman" w:hAnsi="Century Gothic" w:cs="Arial"/>
          <w:color w:val="auto"/>
          <w:sz w:val="24"/>
          <w:szCs w:val="24"/>
        </w:rPr>
        <w:t>↑</w:t>
      </w:r>
      <w:r w:rsidRPr="00F13D1B">
        <w:rPr>
          <w:rFonts w:ascii="Century Gothic" w:eastAsia="Times New Roman" w:hAnsi="Century Gothic" w:cs="Arial"/>
          <w:i/>
          <w:iCs/>
          <w:color w:val="auto"/>
          <w:sz w:val="24"/>
          <w:szCs w:val="24"/>
        </w:rPr>
        <w:t>Closing Song</w:t>
      </w:r>
      <w:r w:rsidRPr="00F13D1B">
        <w:rPr>
          <w:rFonts w:ascii="Century Gothic" w:eastAsia="Times New Roman" w:hAnsi="Century Gothic" w:cs="Arial"/>
          <w:i/>
          <w:iCs/>
          <w:color w:val="auto"/>
          <w:sz w:val="24"/>
          <w:szCs w:val="24"/>
        </w:rPr>
        <w:tab/>
      </w:r>
      <w:r w:rsidRPr="00F13D1B">
        <w:rPr>
          <w:rFonts w:ascii="Century Gothic" w:eastAsia="Times New Roman" w:hAnsi="Century Gothic" w:cs="Arial"/>
          <w:i/>
          <w:iCs/>
          <w:color w:val="auto"/>
          <w:sz w:val="24"/>
          <w:szCs w:val="24"/>
        </w:rPr>
        <w:tab/>
      </w:r>
      <w:r w:rsidRPr="00F13D1B">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“We Bow Down”</w:t>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r>
        <w:rPr>
          <w:rFonts w:ascii="Century Gothic" w:eastAsia="Times New Roman" w:hAnsi="Century Gothic" w:cs="Arial"/>
          <w:i/>
          <w:iCs/>
          <w:color w:val="auto"/>
          <w:sz w:val="24"/>
          <w:szCs w:val="24"/>
        </w:rPr>
        <w:tab/>
      </w:r>
      <w:proofErr w:type="spellStart"/>
      <w:r w:rsidRPr="00F13D1B">
        <w:rPr>
          <w:rFonts w:ascii="Century Gothic" w:eastAsia="Times New Roman" w:hAnsi="Century Gothic" w:cs="Arial"/>
          <w:i/>
          <w:iCs/>
          <w:color w:val="auto"/>
          <w:sz w:val="24"/>
          <w:szCs w:val="24"/>
        </w:rPr>
        <w:t>Twila</w:t>
      </w:r>
      <w:proofErr w:type="spellEnd"/>
      <w:r w:rsidRPr="00F13D1B">
        <w:rPr>
          <w:rFonts w:ascii="Century Gothic" w:eastAsia="Times New Roman" w:hAnsi="Century Gothic" w:cs="Arial"/>
          <w:i/>
          <w:iCs/>
          <w:color w:val="auto"/>
          <w:sz w:val="24"/>
          <w:szCs w:val="24"/>
        </w:rPr>
        <w:t xml:space="preserve"> Paris</w:t>
      </w:r>
    </w:p>
    <w:p w:rsidR="00386FF0" w:rsidRPr="00386FF0" w:rsidRDefault="00386FF0" w:rsidP="00386FF0">
      <w:pPr>
        <w:spacing w:after="0" w:line="240" w:lineRule="auto"/>
        <w:jc w:val="center"/>
        <w:rPr>
          <w:rFonts w:ascii="Century Gothic" w:eastAsia="Times New Roman" w:hAnsi="Century Gothic" w:cs="Times New Roman"/>
          <w:b/>
          <w:color w:val="auto"/>
          <w:sz w:val="24"/>
          <w:szCs w:val="24"/>
        </w:rPr>
      </w:pPr>
      <w:r w:rsidRPr="00386FF0">
        <w:rPr>
          <w:rFonts w:ascii="Century Gothic" w:eastAsia="Times New Roman" w:hAnsi="Century Gothic" w:cs="Arial"/>
          <w:b/>
          <w:i/>
          <w:iCs/>
          <w:color w:val="auto"/>
          <w:sz w:val="24"/>
          <w:szCs w:val="24"/>
        </w:rPr>
        <w:t>You are Lord of creation and Lord of my life. Lord of the land and the sea.</w:t>
      </w:r>
    </w:p>
    <w:p w:rsidR="00386FF0" w:rsidRPr="00386FF0" w:rsidRDefault="00386FF0" w:rsidP="00386FF0">
      <w:pPr>
        <w:spacing w:after="0" w:line="240" w:lineRule="auto"/>
        <w:jc w:val="center"/>
        <w:rPr>
          <w:rFonts w:ascii="Century Gothic" w:eastAsia="Times New Roman" w:hAnsi="Century Gothic" w:cs="Times New Roman"/>
          <w:b/>
          <w:color w:val="auto"/>
          <w:sz w:val="24"/>
          <w:szCs w:val="24"/>
        </w:rPr>
      </w:pPr>
      <w:r w:rsidRPr="00386FF0">
        <w:rPr>
          <w:rFonts w:ascii="Century Gothic" w:eastAsia="Times New Roman" w:hAnsi="Century Gothic" w:cs="Arial"/>
          <w:b/>
          <w:i/>
          <w:iCs/>
          <w:color w:val="auto"/>
          <w:sz w:val="24"/>
          <w:szCs w:val="24"/>
        </w:rPr>
        <w:t>You were Lord of the heavens before there was time, and Lord of all lords you will be.</w:t>
      </w:r>
    </w:p>
    <w:p w:rsidR="00386FF0" w:rsidRPr="00386FF0" w:rsidRDefault="00386FF0" w:rsidP="00386FF0">
      <w:pPr>
        <w:spacing w:after="0" w:line="240" w:lineRule="auto"/>
        <w:jc w:val="center"/>
        <w:rPr>
          <w:rFonts w:ascii="Century Gothic" w:eastAsia="Times New Roman" w:hAnsi="Century Gothic" w:cs="Times New Roman"/>
          <w:b/>
          <w:color w:val="auto"/>
          <w:sz w:val="24"/>
          <w:szCs w:val="24"/>
        </w:rPr>
      </w:pPr>
      <w:r w:rsidRPr="00386FF0">
        <w:rPr>
          <w:rFonts w:ascii="Century Gothic" w:eastAsia="Times New Roman" w:hAnsi="Century Gothic" w:cs="Arial"/>
          <w:b/>
          <w:i/>
          <w:iCs/>
          <w:color w:val="auto"/>
          <w:sz w:val="24"/>
          <w:szCs w:val="24"/>
        </w:rPr>
        <w:t>We bow down and we worship you, Lord; we bow down and we worship you Lord; we bow down and we worship you, Lord; Lord of all lords you will be. (Repeat)</w:t>
      </w:r>
    </w:p>
    <w:p w:rsidR="00386FF0" w:rsidRPr="00D2593F" w:rsidRDefault="00386FF0" w:rsidP="00386FF0">
      <w:pPr>
        <w:spacing w:after="0" w:line="240" w:lineRule="auto"/>
        <w:rPr>
          <w:rFonts w:ascii="Century Gothic" w:eastAsia="Times New Roman" w:hAnsi="Century Gothic" w:cs="Times New Roman"/>
          <w:color w:val="auto"/>
          <w:sz w:val="24"/>
          <w:szCs w:val="24"/>
        </w:rPr>
      </w:pPr>
    </w:p>
    <w:p w:rsidR="00386FF0" w:rsidRPr="00144542" w:rsidRDefault="00386FF0" w:rsidP="00386FF0">
      <w:pPr>
        <w:spacing w:after="0" w:line="240" w:lineRule="auto"/>
        <w:rPr>
          <w:rFonts w:ascii="Century Gothic" w:eastAsia="Times New Roman" w:hAnsi="Century Gothic" w:cs="Times New Roman"/>
          <w:color w:val="auto"/>
        </w:rPr>
      </w:pPr>
      <w:r w:rsidRPr="00144542">
        <w:rPr>
          <w:rFonts w:ascii="Century Gothic" w:eastAsia="Times New Roman" w:hAnsi="Century Gothic" w:cs="Arial"/>
          <w:b/>
          <w:bCs/>
          <w:i/>
          <w:iCs/>
          <w:u w:val="single"/>
        </w:rPr>
        <w:t>Live Service on Zoom</w:t>
      </w:r>
    </w:p>
    <w:p w:rsidR="00386FF0" w:rsidRPr="00144542" w:rsidRDefault="00386FF0" w:rsidP="00386FF0">
      <w:pPr>
        <w:spacing w:after="0" w:line="240" w:lineRule="auto"/>
        <w:rPr>
          <w:rFonts w:ascii="Century Gothic" w:eastAsia="Times New Roman" w:hAnsi="Century Gothic" w:cs="Times New Roman"/>
          <w:color w:val="auto"/>
        </w:rPr>
      </w:pPr>
    </w:p>
    <w:p w:rsidR="00386FF0" w:rsidRPr="00144542" w:rsidRDefault="00386FF0" w:rsidP="00386FF0">
      <w:pPr>
        <w:spacing w:after="0" w:line="240" w:lineRule="auto"/>
        <w:rPr>
          <w:rFonts w:ascii="Century Gothic" w:eastAsia="Times New Roman" w:hAnsi="Century Gothic" w:cs="Times New Roman"/>
          <w:color w:val="auto"/>
        </w:rPr>
      </w:pPr>
      <w:r w:rsidRPr="00144542">
        <w:rPr>
          <w:rFonts w:ascii="Century Gothic" w:eastAsia="Times New Roman" w:hAnsi="Century Gothic" w:cs="Arial"/>
          <w:i/>
          <w:iCs/>
        </w:rPr>
        <w:t>Call to Offering</w:t>
      </w:r>
    </w:p>
    <w:p w:rsidR="00386FF0" w:rsidRPr="00144542" w:rsidRDefault="00386FF0" w:rsidP="00386FF0">
      <w:pPr>
        <w:spacing w:after="0" w:line="240" w:lineRule="auto"/>
        <w:rPr>
          <w:rFonts w:ascii="Century Gothic" w:eastAsia="Times New Roman" w:hAnsi="Century Gothic" w:cs="Times New Roman"/>
          <w:color w:val="auto"/>
        </w:rPr>
      </w:pPr>
    </w:p>
    <w:p w:rsidR="00386FF0" w:rsidRPr="00144542" w:rsidRDefault="00386FF0" w:rsidP="00386FF0">
      <w:pPr>
        <w:spacing w:after="0" w:line="240" w:lineRule="auto"/>
        <w:rPr>
          <w:rFonts w:ascii="Century Gothic" w:eastAsia="Times New Roman" w:hAnsi="Century Gothic" w:cs="Times New Roman"/>
          <w:color w:val="auto"/>
        </w:rPr>
      </w:pPr>
      <w:r w:rsidRPr="00144542">
        <w:rPr>
          <w:rFonts w:ascii="Century Gothic" w:eastAsia="Times New Roman" w:hAnsi="Century Gothic" w:cs="Arial"/>
          <w:i/>
          <w:iCs/>
        </w:rPr>
        <w:t>Prayer of Dedication</w:t>
      </w:r>
    </w:p>
    <w:p w:rsidR="00386FF0" w:rsidRPr="00144542" w:rsidRDefault="00386FF0" w:rsidP="00386FF0">
      <w:pPr>
        <w:spacing w:after="0" w:line="240" w:lineRule="auto"/>
        <w:rPr>
          <w:rFonts w:ascii="Century Gothic" w:eastAsia="Times New Roman" w:hAnsi="Century Gothic" w:cs="Times New Roman"/>
          <w:color w:val="auto"/>
        </w:rPr>
      </w:pPr>
    </w:p>
    <w:p w:rsidR="00386FF0" w:rsidRPr="00144542" w:rsidRDefault="00386FF0" w:rsidP="00386FF0">
      <w:pPr>
        <w:spacing w:after="0" w:line="240" w:lineRule="auto"/>
        <w:rPr>
          <w:rFonts w:ascii="Century Gothic" w:eastAsia="Times New Roman" w:hAnsi="Century Gothic" w:cs="Times New Roman"/>
          <w:color w:val="auto"/>
        </w:rPr>
      </w:pPr>
      <w:r w:rsidRPr="00144542">
        <w:rPr>
          <w:rFonts w:ascii="Century Gothic" w:eastAsia="Times New Roman" w:hAnsi="Century Gothic" w:cs="Arial"/>
          <w:i/>
          <w:iCs/>
        </w:rPr>
        <w:t>Prayers of the Community</w:t>
      </w:r>
    </w:p>
    <w:p w:rsidR="00386FF0" w:rsidRPr="00144542" w:rsidRDefault="00386FF0" w:rsidP="00386FF0">
      <w:pPr>
        <w:spacing w:after="0" w:line="240" w:lineRule="auto"/>
        <w:rPr>
          <w:rFonts w:ascii="Century Gothic" w:eastAsia="Times New Roman" w:hAnsi="Century Gothic" w:cs="Times New Roman"/>
          <w:color w:val="auto"/>
        </w:rPr>
      </w:pPr>
      <w:r w:rsidRPr="00144542">
        <w:rPr>
          <w:rFonts w:ascii="Century Gothic" w:eastAsia="Times New Roman" w:hAnsi="Century Gothic" w:cs="Arial"/>
          <w:i/>
          <w:iCs/>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386FF0" w:rsidRPr="00144542" w:rsidRDefault="00386FF0" w:rsidP="00386FF0">
      <w:pPr>
        <w:spacing w:after="0" w:line="240" w:lineRule="auto"/>
        <w:jc w:val="center"/>
        <w:rPr>
          <w:rFonts w:ascii="Century Gothic" w:eastAsia="Times New Roman" w:hAnsi="Century Gothic" w:cs="Times New Roman"/>
          <w:color w:val="auto"/>
        </w:rPr>
      </w:pPr>
      <w:r w:rsidRPr="00144542">
        <w:rPr>
          <w:rFonts w:ascii="Century Gothic" w:eastAsia="Times New Roman" w:hAnsi="Century Gothic" w:cs="Arial"/>
          <w:b/>
          <w:bCs/>
          <w:i/>
          <w:iCs/>
        </w:rPr>
        <w:t>“Together with God, we hear your prayers.”</w:t>
      </w:r>
      <w:r w:rsidRPr="00144542">
        <w:rPr>
          <w:rFonts w:ascii="Century Gothic" w:eastAsia="Times New Roman" w:hAnsi="Century Gothic" w:cs="Arial"/>
          <w:i/>
          <w:iCs/>
        </w:rPr>
        <w:t>)</w:t>
      </w:r>
    </w:p>
    <w:p w:rsidR="00386FF0" w:rsidRPr="00144542" w:rsidRDefault="00386FF0" w:rsidP="00386FF0">
      <w:pPr>
        <w:spacing w:after="0" w:line="240" w:lineRule="auto"/>
        <w:rPr>
          <w:rFonts w:ascii="Century Gothic" w:eastAsia="Times New Roman" w:hAnsi="Century Gothic" w:cs="Times New Roman"/>
          <w:color w:val="auto"/>
        </w:rPr>
      </w:pPr>
    </w:p>
    <w:p w:rsidR="00386FF0" w:rsidRPr="00144542" w:rsidRDefault="00386FF0" w:rsidP="00386FF0">
      <w:pPr>
        <w:spacing w:after="0" w:line="240" w:lineRule="auto"/>
        <w:rPr>
          <w:rFonts w:ascii="Century Gothic" w:eastAsia="Times New Roman" w:hAnsi="Century Gothic" w:cs="Times New Roman"/>
          <w:color w:val="auto"/>
        </w:rPr>
      </w:pPr>
      <w:r w:rsidRPr="00144542">
        <w:rPr>
          <w:rFonts w:ascii="Century Gothic" w:eastAsia="Times New Roman" w:hAnsi="Century Gothic" w:cs="Arial"/>
          <w:i/>
          <w:iCs/>
        </w:rPr>
        <w:t>Pastoral Prayer</w:t>
      </w:r>
    </w:p>
    <w:p w:rsidR="00386FF0" w:rsidRPr="00144542" w:rsidRDefault="00386FF0" w:rsidP="00386FF0">
      <w:pPr>
        <w:spacing w:after="0" w:line="240" w:lineRule="auto"/>
        <w:rPr>
          <w:rFonts w:ascii="Century Gothic" w:eastAsia="Times New Roman" w:hAnsi="Century Gothic" w:cs="Times New Roman"/>
          <w:color w:val="auto"/>
        </w:rPr>
      </w:pPr>
    </w:p>
    <w:p w:rsidR="00386FF0" w:rsidRPr="00144542" w:rsidRDefault="00386FF0" w:rsidP="00386FF0">
      <w:pPr>
        <w:spacing w:after="0" w:line="240" w:lineRule="auto"/>
        <w:rPr>
          <w:rFonts w:ascii="Century Gothic" w:eastAsia="Times New Roman" w:hAnsi="Century Gothic" w:cs="Times New Roman"/>
          <w:color w:val="auto"/>
        </w:rPr>
      </w:pPr>
      <w:r w:rsidRPr="00144542">
        <w:rPr>
          <w:rFonts w:ascii="Century Gothic" w:eastAsia="Times New Roman" w:hAnsi="Century Gothic" w:cs="Arial"/>
          <w:i/>
          <w:iCs/>
        </w:rPr>
        <w:t>Jesus Prayer</w:t>
      </w:r>
    </w:p>
    <w:p w:rsidR="00386FF0" w:rsidRPr="00144542" w:rsidRDefault="00386FF0" w:rsidP="00386FF0">
      <w:pPr>
        <w:spacing w:after="0" w:line="240" w:lineRule="auto"/>
        <w:jc w:val="center"/>
        <w:rPr>
          <w:rFonts w:ascii="Century Gothic" w:eastAsia="Times New Roman" w:hAnsi="Century Gothic" w:cs="Times New Roman"/>
          <w:color w:val="auto"/>
        </w:rPr>
      </w:pPr>
      <w:r w:rsidRPr="00144542">
        <w:rPr>
          <w:rFonts w:ascii="Century Gothic" w:eastAsia="Times New Roman" w:hAnsi="Century Gothic" w:cs="Arial"/>
          <w:b/>
          <w:bCs/>
          <w:i/>
          <w:iCs/>
        </w:rPr>
        <w:t>Our Creator who is in heaven,</w:t>
      </w:r>
    </w:p>
    <w:p w:rsidR="00386FF0" w:rsidRPr="00144542" w:rsidRDefault="00386FF0" w:rsidP="00386FF0">
      <w:pPr>
        <w:spacing w:after="0" w:line="240" w:lineRule="auto"/>
        <w:jc w:val="center"/>
        <w:rPr>
          <w:rFonts w:ascii="Century Gothic" w:eastAsia="Times New Roman" w:hAnsi="Century Gothic" w:cs="Times New Roman"/>
          <w:color w:val="auto"/>
        </w:rPr>
      </w:pPr>
      <w:r w:rsidRPr="00144542">
        <w:rPr>
          <w:rFonts w:ascii="Century Gothic" w:eastAsia="Times New Roman" w:hAnsi="Century Gothic" w:cs="Arial"/>
          <w:b/>
          <w:bCs/>
          <w:i/>
          <w:iCs/>
        </w:rPr>
        <w:t xml:space="preserve">Hallowed be </w:t>
      </w:r>
      <w:proofErr w:type="gramStart"/>
      <w:r w:rsidRPr="00144542">
        <w:rPr>
          <w:rFonts w:ascii="Century Gothic" w:eastAsia="Times New Roman" w:hAnsi="Century Gothic" w:cs="Arial"/>
          <w:b/>
          <w:bCs/>
          <w:i/>
          <w:iCs/>
        </w:rPr>
        <w:t>Your</w:t>
      </w:r>
      <w:proofErr w:type="gramEnd"/>
      <w:r w:rsidRPr="00144542">
        <w:rPr>
          <w:rFonts w:ascii="Century Gothic" w:eastAsia="Times New Roman" w:hAnsi="Century Gothic" w:cs="Arial"/>
          <w:b/>
          <w:bCs/>
          <w:i/>
          <w:iCs/>
        </w:rPr>
        <w:t xml:space="preserve"> name,</w:t>
      </w:r>
    </w:p>
    <w:p w:rsidR="00386FF0" w:rsidRPr="00144542" w:rsidRDefault="00386FF0" w:rsidP="00386FF0">
      <w:pPr>
        <w:spacing w:after="0" w:line="240" w:lineRule="auto"/>
        <w:jc w:val="center"/>
        <w:rPr>
          <w:rFonts w:ascii="Century Gothic" w:eastAsia="Times New Roman" w:hAnsi="Century Gothic" w:cs="Times New Roman"/>
          <w:color w:val="auto"/>
        </w:rPr>
      </w:pPr>
      <w:r w:rsidRPr="00144542">
        <w:rPr>
          <w:rFonts w:ascii="Century Gothic" w:eastAsia="Times New Roman" w:hAnsi="Century Gothic" w:cs="Arial"/>
          <w:b/>
          <w:bCs/>
          <w:i/>
          <w:iCs/>
        </w:rPr>
        <w:t xml:space="preserve">Your reign come, </w:t>
      </w:r>
      <w:proofErr w:type="gramStart"/>
      <w:r w:rsidRPr="00144542">
        <w:rPr>
          <w:rFonts w:ascii="Century Gothic" w:eastAsia="Times New Roman" w:hAnsi="Century Gothic" w:cs="Arial"/>
          <w:b/>
          <w:bCs/>
          <w:i/>
          <w:iCs/>
        </w:rPr>
        <w:t>Your</w:t>
      </w:r>
      <w:proofErr w:type="gramEnd"/>
      <w:r w:rsidRPr="00144542">
        <w:rPr>
          <w:rFonts w:ascii="Century Gothic" w:eastAsia="Times New Roman" w:hAnsi="Century Gothic" w:cs="Arial"/>
          <w:b/>
          <w:bCs/>
          <w:i/>
          <w:iCs/>
        </w:rPr>
        <w:t xml:space="preserve"> will be done,</w:t>
      </w:r>
    </w:p>
    <w:p w:rsidR="00386FF0" w:rsidRPr="00144542" w:rsidRDefault="00386FF0" w:rsidP="00386FF0">
      <w:pPr>
        <w:spacing w:after="0" w:line="240" w:lineRule="auto"/>
        <w:jc w:val="center"/>
        <w:rPr>
          <w:rFonts w:ascii="Century Gothic" w:eastAsia="Times New Roman" w:hAnsi="Century Gothic" w:cs="Times New Roman"/>
          <w:color w:val="auto"/>
        </w:rPr>
      </w:pPr>
      <w:r w:rsidRPr="00144542">
        <w:rPr>
          <w:rFonts w:ascii="Century Gothic" w:eastAsia="Times New Roman" w:hAnsi="Century Gothic" w:cs="Arial"/>
          <w:b/>
          <w:bCs/>
          <w:i/>
          <w:iCs/>
        </w:rPr>
        <w:t>On earth as it is in heaven,</w:t>
      </w:r>
    </w:p>
    <w:p w:rsidR="00386FF0" w:rsidRPr="00144542" w:rsidRDefault="00386FF0" w:rsidP="00386FF0">
      <w:pPr>
        <w:spacing w:after="0" w:line="240" w:lineRule="auto"/>
        <w:jc w:val="center"/>
        <w:rPr>
          <w:rFonts w:ascii="Century Gothic" w:eastAsia="Times New Roman" w:hAnsi="Century Gothic" w:cs="Times New Roman"/>
          <w:color w:val="auto"/>
        </w:rPr>
      </w:pPr>
      <w:r w:rsidRPr="00144542">
        <w:rPr>
          <w:rFonts w:ascii="Century Gothic" w:eastAsia="Times New Roman" w:hAnsi="Century Gothic" w:cs="Arial"/>
          <w:b/>
          <w:bCs/>
          <w:i/>
          <w:iCs/>
        </w:rPr>
        <w:t>Give us this day our daily bread,</w:t>
      </w:r>
    </w:p>
    <w:p w:rsidR="00386FF0" w:rsidRPr="00144542" w:rsidRDefault="00386FF0" w:rsidP="00386FF0">
      <w:pPr>
        <w:spacing w:after="0" w:line="240" w:lineRule="auto"/>
        <w:jc w:val="center"/>
        <w:rPr>
          <w:rFonts w:ascii="Century Gothic" w:eastAsia="Times New Roman" w:hAnsi="Century Gothic" w:cs="Times New Roman"/>
          <w:color w:val="auto"/>
        </w:rPr>
      </w:pPr>
      <w:r w:rsidRPr="00144542">
        <w:rPr>
          <w:rFonts w:ascii="Century Gothic" w:eastAsia="Times New Roman" w:hAnsi="Century Gothic" w:cs="Arial"/>
          <w:b/>
          <w:bCs/>
          <w:i/>
          <w:iCs/>
        </w:rPr>
        <w:t>And forgive us our debts as we forgive our debtors,</w:t>
      </w:r>
    </w:p>
    <w:p w:rsidR="00386FF0" w:rsidRPr="00144542" w:rsidRDefault="00386FF0" w:rsidP="00386FF0">
      <w:pPr>
        <w:spacing w:after="0" w:line="240" w:lineRule="auto"/>
        <w:jc w:val="center"/>
        <w:rPr>
          <w:rFonts w:ascii="Century Gothic" w:eastAsia="Times New Roman" w:hAnsi="Century Gothic" w:cs="Times New Roman"/>
          <w:color w:val="auto"/>
        </w:rPr>
      </w:pPr>
      <w:r w:rsidRPr="00144542">
        <w:rPr>
          <w:rFonts w:ascii="Century Gothic" w:eastAsia="Times New Roman" w:hAnsi="Century Gothic" w:cs="Arial"/>
          <w:b/>
          <w:bCs/>
          <w:i/>
          <w:iCs/>
        </w:rPr>
        <w:t>And lead us not into temptation, but deliver us from evil,</w:t>
      </w:r>
    </w:p>
    <w:p w:rsidR="00386FF0" w:rsidRPr="00144542" w:rsidRDefault="00386FF0" w:rsidP="00386FF0">
      <w:pPr>
        <w:spacing w:after="0" w:line="240" w:lineRule="auto"/>
        <w:jc w:val="center"/>
        <w:rPr>
          <w:rFonts w:ascii="Century Gothic" w:eastAsia="Times New Roman" w:hAnsi="Century Gothic" w:cs="Times New Roman"/>
          <w:color w:val="auto"/>
        </w:rPr>
      </w:pPr>
      <w:r w:rsidRPr="00144542">
        <w:rPr>
          <w:rFonts w:ascii="Century Gothic" w:eastAsia="Times New Roman" w:hAnsi="Century Gothic" w:cs="Arial"/>
          <w:b/>
          <w:bCs/>
          <w:i/>
          <w:iCs/>
        </w:rPr>
        <w:t xml:space="preserve">For </w:t>
      </w:r>
      <w:proofErr w:type="gramStart"/>
      <w:r w:rsidRPr="00144542">
        <w:rPr>
          <w:rFonts w:ascii="Century Gothic" w:eastAsia="Times New Roman" w:hAnsi="Century Gothic" w:cs="Arial"/>
          <w:b/>
          <w:bCs/>
          <w:i/>
          <w:iCs/>
        </w:rPr>
        <w:t>Yours</w:t>
      </w:r>
      <w:proofErr w:type="gramEnd"/>
      <w:r w:rsidRPr="00144542">
        <w:rPr>
          <w:rFonts w:ascii="Century Gothic" w:eastAsia="Times New Roman" w:hAnsi="Century Gothic" w:cs="Arial"/>
          <w:b/>
          <w:bCs/>
          <w:i/>
          <w:iCs/>
        </w:rPr>
        <w:t xml:space="preserve"> is the reign, the power, and glory </w:t>
      </w:r>
      <w:proofErr w:type="spellStart"/>
      <w:r w:rsidRPr="00144542">
        <w:rPr>
          <w:rFonts w:ascii="Century Gothic" w:eastAsia="Times New Roman" w:hAnsi="Century Gothic" w:cs="Arial"/>
          <w:b/>
          <w:bCs/>
          <w:i/>
          <w:iCs/>
        </w:rPr>
        <w:t>for ever</w:t>
      </w:r>
      <w:proofErr w:type="spellEnd"/>
      <w:r w:rsidRPr="00144542">
        <w:rPr>
          <w:rFonts w:ascii="Century Gothic" w:eastAsia="Times New Roman" w:hAnsi="Century Gothic" w:cs="Arial"/>
          <w:b/>
          <w:bCs/>
          <w:i/>
          <w:iCs/>
        </w:rPr>
        <w:t>. Amen.</w:t>
      </w:r>
    </w:p>
    <w:p w:rsidR="00B15D63" w:rsidRDefault="00B15D63" w:rsidP="00A758C7">
      <w:pPr>
        <w:spacing w:after="0" w:line="240" w:lineRule="auto"/>
        <w:rPr>
          <w:rFonts w:ascii="Century Gothic" w:eastAsia="Times New Roman" w:hAnsi="Century Gothic" w:cs="Arial"/>
          <w:i/>
          <w:iCs/>
          <w:sz w:val="24"/>
          <w:szCs w:val="24"/>
        </w:rPr>
      </w:pPr>
    </w:p>
    <w:p w:rsidR="00B15D63" w:rsidRDefault="00B15D63" w:rsidP="00A758C7">
      <w:pPr>
        <w:spacing w:after="0" w:line="240" w:lineRule="auto"/>
        <w:rPr>
          <w:rFonts w:ascii="Century Gothic" w:eastAsia="Times New Roman" w:hAnsi="Century Gothic" w:cs="Arial"/>
          <w:i/>
          <w:iCs/>
          <w:sz w:val="24"/>
          <w:szCs w:val="24"/>
        </w:rPr>
      </w:pPr>
    </w:p>
    <w:p w:rsidR="00311C33" w:rsidRDefault="00311C33" w:rsidP="00A758C7">
      <w:pPr>
        <w:spacing w:after="0" w:line="240" w:lineRule="auto"/>
        <w:rPr>
          <w:rFonts w:ascii="Century Gothic" w:eastAsia="Times New Roman" w:hAnsi="Century Gothic" w:cs="Arial"/>
          <w:i/>
          <w:iCs/>
          <w:sz w:val="24"/>
          <w:szCs w:val="24"/>
        </w:rPr>
      </w:pPr>
    </w:p>
    <w:p w:rsidR="00144542" w:rsidRDefault="00144542" w:rsidP="00A758C7">
      <w:pPr>
        <w:spacing w:after="0" w:line="240" w:lineRule="auto"/>
        <w:rPr>
          <w:rFonts w:ascii="Century Gothic" w:eastAsia="Times New Roman" w:hAnsi="Century Gothic" w:cs="Arial"/>
          <w:i/>
          <w:iCs/>
          <w:sz w:val="24"/>
          <w:szCs w:val="24"/>
        </w:rPr>
      </w:pPr>
      <w:bookmarkStart w:id="0" w:name="_GoBack"/>
      <w:bookmarkEnd w:id="0"/>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F33F14" w:rsidRPr="00D2593F" w:rsidRDefault="00F33F14" w:rsidP="00F33F14">
      <w:pPr>
        <w:spacing w:after="0" w:line="240" w:lineRule="auto"/>
        <w:jc w:val="center"/>
        <w:rPr>
          <w:rFonts w:ascii="Century Gothic" w:eastAsia="Times New Roman" w:hAnsi="Century Gothic" w:cs="Times New Roman"/>
          <w:color w:val="auto"/>
          <w:sz w:val="24"/>
          <w:szCs w:val="24"/>
        </w:rPr>
      </w:pPr>
      <w:r w:rsidRPr="00D2593F">
        <w:rPr>
          <w:rFonts w:ascii="Century Gothic" w:eastAsia="Times New Roman" w:hAnsi="Century Gothic" w:cs="Arial"/>
          <w:b/>
          <w:bCs/>
          <w:sz w:val="24"/>
          <w:szCs w:val="24"/>
        </w:rPr>
        <w:t xml:space="preserve">Reader: </w:t>
      </w:r>
      <w:proofErr w:type="spellStart"/>
      <w:r>
        <w:rPr>
          <w:rFonts w:ascii="Century Gothic" w:eastAsia="Times New Roman" w:hAnsi="Century Gothic" w:cs="Arial"/>
          <w:b/>
          <w:bCs/>
          <w:sz w:val="24"/>
          <w:szCs w:val="24"/>
        </w:rPr>
        <w:t>Shesh</w:t>
      </w:r>
      <w:proofErr w:type="spellEnd"/>
      <w:r>
        <w:rPr>
          <w:rFonts w:ascii="Century Gothic" w:eastAsia="Times New Roman" w:hAnsi="Century Gothic" w:cs="Arial"/>
          <w:b/>
          <w:bCs/>
          <w:sz w:val="24"/>
          <w:szCs w:val="24"/>
        </w:rPr>
        <w:t xml:space="preserve"> Tipton</w:t>
      </w:r>
      <w:r w:rsidRPr="00D2593F">
        <w:rPr>
          <w:rFonts w:ascii="Century Gothic" w:eastAsia="Times New Roman" w:hAnsi="Century Gothic" w:cs="Arial"/>
          <w:b/>
          <w:bCs/>
          <w:sz w:val="24"/>
          <w:szCs w:val="24"/>
        </w:rPr>
        <w:t xml:space="preserve">, Video: </w:t>
      </w:r>
      <w:r>
        <w:rPr>
          <w:rFonts w:ascii="Century Gothic" w:eastAsia="Times New Roman" w:hAnsi="Century Gothic" w:cs="Arial"/>
          <w:b/>
          <w:bCs/>
          <w:sz w:val="24"/>
          <w:szCs w:val="24"/>
        </w:rPr>
        <w:t xml:space="preserve">Connie </w:t>
      </w:r>
      <w:proofErr w:type="spellStart"/>
      <w:r>
        <w:rPr>
          <w:rFonts w:ascii="Century Gothic" w:eastAsia="Times New Roman" w:hAnsi="Century Gothic" w:cs="Arial"/>
          <w:b/>
          <w:bCs/>
          <w:sz w:val="24"/>
          <w:szCs w:val="24"/>
        </w:rPr>
        <w:t>Nomann</w:t>
      </w:r>
      <w:proofErr w:type="spellEnd"/>
    </w:p>
    <w:p w:rsidR="00F33F14" w:rsidRPr="00D2593F" w:rsidRDefault="00F33F14" w:rsidP="00F33F14">
      <w:pPr>
        <w:spacing w:after="0" w:line="240" w:lineRule="auto"/>
        <w:jc w:val="center"/>
        <w:rPr>
          <w:rFonts w:ascii="Century Gothic" w:eastAsia="Times New Roman" w:hAnsi="Century Gothic" w:cs="Times New Roman"/>
          <w:color w:val="auto"/>
          <w:sz w:val="24"/>
          <w:szCs w:val="24"/>
        </w:rPr>
      </w:pPr>
      <w:r w:rsidRPr="00D2593F">
        <w:rPr>
          <w:rFonts w:ascii="Century Gothic" w:eastAsia="Times New Roman" w:hAnsi="Century Gothic" w:cs="Arial"/>
          <w:b/>
          <w:bCs/>
          <w:sz w:val="24"/>
          <w:szCs w:val="24"/>
        </w:rPr>
        <w:t xml:space="preserve">Music: Holy House, Matt Mortensen, </w:t>
      </w:r>
      <w:proofErr w:type="gramStart"/>
      <w:r w:rsidRPr="00D2593F">
        <w:rPr>
          <w:rFonts w:ascii="Century Gothic" w:eastAsia="Times New Roman" w:hAnsi="Century Gothic" w:cs="Arial"/>
          <w:b/>
          <w:bCs/>
          <w:sz w:val="24"/>
          <w:szCs w:val="24"/>
        </w:rPr>
        <w:t>Children’s</w:t>
      </w:r>
      <w:proofErr w:type="gramEnd"/>
      <w:r w:rsidRPr="00D2593F">
        <w:rPr>
          <w:rFonts w:ascii="Century Gothic" w:eastAsia="Times New Roman" w:hAnsi="Century Gothic" w:cs="Arial"/>
          <w:b/>
          <w:bCs/>
          <w:sz w:val="24"/>
          <w:szCs w:val="24"/>
        </w:rPr>
        <w:t xml:space="preserve"> Chat: Rev. Brent </w:t>
      </w:r>
      <w:proofErr w:type="spellStart"/>
      <w:r w:rsidRPr="00D2593F">
        <w:rPr>
          <w:rFonts w:ascii="Century Gothic" w:eastAsia="Times New Roman" w:hAnsi="Century Gothic" w:cs="Arial"/>
          <w:b/>
          <w:bCs/>
          <w:sz w:val="24"/>
          <w:szCs w:val="24"/>
        </w:rPr>
        <w:t>Gundah</w:t>
      </w:r>
      <w:proofErr w:type="spellEnd"/>
    </w:p>
    <w:p w:rsidR="0050121F" w:rsidRPr="0070060E" w:rsidRDefault="0050121F" w:rsidP="00BC2A73">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5D179-9B6C-4808-AE31-F5344E79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6</cp:revision>
  <cp:lastPrinted>2021-05-20T22:00:00Z</cp:lastPrinted>
  <dcterms:created xsi:type="dcterms:W3CDTF">2021-06-17T18:18:00Z</dcterms:created>
  <dcterms:modified xsi:type="dcterms:W3CDTF">2021-06-17T18:26:00Z</dcterms:modified>
</cp:coreProperties>
</file>