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9EC" w:rsidRPr="000207CE" w:rsidRDefault="00C82997" w:rsidP="005819EC">
      <w:pPr>
        <w:spacing w:after="0" w:line="240" w:lineRule="auto"/>
        <w:rPr>
          <w:rFonts w:ascii="Century Gothic" w:hAnsi="Century Gothic"/>
          <w:sz w:val="24"/>
          <w:szCs w:val="24"/>
        </w:rPr>
      </w:pPr>
      <w:r w:rsidRPr="000207CE">
        <w:rPr>
          <w:rFonts w:ascii="Century Gothic" w:hAnsi="Century Gothic"/>
          <w:noProof/>
          <w:sz w:val="24"/>
          <w:szCs w:val="24"/>
        </w:rPr>
        <w:drawing>
          <wp:anchor distT="0" distB="0" distL="114300" distR="114300" simplePos="0" relativeHeight="251673600" behindDoc="0" locked="0" layoutInCell="1" allowOverlap="1">
            <wp:simplePos x="0" y="0"/>
            <wp:positionH relativeFrom="column">
              <wp:posOffset>1</wp:posOffset>
            </wp:positionH>
            <wp:positionV relativeFrom="page">
              <wp:posOffset>476250</wp:posOffset>
            </wp:positionV>
            <wp:extent cx="2724150" cy="1219835"/>
            <wp:effectExtent l="19050" t="19050" r="19050" b="184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FA-SM-Image-FB-3-r.png"/>
                    <pic:cNvPicPr/>
                  </pic:nvPicPr>
                  <pic:blipFill>
                    <a:blip r:embed="rId6">
                      <a:extLst>
                        <a:ext uri="{28A0092B-C50C-407E-A947-70E740481C1C}">
                          <a14:useLocalDpi xmlns:a14="http://schemas.microsoft.com/office/drawing/2010/main" val="0"/>
                        </a:ext>
                      </a:extLst>
                    </a:blip>
                    <a:stretch>
                      <a:fillRect/>
                    </a:stretch>
                  </pic:blipFill>
                  <pic:spPr>
                    <a:xfrm>
                      <a:off x="0" y="0"/>
                      <a:ext cx="2724150" cy="1219835"/>
                    </a:xfrm>
                    <a:prstGeom prst="rect">
                      <a:avLst/>
                    </a:prstGeom>
                    <a:ln w="9525">
                      <a:solidFill>
                        <a:schemeClr val="tx1"/>
                      </a:solidFill>
                    </a:ln>
                  </pic:spPr>
                </pic:pic>
              </a:graphicData>
            </a:graphic>
            <wp14:sizeRelH relativeFrom="margin">
              <wp14:pctWidth>0</wp14:pctWidth>
            </wp14:sizeRelH>
            <wp14:sizeRelV relativeFrom="margin">
              <wp14:pctHeight>0</wp14:pctHeight>
            </wp14:sizeRelV>
          </wp:anchor>
        </w:drawing>
      </w:r>
      <w:r w:rsidR="00583974" w:rsidRPr="000207CE">
        <w:rPr>
          <w:rFonts w:ascii="Century Gothic" w:hAnsi="Century Gothic"/>
          <w:noProof/>
          <w:sz w:val="24"/>
          <w:szCs w:val="24"/>
        </w:rPr>
        <mc:AlternateContent>
          <mc:Choice Requires="wps">
            <w:drawing>
              <wp:anchor distT="0" distB="0" distL="114300" distR="114300" simplePos="0" relativeHeight="251660288" behindDoc="1" locked="1" layoutInCell="1" allowOverlap="1" wp14:anchorId="1B7835F5" wp14:editId="6DBAB97D">
                <wp:simplePos x="0" y="0"/>
                <wp:positionH relativeFrom="margin">
                  <wp:posOffset>2800350</wp:posOffset>
                </wp:positionH>
                <wp:positionV relativeFrom="margin">
                  <wp:posOffset>0</wp:posOffset>
                </wp:positionV>
                <wp:extent cx="2858770" cy="1238885"/>
                <wp:effectExtent l="0" t="0" r="17780" b="18415"/>
                <wp:wrapTight wrapText="bothSides">
                  <wp:wrapPolygon edited="0">
                    <wp:start x="0" y="0"/>
                    <wp:lineTo x="0" y="21589"/>
                    <wp:lineTo x="21590" y="21589"/>
                    <wp:lineTo x="21590"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238885"/>
                        </a:xfrm>
                        <a:prstGeom prst="rect">
                          <a:avLst/>
                        </a:prstGeom>
                        <a:solidFill>
                          <a:srgbClr val="FFFFFF"/>
                        </a:solidFill>
                        <a:ln w="9525">
                          <a:solidFill>
                            <a:srgbClr val="000000"/>
                          </a:solidFill>
                          <a:miter lim="800000"/>
                          <a:headEnd/>
                          <a:tailEnd/>
                        </a:ln>
                      </wps:spPr>
                      <wps:txb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457F8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June</w:t>
                            </w:r>
                            <w:r w:rsidR="00144542">
                              <w:rPr>
                                <w:rFonts w:ascii="Arial" w:hAnsi="Arial" w:cs="Arial"/>
                                <w:b/>
                                <w:bCs/>
                                <w:color w:val="1D2226"/>
                                <w:sz w:val="28"/>
                                <w:szCs w:val="28"/>
                                <w:shd w:val="clear" w:color="auto" w:fill="FFFFFF"/>
                              </w:rPr>
                              <w:t xml:space="preserve"> </w:t>
                            </w:r>
                            <w:r w:rsidR="00554CA7">
                              <w:rPr>
                                <w:rFonts w:ascii="Arial" w:hAnsi="Arial" w:cs="Arial"/>
                                <w:b/>
                                <w:bCs/>
                                <w:color w:val="1D2226"/>
                                <w:sz w:val="28"/>
                                <w:szCs w:val="28"/>
                                <w:shd w:val="clear" w:color="auto" w:fill="FFFFFF"/>
                              </w:rPr>
                              <w:t>27</w:t>
                            </w:r>
                            <w:r w:rsidR="00CC3153" w:rsidRPr="004D609A">
                              <w:rPr>
                                <w:rFonts w:ascii="Arial" w:hAnsi="Arial" w:cs="Arial"/>
                                <w:b/>
                                <w:bCs/>
                                <w:color w:val="1D2226"/>
                                <w:sz w:val="28"/>
                                <w:szCs w:val="28"/>
                                <w:shd w:val="clear" w:color="auto" w:fill="FFFFFF"/>
                              </w:rPr>
                              <w:t>, 2021</w:t>
                            </w:r>
                          </w:p>
                          <w:p w:rsidR="00554CA7" w:rsidRDefault="00554CA7" w:rsidP="00554CA7">
                            <w:pPr>
                              <w:pStyle w:val="NormalWeb"/>
                              <w:spacing w:before="2" w:after="2"/>
                              <w:jc w:val="center"/>
                              <w:rPr>
                                <w:rFonts w:ascii="Arial" w:hAnsi="Arial" w:cs="Arial"/>
                                <w:b/>
                                <w:bCs/>
                                <w:color w:val="1D2226"/>
                                <w:sz w:val="26"/>
                                <w:szCs w:val="26"/>
                                <w:shd w:val="clear" w:color="auto" w:fill="FFFFFF"/>
                              </w:rPr>
                            </w:pPr>
                          </w:p>
                          <w:p w:rsidR="00457F87" w:rsidRPr="00457F87" w:rsidRDefault="00554CA7" w:rsidP="00554CA7">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Fifth</w:t>
                            </w:r>
                            <w:r w:rsidR="00B15D63" w:rsidRPr="00B214C3">
                              <w:rPr>
                                <w:rFonts w:ascii="Arial" w:hAnsi="Arial" w:cs="Arial"/>
                                <w:b/>
                                <w:bCs/>
                                <w:color w:val="1D2226"/>
                                <w:sz w:val="26"/>
                                <w:szCs w:val="26"/>
                                <w:shd w:val="clear" w:color="auto" w:fill="FFFFFF"/>
                              </w:rPr>
                              <w:t xml:space="preserve"> Sunday</w:t>
                            </w:r>
                            <w:r w:rsidR="004D609A" w:rsidRPr="00B214C3">
                              <w:rPr>
                                <w:rFonts w:ascii="Arial" w:hAnsi="Arial" w:cs="Arial"/>
                                <w:b/>
                                <w:bCs/>
                                <w:color w:val="1D2226"/>
                                <w:sz w:val="26"/>
                                <w:szCs w:val="26"/>
                                <w:shd w:val="clear" w:color="auto" w:fill="FFFFFF"/>
                              </w:rPr>
                              <w:t xml:space="preserve"> after Pen</w:t>
                            </w:r>
                            <w:r w:rsidR="00B214C3" w:rsidRPr="00B214C3">
                              <w:rPr>
                                <w:rFonts w:ascii="Arial" w:hAnsi="Arial" w:cs="Arial"/>
                                <w:b/>
                                <w:bCs/>
                                <w:color w:val="1D2226"/>
                                <w:sz w:val="26"/>
                                <w:szCs w:val="26"/>
                                <w:shd w:val="clear" w:color="auto" w:fill="FFFFFF"/>
                              </w:rPr>
                              <w:t>t</w:t>
                            </w:r>
                            <w:r w:rsidR="004D609A" w:rsidRPr="00B214C3">
                              <w:rPr>
                                <w:rFonts w:ascii="Arial" w:hAnsi="Arial" w:cs="Arial"/>
                                <w:b/>
                                <w:bCs/>
                                <w:color w:val="1D2226"/>
                                <w:sz w:val="26"/>
                                <w:szCs w:val="26"/>
                                <w:shd w:val="clear" w:color="auto" w:fill="FFFFFF"/>
                              </w:rPr>
                              <w:t>ecost</w:t>
                            </w:r>
                          </w:p>
                          <w:p w:rsidR="00073B35" w:rsidRPr="00457F87" w:rsidRDefault="00554CA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Immortality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835F5" id="_x0000_t202" coordsize="21600,21600" o:spt="202" path="m,l,21600r21600,l21600,xe">
                <v:stroke joinstyle="miter"/>
                <v:path gradientshapeok="t" o:connecttype="rect"/>
              </v:shapetype>
              <v:shape id="Text Box 2" o:spid="_x0000_s1026" type="#_x0000_t202" style="position:absolute;margin-left:220.5pt;margin-top:0;width:225.1pt;height:97.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">
                <v:textbox>
                  <w:txbxContent>
                    <w:p w:rsidR="00870F9D" w:rsidRPr="004D609A" w:rsidRDefault="00870F9D" w:rsidP="00870F9D">
                      <w:pPr>
                        <w:pStyle w:val="NormalWeb"/>
                        <w:spacing w:before="2" w:after="2"/>
                        <w:jc w:val="center"/>
                        <w:rPr>
                          <w:rFonts w:ascii="Arial" w:hAnsi="Arial" w:cs="Arial"/>
                          <w:b/>
                          <w:bCs/>
                          <w:color w:val="1D2226"/>
                          <w:sz w:val="28"/>
                          <w:szCs w:val="28"/>
                          <w:shd w:val="clear" w:color="auto" w:fill="FFFFFF"/>
                        </w:rPr>
                      </w:pPr>
                    </w:p>
                    <w:p w:rsidR="00BE49E0" w:rsidRPr="004D609A" w:rsidRDefault="00457F87" w:rsidP="00A64012">
                      <w:pPr>
                        <w:pStyle w:val="NormalWeb"/>
                        <w:spacing w:before="2" w:after="2"/>
                        <w:jc w:val="center"/>
                        <w:rPr>
                          <w:rFonts w:ascii="Arial" w:hAnsi="Arial" w:cs="Arial"/>
                          <w:b/>
                          <w:bCs/>
                          <w:color w:val="1D2226"/>
                          <w:sz w:val="28"/>
                          <w:szCs w:val="28"/>
                          <w:shd w:val="clear" w:color="auto" w:fill="FFFFFF"/>
                        </w:rPr>
                      </w:pPr>
                      <w:r>
                        <w:rPr>
                          <w:rFonts w:ascii="Arial" w:hAnsi="Arial" w:cs="Arial"/>
                          <w:b/>
                          <w:bCs/>
                          <w:color w:val="1D2226"/>
                          <w:sz w:val="28"/>
                          <w:szCs w:val="28"/>
                          <w:shd w:val="clear" w:color="auto" w:fill="FFFFFF"/>
                        </w:rPr>
                        <w:t>June</w:t>
                      </w:r>
                      <w:r w:rsidR="00144542">
                        <w:rPr>
                          <w:rFonts w:ascii="Arial" w:hAnsi="Arial" w:cs="Arial"/>
                          <w:b/>
                          <w:bCs/>
                          <w:color w:val="1D2226"/>
                          <w:sz w:val="28"/>
                          <w:szCs w:val="28"/>
                          <w:shd w:val="clear" w:color="auto" w:fill="FFFFFF"/>
                        </w:rPr>
                        <w:t xml:space="preserve"> </w:t>
                      </w:r>
                      <w:r w:rsidR="00554CA7">
                        <w:rPr>
                          <w:rFonts w:ascii="Arial" w:hAnsi="Arial" w:cs="Arial"/>
                          <w:b/>
                          <w:bCs/>
                          <w:color w:val="1D2226"/>
                          <w:sz w:val="28"/>
                          <w:szCs w:val="28"/>
                          <w:shd w:val="clear" w:color="auto" w:fill="FFFFFF"/>
                        </w:rPr>
                        <w:t>27</w:t>
                      </w:r>
                      <w:r w:rsidR="00CC3153" w:rsidRPr="004D609A">
                        <w:rPr>
                          <w:rFonts w:ascii="Arial" w:hAnsi="Arial" w:cs="Arial"/>
                          <w:b/>
                          <w:bCs/>
                          <w:color w:val="1D2226"/>
                          <w:sz w:val="28"/>
                          <w:szCs w:val="28"/>
                          <w:shd w:val="clear" w:color="auto" w:fill="FFFFFF"/>
                        </w:rPr>
                        <w:t>, 2021</w:t>
                      </w:r>
                    </w:p>
                    <w:p w:rsidR="00554CA7" w:rsidRDefault="00554CA7" w:rsidP="00554CA7">
                      <w:pPr>
                        <w:pStyle w:val="NormalWeb"/>
                        <w:spacing w:before="2" w:after="2"/>
                        <w:jc w:val="center"/>
                        <w:rPr>
                          <w:rFonts w:ascii="Arial" w:hAnsi="Arial" w:cs="Arial"/>
                          <w:b/>
                          <w:bCs/>
                          <w:color w:val="1D2226"/>
                          <w:sz w:val="26"/>
                          <w:szCs w:val="26"/>
                          <w:shd w:val="clear" w:color="auto" w:fill="FFFFFF"/>
                        </w:rPr>
                      </w:pPr>
                    </w:p>
                    <w:p w:rsidR="00457F87" w:rsidRPr="00457F87" w:rsidRDefault="00554CA7" w:rsidP="00554CA7">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Fifth</w:t>
                      </w:r>
                      <w:r w:rsidR="00B15D63" w:rsidRPr="00B214C3">
                        <w:rPr>
                          <w:rFonts w:ascii="Arial" w:hAnsi="Arial" w:cs="Arial"/>
                          <w:b/>
                          <w:bCs/>
                          <w:color w:val="1D2226"/>
                          <w:sz w:val="26"/>
                          <w:szCs w:val="26"/>
                          <w:shd w:val="clear" w:color="auto" w:fill="FFFFFF"/>
                        </w:rPr>
                        <w:t xml:space="preserve"> Sunday</w:t>
                      </w:r>
                      <w:r w:rsidR="004D609A" w:rsidRPr="00B214C3">
                        <w:rPr>
                          <w:rFonts w:ascii="Arial" w:hAnsi="Arial" w:cs="Arial"/>
                          <w:b/>
                          <w:bCs/>
                          <w:color w:val="1D2226"/>
                          <w:sz w:val="26"/>
                          <w:szCs w:val="26"/>
                          <w:shd w:val="clear" w:color="auto" w:fill="FFFFFF"/>
                        </w:rPr>
                        <w:t xml:space="preserve"> after Pen</w:t>
                      </w:r>
                      <w:r w:rsidR="00B214C3" w:rsidRPr="00B214C3">
                        <w:rPr>
                          <w:rFonts w:ascii="Arial" w:hAnsi="Arial" w:cs="Arial"/>
                          <w:b/>
                          <w:bCs/>
                          <w:color w:val="1D2226"/>
                          <w:sz w:val="26"/>
                          <w:szCs w:val="26"/>
                          <w:shd w:val="clear" w:color="auto" w:fill="FFFFFF"/>
                        </w:rPr>
                        <w:t>t</w:t>
                      </w:r>
                      <w:r w:rsidR="004D609A" w:rsidRPr="00B214C3">
                        <w:rPr>
                          <w:rFonts w:ascii="Arial" w:hAnsi="Arial" w:cs="Arial"/>
                          <w:b/>
                          <w:bCs/>
                          <w:color w:val="1D2226"/>
                          <w:sz w:val="26"/>
                          <w:szCs w:val="26"/>
                          <w:shd w:val="clear" w:color="auto" w:fill="FFFFFF"/>
                        </w:rPr>
                        <w:t>ecost</w:t>
                      </w:r>
                    </w:p>
                    <w:p w:rsidR="00073B35" w:rsidRPr="00457F87" w:rsidRDefault="00554CA7" w:rsidP="00BC2A73">
                      <w:pPr>
                        <w:pStyle w:val="NormalWeb"/>
                        <w:spacing w:before="2" w:after="2"/>
                        <w:jc w:val="center"/>
                        <w:rPr>
                          <w:rFonts w:ascii="Arial" w:hAnsi="Arial" w:cs="Arial"/>
                          <w:b/>
                          <w:bCs/>
                          <w:color w:val="1D2226"/>
                          <w:sz w:val="26"/>
                          <w:szCs w:val="26"/>
                          <w:shd w:val="clear" w:color="auto" w:fill="FFFFFF"/>
                        </w:rPr>
                      </w:pPr>
                      <w:r>
                        <w:rPr>
                          <w:rFonts w:ascii="Arial" w:hAnsi="Arial" w:cs="Arial"/>
                          <w:b/>
                          <w:bCs/>
                          <w:color w:val="1D2226"/>
                          <w:sz w:val="26"/>
                          <w:szCs w:val="26"/>
                          <w:shd w:val="clear" w:color="auto" w:fill="FFFFFF"/>
                        </w:rPr>
                        <w:t>Immortality</w:t>
                      </w:r>
                    </w:p>
                  </w:txbxContent>
                </v:textbox>
                <w10:wrap type="tight" anchorx="margin" anchory="margin"/>
                <w10:anchorlock/>
              </v:shape>
            </w:pict>
          </mc:Fallback>
        </mc:AlternateContent>
      </w:r>
    </w:p>
    <w:p w:rsidR="00B74E5A" w:rsidRPr="00B74E5A" w:rsidRDefault="008F0636" w:rsidP="00DA21EA">
      <w:pPr>
        <w:spacing w:after="0" w:line="240" w:lineRule="auto"/>
        <w:ind w:right="100"/>
        <w:rPr>
          <w:rFonts w:ascii="Century Gothic" w:eastAsia="Times New Roman" w:hAnsi="Century Gothic" w:cs="Arial"/>
          <w:i/>
          <w:iCs/>
          <w:sz w:val="26"/>
          <w:szCs w:val="26"/>
        </w:rPr>
      </w:pPr>
      <w:r w:rsidRPr="009508D5">
        <w:rPr>
          <w:rFonts w:ascii="Century Gothic" w:eastAsia="Times New Roman" w:hAnsi="Century Gothic" w:cs="Arial"/>
          <w:i/>
          <w:iCs/>
          <w:sz w:val="26"/>
          <w:szCs w:val="26"/>
        </w:rPr>
        <w:t xml:space="preserve">Silent </w:t>
      </w:r>
      <w:r w:rsidR="0068155B" w:rsidRPr="009508D5">
        <w:rPr>
          <w:rFonts w:ascii="Century Gothic" w:eastAsia="Times New Roman" w:hAnsi="Century Gothic" w:cs="Arial"/>
          <w:i/>
          <w:iCs/>
          <w:sz w:val="26"/>
          <w:szCs w:val="26"/>
        </w:rPr>
        <w:t>Meditation</w:t>
      </w:r>
    </w:p>
    <w:p w:rsidR="007E797D" w:rsidRPr="00FC371E" w:rsidRDefault="007E797D" w:rsidP="007E797D">
      <w:pPr>
        <w:spacing w:after="0" w:line="240" w:lineRule="auto"/>
        <w:ind w:right="100"/>
        <w:rPr>
          <w:rFonts w:ascii="Century Gothic" w:eastAsia="Times New Roman" w:hAnsi="Century Gothic" w:cs="Times New Roman"/>
          <w:color w:val="auto"/>
          <w:sz w:val="24"/>
          <w:szCs w:val="24"/>
        </w:rPr>
      </w:pPr>
      <w:r w:rsidRPr="00FC371E">
        <w:rPr>
          <w:rFonts w:ascii="Century Gothic" w:eastAsia="Times New Roman" w:hAnsi="Century Gothic" w:cs="Arial"/>
          <w:i/>
          <w:iCs/>
          <w:color w:val="auto"/>
          <w:sz w:val="24"/>
          <w:szCs w:val="24"/>
        </w:rPr>
        <w:t>“Have you ever sensed that our soul is immortal and never dies?” - Plato</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Pr>
          <w:rFonts w:ascii="Century Gothic" w:eastAsia="Times New Roman" w:hAnsi="Century Gothic" w:cs="Arial"/>
          <w:i/>
          <w:iCs/>
          <w:color w:val="auto"/>
          <w:sz w:val="24"/>
          <w:szCs w:val="24"/>
        </w:rPr>
        <w:t>Prelude</w:t>
      </w:r>
      <w:r w:rsidRPr="00FC371E">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ab/>
        <w:t>Tendrils</w:t>
      </w:r>
      <w:r w:rsidRPr="00FC371E">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ab/>
      </w:r>
      <w:proofErr w:type="spellStart"/>
      <w:r w:rsidRPr="00FC371E">
        <w:rPr>
          <w:rFonts w:ascii="Century Gothic" w:eastAsia="Times New Roman" w:hAnsi="Century Gothic" w:cs="Arial"/>
          <w:i/>
          <w:iCs/>
          <w:color w:val="auto"/>
          <w:sz w:val="24"/>
          <w:szCs w:val="24"/>
        </w:rPr>
        <w:t>Raynola</w:t>
      </w:r>
      <w:proofErr w:type="spellEnd"/>
      <w:r w:rsidRPr="00FC371E">
        <w:rPr>
          <w:rFonts w:ascii="Century Gothic" w:eastAsia="Times New Roman" w:hAnsi="Century Gothic" w:cs="Arial"/>
          <w:i/>
          <w:iCs/>
          <w:color w:val="auto"/>
          <w:sz w:val="24"/>
          <w:szCs w:val="24"/>
        </w:rPr>
        <w:t xml:space="preserve"> Dominguez</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ind w:right="100"/>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Welcome to Worship</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sz w:val="24"/>
          <w:szCs w:val="24"/>
        </w:rPr>
        <w:t>One: Whoever you are and wherever you are on life’s journey,</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sz w:val="24"/>
          <w:szCs w:val="24"/>
        </w:rPr>
        <w:t xml:space="preserve">ALL: </w:t>
      </w:r>
      <w:r w:rsidRPr="00FC371E">
        <w:rPr>
          <w:rFonts w:ascii="Century Gothic" w:eastAsia="Times New Roman" w:hAnsi="Century Gothic" w:cs="Arial"/>
          <w:b/>
          <w:bCs/>
          <w:sz w:val="24"/>
          <w:szCs w:val="24"/>
        </w:rPr>
        <w:t>We welcome you here.</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Opening Comments</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Ringing of the Bell</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color w:val="auto"/>
          <w:sz w:val="24"/>
          <w:szCs w:val="24"/>
        </w:rPr>
        <w:t>Call to Worship</w:t>
      </w:r>
      <w:r w:rsidRPr="008D3B9A">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(based on Psalm 30, responsively):</w:t>
      </w:r>
    </w:p>
    <w:p w:rsidR="007E797D" w:rsidRPr="00FC371E" w:rsidRDefault="007E797D" w:rsidP="007E797D">
      <w:pPr>
        <w:spacing w:after="0" w:line="240" w:lineRule="auto"/>
        <w:ind w:right="100"/>
        <w:rPr>
          <w:rFonts w:ascii="Century Gothic" w:eastAsia="Times New Roman" w:hAnsi="Century Gothic" w:cs="Times New Roman"/>
          <w:color w:val="auto"/>
          <w:sz w:val="24"/>
          <w:szCs w:val="24"/>
        </w:rPr>
      </w:pPr>
      <w:r w:rsidRPr="00FC371E">
        <w:rPr>
          <w:rFonts w:ascii="Century Gothic" w:eastAsia="Times New Roman" w:hAnsi="Century Gothic" w:cs="Arial"/>
          <w:i/>
          <w:iCs/>
          <w:color w:val="auto"/>
          <w:sz w:val="24"/>
          <w:szCs w:val="24"/>
        </w:rPr>
        <w:t>One: I will exalt you, Lord, for you lifted me out of the depths.</w:t>
      </w:r>
    </w:p>
    <w:p w:rsidR="007E797D" w:rsidRPr="00D45B10" w:rsidRDefault="007E797D" w:rsidP="007E797D">
      <w:pPr>
        <w:spacing w:after="0" w:line="240" w:lineRule="auto"/>
        <w:ind w:right="100"/>
        <w:rPr>
          <w:rFonts w:ascii="Century Gothic" w:eastAsia="Times New Roman" w:hAnsi="Century Gothic" w:cs="Times New Roman"/>
          <w:b/>
          <w:color w:val="auto"/>
          <w:sz w:val="24"/>
          <w:szCs w:val="24"/>
        </w:rPr>
      </w:pPr>
      <w:r w:rsidRPr="00D45B10">
        <w:rPr>
          <w:rFonts w:ascii="Century Gothic" w:eastAsia="Times New Roman" w:hAnsi="Century Gothic" w:cs="Arial"/>
          <w:b/>
          <w:i/>
          <w:iCs/>
          <w:color w:val="auto"/>
          <w:sz w:val="24"/>
          <w:szCs w:val="24"/>
        </w:rPr>
        <w:t>All: Lord my God, I called to you for help, and you healed me.</w:t>
      </w:r>
    </w:p>
    <w:p w:rsidR="007E797D" w:rsidRPr="00FC371E" w:rsidRDefault="007E797D" w:rsidP="007E797D">
      <w:pPr>
        <w:spacing w:after="0" w:line="240" w:lineRule="auto"/>
        <w:ind w:right="100"/>
        <w:rPr>
          <w:rFonts w:ascii="Century Gothic" w:eastAsia="Times New Roman" w:hAnsi="Century Gothic" w:cs="Times New Roman"/>
          <w:color w:val="auto"/>
          <w:sz w:val="24"/>
          <w:szCs w:val="24"/>
        </w:rPr>
      </w:pPr>
      <w:r w:rsidRPr="00FC371E">
        <w:rPr>
          <w:rFonts w:ascii="Century Gothic" w:eastAsia="Times New Roman" w:hAnsi="Century Gothic" w:cs="Arial"/>
          <w:i/>
          <w:iCs/>
          <w:color w:val="auto"/>
          <w:sz w:val="24"/>
          <w:szCs w:val="24"/>
        </w:rPr>
        <w:t>One: Sing praises to the Lord, you faithful people; praise God’s holy name.</w:t>
      </w:r>
    </w:p>
    <w:p w:rsidR="007E797D" w:rsidRPr="00D45B10" w:rsidRDefault="007E797D" w:rsidP="007E797D">
      <w:pPr>
        <w:spacing w:after="0" w:line="240" w:lineRule="auto"/>
        <w:ind w:right="100"/>
        <w:rPr>
          <w:rFonts w:ascii="Century Gothic" w:eastAsia="Times New Roman" w:hAnsi="Century Gothic" w:cs="Times New Roman"/>
          <w:b/>
          <w:color w:val="auto"/>
          <w:sz w:val="24"/>
          <w:szCs w:val="24"/>
        </w:rPr>
      </w:pPr>
      <w:r w:rsidRPr="00D45B10">
        <w:rPr>
          <w:rFonts w:ascii="Century Gothic" w:eastAsia="Times New Roman" w:hAnsi="Century Gothic" w:cs="Arial"/>
          <w:b/>
          <w:i/>
          <w:iCs/>
          <w:color w:val="auto"/>
          <w:sz w:val="24"/>
          <w:szCs w:val="24"/>
        </w:rPr>
        <w:t>All: To you, Lord, I called; to you I cried for mercy.</w:t>
      </w:r>
    </w:p>
    <w:p w:rsidR="007E797D" w:rsidRPr="00FC371E" w:rsidRDefault="007E797D" w:rsidP="007E797D">
      <w:pPr>
        <w:spacing w:after="0" w:line="240" w:lineRule="auto"/>
        <w:ind w:right="100"/>
        <w:rPr>
          <w:rFonts w:ascii="Century Gothic" w:eastAsia="Times New Roman" w:hAnsi="Century Gothic" w:cs="Times New Roman"/>
          <w:color w:val="auto"/>
          <w:sz w:val="24"/>
          <w:szCs w:val="24"/>
        </w:rPr>
      </w:pPr>
      <w:r w:rsidRPr="00FC371E">
        <w:rPr>
          <w:rFonts w:ascii="Century Gothic" w:eastAsia="Times New Roman" w:hAnsi="Century Gothic" w:cs="Arial"/>
          <w:i/>
          <w:iCs/>
          <w:color w:val="auto"/>
          <w:sz w:val="24"/>
          <w:szCs w:val="24"/>
        </w:rPr>
        <w:t>One: Hear me, Lord, and be merciful to me; Lord, be my help.</w:t>
      </w:r>
    </w:p>
    <w:p w:rsidR="007E797D" w:rsidRPr="00D45B10" w:rsidRDefault="007E797D" w:rsidP="007E797D">
      <w:pPr>
        <w:spacing w:after="0" w:line="240" w:lineRule="auto"/>
        <w:ind w:right="100"/>
        <w:rPr>
          <w:rFonts w:ascii="Century Gothic" w:eastAsia="Times New Roman" w:hAnsi="Century Gothic" w:cs="Times New Roman"/>
          <w:b/>
          <w:color w:val="auto"/>
          <w:sz w:val="24"/>
          <w:szCs w:val="24"/>
        </w:rPr>
      </w:pPr>
      <w:r w:rsidRPr="00D45B10">
        <w:rPr>
          <w:rFonts w:ascii="Century Gothic" w:eastAsia="Times New Roman" w:hAnsi="Century Gothic" w:cs="Arial"/>
          <w:b/>
          <w:i/>
          <w:iCs/>
          <w:color w:val="auto"/>
          <w:sz w:val="24"/>
          <w:szCs w:val="24"/>
        </w:rPr>
        <w:t>All: My heart will sing your praises and I will not be silent. Lord my God, I will praise you forever.</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color w:val="auto"/>
          <w:sz w:val="24"/>
          <w:szCs w:val="24"/>
        </w:rPr>
        <w:t>↑</w:t>
      </w:r>
      <w:r w:rsidRPr="008D3B9A">
        <w:rPr>
          <w:rFonts w:ascii="Century Gothic" w:eastAsia="Times New Roman" w:hAnsi="Century Gothic" w:cs="Arial"/>
          <w:i/>
          <w:iCs/>
          <w:color w:val="auto"/>
          <w:sz w:val="24"/>
          <w:szCs w:val="24"/>
        </w:rPr>
        <w:t>Opening Song</w:t>
      </w:r>
      <w:r w:rsidRPr="008D3B9A">
        <w:rPr>
          <w:rFonts w:ascii="Century Gothic" w:eastAsia="Times New Roman" w:hAnsi="Century Gothic" w:cs="Arial"/>
          <w:i/>
          <w:iCs/>
          <w:color w:val="auto"/>
          <w:sz w:val="24"/>
          <w:szCs w:val="24"/>
        </w:rPr>
        <w:tab/>
      </w:r>
      <w:r w:rsidRPr="008D3B9A">
        <w:rPr>
          <w:rFonts w:ascii="Century Gothic" w:eastAsia="Times New Roman" w:hAnsi="Century Gothic" w:cs="Arial"/>
          <w:i/>
          <w:iCs/>
          <w:color w:val="auto"/>
          <w:sz w:val="24"/>
          <w:szCs w:val="24"/>
        </w:rPr>
        <w:tab/>
      </w:r>
      <w:r w:rsidRPr="008D3B9A">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Sky Full of Stars</w:t>
      </w:r>
      <w:r w:rsidRPr="008D3B9A">
        <w:rPr>
          <w:rFonts w:ascii="Century Gothic" w:eastAsia="Times New Roman" w:hAnsi="Century Gothic" w:cs="Arial"/>
          <w:i/>
          <w:iCs/>
          <w:color w:val="auto"/>
          <w:sz w:val="24"/>
          <w:szCs w:val="24"/>
        </w:rPr>
        <w:tab/>
      </w:r>
      <w:r w:rsidRPr="008D3B9A">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Coldplay</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w:t>
      </w: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full of stars</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 xml:space="preserve">I'm </w:t>
      </w:r>
      <w:proofErr w:type="spellStart"/>
      <w:r w:rsidRPr="00FC371E">
        <w:rPr>
          <w:rFonts w:ascii="Century Gothic" w:eastAsia="Times New Roman" w:hAnsi="Century Gothic" w:cs="Arial"/>
          <w:b/>
          <w:sz w:val="24"/>
          <w:szCs w:val="24"/>
        </w:rPr>
        <w:t>gonna</w:t>
      </w:r>
      <w:proofErr w:type="spellEnd"/>
      <w:r w:rsidRPr="00FC371E">
        <w:rPr>
          <w:rFonts w:ascii="Century Gothic" w:eastAsia="Times New Roman" w:hAnsi="Century Gothic" w:cs="Arial"/>
          <w:b/>
          <w:sz w:val="24"/>
          <w:szCs w:val="24"/>
        </w:rPr>
        <w:t xml:space="preserve"> give you my heart</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w:t>
      </w: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full of stars</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 light up the path</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don't care, go on and tear me apart</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lastRenderedPageBreak/>
        <w:t>I don't care if you do, ooh</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in a sky, </w:t>
      </w: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in a sky full of stars</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think I saw you</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w:t>
      </w: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full of stars</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want to die in your arms, oh</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 get lighter the more it gets dark</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 xml:space="preserve">I'm </w:t>
      </w:r>
      <w:proofErr w:type="spellStart"/>
      <w:r w:rsidRPr="00FC371E">
        <w:rPr>
          <w:rFonts w:ascii="Century Gothic" w:eastAsia="Times New Roman" w:hAnsi="Century Gothic" w:cs="Arial"/>
          <w:b/>
          <w:sz w:val="24"/>
          <w:szCs w:val="24"/>
        </w:rPr>
        <w:t>gonna</w:t>
      </w:r>
      <w:proofErr w:type="spellEnd"/>
      <w:r w:rsidRPr="00FC371E">
        <w:rPr>
          <w:rFonts w:ascii="Century Gothic" w:eastAsia="Times New Roman" w:hAnsi="Century Gothic" w:cs="Arial"/>
          <w:b/>
          <w:sz w:val="24"/>
          <w:szCs w:val="24"/>
        </w:rPr>
        <w:t xml:space="preserve"> give you my heart, oh</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don't care, go on and tear me apart</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don't care if you do, oh</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in a sky, </w:t>
      </w: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in sky full of stars</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think I see you</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I think I see you</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proofErr w:type="spellStart"/>
      <w:r w:rsidRPr="00FC371E">
        <w:rPr>
          <w:rFonts w:ascii="Century Gothic" w:eastAsia="Times New Roman" w:hAnsi="Century Gothic" w:cs="Arial"/>
          <w:b/>
          <w:sz w:val="24"/>
          <w:szCs w:val="24"/>
        </w:rPr>
        <w:t>'Cause</w:t>
      </w:r>
      <w:proofErr w:type="spellEnd"/>
      <w:r w:rsidRPr="00FC371E">
        <w:rPr>
          <w:rFonts w:ascii="Century Gothic" w:eastAsia="Times New Roman" w:hAnsi="Century Gothic" w:cs="Arial"/>
          <w:b/>
          <w:sz w:val="24"/>
          <w:szCs w:val="24"/>
        </w:rPr>
        <w:t xml:space="preserve"> you're a sky, you're a sky full of stars</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Such a heavenly view</w:t>
      </w:r>
    </w:p>
    <w:p w:rsidR="007E797D" w:rsidRPr="00FC371E" w:rsidRDefault="007E797D" w:rsidP="007E797D">
      <w:pPr>
        <w:spacing w:after="0" w:line="240" w:lineRule="auto"/>
        <w:jc w:val="center"/>
        <w:rPr>
          <w:rFonts w:ascii="Century Gothic" w:eastAsia="Times New Roman" w:hAnsi="Century Gothic" w:cs="Times New Roman"/>
          <w:b/>
          <w:color w:val="auto"/>
          <w:sz w:val="24"/>
          <w:szCs w:val="24"/>
        </w:rPr>
      </w:pPr>
      <w:r w:rsidRPr="00FC371E">
        <w:rPr>
          <w:rFonts w:ascii="Century Gothic" w:eastAsia="Times New Roman" w:hAnsi="Century Gothic" w:cs="Arial"/>
          <w:b/>
          <w:sz w:val="24"/>
          <w:szCs w:val="24"/>
        </w:rPr>
        <w:t>You're such a heavenly view, yeah, yeah, yeah, yeah</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Scripture</w:t>
      </w:r>
      <w:r w:rsidRPr="00FC371E">
        <w:rPr>
          <w:rFonts w:ascii="Century Gothic" w:eastAsia="Times New Roman" w:hAnsi="Century Gothic" w:cs="Arial"/>
          <w:sz w:val="24"/>
          <w:szCs w:val="24"/>
        </w:rPr>
        <w:tab/>
        <w:t>Wisdom of Solomon 1:13-15, 2:23-24 (Common English Bible)</w:t>
      </w:r>
    </w:p>
    <w:p w:rsidR="007E797D" w:rsidRPr="00E470CE" w:rsidRDefault="007E797D" w:rsidP="007E797D">
      <w:pPr>
        <w:spacing w:after="0" w:line="240" w:lineRule="auto"/>
        <w:rPr>
          <w:rFonts w:ascii="Century Gothic" w:eastAsia="Times New Roman" w:hAnsi="Century Gothic" w:cs="Times New Roman"/>
          <w:color w:val="auto"/>
          <w:sz w:val="24"/>
          <w:szCs w:val="24"/>
        </w:rPr>
      </w:pPr>
    </w:p>
    <w:p w:rsidR="007E797D" w:rsidRPr="00E470CE" w:rsidRDefault="007E797D" w:rsidP="007E797D">
      <w:pPr>
        <w:spacing w:after="0" w:line="240" w:lineRule="auto"/>
        <w:rPr>
          <w:rFonts w:ascii="Century Gothic" w:eastAsia="Times New Roman" w:hAnsi="Century Gothic" w:cs="Times New Roman"/>
          <w:color w:val="auto"/>
          <w:sz w:val="24"/>
          <w:szCs w:val="24"/>
        </w:rPr>
      </w:pPr>
      <w:r w:rsidRPr="00E470CE">
        <w:rPr>
          <w:rFonts w:ascii="Century Gothic" w:eastAsia="Times New Roman" w:hAnsi="Century Gothic" w:cs="Arial"/>
          <w:color w:val="auto"/>
          <w:sz w:val="24"/>
          <w:szCs w:val="24"/>
        </w:rPr>
        <w:t>God didn’t make death. God takes no delight in the ruin of anything that lives. God created everything so that it might exist. The creative forces at work in the cosmos are life-giving. There is no destructive poison in them. The underworld doesn’t rule on earth. Doing what</w:t>
      </w:r>
      <w:r w:rsidR="00E470CE">
        <w:rPr>
          <w:rFonts w:ascii="Century Gothic" w:eastAsia="Times New Roman" w:hAnsi="Century Gothic" w:cs="Arial"/>
          <w:color w:val="auto"/>
          <w:sz w:val="24"/>
          <w:szCs w:val="24"/>
        </w:rPr>
        <w:t xml:space="preserve"> is right means living forever.</w:t>
      </w:r>
    </w:p>
    <w:p w:rsidR="007E797D" w:rsidRPr="00E470CE" w:rsidRDefault="007E797D" w:rsidP="007E797D">
      <w:pPr>
        <w:spacing w:after="0" w:line="240" w:lineRule="auto"/>
        <w:rPr>
          <w:rFonts w:ascii="Century Gothic" w:eastAsia="Times New Roman" w:hAnsi="Century Gothic" w:cs="Times New Roman"/>
          <w:color w:val="auto"/>
          <w:sz w:val="24"/>
          <w:szCs w:val="24"/>
        </w:rPr>
      </w:pPr>
    </w:p>
    <w:p w:rsidR="007E797D" w:rsidRPr="00E470CE" w:rsidRDefault="007E797D" w:rsidP="007E797D">
      <w:pPr>
        <w:spacing w:after="0" w:line="240" w:lineRule="auto"/>
        <w:rPr>
          <w:rFonts w:ascii="Century Gothic" w:eastAsia="Times New Roman" w:hAnsi="Century Gothic" w:cs="Times New Roman"/>
          <w:color w:val="auto"/>
          <w:sz w:val="24"/>
          <w:szCs w:val="24"/>
        </w:rPr>
      </w:pPr>
      <w:r w:rsidRPr="00E470CE">
        <w:rPr>
          <w:rFonts w:ascii="Century Gothic" w:eastAsia="Times New Roman" w:hAnsi="Century Gothic" w:cs="Arial"/>
          <w:color w:val="auto"/>
          <w:sz w:val="24"/>
          <w:szCs w:val="24"/>
        </w:rPr>
        <w:t>God created humans to live forever. He made them as a perfect representation of his own unique identity. Death entered the universe only through the devil’s envy. Those who belong to the devil’s party experience death.</w:t>
      </w:r>
    </w:p>
    <w:p w:rsidR="007E797D" w:rsidRPr="00E470C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Reflection</w:t>
      </w:r>
      <w:r w:rsidR="00D45B10">
        <w:rPr>
          <w:rFonts w:ascii="Century Gothic" w:eastAsia="Times New Roman" w:hAnsi="Century Gothic" w:cs="Arial"/>
          <w:sz w:val="24"/>
          <w:szCs w:val="24"/>
        </w:rPr>
        <w:tab/>
        <w:t>“What Does I</w:t>
      </w:r>
      <w:r>
        <w:rPr>
          <w:rFonts w:ascii="Century Gothic" w:eastAsia="Times New Roman" w:hAnsi="Century Gothic" w:cs="Arial"/>
          <w:sz w:val="24"/>
          <w:szCs w:val="24"/>
        </w:rPr>
        <w:t xml:space="preserve">t Mean to Live Forever?”   Rev. Brent </w:t>
      </w:r>
      <w:proofErr w:type="spellStart"/>
      <w:r>
        <w:rPr>
          <w:rFonts w:ascii="Century Gothic" w:eastAsia="Times New Roman" w:hAnsi="Century Gothic" w:cs="Arial"/>
          <w:sz w:val="24"/>
          <w:szCs w:val="24"/>
        </w:rPr>
        <w:t>Gundlah</w:t>
      </w:r>
      <w:proofErr w:type="spellEnd"/>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260752" w:rsidRDefault="007E797D" w:rsidP="007E797D">
      <w:pPr>
        <w:spacing w:after="0" w:line="240" w:lineRule="auto"/>
        <w:rPr>
          <w:rFonts w:ascii="Century Gothic" w:eastAsia="Times New Roman" w:hAnsi="Century Gothic" w:cs="Times New Roman"/>
          <w:color w:val="auto"/>
          <w:sz w:val="24"/>
          <w:szCs w:val="24"/>
        </w:rPr>
      </w:pPr>
      <w:r w:rsidRPr="00260752">
        <w:rPr>
          <w:rFonts w:ascii="Century Gothic" w:eastAsia="Times New Roman" w:hAnsi="Century Gothic" w:cs="Arial"/>
          <w:i/>
          <w:iCs/>
          <w:color w:val="auto"/>
          <w:sz w:val="24"/>
          <w:szCs w:val="24"/>
        </w:rPr>
        <w:t>Children’s Time</w:t>
      </w:r>
      <w:r w:rsidRPr="00260752">
        <w:rPr>
          <w:rFonts w:ascii="Century Gothic" w:eastAsia="Times New Roman" w:hAnsi="Century Gothic" w:cs="Arial"/>
          <w:i/>
          <w:iCs/>
          <w:color w:val="auto"/>
          <w:sz w:val="24"/>
          <w:szCs w:val="24"/>
        </w:rPr>
        <w:tab/>
      </w:r>
      <w:r w:rsidRPr="00260752">
        <w:rPr>
          <w:rFonts w:ascii="Century Gothic" w:eastAsia="Times New Roman" w:hAnsi="Century Gothic" w:cs="Arial"/>
          <w:i/>
          <w:iCs/>
          <w:color w:val="auto"/>
          <w:sz w:val="24"/>
          <w:szCs w:val="24"/>
        </w:rPr>
        <w:tab/>
      </w:r>
      <w:r w:rsidRPr="00260752">
        <w:rPr>
          <w:rFonts w:ascii="Century Gothic" w:eastAsia="Times New Roman" w:hAnsi="Century Gothic" w:cs="Arial"/>
          <w:i/>
          <w:iCs/>
          <w:color w:val="auto"/>
          <w:sz w:val="24"/>
          <w:szCs w:val="24"/>
        </w:rPr>
        <w:tab/>
      </w:r>
      <w:r w:rsidRPr="00260752">
        <w:rPr>
          <w:rFonts w:ascii="Century Gothic" w:eastAsia="Times New Roman" w:hAnsi="Century Gothic" w:cs="Arial"/>
          <w:i/>
          <w:iCs/>
          <w:color w:val="auto"/>
          <w:sz w:val="24"/>
          <w:szCs w:val="24"/>
        </w:rPr>
        <w:tab/>
      </w:r>
      <w:r w:rsidRPr="00260752">
        <w:rPr>
          <w:rFonts w:ascii="Century Gothic" w:eastAsia="Times New Roman" w:hAnsi="Century Gothic" w:cs="Arial"/>
          <w:i/>
          <w:iCs/>
          <w:color w:val="auto"/>
          <w:sz w:val="24"/>
          <w:szCs w:val="24"/>
        </w:rPr>
        <w:tab/>
      </w:r>
      <w:r w:rsidRPr="00260752">
        <w:rPr>
          <w:rFonts w:ascii="Century Gothic" w:eastAsia="Times New Roman" w:hAnsi="Century Gothic" w:cs="Arial"/>
          <w:i/>
          <w:iCs/>
          <w:color w:val="auto"/>
          <w:sz w:val="24"/>
          <w:szCs w:val="24"/>
        </w:rPr>
        <w:tab/>
      </w:r>
      <w:r w:rsidRPr="00260752">
        <w:rPr>
          <w:rFonts w:ascii="Century Gothic" w:eastAsia="Times New Roman" w:hAnsi="Century Gothic" w:cs="Arial"/>
          <w:i/>
          <w:iCs/>
          <w:color w:val="auto"/>
          <w:sz w:val="24"/>
          <w:szCs w:val="24"/>
        </w:rPr>
        <w:tab/>
        <w:t>Steve Ritchey</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↑Words of Mission and Benediction</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color w:val="auto"/>
          <w:sz w:val="24"/>
          <w:szCs w:val="24"/>
        </w:rPr>
        <w:t>↑</w:t>
      </w:r>
      <w:r w:rsidRPr="00FC371E">
        <w:rPr>
          <w:rFonts w:ascii="Century Gothic" w:eastAsia="Times New Roman" w:hAnsi="Century Gothic" w:cs="Arial"/>
          <w:i/>
          <w:iCs/>
          <w:color w:val="auto"/>
          <w:sz w:val="24"/>
          <w:szCs w:val="24"/>
        </w:rPr>
        <w:t>Closing Song</w:t>
      </w:r>
      <w:r w:rsidRPr="008D3B9A">
        <w:rPr>
          <w:rFonts w:ascii="Century Gothic" w:eastAsia="Times New Roman" w:hAnsi="Century Gothic" w:cs="Arial"/>
          <w:i/>
          <w:iCs/>
          <w:color w:val="auto"/>
          <w:sz w:val="24"/>
          <w:szCs w:val="24"/>
        </w:rPr>
        <w:tab/>
      </w:r>
      <w:r w:rsidRPr="008D3B9A">
        <w:rPr>
          <w:rFonts w:ascii="Century Gothic" w:eastAsia="Times New Roman" w:hAnsi="Century Gothic" w:cs="Arial"/>
          <w:i/>
          <w:iCs/>
          <w:color w:val="auto"/>
          <w:sz w:val="24"/>
          <w:szCs w:val="24"/>
        </w:rPr>
        <w:tab/>
      </w:r>
      <w:r w:rsidRPr="008D3B9A">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Wonder</w:t>
      </w:r>
      <w:r w:rsidRPr="008D3B9A">
        <w:rPr>
          <w:rFonts w:ascii="Century Gothic" w:eastAsia="Times New Roman" w:hAnsi="Century Gothic" w:cs="Arial"/>
          <w:i/>
          <w:iCs/>
          <w:color w:val="auto"/>
          <w:sz w:val="24"/>
          <w:szCs w:val="24"/>
        </w:rPr>
        <w:tab/>
      </w:r>
      <w:r w:rsidRPr="008D3B9A">
        <w:rPr>
          <w:rFonts w:ascii="Century Gothic" w:eastAsia="Times New Roman" w:hAnsi="Century Gothic" w:cs="Arial"/>
          <w:i/>
          <w:iCs/>
          <w:color w:val="auto"/>
          <w:sz w:val="24"/>
          <w:szCs w:val="24"/>
        </w:rPr>
        <w:tab/>
      </w:r>
      <w:r w:rsidRPr="00FC371E">
        <w:rPr>
          <w:rFonts w:ascii="Century Gothic" w:eastAsia="Times New Roman" w:hAnsi="Century Gothic" w:cs="Arial"/>
          <w:i/>
          <w:iCs/>
          <w:color w:val="auto"/>
          <w:sz w:val="24"/>
          <w:szCs w:val="24"/>
        </w:rPr>
        <w:t>Natalie Merchant</w:t>
      </w:r>
    </w:p>
    <w:p w:rsidR="007E797D" w:rsidRDefault="007E797D" w:rsidP="007E797D">
      <w:pPr>
        <w:spacing w:after="0" w:line="240" w:lineRule="auto"/>
        <w:rPr>
          <w:rFonts w:ascii="Century Gothic" w:eastAsia="Times New Roman" w:hAnsi="Century Gothic" w:cs="Times New Roman"/>
          <w:color w:val="auto"/>
          <w:sz w:val="24"/>
          <w:szCs w:val="24"/>
        </w:rPr>
      </w:pPr>
    </w:p>
    <w:p w:rsidR="00E470CE" w:rsidRDefault="00E470CE" w:rsidP="007E797D">
      <w:pPr>
        <w:spacing w:after="0" w:line="240" w:lineRule="auto"/>
        <w:rPr>
          <w:rFonts w:ascii="Century Gothic" w:eastAsia="Times New Roman" w:hAnsi="Century Gothic" w:cs="Times New Roman"/>
          <w:color w:val="auto"/>
          <w:sz w:val="24"/>
          <w:szCs w:val="24"/>
        </w:rPr>
      </w:pPr>
    </w:p>
    <w:p w:rsidR="00D45B10" w:rsidRDefault="00D45B10" w:rsidP="007E797D">
      <w:pPr>
        <w:spacing w:after="0" w:line="240" w:lineRule="auto"/>
        <w:rPr>
          <w:rFonts w:ascii="Century Gothic" w:eastAsia="Times New Roman" w:hAnsi="Century Gothic" w:cs="Times New Roman"/>
          <w:color w:val="auto"/>
          <w:sz w:val="24"/>
          <w:szCs w:val="24"/>
        </w:rPr>
      </w:pPr>
      <w:bookmarkStart w:id="0" w:name="_GoBack"/>
      <w:bookmarkEnd w:id="0"/>
    </w:p>
    <w:p w:rsidR="00E470CE" w:rsidRPr="00FC371E" w:rsidRDefault="00E470CE"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u w:val="single"/>
        </w:rPr>
        <w:t>Live Service on Zoom</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Call to Offering</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Prayer of Dedication</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Prayers of the Community</w:t>
      </w: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(If you would like to offer a prayer of gratitude or concern for someone or some situation please comment when you join the live service. Please use first names for security. The congregation will respond to each prayerful offering with the following words:</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“Together with God, we hear your prayers.”</w:t>
      </w:r>
      <w:r w:rsidRPr="00FC371E">
        <w:rPr>
          <w:rFonts w:ascii="Century Gothic" w:eastAsia="Times New Roman" w:hAnsi="Century Gothic" w:cs="Arial"/>
          <w:i/>
          <w:iCs/>
          <w:sz w:val="24"/>
          <w:szCs w:val="24"/>
        </w:rPr>
        <w:t>)</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Pastoral Prayer</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Jesus Prayer</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Our Creator who is in heaven,</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 xml:space="preserve">Hallowed be </w:t>
      </w:r>
      <w:proofErr w:type="gramStart"/>
      <w:r w:rsidRPr="00FC371E">
        <w:rPr>
          <w:rFonts w:ascii="Century Gothic" w:eastAsia="Times New Roman" w:hAnsi="Century Gothic" w:cs="Arial"/>
          <w:b/>
          <w:bCs/>
          <w:i/>
          <w:iCs/>
          <w:sz w:val="24"/>
          <w:szCs w:val="24"/>
        </w:rPr>
        <w:t>Your</w:t>
      </w:r>
      <w:proofErr w:type="gramEnd"/>
      <w:r w:rsidRPr="00FC371E">
        <w:rPr>
          <w:rFonts w:ascii="Century Gothic" w:eastAsia="Times New Roman" w:hAnsi="Century Gothic" w:cs="Arial"/>
          <w:b/>
          <w:bCs/>
          <w:i/>
          <w:iCs/>
          <w:sz w:val="24"/>
          <w:szCs w:val="24"/>
        </w:rPr>
        <w:t xml:space="preserve"> name,</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 xml:space="preserve">Your reign come, </w:t>
      </w:r>
      <w:proofErr w:type="gramStart"/>
      <w:r w:rsidRPr="00FC371E">
        <w:rPr>
          <w:rFonts w:ascii="Century Gothic" w:eastAsia="Times New Roman" w:hAnsi="Century Gothic" w:cs="Arial"/>
          <w:b/>
          <w:bCs/>
          <w:i/>
          <w:iCs/>
          <w:sz w:val="24"/>
          <w:szCs w:val="24"/>
        </w:rPr>
        <w:t>Your</w:t>
      </w:r>
      <w:proofErr w:type="gramEnd"/>
      <w:r w:rsidRPr="00FC371E">
        <w:rPr>
          <w:rFonts w:ascii="Century Gothic" w:eastAsia="Times New Roman" w:hAnsi="Century Gothic" w:cs="Arial"/>
          <w:b/>
          <w:bCs/>
          <w:i/>
          <w:iCs/>
          <w:sz w:val="24"/>
          <w:szCs w:val="24"/>
        </w:rPr>
        <w:t xml:space="preserve"> will be done,</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On earth as it is in heaven,</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Give us this day our daily bread,</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And forgive us our debts as we forgive our debtors,</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And lead us not into temptation, but deliver us from evil,</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i/>
          <w:iCs/>
          <w:sz w:val="24"/>
          <w:szCs w:val="24"/>
        </w:rPr>
        <w:t xml:space="preserve">For </w:t>
      </w:r>
      <w:proofErr w:type="gramStart"/>
      <w:r w:rsidRPr="00FC371E">
        <w:rPr>
          <w:rFonts w:ascii="Century Gothic" w:eastAsia="Times New Roman" w:hAnsi="Century Gothic" w:cs="Arial"/>
          <w:b/>
          <w:bCs/>
          <w:i/>
          <w:iCs/>
          <w:sz w:val="24"/>
          <w:szCs w:val="24"/>
        </w:rPr>
        <w:t>Yours</w:t>
      </w:r>
      <w:proofErr w:type="gramEnd"/>
      <w:r w:rsidRPr="00FC371E">
        <w:rPr>
          <w:rFonts w:ascii="Century Gothic" w:eastAsia="Times New Roman" w:hAnsi="Century Gothic" w:cs="Arial"/>
          <w:b/>
          <w:bCs/>
          <w:i/>
          <w:iCs/>
          <w:sz w:val="24"/>
          <w:szCs w:val="24"/>
        </w:rPr>
        <w:t xml:space="preserve"> is the reign, the power, and glory for ever. Amen.</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Covenant of Membership</w:t>
      </w:r>
    </w:p>
    <w:p w:rsidR="007E797D" w:rsidRPr="00FC371E" w:rsidRDefault="007E797D" w:rsidP="007E797D">
      <w:pPr>
        <w:spacing w:after="0" w:line="240" w:lineRule="auto"/>
        <w:rPr>
          <w:rFonts w:ascii="Century Gothic" w:eastAsia="Times New Roman" w:hAnsi="Century Gothic" w:cs="Times New Roman"/>
          <w:color w:val="auto"/>
          <w:sz w:val="24"/>
          <w:szCs w:val="24"/>
        </w:rPr>
      </w:pPr>
    </w:p>
    <w:p w:rsidR="007E797D" w:rsidRPr="00FC371E" w:rsidRDefault="007E797D" w:rsidP="007E797D">
      <w:pPr>
        <w:spacing w:after="0" w:line="240" w:lineRule="auto"/>
        <w:rPr>
          <w:rFonts w:ascii="Century Gothic" w:eastAsia="Times New Roman" w:hAnsi="Century Gothic" w:cs="Times New Roman"/>
          <w:color w:val="auto"/>
          <w:sz w:val="24"/>
          <w:szCs w:val="24"/>
        </w:rPr>
      </w:pPr>
      <w:r w:rsidRPr="00FC371E">
        <w:rPr>
          <w:rFonts w:ascii="Century Gothic" w:eastAsia="Times New Roman" w:hAnsi="Century Gothic" w:cs="Arial"/>
          <w:i/>
          <w:iCs/>
          <w:sz w:val="24"/>
          <w:szCs w:val="24"/>
        </w:rPr>
        <w:t>FELLOWSHIP COFFEE HOUR</w:t>
      </w:r>
    </w:p>
    <w:p w:rsidR="00B15D63" w:rsidRDefault="00B15D63" w:rsidP="00A758C7">
      <w:pPr>
        <w:spacing w:after="0" w:line="240" w:lineRule="auto"/>
        <w:rPr>
          <w:rFonts w:ascii="Century Gothic" w:eastAsia="Times New Roman" w:hAnsi="Century Gothic" w:cs="Arial"/>
          <w:i/>
          <w:iCs/>
          <w:sz w:val="24"/>
          <w:szCs w:val="24"/>
        </w:rPr>
      </w:pPr>
    </w:p>
    <w:p w:rsidR="00311C33" w:rsidRDefault="00311C33" w:rsidP="00A758C7">
      <w:pPr>
        <w:spacing w:after="0" w:line="240" w:lineRule="auto"/>
        <w:rPr>
          <w:rFonts w:ascii="Century Gothic" w:eastAsia="Times New Roman" w:hAnsi="Century Gothic" w:cs="Arial"/>
          <w:i/>
          <w:iCs/>
          <w:sz w:val="24"/>
          <w:szCs w:val="24"/>
        </w:rPr>
      </w:pPr>
    </w:p>
    <w:p w:rsidR="00E470CE" w:rsidRDefault="00E470CE" w:rsidP="00A758C7">
      <w:pPr>
        <w:spacing w:after="0" w:line="240" w:lineRule="auto"/>
        <w:rPr>
          <w:rFonts w:ascii="Century Gothic" w:eastAsia="Times New Roman" w:hAnsi="Century Gothic" w:cs="Arial"/>
          <w:i/>
          <w:iCs/>
          <w:sz w:val="24"/>
          <w:szCs w:val="24"/>
        </w:rPr>
      </w:pPr>
    </w:p>
    <w:p w:rsidR="00E470CE" w:rsidRDefault="00E470CE" w:rsidP="00A758C7">
      <w:pPr>
        <w:spacing w:after="0" w:line="240" w:lineRule="auto"/>
        <w:rPr>
          <w:rFonts w:ascii="Century Gothic" w:eastAsia="Times New Roman" w:hAnsi="Century Gothic" w:cs="Arial"/>
          <w:i/>
          <w:iCs/>
          <w:sz w:val="24"/>
          <w:szCs w:val="24"/>
        </w:rPr>
      </w:pPr>
    </w:p>
    <w:p w:rsidR="00E470CE" w:rsidRDefault="00E470CE" w:rsidP="00A758C7">
      <w:pPr>
        <w:spacing w:after="0" w:line="240" w:lineRule="auto"/>
        <w:rPr>
          <w:rFonts w:ascii="Century Gothic" w:eastAsia="Times New Roman" w:hAnsi="Century Gothic" w:cs="Arial"/>
          <w:i/>
          <w:iCs/>
          <w:sz w:val="24"/>
          <w:szCs w:val="24"/>
        </w:rPr>
      </w:pPr>
    </w:p>
    <w:p w:rsidR="00E470CE" w:rsidRDefault="00E470CE" w:rsidP="00A758C7">
      <w:pPr>
        <w:spacing w:after="0" w:line="240" w:lineRule="auto"/>
        <w:rPr>
          <w:rFonts w:ascii="Century Gothic" w:eastAsia="Times New Roman" w:hAnsi="Century Gothic" w:cs="Arial"/>
          <w:i/>
          <w:iCs/>
          <w:sz w:val="24"/>
          <w:szCs w:val="24"/>
        </w:rPr>
      </w:pPr>
    </w:p>
    <w:p w:rsidR="00E470CE" w:rsidRDefault="00E470CE" w:rsidP="00A758C7">
      <w:pPr>
        <w:spacing w:after="0" w:line="240" w:lineRule="auto"/>
        <w:rPr>
          <w:rFonts w:ascii="Century Gothic" w:eastAsia="Times New Roman" w:hAnsi="Century Gothic" w:cs="Arial"/>
          <w:i/>
          <w:iCs/>
          <w:sz w:val="24"/>
          <w:szCs w:val="24"/>
        </w:rPr>
      </w:pPr>
    </w:p>
    <w:p w:rsidR="00E470CE" w:rsidRDefault="00E470CE" w:rsidP="00A758C7">
      <w:pPr>
        <w:spacing w:after="0" w:line="240" w:lineRule="auto"/>
        <w:rPr>
          <w:rFonts w:ascii="Century Gothic" w:eastAsia="Times New Roman" w:hAnsi="Century Gothic" w:cs="Arial"/>
          <w:i/>
          <w:iCs/>
          <w:sz w:val="24"/>
          <w:szCs w:val="24"/>
        </w:rPr>
      </w:pPr>
    </w:p>
    <w:p w:rsidR="00144542" w:rsidRDefault="00144542" w:rsidP="00A758C7">
      <w:pPr>
        <w:spacing w:after="0" w:line="240" w:lineRule="auto"/>
        <w:rPr>
          <w:rFonts w:ascii="Century Gothic" w:eastAsia="Times New Roman" w:hAnsi="Century Gothic" w:cs="Arial"/>
          <w:i/>
          <w:iCs/>
          <w:sz w:val="24"/>
          <w:szCs w:val="24"/>
        </w:rPr>
      </w:pP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color w:val="auto"/>
          <w:sz w:val="24"/>
          <w:szCs w:val="24"/>
        </w:rPr>
        <w:t>Find out More!</w:t>
      </w:r>
    </w:p>
    <w:p w:rsidR="00144F16" w:rsidRPr="002213AC" w:rsidRDefault="00144F16" w:rsidP="00144F16">
      <w:pPr>
        <w:spacing w:after="120" w:line="240" w:lineRule="auto"/>
        <w:ind w:firstLine="720"/>
        <w:rPr>
          <w:rFonts w:ascii="Arial" w:hAnsi="Arial" w:cs="Arial"/>
          <w:b/>
          <w:color w:val="auto"/>
          <w:sz w:val="24"/>
          <w:szCs w:val="24"/>
        </w:rPr>
      </w:pPr>
      <w:r w:rsidRPr="002213AC">
        <w:rPr>
          <w:rFonts w:ascii="Arial" w:hAnsi="Arial" w:cs="Arial"/>
          <w:b/>
          <w:noProof/>
          <w:color w:val="auto"/>
          <w:sz w:val="24"/>
          <w:szCs w:val="24"/>
        </w:rPr>
        <w:drawing>
          <wp:anchor distT="0" distB="0" distL="114300" distR="114300" simplePos="0" relativeHeight="251677696" behindDoc="0" locked="0" layoutInCell="1" allowOverlap="1" wp14:anchorId="3A99944C" wp14:editId="30DAF7B5">
            <wp:simplePos x="0" y="0"/>
            <wp:positionH relativeFrom="column">
              <wp:posOffset>3248025</wp:posOffset>
            </wp:positionH>
            <wp:positionV relativeFrom="paragraph">
              <wp:posOffset>313690</wp:posOffset>
            </wp:positionV>
            <wp:extent cx="361950" cy="361950"/>
            <wp:effectExtent l="0" t="0" r="0" b="0"/>
            <wp:wrapSquare wrapText="bothSides"/>
            <wp:docPr id="8" name="Picture 8" descr="\\huccserver\users$\peter.christensen\Desktop\f_logo_RGB-Blue_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ccserver\users$\peter.christensen\Desktop\f_logo_RGB-Blue_5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9744" behindDoc="0" locked="0" layoutInCell="1" allowOverlap="1" wp14:anchorId="5B5DBB43" wp14:editId="35E5D162">
            <wp:simplePos x="0" y="0"/>
            <wp:positionH relativeFrom="column">
              <wp:posOffset>4286250</wp:posOffset>
            </wp:positionH>
            <wp:positionV relativeFrom="paragraph">
              <wp:posOffset>313055</wp:posOffset>
            </wp:positionV>
            <wp:extent cx="408940" cy="347345"/>
            <wp:effectExtent l="0" t="0" r="0" b="0"/>
            <wp:wrapTopAndBottom/>
            <wp:docPr id="14" name="Picture 14" descr="\\huccserver\users$\peter.christensen\Desktop\screen-shot-2015-12-03-at-22820-pm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uccserver\users$\peter.christensen\Desktop\screen-shot-2015-12-03-at-22820-pm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8940" cy="347345"/>
                    </a:xfrm>
                    <a:prstGeom prst="rect">
                      <a:avLst/>
                    </a:prstGeom>
                    <a:noFill/>
                    <a:ln>
                      <a:noFill/>
                    </a:ln>
                  </pic:spPr>
                </pic:pic>
              </a:graphicData>
            </a:graphic>
          </wp:anchor>
        </w:drawing>
      </w:r>
      <w:r w:rsidRPr="002213AC">
        <w:rPr>
          <w:rFonts w:ascii="Arial" w:hAnsi="Arial" w:cs="Arial"/>
          <w:b/>
          <w:noProof/>
          <w:color w:val="auto"/>
          <w:sz w:val="24"/>
          <w:szCs w:val="24"/>
        </w:rPr>
        <w:drawing>
          <wp:anchor distT="0" distB="0" distL="114300" distR="114300" simplePos="0" relativeHeight="251678720" behindDoc="0" locked="0" layoutInCell="1" allowOverlap="1" wp14:anchorId="4C9E607C" wp14:editId="72E8649D">
            <wp:simplePos x="0" y="0"/>
            <wp:positionH relativeFrom="column">
              <wp:posOffset>3676650</wp:posOffset>
            </wp:positionH>
            <wp:positionV relativeFrom="paragraph">
              <wp:posOffset>298450</wp:posOffset>
            </wp:positionV>
            <wp:extent cx="542925" cy="434340"/>
            <wp:effectExtent l="0" t="0" r="9525" b="3810"/>
            <wp:wrapTopAndBottom/>
            <wp:docPr id="12" name="Picture 12" descr="\\huccserver\users$\peter.christensen\Desktop\instagram-testing-to-hide--like--counts-on-posts-2019-0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ccserver\users$\peter.christensen\Desktop\instagram-testing-to-hide--like--counts-on-posts-2019-04-2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434340"/>
                    </a:xfrm>
                    <a:prstGeom prst="rect">
                      <a:avLst/>
                    </a:prstGeom>
                    <a:noFill/>
                    <a:ln>
                      <a:noFill/>
                    </a:ln>
                  </pic:spPr>
                </pic:pic>
              </a:graphicData>
            </a:graphic>
          </wp:anchor>
        </w:drawing>
      </w:r>
      <w:r w:rsidRPr="002213AC">
        <w:rPr>
          <w:rFonts w:ascii="Arial" w:hAnsi="Arial" w:cs="Arial"/>
          <w:b/>
          <w:color w:val="auto"/>
          <w:sz w:val="24"/>
          <w:szCs w:val="24"/>
        </w:rPr>
        <w:t>holladayucc.org</w:t>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r>
    </w:p>
    <w:p w:rsidR="00144F16" w:rsidRDefault="00144F16" w:rsidP="00144F16">
      <w:pPr>
        <w:spacing w:after="120" w:line="240" w:lineRule="auto"/>
        <w:rPr>
          <w:rFonts w:ascii="Arial" w:hAnsi="Arial" w:cs="Arial"/>
          <w:b/>
          <w:color w:val="auto"/>
          <w:sz w:val="20"/>
          <w:szCs w:val="20"/>
        </w:rPr>
      </w:pPr>
      <w:r>
        <w:rPr>
          <w:rFonts w:ascii="Arial" w:hAnsi="Arial" w:cs="Arial"/>
          <w:b/>
          <w:color w:val="auto"/>
          <w:sz w:val="20"/>
          <w:szCs w:val="20"/>
        </w:rPr>
        <w:tab/>
        <w:t>Or scan from your mobile device:</w:t>
      </w:r>
    </w:p>
    <w:p w:rsidR="00A24BC5" w:rsidRDefault="00144F16" w:rsidP="000922CC">
      <w:pPr>
        <w:spacing w:after="120" w:line="240" w:lineRule="auto"/>
        <w:jc w:val="center"/>
        <w:rPr>
          <w:rFonts w:ascii="Arial" w:hAnsi="Arial" w:cs="Arial"/>
          <w:b/>
          <w:color w:val="auto"/>
          <w:sz w:val="20"/>
          <w:szCs w:val="20"/>
        </w:rPr>
      </w:pPr>
      <w:r>
        <w:rPr>
          <w:rFonts w:ascii="Arial" w:hAnsi="Arial" w:cs="Arial"/>
          <w:b/>
          <w:noProof/>
          <w:color w:val="auto"/>
          <w:sz w:val="20"/>
          <w:szCs w:val="20"/>
        </w:rPr>
        <w:drawing>
          <wp:inline distT="0" distB="0" distL="0" distR="0" wp14:anchorId="5868C6A2" wp14:editId="46990866">
            <wp:extent cx="841375" cy="8413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375" cy="841375"/>
                    </a:xfrm>
                    <a:prstGeom prst="rect">
                      <a:avLst/>
                    </a:prstGeom>
                    <a:noFill/>
                  </pic:spPr>
                </pic:pic>
              </a:graphicData>
            </a:graphic>
          </wp:inline>
        </w:drawing>
      </w:r>
    </w:p>
    <w:p w:rsidR="004763EB" w:rsidRDefault="004763EB" w:rsidP="00796297">
      <w:pPr>
        <w:spacing w:after="0" w:line="240" w:lineRule="auto"/>
        <w:rPr>
          <w:rFonts w:ascii="Century Gothic" w:eastAsia="Times New Roman" w:hAnsi="Century Gothic" w:cs="Arial"/>
          <w:i/>
          <w:iCs/>
          <w:sz w:val="24"/>
          <w:szCs w:val="24"/>
        </w:rPr>
      </w:pPr>
    </w:p>
    <w:p w:rsidR="000152B2" w:rsidRDefault="000922CC" w:rsidP="00796297">
      <w:pPr>
        <w:spacing w:after="0" w:line="240" w:lineRule="auto"/>
        <w:rPr>
          <w:rFonts w:ascii="Century Gothic" w:eastAsia="Times New Roman" w:hAnsi="Century Gothic" w:cs="Arial"/>
          <w:i/>
          <w:iCs/>
          <w:sz w:val="24"/>
          <w:szCs w:val="24"/>
        </w:rPr>
      </w:pPr>
      <w:r w:rsidRPr="00583974">
        <w:rPr>
          <w:rFonts w:ascii="Century Gothic" w:eastAsia="Times New Roman" w:hAnsi="Century Gothic" w:cs="Times New Roman"/>
          <w:noProof/>
          <w:color w:val="auto"/>
          <w:szCs w:val="24"/>
        </w:rPr>
        <mc:AlternateContent>
          <mc:Choice Requires="wps">
            <w:drawing>
              <wp:anchor distT="0" distB="0" distL="114300" distR="114300" simplePos="0" relativeHeight="251681792" behindDoc="1" locked="1" layoutInCell="1" allowOverlap="1" wp14:anchorId="2801358E" wp14:editId="51704966">
                <wp:simplePos x="0" y="0"/>
                <wp:positionH relativeFrom="margin">
                  <wp:posOffset>285750</wp:posOffset>
                </wp:positionH>
                <wp:positionV relativeFrom="page">
                  <wp:posOffset>1878330</wp:posOffset>
                </wp:positionV>
                <wp:extent cx="2515235" cy="1457325"/>
                <wp:effectExtent l="0" t="0" r="1841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235" cy="1457325"/>
                        </a:xfrm>
                        <a:prstGeom prst="rect">
                          <a:avLst/>
                        </a:prstGeom>
                        <a:solidFill>
                          <a:srgbClr val="FFFFFF"/>
                        </a:solidFill>
                        <a:ln w="9525">
                          <a:solidFill>
                            <a:schemeClr val="tx1"/>
                          </a:solidFill>
                          <a:miter lim="800000"/>
                          <a:headEnd/>
                          <a:tailEnd/>
                        </a:ln>
                      </wps:spPr>
                      <wps:txb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1358E" id="_x0000_s1027" type="#_x0000_t202" style="position:absolute;margin-left:22.5pt;margin-top:147.9pt;width:198.05pt;height:114.75pt;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" strokecolor="black [3213]">
                <v:textbox>
                  <w:txbxContent>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2631 East Murray-Holladay Rd</w:t>
                      </w:r>
                    </w:p>
                    <w:p w:rsidR="000922CC" w:rsidRPr="00D00D33" w:rsidRDefault="000922CC" w:rsidP="000922CC">
                      <w:pPr>
                        <w:spacing w:after="0"/>
                        <w:contextualSpacing/>
                        <w:jc w:val="center"/>
                        <w:rPr>
                          <w:rFonts w:ascii="Arial" w:hAnsi="Arial" w:cs="Arial"/>
                          <w:sz w:val="20"/>
                          <w:szCs w:val="20"/>
                        </w:rPr>
                      </w:pPr>
                      <w:r w:rsidRPr="00D00D33">
                        <w:rPr>
                          <w:rFonts w:ascii="Arial" w:hAnsi="Arial" w:cs="Arial"/>
                          <w:sz w:val="20"/>
                          <w:szCs w:val="20"/>
                        </w:rPr>
                        <w:t>Holladay, UT 84117 801-277-2631</w:t>
                      </w:r>
                    </w:p>
                    <w:p w:rsidR="000922CC" w:rsidRDefault="000922CC" w:rsidP="000922CC">
                      <w:pPr>
                        <w:spacing w:after="0"/>
                        <w:contextualSpacing/>
                        <w:jc w:val="center"/>
                        <w:rPr>
                          <w:rFonts w:ascii="Arial" w:hAnsi="Arial" w:cs="Arial"/>
                          <w:sz w:val="20"/>
                          <w:szCs w:val="20"/>
                        </w:rPr>
                      </w:pPr>
                      <w:r w:rsidRPr="00D00D33">
                        <w:rPr>
                          <w:rFonts w:ascii="Arial" w:hAnsi="Arial" w:cs="Arial"/>
                          <w:sz w:val="20"/>
                          <w:szCs w:val="20"/>
                        </w:rPr>
                        <w:t xml:space="preserve">Rev. </w:t>
                      </w:r>
                      <w:r w:rsidR="003D02A7">
                        <w:rPr>
                          <w:rFonts w:ascii="Arial" w:hAnsi="Arial" w:cs="Arial"/>
                          <w:sz w:val="20"/>
                          <w:szCs w:val="20"/>
                        </w:rPr>
                        <w:t xml:space="preserve">Brent </w:t>
                      </w:r>
                      <w:proofErr w:type="spellStart"/>
                      <w:r w:rsidR="003D02A7">
                        <w:rPr>
                          <w:rFonts w:ascii="Arial" w:hAnsi="Arial" w:cs="Arial"/>
                          <w:sz w:val="20"/>
                          <w:szCs w:val="20"/>
                        </w:rPr>
                        <w:t>Gundlah</w:t>
                      </w:r>
                      <w:proofErr w:type="spellEnd"/>
                      <w:r w:rsidRPr="00D00D33">
                        <w:rPr>
                          <w:rFonts w:ascii="Arial" w:hAnsi="Arial" w:cs="Arial"/>
                          <w:sz w:val="20"/>
                          <w:szCs w:val="20"/>
                        </w:rPr>
                        <w:t>,</w:t>
                      </w:r>
                      <w:r w:rsidR="00EA0516">
                        <w:rPr>
                          <w:rFonts w:ascii="Arial" w:hAnsi="Arial" w:cs="Arial"/>
                          <w:sz w:val="20"/>
                          <w:szCs w:val="20"/>
                        </w:rPr>
                        <w:t xml:space="preserve"> Senior</w:t>
                      </w:r>
                      <w:r w:rsidRPr="00D00D33">
                        <w:rPr>
                          <w:rFonts w:ascii="Arial" w:hAnsi="Arial" w:cs="Arial"/>
                          <w:sz w:val="20"/>
                          <w:szCs w:val="20"/>
                        </w:rPr>
                        <w:t xml:space="preserve"> Pastor</w:t>
                      </w:r>
                    </w:p>
                    <w:p w:rsidR="000922CC" w:rsidRDefault="000922CC" w:rsidP="000922CC">
                      <w:pPr>
                        <w:spacing w:after="0"/>
                        <w:contextualSpacing/>
                        <w:jc w:val="center"/>
                        <w:rPr>
                          <w:rFonts w:ascii="Arial" w:hAnsi="Arial" w:cs="Arial"/>
                          <w:sz w:val="20"/>
                          <w:szCs w:val="20"/>
                        </w:rPr>
                      </w:pPr>
                      <w:r>
                        <w:rPr>
                          <w:rFonts w:ascii="Arial" w:hAnsi="Arial" w:cs="Arial"/>
                          <w:sz w:val="20"/>
                          <w:szCs w:val="20"/>
                        </w:rPr>
                        <w:t>Rev. Chelsea Page, Associate Pastor</w:t>
                      </w:r>
                    </w:p>
                    <w:p w:rsidR="002874F0" w:rsidRPr="00D00D33" w:rsidRDefault="002874F0" w:rsidP="000922CC">
                      <w:pPr>
                        <w:spacing w:after="0"/>
                        <w:contextualSpacing/>
                        <w:jc w:val="center"/>
                        <w:rPr>
                          <w:rFonts w:ascii="Arial" w:hAnsi="Arial" w:cs="Arial"/>
                          <w:sz w:val="20"/>
                          <w:szCs w:val="20"/>
                        </w:rPr>
                      </w:pPr>
                      <w:r>
                        <w:rPr>
                          <w:rFonts w:ascii="Arial" w:hAnsi="Arial" w:cs="Arial"/>
                          <w:sz w:val="20"/>
                          <w:szCs w:val="20"/>
                        </w:rPr>
                        <w:t>Eric Richards, Director of Music Ministry</w:t>
                      </w:r>
                    </w:p>
                    <w:p w:rsidR="000922CC" w:rsidRPr="00D00D33" w:rsidRDefault="000922CC" w:rsidP="000922CC">
                      <w:pPr>
                        <w:contextualSpacing/>
                        <w:jc w:val="center"/>
                        <w:rPr>
                          <w:rFonts w:ascii="Arial" w:hAnsi="Arial" w:cs="Arial"/>
                          <w:i/>
                          <w:sz w:val="20"/>
                          <w:szCs w:val="20"/>
                        </w:rPr>
                      </w:pPr>
                      <w:r>
                        <w:rPr>
                          <w:rFonts w:ascii="Arial" w:hAnsi="Arial" w:cs="Arial"/>
                          <w:i/>
                          <w:sz w:val="20"/>
                          <w:szCs w:val="20"/>
                        </w:rPr>
                        <w:t>We are</w:t>
                      </w:r>
                      <w:r w:rsidRPr="00D00D33">
                        <w:rPr>
                          <w:rFonts w:ascii="Arial" w:hAnsi="Arial" w:cs="Arial"/>
                          <w:i/>
                          <w:sz w:val="20"/>
                          <w:szCs w:val="20"/>
                        </w:rPr>
                        <w:t xml:space="preserve"> a Whole Earth,</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Open and Affirming Congregation</w:t>
                      </w:r>
                    </w:p>
                    <w:p w:rsidR="000922CC" w:rsidRPr="00D00D33" w:rsidRDefault="000922CC" w:rsidP="000922CC">
                      <w:pPr>
                        <w:contextualSpacing/>
                        <w:jc w:val="center"/>
                        <w:rPr>
                          <w:rFonts w:ascii="Arial" w:hAnsi="Arial" w:cs="Arial"/>
                          <w:i/>
                          <w:sz w:val="20"/>
                          <w:szCs w:val="20"/>
                        </w:rPr>
                      </w:pPr>
                      <w:r w:rsidRPr="00D00D33">
                        <w:rPr>
                          <w:rFonts w:ascii="Arial" w:hAnsi="Arial" w:cs="Arial"/>
                          <w:i/>
                          <w:sz w:val="20"/>
                          <w:szCs w:val="20"/>
                        </w:rPr>
                        <w:t>Of the United Church of Christ.</w:t>
                      </w:r>
                    </w:p>
                  </w:txbxContent>
                </v:textbox>
                <w10:wrap type="square" anchorx="margin" anchory="page"/>
                <w10:anchorlock/>
              </v:shape>
            </w:pict>
          </mc:Fallback>
        </mc:AlternateContent>
      </w:r>
      <w:r>
        <w:rPr>
          <w:rFonts w:ascii="Century Gothic" w:eastAsia="Times New Roman" w:hAnsi="Century Gothic" w:cs="Times New Roman"/>
          <w:noProof/>
          <w:color w:val="auto"/>
          <w:szCs w:val="24"/>
        </w:rPr>
        <w:drawing>
          <wp:anchor distT="0" distB="0" distL="114300" distR="114300" simplePos="0" relativeHeight="251682816" behindDoc="1" locked="1" layoutInCell="1" allowOverlap="1" wp14:anchorId="5BBCAC77" wp14:editId="703125F9">
            <wp:simplePos x="0" y="0"/>
            <wp:positionH relativeFrom="margin">
              <wp:posOffset>285750</wp:posOffset>
            </wp:positionH>
            <wp:positionV relativeFrom="margin">
              <wp:posOffset>85725</wp:posOffset>
            </wp:positionV>
            <wp:extent cx="2599055" cy="1238250"/>
            <wp:effectExtent l="0" t="0" r="0" b="0"/>
            <wp:wrapTight wrapText="bothSides">
              <wp:wrapPolygon edited="0">
                <wp:start x="0" y="0"/>
                <wp:lineTo x="0" y="21268"/>
                <wp:lineTo x="21373" y="21268"/>
                <wp:lineTo x="213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9055" cy="1238250"/>
                    </a:xfrm>
                    <a:prstGeom prst="rect">
                      <a:avLst/>
                    </a:prstGeom>
                    <a:noFill/>
                  </pic:spPr>
                </pic:pic>
              </a:graphicData>
            </a:graphic>
            <wp14:sizeRelH relativeFrom="margin">
              <wp14:pctWidth>0</wp14:pctWidth>
            </wp14:sizeRelH>
            <wp14:sizeRelV relativeFrom="margin">
              <wp14:pctHeight>0</wp14:pctHeight>
            </wp14:sizeRelV>
          </wp:anchor>
        </w:drawing>
      </w:r>
    </w:p>
    <w:p w:rsidR="00B13A27" w:rsidRPr="00E97C53" w:rsidRDefault="00B13A27" w:rsidP="00B13A27">
      <w:pPr>
        <w:spacing w:after="0" w:line="240" w:lineRule="auto"/>
        <w:jc w:val="center"/>
        <w:rPr>
          <w:rFonts w:ascii="Century Gothic" w:eastAsia="Times New Roman" w:hAnsi="Century Gothic" w:cs="Times New Roman"/>
          <w:sz w:val="24"/>
          <w:szCs w:val="24"/>
        </w:rPr>
      </w:pPr>
      <w:r w:rsidRPr="00E97C53">
        <w:rPr>
          <w:rFonts w:ascii="Century Gothic" w:eastAsia="Times New Roman" w:hAnsi="Century Gothic" w:cs="Arial"/>
          <w:sz w:val="24"/>
          <w:szCs w:val="24"/>
        </w:rPr>
        <w:t>Participants in Worship:</w:t>
      </w:r>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sz w:val="24"/>
          <w:szCs w:val="24"/>
        </w:rPr>
        <w:t xml:space="preserve">Reader: Teri Jewell, Video: </w:t>
      </w:r>
      <w:r>
        <w:rPr>
          <w:rFonts w:ascii="Century Gothic" w:eastAsia="Times New Roman" w:hAnsi="Century Gothic" w:cs="Arial"/>
          <w:b/>
          <w:bCs/>
          <w:sz w:val="24"/>
          <w:szCs w:val="24"/>
        </w:rPr>
        <w:t>Connie Nomann</w:t>
      </w:r>
    </w:p>
    <w:p w:rsidR="007E797D" w:rsidRDefault="007E797D" w:rsidP="007E797D">
      <w:pPr>
        <w:spacing w:after="0" w:line="240" w:lineRule="auto"/>
        <w:jc w:val="center"/>
        <w:rPr>
          <w:rFonts w:ascii="Century Gothic" w:eastAsia="Times New Roman" w:hAnsi="Century Gothic" w:cs="Arial"/>
          <w:b/>
          <w:bCs/>
          <w:sz w:val="24"/>
          <w:szCs w:val="24"/>
        </w:rPr>
      </w:pPr>
      <w:r w:rsidRPr="00FC371E">
        <w:rPr>
          <w:rFonts w:ascii="Century Gothic" w:eastAsia="Times New Roman" w:hAnsi="Century Gothic" w:cs="Arial"/>
          <w:b/>
          <w:bCs/>
          <w:sz w:val="24"/>
          <w:szCs w:val="24"/>
        </w:rPr>
        <w:t xml:space="preserve">Music: </w:t>
      </w:r>
      <w:proofErr w:type="spellStart"/>
      <w:r>
        <w:rPr>
          <w:rFonts w:ascii="Century Gothic" w:eastAsia="Times New Roman" w:hAnsi="Century Gothic" w:cs="Arial"/>
          <w:b/>
          <w:bCs/>
          <w:sz w:val="24"/>
          <w:szCs w:val="24"/>
        </w:rPr>
        <w:t>Raynola</w:t>
      </w:r>
      <w:proofErr w:type="spellEnd"/>
      <w:r>
        <w:rPr>
          <w:rFonts w:ascii="Century Gothic" w:eastAsia="Times New Roman" w:hAnsi="Century Gothic" w:cs="Arial"/>
          <w:b/>
          <w:bCs/>
          <w:sz w:val="24"/>
          <w:szCs w:val="24"/>
        </w:rPr>
        <w:t xml:space="preserve"> Dominguez, Mark </w:t>
      </w:r>
      <w:proofErr w:type="spellStart"/>
      <w:r>
        <w:rPr>
          <w:rFonts w:ascii="Century Gothic" w:eastAsia="Times New Roman" w:hAnsi="Century Gothic" w:cs="Arial"/>
          <w:b/>
          <w:bCs/>
          <w:sz w:val="24"/>
          <w:szCs w:val="24"/>
        </w:rPr>
        <w:t>Dazley</w:t>
      </w:r>
      <w:proofErr w:type="spellEnd"/>
    </w:p>
    <w:p w:rsidR="007E797D" w:rsidRPr="00FC371E" w:rsidRDefault="007E797D" w:rsidP="007E797D">
      <w:pPr>
        <w:spacing w:after="0" w:line="240" w:lineRule="auto"/>
        <w:jc w:val="center"/>
        <w:rPr>
          <w:rFonts w:ascii="Century Gothic" w:eastAsia="Times New Roman" w:hAnsi="Century Gothic" w:cs="Times New Roman"/>
          <w:color w:val="auto"/>
          <w:sz w:val="24"/>
          <w:szCs w:val="24"/>
        </w:rPr>
      </w:pPr>
      <w:r w:rsidRPr="00FC371E">
        <w:rPr>
          <w:rFonts w:ascii="Century Gothic" w:eastAsia="Times New Roman" w:hAnsi="Century Gothic" w:cs="Arial"/>
          <w:b/>
          <w:bCs/>
          <w:sz w:val="24"/>
          <w:szCs w:val="24"/>
        </w:rPr>
        <w:t xml:space="preserve">Children’s Chat: </w:t>
      </w:r>
      <w:r>
        <w:rPr>
          <w:rFonts w:ascii="Century Gothic" w:eastAsia="Times New Roman" w:hAnsi="Century Gothic" w:cs="Arial"/>
          <w:b/>
          <w:bCs/>
          <w:sz w:val="24"/>
          <w:szCs w:val="24"/>
        </w:rPr>
        <w:t>Steve Ritchey</w:t>
      </w:r>
    </w:p>
    <w:p w:rsidR="0050121F" w:rsidRPr="0070060E" w:rsidRDefault="0050121F" w:rsidP="007E797D">
      <w:pPr>
        <w:spacing w:after="0" w:line="240" w:lineRule="auto"/>
        <w:jc w:val="center"/>
        <w:rPr>
          <w:rFonts w:ascii="Century Gothic" w:eastAsia="Times New Roman" w:hAnsi="Century Gothic" w:cs="Times New Roman"/>
          <w:color w:val="auto"/>
          <w:sz w:val="24"/>
          <w:szCs w:val="24"/>
        </w:rPr>
      </w:pPr>
    </w:p>
    <w:sectPr w:rsidR="0050121F" w:rsidRPr="0070060E" w:rsidSect="00AB68E9">
      <w:type w:val="continuous"/>
      <w:pgSz w:w="10080" w:h="12240" w:orient="landscape" w:code="5"/>
      <w:pgMar w:top="720" w:right="720" w:bottom="360" w:left="720" w:header="706" w:footer="706" w:gutter="0"/>
      <w:paperSrc w:first="7" w:other="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RJNV H+ Myriad Pro">
    <w:altName w:val="GRJNV H+ 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F7BEE"/>
    <w:multiLevelType w:val="multilevel"/>
    <w:tmpl w:val="73865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7171AE"/>
    <w:multiLevelType w:val="hybridMultilevel"/>
    <w:tmpl w:val="F53A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521B5"/>
    <w:multiLevelType w:val="hybridMultilevel"/>
    <w:tmpl w:val="BF6E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660BD"/>
    <w:multiLevelType w:val="multilevel"/>
    <w:tmpl w:val="D6DA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0C56BA"/>
    <w:multiLevelType w:val="hybridMultilevel"/>
    <w:tmpl w:val="22AC9DB8"/>
    <w:lvl w:ilvl="0" w:tplc="80804D54">
      <w:numFmt w:val="bullet"/>
      <w:lvlText w:val="-"/>
      <w:lvlJc w:val="left"/>
      <w:pPr>
        <w:ind w:left="6120" w:hanging="360"/>
      </w:pPr>
      <w:rPr>
        <w:rFonts w:ascii="Century Gothic" w:eastAsia="Times New Roman" w:hAnsi="Century Gothic" w:cs="Arial" w:hint="default"/>
        <w:b/>
        <w:i/>
        <w:color w:val="000000"/>
      </w:rPr>
    </w:lvl>
    <w:lvl w:ilvl="1" w:tplc="04090003" w:tentative="1">
      <w:start w:val="1"/>
      <w:numFmt w:val="bullet"/>
      <w:lvlText w:val="o"/>
      <w:lvlJc w:val="left"/>
      <w:pPr>
        <w:ind w:left="6840" w:hanging="360"/>
      </w:pPr>
      <w:rPr>
        <w:rFonts w:ascii="Courier New" w:hAnsi="Courier New" w:cs="Courier New" w:hint="default"/>
      </w:rPr>
    </w:lvl>
    <w:lvl w:ilvl="2" w:tplc="04090005" w:tentative="1">
      <w:start w:val="1"/>
      <w:numFmt w:val="bullet"/>
      <w:lvlText w:val=""/>
      <w:lvlJc w:val="left"/>
      <w:pPr>
        <w:ind w:left="7560" w:hanging="360"/>
      </w:pPr>
      <w:rPr>
        <w:rFonts w:ascii="Wingdings" w:hAnsi="Wingdings" w:hint="default"/>
      </w:rPr>
    </w:lvl>
    <w:lvl w:ilvl="3" w:tplc="04090001" w:tentative="1">
      <w:start w:val="1"/>
      <w:numFmt w:val="bullet"/>
      <w:lvlText w:val=""/>
      <w:lvlJc w:val="left"/>
      <w:pPr>
        <w:ind w:left="8280" w:hanging="360"/>
      </w:pPr>
      <w:rPr>
        <w:rFonts w:ascii="Symbol" w:hAnsi="Symbol" w:hint="default"/>
      </w:rPr>
    </w:lvl>
    <w:lvl w:ilvl="4" w:tplc="04090003" w:tentative="1">
      <w:start w:val="1"/>
      <w:numFmt w:val="bullet"/>
      <w:lvlText w:val="o"/>
      <w:lvlJc w:val="left"/>
      <w:pPr>
        <w:ind w:left="9000" w:hanging="360"/>
      </w:pPr>
      <w:rPr>
        <w:rFonts w:ascii="Courier New" w:hAnsi="Courier New" w:cs="Courier New" w:hint="default"/>
      </w:rPr>
    </w:lvl>
    <w:lvl w:ilvl="5" w:tplc="04090005" w:tentative="1">
      <w:start w:val="1"/>
      <w:numFmt w:val="bullet"/>
      <w:lvlText w:val=""/>
      <w:lvlJc w:val="left"/>
      <w:pPr>
        <w:ind w:left="9720" w:hanging="360"/>
      </w:pPr>
      <w:rPr>
        <w:rFonts w:ascii="Wingdings" w:hAnsi="Wingdings" w:hint="default"/>
      </w:rPr>
    </w:lvl>
    <w:lvl w:ilvl="6" w:tplc="04090001" w:tentative="1">
      <w:start w:val="1"/>
      <w:numFmt w:val="bullet"/>
      <w:lvlText w:val=""/>
      <w:lvlJc w:val="left"/>
      <w:pPr>
        <w:ind w:left="10440" w:hanging="360"/>
      </w:pPr>
      <w:rPr>
        <w:rFonts w:ascii="Symbol" w:hAnsi="Symbol" w:hint="default"/>
      </w:rPr>
    </w:lvl>
    <w:lvl w:ilvl="7" w:tplc="04090003" w:tentative="1">
      <w:start w:val="1"/>
      <w:numFmt w:val="bullet"/>
      <w:lvlText w:val="o"/>
      <w:lvlJc w:val="left"/>
      <w:pPr>
        <w:ind w:left="11160" w:hanging="360"/>
      </w:pPr>
      <w:rPr>
        <w:rFonts w:ascii="Courier New" w:hAnsi="Courier New" w:cs="Courier New" w:hint="default"/>
      </w:rPr>
    </w:lvl>
    <w:lvl w:ilvl="8" w:tplc="04090005" w:tentative="1">
      <w:start w:val="1"/>
      <w:numFmt w:val="bullet"/>
      <w:lvlText w:val=""/>
      <w:lvlJc w:val="left"/>
      <w:pPr>
        <w:ind w:left="11880" w:hanging="360"/>
      </w:pPr>
      <w:rPr>
        <w:rFonts w:ascii="Wingdings" w:hAnsi="Wingdings" w:hint="default"/>
      </w:rPr>
    </w:lvl>
  </w:abstractNum>
  <w:abstractNum w:abstractNumId="5" w15:restartNumberingAfterBreak="0">
    <w:nsid w:val="2702330A"/>
    <w:multiLevelType w:val="multilevel"/>
    <w:tmpl w:val="A530C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57489"/>
    <w:multiLevelType w:val="multilevel"/>
    <w:tmpl w:val="FE84C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457559"/>
    <w:multiLevelType w:val="multilevel"/>
    <w:tmpl w:val="59CA1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3043F"/>
    <w:multiLevelType w:val="hybridMultilevel"/>
    <w:tmpl w:val="2AE62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462C1"/>
    <w:multiLevelType w:val="hybridMultilevel"/>
    <w:tmpl w:val="A4468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4700E"/>
    <w:multiLevelType w:val="multilevel"/>
    <w:tmpl w:val="4790D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6B176E"/>
    <w:multiLevelType w:val="multilevel"/>
    <w:tmpl w:val="2F1C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D959BA"/>
    <w:multiLevelType w:val="multilevel"/>
    <w:tmpl w:val="F4748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DC6549"/>
    <w:multiLevelType w:val="hybridMultilevel"/>
    <w:tmpl w:val="CB5E6B2C"/>
    <w:lvl w:ilvl="0" w:tplc="04090001">
      <w:start w:val="1"/>
      <w:numFmt w:val="bullet"/>
      <w:lvlText w:val=""/>
      <w:lvlJc w:val="left"/>
      <w:pPr>
        <w:ind w:left="9720" w:hanging="360"/>
      </w:pPr>
      <w:rPr>
        <w:rFonts w:ascii="Symbol" w:hAnsi="Symbol" w:hint="default"/>
      </w:rPr>
    </w:lvl>
    <w:lvl w:ilvl="1" w:tplc="04090003">
      <w:start w:val="1"/>
      <w:numFmt w:val="bullet"/>
      <w:lvlText w:val="o"/>
      <w:lvlJc w:val="left"/>
      <w:pPr>
        <w:ind w:left="10440" w:hanging="360"/>
      </w:pPr>
      <w:rPr>
        <w:rFonts w:ascii="Courier New" w:hAnsi="Courier New" w:cs="Courier New" w:hint="default"/>
      </w:rPr>
    </w:lvl>
    <w:lvl w:ilvl="2" w:tplc="04090005" w:tentative="1">
      <w:start w:val="1"/>
      <w:numFmt w:val="bullet"/>
      <w:lvlText w:val=""/>
      <w:lvlJc w:val="left"/>
      <w:pPr>
        <w:ind w:left="11160" w:hanging="360"/>
      </w:pPr>
      <w:rPr>
        <w:rFonts w:ascii="Wingdings" w:hAnsi="Wingdings" w:hint="default"/>
      </w:rPr>
    </w:lvl>
    <w:lvl w:ilvl="3" w:tplc="04090001" w:tentative="1">
      <w:start w:val="1"/>
      <w:numFmt w:val="bullet"/>
      <w:lvlText w:val=""/>
      <w:lvlJc w:val="left"/>
      <w:pPr>
        <w:ind w:left="11880" w:hanging="360"/>
      </w:pPr>
      <w:rPr>
        <w:rFonts w:ascii="Symbol" w:hAnsi="Symbol" w:hint="default"/>
      </w:rPr>
    </w:lvl>
    <w:lvl w:ilvl="4" w:tplc="04090003" w:tentative="1">
      <w:start w:val="1"/>
      <w:numFmt w:val="bullet"/>
      <w:lvlText w:val="o"/>
      <w:lvlJc w:val="left"/>
      <w:pPr>
        <w:ind w:left="12600" w:hanging="360"/>
      </w:pPr>
      <w:rPr>
        <w:rFonts w:ascii="Courier New" w:hAnsi="Courier New" w:cs="Courier New" w:hint="default"/>
      </w:rPr>
    </w:lvl>
    <w:lvl w:ilvl="5" w:tplc="04090005" w:tentative="1">
      <w:start w:val="1"/>
      <w:numFmt w:val="bullet"/>
      <w:lvlText w:val=""/>
      <w:lvlJc w:val="left"/>
      <w:pPr>
        <w:ind w:left="13320" w:hanging="360"/>
      </w:pPr>
      <w:rPr>
        <w:rFonts w:ascii="Wingdings" w:hAnsi="Wingdings" w:hint="default"/>
      </w:rPr>
    </w:lvl>
    <w:lvl w:ilvl="6" w:tplc="04090001" w:tentative="1">
      <w:start w:val="1"/>
      <w:numFmt w:val="bullet"/>
      <w:lvlText w:val=""/>
      <w:lvlJc w:val="left"/>
      <w:pPr>
        <w:ind w:left="14040" w:hanging="360"/>
      </w:pPr>
      <w:rPr>
        <w:rFonts w:ascii="Symbol" w:hAnsi="Symbol" w:hint="default"/>
      </w:rPr>
    </w:lvl>
    <w:lvl w:ilvl="7" w:tplc="04090003" w:tentative="1">
      <w:start w:val="1"/>
      <w:numFmt w:val="bullet"/>
      <w:lvlText w:val="o"/>
      <w:lvlJc w:val="left"/>
      <w:pPr>
        <w:ind w:left="14760" w:hanging="360"/>
      </w:pPr>
      <w:rPr>
        <w:rFonts w:ascii="Courier New" w:hAnsi="Courier New" w:cs="Courier New" w:hint="default"/>
      </w:rPr>
    </w:lvl>
    <w:lvl w:ilvl="8" w:tplc="04090005" w:tentative="1">
      <w:start w:val="1"/>
      <w:numFmt w:val="bullet"/>
      <w:lvlText w:val=""/>
      <w:lvlJc w:val="left"/>
      <w:pPr>
        <w:ind w:left="15480" w:hanging="360"/>
      </w:pPr>
      <w:rPr>
        <w:rFonts w:ascii="Wingdings" w:hAnsi="Wingdings" w:hint="default"/>
      </w:rPr>
    </w:lvl>
  </w:abstractNum>
  <w:abstractNum w:abstractNumId="14" w15:restartNumberingAfterBreak="0">
    <w:nsid w:val="58E34DEA"/>
    <w:multiLevelType w:val="multilevel"/>
    <w:tmpl w:val="A226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757FD"/>
    <w:multiLevelType w:val="multilevel"/>
    <w:tmpl w:val="A52C1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DFD7DF7"/>
    <w:multiLevelType w:val="hybridMultilevel"/>
    <w:tmpl w:val="78E6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B3977"/>
    <w:multiLevelType w:val="hybridMultilevel"/>
    <w:tmpl w:val="8D44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5296C"/>
    <w:multiLevelType w:val="multilevel"/>
    <w:tmpl w:val="843A1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A31783"/>
    <w:multiLevelType w:val="multilevel"/>
    <w:tmpl w:val="4B16D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3E02332"/>
    <w:multiLevelType w:val="multilevel"/>
    <w:tmpl w:val="F44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FB2AD9"/>
    <w:multiLevelType w:val="multilevel"/>
    <w:tmpl w:val="280A9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E0A2B"/>
    <w:multiLevelType w:val="multilevel"/>
    <w:tmpl w:val="707600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696CA5"/>
    <w:multiLevelType w:val="multilevel"/>
    <w:tmpl w:val="945C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7"/>
  </w:num>
  <w:num w:numId="3">
    <w:abstractNumId w:val="20"/>
  </w:num>
  <w:num w:numId="4">
    <w:abstractNumId w:val="19"/>
  </w:num>
  <w:num w:numId="5">
    <w:abstractNumId w:val="23"/>
  </w:num>
  <w:num w:numId="6">
    <w:abstractNumId w:val="13"/>
  </w:num>
  <w:num w:numId="7">
    <w:abstractNumId w:val="18"/>
  </w:num>
  <w:num w:numId="8">
    <w:abstractNumId w:val="10"/>
  </w:num>
  <w:num w:numId="9">
    <w:abstractNumId w:val="1"/>
  </w:num>
  <w:num w:numId="10">
    <w:abstractNumId w:val="2"/>
  </w:num>
  <w:num w:numId="11">
    <w:abstractNumId w:val="8"/>
  </w:num>
  <w:num w:numId="12">
    <w:abstractNumId w:val="22"/>
  </w:num>
  <w:num w:numId="13">
    <w:abstractNumId w:val="11"/>
  </w:num>
  <w:num w:numId="14">
    <w:abstractNumId w:val="17"/>
  </w:num>
  <w:num w:numId="15">
    <w:abstractNumId w:val="4"/>
  </w:num>
  <w:num w:numId="16">
    <w:abstractNumId w:val="16"/>
  </w:num>
  <w:num w:numId="17">
    <w:abstractNumId w:val="21"/>
  </w:num>
  <w:num w:numId="18">
    <w:abstractNumId w:val="14"/>
  </w:num>
  <w:num w:numId="19">
    <w:abstractNumId w:val="12"/>
  </w:num>
  <w:num w:numId="20">
    <w:abstractNumId w:val="0"/>
  </w:num>
  <w:num w:numId="21">
    <w:abstractNumId w:val="6"/>
    <w:lvlOverride w:ilvl="0">
      <w:lvl w:ilvl="0">
        <w:numFmt w:val="decimal"/>
        <w:lvlText w:val="%1."/>
        <w:lvlJc w:val="left"/>
      </w:lvl>
    </w:lvlOverride>
  </w:num>
  <w:num w:numId="22">
    <w:abstractNumId w:val="9"/>
  </w:num>
  <w:num w:numId="23">
    <w:abstractNumId w:val="5"/>
  </w:num>
  <w:num w:numId="24">
    <w:abstractNumId w:val="15"/>
  </w:num>
  <w:num w:numId="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bookFoldPrinting/>
  <w:drawingGridHorizontalSpacing w:val="11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6B1"/>
    <w:rsid w:val="0000070C"/>
    <w:rsid w:val="00001225"/>
    <w:rsid w:val="00001349"/>
    <w:rsid w:val="000021AD"/>
    <w:rsid w:val="0000230E"/>
    <w:rsid w:val="00002399"/>
    <w:rsid w:val="00002B9D"/>
    <w:rsid w:val="00002DD3"/>
    <w:rsid w:val="00003105"/>
    <w:rsid w:val="00003333"/>
    <w:rsid w:val="00003D55"/>
    <w:rsid w:val="00003D61"/>
    <w:rsid w:val="00003F88"/>
    <w:rsid w:val="000045DC"/>
    <w:rsid w:val="00006085"/>
    <w:rsid w:val="00006D3B"/>
    <w:rsid w:val="00006E07"/>
    <w:rsid w:val="00006F1D"/>
    <w:rsid w:val="00007504"/>
    <w:rsid w:val="000076E9"/>
    <w:rsid w:val="00011107"/>
    <w:rsid w:val="000125D3"/>
    <w:rsid w:val="00012750"/>
    <w:rsid w:val="00012AFA"/>
    <w:rsid w:val="00013C23"/>
    <w:rsid w:val="0001406B"/>
    <w:rsid w:val="00014084"/>
    <w:rsid w:val="000147E7"/>
    <w:rsid w:val="000152B2"/>
    <w:rsid w:val="000158BD"/>
    <w:rsid w:val="000166F1"/>
    <w:rsid w:val="00017136"/>
    <w:rsid w:val="0001727E"/>
    <w:rsid w:val="000173B1"/>
    <w:rsid w:val="000204BF"/>
    <w:rsid w:val="000207CE"/>
    <w:rsid w:val="0002204E"/>
    <w:rsid w:val="0002250F"/>
    <w:rsid w:val="000227EF"/>
    <w:rsid w:val="0002287C"/>
    <w:rsid w:val="00023645"/>
    <w:rsid w:val="00023836"/>
    <w:rsid w:val="000255A2"/>
    <w:rsid w:val="00025BC9"/>
    <w:rsid w:val="00026463"/>
    <w:rsid w:val="00026772"/>
    <w:rsid w:val="000269FD"/>
    <w:rsid w:val="00026F88"/>
    <w:rsid w:val="00027040"/>
    <w:rsid w:val="00027687"/>
    <w:rsid w:val="00027902"/>
    <w:rsid w:val="00027D98"/>
    <w:rsid w:val="00027E14"/>
    <w:rsid w:val="0003084E"/>
    <w:rsid w:val="0003093F"/>
    <w:rsid w:val="00030D21"/>
    <w:rsid w:val="0003123A"/>
    <w:rsid w:val="00031332"/>
    <w:rsid w:val="00031390"/>
    <w:rsid w:val="000337B4"/>
    <w:rsid w:val="000355E1"/>
    <w:rsid w:val="00035988"/>
    <w:rsid w:val="00036685"/>
    <w:rsid w:val="000374F3"/>
    <w:rsid w:val="00037900"/>
    <w:rsid w:val="00037937"/>
    <w:rsid w:val="00037FDB"/>
    <w:rsid w:val="00040069"/>
    <w:rsid w:val="00041188"/>
    <w:rsid w:val="00041648"/>
    <w:rsid w:val="00041D9A"/>
    <w:rsid w:val="00041F2E"/>
    <w:rsid w:val="00041F92"/>
    <w:rsid w:val="00042550"/>
    <w:rsid w:val="00042C4A"/>
    <w:rsid w:val="00043F25"/>
    <w:rsid w:val="00045802"/>
    <w:rsid w:val="00045D9B"/>
    <w:rsid w:val="00045DEE"/>
    <w:rsid w:val="000463A8"/>
    <w:rsid w:val="000463C0"/>
    <w:rsid w:val="000471A5"/>
    <w:rsid w:val="0004728A"/>
    <w:rsid w:val="00050244"/>
    <w:rsid w:val="0005058F"/>
    <w:rsid w:val="00051467"/>
    <w:rsid w:val="00051B0C"/>
    <w:rsid w:val="00052670"/>
    <w:rsid w:val="00052811"/>
    <w:rsid w:val="0005319F"/>
    <w:rsid w:val="000539BC"/>
    <w:rsid w:val="00054138"/>
    <w:rsid w:val="00054526"/>
    <w:rsid w:val="0005466A"/>
    <w:rsid w:val="00054D67"/>
    <w:rsid w:val="0005584E"/>
    <w:rsid w:val="0005638E"/>
    <w:rsid w:val="000563E6"/>
    <w:rsid w:val="0005687F"/>
    <w:rsid w:val="00056B09"/>
    <w:rsid w:val="00056BF5"/>
    <w:rsid w:val="000570AF"/>
    <w:rsid w:val="00057957"/>
    <w:rsid w:val="00057FC8"/>
    <w:rsid w:val="00061178"/>
    <w:rsid w:val="0006142A"/>
    <w:rsid w:val="000615EF"/>
    <w:rsid w:val="000616AF"/>
    <w:rsid w:val="00061A8A"/>
    <w:rsid w:val="0006294B"/>
    <w:rsid w:val="00062CBA"/>
    <w:rsid w:val="00064227"/>
    <w:rsid w:val="000643FD"/>
    <w:rsid w:val="000649C9"/>
    <w:rsid w:val="00064BE6"/>
    <w:rsid w:val="0006584E"/>
    <w:rsid w:val="00065F59"/>
    <w:rsid w:val="00067265"/>
    <w:rsid w:val="00067301"/>
    <w:rsid w:val="00067B8D"/>
    <w:rsid w:val="00067D08"/>
    <w:rsid w:val="00067DB7"/>
    <w:rsid w:val="00070E60"/>
    <w:rsid w:val="00070EC0"/>
    <w:rsid w:val="00071656"/>
    <w:rsid w:val="00071D57"/>
    <w:rsid w:val="00072099"/>
    <w:rsid w:val="00072193"/>
    <w:rsid w:val="000728D8"/>
    <w:rsid w:val="00073B35"/>
    <w:rsid w:val="000741B6"/>
    <w:rsid w:val="000745F4"/>
    <w:rsid w:val="00075D67"/>
    <w:rsid w:val="00075FF9"/>
    <w:rsid w:val="00076D78"/>
    <w:rsid w:val="00076E9C"/>
    <w:rsid w:val="00080A08"/>
    <w:rsid w:val="00080A41"/>
    <w:rsid w:val="00081FC9"/>
    <w:rsid w:val="00083952"/>
    <w:rsid w:val="00084C36"/>
    <w:rsid w:val="000850BE"/>
    <w:rsid w:val="00085550"/>
    <w:rsid w:val="00086417"/>
    <w:rsid w:val="000866F7"/>
    <w:rsid w:val="00086D4B"/>
    <w:rsid w:val="00087332"/>
    <w:rsid w:val="0008754E"/>
    <w:rsid w:val="000876CD"/>
    <w:rsid w:val="00087CAA"/>
    <w:rsid w:val="000907BA"/>
    <w:rsid w:val="00092020"/>
    <w:rsid w:val="000922CC"/>
    <w:rsid w:val="00092348"/>
    <w:rsid w:val="00092DBE"/>
    <w:rsid w:val="00093304"/>
    <w:rsid w:val="00093701"/>
    <w:rsid w:val="00093CE8"/>
    <w:rsid w:val="00094045"/>
    <w:rsid w:val="000944A2"/>
    <w:rsid w:val="000947BE"/>
    <w:rsid w:val="00094B61"/>
    <w:rsid w:val="00094BA1"/>
    <w:rsid w:val="00094EA9"/>
    <w:rsid w:val="0009540B"/>
    <w:rsid w:val="00096EA5"/>
    <w:rsid w:val="00096EFA"/>
    <w:rsid w:val="00097208"/>
    <w:rsid w:val="0009773A"/>
    <w:rsid w:val="00097B59"/>
    <w:rsid w:val="000A04D5"/>
    <w:rsid w:val="000A04EC"/>
    <w:rsid w:val="000A0ABE"/>
    <w:rsid w:val="000A0D81"/>
    <w:rsid w:val="000A0FC9"/>
    <w:rsid w:val="000A19FB"/>
    <w:rsid w:val="000A1A9A"/>
    <w:rsid w:val="000A21D7"/>
    <w:rsid w:val="000A26AB"/>
    <w:rsid w:val="000A2805"/>
    <w:rsid w:val="000A287F"/>
    <w:rsid w:val="000A28A4"/>
    <w:rsid w:val="000A2DED"/>
    <w:rsid w:val="000A2E23"/>
    <w:rsid w:val="000A3203"/>
    <w:rsid w:val="000A327D"/>
    <w:rsid w:val="000A346E"/>
    <w:rsid w:val="000A3557"/>
    <w:rsid w:val="000A3666"/>
    <w:rsid w:val="000A3D63"/>
    <w:rsid w:val="000A4AFC"/>
    <w:rsid w:val="000A5786"/>
    <w:rsid w:val="000A5984"/>
    <w:rsid w:val="000A5ED6"/>
    <w:rsid w:val="000A5F2C"/>
    <w:rsid w:val="000A5F91"/>
    <w:rsid w:val="000A60C0"/>
    <w:rsid w:val="000A6C81"/>
    <w:rsid w:val="000A6F23"/>
    <w:rsid w:val="000A793E"/>
    <w:rsid w:val="000A7E10"/>
    <w:rsid w:val="000B0BEC"/>
    <w:rsid w:val="000B0D03"/>
    <w:rsid w:val="000B13EE"/>
    <w:rsid w:val="000B232C"/>
    <w:rsid w:val="000B26F3"/>
    <w:rsid w:val="000B31E1"/>
    <w:rsid w:val="000B36B8"/>
    <w:rsid w:val="000B38A1"/>
    <w:rsid w:val="000B3982"/>
    <w:rsid w:val="000B3BCB"/>
    <w:rsid w:val="000B3CA2"/>
    <w:rsid w:val="000B40DF"/>
    <w:rsid w:val="000B49EE"/>
    <w:rsid w:val="000B4DD8"/>
    <w:rsid w:val="000B529C"/>
    <w:rsid w:val="000B5443"/>
    <w:rsid w:val="000B576C"/>
    <w:rsid w:val="000B5927"/>
    <w:rsid w:val="000B5D73"/>
    <w:rsid w:val="000B60DD"/>
    <w:rsid w:val="000B71B3"/>
    <w:rsid w:val="000B7C02"/>
    <w:rsid w:val="000B7E08"/>
    <w:rsid w:val="000B7F39"/>
    <w:rsid w:val="000C0A49"/>
    <w:rsid w:val="000C0AAB"/>
    <w:rsid w:val="000C0F03"/>
    <w:rsid w:val="000C1942"/>
    <w:rsid w:val="000C1BC0"/>
    <w:rsid w:val="000C1C65"/>
    <w:rsid w:val="000C1E2F"/>
    <w:rsid w:val="000C203E"/>
    <w:rsid w:val="000C4028"/>
    <w:rsid w:val="000C4073"/>
    <w:rsid w:val="000C4228"/>
    <w:rsid w:val="000C4C7E"/>
    <w:rsid w:val="000C5188"/>
    <w:rsid w:val="000C5368"/>
    <w:rsid w:val="000C616E"/>
    <w:rsid w:val="000C62FC"/>
    <w:rsid w:val="000C6485"/>
    <w:rsid w:val="000C64EC"/>
    <w:rsid w:val="000C65F2"/>
    <w:rsid w:val="000C6799"/>
    <w:rsid w:val="000C683D"/>
    <w:rsid w:val="000C6A17"/>
    <w:rsid w:val="000C6EBF"/>
    <w:rsid w:val="000C748F"/>
    <w:rsid w:val="000C7ED9"/>
    <w:rsid w:val="000D0102"/>
    <w:rsid w:val="000D0162"/>
    <w:rsid w:val="000D0598"/>
    <w:rsid w:val="000D09D4"/>
    <w:rsid w:val="000D0DDF"/>
    <w:rsid w:val="000D1798"/>
    <w:rsid w:val="000D2189"/>
    <w:rsid w:val="000D374B"/>
    <w:rsid w:val="000D40A3"/>
    <w:rsid w:val="000D4DC5"/>
    <w:rsid w:val="000D5471"/>
    <w:rsid w:val="000D5B03"/>
    <w:rsid w:val="000D5F65"/>
    <w:rsid w:val="000D6435"/>
    <w:rsid w:val="000D70BA"/>
    <w:rsid w:val="000D78A9"/>
    <w:rsid w:val="000E02A9"/>
    <w:rsid w:val="000E0962"/>
    <w:rsid w:val="000E0990"/>
    <w:rsid w:val="000E0EB0"/>
    <w:rsid w:val="000E16AD"/>
    <w:rsid w:val="000E1D8A"/>
    <w:rsid w:val="000E2151"/>
    <w:rsid w:val="000E4022"/>
    <w:rsid w:val="000E4D0F"/>
    <w:rsid w:val="000E50C1"/>
    <w:rsid w:val="000E561B"/>
    <w:rsid w:val="000E5675"/>
    <w:rsid w:val="000E5778"/>
    <w:rsid w:val="000E59D1"/>
    <w:rsid w:val="000E5D96"/>
    <w:rsid w:val="000E5E14"/>
    <w:rsid w:val="000E6894"/>
    <w:rsid w:val="000E76EE"/>
    <w:rsid w:val="000F023C"/>
    <w:rsid w:val="000F04DC"/>
    <w:rsid w:val="000F0659"/>
    <w:rsid w:val="000F0A2A"/>
    <w:rsid w:val="000F0D7D"/>
    <w:rsid w:val="000F2BD4"/>
    <w:rsid w:val="000F2F8C"/>
    <w:rsid w:val="000F325D"/>
    <w:rsid w:val="000F3D4D"/>
    <w:rsid w:val="000F545E"/>
    <w:rsid w:val="000F58F0"/>
    <w:rsid w:val="000F5D3C"/>
    <w:rsid w:val="000F7108"/>
    <w:rsid w:val="0010006D"/>
    <w:rsid w:val="0010184A"/>
    <w:rsid w:val="00101C41"/>
    <w:rsid w:val="001020BD"/>
    <w:rsid w:val="001026DF"/>
    <w:rsid w:val="00102DC2"/>
    <w:rsid w:val="0010333C"/>
    <w:rsid w:val="00103511"/>
    <w:rsid w:val="001037B0"/>
    <w:rsid w:val="00103E1D"/>
    <w:rsid w:val="001040C6"/>
    <w:rsid w:val="001041D5"/>
    <w:rsid w:val="00104654"/>
    <w:rsid w:val="00104D50"/>
    <w:rsid w:val="00105487"/>
    <w:rsid w:val="00105E02"/>
    <w:rsid w:val="00106876"/>
    <w:rsid w:val="00110032"/>
    <w:rsid w:val="00110158"/>
    <w:rsid w:val="001107D8"/>
    <w:rsid w:val="00110C3C"/>
    <w:rsid w:val="00110CC3"/>
    <w:rsid w:val="00110DEE"/>
    <w:rsid w:val="001112DC"/>
    <w:rsid w:val="0011133D"/>
    <w:rsid w:val="00111951"/>
    <w:rsid w:val="00112E6E"/>
    <w:rsid w:val="00112F4E"/>
    <w:rsid w:val="0011381A"/>
    <w:rsid w:val="00113D9E"/>
    <w:rsid w:val="00114084"/>
    <w:rsid w:val="001143DE"/>
    <w:rsid w:val="00114C6C"/>
    <w:rsid w:val="001152C4"/>
    <w:rsid w:val="00115C01"/>
    <w:rsid w:val="00115C5A"/>
    <w:rsid w:val="0011612A"/>
    <w:rsid w:val="0011614B"/>
    <w:rsid w:val="00116ED1"/>
    <w:rsid w:val="00116EE6"/>
    <w:rsid w:val="00116F6D"/>
    <w:rsid w:val="0011775E"/>
    <w:rsid w:val="00117AB7"/>
    <w:rsid w:val="00117B49"/>
    <w:rsid w:val="00117DAE"/>
    <w:rsid w:val="0012083A"/>
    <w:rsid w:val="00120C93"/>
    <w:rsid w:val="00120CA1"/>
    <w:rsid w:val="00121798"/>
    <w:rsid w:val="00121A87"/>
    <w:rsid w:val="001223AA"/>
    <w:rsid w:val="00124831"/>
    <w:rsid w:val="00124D5C"/>
    <w:rsid w:val="00124F97"/>
    <w:rsid w:val="001258FA"/>
    <w:rsid w:val="00125ED4"/>
    <w:rsid w:val="00126291"/>
    <w:rsid w:val="001262DD"/>
    <w:rsid w:val="00126310"/>
    <w:rsid w:val="001267C5"/>
    <w:rsid w:val="00126F4A"/>
    <w:rsid w:val="001277CF"/>
    <w:rsid w:val="0012782F"/>
    <w:rsid w:val="00127910"/>
    <w:rsid w:val="001303DF"/>
    <w:rsid w:val="00130E56"/>
    <w:rsid w:val="0013184C"/>
    <w:rsid w:val="001341C3"/>
    <w:rsid w:val="001341DB"/>
    <w:rsid w:val="00134CCA"/>
    <w:rsid w:val="00135348"/>
    <w:rsid w:val="00135BEE"/>
    <w:rsid w:val="001366FD"/>
    <w:rsid w:val="001370F8"/>
    <w:rsid w:val="00137D54"/>
    <w:rsid w:val="00137DBA"/>
    <w:rsid w:val="00140744"/>
    <w:rsid w:val="00140C2B"/>
    <w:rsid w:val="00141242"/>
    <w:rsid w:val="00141B2B"/>
    <w:rsid w:val="00141B3F"/>
    <w:rsid w:val="001421A1"/>
    <w:rsid w:val="00142E59"/>
    <w:rsid w:val="00142F3A"/>
    <w:rsid w:val="00143278"/>
    <w:rsid w:val="00143713"/>
    <w:rsid w:val="00143941"/>
    <w:rsid w:val="00143C34"/>
    <w:rsid w:val="001441D6"/>
    <w:rsid w:val="00144542"/>
    <w:rsid w:val="00144939"/>
    <w:rsid w:val="00144BAD"/>
    <w:rsid w:val="00144F16"/>
    <w:rsid w:val="001457B5"/>
    <w:rsid w:val="00146323"/>
    <w:rsid w:val="001468F8"/>
    <w:rsid w:val="00146970"/>
    <w:rsid w:val="00146B02"/>
    <w:rsid w:val="00147265"/>
    <w:rsid w:val="00147B88"/>
    <w:rsid w:val="001503FF"/>
    <w:rsid w:val="001510AD"/>
    <w:rsid w:val="001512C3"/>
    <w:rsid w:val="001517BA"/>
    <w:rsid w:val="001519BB"/>
    <w:rsid w:val="0015218F"/>
    <w:rsid w:val="001521DA"/>
    <w:rsid w:val="00152464"/>
    <w:rsid w:val="00152AFD"/>
    <w:rsid w:val="00152D84"/>
    <w:rsid w:val="001538A3"/>
    <w:rsid w:val="001538F7"/>
    <w:rsid w:val="00153AC7"/>
    <w:rsid w:val="00153E47"/>
    <w:rsid w:val="00155185"/>
    <w:rsid w:val="00156304"/>
    <w:rsid w:val="0015657E"/>
    <w:rsid w:val="001566E8"/>
    <w:rsid w:val="00156BB7"/>
    <w:rsid w:val="00156E52"/>
    <w:rsid w:val="00157150"/>
    <w:rsid w:val="00160367"/>
    <w:rsid w:val="00160799"/>
    <w:rsid w:val="00160C38"/>
    <w:rsid w:val="00161884"/>
    <w:rsid w:val="00161DD2"/>
    <w:rsid w:val="00162129"/>
    <w:rsid w:val="00162896"/>
    <w:rsid w:val="001631DA"/>
    <w:rsid w:val="00163F76"/>
    <w:rsid w:val="0016428C"/>
    <w:rsid w:val="00164990"/>
    <w:rsid w:val="001657B7"/>
    <w:rsid w:val="00165F38"/>
    <w:rsid w:val="00166176"/>
    <w:rsid w:val="001662B3"/>
    <w:rsid w:val="0016711E"/>
    <w:rsid w:val="00167575"/>
    <w:rsid w:val="00167731"/>
    <w:rsid w:val="00167DD9"/>
    <w:rsid w:val="001701A3"/>
    <w:rsid w:val="001702B5"/>
    <w:rsid w:val="0017035B"/>
    <w:rsid w:val="001713F4"/>
    <w:rsid w:val="0017155E"/>
    <w:rsid w:val="001715CF"/>
    <w:rsid w:val="00171A6A"/>
    <w:rsid w:val="00171AAB"/>
    <w:rsid w:val="00172243"/>
    <w:rsid w:val="001729DF"/>
    <w:rsid w:val="00172CBA"/>
    <w:rsid w:val="00174A8C"/>
    <w:rsid w:val="00174D7C"/>
    <w:rsid w:val="00176448"/>
    <w:rsid w:val="001764A8"/>
    <w:rsid w:val="00176B51"/>
    <w:rsid w:val="001777DE"/>
    <w:rsid w:val="00177CB6"/>
    <w:rsid w:val="00181372"/>
    <w:rsid w:val="00183AAC"/>
    <w:rsid w:val="00183DB7"/>
    <w:rsid w:val="00183FBF"/>
    <w:rsid w:val="001846EB"/>
    <w:rsid w:val="00184ABC"/>
    <w:rsid w:val="00184DD0"/>
    <w:rsid w:val="00186266"/>
    <w:rsid w:val="0018639B"/>
    <w:rsid w:val="00186791"/>
    <w:rsid w:val="0018727F"/>
    <w:rsid w:val="00187D62"/>
    <w:rsid w:val="00190456"/>
    <w:rsid w:val="00191029"/>
    <w:rsid w:val="00191245"/>
    <w:rsid w:val="0019129C"/>
    <w:rsid w:val="001912AA"/>
    <w:rsid w:val="001912D6"/>
    <w:rsid w:val="001925D5"/>
    <w:rsid w:val="0019269C"/>
    <w:rsid w:val="00192D2D"/>
    <w:rsid w:val="00193654"/>
    <w:rsid w:val="00193B99"/>
    <w:rsid w:val="0019497F"/>
    <w:rsid w:val="00194E0F"/>
    <w:rsid w:val="00195595"/>
    <w:rsid w:val="00195873"/>
    <w:rsid w:val="00196ED9"/>
    <w:rsid w:val="00197A20"/>
    <w:rsid w:val="001A026A"/>
    <w:rsid w:val="001A0954"/>
    <w:rsid w:val="001A10A6"/>
    <w:rsid w:val="001A1B48"/>
    <w:rsid w:val="001A1C1E"/>
    <w:rsid w:val="001A20A3"/>
    <w:rsid w:val="001A21B2"/>
    <w:rsid w:val="001A263B"/>
    <w:rsid w:val="001A2E25"/>
    <w:rsid w:val="001A306B"/>
    <w:rsid w:val="001A3702"/>
    <w:rsid w:val="001A3AB1"/>
    <w:rsid w:val="001A3AFC"/>
    <w:rsid w:val="001A3D42"/>
    <w:rsid w:val="001A4832"/>
    <w:rsid w:val="001A49DC"/>
    <w:rsid w:val="001A4CA4"/>
    <w:rsid w:val="001A4FAA"/>
    <w:rsid w:val="001A55A4"/>
    <w:rsid w:val="001A5741"/>
    <w:rsid w:val="001A668F"/>
    <w:rsid w:val="001A673F"/>
    <w:rsid w:val="001A6E42"/>
    <w:rsid w:val="001A7236"/>
    <w:rsid w:val="001A7838"/>
    <w:rsid w:val="001A7F1B"/>
    <w:rsid w:val="001B0895"/>
    <w:rsid w:val="001B0D74"/>
    <w:rsid w:val="001B1151"/>
    <w:rsid w:val="001B1318"/>
    <w:rsid w:val="001B22DA"/>
    <w:rsid w:val="001B2A56"/>
    <w:rsid w:val="001B2AC4"/>
    <w:rsid w:val="001B383B"/>
    <w:rsid w:val="001B4755"/>
    <w:rsid w:val="001B4EF2"/>
    <w:rsid w:val="001B51A9"/>
    <w:rsid w:val="001B5424"/>
    <w:rsid w:val="001B5A31"/>
    <w:rsid w:val="001B672E"/>
    <w:rsid w:val="001B78FD"/>
    <w:rsid w:val="001B7EA1"/>
    <w:rsid w:val="001C0118"/>
    <w:rsid w:val="001C039C"/>
    <w:rsid w:val="001C195E"/>
    <w:rsid w:val="001C20B3"/>
    <w:rsid w:val="001C296D"/>
    <w:rsid w:val="001C34DB"/>
    <w:rsid w:val="001C37B6"/>
    <w:rsid w:val="001C3AE1"/>
    <w:rsid w:val="001C5E8B"/>
    <w:rsid w:val="001C691F"/>
    <w:rsid w:val="001C714A"/>
    <w:rsid w:val="001C796F"/>
    <w:rsid w:val="001C7FC5"/>
    <w:rsid w:val="001D043D"/>
    <w:rsid w:val="001D0825"/>
    <w:rsid w:val="001D0847"/>
    <w:rsid w:val="001D0ABA"/>
    <w:rsid w:val="001D1410"/>
    <w:rsid w:val="001D16B0"/>
    <w:rsid w:val="001D244B"/>
    <w:rsid w:val="001D24D0"/>
    <w:rsid w:val="001D254C"/>
    <w:rsid w:val="001D287D"/>
    <w:rsid w:val="001D312D"/>
    <w:rsid w:val="001D3406"/>
    <w:rsid w:val="001D4767"/>
    <w:rsid w:val="001D534C"/>
    <w:rsid w:val="001D6C47"/>
    <w:rsid w:val="001D75C0"/>
    <w:rsid w:val="001D79D1"/>
    <w:rsid w:val="001D7B91"/>
    <w:rsid w:val="001E0405"/>
    <w:rsid w:val="001E0E52"/>
    <w:rsid w:val="001E1347"/>
    <w:rsid w:val="001E1A88"/>
    <w:rsid w:val="001E1BDA"/>
    <w:rsid w:val="001E1F9E"/>
    <w:rsid w:val="001E2130"/>
    <w:rsid w:val="001E28EF"/>
    <w:rsid w:val="001E58CE"/>
    <w:rsid w:val="001E5D3A"/>
    <w:rsid w:val="001E684B"/>
    <w:rsid w:val="001E753A"/>
    <w:rsid w:val="001E75AD"/>
    <w:rsid w:val="001E7ADF"/>
    <w:rsid w:val="001F0208"/>
    <w:rsid w:val="001F041A"/>
    <w:rsid w:val="001F05C2"/>
    <w:rsid w:val="001F07A1"/>
    <w:rsid w:val="001F07E1"/>
    <w:rsid w:val="001F15A9"/>
    <w:rsid w:val="001F3E9E"/>
    <w:rsid w:val="001F407F"/>
    <w:rsid w:val="001F43DF"/>
    <w:rsid w:val="001F4539"/>
    <w:rsid w:val="001F4655"/>
    <w:rsid w:val="001F522F"/>
    <w:rsid w:val="001F57DF"/>
    <w:rsid w:val="001F60CF"/>
    <w:rsid w:val="001F6267"/>
    <w:rsid w:val="001F664E"/>
    <w:rsid w:val="001F6CD4"/>
    <w:rsid w:val="001F780A"/>
    <w:rsid w:val="001F7A2A"/>
    <w:rsid w:val="001F7F0F"/>
    <w:rsid w:val="00200855"/>
    <w:rsid w:val="00200D77"/>
    <w:rsid w:val="00200FD1"/>
    <w:rsid w:val="002013DA"/>
    <w:rsid w:val="0020174E"/>
    <w:rsid w:val="002019B8"/>
    <w:rsid w:val="00201FCA"/>
    <w:rsid w:val="002021CA"/>
    <w:rsid w:val="00202361"/>
    <w:rsid w:val="0020265F"/>
    <w:rsid w:val="00202A4A"/>
    <w:rsid w:val="00202C96"/>
    <w:rsid w:val="00202E5D"/>
    <w:rsid w:val="00203205"/>
    <w:rsid w:val="00203B5E"/>
    <w:rsid w:val="00203EB9"/>
    <w:rsid w:val="0020430F"/>
    <w:rsid w:val="00204389"/>
    <w:rsid w:val="00204687"/>
    <w:rsid w:val="00205049"/>
    <w:rsid w:val="00205A8A"/>
    <w:rsid w:val="00206076"/>
    <w:rsid w:val="00206F80"/>
    <w:rsid w:val="00207D17"/>
    <w:rsid w:val="002100FA"/>
    <w:rsid w:val="002105F4"/>
    <w:rsid w:val="00210C2F"/>
    <w:rsid w:val="00211B9C"/>
    <w:rsid w:val="00211D8D"/>
    <w:rsid w:val="002126A8"/>
    <w:rsid w:val="00212D38"/>
    <w:rsid w:val="0021353E"/>
    <w:rsid w:val="002136B3"/>
    <w:rsid w:val="002143E5"/>
    <w:rsid w:val="00214E04"/>
    <w:rsid w:val="00215123"/>
    <w:rsid w:val="0021539E"/>
    <w:rsid w:val="002159F4"/>
    <w:rsid w:val="00215FD4"/>
    <w:rsid w:val="00216081"/>
    <w:rsid w:val="002160A4"/>
    <w:rsid w:val="00216765"/>
    <w:rsid w:val="00216F94"/>
    <w:rsid w:val="002170BF"/>
    <w:rsid w:val="00220301"/>
    <w:rsid w:val="002207BA"/>
    <w:rsid w:val="00221E4A"/>
    <w:rsid w:val="00221F67"/>
    <w:rsid w:val="00221FEC"/>
    <w:rsid w:val="00222339"/>
    <w:rsid w:val="0022269D"/>
    <w:rsid w:val="00222DB5"/>
    <w:rsid w:val="002237BE"/>
    <w:rsid w:val="0022386F"/>
    <w:rsid w:val="0022410B"/>
    <w:rsid w:val="002255C8"/>
    <w:rsid w:val="00225782"/>
    <w:rsid w:val="00225A44"/>
    <w:rsid w:val="00225C6D"/>
    <w:rsid w:val="002260FB"/>
    <w:rsid w:val="0022623F"/>
    <w:rsid w:val="0022747C"/>
    <w:rsid w:val="0022792F"/>
    <w:rsid w:val="00227E4F"/>
    <w:rsid w:val="00230BEC"/>
    <w:rsid w:val="00232147"/>
    <w:rsid w:val="00232C92"/>
    <w:rsid w:val="00233369"/>
    <w:rsid w:val="002339B4"/>
    <w:rsid w:val="00234347"/>
    <w:rsid w:val="00234623"/>
    <w:rsid w:val="00234775"/>
    <w:rsid w:val="00235554"/>
    <w:rsid w:val="002355DF"/>
    <w:rsid w:val="002368BF"/>
    <w:rsid w:val="00236E92"/>
    <w:rsid w:val="00237566"/>
    <w:rsid w:val="00237750"/>
    <w:rsid w:val="002404A6"/>
    <w:rsid w:val="00240F0C"/>
    <w:rsid w:val="002410C2"/>
    <w:rsid w:val="00241B01"/>
    <w:rsid w:val="0024203D"/>
    <w:rsid w:val="00242677"/>
    <w:rsid w:val="0024269B"/>
    <w:rsid w:val="00243234"/>
    <w:rsid w:val="0024337A"/>
    <w:rsid w:val="002444A7"/>
    <w:rsid w:val="00244687"/>
    <w:rsid w:val="0024530A"/>
    <w:rsid w:val="002453F6"/>
    <w:rsid w:val="0024592D"/>
    <w:rsid w:val="00245D01"/>
    <w:rsid w:val="002462DB"/>
    <w:rsid w:val="0024677F"/>
    <w:rsid w:val="00250EFD"/>
    <w:rsid w:val="0025145F"/>
    <w:rsid w:val="002514B3"/>
    <w:rsid w:val="00251761"/>
    <w:rsid w:val="002517E8"/>
    <w:rsid w:val="00251856"/>
    <w:rsid w:val="00252093"/>
    <w:rsid w:val="00252B07"/>
    <w:rsid w:val="00252CDD"/>
    <w:rsid w:val="00252D89"/>
    <w:rsid w:val="00252F83"/>
    <w:rsid w:val="00254641"/>
    <w:rsid w:val="00254A9A"/>
    <w:rsid w:val="00254C7A"/>
    <w:rsid w:val="0025584A"/>
    <w:rsid w:val="002562B2"/>
    <w:rsid w:val="00256411"/>
    <w:rsid w:val="00256DAB"/>
    <w:rsid w:val="00257757"/>
    <w:rsid w:val="002608BE"/>
    <w:rsid w:val="00260F1C"/>
    <w:rsid w:val="00260F1E"/>
    <w:rsid w:val="00261198"/>
    <w:rsid w:val="002615C1"/>
    <w:rsid w:val="0026315D"/>
    <w:rsid w:val="002634B6"/>
    <w:rsid w:val="00263778"/>
    <w:rsid w:val="00263A28"/>
    <w:rsid w:val="0026579E"/>
    <w:rsid w:val="00265BA4"/>
    <w:rsid w:val="00266119"/>
    <w:rsid w:val="0026679B"/>
    <w:rsid w:val="00266B7F"/>
    <w:rsid w:val="00267B2B"/>
    <w:rsid w:val="00267BC1"/>
    <w:rsid w:val="00270BBE"/>
    <w:rsid w:val="002711D6"/>
    <w:rsid w:val="002716D5"/>
    <w:rsid w:val="00272EA1"/>
    <w:rsid w:val="00273283"/>
    <w:rsid w:val="002733F8"/>
    <w:rsid w:val="002734A2"/>
    <w:rsid w:val="002734EE"/>
    <w:rsid w:val="002735F7"/>
    <w:rsid w:val="00273D22"/>
    <w:rsid w:val="002749C5"/>
    <w:rsid w:val="002749D2"/>
    <w:rsid w:val="00274C4D"/>
    <w:rsid w:val="00275D4C"/>
    <w:rsid w:val="00276192"/>
    <w:rsid w:val="0027638F"/>
    <w:rsid w:val="002763A1"/>
    <w:rsid w:val="0027641A"/>
    <w:rsid w:val="0027653B"/>
    <w:rsid w:val="002769DB"/>
    <w:rsid w:val="002777F1"/>
    <w:rsid w:val="00280024"/>
    <w:rsid w:val="00280913"/>
    <w:rsid w:val="00280A5A"/>
    <w:rsid w:val="00280B4B"/>
    <w:rsid w:val="00280B8B"/>
    <w:rsid w:val="002816AF"/>
    <w:rsid w:val="0028255D"/>
    <w:rsid w:val="00282824"/>
    <w:rsid w:val="00282AB2"/>
    <w:rsid w:val="00282AB9"/>
    <w:rsid w:val="00282CAD"/>
    <w:rsid w:val="0028324D"/>
    <w:rsid w:val="00283413"/>
    <w:rsid w:val="00283948"/>
    <w:rsid w:val="00283C89"/>
    <w:rsid w:val="00283F96"/>
    <w:rsid w:val="0028432C"/>
    <w:rsid w:val="00284E7D"/>
    <w:rsid w:val="00284F5A"/>
    <w:rsid w:val="0028593C"/>
    <w:rsid w:val="0028627F"/>
    <w:rsid w:val="0028636A"/>
    <w:rsid w:val="00286CE6"/>
    <w:rsid w:val="0028701B"/>
    <w:rsid w:val="002874F0"/>
    <w:rsid w:val="002878B4"/>
    <w:rsid w:val="0029003B"/>
    <w:rsid w:val="00291A22"/>
    <w:rsid w:val="002928C2"/>
    <w:rsid w:val="002929D0"/>
    <w:rsid w:val="00292D49"/>
    <w:rsid w:val="00294926"/>
    <w:rsid w:val="002956F2"/>
    <w:rsid w:val="00295BE0"/>
    <w:rsid w:val="00296DBA"/>
    <w:rsid w:val="00297236"/>
    <w:rsid w:val="002976FF"/>
    <w:rsid w:val="00297D81"/>
    <w:rsid w:val="002A0C4A"/>
    <w:rsid w:val="002A1508"/>
    <w:rsid w:val="002A228F"/>
    <w:rsid w:val="002A2A14"/>
    <w:rsid w:val="002A325C"/>
    <w:rsid w:val="002A441D"/>
    <w:rsid w:val="002A5ED6"/>
    <w:rsid w:val="002A66E1"/>
    <w:rsid w:val="002A732E"/>
    <w:rsid w:val="002A7A13"/>
    <w:rsid w:val="002B0251"/>
    <w:rsid w:val="002B0396"/>
    <w:rsid w:val="002B0835"/>
    <w:rsid w:val="002B0D69"/>
    <w:rsid w:val="002B0FAC"/>
    <w:rsid w:val="002B1564"/>
    <w:rsid w:val="002B171E"/>
    <w:rsid w:val="002B17E6"/>
    <w:rsid w:val="002B1A40"/>
    <w:rsid w:val="002B2194"/>
    <w:rsid w:val="002B24FE"/>
    <w:rsid w:val="002B27AB"/>
    <w:rsid w:val="002B285F"/>
    <w:rsid w:val="002B29B3"/>
    <w:rsid w:val="002B2C27"/>
    <w:rsid w:val="002B2D6A"/>
    <w:rsid w:val="002B2FED"/>
    <w:rsid w:val="002B3301"/>
    <w:rsid w:val="002B3616"/>
    <w:rsid w:val="002B3ED2"/>
    <w:rsid w:val="002B457B"/>
    <w:rsid w:val="002B4D26"/>
    <w:rsid w:val="002B4F0B"/>
    <w:rsid w:val="002B52E3"/>
    <w:rsid w:val="002B5AC0"/>
    <w:rsid w:val="002B608D"/>
    <w:rsid w:val="002B60F5"/>
    <w:rsid w:val="002B6E97"/>
    <w:rsid w:val="002C042D"/>
    <w:rsid w:val="002C0696"/>
    <w:rsid w:val="002C0920"/>
    <w:rsid w:val="002C09D2"/>
    <w:rsid w:val="002C2666"/>
    <w:rsid w:val="002C2CF4"/>
    <w:rsid w:val="002C3791"/>
    <w:rsid w:val="002C37CA"/>
    <w:rsid w:val="002C37FE"/>
    <w:rsid w:val="002C38EE"/>
    <w:rsid w:val="002C45F4"/>
    <w:rsid w:val="002C4869"/>
    <w:rsid w:val="002C4A5F"/>
    <w:rsid w:val="002C4D65"/>
    <w:rsid w:val="002C5177"/>
    <w:rsid w:val="002C6358"/>
    <w:rsid w:val="002C700F"/>
    <w:rsid w:val="002D027F"/>
    <w:rsid w:val="002D038A"/>
    <w:rsid w:val="002D05F5"/>
    <w:rsid w:val="002D0B15"/>
    <w:rsid w:val="002D1625"/>
    <w:rsid w:val="002D24B4"/>
    <w:rsid w:val="002D2635"/>
    <w:rsid w:val="002D2825"/>
    <w:rsid w:val="002D3477"/>
    <w:rsid w:val="002D3843"/>
    <w:rsid w:val="002D3EE8"/>
    <w:rsid w:val="002D4201"/>
    <w:rsid w:val="002D443A"/>
    <w:rsid w:val="002D47E4"/>
    <w:rsid w:val="002D4A8D"/>
    <w:rsid w:val="002D5BBE"/>
    <w:rsid w:val="002D620D"/>
    <w:rsid w:val="002D6310"/>
    <w:rsid w:val="002D66A4"/>
    <w:rsid w:val="002D68AF"/>
    <w:rsid w:val="002D6970"/>
    <w:rsid w:val="002D73C1"/>
    <w:rsid w:val="002D75E4"/>
    <w:rsid w:val="002D7CD7"/>
    <w:rsid w:val="002D7CDE"/>
    <w:rsid w:val="002E02D2"/>
    <w:rsid w:val="002E2D84"/>
    <w:rsid w:val="002E3CBA"/>
    <w:rsid w:val="002E44FB"/>
    <w:rsid w:val="002E4DAA"/>
    <w:rsid w:val="002E5AF6"/>
    <w:rsid w:val="002E5B89"/>
    <w:rsid w:val="002E5BD3"/>
    <w:rsid w:val="002E5FBE"/>
    <w:rsid w:val="002E6554"/>
    <w:rsid w:val="002E6C3A"/>
    <w:rsid w:val="002E72DA"/>
    <w:rsid w:val="002E7564"/>
    <w:rsid w:val="002E77A6"/>
    <w:rsid w:val="002F0C86"/>
    <w:rsid w:val="002F0DA6"/>
    <w:rsid w:val="002F0E58"/>
    <w:rsid w:val="002F1B9A"/>
    <w:rsid w:val="002F1C1A"/>
    <w:rsid w:val="002F2413"/>
    <w:rsid w:val="002F26CC"/>
    <w:rsid w:val="002F32F4"/>
    <w:rsid w:val="002F3AAD"/>
    <w:rsid w:val="002F3E3B"/>
    <w:rsid w:val="002F4C09"/>
    <w:rsid w:val="002F4F79"/>
    <w:rsid w:val="002F6B1B"/>
    <w:rsid w:val="002F7146"/>
    <w:rsid w:val="002F7679"/>
    <w:rsid w:val="002F76CD"/>
    <w:rsid w:val="002F7BEC"/>
    <w:rsid w:val="002F7EC3"/>
    <w:rsid w:val="00300050"/>
    <w:rsid w:val="003007C9"/>
    <w:rsid w:val="00300D0B"/>
    <w:rsid w:val="0030146D"/>
    <w:rsid w:val="003016BD"/>
    <w:rsid w:val="003018A7"/>
    <w:rsid w:val="003018C7"/>
    <w:rsid w:val="003019B3"/>
    <w:rsid w:val="00302C73"/>
    <w:rsid w:val="00302F3A"/>
    <w:rsid w:val="0030404B"/>
    <w:rsid w:val="003040DC"/>
    <w:rsid w:val="00304824"/>
    <w:rsid w:val="0030647F"/>
    <w:rsid w:val="00306B6D"/>
    <w:rsid w:val="00306BC9"/>
    <w:rsid w:val="00306D17"/>
    <w:rsid w:val="00307831"/>
    <w:rsid w:val="0030785A"/>
    <w:rsid w:val="00307B54"/>
    <w:rsid w:val="00307E08"/>
    <w:rsid w:val="00310D23"/>
    <w:rsid w:val="003112AD"/>
    <w:rsid w:val="003115EE"/>
    <w:rsid w:val="00311C33"/>
    <w:rsid w:val="00311EC0"/>
    <w:rsid w:val="003130E1"/>
    <w:rsid w:val="0031351F"/>
    <w:rsid w:val="00313899"/>
    <w:rsid w:val="00313973"/>
    <w:rsid w:val="00313CB6"/>
    <w:rsid w:val="003143FF"/>
    <w:rsid w:val="00314675"/>
    <w:rsid w:val="00314B06"/>
    <w:rsid w:val="00314CBF"/>
    <w:rsid w:val="00314F47"/>
    <w:rsid w:val="00315033"/>
    <w:rsid w:val="00315D7D"/>
    <w:rsid w:val="003162BE"/>
    <w:rsid w:val="0031665F"/>
    <w:rsid w:val="00316720"/>
    <w:rsid w:val="00316A0E"/>
    <w:rsid w:val="00316E19"/>
    <w:rsid w:val="00316F73"/>
    <w:rsid w:val="0031749F"/>
    <w:rsid w:val="00317603"/>
    <w:rsid w:val="00317606"/>
    <w:rsid w:val="00317783"/>
    <w:rsid w:val="003178FB"/>
    <w:rsid w:val="0032008C"/>
    <w:rsid w:val="0032017B"/>
    <w:rsid w:val="003202FA"/>
    <w:rsid w:val="0032078A"/>
    <w:rsid w:val="00320C51"/>
    <w:rsid w:val="00321286"/>
    <w:rsid w:val="00321CEC"/>
    <w:rsid w:val="00321E5D"/>
    <w:rsid w:val="003221B0"/>
    <w:rsid w:val="00322870"/>
    <w:rsid w:val="00323A9F"/>
    <w:rsid w:val="00323DDB"/>
    <w:rsid w:val="003241AC"/>
    <w:rsid w:val="003246D4"/>
    <w:rsid w:val="00324871"/>
    <w:rsid w:val="00324DE4"/>
    <w:rsid w:val="00324FAC"/>
    <w:rsid w:val="00325446"/>
    <w:rsid w:val="0032545E"/>
    <w:rsid w:val="0032595C"/>
    <w:rsid w:val="00325B96"/>
    <w:rsid w:val="003269C9"/>
    <w:rsid w:val="00326C8E"/>
    <w:rsid w:val="00327782"/>
    <w:rsid w:val="00327EF5"/>
    <w:rsid w:val="003305BA"/>
    <w:rsid w:val="003317EB"/>
    <w:rsid w:val="00331EBD"/>
    <w:rsid w:val="00332133"/>
    <w:rsid w:val="003328FD"/>
    <w:rsid w:val="00332D84"/>
    <w:rsid w:val="00333256"/>
    <w:rsid w:val="0033458E"/>
    <w:rsid w:val="00334DBF"/>
    <w:rsid w:val="00334F23"/>
    <w:rsid w:val="00335197"/>
    <w:rsid w:val="0033521F"/>
    <w:rsid w:val="0033663A"/>
    <w:rsid w:val="00336B7B"/>
    <w:rsid w:val="00337373"/>
    <w:rsid w:val="003374EF"/>
    <w:rsid w:val="00337C5E"/>
    <w:rsid w:val="00337E42"/>
    <w:rsid w:val="00337FEE"/>
    <w:rsid w:val="00340E7C"/>
    <w:rsid w:val="003413C9"/>
    <w:rsid w:val="003419E6"/>
    <w:rsid w:val="00341A7B"/>
    <w:rsid w:val="003426F6"/>
    <w:rsid w:val="00343091"/>
    <w:rsid w:val="003437DC"/>
    <w:rsid w:val="00344107"/>
    <w:rsid w:val="00345A45"/>
    <w:rsid w:val="00345AC9"/>
    <w:rsid w:val="00345C2C"/>
    <w:rsid w:val="00346134"/>
    <w:rsid w:val="0034670A"/>
    <w:rsid w:val="00347687"/>
    <w:rsid w:val="00350512"/>
    <w:rsid w:val="00351448"/>
    <w:rsid w:val="0035169C"/>
    <w:rsid w:val="00351B88"/>
    <w:rsid w:val="00351D2F"/>
    <w:rsid w:val="00355121"/>
    <w:rsid w:val="0035527D"/>
    <w:rsid w:val="0035545D"/>
    <w:rsid w:val="003562CB"/>
    <w:rsid w:val="003564A7"/>
    <w:rsid w:val="003578FA"/>
    <w:rsid w:val="00360A38"/>
    <w:rsid w:val="00360B0A"/>
    <w:rsid w:val="00361524"/>
    <w:rsid w:val="0036187A"/>
    <w:rsid w:val="00362433"/>
    <w:rsid w:val="0036296C"/>
    <w:rsid w:val="003632F1"/>
    <w:rsid w:val="00363DA9"/>
    <w:rsid w:val="0036530C"/>
    <w:rsid w:val="00365895"/>
    <w:rsid w:val="00365C44"/>
    <w:rsid w:val="00365C89"/>
    <w:rsid w:val="00366059"/>
    <w:rsid w:val="0036606A"/>
    <w:rsid w:val="00366723"/>
    <w:rsid w:val="003667D5"/>
    <w:rsid w:val="00366BEC"/>
    <w:rsid w:val="00366DF8"/>
    <w:rsid w:val="003671CD"/>
    <w:rsid w:val="00367B4B"/>
    <w:rsid w:val="00371701"/>
    <w:rsid w:val="003729D4"/>
    <w:rsid w:val="00374311"/>
    <w:rsid w:val="003743E6"/>
    <w:rsid w:val="00374E08"/>
    <w:rsid w:val="00374E8F"/>
    <w:rsid w:val="003754CE"/>
    <w:rsid w:val="0037583F"/>
    <w:rsid w:val="0037625E"/>
    <w:rsid w:val="003764B7"/>
    <w:rsid w:val="0037691F"/>
    <w:rsid w:val="00376F5B"/>
    <w:rsid w:val="00377B01"/>
    <w:rsid w:val="003807A3"/>
    <w:rsid w:val="003807FB"/>
    <w:rsid w:val="0038082F"/>
    <w:rsid w:val="00380945"/>
    <w:rsid w:val="003809E0"/>
    <w:rsid w:val="00380E5C"/>
    <w:rsid w:val="00381CCF"/>
    <w:rsid w:val="00381F66"/>
    <w:rsid w:val="003820B8"/>
    <w:rsid w:val="003826DE"/>
    <w:rsid w:val="00382EF3"/>
    <w:rsid w:val="003834A0"/>
    <w:rsid w:val="00383817"/>
    <w:rsid w:val="00383C40"/>
    <w:rsid w:val="0038461E"/>
    <w:rsid w:val="00384F5B"/>
    <w:rsid w:val="00385738"/>
    <w:rsid w:val="00385D88"/>
    <w:rsid w:val="00386FF0"/>
    <w:rsid w:val="00387A69"/>
    <w:rsid w:val="0039110A"/>
    <w:rsid w:val="00391228"/>
    <w:rsid w:val="003913CB"/>
    <w:rsid w:val="00391885"/>
    <w:rsid w:val="00391D5B"/>
    <w:rsid w:val="003920CF"/>
    <w:rsid w:val="00392EEF"/>
    <w:rsid w:val="00393835"/>
    <w:rsid w:val="00393DE3"/>
    <w:rsid w:val="003941A2"/>
    <w:rsid w:val="0039526D"/>
    <w:rsid w:val="00395447"/>
    <w:rsid w:val="003962CB"/>
    <w:rsid w:val="00396399"/>
    <w:rsid w:val="00396846"/>
    <w:rsid w:val="00396F6E"/>
    <w:rsid w:val="0039739A"/>
    <w:rsid w:val="003A0018"/>
    <w:rsid w:val="003A027E"/>
    <w:rsid w:val="003A1AD8"/>
    <w:rsid w:val="003A2172"/>
    <w:rsid w:val="003A293A"/>
    <w:rsid w:val="003A5685"/>
    <w:rsid w:val="003A5BF4"/>
    <w:rsid w:val="003A5FC0"/>
    <w:rsid w:val="003A6EA7"/>
    <w:rsid w:val="003A7274"/>
    <w:rsid w:val="003A7F2D"/>
    <w:rsid w:val="003B092B"/>
    <w:rsid w:val="003B1B0C"/>
    <w:rsid w:val="003B1BF9"/>
    <w:rsid w:val="003B21E6"/>
    <w:rsid w:val="003B33C8"/>
    <w:rsid w:val="003B34A6"/>
    <w:rsid w:val="003B3706"/>
    <w:rsid w:val="003B3C8B"/>
    <w:rsid w:val="003B3DE4"/>
    <w:rsid w:val="003B4059"/>
    <w:rsid w:val="003B413B"/>
    <w:rsid w:val="003B484B"/>
    <w:rsid w:val="003B4B86"/>
    <w:rsid w:val="003B688B"/>
    <w:rsid w:val="003B6CE5"/>
    <w:rsid w:val="003B6E95"/>
    <w:rsid w:val="003B7993"/>
    <w:rsid w:val="003C0932"/>
    <w:rsid w:val="003C0D97"/>
    <w:rsid w:val="003C1FC8"/>
    <w:rsid w:val="003C224E"/>
    <w:rsid w:val="003C2733"/>
    <w:rsid w:val="003C3961"/>
    <w:rsid w:val="003C3C97"/>
    <w:rsid w:val="003C4EDF"/>
    <w:rsid w:val="003C5B35"/>
    <w:rsid w:val="003C5D77"/>
    <w:rsid w:val="003C5F0B"/>
    <w:rsid w:val="003C7059"/>
    <w:rsid w:val="003C7390"/>
    <w:rsid w:val="003D02A7"/>
    <w:rsid w:val="003D040B"/>
    <w:rsid w:val="003D078F"/>
    <w:rsid w:val="003D1444"/>
    <w:rsid w:val="003D286C"/>
    <w:rsid w:val="003D495D"/>
    <w:rsid w:val="003D4FED"/>
    <w:rsid w:val="003D52DF"/>
    <w:rsid w:val="003D5652"/>
    <w:rsid w:val="003D56CA"/>
    <w:rsid w:val="003D620C"/>
    <w:rsid w:val="003D6DD3"/>
    <w:rsid w:val="003D6F04"/>
    <w:rsid w:val="003D71E9"/>
    <w:rsid w:val="003D7A9A"/>
    <w:rsid w:val="003D7ABC"/>
    <w:rsid w:val="003E03E8"/>
    <w:rsid w:val="003E0488"/>
    <w:rsid w:val="003E09C5"/>
    <w:rsid w:val="003E20F7"/>
    <w:rsid w:val="003E296D"/>
    <w:rsid w:val="003E3990"/>
    <w:rsid w:val="003E4206"/>
    <w:rsid w:val="003E4861"/>
    <w:rsid w:val="003E4E16"/>
    <w:rsid w:val="003E5DE6"/>
    <w:rsid w:val="003E6099"/>
    <w:rsid w:val="003E63A4"/>
    <w:rsid w:val="003E66DB"/>
    <w:rsid w:val="003E6B9C"/>
    <w:rsid w:val="003E72BB"/>
    <w:rsid w:val="003E7D89"/>
    <w:rsid w:val="003F0032"/>
    <w:rsid w:val="003F06FD"/>
    <w:rsid w:val="003F0C0F"/>
    <w:rsid w:val="003F435A"/>
    <w:rsid w:val="003F4F90"/>
    <w:rsid w:val="003F52B9"/>
    <w:rsid w:val="003F558A"/>
    <w:rsid w:val="003F6416"/>
    <w:rsid w:val="003F651E"/>
    <w:rsid w:val="003F723D"/>
    <w:rsid w:val="003F73E5"/>
    <w:rsid w:val="003F7FD3"/>
    <w:rsid w:val="0040010D"/>
    <w:rsid w:val="00400FB2"/>
    <w:rsid w:val="0040170E"/>
    <w:rsid w:val="00401800"/>
    <w:rsid w:val="00401EBF"/>
    <w:rsid w:val="0040205C"/>
    <w:rsid w:val="00402359"/>
    <w:rsid w:val="00402E55"/>
    <w:rsid w:val="004032FA"/>
    <w:rsid w:val="00403A42"/>
    <w:rsid w:val="00404BE7"/>
    <w:rsid w:val="004064E0"/>
    <w:rsid w:val="00406DCE"/>
    <w:rsid w:val="00407387"/>
    <w:rsid w:val="00407B2D"/>
    <w:rsid w:val="00407DD9"/>
    <w:rsid w:val="0041092A"/>
    <w:rsid w:val="00410D7C"/>
    <w:rsid w:val="00410F4D"/>
    <w:rsid w:val="00411BE0"/>
    <w:rsid w:val="00411CA1"/>
    <w:rsid w:val="004124EF"/>
    <w:rsid w:val="00413040"/>
    <w:rsid w:val="0041343D"/>
    <w:rsid w:val="00413CE1"/>
    <w:rsid w:val="00413D2B"/>
    <w:rsid w:val="004141F8"/>
    <w:rsid w:val="00414272"/>
    <w:rsid w:val="00414290"/>
    <w:rsid w:val="004144F3"/>
    <w:rsid w:val="00415982"/>
    <w:rsid w:val="00415B65"/>
    <w:rsid w:val="00416A63"/>
    <w:rsid w:val="0041751B"/>
    <w:rsid w:val="00420132"/>
    <w:rsid w:val="00420F8D"/>
    <w:rsid w:val="004216D2"/>
    <w:rsid w:val="00421810"/>
    <w:rsid w:val="00421E78"/>
    <w:rsid w:val="00422142"/>
    <w:rsid w:val="00422199"/>
    <w:rsid w:val="0042226E"/>
    <w:rsid w:val="00422608"/>
    <w:rsid w:val="00422730"/>
    <w:rsid w:val="00423173"/>
    <w:rsid w:val="004238A5"/>
    <w:rsid w:val="004238CB"/>
    <w:rsid w:val="00426CC8"/>
    <w:rsid w:val="00426D8A"/>
    <w:rsid w:val="00426FCB"/>
    <w:rsid w:val="00427104"/>
    <w:rsid w:val="00427602"/>
    <w:rsid w:val="0042780E"/>
    <w:rsid w:val="00427BDE"/>
    <w:rsid w:val="00427EE6"/>
    <w:rsid w:val="0043033C"/>
    <w:rsid w:val="004314CF"/>
    <w:rsid w:val="00431671"/>
    <w:rsid w:val="00431CA1"/>
    <w:rsid w:val="004320D2"/>
    <w:rsid w:val="004323D7"/>
    <w:rsid w:val="00432482"/>
    <w:rsid w:val="004329CD"/>
    <w:rsid w:val="00432BD9"/>
    <w:rsid w:val="0043462D"/>
    <w:rsid w:val="00435592"/>
    <w:rsid w:val="0043591D"/>
    <w:rsid w:val="00435B7B"/>
    <w:rsid w:val="004361C6"/>
    <w:rsid w:val="00436345"/>
    <w:rsid w:val="00436A39"/>
    <w:rsid w:val="00436B2F"/>
    <w:rsid w:val="00437794"/>
    <w:rsid w:val="004402E7"/>
    <w:rsid w:val="004407B9"/>
    <w:rsid w:val="00440CD6"/>
    <w:rsid w:val="00441090"/>
    <w:rsid w:val="004417A7"/>
    <w:rsid w:val="00442AB7"/>
    <w:rsid w:val="00443225"/>
    <w:rsid w:val="00443528"/>
    <w:rsid w:val="00443F94"/>
    <w:rsid w:val="00443FC3"/>
    <w:rsid w:val="00444FA0"/>
    <w:rsid w:val="00445266"/>
    <w:rsid w:val="00446A98"/>
    <w:rsid w:val="00446F77"/>
    <w:rsid w:val="00447095"/>
    <w:rsid w:val="00450BC6"/>
    <w:rsid w:val="004511CB"/>
    <w:rsid w:val="004520A3"/>
    <w:rsid w:val="004520A6"/>
    <w:rsid w:val="00452337"/>
    <w:rsid w:val="004525DB"/>
    <w:rsid w:val="0045270D"/>
    <w:rsid w:val="0045274F"/>
    <w:rsid w:val="00452C6F"/>
    <w:rsid w:val="00452D47"/>
    <w:rsid w:val="00454A29"/>
    <w:rsid w:val="00454FAD"/>
    <w:rsid w:val="004559BA"/>
    <w:rsid w:val="00455CDA"/>
    <w:rsid w:val="00455D34"/>
    <w:rsid w:val="00455FCB"/>
    <w:rsid w:val="00456264"/>
    <w:rsid w:val="004569B1"/>
    <w:rsid w:val="00456C8D"/>
    <w:rsid w:val="00456D2D"/>
    <w:rsid w:val="00457A58"/>
    <w:rsid w:val="00457F87"/>
    <w:rsid w:val="00460C58"/>
    <w:rsid w:val="004610BE"/>
    <w:rsid w:val="00461216"/>
    <w:rsid w:val="0046134A"/>
    <w:rsid w:val="004627A6"/>
    <w:rsid w:val="00463739"/>
    <w:rsid w:val="004649AE"/>
    <w:rsid w:val="00465014"/>
    <w:rsid w:val="0046573D"/>
    <w:rsid w:val="004658D1"/>
    <w:rsid w:val="004663CB"/>
    <w:rsid w:val="00466597"/>
    <w:rsid w:val="00467351"/>
    <w:rsid w:val="00470144"/>
    <w:rsid w:val="004706A4"/>
    <w:rsid w:val="00470D21"/>
    <w:rsid w:val="00471496"/>
    <w:rsid w:val="0047197E"/>
    <w:rsid w:val="004739BF"/>
    <w:rsid w:val="00473DDF"/>
    <w:rsid w:val="00473EDE"/>
    <w:rsid w:val="00474279"/>
    <w:rsid w:val="004743B1"/>
    <w:rsid w:val="004744AA"/>
    <w:rsid w:val="00474F2A"/>
    <w:rsid w:val="004763EB"/>
    <w:rsid w:val="00477987"/>
    <w:rsid w:val="00477B38"/>
    <w:rsid w:val="00477F5F"/>
    <w:rsid w:val="00480454"/>
    <w:rsid w:val="004807AB"/>
    <w:rsid w:val="00481182"/>
    <w:rsid w:val="00481388"/>
    <w:rsid w:val="0048169F"/>
    <w:rsid w:val="00481986"/>
    <w:rsid w:val="00481BD3"/>
    <w:rsid w:val="0048276F"/>
    <w:rsid w:val="00482C60"/>
    <w:rsid w:val="004838DB"/>
    <w:rsid w:val="00483A83"/>
    <w:rsid w:val="00483B72"/>
    <w:rsid w:val="00483CF0"/>
    <w:rsid w:val="00483DC3"/>
    <w:rsid w:val="00483E31"/>
    <w:rsid w:val="0048483E"/>
    <w:rsid w:val="00484C3A"/>
    <w:rsid w:val="00485299"/>
    <w:rsid w:val="00485BC1"/>
    <w:rsid w:val="00485D8A"/>
    <w:rsid w:val="004862F7"/>
    <w:rsid w:val="00486996"/>
    <w:rsid w:val="004878D3"/>
    <w:rsid w:val="0049040A"/>
    <w:rsid w:val="004913AE"/>
    <w:rsid w:val="00491A5A"/>
    <w:rsid w:val="0049392A"/>
    <w:rsid w:val="00493AE4"/>
    <w:rsid w:val="00493AFF"/>
    <w:rsid w:val="00493BFB"/>
    <w:rsid w:val="00494C29"/>
    <w:rsid w:val="0049787B"/>
    <w:rsid w:val="004978A6"/>
    <w:rsid w:val="00497AD5"/>
    <w:rsid w:val="004A034B"/>
    <w:rsid w:val="004A0D3B"/>
    <w:rsid w:val="004A0E1B"/>
    <w:rsid w:val="004A0E99"/>
    <w:rsid w:val="004A18ED"/>
    <w:rsid w:val="004A1C16"/>
    <w:rsid w:val="004A2532"/>
    <w:rsid w:val="004A26A4"/>
    <w:rsid w:val="004A2789"/>
    <w:rsid w:val="004A3015"/>
    <w:rsid w:val="004A3967"/>
    <w:rsid w:val="004A3E4A"/>
    <w:rsid w:val="004A4E47"/>
    <w:rsid w:val="004A5674"/>
    <w:rsid w:val="004A56A9"/>
    <w:rsid w:val="004A574F"/>
    <w:rsid w:val="004A5E31"/>
    <w:rsid w:val="004A61E3"/>
    <w:rsid w:val="004A6766"/>
    <w:rsid w:val="004A7EC8"/>
    <w:rsid w:val="004B06D9"/>
    <w:rsid w:val="004B070D"/>
    <w:rsid w:val="004B0A2B"/>
    <w:rsid w:val="004B1FC9"/>
    <w:rsid w:val="004B2459"/>
    <w:rsid w:val="004B2D27"/>
    <w:rsid w:val="004B2E8F"/>
    <w:rsid w:val="004B3D3F"/>
    <w:rsid w:val="004B4336"/>
    <w:rsid w:val="004B497F"/>
    <w:rsid w:val="004B4D1D"/>
    <w:rsid w:val="004B55FE"/>
    <w:rsid w:val="004B56A2"/>
    <w:rsid w:val="004B5E49"/>
    <w:rsid w:val="004B60CB"/>
    <w:rsid w:val="004B678B"/>
    <w:rsid w:val="004B6796"/>
    <w:rsid w:val="004B728F"/>
    <w:rsid w:val="004C06F1"/>
    <w:rsid w:val="004C0780"/>
    <w:rsid w:val="004C0F8F"/>
    <w:rsid w:val="004C126A"/>
    <w:rsid w:val="004C255F"/>
    <w:rsid w:val="004C2794"/>
    <w:rsid w:val="004C2A38"/>
    <w:rsid w:val="004C2A99"/>
    <w:rsid w:val="004C41D6"/>
    <w:rsid w:val="004C4340"/>
    <w:rsid w:val="004C565A"/>
    <w:rsid w:val="004C7E85"/>
    <w:rsid w:val="004D043B"/>
    <w:rsid w:val="004D04BF"/>
    <w:rsid w:val="004D2FA1"/>
    <w:rsid w:val="004D38AD"/>
    <w:rsid w:val="004D3B16"/>
    <w:rsid w:val="004D3B88"/>
    <w:rsid w:val="004D3ECF"/>
    <w:rsid w:val="004D4B1E"/>
    <w:rsid w:val="004D4C4B"/>
    <w:rsid w:val="004D4FC7"/>
    <w:rsid w:val="004D53E9"/>
    <w:rsid w:val="004D54C8"/>
    <w:rsid w:val="004D609A"/>
    <w:rsid w:val="004D6436"/>
    <w:rsid w:val="004D6AAB"/>
    <w:rsid w:val="004D78E3"/>
    <w:rsid w:val="004D7A16"/>
    <w:rsid w:val="004D7B9E"/>
    <w:rsid w:val="004D7EEB"/>
    <w:rsid w:val="004D7F2F"/>
    <w:rsid w:val="004E0727"/>
    <w:rsid w:val="004E07A2"/>
    <w:rsid w:val="004E0B32"/>
    <w:rsid w:val="004E1E22"/>
    <w:rsid w:val="004E1F5E"/>
    <w:rsid w:val="004E22D1"/>
    <w:rsid w:val="004E235B"/>
    <w:rsid w:val="004E29E7"/>
    <w:rsid w:val="004E33B1"/>
    <w:rsid w:val="004E351A"/>
    <w:rsid w:val="004E3A01"/>
    <w:rsid w:val="004E3AE9"/>
    <w:rsid w:val="004E3BA9"/>
    <w:rsid w:val="004E558A"/>
    <w:rsid w:val="004E576C"/>
    <w:rsid w:val="004E5D42"/>
    <w:rsid w:val="004E5DC3"/>
    <w:rsid w:val="004E6630"/>
    <w:rsid w:val="004E6C05"/>
    <w:rsid w:val="004E74E8"/>
    <w:rsid w:val="004E795F"/>
    <w:rsid w:val="004E7A10"/>
    <w:rsid w:val="004E7DCB"/>
    <w:rsid w:val="004F03C1"/>
    <w:rsid w:val="004F0719"/>
    <w:rsid w:val="004F08BC"/>
    <w:rsid w:val="004F0E6E"/>
    <w:rsid w:val="004F1D99"/>
    <w:rsid w:val="004F2230"/>
    <w:rsid w:val="004F267E"/>
    <w:rsid w:val="004F28B9"/>
    <w:rsid w:val="004F294F"/>
    <w:rsid w:val="004F2B42"/>
    <w:rsid w:val="004F2E7B"/>
    <w:rsid w:val="004F31B5"/>
    <w:rsid w:val="004F344E"/>
    <w:rsid w:val="004F4BB3"/>
    <w:rsid w:val="004F4C6D"/>
    <w:rsid w:val="004F4EE6"/>
    <w:rsid w:val="004F5065"/>
    <w:rsid w:val="004F5A04"/>
    <w:rsid w:val="004F5EBB"/>
    <w:rsid w:val="004F63CB"/>
    <w:rsid w:val="004F649C"/>
    <w:rsid w:val="004F6834"/>
    <w:rsid w:val="004F7778"/>
    <w:rsid w:val="004F7E29"/>
    <w:rsid w:val="005001A2"/>
    <w:rsid w:val="00500A82"/>
    <w:rsid w:val="00500D0B"/>
    <w:rsid w:val="0050121F"/>
    <w:rsid w:val="00501AD9"/>
    <w:rsid w:val="00501F76"/>
    <w:rsid w:val="005034A6"/>
    <w:rsid w:val="00503F68"/>
    <w:rsid w:val="005044FB"/>
    <w:rsid w:val="005055C0"/>
    <w:rsid w:val="00505B8B"/>
    <w:rsid w:val="00506006"/>
    <w:rsid w:val="00507C38"/>
    <w:rsid w:val="005103AF"/>
    <w:rsid w:val="00510AEA"/>
    <w:rsid w:val="0051175A"/>
    <w:rsid w:val="00511E51"/>
    <w:rsid w:val="00512064"/>
    <w:rsid w:val="0051262B"/>
    <w:rsid w:val="005128D0"/>
    <w:rsid w:val="005133E2"/>
    <w:rsid w:val="00513538"/>
    <w:rsid w:val="00513E6A"/>
    <w:rsid w:val="00514488"/>
    <w:rsid w:val="005144FF"/>
    <w:rsid w:val="00514603"/>
    <w:rsid w:val="00514D73"/>
    <w:rsid w:val="005157BB"/>
    <w:rsid w:val="0051639C"/>
    <w:rsid w:val="00516451"/>
    <w:rsid w:val="00516473"/>
    <w:rsid w:val="00516FF6"/>
    <w:rsid w:val="005217DC"/>
    <w:rsid w:val="00521B90"/>
    <w:rsid w:val="00523093"/>
    <w:rsid w:val="00523364"/>
    <w:rsid w:val="00523E1F"/>
    <w:rsid w:val="005243D0"/>
    <w:rsid w:val="00524774"/>
    <w:rsid w:val="005247B7"/>
    <w:rsid w:val="00525659"/>
    <w:rsid w:val="005256C8"/>
    <w:rsid w:val="005258FA"/>
    <w:rsid w:val="00525FD0"/>
    <w:rsid w:val="00526404"/>
    <w:rsid w:val="00526EE1"/>
    <w:rsid w:val="005272EE"/>
    <w:rsid w:val="005274FA"/>
    <w:rsid w:val="005275AA"/>
    <w:rsid w:val="00527EE1"/>
    <w:rsid w:val="00527FF3"/>
    <w:rsid w:val="005301DB"/>
    <w:rsid w:val="00530335"/>
    <w:rsid w:val="00530B09"/>
    <w:rsid w:val="00530B6D"/>
    <w:rsid w:val="005310EE"/>
    <w:rsid w:val="0053121A"/>
    <w:rsid w:val="0053170F"/>
    <w:rsid w:val="005323E2"/>
    <w:rsid w:val="00532835"/>
    <w:rsid w:val="005329A1"/>
    <w:rsid w:val="00532EB9"/>
    <w:rsid w:val="005331AB"/>
    <w:rsid w:val="0053323D"/>
    <w:rsid w:val="00533863"/>
    <w:rsid w:val="00533D30"/>
    <w:rsid w:val="005341D9"/>
    <w:rsid w:val="00534310"/>
    <w:rsid w:val="00534D5D"/>
    <w:rsid w:val="00535544"/>
    <w:rsid w:val="005357CD"/>
    <w:rsid w:val="00535EAA"/>
    <w:rsid w:val="00536036"/>
    <w:rsid w:val="00536189"/>
    <w:rsid w:val="00536BC9"/>
    <w:rsid w:val="00537182"/>
    <w:rsid w:val="00537A45"/>
    <w:rsid w:val="00537AD5"/>
    <w:rsid w:val="005417A9"/>
    <w:rsid w:val="00541904"/>
    <w:rsid w:val="00541CFF"/>
    <w:rsid w:val="005424B0"/>
    <w:rsid w:val="005428FD"/>
    <w:rsid w:val="00542C27"/>
    <w:rsid w:val="00542C82"/>
    <w:rsid w:val="005439F1"/>
    <w:rsid w:val="00543D95"/>
    <w:rsid w:val="00543DF6"/>
    <w:rsid w:val="0054408F"/>
    <w:rsid w:val="00544338"/>
    <w:rsid w:val="00545E84"/>
    <w:rsid w:val="00546069"/>
    <w:rsid w:val="005461EB"/>
    <w:rsid w:val="00546A55"/>
    <w:rsid w:val="00546E4F"/>
    <w:rsid w:val="0054771F"/>
    <w:rsid w:val="0055047F"/>
    <w:rsid w:val="00550CC8"/>
    <w:rsid w:val="00551E96"/>
    <w:rsid w:val="00551EEE"/>
    <w:rsid w:val="005520BE"/>
    <w:rsid w:val="005520F9"/>
    <w:rsid w:val="005525B5"/>
    <w:rsid w:val="00553497"/>
    <w:rsid w:val="00553966"/>
    <w:rsid w:val="00553ADF"/>
    <w:rsid w:val="00554604"/>
    <w:rsid w:val="0055465A"/>
    <w:rsid w:val="005547E6"/>
    <w:rsid w:val="00554A09"/>
    <w:rsid w:val="00554C1B"/>
    <w:rsid w:val="00554CA7"/>
    <w:rsid w:val="00554ECB"/>
    <w:rsid w:val="00555A32"/>
    <w:rsid w:val="00555CA1"/>
    <w:rsid w:val="00555DBA"/>
    <w:rsid w:val="00555F07"/>
    <w:rsid w:val="005565BB"/>
    <w:rsid w:val="005572B8"/>
    <w:rsid w:val="005576E4"/>
    <w:rsid w:val="00557EEE"/>
    <w:rsid w:val="00560326"/>
    <w:rsid w:val="005604C1"/>
    <w:rsid w:val="005606DC"/>
    <w:rsid w:val="00560CEF"/>
    <w:rsid w:val="005615E1"/>
    <w:rsid w:val="00561B74"/>
    <w:rsid w:val="005629AE"/>
    <w:rsid w:val="005629CA"/>
    <w:rsid w:val="0056318C"/>
    <w:rsid w:val="00563CD6"/>
    <w:rsid w:val="00564D39"/>
    <w:rsid w:val="00565139"/>
    <w:rsid w:val="00565B29"/>
    <w:rsid w:val="0056661A"/>
    <w:rsid w:val="005667BB"/>
    <w:rsid w:val="00566C59"/>
    <w:rsid w:val="00567458"/>
    <w:rsid w:val="00571359"/>
    <w:rsid w:val="00571679"/>
    <w:rsid w:val="00572664"/>
    <w:rsid w:val="00572A35"/>
    <w:rsid w:val="00572A51"/>
    <w:rsid w:val="00574079"/>
    <w:rsid w:val="005742E2"/>
    <w:rsid w:val="0057463F"/>
    <w:rsid w:val="00574791"/>
    <w:rsid w:val="005758D7"/>
    <w:rsid w:val="00575929"/>
    <w:rsid w:val="00575FED"/>
    <w:rsid w:val="00576434"/>
    <w:rsid w:val="0057734C"/>
    <w:rsid w:val="00577A40"/>
    <w:rsid w:val="00577AB9"/>
    <w:rsid w:val="00577C83"/>
    <w:rsid w:val="00577FDC"/>
    <w:rsid w:val="005802E1"/>
    <w:rsid w:val="00581086"/>
    <w:rsid w:val="005819EC"/>
    <w:rsid w:val="00581FB0"/>
    <w:rsid w:val="005828CD"/>
    <w:rsid w:val="00582A50"/>
    <w:rsid w:val="00582B53"/>
    <w:rsid w:val="00582BF2"/>
    <w:rsid w:val="00583974"/>
    <w:rsid w:val="00583CBA"/>
    <w:rsid w:val="0058434B"/>
    <w:rsid w:val="005843DC"/>
    <w:rsid w:val="00584480"/>
    <w:rsid w:val="00584A91"/>
    <w:rsid w:val="00587652"/>
    <w:rsid w:val="00587ECD"/>
    <w:rsid w:val="00590221"/>
    <w:rsid w:val="00590C21"/>
    <w:rsid w:val="00590D91"/>
    <w:rsid w:val="00592442"/>
    <w:rsid w:val="00592C72"/>
    <w:rsid w:val="00593489"/>
    <w:rsid w:val="00593BA8"/>
    <w:rsid w:val="00594324"/>
    <w:rsid w:val="00594591"/>
    <w:rsid w:val="0059477A"/>
    <w:rsid w:val="00594DF5"/>
    <w:rsid w:val="0059589C"/>
    <w:rsid w:val="00595F39"/>
    <w:rsid w:val="005962B8"/>
    <w:rsid w:val="00596CAF"/>
    <w:rsid w:val="00597219"/>
    <w:rsid w:val="00597BD8"/>
    <w:rsid w:val="00597E86"/>
    <w:rsid w:val="00597ED3"/>
    <w:rsid w:val="005A0447"/>
    <w:rsid w:val="005A097E"/>
    <w:rsid w:val="005A0D0E"/>
    <w:rsid w:val="005A162C"/>
    <w:rsid w:val="005A2EA4"/>
    <w:rsid w:val="005A3567"/>
    <w:rsid w:val="005A3D08"/>
    <w:rsid w:val="005A42A0"/>
    <w:rsid w:val="005A4A17"/>
    <w:rsid w:val="005A4A84"/>
    <w:rsid w:val="005A580C"/>
    <w:rsid w:val="005A6CDC"/>
    <w:rsid w:val="005A78CD"/>
    <w:rsid w:val="005A7A9B"/>
    <w:rsid w:val="005A7B3E"/>
    <w:rsid w:val="005B0248"/>
    <w:rsid w:val="005B0FCA"/>
    <w:rsid w:val="005B19DF"/>
    <w:rsid w:val="005B2ABD"/>
    <w:rsid w:val="005B2EBA"/>
    <w:rsid w:val="005B3398"/>
    <w:rsid w:val="005B43EA"/>
    <w:rsid w:val="005B45AC"/>
    <w:rsid w:val="005B469C"/>
    <w:rsid w:val="005B4DA5"/>
    <w:rsid w:val="005B57A3"/>
    <w:rsid w:val="005B5A4A"/>
    <w:rsid w:val="005B5E26"/>
    <w:rsid w:val="005B62A7"/>
    <w:rsid w:val="005B7007"/>
    <w:rsid w:val="005B71E9"/>
    <w:rsid w:val="005B72C4"/>
    <w:rsid w:val="005B7626"/>
    <w:rsid w:val="005B76CC"/>
    <w:rsid w:val="005B786A"/>
    <w:rsid w:val="005B7A2B"/>
    <w:rsid w:val="005B7CD8"/>
    <w:rsid w:val="005B7EA4"/>
    <w:rsid w:val="005C05D7"/>
    <w:rsid w:val="005C09BC"/>
    <w:rsid w:val="005C0F5D"/>
    <w:rsid w:val="005C1955"/>
    <w:rsid w:val="005C1B7A"/>
    <w:rsid w:val="005C1EDA"/>
    <w:rsid w:val="005C2340"/>
    <w:rsid w:val="005C264F"/>
    <w:rsid w:val="005C2D2F"/>
    <w:rsid w:val="005C30E7"/>
    <w:rsid w:val="005C346C"/>
    <w:rsid w:val="005C3E46"/>
    <w:rsid w:val="005C4245"/>
    <w:rsid w:val="005C437E"/>
    <w:rsid w:val="005C4FEA"/>
    <w:rsid w:val="005C5C56"/>
    <w:rsid w:val="005C6277"/>
    <w:rsid w:val="005C698D"/>
    <w:rsid w:val="005C6B6D"/>
    <w:rsid w:val="005C6C5C"/>
    <w:rsid w:val="005C6EEC"/>
    <w:rsid w:val="005C7071"/>
    <w:rsid w:val="005C7300"/>
    <w:rsid w:val="005C73F7"/>
    <w:rsid w:val="005C7B0A"/>
    <w:rsid w:val="005C7D04"/>
    <w:rsid w:val="005C7EF4"/>
    <w:rsid w:val="005D039F"/>
    <w:rsid w:val="005D0755"/>
    <w:rsid w:val="005D0D22"/>
    <w:rsid w:val="005D113E"/>
    <w:rsid w:val="005D2AED"/>
    <w:rsid w:val="005D34BA"/>
    <w:rsid w:val="005D4097"/>
    <w:rsid w:val="005D469D"/>
    <w:rsid w:val="005D480A"/>
    <w:rsid w:val="005D4828"/>
    <w:rsid w:val="005D4BE7"/>
    <w:rsid w:val="005D51AC"/>
    <w:rsid w:val="005D51C0"/>
    <w:rsid w:val="005D5558"/>
    <w:rsid w:val="005D5D18"/>
    <w:rsid w:val="005D6136"/>
    <w:rsid w:val="005D63B9"/>
    <w:rsid w:val="005D7ADA"/>
    <w:rsid w:val="005D7C62"/>
    <w:rsid w:val="005D7DBE"/>
    <w:rsid w:val="005E0331"/>
    <w:rsid w:val="005E0C98"/>
    <w:rsid w:val="005E13F6"/>
    <w:rsid w:val="005E173F"/>
    <w:rsid w:val="005E19EC"/>
    <w:rsid w:val="005E1B66"/>
    <w:rsid w:val="005E1F99"/>
    <w:rsid w:val="005E40E9"/>
    <w:rsid w:val="005E468F"/>
    <w:rsid w:val="005E496D"/>
    <w:rsid w:val="005E4E0D"/>
    <w:rsid w:val="005E6015"/>
    <w:rsid w:val="005E6696"/>
    <w:rsid w:val="005E66D7"/>
    <w:rsid w:val="005E6922"/>
    <w:rsid w:val="005E6EBC"/>
    <w:rsid w:val="005E6FC0"/>
    <w:rsid w:val="005E7808"/>
    <w:rsid w:val="005E7F2D"/>
    <w:rsid w:val="005F13A1"/>
    <w:rsid w:val="005F2411"/>
    <w:rsid w:val="005F24E8"/>
    <w:rsid w:val="005F3391"/>
    <w:rsid w:val="005F33E1"/>
    <w:rsid w:val="005F3A95"/>
    <w:rsid w:val="005F3C9F"/>
    <w:rsid w:val="005F5051"/>
    <w:rsid w:val="005F637D"/>
    <w:rsid w:val="005F6382"/>
    <w:rsid w:val="005F7AED"/>
    <w:rsid w:val="0060025A"/>
    <w:rsid w:val="00600A62"/>
    <w:rsid w:val="00600AD8"/>
    <w:rsid w:val="00600BCA"/>
    <w:rsid w:val="00601358"/>
    <w:rsid w:val="00601474"/>
    <w:rsid w:val="0060194C"/>
    <w:rsid w:val="00601BF4"/>
    <w:rsid w:val="00601F6A"/>
    <w:rsid w:val="00601FAC"/>
    <w:rsid w:val="00602172"/>
    <w:rsid w:val="00602C28"/>
    <w:rsid w:val="00603626"/>
    <w:rsid w:val="00603770"/>
    <w:rsid w:val="006038A1"/>
    <w:rsid w:val="00604180"/>
    <w:rsid w:val="006044BE"/>
    <w:rsid w:val="006051CD"/>
    <w:rsid w:val="00605768"/>
    <w:rsid w:val="00605F32"/>
    <w:rsid w:val="00606858"/>
    <w:rsid w:val="00606B54"/>
    <w:rsid w:val="006073E0"/>
    <w:rsid w:val="00607E83"/>
    <w:rsid w:val="00610529"/>
    <w:rsid w:val="006105A8"/>
    <w:rsid w:val="00610D9B"/>
    <w:rsid w:val="006119E5"/>
    <w:rsid w:val="0061284C"/>
    <w:rsid w:val="006135EA"/>
    <w:rsid w:val="0061369F"/>
    <w:rsid w:val="00614473"/>
    <w:rsid w:val="006145BB"/>
    <w:rsid w:val="00614A62"/>
    <w:rsid w:val="006152B0"/>
    <w:rsid w:val="00615F55"/>
    <w:rsid w:val="00616852"/>
    <w:rsid w:val="006170E2"/>
    <w:rsid w:val="006175BA"/>
    <w:rsid w:val="006176C4"/>
    <w:rsid w:val="00617715"/>
    <w:rsid w:val="00617FC6"/>
    <w:rsid w:val="006201C7"/>
    <w:rsid w:val="00620A79"/>
    <w:rsid w:val="006212E5"/>
    <w:rsid w:val="0062188E"/>
    <w:rsid w:val="0062213B"/>
    <w:rsid w:val="006221C3"/>
    <w:rsid w:val="0062262F"/>
    <w:rsid w:val="00623150"/>
    <w:rsid w:val="006236BC"/>
    <w:rsid w:val="0062373F"/>
    <w:rsid w:val="00623CCD"/>
    <w:rsid w:val="0062486D"/>
    <w:rsid w:val="00624A03"/>
    <w:rsid w:val="00624B4C"/>
    <w:rsid w:val="0062561C"/>
    <w:rsid w:val="0062614A"/>
    <w:rsid w:val="0062623D"/>
    <w:rsid w:val="006267B2"/>
    <w:rsid w:val="00626F48"/>
    <w:rsid w:val="006272EF"/>
    <w:rsid w:val="00627A2E"/>
    <w:rsid w:val="00627BBF"/>
    <w:rsid w:val="0063130F"/>
    <w:rsid w:val="0063177E"/>
    <w:rsid w:val="00631B97"/>
    <w:rsid w:val="00631C9E"/>
    <w:rsid w:val="006328FA"/>
    <w:rsid w:val="00632A03"/>
    <w:rsid w:val="00633D51"/>
    <w:rsid w:val="0063432A"/>
    <w:rsid w:val="00634679"/>
    <w:rsid w:val="006346B6"/>
    <w:rsid w:val="00634876"/>
    <w:rsid w:val="00635A3C"/>
    <w:rsid w:val="006374F7"/>
    <w:rsid w:val="0064000E"/>
    <w:rsid w:val="006404AA"/>
    <w:rsid w:val="00643189"/>
    <w:rsid w:val="00643F94"/>
    <w:rsid w:val="006456EA"/>
    <w:rsid w:val="00645850"/>
    <w:rsid w:val="006459A0"/>
    <w:rsid w:val="00645A0F"/>
    <w:rsid w:val="00645B34"/>
    <w:rsid w:val="006462DD"/>
    <w:rsid w:val="006463BF"/>
    <w:rsid w:val="00646733"/>
    <w:rsid w:val="00646740"/>
    <w:rsid w:val="006475C8"/>
    <w:rsid w:val="006475CE"/>
    <w:rsid w:val="00647896"/>
    <w:rsid w:val="00647CA7"/>
    <w:rsid w:val="00651C12"/>
    <w:rsid w:val="00651CEB"/>
    <w:rsid w:val="00652286"/>
    <w:rsid w:val="00652AED"/>
    <w:rsid w:val="0065392A"/>
    <w:rsid w:val="00653A05"/>
    <w:rsid w:val="00655816"/>
    <w:rsid w:val="00655B81"/>
    <w:rsid w:val="00656515"/>
    <w:rsid w:val="0065730F"/>
    <w:rsid w:val="006578EE"/>
    <w:rsid w:val="006604C8"/>
    <w:rsid w:val="006623D9"/>
    <w:rsid w:val="006625FF"/>
    <w:rsid w:val="00662943"/>
    <w:rsid w:val="0066301D"/>
    <w:rsid w:val="00663541"/>
    <w:rsid w:val="00663625"/>
    <w:rsid w:val="00663E4E"/>
    <w:rsid w:val="0066482A"/>
    <w:rsid w:val="00664944"/>
    <w:rsid w:val="00664F41"/>
    <w:rsid w:val="0066598E"/>
    <w:rsid w:val="00665F03"/>
    <w:rsid w:val="006663E7"/>
    <w:rsid w:val="00666E2D"/>
    <w:rsid w:val="00667605"/>
    <w:rsid w:val="00667E93"/>
    <w:rsid w:val="006704DA"/>
    <w:rsid w:val="0067090C"/>
    <w:rsid w:val="00670ED0"/>
    <w:rsid w:val="006713D0"/>
    <w:rsid w:val="00671FFE"/>
    <w:rsid w:val="00672EF4"/>
    <w:rsid w:val="0067369B"/>
    <w:rsid w:val="00673A2B"/>
    <w:rsid w:val="00674060"/>
    <w:rsid w:val="0067575F"/>
    <w:rsid w:val="00675D26"/>
    <w:rsid w:val="00676BCA"/>
    <w:rsid w:val="006774B8"/>
    <w:rsid w:val="00677927"/>
    <w:rsid w:val="00677F05"/>
    <w:rsid w:val="00677F09"/>
    <w:rsid w:val="006802A7"/>
    <w:rsid w:val="006814E9"/>
    <w:rsid w:val="0068155B"/>
    <w:rsid w:val="006826B7"/>
    <w:rsid w:val="006829B8"/>
    <w:rsid w:val="00682CC1"/>
    <w:rsid w:val="006830AB"/>
    <w:rsid w:val="00683320"/>
    <w:rsid w:val="0068388D"/>
    <w:rsid w:val="0068449A"/>
    <w:rsid w:val="006844D1"/>
    <w:rsid w:val="00685987"/>
    <w:rsid w:val="006866B0"/>
    <w:rsid w:val="006868E0"/>
    <w:rsid w:val="00686CF8"/>
    <w:rsid w:val="0068732D"/>
    <w:rsid w:val="0068774A"/>
    <w:rsid w:val="0068793E"/>
    <w:rsid w:val="006879E2"/>
    <w:rsid w:val="00687A3D"/>
    <w:rsid w:val="006900EE"/>
    <w:rsid w:val="0069016F"/>
    <w:rsid w:val="006902E6"/>
    <w:rsid w:val="00690814"/>
    <w:rsid w:val="00690CDA"/>
    <w:rsid w:val="00690E8E"/>
    <w:rsid w:val="006911D5"/>
    <w:rsid w:val="0069133F"/>
    <w:rsid w:val="006913C5"/>
    <w:rsid w:val="00692EC5"/>
    <w:rsid w:val="00692F5D"/>
    <w:rsid w:val="0069324D"/>
    <w:rsid w:val="00693AB1"/>
    <w:rsid w:val="00694A21"/>
    <w:rsid w:val="00694D7F"/>
    <w:rsid w:val="00695C33"/>
    <w:rsid w:val="00696520"/>
    <w:rsid w:val="0069668E"/>
    <w:rsid w:val="0069683B"/>
    <w:rsid w:val="00696C3B"/>
    <w:rsid w:val="00697258"/>
    <w:rsid w:val="006A00AB"/>
    <w:rsid w:val="006A014C"/>
    <w:rsid w:val="006A0614"/>
    <w:rsid w:val="006A0A57"/>
    <w:rsid w:val="006A0B42"/>
    <w:rsid w:val="006A0FC3"/>
    <w:rsid w:val="006A1237"/>
    <w:rsid w:val="006A15F7"/>
    <w:rsid w:val="006A17D4"/>
    <w:rsid w:val="006A1D4F"/>
    <w:rsid w:val="006A3388"/>
    <w:rsid w:val="006A38B1"/>
    <w:rsid w:val="006A3D09"/>
    <w:rsid w:val="006A4D84"/>
    <w:rsid w:val="006A52C6"/>
    <w:rsid w:val="006A588E"/>
    <w:rsid w:val="006A5FD2"/>
    <w:rsid w:val="006A6141"/>
    <w:rsid w:val="006A623E"/>
    <w:rsid w:val="006A77B6"/>
    <w:rsid w:val="006B02F8"/>
    <w:rsid w:val="006B04BE"/>
    <w:rsid w:val="006B04E1"/>
    <w:rsid w:val="006B0752"/>
    <w:rsid w:val="006B0F50"/>
    <w:rsid w:val="006B1C57"/>
    <w:rsid w:val="006B1E89"/>
    <w:rsid w:val="006B2210"/>
    <w:rsid w:val="006B234F"/>
    <w:rsid w:val="006B29DA"/>
    <w:rsid w:val="006B2A68"/>
    <w:rsid w:val="006B2CC1"/>
    <w:rsid w:val="006B371F"/>
    <w:rsid w:val="006B3E43"/>
    <w:rsid w:val="006B43BE"/>
    <w:rsid w:val="006B4F01"/>
    <w:rsid w:val="006B5121"/>
    <w:rsid w:val="006B5400"/>
    <w:rsid w:val="006B596C"/>
    <w:rsid w:val="006B6926"/>
    <w:rsid w:val="006B6ED1"/>
    <w:rsid w:val="006B6F66"/>
    <w:rsid w:val="006B70A0"/>
    <w:rsid w:val="006B7DC6"/>
    <w:rsid w:val="006C0095"/>
    <w:rsid w:val="006C0495"/>
    <w:rsid w:val="006C0C14"/>
    <w:rsid w:val="006C1147"/>
    <w:rsid w:val="006C1495"/>
    <w:rsid w:val="006C14D7"/>
    <w:rsid w:val="006C1E03"/>
    <w:rsid w:val="006C2C5B"/>
    <w:rsid w:val="006C332F"/>
    <w:rsid w:val="006C3B9A"/>
    <w:rsid w:val="006C3CC9"/>
    <w:rsid w:val="006C3FCB"/>
    <w:rsid w:val="006C4431"/>
    <w:rsid w:val="006C4B4C"/>
    <w:rsid w:val="006C50DF"/>
    <w:rsid w:val="006C56CA"/>
    <w:rsid w:val="006C58C0"/>
    <w:rsid w:val="006C5C63"/>
    <w:rsid w:val="006C6149"/>
    <w:rsid w:val="006C6768"/>
    <w:rsid w:val="006C67B9"/>
    <w:rsid w:val="006C6B1F"/>
    <w:rsid w:val="006C7224"/>
    <w:rsid w:val="006C73F4"/>
    <w:rsid w:val="006C7986"/>
    <w:rsid w:val="006D00D4"/>
    <w:rsid w:val="006D0A36"/>
    <w:rsid w:val="006D0AB5"/>
    <w:rsid w:val="006D0C63"/>
    <w:rsid w:val="006D234D"/>
    <w:rsid w:val="006D2A55"/>
    <w:rsid w:val="006D2BA4"/>
    <w:rsid w:val="006D389A"/>
    <w:rsid w:val="006D56E2"/>
    <w:rsid w:val="006D5D94"/>
    <w:rsid w:val="006D60A2"/>
    <w:rsid w:val="006D776D"/>
    <w:rsid w:val="006D7AD2"/>
    <w:rsid w:val="006D7D38"/>
    <w:rsid w:val="006D7F72"/>
    <w:rsid w:val="006D7FB5"/>
    <w:rsid w:val="006E05A6"/>
    <w:rsid w:val="006E06CD"/>
    <w:rsid w:val="006E0A59"/>
    <w:rsid w:val="006E0BC9"/>
    <w:rsid w:val="006E0FBB"/>
    <w:rsid w:val="006E1AC8"/>
    <w:rsid w:val="006E2319"/>
    <w:rsid w:val="006E2350"/>
    <w:rsid w:val="006E2900"/>
    <w:rsid w:val="006E2DF9"/>
    <w:rsid w:val="006E3142"/>
    <w:rsid w:val="006E3189"/>
    <w:rsid w:val="006E34A3"/>
    <w:rsid w:val="006E3725"/>
    <w:rsid w:val="006E3C9E"/>
    <w:rsid w:val="006E3F6A"/>
    <w:rsid w:val="006E4F53"/>
    <w:rsid w:val="006E5680"/>
    <w:rsid w:val="006E5DB9"/>
    <w:rsid w:val="006E695A"/>
    <w:rsid w:val="006E733B"/>
    <w:rsid w:val="006F01BC"/>
    <w:rsid w:val="006F0555"/>
    <w:rsid w:val="006F0A08"/>
    <w:rsid w:val="006F12F5"/>
    <w:rsid w:val="006F29B6"/>
    <w:rsid w:val="006F2EB8"/>
    <w:rsid w:val="006F2FD9"/>
    <w:rsid w:val="006F3523"/>
    <w:rsid w:val="006F3DE0"/>
    <w:rsid w:val="006F4E42"/>
    <w:rsid w:val="006F4F24"/>
    <w:rsid w:val="006F551F"/>
    <w:rsid w:val="006F65B8"/>
    <w:rsid w:val="006F66E3"/>
    <w:rsid w:val="007006E4"/>
    <w:rsid w:val="00700782"/>
    <w:rsid w:val="00701218"/>
    <w:rsid w:val="007012FF"/>
    <w:rsid w:val="00701B16"/>
    <w:rsid w:val="00701E47"/>
    <w:rsid w:val="007023AE"/>
    <w:rsid w:val="00702828"/>
    <w:rsid w:val="00702996"/>
    <w:rsid w:val="007032A4"/>
    <w:rsid w:val="00703AA4"/>
    <w:rsid w:val="007041CF"/>
    <w:rsid w:val="00704380"/>
    <w:rsid w:val="00705200"/>
    <w:rsid w:val="00705F29"/>
    <w:rsid w:val="00705FF1"/>
    <w:rsid w:val="007063AC"/>
    <w:rsid w:val="007064BD"/>
    <w:rsid w:val="00707B9D"/>
    <w:rsid w:val="00710001"/>
    <w:rsid w:val="007101F2"/>
    <w:rsid w:val="00710A73"/>
    <w:rsid w:val="00710B01"/>
    <w:rsid w:val="007111EF"/>
    <w:rsid w:val="0071177C"/>
    <w:rsid w:val="00712592"/>
    <w:rsid w:val="0071270C"/>
    <w:rsid w:val="00712B8D"/>
    <w:rsid w:val="00712E12"/>
    <w:rsid w:val="007139C1"/>
    <w:rsid w:val="007139D0"/>
    <w:rsid w:val="00713CFF"/>
    <w:rsid w:val="00715681"/>
    <w:rsid w:val="00715BDA"/>
    <w:rsid w:val="0071606B"/>
    <w:rsid w:val="00716825"/>
    <w:rsid w:val="007171C5"/>
    <w:rsid w:val="007174EF"/>
    <w:rsid w:val="00717C20"/>
    <w:rsid w:val="00720713"/>
    <w:rsid w:val="00720BD0"/>
    <w:rsid w:val="00721506"/>
    <w:rsid w:val="0072168E"/>
    <w:rsid w:val="00721CB0"/>
    <w:rsid w:val="00722133"/>
    <w:rsid w:val="007228E4"/>
    <w:rsid w:val="00722A3E"/>
    <w:rsid w:val="00722DB1"/>
    <w:rsid w:val="007230C5"/>
    <w:rsid w:val="007240DA"/>
    <w:rsid w:val="00724651"/>
    <w:rsid w:val="007250DE"/>
    <w:rsid w:val="00725539"/>
    <w:rsid w:val="007258A5"/>
    <w:rsid w:val="00725A0F"/>
    <w:rsid w:val="0072672B"/>
    <w:rsid w:val="00726DE2"/>
    <w:rsid w:val="007270BA"/>
    <w:rsid w:val="00727134"/>
    <w:rsid w:val="00727343"/>
    <w:rsid w:val="00727677"/>
    <w:rsid w:val="00730243"/>
    <w:rsid w:val="00730C77"/>
    <w:rsid w:val="00731C92"/>
    <w:rsid w:val="00731EEC"/>
    <w:rsid w:val="00732401"/>
    <w:rsid w:val="007329D7"/>
    <w:rsid w:val="00732DBE"/>
    <w:rsid w:val="007335D4"/>
    <w:rsid w:val="00733D7D"/>
    <w:rsid w:val="0073414E"/>
    <w:rsid w:val="00734751"/>
    <w:rsid w:val="00734CB7"/>
    <w:rsid w:val="007350E0"/>
    <w:rsid w:val="00737248"/>
    <w:rsid w:val="00737395"/>
    <w:rsid w:val="007374B3"/>
    <w:rsid w:val="00737592"/>
    <w:rsid w:val="00737E26"/>
    <w:rsid w:val="00737FB5"/>
    <w:rsid w:val="007400E4"/>
    <w:rsid w:val="00740982"/>
    <w:rsid w:val="007411A6"/>
    <w:rsid w:val="007414DD"/>
    <w:rsid w:val="00741826"/>
    <w:rsid w:val="00742053"/>
    <w:rsid w:val="00742082"/>
    <w:rsid w:val="00742111"/>
    <w:rsid w:val="007428C5"/>
    <w:rsid w:val="00744133"/>
    <w:rsid w:val="00744316"/>
    <w:rsid w:val="0074476B"/>
    <w:rsid w:val="00745479"/>
    <w:rsid w:val="00745A11"/>
    <w:rsid w:val="00745F18"/>
    <w:rsid w:val="00746DF5"/>
    <w:rsid w:val="007471A7"/>
    <w:rsid w:val="007472B7"/>
    <w:rsid w:val="00747A11"/>
    <w:rsid w:val="00747CC3"/>
    <w:rsid w:val="00747D60"/>
    <w:rsid w:val="00750C67"/>
    <w:rsid w:val="00753141"/>
    <w:rsid w:val="00753194"/>
    <w:rsid w:val="00755591"/>
    <w:rsid w:val="00757313"/>
    <w:rsid w:val="00757748"/>
    <w:rsid w:val="00757A9E"/>
    <w:rsid w:val="0076054F"/>
    <w:rsid w:val="00761ACB"/>
    <w:rsid w:val="00762389"/>
    <w:rsid w:val="00762442"/>
    <w:rsid w:val="007631B8"/>
    <w:rsid w:val="0076340F"/>
    <w:rsid w:val="00764538"/>
    <w:rsid w:val="00765506"/>
    <w:rsid w:val="00766127"/>
    <w:rsid w:val="007662B0"/>
    <w:rsid w:val="00766790"/>
    <w:rsid w:val="00766A33"/>
    <w:rsid w:val="00767A6B"/>
    <w:rsid w:val="007700CC"/>
    <w:rsid w:val="007706E0"/>
    <w:rsid w:val="00770AA7"/>
    <w:rsid w:val="00770AC4"/>
    <w:rsid w:val="00770CE1"/>
    <w:rsid w:val="00771053"/>
    <w:rsid w:val="0077151E"/>
    <w:rsid w:val="00772348"/>
    <w:rsid w:val="00772B72"/>
    <w:rsid w:val="00772FE0"/>
    <w:rsid w:val="0077351A"/>
    <w:rsid w:val="00773B36"/>
    <w:rsid w:val="007745AF"/>
    <w:rsid w:val="00774DF8"/>
    <w:rsid w:val="00774F8D"/>
    <w:rsid w:val="00776EE6"/>
    <w:rsid w:val="007772C8"/>
    <w:rsid w:val="007773C6"/>
    <w:rsid w:val="00777562"/>
    <w:rsid w:val="007779F9"/>
    <w:rsid w:val="00777B37"/>
    <w:rsid w:val="00780BB1"/>
    <w:rsid w:val="00780E7D"/>
    <w:rsid w:val="00781FD1"/>
    <w:rsid w:val="00781FF8"/>
    <w:rsid w:val="007823CF"/>
    <w:rsid w:val="0078241D"/>
    <w:rsid w:val="00782E12"/>
    <w:rsid w:val="00784801"/>
    <w:rsid w:val="007863EC"/>
    <w:rsid w:val="0078643E"/>
    <w:rsid w:val="00786C3C"/>
    <w:rsid w:val="00787257"/>
    <w:rsid w:val="00787807"/>
    <w:rsid w:val="007902DD"/>
    <w:rsid w:val="0079050C"/>
    <w:rsid w:val="00791936"/>
    <w:rsid w:val="00792561"/>
    <w:rsid w:val="00793337"/>
    <w:rsid w:val="007937CF"/>
    <w:rsid w:val="00793B28"/>
    <w:rsid w:val="00794049"/>
    <w:rsid w:val="00794F10"/>
    <w:rsid w:val="00795872"/>
    <w:rsid w:val="00795D89"/>
    <w:rsid w:val="00795FC5"/>
    <w:rsid w:val="00795FE2"/>
    <w:rsid w:val="00796092"/>
    <w:rsid w:val="00796126"/>
    <w:rsid w:val="00796297"/>
    <w:rsid w:val="00796509"/>
    <w:rsid w:val="00797302"/>
    <w:rsid w:val="007A0194"/>
    <w:rsid w:val="007A04AD"/>
    <w:rsid w:val="007A0EAB"/>
    <w:rsid w:val="007A17FD"/>
    <w:rsid w:val="007A1B7C"/>
    <w:rsid w:val="007A2314"/>
    <w:rsid w:val="007A25FB"/>
    <w:rsid w:val="007A3781"/>
    <w:rsid w:val="007A4512"/>
    <w:rsid w:val="007A46D2"/>
    <w:rsid w:val="007A5228"/>
    <w:rsid w:val="007A5D6D"/>
    <w:rsid w:val="007A5F67"/>
    <w:rsid w:val="007A6002"/>
    <w:rsid w:val="007A6461"/>
    <w:rsid w:val="007A7023"/>
    <w:rsid w:val="007A7F64"/>
    <w:rsid w:val="007B039D"/>
    <w:rsid w:val="007B219C"/>
    <w:rsid w:val="007B2493"/>
    <w:rsid w:val="007B2B90"/>
    <w:rsid w:val="007B2D64"/>
    <w:rsid w:val="007B3635"/>
    <w:rsid w:val="007B3789"/>
    <w:rsid w:val="007B3A0D"/>
    <w:rsid w:val="007B4C83"/>
    <w:rsid w:val="007B5510"/>
    <w:rsid w:val="007B657F"/>
    <w:rsid w:val="007B6E66"/>
    <w:rsid w:val="007B7234"/>
    <w:rsid w:val="007B72A5"/>
    <w:rsid w:val="007B7387"/>
    <w:rsid w:val="007B7767"/>
    <w:rsid w:val="007C024E"/>
    <w:rsid w:val="007C10C0"/>
    <w:rsid w:val="007C1868"/>
    <w:rsid w:val="007C19D0"/>
    <w:rsid w:val="007C1BD4"/>
    <w:rsid w:val="007C1CD9"/>
    <w:rsid w:val="007C2B93"/>
    <w:rsid w:val="007C448C"/>
    <w:rsid w:val="007C4E55"/>
    <w:rsid w:val="007C59B2"/>
    <w:rsid w:val="007C6379"/>
    <w:rsid w:val="007C66F3"/>
    <w:rsid w:val="007C6A82"/>
    <w:rsid w:val="007C7322"/>
    <w:rsid w:val="007C7594"/>
    <w:rsid w:val="007C7665"/>
    <w:rsid w:val="007C7D8C"/>
    <w:rsid w:val="007D0243"/>
    <w:rsid w:val="007D1070"/>
    <w:rsid w:val="007D14D3"/>
    <w:rsid w:val="007D178F"/>
    <w:rsid w:val="007D18FD"/>
    <w:rsid w:val="007D23D4"/>
    <w:rsid w:val="007D2B50"/>
    <w:rsid w:val="007D2D1F"/>
    <w:rsid w:val="007D2F2E"/>
    <w:rsid w:val="007D3545"/>
    <w:rsid w:val="007D3AB5"/>
    <w:rsid w:val="007D3B89"/>
    <w:rsid w:val="007D49B9"/>
    <w:rsid w:val="007D4B4B"/>
    <w:rsid w:val="007D4D65"/>
    <w:rsid w:val="007D580F"/>
    <w:rsid w:val="007D589B"/>
    <w:rsid w:val="007D5B7A"/>
    <w:rsid w:val="007D6488"/>
    <w:rsid w:val="007D65AE"/>
    <w:rsid w:val="007D67DD"/>
    <w:rsid w:val="007D6992"/>
    <w:rsid w:val="007D6EEA"/>
    <w:rsid w:val="007D7B9B"/>
    <w:rsid w:val="007D7FD9"/>
    <w:rsid w:val="007E01C7"/>
    <w:rsid w:val="007E0D85"/>
    <w:rsid w:val="007E1A1C"/>
    <w:rsid w:val="007E1C0F"/>
    <w:rsid w:val="007E25D8"/>
    <w:rsid w:val="007E330D"/>
    <w:rsid w:val="007E3311"/>
    <w:rsid w:val="007E3515"/>
    <w:rsid w:val="007E35D8"/>
    <w:rsid w:val="007E3F5B"/>
    <w:rsid w:val="007E3FB8"/>
    <w:rsid w:val="007E41B2"/>
    <w:rsid w:val="007E4A10"/>
    <w:rsid w:val="007E4A55"/>
    <w:rsid w:val="007E4CE4"/>
    <w:rsid w:val="007E50AD"/>
    <w:rsid w:val="007E53D2"/>
    <w:rsid w:val="007E5465"/>
    <w:rsid w:val="007E54F4"/>
    <w:rsid w:val="007E5918"/>
    <w:rsid w:val="007E5A57"/>
    <w:rsid w:val="007E5AA2"/>
    <w:rsid w:val="007E5AB9"/>
    <w:rsid w:val="007E5AEC"/>
    <w:rsid w:val="007E5C88"/>
    <w:rsid w:val="007E614C"/>
    <w:rsid w:val="007E6771"/>
    <w:rsid w:val="007E6787"/>
    <w:rsid w:val="007E6868"/>
    <w:rsid w:val="007E745B"/>
    <w:rsid w:val="007E74DE"/>
    <w:rsid w:val="007E797D"/>
    <w:rsid w:val="007E7E8A"/>
    <w:rsid w:val="007F00EB"/>
    <w:rsid w:val="007F1F22"/>
    <w:rsid w:val="007F22FF"/>
    <w:rsid w:val="007F2D8C"/>
    <w:rsid w:val="007F2E0D"/>
    <w:rsid w:val="007F32E7"/>
    <w:rsid w:val="007F353E"/>
    <w:rsid w:val="007F3A35"/>
    <w:rsid w:val="007F3AEB"/>
    <w:rsid w:val="007F3D50"/>
    <w:rsid w:val="007F4146"/>
    <w:rsid w:val="007F4854"/>
    <w:rsid w:val="007F4856"/>
    <w:rsid w:val="007F4CB5"/>
    <w:rsid w:val="007F550C"/>
    <w:rsid w:val="007F6388"/>
    <w:rsid w:val="007F6675"/>
    <w:rsid w:val="007F6703"/>
    <w:rsid w:val="007F67D6"/>
    <w:rsid w:val="007F7B9F"/>
    <w:rsid w:val="00800E2E"/>
    <w:rsid w:val="00800E33"/>
    <w:rsid w:val="00801E47"/>
    <w:rsid w:val="008021DF"/>
    <w:rsid w:val="008024E5"/>
    <w:rsid w:val="00802CD0"/>
    <w:rsid w:val="008031BC"/>
    <w:rsid w:val="00803890"/>
    <w:rsid w:val="00804613"/>
    <w:rsid w:val="00804EFC"/>
    <w:rsid w:val="00804FAD"/>
    <w:rsid w:val="00805628"/>
    <w:rsid w:val="0080586A"/>
    <w:rsid w:val="00805876"/>
    <w:rsid w:val="00805AB8"/>
    <w:rsid w:val="008062BD"/>
    <w:rsid w:val="008071A3"/>
    <w:rsid w:val="00807580"/>
    <w:rsid w:val="00807793"/>
    <w:rsid w:val="00807995"/>
    <w:rsid w:val="00807A63"/>
    <w:rsid w:val="00807BDA"/>
    <w:rsid w:val="00807BEE"/>
    <w:rsid w:val="00807E43"/>
    <w:rsid w:val="00810C6A"/>
    <w:rsid w:val="00811859"/>
    <w:rsid w:val="00812123"/>
    <w:rsid w:val="0081239B"/>
    <w:rsid w:val="008127FD"/>
    <w:rsid w:val="008128B7"/>
    <w:rsid w:val="00812979"/>
    <w:rsid w:val="0081382C"/>
    <w:rsid w:val="008138B2"/>
    <w:rsid w:val="00813B95"/>
    <w:rsid w:val="008140AE"/>
    <w:rsid w:val="00814157"/>
    <w:rsid w:val="00814874"/>
    <w:rsid w:val="00815309"/>
    <w:rsid w:val="0081552E"/>
    <w:rsid w:val="00815577"/>
    <w:rsid w:val="00815B03"/>
    <w:rsid w:val="00815C57"/>
    <w:rsid w:val="00816AC5"/>
    <w:rsid w:val="0081771E"/>
    <w:rsid w:val="00820672"/>
    <w:rsid w:val="00820E20"/>
    <w:rsid w:val="0082103E"/>
    <w:rsid w:val="008217DC"/>
    <w:rsid w:val="00821E5E"/>
    <w:rsid w:val="00822120"/>
    <w:rsid w:val="00822291"/>
    <w:rsid w:val="0082281D"/>
    <w:rsid w:val="00822E40"/>
    <w:rsid w:val="00822F13"/>
    <w:rsid w:val="0082329C"/>
    <w:rsid w:val="00823F87"/>
    <w:rsid w:val="00824B1E"/>
    <w:rsid w:val="00824CAD"/>
    <w:rsid w:val="008254F4"/>
    <w:rsid w:val="00825E38"/>
    <w:rsid w:val="00825EE0"/>
    <w:rsid w:val="00826A21"/>
    <w:rsid w:val="00827154"/>
    <w:rsid w:val="00827DCC"/>
    <w:rsid w:val="00830618"/>
    <w:rsid w:val="00830761"/>
    <w:rsid w:val="00830AB9"/>
    <w:rsid w:val="00830D04"/>
    <w:rsid w:val="00831FC8"/>
    <w:rsid w:val="008332A2"/>
    <w:rsid w:val="0083572F"/>
    <w:rsid w:val="00836D9C"/>
    <w:rsid w:val="00836FFD"/>
    <w:rsid w:val="008374F8"/>
    <w:rsid w:val="008379BF"/>
    <w:rsid w:val="00837AC3"/>
    <w:rsid w:val="00837FFE"/>
    <w:rsid w:val="00841127"/>
    <w:rsid w:val="008414F2"/>
    <w:rsid w:val="008418E8"/>
    <w:rsid w:val="00842092"/>
    <w:rsid w:val="00842734"/>
    <w:rsid w:val="008428B0"/>
    <w:rsid w:val="00842AE0"/>
    <w:rsid w:val="00842FB5"/>
    <w:rsid w:val="008430C1"/>
    <w:rsid w:val="008431DB"/>
    <w:rsid w:val="00843203"/>
    <w:rsid w:val="008433A3"/>
    <w:rsid w:val="0084386F"/>
    <w:rsid w:val="00843962"/>
    <w:rsid w:val="008447E2"/>
    <w:rsid w:val="00844924"/>
    <w:rsid w:val="00844928"/>
    <w:rsid w:val="0084495A"/>
    <w:rsid w:val="00844E96"/>
    <w:rsid w:val="00845378"/>
    <w:rsid w:val="008459E0"/>
    <w:rsid w:val="00846594"/>
    <w:rsid w:val="0084689F"/>
    <w:rsid w:val="008478F7"/>
    <w:rsid w:val="008501AF"/>
    <w:rsid w:val="008514C9"/>
    <w:rsid w:val="00851B69"/>
    <w:rsid w:val="00852062"/>
    <w:rsid w:val="008521D6"/>
    <w:rsid w:val="00852481"/>
    <w:rsid w:val="008528F7"/>
    <w:rsid w:val="008529CD"/>
    <w:rsid w:val="00853122"/>
    <w:rsid w:val="0085417C"/>
    <w:rsid w:val="0085596A"/>
    <w:rsid w:val="00856389"/>
    <w:rsid w:val="008566A7"/>
    <w:rsid w:val="0085731A"/>
    <w:rsid w:val="008601C7"/>
    <w:rsid w:val="008611A0"/>
    <w:rsid w:val="0086132E"/>
    <w:rsid w:val="00861460"/>
    <w:rsid w:val="008621C9"/>
    <w:rsid w:val="008627A2"/>
    <w:rsid w:val="008638A3"/>
    <w:rsid w:val="0086473C"/>
    <w:rsid w:val="00864ABE"/>
    <w:rsid w:val="008650C5"/>
    <w:rsid w:val="008671C6"/>
    <w:rsid w:val="00867333"/>
    <w:rsid w:val="00867716"/>
    <w:rsid w:val="008677ED"/>
    <w:rsid w:val="00867846"/>
    <w:rsid w:val="00867B3C"/>
    <w:rsid w:val="008704ED"/>
    <w:rsid w:val="00870F9D"/>
    <w:rsid w:val="00871304"/>
    <w:rsid w:val="00871B26"/>
    <w:rsid w:val="0087202D"/>
    <w:rsid w:val="00872235"/>
    <w:rsid w:val="00872609"/>
    <w:rsid w:val="0087263F"/>
    <w:rsid w:val="00872F03"/>
    <w:rsid w:val="0087344A"/>
    <w:rsid w:val="008740ED"/>
    <w:rsid w:val="008745AC"/>
    <w:rsid w:val="008754A8"/>
    <w:rsid w:val="008757DE"/>
    <w:rsid w:val="00875948"/>
    <w:rsid w:val="008767C6"/>
    <w:rsid w:val="00876FDF"/>
    <w:rsid w:val="008775BA"/>
    <w:rsid w:val="00880878"/>
    <w:rsid w:val="00881145"/>
    <w:rsid w:val="0088127A"/>
    <w:rsid w:val="00881C32"/>
    <w:rsid w:val="008822B4"/>
    <w:rsid w:val="00882B2D"/>
    <w:rsid w:val="00883AB9"/>
    <w:rsid w:val="00883F91"/>
    <w:rsid w:val="00885E81"/>
    <w:rsid w:val="008865AB"/>
    <w:rsid w:val="0088671B"/>
    <w:rsid w:val="00887343"/>
    <w:rsid w:val="008873E6"/>
    <w:rsid w:val="00887416"/>
    <w:rsid w:val="00887FF7"/>
    <w:rsid w:val="00891429"/>
    <w:rsid w:val="00891E1D"/>
    <w:rsid w:val="00891FF1"/>
    <w:rsid w:val="008922D1"/>
    <w:rsid w:val="00892318"/>
    <w:rsid w:val="00892B77"/>
    <w:rsid w:val="008933C9"/>
    <w:rsid w:val="0089347E"/>
    <w:rsid w:val="0089416D"/>
    <w:rsid w:val="00894491"/>
    <w:rsid w:val="008946E4"/>
    <w:rsid w:val="00894858"/>
    <w:rsid w:val="00894992"/>
    <w:rsid w:val="00894C82"/>
    <w:rsid w:val="00895849"/>
    <w:rsid w:val="00895F07"/>
    <w:rsid w:val="00896040"/>
    <w:rsid w:val="00896AA7"/>
    <w:rsid w:val="00896BD9"/>
    <w:rsid w:val="00896E6C"/>
    <w:rsid w:val="00896E96"/>
    <w:rsid w:val="00897357"/>
    <w:rsid w:val="00897383"/>
    <w:rsid w:val="0089753A"/>
    <w:rsid w:val="008975E2"/>
    <w:rsid w:val="008A04FA"/>
    <w:rsid w:val="008A1664"/>
    <w:rsid w:val="008A1B28"/>
    <w:rsid w:val="008A283B"/>
    <w:rsid w:val="008A2E34"/>
    <w:rsid w:val="008A394E"/>
    <w:rsid w:val="008A40B4"/>
    <w:rsid w:val="008A4545"/>
    <w:rsid w:val="008A471D"/>
    <w:rsid w:val="008A4A51"/>
    <w:rsid w:val="008A4C9C"/>
    <w:rsid w:val="008A4F7F"/>
    <w:rsid w:val="008A5122"/>
    <w:rsid w:val="008A53B7"/>
    <w:rsid w:val="008A53ED"/>
    <w:rsid w:val="008A5C4A"/>
    <w:rsid w:val="008A64A8"/>
    <w:rsid w:val="008A7613"/>
    <w:rsid w:val="008A766B"/>
    <w:rsid w:val="008A7C31"/>
    <w:rsid w:val="008B0A98"/>
    <w:rsid w:val="008B1157"/>
    <w:rsid w:val="008B25BD"/>
    <w:rsid w:val="008B271C"/>
    <w:rsid w:val="008B4140"/>
    <w:rsid w:val="008B42F5"/>
    <w:rsid w:val="008B46B9"/>
    <w:rsid w:val="008B4C6C"/>
    <w:rsid w:val="008B4E76"/>
    <w:rsid w:val="008B57AD"/>
    <w:rsid w:val="008B5E2A"/>
    <w:rsid w:val="008B6189"/>
    <w:rsid w:val="008B642B"/>
    <w:rsid w:val="008B6785"/>
    <w:rsid w:val="008B7514"/>
    <w:rsid w:val="008B7538"/>
    <w:rsid w:val="008B76F8"/>
    <w:rsid w:val="008B784B"/>
    <w:rsid w:val="008B78F6"/>
    <w:rsid w:val="008B7CF2"/>
    <w:rsid w:val="008B7DF6"/>
    <w:rsid w:val="008C0B41"/>
    <w:rsid w:val="008C0B97"/>
    <w:rsid w:val="008C1584"/>
    <w:rsid w:val="008C1C32"/>
    <w:rsid w:val="008C2C7E"/>
    <w:rsid w:val="008C2DC7"/>
    <w:rsid w:val="008C370B"/>
    <w:rsid w:val="008C406F"/>
    <w:rsid w:val="008C4603"/>
    <w:rsid w:val="008C4CFF"/>
    <w:rsid w:val="008C547A"/>
    <w:rsid w:val="008C5FE5"/>
    <w:rsid w:val="008C64FE"/>
    <w:rsid w:val="008C6804"/>
    <w:rsid w:val="008C6C4C"/>
    <w:rsid w:val="008C7414"/>
    <w:rsid w:val="008C79C5"/>
    <w:rsid w:val="008C7D9C"/>
    <w:rsid w:val="008C7F22"/>
    <w:rsid w:val="008D00E9"/>
    <w:rsid w:val="008D0976"/>
    <w:rsid w:val="008D11EE"/>
    <w:rsid w:val="008D1DA1"/>
    <w:rsid w:val="008D2500"/>
    <w:rsid w:val="008D351C"/>
    <w:rsid w:val="008D38F1"/>
    <w:rsid w:val="008D418E"/>
    <w:rsid w:val="008D4D8C"/>
    <w:rsid w:val="008D56FF"/>
    <w:rsid w:val="008D571C"/>
    <w:rsid w:val="008D58D2"/>
    <w:rsid w:val="008D6811"/>
    <w:rsid w:val="008D684A"/>
    <w:rsid w:val="008D7857"/>
    <w:rsid w:val="008E0614"/>
    <w:rsid w:val="008E08A7"/>
    <w:rsid w:val="008E1039"/>
    <w:rsid w:val="008E110D"/>
    <w:rsid w:val="008E1990"/>
    <w:rsid w:val="008E31C2"/>
    <w:rsid w:val="008E37B5"/>
    <w:rsid w:val="008E47C6"/>
    <w:rsid w:val="008E52D3"/>
    <w:rsid w:val="008E577C"/>
    <w:rsid w:val="008E5AB2"/>
    <w:rsid w:val="008E66BE"/>
    <w:rsid w:val="008E70B9"/>
    <w:rsid w:val="008E760E"/>
    <w:rsid w:val="008F0400"/>
    <w:rsid w:val="008F0636"/>
    <w:rsid w:val="008F0D24"/>
    <w:rsid w:val="008F16F1"/>
    <w:rsid w:val="008F272F"/>
    <w:rsid w:val="008F466E"/>
    <w:rsid w:val="008F4697"/>
    <w:rsid w:val="008F4BB8"/>
    <w:rsid w:val="008F5D87"/>
    <w:rsid w:val="008F6293"/>
    <w:rsid w:val="008F772C"/>
    <w:rsid w:val="008F7E6A"/>
    <w:rsid w:val="00900785"/>
    <w:rsid w:val="009012BC"/>
    <w:rsid w:val="00901542"/>
    <w:rsid w:val="00901797"/>
    <w:rsid w:val="00901881"/>
    <w:rsid w:val="00901A41"/>
    <w:rsid w:val="0090290E"/>
    <w:rsid w:val="00903365"/>
    <w:rsid w:val="00903375"/>
    <w:rsid w:val="0090447F"/>
    <w:rsid w:val="009048B7"/>
    <w:rsid w:val="00904B84"/>
    <w:rsid w:val="00905E00"/>
    <w:rsid w:val="00906252"/>
    <w:rsid w:val="00906257"/>
    <w:rsid w:val="00906BA0"/>
    <w:rsid w:val="00906F0C"/>
    <w:rsid w:val="009075B7"/>
    <w:rsid w:val="00907A49"/>
    <w:rsid w:val="009101F3"/>
    <w:rsid w:val="009103E8"/>
    <w:rsid w:val="00910E85"/>
    <w:rsid w:val="00910F55"/>
    <w:rsid w:val="0091271E"/>
    <w:rsid w:val="009128ED"/>
    <w:rsid w:val="00913BA2"/>
    <w:rsid w:val="00914A72"/>
    <w:rsid w:val="0091513D"/>
    <w:rsid w:val="00915164"/>
    <w:rsid w:val="00915A7A"/>
    <w:rsid w:val="009166D7"/>
    <w:rsid w:val="00916D05"/>
    <w:rsid w:val="00917C0B"/>
    <w:rsid w:val="00917CB8"/>
    <w:rsid w:val="00920349"/>
    <w:rsid w:val="00920496"/>
    <w:rsid w:val="0092074F"/>
    <w:rsid w:val="00920946"/>
    <w:rsid w:val="0092107C"/>
    <w:rsid w:val="009223F5"/>
    <w:rsid w:val="0092324A"/>
    <w:rsid w:val="009234D7"/>
    <w:rsid w:val="00923862"/>
    <w:rsid w:val="00923F29"/>
    <w:rsid w:val="009245D2"/>
    <w:rsid w:val="009255AA"/>
    <w:rsid w:val="00925A4A"/>
    <w:rsid w:val="009267A8"/>
    <w:rsid w:val="009267A9"/>
    <w:rsid w:val="00926B4A"/>
    <w:rsid w:val="00927F90"/>
    <w:rsid w:val="009300DF"/>
    <w:rsid w:val="009303F8"/>
    <w:rsid w:val="00932A25"/>
    <w:rsid w:val="00932C72"/>
    <w:rsid w:val="0093365A"/>
    <w:rsid w:val="00933EB1"/>
    <w:rsid w:val="009346A6"/>
    <w:rsid w:val="0093500B"/>
    <w:rsid w:val="00935833"/>
    <w:rsid w:val="00936334"/>
    <w:rsid w:val="00936667"/>
    <w:rsid w:val="009375D5"/>
    <w:rsid w:val="00937A8F"/>
    <w:rsid w:val="00937B36"/>
    <w:rsid w:val="00937C18"/>
    <w:rsid w:val="00937EDB"/>
    <w:rsid w:val="00940288"/>
    <w:rsid w:val="00940A78"/>
    <w:rsid w:val="00940E24"/>
    <w:rsid w:val="00941ACA"/>
    <w:rsid w:val="00941CC6"/>
    <w:rsid w:val="009421E1"/>
    <w:rsid w:val="009428A1"/>
    <w:rsid w:val="0094351F"/>
    <w:rsid w:val="0094383B"/>
    <w:rsid w:val="00943A45"/>
    <w:rsid w:val="00943EF7"/>
    <w:rsid w:val="00943F75"/>
    <w:rsid w:val="00944B8D"/>
    <w:rsid w:val="00945142"/>
    <w:rsid w:val="00945951"/>
    <w:rsid w:val="00945B99"/>
    <w:rsid w:val="00945E4E"/>
    <w:rsid w:val="009469CE"/>
    <w:rsid w:val="00946B27"/>
    <w:rsid w:val="00946F97"/>
    <w:rsid w:val="00950630"/>
    <w:rsid w:val="009508D5"/>
    <w:rsid w:val="00950CCA"/>
    <w:rsid w:val="009512A6"/>
    <w:rsid w:val="00952021"/>
    <w:rsid w:val="0095315A"/>
    <w:rsid w:val="00953E07"/>
    <w:rsid w:val="009541D6"/>
    <w:rsid w:val="00954486"/>
    <w:rsid w:val="00954B38"/>
    <w:rsid w:val="009551D7"/>
    <w:rsid w:val="00955F17"/>
    <w:rsid w:val="009561B1"/>
    <w:rsid w:val="00956529"/>
    <w:rsid w:val="009565FF"/>
    <w:rsid w:val="00956D30"/>
    <w:rsid w:val="0095744F"/>
    <w:rsid w:val="009577A9"/>
    <w:rsid w:val="009577B8"/>
    <w:rsid w:val="00957AC4"/>
    <w:rsid w:val="00960A7E"/>
    <w:rsid w:val="009615DE"/>
    <w:rsid w:val="00961C1C"/>
    <w:rsid w:val="00962325"/>
    <w:rsid w:val="009629CB"/>
    <w:rsid w:val="00963CCC"/>
    <w:rsid w:val="009641E4"/>
    <w:rsid w:val="009643AE"/>
    <w:rsid w:val="0096531F"/>
    <w:rsid w:val="00965B56"/>
    <w:rsid w:val="00965C68"/>
    <w:rsid w:val="00966069"/>
    <w:rsid w:val="0096639E"/>
    <w:rsid w:val="00966462"/>
    <w:rsid w:val="00967D7B"/>
    <w:rsid w:val="00967FCB"/>
    <w:rsid w:val="00970064"/>
    <w:rsid w:val="00970292"/>
    <w:rsid w:val="0097135E"/>
    <w:rsid w:val="009713CC"/>
    <w:rsid w:val="00971C42"/>
    <w:rsid w:val="00972267"/>
    <w:rsid w:val="00972A07"/>
    <w:rsid w:val="009731B8"/>
    <w:rsid w:val="0097388A"/>
    <w:rsid w:val="00973F4E"/>
    <w:rsid w:val="00973FFD"/>
    <w:rsid w:val="00974A80"/>
    <w:rsid w:val="00974B3D"/>
    <w:rsid w:val="00974D2B"/>
    <w:rsid w:val="00975342"/>
    <w:rsid w:val="009764EF"/>
    <w:rsid w:val="009769B2"/>
    <w:rsid w:val="00976E26"/>
    <w:rsid w:val="009770DA"/>
    <w:rsid w:val="009771D4"/>
    <w:rsid w:val="009775C6"/>
    <w:rsid w:val="0097790D"/>
    <w:rsid w:val="00980130"/>
    <w:rsid w:val="0098057C"/>
    <w:rsid w:val="00980615"/>
    <w:rsid w:val="009806FA"/>
    <w:rsid w:val="00981647"/>
    <w:rsid w:val="009828C4"/>
    <w:rsid w:val="009830A9"/>
    <w:rsid w:val="00984D05"/>
    <w:rsid w:val="00985859"/>
    <w:rsid w:val="00985B35"/>
    <w:rsid w:val="00985BF6"/>
    <w:rsid w:val="00986166"/>
    <w:rsid w:val="009862E0"/>
    <w:rsid w:val="00986654"/>
    <w:rsid w:val="009866D0"/>
    <w:rsid w:val="00986741"/>
    <w:rsid w:val="009870A5"/>
    <w:rsid w:val="00987217"/>
    <w:rsid w:val="00987396"/>
    <w:rsid w:val="00987448"/>
    <w:rsid w:val="0098791E"/>
    <w:rsid w:val="00987AB6"/>
    <w:rsid w:val="0099061B"/>
    <w:rsid w:val="00990909"/>
    <w:rsid w:val="00990A2B"/>
    <w:rsid w:val="00991471"/>
    <w:rsid w:val="0099336C"/>
    <w:rsid w:val="00993638"/>
    <w:rsid w:val="009945C9"/>
    <w:rsid w:val="0099465D"/>
    <w:rsid w:val="009955A4"/>
    <w:rsid w:val="00995640"/>
    <w:rsid w:val="00996BAE"/>
    <w:rsid w:val="0099728B"/>
    <w:rsid w:val="0099787A"/>
    <w:rsid w:val="00997ED6"/>
    <w:rsid w:val="009A0542"/>
    <w:rsid w:val="009A0C67"/>
    <w:rsid w:val="009A127D"/>
    <w:rsid w:val="009A1D5A"/>
    <w:rsid w:val="009A1D89"/>
    <w:rsid w:val="009A2157"/>
    <w:rsid w:val="009A2748"/>
    <w:rsid w:val="009A2C54"/>
    <w:rsid w:val="009A2C64"/>
    <w:rsid w:val="009A3B6D"/>
    <w:rsid w:val="009A49D3"/>
    <w:rsid w:val="009A4B67"/>
    <w:rsid w:val="009A526F"/>
    <w:rsid w:val="009A5617"/>
    <w:rsid w:val="009A56FC"/>
    <w:rsid w:val="009A5F57"/>
    <w:rsid w:val="009A60C1"/>
    <w:rsid w:val="009A623B"/>
    <w:rsid w:val="009A6D11"/>
    <w:rsid w:val="009A7E11"/>
    <w:rsid w:val="009B0D0B"/>
    <w:rsid w:val="009B0F6C"/>
    <w:rsid w:val="009B13B5"/>
    <w:rsid w:val="009B14A7"/>
    <w:rsid w:val="009B162C"/>
    <w:rsid w:val="009B1D50"/>
    <w:rsid w:val="009B2BD3"/>
    <w:rsid w:val="009B3D60"/>
    <w:rsid w:val="009B3F42"/>
    <w:rsid w:val="009B4337"/>
    <w:rsid w:val="009B4FEA"/>
    <w:rsid w:val="009B5893"/>
    <w:rsid w:val="009B5BA9"/>
    <w:rsid w:val="009B5D61"/>
    <w:rsid w:val="009B6E4B"/>
    <w:rsid w:val="009B7B7E"/>
    <w:rsid w:val="009B7CD0"/>
    <w:rsid w:val="009B7FBF"/>
    <w:rsid w:val="009C0411"/>
    <w:rsid w:val="009C07D0"/>
    <w:rsid w:val="009C09A5"/>
    <w:rsid w:val="009C1677"/>
    <w:rsid w:val="009C167D"/>
    <w:rsid w:val="009C1C54"/>
    <w:rsid w:val="009C235F"/>
    <w:rsid w:val="009C2545"/>
    <w:rsid w:val="009C2D80"/>
    <w:rsid w:val="009C2F12"/>
    <w:rsid w:val="009C3E93"/>
    <w:rsid w:val="009C3F49"/>
    <w:rsid w:val="009C463B"/>
    <w:rsid w:val="009C4B13"/>
    <w:rsid w:val="009C4CF5"/>
    <w:rsid w:val="009C51C9"/>
    <w:rsid w:val="009C54F9"/>
    <w:rsid w:val="009C553D"/>
    <w:rsid w:val="009C5B2C"/>
    <w:rsid w:val="009C7302"/>
    <w:rsid w:val="009D007D"/>
    <w:rsid w:val="009D14B2"/>
    <w:rsid w:val="009D2314"/>
    <w:rsid w:val="009D3242"/>
    <w:rsid w:val="009D3273"/>
    <w:rsid w:val="009D3AEF"/>
    <w:rsid w:val="009D3B46"/>
    <w:rsid w:val="009D3FE8"/>
    <w:rsid w:val="009D4644"/>
    <w:rsid w:val="009D4EEF"/>
    <w:rsid w:val="009D5252"/>
    <w:rsid w:val="009D5AF2"/>
    <w:rsid w:val="009D61CB"/>
    <w:rsid w:val="009D7378"/>
    <w:rsid w:val="009D7739"/>
    <w:rsid w:val="009D7773"/>
    <w:rsid w:val="009D7BDD"/>
    <w:rsid w:val="009E062D"/>
    <w:rsid w:val="009E1419"/>
    <w:rsid w:val="009E166F"/>
    <w:rsid w:val="009E1781"/>
    <w:rsid w:val="009E1F6F"/>
    <w:rsid w:val="009E225F"/>
    <w:rsid w:val="009E25EC"/>
    <w:rsid w:val="009E2E26"/>
    <w:rsid w:val="009E306B"/>
    <w:rsid w:val="009E3495"/>
    <w:rsid w:val="009E3D71"/>
    <w:rsid w:val="009E452A"/>
    <w:rsid w:val="009E4776"/>
    <w:rsid w:val="009E49CF"/>
    <w:rsid w:val="009E4B3D"/>
    <w:rsid w:val="009E5634"/>
    <w:rsid w:val="009E691D"/>
    <w:rsid w:val="009E7080"/>
    <w:rsid w:val="009E7525"/>
    <w:rsid w:val="009E7C9D"/>
    <w:rsid w:val="009E7F9A"/>
    <w:rsid w:val="009F0445"/>
    <w:rsid w:val="009F1A41"/>
    <w:rsid w:val="009F1F0A"/>
    <w:rsid w:val="009F22E4"/>
    <w:rsid w:val="009F2CA1"/>
    <w:rsid w:val="009F2FDF"/>
    <w:rsid w:val="009F3062"/>
    <w:rsid w:val="009F32B5"/>
    <w:rsid w:val="009F34AB"/>
    <w:rsid w:val="009F3A32"/>
    <w:rsid w:val="009F5210"/>
    <w:rsid w:val="009F5740"/>
    <w:rsid w:val="009F5998"/>
    <w:rsid w:val="009F5D28"/>
    <w:rsid w:val="009F7077"/>
    <w:rsid w:val="009F73E8"/>
    <w:rsid w:val="009F7B08"/>
    <w:rsid w:val="009F7F36"/>
    <w:rsid w:val="00A00D5D"/>
    <w:rsid w:val="00A013B5"/>
    <w:rsid w:val="00A01C19"/>
    <w:rsid w:val="00A027D3"/>
    <w:rsid w:val="00A0321F"/>
    <w:rsid w:val="00A037F7"/>
    <w:rsid w:val="00A03847"/>
    <w:rsid w:val="00A039EB"/>
    <w:rsid w:val="00A041A2"/>
    <w:rsid w:val="00A0438F"/>
    <w:rsid w:val="00A0628F"/>
    <w:rsid w:val="00A065C1"/>
    <w:rsid w:val="00A06F3A"/>
    <w:rsid w:val="00A0721F"/>
    <w:rsid w:val="00A07554"/>
    <w:rsid w:val="00A076EE"/>
    <w:rsid w:val="00A10B8C"/>
    <w:rsid w:val="00A10F6C"/>
    <w:rsid w:val="00A112C0"/>
    <w:rsid w:val="00A11E21"/>
    <w:rsid w:val="00A12548"/>
    <w:rsid w:val="00A125A3"/>
    <w:rsid w:val="00A13205"/>
    <w:rsid w:val="00A13588"/>
    <w:rsid w:val="00A13EFF"/>
    <w:rsid w:val="00A1488B"/>
    <w:rsid w:val="00A148DE"/>
    <w:rsid w:val="00A14B1C"/>
    <w:rsid w:val="00A14C7A"/>
    <w:rsid w:val="00A160B4"/>
    <w:rsid w:val="00A161BE"/>
    <w:rsid w:val="00A162E9"/>
    <w:rsid w:val="00A16593"/>
    <w:rsid w:val="00A17230"/>
    <w:rsid w:val="00A17AB3"/>
    <w:rsid w:val="00A20661"/>
    <w:rsid w:val="00A21B89"/>
    <w:rsid w:val="00A22528"/>
    <w:rsid w:val="00A22C69"/>
    <w:rsid w:val="00A22F70"/>
    <w:rsid w:val="00A24717"/>
    <w:rsid w:val="00A24BC5"/>
    <w:rsid w:val="00A25AC0"/>
    <w:rsid w:val="00A2648C"/>
    <w:rsid w:val="00A27C96"/>
    <w:rsid w:val="00A304AD"/>
    <w:rsid w:val="00A312F4"/>
    <w:rsid w:val="00A314C0"/>
    <w:rsid w:val="00A31B81"/>
    <w:rsid w:val="00A31B8D"/>
    <w:rsid w:val="00A31BCF"/>
    <w:rsid w:val="00A33194"/>
    <w:rsid w:val="00A33A67"/>
    <w:rsid w:val="00A34124"/>
    <w:rsid w:val="00A345E7"/>
    <w:rsid w:val="00A356DF"/>
    <w:rsid w:val="00A35B2B"/>
    <w:rsid w:val="00A35BF7"/>
    <w:rsid w:val="00A35F63"/>
    <w:rsid w:val="00A36189"/>
    <w:rsid w:val="00A36E36"/>
    <w:rsid w:val="00A373CE"/>
    <w:rsid w:val="00A37573"/>
    <w:rsid w:val="00A37CD7"/>
    <w:rsid w:val="00A37FE6"/>
    <w:rsid w:val="00A40481"/>
    <w:rsid w:val="00A4114E"/>
    <w:rsid w:val="00A41CA5"/>
    <w:rsid w:val="00A42143"/>
    <w:rsid w:val="00A424DF"/>
    <w:rsid w:val="00A42802"/>
    <w:rsid w:val="00A429B8"/>
    <w:rsid w:val="00A42BF6"/>
    <w:rsid w:val="00A43924"/>
    <w:rsid w:val="00A43CFB"/>
    <w:rsid w:val="00A43EB9"/>
    <w:rsid w:val="00A43F90"/>
    <w:rsid w:val="00A4480A"/>
    <w:rsid w:val="00A44D25"/>
    <w:rsid w:val="00A44FE7"/>
    <w:rsid w:val="00A450C6"/>
    <w:rsid w:val="00A4578B"/>
    <w:rsid w:val="00A45C08"/>
    <w:rsid w:val="00A465FD"/>
    <w:rsid w:val="00A4671F"/>
    <w:rsid w:val="00A46AC3"/>
    <w:rsid w:val="00A47104"/>
    <w:rsid w:val="00A471A1"/>
    <w:rsid w:val="00A47887"/>
    <w:rsid w:val="00A47EA3"/>
    <w:rsid w:val="00A50DA2"/>
    <w:rsid w:val="00A51F75"/>
    <w:rsid w:val="00A52064"/>
    <w:rsid w:val="00A523A5"/>
    <w:rsid w:val="00A53171"/>
    <w:rsid w:val="00A53CAE"/>
    <w:rsid w:val="00A54C15"/>
    <w:rsid w:val="00A54D35"/>
    <w:rsid w:val="00A54D36"/>
    <w:rsid w:val="00A555CE"/>
    <w:rsid w:val="00A56DDE"/>
    <w:rsid w:val="00A570C6"/>
    <w:rsid w:val="00A57492"/>
    <w:rsid w:val="00A57C12"/>
    <w:rsid w:val="00A57E5B"/>
    <w:rsid w:val="00A57ECA"/>
    <w:rsid w:val="00A602D9"/>
    <w:rsid w:val="00A61021"/>
    <w:rsid w:val="00A61467"/>
    <w:rsid w:val="00A61629"/>
    <w:rsid w:val="00A621EE"/>
    <w:rsid w:val="00A626B1"/>
    <w:rsid w:val="00A62BCB"/>
    <w:rsid w:val="00A62BF1"/>
    <w:rsid w:val="00A637D9"/>
    <w:rsid w:val="00A63D58"/>
    <w:rsid w:val="00A64012"/>
    <w:rsid w:val="00A641A4"/>
    <w:rsid w:val="00A6423B"/>
    <w:rsid w:val="00A6436C"/>
    <w:rsid w:val="00A65247"/>
    <w:rsid w:val="00A6572B"/>
    <w:rsid w:val="00A66159"/>
    <w:rsid w:val="00A664A1"/>
    <w:rsid w:val="00A668C3"/>
    <w:rsid w:val="00A67B60"/>
    <w:rsid w:val="00A71308"/>
    <w:rsid w:val="00A71631"/>
    <w:rsid w:val="00A7279F"/>
    <w:rsid w:val="00A7287D"/>
    <w:rsid w:val="00A73493"/>
    <w:rsid w:val="00A73B36"/>
    <w:rsid w:val="00A741A5"/>
    <w:rsid w:val="00A741D4"/>
    <w:rsid w:val="00A745C4"/>
    <w:rsid w:val="00A74790"/>
    <w:rsid w:val="00A74AF3"/>
    <w:rsid w:val="00A758C7"/>
    <w:rsid w:val="00A7596B"/>
    <w:rsid w:val="00A75C3D"/>
    <w:rsid w:val="00A75F89"/>
    <w:rsid w:val="00A7640A"/>
    <w:rsid w:val="00A77796"/>
    <w:rsid w:val="00A77B3E"/>
    <w:rsid w:val="00A802F1"/>
    <w:rsid w:val="00A806CC"/>
    <w:rsid w:val="00A807C6"/>
    <w:rsid w:val="00A81697"/>
    <w:rsid w:val="00A81973"/>
    <w:rsid w:val="00A81B56"/>
    <w:rsid w:val="00A82C79"/>
    <w:rsid w:val="00A82FA8"/>
    <w:rsid w:val="00A84344"/>
    <w:rsid w:val="00A854C7"/>
    <w:rsid w:val="00A8672A"/>
    <w:rsid w:val="00A867F5"/>
    <w:rsid w:val="00A872CE"/>
    <w:rsid w:val="00A87B4B"/>
    <w:rsid w:val="00A87C7B"/>
    <w:rsid w:val="00A904FD"/>
    <w:rsid w:val="00A90522"/>
    <w:rsid w:val="00A908DC"/>
    <w:rsid w:val="00A90FBE"/>
    <w:rsid w:val="00A91691"/>
    <w:rsid w:val="00A92999"/>
    <w:rsid w:val="00A948B0"/>
    <w:rsid w:val="00A95642"/>
    <w:rsid w:val="00A959D3"/>
    <w:rsid w:val="00A96420"/>
    <w:rsid w:val="00A9655A"/>
    <w:rsid w:val="00A979A4"/>
    <w:rsid w:val="00A97BB6"/>
    <w:rsid w:val="00A97DEA"/>
    <w:rsid w:val="00AA067C"/>
    <w:rsid w:val="00AA0A4F"/>
    <w:rsid w:val="00AA0CBA"/>
    <w:rsid w:val="00AA0EAF"/>
    <w:rsid w:val="00AA1B67"/>
    <w:rsid w:val="00AA1DC0"/>
    <w:rsid w:val="00AA342F"/>
    <w:rsid w:val="00AA3926"/>
    <w:rsid w:val="00AA3BF9"/>
    <w:rsid w:val="00AA3E13"/>
    <w:rsid w:val="00AA483E"/>
    <w:rsid w:val="00AA5186"/>
    <w:rsid w:val="00AA5741"/>
    <w:rsid w:val="00AA5C58"/>
    <w:rsid w:val="00AA664F"/>
    <w:rsid w:val="00AA6AFC"/>
    <w:rsid w:val="00AA6D4F"/>
    <w:rsid w:val="00AA6FD3"/>
    <w:rsid w:val="00AA704F"/>
    <w:rsid w:val="00AA7348"/>
    <w:rsid w:val="00AB008D"/>
    <w:rsid w:val="00AB04B0"/>
    <w:rsid w:val="00AB0B5E"/>
    <w:rsid w:val="00AB1E11"/>
    <w:rsid w:val="00AB203D"/>
    <w:rsid w:val="00AB2991"/>
    <w:rsid w:val="00AB315C"/>
    <w:rsid w:val="00AB367B"/>
    <w:rsid w:val="00AB395C"/>
    <w:rsid w:val="00AB40E0"/>
    <w:rsid w:val="00AB44E2"/>
    <w:rsid w:val="00AB4C3C"/>
    <w:rsid w:val="00AB5A33"/>
    <w:rsid w:val="00AB5DA9"/>
    <w:rsid w:val="00AB6732"/>
    <w:rsid w:val="00AB68E9"/>
    <w:rsid w:val="00AB6C86"/>
    <w:rsid w:val="00AB7168"/>
    <w:rsid w:val="00AB74CC"/>
    <w:rsid w:val="00AB7D83"/>
    <w:rsid w:val="00AC05BE"/>
    <w:rsid w:val="00AC094D"/>
    <w:rsid w:val="00AC1A45"/>
    <w:rsid w:val="00AC1CF6"/>
    <w:rsid w:val="00AC32ED"/>
    <w:rsid w:val="00AC4715"/>
    <w:rsid w:val="00AC5604"/>
    <w:rsid w:val="00AC5C28"/>
    <w:rsid w:val="00AC6281"/>
    <w:rsid w:val="00AC6536"/>
    <w:rsid w:val="00AC75D8"/>
    <w:rsid w:val="00AC7701"/>
    <w:rsid w:val="00AC7B5D"/>
    <w:rsid w:val="00AC7ED3"/>
    <w:rsid w:val="00AC7F57"/>
    <w:rsid w:val="00AD02B1"/>
    <w:rsid w:val="00AD10D8"/>
    <w:rsid w:val="00AD1617"/>
    <w:rsid w:val="00AD32F6"/>
    <w:rsid w:val="00AD34A2"/>
    <w:rsid w:val="00AD34C6"/>
    <w:rsid w:val="00AD4BB0"/>
    <w:rsid w:val="00AD509A"/>
    <w:rsid w:val="00AD5802"/>
    <w:rsid w:val="00AD606C"/>
    <w:rsid w:val="00AD6764"/>
    <w:rsid w:val="00AD6D81"/>
    <w:rsid w:val="00AD6DA7"/>
    <w:rsid w:val="00AD71C6"/>
    <w:rsid w:val="00AE025F"/>
    <w:rsid w:val="00AE060B"/>
    <w:rsid w:val="00AE153F"/>
    <w:rsid w:val="00AE16D0"/>
    <w:rsid w:val="00AE16DE"/>
    <w:rsid w:val="00AE218E"/>
    <w:rsid w:val="00AE2363"/>
    <w:rsid w:val="00AE2796"/>
    <w:rsid w:val="00AE2C80"/>
    <w:rsid w:val="00AE314E"/>
    <w:rsid w:val="00AE3589"/>
    <w:rsid w:val="00AE368F"/>
    <w:rsid w:val="00AE3718"/>
    <w:rsid w:val="00AE37A0"/>
    <w:rsid w:val="00AE3907"/>
    <w:rsid w:val="00AE4393"/>
    <w:rsid w:val="00AE4769"/>
    <w:rsid w:val="00AE48A0"/>
    <w:rsid w:val="00AE54EC"/>
    <w:rsid w:val="00AE591E"/>
    <w:rsid w:val="00AE65E5"/>
    <w:rsid w:val="00AF0473"/>
    <w:rsid w:val="00AF05DF"/>
    <w:rsid w:val="00AF0E52"/>
    <w:rsid w:val="00AF1211"/>
    <w:rsid w:val="00AF1383"/>
    <w:rsid w:val="00AF16FE"/>
    <w:rsid w:val="00AF1B92"/>
    <w:rsid w:val="00AF1C89"/>
    <w:rsid w:val="00AF1D4E"/>
    <w:rsid w:val="00AF21C0"/>
    <w:rsid w:val="00AF345F"/>
    <w:rsid w:val="00AF46AB"/>
    <w:rsid w:val="00AF4BCC"/>
    <w:rsid w:val="00AF512D"/>
    <w:rsid w:val="00AF5547"/>
    <w:rsid w:val="00AF5659"/>
    <w:rsid w:val="00AF5BAB"/>
    <w:rsid w:val="00AF6BB9"/>
    <w:rsid w:val="00AF6DA2"/>
    <w:rsid w:val="00AF7806"/>
    <w:rsid w:val="00AF785C"/>
    <w:rsid w:val="00AF79EB"/>
    <w:rsid w:val="00AF7F8B"/>
    <w:rsid w:val="00B0008D"/>
    <w:rsid w:val="00B00F3A"/>
    <w:rsid w:val="00B013A2"/>
    <w:rsid w:val="00B013E4"/>
    <w:rsid w:val="00B020BE"/>
    <w:rsid w:val="00B0268D"/>
    <w:rsid w:val="00B02D6C"/>
    <w:rsid w:val="00B02FB1"/>
    <w:rsid w:val="00B03039"/>
    <w:rsid w:val="00B035EA"/>
    <w:rsid w:val="00B038F6"/>
    <w:rsid w:val="00B03B4B"/>
    <w:rsid w:val="00B03D66"/>
    <w:rsid w:val="00B04513"/>
    <w:rsid w:val="00B0514F"/>
    <w:rsid w:val="00B05B3F"/>
    <w:rsid w:val="00B06244"/>
    <w:rsid w:val="00B071D1"/>
    <w:rsid w:val="00B078F7"/>
    <w:rsid w:val="00B106BF"/>
    <w:rsid w:val="00B10B80"/>
    <w:rsid w:val="00B10C99"/>
    <w:rsid w:val="00B10E4A"/>
    <w:rsid w:val="00B1100A"/>
    <w:rsid w:val="00B110DB"/>
    <w:rsid w:val="00B11439"/>
    <w:rsid w:val="00B12743"/>
    <w:rsid w:val="00B128F8"/>
    <w:rsid w:val="00B12A91"/>
    <w:rsid w:val="00B13A27"/>
    <w:rsid w:val="00B13F9F"/>
    <w:rsid w:val="00B140DF"/>
    <w:rsid w:val="00B14172"/>
    <w:rsid w:val="00B14567"/>
    <w:rsid w:val="00B14805"/>
    <w:rsid w:val="00B14E90"/>
    <w:rsid w:val="00B14EAB"/>
    <w:rsid w:val="00B1505A"/>
    <w:rsid w:val="00B1523B"/>
    <w:rsid w:val="00B15D63"/>
    <w:rsid w:val="00B16647"/>
    <w:rsid w:val="00B17390"/>
    <w:rsid w:val="00B1742A"/>
    <w:rsid w:val="00B17431"/>
    <w:rsid w:val="00B17494"/>
    <w:rsid w:val="00B20AB1"/>
    <w:rsid w:val="00B20C9D"/>
    <w:rsid w:val="00B21130"/>
    <w:rsid w:val="00B2142E"/>
    <w:rsid w:val="00B214C3"/>
    <w:rsid w:val="00B23486"/>
    <w:rsid w:val="00B23F4F"/>
    <w:rsid w:val="00B2424C"/>
    <w:rsid w:val="00B24628"/>
    <w:rsid w:val="00B24747"/>
    <w:rsid w:val="00B25BCF"/>
    <w:rsid w:val="00B25FCC"/>
    <w:rsid w:val="00B26042"/>
    <w:rsid w:val="00B263ED"/>
    <w:rsid w:val="00B2739A"/>
    <w:rsid w:val="00B27964"/>
    <w:rsid w:val="00B30098"/>
    <w:rsid w:val="00B3062F"/>
    <w:rsid w:val="00B306FB"/>
    <w:rsid w:val="00B30C62"/>
    <w:rsid w:val="00B30CC3"/>
    <w:rsid w:val="00B30F4E"/>
    <w:rsid w:val="00B31878"/>
    <w:rsid w:val="00B31B49"/>
    <w:rsid w:val="00B33341"/>
    <w:rsid w:val="00B33FF2"/>
    <w:rsid w:val="00B3418F"/>
    <w:rsid w:val="00B342D8"/>
    <w:rsid w:val="00B3495D"/>
    <w:rsid w:val="00B34A29"/>
    <w:rsid w:val="00B3610D"/>
    <w:rsid w:val="00B36804"/>
    <w:rsid w:val="00B37471"/>
    <w:rsid w:val="00B375EA"/>
    <w:rsid w:val="00B37EC5"/>
    <w:rsid w:val="00B40005"/>
    <w:rsid w:val="00B40A6B"/>
    <w:rsid w:val="00B40E73"/>
    <w:rsid w:val="00B40ED8"/>
    <w:rsid w:val="00B416CD"/>
    <w:rsid w:val="00B4173D"/>
    <w:rsid w:val="00B41A4A"/>
    <w:rsid w:val="00B41AFC"/>
    <w:rsid w:val="00B42DDA"/>
    <w:rsid w:val="00B435E6"/>
    <w:rsid w:val="00B4368B"/>
    <w:rsid w:val="00B4389A"/>
    <w:rsid w:val="00B440FB"/>
    <w:rsid w:val="00B4448D"/>
    <w:rsid w:val="00B44CD4"/>
    <w:rsid w:val="00B45542"/>
    <w:rsid w:val="00B45C7E"/>
    <w:rsid w:val="00B4683F"/>
    <w:rsid w:val="00B4732D"/>
    <w:rsid w:val="00B4735B"/>
    <w:rsid w:val="00B47478"/>
    <w:rsid w:val="00B47790"/>
    <w:rsid w:val="00B47A0B"/>
    <w:rsid w:val="00B47F17"/>
    <w:rsid w:val="00B5047A"/>
    <w:rsid w:val="00B51D63"/>
    <w:rsid w:val="00B522E2"/>
    <w:rsid w:val="00B52771"/>
    <w:rsid w:val="00B52D26"/>
    <w:rsid w:val="00B53886"/>
    <w:rsid w:val="00B53E0E"/>
    <w:rsid w:val="00B5439C"/>
    <w:rsid w:val="00B54673"/>
    <w:rsid w:val="00B549A8"/>
    <w:rsid w:val="00B54EDD"/>
    <w:rsid w:val="00B56009"/>
    <w:rsid w:val="00B563D8"/>
    <w:rsid w:val="00B567E6"/>
    <w:rsid w:val="00B56890"/>
    <w:rsid w:val="00B56D5E"/>
    <w:rsid w:val="00B56FDA"/>
    <w:rsid w:val="00B576BB"/>
    <w:rsid w:val="00B61BFC"/>
    <w:rsid w:val="00B6209E"/>
    <w:rsid w:val="00B62477"/>
    <w:rsid w:val="00B6328B"/>
    <w:rsid w:val="00B637A4"/>
    <w:rsid w:val="00B6395B"/>
    <w:rsid w:val="00B63A20"/>
    <w:rsid w:val="00B6423D"/>
    <w:rsid w:val="00B64562"/>
    <w:rsid w:val="00B65054"/>
    <w:rsid w:val="00B657F2"/>
    <w:rsid w:val="00B659FE"/>
    <w:rsid w:val="00B66602"/>
    <w:rsid w:val="00B6679D"/>
    <w:rsid w:val="00B66AA5"/>
    <w:rsid w:val="00B67AF3"/>
    <w:rsid w:val="00B67B45"/>
    <w:rsid w:val="00B67D83"/>
    <w:rsid w:val="00B7065E"/>
    <w:rsid w:val="00B7081A"/>
    <w:rsid w:val="00B70A46"/>
    <w:rsid w:val="00B70F79"/>
    <w:rsid w:val="00B71F5B"/>
    <w:rsid w:val="00B72852"/>
    <w:rsid w:val="00B72D92"/>
    <w:rsid w:val="00B737F4"/>
    <w:rsid w:val="00B7380A"/>
    <w:rsid w:val="00B73FF5"/>
    <w:rsid w:val="00B741EA"/>
    <w:rsid w:val="00B7466C"/>
    <w:rsid w:val="00B74CF1"/>
    <w:rsid w:val="00B74E5A"/>
    <w:rsid w:val="00B74E72"/>
    <w:rsid w:val="00B76302"/>
    <w:rsid w:val="00B7661B"/>
    <w:rsid w:val="00B76A7F"/>
    <w:rsid w:val="00B76FAA"/>
    <w:rsid w:val="00B7703D"/>
    <w:rsid w:val="00B77449"/>
    <w:rsid w:val="00B774E1"/>
    <w:rsid w:val="00B77F6D"/>
    <w:rsid w:val="00B808D0"/>
    <w:rsid w:val="00B81560"/>
    <w:rsid w:val="00B81E74"/>
    <w:rsid w:val="00B8233B"/>
    <w:rsid w:val="00B82499"/>
    <w:rsid w:val="00B82785"/>
    <w:rsid w:val="00B829E2"/>
    <w:rsid w:val="00B82A75"/>
    <w:rsid w:val="00B82AC6"/>
    <w:rsid w:val="00B83843"/>
    <w:rsid w:val="00B83FB2"/>
    <w:rsid w:val="00B85DE2"/>
    <w:rsid w:val="00B86380"/>
    <w:rsid w:val="00B86ECF"/>
    <w:rsid w:val="00B86FF9"/>
    <w:rsid w:val="00B87578"/>
    <w:rsid w:val="00B87B1D"/>
    <w:rsid w:val="00B87F9E"/>
    <w:rsid w:val="00B87FC3"/>
    <w:rsid w:val="00B906EC"/>
    <w:rsid w:val="00B90BDB"/>
    <w:rsid w:val="00B91112"/>
    <w:rsid w:val="00B91927"/>
    <w:rsid w:val="00B91DAE"/>
    <w:rsid w:val="00B920BF"/>
    <w:rsid w:val="00B9252B"/>
    <w:rsid w:val="00B928C8"/>
    <w:rsid w:val="00B92C6D"/>
    <w:rsid w:val="00B940CF"/>
    <w:rsid w:val="00B943BD"/>
    <w:rsid w:val="00B94548"/>
    <w:rsid w:val="00B94D51"/>
    <w:rsid w:val="00B9510E"/>
    <w:rsid w:val="00B9591A"/>
    <w:rsid w:val="00B959A8"/>
    <w:rsid w:val="00B96952"/>
    <w:rsid w:val="00B97495"/>
    <w:rsid w:val="00BA0239"/>
    <w:rsid w:val="00BA0A5E"/>
    <w:rsid w:val="00BA0A88"/>
    <w:rsid w:val="00BA0EA5"/>
    <w:rsid w:val="00BA216E"/>
    <w:rsid w:val="00BA2447"/>
    <w:rsid w:val="00BA2CFA"/>
    <w:rsid w:val="00BA2F59"/>
    <w:rsid w:val="00BA3C5E"/>
    <w:rsid w:val="00BA3CC0"/>
    <w:rsid w:val="00BA3DD7"/>
    <w:rsid w:val="00BA4BCB"/>
    <w:rsid w:val="00BA555D"/>
    <w:rsid w:val="00BA645E"/>
    <w:rsid w:val="00BA679B"/>
    <w:rsid w:val="00BA690A"/>
    <w:rsid w:val="00BA693E"/>
    <w:rsid w:val="00BA73CD"/>
    <w:rsid w:val="00BA7D1B"/>
    <w:rsid w:val="00BB014A"/>
    <w:rsid w:val="00BB08DD"/>
    <w:rsid w:val="00BB1904"/>
    <w:rsid w:val="00BB1E45"/>
    <w:rsid w:val="00BB1F9C"/>
    <w:rsid w:val="00BB25A7"/>
    <w:rsid w:val="00BB3049"/>
    <w:rsid w:val="00BB32FA"/>
    <w:rsid w:val="00BB3A4D"/>
    <w:rsid w:val="00BB3E2E"/>
    <w:rsid w:val="00BB4611"/>
    <w:rsid w:val="00BB46C7"/>
    <w:rsid w:val="00BB490C"/>
    <w:rsid w:val="00BB4D02"/>
    <w:rsid w:val="00BB6A7C"/>
    <w:rsid w:val="00BB6B0D"/>
    <w:rsid w:val="00BB6C46"/>
    <w:rsid w:val="00BB6DDA"/>
    <w:rsid w:val="00BB6F2C"/>
    <w:rsid w:val="00BB7723"/>
    <w:rsid w:val="00BC0256"/>
    <w:rsid w:val="00BC0302"/>
    <w:rsid w:val="00BC0732"/>
    <w:rsid w:val="00BC0ACF"/>
    <w:rsid w:val="00BC0BE5"/>
    <w:rsid w:val="00BC19C9"/>
    <w:rsid w:val="00BC208E"/>
    <w:rsid w:val="00BC253D"/>
    <w:rsid w:val="00BC2A73"/>
    <w:rsid w:val="00BC2CEF"/>
    <w:rsid w:val="00BC2FFC"/>
    <w:rsid w:val="00BC353D"/>
    <w:rsid w:val="00BC3F97"/>
    <w:rsid w:val="00BC46F1"/>
    <w:rsid w:val="00BC50AF"/>
    <w:rsid w:val="00BC5BC5"/>
    <w:rsid w:val="00BC6274"/>
    <w:rsid w:val="00BC67CC"/>
    <w:rsid w:val="00BC70AE"/>
    <w:rsid w:val="00BC7156"/>
    <w:rsid w:val="00BC746C"/>
    <w:rsid w:val="00BC7AAE"/>
    <w:rsid w:val="00BC7BB5"/>
    <w:rsid w:val="00BD02BF"/>
    <w:rsid w:val="00BD0B4E"/>
    <w:rsid w:val="00BD0D99"/>
    <w:rsid w:val="00BD0E25"/>
    <w:rsid w:val="00BD2B4D"/>
    <w:rsid w:val="00BD3791"/>
    <w:rsid w:val="00BD3E55"/>
    <w:rsid w:val="00BD4F3C"/>
    <w:rsid w:val="00BD4FC3"/>
    <w:rsid w:val="00BD532D"/>
    <w:rsid w:val="00BD7286"/>
    <w:rsid w:val="00BD7FEB"/>
    <w:rsid w:val="00BE046D"/>
    <w:rsid w:val="00BE054B"/>
    <w:rsid w:val="00BE0E7F"/>
    <w:rsid w:val="00BE1F66"/>
    <w:rsid w:val="00BE2395"/>
    <w:rsid w:val="00BE2DA3"/>
    <w:rsid w:val="00BE36B3"/>
    <w:rsid w:val="00BE49E0"/>
    <w:rsid w:val="00BE64A2"/>
    <w:rsid w:val="00BE6F6E"/>
    <w:rsid w:val="00BE7060"/>
    <w:rsid w:val="00BE74F2"/>
    <w:rsid w:val="00BF09E6"/>
    <w:rsid w:val="00BF0D1A"/>
    <w:rsid w:val="00BF1A29"/>
    <w:rsid w:val="00BF246B"/>
    <w:rsid w:val="00BF2BB8"/>
    <w:rsid w:val="00BF2D02"/>
    <w:rsid w:val="00BF3047"/>
    <w:rsid w:val="00BF3691"/>
    <w:rsid w:val="00BF3C50"/>
    <w:rsid w:val="00BF4085"/>
    <w:rsid w:val="00BF4923"/>
    <w:rsid w:val="00BF5ABC"/>
    <w:rsid w:val="00BF5B4D"/>
    <w:rsid w:val="00BF5BC4"/>
    <w:rsid w:val="00BF5FAE"/>
    <w:rsid w:val="00BF7359"/>
    <w:rsid w:val="00C00208"/>
    <w:rsid w:val="00C00621"/>
    <w:rsid w:val="00C00FDA"/>
    <w:rsid w:val="00C02438"/>
    <w:rsid w:val="00C0404C"/>
    <w:rsid w:val="00C04238"/>
    <w:rsid w:val="00C0447F"/>
    <w:rsid w:val="00C04547"/>
    <w:rsid w:val="00C04B2C"/>
    <w:rsid w:val="00C04BB6"/>
    <w:rsid w:val="00C04E3A"/>
    <w:rsid w:val="00C04FEA"/>
    <w:rsid w:val="00C06938"/>
    <w:rsid w:val="00C07063"/>
    <w:rsid w:val="00C07906"/>
    <w:rsid w:val="00C07AD6"/>
    <w:rsid w:val="00C07AE1"/>
    <w:rsid w:val="00C11838"/>
    <w:rsid w:val="00C11F96"/>
    <w:rsid w:val="00C13825"/>
    <w:rsid w:val="00C13B6E"/>
    <w:rsid w:val="00C13C03"/>
    <w:rsid w:val="00C13F0A"/>
    <w:rsid w:val="00C141C7"/>
    <w:rsid w:val="00C145D4"/>
    <w:rsid w:val="00C148E1"/>
    <w:rsid w:val="00C149C3"/>
    <w:rsid w:val="00C1642D"/>
    <w:rsid w:val="00C17604"/>
    <w:rsid w:val="00C17B64"/>
    <w:rsid w:val="00C20E1B"/>
    <w:rsid w:val="00C23C50"/>
    <w:rsid w:val="00C23E52"/>
    <w:rsid w:val="00C24081"/>
    <w:rsid w:val="00C245F4"/>
    <w:rsid w:val="00C25233"/>
    <w:rsid w:val="00C254CA"/>
    <w:rsid w:val="00C25CA5"/>
    <w:rsid w:val="00C2728E"/>
    <w:rsid w:val="00C275D8"/>
    <w:rsid w:val="00C27770"/>
    <w:rsid w:val="00C27C42"/>
    <w:rsid w:val="00C27DBA"/>
    <w:rsid w:val="00C300E1"/>
    <w:rsid w:val="00C3055E"/>
    <w:rsid w:val="00C312AA"/>
    <w:rsid w:val="00C31B39"/>
    <w:rsid w:val="00C3220B"/>
    <w:rsid w:val="00C325E5"/>
    <w:rsid w:val="00C334C3"/>
    <w:rsid w:val="00C33BC4"/>
    <w:rsid w:val="00C33DE6"/>
    <w:rsid w:val="00C34017"/>
    <w:rsid w:val="00C3494B"/>
    <w:rsid w:val="00C34CF4"/>
    <w:rsid w:val="00C34FDF"/>
    <w:rsid w:val="00C3513B"/>
    <w:rsid w:val="00C35C49"/>
    <w:rsid w:val="00C365B4"/>
    <w:rsid w:val="00C3682D"/>
    <w:rsid w:val="00C3693A"/>
    <w:rsid w:val="00C37415"/>
    <w:rsid w:val="00C37D67"/>
    <w:rsid w:val="00C40DD6"/>
    <w:rsid w:val="00C40F13"/>
    <w:rsid w:val="00C41402"/>
    <w:rsid w:val="00C4235E"/>
    <w:rsid w:val="00C43A70"/>
    <w:rsid w:val="00C43E55"/>
    <w:rsid w:val="00C43FB4"/>
    <w:rsid w:val="00C449E2"/>
    <w:rsid w:val="00C45EC5"/>
    <w:rsid w:val="00C46239"/>
    <w:rsid w:val="00C47157"/>
    <w:rsid w:val="00C475FD"/>
    <w:rsid w:val="00C47942"/>
    <w:rsid w:val="00C47AE6"/>
    <w:rsid w:val="00C501DD"/>
    <w:rsid w:val="00C507BF"/>
    <w:rsid w:val="00C513CA"/>
    <w:rsid w:val="00C52087"/>
    <w:rsid w:val="00C52712"/>
    <w:rsid w:val="00C53C3D"/>
    <w:rsid w:val="00C54095"/>
    <w:rsid w:val="00C54624"/>
    <w:rsid w:val="00C54A48"/>
    <w:rsid w:val="00C565FA"/>
    <w:rsid w:val="00C56659"/>
    <w:rsid w:val="00C56C86"/>
    <w:rsid w:val="00C56FD0"/>
    <w:rsid w:val="00C576F8"/>
    <w:rsid w:val="00C57CA0"/>
    <w:rsid w:val="00C60828"/>
    <w:rsid w:val="00C60FDA"/>
    <w:rsid w:val="00C61DE8"/>
    <w:rsid w:val="00C62398"/>
    <w:rsid w:val="00C6261E"/>
    <w:rsid w:val="00C62833"/>
    <w:rsid w:val="00C62980"/>
    <w:rsid w:val="00C62C6C"/>
    <w:rsid w:val="00C635F4"/>
    <w:rsid w:val="00C6423C"/>
    <w:rsid w:val="00C64834"/>
    <w:rsid w:val="00C648BE"/>
    <w:rsid w:val="00C64B57"/>
    <w:rsid w:val="00C64CF5"/>
    <w:rsid w:val="00C652AF"/>
    <w:rsid w:val="00C6532C"/>
    <w:rsid w:val="00C6590A"/>
    <w:rsid w:val="00C65A26"/>
    <w:rsid w:val="00C65C92"/>
    <w:rsid w:val="00C660BF"/>
    <w:rsid w:val="00C660C1"/>
    <w:rsid w:val="00C6730C"/>
    <w:rsid w:val="00C6733D"/>
    <w:rsid w:val="00C67C10"/>
    <w:rsid w:val="00C67C25"/>
    <w:rsid w:val="00C67D35"/>
    <w:rsid w:val="00C72361"/>
    <w:rsid w:val="00C73B38"/>
    <w:rsid w:val="00C743E5"/>
    <w:rsid w:val="00C75AD5"/>
    <w:rsid w:val="00C80228"/>
    <w:rsid w:val="00C806D2"/>
    <w:rsid w:val="00C81500"/>
    <w:rsid w:val="00C817B4"/>
    <w:rsid w:val="00C81BF8"/>
    <w:rsid w:val="00C821A7"/>
    <w:rsid w:val="00C827AE"/>
    <w:rsid w:val="00C82997"/>
    <w:rsid w:val="00C8308D"/>
    <w:rsid w:val="00C8325E"/>
    <w:rsid w:val="00C83376"/>
    <w:rsid w:val="00C835BE"/>
    <w:rsid w:val="00C83899"/>
    <w:rsid w:val="00C840FD"/>
    <w:rsid w:val="00C84802"/>
    <w:rsid w:val="00C84DB7"/>
    <w:rsid w:val="00C854A1"/>
    <w:rsid w:val="00C85A10"/>
    <w:rsid w:val="00C86426"/>
    <w:rsid w:val="00C86CC0"/>
    <w:rsid w:val="00C86F6D"/>
    <w:rsid w:val="00C8725F"/>
    <w:rsid w:val="00C8735A"/>
    <w:rsid w:val="00C87912"/>
    <w:rsid w:val="00C8792C"/>
    <w:rsid w:val="00C87986"/>
    <w:rsid w:val="00C87D0D"/>
    <w:rsid w:val="00C90678"/>
    <w:rsid w:val="00C90D2E"/>
    <w:rsid w:val="00C9118C"/>
    <w:rsid w:val="00C91F51"/>
    <w:rsid w:val="00C92308"/>
    <w:rsid w:val="00C92473"/>
    <w:rsid w:val="00C92C2F"/>
    <w:rsid w:val="00C9350E"/>
    <w:rsid w:val="00C94DF6"/>
    <w:rsid w:val="00C94F18"/>
    <w:rsid w:val="00C9590E"/>
    <w:rsid w:val="00C96437"/>
    <w:rsid w:val="00C96B0F"/>
    <w:rsid w:val="00C96E11"/>
    <w:rsid w:val="00C97AF9"/>
    <w:rsid w:val="00C97CD3"/>
    <w:rsid w:val="00C97F79"/>
    <w:rsid w:val="00CA0B1A"/>
    <w:rsid w:val="00CA0F7E"/>
    <w:rsid w:val="00CA14CE"/>
    <w:rsid w:val="00CA16E8"/>
    <w:rsid w:val="00CA20C3"/>
    <w:rsid w:val="00CA2AA7"/>
    <w:rsid w:val="00CA3577"/>
    <w:rsid w:val="00CA3645"/>
    <w:rsid w:val="00CA3BAA"/>
    <w:rsid w:val="00CA3BFB"/>
    <w:rsid w:val="00CA4508"/>
    <w:rsid w:val="00CA4A12"/>
    <w:rsid w:val="00CA5364"/>
    <w:rsid w:val="00CA5D82"/>
    <w:rsid w:val="00CA6851"/>
    <w:rsid w:val="00CA6C62"/>
    <w:rsid w:val="00CA7392"/>
    <w:rsid w:val="00CA739A"/>
    <w:rsid w:val="00CB0BC6"/>
    <w:rsid w:val="00CB2472"/>
    <w:rsid w:val="00CB28A1"/>
    <w:rsid w:val="00CB2A4F"/>
    <w:rsid w:val="00CB3359"/>
    <w:rsid w:val="00CB34F5"/>
    <w:rsid w:val="00CB3BC7"/>
    <w:rsid w:val="00CB3C8B"/>
    <w:rsid w:val="00CB4E02"/>
    <w:rsid w:val="00CB4F00"/>
    <w:rsid w:val="00CB5766"/>
    <w:rsid w:val="00CB5B79"/>
    <w:rsid w:val="00CB60C4"/>
    <w:rsid w:val="00CB6685"/>
    <w:rsid w:val="00CB66C0"/>
    <w:rsid w:val="00CB6F36"/>
    <w:rsid w:val="00CB6F5F"/>
    <w:rsid w:val="00CB7086"/>
    <w:rsid w:val="00CB7204"/>
    <w:rsid w:val="00CB7526"/>
    <w:rsid w:val="00CB75BE"/>
    <w:rsid w:val="00CB7779"/>
    <w:rsid w:val="00CC0BA4"/>
    <w:rsid w:val="00CC0FB5"/>
    <w:rsid w:val="00CC1061"/>
    <w:rsid w:val="00CC1425"/>
    <w:rsid w:val="00CC1D93"/>
    <w:rsid w:val="00CC1E9B"/>
    <w:rsid w:val="00CC1EF7"/>
    <w:rsid w:val="00CC21E6"/>
    <w:rsid w:val="00CC24AE"/>
    <w:rsid w:val="00CC26FF"/>
    <w:rsid w:val="00CC3153"/>
    <w:rsid w:val="00CC3B61"/>
    <w:rsid w:val="00CC4DC9"/>
    <w:rsid w:val="00CC4EE6"/>
    <w:rsid w:val="00CC6819"/>
    <w:rsid w:val="00CC6889"/>
    <w:rsid w:val="00CC79F6"/>
    <w:rsid w:val="00CD0426"/>
    <w:rsid w:val="00CD0956"/>
    <w:rsid w:val="00CD19CD"/>
    <w:rsid w:val="00CD3156"/>
    <w:rsid w:val="00CD3AD7"/>
    <w:rsid w:val="00CD42BB"/>
    <w:rsid w:val="00CD4663"/>
    <w:rsid w:val="00CD4B2A"/>
    <w:rsid w:val="00CD4CA5"/>
    <w:rsid w:val="00CD4FB0"/>
    <w:rsid w:val="00CD5475"/>
    <w:rsid w:val="00CD5532"/>
    <w:rsid w:val="00CD558B"/>
    <w:rsid w:val="00CD58EF"/>
    <w:rsid w:val="00CD607F"/>
    <w:rsid w:val="00CD6F5B"/>
    <w:rsid w:val="00CD6FD6"/>
    <w:rsid w:val="00CD70A9"/>
    <w:rsid w:val="00CD731A"/>
    <w:rsid w:val="00CD7764"/>
    <w:rsid w:val="00CD78DE"/>
    <w:rsid w:val="00CD7EB4"/>
    <w:rsid w:val="00CD7F6B"/>
    <w:rsid w:val="00CE06F4"/>
    <w:rsid w:val="00CE148D"/>
    <w:rsid w:val="00CE1FFD"/>
    <w:rsid w:val="00CE2E84"/>
    <w:rsid w:val="00CE4572"/>
    <w:rsid w:val="00CE5019"/>
    <w:rsid w:val="00CE50F2"/>
    <w:rsid w:val="00CE616A"/>
    <w:rsid w:val="00CE6493"/>
    <w:rsid w:val="00CE709A"/>
    <w:rsid w:val="00CE71B9"/>
    <w:rsid w:val="00CE7253"/>
    <w:rsid w:val="00CE789D"/>
    <w:rsid w:val="00CF00E0"/>
    <w:rsid w:val="00CF0620"/>
    <w:rsid w:val="00CF06A3"/>
    <w:rsid w:val="00CF0AD7"/>
    <w:rsid w:val="00CF1511"/>
    <w:rsid w:val="00CF2517"/>
    <w:rsid w:val="00CF2BFF"/>
    <w:rsid w:val="00CF2E3A"/>
    <w:rsid w:val="00CF3308"/>
    <w:rsid w:val="00CF3337"/>
    <w:rsid w:val="00CF3922"/>
    <w:rsid w:val="00CF39EB"/>
    <w:rsid w:val="00CF3CD1"/>
    <w:rsid w:val="00CF46CC"/>
    <w:rsid w:val="00CF4939"/>
    <w:rsid w:val="00CF5228"/>
    <w:rsid w:val="00CF6F15"/>
    <w:rsid w:val="00CF7181"/>
    <w:rsid w:val="00CF7435"/>
    <w:rsid w:val="00CF7734"/>
    <w:rsid w:val="00CF7D28"/>
    <w:rsid w:val="00D00D33"/>
    <w:rsid w:val="00D012BB"/>
    <w:rsid w:val="00D013EE"/>
    <w:rsid w:val="00D019F0"/>
    <w:rsid w:val="00D02850"/>
    <w:rsid w:val="00D037BA"/>
    <w:rsid w:val="00D03ED1"/>
    <w:rsid w:val="00D044F9"/>
    <w:rsid w:val="00D0481A"/>
    <w:rsid w:val="00D066A3"/>
    <w:rsid w:val="00D071CC"/>
    <w:rsid w:val="00D07B7B"/>
    <w:rsid w:val="00D10B1A"/>
    <w:rsid w:val="00D10B91"/>
    <w:rsid w:val="00D1140A"/>
    <w:rsid w:val="00D1263E"/>
    <w:rsid w:val="00D12FB2"/>
    <w:rsid w:val="00D138D7"/>
    <w:rsid w:val="00D13A39"/>
    <w:rsid w:val="00D13DE9"/>
    <w:rsid w:val="00D14227"/>
    <w:rsid w:val="00D14237"/>
    <w:rsid w:val="00D15219"/>
    <w:rsid w:val="00D157DD"/>
    <w:rsid w:val="00D158F8"/>
    <w:rsid w:val="00D15A4A"/>
    <w:rsid w:val="00D15E0E"/>
    <w:rsid w:val="00D15FF4"/>
    <w:rsid w:val="00D16204"/>
    <w:rsid w:val="00D164BF"/>
    <w:rsid w:val="00D16FF2"/>
    <w:rsid w:val="00D17A76"/>
    <w:rsid w:val="00D21652"/>
    <w:rsid w:val="00D2214A"/>
    <w:rsid w:val="00D22F0B"/>
    <w:rsid w:val="00D235AD"/>
    <w:rsid w:val="00D236E5"/>
    <w:rsid w:val="00D23C30"/>
    <w:rsid w:val="00D25E00"/>
    <w:rsid w:val="00D25F00"/>
    <w:rsid w:val="00D262F7"/>
    <w:rsid w:val="00D26451"/>
    <w:rsid w:val="00D27290"/>
    <w:rsid w:val="00D2796A"/>
    <w:rsid w:val="00D30C24"/>
    <w:rsid w:val="00D313B8"/>
    <w:rsid w:val="00D317A1"/>
    <w:rsid w:val="00D31805"/>
    <w:rsid w:val="00D31AA4"/>
    <w:rsid w:val="00D31CBE"/>
    <w:rsid w:val="00D31F60"/>
    <w:rsid w:val="00D32618"/>
    <w:rsid w:val="00D32C75"/>
    <w:rsid w:val="00D32C95"/>
    <w:rsid w:val="00D32CE5"/>
    <w:rsid w:val="00D32D95"/>
    <w:rsid w:val="00D35054"/>
    <w:rsid w:val="00D354E3"/>
    <w:rsid w:val="00D363C1"/>
    <w:rsid w:val="00D365BF"/>
    <w:rsid w:val="00D3662D"/>
    <w:rsid w:val="00D375EA"/>
    <w:rsid w:val="00D376B0"/>
    <w:rsid w:val="00D37FAE"/>
    <w:rsid w:val="00D41065"/>
    <w:rsid w:val="00D4141B"/>
    <w:rsid w:val="00D42347"/>
    <w:rsid w:val="00D4246E"/>
    <w:rsid w:val="00D428B6"/>
    <w:rsid w:val="00D42949"/>
    <w:rsid w:val="00D42DE3"/>
    <w:rsid w:val="00D42E8C"/>
    <w:rsid w:val="00D43195"/>
    <w:rsid w:val="00D43325"/>
    <w:rsid w:val="00D433FF"/>
    <w:rsid w:val="00D43B3A"/>
    <w:rsid w:val="00D43D2D"/>
    <w:rsid w:val="00D43ED7"/>
    <w:rsid w:val="00D44297"/>
    <w:rsid w:val="00D44628"/>
    <w:rsid w:val="00D44E4D"/>
    <w:rsid w:val="00D458C2"/>
    <w:rsid w:val="00D45B10"/>
    <w:rsid w:val="00D45C2A"/>
    <w:rsid w:val="00D45FC8"/>
    <w:rsid w:val="00D47A01"/>
    <w:rsid w:val="00D501B3"/>
    <w:rsid w:val="00D506F0"/>
    <w:rsid w:val="00D52681"/>
    <w:rsid w:val="00D52CAF"/>
    <w:rsid w:val="00D53B2C"/>
    <w:rsid w:val="00D53D56"/>
    <w:rsid w:val="00D53EA7"/>
    <w:rsid w:val="00D54BD8"/>
    <w:rsid w:val="00D54EA5"/>
    <w:rsid w:val="00D55FCB"/>
    <w:rsid w:val="00D56677"/>
    <w:rsid w:val="00D56A72"/>
    <w:rsid w:val="00D56C6E"/>
    <w:rsid w:val="00D60647"/>
    <w:rsid w:val="00D61329"/>
    <w:rsid w:val="00D61E79"/>
    <w:rsid w:val="00D620DD"/>
    <w:rsid w:val="00D6323A"/>
    <w:rsid w:val="00D64287"/>
    <w:rsid w:val="00D643F2"/>
    <w:rsid w:val="00D64540"/>
    <w:rsid w:val="00D65AB3"/>
    <w:rsid w:val="00D666E4"/>
    <w:rsid w:val="00D66BE7"/>
    <w:rsid w:val="00D670E5"/>
    <w:rsid w:val="00D67233"/>
    <w:rsid w:val="00D6729D"/>
    <w:rsid w:val="00D67A55"/>
    <w:rsid w:val="00D702B2"/>
    <w:rsid w:val="00D705B6"/>
    <w:rsid w:val="00D70EBC"/>
    <w:rsid w:val="00D711CE"/>
    <w:rsid w:val="00D71E19"/>
    <w:rsid w:val="00D7212E"/>
    <w:rsid w:val="00D72D46"/>
    <w:rsid w:val="00D7364F"/>
    <w:rsid w:val="00D7416F"/>
    <w:rsid w:val="00D749F6"/>
    <w:rsid w:val="00D758F2"/>
    <w:rsid w:val="00D75CF1"/>
    <w:rsid w:val="00D75DE8"/>
    <w:rsid w:val="00D763CC"/>
    <w:rsid w:val="00D7677E"/>
    <w:rsid w:val="00D76D79"/>
    <w:rsid w:val="00D77D85"/>
    <w:rsid w:val="00D77EDA"/>
    <w:rsid w:val="00D77F52"/>
    <w:rsid w:val="00D80174"/>
    <w:rsid w:val="00D802DD"/>
    <w:rsid w:val="00D80482"/>
    <w:rsid w:val="00D8100E"/>
    <w:rsid w:val="00D81D99"/>
    <w:rsid w:val="00D823B7"/>
    <w:rsid w:val="00D82D3C"/>
    <w:rsid w:val="00D844F8"/>
    <w:rsid w:val="00D848F8"/>
    <w:rsid w:val="00D84B7F"/>
    <w:rsid w:val="00D84E29"/>
    <w:rsid w:val="00D85B6A"/>
    <w:rsid w:val="00D86978"/>
    <w:rsid w:val="00D86A13"/>
    <w:rsid w:val="00D86D89"/>
    <w:rsid w:val="00D8731B"/>
    <w:rsid w:val="00D874EF"/>
    <w:rsid w:val="00D9080B"/>
    <w:rsid w:val="00D90995"/>
    <w:rsid w:val="00D90AE9"/>
    <w:rsid w:val="00D91A3D"/>
    <w:rsid w:val="00D9220B"/>
    <w:rsid w:val="00D92D0F"/>
    <w:rsid w:val="00D93433"/>
    <w:rsid w:val="00D936AA"/>
    <w:rsid w:val="00D93EFB"/>
    <w:rsid w:val="00D93F03"/>
    <w:rsid w:val="00D94166"/>
    <w:rsid w:val="00D96967"/>
    <w:rsid w:val="00D96C59"/>
    <w:rsid w:val="00D973C1"/>
    <w:rsid w:val="00D9779F"/>
    <w:rsid w:val="00D9799D"/>
    <w:rsid w:val="00D97EA7"/>
    <w:rsid w:val="00DA0ADA"/>
    <w:rsid w:val="00DA1103"/>
    <w:rsid w:val="00DA120C"/>
    <w:rsid w:val="00DA21EA"/>
    <w:rsid w:val="00DA2606"/>
    <w:rsid w:val="00DA281D"/>
    <w:rsid w:val="00DA2862"/>
    <w:rsid w:val="00DA3E95"/>
    <w:rsid w:val="00DA3FCE"/>
    <w:rsid w:val="00DA4EE9"/>
    <w:rsid w:val="00DA5860"/>
    <w:rsid w:val="00DA5F19"/>
    <w:rsid w:val="00DA6332"/>
    <w:rsid w:val="00DA6362"/>
    <w:rsid w:val="00DA6B82"/>
    <w:rsid w:val="00DA6C02"/>
    <w:rsid w:val="00DA731A"/>
    <w:rsid w:val="00DA7500"/>
    <w:rsid w:val="00DA7534"/>
    <w:rsid w:val="00DA789C"/>
    <w:rsid w:val="00DB0010"/>
    <w:rsid w:val="00DB0EB7"/>
    <w:rsid w:val="00DB1631"/>
    <w:rsid w:val="00DB1CAA"/>
    <w:rsid w:val="00DB23D2"/>
    <w:rsid w:val="00DB2DAB"/>
    <w:rsid w:val="00DB30FE"/>
    <w:rsid w:val="00DB3DDE"/>
    <w:rsid w:val="00DB41EC"/>
    <w:rsid w:val="00DB4FA2"/>
    <w:rsid w:val="00DB5086"/>
    <w:rsid w:val="00DB55CF"/>
    <w:rsid w:val="00DB5D60"/>
    <w:rsid w:val="00DB6D0E"/>
    <w:rsid w:val="00DB748E"/>
    <w:rsid w:val="00DC1652"/>
    <w:rsid w:val="00DC1F90"/>
    <w:rsid w:val="00DC20BE"/>
    <w:rsid w:val="00DC22C4"/>
    <w:rsid w:val="00DC3112"/>
    <w:rsid w:val="00DC3BE5"/>
    <w:rsid w:val="00DC3E48"/>
    <w:rsid w:val="00DC4A03"/>
    <w:rsid w:val="00DC4ED6"/>
    <w:rsid w:val="00DC5A09"/>
    <w:rsid w:val="00DC5E1C"/>
    <w:rsid w:val="00DC61AE"/>
    <w:rsid w:val="00DC67B4"/>
    <w:rsid w:val="00DC6B4E"/>
    <w:rsid w:val="00DC6E45"/>
    <w:rsid w:val="00DD04AB"/>
    <w:rsid w:val="00DD0B93"/>
    <w:rsid w:val="00DD10A3"/>
    <w:rsid w:val="00DD1252"/>
    <w:rsid w:val="00DD20BD"/>
    <w:rsid w:val="00DD256A"/>
    <w:rsid w:val="00DD2D21"/>
    <w:rsid w:val="00DD413C"/>
    <w:rsid w:val="00DD4222"/>
    <w:rsid w:val="00DD4270"/>
    <w:rsid w:val="00DD4873"/>
    <w:rsid w:val="00DD4B02"/>
    <w:rsid w:val="00DD5D4E"/>
    <w:rsid w:val="00DD6483"/>
    <w:rsid w:val="00DD6787"/>
    <w:rsid w:val="00DD6F2F"/>
    <w:rsid w:val="00DD7C7F"/>
    <w:rsid w:val="00DE0C63"/>
    <w:rsid w:val="00DE179F"/>
    <w:rsid w:val="00DE18FD"/>
    <w:rsid w:val="00DE1973"/>
    <w:rsid w:val="00DE1CB7"/>
    <w:rsid w:val="00DE1CC5"/>
    <w:rsid w:val="00DE24F6"/>
    <w:rsid w:val="00DE2EEA"/>
    <w:rsid w:val="00DE37B9"/>
    <w:rsid w:val="00DE425C"/>
    <w:rsid w:val="00DE46FF"/>
    <w:rsid w:val="00DE4754"/>
    <w:rsid w:val="00DE4FAA"/>
    <w:rsid w:val="00DE57FA"/>
    <w:rsid w:val="00DE5A3C"/>
    <w:rsid w:val="00DE5B6E"/>
    <w:rsid w:val="00DE5C2B"/>
    <w:rsid w:val="00DE5EC4"/>
    <w:rsid w:val="00DE6AE6"/>
    <w:rsid w:val="00DE6F34"/>
    <w:rsid w:val="00DE790F"/>
    <w:rsid w:val="00DF3416"/>
    <w:rsid w:val="00DF3717"/>
    <w:rsid w:val="00DF3789"/>
    <w:rsid w:val="00DF3E43"/>
    <w:rsid w:val="00DF4E24"/>
    <w:rsid w:val="00DF5328"/>
    <w:rsid w:val="00DF65D3"/>
    <w:rsid w:val="00DF66E0"/>
    <w:rsid w:val="00DF6F0E"/>
    <w:rsid w:val="00DF7503"/>
    <w:rsid w:val="00DF7CFF"/>
    <w:rsid w:val="00DF7F74"/>
    <w:rsid w:val="00DF7FF0"/>
    <w:rsid w:val="00E00575"/>
    <w:rsid w:val="00E00A3B"/>
    <w:rsid w:val="00E00F4D"/>
    <w:rsid w:val="00E017DD"/>
    <w:rsid w:val="00E01A31"/>
    <w:rsid w:val="00E02266"/>
    <w:rsid w:val="00E02464"/>
    <w:rsid w:val="00E038AA"/>
    <w:rsid w:val="00E03BEE"/>
    <w:rsid w:val="00E03C25"/>
    <w:rsid w:val="00E0410B"/>
    <w:rsid w:val="00E04534"/>
    <w:rsid w:val="00E04697"/>
    <w:rsid w:val="00E048AE"/>
    <w:rsid w:val="00E04BFB"/>
    <w:rsid w:val="00E05211"/>
    <w:rsid w:val="00E05825"/>
    <w:rsid w:val="00E05D14"/>
    <w:rsid w:val="00E06391"/>
    <w:rsid w:val="00E06E99"/>
    <w:rsid w:val="00E07EAC"/>
    <w:rsid w:val="00E07FC5"/>
    <w:rsid w:val="00E104E8"/>
    <w:rsid w:val="00E10816"/>
    <w:rsid w:val="00E10D0C"/>
    <w:rsid w:val="00E11CFA"/>
    <w:rsid w:val="00E1211F"/>
    <w:rsid w:val="00E127E6"/>
    <w:rsid w:val="00E1348F"/>
    <w:rsid w:val="00E139F9"/>
    <w:rsid w:val="00E13B52"/>
    <w:rsid w:val="00E1406B"/>
    <w:rsid w:val="00E14847"/>
    <w:rsid w:val="00E15629"/>
    <w:rsid w:val="00E15908"/>
    <w:rsid w:val="00E15CE0"/>
    <w:rsid w:val="00E15E02"/>
    <w:rsid w:val="00E1660F"/>
    <w:rsid w:val="00E16DAC"/>
    <w:rsid w:val="00E16FA9"/>
    <w:rsid w:val="00E1760F"/>
    <w:rsid w:val="00E17C52"/>
    <w:rsid w:val="00E20CE9"/>
    <w:rsid w:val="00E2114A"/>
    <w:rsid w:val="00E214D7"/>
    <w:rsid w:val="00E21690"/>
    <w:rsid w:val="00E219AA"/>
    <w:rsid w:val="00E22772"/>
    <w:rsid w:val="00E22B88"/>
    <w:rsid w:val="00E234CF"/>
    <w:rsid w:val="00E23576"/>
    <w:rsid w:val="00E236F6"/>
    <w:rsid w:val="00E23A4A"/>
    <w:rsid w:val="00E23A61"/>
    <w:rsid w:val="00E243E2"/>
    <w:rsid w:val="00E243F0"/>
    <w:rsid w:val="00E24672"/>
    <w:rsid w:val="00E254A3"/>
    <w:rsid w:val="00E25C2E"/>
    <w:rsid w:val="00E25D68"/>
    <w:rsid w:val="00E26610"/>
    <w:rsid w:val="00E273FB"/>
    <w:rsid w:val="00E27E5B"/>
    <w:rsid w:val="00E27E8D"/>
    <w:rsid w:val="00E30173"/>
    <w:rsid w:val="00E3030E"/>
    <w:rsid w:val="00E30B09"/>
    <w:rsid w:val="00E30F7B"/>
    <w:rsid w:val="00E31501"/>
    <w:rsid w:val="00E31B25"/>
    <w:rsid w:val="00E331DC"/>
    <w:rsid w:val="00E332C5"/>
    <w:rsid w:val="00E34183"/>
    <w:rsid w:val="00E3554D"/>
    <w:rsid w:val="00E35AAE"/>
    <w:rsid w:val="00E36061"/>
    <w:rsid w:val="00E360A6"/>
    <w:rsid w:val="00E360D1"/>
    <w:rsid w:val="00E36B32"/>
    <w:rsid w:val="00E36C75"/>
    <w:rsid w:val="00E36F6A"/>
    <w:rsid w:val="00E370C0"/>
    <w:rsid w:val="00E370F8"/>
    <w:rsid w:val="00E377E7"/>
    <w:rsid w:val="00E3782A"/>
    <w:rsid w:val="00E40498"/>
    <w:rsid w:val="00E421E3"/>
    <w:rsid w:val="00E42538"/>
    <w:rsid w:val="00E4277E"/>
    <w:rsid w:val="00E42B5F"/>
    <w:rsid w:val="00E4307E"/>
    <w:rsid w:val="00E4327B"/>
    <w:rsid w:val="00E43602"/>
    <w:rsid w:val="00E43690"/>
    <w:rsid w:val="00E43FCF"/>
    <w:rsid w:val="00E44032"/>
    <w:rsid w:val="00E44479"/>
    <w:rsid w:val="00E4456E"/>
    <w:rsid w:val="00E44B49"/>
    <w:rsid w:val="00E45B42"/>
    <w:rsid w:val="00E461CB"/>
    <w:rsid w:val="00E469A5"/>
    <w:rsid w:val="00E46A56"/>
    <w:rsid w:val="00E46BAE"/>
    <w:rsid w:val="00E46EB6"/>
    <w:rsid w:val="00E470CE"/>
    <w:rsid w:val="00E47632"/>
    <w:rsid w:val="00E47F6E"/>
    <w:rsid w:val="00E50665"/>
    <w:rsid w:val="00E51952"/>
    <w:rsid w:val="00E533C3"/>
    <w:rsid w:val="00E53582"/>
    <w:rsid w:val="00E535C8"/>
    <w:rsid w:val="00E53690"/>
    <w:rsid w:val="00E53A51"/>
    <w:rsid w:val="00E540FD"/>
    <w:rsid w:val="00E5424F"/>
    <w:rsid w:val="00E54358"/>
    <w:rsid w:val="00E54EF9"/>
    <w:rsid w:val="00E552C0"/>
    <w:rsid w:val="00E55D58"/>
    <w:rsid w:val="00E55E68"/>
    <w:rsid w:val="00E56B99"/>
    <w:rsid w:val="00E579F3"/>
    <w:rsid w:val="00E57F8D"/>
    <w:rsid w:val="00E603F0"/>
    <w:rsid w:val="00E60C09"/>
    <w:rsid w:val="00E60CFC"/>
    <w:rsid w:val="00E60E28"/>
    <w:rsid w:val="00E610AB"/>
    <w:rsid w:val="00E61DC9"/>
    <w:rsid w:val="00E61E45"/>
    <w:rsid w:val="00E61EAF"/>
    <w:rsid w:val="00E62028"/>
    <w:rsid w:val="00E620DE"/>
    <w:rsid w:val="00E62C1E"/>
    <w:rsid w:val="00E62F79"/>
    <w:rsid w:val="00E62FBF"/>
    <w:rsid w:val="00E6365B"/>
    <w:rsid w:val="00E63A39"/>
    <w:rsid w:val="00E64151"/>
    <w:rsid w:val="00E64843"/>
    <w:rsid w:val="00E65398"/>
    <w:rsid w:val="00E66BA5"/>
    <w:rsid w:val="00E66D2E"/>
    <w:rsid w:val="00E671A0"/>
    <w:rsid w:val="00E67215"/>
    <w:rsid w:val="00E6776C"/>
    <w:rsid w:val="00E6778A"/>
    <w:rsid w:val="00E71999"/>
    <w:rsid w:val="00E71DEF"/>
    <w:rsid w:val="00E7288C"/>
    <w:rsid w:val="00E72EA4"/>
    <w:rsid w:val="00E73AA5"/>
    <w:rsid w:val="00E740E5"/>
    <w:rsid w:val="00E7456D"/>
    <w:rsid w:val="00E746E9"/>
    <w:rsid w:val="00E75F51"/>
    <w:rsid w:val="00E75F5E"/>
    <w:rsid w:val="00E772C9"/>
    <w:rsid w:val="00E77421"/>
    <w:rsid w:val="00E80FDF"/>
    <w:rsid w:val="00E81732"/>
    <w:rsid w:val="00E825C6"/>
    <w:rsid w:val="00E825E2"/>
    <w:rsid w:val="00E82E2D"/>
    <w:rsid w:val="00E82EA7"/>
    <w:rsid w:val="00E83279"/>
    <w:rsid w:val="00E83E5B"/>
    <w:rsid w:val="00E841B5"/>
    <w:rsid w:val="00E844E6"/>
    <w:rsid w:val="00E84A21"/>
    <w:rsid w:val="00E84A66"/>
    <w:rsid w:val="00E84BA2"/>
    <w:rsid w:val="00E84CCA"/>
    <w:rsid w:val="00E862E9"/>
    <w:rsid w:val="00E863DA"/>
    <w:rsid w:val="00E86480"/>
    <w:rsid w:val="00E878FA"/>
    <w:rsid w:val="00E87B62"/>
    <w:rsid w:val="00E903CB"/>
    <w:rsid w:val="00E90F94"/>
    <w:rsid w:val="00E9194B"/>
    <w:rsid w:val="00E919A0"/>
    <w:rsid w:val="00E920BA"/>
    <w:rsid w:val="00E920CE"/>
    <w:rsid w:val="00E9231D"/>
    <w:rsid w:val="00E9290B"/>
    <w:rsid w:val="00E92961"/>
    <w:rsid w:val="00E92BB1"/>
    <w:rsid w:val="00E92CDB"/>
    <w:rsid w:val="00E931A1"/>
    <w:rsid w:val="00E93230"/>
    <w:rsid w:val="00E935D2"/>
    <w:rsid w:val="00E93969"/>
    <w:rsid w:val="00E944A4"/>
    <w:rsid w:val="00E948D4"/>
    <w:rsid w:val="00E94947"/>
    <w:rsid w:val="00E95806"/>
    <w:rsid w:val="00E9752B"/>
    <w:rsid w:val="00EA01F2"/>
    <w:rsid w:val="00EA0469"/>
    <w:rsid w:val="00EA0516"/>
    <w:rsid w:val="00EA1CD5"/>
    <w:rsid w:val="00EA2443"/>
    <w:rsid w:val="00EA28A5"/>
    <w:rsid w:val="00EA34E7"/>
    <w:rsid w:val="00EA3C6F"/>
    <w:rsid w:val="00EA41AE"/>
    <w:rsid w:val="00EA4688"/>
    <w:rsid w:val="00EA4768"/>
    <w:rsid w:val="00EA4895"/>
    <w:rsid w:val="00EA4D1F"/>
    <w:rsid w:val="00EA508A"/>
    <w:rsid w:val="00EA5202"/>
    <w:rsid w:val="00EA548B"/>
    <w:rsid w:val="00EA611F"/>
    <w:rsid w:val="00EA627B"/>
    <w:rsid w:val="00EB00BF"/>
    <w:rsid w:val="00EB0B4E"/>
    <w:rsid w:val="00EB0F13"/>
    <w:rsid w:val="00EB18C7"/>
    <w:rsid w:val="00EB1B06"/>
    <w:rsid w:val="00EB2D94"/>
    <w:rsid w:val="00EB34EF"/>
    <w:rsid w:val="00EB3853"/>
    <w:rsid w:val="00EB3A8E"/>
    <w:rsid w:val="00EB412F"/>
    <w:rsid w:val="00EB4EE3"/>
    <w:rsid w:val="00EB4F6A"/>
    <w:rsid w:val="00EB53BB"/>
    <w:rsid w:val="00EB56E7"/>
    <w:rsid w:val="00EB634A"/>
    <w:rsid w:val="00EC04F1"/>
    <w:rsid w:val="00EC0DEA"/>
    <w:rsid w:val="00EC1D55"/>
    <w:rsid w:val="00EC1E86"/>
    <w:rsid w:val="00EC2363"/>
    <w:rsid w:val="00EC29EE"/>
    <w:rsid w:val="00EC2CE0"/>
    <w:rsid w:val="00EC30F2"/>
    <w:rsid w:val="00EC3199"/>
    <w:rsid w:val="00EC41FE"/>
    <w:rsid w:val="00EC43DC"/>
    <w:rsid w:val="00EC4CC6"/>
    <w:rsid w:val="00EC5A64"/>
    <w:rsid w:val="00EC60C5"/>
    <w:rsid w:val="00EC668B"/>
    <w:rsid w:val="00EC6A8D"/>
    <w:rsid w:val="00ED19F6"/>
    <w:rsid w:val="00ED1B00"/>
    <w:rsid w:val="00ED20DA"/>
    <w:rsid w:val="00ED21C9"/>
    <w:rsid w:val="00ED238D"/>
    <w:rsid w:val="00ED23B2"/>
    <w:rsid w:val="00ED23D9"/>
    <w:rsid w:val="00ED2B6D"/>
    <w:rsid w:val="00ED354C"/>
    <w:rsid w:val="00ED38D3"/>
    <w:rsid w:val="00ED391D"/>
    <w:rsid w:val="00ED55DC"/>
    <w:rsid w:val="00ED5FBE"/>
    <w:rsid w:val="00ED684B"/>
    <w:rsid w:val="00ED7085"/>
    <w:rsid w:val="00ED70EF"/>
    <w:rsid w:val="00ED7BE6"/>
    <w:rsid w:val="00ED7C0E"/>
    <w:rsid w:val="00EE0AFD"/>
    <w:rsid w:val="00EE0B72"/>
    <w:rsid w:val="00EE0BC8"/>
    <w:rsid w:val="00EE11B6"/>
    <w:rsid w:val="00EE13AC"/>
    <w:rsid w:val="00EE1815"/>
    <w:rsid w:val="00EE1B0B"/>
    <w:rsid w:val="00EE38E1"/>
    <w:rsid w:val="00EE4720"/>
    <w:rsid w:val="00EE4733"/>
    <w:rsid w:val="00EE6B91"/>
    <w:rsid w:val="00EE6E1F"/>
    <w:rsid w:val="00EE6F54"/>
    <w:rsid w:val="00EE78E8"/>
    <w:rsid w:val="00EF0789"/>
    <w:rsid w:val="00EF1C6A"/>
    <w:rsid w:val="00EF25C5"/>
    <w:rsid w:val="00EF26E8"/>
    <w:rsid w:val="00EF29CD"/>
    <w:rsid w:val="00EF2BBF"/>
    <w:rsid w:val="00EF2F63"/>
    <w:rsid w:val="00EF333E"/>
    <w:rsid w:val="00EF6161"/>
    <w:rsid w:val="00EF669F"/>
    <w:rsid w:val="00EF66DA"/>
    <w:rsid w:val="00EF6B39"/>
    <w:rsid w:val="00EF6DEE"/>
    <w:rsid w:val="00EF7242"/>
    <w:rsid w:val="00EF759E"/>
    <w:rsid w:val="00EF793C"/>
    <w:rsid w:val="00EF7E39"/>
    <w:rsid w:val="00EF7FBB"/>
    <w:rsid w:val="00F00A58"/>
    <w:rsid w:val="00F01539"/>
    <w:rsid w:val="00F01A31"/>
    <w:rsid w:val="00F01ACA"/>
    <w:rsid w:val="00F01CC5"/>
    <w:rsid w:val="00F01FC4"/>
    <w:rsid w:val="00F020B9"/>
    <w:rsid w:val="00F0216C"/>
    <w:rsid w:val="00F024E1"/>
    <w:rsid w:val="00F024FE"/>
    <w:rsid w:val="00F0262A"/>
    <w:rsid w:val="00F026A7"/>
    <w:rsid w:val="00F03841"/>
    <w:rsid w:val="00F0385B"/>
    <w:rsid w:val="00F044E4"/>
    <w:rsid w:val="00F0664E"/>
    <w:rsid w:val="00F06876"/>
    <w:rsid w:val="00F06F5C"/>
    <w:rsid w:val="00F07146"/>
    <w:rsid w:val="00F07A4D"/>
    <w:rsid w:val="00F07E16"/>
    <w:rsid w:val="00F07E46"/>
    <w:rsid w:val="00F07FF8"/>
    <w:rsid w:val="00F108CC"/>
    <w:rsid w:val="00F108DD"/>
    <w:rsid w:val="00F11256"/>
    <w:rsid w:val="00F1154A"/>
    <w:rsid w:val="00F12254"/>
    <w:rsid w:val="00F129AF"/>
    <w:rsid w:val="00F13856"/>
    <w:rsid w:val="00F13CAB"/>
    <w:rsid w:val="00F150DF"/>
    <w:rsid w:val="00F153AD"/>
    <w:rsid w:val="00F16329"/>
    <w:rsid w:val="00F1704C"/>
    <w:rsid w:val="00F17958"/>
    <w:rsid w:val="00F20C9A"/>
    <w:rsid w:val="00F20E57"/>
    <w:rsid w:val="00F20E66"/>
    <w:rsid w:val="00F21252"/>
    <w:rsid w:val="00F21E95"/>
    <w:rsid w:val="00F21EE8"/>
    <w:rsid w:val="00F225D5"/>
    <w:rsid w:val="00F232B9"/>
    <w:rsid w:val="00F2551E"/>
    <w:rsid w:val="00F25526"/>
    <w:rsid w:val="00F265A4"/>
    <w:rsid w:val="00F26A0C"/>
    <w:rsid w:val="00F26DB5"/>
    <w:rsid w:val="00F26E9B"/>
    <w:rsid w:val="00F2715C"/>
    <w:rsid w:val="00F27787"/>
    <w:rsid w:val="00F27AFC"/>
    <w:rsid w:val="00F27CB8"/>
    <w:rsid w:val="00F27D4D"/>
    <w:rsid w:val="00F304C1"/>
    <w:rsid w:val="00F310F2"/>
    <w:rsid w:val="00F3126C"/>
    <w:rsid w:val="00F316B4"/>
    <w:rsid w:val="00F317EE"/>
    <w:rsid w:val="00F32255"/>
    <w:rsid w:val="00F32335"/>
    <w:rsid w:val="00F327C5"/>
    <w:rsid w:val="00F3319D"/>
    <w:rsid w:val="00F33BF0"/>
    <w:rsid w:val="00F33C8B"/>
    <w:rsid w:val="00F33F14"/>
    <w:rsid w:val="00F34100"/>
    <w:rsid w:val="00F34C86"/>
    <w:rsid w:val="00F35DEF"/>
    <w:rsid w:val="00F36B8E"/>
    <w:rsid w:val="00F376FE"/>
    <w:rsid w:val="00F377E2"/>
    <w:rsid w:val="00F4058B"/>
    <w:rsid w:val="00F411F7"/>
    <w:rsid w:val="00F4243B"/>
    <w:rsid w:val="00F42468"/>
    <w:rsid w:val="00F42A14"/>
    <w:rsid w:val="00F42F82"/>
    <w:rsid w:val="00F4357B"/>
    <w:rsid w:val="00F437DA"/>
    <w:rsid w:val="00F43BAB"/>
    <w:rsid w:val="00F44797"/>
    <w:rsid w:val="00F45374"/>
    <w:rsid w:val="00F45512"/>
    <w:rsid w:val="00F45B89"/>
    <w:rsid w:val="00F46CD3"/>
    <w:rsid w:val="00F46E81"/>
    <w:rsid w:val="00F46FE7"/>
    <w:rsid w:val="00F47BDD"/>
    <w:rsid w:val="00F509E0"/>
    <w:rsid w:val="00F50CEF"/>
    <w:rsid w:val="00F50EC0"/>
    <w:rsid w:val="00F50F78"/>
    <w:rsid w:val="00F519AB"/>
    <w:rsid w:val="00F51DFD"/>
    <w:rsid w:val="00F5331F"/>
    <w:rsid w:val="00F53405"/>
    <w:rsid w:val="00F53AAF"/>
    <w:rsid w:val="00F541FF"/>
    <w:rsid w:val="00F546DA"/>
    <w:rsid w:val="00F54AB3"/>
    <w:rsid w:val="00F55549"/>
    <w:rsid w:val="00F55B1A"/>
    <w:rsid w:val="00F56BB0"/>
    <w:rsid w:val="00F5795C"/>
    <w:rsid w:val="00F60057"/>
    <w:rsid w:val="00F60931"/>
    <w:rsid w:val="00F614E5"/>
    <w:rsid w:val="00F61593"/>
    <w:rsid w:val="00F61AD4"/>
    <w:rsid w:val="00F61F92"/>
    <w:rsid w:val="00F62501"/>
    <w:rsid w:val="00F6399F"/>
    <w:rsid w:val="00F64279"/>
    <w:rsid w:val="00F64D3F"/>
    <w:rsid w:val="00F65F94"/>
    <w:rsid w:val="00F66CC9"/>
    <w:rsid w:val="00F6752B"/>
    <w:rsid w:val="00F6790A"/>
    <w:rsid w:val="00F70142"/>
    <w:rsid w:val="00F70357"/>
    <w:rsid w:val="00F71155"/>
    <w:rsid w:val="00F725D1"/>
    <w:rsid w:val="00F72755"/>
    <w:rsid w:val="00F72923"/>
    <w:rsid w:val="00F72A43"/>
    <w:rsid w:val="00F730A5"/>
    <w:rsid w:val="00F7351C"/>
    <w:rsid w:val="00F74249"/>
    <w:rsid w:val="00F74369"/>
    <w:rsid w:val="00F746C9"/>
    <w:rsid w:val="00F74914"/>
    <w:rsid w:val="00F74F12"/>
    <w:rsid w:val="00F75820"/>
    <w:rsid w:val="00F76488"/>
    <w:rsid w:val="00F76F0D"/>
    <w:rsid w:val="00F7712D"/>
    <w:rsid w:val="00F774A4"/>
    <w:rsid w:val="00F77581"/>
    <w:rsid w:val="00F77801"/>
    <w:rsid w:val="00F81109"/>
    <w:rsid w:val="00F827D8"/>
    <w:rsid w:val="00F82E71"/>
    <w:rsid w:val="00F8337B"/>
    <w:rsid w:val="00F83E1E"/>
    <w:rsid w:val="00F84167"/>
    <w:rsid w:val="00F841FE"/>
    <w:rsid w:val="00F8443A"/>
    <w:rsid w:val="00F85252"/>
    <w:rsid w:val="00F85711"/>
    <w:rsid w:val="00F85BC3"/>
    <w:rsid w:val="00F85CD3"/>
    <w:rsid w:val="00F85D8F"/>
    <w:rsid w:val="00F86C04"/>
    <w:rsid w:val="00F86E13"/>
    <w:rsid w:val="00F87001"/>
    <w:rsid w:val="00F87834"/>
    <w:rsid w:val="00F901F8"/>
    <w:rsid w:val="00F90FCE"/>
    <w:rsid w:val="00F91081"/>
    <w:rsid w:val="00F913B0"/>
    <w:rsid w:val="00F935A7"/>
    <w:rsid w:val="00F9400F"/>
    <w:rsid w:val="00F9434E"/>
    <w:rsid w:val="00F94B09"/>
    <w:rsid w:val="00F9523F"/>
    <w:rsid w:val="00F96A84"/>
    <w:rsid w:val="00F96E08"/>
    <w:rsid w:val="00FA137E"/>
    <w:rsid w:val="00FA2B34"/>
    <w:rsid w:val="00FA2D1D"/>
    <w:rsid w:val="00FA2F0A"/>
    <w:rsid w:val="00FA4DB2"/>
    <w:rsid w:val="00FA4E77"/>
    <w:rsid w:val="00FA5687"/>
    <w:rsid w:val="00FA769F"/>
    <w:rsid w:val="00FB001A"/>
    <w:rsid w:val="00FB0132"/>
    <w:rsid w:val="00FB04F5"/>
    <w:rsid w:val="00FB0ACF"/>
    <w:rsid w:val="00FB1506"/>
    <w:rsid w:val="00FB2621"/>
    <w:rsid w:val="00FB3513"/>
    <w:rsid w:val="00FB370A"/>
    <w:rsid w:val="00FB3E47"/>
    <w:rsid w:val="00FB42BB"/>
    <w:rsid w:val="00FB430C"/>
    <w:rsid w:val="00FB47F9"/>
    <w:rsid w:val="00FB5626"/>
    <w:rsid w:val="00FB57D9"/>
    <w:rsid w:val="00FB5BE0"/>
    <w:rsid w:val="00FB60B5"/>
    <w:rsid w:val="00FB62FF"/>
    <w:rsid w:val="00FB6769"/>
    <w:rsid w:val="00FB7078"/>
    <w:rsid w:val="00FB7119"/>
    <w:rsid w:val="00FB7BBA"/>
    <w:rsid w:val="00FB7CBE"/>
    <w:rsid w:val="00FB7E4B"/>
    <w:rsid w:val="00FB7F9F"/>
    <w:rsid w:val="00FC087C"/>
    <w:rsid w:val="00FC3755"/>
    <w:rsid w:val="00FC37E1"/>
    <w:rsid w:val="00FC3914"/>
    <w:rsid w:val="00FC402B"/>
    <w:rsid w:val="00FC51E0"/>
    <w:rsid w:val="00FC527D"/>
    <w:rsid w:val="00FC583D"/>
    <w:rsid w:val="00FC5C06"/>
    <w:rsid w:val="00FC64AF"/>
    <w:rsid w:val="00FC7080"/>
    <w:rsid w:val="00FC7389"/>
    <w:rsid w:val="00FC7998"/>
    <w:rsid w:val="00FC7A46"/>
    <w:rsid w:val="00FD0314"/>
    <w:rsid w:val="00FD0FF7"/>
    <w:rsid w:val="00FD17F7"/>
    <w:rsid w:val="00FD1A37"/>
    <w:rsid w:val="00FD3051"/>
    <w:rsid w:val="00FD3098"/>
    <w:rsid w:val="00FD4170"/>
    <w:rsid w:val="00FD4512"/>
    <w:rsid w:val="00FD4C08"/>
    <w:rsid w:val="00FD51AD"/>
    <w:rsid w:val="00FD5675"/>
    <w:rsid w:val="00FD57A3"/>
    <w:rsid w:val="00FD59F3"/>
    <w:rsid w:val="00FD62AF"/>
    <w:rsid w:val="00FD6538"/>
    <w:rsid w:val="00FD6907"/>
    <w:rsid w:val="00FD6AED"/>
    <w:rsid w:val="00FD6E12"/>
    <w:rsid w:val="00FD7221"/>
    <w:rsid w:val="00FD7DEE"/>
    <w:rsid w:val="00FE0436"/>
    <w:rsid w:val="00FE05F3"/>
    <w:rsid w:val="00FE0AA7"/>
    <w:rsid w:val="00FE0CD3"/>
    <w:rsid w:val="00FE107A"/>
    <w:rsid w:val="00FE1104"/>
    <w:rsid w:val="00FE1A74"/>
    <w:rsid w:val="00FE1E96"/>
    <w:rsid w:val="00FE21A0"/>
    <w:rsid w:val="00FE2496"/>
    <w:rsid w:val="00FE25A7"/>
    <w:rsid w:val="00FE2C7C"/>
    <w:rsid w:val="00FE3CA1"/>
    <w:rsid w:val="00FE44E3"/>
    <w:rsid w:val="00FE4812"/>
    <w:rsid w:val="00FE5341"/>
    <w:rsid w:val="00FE5435"/>
    <w:rsid w:val="00FE5AB2"/>
    <w:rsid w:val="00FE6429"/>
    <w:rsid w:val="00FE66E9"/>
    <w:rsid w:val="00FE6EF9"/>
    <w:rsid w:val="00FE75D1"/>
    <w:rsid w:val="00FF137F"/>
    <w:rsid w:val="00FF1B36"/>
    <w:rsid w:val="00FF1DB0"/>
    <w:rsid w:val="00FF2EE3"/>
    <w:rsid w:val="00FF2F6B"/>
    <w:rsid w:val="00FF3F55"/>
    <w:rsid w:val="00FF43F0"/>
    <w:rsid w:val="00FF44B4"/>
    <w:rsid w:val="00FF46BE"/>
    <w:rsid w:val="00FF4771"/>
    <w:rsid w:val="00FF47A0"/>
    <w:rsid w:val="00FF4878"/>
    <w:rsid w:val="00FF6B6C"/>
    <w:rsid w:val="00FF6CCC"/>
    <w:rsid w:val="00FF6F93"/>
    <w:rsid w:val="00FF71A3"/>
    <w:rsid w:val="00FF7274"/>
    <w:rsid w:val="00FF7368"/>
    <w:rsid w:val="00FF745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C5C1D81-2141-4A61-8E1D-C89A2E2A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C42"/>
    <w:pPr>
      <w:spacing w:after="200" w:line="276" w:lineRule="auto"/>
    </w:pPr>
    <w:rPr>
      <w:rFonts w:ascii="Calibri" w:eastAsia="Calibri" w:hAnsi="Calibri" w:cs="Calibri"/>
      <w:color w:val="000000"/>
      <w:sz w:val="22"/>
      <w:szCs w:val="22"/>
    </w:rPr>
  </w:style>
  <w:style w:type="paragraph" w:styleId="Heading1">
    <w:name w:val="heading 1"/>
    <w:basedOn w:val="Normal"/>
    <w:next w:val="Normal"/>
    <w:link w:val="Heading1Char"/>
    <w:qFormat/>
    <w:rsid w:val="00EF7B96"/>
    <w:pPr>
      <w:spacing w:after="0" w:line="24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EF7B96"/>
    <w:pPr>
      <w:spacing w:after="0" w:line="240" w:lineRule="auto"/>
      <w:outlineLvl w:val="1"/>
    </w:pPr>
    <w:rPr>
      <w:rFonts w:ascii="Times New Roman" w:eastAsia="Times New Roman" w:hAnsi="Times New Roman" w:cs="Times New Roman"/>
      <w:i/>
      <w:iCs/>
      <w:sz w:val="24"/>
      <w:szCs w:val="24"/>
    </w:rPr>
  </w:style>
  <w:style w:type="paragraph" w:styleId="Heading3">
    <w:name w:val="heading 3"/>
    <w:basedOn w:val="Normal"/>
    <w:next w:val="Normal"/>
    <w:link w:val="Heading3Char"/>
    <w:qFormat/>
    <w:rsid w:val="00EF7B96"/>
    <w:pPr>
      <w:spacing w:line="240" w:lineRule="auto"/>
      <w:outlineLvl w:val="2"/>
    </w:pPr>
    <w:rPr>
      <w:rFonts w:ascii="Garamond" w:eastAsia="Garamond" w:hAnsi="Garamond" w:cs="Garamond"/>
      <w:b/>
      <w:bCs/>
    </w:rPr>
  </w:style>
  <w:style w:type="paragraph" w:styleId="Heading4">
    <w:name w:val="heading 4"/>
    <w:basedOn w:val="Normal"/>
    <w:next w:val="Normal"/>
    <w:link w:val="Heading4Char"/>
    <w:qFormat/>
    <w:rsid w:val="00EF7B96"/>
    <w:pPr>
      <w:tabs>
        <w:tab w:val="left" w:pos="1080"/>
      </w:tabs>
      <w:spacing w:after="0" w:line="240" w:lineRule="auto"/>
      <w:jc w:val="both"/>
      <w:outlineLvl w:val="3"/>
    </w:pPr>
    <w:rPr>
      <w:rFonts w:ascii="Garamond" w:eastAsia="Garamond" w:hAnsi="Garamond" w:cs="Garamond"/>
      <w:b/>
      <w:bCs/>
      <w:sz w:val="26"/>
      <w:szCs w:val="26"/>
    </w:rPr>
  </w:style>
  <w:style w:type="paragraph" w:styleId="Heading5">
    <w:name w:val="heading 5"/>
    <w:basedOn w:val="Normal"/>
    <w:next w:val="Normal"/>
    <w:link w:val="Heading5Char"/>
    <w:qFormat/>
    <w:rsid w:val="00EF7B96"/>
    <w:pPr>
      <w:spacing w:line="240" w:lineRule="auto"/>
      <w:jc w:val="center"/>
      <w:outlineLvl w:val="4"/>
    </w:pPr>
    <w:rPr>
      <w:rFonts w:ascii="Garamond" w:eastAsia="Garamond" w:hAnsi="Garamond" w:cs="Garamond"/>
      <w:b/>
      <w:bCs/>
      <w:sz w:val="24"/>
      <w:szCs w:val="24"/>
    </w:rPr>
  </w:style>
  <w:style w:type="paragraph" w:styleId="Heading6">
    <w:name w:val="heading 6"/>
    <w:basedOn w:val="Normal"/>
    <w:next w:val="Normal"/>
    <w:link w:val="Heading6Char"/>
    <w:qFormat/>
    <w:rsid w:val="00EF7B96"/>
    <w:pPr>
      <w:spacing w:line="240" w:lineRule="auto"/>
      <w:outlineLvl w:val="5"/>
    </w:pPr>
    <w:rPr>
      <w:rFonts w:ascii="Garamond" w:eastAsia="Garamond" w:hAnsi="Garamond" w:cs="Garamond"/>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
    <w:name w:val="body"/>
    <w:basedOn w:val="DefaultParagraphFont"/>
    <w:rsid w:val="00833783"/>
  </w:style>
  <w:style w:type="character" w:customStyle="1" w:styleId="bodybold">
    <w:name w:val="bodybold"/>
    <w:basedOn w:val="DefaultParagraphFont"/>
    <w:rsid w:val="00833783"/>
  </w:style>
  <w:style w:type="character" w:styleId="Hyperlink">
    <w:name w:val="Hyperlink"/>
    <w:basedOn w:val="DefaultParagraphFont"/>
    <w:uiPriority w:val="99"/>
    <w:rsid w:val="00833783"/>
    <w:rPr>
      <w:color w:val="0000FF"/>
      <w:u w:val="single"/>
    </w:rPr>
  </w:style>
  <w:style w:type="paragraph" w:styleId="NormalWeb">
    <w:name w:val="Normal (Web)"/>
    <w:basedOn w:val="Normal"/>
    <w:uiPriority w:val="99"/>
    <w:rsid w:val="001F2112"/>
    <w:pPr>
      <w:spacing w:beforeLines="1" w:afterLines="1" w:line="240" w:lineRule="auto"/>
    </w:pPr>
    <w:rPr>
      <w:rFonts w:ascii="Times" w:eastAsia="Times New Roman" w:hAnsi="Times" w:cs="Times New Roman"/>
      <w:color w:val="auto"/>
      <w:sz w:val="20"/>
      <w:szCs w:val="20"/>
    </w:rPr>
  </w:style>
  <w:style w:type="paragraph" w:styleId="BodyTextIndent">
    <w:name w:val="Body Text Indent"/>
    <w:basedOn w:val="Normal"/>
    <w:link w:val="BodyTextIndentChar"/>
    <w:rsid w:val="004E74EB"/>
    <w:pPr>
      <w:tabs>
        <w:tab w:val="left" w:pos="720"/>
        <w:tab w:val="left" w:pos="1800"/>
        <w:tab w:val="right" w:pos="9720"/>
      </w:tabs>
      <w:spacing w:after="0" w:line="240" w:lineRule="auto"/>
      <w:ind w:left="720" w:hanging="720"/>
    </w:pPr>
    <w:rPr>
      <w:rFonts w:ascii="Tahoma" w:eastAsia="Times New Roman" w:hAnsi="Tahoma" w:cs="Tahoma"/>
      <w:color w:val="auto"/>
      <w:sz w:val="24"/>
      <w:szCs w:val="24"/>
    </w:rPr>
  </w:style>
  <w:style w:type="character" w:customStyle="1" w:styleId="BodyTextIndentChar">
    <w:name w:val="Body Text Indent Char"/>
    <w:basedOn w:val="DefaultParagraphFont"/>
    <w:link w:val="BodyTextIndent"/>
    <w:rsid w:val="004E74EB"/>
    <w:rPr>
      <w:rFonts w:ascii="Tahoma" w:hAnsi="Tahoma" w:cs="Tahoma"/>
      <w:sz w:val="24"/>
      <w:szCs w:val="24"/>
    </w:rPr>
  </w:style>
  <w:style w:type="paragraph" w:styleId="HTMLPreformatted">
    <w:name w:val="HTML Preformatted"/>
    <w:basedOn w:val="Normal"/>
    <w:link w:val="HTMLPreformattedChar"/>
    <w:uiPriority w:val="99"/>
    <w:rsid w:val="00695C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imes New Roman" w:hAnsi="Courier" w:cs="Courier"/>
      <w:color w:val="auto"/>
      <w:sz w:val="20"/>
      <w:szCs w:val="20"/>
    </w:rPr>
  </w:style>
  <w:style w:type="character" w:customStyle="1" w:styleId="HTMLPreformattedChar">
    <w:name w:val="HTML Preformatted Char"/>
    <w:basedOn w:val="DefaultParagraphFont"/>
    <w:link w:val="HTMLPreformatted"/>
    <w:uiPriority w:val="99"/>
    <w:rsid w:val="00695C33"/>
    <w:rPr>
      <w:rFonts w:ascii="Courier" w:hAnsi="Courier" w:cs="Courier"/>
    </w:rPr>
  </w:style>
  <w:style w:type="paragraph" w:styleId="ListParagraph">
    <w:name w:val="List Paragraph"/>
    <w:basedOn w:val="Normal"/>
    <w:uiPriority w:val="34"/>
    <w:qFormat/>
    <w:rsid w:val="00206F80"/>
    <w:pPr>
      <w:ind w:left="720"/>
      <w:contextualSpacing/>
    </w:pPr>
  </w:style>
  <w:style w:type="paragraph" w:styleId="BalloonText">
    <w:name w:val="Balloon Text"/>
    <w:basedOn w:val="Normal"/>
    <w:link w:val="BalloonTextChar"/>
    <w:rsid w:val="002809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80913"/>
    <w:rPr>
      <w:rFonts w:ascii="Tahoma" w:eastAsia="Calibri" w:hAnsi="Tahoma" w:cs="Tahoma"/>
      <w:color w:val="000000"/>
      <w:sz w:val="16"/>
      <w:szCs w:val="16"/>
    </w:rPr>
  </w:style>
  <w:style w:type="character" w:customStyle="1" w:styleId="apple-tab-span">
    <w:name w:val="apple-tab-span"/>
    <w:basedOn w:val="DefaultParagraphFont"/>
    <w:rsid w:val="00B02FB1"/>
  </w:style>
  <w:style w:type="paragraph" w:styleId="PlainText">
    <w:name w:val="Plain Text"/>
    <w:basedOn w:val="Normal"/>
    <w:link w:val="PlainTextChar"/>
    <w:uiPriority w:val="99"/>
    <w:rsid w:val="0044526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45266"/>
    <w:rPr>
      <w:rFonts w:ascii="Consolas" w:eastAsia="Calibri" w:hAnsi="Consolas" w:cs="Consolas"/>
      <w:color w:val="000000"/>
      <w:sz w:val="21"/>
      <w:szCs w:val="21"/>
    </w:rPr>
  </w:style>
  <w:style w:type="paragraph" w:styleId="NoSpacing">
    <w:name w:val="No Spacing"/>
    <w:uiPriority w:val="1"/>
    <w:qFormat/>
    <w:rsid w:val="006E2DF9"/>
    <w:rPr>
      <w:rFonts w:asciiTheme="minorHAnsi" w:eastAsiaTheme="minorHAnsi" w:hAnsiTheme="minorHAnsi" w:cstheme="minorBidi"/>
      <w:sz w:val="22"/>
      <w:szCs w:val="22"/>
    </w:rPr>
  </w:style>
  <w:style w:type="character" w:styleId="Emphasis">
    <w:name w:val="Emphasis"/>
    <w:basedOn w:val="DefaultParagraphFont"/>
    <w:uiPriority w:val="20"/>
    <w:qFormat/>
    <w:rsid w:val="007D23D4"/>
    <w:rPr>
      <w:i/>
      <w:iCs/>
    </w:rPr>
  </w:style>
  <w:style w:type="character" w:customStyle="1" w:styleId="apple-converted-space">
    <w:name w:val="apple-converted-space"/>
    <w:basedOn w:val="DefaultParagraphFont"/>
    <w:rsid w:val="0081239B"/>
  </w:style>
  <w:style w:type="paragraph" w:styleId="Footer">
    <w:name w:val="footer"/>
    <w:basedOn w:val="Normal"/>
    <w:link w:val="FooterChar"/>
    <w:rsid w:val="00CC1061"/>
    <w:pPr>
      <w:tabs>
        <w:tab w:val="center" w:pos="4320"/>
        <w:tab w:val="right" w:pos="8640"/>
      </w:tabs>
      <w:spacing w:after="0" w:line="240" w:lineRule="auto"/>
    </w:pPr>
    <w:rPr>
      <w:rFonts w:ascii="Century Gothic" w:eastAsia="Times New Roman" w:hAnsi="Century Gothic" w:cs="Times New Roman"/>
      <w:color w:val="auto"/>
      <w:szCs w:val="20"/>
    </w:rPr>
  </w:style>
  <w:style w:type="character" w:customStyle="1" w:styleId="FooterChar">
    <w:name w:val="Footer Char"/>
    <w:basedOn w:val="DefaultParagraphFont"/>
    <w:link w:val="Footer"/>
    <w:rsid w:val="00CC1061"/>
    <w:rPr>
      <w:rFonts w:ascii="Century Gothic" w:hAnsi="Century Gothic"/>
      <w:sz w:val="22"/>
    </w:rPr>
  </w:style>
  <w:style w:type="paragraph" w:customStyle="1" w:styleId="Pa11">
    <w:name w:val="Pa1+1"/>
    <w:basedOn w:val="Normal"/>
    <w:next w:val="Normal"/>
    <w:uiPriority w:val="99"/>
    <w:rsid w:val="00284E7D"/>
    <w:pPr>
      <w:autoSpaceDE w:val="0"/>
      <w:autoSpaceDN w:val="0"/>
      <w:adjustRightInd w:val="0"/>
      <w:spacing w:after="0" w:line="281" w:lineRule="atLeast"/>
    </w:pPr>
    <w:rPr>
      <w:rFonts w:ascii="GRJNV H+ Myriad Pro" w:eastAsiaTheme="minorEastAsia" w:hAnsi="GRJNV H+ Myriad Pro" w:cstheme="minorBidi"/>
      <w:color w:val="auto"/>
      <w:sz w:val="24"/>
      <w:szCs w:val="24"/>
      <w:lang w:eastAsia="zh-CN"/>
    </w:rPr>
  </w:style>
  <w:style w:type="character" w:customStyle="1" w:styleId="sc">
    <w:name w:val="sc"/>
    <w:basedOn w:val="DefaultParagraphFont"/>
    <w:rsid w:val="004A61E3"/>
    <w:rPr>
      <w:smallCaps/>
    </w:rPr>
  </w:style>
  <w:style w:type="character" w:styleId="Strong">
    <w:name w:val="Strong"/>
    <w:basedOn w:val="DefaultParagraphFont"/>
    <w:uiPriority w:val="22"/>
    <w:qFormat/>
    <w:rsid w:val="0086473C"/>
    <w:rPr>
      <w:b/>
      <w:bCs/>
    </w:rPr>
  </w:style>
  <w:style w:type="character" w:customStyle="1" w:styleId="Heading1Char">
    <w:name w:val="Heading 1 Char"/>
    <w:basedOn w:val="DefaultParagraphFont"/>
    <w:link w:val="Heading1"/>
    <w:rsid w:val="003B1BF9"/>
    <w:rPr>
      <w:b/>
      <w:bCs/>
      <w:color w:val="000000"/>
      <w:sz w:val="24"/>
      <w:szCs w:val="24"/>
    </w:rPr>
  </w:style>
  <w:style w:type="character" w:customStyle="1" w:styleId="Heading2Char">
    <w:name w:val="Heading 2 Char"/>
    <w:basedOn w:val="DefaultParagraphFont"/>
    <w:link w:val="Heading2"/>
    <w:rsid w:val="003B1BF9"/>
    <w:rPr>
      <w:i/>
      <w:iCs/>
      <w:color w:val="000000"/>
      <w:sz w:val="24"/>
      <w:szCs w:val="24"/>
    </w:rPr>
  </w:style>
  <w:style w:type="character" w:customStyle="1" w:styleId="Heading3Char">
    <w:name w:val="Heading 3 Char"/>
    <w:basedOn w:val="DefaultParagraphFont"/>
    <w:link w:val="Heading3"/>
    <w:rsid w:val="003B1BF9"/>
    <w:rPr>
      <w:rFonts w:ascii="Garamond" w:eastAsia="Garamond" w:hAnsi="Garamond" w:cs="Garamond"/>
      <w:b/>
      <w:bCs/>
      <w:color w:val="000000"/>
      <w:sz w:val="22"/>
      <w:szCs w:val="22"/>
    </w:rPr>
  </w:style>
  <w:style w:type="character" w:customStyle="1" w:styleId="Heading4Char">
    <w:name w:val="Heading 4 Char"/>
    <w:basedOn w:val="DefaultParagraphFont"/>
    <w:link w:val="Heading4"/>
    <w:rsid w:val="003B1BF9"/>
    <w:rPr>
      <w:rFonts w:ascii="Garamond" w:eastAsia="Garamond" w:hAnsi="Garamond" w:cs="Garamond"/>
      <w:b/>
      <w:bCs/>
      <w:color w:val="000000"/>
      <w:sz w:val="26"/>
      <w:szCs w:val="26"/>
    </w:rPr>
  </w:style>
  <w:style w:type="character" w:customStyle="1" w:styleId="Heading5Char">
    <w:name w:val="Heading 5 Char"/>
    <w:basedOn w:val="DefaultParagraphFont"/>
    <w:link w:val="Heading5"/>
    <w:rsid w:val="003B1BF9"/>
    <w:rPr>
      <w:rFonts w:ascii="Garamond" w:eastAsia="Garamond" w:hAnsi="Garamond" w:cs="Garamond"/>
      <w:b/>
      <w:bCs/>
      <w:color w:val="000000"/>
      <w:sz w:val="24"/>
      <w:szCs w:val="24"/>
    </w:rPr>
  </w:style>
  <w:style w:type="character" w:customStyle="1" w:styleId="Heading6Char">
    <w:name w:val="Heading 6 Char"/>
    <w:basedOn w:val="DefaultParagraphFont"/>
    <w:link w:val="Heading6"/>
    <w:rsid w:val="003B1BF9"/>
    <w:rPr>
      <w:rFonts w:ascii="Garamond" w:eastAsia="Garamond" w:hAnsi="Garamond" w:cs="Garamond"/>
      <w:b/>
      <w:bCs/>
      <w:color w:val="000000"/>
      <w:sz w:val="26"/>
      <w:szCs w:val="26"/>
    </w:rPr>
  </w:style>
  <w:style w:type="character" w:customStyle="1" w:styleId="gmail-m4737953668401408771gmail-aqj">
    <w:name w:val="gmail-m_4737953668401408771gmail-aqj"/>
    <w:basedOn w:val="DefaultParagraphFont"/>
    <w:rsid w:val="009375D5"/>
  </w:style>
  <w:style w:type="character" w:customStyle="1" w:styleId="passage-display-bcv">
    <w:name w:val="passage-display-bcv"/>
    <w:basedOn w:val="DefaultParagraphFont"/>
    <w:rsid w:val="00041D9A"/>
  </w:style>
  <w:style w:type="character" w:customStyle="1" w:styleId="passage-display-version">
    <w:name w:val="passage-display-version"/>
    <w:basedOn w:val="DefaultParagraphFont"/>
    <w:rsid w:val="00041D9A"/>
  </w:style>
  <w:style w:type="character" w:customStyle="1" w:styleId="text">
    <w:name w:val="text"/>
    <w:basedOn w:val="DefaultParagraphFont"/>
    <w:rsid w:val="00041D9A"/>
  </w:style>
  <w:style w:type="character" w:customStyle="1" w:styleId="woj">
    <w:name w:val="woj"/>
    <w:basedOn w:val="DefaultParagraphFont"/>
    <w:rsid w:val="00041D9A"/>
  </w:style>
  <w:style w:type="character" w:customStyle="1" w:styleId="verse-1">
    <w:name w:val="verse-1"/>
    <w:basedOn w:val="DefaultParagraphFont"/>
    <w:rsid w:val="001F15A9"/>
  </w:style>
  <w:style w:type="character" w:customStyle="1" w:styleId="verse-2">
    <w:name w:val="verse-2"/>
    <w:basedOn w:val="DefaultParagraphFont"/>
    <w:rsid w:val="001F15A9"/>
  </w:style>
  <w:style w:type="character" w:customStyle="1" w:styleId="verse-3">
    <w:name w:val="verse-3"/>
    <w:basedOn w:val="DefaultParagraphFont"/>
    <w:rsid w:val="001F15A9"/>
  </w:style>
  <w:style w:type="character" w:customStyle="1" w:styleId="verse-4">
    <w:name w:val="verse-4"/>
    <w:basedOn w:val="DefaultParagraphFont"/>
    <w:rsid w:val="001F15A9"/>
  </w:style>
  <w:style w:type="character" w:customStyle="1" w:styleId="verse-5">
    <w:name w:val="verse-5"/>
    <w:basedOn w:val="DefaultParagraphFont"/>
    <w:rsid w:val="001F15A9"/>
  </w:style>
  <w:style w:type="character" w:customStyle="1" w:styleId="verse-6">
    <w:name w:val="verse-6"/>
    <w:basedOn w:val="DefaultParagraphFont"/>
    <w:rsid w:val="001F15A9"/>
  </w:style>
  <w:style w:type="character" w:customStyle="1" w:styleId="verse-7">
    <w:name w:val="verse-7"/>
    <w:basedOn w:val="DefaultParagraphFont"/>
    <w:rsid w:val="001F15A9"/>
  </w:style>
  <w:style w:type="character" w:customStyle="1" w:styleId="verse-13">
    <w:name w:val="verse-13"/>
    <w:basedOn w:val="DefaultParagraphFont"/>
    <w:rsid w:val="001F15A9"/>
  </w:style>
  <w:style w:type="character" w:customStyle="1" w:styleId="verse-14">
    <w:name w:val="verse-14"/>
    <w:basedOn w:val="DefaultParagraphFont"/>
    <w:rsid w:val="001F15A9"/>
  </w:style>
  <w:style w:type="character" w:customStyle="1" w:styleId="verse-15">
    <w:name w:val="verse-15"/>
    <w:basedOn w:val="DefaultParagraphFont"/>
    <w:rsid w:val="001F15A9"/>
  </w:style>
  <w:style w:type="character" w:customStyle="1" w:styleId="verse-16">
    <w:name w:val="verse-16"/>
    <w:basedOn w:val="DefaultParagraphFont"/>
    <w:rsid w:val="001F15A9"/>
  </w:style>
  <w:style w:type="character" w:customStyle="1" w:styleId="verse-17">
    <w:name w:val="verse-17"/>
    <w:basedOn w:val="DefaultParagraphFont"/>
    <w:rsid w:val="001F15A9"/>
  </w:style>
  <w:style w:type="character" w:customStyle="1" w:styleId="verse-18">
    <w:name w:val="verse-18"/>
    <w:basedOn w:val="DefaultParagraphFont"/>
    <w:rsid w:val="001F15A9"/>
  </w:style>
  <w:style w:type="character" w:customStyle="1" w:styleId="verse-19">
    <w:name w:val="verse-19"/>
    <w:basedOn w:val="DefaultParagraphFont"/>
    <w:rsid w:val="001F15A9"/>
  </w:style>
  <w:style w:type="character" w:customStyle="1" w:styleId="verse-20">
    <w:name w:val="verse-20"/>
    <w:basedOn w:val="DefaultParagraphFont"/>
    <w:rsid w:val="001F15A9"/>
  </w:style>
  <w:style w:type="paragraph" w:customStyle="1" w:styleId="chapter-1">
    <w:name w:val="chapter-1"/>
    <w:basedOn w:val="Normal"/>
    <w:rsid w:val="001F15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hapternum">
    <w:name w:val="chapternum"/>
    <w:basedOn w:val="DefaultParagraphFont"/>
    <w:rsid w:val="001F15A9"/>
  </w:style>
  <w:style w:type="character" w:customStyle="1" w:styleId="small-caps">
    <w:name w:val="small-caps"/>
    <w:basedOn w:val="DefaultParagraphFont"/>
    <w:rsid w:val="001F15A9"/>
  </w:style>
  <w:style w:type="paragraph" w:styleId="BodyText">
    <w:name w:val="Body Text"/>
    <w:basedOn w:val="Normal"/>
    <w:link w:val="BodyTextChar"/>
    <w:semiHidden/>
    <w:unhideWhenUsed/>
    <w:rsid w:val="00FE2496"/>
    <w:pPr>
      <w:spacing w:after="120"/>
    </w:pPr>
  </w:style>
  <w:style w:type="character" w:customStyle="1" w:styleId="BodyTextChar">
    <w:name w:val="Body Text Char"/>
    <w:basedOn w:val="DefaultParagraphFont"/>
    <w:link w:val="BodyText"/>
    <w:semiHidden/>
    <w:rsid w:val="00FE2496"/>
    <w:rPr>
      <w:rFonts w:ascii="Calibri" w:eastAsia="Calibri" w:hAnsi="Calibri" w:cs="Calibri"/>
      <w:color w:val="000000"/>
      <w:sz w:val="22"/>
      <w:szCs w:val="22"/>
    </w:rPr>
  </w:style>
  <w:style w:type="paragraph" w:customStyle="1" w:styleId="line">
    <w:name w:val="line"/>
    <w:basedOn w:val="Normal"/>
    <w:rsid w:val="00124F9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indent-1-breaks">
    <w:name w:val="indent-1-breaks"/>
    <w:basedOn w:val="DefaultParagraphFont"/>
    <w:rsid w:val="00321286"/>
  </w:style>
  <w:style w:type="character" w:customStyle="1" w:styleId="2cor-8-3">
    <w:name w:val="2cor-8-3"/>
    <w:basedOn w:val="DefaultParagraphFont"/>
    <w:rsid w:val="006A0A57"/>
  </w:style>
  <w:style w:type="character" w:customStyle="1" w:styleId="versenum">
    <w:name w:val="versenum"/>
    <w:basedOn w:val="DefaultParagraphFont"/>
    <w:rsid w:val="006A0A57"/>
  </w:style>
  <w:style w:type="character" w:customStyle="1" w:styleId="2cor-8-6">
    <w:name w:val="2cor-8-6"/>
    <w:basedOn w:val="DefaultParagraphFont"/>
    <w:rsid w:val="006A0A57"/>
  </w:style>
  <w:style w:type="character" w:customStyle="1" w:styleId="footnote">
    <w:name w:val="footnote"/>
    <w:basedOn w:val="DefaultParagraphFont"/>
    <w:rsid w:val="006A0A57"/>
  </w:style>
  <w:style w:type="character" w:customStyle="1" w:styleId="2cor-8-9">
    <w:name w:val="2cor-8-9"/>
    <w:basedOn w:val="DefaultParagraphFont"/>
    <w:rsid w:val="006A0A57"/>
  </w:style>
  <w:style w:type="character" w:customStyle="1" w:styleId="indent-2-breaks">
    <w:name w:val="indent-2-breaks"/>
    <w:basedOn w:val="DefaultParagraphFont"/>
    <w:rsid w:val="00393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246">
      <w:bodyDiv w:val="1"/>
      <w:marLeft w:val="0"/>
      <w:marRight w:val="0"/>
      <w:marTop w:val="0"/>
      <w:marBottom w:val="0"/>
      <w:divBdr>
        <w:top w:val="none" w:sz="0" w:space="0" w:color="auto"/>
        <w:left w:val="none" w:sz="0" w:space="0" w:color="auto"/>
        <w:bottom w:val="none" w:sz="0" w:space="0" w:color="auto"/>
        <w:right w:val="none" w:sz="0" w:space="0" w:color="auto"/>
      </w:divBdr>
    </w:div>
    <w:div w:id="545457">
      <w:bodyDiv w:val="1"/>
      <w:marLeft w:val="0"/>
      <w:marRight w:val="0"/>
      <w:marTop w:val="0"/>
      <w:marBottom w:val="0"/>
      <w:divBdr>
        <w:top w:val="none" w:sz="0" w:space="0" w:color="auto"/>
        <w:left w:val="none" w:sz="0" w:space="0" w:color="auto"/>
        <w:bottom w:val="none" w:sz="0" w:space="0" w:color="auto"/>
        <w:right w:val="none" w:sz="0" w:space="0" w:color="auto"/>
      </w:divBdr>
    </w:div>
    <w:div w:id="4985053">
      <w:bodyDiv w:val="1"/>
      <w:marLeft w:val="0"/>
      <w:marRight w:val="0"/>
      <w:marTop w:val="0"/>
      <w:marBottom w:val="0"/>
      <w:divBdr>
        <w:top w:val="none" w:sz="0" w:space="0" w:color="auto"/>
        <w:left w:val="none" w:sz="0" w:space="0" w:color="auto"/>
        <w:bottom w:val="none" w:sz="0" w:space="0" w:color="auto"/>
        <w:right w:val="none" w:sz="0" w:space="0" w:color="auto"/>
      </w:divBdr>
    </w:div>
    <w:div w:id="5178982">
      <w:bodyDiv w:val="1"/>
      <w:marLeft w:val="0"/>
      <w:marRight w:val="0"/>
      <w:marTop w:val="0"/>
      <w:marBottom w:val="0"/>
      <w:divBdr>
        <w:top w:val="none" w:sz="0" w:space="0" w:color="auto"/>
        <w:left w:val="none" w:sz="0" w:space="0" w:color="auto"/>
        <w:bottom w:val="none" w:sz="0" w:space="0" w:color="auto"/>
        <w:right w:val="none" w:sz="0" w:space="0" w:color="auto"/>
      </w:divBdr>
    </w:div>
    <w:div w:id="7098868">
      <w:bodyDiv w:val="1"/>
      <w:marLeft w:val="0"/>
      <w:marRight w:val="0"/>
      <w:marTop w:val="0"/>
      <w:marBottom w:val="0"/>
      <w:divBdr>
        <w:top w:val="none" w:sz="0" w:space="0" w:color="auto"/>
        <w:left w:val="none" w:sz="0" w:space="0" w:color="auto"/>
        <w:bottom w:val="none" w:sz="0" w:space="0" w:color="auto"/>
        <w:right w:val="none" w:sz="0" w:space="0" w:color="auto"/>
      </w:divBdr>
    </w:div>
    <w:div w:id="9454189">
      <w:bodyDiv w:val="1"/>
      <w:marLeft w:val="0"/>
      <w:marRight w:val="0"/>
      <w:marTop w:val="0"/>
      <w:marBottom w:val="0"/>
      <w:divBdr>
        <w:top w:val="none" w:sz="0" w:space="0" w:color="auto"/>
        <w:left w:val="none" w:sz="0" w:space="0" w:color="auto"/>
        <w:bottom w:val="none" w:sz="0" w:space="0" w:color="auto"/>
        <w:right w:val="none" w:sz="0" w:space="0" w:color="auto"/>
      </w:divBdr>
    </w:div>
    <w:div w:id="10104823">
      <w:bodyDiv w:val="1"/>
      <w:marLeft w:val="0"/>
      <w:marRight w:val="0"/>
      <w:marTop w:val="0"/>
      <w:marBottom w:val="0"/>
      <w:divBdr>
        <w:top w:val="none" w:sz="0" w:space="0" w:color="auto"/>
        <w:left w:val="none" w:sz="0" w:space="0" w:color="auto"/>
        <w:bottom w:val="none" w:sz="0" w:space="0" w:color="auto"/>
        <w:right w:val="none" w:sz="0" w:space="0" w:color="auto"/>
      </w:divBdr>
    </w:div>
    <w:div w:id="14230688">
      <w:bodyDiv w:val="1"/>
      <w:marLeft w:val="0"/>
      <w:marRight w:val="0"/>
      <w:marTop w:val="0"/>
      <w:marBottom w:val="0"/>
      <w:divBdr>
        <w:top w:val="none" w:sz="0" w:space="0" w:color="auto"/>
        <w:left w:val="none" w:sz="0" w:space="0" w:color="auto"/>
        <w:bottom w:val="none" w:sz="0" w:space="0" w:color="auto"/>
        <w:right w:val="none" w:sz="0" w:space="0" w:color="auto"/>
      </w:divBdr>
    </w:div>
    <w:div w:id="15891373">
      <w:bodyDiv w:val="1"/>
      <w:marLeft w:val="0"/>
      <w:marRight w:val="0"/>
      <w:marTop w:val="0"/>
      <w:marBottom w:val="0"/>
      <w:divBdr>
        <w:top w:val="none" w:sz="0" w:space="0" w:color="auto"/>
        <w:left w:val="none" w:sz="0" w:space="0" w:color="auto"/>
        <w:bottom w:val="none" w:sz="0" w:space="0" w:color="auto"/>
        <w:right w:val="none" w:sz="0" w:space="0" w:color="auto"/>
      </w:divBdr>
    </w:div>
    <w:div w:id="17003045">
      <w:bodyDiv w:val="1"/>
      <w:marLeft w:val="0"/>
      <w:marRight w:val="0"/>
      <w:marTop w:val="0"/>
      <w:marBottom w:val="0"/>
      <w:divBdr>
        <w:top w:val="none" w:sz="0" w:space="0" w:color="auto"/>
        <w:left w:val="none" w:sz="0" w:space="0" w:color="auto"/>
        <w:bottom w:val="none" w:sz="0" w:space="0" w:color="auto"/>
        <w:right w:val="none" w:sz="0" w:space="0" w:color="auto"/>
      </w:divBdr>
    </w:div>
    <w:div w:id="20399101">
      <w:bodyDiv w:val="1"/>
      <w:marLeft w:val="0"/>
      <w:marRight w:val="0"/>
      <w:marTop w:val="0"/>
      <w:marBottom w:val="0"/>
      <w:divBdr>
        <w:top w:val="none" w:sz="0" w:space="0" w:color="auto"/>
        <w:left w:val="none" w:sz="0" w:space="0" w:color="auto"/>
        <w:bottom w:val="none" w:sz="0" w:space="0" w:color="auto"/>
        <w:right w:val="none" w:sz="0" w:space="0" w:color="auto"/>
      </w:divBdr>
    </w:div>
    <w:div w:id="20665625">
      <w:bodyDiv w:val="1"/>
      <w:marLeft w:val="0"/>
      <w:marRight w:val="0"/>
      <w:marTop w:val="0"/>
      <w:marBottom w:val="0"/>
      <w:divBdr>
        <w:top w:val="none" w:sz="0" w:space="0" w:color="auto"/>
        <w:left w:val="none" w:sz="0" w:space="0" w:color="auto"/>
        <w:bottom w:val="none" w:sz="0" w:space="0" w:color="auto"/>
        <w:right w:val="none" w:sz="0" w:space="0" w:color="auto"/>
      </w:divBdr>
    </w:div>
    <w:div w:id="20782458">
      <w:bodyDiv w:val="1"/>
      <w:marLeft w:val="0"/>
      <w:marRight w:val="0"/>
      <w:marTop w:val="0"/>
      <w:marBottom w:val="0"/>
      <w:divBdr>
        <w:top w:val="none" w:sz="0" w:space="0" w:color="auto"/>
        <w:left w:val="none" w:sz="0" w:space="0" w:color="auto"/>
        <w:bottom w:val="none" w:sz="0" w:space="0" w:color="auto"/>
        <w:right w:val="none" w:sz="0" w:space="0" w:color="auto"/>
      </w:divBdr>
    </w:div>
    <w:div w:id="20860050">
      <w:bodyDiv w:val="1"/>
      <w:marLeft w:val="0"/>
      <w:marRight w:val="0"/>
      <w:marTop w:val="0"/>
      <w:marBottom w:val="0"/>
      <w:divBdr>
        <w:top w:val="none" w:sz="0" w:space="0" w:color="auto"/>
        <w:left w:val="none" w:sz="0" w:space="0" w:color="auto"/>
        <w:bottom w:val="none" w:sz="0" w:space="0" w:color="auto"/>
        <w:right w:val="none" w:sz="0" w:space="0" w:color="auto"/>
      </w:divBdr>
    </w:div>
    <w:div w:id="21826704">
      <w:bodyDiv w:val="1"/>
      <w:marLeft w:val="0"/>
      <w:marRight w:val="0"/>
      <w:marTop w:val="0"/>
      <w:marBottom w:val="0"/>
      <w:divBdr>
        <w:top w:val="none" w:sz="0" w:space="0" w:color="auto"/>
        <w:left w:val="none" w:sz="0" w:space="0" w:color="auto"/>
        <w:bottom w:val="none" w:sz="0" w:space="0" w:color="auto"/>
        <w:right w:val="none" w:sz="0" w:space="0" w:color="auto"/>
      </w:divBdr>
    </w:div>
    <w:div w:id="22562638">
      <w:bodyDiv w:val="1"/>
      <w:marLeft w:val="0"/>
      <w:marRight w:val="0"/>
      <w:marTop w:val="0"/>
      <w:marBottom w:val="0"/>
      <w:divBdr>
        <w:top w:val="none" w:sz="0" w:space="0" w:color="auto"/>
        <w:left w:val="none" w:sz="0" w:space="0" w:color="auto"/>
        <w:bottom w:val="none" w:sz="0" w:space="0" w:color="auto"/>
        <w:right w:val="none" w:sz="0" w:space="0" w:color="auto"/>
      </w:divBdr>
    </w:div>
    <w:div w:id="22827409">
      <w:bodyDiv w:val="1"/>
      <w:marLeft w:val="0"/>
      <w:marRight w:val="0"/>
      <w:marTop w:val="0"/>
      <w:marBottom w:val="0"/>
      <w:divBdr>
        <w:top w:val="none" w:sz="0" w:space="0" w:color="auto"/>
        <w:left w:val="none" w:sz="0" w:space="0" w:color="auto"/>
        <w:bottom w:val="none" w:sz="0" w:space="0" w:color="auto"/>
        <w:right w:val="none" w:sz="0" w:space="0" w:color="auto"/>
      </w:divBdr>
    </w:div>
    <w:div w:id="22942833">
      <w:bodyDiv w:val="1"/>
      <w:marLeft w:val="0"/>
      <w:marRight w:val="0"/>
      <w:marTop w:val="0"/>
      <w:marBottom w:val="0"/>
      <w:divBdr>
        <w:top w:val="none" w:sz="0" w:space="0" w:color="auto"/>
        <w:left w:val="none" w:sz="0" w:space="0" w:color="auto"/>
        <w:bottom w:val="none" w:sz="0" w:space="0" w:color="auto"/>
        <w:right w:val="none" w:sz="0" w:space="0" w:color="auto"/>
      </w:divBdr>
    </w:div>
    <w:div w:id="23362434">
      <w:bodyDiv w:val="1"/>
      <w:marLeft w:val="0"/>
      <w:marRight w:val="0"/>
      <w:marTop w:val="0"/>
      <w:marBottom w:val="0"/>
      <w:divBdr>
        <w:top w:val="none" w:sz="0" w:space="0" w:color="auto"/>
        <w:left w:val="none" w:sz="0" w:space="0" w:color="auto"/>
        <w:bottom w:val="none" w:sz="0" w:space="0" w:color="auto"/>
        <w:right w:val="none" w:sz="0" w:space="0" w:color="auto"/>
      </w:divBdr>
    </w:div>
    <w:div w:id="27997049">
      <w:bodyDiv w:val="1"/>
      <w:marLeft w:val="0"/>
      <w:marRight w:val="0"/>
      <w:marTop w:val="0"/>
      <w:marBottom w:val="0"/>
      <w:divBdr>
        <w:top w:val="none" w:sz="0" w:space="0" w:color="auto"/>
        <w:left w:val="none" w:sz="0" w:space="0" w:color="auto"/>
        <w:bottom w:val="none" w:sz="0" w:space="0" w:color="auto"/>
        <w:right w:val="none" w:sz="0" w:space="0" w:color="auto"/>
      </w:divBdr>
    </w:div>
    <w:div w:id="28337092">
      <w:bodyDiv w:val="1"/>
      <w:marLeft w:val="0"/>
      <w:marRight w:val="0"/>
      <w:marTop w:val="0"/>
      <w:marBottom w:val="0"/>
      <w:divBdr>
        <w:top w:val="none" w:sz="0" w:space="0" w:color="auto"/>
        <w:left w:val="none" w:sz="0" w:space="0" w:color="auto"/>
        <w:bottom w:val="none" w:sz="0" w:space="0" w:color="auto"/>
        <w:right w:val="none" w:sz="0" w:space="0" w:color="auto"/>
      </w:divBdr>
    </w:div>
    <w:div w:id="29963315">
      <w:bodyDiv w:val="1"/>
      <w:marLeft w:val="0"/>
      <w:marRight w:val="0"/>
      <w:marTop w:val="0"/>
      <w:marBottom w:val="0"/>
      <w:divBdr>
        <w:top w:val="none" w:sz="0" w:space="0" w:color="auto"/>
        <w:left w:val="none" w:sz="0" w:space="0" w:color="auto"/>
        <w:bottom w:val="none" w:sz="0" w:space="0" w:color="auto"/>
        <w:right w:val="none" w:sz="0" w:space="0" w:color="auto"/>
      </w:divBdr>
    </w:div>
    <w:div w:id="33504166">
      <w:bodyDiv w:val="1"/>
      <w:marLeft w:val="0"/>
      <w:marRight w:val="0"/>
      <w:marTop w:val="0"/>
      <w:marBottom w:val="0"/>
      <w:divBdr>
        <w:top w:val="none" w:sz="0" w:space="0" w:color="auto"/>
        <w:left w:val="none" w:sz="0" w:space="0" w:color="auto"/>
        <w:bottom w:val="none" w:sz="0" w:space="0" w:color="auto"/>
        <w:right w:val="none" w:sz="0" w:space="0" w:color="auto"/>
      </w:divBdr>
    </w:div>
    <w:div w:id="35396465">
      <w:bodyDiv w:val="1"/>
      <w:marLeft w:val="0"/>
      <w:marRight w:val="0"/>
      <w:marTop w:val="0"/>
      <w:marBottom w:val="0"/>
      <w:divBdr>
        <w:top w:val="none" w:sz="0" w:space="0" w:color="auto"/>
        <w:left w:val="none" w:sz="0" w:space="0" w:color="auto"/>
        <w:bottom w:val="none" w:sz="0" w:space="0" w:color="auto"/>
        <w:right w:val="none" w:sz="0" w:space="0" w:color="auto"/>
      </w:divBdr>
    </w:div>
    <w:div w:id="36008492">
      <w:bodyDiv w:val="1"/>
      <w:marLeft w:val="0"/>
      <w:marRight w:val="0"/>
      <w:marTop w:val="0"/>
      <w:marBottom w:val="0"/>
      <w:divBdr>
        <w:top w:val="none" w:sz="0" w:space="0" w:color="auto"/>
        <w:left w:val="none" w:sz="0" w:space="0" w:color="auto"/>
        <w:bottom w:val="none" w:sz="0" w:space="0" w:color="auto"/>
        <w:right w:val="none" w:sz="0" w:space="0" w:color="auto"/>
      </w:divBdr>
      <w:divsChild>
        <w:div w:id="573472343">
          <w:marLeft w:val="0"/>
          <w:marRight w:val="0"/>
          <w:marTop w:val="0"/>
          <w:marBottom w:val="0"/>
          <w:divBdr>
            <w:top w:val="none" w:sz="0" w:space="0" w:color="auto"/>
            <w:left w:val="none" w:sz="0" w:space="0" w:color="auto"/>
            <w:bottom w:val="none" w:sz="0" w:space="0" w:color="auto"/>
            <w:right w:val="none" w:sz="0" w:space="0" w:color="auto"/>
          </w:divBdr>
          <w:divsChild>
            <w:div w:id="14483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51">
      <w:bodyDiv w:val="1"/>
      <w:marLeft w:val="0"/>
      <w:marRight w:val="0"/>
      <w:marTop w:val="0"/>
      <w:marBottom w:val="0"/>
      <w:divBdr>
        <w:top w:val="none" w:sz="0" w:space="0" w:color="auto"/>
        <w:left w:val="none" w:sz="0" w:space="0" w:color="auto"/>
        <w:bottom w:val="none" w:sz="0" w:space="0" w:color="auto"/>
        <w:right w:val="none" w:sz="0" w:space="0" w:color="auto"/>
      </w:divBdr>
    </w:div>
    <w:div w:id="37438860">
      <w:bodyDiv w:val="1"/>
      <w:marLeft w:val="0"/>
      <w:marRight w:val="0"/>
      <w:marTop w:val="0"/>
      <w:marBottom w:val="0"/>
      <w:divBdr>
        <w:top w:val="none" w:sz="0" w:space="0" w:color="auto"/>
        <w:left w:val="none" w:sz="0" w:space="0" w:color="auto"/>
        <w:bottom w:val="none" w:sz="0" w:space="0" w:color="auto"/>
        <w:right w:val="none" w:sz="0" w:space="0" w:color="auto"/>
      </w:divBdr>
    </w:div>
    <w:div w:id="37903494">
      <w:bodyDiv w:val="1"/>
      <w:marLeft w:val="0"/>
      <w:marRight w:val="0"/>
      <w:marTop w:val="0"/>
      <w:marBottom w:val="0"/>
      <w:divBdr>
        <w:top w:val="none" w:sz="0" w:space="0" w:color="auto"/>
        <w:left w:val="none" w:sz="0" w:space="0" w:color="auto"/>
        <w:bottom w:val="none" w:sz="0" w:space="0" w:color="auto"/>
        <w:right w:val="none" w:sz="0" w:space="0" w:color="auto"/>
      </w:divBdr>
    </w:div>
    <w:div w:id="39862061">
      <w:bodyDiv w:val="1"/>
      <w:marLeft w:val="0"/>
      <w:marRight w:val="0"/>
      <w:marTop w:val="0"/>
      <w:marBottom w:val="0"/>
      <w:divBdr>
        <w:top w:val="none" w:sz="0" w:space="0" w:color="auto"/>
        <w:left w:val="none" w:sz="0" w:space="0" w:color="auto"/>
        <w:bottom w:val="none" w:sz="0" w:space="0" w:color="auto"/>
        <w:right w:val="none" w:sz="0" w:space="0" w:color="auto"/>
      </w:divBdr>
    </w:div>
    <w:div w:id="40323952">
      <w:bodyDiv w:val="1"/>
      <w:marLeft w:val="0"/>
      <w:marRight w:val="0"/>
      <w:marTop w:val="0"/>
      <w:marBottom w:val="0"/>
      <w:divBdr>
        <w:top w:val="none" w:sz="0" w:space="0" w:color="auto"/>
        <w:left w:val="none" w:sz="0" w:space="0" w:color="auto"/>
        <w:bottom w:val="none" w:sz="0" w:space="0" w:color="auto"/>
        <w:right w:val="none" w:sz="0" w:space="0" w:color="auto"/>
      </w:divBdr>
    </w:div>
    <w:div w:id="42022093">
      <w:bodyDiv w:val="1"/>
      <w:marLeft w:val="0"/>
      <w:marRight w:val="0"/>
      <w:marTop w:val="0"/>
      <w:marBottom w:val="0"/>
      <w:divBdr>
        <w:top w:val="none" w:sz="0" w:space="0" w:color="auto"/>
        <w:left w:val="none" w:sz="0" w:space="0" w:color="auto"/>
        <w:bottom w:val="none" w:sz="0" w:space="0" w:color="auto"/>
        <w:right w:val="none" w:sz="0" w:space="0" w:color="auto"/>
      </w:divBdr>
    </w:div>
    <w:div w:id="45036254">
      <w:bodyDiv w:val="1"/>
      <w:marLeft w:val="0"/>
      <w:marRight w:val="0"/>
      <w:marTop w:val="0"/>
      <w:marBottom w:val="0"/>
      <w:divBdr>
        <w:top w:val="none" w:sz="0" w:space="0" w:color="auto"/>
        <w:left w:val="none" w:sz="0" w:space="0" w:color="auto"/>
        <w:bottom w:val="none" w:sz="0" w:space="0" w:color="auto"/>
        <w:right w:val="none" w:sz="0" w:space="0" w:color="auto"/>
      </w:divBdr>
    </w:div>
    <w:div w:id="45226028">
      <w:bodyDiv w:val="1"/>
      <w:marLeft w:val="0"/>
      <w:marRight w:val="0"/>
      <w:marTop w:val="0"/>
      <w:marBottom w:val="0"/>
      <w:divBdr>
        <w:top w:val="none" w:sz="0" w:space="0" w:color="auto"/>
        <w:left w:val="none" w:sz="0" w:space="0" w:color="auto"/>
        <w:bottom w:val="none" w:sz="0" w:space="0" w:color="auto"/>
        <w:right w:val="none" w:sz="0" w:space="0" w:color="auto"/>
      </w:divBdr>
    </w:div>
    <w:div w:id="45838572">
      <w:bodyDiv w:val="1"/>
      <w:marLeft w:val="0"/>
      <w:marRight w:val="0"/>
      <w:marTop w:val="0"/>
      <w:marBottom w:val="0"/>
      <w:divBdr>
        <w:top w:val="none" w:sz="0" w:space="0" w:color="auto"/>
        <w:left w:val="none" w:sz="0" w:space="0" w:color="auto"/>
        <w:bottom w:val="none" w:sz="0" w:space="0" w:color="auto"/>
        <w:right w:val="none" w:sz="0" w:space="0" w:color="auto"/>
      </w:divBdr>
    </w:div>
    <w:div w:id="45840092">
      <w:bodyDiv w:val="1"/>
      <w:marLeft w:val="0"/>
      <w:marRight w:val="0"/>
      <w:marTop w:val="0"/>
      <w:marBottom w:val="0"/>
      <w:divBdr>
        <w:top w:val="none" w:sz="0" w:space="0" w:color="auto"/>
        <w:left w:val="none" w:sz="0" w:space="0" w:color="auto"/>
        <w:bottom w:val="none" w:sz="0" w:space="0" w:color="auto"/>
        <w:right w:val="none" w:sz="0" w:space="0" w:color="auto"/>
      </w:divBdr>
    </w:div>
    <w:div w:id="46925748">
      <w:bodyDiv w:val="1"/>
      <w:marLeft w:val="0"/>
      <w:marRight w:val="0"/>
      <w:marTop w:val="0"/>
      <w:marBottom w:val="0"/>
      <w:divBdr>
        <w:top w:val="none" w:sz="0" w:space="0" w:color="auto"/>
        <w:left w:val="none" w:sz="0" w:space="0" w:color="auto"/>
        <w:bottom w:val="none" w:sz="0" w:space="0" w:color="auto"/>
        <w:right w:val="none" w:sz="0" w:space="0" w:color="auto"/>
      </w:divBdr>
    </w:div>
    <w:div w:id="46997240">
      <w:bodyDiv w:val="1"/>
      <w:marLeft w:val="0"/>
      <w:marRight w:val="0"/>
      <w:marTop w:val="0"/>
      <w:marBottom w:val="0"/>
      <w:divBdr>
        <w:top w:val="none" w:sz="0" w:space="0" w:color="auto"/>
        <w:left w:val="none" w:sz="0" w:space="0" w:color="auto"/>
        <w:bottom w:val="none" w:sz="0" w:space="0" w:color="auto"/>
        <w:right w:val="none" w:sz="0" w:space="0" w:color="auto"/>
      </w:divBdr>
    </w:div>
    <w:div w:id="50156226">
      <w:bodyDiv w:val="1"/>
      <w:marLeft w:val="0"/>
      <w:marRight w:val="0"/>
      <w:marTop w:val="0"/>
      <w:marBottom w:val="0"/>
      <w:divBdr>
        <w:top w:val="none" w:sz="0" w:space="0" w:color="auto"/>
        <w:left w:val="none" w:sz="0" w:space="0" w:color="auto"/>
        <w:bottom w:val="none" w:sz="0" w:space="0" w:color="auto"/>
        <w:right w:val="none" w:sz="0" w:space="0" w:color="auto"/>
      </w:divBdr>
    </w:div>
    <w:div w:id="52193153">
      <w:bodyDiv w:val="1"/>
      <w:marLeft w:val="0"/>
      <w:marRight w:val="0"/>
      <w:marTop w:val="0"/>
      <w:marBottom w:val="0"/>
      <w:divBdr>
        <w:top w:val="none" w:sz="0" w:space="0" w:color="auto"/>
        <w:left w:val="none" w:sz="0" w:space="0" w:color="auto"/>
        <w:bottom w:val="none" w:sz="0" w:space="0" w:color="auto"/>
        <w:right w:val="none" w:sz="0" w:space="0" w:color="auto"/>
      </w:divBdr>
    </w:div>
    <w:div w:id="52586397">
      <w:bodyDiv w:val="1"/>
      <w:marLeft w:val="0"/>
      <w:marRight w:val="0"/>
      <w:marTop w:val="0"/>
      <w:marBottom w:val="0"/>
      <w:divBdr>
        <w:top w:val="none" w:sz="0" w:space="0" w:color="auto"/>
        <w:left w:val="none" w:sz="0" w:space="0" w:color="auto"/>
        <w:bottom w:val="none" w:sz="0" w:space="0" w:color="auto"/>
        <w:right w:val="none" w:sz="0" w:space="0" w:color="auto"/>
      </w:divBdr>
    </w:div>
    <w:div w:id="52780154">
      <w:bodyDiv w:val="1"/>
      <w:marLeft w:val="0"/>
      <w:marRight w:val="0"/>
      <w:marTop w:val="0"/>
      <w:marBottom w:val="0"/>
      <w:divBdr>
        <w:top w:val="none" w:sz="0" w:space="0" w:color="auto"/>
        <w:left w:val="none" w:sz="0" w:space="0" w:color="auto"/>
        <w:bottom w:val="none" w:sz="0" w:space="0" w:color="auto"/>
        <w:right w:val="none" w:sz="0" w:space="0" w:color="auto"/>
      </w:divBdr>
    </w:div>
    <w:div w:id="54622115">
      <w:bodyDiv w:val="1"/>
      <w:marLeft w:val="0"/>
      <w:marRight w:val="0"/>
      <w:marTop w:val="0"/>
      <w:marBottom w:val="0"/>
      <w:divBdr>
        <w:top w:val="none" w:sz="0" w:space="0" w:color="auto"/>
        <w:left w:val="none" w:sz="0" w:space="0" w:color="auto"/>
        <w:bottom w:val="none" w:sz="0" w:space="0" w:color="auto"/>
        <w:right w:val="none" w:sz="0" w:space="0" w:color="auto"/>
      </w:divBdr>
    </w:div>
    <w:div w:id="54820525">
      <w:bodyDiv w:val="1"/>
      <w:marLeft w:val="0"/>
      <w:marRight w:val="0"/>
      <w:marTop w:val="0"/>
      <w:marBottom w:val="0"/>
      <w:divBdr>
        <w:top w:val="none" w:sz="0" w:space="0" w:color="auto"/>
        <w:left w:val="none" w:sz="0" w:space="0" w:color="auto"/>
        <w:bottom w:val="none" w:sz="0" w:space="0" w:color="auto"/>
        <w:right w:val="none" w:sz="0" w:space="0" w:color="auto"/>
      </w:divBdr>
    </w:div>
    <w:div w:id="55321145">
      <w:bodyDiv w:val="1"/>
      <w:marLeft w:val="0"/>
      <w:marRight w:val="0"/>
      <w:marTop w:val="0"/>
      <w:marBottom w:val="0"/>
      <w:divBdr>
        <w:top w:val="none" w:sz="0" w:space="0" w:color="auto"/>
        <w:left w:val="none" w:sz="0" w:space="0" w:color="auto"/>
        <w:bottom w:val="none" w:sz="0" w:space="0" w:color="auto"/>
        <w:right w:val="none" w:sz="0" w:space="0" w:color="auto"/>
      </w:divBdr>
    </w:div>
    <w:div w:id="56363601">
      <w:bodyDiv w:val="1"/>
      <w:marLeft w:val="0"/>
      <w:marRight w:val="0"/>
      <w:marTop w:val="0"/>
      <w:marBottom w:val="0"/>
      <w:divBdr>
        <w:top w:val="none" w:sz="0" w:space="0" w:color="auto"/>
        <w:left w:val="none" w:sz="0" w:space="0" w:color="auto"/>
        <w:bottom w:val="none" w:sz="0" w:space="0" w:color="auto"/>
        <w:right w:val="none" w:sz="0" w:space="0" w:color="auto"/>
      </w:divBdr>
    </w:div>
    <w:div w:id="57484953">
      <w:bodyDiv w:val="1"/>
      <w:marLeft w:val="0"/>
      <w:marRight w:val="0"/>
      <w:marTop w:val="0"/>
      <w:marBottom w:val="0"/>
      <w:divBdr>
        <w:top w:val="none" w:sz="0" w:space="0" w:color="auto"/>
        <w:left w:val="none" w:sz="0" w:space="0" w:color="auto"/>
        <w:bottom w:val="none" w:sz="0" w:space="0" w:color="auto"/>
        <w:right w:val="none" w:sz="0" w:space="0" w:color="auto"/>
      </w:divBdr>
    </w:div>
    <w:div w:id="58982930">
      <w:bodyDiv w:val="1"/>
      <w:marLeft w:val="0"/>
      <w:marRight w:val="0"/>
      <w:marTop w:val="0"/>
      <w:marBottom w:val="0"/>
      <w:divBdr>
        <w:top w:val="none" w:sz="0" w:space="0" w:color="auto"/>
        <w:left w:val="none" w:sz="0" w:space="0" w:color="auto"/>
        <w:bottom w:val="none" w:sz="0" w:space="0" w:color="auto"/>
        <w:right w:val="none" w:sz="0" w:space="0" w:color="auto"/>
      </w:divBdr>
    </w:div>
    <w:div w:id="59139167">
      <w:bodyDiv w:val="1"/>
      <w:marLeft w:val="0"/>
      <w:marRight w:val="0"/>
      <w:marTop w:val="0"/>
      <w:marBottom w:val="0"/>
      <w:divBdr>
        <w:top w:val="none" w:sz="0" w:space="0" w:color="auto"/>
        <w:left w:val="none" w:sz="0" w:space="0" w:color="auto"/>
        <w:bottom w:val="none" w:sz="0" w:space="0" w:color="auto"/>
        <w:right w:val="none" w:sz="0" w:space="0" w:color="auto"/>
      </w:divBdr>
    </w:div>
    <w:div w:id="61608590">
      <w:bodyDiv w:val="1"/>
      <w:marLeft w:val="0"/>
      <w:marRight w:val="0"/>
      <w:marTop w:val="0"/>
      <w:marBottom w:val="0"/>
      <w:divBdr>
        <w:top w:val="none" w:sz="0" w:space="0" w:color="auto"/>
        <w:left w:val="none" w:sz="0" w:space="0" w:color="auto"/>
        <w:bottom w:val="none" w:sz="0" w:space="0" w:color="auto"/>
        <w:right w:val="none" w:sz="0" w:space="0" w:color="auto"/>
      </w:divBdr>
    </w:div>
    <w:div w:id="62531199">
      <w:bodyDiv w:val="1"/>
      <w:marLeft w:val="0"/>
      <w:marRight w:val="0"/>
      <w:marTop w:val="0"/>
      <w:marBottom w:val="0"/>
      <w:divBdr>
        <w:top w:val="none" w:sz="0" w:space="0" w:color="auto"/>
        <w:left w:val="none" w:sz="0" w:space="0" w:color="auto"/>
        <w:bottom w:val="none" w:sz="0" w:space="0" w:color="auto"/>
        <w:right w:val="none" w:sz="0" w:space="0" w:color="auto"/>
      </w:divBdr>
    </w:div>
    <w:div w:id="63987984">
      <w:bodyDiv w:val="1"/>
      <w:marLeft w:val="0"/>
      <w:marRight w:val="0"/>
      <w:marTop w:val="0"/>
      <w:marBottom w:val="0"/>
      <w:divBdr>
        <w:top w:val="none" w:sz="0" w:space="0" w:color="auto"/>
        <w:left w:val="none" w:sz="0" w:space="0" w:color="auto"/>
        <w:bottom w:val="none" w:sz="0" w:space="0" w:color="auto"/>
        <w:right w:val="none" w:sz="0" w:space="0" w:color="auto"/>
      </w:divBdr>
    </w:div>
    <w:div w:id="66995256">
      <w:bodyDiv w:val="1"/>
      <w:marLeft w:val="0"/>
      <w:marRight w:val="0"/>
      <w:marTop w:val="0"/>
      <w:marBottom w:val="0"/>
      <w:divBdr>
        <w:top w:val="none" w:sz="0" w:space="0" w:color="auto"/>
        <w:left w:val="none" w:sz="0" w:space="0" w:color="auto"/>
        <w:bottom w:val="none" w:sz="0" w:space="0" w:color="auto"/>
        <w:right w:val="none" w:sz="0" w:space="0" w:color="auto"/>
      </w:divBdr>
    </w:div>
    <w:div w:id="66998427">
      <w:bodyDiv w:val="1"/>
      <w:marLeft w:val="0"/>
      <w:marRight w:val="0"/>
      <w:marTop w:val="0"/>
      <w:marBottom w:val="0"/>
      <w:divBdr>
        <w:top w:val="none" w:sz="0" w:space="0" w:color="auto"/>
        <w:left w:val="none" w:sz="0" w:space="0" w:color="auto"/>
        <w:bottom w:val="none" w:sz="0" w:space="0" w:color="auto"/>
        <w:right w:val="none" w:sz="0" w:space="0" w:color="auto"/>
      </w:divBdr>
    </w:div>
    <w:div w:id="67580751">
      <w:bodyDiv w:val="1"/>
      <w:marLeft w:val="0"/>
      <w:marRight w:val="0"/>
      <w:marTop w:val="0"/>
      <w:marBottom w:val="0"/>
      <w:divBdr>
        <w:top w:val="none" w:sz="0" w:space="0" w:color="auto"/>
        <w:left w:val="none" w:sz="0" w:space="0" w:color="auto"/>
        <w:bottom w:val="none" w:sz="0" w:space="0" w:color="auto"/>
        <w:right w:val="none" w:sz="0" w:space="0" w:color="auto"/>
      </w:divBdr>
    </w:div>
    <w:div w:id="68431566">
      <w:bodyDiv w:val="1"/>
      <w:marLeft w:val="0"/>
      <w:marRight w:val="0"/>
      <w:marTop w:val="0"/>
      <w:marBottom w:val="0"/>
      <w:divBdr>
        <w:top w:val="none" w:sz="0" w:space="0" w:color="auto"/>
        <w:left w:val="none" w:sz="0" w:space="0" w:color="auto"/>
        <w:bottom w:val="none" w:sz="0" w:space="0" w:color="auto"/>
        <w:right w:val="none" w:sz="0" w:space="0" w:color="auto"/>
      </w:divBdr>
    </w:div>
    <w:div w:id="68499808">
      <w:bodyDiv w:val="1"/>
      <w:marLeft w:val="0"/>
      <w:marRight w:val="0"/>
      <w:marTop w:val="0"/>
      <w:marBottom w:val="0"/>
      <w:divBdr>
        <w:top w:val="none" w:sz="0" w:space="0" w:color="auto"/>
        <w:left w:val="none" w:sz="0" w:space="0" w:color="auto"/>
        <w:bottom w:val="none" w:sz="0" w:space="0" w:color="auto"/>
        <w:right w:val="none" w:sz="0" w:space="0" w:color="auto"/>
      </w:divBdr>
    </w:div>
    <w:div w:id="71858408">
      <w:bodyDiv w:val="1"/>
      <w:marLeft w:val="0"/>
      <w:marRight w:val="0"/>
      <w:marTop w:val="0"/>
      <w:marBottom w:val="0"/>
      <w:divBdr>
        <w:top w:val="none" w:sz="0" w:space="0" w:color="auto"/>
        <w:left w:val="none" w:sz="0" w:space="0" w:color="auto"/>
        <w:bottom w:val="none" w:sz="0" w:space="0" w:color="auto"/>
        <w:right w:val="none" w:sz="0" w:space="0" w:color="auto"/>
      </w:divBdr>
    </w:div>
    <w:div w:id="72509443">
      <w:bodyDiv w:val="1"/>
      <w:marLeft w:val="0"/>
      <w:marRight w:val="0"/>
      <w:marTop w:val="0"/>
      <w:marBottom w:val="0"/>
      <w:divBdr>
        <w:top w:val="none" w:sz="0" w:space="0" w:color="auto"/>
        <w:left w:val="none" w:sz="0" w:space="0" w:color="auto"/>
        <w:bottom w:val="none" w:sz="0" w:space="0" w:color="auto"/>
        <w:right w:val="none" w:sz="0" w:space="0" w:color="auto"/>
      </w:divBdr>
    </w:div>
    <w:div w:id="72894108">
      <w:bodyDiv w:val="1"/>
      <w:marLeft w:val="0"/>
      <w:marRight w:val="0"/>
      <w:marTop w:val="0"/>
      <w:marBottom w:val="0"/>
      <w:divBdr>
        <w:top w:val="none" w:sz="0" w:space="0" w:color="auto"/>
        <w:left w:val="none" w:sz="0" w:space="0" w:color="auto"/>
        <w:bottom w:val="none" w:sz="0" w:space="0" w:color="auto"/>
        <w:right w:val="none" w:sz="0" w:space="0" w:color="auto"/>
      </w:divBdr>
    </w:div>
    <w:div w:id="74396512">
      <w:bodyDiv w:val="1"/>
      <w:marLeft w:val="0"/>
      <w:marRight w:val="0"/>
      <w:marTop w:val="0"/>
      <w:marBottom w:val="0"/>
      <w:divBdr>
        <w:top w:val="none" w:sz="0" w:space="0" w:color="auto"/>
        <w:left w:val="none" w:sz="0" w:space="0" w:color="auto"/>
        <w:bottom w:val="none" w:sz="0" w:space="0" w:color="auto"/>
        <w:right w:val="none" w:sz="0" w:space="0" w:color="auto"/>
      </w:divBdr>
    </w:div>
    <w:div w:id="74480964">
      <w:bodyDiv w:val="1"/>
      <w:marLeft w:val="0"/>
      <w:marRight w:val="0"/>
      <w:marTop w:val="0"/>
      <w:marBottom w:val="0"/>
      <w:divBdr>
        <w:top w:val="none" w:sz="0" w:space="0" w:color="auto"/>
        <w:left w:val="none" w:sz="0" w:space="0" w:color="auto"/>
        <w:bottom w:val="none" w:sz="0" w:space="0" w:color="auto"/>
        <w:right w:val="none" w:sz="0" w:space="0" w:color="auto"/>
      </w:divBdr>
    </w:div>
    <w:div w:id="74790486">
      <w:bodyDiv w:val="1"/>
      <w:marLeft w:val="0"/>
      <w:marRight w:val="0"/>
      <w:marTop w:val="0"/>
      <w:marBottom w:val="0"/>
      <w:divBdr>
        <w:top w:val="none" w:sz="0" w:space="0" w:color="auto"/>
        <w:left w:val="none" w:sz="0" w:space="0" w:color="auto"/>
        <w:bottom w:val="none" w:sz="0" w:space="0" w:color="auto"/>
        <w:right w:val="none" w:sz="0" w:space="0" w:color="auto"/>
      </w:divBdr>
    </w:div>
    <w:div w:id="74907825">
      <w:bodyDiv w:val="1"/>
      <w:marLeft w:val="0"/>
      <w:marRight w:val="0"/>
      <w:marTop w:val="0"/>
      <w:marBottom w:val="0"/>
      <w:divBdr>
        <w:top w:val="none" w:sz="0" w:space="0" w:color="auto"/>
        <w:left w:val="none" w:sz="0" w:space="0" w:color="auto"/>
        <w:bottom w:val="none" w:sz="0" w:space="0" w:color="auto"/>
        <w:right w:val="none" w:sz="0" w:space="0" w:color="auto"/>
      </w:divBdr>
    </w:div>
    <w:div w:id="75398196">
      <w:bodyDiv w:val="1"/>
      <w:marLeft w:val="0"/>
      <w:marRight w:val="0"/>
      <w:marTop w:val="0"/>
      <w:marBottom w:val="0"/>
      <w:divBdr>
        <w:top w:val="none" w:sz="0" w:space="0" w:color="auto"/>
        <w:left w:val="none" w:sz="0" w:space="0" w:color="auto"/>
        <w:bottom w:val="none" w:sz="0" w:space="0" w:color="auto"/>
        <w:right w:val="none" w:sz="0" w:space="0" w:color="auto"/>
      </w:divBdr>
    </w:div>
    <w:div w:id="76096571">
      <w:bodyDiv w:val="1"/>
      <w:marLeft w:val="0"/>
      <w:marRight w:val="0"/>
      <w:marTop w:val="0"/>
      <w:marBottom w:val="0"/>
      <w:divBdr>
        <w:top w:val="none" w:sz="0" w:space="0" w:color="auto"/>
        <w:left w:val="none" w:sz="0" w:space="0" w:color="auto"/>
        <w:bottom w:val="none" w:sz="0" w:space="0" w:color="auto"/>
        <w:right w:val="none" w:sz="0" w:space="0" w:color="auto"/>
      </w:divBdr>
    </w:div>
    <w:div w:id="76219157">
      <w:bodyDiv w:val="1"/>
      <w:marLeft w:val="0"/>
      <w:marRight w:val="0"/>
      <w:marTop w:val="0"/>
      <w:marBottom w:val="0"/>
      <w:divBdr>
        <w:top w:val="none" w:sz="0" w:space="0" w:color="auto"/>
        <w:left w:val="none" w:sz="0" w:space="0" w:color="auto"/>
        <w:bottom w:val="none" w:sz="0" w:space="0" w:color="auto"/>
        <w:right w:val="none" w:sz="0" w:space="0" w:color="auto"/>
      </w:divBdr>
    </w:div>
    <w:div w:id="77336340">
      <w:bodyDiv w:val="1"/>
      <w:marLeft w:val="0"/>
      <w:marRight w:val="0"/>
      <w:marTop w:val="0"/>
      <w:marBottom w:val="0"/>
      <w:divBdr>
        <w:top w:val="none" w:sz="0" w:space="0" w:color="auto"/>
        <w:left w:val="none" w:sz="0" w:space="0" w:color="auto"/>
        <w:bottom w:val="none" w:sz="0" w:space="0" w:color="auto"/>
        <w:right w:val="none" w:sz="0" w:space="0" w:color="auto"/>
      </w:divBdr>
    </w:div>
    <w:div w:id="77755586">
      <w:bodyDiv w:val="1"/>
      <w:marLeft w:val="0"/>
      <w:marRight w:val="0"/>
      <w:marTop w:val="0"/>
      <w:marBottom w:val="0"/>
      <w:divBdr>
        <w:top w:val="none" w:sz="0" w:space="0" w:color="auto"/>
        <w:left w:val="none" w:sz="0" w:space="0" w:color="auto"/>
        <w:bottom w:val="none" w:sz="0" w:space="0" w:color="auto"/>
        <w:right w:val="none" w:sz="0" w:space="0" w:color="auto"/>
      </w:divBdr>
    </w:div>
    <w:div w:id="78407481">
      <w:bodyDiv w:val="1"/>
      <w:marLeft w:val="0"/>
      <w:marRight w:val="0"/>
      <w:marTop w:val="0"/>
      <w:marBottom w:val="0"/>
      <w:divBdr>
        <w:top w:val="none" w:sz="0" w:space="0" w:color="auto"/>
        <w:left w:val="none" w:sz="0" w:space="0" w:color="auto"/>
        <w:bottom w:val="none" w:sz="0" w:space="0" w:color="auto"/>
        <w:right w:val="none" w:sz="0" w:space="0" w:color="auto"/>
      </w:divBdr>
    </w:div>
    <w:div w:id="78911581">
      <w:bodyDiv w:val="1"/>
      <w:marLeft w:val="0"/>
      <w:marRight w:val="0"/>
      <w:marTop w:val="0"/>
      <w:marBottom w:val="0"/>
      <w:divBdr>
        <w:top w:val="none" w:sz="0" w:space="0" w:color="auto"/>
        <w:left w:val="none" w:sz="0" w:space="0" w:color="auto"/>
        <w:bottom w:val="none" w:sz="0" w:space="0" w:color="auto"/>
        <w:right w:val="none" w:sz="0" w:space="0" w:color="auto"/>
      </w:divBdr>
    </w:div>
    <w:div w:id="79184931">
      <w:bodyDiv w:val="1"/>
      <w:marLeft w:val="0"/>
      <w:marRight w:val="0"/>
      <w:marTop w:val="0"/>
      <w:marBottom w:val="0"/>
      <w:divBdr>
        <w:top w:val="none" w:sz="0" w:space="0" w:color="auto"/>
        <w:left w:val="none" w:sz="0" w:space="0" w:color="auto"/>
        <w:bottom w:val="none" w:sz="0" w:space="0" w:color="auto"/>
        <w:right w:val="none" w:sz="0" w:space="0" w:color="auto"/>
      </w:divBdr>
    </w:div>
    <w:div w:id="81147732">
      <w:bodyDiv w:val="1"/>
      <w:marLeft w:val="0"/>
      <w:marRight w:val="0"/>
      <w:marTop w:val="0"/>
      <w:marBottom w:val="0"/>
      <w:divBdr>
        <w:top w:val="none" w:sz="0" w:space="0" w:color="auto"/>
        <w:left w:val="none" w:sz="0" w:space="0" w:color="auto"/>
        <w:bottom w:val="none" w:sz="0" w:space="0" w:color="auto"/>
        <w:right w:val="none" w:sz="0" w:space="0" w:color="auto"/>
      </w:divBdr>
    </w:div>
    <w:div w:id="81535592">
      <w:bodyDiv w:val="1"/>
      <w:marLeft w:val="0"/>
      <w:marRight w:val="0"/>
      <w:marTop w:val="0"/>
      <w:marBottom w:val="0"/>
      <w:divBdr>
        <w:top w:val="none" w:sz="0" w:space="0" w:color="auto"/>
        <w:left w:val="none" w:sz="0" w:space="0" w:color="auto"/>
        <w:bottom w:val="none" w:sz="0" w:space="0" w:color="auto"/>
        <w:right w:val="none" w:sz="0" w:space="0" w:color="auto"/>
      </w:divBdr>
      <w:divsChild>
        <w:div w:id="676925998">
          <w:marLeft w:val="0"/>
          <w:marRight w:val="0"/>
          <w:marTop w:val="0"/>
          <w:marBottom w:val="0"/>
          <w:divBdr>
            <w:top w:val="none" w:sz="0" w:space="0" w:color="auto"/>
            <w:left w:val="none" w:sz="0" w:space="0" w:color="auto"/>
            <w:bottom w:val="none" w:sz="0" w:space="0" w:color="auto"/>
            <w:right w:val="none" w:sz="0" w:space="0" w:color="auto"/>
          </w:divBdr>
          <w:divsChild>
            <w:div w:id="26211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1160">
      <w:bodyDiv w:val="1"/>
      <w:marLeft w:val="0"/>
      <w:marRight w:val="0"/>
      <w:marTop w:val="0"/>
      <w:marBottom w:val="0"/>
      <w:divBdr>
        <w:top w:val="none" w:sz="0" w:space="0" w:color="auto"/>
        <w:left w:val="none" w:sz="0" w:space="0" w:color="auto"/>
        <w:bottom w:val="none" w:sz="0" w:space="0" w:color="auto"/>
        <w:right w:val="none" w:sz="0" w:space="0" w:color="auto"/>
      </w:divBdr>
    </w:div>
    <w:div w:id="82536529">
      <w:bodyDiv w:val="1"/>
      <w:marLeft w:val="0"/>
      <w:marRight w:val="0"/>
      <w:marTop w:val="0"/>
      <w:marBottom w:val="0"/>
      <w:divBdr>
        <w:top w:val="none" w:sz="0" w:space="0" w:color="auto"/>
        <w:left w:val="none" w:sz="0" w:space="0" w:color="auto"/>
        <w:bottom w:val="none" w:sz="0" w:space="0" w:color="auto"/>
        <w:right w:val="none" w:sz="0" w:space="0" w:color="auto"/>
      </w:divBdr>
    </w:div>
    <w:div w:id="84153629">
      <w:bodyDiv w:val="1"/>
      <w:marLeft w:val="0"/>
      <w:marRight w:val="0"/>
      <w:marTop w:val="0"/>
      <w:marBottom w:val="0"/>
      <w:divBdr>
        <w:top w:val="none" w:sz="0" w:space="0" w:color="auto"/>
        <w:left w:val="none" w:sz="0" w:space="0" w:color="auto"/>
        <w:bottom w:val="none" w:sz="0" w:space="0" w:color="auto"/>
        <w:right w:val="none" w:sz="0" w:space="0" w:color="auto"/>
      </w:divBdr>
      <w:divsChild>
        <w:div w:id="17464590">
          <w:marLeft w:val="0"/>
          <w:marRight w:val="0"/>
          <w:marTop w:val="0"/>
          <w:marBottom w:val="0"/>
          <w:divBdr>
            <w:top w:val="none" w:sz="0" w:space="0" w:color="auto"/>
            <w:left w:val="none" w:sz="0" w:space="0" w:color="auto"/>
            <w:bottom w:val="none" w:sz="0" w:space="0" w:color="auto"/>
            <w:right w:val="none" w:sz="0" w:space="0" w:color="auto"/>
          </w:divBdr>
        </w:div>
        <w:div w:id="37243467">
          <w:marLeft w:val="0"/>
          <w:marRight w:val="0"/>
          <w:marTop w:val="0"/>
          <w:marBottom w:val="0"/>
          <w:divBdr>
            <w:top w:val="none" w:sz="0" w:space="0" w:color="auto"/>
            <w:left w:val="none" w:sz="0" w:space="0" w:color="auto"/>
            <w:bottom w:val="none" w:sz="0" w:space="0" w:color="auto"/>
            <w:right w:val="none" w:sz="0" w:space="0" w:color="auto"/>
          </w:divBdr>
        </w:div>
        <w:div w:id="61175801">
          <w:marLeft w:val="0"/>
          <w:marRight w:val="0"/>
          <w:marTop w:val="0"/>
          <w:marBottom w:val="0"/>
          <w:divBdr>
            <w:top w:val="none" w:sz="0" w:space="0" w:color="auto"/>
            <w:left w:val="none" w:sz="0" w:space="0" w:color="auto"/>
            <w:bottom w:val="none" w:sz="0" w:space="0" w:color="auto"/>
            <w:right w:val="none" w:sz="0" w:space="0" w:color="auto"/>
          </w:divBdr>
        </w:div>
        <w:div w:id="63571334">
          <w:marLeft w:val="0"/>
          <w:marRight w:val="0"/>
          <w:marTop w:val="0"/>
          <w:marBottom w:val="0"/>
          <w:divBdr>
            <w:top w:val="none" w:sz="0" w:space="0" w:color="auto"/>
            <w:left w:val="none" w:sz="0" w:space="0" w:color="auto"/>
            <w:bottom w:val="none" w:sz="0" w:space="0" w:color="auto"/>
            <w:right w:val="none" w:sz="0" w:space="0" w:color="auto"/>
          </w:divBdr>
        </w:div>
        <w:div w:id="75515798">
          <w:marLeft w:val="0"/>
          <w:marRight w:val="0"/>
          <w:marTop w:val="0"/>
          <w:marBottom w:val="0"/>
          <w:divBdr>
            <w:top w:val="none" w:sz="0" w:space="0" w:color="auto"/>
            <w:left w:val="none" w:sz="0" w:space="0" w:color="auto"/>
            <w:bottom w:val="none" w:sz="0" w:space="0" w:color="auto"/>
            <w:right w:val="none" w:sz="0" w:space="0" w:color="auto"/>
          </w:divBdr>
        </w:div>
        <w:div w:id="326329683">
          <w:marLeft w:val="0"/>
          <w:marRight w:val="0"/>
          <w:marTop w:val="0"/>
          <w:marBottom w:val="0"/>
          <w:divBdr>
            <w:top w:val="none" w:sz="0" w:space="0" w:color="auto"/>
            <w:left w:val="none" w:sz="0" w:space="0" w:color="auto"/>
            <w:bottom w:val="none" w:sz="0" w:space="0" w:color="auto"/>
            <w:right w:val="none" w:sz="0" w:space="0" w:color="auto"/>
          </w:divBdr>
        </w:div>
        <w:div w:id="364407589">
          <w:marLeft w:val="0"/>
          <w:marRight w:val="0"/>
          <w:marTop w:val="0"/>
          <w:marBottom w:val="0"/>
          <w:divBdr>
            <w:top w:val="none" w:sz="0" w:space="0" w:color="auto"/>
            <w:left w:val="none" w:sz="0" w:space="0" w:color="auto"/>
            <w:bottom w:val="none" w:sz="0" w:space="0" w:color="auto"/>
            <w:right w:val="none" w:sz="0" w:space="0" w:color="auto"/>
          </w:divBdr>
        </w:div>
        <w:div w:id="399252099">
          <w:marLeft w:val="0"/>
          <w:marRight w:val="0"/>
          <w:marTop w:val="0"/>
          <w:marBottom w:val="0"/>
          <w:divBdr>
            <w:top w:val="none" w:sz="0" w:space="0" w:color="auto"/>
            <w:left w:val="none" w:sz="0" w:space="0" w:color="auto"/>
            <w:bottom w:val="none" w:sz="0" w:space="0" w:color="auto"/>
            <w:right w:val="none" w:sz="0" w:space="0" w:color="auto"/>
          </w:divBdr>
        </w:div>
        <w:div w:id="467170759">
          <w:marLeft w:val="0"/>
          <w:marRight w:val="0"/>
          <w:marTop w:val="0"/>
          <w:marBottom w:val="0"/>
          <w:divBdr>
            <w:top w:val="none" w:sz="0" w:space="0" w:color="auto"/>
            <w:left w:val="none" w:sz="0" w:space="0" w:color="auto"/>
            <w:bottom w:val="none" w:sz="0" w:space="0" w:color="auto"/>
            <w:right w:val="none" w:sz="0" w:space="0" w:color="auto"/>
          </w:divBdr>
        </w:div>
        <w:div w:id="467744802">
          <w:marLeft w:val="0"/>
          <w:marRight w:val="0"/>
          <w:marTop w:val="0"/>
          <w:marBottom w:val="0"/>
          <w:divBdr>
            <w:top w:val="none" w:sz="0" w:space="0" w:color="auto"/>
            <w:left w:val="none" w:sz="0" w:space="0" w:color="auto"/>
            <w:bottom w:val="none" w:sz="0" w:space="0" w:color="auto"/>
            <w:right w:val="none" w:sz="0" w:space="0" w:color="auto"/>
          </w:divBdr>
        </w:div>
        <w:div w:id="478965177">
          <w:marLeft w:val="0"/>
          <w:marRight w:val="0"/>
          <w:marTop w:val="0"/>
          <w:marBottom w:val="0"/>
          <w:divBdr>
            <w:top w:val="none" w:sz="0" w:space="0" w:color="auto"/>
            <w:left w:val="none" w:sz="0" w:space="0" w:color="auto"/>
            <w:bottom w:val="none" w:sz="0" w:space="0" w:color="auto"/>
            <w:right w:val="none" w:sz="0" w:space="0" w:color="auto"/>
          </w:divBdr>
        </w:div>
        <w:div w:id="574167124">
          <w:marLeft w:val="0"/>
          <w:marRight w:val="0"/>
          <w:marTop w:val="0"/>
          <w:marBottom w:val="0"/>
          <w:divBdr>
            <w:top w:val="none" w:sz="0" w:space="0" w:color="auto"/>
            <w:left w:val="none" w:sz="0" w:space="0" w:color="auto"/>
            <w:bottom w:val="none" w:sz="0" w:space="0" w:color="auto"/>
            <w:right w:val="none" w:sz="0" w:space="0" w:color="auto"/>
          </w:divBdr>
        </w:div>
        <w:div w:id="592395457">
          <w:marLeft w:val="0"/>
          <w:marRight w:val="0"/>
          <w:marTop w:val="0"/>
          <w:marBottom w:val="0"/>
          <w:divBdr>
            <w:top w:val="none" w:sz="0" w:space="0" w:color="auto"/>
            <w:left w:val="none" w:sz="0" w:space="0" w:color="auto"/>
            <w:bottom w:val="none" w:sz="0" w:space="0" w:color="auto"/>
            <w:right w:val="none" w:sz="0" w:space="0" w:color="auto"/>
          </w:divBdr>
        </w:div>
        <w:div w:id="599676529">
          <w:marLeft w:val="0"/>
          <w:marRight w:val="0"/>
          <w:marTop w:val="0"/>
          <w:marBottom w:val="0"/>
          <w:divBdr>
            <w:top w:val="none" w:sz="0" w:space="0" w:color="auto"/>
            <w:left w:val="none" w:sz="0" w:space="0" w:color="auto"/>
            <w:bottom w:val="none" w:sz="0" w:space="0" w:color="auto"/>
            <w:right w:val="none" w:sz="0" w:space="0" w:color="auto"/>
          </w:divBdr>
        </w:div>
        <w:div w:id="680355125">
          <w:marLeft w:val="0"/>
          <w:marRight w:val="0"/>
          <w:marTop w:val="0"/>
          <w:marBottom w:val="0"/>
          <w:divBdr>
            <w:top w:val="none" w:sz="0" w:space="0" w:color="auto"/>
            <w:left w:val="none" w:sz="0" w:space="0" w:color="auto"/>
            <w:bottom w:val="none" w:sz="0" w:space="0" w:color="auto"/>
            <w:right w:val="none" w:sz="0" w:space="0" w:color="auto"/>
          </w:divBdr>
        </w:div>
        <w:div w:id="690570965">
          <w:marLeft w:val="0"/>
          <w:marRight w:val="0"/>
          <w:marTop w:val="0"/>
          <w:marBottom w:val="0"/>
          <w:divBdr>
            <w:top w:val="none" w:sz="0" w:space="0" w:color="auto"/>
            <w:left w:val="none" w:sz="0" w:space="0" w:color="auto"/>
            <w:bottom w:val="none" w:sz="0" w:space="0" w:color="auto"/>
            <w:right w:val="none" w:sz="0" w:space="0" w:color="auto"/>
          </w:divBdr>
        </w:div>
        <w:div w:id="697245020">
          <w:marLeft w:val="0"/>
          <w:marRight w:val="0"/>
          <w:marTop w:val="0"/>
          <w:marBottom w:val="0"/>
          <w:divBdr>
            <w:top w:val="none" w:sz="0" w:space="0" w:color="auto"/>
            <w:left w:val="none" w:sz="0" w:space="0" w:color="auto"/>
            <w:bottom w:val="none" w:sz="0" w:space="0" w:color="auto"/>
            <w:right w:val="none" w:sz="0" w:space="0" w:color="auto"/>
          </w:divBdr>
        </w:div>
        <w:div w:id="713887620">
          <w:marLeft w:val="0"/>
          <w:marRight w:val="0"/>
          <w:marTop w:val="0"/>
          <w:marBottom w:val="0"/>
          <w:divBdr>
            <w:top w:val="none" w:sz="0" w:space="0" w:color="auto"/>
            <w:left w:val="none" w:sz="0" w:space="0" w:color="auto"/>
            <w:bottom w:val="none" w:sz="0" w:space="0" w:color="auto"/>
            <w:right w:val="none" w:sz="0" w:space="0" w:color="auto"/>
          </w:divBdr>
        </w:div>
        <w:div w:id="815489612">
          <w:marLeft w:val="0"/>
          <w:marRight w:val="0"/>
          <w:marTop w:val="0"/>
          <w:marBottom w:val="0"/>
          <w:divBdr>
            <w:top w:val="none" w:sz="0" w:space="0" w:color="auto"/>
            <w:left w:val="none" w:sz="0" w:space="0" w:color="auto"/>
            <w:bottom w:val="none" w:sz="0" w:space="0" w:color="auto"/>
            <w:right w:val="none" w:sz="0" w:space="0" w:color="auto"/>
          </w:divBdr>
        </w:div>
        <w:div w:id="909120033">
          <w:marLeft w:val="0"/>
          <w:marRight w:val="0"/>
          <w:marTop w:val="0"/>
          <w:marBottom w:val="0"/>
          <w:divBdr>
            <w:top w:val="none" w:sz="0" w:space="0" w:color="auto"/>
            <w:left w:val="none" w:sz="0" w:space="0" w:color="auto"/>
            <w:bottom w:val="none" w:sz="0" w:space="0" w:color="auto"/>
            <w:right w:val="none" w:sz="0" w:space="0" w:color="auto"/>
          </w:divBdr>
        </w:div>
        <w:div w:id="914585971">
          <w:marLeft w:val="0"/>
          <w:marRight w:val="0"/>
          <w:marTop w:val="0"/>
          <w:marBottom w:val="0"/>
          <w:divBdr>
            <w:top w:val="none" w:sz="0" w:space="0" w:color="auto"/>
            <w:left w:val="none" w:sz="0" w:space="0" w:color="auto"/>
            <w:bottom w:val="none" w:sz="0" w:space="0" w:color="auto"/>
            <w:right w:val="none" w:sz="0" w:space="0" w:color="auto"/>
          </w:divBdr>
        </w:div>
        <w:div w:id="976952353">
          <w:marLeft w:val="0"/>
          <w:marRight w:val="0"/>
          <w:marTop w:val="0"/>
          <w:marBottom w:val="0"/>
          <w:divBdr>
            <w:top w:val="none" w:sz="0" w:space="0" w:color="auto"/>
            <w:left w:val="none" w:sz="0" w:space="0" w:color="auto"/>
            <w:bottom w:val="none" w:sz="0" w:space="0" w:color="auto"/>
            <w:right w:val="none" w:sz="0" w:space="0" w:color="auto"/>
          </w:divBdr>
        </w:div>
        <w:div w:id="1067613239">
          <w:marLeft w:val="0"/>
          <w:marRight w:val="0"/>
          <w:marTop w:val="0"/>
          <w:marBottom w:val="0"/>
          <w:divBdr>
            <w:top w:val="none" w:sz="0" w:space="0" w:color="auto"/>
            <w:left w:val="none" w:sz="0" w:space="0" w:color="auto"/>
            <w:bottom w:val="none" w:sz="0" w:space="0" w:color="auto"/>
            <w:right w:val="none" w:sz="0" w:space="0" w:color="auto"/>
          </w:divBdr>
        </w:div>
        <w:div w:id="1134450838">
          <w:marLeft w:val="0"/>
          <w:marRight w:val="0"/>
          <w:marTop w:val="0"/>
          <w:marBottom w:val="0"/>
          <w:divBdr>
            <w:top w:val="none" w:sz="0" w:space="0" w:color="auto"/>
            <w:left w:val="none" w:sz="0" w:space="0" w:color="auto"/>
            <w:bottom w:val="none" w:sz="0" w:space="0" w:color="auto"/>
            <w:right w:val="none" w:sz="0" w:space="0" w:color="auto"/>
          </w:divBdr>
        </w:div>
        <w:div w:id="1136265885">
          <w:marLeft w:val="0"/>
          <w:marRight w:val="0"/>
          <w:marTop w:val="0"/>
          <w:marBottom w:val="0"/>
          <w:divBdr>
            <w:top w:val="none" w:sz="0" w:space="0" w:color="auto"/>
            <w:left w:val="none" w:sz="0" w:space="0" w:color="auto"/>
            <w:bottom w:val="none" w:sz="0" w:space="0" w:color="auto"/>
            <w:right w:val="none" w:sz="0" w:space="0" w:color="auto"/>
          </w:divBdr>
        </w:div>
        <w:div w:id="1147551028">
          <w:marLeft w:val="0"/>
          <w:marRight w:val="0"/>
          <w:marTop w:val="0"/>
          <w:marBottom w:val="0"/>
          <w:divBdr>
            <w:top w:val="none" w:sz="0" w:space="0" w:color="auto"/>
            <w:left w:val="none" w:sz="0" w:space="0" w:color="auto"/>
            <w:bottom w:val="none" w:sz="0" w:space="0" w:color="auto"/>
            <w:right w:val="none" w:sz="0" w:space="0" w:color="auto"/>
          </w:divBdr>
        </w:div>
        <w:div w:id="1160656352">
          <w:marLeft w:val="0"/>
          <w:marRight w:val="0"/>
          <w:marTop w:val="0"/>
          <w:marBottom w:val="0"/>
          <w:divBdr>
            <w:top w:val="none" w:sz="0" w:space="0" w:color="auto"/>
            <w:left w:val="none" w:sz="0" w:space="0" w:color="auto"/>
            <w:bottom w:val="none" w:sz="0" w:space="0" w:color="auto"/>
            <w:right w:val="none" w:sz="0" w:space="0" w:color="auto"/>
          </w:divBdr>
        </w:div>
        <w:div w:id="1190140216">
          <w:marLeft w:val="0"/>
          <w:marRight w:val="100"/>
          <w:marTop w:val="0"/>
          <w:marBottom w:val="0"/>
          <w:divBdr>
            <w:top w:val="none" w:sz="0" w:space="0" w:color="auto"/>
            <w:left w:val="none" w:sz="0" w:space="0" w:color="auto"/>
            <w:bottom w:val="none" w:sz="0" w:space="0" w:color="auto"/>
            <w:right w:val="none" w:sz="0" w:space="0" w:color="auto"/>
          </w:divBdr>
        </w:div>
        <w:div w:id="1296252551">
          <w:marLeft w:val="0"/>
          <w:marRight w:val="0"/>
          <w:marTop w:val="0"/>
          <w:marBottom w:val="0"/>
          <w:divBdr>
            <w:top w:val="none" w:sz="0" w:space="0" w:color="auto"/>
            <w:left w:val="none" w:sz="0" w:space="0" w:color="auto"/>
            <w:bottom w:val="none" w:sz="0" w:space="0" w:color="auto"/>
            <w:right w:val="none" w:sz="0" w:space="0" w:color="auto"/>
          </w:divBdr>
        </w:div>
        <w:div w:id="1331057175">
          <w:marLeft w:val="0"/>
          <w:marRight w:val="0"/>
          <w:marTop w:val="0"/>
          <w:marBottom w:val="0"/>
          <w:divBdr>
            <w:top w:val="none" w:sz="0" w:space="0" w:color="auto"/>
            <w:left w:val="none" w:sz="0" w:space="0" w:color="auto"/>
            <w:bottom w:val="none" w:sz="0" w:space="0" w:color="auto"/>
            <w:right w:val="none" w:sz="0" w:space="0" w:color="auto"/>
          </w:divBdr>
        </w:div>
        <w:div w:id="1337997319">
          <w:marLeft w:val="0"/>
          <w:marRight w:val="0"/>
          <w:marTop w:val="0"/>
          <w:marBottom w:val="0"/>
          <w:divBdr>
            <w:top w:val="none" w:sz="0" w:space="0" w:color="auto"/>
            <w:left w:val="none" w:sz="0" w:space="0" w:color="auto"/>
            <w:bottom w:val="none" w:sz="0" w:space="0" w:color="auto"/>
            <w:right w:val="none" w:sz="0" w:space="0" w:color="auto"/>
          </w:divBdr>
        </w:div>
        <w:div w:id="1342465199">
          <w:marLeft w:val="0"/>
          <w:marRight w:val="0"/>
          <w:marTop w:val="0"/>
          <w:marBottom w:val="0"/>
          <w:divBdr>
            <w:top w:val="none" w:sz="0" w:space="0" w:color="auto"/>
            <w:left w:val="none" w:sz="0" w:space="0" w:color="auto"/>
            <w:bottom w:val="none" w:sz="0" w:space="0" w:color="auto"/>
            <w:right w:val="none" w:sz="0" w:space="0" w:color="auto"/>
          </w:divBdr>
        </w:div>
        <w:div w:id="1344043097">
          <w:marLeft w:val="0"/>
          <w:marRight w:val="0"/>
          <w:marTop w:val="0"/>
          <w:marBottom w:val="0"/>
          <w:divBdr>
            <w:top w:val="none" w:sz="0" w:space="0" w:color="auto"/>
            <w:left w:val="none" w:sz="0" w:space="0" w:color="auto"/>
            <w:bottom w:val="none" w:sz="0" w:space="0" w:color="auto"/>
            <w:right w:val="none" w:sz="0" w:space="0" w:color="auto"/>
          </w:divBdr>
        </w:div>
        <w:div w:id="1405297778">
          <w:marLeft w:val="0"/>
          <w:marRight w:val="0"/>
          <w:marTop w:val="0"/>
          <w:marBottom w:val="0"/>
          <w:divBdr>
            <w:top w:val="none" w:sz="0" w:space="0" w:color="auto"/>
            <w:left w:val="none" w:sz="0" w:space="0" w:color="auto"/>
            <w:bottom w:val="none" w:sz="0" w:space="0" w:color="auto"/>
            <w:right w:val="none" w:sz="0" w:space="0" w:color="auto"/>
          </w:divBdr>
        </w:div>
        <w:div w:id="1417752636">
          <w:marLeft w:val="0"/>
          <w:marRight w:val="0"/>
          <w:marTop w:val="0"/>
          <w:marBottom w:val="0"/>
          <w:divBdr>
            <w:top w:val="none" w:sz="0" w:space="0" w:color="auto"/>
            <w:left w:val="none" w:sz="0" w:space="0" w:color="auto"/>
            <w:bottom w:val="none" w:sz="0" w:space="0" w:color="auto"/>
            <w:right w:val="none" w:sz="0" w:space="0" w:color="auto"/>
          </w:divBdr>
        </w:div>
        <w:div w:id="1510562916">
          <w:marLeft w:val="0"/>
          <w:marRight w:val="0"/>
          <w:marTop w:val="0"/>
          <w:marBottom w:val="0"/>
          <w:divBdr>
            <w:top w:val="none" w:sz="0" w:space="0" w:color="auto"/>
            <w:left w:val="none" w:sz="0" w:space="0" w:color="auto"/>
            <w:bottom w:val="none" w:sz="0" w:space="0" w:color="auto"/>
            <w:right w:val="none" w:sz="0" w:space="0" w:color="auto"/>
          </w:divBdr>
        </w:div>
        <w:div w:id="1533568432">
          <w:marLeft w:val="0"/>
          <w:marRight w:val="0"/>
          <w:marTop w:val="0"/>
          <w:marBottom w:val="0"/>
          <w:divBdr>
            <w:top w:val="none" w:sz="0" w:space="0" w:color="auto"/>
            <w:left w:val="none" w:sz="0" w:space="0" w:color="auto"/>
            <w:bottom w:val="none" w:sz="0" w:space="0" w:color="auto"/>
            <w:right w:val="none" w:sz="0" w:space="0" w:color="auto"/>
          </w:divBdr>
        </w:div>
        <w:div w:id="1536582210">
          <w:marLeft w:val="0"/>
          <w:marRight w:val="0"/>
          <w:marTop w:val="0"/>
          <w:marBottom w:val="0"/>
          <w:divBdr>
            <w:top w:val="none" w:sz="0" w:space="0" w:color="auto"/>
            <w:left w:val="none" w:sz="0" w:space="0" w:color="auto"/>
            <w:bottom w:val="none" w:sz="0" w:space="0" w:color="auto"/>
            <w:right w:val="none" w:sz="0" w:space="0" w:color="auto"/>
          </w:divBdr>
        </w:div>
        <w:div w:id="1630890377">
          <w:marLeft w:val="0"/>
          <w:marRight w:val="0"/>
          <w:marTop w:val="0"/>
          <w:marBottom w:val="0"/>
          <w:divBdr>
            <w:top w:val="none" w:sz="0" w:space="0" w:color="auto"/>
            <w:left w:val="none" w:sz="0" w:space="0" w:color="auto"/>
            <w:bottom w:val="none" w:sz="0" w:space="0" w:color="auto"/>
            <w:right w:val="none" w:sz="0" w:space="0" w:color="auto"/>
          </w:divBdr>
        </w:div>
        <w:div w:id="1757097259">
          <w:marLeft w:val="0"/>
          <w:marRight w:val="0"/>
          <w:marTop w:val="0"/>
          <w:marBottom w:val="0"/>
          <w:divBdr>
            <w:top w:val="none" w:sz="0" w:space="0" w:color="auto"/>
            <w:left w:val="none" w:sz="0" w:space="0" w:color="auto"/>
            <w:bottom w:val="none" w:sz="0" w:space="0" w:color="auto"/>
            <w:right w:val="none" w:sz="0" w:space="0" w:color="auto"/>
          </w:divBdr>
        </w:div>
        <w:div w:id="1772431004">
          <w:marLeft w:val="0"/>
          <w:marRight w:val="0"/>
          <w:marTop w:val="0"/>
          <w:marBottom w:val="0"/>
          <w:divBdr>
            <w:top w:val="none" w:sz="0" w:space="0" w:color="auto"/>
            <w:left w:val="none" w:sz="0" w:space="0" w:color="auto"/>
            <w:bottom w:val="none" w:sz="0" w:space="0" w:color="auto"/>
            <w:right w:val="none" w:sz="0" w:space="0" w:color="auto"/>
          </w:divBdr>
        </w:div>
        <w:div w:id="1831094129">
          <w:marLeft w:val="0"/>
          <w:marRight w:val="100"/>
          <w:marTop w:val="0"/>
          <w:marBottom w:val="0"/>
          <w:divBdr>
            <w:top w:val="none" w:sz="0" w:space="0" w:color="auto"/>
            <w:left w:val="none" w:sz="0" w:space="0" w:color="auto"/>
            <w:bottom w:val="none" w:sz="0" w:space="0" w:color="auto"/>
            <w:right w:val="none" w:sz="0" w:space="0" w:color="auto"/>
          </w:divBdr>
        </w:div>
        <w:div w:id="1898004265">
          <w:marLeft w:val="0"/>
          <w:marRight w:val="0"/>
          <w:marTop w:val="0"/>
          <w:marBottom w:val="0"/>
          <w:divBdr>
            <w:top w:val="none" w:sz="0" w:space="0" w:color="auto"/>
            <w:left w:val="none" w:sz="0" w:space="0" w:color="auto"/>
            <w:bottom w:val="none" w:sz="0" w:space="0" w:color="auto"/>
            <w:right w:val="none" w:sz="0" w:space="0" w:color="auto"/>
          </w:divBdr>
        </w:div>
        <w:div w:id="1901942026">
          <w:marLeft w:val="0"/>
          <w:marRight w:val="0"/>
          <w:marTop w:val="0"/>
          <w:marBottom w:val="0"/>
          <w:divBdr>
            <w:top w:val="none" w:sz="0" w:space="0" w:color="auto"/>
            <w:left w:val="none" w:sz="0" w:space="0" w:color="auto"/>
            <w:bottom w:val="none" w:sz="0" w:space="0" w:color="auto"/>
            <w:right w:val="none" w:sz="0" w:space="0" w:color="auto"/>
          </w:divBdr>
        </w:div>
        <w:div w:id="1975670416">
          <w:marLeft w:val="0"/>
          <w:marRight w:val="0"/>
          <w:marTop w:val="0"/>
          <w:marBottom w:val="0"/>
          <w:divBdr>
            <w:top w:val="none" w:sz="0" w:space="0" w:color="auto"/>
            <w:left w:val="none" w:sz="0" w:space="0" w:color="auto"/>
            <w:bottom w:val="none" w:sz="0" w:space="0" w:color="auto"/>
            <w:right w:val="none" w:sz="0" w:space="0" w:color="auto"/>
          </w:divBdr>
        </w:div>
        <w:div w:id="2000814182">
          <w:marLeft w:val="0"/>
          <w:marRight w:val="0"/>
          <w:marTop w:val="0"/>
          <w:marBottom w:val="0"/>
          <w:divBdr>
            <w:top w:val="none" w:sz="0" w:space="0" w:color="auto"/>
            <w:left w:val="none" w:sz="0" w:space="0" w:color="auto"/>
            <w:bottom w:val="none" w:sz="0" w:space="0" w:color="auto"/>
            <w:right w:val="none" w:sz="0" w:space="0" w:color="auto"/>
          </w:divBdr>
        </w:div>
        <w:div w:id="2040201417">
          <w:marLeft w:val="0"/>
          <w:marRight w:val="0"/>
          <w:marTop w:val="0"/>
          <w:marBottom w:val="0"/>
          <w:divBdr>
            <w:top w:val="none" w:sz="0" w:space="0" w:color="auto"/>
            <w:left w:val="none" w:sz="0" w:space="0" w:color="auto"/>
            <w:bottom w:val="none" w:sz="0" w:space="0" w:color="auto"/>
            <w:right w:val="none" w:sz="0" w:space="0" w:color="auto"/>
          </w:divBdr>
        </w:div>
        <w:div w:id="2052487418">
          <w:marLeft w:val="0"/>
          <w:marRight w:val="0"/>
          <w:marTop w:val="0"/>
          <w:marBottom w:val="0"/>
          <w:divBdr>
            <w:top w:val="none" w:sz="0" w:space="0" w:color="auto"/>
            <w:left w:val="none" w:sz="0" w:space="0" w:color="auto"/>
            <w:bottom w:val="none" w:sz="0" w:space="0" w:color="auto"/>
            <w:right w:val="none" w:sz="0" w:space="0" w:color="auto"/>
          </w:divBdr>
        </w:div>
        <w:div w:id="2086566177">
          <w:marLeft w:val="0"/>
          <w:marRight w:val="0"/>
          <w:marTop w:val="0"/>
          <w:marBottom w:val="0"/>
          <w:divBdr>
            <w:top w:val="none" w:sz="0" w:space="0" w:color="auto"/>
            <w:left w:val="none" w:sz="0" w:space="0" w:color="auto"/>
            <w:bottom w:val="none" w:sz="0" w:space="0" w:color="auto"/>
            <w:right w:val="none" w:sz="0" w:space="0" w:color="auto"/>
          </w:divBdr>
        </w:div>
        <w:div w:id="2135366806">
          <w:marLeft w:val="0"/>
          <w:marRight w:val="0"/>
          <w:marTop w:val="0"/>
          <w:marBottom w:val="200"/>
          <w:divBdr>
            <w:top w:val="none" w:sz="0" w:space="0" w:color="auto"/>
            <w:left w:val="none" w:sz="0" w:space="0" w:color="auto"/>
            <w:bottom w:val="none" w:sz="0" w:space="0" w:color="auto"/>
            <w:right w:val="none" w:sz="0" w:space="0" w:color="auto"/>
          </w:divBdr>
        </w:div>
      </w:divsChild>
    </w:div>
    <w:div w:id="85422876">
      <w:bodyDiv w:val="1"/>
      <w:marLeft w:val="0"/>
      <w:marRight w:val="0"/>
      <w:marTop w:val="0"/>
      <w:marBottom w:val="0"/>
      <w:divBdr>
        <w:top w:val="none" w:sz="0" w:space="0" w:color="auto"/>
        <w:left w:val="none" w:sz="0" w:space="0" w:color="auto"/>
        <w:bottom w:val="none" w:sz="0" w:space="0" w:color="auto"/>
        <w:right w:val="none" w:sz="0" w:space="0" w:color="auto"/>
      </w:divBdr>
    </w:div>
    <w:div w:id="85812119">
      <w:bodyDiv w:val="1"/>
      <w:marLeft w:val="0"/>
      <w:marRight w:val="0"/>
      <w:marTop w:val="0"/>
      <w:marBottom w:val="0"/>
      <w:divBdr>
        <w:top w:val="none" w:sz="0" w:space="0" w:color="auto"/>
        <w:left w:val="none" w:sz="0" w:space="0" w:color="auto"/>
        <w:bottom w:val="none" w:sz="0" w:space="0" w:color="auto"/>
        <w:right w:val="none" w:sz="0" w:space="0" w:color="auto"/>
      </w:divBdr>
    </w:div>
    <w:div w:id="86538975">
      <w:bodyDiv w:val="1"/>
      <w:marLeft w:val="0"/>
      <w:marRight w:val="0"/>
      <w:marTop w:val="0"/>
      <w:marBottom w:val="0"/>
      <w:divBdr>
        <w:top w:val="none" w:sz="0" w:space="0" w:color="auto"/>
        <w:left w:val="none" w:sz="0" w:space="0" w:color="auto"/>
        <w:bottom w:val="none" w:sz="0" w:space="0" w:color="auto"/>
        <w:right w:val="none" w:sz="0" w:space="0" w:color="auto"/>
      </w:divBdr>
    </w:div>
    <w:div w:id="89743638">
      <w:bodyDiv w:val="1"/>
      <w:marLeft w:val="0"/>
      <w:marRight w:val="0"/>
      <w:marTop w:val="0"/>
      <w:marBottom w:val="0"/>
      <w:divBdr>
        <w:top w:val="none" w:sz="0" w:space="0" w:color="auto"/>
        <w:left w:val="none" w:sz="0" w:space="0" w:color="auto"/>
        <w:bottom w:val="none" w:sz="0" w:space="0" w:color="auto"/>
        <w:right w:val="none" w:sz="0" w:space="0" w:color="auto"/>
      </w:divBdr>
    </w:div>
    <w:div w:id="93215189">
      <w:bodyDiv w:val="1"/>
      <w:marLeft w:val="0"/>
      <w:marRight w:val="0"/>
      <w:marTop w:val="0"/>
      <w:marBottom w:val="0"/>
      <w:divBdr>
        <w:top w:val="none" w:sz="0" w:space="0" w:color="auto"/>
        <w:left w:val="none" w:sz="0" w:space="0" w:color="auto"/>
        <w:bottom w:val="none" w:sz="0" w:space="0" w:color="auto"/>
        <w:right w:val="none" w:sz="0" w:space="0" w:color="auto"/>
      </w:divBdr>
    </w:div>
    <w:div w:id="94523454">
      <w:bodyDiv w:val="1"/>
      <w:marLeft w:val="0"/>
      <w:marRight w:val="0"/>
      <w:marTop w:val="0"/>
      <w:marBottom w:val="0"/>
      <w:divBdr>
        <w:top w:val="none" w:sz="0" w:space="0" w:color="auto"/>
        <w:left w:val="none" w:sz="0" w:space="0" w:color="auto"/>
        <w:bottom w:val="none" w:sz="0" w:space="0" w:color="auto"/>
        <w:right w:val="none" w:sz="0" w:space="0" w:color="auto"/>
      </w:divBdr>
    </w:div>
    <w:div w:id="95027691">
      <w:bodyDiv w:val="1"/>
      <w:marLeft w:val="0"/>
      <w:marRight w:val="0"/>
      <w:marTop w:val="0"/>
      <w:marBottom w:val="0"/>
      <w:divBdr>
        <w:top w:val="none" w:sz="0" w:space="0" w:color="auto"/>
        <w:left w:val="none" w:sz="0" w:space="0" w:color="auto"/>
        <w:bottom w:val="none" w:sz="0" w:space="0" w:color="auto"/>
        <w:right w:val="none" w:sz="0" w:space="0" w:color="auto"/>
      </w:divBdr>
    </w:div>
    <w:div w:id="96172684">
      <w:bodyDiv w:val="1"/>
      <w:marLeft w:val="0"/>
      <w:marRight w:val="0"/>
      <w:marTop w:val="0"/>
      <w:marBottom w:val="0"/>
      <w:divBdr>
        <w:top w:val="none" w:sz="0" w:space="0" w:color="auto"/>
        <w:left w:val="none" w:sz="0" w:space="0" w:color="auto"/>
        <w:bottom w:val="none" w:sz="0" w:space="0" w:color="auto"/>
        <w:right w:val="none" w:sz="0" w:space="0" w:color="auto"/>
      </w:divBdr>
    </w:div>
    <w:div w:id="96214656">
      <w:bodyDiv w:val="1"/>
      <w:marLeft w:val="0"/>
      <w:marRight w:val="0"/>
      <w:marTop w:val="0"/>
      <w:marBottom w:val="0"/>
      <w:divBdr>
        <w:top w:val="none" w:sz="0" w:space="0" w:color="auto"/>
        <w:left w:val="none" w:sz="0" w:space="0" w:color="auto"/>
        <w:bottom w:val="none" w:sz="0" w:space="0" w:color="auto"/>
        <w:right w:val="none" w:sz="0" w:space="0" w:color="auto"/>
      </w:divBdr>
    </w:div>
    <w:div w:id="96293994">
      <w:bodyDiv w:val="1"/>
      <w:marLeft w:val="0"/>
      <w:marRight w:val="0"/>
      <w:marTop w:val="0"/>
      <w:marBottom w:val="0"/>
      <w:divBdr>
        <w:top w:val="none" w:sz="0" w:space="0" w:color="auto"/>
        <w:left w:val="none" w:sz="0" w:space="0" w:color="auto"/>
        <w:bottom w:val="none" w:sz="0" w:space="0" w:color="auto"/>
        <w:right w:val="none" w:sz="0" w:space="0" w:color="auto"/>
      </w:divBdr>
    </w:div>
    <w:div w:id="96409391">
      <w:bodyDiv w:val="1"/>
      <w:marLeft w:val="0"/>
      <w:marRight w:val="0"/>
      <w:marTop w:val="0"/>
      <w:marBottom w:val="0"/>
      <w:divBdr>
        <w:top w:val="none" w:sz="0" w:space="0" w:color="auto"/>
        <w:left w:val="none" w:sz="0" w:space="0" w:color="auto"/>
        <w:bottom w:val="none" w:sz="0" w:space="0" w:color="auto"/>
        <w:right w:val="none" w:sz="0" w:space="0" w:color="auto"/>
      </w:divBdr>
    </w:div>
    <w:div w:id="98918874">
      <w:bodyDiv w:val="1"/>
      <w:marLeft w:val="0"/>
      <w:marRight w:val="0"/>
      <w:marTop w:val="0"/>
      <w:marBottom w:val="0"/>
      <w:divBdr>
        <w:top w:val="none" w:sz="0" w:space="0" w:color="auto"/>
        <w:left w:val="none" w:sz="0" w:space="0" w:color="auto"/>
        <w:bottom w:val="none" w:sz="0" w:space="0" w:color="auto"/>
        <w:right w:val="none" w:sz="0" w:space="0" w:color="auto"/>
      </w:divBdr>
    </w:div>
    <w:div w:id="100075086">
      <w:bodyDiv w:val="1"/>
      <w:marLeft w:val="0"/>
      <w:marRight w:val="0"/>
      <w:marTop w:val="0"/>
      <w:marBottom w:val="0"/>
      <w:divBdr>
        <w:top w:val="none" w:sz="0" w:space="0" w:color="auto"/>
        <w:left w:val="none" w:sz="0" w:space="0" w:color="auto"/>
        <w:bottom w:val="none" w:sz="0" w:space="0" w:color="auto"/>
        <w:right w:val="none" w:sz="0" w:space="0" w:color="auto"/>
      </w:divBdr>
    </w:div>
    <w:div w:id="100224903">
      <w:bodyDiv w:val="1"/>
      <w:marLeft w:val="0"/>
      <w:marRight w:val="0"/>
      <w:marTop w:val="0"/>
      <w:marBottom w:val="0"/>
      <w:divBdr>
        <w:top w:val="none" w:sz="0" w:space="0" w:color="auto"/>
        <w:left w:val="none" w:sz="0" w:space="0" w:color="auto"/>
        <w:bottom w:val="none" w:sz="0" w:space="0" w:color="auto"/>
        <w:right w:val="none" w:sz="0" w:space="0" w:color="auto"/>
      </w:divBdr>
    </w:div>
    <w:div w:id="101190136">
      <w:bodyDiv w:val="1"/>
      <w:marLeft w:val="0"/>
      <w:marRight w:val="0"/>
      <w:marTop w:val="0"/>
      <w:marBottom w:val="0"/>
      <w:divBdr>
        <w:top w:val="none" w:sz="0" w:space="0" w:color="auto"/>
        <w:left w:val="none" w:sz="0" w:space="0" w:color="auto"/>
        <w:bottom w:val="none" w:sz="0" w:space="0" w:color="auto"/>
        <w:right w:val="none" w:sz="0" w:space="0" w:color="auto"/>
      </w:divBdr>
    </w:div>
    <w:div w:id="102307739">
      <w:bodyDiv w:val="1"/>
      <w:marLeft w:val="0"/>
      <w:marRight w:val="0"/>
      <w:marTop w:val="0"/>
      <w:marBottom w:val="0"/>
      <w:divBdr>
        <w:top w:val="none" w:sz="0" w:space="0" w:color="auto"/>
        <w:left w:val="none" w:sz="0" w:space="0" w:color="auto"/>
        <w:bottom w:val="none" w:sz="0" w:space="0" w:color="auto"/>
        <w:right w:val="none" w:sz="0" w:space="0" w:color="auto"/>
      </w:divBdr>
    </w:div>
    <w:div w:id="105586979">
      <w:bodyDiv w:val="1"/>
      <w:marLeft w:val="0"/>
      <w:marRight w:val="0"/>
      <w:marTop w:val="0"/>
      <w:marBottom w:val="0"/>
      <w:divBdr>
        <w:top w:val="none" w:sz="0" w:space="0" w:color="auto"/>
        <w:left w:val="none" w:sz="0" w:space="0" w:color="auto"/>
        <w:bottom w:val="none" w:sz="0" w:space="0" w:color="auto"/>
        <w:right w:val="none" w:sz="0" w:space="0" w:color="auto"/>
      </w:divBdr>
    </w:div>
    <w:div w:id="105732797">
      <w:bodyDiv w:val="1"/>
      <w:marLeft w:val="0"/>
      <w:marRight w:val="0"/>
      <w:marTop w:val="0"/>
      <w:marBottom w:val="0"/>
      <w:divBdr>
        <w:top w:val="none" w:sz="0" w:space="0" w:color="auto"/>
        <w:left w:val="none" w:sz="0" w:space="0" w:color="auto"/>
        <w:bottom w:val="none" w:sz="0" w:space="0" w:color="auto"/>
        <w:right w:val="none" w:sz="0" w:space="0" w:color="auto"/>
      </w:divBdr>
    </w:div>
    <w:div w:id="106122376">
      <w:bodyDiv w:val="1"/>
      <w:marLeft w:val="0"/>
      <w:marRight w:val="0"/>
      <w:marTop w:val="0"/>
      <w:marBottom w:val="0"/>
      <w:divBdr>
        <w:top w:val="none" w:sz="0" w:space="0" w:color="auto"/>
        <w:left w:val="none" w:sz="0" w:space="0" w:color="auto"/>
        <w:bottom w:val="none" w:sz="0" w:space="0" w:color="auto"/>
        <w:right w:val="none" w:sz="0" w:space="0" w:color="auto"/>
      </w:divBdr>
    </w:div>
    <w:div w:id="106241263">
      <w:bodyDiv w:val="1"/>
      <w:marLeft w:val="0"/>
      <w:marRight w:val="0"/>
      <w:marTop w:val="0"/>
      <w:marBottom w:val="0"/>
      <w:divBdr>
        <w:top w:val="none" w:sz="0" w:space="0" w:color="auto"/>
        <w:left w:val="none" w:sz="0" w:space="0" w:color="auto"/>
        <w:bottom w:val="none" w:sz="0" w:space="0" w:color="auto"/>
        <w:right w:val="none" w:sz="0" w:space="0" w:color="auto"/>
      </w:divBdr>
    </w:div>
    <w:div w:id="106588693">
      <w:bodyDiv w:val="1"/>
      <w:marLeft w:val="0"/>
      <w:marRight w:val="0"/>
      <w:marTop w:val="0"/>
      <w:marBottom w:val="0"/>
      <w:divBdr>
        <w:top w:val="none" w:sz="0" w:space="0" w:color="auto"/>
        <w:left w:val="none" w:sz="0" w:space="0" w:color="auto"/>
        <w:bottom w:val="none" w:sz="0" w:space="0" w:color="auto"/>
        <w:right w:val="none" w:sz="0" w:space="0" w:color="auto"/>
      </w:divBdr>
    </w:div>
    <w:div w:id="106780048">
      <w:bodyDiv w:val="1"/>
      <w:marLeft w:val="0"/>
      <w:marRight w:val="0"/>
      <w:marTop w:val="0"/>
      <w:marBottom w:val="0"/>
      <w:divBdr>
        <w:top w:val="none" w:sz="0" w:space="0" w:color="auto"/>
        <w:left w:val="none" w:sz="0" w:space="0" w:color="auto"/>
        <w:bottom w:val="none" w:sz="0" w:space="0" w:color="auto"/>
        <w:right w:val="none" w:sz="0" w:space="0" w:color="auto"/>
      </w:divBdr>
    </w:div>
    <w:div w:id="110369086">
      <w:bodyDiv w:val="1"/>
      <w:marLeft w:val="0"/>
      <w:marRight w:val="0"/>
      <w:marTop w:val="0"/>
      <w:marBottom w:val="0"/>
      <w:divBdr>
        <w:top w:val="none" w:sz="0" w:space="0" w:color="auto"/>
        <w:left w:val="none" w:sz="0" w:space="0" w:color="auto"/>
        <w:bottom w:val="none" w:sz="0" w:space="0" w:color="auto"/>
        <w:right w:val="none" w:sz="0" w:space="0" w:color="auto"/>
      </w:divBdr>
    </w:div>
    <w:div w:id="111438786">
      <w:bodyDiv w:val="1"/>
      <w:marLeft w:val="0"/>
      <w:marRight w:val="0"/>
      <w:marTop w:val="0"/>
      <w:marBottom w:val="0"/>
      <w:divBdr>
        <w:top w:val="none" w:sz="0" w:space="0" w:color="auto"/>
        <w:left w:val="none" w:sz="0" w:space="0" w:color="auto"/>
        <w:bottom w:val="none" w:sz="0" w:space="0" w:color="auto"/>
        <w:right w:val="none" w:sz="0" w:space="0" w:color="auto"/>
      </w:divBdr>
    </w:div>
    <w:div w:id="112554331">
      <w:bodyDiv w:val="1"/>
      <w:marLeft w:val="0"/>
      <w:marRight w:val="0"/>
      <w:marTop w:val="0"/>
      <w:marBottom w:val="0"/>
      <w:divBdr>
        <w:top w:val="none" w:sz="0" w:space="0" w:color="auto"/>
        <w:left w:val="none" w:sz="0" w:space="0" w:color="auto"/>
        <w:bottom w:val="none" w:sz="0" w:space="0" w:color="auto"/>
        <w:right w:val="none" w:sz="0" w:space="0" w:color="auto"/>
      </w:divBdr>
    </w:div>
    <w:div w:id="113444889">
      <w:bodyDiv w:val="1"/>
      <w:marLeft w:val="0"/>
      <w:marRight w:val="0"/>
      <w:marTop w:val="0"/>
      <w:marBottom w:val="0"/>
      <w:divBdr>
        <w:top w:val="none" w:sz="0" w:space="0" w:color="auto"/>
        <w:left w:val="none" w:sz="0" w:space="0" w:color="auto"/>
        <w:bottom w:val="none" w:sz="0" w:space="0" w:color="auto"/>
        <w:right w:val="none" w:sz="0" w:space="0" w:color="auto"/>
      </w:divBdr>
    </w:div>
    <w:div w:id="113915047">
      <w:bodyDiv w:val="1"/>
      <w:marLeft w:val="0"/>
      <w:marRight w:val="0"/>
      <w:marTop w:val="0"/>
      <w:marBottom w:val="0"/>
      <w:divBdr>
        <w:top w:val="none" w:sz="0" w:space="0" w:color="auto"/>
        <w:left w:val="none" w:sz="0" w:space="0" w:color="auto"/>
        <w:bottom w:val="none" w:sz="0" w:space="0" w:color="auto"/>
        <w:right w:val="none" w:sz="0" w:space="0" w:color="auto"/>
      </w:divBdr>
    </w:div>
    <w:div w:id="114105168">
      <w:bodyDiv w:val="1"/>
      <w:marLeft w:val="0"/>
      <w:marRight w:val="0"/>
      <w:marTop w:val="0"/>
      <w:marBottom w:val="0"/>
      <w:divBdr>
        <w:top w:val="none" w:sz="0" w:space="0" w:color="auto"/>
        <w:left w:val="none" w:sz="0" w:space="0" w:color="auto"/>
        <w:bottom w:val="none" w:sz="0" w:space="0" w:color="auto"/>
        <w:right w:val="none" w:sz="0" w:space="0" w:color="auto"/>
      </w:divBdr>
    </w:div>
    <w:div w:id="114491578">
      <w:bodyDiv w:val="1"/>
      <w:marLeft w:val="0"/>
      <w:marRight w:val="0"/>
      <w:marTop w:val="0"/>
      <w:marBottom w:val="0"/>
      <w:divBdr>
        <w:top w:val="none" w:sz="0" w:space="0" w:color="auto"/>
        <w:left w:val="none" w:sz="0" w:space="0" w:color="auto"/>
        <w:bottom w:val="none" w:sz="0" w:space="0" w:color="auto"/>
        <w:right w:val="none" w:sz="0" w:space="0" w:color="auto"/>
      </w:divBdr>
    </w:div>
    <w:div w:id="115568410">
      <w:bodyDiv w:val="1"/>
      <w:marLeft w:val="0"/>
      <w:marRight w:val="0"/>
      <w:marTop w:val="0"/>
      <w:marBottom w:val="0"/>
      <w:divBdr>
        <w:top w:val="none" w:sz="0" w:space="0" w:color="auto"/>
        <w:left w:val="none" w:sz="0" w:space="0" w:color="auto"/>
        <w:bottom w:val="none" w:sz="0" w:space="0" w:color="auto"/>
        <w:right w:val="none" w:sz="0" w:space="0" w:color="auto"/>
      </w:divBdr>
    </w:div>
    <w:div w:id="119225731">
      <w:bodyDiv w:val="1"/>
      <w:marLeft w:val="0"/>
      <w:marRight w:val="0"/>
      <w:marTop w:val="0"/>
      <w:marBottom w:val="0"/>
      <w:divBdr>
        <w:top w:val="none" w:sz="0" w:space="0" w:color="auto"/>
        <w:left w:val="none" w:sz="0" w:space="0" w:color="auto"/>
        <w:bottom w:val="none" w:sz="0" w:space="0" w:color="auto"/>
        <w:right w:val="none" w:sz="0" w:space="0" w:color="auto"/>
      </w:divBdr>
    </w:div>
    <w:div w:id="119422792">
      <w:bodyDiv w:val="1"/>
      <w:marLeft w:val="0"/>
      <w:marRight w:val="0"/>
      <w:marTop w:val="0"/>
      <w:marBottom w:val="0"/>
      <w:divBdr>
        <w:top w:val="none" w:sz="0" w:space="0" w:color="auto"/>
        <w:left w:val="none" w:sz="0" w:space="0" w:color="auto"/>
        <w:bottom w:val="none" w:sz="0" w:space="0" w:color="auto"/>
        <w:right w:val="none" w:sz="0" w:space="0" w:color="auto"/>
      </w:divBdr>
    </w:div>
    <w:div w:id="121732616">
      <w:bodyDiv w:val="1"/>
      <w:marLeft w:val="0"/>
      <w:marRight w:val="0"/>
      <w:marTop w:val="0"/>
      <w:marBottom w:val="0"/>
      <w:divBdr>
        <w:top w:val="none" w:sz="0" w:space="0" w:color="auto"/>
        <w:left w:val="none" w:sz="0" w:space="0" w:color="auto"/>
        <w:bottom w:val="none" w:sz="0" w:space="0" w:color="auto"/>
        <w:right w:val="none" w:sz="0" w:space="0" w:color="auto"/>
      </w:divBdr>
    </w:div>
    <w:div w:id="122501208">
      <w:bodyDiv w:val="1"/>
      <w:marLeft w:val="0"/>
      <w:marRight w:val="0"/>
      <w:marTop w:val="0"/>
      <w:marBottom w:val="0"/>
      <w:divBdr>
        <w:top w:val="none" w:sz="0" w:space="0" w:color="auto"/>
        <w:left w:val="none" w:sz="0" w:space="0" w:color="auto"/>
        <w:bottom w:val="none" w:sz="0" w:space="0" w:color="auto"/>
        <w:right w:val="none" w:sz="0" w:space="0" w:color="auto"/>
      </w:divBdr>
    </w:div>
    <w:div w:id="122966578">
      <w:bodyDiv w:val="1"/>
      <w:marLeft w:val="0"/>
      <w:marRight w:val="0"/>
      <w:marTop w:val="0"/>
      <w:marBottom w:val="0"/>
      <w:divBdr>
        <w:top w:val="none" w:sz="0" w:space="0" w:color="auto"/>
        <w:left w:val="none" w:sz="0" w:space="0" w:color="auto"/>
        <w:bottom w:val="none" w:sz="0" w:space="0" w:color="auto"/>
        <w:right w:val="none" w:sz="0" w:space="0" w:color="auto"/>
      </w:divBdr>
    </w:div>
    <w:div w:id="125399090">
      <w:bodyDiv w:val="1"/>
      <w:marLeft w:val="0"/>
      <w:marRight w:val="0"/>
      <w:marTop w:val="0"/>
      <w:marBottom w:val="0"/>
      <w:divBdr>
        <w:top w:val="none" w:sz="0" w:space="0" w:color="auto"/>
        <w:left w:val="none" w:sz="0" w:space="0" w:color="auto"/>
        <w:bottom w:val="none" w:sz="0" w:space="0" w:color="auto"/>
        <w:right w:val="none" w:sz="0" w:space="0" w:color="auto"/>
      </w:divBdr>
    </w:div>
    <w:div w:id="126440638">
      <w:bodyDiv w:val="1"/>
      <w:marLeft w:val="0"/>
      <w:marRight w:val="0"/>
      <w:marTop w:val="0"/>
      <w:marBottom w:val="0"/>
      <w:divBdr>
        <w:top w:val="none" w:sz="0" w:space="0" w:color="auto"/>
        <w:left w:val="none" w:sz="0" w:space="0" w:color="auto"/>
        <w:bottom w:val="none" w:sz="0" w:space="0" w:color="auto"/>
        <w:right w:val="none" w:sz="0" w:space="0" w:color="auto"/>
      </w:divBdr>
    </w:div>
    <w:div w:id="129565418">
      <w:bodyDiv w:val="1"/>
      <w:marLeft w:val="0"/>
      <w:marRight w:val="0"/>
      <w:marTop w:val="0"/>
      <w:marBottom w:val="0"/>
      <w:divBdr>
        <w:top w:val="none" w:sz="0" w:space="0" w:color="auto"/>
        <w:left w:val="none" w:sz="0" w:space="0" w:color="auto"/>
        <w:bottom w:val="none" w:sz="0" w:space="0" w:color="auto"/>
        <w:right w:val="none" w:sz="0" w:space="0" w:color="auto"/>
      </w:divBdr>
    </w:div>
    <w:div w:id="131339088">
      <w:bodyDiv w:val="1"/>
      <w:marLeft w:val="0"/>
      <w:marRight w:val="0"/>
      <w:marTop w:val="0"/>
      <w:marBottom w:val="0"/>
      <w:divBdr>
        <w:top w:val="none" w:sz="0" w:space="0" w:color="auto"/>
        <w:left w:val="none" w:sz="0" w:space="0" w:color="auto"/>
        <w:bottom w:val="none" w:sz="0" w:space="0" w:color="auto"/>
        <w:right w:val="none" w:sz="0" w:space="0" w:color="auto"/>
      </w:divBdr>
    </w:div>
    <w:div w:id="131798986">
      <w:bodyDiv w:val="1"/>
      <w:marLeft w:val="0"/>
      <w:marRight w:val="0"/>
      <w:marTop w:val="0"/>
      <w:marBottom w:val="0"/>
      <w:divBdr>
        <w:top w:val="none" w:sz="0" w:space="0" w:color="auto"/>
        <w:left w:val="none" w:sz="0" w:space="0" w:color="auto"/>
        <w:bottom w:val="none" w:sz="0" w:space="0" w:color="auto"/>
        <w:right w:val="none" w:sz="0" w:space="0" w:color="auto"/>
      </w:divBdr>
    </w:div>
    <w:div w:id="134761764">
      <w:bodyDiv w:val="1"/>
      <w:marLeft w:val="0"/>
      <w:marRight w:val="0"/>
      <w:marTop w:val="0"/>
      <w:marBottom w:val="0"/>
      <w:divBdr>
        <w:top w:val="none" w:sz="0" w:space="0" w:color="auto"/>
        <w:left w:val="none" w:sz="0" w:space="0" w:color="auto"/>
        <w:bottom w:val="none" w:sz="0" w:space="0" w:color="auto"/>
        <w:right w:val="none" w:sz="0" w:space="0" w:color="auto"/>
      </w:divBdr>
    </w:div>
    <w:div w:id="136340528">
      <w:bodyDiv w:val="1"/>
      <w:marLeft w:val="0"/>
      <w:marRight w:val="0"/>
      <w:marTop w:val="0"/>
      <w:marBottom w:val="0"/>
      <w:divBdr>
        <w:top w:val="none" w:sz="0" w:space="0" w:color="auto"/>
        <w:left w:val="none" w:sz="0" w:space="0" w:color="auto"/>
        <w:bottom w:val="none" w:sz="0" w:space="0" w:color="auto"/>
        <w:right w:val="none" w:sz="0" w:space="0" w:color="auto"/>
      </w:divBdr>
    </w:div>
    <w:div w:id="136649162">
      <w:bodyDiv w:val="1"/>
      <w:marLeft w:val="0"/>
      <w:marRight w:val="0"/>
      <w:marTop w:val="0"/>
      <w:marBottom w:val="0"/>
      <w:divBdr>
        <w:top w:val="none" w:sz="0" w:space="0" w:color="auto"/>
        <w:left w:val="none" w:sz="0" w:space="0" w:color="auto"/>
        <w:bottom w:val="none" w:sz="0" w:space="0" w:color="auto"/>
        <w:right w:val="none" w:sz="0" w:space="0" w:color="auto"/>
      </w:divBdr>
    </w:div>
    <w:div w:id="136727774">
      <w:bodyDiv w:val="1"/>
      <w:marLeft w:val="0"/>
      <w:marRight w:val="0"/>
      <w:marTop w:val="0"/>
      <w:marBottom w:val="0"/>
      <w:divBdr>
        <w:top w:val="none" w:sz="0" w:space="0" w:color="auto"/>
        <w:left w:val="none" w:sz="0" w:space="0" w:color="auto"/>
        <w:bottom w:val="none" w:sz="0" w:space="0" w:color="auto"/>
        <w:right w:val="none" w:sz="0" w:space="0" w:color="auto"/>
      </w:divBdr>
    </w:div>
    <w:div w:id="139151487">
      <w:bodyDiv w:val="1"/>
      <w:marLeft w:val="0"/>
      <w:marRight w:val="0"/>
      <w:marTop w:val="0"/>
      <w:marBottom w:val="0"/>
      <w:divBdr>
        <w:top w:val="none" w:sz="0" w:space="0" w:color="auto"/>
        <w:left w:val="none" w:sz="0" w:space="0" w:color="auto"/>
        <w:bottom w:val="none" w:sz="0" w:space="0" w:color="auto"/>
        <w:right w:val="none" w:sz="0" w:space="0" w:color="auto"/>
      </w:divBdr>
      <w:divsChild>
        <w:div w:id="1065952672">
          <w:marLeft w:val="0"/>
          <w:marRight w:val="0"/>
          <w:marTop w:val="0"/>
          <w:marBottom w:val="0"/>
          <w:divBdr>
            <w:top w:val="none" w:sz="0" w:space="0" w:color="auto"/>
            <w:left w:val="none" w:sz="0" w:space="0" w:color="auto"/>
            <w:bottom w:val="none" w:sz="0" w:space="0" w:color="auto"/>
            <w:right w:val="none" w:sz="0" w:space="0" w:color="auto"/>
          </w:divBdr>
          <w:divsChild>
            <w:div w:id="137882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1792">
      <w:bodyDiv w:val="1"/>
      <w:marLeft w:val="0"/>
      <w:marRight w:val="0"/>
      <w:marTop w:val="0"/>
      <w:marBottom w:val="0"/>
      <w:divBdr>
        <w:top w:val="none" w:sz="0" w:space="0" w:color="auto"/>
        <w:left w:val="none" w:sz="0" w:space="0" w:color="auto"/>
        <w:bottom w:val="none" w:sz="0" w:space="0" w:color="auto"/>
        <w:right w:val="none" w:sz="0" w:space="0" w:color="auto"/>
      </w:divBdr>
    </w:div>
    <w:div w:id="139659625">
      <w:bodyDiv w:val="1"/>
      <w:marLeft w:val="0"/>
      <w:marRight w:val="0"/>
      <w:marTop w:val="0"/>
      <w:marBottom w:val="0"/>
      <w:divBdr>
        <w:top w:val="none" w:sz="0" w:space="0" w:color="auto"/>
        <w:left w:val="none" w:sz="0" w:space="0" w:color="auto"/>
        <w:bottom w:val="none" w:sz="0" w:space="0" w:color="auto"/>
        <w:right w:val="none" w:sz="0" w:space="0" w:color="auto"/>
      </w:divBdr>
    </w:div>
    <w:div w:id="139689854">
      <w:bodyDiv w:val="1"/>
      <w:marLeft w:val="0"/>
      <w:marRight w:val="0"/>
      <w:marTop w:val="0"/>
      <w:marBottom w:val="0"/>
      <w:divBdr>
        <w:top w:val="none" w:sz="0" w:space="0" w:color="auto"/>
        <w:left w:val="none" w:sz="0" w:space="0" w:color="auto"/>
        <w:bottom w:val="none" w:sz="0" w:space="0" w:color="auto"/>
        <w:right w:val="none" w:sz="0" w:space="0" w:color="auto"/>
      </w:divBdr>
    </w:div>
    <w:div w:id="139730907">
      <w:bodyDiv w:val="1"/>
      <w:marLeft w:val="0"/>
      <w:marRight w:val="0"/>
      <w:marTop w:val="0"/>
      <w:marBottom w:val="0"/>
      <w:divBdr>
        <w:top w:val="none" w:sz="0" w:space="0" w:color="auto"/>
        <w:left w:val="none" w:sz="0" w:space="0" w:color="auto"/>
        <w:bottom w:val="none" w:sz="0" w:space="0" w:color="auto"/>
        <w:right w:val="none" w:sz="0" w:space="0" w:color="auto"/>
      </w:divBdr>
    </w:div>
    <w:div w:id="140536752">
      <w:bodyDiv w:val="1"/>
      <w:marLeft w:val="0"/>
      <w:marRight w:val="0"/>
      <w:marTop w:val="0"/>
      <w:marBottom w:val="0"/>
      <w:divBdr>
        <w:top w:val="none" w:sz="0" w:space="0" w:color="auto"/>
        <w:left w:val="none" w:sz="0" w:space="0" w:color="auto"/>
        <w:bottom w:val="none" w:sz="0" w:space="0" w:color="auto"/>
        <w:right w:val="none" w:sz="0" w:space="0" w:color="auto"/>
      </w:divBdr>
    </w:div>
    <w:div w:id="144860157">
      <w:bodyDiv w:val="1"/>
      <w:marLeft w:val="0"/>
      <w:marRight w:val="0"/>
      <w:marTop w:val="0"/>
      <w:marBottom w:val="0"/>
      <w:divBdr>
        <w:top w:val="none" w:sz="0" w:space="0" w:color="auto"/>
        <w:left w:val="none" w:sz="0" w:space="0" w:color="auto"/>
        <w:bottom w:val="none" w:sz="0" w:space="0" w:color="auto"/>
        <w:right w:val="none" w:sz="0" w:space="0" w:color="auto"/>
      </w:divBdr>
    </w:div>
    <w:div w:id="145980400">
      <w:bodyDiv w:val="1"/>
      <w:marLeft w:val="0"/>
      <w:marRight w:val="0"/>
      <w:marTop w:val="0"/>
      <w:marBottom w:val="0"/>
      <w:divBdr>
        <w:top w:val="none" w:sz="0" w:space="0" w:color="auto"/>
        <w:left w:val="none" w:sz="0" w:space="0" w:color="auto"/>
        <w:bottom w:val="none" w:sz="0" w:space="0" w:color="auto"/>
        <w:right w:val="none" w:sz="0" w:space="0" w:color="auto"/>
      </w:divBdr>
    </w:div>
    <w:div w:id="147093703">
      <w:bodyDiv w:val="1"/>
      <w:marLeft w:val="0"/>
      <w:marRight w:val="0"/>
      <w:marTop w:val="0"/>
      <w:marBottom w:val="0"/>
      <w:divBdr>
        <w:top w:val="none" w:sz="0" w:space="0" w:color="auto"/>
        <w:left w:val="none" w:sz="0" w:space="0" w:color="auto"/>
        <w:bottom w:val="none" w:sz="0" w:space="0" w:color="auto"/>
        <w:right w:val="none" w:sz="0" w:space="0" w:color="auto"/>
      </w:divBdr>
    </w:div>
    <w:div w:id="149642012">
      <w:bodyDiv w:val="1"/>
      <w:marLeft w:val="0"/>
      <w:marRight w:val="0"/>
      <w:marTop w:val="0"/>
      <w:marBottom w:val="0"/>
      <w:divBdr>
        <w:top w:val="none" w:sz="0" w:space="0" w:color="auto"/>
        <w:left w:val="none" w:sz="0" w:space="0" w:color="auto"/>
        <w:bottom w:val="none" w:sz="0" w:space="0" w:color="auto"/>
        <w:right w:val="none" w:sz="0" w:space="0" w:color="auto"/>
      </w:divBdr>
    </w:div>
    <w:div w:id="149755586">
      <w:bodyDiv w:val="1"/>
      <w:marLeft w:val="0"/>
      <w:marRight w:val="0"/>
      <w:marTop w:val="0"/>
      <w:marBottom w:val="0"/>
      <w:divBdr>
        <w:top w:val="none" w:sz="0" w:space="0" w:color="auto"/>
        <w:left w:val="none" w:sz="0" w:space="0" w:color="auto"/>
        <w:bottom w:val="none" w:sz="0" w:space="0" w:color="auto"/>
        <w:right w:val="none" w:sz="0" w:space="0" w:color="auto"/>
      </w:divBdr>
    </w:div>
    <w:div w:id="149951652">
      <w:bodyDiv w:val="1"/>
      <w:marLeft w:val="0"/>
      <w:marRight w:val="0"/>
      <w:marTop w:val="0"/>
      <w:marBottom w:val="0"/>
      <w:divBdr>
        <w:top w:val="none" w:sz="0" w:space="0" w:color="auto"/>
        <w:left w:val="none" w:sz="0" w:space="0" w:color="auto"/>
        <w:bottom w:val="none" w:sz="0" w:space="0" w:color="auto"/>
        <w:right w:val="none" w:sz="0" w:space="0" w:color="auto"/>
      </w:divBdr>
    </w:div>
    <w:div w:id="150099105">
      <w:bodyDiv w:val="1"/>
      <w:marLeft w:val="0"/>
      <w:marRight w:val="0"/>
      <w:marTop w:val="0"/>
      <w:marBottom w:val="0"/>
      <w:divBdr>
        <w:top w:val="none" w:sz="0" w:space="0" w:color="auto"/>
        <w:left w:val="none" w:sz="0" w:space="0" w:color="auto"/>
        <w:bottom w:val="none" w:sz="0" w:space="0" w:color="auto"/>
        <w:right w:val="none" w:sz="0" w:space="0" w:color="auto"/>
      </w:divBdr>
    </w:div>
    <w:div w:id="153109482">
      <w:bodyDiv w:val="1"/>
      <w:marLeft w:val="0"/>
      <w:marRight w:val="0"/>
      <w:marTop w:val="0"/>
      <w:marBottom w:val="0"/>
      <w:divBdr>
        <w:top w:val="none" w:sz="0" w:space="0" w:color="auto"/>
        <w:left w:val="none" w:sz="0" w:space="0" w:color="auto"/>
        <w:bottom w:val="none" w:sz="0" w:space="0" w:color="auto"/>
        <w:right w:val="none" w:sz="0" w:space="0" w:color="auto"/>
      </w:divBdr>
    </w:div>
    <w:div w:id="153688325">
      <w:bodyDiv w:val="1"/>
      <w:marLeft w:val="0"/>
      <w:marRight w:val="0"/>
      <w:marTop w:val="0"/>
      <w:marBottom w:val="0"/>
      <w:divBdr>
        <w:top w:val="none" w:sz="0" w:space="0" w:color="auto"/>
        <w:left w:val="none" w:sz="0" w:space="0" w:color="auto"/>
        <w:bottom w:val="none" w:sz="0" w:space="0" w:color="auto"/>
        <w:right w:val="none" w:sz="0" w:space="0" w:color="auto"/>
      </w:divBdr>
    </w:div>
    <w:div w:id="156850432">
      <w:bodyDiv w:val="1"/>
      <w:marLeft w:val="0"/>
      <w:marRight w:val="0"/>
      <w:marTop w:val="0"/>
      <w:marBottom w:val="0"/>
      <w:divBdr>
        <w:top w:val="none" w:sz="0" w:space="0" w:color="auto"/>
        <w:left w:val="none" w:sz="0" w:space="0" w:color="auto"/>
        <w:bottom w:val="none" w:sz="0" w:space="0" w:color="auto"/>
        <w:right w:val="none" w:sz="0" w:space="0" w:color="auto"/>
      </w:divBdr>
    </w:div>
    <w:div w:id="157313804">
      <w:bodyDiv w:val="1"/>
      <w:marLeft w:val="0"/>
      <w:marRight w:val="0"/>
      <w:marTop w:val="0"/>
      <w:marBottom w:val="0"/>
      <w:divBdr>
        <w:top w:val="none" w:sz="0" w:space="0" w:color="auto"/>
        <w:left w:val="none" w:sz="0" w:space="0" w:color="auto"/>
        <w:bottom w:val="none" w:sz="0" w:space="0" w:color="auto"/>
        <w:right w:val="none" w:sz="0" w:space="0" w:color="auto"/>
      </w:divBdr>
      <w:divsChild>
        <w:div w:id="1824344930">
          <w:marLeft w:val="0"/>
          <w:marRight w:val="0"/>
          <w:marTop w:val="0"/>
          <w:marBottom w:val="0"/>
          <w:divBdr>
            <w:top w:val="none" w:sz="0" w:space="0" w:color="auto"/>
            <w:left w:val="none" w:sz="0" w:space="0" w:color="auto"/>
            <w:bottom w:val="none" w:sz="0" w:space="0" w:color="auto"/>
            <w:right w:val="none" w:sz="0" w:space="0" w:color="auto"/>
          </w:divBdr>
          <w:divsChild>
            <w:div w:id="2356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7155">
      <w:bodyDiv w:val="1"/>
      <w:marLeft w:val="0"/>
      <w:marRight w:val="0"/>
      <w:marTop w:val="0"/>
      <w:marBottom w:val="0"/>
      <w:divBdr>
        <w:top w:val="none" w:sz="0" w:space="0" w:color="auto"/>
        <w:left w:val="none" w:sz="0" w:space="0" w:color="auto"/>
        <w:bottom w:val="none" w:sz="0" w:space="0" w:color="auto"/>
        <w:right w:val="none" w:sz="0" w:space="0" w:color="auto"/>
      </w:divBdr>
    </w:div>
    <w:div w:id="158693796">
      <w:bodyDiv w:val="1"/>
      <w:marLeft w:val="0"/>
      <w:marRight w:val="0"/>
      <w:marTop w:val="0"/>
      <w:marBottom w:val="0"/>
      <w:divBdr>
        <w:top w:val="none" w:sz="0" w:space="0" w:color="auto"/>
        <w:left w:val="none" w:sz="0" w:space="0" w:color="auto"/>
        <w:bottom w:val="none" w:sz="0" w:space="0" w:color="auto"/>
        <w:right w:val="none" w:sz="0" w:space="0" w:color="auto"/>
      </w:divBdr>
    </w:div>
    <w:div w:id="160243506">
      <w:bodyDiv w:val="1"/>
      <w:marLeft w:val="0"/>
      <w:marRight w:val="0"/>
      <w:marTop w:val="0"/>
      <w:marBottom w:val="0"/>
      <w:divBdr>
        <w:top w:val="none" w:sz="0" w:space="0" w:color="auto"/>
        <w:left w:val="none" w:sz="0" w:space="0" w:color="auto"/>
        <w:bottom w:val="none" w:sz="0" w:space="0" w:color="auto"/>
        <w:right w:val="none" w:sz="0" w:space="0" w:color="auto"/>
      </w:divBdr>
    </w:div>
    <w:div w:id="161622783">
      <w:bodyDiv w:val="1"/>
      <w:marLeft w:val="0"/>
      <w:marRight w:val="0"/>
      <w:marTop w:val="0"/>
      <w:marBottom w:val="0"/>
      <w:divBdr>
        <w:top w:val="none" w:sz="0" w:space="0" w:color="auto"/>
        <w:left w:val="none" w:sz="0" w:space="0" w:color="auto"/>
        <w:bottom w:val="none" w:sz="0" w:space="0" w:color="auto"/>
        <w:right w:val="none" w:sz="0" w:space="0" w:color="auto"/>
      </w:divBdr>
    </w:div>
    <w:div w:id="162208075">
      <w:bodyDiv w:val="1"/>
      <w:marLeft w:val="0"/>
      <w:marRight w:val="0"/>
      <w:marTop w:val="0"/>
      <w:marBottom w:val="0"/>
      <w:divBdr>
        <w:top w:val="none" w:sz="0" w:space="0" w:color="auto"/>
        <w:left w:val="none" w:sz="0" w:space="0" w:color="auto"/>
        <w:bottom w:val="none" w:sz="0" w:space="0" w:color="auto"/>
        <w:right w:val="none" w:sz="0" w:space="0" w:color="auto"/>
      </w:divBdr>
    </w:div>
    <w:div w:id="165632708">
      <w:bodyDiv w:val="1"/>
      <w:marLeft w:val="0"/>
      <w:marRight w:val="0"/>
      <w:marTop w:val="0"/>
      <w:marBottom w:val="0"/>
      <w:divBdr>
        <w:top w:val="none" w:sz="0" w:space="0" w:color="auto"/>
        <w:left w:val="none" w:sz="0" w:space="0" w:color="auto"/>
        <w:bottom w:val="none" w:sz="0" w:space="0" w:color="auto"/>
        <w:right w:val="none" w:sz="0" w:space="0" w:color="auto"/>
      </w:divBdr>
    </w:div>
    <w:div w:id="165676979">
      <w:bodyDiv w:val="1"/>
      <w:marLeft w:val="0"/>
      <w:marRight w:val="0"/>
      <w:marTop w:val="0"/>
      <w:marBottom w:val="0"/>
      <w:divBdr>
        <w:top w:val="none" w:sz="0" w:space="0" w:color="auto"/>
        <w:left w:val="none" w:sz="0" w:space="0" w:color="auto"/>
        <w:bottom w:val="none" w:sz="0" w:space="0" w:color="auto"/>
        <w:right w:val="none" w:sz="0" w:space="0" w:color="auto"/>
      </w:divBdr>
    </w:div>
    <w:div w:id="166286020">
      <w:bodyDiv w:val="1"/>
      <w:marLeft w:val="0"/>
      <w:marRight w:val="0"/>
      <w:marTop w:val="0"/>
      <w:marBottom w:val="0"/>
      <w:divBdr>
        <w:top w:val="none" w:sz="0" w:space="0" w:color="auto"/>
        <w:left w:val="none" w:sz="0" w:space="0" w:color="auto"/>
        <w:bottom w:val="none" w:sz="0" w:space="0" w:color="auto"/>
        <w:right w:val="none" w:sz="0" w:space="0" w:color="auto"/>
      </w:divBdr>
    </w:div>
    <w:div w:id="168064282">
      <w:bodyDiv w:val="1"/>
      <w:marLeft w:val="0"/>
      <w:marRight w:val="0"/>
      <w:marTop w:val="0"/>
      <w:marBottom w:val="0"/>
      <w:divBdr>
        <w:top w:val="none" w:sz="0" w:space="0" w:color="auto"/>
        <w:left w:val="none" w:sz="0" w:space="0" w:color="auto"/>
        <w:bottom w:val="none" w:sz="0" w:space="0" w:color="auto"/>
        <w:right w:val="none" w:sz="0" w:space="0" w:color="auto"/>
      </w:divBdr>
    </w:div>
    <w:div w:id="169880818">
      <w:bodyDiv w:val="1"/>
      <w:marLeft w:val="0"/>
      <w:marRight w:val="0"/>
      <w:marTop w:val="0"/>
      <w:marBottom w:val="0"/>
      <w:divBdr>
        <w:top w:val="none" w:sz="0" w:space="0" w:color="auto"/>
        <w:left w:val="none" w:sz="0" w:space="0" w:color="auto"/>
        <w:bottom w:val="none" w:sz="0" w:space="0" w:color="auto"/>
        <w:right w:val="none" w:sz="0" w:space="0" w:color="auto"/>
      </w:divBdr>
    </w:div>
    <w:div w:id="170799234">
      <w:bodyDiv w:val="1"/>
      <w:marLeft w:val="0"/>
      <w:marRight w:val="0"/>
      <w:marTop w:val="0"/>
      <w:marBottom w:val="0"/>
      <w:divBdr>
        <w:top w:val="none" w:sz="0" w:space="0" w:color="auto"/>
        <w:left w:val="none" w:sz="0" w:space="0" w:color="auto"/>
        <w:bottom w:val="none" w:sz="0" w:space="0" w:color="auto"/>
        <w:right w:val="none" w:sz="0" w:space="0" w:color="auto"/>
      </w:divBdr>
    </w:div>
    <w:div w:id="170878594">
      <w:bodyDiv w:val="1"/>
      <w:marLeft w:val="0"/>
      <w:marRight w:val="0"/>
      <w:marTop w:val="0"/>
      <w:marBottom w:val="0"/>
      <w:divBdr>
        <w:top w:val="none" w:sz="0" w:space="0" w:color="auto"/>
        <w:left w:val="none" w:sz="0" w:space="0" w:color="auto"/>
        <w:bottom w:val="none" w:sz="0" w:space="0" w:color="auto"/>
        <w:right w:val="none" w:sz="0" w:space="0" w:color="auto"/>
      </w:divBdr>
    </w:div>
    <w:div w:id="170880664">
      <w:bodyDiv w:val="1"/>
      <w:marLeft w:val="0"/>
      <w:marRight w:val="0"/>
      <w:marTop w:val="0"/>
      <w:marBottom w:val="0"/>
      <w:divBdr>
        <w:top w:val="none" w:sz="0" w:space="0" w:color="auto"/>
        <w:left w:val="none" w:sz="0" w:space="0" w:color="auto"/>
        <w:bottom w:val="none" w:sz="0" w:space="0" w:color="auto"/>
        <w:right w:val="none" w:sz="0" w:space="0" w:color="auto"/>
      </w:divBdr>
    </w:div>
    <w:div w:id="170992168">
      <w:bodyDiv w:val="1"/>
      <w:marLeft w:val="0"/>
      <w:marRight w:val="0"/>
      <w:marTop w:val="0"/>
      <w:marBottom w:val="0"/>
      <w:divBdr>
        <w:top w:val="none" w:sz="0" w:space="0" w:color="auto"/>
        <w:left w:val="none" w:sz="0" w:space="0" w:color="auto"/>
        <w:bottom w:val="none" w:sz="0" w:space="0" w:color="auto"/>
        <w:right w:val="none" w:sz="0" w:space="0" w:color="auto"/>
      </w:divBdr>
    </w:div>
    <w:div w:id="171338182">
      <w:bodyDiv w:val="1"/>
      <w:marLeft w:val="0"/>
      <w:marRight w:val="0"/>
      <w:marTop w:val="0"/>
      <w:marBottom w:val="0"/>
      <w:divBdr>
        <w:top w:val="none" w:sz="0" w:space="0" w:color="auto"/>
        <w:left w:val="none" w:sz="0" w:space="0" w:color="auto"/>
        <w:bottom w:val="none" w:sz="0" w:space="0" w:color="auto"/>
        <w:right w:val="none" w:sz="0" w:space="0" w:color="auto"/>
      </w:divBdr>
    </w:div>
    <w:div w:id="171843770">
      <w:bodyDiv w:val="1"/>
      <w:marLeft w:val="0"/>
      <w:marRight w:val="0"/>
      <w:marTop w:val="0"/>
      <w:marBottom w:val="0"/>
      <w:divBdr>
        <w:top w:val="none" w:sz="0" w:space="0" w:color="auto"/>
        <w:left w:val="none" w:sz="0" w:space="0" w:color="auto"/>
        <w:bottom w:val="none" w:sz="0" w:space="0" w:color="auto"/>
        <w:right w:val="none" w:sz="0" w:space="0" w:color="auto"/>
      </w:divBdr>
    </w:div>
    <w:div w:id="172691961">
      <w:bodyDiv w:val="1"/>
      <w:marLeft w:val="0"/>
      <w:marRight w:val="0"/>
      <w:marTop w:val="0"/>
      <w:marBottom w:val="0"/>
      <w:divBdr>
        <w:top w:val="none" w:sz="0" w:space="0" w:color="auto"/>
        <w:left w:val="none" w:sz="0" w:space="0" w:color="auto"/>
        <w:bottom w:val="none" w:sz="0" w:space="0" w:color="auto"/>
        <w:right w:val="none" w:sz="0" w:space="0" w:color="auto"/>
      </w:divBdr>
    </w:div>
    <w:div w:id="175458630">
      <w:bodyDiv w:val="1"/>
      <w:marLeft w:val="0"/>
      <w:marRight w:val="0"/>
      <w:marTop w:val="0"/>
      <w:marBottom w:val="0"/>
      <w:divBdr>
        <w:top w:val="none" w:sz="0" w:space="0" w:color="auto"/>
        <w:left w:val="none" w:sz="0" w:space="0" w:color="auto"/>
        <w:bottom w:val="none" w:sz="0" w:space="0" w:color="auto"/>
        <w:right w:val="none" w:sz="0" w:space="0" w:color="auto"/>
      </w:divBdr>
    </w:div>
    <w:div w:id="176964568">
      <w:bodyDiv w:val="1"/>
      <w:marLeft w:val="0"/>
      <w:marRight w:val="0"/>
      <w:marTop w:val="0"/>
      <w:marBottom w:val="0"/>
      <w:divBdr>
        <w:top w:val="none" w:sz="0" w:space="0" w:color="auto"/>
        <w:left w:val="none" w:sz="0" w:space="0" w:color="auto"/>
        <w:bottom w:val="none" w:sz="0" w:space="0" w:color="auto"/>
        <w:right w:val="none" w:sz="0" w:space="0" w:color="auto"/>
      </w:divBdr>
    </w:div>
    <w:div w:id="179591817">
      <w:bodyDiv w:val="1"/>
      <w:marLeft w:val="0"/>
      <w:marRight w:val="0"/>
      <w:marTop w:val="0"/>
      <w:marBottom w:val="0"/>
      <w:divBdr>
        <w:top w:val="none" w:sz="0" w:space="0" w:color="auto"/>
        <w:left w:val="none" w:sz="0" w:space="0" w:color="auto"/>
        <w:bottom w:val="none" w:sz="0" w:space="0" w:color="auto"/>
        <w:right w:val="none" w:sz="0" w:space="0" w:color="auto"/>
      </w:divBdr>
      <w:divsChild>
        <w:div w:id="1987663014">
          <w:marLeft w:val="0"/>
          <w:marRight w:val="0"/>
          <w:marTop w:val="100"/>
          <w:marBottom w:val="100"/>
          <w:divBdr>
            <w:top w:val="none" w:sz="0" w:space="0" w:color="auto"/>
            <w:left w:val="none" w:sz="0" w:space="0" w:color="auto"/>
            <w:bottom w:val="none" w:sz="0" w:space="0" w:color="auto"/>
            <w:right w:val="none" w:sz="0" w:space="0" w:color="auto"/>
          </w:divBdr>
          <w:divsChild>
            <w:div w:id="2023432764">
              <w:marLeft w:val="0"/>
              <w:marRight w:val="0"/>
              <w:marTop w:val="96"/>
              <w:marBottom w:val="0"/>
              <w:divBdr>
                <w:top w:val="none" w:sz="0" w:space="0" w:color="auto"/>
                <w:left w:val="none" w:sz="0" w:space="0" w:color="auto"/>
                <w:bottom w:val="none" w:sz="0" w:space="0" w:color="auto"/>
                <w:right w:val="none" w:sz="0" w:space="0" w:color="auto"/>
              </w:divBdr>
            </w:div>
          </w:divsChild>
        </w:div>
      </w:divsChild>
    </w:div>
    <w:div w:id="179659599">
      <w:bodyDiv w:val="1"/>
      <w:marLeft w:val="0"/>
      <w:marRight w:val="0"/>
      <w:marTop w:val="0"/>
      <w:marBottom w:val="0"/>
      <w:divBdr>
        <w:top w:val="none" w:sz="0" w:space="0" w:color="auto"/>
        <w:left w:val="none" w:sz="0" w:space="0" w:color="auto"/>
        <w:bottom w:val="none" w:sz="0" w:space="0" w:color="auto"/>
        <w:right w:val="none" w:sz="0" w:space="0" w:color="auto"/>
      </w:divBdr>
    </w:div>
    <w:div w:id="179783510">
      <w:bodyDiv w:val="1"/>
      <w:marLeft w:val="0"/>
      <w:marRight w:val="0"/>
      <w:marTop w:val="0"/>
      <w:marBottom w:val="0"/>
      <w:divBdr>
        <w:top w:val="none" w:sz="0" w:space="0" w:color="auto"/>
        <w:left w:val="none" w:sz="0" w:space="0" w:color="auto"/>
        <w:bottom w:val="none" w:sz="0" w:space="0" w:color="auto"/>
        <w:right w:val="none" w:sz="0" w:space="0" w:color="auto"/>
      </w:divBdr>
    </w:div>
    <w:div w:id="181675282">
      <w:bodyDiv w:val="1"/>
      <w:marLeft w:val="0"/>
      <w:marRight w:val="0"/>
      <w:marTop w:val="0"/>
      <w:marBottom w:val="0"/>
      <w:divBdr>
        <w:top w:val="none" w:sz="0" w:space="0" w:color="auto"/>
        <w:left w:val="none" w:sz="0" w:space="0" w:color="auto"/>
        <w:bottom w:val="none" w:sz="0" w:space="0" w:color="auto"/>
        <w:right w:val="none" w:sz="0" w:space="0" w:color="auto"/>
      </w:divBdr>
    </w:div>
    <w:div w:id="182061271">
      <w:bodyDiv w:val="1"/>
      <w:marLeft w:val="0"/>
      <w:marRight w:val="0"/>
      <w:marTop w:val="0"/>
      <w:marBottom w:val="0"/>
      <w:divBdr>
        <w:top w:val="none" w:sz="0" w:space="0" w:color="auto"/>
        <w:left w:val="none" w:sz="0" w:space="0" w:color="auto"/>
        <w:bottom w:val="none" w:sz="0" w:space="0" w:color="auto"/>
        <w:right w:val="none" w:sz="0" w:space="0" w:color="auto"/>
      </w:divBdr>
    </w:div>
    <w:div w:id="182400987">
      <w:bodyDiv w:val="1"/>
      <w:marLeft w:val="0"/>
      <w:marRight w:val="0"/>
      <w:marTop w:val="0"/>
      <w:marBottom w:val="0"/>
      <w:divBdr>
        <w:top w:val="none" w:sz="0" w:space="0" w:color="auto"/>
        <w:left w:val="none" w:sz="0" w:space="0" w:color="auto"/>
        <w:bottom w:val="none" w:sz="0" w:space="0" w:color="auto"/>
        <w:right w:val="none" w:sz="0" w:space="0" w:color="auto"/>
      </w:divBdr>
    </w:div>
    <w:div w:id="187986345">
      <w:bodyDiv w:val="1"/>
      <w:marLeft w:val="0"/>
      <w:marRight w:val="0"/>
      <w:marTop w:val="0"/>
      <w:marBottom w:val="0"/>
      <w:divBdr>
        <w:top w:val="none" w:sz="0" w:space="0" w:color="auto"/>
        <w:left w:val="none" w:sz="0" w:space="0" w:color="auto"/>
        <w:bottom w:val="none" w:sz="0" w:space="0" w:color="auto"/>
        <w:right w:val="none" w:sz="0" w:space="0" w:color="auto"/>
      </w:divBdr>
    </w:div>
    <w:div w:id="188494616">
      <w:bodyDiv w:val="1"/>
      <w:marLeft w:val="0"/>
      <w:marRight w:val="0"/>
      <w:marTop w:val="0"/>
      <w:marBottom w:val="0"/>
      <w:divBdr>
        <w:top w:val="none" w:sz="0" w:space="0" w:color="auto"/>
        <w:left w:val="none" w:sz="0" w:space="0" w:color="auto"/>
        <w:bottom w:val="none" w:sz="0" w:space="0" w:color="auto"/>
        <w:right w:val="none" w:sz="0" w:space="0" w:color="auto"/>
      </w:divBdr>
    </w:div>
    <w:div w:id="188763952">
      <w:bodyDiv w:val="1"/>
      <w:marLeft w:val="0"/>
      <w:marRight w:val="0"/>
      <w:marTop w:val="0"/>
      <w:marBottom w:val="0"/>
      <w:divBdr>
        <w:top w:val="none" w:sz="0" w:space="0" w:color="auto"/>
        <w:left w:val="none" w:sz="0" w:space="0" w:color="auto"/>
        <w:bottom w:val="none" w:sz="0" w:space="0" w:color="auto"/>
        <w:right w:val="none" w:sz="0" w:space="0" w:color="auto"/>
      </w:divBdr>
    </w:div>
    <w:div w:id="189535115">
      <w:bodyDiv w:val="1"/>
      <w:marLeft w:val="0"/>
      <w:marRight w:val="0"/>
      <w:marTop w:val="0"/>
      <w:marBottom w:val="0"/>
      <w:divBdr>
        <w:top w:val="none" w:sz="0" w:space="0" w:color="auto"/>
        <w:left w:val="none" w:sz="0" w:space="0" w:color="auto"/>
        <w:bottom w:val="none" w:sz="0" w:space="0" w:color="auto"/>
        <w:right w:val="none" w:sz="0" w:space="0" w:color="auto"/>
      </w:divBdr>
    </w:div>
    <w:div w:id="191766339">
      <w:bodyDiv w:val="1"/>
      <w:marLeft w:val="0"/>
      <w:marRight w:val="0"/>
      <w:marTop w:val="0"/>
      <w:marBottom w:val="0"/>
      <w:divBdr>
        <w:top w:val="none" w:sz="0" w:space="0" w:color="auto"/>
        <w:left w:val="none" w:sz="0" w:space="0" w:color="auto"/>
        <w:bottom w:val="none" w:sz="0" w:space="0" w:color="auto"/>
        <w:right w:val="none" w:sz="0" w:space="0" w:color="auto"/>
      </w:divBdr>
    </w:div>
    <w:div w:id="193276267">
      <w:bodyDiv w:val="1"/>
      <w:marLeft w:val="0"/>
      <w:marRight w:val="0"/>
      <w:marTop w:val="0"/>
      <w:marBottom w:val="0"/>
      <w:divBdr>
        <w:top w:val="none" w:sz="0" w:space="0" w:color="auto"/>
        <w:left w:val="none" w:sz="0" w:space="0" w:color="auto"/>
        <w:bottom w:val="none" w:sz="0" w:space="0" w:color="auto"/>
        <w:right w:val="none" w:sz="0" w:space="0" w:color="auto"/>
      </w:divBdr>
    </w:div>
    <w:div w:id="193659223">
      <w:bodyDiv w:val="1"/>
      <w:marLeft w:val="0"/>
      <w:marRight w:val="0"/>
      <w:marTop w:val="0"/>
      <w:marBottom w:val="0"/>
      <w:divBdr>
        <w:top w:val="none" w:sz="0" w:space="0" w:color="auto"/>
        <w:left w:val="none" w:sz="0" w:space="0" w:color="auto"/>
        <w:bottom w:val="none" w:sz="0" w:space="0" w:color="auto"/>
        <w:right w:val="none" w:sz="0" w:space="0" w:color="auto"/>
      </w:divBdr>
    </w:div>
    <w:div w:id="194319436">
      <w:bodyDiv w:val="1"/>
      <w:marLeft w:val="0"/>
      <w:marRight w:val="0"/>
      <w:marTop w:val="0"/>
      <w:marBottom w:val="0"/>
      <w:divBdr>
        <w:top w:val="none" w:sz="0" w:space="0" w:color="auto"/>
        <w:left w:val="none" w:sz="0" w:space="0" w:color="auto"/>
        <w:bottom w:val="none" w:sz="0" w:space="0" w:color="auto"/>
        <w:right w:val="none" w:sz="0" w:space="0" w:color="auto"/>
      </w:divBdr>
    </w:div>
    <w:div w:id="195968328">
      <w:bodyDiv w:val="1"/>
      <w:marLeft w:val="0"/>
      <w:marRight w:val="0"/>
      <w:marTop w:val="0"/>
      <w:marBottom w:val="0"/>
      <w:divBdr>
        <w:top w:val="none" w:sz="0" w:space="0" w:color="auto"/>
        <w:left w:val="none" w:sz="0" w:space="0" w:color="auto"/>
        <w:bottom w:val="none" w:sz="0" w:space="0" w:color="auto"/>
        <w:right w:val="none" w:sz="0" w:space="0" w:color="auto"/>
      </w:divBdr>
    </w:div>
    <w:div w:id="196550190">
      <w:bodyDiv w:val="1"/>
      <w:marLeft w:val="0"/>
      <w:marRight w:val="0"/>
      <w:marTop w:val="0"/>
      <w:marBottom w:val="0"/>
      <w:divBdr>
        <w:top w:val="none" w:sz="0" w:space="0" w:color="auto"/>
        <w:left w:val="none" w:sz="0" w:space="0" w:color="auto"/>
        <w:bottom w:val="none" w:sz="0" w:space="0" w:color="auto"/>
        <w:right w:val="none" w:sz="0" w:space="0" w:color="auto"/>
      </w:divBdr>
    </w:div>
    <w:div w:id="197014259">
      <w:bodyDiv w:val="1"/>
      <w:marLeft w:val="0"/>
      <w:marRight w:val="0"/>
      <w:marTop w:val="0"/>
      <w:marBottom w:val="0"/>
      <w:divBdr>
        <w:top w:val="none" w:sz="0" w:space="0" w:color="auto"/>
        <w:left w:val="none" w:sz="0" w:space="0" w:color="auto"/>
        <w:bottom w:val="none" w:sz="0" w:space="0" w:color="auto"/>
        <w:right w:val="none" w:sz="0" w:space="0" w:color="auto"/>
      </w:divBdr>
    </w:div>
    <w:div w:id="200095586">
      <w:bodyDiv w:val="1"/>
      <w:marLeft w:val="0"/>
      <w:marRight w:val="0"/>
      <w:marTop w:val="0"/>
      <w:marBottom w:val="0"/>
      <w:divBdr>
        <w:top w:val="none" w:sz="0" w:space="0" w:color="auto"/>
        <w:left w:val="none" w:sz="0" w:space="0" w:color="auto"/>
        <w:bottom w:val="none" w:sz="0" w:space="0" w:color="auto"/>
        <w:right w:val="none" w:sz="0" w:space="0" w:color="auto"/>
      </w:divBdr>
    </w:div>
    <w:div w:id="202180075">
      <w:bodyDiv w:val="1"/>
      <w:marLeft w:val="0"/>
      <w:marRight w:val="0"/>
      <w:marTop w:val="0"/>
      <w:marBottom w:val="0"/>
      <w:divBdr>
        <w:top w:val="none" w:sz="0" w:space="0" w:color="auto"/>
        <w:left w:val="none" w:sz="0" w:space="0" w:color="auto"/>
        <w:bottom w:val="none" w:sz="0" w:space="0" w:color="auto"/>
        <w:right w:val="none" w:sz="0" w:space="0" w:color="auto"/>
      </w:divBdr>
    </w:div>
    <w:div w:id="202253879">
      <w:bodyDiv w:val="1"/>
      <w:marLeft w:val="0"/>
      <w:marRight w:val="0"/>
      <w:marTop w:val="0"/>
      <w:marBottom w:val="0"/>
      <w:divBdr>
        <w:top w:val="none" w:sz="0" w:space="0" w:color="auto"/>
        <w:left w:val="none" w:sz="0" w:space="0" w:color="auto"/>
        <w:bottom w:val="none" w:sz="0" w:space="0" w:color="auto"/>
        <w:right w:val="none" w:sz="0" w:space="0" w:color="auto"/>
      </w:divBdr>
    </w:div>
    <w:div w:id="203255678">
      <w:bodyDiv w:val="1"/>
      <w:marLeft w:val="0"/>
      <w:marRight w:val="0"/>
      <w:marTop w:val="0"/>
      <w:marBottom w:val="0"/>
      <w:divBdr>
        <w:top w:val="none" w:sz="0" w:space="0" w:color="auto"/>
        <w:left w:val="none" w:sz="0" w:space="0" w:color="auto"/>
        <w:bottom w:val="none" w:sz="0" w:space="0" w:color="auto"/>
        <w:right w:val="none" w:sz="0" w:space="0" w:color="auto"/>
      </w:divBdr>
    </w:div>
    <w:div w:id="203491251">
      <w:bodyDiv w:val="1"/>
      <w:marLeft w:val="0"/>
      <w:marRight w:val="0"/>
      <w:marTop w:val="0"/>
      <w:marBottom w:val="0"/>
      <w:divBdr>
        <w:top w:val="none" w:sz="0" w:space="0" w:color="auto"/>
        <w:left w:val="none" w:sz="0" w:space="0" w:color="auto"/>
        <w:bottom w:val="none" w:sz="0" w:space="0" w:color="auto"/>
        <w:right w:val="none" w:sz="0" w:space="0" w:color="auto"/>
      </w:divBdr>
    </w:div>
    <w:div w:id="204369550">
      <w:bodyDiv w:val="1"/>
      <w:marLeft w:val="0"/>
      <w:marRight w:val="0"/>
      <w:marTop w:val="0"/>
      <w:marBottom w:val="0"/>
      <w:divBdr>
        <w:top w:val="none" w:sz="0" w:space="0" w:color="auto"/>
        <w:left w:val="none" w:sz="0" w:space="0" w:color="auto"/>
        <w:bottom w:val="none" w:sz="0" w:space="0" w:color="auto"/>
        <w:right w:val="none" w:sz="0" w:space="0" w:color="auto"/>
      </w:divBdr>
    </w:div>
    <w:div w:id="206264345">
      <w:bodyDiv w:val="1"/>
      <w:marLeft w:val="0"/>
      <w:marRight w:val="0"/>
      <w:marTop w:val="0"/>
      <w:marBottom w:val="0"/>
      <w:divBdr>
        <w:top w:val="none" w:sz="0" w:space="0" w:color="auto"/>
        <w:left w:val="none" w:sz="0" w:space="0" w:color="auto"/>
        <w:bottom w:val="none" w:sz="0" w:space="0" w:color="auto"/>
        <w:right w:val="none" w:sz="0" w:space="0" w:color="auto"/>
      </w:divBdr>
    </w:div>
    <w:div w:id="208030311">
      <w:bodyDiv w:val="1"/>
      <w:marLeft w:val="0"/>
      <w:marRight w:val="0"/>
      <w:marTop w:val="0"/>
      <w:marBottom w:val="0"/>
      <w:divBdr>
        <w:top w:val="none" w:sz="0" w:space="0" w:color="auto"/>
        <w:left w:val="none" w:sz="0" w:space="0" w:color="auto"/>
        <w:bottom w:val="none" w:sz="0" w:space="0" w:color="auto"/>
        <w:right w:val="none" w:sz="0" w:space="0" w:color="auto"/>
      </w:divBdr>
    </w:div>
    <w:div w:id="209197040">
      <w:bodyDiv w:val="1"/>
      <w:marLeft w:val="0"/>
      <w:marRight w:val="0"/>
      <w:marTop w:val="0"/>
      <w:marBottom w:val="0"/>
      <w:divBdr>
        <w:top w:val="none" w:sz="0" w:space="0" w:color="auto"/>
        <w:left w:val="none" w:sz="0" w:space="0" w:color="auto"/>
        <w:bottom w:val="none" w:sz="0" w:space="0" w:color="auto"/>
        <w:right w:val="none" w:sz="0" w:space="0" w:color="auto"/>
      </w:divBdr>
    </w:div>
    <w:div w:id="209459983">
      <w:bodyDiv w:val="1"/>
      <w:marLeft w:val="0"/>
      <w:marRight w:val="0"/>
      <w:marTop w:val="0"/>
      <w:marBottom w:val="0"/>
      <w:divBdr>
        <w:top w:val="none" w:sz="0" w:space="0" w:color="auto"/>
        <w:left w:val="none" w:sz="0" w:space="0" w:color="auto"/>
        <w:bottom w:val="none" w:sz="0" w:space="0" w:color="auto"/>
        <w:right w:val="none" w:sz="0" w:space="0" w:color="auto"/>
      </w:divBdr>
    </w:div>
    <w:div w:id="209464773">
      <w:bodyDiv w:val="1"/>
      <w:marLeft w:val="0"/>
      <w:marRight w:val="0"/>
      <w:marTop w:val="0"/>
      <w:marBottom w:val="0"/>
      <w:divBdr>
        <w:top w:val="none" w:sz="0" w:space="0" w:color="auto"/>
        <w:left w:val="none" w:sz="0" w:space="0" w:color="auto"/>
        <w:bottom w:val="none" w:sz="0" w:space="0" w:color="auto"/>
        <w:right w:val="none" w:sz="0" w:space="0" w:color="auto"/>
      </w:divBdr>
    </w:div>
    <w:div w:id="210270294">
      <w:bodyDiv w:val="1"/>
      <w:marLeft w:val="0"/>
      <w:marRight w:val="0"/>
      <w:marTop w:val="0"/>
      <w:marBottom w:val="0"/>
      <w:divBdr>
        <w:top w:val="none" w:sz="0" w:space="0" w:color="auto"/>
        <w:left w:val="none" w:sz="0" w:space="0" w:color="auto"/>
        <w:bottom w:val="none" w:sz="0" w:space="0" w:color="auto"/>
        <w:right w:val="none" w:sz="0" w:space="0" w:color="auto"/>
      </w:divBdr>
    </w:div>
    <w:div w:id="213011592">
      <w:bodyDiv w:val="1"/>
      <w:marLeft w:val="0"/>
      <w:marRight w:val="0"/>
      <w:marTop w:val="0"/>
      <w:marBottom w:val="0"/>
      <w:divBdr>
        <w:top w:val="none" w:sz="0" w:space="0" w:color="auto"/>
        <w:left w:val="none" w:sz="0" w:space="0" w:color="auto"/>
        <w:bottom w:val="none" w:sz="0" w:space="0" w:color="auto"/>
        <w:right w:val="none" w:sz="0" w:space="0" w:color="auto"/>
      </w:divBdr>
    </w:div>
    <w:div w:id="215120713">
      <w:bodyDiv w:val="1"/>
      <w:marLeft w:val="0"/>
      <w:marRight w:val="0"/>
      <w:marTop w:val="0"/>
      <w:marBottom w:val="0"/>
      <w:divBdr>
        <w:top w:val="none" w:sz="0" w:space="0" w:color="auto"/>
        <w:left w:val="none" w:sz="0" w:space="0" w:color="auto"/>
        <w:bottom w:val="none" w:sz="0" w:space="0" w:color="auto"/>
        <w:right w:val="none" w:sz="0" w:space="0" w:color="auto"/>
      </w:divBdr>
    </w:div>
    <w:div w:id="218444590">
      <w:bodyDiv w:val="1"/>
      <w:marLeft w:val="0"/>
      <w:marRight w:val="0"/>
      <w:marTop w:val="0"/>
      <w:marBottom w:val="0"/>
      <w:divBdr>
        <w:top w:val="none" w:sz="0" w:space="0" w:color="auto"/>
        <w:left w:val="none" w:sz="0" w:space="0" w:color="auto"/>
        <w:bottom w:val="none" w:sz="0" w:space="0" w:color="auto"/>
        <w:right w:val="none" w:sz="0" w:space="0" w:color="auto"/>
      </w:divBdr>
    </w:div>
    <w:div w:id="219445072">
      <w:bodyDiv w:val="1"/>
      <w:marLeft w:val="0"/>
      <w:marRight w:val="0"/>
      <w:marTop w:val="0"/>
      <w:marBottom w:val="0"/>
      <w:divBdr>
        <w:top w:val="none" w:sz="0" w:space="0" w:color="auto"/>
        <w:left w:val="none" w:sz="0" w:space="0" w:color="auto"/>
        <w:bottom w:val="none" w:sz="0" w:space="0" w:color="auto"/>
        <w:right w:val="none" w:sz="0" w:space="0" w:color="auto"/>
      </w:divBdr>
    </w:div>
    <w:div w:id="219556860">
      <w:bodyDiv w:val="1"/>
      <w:marLeft w:val="0"/>
      <w:marRight w:val="0"/>
      <w:marTop w:val="0"/>
      <w:marBottom w:val="0"/>
      <w:divBdr>
        <w:top w:val="none" w:sz="0" w:space="0" w:color="auto"/>
        <w:left w:val="none" w:sz="0" w:space="0" w:color="auto"/>
        <w:bottom w:val="none" w:sz="0" w:space="0" w:color="auto"/>
        <w:right w:val="none" w:sz="0" w:space="0" w:color="auto"/>
      </w:divBdr>
    </w:div>
    <w:div w:id="219639897">
      <w:bodyDiv w:val="1"/>
      <w:marLeft w:val="0"/>
      <w:marRight w:val="0"/>
      <w:marTop w:val="0"/>
      <w:marBottom w:val="0"/>
      <w:divBdr>
        <w:top w:val="none" w:sz="0" w:space="0" w:color="auto"/>
        <w:left w:val="none" w:sz="0" w:space="0" w:color="auto"/>
        <w:bottom w:val="none" w:sz="0" w:space="0" w:color="auto"/>
        <w:right w:val="none" w:sz="0" w:space="0" w:color="auto"/>
      </w:divBdr>
    </w:div>
    <w:div w:id="220217258">
      <w:bodyDiv w:val="1"/>
      <w:marLeft w:val="0"/>
      <w:marRight w:val="0"/>
      <w:marTop w:val="0"/>
      <w:marBottom w:val="0"/>
      <w:divBdr>
        <w:top w:val="none" w:sz="0" w:space="0" w:color="auto"/>
        <w:left w:val="none" w:sz="0" w:space="0" w:color="auto"/>
        <w:bottom w:val="none" w:sz="0" w:space="0" w:color="auto"/>
        <w:right w:val="none" w:sz="0" w:space="0" w:color="auto"/>
      </w:divBdr>
    </w:div>
    <w:div w:id="220561328">
      <w:bodyDiv w:val="1"/>
      <w:marLeft w:val="0"/>
      <w:marRight w:val="0"/>
      <w:marTop w:val="0"/>
      <w:marBottom w:val="0"/>
      <w:divBdr>
        <w:top w:val="none" w:sz="0" w:space="0" w:color="auto"/>
        <w:left w:val="none" w:sz="0" w:space="0" w:color="auto"/>
        <w:bottom w:val="none" w:sz="0" w:space="0" w:color="auto"/>
        <w:right w:val="none" w:sz="0" w:space="0" w:color="auto"/>
      </w:divBdr>
    </w:div>
    <w:div w:id="220792447">
      <w:bodyDiv w:val="1"/>
      <w:marLeft w:val="0"/>
      <w:marRight w:val="0"/>
      <w:marTop w:val="0"/>
      <w:marBottom w:val="0"/>
      <w:divBdr>
        <w:top w:val="none" w:sz="0" w:space="0" w:color="auto"/>
        <w:left w:val="none" w:sz="0" w:space="0" w:color="auto"/>
        <w:bottom w:val="none" w:sz="0" w:space="0" w:color="auto"/>
        <w:right w:val="none" w:sz="0" w:space="0" w:color="auto"/>
      </w:divBdr>
    </w:div>
    <w:div w:id="221600568">
      <w:bodyDiv w:val="1"/>
      <w:marLeft w:val="0"/>
      <w:marRight w:val="0"/>
      <w:marTop w:val="0"/>
      <w:marBottom w:val="0"/>
      <w:divBdr>
        <w:top w:val="none" w:sz="0" w:space="0" w:color="auto"/>
        <w:left w:val="none" w:sz="0" w:space="0" w:color="auto"/>
        <w:bottom w:val="none" w:sz="0" w:space="0" w:color="auto"/>
        <w:right w:val="none" w:sz="0" w:space="0" w:color="auto"/>
      </w:divBdr>
    </w:div>
    <w:div w:id="222253562">
      <w:bodyDiv w:val="1"/>
      <w:marLeft w:val="0"/>
      <w:marRight w:val="0"/>
      <w:marTop w:val="0"/>
      <w:marBottom w:val="0"/>
      <w:divBdr>
        <w:top w:val="none" w:sz="0" w:space="0" w:color="auto"/>
        <w:left w:val="none" w:sz="0" w:space="0" w:color="auto"/>
        <w:bottom w:val="none" w:sz="0" w:space="0" w:color="auto"/>
        <w:right w:val="none" w:sz="0" w:space="0" w:color="auto"/>
      </w:divBdr>
    </w:div>
    <w:div w:id="224874535">
      <w:bodyDiv w:val="1"/>
      <w:marLeft w:val="0"/>
      <w:marRight w:val="0"/>
      <w:marTop w:val="0"/>
      <w:marBottom w:val="0"/>
      <w:divBdr>
        <w:top w:val="none" w:sz="0" w:space="0" w:color="auto"/>
        <w:left w:val="none" w:sz="0" w:space="0" w:color="auto"/>
        <w:bottom w:val="none" w:sz="0" w:space="0" w:color="auto"/>
        <w:right w:val="none" w:sz="0" w:space="0" w:color="auto"/>
      </w:divBdr>
    </w:div>
    <w:div w:id="225453432">
      <w:bodyDiv w:val="1"/>
      <w:marLeft w:val="0"/>
      <w:marRight w:val="0"/>
      <w:marTop w:val="0"/>
      <w:marBottom w:val="0"/>
      <w:divBdr>
        <w:top w:val="none" w:sz="0" w:space="0" w:color="auto"/>
        <w:left w:val="none" w:sz="0" w:space="0" w:color="auto"/>
        <w:bottom w:val="none" w:sz="0" w:space="0" w:color="auto"/>
        <w:right w:val="none" w:sz="0" w:space="0" w:color="auto"/>
      </w:divBdr>
    </w:div>
    <w:div w:id="227423288">
      <w:bodyDiv w:val="1"/>
      <w:marLeft w:val="0"/>
      <w:marRight w:val="0"/>
      <w:marTop w:val="0"/>
      <w:marBottom w:val="0"/>
      <w:divBdr>
        <w:top w:val="none" w:sz="0" w:space="0" w:color="auto"/>
        <w:left w:val="none" w:sz="0" w:space="0" w:color="auto"/>
        <w:bottom w:val="none" w:sz="0" w:space="0" w:color="auto"/>
        <w:right w:val="none" w:sz="0" w:space="0" w:color="auto"/>
      </w:divBdr>
    </w:div>
    <w:div w:id="227572051">
      <w:bodyDiv w:val="1"/>
      <w:marLeft w:val="0"/>
      <w:marRight w:val="0"/>
      <w:marTop w:val="0"/>
      <w:marBottom w:val="0"/>
      <w:divBdr>
        <w:top w:val="none" w:sz="0" w:space="0" w:color="auto"/>
        <w:left w:val="none" w:sz="0" w:space="0" w:color="auto"/>
        <w:bottom w:val="none" w:sz="0" w:space="0" w:color="auto"/>
        <w:right w:val="none" w:sz="0" w:space="0" w:color="auto"/>
      </w:divBdr>
    </w:div>
    <w:div w:id="228393057">
      <w:bodyDiv w:val="1"/>
      <w:marLeft w:val="0"/>
      <w:marRight w:val="0"/>
      <w:marTop w:val="0"/>
      <w:marBottom w:val="0"/>
      <w:divBdr>
        <w:top w:val="none" w:sz="0" w:space="0" w:color="auto"/>
        <w:left w:val="none" w:sz="0" w:space="0" w:color="auto"/>
        <w:bottom w:val="none" w:sz="0" w:space="0" w:color="auto"/>
        <w:right w:val="none" w:sz="0" w:space="0" w:color="auto"/>
      </w:divBdr>
    </w:div>
    <w:div w:id="235285249">
      <w:bodyDiv w:val="1"/>
      <w:marLeft w:val="0"/>
      <w:marRight w:val="0"/>
      <w:marTop w:val="0"/>
      <w:marBottom w:val="0"/>
      <w:divBdr>
        <w:top w:val="none" w:sz="0" w:space="0" w:color="auto"/>
        <w:left w:val="none" w:sz="0" w:space="0" w:color="auto"/>
        <w:bottom w:val="none" w:sz="0" w:space="0" w:color="auto"/>
        <w:right w:val="none" w:sz="0" w:space="0" w:color="auto"/>
      </w:divBdr>
    </w:div>
    <w:div w:id="235359939">
      <w:bodyDiv w:val="1"/>
      <w:marLeft w:val="0"/>
      <w:marRight w:val="0"/>
      <w:marTop w:val="0"/>
      <w:marBottom w:val="0"/>
      <w:divBdr>
        <w:top w:val="none" w:sz="0" w:space="0" w:color="auto"/>
        <w:left w:val="none" w:sz="0" w:space="0" w:color="auto"/>
        <w:bottom w:val="none" w:sz="0" w:space="0" w:color="auto"/>
        <w:right w:val="none" w:sz="0" w:space="0" w:color="auto"/>
      </w:divBdr>
    </w:div>
    <w:div w:id="236477559">
      <w:bodyDiv w:val="1"/>
      <w:marLeft w:val="0"/>
      <w:marRight w:val="0"/>
      <w:marTop w:val="0"/>
      <w:marBottom w:val="0"/>
      <w:divBdr>
        <w:top w:val="none" w:sz="0" w:space="0" w:color="auto"/>
        <w:left w:val="none" w:sz="0" w:space="0" w:color="auto"/>
        <w:bottom w:val="none" w:sz="0" w:space="0" w:color="auto"/>
        <w:right w:val="none" w:sz="0" w:space="0" w:color="auto"/>
      </w:divBdr>
    </w:div>
    <w:div w:id="236597557">
      <w:bodyDiv w:val="1"/>
      <w:marLeft w:val="0"/>
      <w:marRight w:val="0"/>
      <w:marTop w:val="0"/>
      <w:marBottom w:val="0"/>
      <w:divBdr>
        <w:top w:val="none" w:sz="0" w:space="0" w:color="auto"/>
        <w:left w:val="none" w:sz="0" w:space="0" w:color="auto"/>
        <w:bottom w:val="none" w:sz="0" w:space="0" w:color="auto"/>
        <w:right w:val="none" w:sz="0" w:space="0" w:color="auto"/>
      </w:divBdr>
    </w:div>
    <w:div w:id="237986940">
      <w:bodyDiv w:val="1"/>
      <w:marLeft w:val="0"/>
      <w:marRight w:val="0"/>
      <w:marTop w:val="0"/>
      <w:marBottom w:val="0"/>
      <w:divBdr>
        <w:top w:val="none" w:sz="0" w:space="0" w:color="auto"/>
        <w:left w:val="none" w:sz="0" w:space="0" w:color="auto"/>
        <w:bottom w:val="none" w:sz="0" w:space="0" w:color="auto"/>
        <w:right w:val="none" w:sz="0" w:space="0" w:color="auto"/>
      </w:divBdr>
    </w:div>
    <w:div w:id="240413212">
      <w:bodyDiv w:val="1"/>
      <w:marLeft w:val="0"/>
      <w:marRight w:val="0"/>
      <w:marTop w:val="0"/>
      <w:marBottom w:val="0"/>
      <w:divBdr>
        <w:top w:val="none" w:sz="0" w:space="0" w:color="auto"/>
        <w:left w:val="none" w:sz="0" w:space="0" w:color="auto"/>
        <w:bottom w:val="none" w:sz="0" w:space="0" w:color="auto"/>
        <w:right w:val="none" w:sz="0" w:space="0" w:color="auto"/>
      </w:divBdr>
    </w:div>
    <w:div w:id="241060739">
      <w:bodyDiv w:val="1"/>
      <w:marLeft w:val="0"/>
      <w:marRight w:val="0"/>
      <w:marTop w:val="0"/>
      <w:marBottom w:val="0"/>
      <w:divBdr>
        <w:top w:val="none" w:sz="0" w:space="0" w:color="auto"/>
        <w:left w:val="none" w:sz="0" w:space="0" w:color="auto"/>
        <w:bottom w:val="none" w:sz="0" w:space="0" w:color="auto"/>
        <w:right w:val="none" w:sz="0" w:space="0" w:color="auto"/>
      </w:divBdr>
    </w:div>
    <w:div w:id="242956510">
      <w:bodyDiv w:val="1"/>
      <w:marLeft w:val="0"/>
      <w:marRight w:val="0"/>
      <w:marTop w:val="0"/>
      <w:marBottom w:val="0"/>
      <w:divBdr>
        <w:top w:val="none" w:sz="0" w:space="0" w:color="auto"/>
        <w:left w:val="none" w:sz="0" w:space="0" w:color="auto"/>
        <w:bottom w:val="none" w:sz="0" w:space="0" w:color="auto"/>
        <w:right w:val="none" w:sz="0" w:space="0" w:color="auto"/>
      </w:divBdr>
    </w:div>
    <w:div w:id="243732660">
      <w:bodyDiv w:val="1"/>
      <w:marLeft w:val="0"/>
      <w:marRight w:val="0"/>
      <w:marTop w:val="0"/>
      <w:marBottom w:val="0"/>
      <w:divBdr>
        <w:top w:val="none" w:sz="0" w:space="0" w:color="auto"/>
        <w:left w:val="none" w:sz="0" w:space="0" w:color="auto"/>
        <w:bottom w:val="none" w:sz="0" w:space="0" w:color="auto"/>
        <w:right w:val="none" w:sz="0" w:space="0" w:color="auto"/>
      </w:divBdr>
    </w:div>
    <w:div w:id="243882827">
      <w:bodyDiv w:val="1"/>
      <w:marLeft w:val="0"/>
      <w:marRight w:val="0"/>
      <w:marTop w:val="0"/>
      <w:marBottom w:val="0"/>
      <w:divBdr>
        <w:top w:val="none" w:sz="0" w:space="0" w:color="auto"/>
        <w:left w:val="none" w:sz="0" w:space="0" w:color="auto"/>
        <w:bottom w:val="none" w:sz="0" w:space="0" w:color="auto"/>
        <w:right w:val="none" w:sz="0" w:space="0" w:color="auto"/>
      </w:divBdr>
    </w:div>
    <w:div w:id="244189244">
      <w:bodyDiv w:val="1"/>
      <w:marLeft w:val="0"/>
      <w:marRight w:val="0"/>
      <w:marTop w:val="0"/>
      <w:marBottom w:val="0"/>
      <w:divBdr>
        <w:top w:val="none" w:sz="0" w:space="0" w:color="auto"/>
        <w:left w:val="none" w:sz="0" w:space="0" w:color="auto"/>
        <w:bottom w:val="none" w:sz="0" w:space="0" w:color="auto"/>
        <w:right w:val="none" w:sz="0" w:space="0" w:color="auto"/>
      </w:divBdr>
    </w:div>
    <w:div w:id="244844900">
      <w:bodyDiv w:val="1"/>
      <w:marLeft w:val="0"/>
      <w:marRight w:val="0"/>
      <w:marTop w:val="0"/>
      <w:marBottom w:val="0"/>
      <w:divBdr>
        <w:top w:val="none" w:sz="0" w:space="0" w:color="auto"/>
        <w:left w:val="none" w:sz="0" w:space="0" w:color="auto"/>
        <w:bottom w:val="none" w:sz="0" w:space="0" w:color="auto"/>
        <w:right w:val="none" w:sz="0" w:space="0" w:color="auto"/>
      </w:divBdr>
    </w:div>
    <w:div w:id="245456796">
      <w:bodyDiv w:val="1"/>
      <w:marLeft w:val="0"/>
      <w:marRight w:val="0"/>
      <w:marTop w:val="0"/>
      <w:marBottom w:val="0"/>
      <w:divBdr>
        <w:top w:val="none" w:sz="0" w:space="0" w:color="auto"/>
        <w:left w:val="none" w:sz="0" w:space="0" w:color="auto"/>
        <w:bottom w:val="none" w:sz="0" w:space="0" w:color="auto"/>
        <w:right w:val="none" w:sz="0" w:space="0" w:color="auto"/>
      </w:divBdr>
    </w:div>
    <w:div w:id="245921995">
      <w:bodyDiv w:val="1"/>
      <w:marLeft w:val="0"/>
      <w:marRight w:val="0"/>
      <w:marTop w:val="0"/>
      <w:marBottom w:val="0"/>
      <w:divBdr>
        <w:top w:val="none" w:sz="0" w:space="0" w:color="auto"/>
        <w:left w:val="none" w:sz="0" w:space="0" w:color="auto"/>
        <w:bottom w:val="none" w:sz="0" w:space="0" w:color="auto"/>
        <w:right w:val="none" w:sz="0" w:space="0" w:color="auto"/>
      </w:divBdr>
    </w:div>
    <w:div w:id="247154160">
      <w:bodyDiv w:val="1"/>
      <w:marLeft w:val="0"/>
      <w:marRight w:val="0"/>
      <w:marTop w:val="0"/>
      <w:marBottom w:val="0"/>
      <w:divBdr>
        <w:top w:val="none" w:sz="0" w:space="0" w:color="auto"/>
        <w:left w:val="none" w:sz="0" w:space="0" w:color="auto"/>
        <w:bottom w:val="none" w:sz="0" w:space="0" w:color="auto"/>
        <w:right w:val="none" w:sz="0" w:space="0" w:color="auto"/>
      </w:divBdr>
      <w:divsChild>
        <w:div w:id="240455251">
          <w:marLeft w:val="0"/>
          <w:marRight w:val="0"/>
          <w:marTop w:val="0"/>
          <w:marBottom w:val="0"/>
          <w:divBdr>
            <w:top w:val="none" w:sz="0" w:space="0" w:color="auto"/>
            <w:left w:val="none" w:sz="0" w:space="0" w:color="auto"/>
            <w:bottom w:val="none" w:sz="0" w:space="0" w:color="auto"/>
            <w:right w:val="none" w:sz="0" w:space="0" w:color="auto"/>
          </w:divBdr>
        </w:div>
      </w:divsChild>
    </w:div>
    <w:div w:id="247932880">
      <w:bodyDiv w:val="1"/>
      <w:marLeft w:val="0"/>
      <w:marRight w:val="0"/>
      <w:marTop w:val="0"/>
      <w:marBottom w:val="0"/>
      <w:divBdr>
        <w:top w:val="none" w:sz="0" w:space="0" w:color="auto"/>
        <w:left w:val="none" w:sz="0" w:space="0" w:color="auto"/>
        <w:bottom w:val="none" w:sz="0" w:space="0" w:color="auto"/>
        <w:right w:val="none" w:sz="0" w:space="0" w:color="auto"/>
      </w:divBdr>
    </w:div>
    <w:div w:id="248930156">
      <w:bodyDiv w:val="1"/>
      <w:marLeft w:val="0"/>
      <w:marRight w:val="0"/>
      <w:marTop w:val="0"/>
      <w:marBottom w:val="0"/>
      <w:divBdr>
        <w:top w:val="none" w:sz="0" w:space="0" w:color="auto"/>
        <w:left w:val="none" w:sz="0" w:space="0" w:color="auto"/>
        <w:bottom w:val="none" w:sz="0" w:space="0" w:color="auto"/>
        <w:right w:val="none" w:sz="0" w:space="0" w:color="auto"/>
      </w:divBdr>
    </w:div>
    <w:div w:id="250361749">
      <w:bodyDiv w:val="1"/>
      <w:marLeft w:val="0"/>
      <w:marRight w:val="0"/>
      <w:marTop w:val="0"/>
      <w:marBottom w:val="0"/>
      <w:divBdr>
        <w:top w:val="none" w:sz="0" w:space="0" w:color="auto"/>
        <w:left w:val="none" w:sz="0" w:space="0" w:color="auto"/>
        <w:bottom w:val="none" w:sz="0" w:space="0" w:color="auto"/>
        <w:right w:val="none" w:sz="0" w:space="0" w:color="auto"/>
      </w:divBdr>
    </w:div>
    <w:div w:id="251396396">
      <w:bodyDiv w:val="1"/>
      <w:marLeft w:val="0"/>
      <w:marRight w:val="0"/>
      <w:marTop w:val="0"/>
      <w:marBottom w:val="0"/>
      <w:divBdr>
        <w:top w:val="none" w:sz="0" w:space="0" w:color="auto"/>
        <w:left w:val="none" w:sz="0" w:space="0" w:color="auto"/>
        <w:bottom w:val="none" w:sz="0" w:space="0" w:color="auto"/>
        <w:right w:val="none" w:sz="0" w:space="0" w:color="auto"/>
      </w:divBdr>
      <w:divsChild>
        <w:div w:id="1026828308">
          <w:marLeft w:val="0"/>
          <w:marRight w:val="0"/>
          <w:marTop w:val="0"/>
          <w:marBottom w:val="0"/>
          <w:divBdr>
            <w:top w:val="none" w:sz="0" w:space="0" w:color="auto"/>
            <w:left w:val="none" w:sz="0" w:space="0" w:color="auto"/>
            <w:bottom w:val="none" w:sz="0" w:space="0" w:color="auto"/>
            <w:right w:val="none" w:sz="0" w:space="0" w:color="auto"/>
          </w:divBdr>
          <w:divsChild>
            <w:div w:id="196819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68945">
      <w:bodyDiv w:val="1"/>
      <w:marLeft w:val="0"/>
      <w:marRight w:val="0"/>
      <w:marTop w:val="0"/>
      <w:marBottom w:val="0"/>
      <w:divBdr>
        <w:top w:val="none" w:sz="0" w:space="0" w:color="auto"/>
        <w:left w:val="none" w:sz="0" w:space="0" w:color="auto"/>
        <w:bottom w:val="none" w:sz="0" w:space="0" w:color="auto"/>
        <w:right w:val="none" w:sz="0" w:space="0" w:color="auto"/>
      </w:divBdr>
    </w:div>
    <w:div w:id="251672355">
      <w:bodyDiv w:val="1"/>
      <w:marLeft w:val="0"/>
      <w:marRight w:val="0"/>
      <w:marTop w:val="0"/>
      <w:marBottom w:val="0"/>
      <w:divBdr>
        <w:top w:val="none" w:sz="0" w:space="0" w:color="auto"/>
        <w:left w:val="none" w:sz="0" w:space="0" w:color="auto"/>
        <w:bottom w:val="none" w:sz="0" w:space="0" w:color="auto"/>
        <w:right w:val="none" w:sz="0" w:space="0" w:color="auto"/>
      </w:divBdr>
    </w:div>
    <w:div w:id="255863454">
      <w:bodyDiv w:val="1"/>
      <w:marLeft w:val="0"/>
      <w:marRight w:val="0"/>
      <w:marTop w:val="0"/>
      <w:marBottom w:val="0"/>
      <w:divBdr>
        <w:top w:val="none" w:sz="0" w:space="0" w:color="auto"/>
        <w:left w:val="none" w:sz="0" w:space="0" w:color="auto"/>
        <w:bottom w:val="none" w:sz="0" w:space="0" w:color="auto"/>
        <w:right w:val="none" w:sz="0" w:space="0" w:color="auto"/>
      </w:divBdr>
      <w:divsChild>
        <w:div w:id="1616864106">
          <w:marLeft w:val="0"/>
          <w:marRight w:val="0"/>
          <w:marTop w:val="0"/>
          <w:marBottom w:val="0"/>
          <w:divBdr>
            <w:top w:val="none" w:sz="0" w:space="0" w:color="auto"/>
            <w:left w:val="none" w:sz="0" w:space="0" w:color="auto"/>
            <w:bottom w:val="none" w:sz="0" w:space="0" w:color="auto"/>
            <w:right w:val="none" w:sz="0" w:space="0" w:color="auto"/>
          </w:divBdr>
        </w:div>
      </w:divsChild>
    </w:div>
    <w:div w:id="255986801">
      <w:bodyDiv w:val="1"/>
      <w:marLeft w:val="0"/>
      <w:marRight w:val="0"/>
      <w:marTop w:val="0"/>
      <w:marBottom w:val="0"/>
      <w:divBdr>
        <w:top w:val="none" w:sz="0" w:space="0" w:color="auto"/>
        <w:left w:val="none" w:sz="0" w:space="0" w:color="auto"/>
        <w:bottom w:val="none" w:sz="0" w:space="0" w:color="auto"/>
        <w:right w:val="none" w:sz="0" w:space="0" w:color="auto"/>
      </w:divBdr>
    </w:div>
    <w:div w:id="257832125">
      <w:bodyDiv w:val="1"/>
      <w:marLeft w:val="0"/>
      <w:marRight w:val="0"/>
      <w:marTop w:val="0"/>
      <w:marBottom w:val="0"/>
      <w:divBdr>
        <w:top w:val="none" w:sz="0" w:space="0" w:color="auto"/>
        <w:left w:val="none" w:sz="0" w:space="0" w:color="auto"/>
        <w:bottom w:val="none" w:sz="0" w:space="0" w:color="auto"/>
        <w:right w:val="none" w:sz="0" w:space="0" w:color="auto"/>
      </w:divBdr>
    </w:div>
    <w:div w:id="258223324">
      <w:bodyDiv w:val="1"/>
      <w:marLeft w:val="0"/>
      <w:marRight w:val="0"/>
      <w:marTop w:val="0"/>
      <w:marBottom w:val="0"/>
      <w:divBdr>
        <w:top w:val="none" w:sz="0" w:space="0" w:color="auto"/>
        <w:left w:val="none" w:sz="0" w:space="0" w:color="auto"/>
        <w:bottom w:val="none" w:sz="0" w:space="0" w:color="auto"/>
        <w:right w:val="none" w:sz="0" w:space="0" w:color="auto"/>
      </w:divBdr>
    </w:div>
    <w:div w:id="258568075">
      <w:bodyDiv w:val="1"/>
      <w:marLeft w:val="0"/>
      <w:marRight w:val="0"/>
      <w:marTop w:val="0"/>
      <w:marBottom w:val="0"/>
      <w:divBdr>
        <w:top w:val="none" w:sz="0" w:space="0" w:color="auto"/>
        <w:left w:val="none" w:sz="0" w:space="0" w:color="auto"/>
        <w:bottom w:val="none" w:sz="0" w:space="0" w:color="auto"/>
        <w:right w:val="none" w:sz="0" w:space="0" w:color="auto"/>
      </w:divBdr>
    </w:div>
    <w:div w:id="260186017">
      <w:bodyDiv w:val="1"/>
      <w:marLeft w:val="0"/>
      <w:marRight w:val="0"/>
      <w:marTop w:val="0"/>
      <w:marBottom w:val="0"/>
      <w:divBdr>
        <w:top w:val="none" w:sz="0" w:space="0" w:color="auto"/>
        <w:left w:val="none" w:sz="0" w:space="0" w:color="auto"/>
        <w:bottom w:val="none" w:sz="0" w:space="0" w:color="auto"/>
        <w:right w:val="none" w:sz="0" w:space="0" w:color="auto"/>
      </w:divBdr>
    </w:div>
    <w:div w:id="261226874">
      <w:bodyDiv w:val="1"/>
      <w:marLeft w:val="0"/>
      <w:marRight w:val="0"/>
      <w:marTop w:val="0"/>
      <w:marBottom w:val="0"/>
      <w:divBdr>
        <w:top w:val="none" w:sz="0" w:space="0" w:color="auto"/>
        <w:left w:val="none" w:sz="0" w:space="0" w:color="auto"/>
        <w:bottom w:val="none" w:sz="0" w:space="0" w:color="auto"/>
        <w:right w:val="none" w:sz="0" w:space="0" w:color="auto"/>
      </w:divBdr>
    </w:div>
    <w:div w:id="261228205">
      <w:bodyDiv w:val="1"/>
      <w:marLeft w:val="0"/>
      <w:marRight w:val="0"/>
      <w:marTop w:val="0"/>
      <w:marBottom w:val="0"/>
      <w:divBdr>
        <w:top w:val="none" w:sz="0" w:space="0" w:color="auto"/>
        <w:left w:val="none" w:sz="0" w:space="0" w:color="auto"/>
        <w:bottom w:val="none" w:sz="0" w:space="0" w:color="auto"/>
        <w:right w:val="none" w:sz="0" w:space="0" w:color="auto"/>
      </w:divBdr>
    </w:div>
    <w:div w:id="261377112">
      <w:bodyDiv w:val="1"/>
      <w:marLeft w:val="0"/>
      <w:marRight w:val="0"/>
      <w:marTop w:val="0"/>
      <w:marBottom w:val="0"/>
      <w:divBdr>
        <w:top w:val="none" w:sz="0" w:space="0" w:color="auto"/>
        <w:left w:val="none" w:sz="0" w:space="0" w:color="auto"/>
        <w:bottom w:val="none" w:sz="0" w:space="0" w:color="auto"/>
        <w:right w:val="none" w:sz="0" w:space="0" w:color="auto"/>
      </w:divBdr>
    </w:div>
    <w:div w:id="265037183">
      <w:bodyDiv w:val="1"/>
      <w:marLeft w:val="0"/>
      <w:marRight w:val="0"/>
      <w:marTop w:val="0"/>
      <w:marBottom w:val="0"/>
      <w:divBdr>
        <w:top w:val="none" w:sz="0" w:space="0" w:color="auto"/>
        <w:left w:val="none" w:sz="0" w:space="0" w:color="auto"/>
        <w:bottom w:val="none" w:sz="0" w:space="0" w:color="auto"/>
        <w:right w:val="none" w:sz="0" w:space="0" w:color="auto"/>
      </w:divBdr>
    </w:div>
    <w:div w:id="266738022">
      <w:bodyDiv w:val="1"/>
      <w:marLeft w:val="0"/>
      <w:marRight w:val="0"/>
      <w:marTop w:val="0"/>
      <w:marBottom w:val="0"/>
      <w:divBdr>
        <w:top w:val="none" w:sz="0" w:space="0" w:color="auto"/>
        <w:left w:val="none" w:sz="0" w:space="0" w:color="auto"/>
        <w:bottom w:val="none" w:sz="0" w:space="0" w:color="auto"/>
        <w:right w:val="none" w:sz="0" w:space="0" w:color="auto"/>
      </w:divBdr>
    </w:div>
    <w:div w:id="267615758">
      <w:bodyDiv w:val="1"/>
      <w:marLeft w:val="0"/>
      <w:marRight w:val="0"/>
      <w:marTop w:val="0"/>
      <w:marBottom w:val="0"/>
      <w:divBdr>
        <w:top w:val="none" w:sz="0" w:space="0" w:color="auto"/>
        <w:left w:val="none" w:sz="0" w:space="0" w:color="auto"/>
        <w:bottom w:val="none" w:sz="0" w:space="0" w:color="auto"/>
        <w:right w:val="none" w:sz="0" w:space="0" w:color="auto"/>
      </w:divBdr>
    </w:div>
    <w:div w:id="273487753">
      <w:bodyDiv w:val="1"/>
      <w:marLeft w:val="0"/>
      <w:marRight w:val="0"/>
      <w:marTop w:val="0"/>
      <w:marBottom w:val="0"/>
      <w:divBdr>
        <w:top w:val="none" w:sz="0" w:space="0" w:color="auto"/>
        <w:left w:val="none" w:sz="0" w:space="0" w:color="auto"/>
        <w:bottom w:val="none" w:sz="0" w:space="0" w:color="auto"/>
        <w:right w:val="none" w:sz="0" w:space="0" w:color="auto"/>
      </w:divBdr>
    </w:div>
    <w:div w:id="275061156">
      <w:bodyDiv w:val="1"/>
      <w:marLeft w:val="0"/>
      <w:marRight w:val="0"/>
      <w:marTop w:val="0"/>
      <w:marBottom w:val="0"/>
      <w:divBdr>
        <w:top w:val="none" w:sz="0" w:space="0" w:color="auto"/>
        <w:left w:val="none" w:sz="0" w:space="0" w:color="auto"/>
        <w:bottom w:val="none" w:sz="0" w:space="0" w:color="auto"/>
        <w:right w:val="none" w:sz="0" w:space="0" w:color="auto"/>
      </w:divBdr>
    </w:div>
    <w:div w:id="275717749">
      <w:bodyDiv w:val="1"/>
      <w:marLeft w:val="0"/>
      <w:marRight w:val="0"/>
      <w:marTop w:val="0"/>
      <w:marBottom w:val="0"/>
      <w:divBdr>
        <w:top w:val="none" w:sz="0" w:space="0" w:color="auto"/>
        <w:left w:val="none" w:sz="0" w:space="0" w:color="auto"/>
        <w:bottom w:val="none" w:sz="0" w:space="0" w:color="auto"/>
        <w:right w:val="none" w:sz="0" w:space="0" w:color="auto"/>
      </w:divBdr>
    </w:div>
    <w:div w:id="276572209">
      <w:bodyDiv w:val="1"/>
      <w:marLeft w:val="0"/>
      <w:marRight w:val="0"/>
      <w:marTop w:val="0"/>
      <w:marBottom w:val="0"/>
      <w:divBdr>
        <w:top w:val="none" w:sz="0" w:space="0" w:color="auto"/>
        <w:left w:val="none" w:sz="0" w:space="0" w:color="auto"/>
        <w:bottom w:val="none" w:sz="0" w:space="0" w:color="auto"/>
        <w:right w:val="none" w:sz="0" w:space="0" w:color="auto"/>
      </w:divBdr>
    </w:div>
    <w:div w:id="277102336">
      <w:bodyDiv w:val="1"/>
      <w:marLeft w:val="0"/>
      <w:marRight w:val="0"/>
      <w:marTop w:val="0"/>
      <w:marBottom w:val="0"/>
      <w:divBdr>
        <w:top w:val="none" w:sz="0" w:space="0" w:color="auto"/>
        <w:left w:val="none" w:sz="0" w:space="0" w:color="auto"/>
        <w:bottom w:val="none" w:sz="0" w:space="0" w:color="auto"/>
        <w:right w:val="none" w:sz="0" w:space="0" w:color="auto"/>
      </w:divBdr>
    </w:div>
    <w:div w:id="278341694">
      <w:bodyDiv w:val="1"/>
      <w:marLeft w:val="0"/>
      <w:marRight w:val="0"/>
      <w:marTop w:val="0"/>
      <w:marBottom w:val="0"/>
      <w:divBdr>
        <w:top w:val="none" w:sz="0" w:space="0" w:color="auto"/>
        <w:left w:val="none" w:sz="0" w:space="0" w:color="auto"/>
        <w:bottom w:val="none" w:sz="0" w:space="0" w:color="auto"/>
        <w:right w:val="none" w:sz="0" w:space="0" w:color="auto"/>
      </w:divBdr>
    </w:div>
    <w:div w:id="280655318">
      <w:bodyDiv w:val="1"/>
      <w:marLeft w:val="0"/>
      <w:marRight w:val="0"/>
      <w:marTop w:val="0"/>
      <w:marBottom w:val="0"/>
      <w:divBdr>
        <w:top w:val="none" w:sz="0" w:space="0" w:color="auto"/>
        <w:left w:val="none" w:sz="0" w:space="0" w:color="auto"/>
        <w:bottom w:val="none" w:sz="0" w:space="0" w:color="auto"/>
        <w:right w:val="none" w:sz="0" w:space="0" w:color="auto"/>
      </w:divBdr>
    </w:div>
    <w:div w:id="280694106">
      <w:bodyDiv w:val="1"/>
      <w:marLeft w:val="0"/>
      <w:marRight w:val="0"/>
      <w:marTop w:val="0"/>
      <w:marBottom w:val="0"/>
      <w:divBdr>
        <w:top w:val="none" w:sz="0" w:space="0" w:color="auto"/>
        <w:left w:val="none" w:sz="0" w:space="0" w:color="auto"/>
        <w:bottom w:val="none" w:sz="0" w:space="0" w:color="auto"/>
        <w:right w:val="none" w:sz="0" w:space="0" w:color="auto"/>
      </w:divBdr>
    </w:div>
    <w:div w:id="281812496">
      <w:bodyDiv w:val="1"/>
      <w:marLeft w:val="0"/>
      <w:marRight w:val="0"/>
      <w:marTop w:val="0"/>
      <w:marBottom w:val="0"/>
      <w:divBdr>
        <w:top w:val="none" w:sz="0" w:space="0" w:color="auto"/>
        <w:left w:val="none" w:sz="0" w:space="0" w:color="auto"/>
        <w:bottom w:val="none" w:sz="0" w:space="0" w:color="auto"/>
        <w:right w:val="none" w:sz="0" w:space="0" w:color="auto"/>
      </w:divBdr>
    </w:div>
    <w:div w:id="282230386">
      <w:bodyDiv w:val="1"/>
      <w:marLeft w:val="0"/>
      <w:marRight w:val="0"/>
      <w:marTop w:val="0"/>
      <w:marBottom w:val="0"/>
      <w:divBdr>
        <w:top w:val="none" w:sz="0" w:space="0" w:color="auto"/>
        <w:left w:val="none" w:sz="0" w:space="0" w:color="auto"/>
        <w:bottom w:val="none" w:sz="0" w:space="0" w:color="auto"/>
        <w:right w:val="none" w:sz="0" w:space="0" w:color="auto"/>
      </w:divBdr>
    </w:div>
    <w:div w:id="283465973">
      <w:bodyDiv w:val="1"/>
      <w:marLeft w:val="0"/>
      <w:marRight w:val="0"/>
      <w:marTop w:val="0"/>
      <w:marBottom w:val="0"/>
      <w:divBdr>
        <w:top w:val="none" w:sz="0" w:space="0" w:color="auto"/>
        <w:left w:val="none" w:sz="0" w:space="0" w:color="auto"/>
        <w:bottom w:val="none" w:sz="0" w:space="0" w:color="auto"/>
        <w:right w:val="none" w:sz="0" w:space="0" w:color="auto"/>
      </w:divBdr>
    </w:div>
    <w:div w:id="285165651">
      <w:bodyDiv w:val="1"/>
      <w:marLeft w:val="0"/>
      <w:marRight w:val="0"/>
      <w:marTop w:val="0"/>
      <w:marBottom w:val="0"/>
      <w:divBdr>
        <w:top w:val="none" w:sz="0" w:space="0" w:color="auto"/>
        <w:left w:val="none" w:sz="0" w:space="0" w:color="auto"/>
        <w:bottom w:val="none" w:sz="0" w:space="0" w:color="auto"/>
        <w:right w:val="none" w:sz="0" w:space="0" w:color="auto"/>
      </w:divBdr>
    </w:div>
    <w:div w:id="285551492">
      <w:bodyDiv w:val="1"/>
      <w:marLeft w:val="0"/>
      <w:marRight w:val="0"/>
      <w:marTop w:val="0"/>
      <w:marBottom w:val="0"/>
      <w:divBdr>
        <w:top w:val="none" w:sz="0" w:space="0" w:color="auto"/>
        <w:left w:val="none" w:sz="0" w:space="0" w:color="auto"/>
        <w:bottom w:val="none" w:sz="0" w:space="0" w:color="auto"/>
        <w:right w:val="none" w:sz="0" w:space="0" w:color="auto"/>
      </w:divBdr>
    </w:div>
    <w:div w:id="286160797">
      <w:bodyDiv w:val="1"/>
      <w:marLeft w:val="0"/>
      <w:marRight w:val="0"/>
      <w:marTop w:val="0"/>
      <w:marBottom w:val="0"/>
      <w:divBdr>
        <w:top w:val="none" w:sz="0" w:space="0" w:color="auto"/>
        <w:left w:val="none" w:sz="0" w:space="0" w:color="auto"/>
        <w:bottom w:val="none" w:sz="0" w:space="0" w:color="auto"/>
        <w:right w:val="none" w:sz="0" w:space="0" w:color="auto"/>
      </w:divBdr>
    </w:div>
    <w:div w:id="286786090">
      <w:bodyDiv w:val="1"/>
      <w:marLeft w:val="0"/>
      <w:marRight w:val="0"/>
      <w:marTop w:val="0"/>
      <w:marBottom w:val="0"/>
      <w:divBdr>
        <w:top w:val="none" w:sz="0" w:space="0" w:color="auto"/>
        <w:left w:val="none" w:sz="0" w:space="0" w:color="auto"/>
        <w:bottom w:val="none" w:sz="0" w:space="0" w:color="auto"/>
        <w:right w:val="none" w:sz="0" w:space="0" w:color="auto"/>
      </w:divBdr>
      <w:divsChild>
        <w:div w:id="85737333">
          <w:marLeft w:val="0"/>
          <w:marRight w:val="0"/>
          <w:marTop w:val="0"/>
          <w:marBottom w:val="0"/>
          <w:divBdr>
            <w:top w:val="none" w:sz="0" w:space="0" w:color="auto"/>
            <w:left w:val="none" w:sz="0" w:space="0" w:color="auto"/>
            <w:bottom w:val="none" w:sz="0" w:space="0" w:color="auto"/>
            <w:right w:val="none" w:sz="0" w:space="0" w:color="auto"/>
          </w:divBdr>
        </w:div>
      </w:divsChild>
    </w:div>
    <w:div w:id="286931305">
      <w:bodyDiv w:val="1"/>
      <w:marLeft w:val="0"/>
      <w:marRight w:val="0"/>
      <w:marTop w:val="0"/>
      <w:marBottom w:val="0"/>
      <w:divBdr>
        <w:top w:val="none" w:sz="0" w:space="0" w:color="auto"/>
        <w:left w:val="none" w:sz="0" w:space="0" w:color="auto"/>
        <w:bottom w:val="none" w:sz="0" w:space="0" w:color="auto"/>
        <w:right w:val="none" w:sz="0" w:space="0" w:color="auto"/>
      </w:divBdr>
      <w:divsChild>
        <w:div w:id="661353507">
          <w:marLeft w:val="0"/>
          <w:marRight w:val="0"/>
          <w:marTop w:val="0"/>
          <w:marBottom w:val="0"/>
          <w:divBdr>
            <w:top w:val="none" w:sz="0" w:space="0" w:color="auto"/>
            <w:left w:val="none" w:sz="0" w:space="0" w:color="auto"/>
            <w:bottom w:val="none" w:sz="0" w:space="0" w:color="auto"/>
            <w:right w:val="none" w:sz="0" w:space="0" w:color="auto"/>
          </w:divBdr>
        </w:div>
      </w:divsChild>
    </w:div>
    <w:div w:id="287861471">
      <w:bodyDiv w:val="1"/>
      <w:marLeft w:val="0"/>
      <w:marRight w:val="0"/>
      <w:marTop w:val="0"/>
      <w:marBottom w:val="0"/>
      <w:divBdr>
        <w:top w:val="none" w:sz="0" w:space="0" w:color="auto"/>
        <w:left w:val="none" w:sz="0" w:space="0" w:color="auto"/>
        <w:bottom w:val="none" w:sz="0" w:space="0" w:color="auto"/>
        <w:right w:val="none" w:sz="0" w:space="0" w:color="auto"/>
      </w:divBdr>
    </w:div>
    <w:div w:id="288976342">
      <w:bodyDiv w:val="1"/>
      <w:marLeft w:val="0"/>
      <w:marRight w:val="0"/>
      <w:marTop w:val="0"/>
      <w:marBottom w:val="0"/>
      <w:divBdr>
        <w:top w:val="none" w:sz="0" w:space="0" w:color="auto"/>
        <w:left w:val="none" w:sz="0" w:space="0" w:color="auto"/>
        <w:bottom w:val="none" w:sz="0" w:space="0" w:color="auto"/>
        <w:right w:val="none" w:sz="0" w:space="0" w:color="auto"/>
      </w:divBdr>
    </w:div>
    <w:div w:id="289214499">
      <w:bodyDiv w:val="1"/>
      <w:marLeft w:val="0"/>
      <w:marRight w:val="0"/>
      <w:marTop w:val="0"/>
      <w:marBottom w:val="0"/>
      <w:divBdr>
        <w:top w:val="none" w:sz="0" w:space="0" w:color="auto"/>
        <w:left w:val="none" w:sz="0" w:space="0" w:color="auto"/>
        <w:bottom w:val="none" w:sz="0" w:space="0" w:color="auto"/>
        <w:right w:val="none" w:sz="0" w:space="0" w:color="auto"/>
      </w:divBdr>
    </w:div>
    <w:div w:id="290481370">
      <w:bodyDiv w:val="1"/>
      <w:marLeft w:val="0"/>
      <w:marRight w:val="0"/>
      <w:marTop w:val="0"/>
      <w:marBottom w:val="0"/>
      <w:divBdr>
        <w:top w:val="none" w:sz="0" w:space="0" w:color="auto"/>
        <w:left w:val="none" w:sz="0" w:space="0" w:color="auto"/>
        <w:bottom w:val="none" w:sz="0" w:space="0" w:color="auto"/>
        <w:right w:val="none" w:sz="0" w:space="0" w:color="auto"/>
      </w:divBdr>
    </w:div>
    <w:div w:id="290750391">
      <w:bodyDiv w:val="1"/>
      <w:marLeft w:val="0"/>
      <w:marRight w:val="0"/>
      <w:marTop w:val="0"/>
      <w:marBottom w:val="0"/>
      <w:divBdr>
        <w:top w:val="none" w:sz="0" w:space="0" w:color="auto"/>
        <w:left w:val="none" w:sz="0" w:space="0" w:color="auto"/>
        <w:bottom w:val="none" w:sz="0" w:space="0" w:color="auto"/>
        <w:right w:val="none" w:sz="0" w:space="0" w:color="auto"/>
      </w:divBdr>
    </w:div>
    <w:div w:id="290985914">
      <w:bodyDiv w:val="1"/>
      <w:marLeft w:val="0"/>
      <w:marRight w:val="0"/>
      <w:marTop w:val="0"/>
      <w:marBottom w:val="0"/>
      <w:divBdr>
        <w:top w:val="none" w:sz="0" w:space="0" w:color="auto"/>
        <w:left w:val="none" w:sz="0" w:space="0" w:color="auto"/>
        <w:bottom w:val="none" w:sz="0" w:space="0" w:color="auto"/>
        <w:right w:val="none" w:sz="0" w:space="0" w:color="auto"/>
      </w:divBdr>
    </w:div>
    <w:div w:id="292055195">
      <w:bodyDiv w:val="1"/>
      <w:marLeft w:val="0"/>
      <w:marRight w:val="0"/>
      <w:marTop w:val="0"/>
      <w:marBottom w:val="0"/>
      <w:divBdr>
        <w:top w:val="none" w:sz="0" w:space="0" w:color="auto"/>
        <w:left w:val="none" w:sz="0" w:space="0" w:color="auto"/>
        <w:bottom w:val="none" w:sz="0" w:space="0" w:color="auto"/>
        <w:right w:val="none" w:sz="0" w:space="0" w:color="auto"/>
      </w:divBdr>
    </w:div>
    <w:div w:id="292563382">
      <w:bodyDiv w:val="1"/>
      <w:marLeft w:val="0"/>
      <w:marRight w:val="0"/>
      <w:marTop w:val="0"/>
      <w:marBottom w:val="0"/>
      <w:divBdr>
        <w:top w:val="none" w:sz="0" w:space="0" w:color="auto"/>
        <w:left w:val="none" w:sz="0" w:space="0" w:color="auto"/>
        <w:bottom w:val="none" w:sz="0" w:space="0" w:color="auto"/>
        <w:right w:val="none" w:sz="0" w:space="0" w:color="auto"/>
      </w:divBdr>
    </w:div>
    <w:div w:id="293947260">
      <w:bodyDiv w:val="1"/>
      <w:marLeft w:val="0"/>
      <w:marRight w:val="0"/>
      <w:marTop w:val="0"/>
      <w:marBottom w:val="0"/>
      <w:divBdr>
        <w:top w:val="none" w:sz="0" w:space="0" w:color="auto"/>
        <w:left w:val="none" w:sz="0" w:space="0" w:color="auto"/>
        <w:bottom w:val="none" w:sz="0" w:space="0" w:color="auto"/>
        <w:right w:val="none" w:sz="0" w:space="0" w:color="auto"/>
      </w:divBdr>
    </w:div>
    <w:div w:id="293994593">
      <w:bodyDiv w:val="1"/>
      <w:marLeft w:val="0"/>
      <w:marRight w:val="0"/>
      <w:marTop w:val="0"/>
      <w:marBottom w:val="0"/>
      <w:divBdr>
        <w:top w:val="none" w:sz="0" w:space="0" w:color="auto"/>
        <w:left w:val="none" w:sz="0" w:space="0" w:color="auto"/>
        <w:bottom w:val="none" w:sz="0" w:space="0" w:color="auto"/>
        <w:right w:val="none" w:sz="0" w:space="0" w:color="auto"/>
      </w:divBdr>
    </w:div>
    <w:div w:id="298003200">
      <w:bodyDiv w:val="1"/>
      <w:marLeft w:val="0"/>
      <w:marRight w:val="0"/>
      <w:marTop w:val="0"/>
      <w:marBottom w:val="0"/>
      <w:divBdr>
        <w:top w:val="none" w:sz="0" w:space="0" w:color="auto"/>
        <w:left w:val="none" w:sz="0" w:space="0" w:color="auto"/>
        <w:bottom w:val="none" w:sz="0" w:space="0" w:color="auto"/>
        <w:right w:val="none" w:sz="0" w:space="0" w:color="auto"/>
      </w:divBdr>
    </w:div>
    <w:div w:id="305429354">
      <w:bodyDiv w:val="1"/>
      <w:marLeft w:val="0"/>
      <w:marRight w:val="0"/>
      <w:marTop w:val="0"/>
      <w:marBottom w:val="0"/>
      <w:divBdr>
        <w:top w:val="none" w:sz="0" w:space="0" w:color="auto"/>
        <w:left w:val="none" w:sz="0" w:space="0" w:color="auto"/>
        <w:bottom w:val="none" w:sz="0" w:space="0" w:color="auto"/>
        <w:right w:val="none" w:sz="0" w:space="0" w:color="auto"/>
      </w:divBdr>
    </w:div>
    <w:div w:id="305934830">
      <w:bodyDiv w:val="1"/>
      <w:marLeft w:val="0"/>
      <w:marRight w:val="0"/>
      <w:marTop w:val="0"/>
      <w:marBottom w:val="0"/>
      <w:divBdr>
        <w:top w:val="none" w:sz="0" w:space="0" w:color="auto"/>
        <w:left w:val="none" w:sz="0" w:space="0" w:color="auto"/>
        <w:bottom w:val="none" w:sz="0" w:space="0" w:color="auto"/>
        <w:right w:val="none" w:sz="0" w:space="0" w:color="auto"/>
      </w:divBdr>
    </w:div>
    <w:div w:id="307366425">
      <w:bodyDiv w:val="1"/>
      <w:marLeft w:val="0"/>
      <w:marRight w:val="0"/>
      <w:marTop w:val="0"/>
      <w:marBottom w:val="0"/>
      <w:divBdr>
        <w:top w:val="none" w:sz="0" w:space="0" w:color="auto"/>
        <w:left w:val="none" w:sz="0" w:space="0" w:color="auto"/>
        <w:bottom w:val="none" w:sz="0" w:space="0" w:color="auto"/>
        <w:right w:val="none" w:sz="0" w:space="0" w:color="auto"/>
      </w:divBdr>
    </w:div>
    <w:div w:id="308365944">
      <w:bodyDiv w:val="1"/>
      <w:marLeft w:val="0"/>
      <w:marRight w:val="0"/>
      <w:marTop w:val="0"/>
      <w:marBottom w:val="0"/>
      <w:divBdr>
        <w:top w:val="none" w:sz="0" w:space="0" w:color="auto"/>
        <w:left w:val="none" w:sz="0" w:space="0" w:color="auto"/>
        <w:bottom w:val="none" w:sz="0" w:space="0" w:color="auto"/>
        <w:right w:val="none" w:sz="0" w:space="0" w:color="auto"/>
      </w:divBdr>
    </w:div>
    <w:div w:id="308873696">
      <w:bodyDiv w:val="1"/>
      <w:marLeft w:val="0"/>
      <w:marRight w:val="0"/>
      <w:marTop w:val="0"/>
      <w:marBottom w:val="0"/>
      <w:divBdr>
        <w:top w:val="none" w:sz="0" w:space="0" w:color="auto"/>
        <w:left w:val="none" w:sz="0" w:space="0" w:color="auto"/>
        <w:bottom w:val="none" w:sz="0" w:space="0" w:color="auto"/>
        <w:right w:val="none" w:sz="0" w:space="0" w:color="auto"/>
      </w:divBdr>
    </w:div>
    <w:div w:id="309678473">
      <w:bodyDiv w:val="1"/>
      <w:marLeft w:val="0"/>
      <w:marRight w:val="0"/>
      <w:marTop w:val="0"/>
      <w:marBottom w:val="0"/>
      <w:divBdr>
        <w:top w:val="none" w:sz="0" w:space="0" w:color="auto"/>
        <w:left w:val="none" w:sz="0" w:space="0" w:color="auto"/>
        <w:bottom w:val="none" w:sz="0" w:space="0" w:color="auto"/>
        <w:right w:val="none" w:sz="0" w:space="0" w:color="auto"/>
      </w:divBdr>
    </w:div>
    <w:div w:id="310453547">
      <w:bodyDiv w:val="1"/>
      <w:marLeft w:val="0"/>
      <w:marRight w:val="0"/>
      <w:marTop w:val="0"/>
      <w:marBottom w:val="0"/>
      <w:divBdr>
        <w:top w:val="none" w:sz="0" w:space="0" w:color="auto"/>
        <w:left w:val="none" w:sz="0" w:space="0" w:color="auto"/>
        <w:bottom w:val="none" w:sz="0" w:space="0" w:color="auto"/>
        <w:right w:val="none" w:sz="0" w:space="0" w:color="auto"/>
      </w:divBdr>
    </w:div>
    <w:div w:id="311518745">
      <w:bodyDiv w:val="1"/>
      <w:marLeft w:val="0"/>
      <w:marRight w:val="0"/>
      <w:marTop w:val="0"/>
      <w:marBottom w:val="0"/>
      <w:divBdr>
        <w:top w:val="none" w:sz="0" w:space="0" w:color="auto"/>
        <w:left w:val="none" w:sz="0" w:space="0" w:color="auto"/>
        <w:bottom w:val="none" w:sz="0" w:space="0" w:color="auto"/>
        <w:right w:val="none" w:sz="0" w:space="0" w:color="auto"/>
      </w:divBdr>
    </w:div>
    <w:div w:id="311636762">
      <w:bodyDiv w:val="1"/>
      <w:marLeft w:val="0"/>
      <w:marRight w:val="0"/>
      <w:marTop w:val="0"/>
      <w:marBottom w:val="0"/>
      <w:divBdr>
        <w:top w:val="none" w:sz="0" w:space="0" w:color="auto"/>
        <w:left w:val="none" w:sz="0" w:space="0" w:color="auto"/>
        <w:bottom w:val="none" w:sz="0" w:space="0" w:color="auto"/>
        <w:right w:val="none" w:sz="0" w:space="0" w:color="auto"/>
      </w:divBdr>
    </w:div>
    <w:div w:id="317149310">
      <w:bodyDiv w:val="1"/>
      <w:marLeft w:val="0"/>
      <w:marRight w:val="0"/>
      <w:marTop w:val="0"/>
      <w:marBottom w:val="0"/>
      <w:divBdr>
        <w:top w:val="none" w:sz="0" w:space="0" w:color="auto"/>
        <w:left w:val="none" w:sz="0" w:space="0" w:color="auto"/>
        <w:bottom w:val="none" w:sz="0" w:space="0" w:color="auto"/>
        <w:right w:val="none" w:sz="0" w:space="0" w:color="auto"/>
      </w:divBdr>
    </w:div>
    <w:div w:id="318777836">
      <w:bodyDiv w:val="1"/>
      <w:marLeft w:val="0"/>
      <w:marRight w:val="0"/>
      <w:marTop w:val="0"/>
      <w:marBottom w:val="0"/>
      <w:divBdr>
        <w:top w:val="none" w:sz="0" w:space="0" w:color="auto"/>
        <w:left w:val="none" w:sz="0" w:space="0" w:color="auto"/>
        <w:bottom w:val="none" w:sz="0" w:space="0" w:color="auto"/>
        <w:right w:val="none" w:sz="0" w:space="0" w:color="auto"/>
      </w:divBdr>
    </w:div>
    <w:div w:id="319115423">
      <w:bodyDiv w:val="1"/>
      <w:marLeft w:val="0"/>
      <w:marRight w:val="0"/>
      <w:marTop w:val="0"/>
      <w:marBottom w:val="0"/>
      <w:divBdr>
        <w:top w:val="none" w:sz="0" w:space="0" w:color="auto"/>
        <w:left w:val="none" w:sz="0" w:space="0" w:color="auto"/>
        <w:bottom w:val="none" w:sz="0" w:space="0" w:color="auto"/>
        <w:right w:val="none" w:sz="0" w:space="0" w:color="auto"/>
      </w:divBdr>
    </w:div>
    <w:div w:id="319121810">
      <w:bodyDiv w:val="1"/>
      <w:marLeft w:val="0"/>
      <w:marRight w:val="0"/>
      <w:marTop w:val="0"/>
      <w:marBottom w:val="0"/>
      <w:divBdr>
        <w:top w:val="none" w:sz="0" w:space="0" w:color="auto"/>
        <w:left w:val="none" w:sz="0" w:space="0" w:color="auto"/>
        <w:bottom w:val="none" w:sz="0" w:space="0" w:color="auto"/>
        <w:right w:val="none" w:sz="0" w:space="0" w:color="auto"/>
      </w:divBdr>
    </w:div>
    <w:div w:id="320693718">
      <w:bodyDiv w:val="1"/>
      <w:marLeft w:val="0"/>
      <w:marRight w:val="0"/>
      <w:marTop w:val="0"/>
      <w:marBottom w:val="0"/>
      <w:divBdr>
        <w:top w:val="none" w:sz="0" w:space="0" w:color="auto"/>
        <w:left w:val="none" w:sz="0" w:space="0" w:color="auto"/>
        <w:bottom w:val="none" w:sz="0" w:space="0" w:color="auto"/>
        <w:right w:val="none" w:sz="0" w:space="0" w:color="auto"/>
      </w:divBdr>
    </w:div>
    <w:div w:id="320892229">
      <w:bodyDiv w:val="1"/>
      <w:marLeft w:val="0"/>
      <w:marRight w:val="0"/>
      <w:marTop w:val="0"/>
      <w:marBottom w:val="0"/>
      <w:divBdr>
        <w:top w:val="none" w:sz="0" w:space="0" w:color="auto"/>
        <w:left w:val="none" w:sz="0" w:space="0" w:color="auto"/>
        <w:bottom w:val="none" w:sz="0" w:space="0" w:color="auto"/>
        <w:right w:val="none" w:sz="0" w:space="0" w:color="auto"/>
      </w:divBdr>
    </w:div>
    <w:div w:id="323357752">
      <w:bodyDiv w:val="1"/>
      <w:marLeft w:val="0"/>
      <w:marRight w:val="0"/>
      <w:marTop w:val="0"/>
      <w:marBottom w:val="0"/>
      <w:divBdr>
        <w:top w:val="none" w:sz="0" w:space="0" w:color="auto"/>
        <w:left w:val="none" w:sz="0" w:space="0" w:color="auto"/>
        <w:bottom w:val="none" w:sz="0" w:space="0" w:color="auto"/>
        <w:right w:val="none" w:sz="0" w:space="0" w:color="auto"/>
      </w:divBdr>
    </w:div>
    <w:div w:id="324170841">
      <w:bodyDiv w:val="1"/>
      <w:marLeft w:val="0"/>
      <w:marRight w:val="0"/>
      <w:marTop w:val="0"/>
      <w:marBottom w:val="0"/>
      <w:divBdr>
        <w:top w:val="none" w:sz="0" w:space="0" w:color="auto"/>
        <w:left w:val="none" w:sz="0" w:space="0" w:color="auto"/>
        <w:bottom w:val="none" w:sz="0" w:space="0" w:color="auto"/>
        <w:right w:val="none" w:sz="0" w:space="0" w:color="auto"/>
      </w:divBdr>
    </w:div>
    <w:div w:id="324279961">
      <w:bodyDiv w:val="1"/>
      <w:marLeft w:val="0"/>
      <w:marRight w:val="0"/>
      <w:marTop w:val="0"/>
      <w:marBottom w:val="0"/>
      <w:divBdr>
        <w:top w:val="none" w:sz="0" w:space="0" w:color="auto"/>
        <w:left w:val="none" w:sz="0" w:space="0" w:color="auto"/>
        <w:bottom w:val="none" w:sz="0" w:space="0" w:color="auto"/>
        <w:right w:val="none" w:sz="0" w:space="0" w:color="auto"/>
      </w:divBdr>
    </w:div>
    <w:div w:id="324477905">
      <w:bodyDiv w:val="1"/>
      <w:marLeft w:val="0"/>
      <w:marRight w:val="0"/>
      <w:marTop w:val="0"/>
      <w:marBottom w:val="0"/>
      <w:divBdr>
        <w:top w:val="none" w:sz="0" w:space="0" w:color="auto"/>
        <w:left w:val="none" w:sz="0" w:space="0" w:color="auto"/>
        <w:bottom w:val="none" w:sz="0" w:space="0" w:color="auto"/>
        <w:right w:val="none" w:sz="0" w:space="0" w:color="auto"/>
      </w:divBdr>
    </w:div>
    <w:div w:id="326252305">
      <w:bodyDiv w:val="1"/>
      <w:marLeft w:val="0"/>
      <w:marRight w:val="0"/>
      <w:marTop w:val="0"/>
      <w:marBottom w:val="0"/>
      <w:divBdr>
        <w:top w:val="none" w:sz="0" w:space="0" w:color="auto"/>
        <w:left w:val="none" w:sz="0" w:space="0" w:color="auto"/>
        <w:bottom w:val="none" w:sz="0" w:space="0" w:color="auto"/>
        <w:right w:val="none" w:sz="0" w:space="0" w:color="auto"/>
      </w:divBdr>
    </w:div>
    <w:div w:id="327179047">
      <w:bodyDiv w:val="1"/>
      <w:marLeft w:val="0"/>
      <w:marRight w:val="0"/>
      <w:marTop w:val="0"/>
      <w:marBottom w:val="0"/>
      <w:divBdr>
        <w:top w:val="none" w:sz="0" w:space="0" w:color="auto"/>
        <w:left w:val="none" w:sz="0" w:space="0" w:color="auto"/>
        <w:bottom w:val="none" w:sz="0" w:space="0" w:color="auto"/>
        <w:right w:val="none" w:sz="0" w:space="0" w:color="auto"/>
      </w:divBdr>
    </w:div>
    <w:div w:id="329524966">
      <w:bodyDiv w:val="1"/>
      <w:marLeft w:val="0"/>
      <w:marRight w:val="0"/>
      <w:marTop w:val="0"/>
      <w:marBottom w:val="0"/>
      <w:divBdr>
        <w:top w:val="none" w:sz="0" w:space="0" w:color="auto"/>
        <w:left w:val="none" w:sz="0" w:space="0" w:color="auto"/>
        <w:bottom w:val="none" w:sz="0" w:space="0" w:color="auto"/>
        <w:right w:val="none" w:sz="0" w:space="0" w:color="auto"/>
      </w:divBdr>
    </w:div>
    <w:div w:id="329678823">
      <w:bodyDiv w:val="1"/>
      <w:marLeft w:val="0"/>
      <w:marRight w:val="0"/>
      <w:marTop w:val="0"/>
      <w:marBottom w:val="0"/>
      <w:divBdr>
        <w:top w:val="none" w:sz="0" w:space="0" w:color="auto"/>
        <w:left w:val="none" w:sz="0" w:space="0" w:color="auto"/>
        <w:bottom w:val="none" w:sz="0" w:space="0" w:color="auto"/>
        <w:right w:val="none" w:sz="0" w:space="0" w:color="auto"/>
      </w:divBdr>
    </w:div>
    <w:div w:id="330105633">
      <w:bodyDiv w:val="1"/>
      <w:marLeft w:val="0"/>
      <w:marRight w:val="0"/>
      <w:marTop w:val="0"/>
      <w:marBottom w:val="0"/>
      <w:divBdr>
        <w:top w:val="none" w:sz="0" w:space="0" w:color="auto"/>
        <w:left w:val="none" w:sz="0" w:space="0" w:color="auto"/>
        <w:bottom w:val="none" w:sz="0" w:space="0" w:color="auto"/>
        <w:right w:val="none" w:sz="0" w:space="0" w:color="auto"/>
      </w:divBdr>
    </w:div>
    <w:div w:id="330640965">
      <w:bodyDiv w:val="1"/>
      <w:marLeft w:val="0"/>
      <w:marRight w:val="0"/>
      <w:marTop w:val="0"/>
      <w:marBottom w:val="0"/>
      <w:divBdr>
        <w:top w:val="none" w:sz="0" w:space="0" w:color="auto"/>
        <w:left w:val="none" w:sz="0" w:space="0" w:color="auto"/>
        <w:bottom w:val="none" w:sz="0" w:space="0" w:color="auto"/>
        <w:right w:val="none" w:sz="0" w:space="0" w:color="auto"/>
      </w:divBdr>
    </w:div>
    <w:div w:id="332953810">
      <w:bodyDiv w:val="1"/>
      <w:marLeft w:val="0"/>
      <w:marRight w:val="0"/>
      <w:marTop w:val="0"/>
      <w:marBottom w:val="0"/>
      <w:divBdr>
        <w:top w:val="none" w:sz="0" w:space="0" w:color="auto"/>
        <w:left w:val="none" w:sz="0" w:space="0" w:color="auto"/>
        <w:bottom w:val="none" w:sz="0" w:space="0" w:color="auto"/>
        <w:right w:val="none" w:sz="0" w:space="0" w:color="auto"/>
      </w:divBdr>
    </w:div>
    <w:div w:id="334310025">
      <w:bodyDiv w:val="1"/>
      <w:marLeft w:val="0"/>
      <w:marRight w:val="0"/>
      <w:marTop w:val="0"/>
      <w:marBottom w:val="0"/>
      <w:divBdr>
        <w:top w:val="none" w:sz="0" w:space="0" w:color="auto"/>
        <w:left w:val="none" w:sz="0" w:space="0" w:color="auto"/>
        <w:bottom w:val="none" w:sz="0" w:space="0" w:color="auto"/>
        <w:right w:val="none" w:sz="0" w:space="0" w:color="auto"/>
      </w:divBdr>
    </w:div>
    <w:div w:id="339741613">
      <w:bodyDiv w:val="1"/>
      <w:marLeft w:val="0"/>
      <w:marRight w:val="0"/>
      <w:marTop w:val="0"/>
      <w:marBottom w:val="0"/>
      <w:divBdr>
        <w:top w:val="none" w:sz="0" w:space="0" w:color="auto"/>
        <w:left w:val="none" w:sz="0" w:space="0" w:color="auto"/>
        <w:bottom w:val="none" w:sz="0" w:space="0" w:color="auto"/>
        <w:right w:val="none" w:sz="0" w:space="0" w:color="auto"/>
      </w:divBdr>
    </w:div>
    <w:div w:id="340276587">
      <w:bodyDiv w:val="1"/>
      <w:marLeft w:val="0"/>
      <w:marRight w:val="0"/>
      <w:marTop w:val="0"/>
      <w:marBottom w:val="0"/>
      <w:divBdr>
        <w:top w:val="none" w:sz="0" w:space="0" w:color="auto"/>
        <w:left w:val="none" w:sz="0" w:space="0" w:color="auto"/>
        <w:bottom w:val="none" w:sz="0" w:space="0" w:color="auto"/>
        <w:right w:val="none" w:sz="0" w:space="0" w:color="auto"/>
      </w:divBdr>
    </w:div>
    <w:div w:id="340354297">
      <w:bodyDiv w:val="1"/>
      <w:marLeft w:val="0"/>
      <w:marRight w:val="0"/>
      <w:marTop w:val="0"/>
      <w:marBottom w:val="0"/>
      <w:divBdr>
        <w:top w:val="none" w:sz="0" w:space="0" w:color="auto"/>
        <w:left w:val="none" w:sz="0" w:space="0" w:color="auto"/>
        <w:bottom w:val="none" w:sz="0" w:space="0" w:color="auto"/>
        <w:right w:val="none" w:sz="0" w:space="0" w:color="auto"/>
      </w:divBdr>
    </w:div>
    <w:div w:id="340475923">
      <w:bodyDiv w:val="1"/>
      <w:marLeft w:val="0"/>
      <w:marRight w:val="0"/>
      <w:marTop w:val="0"/>
      <w:marBottom w:val="0"/>
      <w:divBdr>
        <w:top w:val="none" w:sz="0" w:space="0" w:color="auto"/>
        <w:left w:val="none" w:sz="0" w:space="0" w:color="auto"/>
        <w:bottom w:val="none" w:sz="0" w:space="0" w:color="auto"/>
        <w:right w:val="none" w:sz="0" w:space="0" w:color="auto"/>
      </w:divBdr>
    </w:div>
    <w:div w:id="342246096">
      <w:bodyDiv w:val="1"/>
      <w:marLeft w:val="0"/>
      <w:marRight w:val="0"/>
      <w:marTop w:val="0"/>
      <w:marBottom w:val="0"/>
      <w:divBdr>
        <w:top w:val="none" w:sz="0" w:space="0" w:color="auto"/>
        <w:left w:val="none" w:sz="0" w:space="0" w:color="auto"/>
        <w:bottom w:val="none" w:sz="0" w:space="0" w:color="auto"/>
        <w:right w:val="none" w:sz="0" w:space="0" w:color="auto"/>
      </w:divBdr>
    </w:div>
    <w:div w:id="346372516">
      <w:bodyDiv w:val="1"/>
      <w:marLeft w:val="0"/>
      <w:marRight w:val="0"/>
      <w:marTop w:val="0"/>
      <w:marBottom w:val="0"/>
      <w:divBdr>
        <w:top w:val="none" w:sz="0" w:space="0" w:color="auto"/>
        <w:left w:val="none" w:sz="0" w:space="0" w:color="auto"/>
        <w:bottom w:val="none" w:sz="0" w:space="0" w:color="auto"/>
        <w:right w:val="none" w:sz="0" w:space="0" w:color="auto"/>
      </w:divBdr>
    </w:div>
    <w:div w:id="346640294">
      <w:bodyDiv w:val="1"/>
      <w:marLeft w:val="0"/>
      <w:marRight w:val="0"/>
      <w:marTop w:val="0"/>
      <w:marBottom w:val="0"/>
      <w:divBdr>
        <w:top w:val="none" w:sz="0" w:space="0" w:color="auto"/>
        <w:left w:val="none" w:sz="0" w:space="0" w:color="auto"/>
        <w:bottom w:val="none" w:sz="0" w:space="0" w:color="auto"/>
        <w:right w:val="none" w:sz="0" w:space="0" w:color="auto"/>
      </w:divBdr>
    </w:div>
    <w:div w:id="348533966">
      <w:bodyDiv w:val="1"/>
      <w:marLeft w:val="0"/>
      <w:marRight w:val="0"/>
      <w:marTop w:val="0"/>
      <w:marBottom w:val="0"/>
      <w:divBdr>
        <w:top w:val="none" w:sz="0" w:space="0" w:color="auto"/>
        <w:left w:val="none" w:sz="0" w:space="0" w:color="auto"/>
        <w:bottom w:val="none" w:sz="0" w:space="0" w:color="auto"/>
        <w:right w:val="none" w:sz="0" w:space="0" w:color="auto"/>
      </w:divBdr>
    </w:div>
    <w:div w:id="348722489">
      <w:bodyDiv w:val="1"/>
      <w:marLeft w:val="0"/>
      <w:marRight w:val="0"/>
      <w:marTop w:val="0"/>
      <w:marBottom w:val="0"/>
      <w:divBdr>
        <w:top w:val="none" w:sz="0" w:space="0" w:color="auto"/>
        <w:left w:val="none" w:sz="0" w:space="0" w:color="auto"/>
        <w:bottom w:val="none" w:sz="0" w:space="0" w:color="auto"/>
        <w:right w:val="none" w:sz="0" w:space="0" w:color="auto"/>
      </w:divBdr>
    </w:div>
    <w:div w:id="350228030">
      <w:bodyDiv w:val="1"/>
      <w:marLeft w:val="0"/>
      <w:marRight w:val="0"/>
      <w:marTop w:val="0"/>
      <w:marBottom w:val="0"/>
      <w:divBdr>
        <w:top w:val="none" w:sz="0" w:space="0" w:color="auto"/>
        <w:left w:val="none" w:sz="0" w:space="0" w:color="auto"/>
        <w:bottom w:val="none" w:sz="0" w:space="0" w:color="auto"/>
        <w:right w:val="none" w:sz="0" w:space="0" w:color="auto"/>
      </w:divBdr>
    </w:div>
    <w:div w:id="350760617">
      <w:bodyDiv w:val="1"/>
      <w:marLeft w:val="0"/>
      <w:marRight w:val="0"/>
      <w:marTop w:val="0"/>
      <w:marBottom w:val="0"/>
      <w:divBdr>
        <w:top w:val="none" w:sz="0" w:space="0" w:color="auto"/>
        <w:left w:val="none" w:sz="0" w:space="0" w:color="auto"/>
        <w:bottom w:val="none" w:sz="0" w:space="0" w:color="auto"/>
        <w:right w:val="none" w:sz="0" w:space="0" w:color="auto"/>
      </w:divBdr>
    </w:div>
    <w:div w:id="351340309">
      <w:bodyDiv w:val="1"/>
      <w:marLeft w:val="0"/>
      <w:marRight w:val="0"/>
      <w:marTop w:val="0"/>
      <w:marBottom w:val="0"/>
      <w:divBdr>
        <w:top w:val="none" w:sz="0" w:space="0" w:color="auto"/>
        <w:left w:val="none" w:sz="0" w:space="0" w:color="auto"/>
        <w:bottom w:val="none" w:sz="0" w:space="0" w:color="auto"/>
        <w:right w:val="none" w:sz="0" w:space="0" w:color="auto"/>
      </w:divBdr>
    </w:div>
    <w:div w:id="356658271">
      <w:bodyDiv w:val="1"/>
      <w:marLeft w:val="0"/>
      <w:marRight w:val="0"/>
      <w:marTop w:val="0"/>
      <w:marBottom w:val="0"/>
      <w:divBdr>
        <w:top w:val="none" w:sz="0" w:space="0" w:color="auto"/>
        <w:left w:val="none" w:sz="0" w:space="0" w:color="auto"/>
        <w:bottom w:val="none" w:sz="0" w:space="0" w:color="auto"/>
        <w:right w:val="none" w:sz="0" w:space="0" w:color="auto"/>
      </w:divBdr>
    </w:div>
    <w:div w:id="362171304">
      <w:bodyDiv w:val="1"/>
      <w:marLeft w:val="0"/>
      <w:marRight w:val="0"/>
      <w:marTop w:val="0"/>
      <w:marBottom w:val="0"/>
      <w:divBdr>
        <w:top w:val="none" w:sz="0" w:space="0" w:color="auto"/>
        <w:left w:val="none" w:sz="0" w:space="0" w:color="auto"/>
        <w:bottom w:val="none" w:sz="0" w:space="0" w:color="auto"/>
        <w:right w:val="none" w:sz="0" w:space="0" w:color="auto"/>
      </w:divBdr>
    </w:div>
    <w:div w:id="362370532">
      <w:bodyDiv w:val="1"/>
      <w:marLeft w:val="0"/>
      <w:marRight w:val="0"/>
      <w:marTop w:val="0"/>
      <w:marBottom w:val="0"/>
      <w:divBdr>
        <w:top w:val="none" w:sz="0" w:space="0" w:color="auto"/>
        <w:left w:val="none" w:sz="0" w:space="0" w:color="auto"/>
        <w:bottom w:val="none" w:sz="0" w:space="0" w:color="auto"/>
        <w:right w:val="none" w:sz="0" w:space="0" w:color="auto"/>
      </w:divBdr>
    </w:div>
    <w:div w:id="365177905">
      <w:bodyDiv w:val="1"/>
      <w:marLeft w:val="0"/>
      <w:marRight w:val="0"/>
      <w:marTop w:val="0"/>
      <w:marBottom w:val="0"/>
      <w:divBdr>
        <w:top w:val="none" w:sz="0" w:space="0" w:color="auto"/>
        <w:left w:val="none" w:sz="0" w:space="0" w:color="auto"/>
        <w:bottom w:val="none" w:sz="0" w:space="0" w:color="auto"/>
        <w:right w:val="none" w:sz="0" w:space="0" w:color="auto"/>
      </w:divBdr>
    </w:div>
    <w:div w:id="367265263">
      <w:bodyDiv w:val="1"/>
      <w:marLeft w:val="0"/>
      <w:marRight w:val="0"/>
      <w:marTop w:val="0"/>
      <w:marBottom w:val="0"/>
      <w:divBdr>
        <w:top w:val="none" w:sz="0" w:space="0" w:color="auto"/>
        <w:left w:val="none" w:sz="0" w:space="0" w:color="auto"/>
        <w:bottom w:val="none" w:sz="0" w:space="0" w:color="auto"/>
        <w:right w:val="none" w:sz="0" w:space="0" w:color="auto"/>
      </w:divBdr>
    </w:div>
    <w:div w:id="368184994">
      <w:bodyDiv w:val="1"/>
      <w:marLeft w:val="0"/>
      <w:marRight w:val="0"/>
      <w:marTop w:val="0"/>
      <w:marBottom w:val="0"/>
      <w:divBdr>
        <w:top w:val="none" w:sz="0" w:space="0" w:color="auto"/>
        <w:left w:val="none" w:sz="0" w:space="0" w:color="auto"/>
        <w:bottom w:val="none" w:sz="0" w:space="0" w:color="auto"/>
        <w:right w:val="none" w:sz="0" w:space="0" w:color="auto"/>
      </w:divBdr>
    </w:div>
    <w:div w:id="370108773">
      <w:bodyDiv w:val="1"/>
      <w:marLeft w:val="0"/>
      <w:marRight w:val="0"/>
      <w:marTop w:val="0"/>
      <w:marBottom w:val="0"/>
      <w:divBdr>
        <w:top w:val="none" w:sz="0" w:space="0" w:color="auto"/>
        <w:left w:val="none" w:sz="0" w:space="0" w:color="auto"/>
        <w:bottom w:val="none" w:sz="0" w:space="0" w:color="auto"/>
        <w:right w:val="none" w:sz="0" w:space="0" w:color="auto"/>
      </w:divBdr>
      <w:divsChild>
        <w:div w:id="1068695833">
          <w:marLeft w:val="0"/>
          <w:marRight w:val="0"/>
          <w:marTop w:val="0"/>
          <w:marBottom w:val="0"/>
          <w:divBdr>
            <w:top w:val="none" w:sz="0" w:space="0" w:color="auto"/>
            <w:left w:val="none" w:sz="0" w:space="0" w:color="auto"/>
            <w:bottom w:val="none" w:sz="0" w:space="0" w:color="auto"/>
            <w:right w:val="none" w:sz="0" w:space="0" w:color="auto"/>
          </w:divBdr>
          <w:divsChild>
            <w:div w:id="3481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5135">
      <w:bodyDiv w:val="1"/>
      <w:marLeft w:val="0"/>
      <w:marRight w:val="0"/>
      <w:marTop w:val="0"/>
      <w:marBottom w:val="0"/>
      <w:divBdr>
        <w:top w:val="none" w:sz="0" w:space="0" w:color="auto"/>
        <w:left w:val="none" w:sz="0" w:space="0" w:color="auto"/>
        <w:bottom w:val="none" w:sz="0" w:space="0" w:color="auto"/>
        <w:right w:val="none" w:sz="0" w:space="0" w:color="auto"/>
      </w:divBdr>
    </w:div>
    <w:div w:id="371657315">
      <w:bodyDiv w:val="1"/>
      <w:marLeft w:val="0"/>
      <w:marRight w:val="0"/>
      <w:marTop w:val="0"/>
      <w:marBottom w:val="0"/>
      <w:divBdr>
        <w:top w:val="none" w:sz="0" w:space="0" w:color="auto"/>
        <w:left w:val="none" w:sz="0" w:space="0" w:color="auto"/>
        <w:bottom w:val="none" w:sz="0" w:space="0" w:color="auto"/>
        <w:right w:val="none" w:sz="0" w:space="0" w:color="auto"/>
      </w:divBdr>
    </w:div>
    <w:div w:id="373776278">
      <w:bodyDiv w:val="1"/>
      <w:marLeft w:val="0"/>
      <w:marRight w:val="0"/>
      <w:marTop w:val="0"/>
      <w:marBottom w:val="0"/>
      <w:divBdr>
        <w:top w:val="none" w:sz="0" w:space="0" w:color="auto"/>
        <w:left w:val="none" w:sz="0" w:space="0" w:color="auto"/>
        <w:bottom w:val="none" w:sz="0" w:space="0" w:color="auto"/>
        <w:right w:val="none" w:sz="0" w:space="0" w:color="auto"/>
      </w:divBdr>
    </w:div>
    <w:div w:id="376705856">
      <w:bodyDiv w:val="1"/>
      <w:marLeft w:val="0"/>
      <w:marRight w:val="0"/>
      <w:marTop w:val="0"/>
      <w:marBottom w:val="0"/>
      <w:divBdr>
        <w:top w:val="none" w:sz="0" w:space="0" w:color="auto"/>
        <w:left w:val="none" w:sz="0" w:space="0" w:color="auto"/>
        <w:bottom w:val="none" w:sz="0" w:space="0" w:color="auto"/>
        <w:right w:val="none" w:sz="0" w:space="0" w:color="auto"/>
      </w:divBdr>
    </w:div>
    <w:div w:id="377512835">
      <w:bodyDiv w:val="1"/>
      <w:marLeft w:val="0"/>
      <w:marRight w:val="0"/>
      <w:marTop w:val="0"/>
      <w:marBottom w:val="0"/>
      <w:divBdr>
        <w:top w:val="none" w:sz="0" w:space="0" w:color="auto"/>
        <w:left w:val="none" w:sz="0" w:space="0" w:color="auto"/>
        <w:bottom w:val="none" w:sz="0" w:space="0" w:color="auto"/>
        <w:right w:val="none" w:sz="0" w:space="0" w:color="auto"/>
      </w:divBdr>
    </w:div>
    <w:div w:id="378164911">
      <w:bodyDiv w:val="1"/>
      <w:marLeft w:val="0"/>
      <w:marRight w:val="0"/>
      <w:marTop w:val="0"/>
      <w:marBottom w:val="0"/>
      <w:divBdr>
        <w:top w:val="none" w:sz="0" w:space="0" w:color="auto"/>
        <w:left w:val="none" w:sz="0" w:space="0" w:color="auto"/>
        <w:bottom w:val="none" w:sz="0" w:space="0" w:color="auto"/>
        <w:right w:val="none" w:sz="0" w:space="0" w:color="auto"/>
      </w:divBdr>
    </w:div>
    <w:div w:id="379206158">
      <w:bodyDiv w:val="1"/>
      <w:marLeft w:val="0"/>
      <w:marRight w:val="0"/>
      <w:marTop w:val="0"/>
      <w:marBottom w:val="0"/>
      <w:divBdr>
        <w:top w:val="none" w:sz="0" w:space="0" w:color="auto"/>
        <w:left w:val="none" w:sz="0" w:space="0" w:color="auto"/>
        <w:bottom w:val="none" w:sz="0" w:space="0" w:color="auto"/>
        <w:right w:val="none" w:sz="0" w:space="0" w:color="auto"/>
      </w:divBdr>
    </w:div>
    <w:div w:id="379286045">
      <w:bodyDiv w:val="1"/>
      <w:marLeft w:val="0"/>
      <w:marRight w:val="0"/>
      <w:marTop w:val="0"/>
      <w:marBottom w:val="0"/>
      <w:divBdr>
        <w:top w:val="none" w:sz="0" w:space="0" w:color="auto"/>
        <w:left w:val="none" w:sz="0" w:space="0" w:color="auto"/>
        <w:bottom w:val="none" w:sz="0" w:space="0" w:color="auto"/>
        <w:right w:val="none" w:sz="0" w:space="0" w:color="auto"/>
      </w:divBdr>
    </w:div>
    <w:div w:id="380902875">
      <w:bodyDiv w:val="1"/>
      <w:marLeft w:val="0"/>
      <w:marRight w:val="0"/>
      <w:marTop w:val="0"/>
      <w:marBottom w:val="0"/>
      <w:divBdr>
        <w:top w:val="none" w:sz="0" w:space="0" w:color="auto"/>
        <w:left w:val="none" w:sz="0" w:space="0" w:color="auto"/>
        <w:bottom w:val="none" w:sz="0" w:space="0" w:color="auto"/>
        <w:right w:val="none" w:sz="0" w:space="0" w:color="auto"/>
      </w:divBdr>
    </w:div>
    <w:div w:id="380904130">
      <w:bodyDiv w:val="1"/>
      <w:marLeft w:val="0"/>
      <w:marRight w:val="0"/>
      <w:marTop w:val="0"/>
      <w:marBottom w:val="0"/>
      <w:divBdr>
        <w:top w:val="none" w:sz="0" w:space="0" w:color="auto"/>
        <w:left w:val="none" w:sz="0" w:space="0" w:color="auto"/>
        <w:bottom w:val="none" w:sz="0" w:space="0" w:color="auto"/>
        <w:right w:val="none" w:sz="0" w:space="0" w:color="auto"/>
      </w:divBdr>
    </w:div>
    <w:div w:id="381905698">
      <w:bodyDiv w:val="1"/>
      <w:marLeft w:val="0"/>
      <w:marRight w:val="0"/>
      <w:marTop w:val="0"/>
      <w:marBottom w:val="0"/>
      <w:divBdr>
        <w:top w:val="none" w:sz="0" w:space="0" w:color="auto"/>
        <w:left w:val="none" w:sz="0" w:space="0" w:color="auto"/>
        <w:bottom w:val="none" w:sz="0" w:space="0" w:color="auto"/>
        <w:right w:val="none" w:sz="0" w:space="0" w:color="auto"/>
      </w:divBdr>
    </w:div>
    <w:div w:id="384648109">
      <w:bodyDiv w:val="1"/>
      <w:marLeft w:val="0"/>
      <w:marRight w:val="0"/>
      <w:marTop w:val="0"/>
      <w:marBottom w:val="0"/>
      <w:divBdr>
        <w:top w:val="none" w:sz="0" w:space="0" w:color="auto"/>
        <w:left w:val="none" w:sz="0" w:space="0" w:color="auto"/>
        <w:bottom w:val="none" w:sz="0" w:space="0" w:color="auto"/>
        <w:right w:val="none" w:sz="0" w:space="0" w:color="auto"/>
      </w:divBdr>
    </w:div>
    <w:div w:id="386145267">
      <w:bodyDiv w:val="1"/>
      <w:marLeft w:val="0"/>
      <w:marRight w:val="0"/>
      <w:marTop w:val="0"/>
      <w:marBottom w:val="0"/>
      <w:divBdr>
        <w:top w:val="none" w:sz="0" w:space="0" w:color="auto"/>
        <w:left w:val="none" w:sz="0" w:space="0" w:color="auto"/>
        <w:bottom w:val="none" w:sz="0" w:space="0" w:color="auto"/>
        <w:right w:val="none" w:sz="0" w:space="0" w:color="auto"/>
      </w:divBdr>
    </w:div>
    <w:div w:id="386345853">
      <w:bodyDiv w:val="1"/>
      <w:marLeft w:val="0"/>
      <w:marRight w:val="0"/>
      <w:marTop w:val="0"/>
      <w:marBottom w:val="0"/>
      <w:divBdr>
        <w:top w:val="none" w:sz="0" w:space="0" w:color="auto"/>
        <w:left w:val="none" w:sz="0" w:space="0" w:color="auto"/>
        <w:bottom w:val="none" w:sz="0" w:space="0" w:color="auto"/>
        <w:right w:val="none" w:sz="0" w:space="0" w:color="auto"/>
      </w:divBdr>
    </w:div>
    <w:div w:id="387267163">
      <w:bodyDiv w:val="1"/>
      <w:marLeft w:val="0"/>
      <w:marRight w:val="0"/>
      <w:marTop w:val="0"/>
      <w:marBottom w:val="0"/>
      <w:divBdr>
        <w:top w:val="none" w:sz="0" w:space="0" w:color="auto"/>
        <w:left w:val="none" w:sz="0" w:space="0" w:color="auto"/>
        <w:bottom w:val="none" w:sz="0" w:space="0" w:color="auto"/>
        <w:right w:val="none" w:sz="0" w:space="0" w:color="auto"/>
      </w:divBdr>
    </w:div>
    <w:div w:id="387653367">
      <w:bodyDiv w:val="1"/>
      <w:marLeft w:val="0"/>
      <w:marRight w:val="0"/>
      <w:marTop w:val="0"/>
      <w:marBottom w:val="0"/>
      <w:divBdr>
        <w:top w:val="none" w:sz="0" w:space="0" w:color="auto"/>
        <w:left w:val="none" w:sz="0" w:space="0" w:color="auto"/>
        <w:bottom w:val="none" w:sz="0" w:space="0" w:color="auto"/>
        <w:right w:val="none" w:sz="0" w:space="0" w:color="auto"/>
      </w:divBdr>
    </w:div>
    <w:div w:id="388655785">
      <w:bodyDiv w:val="1"/>
      <w:marLeft w:val="0"/>
      <w:marRight w:val="0"/>
      <w:marTop w:val="0"/>
      <w:marBottom w:val="0"/>
      <w:divBdr>
        <w:top w:val="none" w:sz="0" w:space="0" w:color="auto"/>
        <w:left w:val="none" w:sz="0" w:space="0" w:color="auto"/>
        <w:bottom w:val="none" w:sz="0" w:space="0" w:color="auto"/>
        <w:right w:val="none" w:sz="0" w:space="0" w:color="auto"/>
      </w:divBdr>
    </w:div>
    <w:div w:id="389113850">
      <w:bodyDiv w:val="1"/>
      <w:marLeft w:val="0"/>
      <w:marRight w:val="0"/>
      <w:marTop w:val="0"/>
      <w:marBottom w:val="0"/>
      <w:divBdr>
        <w:top w:val="none" w:sz="0" w:space="0" w:color="auto"/>
        <w:left w:val="none" w:sz="0" w:space="0" w:color="auto"/>
        <w:bottom w:val="none" w:sz="0" w:space="0" w:color="auto"/>
        <w:right w:val="none" w:sz="0" w:space="0" w:color="auto"/>
      </w:divBdr>
    </w:div>
    <w:div w:id="389694799">
      <w:bodyDiv w:val="1"/>
      <w:marLeft w:val="0"/>
      <w:marRight w:val="0"/>
      <w:marTop w:val="0"/>
      <w:marBottom w:val="0"/>
      <w:divBdr>
        <w:top w:val="none" w:sz="0" w:space="0" w:color="auto"/>
        <w:left w:val="none" w:sz="0" w:space="0" w:color="auto"/>
        <w:bottom w:val="none" w:sz="0" w:space="0" w:color="auto"/>
        <w:right w:val="none" w:sz="0" w:space="0" w:color="auto"/>
      </w:divBdr>
    </w:div>
    <w:div w:id="390420860">
      <w:bodyDiv w:val="1"/>
      <w:marLeft w:val="0"/>
      <w:marRight w:val="0"/>
      <w:marTop w:val="0"/>
      <w:marBottom w:val="0"/>
      <w:divBdr>
        <w:top w:val="none" w:sz="0" w:space="0" w:color="auto"/>
        <w:left w:val="none" w:sz="0" w:space="0" w:color="auto"/>
        <w:bottom w:val="none" w:sz="0" w:space="0" w:color="auto"/>
        <w:right w:val="none" w:sz="0" w:space="0" w:color="auto"/>
      </w:divBdr>
    </w:div>
    <w:div w:id="392579019">
      <w:bodyDiv w:val="1"/>
      <w:marLeft w:val="0"/>
      <w:marRight w:val="0"/>
      <w:marTop w:val="0"/>
      <w:marBottom w:val="0"/>
      <w:divBdr>
        <w:top w:val="none" w:sz="0" w:space="0" w:color="auto"/>
        <w:left w:val="none" w:sz="0" w:space="0" w:color="auto"/>
        <w:bottom w:val="none" w:sz="0" w:space="0" w:color="auto"/>
        <w:right w:val="none" w:sz="0" w:space="0" w:color="auto"/>
      </w:divBdr>
    </w:div>
    <w:div w:id="393772021">
      <w:bodyDiv w:val="1"/>
      <w:marLeft w:val="0"/>
      <w:marRight w:val="0"/>
      <w:marTop w:val="0"/>
      <w:marBottom w:val="0"/>
      <w:divBdr>
        <w:top w:val="none" w:sz="0" w:space="0" w:color="auto"/>
        <w:left w:val="none" w:sz="0" w:space="0" w:color="auto"/>
        <w:bottom w:val="none" w:sz="0" w:space="0" w:color="auto"/>
        <w:right w:val="none" w:sz="0" w:space="0" w:color="auto"/>
      </w:divBdr>
    </w:div>
    <w:div w:id="394740438">
      <w:bodyDiv w:val="1"/>
      <w:marLeft w:val="0"/>
      <w:marRight w:val="0"/>
      <w:marTop w:val="0"/>
      <w:marBottom w:val="0"/>
      <w:divBdr>
        <w:top w:val="none" w:sz="0" w:space="0" w:color="auto"/>
        <w:left w:val="none" w:sz="0" w:space="0" w:color="auto"/>
        <w:bottom w:val="none" w:sz="0" w:space="0" w:color="auto"/>
        <w:right w:val="none" w:sz="0" w:space="0" w:color="auto"/>
      </w:divBdr>
    </w:div>
    <w:div w:id="395862696">
      <w:bodyDiv w:val="1"/>
      <w:marLeft w:val="0"/>
      <w:marRight w:val="0"/>
      <w:marTop w:val="0"/>
      <w:marBottom w:val="0"/>
      <w:divBdr>
        <w:top w:val="none" w:sz="0" w:space="0" w:color="auto"/>
        <w:left w:val="none" w:sz="0" w:space="0" w:color="auto"/>
        <w:bottom w:val="none" w:sz="0" w:space="0" w:color="auto"/>
        <w:right w:val="none" w:sz="0" w:space="0" w:color="auto"/>
      </w:divBdr>
    </w:div>
    <w:div w:id="397746357">
      <w:bodyDiv w:val="1"/>
      <w:marLeft w:val="0"/>
      <w:marRight w:val="0"/>
      <w:marTop w:val="0"/>
      <w:marBottom w:val="0"/>
      <w:divBdr>
        <w:top w:val="none" w:sz="0" w:space="0" w:color="auto"/>
        <w:left w:val="none" w:sz="0" w:space="0" w:color="auto"/>
        <w:bottom w:val="none" w:sz="0" w:space="0" w:color="auto"/>
        <w:right w:val="none" w:sz="0" w:space="0" w:color="auto"/>
      </w:divBdr>
    </w:div>
    <w:div w:id="399527636">
      <w:bodyDiv w:val="1"/>
      <w:marLeft w:val="0"/>
      <w:marRight w:val="0"/>
      <w:marTop w:val="0"/>
      <w:marBottom w:val="0"/>
      <w:divBdr>
        <w:top w:val="none" w:sz="0" w:space="0" w:color="auto"/>
        <w:left w:val="none" w:sz="0" w:space="0" w:color="auto"/>
        <w:bottom w:val="none" w:sz="0" w:space="0" w:color="auto"/>
        <w:right w:val="none" w:sz="0" w:space="0" w:color="auto"/>
      </w:divBdr>
    </w:div>
    <w:div w:id="399864695">
      <w:bodyDiv w:val="1"/>
      <w:marLeft w:val="0"/>
      <w:marRight w:val="0"/>
      <w:marTop w:val="0"/>
      <w:marBottom w:val="0"/>
      <w:divBdr>
        <w:top w:val="none" w:sz="0" w:space="0" w:color="auto"/>
        <w:left w:val="none" w:sz="0" w:space="0" w:color="auto"/>
        <w:bottom w:val="none" w:sz="0" w:space="0" w:color="auto"/>
        <w:right w:val="none" w:sz="0" w:space="0" w:color="auto"/>
      </w:divBdr>
    </w:div>
    <w:div w:id="399907525">
      <w:bodyDiv w:val="1"/>
      <w:marLeft w:val="0"/>
      <w:marRight w:val="0"/>
      <w:marTop w:val="0"/>
      <w:marBottom w:val="0"/>
      <w:divBdr>
        <w:top w:val="none" w:sz="0" w:space="0" w:color="auto"/>
        <w:left w:val="none" w:sz="0" w:space="0" w:color="auto"/>
        <w:bottom w:val="none" w:sz="0" w:space="0" w:color="auto"/>
        <w:right w:val="none" w:sz="0" w:space="0" w:color="auto"/>
      </w:divBdr>
    </w:div>
    <w:div w:id="400326621">
      <w:bodyDiv w:val="1"/>
      <w:marLeft w:val="0"/>
      <w:marRight w:val="0"/>
      <w:marTop w:val="0"/>
      <w:marBottom w:val="0"/>
      <w:divBdr>
        <w:top w:val="none" w:sz="0" w:space="0" w:color="auto"/>
        <w:left w:val="none" w:sz="0" w:space="0" w:color="auto"/>
        <w:bottom w:val="none" w:sz="0" w:space="0" w:color="auto"/>
        <w:right w:val="none" w:sz="0" w:space="0" w:color="auto"/>
      </w:divBdr>
    </w:div>
    <w:div w:id="400561848">
      <w:bodyDiv w:val="1"/>
      <w:marLeft w:val="0"/>
      <w:marRight w:val="0"/>
      <w:marTop w:val="0"/>
      <w:marBottom w:val="0"/>
      <w:divBdr>
        <w:top w:val="none" w:sz="0" w:space="0" w:color="auto"/>
        <w:left w:val="none" w:sz="0" w:space="0" w:color="auto"/>
        <w:bottom w:val="none" w:sz="0" w:space="0" w:color="auto"/>
        <w:right w:val="none" w:sz="0" w:space="0" w:color="auto"/>
      </w:divBdr>
    </w:div>
    <w:div w:id="400635666">
      <w:bodyDiv w:val="1"/>
      <w:marLeft w:val="0"/>
      <w:marRight w:val="0"/>
      <w:marTop w:val="0"/>
      <w:marBottom w:val="0"/>
      <w:divBdr>
        <w:top w:val="none" w:sz="0" w:space="0" w:color="auto"/>
        <w:left w:val="none" w:sz="0" w:space="0" w:color="auto"/>
        <w:bottom w:val="none" w:sz="0" w:space="0" w:color="auto"/>
        <w:right w:val="none" w:sz="0" w:space="0" w:color="auto"/>
      </w:divBdr>
    </w:div>
    <w:div w:id="401754178">
      <w:bodyDiv w:val="1"/>
      <w:marLeft w:val="0"/>
      <w:marRight w:val="0"/>
      <w:marTop w:val="0"/>
      <w:marBottom w:val="0"/>
      <w:divBdr>
        <w:top w:val="none" w:sz="0" w:space="0" w:color="auto"/>
        <w:left w:val="none" w:sz="0" w:space="0" w:color="auto"/>
        <w:bottom w:val="none" w:sz="0" w:space="0" w:color="auto"/>
        <w:right w:val="none" w:sz="0" w:space="0" w:color="auto"/>
      </w:divBdr>
    </w:div>
    <w:div w:id="402143414">
      <w:bodyDiv w:val="1"/>
      <w:marLeft w:val="0"/>
      <w:marRight w:val="0"/>
      <w:marTop w:val="0"/>
      <w:marBottom w:val="0"/>
      <w:divBdr>
        <w:top w:val="none" w:sz="0" w:space="0" w:color="auto"/>
        <w:left w:val="none" w:sz="0" w:space="0" w:color="auto"/>
        <w:bottom w:val="none" w:sz="0" w:space="0" w:color="auto"/>
        <w:right w:val="none" w:sz="0" w:space="0" w:color="auto"/>
      </w:divBdr>
    </w:div>
    <w:div w:id="402682611">
      <w:bodyDiv w:val="1"/>
      <w:marLeft w:val="0"/>
      <w:marRight w:val="0"/>
      <w:marTop w:val="0"/>
      <w:marBottom w:val="0"/>
      <w:divBdr>
        <w:top w:val="none" w:sz="0" w:space="0" w:color="auto"/>
        <w:left w:val="none" w:sz="0" w:space="0" w:color="auto"/>
        <w:bottom w:val="none" w:sz="0" w:space="0" w:color="auto"/>
        <w:right w:val="none" w:sz="0" w:space="0" w:color="auto"/>
      </w:divBdr>
    </w:div>
    <w:div w:id="403601727">
      <w:bodyDiv w:val="1"/>
      <w:marLeft w:val="0"/>
      <w:marRight w:val="0"/>
      <w:marTop w:val="0"/>
      <w:marBottom w:val="0"/>
      <w:divBdr>
        <w:top w:val="none" w:sz="0" w:space="0" w:color="auto"/>
        <w:left w:val="none" w:sz="0" w:space="0" w:color="auto"/>
        <w:bottom w:val="none" w:sz="0" w:space="0" w:color="auto"/>
        <w:right w:val="none" w:sz="0" w:space="0" w:color="auto"/>
      </w:divBdr>
    </w:div>
    <w:div w:id="404913787">
      <w:bodyDiv w:val="1"/>
      <w:marLeft w:val="0"/>
      <w:marRight w:val="0"/>
      <w:marTop w:val="0"/>
      <w:marBottom w:val="0"/>
      <w:divBdr>
        <w:top w:val="none" w:sz="0" w:space="0" w:color="auto"/>
        <w:left w:val="none" w:sz="0" w:space="0" w:color="auto"/>
        <w:bottom w:val="none" w:sz="0" w:space="0" w:color="auto"/>
        <w:right w:val="none" w:sz="0" w:space="0" w:color="auto"/>
      </w:divBdr>
    </w:div>
    <w:div w:id="405885192">
      <w:bodyDiv w:val="1"/>
      <w:marLeft w:val="0"/>
      <w:marRight w:val="0"/>
      <w:marTop w:val="0"/>
      <w:marBottom w:val="0"/>
      <w:divBdr>
        <w:top w:val="none" w:sz="0" w:space="0" w:color="auto"/>
        <w:left w:val="none" w:sz="0" w:space="0" w:color="auto"/>
        <w:bottom w:val="none" w:sz="0" w:space="0" w:color="auto"/>
        <w:right w:val="none" w:sz="0" w:space="0" w:color="auto"/>
      </w:divBdr>
    </w:div>
    <w:div w:id="406074884">
      <w:bodyDiv w:val="1"/>
      <w:marLeft w:val="0"/>
      <w:marRight w:val="0"/>
      <w:marTop w:val="0"/>
      <w:marBottom w:val="0"/>
      <w:divBdr>
        <w:top w:val="none" w:sz="0" w:space="0" w:color="auto"/>
        <w:left w:val="none" w:sz="0" w:space="0" w:color="auto"/>
        <w:bottom w:val="none" w:sz="0" w:space="0" w:color="auto"/>
        <w:right w:val="none" w:sz="0" w:space="0" w:color="auto"/>
      </w:divBdr>
    </w:div>
    <w:div w:id="408160574">
      <w:bodyDiv w:val="1"/>
      <w:marLeft w:val="0"/>
      <w:marRight w:val="0"/>
      <w:marTop w:val="0"/>
      <w:marBottom w:val="0"/>
      <w:divBdr>
        <w:top w:val="none" w:sz="0" w:space="0" w:color="auto"/>
        <w:left w:val="none" w:sz="0" w:space="0" w:color="auto"/>
        <w:bottom w:val="none" w:sz="0" w:space="0" w:color="auto"/>
        <w:right w:val="none" w:sz="0" w:space="0" w:color="auto"/>
      </w:divBdr>
    </w:div>
    <w:div w:id="410546328">
      <w:bodyDiv w:val="1"/>
      <w:marLeft w:val="0"/>
      <w:marRight w:val="0"/>
      <w:marTop w:val="0"/>
      <w:marBottom w:val="0"/>
      <w:divBdr>
        <w:top w:val="none" w:sz="0" w:space="0" w:color="auto"/>
        <w:left w:val="none" w:sz="0" w:space="0" w:color="auto"/>
        <w:bottom w:val="none" w:sz="0" w:space="0" w:color="auto"/>
        <w:right w:val="none" w:sz="0" w:space="0" w:color="auto"/>
      </w:divBdr>
    </w:div>
    <w:div w:id="413671111">
      <w:bodyDiv w:val="1"/>
      <w:marLeft w:val="0"/>
      <w:marRight w:val="0"/>
      <w:marTop w:val="0"/>
      <w:marBottom w:val="0"/>
      <w:divBdr>
        <w:top w:val="none" w:sz="0" w:space="0" w:color="auto"/>
        <w:left w:val="none" w:sz="0" w:space="0" w:color="auto"/>
        <w:bottom w:val="none" w:sz="0" w:space="0" w:color="auto"/>
        <w:right w:val="none" w:sz="0" w:space="0" w:color="auto"/>
      </w:divBdr>
    </w:div>
    <w:div w:id="413816030">
      <w:bodyDiv w:val="1"/>
      <w:marLeft w:val="0"/>
      <w:marRight w:val="0"/>
      <w:marTop w:val="0"/>
      <w:marBottom w:val="0"/>
      <w:divBdr>
        <w:top w:val="none" w:sz="0" w:space="0" w:color="auto"/>
        <w:left w:val="none" w:sz="0" w:space="0" w:color="auto"/>
        <w:bottom w:val="none" w:sz="0" w:space="0" w:color="auto"/>
        <w:right w:val="none" w:sz="0" w:space="0" w:color="auto"/>
      </w:divBdr>
    </w:div>
    <w:div w:id="420764673">
      <w:bodyDiv w:val="1"/>
      <w:marLeft w:val="0"/>
      <w:marRight w:val="0"/>
      <w:marTop w:val="0"/>
      <w:marBottom w:val="0"/>
      <w:divBdr>
        <w:top w:val="none" w:sz="0" w:space="0" w:color="auto"/>
        <w:left w:val="none" w:sz="0" w:space="0" w:color="auto"/>
        <w:bottom w:val="none" w:sz="0" w:space="0" w:color="auto"/>
        <w:right w:val="none" w:sz="0" w:space="0" w:color="auto"/>
      </w:divBdr>
    </w:div>
    <w:div w:id="422723916">
      <w:bodyDiv w:val="1"/>
      <w:marLeft w:val="0"/>
      <w:marRight w:val="0"/>
      <w:marTop w:val="0"/>
      <w:marBottom w:val="0"/>
      <w:divBdr>
        <w:top w:val="none" w:sz="0" w:space="0" w:color="auto"/>
        <w:left w:val="none" w:sz="0" w:space="0" w:color="auto"/>
        <w:bottom w:val="none" w:sz="0" w:space="0" w:color="auto"/>
        <w:right w:val="none" w:sz="0" w:space="0" w:color="auto"/>
      </w:divBdr>
    </w:div>
    <w:div w:id="424689907">
      <w:bodyDiv w:val="1"/>
      <w:marLeft w:val="0"/>
      <w:marRight w:val="0"/>
      <w:marTop w:val="0"/>
      <w:marBottom w:val="0"/>
      <w:divBdr>
        <w:top w:val="none" w:sz="0" w:space="0" w:color="auto"/>
        <w:left w:val="none" w:sz="0" w:space="0" w:color="auto"/>
        <w:bottom w:val="none" w:sz="0" w:space="0" w:color="auto"/>
        <w:right w:val="none" w:sz="0" w:space="0" w:color="auto"/>
      </w:divBdr>
    </w:div>
    <w:div w:id="425077880">
      <w:bodyDiv w:val="1"/>
      <w:marLeft w:val="0"/>
      <w:marRight w:val="0"/>
      <w:marTop w:val="0"/>
      <w:marBottom w:val="0"/>
      <w:divBdr>
        <w:top w:val="none" w:sz="0" w:space="0" w:color="auto"/>
        <w:left w:val="none" w:sz="0" w:space="0" w:color="auto"/>
        <w:bottom w:val="none" w:sz="0" w:space="0" w:color="auto"/>
        <w:right w:val="none" w:sz="0" w:space="0" w:color="auto"/>
      </w:divBdr>
    </w:div>
    <w:div w:id="425420685">
      <w:bodyDiv w:val="1"/>
      <w:marLeft w:val="0"/>
      <w:marRight w:val="0"/>
      <w:marTop w:val="0"/>
      <w:marBottom w:val="0"/>
      <w:divBdr>
        <w:top w:val="none" w:sz="0" w:space="0" w:color="auto"/>
        <w:left w:val="none" w:sz="0" w:space="0" w:color="auto"/>
        <w:bottom w:val="none" w:sz="0" w:space="0" w:color="auto"/>
        <w:right w:val="none" w:sz="0" w:space="0" w:color="auto"/>
      </w:divBdr>
    </w:div>
    <w:div w:id="425663053">
      <w:bodyDiv w:val="1"/>
      <w:marLeft w:val="0"/>
      <w:marRight w:val="0"/>
      <w:marTop w:val="0"/>
      <w:marBottom w:val="0"/>
      <w:divBdr>
        <w:top w:val="none" w:sz="0" w:space="0" w:color="auto"/>
        <w:left w:val="none" w:sz="0" w:space="0" w:color="auto"/>
        <w:bottom w:val="none" w:sz="0" w:space="0" w:color="auto"/>
        <w:right w:val="none" w:sz="0" w:space="0" w:color="auto"/>
      </w:divBdr>
    </w:div>
    <w:div w:id="428815756">
      <w:bodyDiv w:val="1"/>
      <w:marLeft w:val="0"/>
      <w:marRight w:val="0"/>
      <w:marTop w:val="0"/>
      <w:marBottom w:val="0"/>
      <w:divBdr>
        <w:top w:val="none" w:sz="0" w:space="0" w:color="auto"/>
        <w:left w:val="none" w:sz="0" w:space="0" w:color="auto"/>
        <w:bottom w:val="none" w:sz="0" w:space="0" w:color="auto"/>
        <w:right w:val="none" w:sz="0" w:space="0" w:color="auto"/>
      </w:divBdr>
    </w:div>
    <w:div w:id="431634156">
      <w:bodyDiv w:val="1"/>
      <w:marLeft w:val="0"/>
      <w:marRight w:val="0"/>
      <w:marTop w:val="0"/>
      <w:marBottom w:val="0"/>
      <w:divBdr>
        <w:top w:val="none" w:sz="0" w:space="0" w:color="auto"/>
        <w:left w:val="none" w:sz="0" w:space="0" w:color="auto"/>
        <w:bottom w:val="none" w:sz="0" w:space="0" w:color="auto"/>
        <w:right w:val="none" w:sz="0" w:space="0" w:color="auto"/>
      </w:divBdr>
    </w:div>
    <w:div w:id="431826213">
      <w:bodyDiv w:val="1"/>
      <w:marLeft w:val="0"/>
      <w:marRight w:val="0"/>
      <w:marTop w:val="0"/>
      <w:marBottom w:val="0"/>
      <w:divBdr>
        <w:top w:val="none" w:sz="0" w:space="0" w:color="auto"/>
        <w:left w:val="none" w:sz="0" w:space="0" w:color="auto"/>
        <w:bottom w:val="none" w:sz="0" w:space="0" w:color="auto"/>
        <w:right w:val="none" w:sz="0" w:space="0" w:color="auto"/>
      </w:divBdr>
    </w:div>
    <w:div w:id="432361869">
      <w:bodyDiv w:val="1"/>
      <w:marLeft w:val="0"/>
      <w:marRight w:val="0"/>
      <w:marTop w:val="0"/>
      <w:marBottom w:val="0"/>
      <w:divBdr>
        <w:top w:val="none" w:sz="0" w:space="0" w:color="auto"/>
        <w:left w:val="none" w:sz="0" w:space="0" w:color="auto"/>
        <w:bottom w:val="none" w:sz="0" w:space="0" w:color="auto"/>
        <w:right w:val="none" w:sz="0" w:space="0" w:color="auto"/>
      </w:divBdr>
    </w:div>
    <w:div w:id="433134829">
      <w:bodyDiv w:val="1"/>
      <w:marLeft w:val="0"/>
      <w:marRight w:val="0"/>
      <w:marTop w:val="0"/>
      <w:marBottom w:val="0"/>
      <w:divBdr>
        <w:top w:val="none" w:sz="0" w:space="0" w:color="auto"/>
        <w:left w:val="none" w:sz="0" w:space="0" w:color="auto"/>
        <w:bottom w:val="none" w:sz="0" w:space="0" w:color="auto"/>
        <w:right w:val="none" w:sz="0" w:space="0" w:color="auto"/>
      </w:divBdr>
    </w:div>
    <w:div w:id="433936673">
      <w:bodyDiv w:val="1"/>
      <w:marLeft w:val="0"/>
      <w:marRight w:val="0"/>
      <w:marTop w:val="0"/>
      <w:marBottom w:val="0"/>
      <w:divBdr>
        <w:top w:val="none" w:sz="0" w:space="0" w:color="auto"/>
        <w:left w:val="none" w:sz="0" w:space="0" w:color="auto"/>
        <w:bottom w:val="none" w:sz="0" w:space="0" w:color="auto"/>
        <w:right w:val="none" w:sz="0" w:space="0" w:color="auto"/>
      </w:divBdr>
    </w:div>
    <w:div w:id="434711519">
      <w:bodyDiv w:val="1"/>
      <w:marLeft w:val="0"/>
      <w:marRight w:val="0"/>
      <w:marTop w:val="0"/>
      <w:marBottom w:val="0"/>
      <w:divBdr>
        <w:top w:val="none" w:sz="0" w:space="0" w:color="auto"/>
        <w:left w:val="none" w:sz="0" w:space="0" w:color="auto"/>
        <w:bottom w:val="none" w:sz="0" w:space="0" w:color="auto"/>
        <w:right w:val="none" w:sz="0" w:space="0" w:color="auto"/>
      </w:divBdr>
    </w:div>
    <w:div w:id="435827214">
      <w:bodyDiv w:val="1"/>
      <w:marLeft w:val="0"/>
      <w:marRight w:val="0"/>
      <w:marTop w:val="0"/>
      <w:marBottom w:val="0"/>
      <w:divBdr>
        <w:top w:val="none" w:sz="0" w:space="0" w:color="auto"/>
        <w:left w:val="none" w:sz="0" w:space="0" w:color="auto"/>
        <w:bottom w:val="none" w:sz="0" w:space="0" w:color="auto"/>
        <w:right w:val="none" w:sz="0" w:space="0" w:color="auto"/>
      </w:divBdr>
    </w:div>
    <w:div w:id="435831718">
      <w:bodyDiv w:val="1"/>
      <w:marLeft w:val="0"/>
      <w:marRight w:val="0"/>
      <w:marTop w:val="0"/>
      <w:marBottom w:val="0"/>
      <w:divBdr>
        <w:top w:val="none" w:sz="0" w:space="0" w:color="auto"/>
        <w:left w:val="none" w:sz="0" w:space="0" w:color="auto"/>
        <w:bottom w:val="none" w:sz="0" w:space="0" w:color="auto"/>
        <w:right w:val="none" w:sz="0" w:space="0" w:color="auto"/>
      </w:divBdr>
    </w:div>
    <w:div w:id="436751523">
      <w:bodyDiv w:val="1"/>
      <w:marLeft w:val="0"/>
      <w:marRight w:val="0"/>
      <w:marTop w:val="0"/>
      <w:marBottom w:val="0"/>
      <w:divBdr>
        <w:top w:val="none" w:sz="0" w:space="0" w:color="auto"/>
        <w:left w:val="none" w:sz="0" w:space="0" w:color="auto"/>
        <w:bottom w:val="none" w:sz="0" w:space="0" w:color="auto"/>
        <w:right w:val="none" w:sz="0" w:space="0" w:color="auto"/>
      </w:divBdr>
    </w:div>
    <w:div w:id="439642729">
      <w:bodyDiv w:val="1"/>
      <w:marLeft w:val="0"/>
      <w:marRight w:val="0"/>
      <w:marTop w:val="0"/>
      <w:marBottom w:val="0"/>
      <w:divBdr>
        <w:top w:val="none" w:sz="0" w:space="0" w:color="auto"/>
        <w:left w:val="none" w:sz="0" w:space="0" w:color="auto"/>
        <w:bottom w:val="none" w:sz="0" w:space="0" w:color="auto"/>
        <w:right w:val="none" w:sz="0" w:space="0" w:color="auto"/>
      </w:divBdr>
    </w:div>
    <w:div w:id="440344613">
      <w:bodyDiv w:val="1"/>
      <w:marLeft w:val="0"/>
      <w:marRight w:val="0"/>
      <w:marTop w:val="0"/>
      <w:marBottom w:val="0"/>
      <w:divBdr>
        <w:top w:val="none" w:sz="0" w:space="0" w:color="auto"/>
        <w:left w:val="none" w:sz="0" w:space="0" w:color="auto"/>
        <w:bottom w:val="none" w:sz="0" w:space="0" w:color="auto"/>
        <w:right w:val="none" w:sz="0" w:space="0" w:color="auto"/>
      </w:divBdr>
    </w:div>
    <w:div w:id="440415832">
      <w:bodyDiv w:val="1"/>
      <w:marLeft w:val="0"/>
      <w:marRight w:val="0"/>
      <w:marTop w:val="0"/>
      <w:marBottom w:val="0"/>
      <w:divBdr>
        <w:top w:val="none" w:sz="0" w:space="0" w:color="auto"/>
        <w:left w:val="none" w:sz="0" w:space="0" w:color="auto"/>
        <w:bottom w:val="none" w:sz="0" w:space="0" w:color="auto"/>
        <w:right w:val="none" w:sz="0" w:space="0" w:color="auto"/>
      </w:divBdr>
    </w:div>
    <w:div w:id="440416519">
      <w:bodyDiv w:val="1"/>
      <w:marLeft w:val="0"/>
      <w:marRight w:val="0"/>
      <w:marTop w:val="0"/>
      <w:marBottom w:val="0"/>
      <w:divBdr>
        <w:top w:val="none" w:sz="0" w:space="0" w:color="auto"/>
        <w:left w:val="none" w:sz="0" w:space="0" w:color="auto"/>
        <w:bottom w:val="none" w:sz="0" w:space="0" w:color="auto"/>
        <w:right w:val="none" w:sz="0" w:space="0" w:color="auto"/>
      </w:divBdr>
    </w:div>
    <w:div w:id="447510675">
      <w:bodyDiv w:val="1"/>
      <w:marLeft w:val="0"/>
      <w:marRight w:val="0"/>
      <w:marTop w:val="0"/>
      <w:marBottom w:val="0"/>
      <w:divBdr>
        <w:top w:val="none" w:sz="0" w:space="0" w:color="auto"/>
        <w:left w:val="none" w:sz="0" w:space="0" w:color="auto"/>
        <w:bottom w:val="none" w:sz="0" w:space="0" w:color="auto"/>
        <w:right w:val="none" w:sz="0" w:space="0" w:color="auto"/>
      </w:divBdr>
    </w:div>
    <w:div w:id="447892060">
      <w:bodyDiv w:val="1"/>
      <w:marLeft w:val="0"/>
      <w:marRight w:val="0"/>
      <w:marTop w:val="0"/>
      <w:marBottom w:val="0"/>
      <w:divBdr>
        <w:top w:val="none" w:sz="0" w:space="0" w:color="auto"/>
        <w:left w:val="none" w:sz="0" w:space="0" w:color="auto"/>
        <w:bottom w:val="none" w:sz="0" w:space="0" w:color="auto"/>
        <w:right w:val="none" w:sz="0" w:space="0" w:color="auto"/>
      </w:divBdr>
    </w:div>
    <w:div w:id="449477879">
      <w:bodyDiv w:val="1"/>
      <w:marLeft w:val="0"/>
      <w:marRight w:val="0"/>
      <w:marTop w:val="0"/>
      <w:marBottom w:val="0"/>
      <w:divBdr>
        <w:top w:val="none" w:sz="0" w:space="0" w:color="auto"/>
        <w:left w:val="none" w:sz="0" w:space="0" w:color="auto"/>
        <w:bottom w:val="none" w:sz="0" w:space="0" w:color="auto"/>
        <w:right w:val="none" w:sz="0" w:space="0" w:color="auto"/>
      </w:divBdr>
    </w:div>
    <w:div w:id="451752878">
      <w:bodyDiv w:val="1"/>
      <w:marLeft w:val="0"/>
      <w:marRight w:val="0"/>
      <w:marTop w:val="0"/>
      <w:marBottom w:val="0"/>
      <w:divBdr>
        <w:top w:val="none" w:sz="0" w:space="0" w:color="auto"/>
        <w:left w:val="none" w:sz="0" w:space="0" w:color="auto"/>
        <w:bottom w:val="none" w:sz="0" w:space="0" w:color="auto"/>
        <w:right w:val="none" w:sz="0" w:space="0" w:color="auto"/>
      </w:divBdr>
    </w:div>
    <w:div w:id="452481428">
      <w:bodyDiv w:val="1"/>
      <w:marLeft w:val="0"/>
      <w:marRight w:val="0"/>
      <w:marTop w:val="0"/>
      <w:marBottom w:val="0"/>
      <w:divBdr>
        <w:top w:val="none" w:sz="0" w:space="0" w:color="auto"/>
        <w:left w:val="none" w:sz="0" w:space="0" w:color="auto"/>
        <w:bottom w:val="none" w:sz="0" w:space="0" w:color="auto"/>
        <w:right w:val="none" w:sz="0" w:space="0" w:color="auto"/>
      </w:divBdr>
    </w:div>
    <w:div w:id="452599718">
      <w:bodyDiv w:val="1"/>
      <w:marLeft w:val="0"/>
      <w:marRight w:val="0"/>
      <w:marTop w:val="0"/>
      <w:marBottom w:val="0"/>
      <w:divBdr>
        <w:top w:val="none" w:sz="0" w:space="0" w:color="auto"/>
        <w:left w:val="none" w:sz="0" w:space="0" w:color="auto"/>
        <w:bottom w:val="none" w:sz="0" w:space="0" w:color="auto"/>
        <w:right w:val="none" w:sz="0" w:space="0" w:color="auto"/>
      </w:divBdr>
      <w:divsChild>
        <w:div w:id="167600322">
          <w:marLeft w:val="0"/>
          <w:marRight w:val="0"/>
          <w:marTop w:val="0"/>
          <w:marBottom w:val="0"/>
          <w:divBdr>
            <w:top w:val="none" w:sz="0" w:space="0" w:color="auto"/>
            <w:left w:val="none" w:sz="0" w:space="0" w:color="auto"/>
            <w:bottom w:val="none" w:sz="0" w:space="0" w:color="auto"/>
            <w:right w:val="none" w:sz="0" w:space="0" w:color="auto"/>
          </w:divBdr>
          <w:divsChild>
            <w:div w:id="86725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5500">
      <w:bodyDiv w:val="1"/>
      <w:marLeft w:val="0"/>
      <w:marRight w:val="0"/>
      <w:marTop w:val="0"/>
      <w:marBottom w:val="0"/>
      <w:divBdr>
        <w:top w:val="none" w:sz="0" w:space="0" w:color="auto"/>
        <w:left w:val="none" w:sz="0" w:space="0" w:color="auto"/>
        <w:bottom w:val="none" w:sz="0" w:space="0" w:color="auto"/>
        <w:right w:val="none" w:sz="0" w:space="0" w:color="auto"/>
      </w:divBdr>
    </w:div>
    <w:div w:id="455753211">
      <w:bodyDiv w:val="1"/>
      <w:marLeft w:val="0"/>
      <w:marRight w:val="0"/>
      <w:marTop w:val="0"/>
      <w:marBottom w:val="0"/>
      <w:divBdr>
        <w:top w:val="none" w:sz="0" w:space="0" w:color="auto"/>
        <w:left w:val="none" w:sz="0" w:space="0" w:color="auto"/>
        <w:bottom w:val="none" w:sz="0" w:space="0" w:color="auto"/>
        <w:right w:val="none" w:sz="0" w:space="0" w:color="auto"/>
      </w:divBdr>
    </w:div>
    <w:div w:id="455756983">
      <w:bodyDiv w:val="1"/>
      <w:marLeft w:val="0"/>
      <w:marRight w:val="0"/>
      <w:marTop w:val="0"/>
      <w:marBottom w:val="0"/>
      <w:divBdr>
        <w:top w:val="none" w:sz="0" w:space="0" w:color="auto"/>
        <w:left w:val="none" w:sz="0" w:space="0" w:color="auto"/>
        <w:bottom w:val="none" w:sz="0" w:space="0" w:color="auto"/>
        <w:right w:val="none" w:sz="0" w:space="0" w:color="auto"/>
      </w:divBdr>
    </w:div>
    <w:div w:id="456070412">
      <w:bodyDiv w:val="1"/>
      <w:marLeft w:val="0"/>
      <w:marRight w:val="0"/>
      <w:marTop w:val="0"/>
      <w:marBottom w:val="0"/>
      <w:divBdr>
        <w:top w:val="none" w:sz="0" w:space="0" w:color="auto"/>
        <w:left w:val="none" w:sz="0" w:space="0" w:color="auto"/>
        <w:bottom w:val="none" w:sz="0" w:space="0" w:color="auto"/>
        <w:right w:val="none" w:sz="0" w:space="0" w:color="auto"/>
      </w:divBdr>
    </w:div>
    <w:div w:id="456267178">
      <w:bodyDiv w:val="1"/>
      <w:marLeft w:val="0"/>
      <w:marRight w:val="0"/>
      <w:marTop w:val="0"/>
      <w:marBottom w:val="0"/>
      <w:divBdr>
        <w:top w:val="none" w:sz="0" w:space="0" w:color="auto"/>
        <w:left w:val="none" w:sz="0" w:space="0" w:color="auto"/>
        <w:bottom w:val="none" w:sz="0" w:space="0" w:color="auto"/>
        <w:right w:val="none" w:sz="0" w:space="0" w:color="auto"/>
      </w:divBdr>
    </w:div>
    <w:div w:id="456602543">
      <w:bodyDiv w:val="1"/>
      <w:marLeft w:val="0"/>
      <w:marRight w:val="0"/>
      <w:marTop w:val="0"/>
      <w:marBottom w:val="0"/>
      <w:divBdr>
        <w:top w:val="none" w:sz="0" w:space="0" w:color="auto"/>
        <w:left w:val="none" w:sz="0" w:space="0" w:color="auto"/>
        <w:bottom w:val="none" w:sz="0" w:space="0" w:color="auto"/>
        <w:right w:val="none" w:sz="0" w:space="0" w:color="auto"/>
      </w:divBdr>
    </w:div>
    <w:div w:id="457264393">
      <w:bodyDiv w:val="1"/>
      <w:marLeft w:val="0"/>
      <w:marRight w:val="0"/>
      <w:marTop w:val="0"/>
      <w:marBottom w:val="0"/>
      <w:divBdr>
        <w:top w:val="none" w:sz="0" w:space="0" w:color="auto"/>
        <w:left w:val="none" w:sz="0" w:space="0" w:color="auto"/>
        <w:bottom w:val="none" w:sz="0" w:space="0" w:color="auto"/>
        <w:right w:val="none" w:sz="0" w:space="0" w:color="auto"/>
      </w:divBdr>
    </w:div>
    <w:div w:id="457797525">
      <w:bodyDiv w:val="1"/>
      <w:marLeft w:val="0"/>
      <w:marRight w:val="0"/>
      <w:marTop w:val="0"/>
      <w:marBottom w:val="0"/>
      <w:divBdr>
        <w:top w:val="none" w:sz="0" w:space="0" w:color="auto"/>
        <w:left w:val="none" w:sz="0" w:space="0" w:color="auto"/>
        <w:bottom w:val="none" w:sz="0" w:space="0" w:color="auto"/>
        <w:right w:val="none" w:sz="0" w:space="0" w:color="auto"/>
      </w:divBdr>
    </w:div>
    <w:div w:id="458380217">
      <w:bodyDiv w:val="1"/>
      <w:marLeft w:val="0"/>
      <w:marRight w:val="0"/>
      <w:marTop w:val="0"/>
      <w:marBottom w:val="0"/>
      <w:divBdr>
        <w:top w:val="none" w:sz="0" w:space="0" w:color="auto"/>
        <w:left w:val="none" w:sz="0" w:space="0" w:color="auto"/>
        <w:bottom w:val="none" w:sz="0" w:space="0" w:color="auto"/>
        <w:right w:val="none" w:sz="0" w:space="0" w:color="auto"/>
      </w:divBdr>
    </w:div>
    <w:div w:id="459302177">
      <w:bodyDiv w:val="1"/>
      <w:marLeft w:val="0"/>
      <w:marRight w:val="0"/>
      <w:marTop w:val="0"/>
      <w:marBottom w:val="0"/>
      <w:divBdr>
        <w:top w:val="none" w:sz="0" w:space="0" w:color="auto"/>
        <w:left w:val="none" w:sz="0" w:space="0" w:color="auto"/>
        <w:bottom w:val="none" w:sz="0" w:space="0" w:color="auto"/>
        <w:right w:val="none" w:sz="0" w:space="0" w:color="auto"/>
      </w:divBdr>
    </w:div>
    <w:div w:id="460922265">
      <w:bodyDiv w:val="1"/>
      <w:marLeft w:val="0"/>
      <w:marRight w:val="0"/>
      <w:marTop w:val="0"/>
      <w:marBottom w:val="0"/>
      <w:divBdr>
        <w:top w:val="none" w:sz="0" w:space="0" w:color="auto"/>
        <w:left w:val="none" w:sz="0" w:space="0" w:color="auto"/>
        <w:bottom w:val="none" w:sz="0" w:space="0" w:color="auto"/>
        <w:right w:val="none" w:sz="0" w:space="0" w:color="auto"/>
      </w:divBdr>
    </w:div>
    <w:div w:id="461314289">
      <w:bodyDiv w:val="1"/>
      <w:marLeft w:val="0"/>
      <w:marRight w:val="0"/>
      <w:marTop w:val="0"/>
      <w:marBottom w:val="0"/>
      <w:divBdr>
        <w:top w:val="none" w:sz="0" w:space="0" w:color="auto"/>
        <w:left w:val="none" w:sz="0" w:space="0" w:color="auto"/>
        <w:bottom w:val="none" w:sz="0" w:space="0" w:color="auto"/>
        <w:right w:val="none" w:sz="0" w:space="0" w:color="auto"/>
      </w:divBdr>
    </w:div>
    <w:div w:id="464390932">
      <w:bodyDiv w:val="1"/>
      <w:marLeft w:val="0"/>
      <w:marRight w:val="0"/>
      <w:marTop w:val="0"/>
      <w:marBottom w:val="0"/>
      <w:divBdr>
        <w:top w:val="none" w:sz="0" w:space="0" w:color="auto"/>
        <w:left w:val="none" w:sz="0" w:space="0" w:color="auto"/>
        <w:bottom w:val="none" w:sz="0" w:space="0" w:color="auto"/>
        <w:right w:val="none" w:sz="0" w:space="0" w:color="auto"/>
      </w:divBdr>
      <w:divsChild>
        <w:div w:id="1214853137">
          <w:marLeft w:val="0"/>
          <w:marRight w:val="0"/>
          <w:marTop w:val="0"/>
          <w:marBottom w:val="0"/>
          <w:divBdr>
            <w:top w:val="none" w:sz="0" w:space="0" w:color="auto"/>
            <w:left w:val="none" w:sz="0" w:space="0" w:color="auto"/>
            <w:bottom w:val="none" w:sz="0" w:space="0" w:color="auto"/>
            <w:right w:val="none" w:sz="0" w:space="0" w:color="auto"/>
          </w:divBdr>
          <w:divsChild>
            <w:div w:id="295187034">
              <w:marLeft w:val="0"/>
              <w:marRight w:val="0"/>
              <w:marTop w:val="0"/>
              <w:marBottom w:val="0"/>
              <w:divBdr>
                <w:top w:val="none" w:sz="0" w:space="0" w:color="auto"/>
                <w:left w:val="none" w:sz="0" w:space="0" w:color="auto"/>
                <w:bottom w:val="none" w:sz="0" w:space="0" w:color="auto"/>
                <w:right w:val="none" w:sz="0" w:space="0" w:color="auto"/>
              </w:divBdr>
              <w:divsChild>
                <w:div w:id="1818716741">
                  <w:marLeft w:val="0"/>
                  <w:marRight w:val="0"/>
                  <w:marTop w:val="0"/>
                  <w:marBottom w:val="0"/>
                  <w:divBdr>
                    <w:top w:val="none" w:sz="0" w:space="0" w:color="auto"/>
                    <w:left w:val="none" w:sz="0" w:space="0" w:color="auto"/>
                    <w:bottom w:val="none" w:sz="0" w:space="0" w:color="auto"/>
                    <w:right w:val="none" w:sz="0" w:space="0" w:color="auto"/>
                  </w:divBdr>
                  <w:divsChild>
                    <w:div w:id="129252943">
                      <w:marLeft w:val="0"/>
                      <w:marRight w:val="0"/>
                      <w:marTop w:val="0"/>
                      <w:marBottom w:val="0"/>
                      <w:divBdr>
                        <w:top w:val="none" w:sz="0" w:space="0" w:color="auto"/>
                        <w:left w:val="none" w:sz="0" w:space="0" w:color="auto"/>
                        <w:bottom w:val="none" w:sz="0" w:space="0" w:color="auto"/>
                        <w:right w:val="none" w:sz="0" w:space="0" w:color="auto"/>
                      </w:divBdr>
                      <w:divsChild>
                        <w:div w:id="2026125676">
                          <w:marLeft w:val="-204"/>
                          <w:marRight w:val="0"/>
                          <w:marTop w:val="0"/>
                          <w:marBottom w:val="0"/>
                          <w:divBdr>
                            <w:top w:val="none" w:sz="0" w:space="0" w:color="auto"/>
                            <w:left w:val="none" w:sz="0" w:space="0" w:color="auto"/>
                            <w:bottom w:val="none" w:sz="0" w:space="0" w:color="auto"/>
                            <w:right w:val="none" w:sz="0" w:space="0" w:color="auto"/>
                          </w:divBdr>
                          <w:divsChild>
                            <w:div w:id="948123648">
                              <w:marLeft w:val="0"/>
                              <w:marRight w:val="0"/>
                              <w:marTop w:val="0"/>
                              <w:marBottom w:val="0"/>
                              <w:divBdr>
                                <w:top w:val="none" w:sz="0" w:space="0" w:color="auto"/>
                                <w:left w:val="none" w:sz="0" w:space="0" w:color="auto"/>
                                <w:bottom w:val="none" w:sz="0" w:space="0" w:color="auto"/>
                                <w:right w:val="none" w:sz="0" w:space="0" w:color="auto"/>
                              </w:divBdr>
                              <w:divsChild>
                                <w:div w:id="121771603">
                                  <w:marLeft w:val="0"/>
                                  <w:marRight w:val="0"/>
                                  <w:marTop w:val="0"/>
                                  <w:marBottom w:val="0"/>
                                  <w:divBdr>
                                    <w:top w:val="none" w:sz="0" w:space="0" w:color="auto"/>
                                    <w:left w:val="none" w:sz="0" w:space="0" w:color="auto"/>
                                    <w:bottom w:val="none" w:sz="0" w:space="0" w:color="auto"/>
                                    <w:right w:val="none" w:sz="0" w:space="0" w:color="auto"/>
                                  </w:divBdr>
                                  <w:divsChild>
                                    <w:div w:id="635573163">
                                      <w:marLeft w:val="0"/>
                                      <w:marRight w:val="0"/>
                                      <w:marTop w:val="0"/>
                                      <w:marBottom w:val="0"/>
                                      <w:divBdr>
                                        <w:top w:val="none" w:sz="0" w:space="0" w:color="auto"/>
                                        <w:left w:val="none" w:sz="0" w:space="0" w:color="auto"/>
                                        <w:bottom w:val="none" w:sz="0" w:space="0" w:color="auto"/>
                                        <w:right w:val="none" w:sz="0" w:space="0" w:color="auto"/>
                                      </w:divBdr>
                                    </w:div>
                                  </w:divsChild>
                                </w:div>
                                <w:div w:id="568537753">
                                  <w:marLeft w:val="0"/>
                                  <w:marRight w:val="0"/>
                                  <w:marTop w:val="0"/>
                                  <w:marBottom w:val="312"/>
                                  <w:divBdr>
                                    <w:top w:val="none" w:sz="0" w:space="0" w:color="auto"/>
                                    <w:left w:val="none" w:sz="0" w:space="0" w:color="auto"/>
                                    <w:bottom w:val="none" w:sz="0" w:space="0" w:color="auto"/>
                                    <w:right w:val="none" w:sz="0" w:space="0" w:color="auto"/>
                                  </w:divBdr>
                                  <w:divsChild>
                                    <w:div w:id="20877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6893911">
      <w:bodyDiv w:val="1"/>
      <w:marLeft w:val="0"/>
      <w:marRight w:val="0"/>
      <w:marTop w:val="0"/>
      <w:marBottom w:val="0"/>
      <w:divBdr>
        <w:top w:val="none" w:sz="0" w:space="0" w:color="auto"/>
        <w:left w:val="none" w:sz="0" w:space="0" w:color="auto"/>
        <w:bottom w:val="none" w:sz="0" w:space="0" w:color="auto"/>
        <w:right w:val="none" w:sz="0" w:space="0" w:color="auto"/>
      </w:divBdr>
    </w:div>
    <w:div w:id="467934854">
      <w:bodyDiv w:val="1"/>
      <w:marLeft w:val="0"/>
      <w:marRight w:val="0"/>
      <w:marTop w:val="0"/>
      <w:marBottom w:val="0"/>
      <w:divBdr>
        <w:top w:val="none" w:sz="0" w:space="0" w:color="auto"/>
        <w:left w:val="none" w:sz="0" w:space="0" w:color="auto"/>
        <w:bottom w:val="none" w:sz="0" w:space="0" w:color="auto"/>
        <w:right w:val="none" w:sz="0" w:space="0" w:color="auto"/>
      </w:divBdr>
      <w:divsChild>
        <w:div w:id="4405460">
          <w:marLeft w:val="720"/>
          <w:marRight w:val="0"/>
          <w:marTop w:val="0"/>
          <w:marBottom w:val="0"/>
          <w:divBdr>
            <w:top w:val="none" w:sz="0" w:space="0" w:color="auto"/>
            <w:left w:val="none" w:sz="0" w:space="0" w:color="auto"/>
            <w:bottom w:val="none" w:sz="0" w:space="0" w:color="auto"/>
            <w:right w:val="none" w:sz="0" w:space="0" w:color="auto"/>
          </w:divBdr>
        </w:div>
        <w:div w:id="14816588">
          <w:marLeft w:val="0"/>
          <w:marRight w:val="100"/>
          <w:marTop w:val="0"/>
          <w:marBottom w:val="0"/>
          <w:divBdr>
            <w:top w:val="none" w:sz="0" w:space="0" w:color="auto"/>
            <w:left w:val="none" w:sz="0" w:space="0" w:color="auto"/>
            <w:bottom w:val="none" w:sz="0" w:space="0" w:color="auto"/>
            <w:right w:val="none" w:sz="0" w:space="0" w:color="auto"/>
          </w:divBdr>
        </w:div>
        <w:div w:id="20790253">
          <w:marLeft w:val="0"/>
          <w:marRight w:val="0"/>
          <w:marTop w:val="0"/>
          <w:marBottom w:val="0"/>
          <w:divBdr>
            <w:top w:val="none" w:sz="0" w:space="0" w:color="auto"/>
            <w:left w:val="none" w:sz="0" w:space="0" w:color="auto"/>
            <w:bottom w:val="none" w:sz="0" w:space="0" w:color="auto"/>
            <w:right w:val="none" w:sz="0" w:space="0" w:color="auto"/>
          </w:divBdr>
        </w:div>
        <w:div w:id="26108841">
          <w:marLeft w:val="0"/>
          <w:marRight w:val="0"/>
          <w:marTop w:val="0"/>
          <w:marBottom w:val="0"/>
          <w:divBdr>
            <w:top w:val="none" w:sz="0" w:space="0" w:color="auto"/>
            <w:left w:val="none" w:sz="0" w:space="0" w:color="auto"/>
            <w:bottom w:val="none" w:sz="0" w:space="0" w:color="auto"/>
            <w:right w:val="none" w:sz="0" w:space="0" w:color="auto"/>
          </w:divBdr>
        </w:div>
        <w:div w:id="55469364">
          <w:marLeft w:val="0"/>
          <w:marRight w:val="0"/>
          <w:marTop w:val="0"/>
          <w:marBottom w:val="0"/>
          <w:divBdr>
            <w:top w:val="none" w:sz="0" w:space="0" w:color="auto"/>
            <w:left w:val="none" w:sz="0" w:space="0" w:color="auto"/>
            <w:bottom w:val="none" w:sz="0" w:space="0" w:color="auto"/>
            <w:right w:val="none" w:sz="0" w:space="0" w:color="auto"/>
          </w:divBdr>
        </w:div>
        <w:div w:id="73404041">
          <w:marLeft w:val="0"/>
          <w:marRight w:val="0"/>
          <w:marTop w:val="0"/>
          <w:marBottom w:val="0"/>
          <w:divBdr>
            <w:top w:val="none" w:sz="0" w:space="0" w:color="auto"/>
            <w:left w:val="none" w:sz="0" w:space="0" w:color="auto"/>
            <w:bottom w:val="none" w:sz="0" w:space="0" w:color="auto"/>
            <w:right w:val="none" w:sz="0" w:space="0" w:color="auto"/>
          </w:divBdr>
        </w:div>
        <w:div w:id="256136422">
          <w:marLeft w:val="0"/>
          <w:marRight w:val="0"/>
          <w:marTop w:val="0"/>
          <w:marBottom w:val="0"/>
          <w:divBdr>
            <w:top w:val="none" w:sz="0" w:space="0" w:color="auto"/>
            <w:left w:val="none" w:sz="0" w:space="0" w:color="auto"/>
            <w:bottom w:val="none" w:sz="0" w:space="0" w:color="auto"/>
            <w:right w:val="none" w:sz="0" w:space="0" w:color="auto"/>
          </w:divBdr>
        </w:div>
        <w:div w:id="270674370">
          <w:marLeft w:val="0"/>
          <w:marRight w:val="100"/>
          <w:marTop w:val="0"/>
          <w:marBottom w:val="0"/>
          <w:divBdr>
            <w:top w:val="none" w:sz="0" w:space="0" w:color="auto"/>
            <w:left w:val="none" w:sz="0" w:space="0" w:color="auto"/>
            <w:bottom w:val="none" w:sz="0" w:space="0" w:color="auto"/>
            <w:right w:val="none" w:sz="0" w:space="0" w:color="auto"/>
          </w:divBdr>
        </w:div>
        <w:div w:id="278606354">
          <w:marLeft w:val="0"/>
          <w:marRight w:val="0"/>
          <w:marTop w:val="0"/>
          <w:marBottom w:val="0"/>
          <w:divBdr>
            <w:top w:val="none" w:sz="0" w:space="0" w:color="auto"/>
            <w:left w:val="none" w:sz="0" w:space="0" w:color="auto"/>
            <w:bottom w:val="none" w:sz="0" w:space="0" w:color="auto"/>
            <w:right w:val="none" w:sz="0" w:space="0" w:color="auto"/>
          </w:divBdr>
        </w:div>
        <w:div w:id="287515140">
          <w:marLeft w:val="0"/>
          <w:marRight w:val="0"/>
          <w:marTop w:val="0"/>
          <w:marBottom w:val="0"/>
          <w:divBdr>
            <w:top w:val="none" w:sz="0" w:space="0" w:color="auto"/>
            <w:left w:val="none" w:sz="0" w:space="0" w:color="auto"/>
            <w:bottom w:val="none" w:sz="0" w:space="0" w:color="auto"/>
            <w:right w:val="none" w:sz="0" w:space="0" w:color="auto"/>
          </w:divBdr>
        </w:div>
        <w:div w:id="317155820">
          <w:marLeft w:val="0"/>
          <w:marRight w:val="100"/>
          <w:marTop w:val="0"/>
          <w:marBottom w:val="0"/>
          <w:divBdr>
            <w:top w:val="none" w:sz="0" w:space="0" w:color="auto"/>
            <w:left w:val="none" w:sz="0" w:space="0" w:color="auto"/>
            <w:bottom w:val="none" w:sz="0" w:space="0" w:color="auto"/>
            <w:right w:val="none" w:sz="0" w:space="0" w:color="auto"/>
          </w:divBdr>
        </w:div>
        <w:div w:id="326831531">
          <w:marLeft w:val="0"/>
          <w:marRight w:val="0"/>
          <w:marTop w:val="0"/>
          <w:marBottom w:val="0"/>
          <w:divBdr>
            <w:top w:val="none" w:sz="0" w:space="0" w:color="auto"/>
            <w:left w:val="none" w:sz="0" w:space="0" w:color="auto"/>
            <w:bottom w:val="none" w:sz="0" w:space="0" w:color="auto"/>
            <w:right w:val="none" w:sz="0" w:space="0" w:color="auto"/>
          </w:divBdr>
        </w:div>
        <w:div w:id="383912043">
          <w:marLeft w:val="0"/>
          <w:marRight w:val="0"/>
          <w:marTop w:val="0"/>
          <w:marBottom w:val="0"/>
          <w:divBdr>
            <w:top w:val="none" w:sz="0" w:space="0" w:color="auto"/>
            <w:left w:val="none" w:sz="0" w:space="0" w:color="auto"/>
            <w:bottom w:val="none" w:sz="0" w:space="0" w:color="auto"/>
            <w:right w:val="none" w:sz="0" w:space="0" w:color="auto"/>
          </w:divBdr>
        </w:div>
        <w:div w:id="410465734">
          <w:marLeft w:val="0"/>
          <w:marRight w:val="0"/>
          <w:marTop w:val="0"/>
          <w:marBottom w:val="0"/>
          <w:divBdr>
            <w:top w:val="none" w:sz="0" w:space="0" w:color="auto"/>
            <w:left w:val="none" w:sz="0" w:space="0" w:color="auto"/>
            <w:bottom w:val="none" w:sz="0" w:space="0" w:color="auto"/>
            <w:right w:val="none" w:sz="0" w:space="0" w:color="auto"/>
          </w:divBdr>
        </w:div>
        <w:div w:id="526142292">
          <w:marLeft w:val="0"/>
          <w:marRight w:val="0"/>
          <w:marTop w:val="0"/>
          <w:marBottom w:val="0"/>
          <w:divBdr>
            <w:top w:val="none" w:sz="0" w:space="0" w:color="auto"/>
            <w:left w:val="none" w:sz="0" w:space="0" w:color="auto"/>
            <w:bottom w:val="none" w:sz="0" w:space="0" w:color="auto"/>
            <w:right w:val="none" w:sz="0" w:space="0" w:color="auto"/>
          </w:divBdr>
        </w:div>
        <w:div w:id="584388857">
          <w:marLeft w:val="0"/>
          <w:marRight w:val="0"/>
          <w:marTop w:val="0"/>
          <w:marBottom w:val="0"/>
          <w:divBdr>
            <w:top w:val="none" w:sz="0" w:space="0" w:color="auto"/>
            <w:left w:val="none" w:sz="0" w:space="0" w:color="auto"/>
            <w:bottom w:val="none" w:sz="0" w:space="0" w:color="auto"/>
            <w:right w:val="none" w:sz="0" w:space="0" w:color="auto"/>
          </w:divBdr>
        </w:div>
        <w:div w:id="600259447">
          <w:marLeft w:val="0"/>
          <w:marRight w:val="0"/>
          <w:marTop w:val="0"/>
          <w:marBottom w:val="200"/>
          <w:divBdr>
            <w:top w:val="none" w:sz="0" w:space="0" w:color="auto"/>
            <w:left w:val="none" w:sz="0" w:space="0" w:color="auto"/>
            <w:bottom w:val="none" w:sz="0" w:space="0" w:color="auto"/>
            <w:right w:val="none" w:sz="0" w:space="0" w:color="auto"/>
          </w:divBdr>
        </w:div>
        <w:div w:id="688264974">
          <w:marLeft w:val="0"/>
          <w:marRight w:val="0"/>
          <w:marTop w:val="0"/>
          <w:marBottom w:val="0"/>
          <w:divBdr>
            <w:top w:val="none" w:sz="0" w:space="0" w:color="auto"/>
            <w:left w:val="none" w:sz="0" w:space="0" w:color="auto"/>
            <w:bottom w:val="none" w:sz="0" w:space="0" w:color="auto"/>
            <w:right w:val="none" w:sz="0" w:space="0" w:color="auto"/>
          </w:divBdr>
        </w:div>
        <w:div w:id="775441132">
          <w:marLeft w:val="0"/>
          <w:marRight w:val="0"/>
          <w:marTop w:val="0"/>
          <w:marBottom w:val="0"/>
          <w:divBdr>
            <w:top w:val="none" w:sz="0" w:space="0" w:color="auto"/>
            <w:left w:val="none" w:sz="0" w:space="0" w:color="auto"/>
            <w:bottom w:val="none" w:sz="0" w:space="0" w:color="auto"/>
            <w:right w:val="none" w:sz="0" w:space="0" w:color="auto"/>
          </w:divBdr>
        </w:div>
        <w:div w:id="890001304">
          <w:marLeft w:val="0"/>
          <w:marRight w:val="0"/>
          <w:marTop w:val="0"/>
          <w:marBottom w:val="0"/>
          <w:divBdr>
            <w:top w:val="none" w:sz="0" w:space="0" w:color="auto"/>
            <w:left w:val="none" w:sz="0" w:space="0" w:color="auto"/>
            <w:bottom w:val="none" w:sz="0" w:space="0" w:color="auto"/>
            <w:right w:val="none" w:sz="0" w:space="0" w:color="auto"/>
          </w:divBdr>
        </w:div>
        <w:div w:id="915091400">
          <w:marLeft w:val="0"/>
          <w:marRight w:val="0"/>
          <w:marTop w:val="0"/>
          <w:marBottom w:val="0"/>
          <w:divBdr>
            <w:top w:val="none" w:sz="0" w:space="0" w:color="auto"/>
            <w:left w:val="none" w:sz="0" w:space="0" w:color="auto"/>
            <w:bottom w:val="none" w:sz="0" w:space="0" w:color="auto"/>
            <w:right w:val="none" w:sz="0" w:space="0" w:color="auto"/>
          </w:divBdr>
        </w:div>
        <w:div w:id="986133484">
          <w:marLeft w:val="0"/>
          <w:marRight w:val="100"/>
          <w:marTop w:val="0"/>
          <w:marBottom w:val="0"/>
          <w:divBdr>
            <w:top w:val="none" w:sz="0" w:space="0" w:color="auto"/>
            <w:left w:val="none" w:sz="0" w:space="0" w:color="auto"/>
            <w:bottom w:val="none" w:sz="0" w:space="0" w:color="auto"/>
            <w:right w:val="none" w:sz="0" w:space="0" w:color="auto"/>
          </w:divBdr>
        </w:div>
        <w:div w:id="1041519031">
          <w:marLeft w:val="0"/>
          <w:marRight w:val="0"/>
          <w:marTop w:val="0"/>
          <w:marBottom w:val="0"/>
          <w:divBdr>
            <w:top w:val="none" w:sz="0" w:space="0" w:color="auto"/>
            <w:left w:val="none" w:sz="0" w:space="0" w:color="auto"/>
            <w:bottom w:val="none" w:sz="0" w:space="0" w:color="auto"/>
            <w:right w:val="none" w:sz="0" w:space="0" w:color="auto"/>
          </w:divBdr>
        </w:div>
        <w:div w:id="1130174467">
          <w:marLeft w:val="0"/>
          <w:marRight w:val="0"/>
          <w:marTop w:val="0"/>
          <w:marBottom w:val="0"/>
          <w:divBdr>
            <w:top w:val="none" w:sz="0" w:space="0" w:color="auto"/>
            <w:left w:val="none" w:sz="0" w:space="0" w:color="auto"/>
            <w:bottom w:val="none" w:sz="0" w:space="0" w:color="auto"/>
            <w:right w:val="none" w:sz="0" w:space="0" w:color="auto"/>
          </w:divBdr>
        </w:div>
        <w:div w:id="1140608544">
          <w:marLeft w:val="0"/>
          <w:marRight w:val="0"/>
          <w:marTop w:val="0"/>
          <w:marBottom w:val="0"/>
          <w:divBdr>
            <w:top w:val="none" w:sz="0" w:space="0" w:color="auto"/>
            <w:left w:val="none" w:sz="0" w:space="0" w:color="auto"/>
            <w:bottom w:val="none" w:sz="0" w:space="0" w:color="auto"/>
            <w:right w:val="none" w:sz="0" w:space="0" w:color="auto"/>
          </w:divBdr>
        </w:div>
        <w:div w:id="1190531444">
          <w:marLeft w:val="0"/>
          <w:marRight w:val="0"/>
          <w:marTop w:val="0"/>
          <w:marBottom w:val="0"/>
          <w:divBdr>
            <w:top w:val="none" w:sz="0" w:space="0" w:color="auto"/>
            <w:left w:val="none" w:sz="0" w:space="0" w:color="auto"/>
            <w:bottom w:val="none" w:sz="0" w:space="0" w:color="auto"/>
            <w:right w:val="none" w:sz="0" w:space="0" w:color="auto"/>
          </w:divBdr>
        </w:div>
        <w:div w:id="1265306324">
          <w:marLeft w:val="0"/>
          <w:marRight w:val="100"/>
          <w:marTop w:val="0"/>
          <w:marBottom w:val="0"/>
          <w:divBdr>
            <w:top w:val="none" w:sz="0" w:space="0" w:color="auto"/>
            <w:left w:val="none" w:sz="0" w:space="0" w:color="auto"/>
            <w:bottom w:val="none" w:sz="0" w:space="0" w:color="auto"/>
            <w:right w:val="none" w:sz="0" w:space="0" w:color="auto"/>
          </w:divBdr>
        </w:div>
        <w:div w:id="1322274519">
          <w:marLeft w:val="0"/>
          <w:marRight w:val="0"/>
          <w:marTop w:val="0"/>
          <w:marBottom w:val="0"/>
          <w:divBdr>
            <w:top w:val="none" w:sz="0" w:space="0" w:color="auto"/>
            <w:left w:val="none" w:sz="0" w:space="0" w:color="auto"/>
            <w:bottom w:val="none" w:sz="0" w:space="0" w:color="auto"/>
            <w:right w:val="none" w:sz="0" w:space="0" w:color="auto"/>
          </w:divBdr>
        </w:div>
        <w:div w:id="1369800416">
          <w:marLeft w:val="0"/>
          <w:marRight w:val="0"/>
          <w:marTop w:val="0"/>
          <w:marBottom w:val="0"/>
          <w:divBdr>
            <w:top w:val="none" w:sz="0" w:space="0" w:color="auto"/>
            <w:left w:val="none" w:sz="0" w:space="0" w:color="auto"/>
            <w:bottom w:val="none" w:sz="0" w:space="0" w:color="auto"/>
            <w:right w:val="none" w:sz="0" w:space="0" w:color="auto"/>
          </w:divBdr>
        </w:div>
        <w:div w:id="1664358861">
          <w:marLeft w:val="0"/>
          <w:marRight w:val="0"/>
          <w:marTop w:val="0"/>
          <w:marBottom w:val="0"/>
          <w:divBdr>
            <w:top w:val="none" w:sz="0" w:space="0" w:color="auto"/>
            <w:left w:val="none" w:sz="0" w:space="0" w:color="auto"/>
            <w:bottom w:val="none" w:sz="0" w:space="0" w:color="auto"/>
            <w:right w:val="none" w:sz="0" w:space="0" w:color="auto"/>
          </w:divBdr>
        </w:div>
        <w:div w:id="1668632814">
          <w:marLeft w:val="0"/>
          <w:marRight w:val="0"/>
          <w:marTop w:val="0"/>
          <w:marBottom w:val="0"/>
          <w:divBdr>
            <w:top w:val="none" w:sz="0" w:space="0" w:color="auto"/>
            <w:left w:val="none" w:sz="0" w:space="0" w:color="auto"/>
            <w:bottom w:val="none" w:sz="0" w:space="0" w:color="auto"/>
            <w:right w:val="none" w:sz="0" w:space="0" w:color="auto"/>
          </w:divBdr>
        </w:div>
        <w:div w:id="1704817599">
          <w:marLeft w:val="0"/>
          <w:marRight w:val="0"/>
          <w:marTop w:val="0"/>
          <w:marBottom w:val="0"/>
          <w:divBdr>
            <w:top w:val="none" w:sz="0" w:space="0" w:color="auto"/>
            <w:left w:val="none" w:sz="0" w:space="0" w:color="auto"/>
            <w:bottom w:val="none" w:sz="0" w:space="0" w:color="auto"/>
            <w:right w:val="none" w:sz="0" w:space="0" w:color="auto"/>
          </w:divBdr>
        </w:div>
        <w:div w:id="1742406421">
          <w:marLeft w:val="0"/>
          <w:marRight w:val="0"/>
          <w:marTop w:val="0"/>
          <w:marBottom w:val="0"/>
          <w:divBdr>
            <w:top w:val="none" w:sz="0" w:space="0" w:color="auto"/>
            <w:left w:val="none" w:sz="0" w:space="0" w:color="auto"/>
            <w:bottom w:val="none" w:sz="0" w:space="0" w:color="auto"/>
            <w:right w:val="none" w:sz="0" w:space="0" w:color="auto"/>
          </w:divBdr>
        </w:div>
        <w:div w:id="1804537445">
          <w:marLeft w:val="0"/>
          <w:marRight w:val="0"/>
          <w:marTop w:val="0"/>
          <w:marBottom w:val="0"/>
          <w:divBdr>
            <w:top w:val="none" w:sz="0" w:space="0" w:color="auto"/>
            <w:left w:val="none" w:sz="0" w:space="0" w:color="auto"/>
            <w:bottom w:val="none" w:sz="0" w:space="0" w:color="auto"/>
            <w:right w:val="none" w:sz="0" w:space="0" w:color="auto"/>
          </w:divBdr>
        </w:div>
        <w:div w:id="1807700047">
          <w:marLeft w:val="0"/>
          <w:marRight w:val="0"/>
          <w:marTop w:val="0"/>
          <w:marBottom w:val="0"/>
          <w:divBdr>
            <w:top w:val="none" w:sz="0" w:space="0" w:color="auto"/>
            <w:left w:val="none" w:sz="0" w:space="0" w:color="auto"/>
            <w:bottom w:val="none" w:sz="0" w:space="0" w:color="auto"/>
            <w:right w:val="none" w:sz="0" w:space="0" w:color="auto"/>
          </w:divBdr>
        </w:div>
        <w:div w:id="1807969450">
          <w:marLeft w:val="0"/>
          <w:marRight w:val="0"/>
          <w:marTop w:val="0"/>
          <w:marBottom w:val="0"/>
          <w:divBdr>
            <w:top w:val="none" w:sz="0" w:space="0" w:color="auto"/>
            <w:left w:val="none" w:sz="0" w:space="0" w:color="auto"/>
            <w:bottom w:val="none" w:sz="0" w:space="0" w:color="auto"/>
            <w:right w:val="none" w:sz="0" w:space="0" w:color="auto"/>
          </w:divBdr>
        </w:div>
        <w:div w:id="1815414375">
          <w:marLeft w:val="0"/>
          <w:marRight w:val="0"/>
          <w:marTop w:val="0"/>
          <w:marBottom w:val="0"/>
          <w:divBdr>
            <w:top w:val="none" w:sz="0" w:space="0" w:color="auto"/>
            <w:left w:val="none" w:sz="0" w:space="0" w:color="auto"/>
            <w:bottom w:val="none" w:sz="0" w:space="0" w:color="auto"/>
            <w:right w:val="none" w:sz="0" w:space="0" w:color="auto"/>
          </w:divBdr>
        </w:div>
        <w:div w:id="1833644225">
          <w:marLeft w:val="0"/>
          <w:marRight w:val="0"/>
          <w:marTop w:val="0"/>
          <w:marBottom w:val="0"/>
          <w:divBdr>
            <w:top w:val="none" w:sz="0" w:space="0" w:color="auto"/>
            <w:left w:val="none" w:sz="0" w:space="0" w:color="auto"/>
            <w:bottom w:val="none" w:sz="0" w:space="0" w:color="auto"/>
            <w:right w:val="none" w:sz="0" w:space="0" w:color="auto"/>
          </w:divBdr>
        </w:div>
        <w:div w:id="1835141268">
          <w:marLeft w:val="0"/>
          <w:marRight w:val="100"/>
          <w:marTop w:val="0"/>
          <w:marBottom w:val="0"/>
          <w:divBdr>
            <w:top w:val="none" w:sz="0" w:space="0" w:color="auto"/>
            <w:left w:val="none" w:sz="0" w:space="0" w:color="auto"/>
            <w:bottom w:val="none" w:sz="0" w:space="0" w:color="auto"/>
            <w:right w:val="none" w:sz="0" w:space="0" w:color="auto"/>
          </w:divBdr>
        </w:div>
        <w:div w:id="1850371041">
          <w:marLeft w:val="0"/>
          <w:marRight w:val="0"/>
          <w:marTop w:val="0"/>
          <w:marBottom w:val="0"/>
          <w:divBdr>
            <w:top w:val="none" w:sz="0" w:space="0" w:color="auto"/>
            <w:left w:val="none" w:sz="0" w:space="0" w:color="auto"/>
            <w:bottom w:val="none" w:sz="0" w:space="0" w:color="auto"/>
            <w:right w:val="none" w:sz="0" w:space="0" w:color="auto"/>
          </w:divBdr>
        </w:div>
        <w:div w:id="1877817213">
          <w:marLeft w:val="0"/>
          <w:marRight w:val="0"/>
          <w:marTop w:val="0"/>
          <w:marBottom w:val="0"/>
          <w:divBdr>
            <w:top w:val="none" w:sz="0" w:space="0" w:color="auto"/>
            <w:left w:val="none" w:sz="0" w:space="0" w:color="auto"/>
            <w:bottom w:val="none" w:sz="0" w:space="0" w:color="auto"/>
            <w:right w:val="none" w:sz="0" w:space="0" w:color="auto"/>
          </w:divBdr>
        </w:div>
        <w:div w:id="1966764771">
          <w:marLeft w:val="0"/>
          <w:marRight w:val="0"/>
          <w:marTop w:val="0"/>
          <w:marBottom w:val="0"/>
          <w:divBdr>
            <w:top w:val="none" w:sz="0" w:space="0" w:color="auto"/>
            <w:left w:val="none" w:sz="0" w:space="0" w:color="auto"/>
            <w:bottom w:val="none" w:sz="0" w:space="0" w:color="auto"/>
            <w:right w:val="none" w:sz="0" w:space="0" w:color="auto"/>
          </w:divBdr>
        </w:div>
        <w:div w:id="1971324988">
          <w:marLeft w:val="0"/>
          <w:marRight w:val="0"/>
          <w:marTop w:val="0"/>
          <w:marBottom w:val="0"/>
          <w:divBdr>
            <w:top w:val="none" w:sz="0" w:space="0" w:color="auto"/>
            <w:left w:val="none" w:sz="0" w:space="0" w:color="auto"/>
            <w:bottom w:val="none" w:sz="0" w:space="0" w:color="auto"/>
            <w:right w:val="none" w:sz="0" w:space="0" w:color="auto"/>
          </w:divBdr>
        </w:div>
        <w:div w:id="1978488934">
          <w:marLeft w:val="0"/>
          <w:marRight w:val="0"/>
          <w:marTop w:val="0"/>
          <w:marBottom w:val="0"/>
          <w:divBdr>
            <w:top w:val="none" w:sz="0" w:space="0" w:color="auto"/>
            <w:left w:val="none" w:sz="0" w:space="0" w:color="auto"/>
            <w:bottom w:val="none" w:sz="0" w:space="0" w:color="auto"/>
            <w:right w:val="none" w:sz="0" w:space="0" w:color="auto"/>
          </w:divBdr>
        </w:div>
      </w:divsChild>
    </w:div>
    <w:div w:id="469135695">
      <w:bodyDiv w:val="1"/>
      <w:marLeft w:val="0"/>
      <w:marRight w:val="0"/>
      <w:marTop w:val="0"/>
      <w:marBottom w:val="0"/>
      <w:divBdr>
        <w:top w:val="none" w:sz="0" w:space="0" w:color="auto"/>
        <w:left w:val="none" w:sz="0" w:space="0" w:color="auto"/>
        <w:bottom w:val="none" w:sz="0" w:space="0" w:color="auto"/>
        <w:right w:val="none" w:sz="0" w:space="0" w:color="auto"/>
      </w:divBdr>
    </w:div>
    <w:div w:id="469710484">
      <w:bodyDiv w:val="1"/>
      <w:marLeft w:val="0"/>
      <w:marRight w:val="0"/>
      <w:marTop w:val="0"/>
      <w:marBottom w:val="0"/>
      <w:divBdr>
        <w:top w:val="none" w:sz="0" w:space="0" w:color="auto"/>
        <w:left w:val="none" w:sz="0" w:space="0" w:color="auto"/>
        <w:bottom w:val="none" w:sz="0" w:space="0" w:color="auto"/>
        <w:right w:val="none" w:sz="0" w:space="0" w:color="auto"/>
      </w:divBdr>
    </w:div>
    <w:div w:id="469713282">
      <w:bodyDiv w:val="1"/>
      <w:marLeft w:val="0"/>
      <w:marRight w:val="0"/>
      <w:marTop w:val="0"/>
      <w:marBottom w:val="0"/>
      <w:divBdr>
        <w:top w:val="none" w:sz="0" w:space="0" w:color="auto"/>
        <w:left w:val="none" w:sz="0" w:space="0" w:color="auto"/>
        <w:bottom w:val="none" w:sz="0" w:space="0" w:color="auto"/>
        <w:right w:val="none" w:sz="0" w:space="0" w:color="auto"/>
      </w:divBdr>
    </w:div>
    <w:div w:id="470250597">
      <w:bodyDiv w:val="1"/>
      <w:marLeft w:val="0"/>
      <w:marRight w:val="0"/>
      <w:marTop w:val="0"/>
      <w:marBottom w:val="0"/>
      <w:divBdr>
        <w:top w:val="none" w:sz="0" w:space="0" w:color="auto"/>
        <w:left w:val="none" w:sz="0" w:space="0" w:color="auto"/>
        <w:bottom w:val="none" w:sz="0" w:space="0" w:color="auto"/>
        <w:right w:val="none" w:sz="0" w:space="0" w:color="auto"/>
      </w:divBdr>
    </w:div>
    <w:div w:id="471682377">
      <w:bodyDiv w:val="1"/>
      <w:marLeft w:val="0"/>
      <w:marRight w:val="0"/>
      <w:marTop w:val="0"/>
      <w:marBottom w:val="0"/>
      <w:divBdr>
        <w:top w:val="none" w:sz="0" w:space="0" w:color="auto"/>
        <w:left w:val="none" w:sz="0" w:space="0" w:color="auto"/>
        <w:bottom w:val="none" w:sz="0" w:space="0" w:color="auto"/>
        <w:right w:val="none" w:sz="0" w:space="0" w:color="auto"/>
      </w:divBdr>
    </w:div>
    <w:div w:id="472719337">
      <w:bodyDiv w:val="1"/>
      <w:marLeft w:val="0"/>
      <w:marRight w:val="0"/>
      <w:marTop w:val="0"/>
      <w:marBottom w:val="0"/>
      <w:divBdr>
        <w:top w:val="none" w:sz="0" w:space="0" w:color="auto"/>
        <w:left w:val="none" w:sz="0" w:space="0" w:color="auto"/>
        <w:bottom w:val="none" w:sz="0" w:space="0" w:color="auto"/>
        <w:right w:val="none" w:sz="0" w:space="0" w:color="auto"/>
      </w:divBdr>
    </w:div>
    <w:div w:id="473136408">
      <w:bodyDiv w:val="1"/>
      <w:marLeft w:val="0"/>
      <w:marRight w:val="0"/>
      <w:marTop w:val="0"/>
      <w:marBottom w:val="0"/>
      <w:divBdr>
        <w:top w:val="none" w:sz="0" w:space="0" w:color="auto"/>
        <w:left w:val="none" w:sz="0" w:space="0" w:color="auto"/>
        <w:bottom w:val="none" w:sz="0" w:space="0" w:color="auto"/>
        <w:right w:val="none" w:sz="0" w:space="0" w:color="auto"/>
      </w:divBdr>
    </w:div>
    <w:div w:id="473528131">
      <w:bodyDiv w:val="1"/>
      <w:marLeft w:val="0"/>
      <w:marRight w:val="0"/>
      <w:marTop w:val="0"/>
      <w:marBottom w:val="0"/>
      <w:divBdr>
        <w:top w:val="none" w:sz="0" w:space="0" w:color="auto"/>
        <w:left w:val="none" w:sz="0" w:space="0" w:color="auto"/>
        <w:bottom w:val="none" w:sz="0" w:space="0" w:color="auto"/>
        <w:right w:val="none" w:sz="0" w:space="0" w:color="auto"/>
      </w:divBdr>
      <w:divsChild>
        <w:div w:id="25716617">
          <w:marLeft w:val="0"/>
          <w:marRight w:val="0"/>
          <w:marTop w:val="0"/>
          <w:marBottom w:val="0"/>
          <w:divBdr>
            <w:top w:val="none" w:sz="0" w:space="0" w:color="auto"/>
            <w:left w:val="none" w:sz="0" w:space="0" w:color="auto"/>
            <w:bottom w:val="none" w:sz="0" w:space="0" w:color="auto"/>
            <w:right w:val="none" w:sz="0" w:space="0" w:color="auto"/>
          </w:divBdr>
          <w:divsChild>
            <w:div w:id="6781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5140">
      <w:bodyDiv w:val="1"/>
      <w:marLeft w:val="0"/>
      <w:marRight w:val="0"/>
      <w:marTop w:val="0"/>
      <w:marBottom w:val="0"/>
      <w:divBdr>
        <w:top w:val="none" w:sz="0" w:space="0" w:color="auto"/>
        <w:left w:val="none" w:sz="0" w:space="0" w:color="auto"/>
        <w:bottom w:val="none" w:sz="0" w:space="0" w:color="auto"/>
        <w:right w:val="none" w:sz="0" w:space="0" w:color="auto"/>
      </w:divBdr>
      <w:divsChild>
        <w:div w:id="762185596">
          <w:marLeft w:val="0"/>
          <w:marRight w:val="0"/>
          <w:marTop w:val="0"/>
          <w:marBottom w:val="0"/>
          <w:divBdr>
            <w:top w:val="none" w:sz="0" w:space="0" w:color="auto"/>
            <w:left w:val="none" w:sz="0" w:space="0" w:color="auto"/>
            <w:bottom w:val="none" w:sz="0" w:space="0" w:color="auto"/>
            <w:right w:val="none" w:sz="0" w:space="0" w:color="auto"/>
          </w:divBdr>
          <w:divsChild>
            <w:div w:id="577203966">
              <w:marLeft w:val="0"/>
              <w:marRight w:val="0"/>
              <w:marTop w:val="0"/>
              <w:marBottom w:val="0"/>
              <w:divBdr>
                <w:top w:val="none" w:sz="0" w:space="0" w:color="auto"/>
                <w:left w:val="none" w:sz="0" w:space="0" w:color="auto"/>
                <w:bottom w:val="none" w:sz="0" w:space="0" w:color="auto"/>
                <w:right w:val="none" w:sz="0" w:space="0" w:color="auto"/>
              </w:divBdr>
              <w:divsChild>
                <w:div w:id="40329691">
                  <w:marLeft w:val="0"/>
                  <w:marRight w:val="0"/>
                  <w:marTop w:val="0"/>
                  <w:marBottom w:val="0"/>
                  <w:divBdr>
                    <w:top w:val="none" w:sz="0" w:space="0" w:color="auto"/>
                    <w:left w:val="none" w:sz="0" w:space="0" w:color="auto"/>
                    <w:bottom w:val="none" w:sz="0" w:space="0" w:color="auto"/>
                    <w:right w:val="none" w:sz="0" w:space="0" w:color="auto"/>
                  </w:divBdr>
                  <w:divsChild>
                    <w:div w:id="1192961961">
                      <w:marLeft w:val="0"/>
                      <w:marRight w:val="0"/>
                      <w:marTop w:val="0"/>
                      <w:marBottom w:val="0"/>
                      <w:divBdr>
                        <w:top w:val="none" w:sz="0" w:space="0" w:color="auto"/>
                        <w:left w:val="none" w:sz="0" w:space="0" w:color="auto"/>
                        <w:bottom w:val="none" w:sz="0" w:space="0" w:color="auto"/>
                        <w:right w:val="none" w:sz="0" w:space="0" w:color="auto"/>
                      </w:divBdr>
                      <w:divsChild>
                        <w:div w:id="285355957">
                          <w:marLeft w:val="0"/>
                          <w:marRight w:val="0"/>
                          <w:marTop w:val="0"/>
                          <w:marBottom w:val="0"/>
                          <w:divBdr>
                            <w:top w:val="none" w:sz="0" w:space="0" w:color="auto"/>
                            <w:left w:val="none" w:sz="0" w:space="0" w:color="auto"/>
                            <w:bottom w:val="none" w:sz="0" w:space="0" w:color="auto"/>
                            <w:right w:val="none" w:sz="0" w:space="0" w:color="auto"/>
                          </w:divBdr>
                          <w:divsChild>
                            <w:div w:id="54554135">
                              <w:marLeft w:val="0"/>
                              <w:marRight w:val="0"/>
                              <w:marTop w:val="0"/>
                              <w:marBottom w:val="0"/>
                              <w:divBdr>
                                <w:top w:val="none" w:sz="0" w:space="0" w:color="auto"/>
                                <w:left w:val="none" w:sz="0" w:space="0" w:color="auto"/>
                                <w:bottom w:val="none" w:sz="0" w:space="0" w:color="auto"/>
                                <w:right w:val="none" w:sz="0" w:space="0" w:color="auto"/>
                              </w:divBdr>
                              <w:divsChild>
                                <w:div w:id="1972901946">
                                  <w:marLeft w:val="0"/>
                                  <w:marRight w:val="0"/>
                                  <w:marTop w:val="0"/>
                                  <w:marBottom w:val="0"/>
                                  <w:divBdr>
                                    <w:top w:val="none" w:sz="0" w:space="0" w:color="auto"/>
                                    <w:left w:val="none" w:sz="0" w:space="0" w:color="auto"/>
                                    <w:bottom w:val="none" w:sz="0" w:space="0" w:color="auto"/>
                                    <w:right w:val="none" w:sz="0" w:space="0" w:color="auto"/>
                                  </w:divBdr>
                                  <w:divsChild>
                                    <w:div w:id="1842155197">
                                      <w:marLeft w:val="0"/>
                                      <w:marRight w:val="0"/>
                                      <w:marTop w:val="0"/>
                                      <w:marBottom w:val="0"/>
                                      <w:divBdr>
                                        <w:top w:val="none" w:sz="0" w:space="0" w:color="auto"/>
                                        <w:left w:val="none" w:sz="0" w:space="0" w:color="auto"/>
                                        <w:bottom w:val="none" w:sz="0" w:space="0" w:color="auto"/>
                                        <w:right w:val="none" w:sz="0" w:space="0" w:color="auto"/>
                                      </w:divBdr>
                                      <w:divsChild>
                                        <w:div w:id="1611473451">
                                          <w:marLeft w:val="0"/>
                                          <w:marRight w:val="0"/>
                                          <w:marTop w:val="0"/>
                                          <w:marBottom w:val="0"/>
                                          <w:divBdr>
                                            <w:top w:val="none" w:sz="0" w:space="0" w:color="auto"/>
                                            <w:left w:val="none" w:sz="0" w:space="0" w:color="auto"/>
                                            <w:bottom w:val="none" w:sz="0" w:space="0" w:color="auto"/>
                                            <w:right w:val="none" w:sz="0" w:space="0" w:color="auto"/>
                                          </w:divBdr>
                                          <w:divsChild>
                                            <w:div w:id="1251156059">
                                              <w:marLeft w:val="0"/>
                                              <w:marRight w:val="0"/>
                                              <w:marTop w:val="0"/>
                                              <w:marBottom w:val="0"/>
                                              <w:divBdr>
                                                <w:top w:val="none" w:sz="0" w:space="0" w:color="auto"/>
                                                <w:left w:val="none" w:sz="0" w:space="0" w:color="auto"/>
                                                <w:bottom w:val="none" w:sz="0" w:space="0" w:color="auto"/>
                                                <w:right w:val="none" w:sz="0" w:space="0" w:color="auto"/>
                                              </w:divBdr>
                                              <w:divsChild>
                                                <w:div w:id="106511132">
                                                  <w:marLeft w:val="0"/>
                                                  <w:marRight w:val="0"/>
                                                  <w:marTop w:val="0"/>
                                                  <w:marBottom w:val="0"/>
                                                  <w:divBdr>
                                                    <w:top w:val="none" w:sz="0" w:space="0" w:color="auto"/>
                                                    <w:left w:val="none" w:sz="0" w:space="0" w:color="auto"/>
                                                    <w:bottom w:val="none" w:sz="0" w:space="0" w:color="auto"/>
                                                    <w:right w:val="none" w:sz="0" w:space="0" w:color="auto"/>
                                                  </w:divBdr>
                                                  <w:divsChild>
                                                    <w:div w:id="1072506846">
                                                      <w:marLeft w:val="0"/>
                                                      <w:marRight w:val="0"/>
                                                      <w:marTop w:val="0"/>
                                                      <w:marBottom w:val="0"/>
                                                      <w:divBdr>
                                                        <w:top w:val="none" w:sz="0" w:space="0" w:color="auto"/>
                                                        <w:left w:val="none" w:sz="0" w:space="0" w:color="auto"/>
                                                        <w:bottom w:val="none" w:sz="0" w:space="0" w:color="auto"/>
                                                        <w:right w:val="none" w:sz="0" w:space="0" w:color="auto"/>
                                                      </w:divBdr>
                                                      <w:divsChild>
                                                        <w:div w:id="8025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75807462">
      <w:bodyDiv w:val="1"/>
      <w:marLeft w:val="0"/>
      <w:marRight w:val="0"/>
      <w:marTop w:val="0"/>
      <w:marBottom w:val="0"/>
      <w:divBdr>
        <w:top w:val="none" w:sz="0" w:space="0" w:color="auto"/>
        <w:left w:val="none" w:sz="0" w:space="0" w:color="auto"/>
        <w:bottom w:val="none" w:sz="0" w:space="0" w:color="auto"/>
        <w:right w:val="none" w:sz="0" w:space="0" w:color="auto"/>
      </w:divBdr>
    </w:div>
    <w:div w:id="476070381">
      <w:bodyDiv w:val="1"/>
      <w:marLeft w:val="0"/>
      <w:marRight w:val="0"/>
      <w:marTop w:val="0"/>
      <w:marBottom w:val="0"/>
      <w:divBdr>
        <w:top w:val="none" w:sz="0" w:space="0" w:color="auto"/>
        <w:left w:val="none" w:sz="0" w:space="0" w:color="auto"/>
        <w:bottom w:val="none" w:sz="0" w:space="0" w:color="auto"/>
        <w:right w:val="none" w:sz="0" w:space="0" w:color="auto"/>
      </w:divBdr>
      <w:divsChild>
        <w:div w:id="1787113019">
          <w:marLeft w:val="0"/>
          <w:marRight w:val="0"/>
          <w:marTop w:val="0"/>
          <w:marBottom w:val="0"/>
          <w:divBdr>
            <w:top w:val="none" w:sz="0" w:space="0" w:color="auto"/>
            <w:left w:val="none" w:sz="0" w:space="0" w:color="auto"/>
            <w:bottom w:val="none" w:sz="0" w:space="0" w:color="auto"/>
            <w:right w:val="none" w:sz="0" w:space="0" w:color="auto"/>
          </w:divBdr>
        </w:div>
      </w:divsChild>
    </w:div>
    <w:div w:id="476074846">
      <w:bodyDiv w:val="1"/>
      <w:marLeft w:val="0"/>
      <w:marRight w:val="0"/>
      <w:marTop w:val="0"/>
      <w:marBottom w:val="0"/>
      <w:divBdr>
        <w:top w:val="none" w:sz="0" w:space="0" w:color="auto"/>
        <w:left w:val="none" w:sz="0" w:space="0" w:color="auto"/>
        <w:bottom w:val="none" w:sz="0" w:space="0" w:color="auto"/>
        <w:right w:val="none" w:sz="0" w:space="0" w:color="auto"/>
      </w:divBdr>
    </w:div>
    <w:div w:id="477765052">
      <w:bodyDiv w:val="1"/>
      <w:marLeft w:val="0"/>
      <w:marRight w:val="0"/>
      <w:marTop w:val="0"/>
      <w:marBottom w:val="0"/>
      <w:divBdr>
        <w:top w:val="none" w:sz="0" w:space="0" w:color="auto"/>
        <w:left w:val="none" w:sz="0" w:space="0" w:color="auto"/>
        <w:bottom w:val="none" w:sz="0" w:space="0" w:color="auto"/>
        <w:right w:val="none" w:sz="0" w:space="0" w:color="auto"/>
      </w:divBdr>
    </w:div>
    <w:div w:id="477920957">
      <w:bodyDiv w:val="1"/>
      <w:marLeft w:val="0"/>
      <w:marRight w:val="0"/>
      <w:marTop w:val="0"/>
      <w:marBottom w:val="0"/>
      <w:divBdr>
        <w:top w:val="none" w:sz="0" w:space="0" w:color="auto"/>
        <w:left w:val="none" w:sz="0" w:space="0" w:color="auto"/>
        <w:bottom w:val="none" w:sz="0" w:space="0" w:color="auto"/>
        <w:right w:val="none" w:sz="0" w:space="0" w:color="auto"/>
      </w:divBdr>
    </w:div>
    <w:div w:id="480267271">
      <w:bodyDiv w:val="1"/>
      <w:marLeft w:val="0"/>
      <w:marRight w:val="0"/>
      <w:marTop w:val="0"/>
      <w:marBottom w:val="0"/>
      <w:divBdr>
        <w:top w:val="none" w:sz="0" w:space="0" w:color="auto"/>
        <w:left w:val="none" w:sz="0" w:space="0" w:color="auto"/>
        <w:bottom w:val="none" w:sz="0" w:space="0" w:color="auto"/>
        <w:right w:val="none" w:sz="0" w:space="0" w:color="auto"/>
      </w:divBdr>
    </w:div>
    <w:div w:id="480465747">
      <w:bodyDiv w:val="1"/>
      <w:marLeft w:val="0"/>
      <w:marRight w:val="0"/>
      <w:marTop w:val="0"/>
      <w:marBottom w:val="0"/>
      <w:divBdr>
        <w:top w:val="none" w:sz="0" w:space="0" w:color="auto"/>
        <w:left w:val="none" w:sz="0" w:space="0" w:color="auto"/>
        <w:bottom w:val="none" w:sz="0" w:space="0" w:color="auto"/>
        <w:right w:val="none" w:sz="0" w:space="0" w:color="auto"/>
      </w:divBdr>
    </w:div>
    <w:div w:id="480510976">
      <w:bodyDiv w:val="1"/>
      <w:marLeft w:val="0"/>
      <w:marRight w:val="0"/>
      <w:marTop w:val="0"/>
      <w:marBottom w:val="0"/>
      <w:divBdr>
        <w:top w:val="none" w:sz="0" w:space="0" w:color="auto"/>
        <w:left w:val="none" w:sz="0" w:space="0" w:color="auto"/>
        <w:bottom w:val="none" w:sz="0" w:space="0" w:color="auto"/>
        <w:right w:val="none" w:sz="0" w:space="0" w:color="auto"/>
      </w:divBdr>
    </w:div>
    <w:div w:id="480776061">
      <w:bodyDiv w:val="1"/>
      <w:marLeft w:val="0"/>
      <w:marRight w:val="0"/>
      <w:marTop w:val="0"/>
      <w:marBottom w:val="0"/>
      <w:divBdr>
        <w:top w:val="none" w:sz="0" w:space="0" w:color="auto"/>
        <w:left w:val="none" w:sz="0" w:space="0" w:color="auto"/>
        <w:bottom w:val="none" w:sz="0" w:space="0" w:color="auto"/>
        <w:right w:val="none" w:sz="0" w:space="0" w:color="auto"/>
      </w:divBdr>
    </w:div>
    <w:div w:id="481700139">
      <w:bodyDiv w:val="1"/>
      <w:marLeft w:val="0"/>
      <w:marRight w:val="0"/>
      <w:marTop w:val="0"/>
      <w:marBottom w:val="0"/>
      <w:divBdr>
        <w:top w:val="none" w:sz="0" w:space="0" w:color="auto"/>
        <w:left w:val="none" w:sz="0" w:space="0" w:color="auto"/>
        <w:bottom w:val="none" w:sz="0" w:space="0" w:color="auto"/>
        <w:right w:val="none" w:sz="0" w:space="0" w:color="auto"/>
      </w:divBdr>
    </w:div>
    <w:div w:id="482086973">
      <w:bodyDiv w:val="1"/>
      <w:marLeft w:val="0"/>
      <w:marRight w:val="0"/>
      <w:marTop w:val="0"/>
      <w:marBottom w:val="0"/>
      <w:divBdr>
        <w:top w:val="none" w:sz="0" w:space="0" w:color="auto"/>
        <w:left w:val="none" w:sz="0" w:space="0" w:color="auto"/>
        <w:bottom w:val="none" w:sz="0" w:space="0" w:color="auto"/>
        <w:right w:val="none" w:sz="0" w:space="0" w:color="auto"/>
      </w:divBdr>
    </w:div>
    <w:div w:id="483477326">
      <w:bodyDiv w:val="1"/>
      <w:marLeft w:val="0"/>
      <w:marRight w:val="0"/>
      <w:marTop w:val="0"/>
      <w:marBottom w:val="0"/>
      <w:divBdr>
        <w:top w:val="none" w:sz="0" w:space="0" w:color="auto"/>
        <w:left w:val="none" w:sz="0" w:space="0" w:color="auto"/>
        <w:bottom w:val="none" w:sz="0" w:space="0" w:color="auto"/>
        <w:right w:val="none" w:sz="0" w:space="0" w:color="auto"/>
      </w:divBdr>
    </w:div>
    <w:div w:id="484904970">
      <w:bodyDiv w:val="1"/>
      <w:marLeft w:val="0"/>
      <w:marRight w:val="0"/>
      <w:marTop w:val="0"/>
      <w:marBottom w:val="0"/>
      <w:divBdr>
        <w:top w:val="none" w:sz="0" w:space="0" w:color="auto"/>
        <w:left w:val="none" w:sz="0" w:space="0" w:color="auto"/>
        <w:bottom w:val="none" w:sz="0" w:space="0" w:color="auto"/>
        <w:right w:val="none" w:sz="0" w:space="0" w:color="auto"/>
      </w:divBdr>
    </w:div>
    <w:div w:id="484932939">
      <w:bodyDiv w:val="1"/>
      <w:marLeft w:val="0"/>
      <w:marRight w:val="0"/>
      <w:marTop w:val="0"/>
      <w:marBottom w:val="0"/>
      <w:divBdr>
        <w:top w:val="none" w:sz="0" w:space="0" w:color="auto"/>
        <w:left w:val="none" w:sz="0" w:space="0" w:color="auto"/>
        <w:bottom w:val="none" w:sz="0" w:space="0" w:color="auto"/>
        <w:right w:val="none" w:sz="0" w:space="0" w:color="auto"/>
      </w:divBdr>
    </w:div>
    <w:div w:id="487214573">
      <w:bodyDiv w:val="1"/>
      <w:marLeft w:val="0"/>
      <w:marRight w:val="0"/>
      <w:marTop w:val="0"/>
      <w:marBottom w:val="0"/>
      <w:divBdr>
        <w:top w:val="none" w:sz="0" w:space="0" w:color="auto"/>
        <w:left w:val="none" w:sz="0" w:space="0" w:color="auto"/>
        <w:bottom w:val="none" w:sz="0" w:space="0" w:color="auto"/>
        <w:right w:val="none" w:sz="0" w:space="0" w:color="auto"/>
      </w:divBdr>
    </w:div>
    <w:div w:id="487481053">
      <w:bodyDiv w:val="1"/>
      <w:marLeft w:val="0"/>
      <w:marRight w:val="0"/>
      <w:marTop w:val="0"/>
      <w:marBottom w:val="0"/>
      <w:divBdr>
        <w:top w:val="none" w:sz="0" w:space="0" w:color="auto"/>
        <w:left w:val="none" w:sz="0" w:space="0" w:color="auto"/>
        <w:bottom w:val="none" w:sz="0" w:space="0" w:color="auto"/>
        <w:right w:val="none" w:sz="0" w:space="0" w:color="auto"/>
      </w:divBdr>
    </w:div>
    <w:div w:id="487749666">
      <w:bodyDiv w:val="1"/>
      <w:marLeft w:val="0"/>
      <w:marRight w:val="0"/>
      <w:marTop w:val="0"/>
      <w:marBottom w:val="0"/>
      <w:divBdr>
        <w:top w:val="none" w:sz="0" w:space="0" w:color="auto"/>
        <w:left w:val="none" w:sz="0" w:space="0" w:color="auto"/>
        <w:bottom w:val="none" w:sz="0" w:space="0" w:color="auto"/>
        <w:right w:val="none" w:sz="0" w:space="0" w:color="auto"/>
      </w:divBdr>
    </w:div>
    <w:div w:id="487790895">
      <w:bodyDiv w:val="1"/>
      <w:marLeft w:val="0"/>
      <w:marRight w:val="0"/>
      <w:marTop w:val="0"/>
      <w:marBottom w:val="0"/>
      <w:divBdr>
        <w:top w:val="none" w:sz="0" w:space="0" w:color="auto"/>
        <w:left w:val="none" w:sz="0" w:space="0" w:color="auto"/>
        <w:bottom w:val="none" w:sz="0" w:space="0" w:color="auto"/>
        <w:right w:val="none" w:sz="0" w:space="0" w:color="auto"/>
      </w:divBdr>
    </w:div>
    <w:div w:id="488062320">
      <w:bodyDiv w:val="1"/>
      <w:marLeft w:val="0"/>
      <w:marRight w:val="0"/>
      <w:marTop w:val="0"/>
      <w:marBottom w:val="0"/>
      <w:divBdr>
        <w:top w:val="none" w:sz="0" w:space="0" w:color="auto"/>
        <w:left w:val="none" w:sz="0" w:space="0" w:color="auto"/>
        <w:bottom w:val="none" w:sz="0" w:space="0" w:color="auto"/>
        <w:right w:val="none" w:sz="0" w:space="0" w:color="auto"/>
      </w:divBdr>
    </w:div>
    <w:div w:id="491601315">
      <w:bodyDiv w:val="1"/>
      <w:marLeft w:val="0"/>
      <w:marRight w:val="0"/>
      <w:marTop w:val="0"/>
      <w:marBottom w:val="0"/>
      <w:divBdr>
        <w:top w:val="none" w:sz="0" w:space="0" w:color="auto"/>
        <w:left w:val="none" w:sz="0" w:space="0" w:color="auto"/>
        <w:bottom w:val="none" w:sz="0" w:space="0" w:color="auto"/>
        <w:right w:val="none" w:sz="0" w:space="0" w:color="auto"/>
      </w:divBdr>
    </w:div>
    <w:div w:id="491986967">
      <w:bodyDiv w:val="1"/>
      <w:marLeft w:val="0"/>
      <w:marRight w:val="0"/>
      <w:marTop w:val="0"/>
      <w:marBottom w:val="0"/>
      <w:divBdr>
        <w:top w:val="none" w:sz="0" w:space="0" w:color="auto"/>
        <w:left w:val="none" w:sz="0" w:space="0" w:color="auto"/>
        <w:bottom w:val="none" w:sz="0" w:space="0" w:color="auto"/>
        <w:right w:val="none" w:sz="0" w:space="0" w:color="auto"/>
      </w:divBdr>
    </w:div>
    <w:div w:id="492378849">
      <w:bodyDiv w:val="1"/>
      <w:marLeft w:val="0"/>
      <w:marRight w:val="0"/>
      <w:marTop w:val="0"/>
      <w:marBottom w:val="0"/>
      <w:divBdr>
        <w:top w:val="none" w:sz="0" w:space="0" w:color="auto"/>
        <w:left w:val="none" w:sz="0" w:space="0" w:color="auto"/>
        <w:bottom w:val="none" w:sz="0" w:space="0" w:color="auto"/>
        <w:right w:val="none" w:sz="0" w:space="0" w:color="auto"/>
      </w:divBdr>
    </w:div>
    <w:div w:id="494565460">
      <w:bodyDiv w:val="1"/>
      <w:marLeft w:val="0"/>
      <w:marRight w:val="0"/>
      <w:marTop w:val="0"/>
      <w:marBottom w:val="0"/>
      <w:divBdr>
        <w:top w:val="none" w:sz="0" w:space="0" w:color="auto"/>
        <w:left w:val="none" w:sz="0" w:space="0" w:color="auto"/>
        <w:bottom w:val="none" w:sz="0" w:space="0" w:color="auto"/>
        <w:right w:val="none" w:sz="0" w:space="0" w:color="auto"/>
      </w:divBdr>
    </w:div>
    <w:div w:id="495846686">
      <w:bodyDiv w:val="1"/>
      <w:marLeft w:val="0"/>
      <w:marRight w:val="0"/>
      <w:marTop w:val="0"/>
      <w:marBottom w:val="0"/>
      <w:divBdr>
        <w:top w:val="none" w:sz="0" w:space="0" w:color="auto"/>
        <w:left w:val="none" w:sz="0" w:space="0" w:color="auto"/>
        <w:bottom w:val="none" w:sz="0" w:space="0" w:color="auto"/>
        <w:right w:val="none" w:sz="0" w:space="0" w:color="auto"/>
      </w:divBdr>
    </w:div>
    <w:div w:id="496194749">
      <w:bodyDiv w:val="1"/>
      <w:marLeft w:val="0"/>
      <w:marRight w:val="0"/>
      <w:marTop w:val="0"/>
      <w:marBottom w:val="0"/>
      <w:divBdr>
        <w:top w:val="none" w:sz="0" w:space="0" w:color="auto"/>
        <w:left w:val="none" w:sz="0" w:space="0" w:color="auto"/>
        <w:bottom w:val="none" w:sz="0" w:space="0" w:color="auto"/>
        <w:right w:val="none" w:sz="0" w:space="0" w:color="auto"/>
      </w:divBdr>
    </w:div>
    <w:div w:id="496573179">
      <w:bodyDiv w:val="1"/>
      <w:marLeft w:val="0"/>
      <w:marRight w:val="0"/>
      <w:marTop w:val="0"/>
      <w:marBottom w:val="0"/>
      <w:divBdr>
        <w:top w:val="none" w:sz="0" w:space="0" w:color="auto"/>
        <w:left w:val="none" w:sz="0" w:space="0" w:color="auto"/>
        <w:bottom w:val="none" w:sz="0" w:space="0" w:color="auto"/>
        <w:right w:val="none" w:sz="0" w:space="0" w:color="auto"/>
      </w:divBdr>
    </w:div>
    <w:div w:id="496577218">
      <w:bodyDiv w:val="1"/>
      <w:marLeft w:val="0"/>
      <w:marRight w:val="0"/>
      <w:marTop w:val="0"/>
      <w:marBottom w:val="0"/>
      <w:divBdr>
        <w:top w:val="none" w:sz="0" w:space="0" w:color="auto"/>
        <w:left w:val="none" w:sz="0" w:space="0" w:color="auto"/>
        <w:bottom w:val="none" w:sz="0" w:space="0" w:color="auto"/>
        <w:right w:val="none" w:sz="0" w:space="0" w:color="auto"/>
      </w:divBdr>
    </w:div>
    <w:div w:id="498545143">
      <w:bodyDiv w:val="1"/>
      <w:marLeft w:val="0"/>
      <w:marRight w:val="0"/>
      <w:marTop w:val="0"/>
      <w:marBottom w:val="0"/>
      <w:divBdr>
        <w:top w:val="none" w:sz="0" w:space="0" w:color="auto"/>
        <w:left w:val="none" w:sz="0" w:space="0" w:color="auto"/>
        <w:bottom w:val="none" w:sz="0" w:space="0" w:color="auto"/>
        <w:right w:val="none" w:sz="0" w:space="0" w:color="auto"/>
      </w:divBdr>
    </w:div>
    <w:div w:id="502085323">
      <w:bodyDiv w:val="1"/>
      <w:marLeft w:val="0"/>
      <w:marRight w:val="0"/>
      <w:marTop w:val="0"/>
      <w:marBottom w:val="0"/>
      <w:divBdr>
        <w:top w:val="none" w:sz="0" w:space="0" w:color="auto"/>
        <w:left w:val="none" w:sz="0" w:space="0" w:color="auto"/>
        <w:bottom w:val="none" w:sz="0" w:space="0" w:color="auto"/>
        <w:right w:val="none" w:sz="0" w:space="0" w:color="auto"/>
      </w:divBdr>
    </w:div>
    <w:div w:id="502402802">
      <w:bodyDiv w:val="1"/>
      <w:marLeft w:val="0"/>
      <w:marRight w:val="0"/>
      <w:marTop w:val="0"/>
      <w:marBottom w:val="0"/>
      <w:divBdr>
        <w:top w:val="none" w:sz="0" w:space="0" w:color="auto"/>
        <w:left w:val="none" w:sz="0" w:space="0" w:color="auto"/>
        <w:bottom w:val="none" w:sz="0" w:space="0" w:color="auto"/>
        <w:right w:val="none" w:sz="0" w:space="0" w:color="auto"/>
      </w:divBdr>
    </w:div>
    <w:div w:id="503324982">
      <w:bodyDiv w:val="1"/>
      <w:marLeft w:val="0"/>
      <w:marRight w:val="0"/>
      <w:marTop w:val="0"/>
      <w:marBottom w:val="0"/>
      <w:divBdr>
        <w:top w:val="none" w:sz="0" w:space="0" w:color="auto"/>
        <w:left w:val="none" w:sz="0" w:space="0" w:color="auto"/>
        <w:bottom w:val="none" w:sz="0" w:space="0" w:color="auto"/>
        <w:right w:val="none" w:sz="0" w:space="0" w:color="auto"/>
      </w:divBdr>
    </w:div>
    <w:div w:id="503931946">
      <w:bodyDiv w:val="1"/>
      <w:marLeft w:val="0"/>
      <w:marRight w:val="0"/>
      <w:marTop w:val="0"/>
      <w:marBottom w:val="0"/>
      <w:divBdr>
        <w:top w:val="none" w:sz="0" w:space="0" w:color="auto"/>
        <w:left w:val="none" w:sz="0" w:space="0" w:color="auto"/>
        <w:bottom w:val="none" w:sz="0" w:space="0" w:color="auto"/>
        <w:right w:val="none" w:sz="0" w:space="0" w:color="auto"/>
      </w:divBdr>
    </w:div>
    <w:div w:id="507327305">
      <w:bodyDiv w:val="1"/>
      <w:marLeft w:val="0"/>
      <w:marRight w:val="0"/>
      <w:marTop w:val="0"/>
      <w:marBottom w:val="0"/>
      <w:divBdr>
        <w:top w:val="none" w:sz="0" w:space="0" w:color="auto"/>
        <w:left w:val="none" w:sz="0" w:space="0" w:color="auto"/>
        <w:bottom w:val="none" w:sz="0" w:space="0" w:color="auto"/>
        <w:right w:val="none" w:sz="0" w:space="0" w:color="auto"/>
      </w:divBdr>
    </w:div>
    <w:div w:id="507645945">
      <w:bodyDiv w:val="1"/>
      <w:marLeft w:val="0"/>
      <w:marRight w:val="0"/>
      <w:marTop w:val="0"/>
      <w:marBottom w:val="0"/>
      <w:divBdr>
        <w:top w:val="none" w:sz="0" w:space="0" w:color="auto"/>
        <w:left w:val="none" w:sz="0" w:space="0" w:color="auto"/>
        <w:bottom w:val="none" w:sz="0" w:space="0" w:color="auto"/>
        <w:right w:val="none" w:sz="0" w:space="0" w:color="auto"/>
      </w:divBdr>
    </w:div>
    <w:div w:id="509176821">
      <w:bodyDiv w:val="1"/>
      <w:marLeft w:val="0"/>
      <w:marRight w:val="0"/>
      <w:marTop w:val="0"/>
      <w:marBottom w:val="0"/>
      <w:divBdr>
        <w:top w:val="none" w:sz="0" w:space="0" w:color="auto"/>
        <w:left w:val="none" w:sz="0" w:space="0" w:color="auto"/>
        <w:bottom w:val="none" w:sz="0" w:space="0" w:color="auto"/>
        <w:right w:val="none" w:sz="0" w:space="0" w:color="auto"/>
      </w:divBdr>
    </w:div>
    <w:div w:id="509221820">
      <w:bodyDiv w:val="1"/>
      <w:marLeft w:val="0"/>
      <w:marRight w:val="0"/>
      <w:marTop w:val="0"/>
      <w:marBottom w:val="0"/>
      <w:divBdr>
        <w:top w:val="none" w:sz="0" w:space="0" w:color="auto"/>
        <w:left w:val="none" w:sz="0" w:space="0" w:color="auto"/>
        <w:bottom w:val="none" w:sz="0" w:space="0" w:color="auto"/>
        <w:right w:val="none" w:sz="0" w:space="0" w:color="auto"/>
      </w:divBdr>
      <w:divsChild>
        <w:div w:id="44524843">
          <w:marLeft w:val="0"/>
          <w:marRight w:val="0"/>
          <w:marTop w:val="0"/>
          <w:marBottom w:val="0"/>
          <w:divBdr>
            <w:top w:val="none" w:sz="0" w:space="0" w:color="auto"/>
            <w:left w:val="none" w:sz="0" w:space="0" w:color="auto"/>
            <w:bottom w:val="none" w:sz="0" w:space="0" w:color="auto"/>
            <w:right w:val="none" w:sz="0" w:space="0" w:color="auto"/>
          </w:divBdr>
        </w:div>
        <w:div w:id="46295161">
          <w:marLeft w:val="0"/>
          <w:marRight w:val="0"/>
          <w:marTop w:val="0"/>
          <w:marBottom w:val="0"/>
          <w:divBdr>
            <w:top w:val="none" w:sz="0" w:space="0" w:color="auto"/>
            <w:left w:val="none" w:sz="0" w:space="0" w:color="auto"/>
            <w:bottom w:val="none" w:sz="0" w:space="0" w:color="auto"/>
            <w:right w:val="none" w:sz="0" w:space="0" w:color="auto"/>
          </w:divBdr>
        </w:div>
        <w:div w:id="216665198">
          <w:marLeft w:val="0"/>
          <w:marRight w:val="0"/>
          <w:marTop w:val="0"/>
          <w:marBottom w:val="0"/>
          <w:divBdr>
            <w:top w:val="none" w:sz="0" w:space="0" w:color="auto"/>
            <w:left w:val="none" w:sz="0" w:space="0" w:color="auto"/>
            <w:bottom w:val="none" w:sz="0" w:space="0" w:color="auto"/>
            <w:right w:val="none" w:sz="0" w:space="0" w:color="auto"/>
          </w:divBdr>
        </w:div>
        <w:div w:id="293340555">
          <w:marLeft w:val="0"/>
          <w:marRight w:val="0"/>
          <w:marTop w:val="0"/>
          <w:marBottom w:val="0"/>
          <w:divBdr>
            <w:top w:val="none" w:sz="0" w:space="0" w:color="auto"/>
            <w:left w:val="none" w:sz="0" w:space="0" w:color="auto"/>
            <w:bottom w:val="none" w:sz="0" w:space="0" w:color="auto"/>
            <w:right w:val="none" w:sz="0" w:space="0" w:color="auto"/>
          </w:divBdr>
        </w:div>
        <w:div w:id="340789105">
          <w:marLeft w:val="0"/>
          <w:marRight w:val="0"/>
          <w:marTop w:val="0"/>
          <w:marBottom w:val="0"/>
          <w:divBdr>
            <w:top w:val="none" w:sz="0" w:space="0" w:color="auto"/>
            <w:left w:val="none" w:sz="0" w:space="0" w:color="auto"/>
            <w:bottom w:val="none" w:sz="0" w:space="0" w:color="auto"/>
            <w:right w:val="none" w:sz="0" w:space="0" w:color="auto"/>
          </w:divBdr>
        </w:div>
        <w:div w:id="341014356">
          <w:marLeft w:val="0"/>
          <w:marRight w:val="0"/>
          <w:marTop w:val="0"/>
          <w:marBottom w:val="0"/>
          <w:divBdr>
            <w:top w:val="none" w:sz="0" w:space="0" w:color="auto"/>
            <w:left w:val="none" w:sz="0" w:space="0" w:color="auto"/>
            <w:bottom w:val="none" w:sz="0" w:space="0" w:color="auto"/>
            <w:right w:val="none" w:sz="0" w:space="0" w:color="auto"/>
          </w:divBdr>
        </w:div>
        <w:div w:id="368384870">
          <w:marLeft w:val="0"/>
          <w:marRight w:val="0"/>
          <w:marTop w:val="0"/>
          <w:marBottom w:val="0"/>
          <w:divBdr>
            <w:top w:val="none" w:sz="0" w:space="0" w:color="auto"/>
            <w:left w:val="none" w:sz="0" w:space="0" w:color="auto"/>
            <w:bottom w:val="none" w:sz="0" w:space="0" w:color="auto"/>
            <w:right w:val="none" w:sz="0" w:space="0" w:color="auto"/>
          </w:divBdr>
        </w:div>
        <w:div w:id="432866743">
          <w:marLeft w:val="0"/>
          <w:marRight w:val="0"/>
          <w:marTop w:val="0"/>
          <w:marBottom w:val="0"/>
          <w:divBdr>
            <w:top w:val="none" w:sz="0" w:space="0" w:color="auto"/>
            <w:left w:val="none" w:sz="0" w:space="0" w:color="auto"/>
            <w:bottom w:val="none" w:sz="0" w:space="0" w:color="auto"/>
            <w:right w:val="none" w:sz="0" w:space="0" w:color="auto"/>
          </w:divBdr>
        </w:div>
        <w:div w:id="441799483">
          <w:marLeft w:val="0"/>
          <w:marRight w:val="0"/>
          <w:marTop w:val="0"/>
          <w:marBottom w:val="0"/>
          <w:divBdr>
            <w:top w:val="none" w:sz="0" w:space="0" w:color="auto"/>
            <w:left w:val="none" w:sz="0" w:space="0" w:color="auto"/>
            <w:bottom w:val="none" w:sz="0" w:space="0" w:color="auto"/>
            <w:right w:val="none" w:sz="0" w:space="0" w:color="auto"/>
          </w:divBdr>
        </w:div>
        <w:div w:id="453014365">
          <w:marLeft w:val="0"/>
          <w:marRight w:val="0"/>
          <w:marTop w:val="0"/>
          <w:marBottom w:val="0"/>
          <w:divBdr>
            <w:top w:val="none" w:sz="0" w:space="0" w:color="auto"/>
            <w:left w:val="none" w:sz="0" w:space="0" w:color="auto"/>
            <w:bottom w:val="none" w:sz="0" w:space="0" w:color="auto"/>
            <w:right w:val="none" w:sz="0" w:space="0" w:color="auto"/>
          </w:divBdr>
        </w:div>
        <w:div w:id="506142940">
          <w:marLeft w:val="0"/>
          <w:marRight w:val="100"/>
          <w:marTop w:val="0"/>
          <w:marBottom w:val="0"/>
          <w:divBdr>
            <w:top w:val="none" w:sz="0" w:space="0" w:color="auto"/>
            <w:left w:val="none" w:sz="0" w:space="0" w:color="auto"/>
            <w:bottom w:val="none" w:sz="0" w:space="0" w:color="auto"/>
            <w:right w:val="none" w:sz="0" w:space="0" w:color="auto"/>
          </w:divBdr>
        </w:div>
        <w:div w:id="537622864">
          <w:marLeft w:val="0"/>
          <w:marRight w:val="0"/>
          <w:marTop w:val="0"/>
          <w:marBottom w:val="0"/>
          <w:divBdr>
            <w:top w:val="none" w:sz="0" w:space="0" w:color="auto"/>
            <w:left w:val="none" w:sz="0" w:space="0" w:color="auto"/>
            <w:bottom w:val="none" w:sz="0" w:space="0" w:color="auto"/>
            <w:right w:val="none" w:sz="0" w:space="0" w:color="auto"/>
          </w:divBdr>
        </w:div>
        <w:div w:id="544025471">
          <w:marLeft w:val="0"/>
          <w:marRight w:val="0"/>
          <w:marTop w:val="0"/>
          <w:marBottom w:val="0"/>
          <w:divBdr>
            <w:top w:val="none" w:sz="0" w:space="0" w:color="auto"/>
            <w:left w:val="none" w:sz="0" w:space="0" w:color="auto"/>
            <w:bottom w:val="none" w:sz="0" w:space="0" w:color="auto"/>
            <w:right w:val="none" w:sz="0" w:space="0" w:color="auto"/>
          </w:divBdr>
        </w:div>
        <w:div w:id="626472098">
          <w:marLeft w:val="0"/>
          <w:marRight w:val="100"/>
          <w:marTop w:val="0"/>
          <w:marBottom w:val="0"/>
          <w:divBdr>
            <w:top w:val="none" w:sz="0" w:space="0" w:color="auto"/>
            <w:left w:val="none" w:sz="0" w:space="0" w:color="auto"/>
            <w:bottom w:val="none" w:sz="0" w:space="0" w:color="auto"/>
            <w:right w:val="none" w:sz="0" w:space="0" w:color="auto"/>
          </w:divBdr>
        </w:div>
        <w:div w:id="630940684">
          <w:marLeft w:val="0"/>
          <w:marRight w:val="0"/>
          <w:marTop w:val="0"/>
          <w:marBottom w:val="0"/>
          <w:divBdr>
            <w:top w:val="none" w:sz="0" w:space="0" w:color="auto"/>
            <w:left w:val="none" w:sz="0" w:space="0" w:color="auto"/>
            <w:bottom w:val="none" w:sz="0" w:space="0" w:color="auto"/>
            <w:right w:val="none" w:sz="0" w:space="0" w:color="auto"/>
          </w:divBdr>
        </w:div>
        <w:div w:id="641927452">
          <w:marLeft w:val="0"/>
          <w:marRight w:val="0"/>
          <w:marTop w:val="0"/>
          <w:marBottom w:val="0"/>
          <w:divBdr>
            <w:top w:val="none" w:sz="0" w:space="0" w:color="auto"/>
            <w:left w:val="none" w:sz="0" w:space="0" w:color="auto"/>
            <w:bottom w:val="none" w:sz="0" w:space="0" w:color="auto"/>
            <w:right w:val="none" w:sz="0" w:space="0" w:color="auto"/>
          </w:divBdr>
        </w:div>
        <w:div w:id="655688105">
          <w:marLeft w:val="0"/>
          <w:marRight w:val="0"/>
          <w:marTop w:val="0"/>
          <w:marBottom w:val="0"/>
          <w:divBdr>
            <w:top w:val="none" w:sz="0" w:space="0" w:color="auto"/>
            <w:left w:val="none" w:sz="0" w:space="0" w:color="auto"/>
            <w:bottom w:val="none" w:sz="0" w:space="0" w:color="auto"/>
            <w:right w:val="none" w:sz="0" w:space="0" w:color="auto"/>
          </w:divBdr>
        </w:div>
        <w:div w:id="728919939">
          <w:marLeft w:val="0"/>
          <w:marRight w:val="0"/>
          <w:marTop w:val="0"/>
          <w:marBottom w:val="0"/>
          <w:divBdr>
            <w:top w:val="none" w:sz="0" w:space="0" w:color="auto"/>
            <w:left w:val="none" w:sz="0" w:space="0" w:color="auto"/>
            <w:bottom w:val="none" w:sz="0" w:space="0" w:color="auto"/>
            <w:right w:val="none" w:sz="0" w:space="0" w:color="auto"/>
          </w:divBdr>
        </w:div>
        <w:div w:id="873005852">
          <w:marLeft w:val="0"/>
          <w:marRight w:val="0"/>
          <w:marTop w:val="0"/>
          <w:marBottom w:val="0"/>
          <w:divBdr>
            <w:top w:val="none" w:sz="0" w:space="0" w:color="auto"/>
            <w:left w:val="none" w:sz="0" w:space="0" w:color="auto"/>
            <w:bottom w:val="none" w:sz="0" w:space="0" w:color="auto"/>
            <w:right w:val="none" w:sz="0" w:space="0" w:color="auto"/>
          </w:divBdr>
        </w:div>
        <w:div w:id="907034906">
          <w:marLeft w:val="0"/>
          <w:marRight w:val="0"/>
          <w:marTop w:val="0"/>
          <w:marBottom w:val="0"/>
          <w:divBdr>
            <w:top w:val="none" w:sz="0" w:space="0" w:color="auto"/>
            <w:left w:val="none" w:sz="0" w:space="0" w:color="auto"/>
            <w:bottom w:val="none" w:sz="0" w:space="0" w:color="auto"/>
            <w:right w:val="none" w:sz="0" w:space="0" w:color="auto"/>
          </w:divBdr>
        </w:div>
        <w:div w:id="919799766">
          <w:marLeft w:val="0"/>
          <w:marRight w:val="100"/>
          <w:marTop w:val="0"/>
          <w:marBottom w:val="0"/>
          <w:divBdr>
            <w:top w:val="none" w:sz="0" w:space="0" w:color="auto"/>
            <w:left w:val="none" w:sz="0" w:space="0" w:color="auto"/>
            <w:bottom w:val="none" w:sz="0" w:space="0" w:color="auto"/>
            <w:right w:val="none" w:sz="0" w:space="0" w:color="auto"/>
          </w:divBdr>
        </w:div>
        <w:div w:id="985431000">
          <w:marLeft w:val="0"/>
          <w:marRight w:val="0"/>
          <w:marTop w:val="0"/>
          <w:marBottom w:val="0"/>
          <w:divBdr>
            <w:top w:val="none" w:sz="0" w:space="0" w:color="auto"/>
            <w:left w:val="none" w:sz="0" w:space="0" w:color="auto"/>
            <w:bottom w:val="none" w:sz="0" w:space="0" w:color="auto"/>
            <w:right w:val="none" w:sz="0" w:space="0" w:color="auto"/>
          </w:divBdr>
        </w:div>
        <w:div w:id="1022630727">
          <w:marLeft w:val="0"/>
          <w:marRight w:val="0"/>
          <w:marTop w:val="0"/>
          <w:marBottom w:val="0"/>
          <w:divBdr>
            <w:top w:val="none" w:sz="0" w:space="0" w:color="auto"/>
            <w:left w:val="none" w:sz="0" w:space="0" w:color="auto"/>
            <w:bottom w:val="none" w:sz="0" w:space="0" w:color="auto"/>
            <w:right w:val="none" w:sz="0" w:space="0" w:color="auto"/>
          </w:divBdr>
        </w:div>
        <w:div w:id="1193492585">
          <w:marLeft w:val="0"/>
          <w:marRight w:val="0"/>
          <w:marTop w:val="0"/>
          <w:marBottom w:val="200"/>
          <w:divBdr>
            <w:top w:val="none" w:sz="0" w:space="0" w:color="auto"/>
            <w:left w:val="none" w:sz="0" w:space="0" w:color="auto"/>
            <w:bottom w:val="none" w:sz="0" w:space="0" w:color="auto"/>
            <w:right w:val="none" w:sz="0" w:space="0" w:color="auto"/>
          </w:divBdr>
        </w:div>
        <w:div w:id="1213077379">
          <w:marLeft w:val="0"/>
          <w:marRight w:val="0"/>
          <w:marTop w:val="0"/>
          <w:marBottom w:val="0"/>
          <w:divBdr>
            <w:top w:val="none" w:sz="0" w:space="0" w:color="auto"/>
            <w:left w:val="none" w:sz="0" w:space="0" w:color="auto"/>
            <w:bottom w:val="none" w:sz="0" w:space="0" w:color="auto"/>
            <w:right w:val="none" w:sz="0" w:space="0" w:color="auto"/>
          </w:divBdr>
        </w:div>
        <w:div w:id="1248802800">
          <w:marLeft w:val="0"/>
          <w:marRight w:val="0"/>
          <w:marTop w:val="0"/>
          <w:marBottom w:val="0"/>
          <w:divBdr>
            <w:top w:val="none" w:sz="0" w:space="0" w:color="auto"/>
            <w:left w:val="none" w:sz="0" w:space="0" w:color="auto"/>
            <w:bottom w:val="none" w:sz="0" w:space="0" w:color="auto"/>
            <w:right w:val="none" w:sz="0" w:space="0" w:color="auto"/>
          </w:divBdr>
        </w:div>
        <w:div w:id="1291665015">
          <w:marLeft w:val="0"/>
          <w:marRight w:val="0"/>
          <w:marTop w:val="0"/>
          <w:marBottom w:val="0"/>
          <w:divBdr>
            <w:top w:val="none" w:sz="0" w:space="0" w:color="auto"/>
            <w:left w:val="none" w:sz="0" w:space="0" w:color="auto"/>
            <w:bottom w:val="none" w:sz="0" w:space="0" w:color="auto"/>
            <w:right w:val="none" w:sz="0" w:space="0" w:color="auto"/>
          </w:divBdr>
        </w:div>
        <w:div w:id="1334261224">
          <w:marLeft w:val="0"/>
          <w:marRight w:val="0"/>
          <w:marTop w:val="0"/>
          <w:marBottom w:val="0"/>
          <w:divBdr>
            <w:top w:val="none" w:sz="0" w:space="0" w:color="auto"/>
            <w:left w:val="none" w:sz="0" w:space="0" w:color="auto"/>
            <w:bottom w:val="none" w:sz="0" w:space="0" w:color="auto"/>
            <w:right w:val="none" w:sz="0" w:space="0" w:color="auto"/>
          </w:divBdr>
        </w:div>
        <w:div w:id="1377242609">
          <w:marLeft w:val="0"/>
          <w:marRight w:val="100"/>
          <w:marTop w:val="0"/>
          <w:marBottom w:val="0"/>
          <w:divBdr>
            <w:top w:val="none" w:sz="0" w:space="0" w:color="auto"/>
            <w:left w:val="none" w:sz="0" w:space="0" w:color="auto"/>
            <w:bottom w:val="none" w:sz="0" w:space="0" w:color="auto"/>
            <w:right w:val="none" w:sz="0" w:space="0" w:color="auto"/>
          </w:divBdr>
        </w:div>
        <w:div w:id="1377503782">
          <w:marLeft w:val="0"/>
          <w:marRight w:val="100"/>
          <w:marTop w:val="0"/>
          <w:marBottom w:val="0"/>
          <w:divBdr>
            <w:top w:val="none" w:sz="0" w:space="0" w:color="auto"/>
            <w:left w:val="none" w:sz="0" w:space="0" w:color="auto"/>
            <w:bottom w:val="none" w:sz="0" w:space="0" w:color="auto"/>
            <w:right w:val="none" w:sz="0" w:space="0" w:color="auto"/>
          </w:divBdr>
        </w:div>
        <w:div w:id="1412194716">
          <w:marLeft w:val="0"/>
          <w:marRight w:val="0"/>
          <w:marTop w:val="0"/>
          <w:marBottom w:val="0"/>
          <w:divBdr>
            <w:top w:val="none" w:sz="0" w:space="0" w:color="auto"/>
            <w:left w:val="none" w:sz="0" w:space="0" w:color="auto"/>
            <w:bottom w:val="none" w:sz="0" w:space="0" w:color="auto"/>
            <w:right w:val="none" w:sz="0" w:space="0" w:color="auto"/>
          </w:divBdr>
        </w:div>
        <w:div w:id="1456100633">
          <w:marLeft w:val="0"/>
          <w:marRight w:val="0"/>
          <w:marTop w:val="0"/>
          <w:marBottom w:val="0"/>
          <w:divBdr>
            <w:top w:val="none" w:sz="0" w:space="0" w:color="auto"/>
            <w:left w:val="none" w:sz="0" w:space="0" w:color="auto"/>
            <w:bottom w:val="none" w:sz="0" w:space="0" w:color="auto"/>
            <w:right w:val="none" w:sz="0" w:space="0" w:color="auto"/>
          </w:divBdr>
        </w:div>
        <w:div w:id="1827547879">
          <w:marLeft w:val="0"/>
          <w:marRight w:val="0"/>
          <w:marTop w:val="0"/>
          <w:marBottom w:val="0"/>
          <w:divBdr>
            <w:top w:val="none" w:sz="0" w:space="0" w:color="auto"/>
            <w:left w:val="none" w:sz="0" w:space="0" w:color="auto"/>
            <w:bottom w:val="none" w:sz="0" w:space="0" w:color="auto"/>
            <w:right w:val="none" w:sz="0" w:space="0" w:color="auto"/>
          </w:divBdr>
        </w:div>
        <w:div w:id="1892186791">
          <w:marLeft w:val="0"/>
          <w:marRight w:val="100"/>
          <w:marTop w:val="0"/>
          <w:marBottom w:val="0"/>
          <w:divBdr>
            <w:top w:val="none" w:sz="0" w:space="0" w:color="auto"/>
            <w:left w:val="none" w:sz="0" w:space="0" w:color="auto"/>
            <w:bottom w:val="none" w:sz="0" w:space="0" w:color="auto"/>
            <w:right w:val="none" w:sz="0" w:space="0" w:color="auto"/>
          </w:divBdr>
        </w:div>
        <w:div w:id="1892379028">
          <w:marLeft w:val="0"/>
          <w:marRight w:val="0"/>
          <w:marTop w:val="0"/>
          <w:marBottom w:val="0"/>
          <w:divBdr>
            <w:top w:val="none" w:sz="0" w:space="0" w:color="auto"/>
            <w:left w:val="none" w:sz="0" w:space="0" w:color="auto"/>
            <w:bottom w:val="none" w:sz="0" w:space="0" w:color="auto"/>
            <w:right w:val="none" w:sz="0" w:space="0" w:color="auto"/>
          </w:divBdr>
        </w:div>
        <w:div w:id="1933975112">
          <w:marLeft w:val="0"/>
          <w:marRight w:val="0"/>
          <w:marTop w:val="0"/>
          <w:marBottom w:val="0"/>
          <w:divBdr>
            <w:top w:val="none" w:sz="0" w:space="0" w:color="auto"/>
            <w:left w:val="none" w:sz="0" w:space="0" w:color="auto"/>
            <w:bottom w:val="none" w:sz="0" w:space="0" w:color="auto"/>
            <w:right w:val="none" w:sz="0" w:space="0" w:color="auto"/>
          </w:divBdr>
        </w:div>
        <w:div w:id="1964268566">
          <w:marLeft w:val="0"/>
          <w:marRight w:val="0"/>
          <w:marTop w:val="0"/>
          <w:marBottom w:val="0"/>
          <w:divBdr>
            <w:top w:val="none" w:sz="0" w:space="0" w:color="auto"/>
            <w:left w:val="none" w:sz="0" w:space="0" w:color="auto"/>
            <w:bottom w:val="none" w:sz="0" w:space="0" w:color="auto"/>
            <w:right w:val="none" w:sz="0" w:space="0" w:color="auto"/>
          </w:divBdr>
        </w:div>
        <w:div w:id="2047295872">
          <w:marLeft w:val="0"/>
          <w:marRight w:val="0"/>
          <w:marTop w:val="0"/>
          <w:marBottom w:val="0"/>
          <w:divBdr>
            <w:top w:val="none" w:sz="0" w:space="0" w:color="auto"/>
            <w:left w:val="none" w:sz="0" w:space="0" w:color="auto"/>
            <w:bottom w:val="none" w:sz="0" w:space="0" w:color="auto"/>
            <w:right w:val="none" w:sz="0" w:space="0" w:color="auto"/>
          </w:divBdr>
        </w:div>
        <w:div w:id="2130200015">
          <w:marLeft w:val="0"/>
          <w:marRight w:val="0"/>
          <w:marTop w:val="0"/>
          <w:marBottom w:val="0"/>
          <w:divBdr>
            <w:top w:val="none" w:sz="0" w:space="0" w:color="auto"/>
            <w:left w:val="none" w:sz="0" w:space="0" w:color="auto"/>
            <w:bottom w:val="none" w:sz="0" w:space="0" w:color="auto"/>
            <w:right w:val="none" w:sz="0" w:space="0" w:color="auto"/>
          </w:divBdr>
        </w:div>
      </w:divsChild>
    </w:div>
    <w:div w:id="509758901">
      <w:bodyDiv w:val="1"/>
      <w:marLeft w:val="0"/>
      <w:marRight w:val="0"/>
      <w:marTop w:val="0"/>
      <w:marBottom w:val="0"/>
      <w:divBdr>
        <w:top w:val="none" w:sz="0" w:space="0" w:color="auto"/>
        <w:left w:val="none" w:sz="0" w:space="0" w:color="auto"/>
        <w:bottom w:val="none" w:sz="0" w:space="0" w:color="auto"/>
        <w:right w:val="none" w:sz="0" w:space="0" w:color="auto"/>
      </w:divBdr>
    </w:div>
    <w:div w:id="510728673">
      <w:bodyDiv w:val="1"/>
      <w:marLeft w:val="0"/>
      <w:marRight w:val="0"/>
      <w:marTop w:val="0"/>
      <w:marBottom w:val="0"/>
      <w:divBdr>
        <w:top w:val="none" w:sz="0" w:space="0" w:color="auto"/>
        <w:left w:val="none" w:sz="0" w:space="0" w:color="auto"/>
        <w:bottom w:val="none" w:sz="0" w:space="0" w:color="auto"/>
        <w:right w:val="none" w:sz="0" w:space="0" w:color="auto"/>
      </w:divBdr>
    </w:div>
    <w:div w:id="512185010">
      <w:bodyDiv w:val="1"/>
      <w:marLeft w:val="0"/>
      <w:marRight w:val="0"/>
      <w:marTop w:val="0"/>
      <w:marBottom w:val="0"/>
      <w:divBdr>
        <w:top w:val="none" w:sz="0" w:space="0" w:color="auto"/>
        <w:left w:val="none" w:sz="0" w:space="0" w:color="auto"/>
        <w:bottom w:val="none" w:sz="0" w:space="0" w:color="auto"/>
        <w:right w:val="none" w:sz="0" w:space="0" w:color="auto"/>
      </w:divBdr>
    </w:div>
    <w:div w:id="513110928">
      <w:bodyDiv w:val="1"/>
      <w:marLeft w:val="0"/>
      <w:marRight w:val="0"/>
      <w:marTop w:val="0"/>
      <w:marBottom w:val="0"/>
      <w:divBdr>
        <w:top w:val="none" w:sz="0" w:space="0" w:color="auto"/>
        <w:left w:val="none" w:sz="0" w:space="0" w:color="auto"/>
        <w:bottom w:val="none" w:sz="0" w:space="0" w:color="auto"/>
        <w:right w:val="none" w:sz="0" w:space="0" w:color="auto"/>
      </w:divBdr>
    </w:div>
    <w:div w:id="514197241">
      <w:bodyDiv w:val="1"/>
      <w:marLeft w:val="0"/>
      <w:marRight w:val="0"/>
      <w:marTop w:val="0"/>
      <w:marBottom w:val="0"/>
      <w:divBdr>
        <w:top w:val="none" w:sz="0" w:space="0" w:color="auto"/>
        <w:left w:val="none" w:sz="0" w:space="0" w:color="auto"/>
        <w:bottom w:val="none" w:sz="0" w:space="0" w:color="auto"/>
        <w:right w:val="none" w:sz="0" w:space="0" w:color="auto"/>
      </w:divBdr>
    </w:div>
    <w:div w:id="517618922">
      <w:bodyDiv w:val="1"/>
      <w:marLeft w:val="0"/>
      <w:marRight w:val="0"/>
      <w:marTop w:val="0"/>
      <w:marBottom w:val="0"/>
      <w:divBdr>
        <w:top w:val="none" w:sz="0" w:space="0" w:color="auto"/>
        <w:left w:val="none" w:sz="0" w:space="0" w:color="auto"/>
        <w:bottom w:val="none" w:sz="0" w:space="0" w:color="auto"/>
        <w:right w:val="none" w:sz="0" w:space="0" w:color="auto"/>
      </w:divBdr>
    </w:div>
    <w:div w:id="519198748">
      <w:bodyDiv w:val="1"/>
      <w:marLeft w:val="0"/>
      <w:marRight w:val="0"/>
      <w:marTop w:val="0"/>
      <w:marBottom w:val="0"/>
      <w:divBdr>
        <w:top w:val="none" w:sz="0" w:space="0" w:color="auto"/>
        <w:left w:val="none" w:sz="0" w:space="0" w:color="auto"/>
        <w:bottom w:val="none" w:sz="0" w:space="0" w:color="auto"/>
        <w:right w:val="none" w:sz="0" w:space="0" w:color="auto"/>
      </w:divBdr>
    </w:div>
    <w:div w:id="520821647">
      <w:bodyDiv w:val="1"/>
      <w:marLeft w:val="0"/>
      <w:marRight w:val="0"/>
      <w:marTop w:val="0"/>
      <w:marBottom w:val="0"/>
      <w:divBdr>
        <w:top w:val="none" w:sz="0" w:space="0" w:color="auto"/>
        <w:left w:val="none" w:sz="0" w:space="0" w:color="auto"/>
        <w:bottom w:val="none" w:sz="0" w:space="0" w:color="auto"/>
        <w:right w:val="none" w:sz="0" w:space="0" w:color="auto"/>
      </w:divBdr>
      <w:divsChild>
        <w:div w:id="31349093">
          <w:marLeft w:val="0"/>
          <w:marRight w:val="0"/>
          <w:marTop w:val="0"/>
          <w:marBottom w:val="0"/>
          <w:divBdr>
            <w:top w:val="none" w:sz="0" w:space="0" w:color="auto"/>
            <w:left w:val="none" w:sz="0" w:space="0" w:color="auto"/>
            <w:bottom w:val="none" w:sz="0" w:space="0" w:color="auto"/>
            <w:right w:val="none" w:sz="0" w:space="0" w:color="auto"/>
          </w:divBdr>
        </w:div>
        <w:div w:id="74056791">
          <w:marLeft w:val="0"/>
          <w:marRight w:val="0"/>
          <w:marTop w:val="0"/>
          <w:marBottom w:val="0"/>
          <w:divBdr>
            <w:top w:val="none" w:sz="0" w:space="0" w:color="auto"/>
            <w:left w:val="none" w:sz="0" w:space="0" w:color="auto"/>
            <w:bottom w:val="none" w:sz="0" w:space="0" w:color="auto"/>
            <w:right w:val="none" w:sz="0" w:space="0" w:color="auto"/>
          </w:divBdr>
        </w:div>
        <w:div w:id="80101897">
          <w:marLeft w:val="0"/>
          <w:marRight w:val="0"/>
          <w:marTop w:val="0"/>
          <w:marBottom w:val="0"/>
          <w:divBdr>
            <w:top w:val="none" w:sz="0" w:space="0" w:color="auto"/>
            <w:left w:val="none" w:sz="0" w:space="0" w:color="auto"/>
            <w:bottom w:val="none" w:sz="0" w:space="0" w:color="auto"/>
            <w:right w:val="none" w:sz="0" w:space="0" w:color="auto"/>
          </w:divBdr>
        </w:div>
        <w:div w:id="89397178">
          <w:marLeft w:val="0"/>
          <w:marRight w:val="0"/>
          <w:marTop w:val="0"/>
          <w:marBottom w:val="0"/>
          <w:divBdr>
            <w:top w:val="none" w:sz="0" w:space="0" w:color="auto"/>
            <w:left w:val="none" w:sz="0" w:space="0" w:color="auto"/>
            <w:bottom w:val="none" w:sz="0" w:space="0" w:color="auto"/>
            <w:right w:val="none" w:sz="0" w:space="0" w:color="auto"/>
          </w:divBdr>
        </w:div>
        <w:div w:id="185295269">
          <w:marLeft w:val="0"/>
          <w:marRight w:val="0"/>
          <w:marTop w:val="0"/>
          <w:marBottom w:val="0"/>
          <w:divBdr>
            <w:top w:val="none" w:sz="0" w:space="0" w:color="auto"/>
            <w:left w:val="none" w:sz="0" w:space="0" w:color="auto"/>
            <w:bottom w:val="none" w:sz="0" w:space="0" w:color="auto"/>
            <w:right w:val="none" w:sz="0" w:space="0" w:color="auto"/>
          </w:divBdr>
        </w:div>
        <w:div w:id="186411700">
          <w:marLeft w:val="0"/>
          <w:marRight w:val="0"/>
          <w:marTop w:val="0"/>
          <w:marBottom w:val="0"/>
          <w:divBdr>
            <w:top w:val="none" w:sz="0" w:space="0" w:color="auto"/>
            <w:left w:val="none" w:sz="0" w:space="0" w:color="auto"/>
            <w:bottom w:val="none" w:sz="0" w:space="0" w:color="auto"/>
            <w:right w:val="none" w:sz="0" w:space="0" w:color="auto"/>
          </w:divBdr>
        </w:div>
        <w:div w:id="223495263">
          <w:marLeft w:val="0"/>
          <w:marRight w:val="0"/>
          <w:marTop w:val="0"/>
          <w:marBottom w:val="0"/>
          <w:divBdr>
            <w:top w:val="none" w:sz="0" w:space="0" w:color="auto"/>
            <w:left w:val="none" w:sz="0" w:space="0" w:color="auto"/>
            <w:bottom w:val="none" w:sz="0" w:space="0" w:color="auto"/>
            <w:right w:val="none" w:sz="0" w:space="0" w:color="auto"/>
          </w:divBdr>
        </w:div>
        <w:div w:id="316344497">
          <w:marLeft w:val="0"/>
          <w:marRight w:val="0"/>
          <w:marTop w:val="0"/>
          <w:marBottom w:val="0"/>
          <w:divBdr>
            <w:top w:val="none" w:sz="0" w:space="0" w:color="auto"/>
            <w:left w:val="none" w:sz="0" w:space="0" w:color="auto"/>
            <w:bottom w:val="none" w:sz="0" w:space="0" w:color="auto"/>
            <w:right w:val="none" w:sz="0" w:space="0" w:color="auto"/>
          </w:divBdr>
        </w:div>
        <w:div w:id="332337383">
          <w:marLeft w:val="0"/>
          <w:marRight w:val="0"/>
          <w:marTop w:val="0"/>
          <w:marBottom w:val="0"/>
          <w:divBdr>
            <w:top w:val="none" w:sz="0" w:space="0" w:color="auto"/>
            <w:left w:val="none" w:sz="0" w:space="0" w:color="auto"/>
            <w:bottom w:val="none" w:sz="0" w:space="0" w:color="auto"/>
            <w:right w:val="none" w:sz="0" w:space="0" w:color="auto"/>
          </w:divBdr>
        </w:div>
        <w:div w:id="385684947">
          <w:marLeft w:val="0"/>
          <w:marRight w:val="100"/>
          <w:marTop w:val="0"/>
          <w:marBottom w:val="0"/>
          <w:divBdr>
            <w:top w:val="none" w:sz="0" w:space="0" w:color="auto"/>
            <w:left w:val="none" w:sz="0" w:space="0" w:color="auto"/>
            <w:bottom w:val="none" w:sz="0" w:space="0" w:color="auto"/>
            <w:right w:val="none" w:sz="0" w:space="0" w:color="auto"/>
          </w:divBdr>
        </w:div>
        <w:div w:id="391853083">
          <w:marLeft w:val="0"/>
          <w:marRight w:val="0"/>
          <w:marTop w:val="0"/>
          <w:marBottom w:val="0"/>
          <w:divBdr>
            <w:top w:val="none" w:sz="0" w:space="0" w:color="auto"/>
            <w:left w:val="none" w:sz="0" w:space="0" w:color="auto"/>
            <w:bottom w:val="none" w:sz="0" w:space="0" w:color="auto"/>
            <w:right w:val="none" w:sz="0" w:space="0" w:color="auto"/>
          </w:divBdr>
        </w:div>
        <w:div w:id="392503773">
          <w:marLeft w:val="0"/>
          <w:marRight w:val="0"/>
          <w:marTop w:val="0"/>
          <w:marBottom w:val="0"/>
          <w:divBdr>
            <w:top w:val="none" w:sz="0" w:space="0" w:color="auto"/>
            <w:left w:val="none" w:sz="0" w:space="0" w:color="auto"/>
            <w:bottom w:val="none" w:sz="0" w:space="0" w:color="auto"/>
            <w:right w:val="none" w:sz="0" w:space="0" w:color="auto"/>
          </w:divBdr>
        </w:div>
        <w:div w:id="396787445">
          <w:marLeft w:val="0"/>
          <w:marRight w:val="0"/>
          <w:marTop w:val="0"/>
          <w:marBottom w:val="0"/>
          <w:divBdr>
            <w:top w:val="none" w:sz="0" w:space="0" w:color="auto"/>
            <w:left w:val="none" w:sz="0" w:space="0" w:color="auto"/>
            <w:bottom w:val="none" w:sz="0" w:space="0" w:color="auto"/>
            <w:right w:val="none" w:sz="0" w:space="0" w:color="auto"/>
          </w:divBdr>
        </w:div>
        <w:div w:id="439492267">
          <w:marLeft w:val="0"/>
          <w:marRight w:val="0"/>
          <w:marTop w:val="0"/>
          <w:marBottom w:val="0"/>
          <w:divBdr>
            <w:top w:val="none" w:sz="0" w:space="0" w:color="auto"/>
            <w:left w:val="none" w:sz="0" w:space="0" w:color="auto"/>
            <w:bottom w:val="none" w:sz="0" w:space="0" w:color="auto"/>
            <w:right w:val="none" w:sz="0" w:space="0" w:color="auto"/>
          </w:divBdr>
        </w:div>
        <w:div w:id="525213168">
          <w:marLeft w:val="0"/>
          <w:marRight w:val="100"/>
          <w:marTop w:val="0"/>
          <w:marBottom w:val="0"/>
          <w:divBdr>
            <w:top w:val="none" w:sz="0" w:space="0" w:color="auto"/>
            <w:left w:val="none" w:sz="0" w:space="0" w:color="auto"/>
            <w:bottom w:val="none" w:sz="0" w:space="0" w:color="auto"/>
            <w:right w:val="none" w:sz="0" w:space="0" w:color="auto"/>
          </w:divBdr>
        </w:div>
        <w:div w:id="617301549">
          <w:marLeft w:val="0"/>
          <w:marRight w:val="0"/>
          <w:marTop w:val="0"/>
          <w:marBottom w:val="0"/>
          <w:divBdr>
            <w:top w:val="none" w:sz="0" w:space="0" w:color="auto"/>
            <w:left w:val="none" w:sz="0" w:space="0" w:color="auto"/>
            <w:bottom w:val="none" w:sz="0" w:space="0" w:color="auto"/>
            <w:right w:val="none" w:sz="0" w:space="0" w:color="auto"/>
          </w:divBdr>
        </w:div>
        <w:div w:id="628557680">
          <w:marLeft w:val="0"/>
          <w:marRight w:val="0"/>
          <w:marTop w:val="0"/>
          <w:marBottom w:val="0"/>
          <w:divBdr>
            <w:top w:val="none" w:sz="0" w:space="0" w:color="auto"/>
            <w:left w:val="none" w:sz="0" w:space="0" w:color="auto"/>
            <w:bottom w:val="none" w:sz="0" w:space="0" w:color="auto"/>
            <w:right w:val="none" w:sz="0" w:space="0" w:color="auto"/>
          </w:divBdr>
        </w:div>
        <w:div w:id="635842269">
          <w:marLeft w:val="0"/>
          <w:marRight w:val="0"/>
          <w:marTop w:val="0"/>
          <w:marBottom w:val="0"/>
          <w:divBdr>
            <w:top w:val="none" w:sz="0" w:space="0" w:color="auto"/>
            <w:left w:val="none" w:sz="0" w:space="0" w:color="auto"/>
            <w:bottom w:val="none" w:sz="0" w:space="0" w:color="auto"/>
            <w:right w:val="none" w:sz="0" w:space="0" w:color="auto"/>
          </w:divBdr>
        </w:div>
        <w:div w:id="651832399">
          <w:marLeft w:val="0"/>
          <w:marRight w:val="0"/>
          <w:marTop w:val="0"/>
          <w:marBottom w:val="0"/>
          <w:divBdr>
            <w:top w:val="none" w:sz="0" w:space="0" w:color="auto"/>
            <w:left w:val="none" w:sz="0" w:space="0" w:color="auto"/>
            <w:bottom w:val="none" w:sz="0" w:space="0" w:color="auto"/>
            <w:right w:val="none" w:sz="0" w:space="0" w:color="auto"/>
          </w:divBdr>
        </w:div>
        <w:div w:id="657534750">
          <w:marLeft w:val="0"/>
          <w:marRight w:val="0"/>
          <w:marTop w:val="0"/>
          <w:marBottom w:val="0"/>
          <w:divBdr>
            <w:top w:val="none" w:sz="0" w:space="0" w:color="auto"/>
            <w:left w:val="none" w:sz="0" w:space="0" w:color="auto"/>
            <w:bottom w:val="none" w:sz="0" w:space="0" w:color="auto"/>
            <w:right w:val="none" w:sz="0" w:space="0" w:color="auto"/>
          </w:divBdr>
        </w:div>
        <w:div w:id="694504894">
          <w:marLeft w:val="0"/>
          <w:marRight w:val="0"/>
          <w:marTop w:val="0"/>
          <w:marBottom w:val="0"/>
          <w:divBdr>
            <w:top w:val="none" w:sz="0" w:space="0" w:color="auto"/>
            <w:left w:val="none" w:sz="0" w:space="0" w:color="auto"/>
            <w:bottom w:val="none" w:sz="0" w:space="0" w:color="auto"/>
            <w:right w:val="none" w:sz="0" w:space="0" w:color="auto"/>
          </w:divBdr>
        </w:div>
        <w:div w:id="711880130">
          <w:marLeft w:val="0"/>
          <w:marRight w:val="0"/>
          <w:marTop w:val="0"/>
          <w:marBottom w:val="0"/>
          <w:divBdr>
            <w:top w:val="none" w:sz="0" w:space="0" w:color="auto"/>
            <w:left w:val="none" w:sz="0" w:space="0" w:color="auto"/>
            <w:bottom w:val="none" w:sz="0" w:space="0" w:color="auto"/>
            <w:right w:val="none" w:sz="0" w:space="0" w:color="auto"/>
          </w:divBdr>
        </w:div>
        <w:div w:id="731199537">
          <w:marLeft w:val="0"/>
          <w:marRight w:val="0"/>
          <w:marTop w:val="0"/>
          <w:marBottom w:val="0"/>
          <w:divBdr>
            <w:top w:val="none" w:sz="0" w:space="0" w:color="auto"/>
            <w:left w:val="none" w:sz="0" w:space="0" w:color="auto"/>
            <w:bottom w:val="none" w:sz="0" w:space="0" w:color="auto"/>
            <w:right w:val="none" w:sz="0" w:space="0" w:color="auto"/>
          </w:divBdr>
        </w:div>
        <w:div w:id="771315075">
          <w:marLeft w:val="0"/>
          <w:marRight w:val="0"/>
          <w:marTop w:val="0"/>
          <w:marBottom w:val="0"/>
          <w:divBdr>
            <w:top w:val="none" w:sz="0" w:space="0" w:color="auto"/>
            <w:left w:val="none" w:sz="0" w:space="0" w:color="auto"/>
            <w:bottom w:val="none" w:sz="0" w:space="0" w:color="auto"/>
            <w:right w:val="none" w:sz="0" w:space="0" w:color="auto"/>
          </w:divBdr>
        </w:div>
        <w:div w:id="773477544">
          <w:marLeft w:val="0"/>
          <w:marRight w:val="0"/>
          <w:marTop w:val="0"/>
          <w:marBottom w:val="0"/>
          <w:divBdr>
            <w:top w:val="none" w:sz="0" w:space="0" w:color="auto"/>
            <w:left w:val="none" w:sz="0" w:space="0" w:color="auto"/>
            <w:bottom w:val="none" w:sz="0" w:space="0" w:color="auto"/>
            <w:right w:val="none" w:sz="0" w:space="0" w:color="auto"/>
          </w:divBdr>
        </w:div>
        <w:div w:id="782772844">
          <w:marLeft w:val="0"/>
          <w:marRight w:val="0"/>
          <w:marTop w:val="0"/>
          <w:marBottom w:val="0"/>
          <w:divBdr>
            <w:top w:val="none" w:sz="0" w:space="0" w:color="auto"/>
            <w:left w:val="none" w:sz="0" w:space="0" w:color="auto"/>
            <w:bottom w:val="none" w:sz="0" w:space="0" w:color="auto"/>
            <w:right w:val="none" w:sz="0" w:space="0" w:color="auto"/>
          </w:divBdr>
        </w:div>
        <w:div w:id="812984914">
          <w:marLeft w:val="0"/>
          <w:marRight w:val="0"/>
          <w:marTop w:val="0"/>
          <w:marBottom w:val="0"/>
          <w:divBdr>
            <w:top w:val="none" w:sz="0" w:space="0" w:color="auto"/>
            <w:left w:val="none" w:sz="0" w:space="0" w:color="auto"/>
            <w:bottom w:val="none" w:sz="0" w:space="0" w:color="auto"/>
            <w:right w:val="none" w:sz="0" w:space="0" w:color="auto"/>
          </w:divBdr>
        </w:div>
        <w:div w:id="844200538">
          <w:marLeft w:val="0"/>
          <w:marRight w:val="0"/>
          <w:marTop w:val="0"/>
          <w:marBottom w:val="0"/>
          <w:divBdr>
            <w:top w:val="none" w:sz="0" w:space="0" w:color="auto"/>
            <w:left w:val="none" w:sz="0" w:space="0" w:color="auto"/>
            <w:bottom w:val="none" w:sz="0" w:space="0" w:color="auto"/>
            <w:right w:val="none" w:sz="0" w:space="0" w:color="auto"/>
          </w:divBdr>
        </w:div>
        <w:div w:id="936670935">
          <w:marLeft w:val="0"/>
          <w:marRight w:val="0"/>
          <w:marTop w:val="0"/>
          <w:marBottom w:val="0"/>
          <w:divBdr>
            <w:top w:val="none" w:sz="0" w:space="0" w:color="auto"/>
            <w:left w:val="none" w:sz="0" w:space="0" w:color="auto"/>
            <w:bottom w:val="none" w:sz="0" w:space="0" w:color="auto"/>
            <w:right w:val="none" w:sz="0" w:space="0" w:color="auto"/>
          </w:divBdr>
        </w:div>
        <w:div w:id="1147287296">
          <w:marLeft w:val="0"/>
          <w:marRight w:val="0"/>
          <w:marTop w:val="0"/>
          <w:marBottom w:val="200"/>
          <w:divBdr>
            <w:top w:val="none" w:sz="0" w:space="0" w:color="auto"/>
            <w:left w:val="none" w:sz="0" w:space="0" w:color="auto"/>
            <w:bottom w:val="none" w:sz="0" w:space="0" w:color="auto"/>
            <w:right w:val="none" w:sz="0" w:space="0" w:color="auto"/>
          </w:divBdr>
        </w:div>
        <w:div w:id="1165516114">
          <w:marLeft w:val="0"/>
          <w:marRight w:val="0"/>
          <w:marTop w:val="0"/>
          <w:marBottom w:val="0"/>
          <w:divBdr>
            <w:top w:val="none" w:sz="0" w:space="0" w:color="auto"/>
            <w:left w:val="none" w:sz="0" w:space="0" w:color="auto"/>
            <w:bottom w:val="none" w:sz="0" w:space="0" w:color="auto"/>
            <w:right w:val="none" w:sz="0" w:space="0" w:color="auto"/>
          </w:divBdr>
        </w:div>
        <w:div w:id="1165630444">
          <w:marLeft w:val="0"/>
          <w:marRight w:val="0"/>
          <w:marTop w:val="0"/>
          <w:marBottom w:val="0"/>
          <w:divBdr>
            <w:top w:val="none" w:sz="0" w:space="0" w:color="auto"/>
            <w:left w:val="none" w:sz="0" w:space="0" w:color="auto"/>
            <w:bottom w:val="none" w:sz="0" w:space="0" w:color="auto"/>
            <w:right w:val="none" w:sz="0" w:space="0" w:color="auto"/>
          </w:divBdr>
        </w:div>
        <w:div w:id="1203908131">
          <w:marLeft w:val="0"/>
          <w:marRight w:val="0"/>
          <w:marTop w:val="0"/>
          <w:marBottom w:val="0"/>
          <w:divBdr>
            <w:top w:val="none" w:sz="0" w:space="0" w:color="auto"/>
            <w:left w:val="none" w:sz="0" w:space="0" w:color="auto"/>
            <w:bottom w:val="none" w:sz="0" w:space="0" w:color="auto"/>
            <w:right w:val="none" w:sz="0" w:space="0" w:color="auto"/>
          </w:divBdr>
        </w:div>
        <w:div w:id="1205214914">
          <w:marLeft w:val="0"/>
          <w:marRight w:val="0"/>
          <w:marTop w:val="0"/>
          <w:marBottom w:val="0"/>
          <w:divBdr>
            <w:top w:val="none" w:sz="0" w:space="0" w:color="auto"/>
            <w:left w:val="none" w:sz="0" w:space="0" w:color="auto"/>
            <w:bottom w:val="none" w:sz="0" w:space="0" w:color="auto"/>
            <w:right w:val="none" w:sz="0" w:space="0" w:color="auto"/>
          </w:divBdr>
        </w:div>
        <w:div w:id="1236236682">
          <w:marLeft w:val="0"/>
          <w:marRight w:val="0"/>
          <w:marTop w:val="0"/>
          <w:marBottom w:val="0"/>
          <w:divBdr>
            <w:top w:val="none" w:sz="0" w:space="0" w:color="auto"/>
            <w:left w:val="none" w:sz="0" w:space="0" w:color="auto"/>
            <w:bottom w:val="none" w:sz="0" w:space="0" w:color="auto"/>
            <w:right w:val="none" w:sz="0" w:space="0" w:color="auto"/>
          </w:divBdr>
        </w:div>
        <w:div w:id="1294599748">
          <w:marLeft w:val="0"/>
          <w:marRight w:val="100"/>
          <w:marTop w:val="0"/>
          <w:marBottom w:val="0"/>
          <w:divBdr>
            <w:top w:val="none" w:sz="0" w:space="0" w:color="auto"/>
            <w:left w:val="none" w:sz="0" w:space="0" w:color="auto"/>
            <w:bottom w:val="none" w:sz="0" w:space="0" w:color="auto"/>
            <w:right w:val="none" w:sz="0" w:space="0" w:color="auto"/>
          </w:divBdr>
        </w:div>
        <w:div w:id="1307902628">
          <w:marLeft w:val="0"/>
          <w:marRight w:val="0"/>
          <w:marTop w:val="0"/>
          <w:marBottom w:val="0"/>
          <w:divBdr>
            <w:top w:val="none" w:sz="0" w:space="0" w:color="auto"/>
            <w:left w:val="none" w:sz="0" w:space="0" w:color="auto"/>
            <w:bottom w:val="none" w:sz="0" w:space="0" w:color="auto"/>
            <w:right w:val="none" w:sz="0" w:space="0" w:color="auto"/>
          </w:divBdr>
        </w:div>
        <w:div w:id="1343319509">
          <w:marLeft w:val="0"/>
          <w:marRight w:val="0"/>
          <w:marTop w:val="0"/>
          <w:marBottom w:val="0"/>
          <w:divBdr>
            <w:top w:val="none" w:sz="0" w:space="0" w:color="auto"/>
            <w:left w:val="none" w:sz="0" w:space="0" w:color="auto"/>
            <w:bottom w:val="none" w:sz="0" w:space="0" w:color="auto"/>
            <w:right w:val="none" w:sz="0" w:space="0" w:color="auto"/>
          </w:divBdr>
        </w:div>
        <w:div w:id="1425958690">
          <w:marLeft w:val="0"/>
          <w:marRight w:val="0"/>
          <w:marTop w:val="0"/>
          <w:marBottom w:val="0"/>
          <w:divBdr>
            <w:top w:val="none" w:sz="0" w:space="0" w:color="auto"/>
            <w:left w:val="none" w:sz="0" w:space="0" w:color="auto"/>
            <w:bottom w:val="none" w:sz="0" w:space="0" w:color="auto"/>
            <w:right w:val="none" w:sz="0" w:space="0" w:color="auto"/>
          </w:divBdr>
        </w:div>
        <w:div w:id="1449351593">
          <w:marLeft w:val="0"/>
          <w:marRight w:val="0"/>
          <w:marTop w:val="0"/>
          <w:marBottom w:val="0"/>
          <w:divBdr>
            <w:top w:val="none" w:sz="0" w:space="0" w:color="auto"/>
            <w:left w:val="none" w:sz="0" w:space="0" w:color="auto"/>
            <w:bottom w:val="none" w:sz="0" w:space="0" w:color="auto"/>
            <w:right w:val="none" w:sz="0" w:space="0" w:color="auto"/>
          </w:divBdr>
        </w:div>
        <w:div w:id="1461222176">
          <w:marLeft w:val="0"/>
          <w:marRight w:val="0"/>
          <w:marTop w:val="0"/>
          <w:marBottom w:val="0"/>
          <w:divBdr>
            <w:top w:val="none" w:sz="0" w:space="0" w:color="auto"/>
            <w:left w:val="none" w:sz="0" w:space="0" w:color="auto"/>
            <w:bottom w:val="none" w:sz="0" w:space="0" w:color="auto"/>
            <w:right w:val="none" w:sz="0" w:space="0" w:color="auto"/>
          </w:divBdr>
        </w:div>
        <w:div w:id="1464543443">
          <w:marLeft w:val="0"/>
          <w:marRight w:val="0"/>
          <w:marTop w:val="0"/>
          <w:marBottom w:val="0"/>
          <w:divBdr>
            <w:top w:val="none" w:sz="0" w:space="0" w:color="auto"/>
            <w:left w:val="none" w:sz="0" w:space="0" w:color="auto"/>
            <w:bottom w:val="none" w:sz="0" w:space="0" w:color="auto"/>
            <w:right w:val="none" w:sz="0" w:space="0" w:color="auto"/>
          </w:divBdr>
        </w:div>
        <w:div w:id="1629704843">
          <w:marLeft w:val="0"/>
          <w:marRight w:val="0"/>
          <w:marTop w:val="0"/>
          <w:marBottom w:val="0"/>
          <w:divBdr>
            <w:top w:val="none" w:sz="0" w:space="0" w:color="auto"/>
            <w:left w:val="none" w:sz="0" w:space="0" w:color="auto"/>
            <w:bottom w:val="none" w:sz="0" w:space="0" w:color="auto"/>
            <w:right w:val="none" w:sz="0" w:space="0" w:color="auto"/>
          </w:divBdr>
        </w:div>
        <w:div w:id="1707103832">
          <w:marLeft w:val="0"/>
          <w:marRight w:val="0"/>
          <w:marTop w:val="0"/>
          <w:marBottom w:val="0"/>
          <w:divBdr>
            <w:top w:val="none" w:sz="0" w:space="0" w:color="auto"/>
            <w:left w:val="none" w:sz="0" w:space="0" w:color="auto"/>
            <w:bottom w:val="none" w:sz="0" w:space="0" w:color="auto"/>
            <w:right w:val="none" w:sz="0" w:space="0" w:color="auto"/>
          </w:divBdr>
        </w:div>
        <w:div w:id="1724330452">
          <w:marLeft w:val="0"/>
          <w:marRight w:val="0"/>
          <w:marTop w:val="0"/>
          <w:marBottom w:val="0"/>
          <w:divBdr>
            <w:top w:val="none" w:sz="0" w:space="0" w:color="auto"/>
            <w:left w:val="none" w:sz="0" w:space="0" w:color="auto"/>
            <w:bottom w:val="none" w:sz="0" w:space="0" w:color="auto"/>
            <w:right w:val="none" w:sz="0" w:space="0" w:color="auto"/>
          </w:divBdr>
        </w:div>
        <w:div w:id="1744402401">
          <w:marLeft w:val="0"/>
          <w:marRight w:val="0"/>
          <w:marTop w:val="0"/>
          <w:marBottom w:val="0"/>
          <w:divBdr>
            <w:top w:val="none" w:sz="0" w:space="0" w:color="auto"/>
            <w:left w:val="none" w:sz="0" w:space="0" w:color="auto"/>
            <w:bottom w:val="none" w:sz="0" w:space="0" w:color="auto"/>
            <w:right w:val="none" w:sz="0" w:space="0" w:color="auto"/>
          </w:divBdr>
        </w:div>
        <w:div w:id="1838841361">
          <w:marLeft w:val="0"/>
          <w:marRight w:val="0"/>
          <w:marTop w:val="0"/>
          <w:marBottom w:val="0"/>
          <w:divBdr>
            <w:top w:val="none" w:sz="0" w:space="0" w:color="auto"/>
            <w:left w:val="none" w:sz="0" w:space="0" w:color="auto"/>
            <w:bottom w:val="none" w:sz="0" w:space="0" w:color="auto"/>
            <w:right w:val="none" w:sz="0" w:space="0" w:color="auto"/>
          </w:divBdr>
        </w:div>
        <w:div w:id="1870726848">
          <w:marLeft w:val="0"/>
          <w:marRight w:val="0"/>
          <w:marTop w:val="0"/>
          <w:marBottom w:val="0"/>
          <w:divBdr>
            <w:top w:val="none" w:sz="0" w:space="0" w:color="auto"/>
            <w:left w:val="none" w:sz="0" w:space="0" w:color="auto"/>
            <w:bottom w:val="none" w:sz="0" w:space="0" w:color="auto"/>
            <w:right w:val="none" w:sz="0" w:space="0" w:color="auto"/>
          </w:divBdr>
        </w:div>
        <w:div w:id="1895003748">
          <w:marLeft w:val="0"/>
          <w:marRight w:val="0"/>
          <w:marTop w:val="0"/>
          <w:marBottom w:val="0"/>
          <w:divBdr>
            <w:top w:val="none" w:sz="0" w:space="0" w:color="auto"/>
            <w:left w:val="none" w:sz="0" w:space="0" w:color="auto"/>
            <w:bottom w:val="none" w:sz="0" w:space="0" w:color="auto"/>
            <w:right w:val="none" w:sz="0" w:space="0" w:color="auto"/>
          </w:divBdr>
        </w:div>
        <w:div w:id="1984658187">
          <w:marLeft w:val="0"/>
          <w:marRight w:val="100"/>
          <w:marTop w:val="0"/>
          <w:marBottom w:val="0"/>
          <w:divBdr>
            <w:top w:val="none" w:sz="0" w:space="0" w:color="auto"/>
            <w:left w:val="none" w:sz="0" w:space="0" w:color="auto"/>
            <w:bottom w:val="none" w:sz="0" w:space="0" w:color="auto"/>
            <w:right w:val="none" w:sz="0" w:space="0" w:color="auto"/>
          </w:divBdr>
        </w:div>
        <w:div w:id="2041781529">
          <w:marLeft w:val="0"/>
          <w:marRight w:val="100"/>
          <w:marTop w:val="0"/>
          <w:marBottom w:val="0"/>
          <w:divBdr>
            <w:top w:val="none" w:sz="0" w:space="0" w:color="auto"/>
            <w:left w:val="none" w:sz="0" w:space="0" w:color="auto"/>
            <w:bottom w:val="none" w:sz="0" w:space="0" w:color="auto"/>
            <w:right w:val="none" w:sz="0" w:space="0" w:color="auto"/>
          </w:divBdr>
        </w:div>
        <w:div w:id="2090535227">
          <w:marLeft w:val="0"/>
          <w:marRight w:val="0"/>
          <w:marTop w:val="0"/>
          <w:marBottom w:val="0"/>
          <w:divBdr>
            <w:top w:val="none" w:sz="0" w:space="0" w:color="auto"/>
            <w:left w:val="none" w:sz="0" w:space="0" w:color="auto"/>
            <w:bottom w:val="none" w:sz="0" w:space="0" w:color="auto"/>
            <w:right w:val="none" w:sz="0" w:space="0" w:color="auto"/>
          </w:divBdr>
        </w:div>
        <w:div w:id="2091927224">
          <w:marLeft w:val="0"/>
          <w:marRight w:val="100"/>
          <w:marTop w:val="0"/>
          <w:marBottom w:val="0"/>
          <w:divBdr>
            <w:top w:val="none" w:sz="0" w:space="0" w:color="auto"/>
            <w:left w:val="none" w:sz="0" w:space="0" w:color="auto"/>
            <w:bottom w:val="none" w:sz="0" w:space="0" w:color="auto"/>
            <w:right w:val="none" w:sz="0" w:space="0" w:color="auto"/>
          </w:divBdr>
        </w:div>
        <w:div w:id="2124878738">
          <w:marLeft w:val="0"/>
          <w:marRight w:val="0"/>
          <w:marTop w:val="0"/>
          <w:marBottom w:val="0"/>
          <w:divBdr>
            <w:top w:val="none" w:sz="0" w:space="0" w:color="auto"/>
            <w:left w:val="none" w:sz="0" w:space="0" w:color="auto"/>
            <w:bottom w:val="none" w:sz="0" w:space="0" w:color="auto"/>
            <w:right w:val="none" w:sz="0" w:space="0" w:color="auto"/>
          </w:divBdr>
        </w:div>
      </w:divsChild>
    </w:div>
    <w:div w:id="520970235">
      <w:bodyDiv w:val="1"/>
      <w:marLeft w:val="0"/>
      <w:marRight w:val="0"/>
      <w:marTop w:val="0"/>
      <w:marBottom w:val="0"/>
      <w:divBdr>
        <w:top w:val="none" w:sz="0" w:space="0" w:color="auto"/>
        <w:left w:val="none" w:sz="0" w:space="0" w:color="auto"/>
        <w:bottom w:val="none" w:sz="0" w:space="0" w:color="auto"/>
        <w:right w:val="none" w:sz="0" w:space="0" w:color="auto"/>
      </w:divBdr>
    </w:div>
    <w:div w:id="523137531">
      <w:bodyDiv w:val="1"/>
      <w:marLeft w:val="0"/>
      <w:marRight w:val="0"/>
      <w:marTop w:val="0"/>
      <w:marBottom w:val="0"/>
      <w:divBdr>
        <w:top w:val="none" w:sz="0" w:space="0" w:color="auto"/>
        <w:left w:val="none" w:sz="0" w:space="0" w:color="auto"/>
        <w:bottom w:val="none" w:sz="0" w:space="0" w:color="auto"/>
        <w:right w:val="none" w:sz="0" w:space="0" w:color="auto"/>
      </w:divBdr>
    </w:div>
    <w:div w:id="523177959">
      <w:bodyDiv w:val="1"/>
      <w:marLeft w:val="0"/>
      <w:marRight w:val="0"/>
      <w:marTop w:val="0"/>
      <w:marBottom w:val="0"/>
      <w:divBdr>
        <w:top w:val="none" w:sz="0" w:space="0" w:color="auto"/>
        <w:left w:val="none" w:sz="0" w:space="0" w:color="auto"/>
        <w:bottom w:val="none" w:sz="0" w:space="0" w:color="auto"/>
        <w:right w:val="none" w:sz="0" w:space="0" w:color="auto"/>
      </w:divBdr>
    </w:div>
    <w:div w:id="523442696">
      <w:bodyDiv w:val="1"/>
      <w:marLeft w:val="0"/>
      <w:marRight w:val="0"/>
      <w:marTop w:val="0"/>
      <w:marBottom w:val="0"/>
      <w:divBdr>
        <w:top w:val="none" w:sz="0" w:space="0" w:color="auto"/>
        <w:left w:val="none" w:sz="0" w:space="0" w:color="auto"/>
        <w:bottom w:val="none" w:sz="0" w:space="0" w:color="auto"/>
        <w:right w:val="none" w:sz="0" w:space="0" w:color="auto"/>
      </w:divBdr>
    </w:div>
    <w:div w:id="524178126">
      <w:bodyDiv w:val="1"/>
      <w:marLeft w:val="0"/>
      <w:marRight w:val="0"/>
      <w:marTop w:val="0"/>
      <w:marBottom w:val="0"/>
      <w:divBdr>
        <w:top w:val="none" w:sz="0" w:space="0" w:color="auto"/>
        <w:left w:val="none" w:sz="0" w:space="0" w:color="auto"/>
        <w:bottom w:val="none" w:sz="0" w:space="0" w:color="auto"/>
        <w:right w:val="none" w:sz="0" w:space="0" w:color="auto"/>
      </w:divBdr>
    </w:div>
    <w:div w:id="524486824">
      <w:bodyDiv w:val="1"/>
      <w:marLeft w:val="0"/>
      <w:marRight w:val="0"/>
      <w:marTop w:val="0"/>
      <w:marBottom w:val="0"/>
      <w:divBdr>
        <w:top w:val="none" w:sz="0" w:space="0" w:color="auto"/>
        <w:left w:val="none" w:sz="0" w:space="0" w:color="auto"/>
        <w:bottom w:val="none" w:sz="0" w:space="0" w:color="auto"/>
        <w:right w:val="none" w:sz="0" w:space="0" w:color="auto"/>
      </w:divBdr>
    </w:div>
    <w:div w:id="525367948">
      <w:bodyDiv w:val="1"/>
      <w:marLeft w:val="0"/>
      <w:marRight w:val="0"/>
      <w:marTop w:val="0"/>
      <w:marBottom w:val="0"/>
      <w:divBdr>
        <w:top w:val="none" w:sz="0" w:space="0" w:color="auto"/>
        <w:left w:val="none" w:sz="0" w:space="0" w:color="auto"/>
        <w:bottom w:val="none" w:sz="0" w:space="0" w:color="auto"/>
        <w:right w:val="none" w:sz="0" w:space="0" w:color="auto"/>
      </w:divBdr>
    </w:div>
    <w:div w:id="526336592">
      <w:bodyDiv w:val="1"/>
      <w:marLeft w:val="0"/>
      <w:marRight w:val="0"/>
      <w:marTop w:val="0"/>
      <w:marBottom w:val="0"/>
      <w:divBdr>
        <w:top w:val="none" w:sz="0" w:space="0" w:color="auto"/>
        <w:left w:val="none" w:sz="0" w:space="0" w:color="auto"/>
        <w:bottom w:val="none" w:sz="0" w:space="0" w:color="auto"/>
        <w:right w:val="none" w:sz="0" w:space="0" w:color="auto"/>
      </w:divBdr>
    </w:div>
    <w:div w:id="530191429">
      <w:bodyDiv w:val="1"/>
      <w:marLeft w:val="0"/>
      <w:marRight w:val="0"/>
      <w:marTop w:val="0"/>
      <w:marBottom w:val="0"/>
      <w:divBdr>
        <w:top w:val="none" w:sz="0" w:space="0" w:color="auto"/>
        <w:left w:val="none" w:sz="0" w:space="0" w:color="auto"/>
        <w:bottom w:val="none" w:sz="0" w:space="0" w:color="auto"/>
        <w:right w:val="none" w:sz="0" w:space="0" w:color="auto"/>
      </w:divBdr>
    </w:div>
    <w:div w:id="531109802">
      <w:bodyDiv w:val="1"/>
      <w:marLeft w:val="0"/>
      <w:marRight w:val="0"/>
      <w:marTop w:val="0"/>
      <w:marBottom w:val="0"/>
      <w:divBdr>
        <w:top w:val="none" w:sz="0" w:space="0" w:color="auto"/>
        <w:left w:val="none" w:sz="0" w:space="0" w:color="auto"/>
        <w:bottom w:val="none" w:sz="0" w:space="0" w:color="auto"/>
        <w:right w:val="none" w:sz="0" w:space="0" w:color="auto"/>
      </w:divBdr>
    </w:div>
    <w:div w:id="531502164">
      <w:bodyDiv w:val="1"/>
      <w:marLeft w:val="0"/>
      <w:marRight w:val="0"/>
      <w:marTop w:val="0"/>
      <w:marBottom w:val="0"/>
      <w:divBdr>
        <w:top w:val="none" w:sz="0" w:space="0" w:color="auto"/>
        <w:left w:val="none" w:sz="0" w:space="0" w:color="auto"/>
        <w:bottom w:val="none" w:sz="0" w:space="0" w:color="auto"/>
        <w:right w:val="none" w:sz="0" w:space="0" w:color="auto"/>
      </w:divBdr>
    </w:div>
    <w:div w:id="532503953">
      <w:bodyDiv w:val="1"/>
      <w:marLeft w:val="0"/>
      <w:marRight w:val="0"/>
      <w:marTop w:val="0"/>
      <w:marBottom w:val="0"/>
      <w:divBdr>
        <w:top w:val="none" w:sz="0" w:space="0" w:color="auto"/>
        <w:left w:val="none" w:sz="0" w:space="0" w:color="auto"/>
        <w:bottom w:val="none" w:sz="0" w:space="0" w:color="auto"/>
        <w:right w:val="none" w:sz="0" w:space="0" w:color="auto"/>
      </w:divBdr>
    </w:div>
    <w:div w:id="536041389">
      <w:bodyDiv w:val="1"/>
      <w:marLeft w:val="0"/>
      <w:marRight w:val="0"/>
      <w:marTop w:val="0"/>
      <w:marBottom w:val="0"/>
      <w:divBdr>
        <w:top w:val="none" w:sz="0" w:space="0" w:color="auto"/>
        <w:left w:val="none" w:sz="0" w:space="0" w:color="auto"/>
        <w:bottom w:val="none" w:sz="0" w:space="0" w:color="auto"/>
        <w:right w:val="none" w:sz="0" w:space="0" w:color="auto"/>
      </w:divBdr>
    </w:div>
    <w:div w:id="539047989">
      <w:bodyDiv w:val="1"/>
      <w:marLeft w:val="0"/>
      <w:marRight w:val="0"/>
      <w:marTop w:val="0"/>
      <w:marBottom w:val="0"/>
      <w:divBdr>
        <w:top w:val="none" w:sz="0" w:space="0" w:color="auto"/>
        <w:left w:val="none" w:sz="0" w:space="0" w:color="auto"/>
        <w:bottom w:val="none" w:sz="0" w:space="0" w:color="auto"/>
        <w:right w:val="none" w:sz="0" w:space="0" w:color="auto"/>
      </w:divBdr>
    </w:div>
    <w:div w:id="540244831">
      <w:bodyDiv w:val="1"/>
      <w:marLeft w:val="0"/>
      <w:marRight w:val="0"/>
      <w:marTop w:val="0"/>
      <w:marBottom w:val="0"/>
      <w:divBdr>
        <w:top w:val="none" w:sz="0" w:space="0" w:color="auto"/>
        <w:left w:val="none" w:sz="0" w:space="0" w:color="auto"/>
        <w:bottom w:val="none" w:sz="0" w:space="0" w:color="auto"/>
        <w:right w:val="none" w:sz="0" w:space="0" w:color="auto"/>
      </w:divBdr>
    </w:div>
    <w:div w:id="540481763">
      <w:bodyDiv w:val="1"/>
      <w:marLeft w:val="0"/>
      <w:marRight w:val="0"/>
      <w:marTop w:val="0"/>
      <w:marBottom w:val="0"/>
      <w:divBdr>
        <w:top w:val="none" w:sz="0" w:space="0" w:color="auto"/>
        <w:left w:val="none" w:sz="0" w:space="0" w:color="auto"/>
        <w:bottom w:val="none" w:sz="0" w:space="0" w:color="auto"/>
        <w:right w:val="none" w:sz="0" w:space="0" w:color="auto"/>
      </w:divBdr>
    </w:div>
    <w:div w:id="542864793">
      <w:bodyDiv w:val="1"/>
      <w:marLeft w:val="0"/>
      <w:marRight w:val="0"/>
      <w:marTop w:val="0"/>
      <w:marBottom w:val="0"/>
      <w:divBdr>
        <w:top w:val="none" w:sz="0" w:space="0" w:color="auto"/>
        <w:left w:val="none" w:sz="0" w:space="0" w:color="auto"/>
        <w:bottom w:val="none" w:sz="0" w:space="0" w:color="auto"/>
        <w:right w:val="none" w:sz="0" w:space="0" w:color="auto"/>
      </w:divBdr>
    </w:div>
    <w:div w:id="545719394">
      <w:bodyDiv w:val="1"/>
      <w:marLeft w:val="0"/>
      <w:marRight w:val="0"/>
      <w:marTop w:val="0"/>
      <w:marBottom w:val="0"/>
      <w:divBdr>
        <w:top w:val="none" w:sz="0" w:space="0" w:color="auto"/>
        <w:left w:val="none" w:sz="0" w:space="0" w:color="auto"/>
        <w:bottom w:val="none" w:sz="0" w:space="0" w:color="auto"/>
        <w:right w:val="none" w:sz="0" w:space="0" w:color="auto"/>
      </w:divBdr>
    </w:div>
    <w:div w:id="545875953">
      <w:bodyDiv w:val="1"/>
      <w:marLeft w:val="0"/>
      <w:marRight w:val="0"/>
      <w:marTop w:val="0"/>
      <w:marBottom w:val="0"/>
      <w:divBdr>
        <w:top w:val="none" w:sz="0" w:space="0" w:color="auto"/>
        <w:left w:val="none" w:sz="0" w:space="0" w:color="auto"/>
        <w:bottom w:val="none" w:sz="0" w:space="0" w:color="auto"/>
        <w:right w:val="none" w:sz="0" w:space="0" w:color="auto"/>
      </w:divBdr>
    </w:div>
    <w:div w:id="548804241">
      <w:bodyDiv w:val="1"/>
      <w:marLeft w:val="0"/>
      <w:marRight w:val="0"/>
      <w:marTop w:val="0"/>
      <w:marBottom w:val="0"/>
      <w:divBdr>
        <w:top w:val="none" w:sz="0" w:space="0" w:color="auto"/>
        <w:left w:val="none" w:sz="0" w:space="0" w:color="auto"/>
        <w:bottom w:val="none" w:sz="0" w:space="0" w:color="auto"/>
        <w:right w:val="none" w:sz="0" w:space="0" w:color="auto"/>
      </w:divBdr>
    </w:div>
    <w:div w:id="550850107">
      <w:bodyDiv w:val="1"/>
      <w:marLeft w:val="0"/>
      <w:marRight w:val="0"/>
      <w:marTop w:val="0"/>
      <w:marBottom w:val="0"/>
      <w:divBdr>
        <w:top w:val="none" w:sz="0" w:space="0" w:color="auto"/>
        <w:left w:val="none" w:sz="0" w:space="0" w:color="auto"/>
        <w:bottom w:val="none" w:sz="0" w:space="0" w:color="auto"/>
        <w:right w:val="none" w:sz="0" w:space="0" w:color="auto"/>
      </w:divBdr>
    </w:div>
    <w:div w:id="551386927">
      <w:bodyDiv w:val="1"/>
      <w:marLeft w:val="0"/>
      <w:marRight w:val="0"/>
      <w:marTop w:val="0"/>
      <w:marBottom w:val="0"/>
      <w:divBdr>
        <w:top w:val="none" w:sz="0" w:space="0" w:color="auto"/>
        <w:left w:val="none" w:sz="0" w:space="0" w:color="auto"/>
        <w:bottom w:val="none" w:sz="0" w:space="0" w:color="auto"/>
        <w:right w:val="none" w:sz="0" w:space="0" w:color="auto"/>
      </w:divBdr>
    </w:div>
    <w:div w:id="552542168">
      <w:bodyDiv w:val="1"/>
      <w:marLeft w:val="0"/>
      <w:marRight w:val="0"/>
      <w:marTop w:val="0"/>
      <w:marBottom w:val="0"/>
      <w:divBdr>
        <w:top w:val="none" w:sz="0" w:space="0" w:color="auto"/>
        <w:left w:val="none" w:sz="0" w:space="0" w:color="auto"/>
        <w:bottom w:val="none" w:sz="0" w:space="0" w:color="auto"/>
        <w:right w:val="none" w:sz="0" w:space="0" w:color="auto"/>
      </w:divBdr>
    </w:div>
    <w:div w:id="553279695">
      <w:bodyDiv w:val="1"/>
      <w:marLeft w:val="0"/>
      <w:marRight w:val="0"/>
      <w:marTop w:val="0"/>
      <w:marBottom w:val="0"/>
      <w:divBdr>
        <w:top w:val="none" w:sz="0" w:space="0" w:color="auto"/>
        <w:left w:val="none" w:sz="0" w:space="0" w:color="auto"/>
        <w:bottom w:val="none" w:sz="0" w:space="0" w:color="auto"/>
        <w:right w:val="none" w:sz="0" w:space="0" w:color="auto"/>
      </w:divBdr>
    </w:div>
    <w:div w:id="554050502">
      <w:bodyDiv w:val="1"/>
      <w:marLeft w:val="0"/>
      <w:marRight w:val="0"/>
      <w:marTop w:val="0"/>
      <w:marBottom w:val="0"/>
      <w:divBdr>
        <w:top w:val="none" w:sz="0" w:space="0" w:color="auto"/>
        <w:left w:val="none" w:sz="0" w:space="0" w:color="auto"/>
        <w:bottom w:val="none" w:sz="0" w:space="0" w:color="auto"/>
        <w:right w:val="none" w:sz="0" w:space="0" w:color="auto"/>
      </w:divBdr>
    </w:div>
    <w:div w:id="558826729">
      <w:bodyDiv w:val="1"/>
      <w:marLeft w:val="0"/>
      <w:marRight w:val="0"/>
      <w:marTop w:val="0"/>
      <w:marBottom w:val="0"/>
      <w:divBdr>
        <w:top w:val="none" w:sz="0" w:space="0" w:color="auto"/>
        <w:left w:val="none" w:sz="0" w:space="0" w:color="auto"/>
        <w:bottom w:val="none" w:sz="0" w:space="0" w:color="auto"/>
        <w:right w:val="none" w:sz="0" w:space="0" w:color="auto"/>
      </w:divBdr>
    </w:div>
    <w:div w:id="559174602">
      <w:bodyDiv w:val="1"/>
      <w:marLeft w:val="0"/>
      <w:marRight w:val="0"/>
      <w:marTop w:val="0"/>
      <w:marBottom w:val="0"/>
      <w:divBdr>
        <w:top w:val="none" w:sz="0" w:space="0" w:color="auto"/>
        <w:left w:val="none" w:sz="0" w:space="0" w:color="auto"/>
        <w:bottom w:val="none" w:sz="0" w:space="0" w:color="auto"/>
        <w:right w:val="none" w:sz="0" w:space="0" w:color="auto"/>
      </w:divBdr>
    </w:div>
    <w:div w:id="559250150">
      <w:bodyDiv w:val="1"/>
      <w:marLeft w:val="0"/>
      <w:marRight w:val="0"/>
      <w:marTop w:val="0"/>
      <w:marBottom w:val="0"/>
      <w:divBdr>
        <w:top w:val="none" w:sz="0" w:space="0" w:color="auto"/>
        <w:left w:val="none" w:sz="0" w:space="0" w:color="auto"/>
        <w:bottom w:val="none" w:sz="0" w:space="0" w:color="auto"/>
        <w:right w:val="none" w:sz="0" w:space="0" w:color="auto"/>
      </w:divBdr>
    </w:div>
    <w:div w:id="560360884">
      <w:bodyDiv w:val="1"/>
      <w:marLeft w:val="0"/>
      <w:marRight w:val="0"/>
      <w:marTop w:val="0"/>
      <w:marBottom w:val="0"/>
      <w:divBdr>
        <w:top w:val="none" w:sz="0" w:space="0" w:color="auto"/>
        <w:left w:val="none" w:sz="0" w:space="0" w:color="auto"/>
        <w:bottom w:val="none" w:sz="0" w:space="0" w:color="auto"/>
        <w:right w:val="none" w:sz="0" w:space="0" w:color="auto"/>
      </w:divBdr>
    </w:div>
    <w:div w:id="563225739">
      <w:bodyDiv w:val="1"/>
      <w:marLeft w:val="0"/>
      <w:marRight w:val="0"/>
      <w:marTop w:val="0"/>
      <w:marBottom w:val="0"/>
      <w:divBdr>
        <w:top w:val="none" w:sz="0" w:space="0" w:color="auto"/>
        <w:left w:val="none" w:sz="0" w:space="0" w:color="auto"/>
        <w:bottom w:val="none" w:sz="0" w:space="0" w:color="auto"/>
        <w:right w:val="none" w:sz="0" w:space="0" w:color="auto"/>
      </w:divBdr>
    </w:div>
    <w:div w:id="563488997">
      <w:bodyDiv w:val="1"/>
      <w:marLeft w:val="0"/>
      <w:marRight w:val="0"/>
      <w:marTop w:val="0"/>
      <w:marBottom w:val="0"/>
      <w:divBdr>
        <w:top w:val="none" w:sz="0" w:space="0" w:color="auto"/>
        <w:left w:val="none" w:sz="0" w:space="0" w:color="auto"/>
        <w:bottom w:val="none" w:sz="0" w:space="0" w:color="auto"/>
        <w:right w:val="none" w:sz="0" w:space="0" w:color="auto"/>
      </w:divBdr>
    </w:div>
    <w:div w:id="564099216">
      <w:bodyDiv w:val="1"/>
      <w:marLeft w:val="0"/>
      <w:marRight w:val="0"/>
      <w:marTop w:val="0"/>
      <w:marBottom w:val="0"/>
      <w:divBdr>
        <w:top w:val="none" w:sz="0" w:space="0" w:color="auto"/>
        <w:left w:val="none" w:sz="0" w:space="0" w:color="auto"/>
        <w:bottom w:val="none" w:sz="0" w:space="0" w:color="auto"/>
        <w:right w:val="none" w:sz="0" w:space="0" w:color="auto"/>
      </w:divBdr>
    </w:div>
    <w:div w:id="564265693">
      <w:bodyDiv w:val="1"/>
      <w:marLeft w:val="0"/>
      <w:marRight w:val="0"/>
      <w:marTop w:val="0"/>
      <w:marBottom w:val="0"/>
      <w:divBdr>
        <w:top w:val="none" w:sz="0" w:space="0" w:color="auto"/>
        <w:left w:val="none" w:sz="0" w:space="0" w:color="auto"/>
        <w:bottom w:val="none" w:sz="0" w:space="0" w:color="auto"/>
        <w:right w:val="none" w:sz="0" w:space="0" w:color="auto"/>
      </w:divBdr>
    </w:div>
    <w:div w:id="564804786">
      <w:bodyDiv w:val="1"/>
      <w:marLeft w:val="0"/>
      <w:marRight w:val="0"/>
      <w:marTop w:val="0"/>
      <w:marBottom w:val="0"/>
      <w:divBdr>
        <w:top w:val="none" w:sz="0" w:space="0" w:color="auto"/>
        <w:left w:val="none" w:sz="0" w:space="0" w:color="auto"/>
        <w:bottom w:val="none" w:sz="0" w:space="0" w:color="auto"/>
        <w:right w:val="none" w:sz="0" w:space="0" w:color="auto"/>
      </w:divBdr>
    </w:div>
    <w:div w:id="564996761">
      <w:bodyDiv w:val="1"/>
      <w:marLeft w:val="0"/>
      <w:marRight w:val="0"/>
      <w:marTop w:val="0"/>
      <w:marBottom w:val="0"/>
      <w:divBdr>
        <w:top w:val="none" w:sz="0" w:space="0" w:color="auto"/>
        <w:left w:val="none" w:sz="0" w:space="0" w:color="auto"/>
        <w:bottom w:val="none" w:sz="0" w:space="0" w:color="auto"/>
        <w:right w:val="none" w:sz="0" w:space="0" w:color="auto"/>
      </w:divBdr>
    </w:div>
    <w:div w:id="565915696">
      <w:bodyDiv w:val="1"/>
      <w:marLeft w:val="0"/>
      <w:marRight w:val="0"/>
      <w:marTop w:val="0"/>
      <w:marBottom w:val="0"/>
      <w:divBdr>
        <w:top w:val="none" w:sz="0" w:space="0" w:color="auto"/>
        <w:left w:val="none" w:sz="0" w:space="0" w:color="auto"/>
        <w:bottom w:val="none" w:sz="0" w:space="0" w:color="auto"/>
        <w:right w:val="none" w:sz="0" w:space="0" w:color="auto"/>
      </w:divBdr>
    </w:div>
    <w:div w:id="566233298">
      <w:bodyDiv w:val="1"/>
      <w:marLeft w:val="0"/>
      <w:marRight w:val="0"/>
      <w:marTop w:val="0"/>
      <w:marBottom w:val="0"/>
      <w:divBdr>
        <w:top w:val="none" w:sz="0" w:space="0" w:color="auto"/>
        <w:left w:val="none" w:sz="0" w:space="0" w:color="auto"/>
        <w:bottom w:val="none" w:sz="0" w:space="0" w:color="auto"/>
        <w:right w:val="none" w:sz="0" w:space="0" w:color="auto"/>
      </w:divBdr>
    </w:div>
    <w:div w:id="568921778">
      <w:bodyDiv w:val="1"/>
      <w:marLeft w:val="0"/>
      <w:marRight w:val="0"/>
      <w:marTop w:val="0"/>
      <w:marBottom w:val="0"/>
      <w:divBdr>
        <w:top w:val="none" w:sz="0" w:space="0" w:color="auto"/>
        <w:left w:val="none" w:sz="0" w:space="0" w:color="auto"/>
        <w:bottom w:val="none" w:sz="0" w:space="0" w:color="auto"/>
        <w:right w:val="none" w:sz="0" w:space="0" w:color="auto"/>
      </w:divBdr>
    </w:div>
    <w:div w:id="571089576">
      <w:bodyDiv w:val="1"/>
      <w:marLeft w:val="0"/>
      <w:marRight w:val="0"/>
      <w:marTop w:val="0"/>
      <w:marBottom w:val="0"/>
      <w:divBdr>
        <w:top w:val="none" w:sz="0" w:space="0" w:color="auto"/>
        <w:left w:val="none" w:sz="0" w:space="0" w:color="auto"/>
        <w:bottom w:val="none" w:sz="0" w:space="0" w:color="auto"/>
        <w:right w:val="none" w:sz="0" w:space="0" w:color="auto"/>
      </w:divBdr>
    </w:div>
    <w:div w:id="572668950">
      <w:bodyDiv w:val="1"/>
      <w:marLeft w:val="0"/>
      <w:marRight w:val="0"/>
      <w:marTop w:val="0"/>
      <w:marBottom w:val="0"/>
      <w:divBdr>
        <w:top w:val="none" w:sz="0" w:space="0" w:color="auto"/>
        <w:left w:val="none" w:sz="0" w:space="0" w:color="auto"/>
        <w:bottom w:val="none" w:sz="0" w:space="0" w:color="auto"/>
        <w:right w:val="none" w:sz="0" w:space="0" w:color="auto"/>
      </w:divBdr>
    </w:div>
    <w:div w:id="575284511">
      <w:bodyDiv w:val="1"/>
      <w:marLeft w:val="0"/>
      <w:marRight w:val="0"/>
      <w:marTop w:val="0"/>
      <w:marBottom w:val="0"/>
      <w:divBdr>
        <w:top w:val="none" w:sz="0" w:space="0" w:color="auto"/>
        <w:left w:val="none" w:sz="0" w:space="0" w:color="auto"/>
        <w:bottom w:val="none" w:sz="0" w:space="0" w:color="auto"/>
        <w:right w:val="none" w:sz="0" w:space="0" w:color="auto"/>
      </w:divBdr>
    </w:div>
    <w:div w:id="577323442">
      <w:bodyDiv w:val="1"/>
      <w:marLeft w:val="0"/>
      <w:marRight w:val="0"/>
      <w:marTop w:val="0"/>
      <w:marBottom w:val="0"/>
      <w:divBdr>
        <w:top w:val="none" w:sz="0" w:space="0" w:color="auto"/>
        <w:left w:val="none" w:sz="0" w:space="0" w:color="auto"/>
        <w:bottom w:val="none" w:sz="0" w:space="0" w:color="auto"/>
        <w:right w:val="none" w:sz="0" w:space="0" w:color="auto"/>
      </w:divBdr>
    </w:div>
    <w:div w:id="577833339">
      <w:bodyDiv w:val="1"/>
      <w:marLeft w:val="0"/>
      <w:marRight w:val="0"/>
      <w:marTop w:val="0"/>
      <w:marBottom w:val="0"/>
      <w:divBdr>
        <w:top w:val="none" w:sz="0" w:space="0" w:color="auto"/>
        <w:left w:val="none" w:sz="0" w:space="0" w:color="auto"/>
        <w:bottom w:val="none" w:sz="0" w:space="0" w:color="auto"/>
        <w:right w:val="none" w:sz="0" w:space="0" w:color="auto"/>
      </w:divBdr>
    </w:div>
    <w:div w:id="580337700">
      <w:bodyDiv w:val="1"/>
      <w:marLeft w:val="0"/>
      <w:marRight w:val="0"/>
      <w:marTop w:val="0"/>
      <w:marBottom w:val="0"/>
      <w:divBdr>
        <w:top w:val="none" w:sz="0" w:space="0" w:color="auto"/>
        <w:left w:val="none" w:sz="0" w:space="0" w:color="auto"/>
        <w:bottom w:val="none" w:sz="0" w:space="0" w:color="auto"/>
        <w:right w:val="none" w:sz="0" w:space="0" w:color="auto"/>
      </w:divBdr>
    </w:div>
    <w:div w:id="582883610">
      <w:bodyDiv w:val="1"/>
      <w:marLeft w:val="0"/>
      <w:marRight w:val="0"/>
      <w:marTop w:val="0"/>
      <w:marBottom w:val="0"/>
      <w:divBdr>
        <w:top w:val="none" w:sz="0" w:space="0" w:color="auto"/>
        <w:left w:val="none" w:sz="0" w:space="0" w:color="auto"/>
        <w:bottom w:val="none" w:sz="0" w:space="0" w:color="auto"/>
        <w:right w:val="none" w:sz="0" w:space="0" w:color="auto"/>
      </w:divBdr>
    </w:div>
    <w:div w:id="586227000">
      <w:bodyDiv w:val="1"/>
      <w:marLeft w:val="0"/>
      <w:marRight w:val="0"/>
      <w:marTop w:val="0"/>
      <w:marBottom w:val="0"/>
      <w:divBdr>
        <w:top w:val="none" w:sz="0" w:space="0" w:color="auto"/>
        <w:left w:val="none" w:sz="0" w:space="0" w:color="auto"/>
        <w:bottom w:val="none" w:sz="0" w:space="0" w:color="auto"/>
        <w:right w:val="none" w:sz="0" w:space="0" w:color="auto"/>
      </w:divBdr>
    </w:div>
    <w:div w:id="586884110">
      <w:bodyDiv w:val="1"/>
      <w:marLeft w:val="0"/>
      <w:marRight w:val="0"/>
      <w:marTop w:val="0"/>
      <w:marBottom w:val="0"/>
      <w:divBdr>
        <w:top w:val="none" w:sz="0" w:space="0" w:color="auto"/>
        <w:left w:val="none" w:sz="0" w:space="0" w:color="auto"/>
        <w:bottom w:val="none" w:sz="0" w:space="0" w:color="auto"/>
        <w:right w:val="none" w:sz="0" w:space="0" w:color="auto"/>
      </w:divBdr>
    </w:div>
    <w:div w:id="587424461">
      <w:bodyDiv w:val="1"/>
      <w:marLeft w:val="0"/>
      <w:marRight w:val="0"/>
      <w:marTop w:val="0"/>
      <w:marBottom w:val="0"/>
      <w:divBdr>
        <w:top w:val="none" w:sz="0" w:space="0" w:color="auto"/>
        <w:left w:val="none" w:sz="0" w:space="0" w:color="auto"/>
        <w:bottom w:val="none" w:sz="0" w:space="0" w:color="auto"/>
        <w:right w:val="none" w:sz="0" w:space="0" w:color="auto"/>
      </w:divBdr>
    </w:div>
    <w:div w:id="587470471">
      <w:bodyDiv w:val="1"/>
      <w:marLeft w:val="0"/>
      <w:marRight w:val="0"/>
      <w:marTop w:val="0"/>
      <w:marBottom w:val="0"/>
      <w:divBdr>
        <w:top w:val="none" w:sz="0" w:space="0" w:color="auto"/>
        <w:left w:val="none" w:sz="0" w:space="0" w:color="auto"/>
        <w:bottom w:val="none" w:sz="0" w:space="0" w:color="auto"/>
        <w:right w:val="none" w:sz="0" w:space="0" w:color="auto"/>
      </w:divBdr>
    </w:div>
    <w:div w:id="587807071">
      <w:bodyDiv w:val="1"/>
      <w:marLeft w:val="0"/>
      <w:marRight w:val="0"/>
      <w:marTop w:val="0"/>
      <w:marBottom w:val="0"/>
      <w:divBdr>
        <w:top w:val="none" w:sz="0" w:space="0" w:color="auto"/>
        <w:left w:val="none" w:sz="0" w:space="0" w:color="auto"/>
        <w:bottom w:val="none" w:sz="0" w:space="0" w:color="auto"/>
        <w:right w:val="none" w:sz="0" w:space="0" w:color="auto"/>
      </w:divBdr>
    </w:div>
    <w:div w:id="589121329">
      <w:bodyDiv w:val="1"/>
      <w:marLeft w:val="0"/>
      <w:marRight w:val="0"/>
      <w:marTop w:val="0"/>
      <w:marBottom w:val="0"/>
      <w:divBdr>
        <w:top w:val="none" w:sz="0" w:space="0" w:color="auto"/>
        <w:left w:val="none" w:sz="0" w:space="0" w:color="auto"/>
        <w:bottom w:val="none" w:sz="0" w:space="0" w:color="auto"/>
        <w:right w:val="none" w:sz="0" w:space="0" w:color="auto"/>
      </w:divBdr>
    </w:div>
    <w:div w:id="590118596">
      <w:bodyDiv w:val="1"/>
      <w:marLeft w:val="0"/>
      <w:marRight w:val="0"/>
      <w:marTop w:val="0"/>
      <w:marBottom w:val="0"/>
      <w:divBdr>
        <w:top w:val="none" w:sz="0" w:space="0" w:color="auto"/>
        <w:left w:val="none" w:sz="0" w:space="0" w:color="auto"/>
        <w:bottom w:val="none" w:sz="0" w:space="0" w:color="auto"/>
        <w:right w:val="none" w:sz="0" w:space="0" w:color="auto"/>
      </w:divBdr>
    </w:div>
    <w:div w:id="592014827">
      <w:bodyDiv w:val="1"/>
      <w:marLeft w:val="0"/>
      <w:marRight w:val="0"/>
      <w:marTop w:val="0"/>
      <w:marBottom w:val="0"/>
      <w:divBdr>
        <w:top w:val="none" w:sz="0" w:space="0" w:color="auto"/>
        <w:left w:val="none" w:sz="0" w:space="0" w:color="auto"/>
        <w:bottom w:val="none" w:sz="0" w:space="0" w:color="auto"/>
        <w:right w:val="none" w:sz="0" w:space="0" w:color="auto"/>
      </w:divBdr>
    </w:div>
    <w:div w:id="594481783">
      <w:bodyDiv w:val="1"/>
      <w:marLeft w:val="0"/>
      <w:marRight w:val="0"/>
      <w:marTop w:val="0"/>
      <w:marBottom w:val="0"/>
      <w:divBdr>
        <w:top w:val="none" w:sz="0" w:space="0" w:color="auto"/>
        <w:left w:val="none" w:sz="0" w:space="0" w:color="auto"/>
        <w:bottom w:val="none" w:sz="0" w:space="0" w:color="auto"/>
        <w:right w:val="none" w:sz="0" w:space="0" w:color="auto"/>
      </w:divBdr>
    </w:div>
    <w:div w:id="595866634">
      <w:bodyDiv w:val="1"/>
      <w:marLeft w:val="0"/>
      <w:marRight w:val="0"/>
      <w:marTop w:val="0"/>
      <w:marBottom w:val="0"/>
      <w:divBdr>
        <w:top w:val="none" w:sz="0" w:space="0" w:color="auto"/>
        <w:left w:val="none" w:sz="0" w:space="0" w:color="auto"/>
        <w:bottom w:val="none" w:sz="0" w:space="0" w:color="auto"/>
        <w:right w:val="none" w:sz="0" w:space="0" w:color="auto"/>
      </w:divBdr>
    </w:div>
    <w:div w:id="597255262">
      <w:bodyDiv w:val="1"/>
      <w:marLeft w:val="0"/>
      <w:marRight w:val="0"/>
      <w:marTop w:val="0"/>
      <w:marBottom w:val="0"/>
      <w:divBdr>
        <w:top w:val="none" w:sz="0" w:space="0" w:color="auto"/>
        <w:left w:val="none" w:sz="0" w:space="0" w:color="auto"/>
        <w:bottom w:val="none" w:sz="0" w:space="0" w:color="auto"/>
        <w:right w:val="none" w:sz="0" w:space="0" w:color="auto"/>
      </w:divBdr>
    </w:div>
    <w:div w:id="598175741">
      <w:bodyDiv w:val="1"/>
      <w:marLeft w:val="0"/>
      <w:marRight w:val="0"/>
      <w:marTop w:val="0"/>
      <w:marBottom w:val="0"/>
      <w:divBdr>
        <w:top w:val="none" w:sz="0" w:space="0" w:color="auto"/>
        <w:left w:val="none" w:sz="0" w:space="0" w:color="auto"/>
        <w:bottom w:val="none" w:sz="0" w:space="0" w:color="auto"/>
        <w:right w:val="none" w:sz="0" w:space="0" w:color="auto"/>
      </w:divBdr>
    </w:div>
    <w:div w:id="598568654">
      <w:bodyDiv w:val="1"/>
      <w:marLeft w:val="0"/>
      <w:marRight w:val="0"/>
      <w:marTop w:val="0"/>
      <w:marBottom w:val="0"/>
      <w:divBdr>
        <w:top w:val="none" w:sz="0" w:space="0" w:color="auto"/>
        <w:left w:val="none" w:sz="0" w:space="0" w:color="auto"/>
        <w:bottom w:val="none" w:sz="0" w:space="0" w:color="auto"/>
        <w:right w:val="none" w:sz="0" w:space="0" w:color="auto"/>
      </w:divBdr>
    </w:div>
    <w:div w:id="600336570">
      <w:bodyDiv w:val="1"/>
      <w:marLeft w:val="0"/>
      <w:marRight w:val="0"/>
      <w:marTop w:val="0"/>
      <w:marBottom w:val="0"/>
      <w:divBdr>
        <w:top w:val="none" w:sz="0" w:space="0" w:color="auto"/>
        <w:left w:val="none" w:sz="0" w:space="0" w:color="auto"/>
        <w:bottom w:val="none" w:sz="0" w:space="0" w:color="auto"/>
        <w:right w:val="none" w:sz="0" w:space="0" w:color="auto"/>
      </w:divBdr>
    </w:div>
    <w:div w:id="601301794">
      <w:bodyDiv w:val="1"/>
      <w:marLeft w:val="0"/>
      <w:marRight w:val="0"/>
      <w:marTop w:val="0"/>
      <w:marBottom w:val="0"/>
      <w:divBdr>
        <w:top w:val="none" w:sz="0" w:space="0" w:color="auto"/>
        <w:left w:val="none" w:sz="0" w:space="0" w:color="auto"/>
        <w:bottom w:val="none" w:sz="0" w:space="0" w:color="auto"/>
        <w:right w:val="none" w:sz="0" w:space="0" w:color="auto"/>
      </w:divBdr>
    </w:div>
    <w:div w:id="601960697">
      <w:bodyDiv w:val="1"/>
      <w:marLeft w:val="0"/>
      <w:marRight w:val="0"/>
      <w:marTop w:val="0"/>
      <w:marBottom w:val="0"/>
      <w:divBdr>
        <w:top w:val="none" w:sz="0" w:space="0" w:color="auto"/>
        <w:left w:val="none" w:sz="0" w:space="0" w:color="auto"/>
        <w:bottom w:val="none" w:sz="0" w:space="0" w:color="auto"/>
        <w:right w:val="none" w:sz="0" w:space="0" w:color="auto"/>
      </w:divBdr>
    </w:div>
    <w:div w:id="602104255">
      <w:bodyDiv w:val="1"/>
      <w:marLeft w:val="0"/>
      <w:marRight w:val="0"/>
      <w:marTop w:val="0"/>
      <w:marBottom w:val="0"/>
      <w:divBdr>
        <w:top w:val="none" w:sz="0" w:space="0" w:color="auto"/>
        <w:left w:val="none" w:sz="0" w:space="0" w:color="auto"/>
        <w:bottom w:val="none" w:sz="0" w:space="0" w:color="auto"/>
        <w:right w:val="none" w:sz="0" w:space="0" w:color="auto"/>
      </w:divBdr>
    </w:div>
    <w:div w:id="603539163">
      <w:bodyDiv w:val="1"/>
      <w:marLeft w:val="0"/>
      <w:marRight w:val="0"/>
      <w:marTop w:val="0"/>
      <w:marBottom w:val="0"/>
      <w:divBdr>
        <w:top w:val="none" w:sz="0" w:space="0" w:color="auto"/>
        <w:left w:val="none" w:sz="0" w:space="0" w:color="auto"/>
        <w:bottom w:val="none" w:sz="0" w:space="0" w:color="auto"/>
        <w:right w:val="none" w:sz="0" w:space="0" w:color="auto"/>
      </w:divBdr>
    </w:div>
    <w:div w:id="604270451">
      <w:bodyDiv w:val="1"/>
      <w:marLeft w:val="0"/>
      <w:marRight w:val="0"/>
      <w:marTop w:val="0"/>
      <w:marBottom w:val="0"/>
      <w:divBdr>
        <w:top w:val="none" w:sz="0" w:space="0" w:color="auto"/>
        <w:left w:val="none" w:sz="0" w:space="0" w:color="auto"/>
        <w:bottom w:val="none" w:sz="0" w:space="0" w:color="auto"/>
        <w:right w:val="none" w:sz="0" w:space="0" w:color="auto"/>
      </w:divBdr>
    </w:div>
    <w:div w:id="608124729">
      <w:bodyDiv w:val="1"/>
      <w:marLeft w:val="0"/>
      <w:marRight w:val="0"/>
      <w:marTop w:val="0"/>
      <w:marBottom w:val="0"/>
      <w:divBdr>
        <w:top w:val="none" w:sz="0" w:space="0" w:color="auto"/>
        <w:left w:val="none" w:sz="0" w:space="0" w:color="auto"/>
        <w:bottom w:val="none" w:sz="0" w:space="0" w:color="auto"/>
        <w:right w:val="none" w:sz="0" w:space="0" w:color="auto"/>
      </w:divBdr>
    </w:div>
    <w:div w:id="608391133">
      <w:bodyDiv w:val="1"/>
      <w:marLeft w:val="0"/>
      <w:marRight w:val="0"/>
      <w:marTop w:val="0"/>
      <w:marBottom w:val="0"/>
      <w:divBdr>
        <w:top w:val="none" w:sz="0" w:space="0" w:color="auto"/>
        <w:left w:val="none" w:sz="0" w:space="0" w:color="auto"/>
        <w:bottom w:val="none" w:sz="0" w:space="0" w:color="auto"/>
        <w:right w:val="none" w:sz="0" w:space="0" w:color="auto"/>
      </w:divBdr>
    </w:div>
    <w:div w:id="609553494">
      <w:bodyDiv w:val="1"/>
      <w:marLeft w:val="0"/>
      <w:marRight w:val="0"/>
      <w:marTop w:val="0"/>
      <w:marBottom w:val="0"/>
      <w:divBdr>
        <w:top w:val="none" w:sz="0" w:space="0" w:color="auto"/>
        <w:left w:val="none" w:sz="0" w:space="0" w:color="auto"/>
        <w:bottom w:val="none" w:sz="0" w:space="0" w:color="auto"/>
        <w:right w:val="none" w:sz="0" w:space="0" w:color="auto"/>
      </w:divBdr>
    </w:div>
    <w:div w:id="610018280">
      <w:bodyDiv w:val="1"/>
      <w:marLeft w:val="0"/>
      <w:marRight w:val="0"/>
      <w:marTop w:val="0"/>
      <w:marBottom w:val="0"/>
      <w:divBdr>
        <w:top w:val="none" w:sz="0" w:space="0" w:color="auto"/>
        <w:left w:val="none" w:sz="0" w:space="0" w:color="auto"/>
        <w:bottom w:val="none" w:sz="0" w:space="0" w:color="auto"/>
        <w:right w:val="none" w:sz="0" w:space="0" w:color="auto"/>
      </w:divBdr>
    </w:div>
    <w:div w:id="610091834">
      <w:bodyDiv w:val="1"/>
      <w:marLeft w:val="0"/>
      <w:marRight w:val="0"/>
      <w:marTop w:val="0"/>
      <w:marBottom w:val="0"/>
      <w:divBdr>
        <w:top w:val="none" w:sz="0" w:space="0" w:color="auto"/>
        <w:left w:val="none" w:sz="0" w:space="0" w:color="auto"/>
        <w:bottom w:val="none" w:sz="0" w:space="0" w:color="auto"/>
        <w:right w:val="none" w:sz="0" w:space="0" w:color="auto"/>
      </w:divBdr>
    </w:div>
    <w:div w:id="611323104">
      <w:bodyDiv w:val="1"/>
      <w:marLeft w:val="0"/>
      <w:marRight w:val="0"/>
      <w:marTop w:val="0"/>
      <w:marBottom w:val="0"/>
      <w:divBdr>
        <w:top w:val="none" w:sz="0" w:space="0" w:color="auto"/>
        <w:left w:val="none" w:sz="0" w:space="0" w:color="auto"/>
        <w:bottom w:val="none" w:sz="0" w:space="0" w:color="auto"/>
        <w:right w:val="none" w:sz="0" w:space="0" w:color="auto"/>
      </w:divBdr>
    </w:div>
    <w:div w:id="611783891">
      <w:bodyDiv w:val="1"/>
      <w:marLeft w:val="0"/>
      <w:marRight w:val="0"/>
      <w:marTop w:val="0"/>
      <w:marBottom w:val="0"/>
      <w:divBdr>
        <w:top w:val="none" w:sz="0" w:space="0" w:color="auto"/>
        <w:left w:val="none" w:sz="0" w:space="0" w:color="auto"/>
        <w:bottom w:val="none" w:sz="0" w:space="0" w:color="auto"/>
        <w:right w:val="none" w:sz="0" w:space="0" w:color="auto"/>
      </w:divBdr>
    </w:div>
    <w:div w:id="612714854">
      <w:bodyDiv w:val="1"/>
      <w:marLeft w:val="0"/>
      <w:marRight w:val="0"/>
      <w:marTop w:val="0"/>
      <w:marBottom w:val="0"/>
      <w:divBdr>
        <w:top w:val="none" w:sz="0" w:space="0" w:color="auto"/>
        <w:left w:val="none" w:sz="0" w:space="0" w:color="auto"/>
        <w:bottom w:val="none" w:sz="0" w:space="0" w:color="auto"/>
        <w:right w:val="none" w:sz="0" w:space="0" w:color="auto"/>
      </w:divBdr>
    </w:div>
    <w:div w:id="613173492">
      <w:bodyDiv w:val="1"/>
      <w:marLeft w:val="0"/>
      <w:marRight w:val="0"/>
      <w:marTop w:val="0"/>
      <w:marBottom w:val="0"/>
      <w:divBdr>
        <w:top w:val="none" w:sz="0" w:space="0" w:color="auto"/>
        <w:left w:val="none" w:sz="0" w:space="0" w:color="auto"/>
        <w:bottom w:val="none" w:sz="0" w:space="0" w:color="auto"/>
        <w:right w:val="none" w:sz="0" w:space="0" w:color="auto"/>
      </w:divBdr>
    </w:div>
    <w:div w:id="614947932">
      <w:bodyDiv w:val="1"/>
      <w:marLeft w:val="0"/>
      <w:marRight w:val="0"/>
      <w:marTop w:val="0"/>
      <w:marBottom w:val="0"/>
      <w:divBdr>
        <w:top w:val="none" w:sz="0" w:space="0" w:color="auto"/>
        <w:left w:val="none" w:sz="0" w:space="0" w:color="auto"/>
        <w:bottom w:val="none" w:sz="0" w:space="0" w:color="auto"/>
        <w:right w:val="none" w:sz="0" w:space="0" w:color="auto"/>
      </w:divBdr>
    </w:div>
    <w:div w:id="615259168">
      <w:bodyDiv w:val="1"/>
      <w:marLeft w:val="0"/>
      <w:marRight w:val="0"/>
      <w:marTop w:val="0"/>
      <w:marBottom w:val="0"/>
      <w:divBdr>
        <w:top w:val="none" w:sz="0" w:space="0" w:color="auto"/>
        <w:left w:val="none" w:sz="0" w:space="0" w:color="auto"/>
        <w:bottom w:val="none" w:sz="0" w:space="0" w:color="auto"/>
        <w:right w:val="none" w:sz="0" w:space="0" w:color="auto"/>
      </w:divBdr>
    </w:div>
    <w:div w:id="615645474">
      <w:bodyDiv w:val="1"/>
      <w:marLeft w:val="0"/>
      <w:marRight w:val="0"/>
      <w:marTop w:val="0"/>
      <w:marBottom w:val="0"/>
      <w:divBdr>
        <w:top w:val="none" w:sz="0" w:space="0" w:color="auto"/>
        <w:left w:val="none" w:sz="0" w:space="0" w:color="auto"/>
        <w:bottom w:val="none" w:sz="0" w:space="0" w:color="auto"/>
        <w:right w:val="none" w:sz="0" w:space="0" w:color="auto"/>
      </w:divBdr>
    </w:div>
    <w:div w:id="615677523">
      <w:bodyDiv w:val="1"/>
      <w:marLeft w:val="0"/>
      <w:marRight w:val="0"/>
      <w:marTop w:val="0"/>
      <w:marBottom w:val="0"/>
      <w:divBdr>
        <w:top w:val="none" w:sz="0" w:space="0" w:color="auto"/>
        <w:left w:val="none" w:sz="0" w:space="0" w:color="auto"/>
        <w:bottom w:val="none" w:sz="0" w:space="0" w:color="auto"/>
        <w:right w:val="none" w:sz="0" w:space="0" w:color="auto"/>
      </w:divBdr>
    </w:div>
    <w:div w:id="616449865">
      <w:bodyDiv w:val="1"/>
      <w:marLeft w:val="0"/>
      <w:marRight w:val="0"/>
      <w:marTop w:val="0"/>
      <w:marBottom w:val="0"/>
      <w:divBdr>
        <w:top w:val="none" w:sz="0" w:space="0" w:color="auto"/>
        <w:left w:val="none" w:sz="0" w:space="0" w:color="auto"/>
        <w:bottom w:val="none" w:sz="0" w:space="0" w:color="auto"/>
        <w:right w:val="none" w:sz="0" w:space="0" w:color="auto"/>
      </w:divBdr>
    </w:div>
    <w:div w:id="617562486">
      <w:bodyDiv w:val="1"/>
      <w:marLeft w:val="0"/>
      <w:marRight w:val="0"/>
      <w:marTop w:val="0"/>
      <w:marBottom w:val="0"/>
      <w:divBdr>
        <w:top w:val="none" w:sz="0" w:space="0" w:color="auto"/>
        <w:left w:val="none" w:sz="0" w:space="0" w:color="auto"/>
        <w:bottom w:val="none" w:sz="0" w:space="0" w:color="auto"/>
        <w:right w:val="none" w:sz="0" w:space="0" w:color="auto"/>
      </w:divBdr>
    </w:div>
    <w:div w:id="617759596">
      <w:bodyDiv w:val="1"/>
      <w:marLeft w:val="0"/>
      <w:marRight w:val="0"/>
      <w:marTop w:val="0"/>
      <w:marBottom w:val="0"/>
      <w:divBdr>
        <w:top w:val="none" w:sz="0" w:space="0" w:color="auto"/>
        <w:left w:val="none" w:sz="0" w:space="0" w:color="auto"/>
        <w:bottom w:val="none" w:sz="0" w:space="0" w:color="auto"/>
        <w:right w:val="none" w:sz="0" w:space="0" w:color="auto"/>
      </w:divBdr>
    </w:div>
    <w:div w:id="618226602">
      <w:bodyDiv w:val="1"/>
      <w:marLeft w:val="0"/>
      <w:marRight w:val="0"/>
      <w:marTop w:val="0"/>
      <w:marBottom w:val="0"/>
      <w:divBdr>
        <w:top w:val="none" w:sz="0" w:space="0" w:color="auto"/>
        <w:left w:val="none" w:sz="0" w:space="0" w:color="auto"/>
        <w:bottom w:val="none" w:sz="0" w:space="0" w:color="auto"/>
        <w:right w:val="none" w:sz="0" w:space="0" w:color="auto"/>
      </w:divBdr>
    </w:div>
    <w:div w:id="621419877">
      <w:bodyDiv w:val="1"/>
      <w:marLeft w:val="0"/>
      <w:marRight w:val="0"/>
      <w:marTop w:val="0"/>
      <w:marBottom w:val="0"/>
      <w:divBdr>
        <w:top w:val="none" w:sz="0" w:space="0" w:color="auto"/>
        <w:left w:val="none" w:sz="0" w:space="0" w:color="auto"/>
        <w:bottom w:val="none" w:sz="0" w:space="0" w:color="auto"/>
        <w:right w:val="none" w:sz="0" w:space="0" w:color="auto"/>
      </w:divBdr>
    </w:div>
    <w:div w:id="622156000">
      <w:bodyDiv w:val="1"/>
      <w:marLeft w:val="0"/>
      <w:marRight w:val="0"/>
      <w:marTop w:val="0"/>
      <w:marBottom w:val="0"/>
      <w:divBdr>
        <w:top w:val="none" w:sz="0" w:space="0" w:color="auto"/>
        <w:left w:val="none" w:sz="0" w:space="0" w:color="auto"/>
        <w:bottom w:val="none" w:sz="0" w:space="0" w:color="auto"/>
        <w:right w:val="none" w:sz="0" w:space="0" w:color="auto"/>
      </w:divBdr>
    </w:div>
    <w:div w:id="622423057">
      <w:bodyDiv w:val="1"/>
      <w:marLeft w:val="0"/>
      <w:marRight w:val="0"/>
      <w:marTop w:val="0"/>
      <w:marBottom w:val="0"/>
      <w:divBdr>
        <w:top w:val="none" w:sz="0" w:space="0" w:color="auto"/>
        <w:left w:val="none" w:sz="0" w:space="0" w:color="auto"/>
        <w:bottom w:val="none" w:sz="0" w:space="0" w:color="auto"/>
        <w:right w:val="none" w:sz="0" w:space="0" w:color="auto"/>
      </w:divBdr>
    </w:div>
    <w:div w:id="623854077">
      <w:bodyDiv w:val="1"/>
      <w:marLeft w:val="0"/>
      <w:marRight w:val="0"/>
      <w:marTop w:val="0"/>
      <w:marBottom w:val="0"/>
      <w:divBdr>
        <w:top w:val="none" w:sz="0" w:space="0" w:color="auto"/>
        <w:left w:val="none" w:sz="0" w:space="0" w:color="auto"/>
        <w:bottom w:val="none" w:sz="0" w:space="0" w:color="auto"/>
        <w:right w:val="none" w:sz="0" w:space="0" w:color="auto"/>
      </w:divBdr>
    </w:div>
    <w:div w:id="623972345">
      <w:bodyDiv w:val="1"/>
      <w:marLeft w:val="0"/>
      <w:marRight w:val="0"/>
      <w:marTop w:val="0"/>
      <w:marBottom w:val="0"/>
      <w:divBdr>
        <w:top w:val="none" w:sz="0" w:space="0" w:color="auto"/>
        <w:left w:val="none" w:sz="0" w:space="0" w:color="auto"/>
        <w:bottom w:val="none" w:sz="0" w:space="0" w:color="auto"/>
        <w:right w:val="none" w:sz="0" w:space="0" w:color="auto"/>
      </w:divBdr>
    </w:div>
    <w:div w:id="625501335">
      <w:bodyDiv w:val="1"/>
      <w:marLeft w:val="0"/>
      <w:marRight w:val="0"/>
      <w:marTop w:val="0"/>
      <w:marBottom w:val="0"/>
      <w:divBdr>
        <w:top w:val="none" w:sz="0" w:space="0" w:color="auto"/>
        <w:left w:val="none" w:sz="0" w:space="0" w:color="auto"/>
        <w:bottom w:val="none" w:sz="0" w:space="0" w:color="auto"/>
        <w:right w:val="none" w:sz="0" w:space="0" w:color="auto"/>
      </w:divBdr>
    </w:div>
    <w:div w:id="626662291">
      <w:bodyDiv w:val="1"/>
      <w:marLeft w:val="0"/>
      <w:marRight w:val="0"/>
      <w:marTop w:val="0"/>
      <w:marBottom w:val="0"/>
      <w:divBdr>
        <w:top w:val="none" w:sz="0" w:space="0" w:color="auto"/>
        <w:left w:val="none" w:sz="0" w:space="0" w:color="auto"/>
        <w:bottom w:val="none" w:sz="0" w:space="0" w:color="auto"/>
        <w:right w:val="none" w:sz="0" w:space="0" w:color="auto"/>
      </w:divBdr>
    </w:div>
    <w:div w:id="626859742">
      <w:bodyDiv w:val="1"/>
      <w:marLeft w:val="0"/>
      <w:marRight w:val="0"/>
      <w:marTop w:val="0"/>
      <w:marBottom w:val="0"/>
      <w:divBdr>
        <w:top w:val="none" w:sz="0" w:space="0" w:color="auto"/>
        <w:left w:val="none" w:sz="0" w:space="0" w:color="auto"/>
        <w:bottom w:val="none" w:sz="0" w:space="0" w:color="auto"/>
        <w:right w:val="none" w:sz="0" w:space="0" w:color="auto"/>
      </w:divBdr>
    </w:div>
    <w:div w:id="627198281">
      <w:bodyDiv w:val="1"/>
      <w:marLeft w:val="0"/>
      <w:marRight w:val="0"/>
      <w:marTop w:val="0"/>
      <w:marBottom w:val="0"/>
      <w:divBdr>
        <w:top w:val="none" w:sz="0" w:space="0" w:color="auto"/>
        <w:left w:val="none" w:sz="0" w:space="0" w:color="auto"/>
        <w:bottom w:val="none" w:sz="0" w:space="0" w:color="auto"/>
        <w:right w:val="none" w:sz="0" w:space="0" w:color="auto"/>
      </w:divBdr>
    </w:div>
    <w:div w:id="627441709">
      <w:bodyDiv w:val="1"/>
      <w:marLeft w:val="0"/>
      <w:marRight w:val="0"/>
      <w:marTop w:val="0"/>
      <w:marBottom w:val="0"/>
      <w:divBdr>
        <w:top w:val="none" w:sz="0" w:space="0" w:color="auto"/>
        <w:left w:val="none" w:sz="0" w:space="0" w:color="auto"/>
        <w:bottom w:val="none" w:sz="0" w:space="0" w:color="auto"/>
        <w:right w:val="none" w:sz="0" w:space="0" w:color="auto"/>
      </w:divBdr>
    </w:div>
    <w:div w:id="633799323">
      <w:bodyDiv w:val="1"/>
      <w:marLeft w:val="0"/>
      <w:marRight w:val="0"/>
      <w:marTop w:val="0"/>
      <w:marBottom w:val="0"/>
      <w:divBdr>
        <w:top w:val="none" w:sz="0" w:space="0" w:color="auto"/>
        <w:left w:val="none" w:sz="0" w:space="0" w:color="auto"/>
        <w:bottom w:val="none" w:sz="0" w:space="0" w:color="auto"/>
        <w:right w:val="none" w:sz="0" w:space="0" w:color="auto"/>
      </w:divBdr>
    </w:div>
    <w:div w:id="635374257">
      <w:bodyDiv w:val="1"/>
      <w:marLeft w:val="0"/>
      <w:marRight w:val="0"/>
      <w:marTop w:val="0"/>
      <w:marBottom w:val="0"/>
      <w:divBdr>
        <w:top w:val="none" w:sz="0" w:space="0" w:color="auto"/>
        <w:left w:val="none" w:sz="0" w:space="0" w:color="auto"/>
        <w:bottom w:val="none" w:sz="0" w:space="0" w:color="auto"/>
        <w:right w:val="none" w:sz="0" w:space="0" w:color="auto"/>
      </w:divBdr>
    </w:div>
    <w:div w:id="636452684">
      <w:bodyDiv w:val="1"/>
      <w:marLeft w:val="0"/>
      <w:marRight w:val="0"/>
      <w:marTop w:val="0"/>
      <w:marBottom w:val="0"/>
      <w:divBdr>
        <w:top w:val="none" w:sz="0" w:space="0" w:color="auto"/>
        <w:left w:val="none" w:sz="0" w:space="0" w:color="auto"/>
        <w:bottom w:val="none" w:sz="0" w:space="0" w:color="auto"/>
        <w:right w:val="none" w:sz="0" w:space="0" w:color="auto"/>
      </w:divBdr>
    </w:div>
    <w:div w:id="642462654">
      <w:bodyDiv w:val="1"/>
      <w:marLeft w:val="0"/>
      <w:marRight w:val="0"/>
      <w:marTop w:val="0"/>
      <w:marBottom w:val="0"/>
      <w:divBdr>
        <w:top w:val="none" w:sz="0" w:space="0" w:color="auto"/>
        <w:left w:val="none" w:sz="0" w:space="0" w:color="auto"/>
        <w:bottom w:val="none" w:sz="0" w:space="0" w:color="auto"/>
        <w:right w:val="none" w:sz="0" w:space="0" w:color="auto"/>
      </w:divBdr>
    </w:div>
    <w:div w:id="643506556">
      <w:bodyDiv w:val="1"/>
      <w:marLeft w:val="0"/>
      <w:marRight w:val="0"/>
      <w:marTop w:val="0"/>
      <w:marBottom w:val="0"/>
      <w:divBdr>
        <w:top w:val="none" w:sz="0" w:space="0" w:color="auto"/>
        <w:left w:val="none" w:sz="0" w:space="0" w:color="auto"/>
        <w:bottom w:val="none" w:sz="0" w:space="0" w:color="auto"/>
        <w:right w:val="none" w:sz="0" w:space="0" w:color="auto"/>
      </w:divBdr>
    </w:div>
    <w:div w:id="646399917">
      <w:bodyDiv w:val="1"/>
      <w:marLeft w:val="0"/>
      <w:marRight w:val="0"/>
      <w:marTop w:val="0"/>
      <w:marBottom w:val="0"/>
      <w:divBdr>
        <w:top w:val="none" w:sz="0" w:space="0" w:color="auto"/>
        <w:left w:val="none" w:sz="0" w:space="0" w:color="auto"/>
        <w:bottom w:val="none" w:sz="0" w:space="0" w:color="auto"/>
        <w:right w:val="none" w:sz="0" w:space="0" w:color="auto"/>
      </w:divBdr>
    </w:div>
    <w:div w:id="646475517">
      <w:bodyDiv w:val="1"/>
      <w:marLeft w:val="0"/>
      <w:marRight w:val="0"/>
      <w:marTop w:val="0"/>
      <w:marBottom w:val="0"/>
      <w:divBdr>
        <w:top w:val="none" w:sz="0" w:space="0" w:color="auto"/>
        <w:left w:val="none" w:sz="0" w:space="0" w:color="auto"/>
        <w:bottom w:val="none" w:sz="0" w:space="0" w:color="auto"/>
        <w:right w:val="none" w:sz="0" w:space="0" w:color="auto"/>
      </w:divBdr>
    </w:div>
    <w:div w:id="647516291">
      <w:bodyDiv w:val="1"/>
      <w:marLeft w:val="0"/>
      <w:marRight w:val="0"/>
      <w:marTop w:val="0"/>
      <w:marBottom w:val="0"/>
      <w:divBdr>
        <w:top w:val="none" w:sz="0" w:space="0" w:color="auto"/>
        <w:left w:val="none" w:sz="0" w:space="0" w:color="auto"/>
        <w:bottom w:val="none" w:sz="0" w:space="0" w:color="auto"/>
        <w:right w:val="none" w:sz="0" w:space="0" w:color="auto"/>
      </w:divBdr>
    </w:div>
    <w:div w:id="647704910">
      <w:bodyDiv w:val="1"/>
      <w:marLeft w:val="0"/>
      <w:marRight w:val="0"/>
      <w:marTop w:val="0"/>
      <w:marBottom w:val="0"/>
      <w:divBdr>
        <w:top w:val="none" w:sz="0" w:space="0" w:color="auto"/>
        <w:left w:val="none" w:sz="0" w:space="0" w:color="auto"/>
        <w:bottom w:val="none" w:sz="0" w:space="0" w:color="auto"/>
        <w:right w:val="none" w:sz="0" w:space="0" w:color="auto"/>
      </w:divBdr>
    </w:div>
    <w:div w:id="647781381">
      <w:bodyDiv w:val="1"/>
      <w:marLeft w:val="0"/>
      <w:marRight w:val="0"/>
      <w:marTop w:val="0"/>
      <w:marBottom w:val="0"/>
      <w:divBdr>
        <w:top w:val="none" w:sz="0" w:space="0" w:color="auto"/>
        <w:left w:val="none" w:sz="0" w:space="0" w:color="auto"/>
        <w:bottom w:val="none" w:sz="0" w:space="0" w:color="auto"/>
        <w:right w:val="none" w:sz="0" w:space="0" w:color="auto"/>
      </w:divBdr>
    </w:div>
    <w:div w:id="648023459">
      <w:bodyDiv w:val="1"/>
      <w:marLeft w:val="0"/>
      <w:marRight w:val="0"/>
      <w:marTop w:val="0"/>
      <w:marBottom w:val="0"/>
      <w:divBdr>
        <w:top w:val="none" w:sz="0" w:space="0" w:color="auto"/>
        <w:left w:val="none" w:sz="0" w:space="0" w:color="auto"/>
        <w:bottom w:val="none" w:sz="0" w:space="0" w:color="auto"/>
        <w:right w:val="none" w:sz="0" w:space="0" w:color="auto"/>
      </w:divBdr>
    </w:div>
    <w:div w:id="650522836">
      <w:bodyDiv w:val="1"/>
      <w:marLeft w:val="0"/>
      <w:marRight w:val="0"/>
      <w:marTop w:val="0"/>
      <w:marBottom w:val="0"/>
      <w:divBdr>
        <w:top w:val="none" w:sz="0" w:space="0" w:color="auto"/>
        <w:left w:val="none" w:sz="0" w:space="0" w:color="auto"/>
        <w:bottom w:val="none" w:sz="0" w:space="0" w:color="auto"/>
        <w:right w:val="none" w:sz="0" w:space="0" w:color="auto"/>
      </w:divBdr>
    </w:div>
    <w:div w:id="652295180">
      <w:bodyDiv w:val="1"/>
      <w:marLeft w:val="0"/>
      <w:marRight w:val="0"/>
      <w:marTop w:val="0"/>
      <w:marBottom w:val="0"/>
      <w:divBdr>
        <w:top w:val="none" w:sz="0" w:space="0" w:color="auto"/>
        <w:left w:val="none" w:sz="0" w:space="0" w:color="auto"/>
        <w:bottom w:val="none" w:sz="0" w:space="0" w:color="auto"/>
        <w:right w:val="none" w:sz="0" w:space="0" w:color="auto"/>
      </w:divBdr>
    </w:div>
    <w:div w:id="653263533">
      <w:bodyDiv w:val="1"/>
      <w:marLeft w:val="0"/>
      <w:marRight w:val="0"/>
      <w:marTop w:val="0"/>
      <w:marBottom w:val="0"/>
      <w:divBdr>
        <w:top w:val="none" w:sz="0" w:space="0" w:color="auto"/>
        <w:left w:val="none" w:sz="0" w:space="0" w:color="auto"/>
        <w:bottom w:val="none" w:sz="0" w:space="0" w:color="auto"/>
        <w:right w:val="none" w:sz="0" w:space="0" w:color="auto"/>
      </w:divBdr>
    </w:div>
    <w:div w:id="653294591">
      <w:bodyDiv w:val="1"/>
      <w:marLeft w:val="0"/>
      <w:marRight w:val="0"/>
      <w:marTop w:val="0"/>
      <w:marBottom w:val="0"/>
      <w:divBdr>
        <w:top w:val="none" w:sz="0" w:space="0" w:color="auto"/>
        <w:left w:val="none" w:sz="0" w:space="0" w:color="auto"/>
        <w:bottom w:val="none" w:sz="0" w:space="0" w:color="auto"/>
        <w:right w:val="none" w:sz="0" w:space="0" w:color="auto"/>
      </w:divBdr>
    </w:div>
    <w:div w:id="653341761">
      <w:bodyDiv w:val="1"/>
      <w:marLeft w:val="0"/>
      <w:marRight w:val="0"/>
      <w:marTop w:val="0"/>
      <w:marBottom w:val="0"/>
      <w:divBdr>
        <w:top w:val="none" w:sz="0" w:space="0" w:color="auto"/>
        <w:left w:val="none" w:sz="0" w:space="0" w:color="auto"/>
        <w:bottom w:val="none" w:sz="0" w:space="0" w:color="auto"/>
        <w:right w:val="none" w:sz="0" w:space="0" w:color="auto"/>
      </w:divBdr>
    </w:div>
    <w:div w:id="653411872">
      <w:bodyDiv w:val="1"/>
      <w:marLeft w:val="0"/>
      <w:marRight w:val="0"/>
      <w:marTop w:val="0"/>
      <w:marBottom w:val="0"/>
      <w:divBdr>
        <w:top w:val="none" w:sz="0" w:space="0" w:color="auto"/>
        <w:left w:val="none" w:sz="0" w:space="0" w:color="auto"/>
        <w:bottom w:val="none" w:sz="0" w:space="0" w:color="auto"/>
        <w:right w:val="none" w:sz="0" w:space="0" w:color="auto"/>
      </w:divBdr>
    </w:div>
    <w:div w:id="653801506">
      <w:bodyDiv w:val="1"/>
      <w:marLeft w:val="0"/>
      <w:marRight w:val="0"/>
      <w:marTop w:val="0"/>
      <w:marBottom w:val="0"/>
      <w:divBdr>
        <w:top w:val="none" w:sz="0" w:space="0" w:color="auto"/>
        <w:left w:val="none" w:sz="0" w:space="0" w:color="auto"/>
        <w:bottom w:val="none" w:sz="0" w:space="0" w:color="auto"/>
        <w:right w:val="none" w:sz="0" w:space="0" w:color="auto"/>
      </w:divBdr>
    </w:div>
    <w:div w:id="653994685">
      <w:bodyDiv w:val="1"/>
      <w:marLeft w:val="0"/>
      <w:marRight w:val="0"/>
      <w:marTop w:val="0"/>
      <w:marBottom w:val="0"/>
      <w:divBdr>
        <w:top w:val="none" w:sz="0" w:space="0" w:color="auto"/>
        <w:left w:val="none" w:sz="0" w:space="0" w:color="auto"/>
        <w:bottom w:val="none" w:sz="0" w:space="0" w:color="auto"/>
        <w:right w:val="none" w:sz="0" w:space="0" w:color="auto"/>
      </w:divBdr>
    </w:div>
    <w:div w:id="656345109">
      <w:bodyDiv w:val="1"/>
      <w:marLeft w:val="0"/>
      <w:marRight w:val="0"/>
      <w:marTop w:val="0"/>
      <w:marBottom w:val="0"/>
      <w:divBdr>
        <w:top w:val="none" w:sz="0" w:space="0" w:color="auto"/>
        <w:left w:val="none" w:sz="0" w:space="0" w:color="auto"/>
        <w:bottom w:val="none" w:sz="0" w:space="0" w:color="auto"/>
        <w:right w:val="none" w:sz="0" w:space="0" w:color="auto"/>
      </w:divBdr>
    </w:div>
    <w:div w:id="658388982">
      <w:bodyDiv w:val="1"/>
      <w:marLeft w:val="0"/>
      <w:marRight w:val="0"/>
      <w:marTop w:val="0"/>
      <w:marBottom w:val="0"/>
      <w:divBdr>
        <w:top w:val="none" w:sz="0" w:space="0" w:color="auto"/>
        <w:left w:val="none" w:sz="0" w:space="0" w:color="auto"/>
        <w:bottom w:val="none" w:sz="0" w:space="0" w:color="auto"/>
        <w:right w:val="none" w:sz="0" w:space="0" w:color="auto"/>
      </w:divBdr>
    </w:div>
    <w:div w:id="658391628">
      <w:bodyDiv w:val="1"/>
      <w:marLeft w:val="0"/>
      <w:marRight w:val="0"/>
      <w:marTop w:val="0"/>
      <w:marBottom w:val="0"/>
      <w:divBdr>
        <w:top w:val="none" w:sz="0" w:space="0" w:color="auto"/>
        <w:left w:val="none" w:sz="0" w:space="0" w:color="auto"/>
        <w:bottom w:val="none" w:sz="0" w:space="0" w:color="auto"/>
        <w:right w:val="none" w:sz="0" w:space="0" w:color="auto"/>
      </w:divBdr>
    </w:div>
    <w:div w:id="661004464">
      <w:bodyDiv w:val="1"/>
      <w:marLeft w:val="0"/>
      <w:marRight w:val="0"/>
      <w:marTop w:val="0"/>
      <w:marBottom w:val="0"/>
      <w:divBdr>
        <w:top w:val="none" w:sz="0" w:space="0" w:color="auto"/>
        <w:left w:val="none" w:sz="0" w:space="0" w:color="auto"/>
        <w:bottom w:val="none" w:sz="0" w:space="0" w:color="auto"/>
        <w:right w:val="none" w:sz="0" w:space="0" w:color="auto"/>
      </w:divBdr>
    </w:div>
    <w:div w:id="661197328">
      <w:bodyDiv w:val="1"/>
      <w:marLeft w:val="0"/>
      <w:marRight w:val="0"/>
      <w:marTop w:val="0"/>
      <w:marBottom w:val="0"/>
      <w:divBdr>
        <w:top w:val="none" w:sz="0" w:space="0" w:color="auto"/>
        <w:left w:val="none" w:sz="0" w:space="0" w:color="auto"/>
        <w:bottom w:val="none" w:sz="0" w:space="0" w:color="auto"/>
        <w:right w:val="none" w:sz="0" w:space="0" w:color="auto"/>
      </w:divBdr>
    </w:div>
    <w:div w:id="661353030">
      <w:bodyDiv w:val="1"/>
      <w:marLeft w:val="0"/>
      <w:marRight w:val="0"/>
      <w:marTop w:val="0"/>
      <w:marBottom w:val="0"/>
      <w:divBdr>
        <w:top w:val="none" w:sz="0" w:space="0" w:color="auto"/>
        <w:left w:val="none" w:sz="0" w:space="0" w:color="auto"/>
        <w:bottom w:val="none" w:sz="0" w:space="0" w:color="auto"/>
        <w:right w:val="none" w:sz="0" w:space="0" w:color="auto"/>
      </w:divBdr>
    </w:div>
    <w:div w:id="661549794">
      <w:bodyDiv w:val="1"/>
      <w:marLeft w:val="0"/>
      <w:marRight w:val="0"/>
      <w:marTop w:val="0"/>
      <w:marBottom w:val="0"/>
      <w:divBdr>
        <w:top w:val="none" w:sz="0" w:space="0" w:color="auto"/>
        <w:left w:val="none" w:sz="0" w:space="0" w:color="auto"/>
        <w:bottom w:val="none" w:sz="0" w:space="0" w:color="auto"/>
        <w:right w:val="none" w:sz="0" w:space="0" w:color="auto"/>
      </w:divBdr>
    </w:div>
    <w:div w:id="662053004">
      <w:bodyDiv w:val="1"/>
      <w:marLeft w:val="0"/>
      <w:marRight w:val="0"/>
      <w:marTop w:val="0"/>
      <w:marBottom w:val="0"/>
      <w:divBdr>
        <w:top w:val="none" w:sz="0" w:space="0" w:color="auto"/>
        <w:left w:val="none" w:sz="0" w:space="0" w:color="auto"/>
        <w:bottom w:val="none" w:sz="0" w:space="0" w:color="auto"/>
        <w:right w:val="none" w:sz="0" w:space="0" w:color="auto"/>
      </w:divBdr>
    </w:div>
    <w:div w:id="662123174">
      <w:bodyDiv w:val="1"/>
      <w:marLeft w:val="0"/>
      <w:marRight w:val="0"/>
      <w:marTop w:val="0"/>
      <w:marBottom w:val="0"/>
      <w:divBdr>
        <w:top w:val="none" w:sz="0" w:space="0" w:color="auto"/>
        <w:left w:val="none" w:sz="0" w:space="0" w:color="auto"/>
        <w:bottom w:val="none" w:sz="0" w:space="0" w:color="auto"/>
        <w:right w:val="none" w:sz="0" w:space="0" w:color="auto"/>
      </w:divBdr>
    </w:div>
    <w:div w:id="662319854">
      <w:bodyDiv w:val="1"/>
      <w:marLeft w:val="0"/>
      <w:marRight w:val="0"/>
      <w:marTop w:val="0"/>
      <w:marBottom w:val="0"/>
      <w:divBdr>
        <w:top w:val="none" w:sz="0" w:space="0" w:color="auto"/>
        <w:left w:val="none" w:sz="0" w:space="0" w:color="auto"/>
        <w:bottom w:val="none" w:sz="0" w:space="0" w:color="auto"/>
        <w:right w:val="none" w:sz="0" w:space="0" w:color="auto"/>
      </w:divBdr>
    </w:div>
    <w:div w:id="663362293">
      <w:bodyDiv w:val="1"/>
      <w:marLeft w:val="0"/>
      <w:marRight w:val="0"/>
      <w:marTop w:val="0"/>
      <w:marBottom w:val="0"/>
      <w:divBdr>
        <w:top w:val="none" w:sz="0" w:space="0" w:color="auto"/>
        <w:left w:val="none" w:sz="0" w:space="0" w:color="auto"/>
        <w:bottom w:val="none" w:sz="0" w:space="0" w:color="auto"/>
        <w:right w:val="none" w:sz="0" w:space="0" w:color="auto"/>
      </w:divBdr>
    </w:div>
    <w:div w:id="665401990">
      <w:bodyDiv w:val="1"/>
      <w:marLeft w:val="0"/>
      <w:marRight w:val="0"/>
      <w:marTop w:val="0"/>
      <w:marBottom w:val="0"/>
      <w:divBdr>
        <w:top w:val="none" w:sz="0" w:space="0" w:color="auto"/>
        <w:left w:val="none" w:sz="0" w:space="0" w:color="auto"/>
        <w:bottom w:val="none" w:sz="0" w:space="0" w:color="auto"/>
        <w:right w:val="none" w:sz="0" w:space="0" w:color="auto"/>
      </w:divBdr>
    </w:div>
    <w:div w:id="666523471">
      <w:bodyDiv w:val="1"/>
      <w:marLeft w:val="0"/>
      <w:marRight w:val="0"/>
      <w:marTop w:val="0"/>
      <w:marBottom w:val="0"/>
      <w:divBdr>
        <w:top w:val="none" w:sz="0" w:space="0" w:color="auto"/>
        <w:left w:val="none" w:sz="0" w:space="0" w:color="auto"/>
        <w:bottom w:val="none" w:sz="0" w:space="0" w:color="auto"/>
        <w:right w:val="none" w:sz="0" w:space="0" w:color="auto"/>
      </w:divBdr>
    </w:div>
    <w:div w:id="669481629">
      <w:bodyDiv w:val="1"/>
      <w:marLeft w:val="0"/>
      <w:marRight w:val="0"/>
      <w:marTop w:val="0"/>
      <w:marBottom w:val="0"/>
      <w:divBdr>
        <w:top w:val="none" w:sz="0" w:space="0" w:color="auto"/>
        <w:left w:val="none" w:sz="0" w:space="0" w:color="auto"/>
        <w:bottom w:val="none" w:sz="0" w:space="0" w:color="auto"/>
        <w:right w:val="none" w:sz="0" w:space="0" w:color="auto"/>
      </w:divBdr>
    </w:div>
    <w:div w:id="670134840">
      <w:bodyDiv w:val="1"/>
      <w:marLeft w:val="0"/>
      <w:marRight w:val="0"/>
      <w:marTop w:val="0"/>
      <w:marBottom w:val="0"/>
      <w:divBdr>
        <w:top w:val="none" w:sz="0" w:space="0" w:color="auto"/>
        <w:left w:val="none" w:sz="0" w:space="0" w:color="auto"/>
        <w:bottom w:val="none" w:sz="0" w:space="0" w:color="auto"/>
        <w:right w:val="none" w:sz="0" w:space="0" w:color="auto"/>
      </w:divBdr>
    </w:div>
    <w:div w:id="671492834">
      <w:bodyDiv w:val="1"/>
      <w:marLeft w:val="0"/>
      <w:marRight w:val="0"/>
      <w:marTop w:val="0"/>
      <w:marBottom w:val="0"/>
      <w:divBdr>
        <w:top w:val="none" w:sz="0" w:space="0" w:color="auto"/>
        <w:left w:val="none" w:sz="0" w:space="0" w:color="auto"/>
        <w:bottom w:val="none" w:sz="0" w:space="0" w:color="auto"/>
        <w:right w:val="none" w:sz="0" w:space="0" w:color="auto"/>
      </w:divBdr>
    </w:div>
    <w:div w:id="671681077">
      <w:bodyDiv w:val="1"/>
      <w:marLeft w:val="0"/>
      <w:marRight w:val="0"/>
      <w:marTop w:val="0"/>
      <w:marBottom w:val="0"/>
      <w:divBdr>
        <w:top w:val="none" w:sz="0" w:space="0" w:color="auto"/>
        <w:left w:val="none" w:sz="0" w:space="0" w:color="auto"/>
        <w:bottom w:val="none" w:sz="0" w:space="0" w:color="auto"/>
        <w:right w:val="none" w:sz="0" w:space="0" w:color="auto"/>
      </w:divBdr>
    </w:div>
    <w:div w:id="671690119">
      <w:bodyDiv w:val="1"/>
      <w:marLeft w:val="0"/>
      <w:marRight w:val="0"/>
      <w:marTop w:val="0"/>
      <w:marBottom w:val="0"/>
      <w:divBdr>
        <w:top w:val="none" w:sz="0" w:space="0" w:color="auto"/>
        <w:left w:val="none" w:sz="0" w:space="0" w:color="auto"/>
        <w:bottom w:val="none" w:sz="0" w:space="0" w:color="auto"/>
        <w:right w:val="none" w:sz="0" w:space="0" w:color="auto"/>
      </w:divBdr>
    </w:div>
    <w:div w:id="672268982">
      <w:bodyDiv w:val="1"/>
      <w:marLeft w:val="0"/>
      <w:marRight w:val="0"/>
      <w:marTop w:val="0"/>
      <w:marBottom w:val="0"/>
      <w:divBdr>
        <w:top w:val="none" w:sz="0" w:space="0" w:color="auto"/>
        <w:left w:val="none" w:sz="0" w:space="0" w:color="auto"/>
        <w:bottom w:val="none" w:sz="0" w:space="0" w:color="auto"/>
        <w:right w:val="none" w:sz="0" w:space="0" w:color="auto"/>
      </w:divBdr>
    </w:div>
    <w:div w:id="672879577">
      <w:bodyDiv w:val="1"/>
      <w:marLeft w:val="0"/>
      <w:marRight w:val="0"/>
      <w:marTop w:val="0"/>
      <w:marBottom w:val="0"/>
      <w:divBdr>
        <w:top w:val="none" w:sz="0" w:space="0" w:color="auto"/>
        <w:left w:val="none" w:sz="0" w:space="0" w:color="auto"/>
        <w:bottom w:val="none" w:sz="0" w:space="0" w:color="auto"/>
        <w:right w:val="none" w:sz="0" w:space="0" w:color="auto"/>
      </w:divBdr>
    </w:div>
    <w:div w:id="678117489">
      <w:bodyDiv w:val="1"/>
      <w:marLeft w:val="0"/>
      <w:marRight w:val="0"/>
      <w:marTop w:val="0"/>
      <w:marBottom w:val="0"/>
      <w:divBdr>
        <w:top w:val="none" w:sz="0" w:space="0" w:color="auto"/>
        <w:left w:val="none" w:sz="0" w:space="0" w:color="auto"/>
        <w:bottom w:val="none" w:sz="0" w:space="0" w:color="auto"/>
        <w:right w:val="none" w:sz="0" w:space="0" w:color="auto"/>
      </w:divBdr>
    </w:div>
    <w:div w:id="678316682">
      <w:bodyDiv w:val="1"/>
      <w:marLeft w:val="0"/>
      <w:marRight w:val="0"/>
      <w:marTop w:val="0"/>
      <w:marBottom w:val="0"/>
      <w:divBdr>
        <w:top w:val="none" w:sz="0" w:space="0" w:color="auto"/>
        <w:left w:val="none" w:sz="0" w:space="0" w:color="auto"/>
        <w:bottom w:val="none" w:sz="0" w:space="0" w:color="auto"/>
        <w:right w:val="none" w:sz="0" w:space="0" w:color="auto"/>
      </w:divBdr>
    </w:div>
    <w:div w:id="682438697">
      <w:bodyDiv w:val="1"/>
      <w:marLeft w:val="0"/>
      <w:marRight w:val="0"/>
      <w:marTop w:val="0"/>
      <w:marBottom w:val="0"/>
      <w:divBdr>
        <w:top w:val="none" w:sz="0" w:space="0" w:color="auto"/>
        <w:left w:val="none" w:sz="0" w:space="0" w:color="auto"/>
        <w:bottom w:val="none" w:sz="0" w:space="0" w:color="auto"/>
        <w:right w:val="none" w:sz="0" w:space="0" w:color="auto"/>
      </w:divBdr>
    </w:div>
    <w:div w:id="684283600">
      <w:bodyDiv w:val="1"/>
      <w:marLeft w:val="0"/>
      <w:marRight w:val="0"/>
      <w:marTop w:val="0"/>
      <w:marBottom w:val="0"/>
      <w:divBdr>
        <w:top w:val="none" w:sz="0" w:space="0" w:color="auto"/>
        <w:left w:val="none" w:sz="0" w:space="0" w:color="auto"/>
        <w:bottom w:val="none" w:sz="0" w:space="0" w:color="auto"/>
        <w:right w:val="none" w:sz="0" w:space="0" w:color="auto"/>
      </w:divBdr>
    </w:div>
    <w:div w:id="684524453">
      <w:bodyDiv w:val="1"/>
      <w:marLeft w:val="0"/>
      <w:marRight w:val="0"/>
      <w:marTop w:val="0"/>
      <w:marBottom w:val="0"/>
      <w:divBdr>
        <w:top w:val="none" w:sz="0" w:space="0" w:color="auto"/>
        <w:left w:val="none" w:sz="0" w:space="0" w:color="auto"/>
        <w:bottom w:val="none" w:sz="0" w:space="0" w:color="auto"/>
        <w:right w:val="none" w:sz="0" w:space="0" w:color="auto"/>
      </w:divBdr>
    </w:div>
    <w:div w:id="685836486">
      <w:bodyDiv w:val="1"/>
      <w:marLeft w:val="0"/>
      <w:marRight w:val="0"/>
      <w:marTop w:val="0"/>
      <w:marBottom w:val="0"/>
      <w:divBdr>
        <w:top w:val="none" w:sz="0" w:space="0" w:color="auto"/>
        <w:left w:val="none" w:sz="0" w:space="0" w:color="auto"/>
        <w:bottom w:val="none" w:sz="0" w:space="0" w:color="auto"/>
        <w:right w:val="none" w:sz="0" w:space="0" w:color="auto"/>
      </w:divBdr>
    </w:div>
    <w:div w:id="686907041">
      <w:bodyDiv w:val="1"/>
      <w:marLeft w:val="0"/>
      <w:marRight w:val="0"/>
      <w:marTop w:val="0"/>
      <w:marBottom w:val="0"/>
      <w:divBdr>
        <w:top w:val="none" w:sz="0" w:space="0" w:color="auto"/>
        <w:left w:val="none" w:sz="0" w:space="0" w:color="auto"/>
        <w:bottom w:val="none" w:sz="0" w:space="0" w:color="auto"/>
        <w:right w:val="none" w:sz="0" w:space="0" w:color="auto"/>
      </w:divBdr>
    </w:div>
    <w:div w:id="690374748">
      <w:bodyDiv w:val="1"/>
      <w:marLeft w:val="0"/>
      <w:marRight w:val="0"/>
      <w:marTop w:val="0"/>
      <w:marBottom w:val="0"/>
      <w:divBdr>
        <w:top w:val="none" w:sz="0" w:space="0" w:color="auto"/>
        <w:left w:val="none" w:sz="0" w:space="0" w:color="auto"/>
        <w:bottom w:val="none" w:sz="0" w:space="0" w:color="auto"/>
        <w:right w:val="none" w:sz="0" w:space="0" w:color="auto"/>
      </w:divBdr>
    </w:div>
    <w:div w:id="690374835">
      <w:bodyDiv w:val="1"/>
      <w:marLeft w:val="0"/>
      <w:marRight w:val="0"/>
      <w:marTop w:val="0"/>
      <w:marBottom w:val="0"/>
      <w:divBdr>
        <w:top w:val="none" w:sz="0" w:space="0" w:color="auto"/>
        <w:left w:val="none" w:sz="0" w:space="0" w:color="auto"/>
        <w:bottom w:val="none" w:sz="0" w:space="0" w:color="auto"/>
        <w:right w:val="none" w:sz="0" w:space="0" w:color="auto"/>
      </w:divBdr>
    </w:div>
    <w:div w:id="691564751">
      <w:bodyDiv w:val="1"/>
      <w:marLeft w:val="0"/>
      <w:marRight w:val="0"/>
      <w:marTop w:val="0"/>
      <w:marBottom w:val="0"/>
      <w:divBdr>
        <w:top w:val="none" w:sz="0" w:space="0" w:color="auto"/>
        <w:left w:val="none" w:sz="0" w:space="0" w:color="auto"/>
        <w:bottom w:val="none" w:sz="0" w:space="0" w:color="auto"/>
        <w:right w:val="none" w:sz="0" w:space="0" w:color="auto"/>
      </w:divBdr>
    </w:div>
    <w:div w:id="691881975">
      <w:bodyDiv w:val="1"/>
      <w:marLeft w:val="0"/>
      <w:marRight w:val="0"/>
      <w:marTop w:val="0"/>
      <w:marBottom w:val="0"/>
      <w:divBdr>
        <w:top w:val="none" w:sz="0" w:space="0" w:color="auto"/>
        <w:left w:val="none" w:sz="0" w:space="0" w:color="auto"/>
        <w:bottom w:val="none" w:sz="0" w:space="0" w:color="auto"/>
        <w:right w:val="none" w:sz="0" w:space="0" w:color="auto"/>
      </w:divBdr>
    </w:div>
    <w:div w:id="692152836">
      <w:bodyDiv w:val="1"/>
      <w:marLeft w:val="0"/>
      <w:marRight w:val="0"/>
      <w:marTop w:val="0"/>
      <w:marBottom w:val="0"/>
      <w:divBdr>
        <w:top w:val="none" w:sz="0" w:space="0" w:color="auto"/>
        <w:left w:val="none" w:sz="0" w:space="0" w:color="auto"/>
        <w:bottom w:val="none" w:sz="0" w:space="0" w:color="auto"/>
        <w:right w:val="none" w:sz="0" w:space="0" w:color="auto"/>
      </w:divBdr>
    </w:div>
    <w:div w:id="692465399">
      <w:bodyDiv w:val="1"/>
      <w:marLeft w:val="0"/>
      <w:marRight w:val="0"/>
      <w:marTop w:val="0"/>
      <w:marBottom w:val="0"/>
      <w:divBdr>
        <w:top w:val="none" w:sz="0" w:space="0" w:color="auto"/>
        <w:left w:val="none" w:sz="0" w:space="0" w:color="auto"/>
        <w:bottom w:val="none" w:sz="0" w:space="0" w:color="auto"/>
        <w:right w:val="none" w:sz="0" w:space="0" w:color="auto"/>
      </w:divBdr>
    </w:div>
    <w:div w:id="692610103">
      <w:bodyDiv w:val="1"/>
      <w:marLeft w:val="0"/>
      <w:marRight w:val="0"/>
      <w:marTop w:val="0"/>
      <w:marBottom w:val="0"/>
      <w:divBdr>
        <w:top w:val="none" w:sz="0" w:space="0" w:color="auto"/>
        <w:left w:val="none" w:sz="0" w:space="0" w:color="auto"/>
        <w:bottom w:val="none" w:sz="0" w:space="0" w:color="auto"/>
        <w:right w:val="none" w:sz="0" w:space="0" w:color="auto"/>
      </w:divBdr>
    </w:div>
    <w:div w:id="693653675">
      <w:bodyDiv w:val="1"/>
      <w:marLeft w:val="0"/>
      <w:marRight w:val="0"/>
      <w:marTop w:val="0"/>
      <w:marBottom w:val="0"/>
      <w:divBdr>
        <w:top w:val="none" w:sz="0" w:space="0" w:color="auto"/>
        <w:left w:val="none" w:sz="0" w:space="0" w:color="auto"/>
        <w:bottom w:val="none" w:sz="0" w:space="0" w:color="auto"/>
        <w:right w:val="none" w:sz="0" w:space="0" w:color="auto"/>
      </w:divBdr>
    </w:div>
    <w:div w:id="694162182">
      <w:bodyDiv w:val="1"/>
      <w:marLeft w:val="0"/>
      <w:marRight w:val="0"/>
      <w:marTop w:val="0"/>
      <w:marBottom w:val="0"/>
      <w:divBdr>
        <w:top w:val="none" w:sz="0" w:space="0" w:color="auto"/>
        <w:left w:val="none" w:sz="0" w:space="0" w:color="auto"/>
        <w:bottom w:val="none" w:sz="0" w:space="0" w:color="auto"/>
        <w:right w:val="none" w:sz="0" w:space="0" w:color="auto"/>
      </w:divBdr>
    </w:div>
    <w:div w:id="695421726">
      <w:bodyDiv w:val="1"/>
      <w:marLeft w:val="0"/>
      <w:marRight w:val="0"/>
      <w:marTop w:val="0"/>
      <w:marBottom w:val="0"/>
      <w:divBdr>
        <w:top w:val="none" w:sz="0" w:space="0" w:color="auto"/>
        <w:left w:val="none" w:sz="0" w:space="0" w:color="auto"/>
        <w:bottom w:val="none" w:sz="0" w:space="0" w:color="auto"/>
        <w:right w:val="none" w:sz="0" w:space="0" w:color="auto"/>
      </w:divBdr>
    </w:div>
    <w:div w:id="696932138">
      <w:bodyDiv w:val="1"/>
      <w:marLeft w:val="0"/>
      <w:marRight w:val="0"/>
      <w:marTop w:val="0"/>
      <w:marBottom w:val="0"/>
      <w:divBdr>
        <w:top w:val="none" w:sz="0" w:space="0" w:color="auto"/>
        <w:left w:val="none" w:sz="0" w:space="0" w:color="auto"/>
        <w:bottom w:val="none" w:sz="0" w:space="0" w:color="auto"/>
        <w:right w:val="none" w:sz="0" w:space="0" w:color="auto"/>
      </w:divBdr>
    </w:div>
    <w:div w:id="697662697">
      <w:bodyDiv w:val="1"/>
      <w:marLeft w:val="0"/>
      <w:marRight w:val="0"/>
      <w:marTop w:val="0"/>
      <w:marBottom w:val="0"/>
      <w:divBdr>
        <w:top w:val="none" w:sz="0" w:space="0" w:color="auto"/>
        <w:left w:val="none" w:sz="0" w:space="0" w:color="auto"/>
        <w:bottom w:val="none" w:sz="0" w:space="0" w:color="auto"/>
        <w:right w:val="none" w:sz="0" w:space="0" w:color="auto"/>
      </w:divBdr>
    </w:div>
    <w:div w:id="698698879">
      <w:bodyDiv w:val="1"/>
      <w:marLeft w:val="0"/>
      <w:marRight w:val="0"/>
      <w:marTop w:val="0"/>
      <w:marBottom w:val="0"/>
      <w:divBdr>
        <w:top w:val="none" w:sz="0" w:space="0" w:color="auto"/>
        <w:left w:val="none" w:sz="0" w:space="0" w:color="auto"/>
        <w:bottom w:val="none" w:sz="0" w:space="0" w:color="auto"/>
        <w:right w:val="none" w:sz="0" w:space="0" w:color="auto"/>
      </w:divBdr>
    </w:div>
    <w:div w:id="699207796">
      <w:bodyDiv w:val="1"/>
      <w:marLeft w:val="0"/>
      <w:marRight w:val="0"/>
      <w:marTop w:val="0"/>
      <w:marBottom w:val="0"/>
      <w:divBdr>
        <w:top w:val="none" w:sz="0" w:space="0" w:color="auto"/>
        <w:left w:val="none" w:sz="0" w:space="0" w:color="auto"/>
        <w:bottom w:val="none" w:sz="0" w:space="0" w:color="auto"/>
        <w:right w:val="none" w:sz="0" w:space="0" w:color="auto"/>
      </w:divBdr>
    </w:div>
    <w:div w:id="699743800">
      <w:bodyDiv w:val="1"/>
      <w:marLeft w:val="0"/>
      <w:marRight w:val="0"/>
      <w:marTop w:val="0"/>
      <w:marBottom w:val="0"/>
      <w:divBdr>
        <w:top w:val="none" w:sz="0" w:space="0" w:color="auto"/>
        <w:left w:val="none" w:sz="0" w:space="0" w:color="auto"/>
        <w:bottom w:val="none" w:sz="0" w:space="0" w:color="auto"/>
        <w:right w:val="none" w:sz="0" w:space="0" w:color="auto"/>
      </w:divBdr>
    </w:div>
    <w:div w:id="700787639">
      <w:bodyDiv w:val="1"/>
      <w:marLeft w:val="0"/>
      <w:marRight w:val="0"/>
      <w:marTop w:val="0"/>
      <w:marBottom w:val="0"/>
      <w:divBdr>
        <w:top w:val="none" w:sz="0" w:space="0" w:color="auto"/>
        <w:left w:val="none" w:sz="0" w:space="0" w:color="auto"/>
        <w:bottom w:val="none" w:sz="0" w:space="0" w:color="auto"/>
        <w:right w:val="none" w:sz="0" w:space="0" w:color="auto"/>
      </w:divBdr>
      <w:divsChild>
        <w:div w:id="1140346016">
          <w:marLeft w:val="0"/>
          <w:marRight w:val="0"/>
          <w:marTop w:val="0"/>
          <w:marBottom w:val="0"/>
          <w:divBdr>
            <w:top w:val="none" w:sz="0" w:space="0" w:color="auto"/>
            <w:left w:val="none" w:sz="0" w:space="0" w:color="auto"/>
            <w:bottom w:val="none" w:sz="0" w:space="0" w:color="auto"/>
            <w:right w:val="none" w:sz="0" w:space="0" w:color="auto"/>
          </w:divBdr>
          <w:divsChild>
            <w:div w:id="2972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38627">
      <w:bodyDiv w:val="1"/>
      <w:marLeft w:val="0"/>
      <w:marRight w:val="0"/>
      <w:marTop w:val="0"/>
      <w:marBottom w:val="0"/>
      <w:divBdr>
        <w:top w:val="none" w:sz="0" w:space="0" w:color="auto"/>
        <w:left w:val="none" w:sz="0" w:space="0" w:color="auto"/>
        <w:bottom w:val="none" w:sz="0" w:space="0" w:color="auto"/>
        <w:right w:val="none" w:sz="0" w:space="0" w:color="auto"/>
      </w:divBdr>
    </w:div>
    <w:div w:id="703553015">
      <w:bodyDiv w:val="1"/>
      <w:marLeft w:val="0"/>
      <w:marRight w:val="0"/>
      <w:marTop w:val="0"/>
      <w:marBottom w:val="0"/>
      <w:divBdr>
        <w:top w:val="none" w:sz="0" w:space="0" w:color="auto"/>
        <w:left w:val="none" w:sz="0" w:space="0" w:color="auto"/>
        <w:bottom w:val="none" w:sz="0" w:space="0" w:color="auto"/>
        <w:right w:val="none" w:sz="0" w:space="0" w:color="auto"/>
      </w:divBdr>
    </w:div>
    <w:div w:id="703670861">
      <w:bodyDiv w:val="1"/>
      <w:marLeft w:val="0"/>
      <w:marRight w:val="0"/>
      <w:marTop w:val="0"/>
      <w:marBottom w:val="0"/>
      <w:divBdr>
        <w:top w:val="none" w:sz="0" w:space="0" w:color="auto"/>
        <w:left w:val="none" w:sz="0" w:space="0" w:color="auto"/>
        <w:bottom w:val="none" w:sz="0" w:space="0" w:color="auto"/>
        <w:right w:val="none" w:sz="0" w:space="0" w:color="auto"/>
      </w:divBdr>
    </w:div>
    <w:div w:id="703671806">
      <w:bodyDiv w:val="1"/>
      <w:marLeft w:val="0"/>
      <w:marRight w:val="0"/>
      <w:marTop w:val="0"/>
      <w:marBottom w:val="0"/>
      <w:divBdr>
        <w:top w:val="none" w:sz="0" w:space="0" w:color="auto"/>
        <w:left w:val="none" w:sz="0" w:space="0" w:color="auto"/>
        <w:bottom w:val="none" w:sz="0" w:space="0" w:color="auto"/>
        <w:right w:val="none" w:sz="0" w:space="0" w:color="auto"/>
      </w:divBdr>
    </w:div>
    <w:div w:id="705178547">
      <w:bodyDiv w:val="1"/>
      <w:marLeft w:val="0"/>
      <w:marRight w:val="0"/>
      <w:marTop w:val="0"/>
      <w:marBottom w:val="0"/>
      <w:divBdr>
        <w:top w:val="none" w:sz="0" w:space="0" w:color="auto"/>
        <w:left w:val="none" w:sz="0" w:space="0" w:color="auto"/>
        <w:bottom w:val="none" w:sz="0" w:space="0" w:color="auto"/>
        <w:right w:val="none" w:sz="0" w:space="0" w:color="auto"/>
      </w:divBdr>
    </w:div>
    <w:div w:id="705257824">
      <w:bodyDiv w:val="1"/>
      <w:marLeft w:val="0"/>
      <w:marRight w:val="0"/>
      <w:marTop w:val="0"/>
      <w:marBottom w:val="0"/>
      <w:divBdr>
        <w:top w:val="none" w:sz="0" w:space="0" w:color="auto"/>
        <w:left w:val="none" w:sz="0" w:space="0" w:color="auto"/>
        <w:bottom w:val="none" w:sz="0" w:space="0" w:color="auto"/>
        <w:right w:val="none" w:sz="0" w:space="0" w:color="auto"/>
      </w:divBdr>
    </w:div>
    <w:div w:id="705830087">
      <w:bodyDiv w:val="1"/>
      <w:marLeft w:val="0"/>
      <w:marRight w:val="0"/>
      <w:marTop w:val="0"/>
      <w:marBottom w:val="0"/>
      <w:divBdr>
        <w:top w:val="none" w:sz="0" w:space="0" w:color="auto"/>
        <w:left w:val="none" w:sz="0" w:space="0" w:color="auto"/>
        <w:bottom w:val="none" w:sz="0" w:space="0" w:color="auto"/>
        <w:right w:val="none" w:sz="0" w:space="0" w:color="auto"/>
      </w:divBdr>
    </w:div>
    <w:div w:id="707725317">
      <w:bodyDiv w:val="1"/>
      <w:marLeft w:val="0"/>
      <w:marRight w:val="0"/>
      <w:marTop w:val="0"/>
      <w:marBottom w:val="0"/>
      <w:divBdr>
        <w:top w:val="none" w:sz="0" w:space="0" w:color="auto"/>
        <w:left w:val="none" w:sz="0" w:space="0" w:color="auto"/>
        <w:bottom w:val="none" w:sz="0" w:space="0" w:color="auto"/>
        <w:right w:val="none" w:sz="0" w:space="0" w:color="auto"/>
      </w:divBdr>
    </w:div>
    <w:div w:id="708383861">
      <w:bodyDiv w:val="1"/>
      <w:marLeft w:val="0"/>
      <w:marRight w:val="0"/>
      <w:marTop w:val="0"/>
      <w:marBottom w:val="0"/>
      <w:divBdr>
        <w:top w:val="none" w:sz="0" w:space="0" w:color="auto"/>
        <w:left w:val="none" w:sz="0" w:space="0" w:color="auto"/>
        <w:bottom w:val="none" w:sz="0" w:space="0" w:color="auto"/>
        <w:right w:val="none" w:sz="0" w:space="0" w:color="auto"/>
      </w:divBdr>
    </w:div>
    <w:div w:id="708603310">
      <w:bodyDiv w:val="1"/>
      <w:marLeft w:val="0"/>
      <w:marRight w:val="0"/>
      <w:marTop w:val="0"/>
      <w:marBottom w:val="0"/>
      <w:divBdr>
        <w:top w:val="none" w:sz="0" w:space="0" w:color="auto"/>
        <w:left w:val="none" w:sz="0" w:space="0" w:color="auto"/>
        <w:bottom w:val="none" w:sz="0" w:space="0" w:color="auto"/>
        <w:right w:val="none" w:sz="0" w:space="0" w:color="auto"/>
      </w:divBdr>
    </w:div>
    <w:div w:id="709258138">
      <w:bodyDiv w:val="1"/>
      <w:marLeft w:val="0"/>
      <w:marRight w:val="0"/>
      <w:marTop w:val="0"/>
      <w:marBottom w:val="0"/>
      <w:divBdr>
        <w:top w:val="none" w:sz="0" w:space="0" w:color="auto"/>
        <w:left w:val="none" w:sz="0" w:space="0" w:color="auto"/>
        <w:bottom w:val="none" w:sz="0" w:space="0" w:color="auto"/>
        <w:right w:val="none" w:sz="0" w:space="0" w:color="auto"/>
      </w:divBdr>
    </w:div>
    <w:div w:id="709693545">
      <w:bodyDiv w:val="1"/>
      <w:marLeft w:val="0"/>
      <w:marRight w:val="0"/>
      <w:marTop w:val="0"/>
      <w:marBottom w:val="0"/>
      <w:divBdr>
        <w:top w:val="none" w:sz="0" w:space="0" w:color="auto"/>
        <w:left w:val="none" w:sz="0" w:space="0" w:color="auto"/>
        <w:bottom w:val="none" w:sz="0" w:space="0" w:color="auto"/>
        <w:right w:val="none" w:sz="0" w:space="0" w:color="auto"/>
      </w:divBdr>
    </w:div>
    <w:div w:id="710036581">
      <w:bodyDiv w:val="1"/>
      <w:marLeft w:val="0"/>
      <w:marRight w:val="0"/>
      <w:marTop w:val="0"/>
      <w:marBottom w:val="0"/>
      <w:divBdr>
        <w:top w:val="none" w:sz="0" w:space="0" w:color="auto"/>
        <w:left w:val="none" w:sz="0" w:space="0" w:color="auto"/>
        <w:bottom w:val="none" w:sz="0" w:space="0" w:color="auto"/>
        <w:right w:val="none" w:sz="0" w:space="0" w:color="auto"/>
      </w:divBdr>
    </w:div>
    <w:div w:id="710496487">
      <w:bodyDiv w:val="1"/>
      <w:marLeft w:val="0"/>
      <w:marRight w:val="0"/>
      <w:marTop w:val="0"/>
      <w:marBottom w:val="0"/>
      <w:divBdr>
        <w:top w:val="none" w:sz="0" w:space="0" w:color="auto"/>
        <w:left w:val="none" w:sz="0" w:space="0" w:color="auto"/>
        <w:bottom w:val="none" w:sz="0" w:space="0" w:color="auto"/>
        <w:right w:val="none" w:sz="0" w:space="0" w:color="auto"/>
      </w:divBdr>
    </w:div>
    <w:div w:id="713043318">
      <w:bodyDiv w:val="1"/>
      <w:marLeft w:val="0"/>
      <w:marRight w:val="0"/>
      <w:marTop w:val="0"/>
      <w:marBottom w:val="0"/>
      <w:divBdr>
        <w:top w:val="none" w:sz="0" w:space="0" w:color="auto"/>
        <w:left w:val="none" w:sz="0" w:space="0" w:color="auto"/>
        <w:bottom w:val="none" w:sz="0" w:space="0" w:color="auto"/>
        <w:right w:val="none" w:sz="0" w:space="0" w:color="auto"/>
      </w:divBdr>
    </w:div>
    <w:div w:id="714308496">
      <w:bodyDiv w:val="1"/>
      <w:marLeft w:val="0"/>
      <w:marRight w:val="0"/>
      <w:marTop w:val="0"/>
      <w:marBottom w:val="0"/>
      <w:divBdr>
        <w:top w:val="none" w:sz="0" w:space="0" w:color="auto"/>
        <w:left w:val="none" w:sz="0" w:space="0" w:color="auto"/>
        <w:bottom w:val="none" w:sz="0" w:space="0" w:color="auto"/>
        <w:right w:val="none" w:sz="0" w:space="0" w:color="auto"/>
      </w:divBdr>
    </w:div>
    <w:div w:id="714693417">
      <w:bodyDiv w:val="1"/>
      <w:marLeft w:val="0"/>
      <w:marRight w:val="0"/>
      <w:marTop w:val="0"/>
      <w:marBottom w:val="0"/>
      <w:divBdr>
        <w:top w:val="none" w:sz="0" w:space="0" w:color="auto"/>
        <w:left w:val="none" w:sz="0" w:space="0" w:color="auto"/>
        <w:bottom w:val="none" w:sz="0" w:space="0" w:color="auto"/>
        <w:right w:val="none" w:sz="0" w:space="0" w:color="auto"/>
      </w:divBdr>
    </w:div>
    <w:div w:id="715160001">
      <w:bodyDiv w:val="1"/>
      <w:marLeft w:val="0"/>
      <w:marRight w:val="0"/>
      <w:marTop w:val="0"/>
      <w:marBottom w:val="0"/>
      <w:divBdr>
        <w:top w:val="none" w:sz="0" w:space="0" w:color="auto"/>
        <w:left w:val="none" w:sz="0" w:space="0" w:color="auto"/>
        <w:bottom w:val="none" w:sz="0" w:space="0" w:color="auto"/>
        <w:right w:val="none" w:sz="0" w:space="0" w:color="auto"/>
      </w:divBdr>
    </w:div>
    <w:div w:id="716780400">
      <w:bodyDiv w:val="1"/>
      <w:marLeft w:val="0"/>
      <w:marRight w:val="0"/>
      <w:marTop w:val="0"/>
      <w:marBottom w:val="0"/>
      <w:divBdr>
        <w:top w:val="none" w:sz="0" w:space="0" w:color="auto"/>
        <w:left w:val="none" w:sz="0" w:space="0" w:color="auto"/>
        <w:bottom w:val="none" w:sz="0" w:space="0" w:color="auto"/>
        <w:right w:val="none" w:sz="0" w:space="0" w:color="auto"/>
      </w:divBdr>
    </w:div>
    <w:div w:id="717242596">
      <w:bodyDiv w:val="1"/>
      <w:marLeft w:val="0"/>
      <w:marRight w:val="0"/>
      <w:marTop w:val="0"/>
      <w:marBottom w:val="0"/>
      <w:divBdr>
        <w:top w:val="none" w:sz="0" w:space="0" w:color="auto"/>
        <w:left w:val="none" w:sz="0" w:space="0" w:color="auto"/>
        <w:bottom w:val="none" w:sz="0" w:space="0" w:color="auto"/>
        <w:right w:val="none" w:sz="0" w:space="0" w:color="auto"/>
      </w:divBdr>
    </w:div>
    <w:div w:id="718093565">
      <w:bodyDiv w:val="1"/>
      <w:marLeft w:val="0"/>
      <w:marRight w:val="0"/>
      <w:marTop w:val="0"/>
      <w:marBottom w:val="0"/>
      <w:divBdr>
        <w:top w:val="none" w:sz="0" w:space="0" w:color="auto"/>
        <w:left w:val="none" w:sz="0" w:space="0" w:color="auto"/>
        <w:bottom w:val="none" w:sz="0" w:space="0" w:color="auto"/>
        <w:right w:val="none" w:sz="0" w:space="0" w:color="auto"/>
      </w:divBdr>
    </w:div>
    <w:div w:id="718675433">
      <w:bodyDiv w:val="1"/>
      <w:marLeft w:val="0"/>
      <w:marRight w:val="0"/>
      <w:marTop w:val="0"/>
      <w:marBottom w:val="0"/>
      <w:divBdr>
        <w:top w:val="none" w:sz="0" w:space="0" w:color="auto"/>
        <w:left w:val="none" w:sz="0" w:space="0" w:color="auto"/>
        <w:bottom w:val="none" w:sz="0" w:space="0" w:color="auto"/>
        <w:right w:val="none" w:sz="0" w:space="0" w:color="auto"/>
      </w:divBdr>
    </w:div>
    <w:div w:id="718743342">
      <w:bodyDiv w:val="1"/>
      <w:marLeft w:val="0"/>
      <w:marRight w:val="0"/>
      <w:marTop w:val="0"/>
      <w:marBottom w:val="0"/>
      <w:divBdr>
        <w:top w:val="none" w:sz="0" w:space="0" w:color="auto"/>
        <w:left w:val="none" w:sz="0" w:space="0" w:color="auto"/>
        <w:bottom w:val="none" w:sz="0" w:space="0" w:color="auto"/>
        <w:right w:val="none" w:sz="0" w:space="0" w:color="auto"/>
      </w:divBdr>
    </w:div>
    <w:div w:id="719671929">
      <w:bodyDiv w:val="1"/>
      <w:marLeft w:val="0"/>
      <w:marRight w:val="0"/>
      <w:marTop w:val="0"/>
      <w:marBottom w:val="0"/>
      <w:divBdr>
        <w:top w:val="none" w:sz="0" w:space="0" w:color="auto"/>
        <w:left w:val="none" w:sz="0" w:space="0" w:color="auto"/>
        <w:bottom w:val="none" w:sz="0" w:space="0" w:color="auto"/>
        <w:right w:val="none" w:sz="0" w:space="0" w:color="auto"/>
      </w:divBdr>
    </w:div>
    <w:div w:id="720983190">
      <w:bodyDiv w:val="1"/>
      <w:marLeft w:val="0"/>
      <w:marRight w:val="0"/>
      <w:marTop w:val="0"/>
      <w:marBottom w:val="0"/>
      <w:divBdr>
        <w:top w:val="none" w:sz="0" w:space="0" w:color="auto"/>
        <w:left w:val="none" w:sz="0" w:space="0" w:color="auto"/>
        <w:bottom w:val="none" w:sz="0" w:space="0" w:color="auto"/>
        <w:right w:val="none" w:sz="0" w:space="0" w:color="auto"/>
      </w:divBdr>
    </w:div>
    <w:div w:id="721104162">
      <w:bodyDiv w:val="1"/>
      <w:marLeft w:val="0"/>
      <w:marRight w:val="0"/>
      <w:marTop w:val="0"/>
      <w:marBottom w:val="0"/>
      <w:divBdr>
        <w:top w:val="none" w:sz="0" w:space="0" w:color="auto"/>
        <w:left w:val="none" w:sz="0" w:space="0" w:color="auto"/>
        <w:bottom w:val="none" w:sz="0" w:space="0" w:color="auto"/>
        <w:right w:val="none" w:sz="0" w:space="0" w:color="auto"/>
      </w:divBdr>
    </w:div>
    <w:div w:id="722101199">
      <w:bodyDiv w:val="1"/>
      <w:marLeft w:val="0"/>
      <w:marRight w:val="0"/>
      <w:marTop w:val="0"/>
      <w:marBottom w:val="0"/>
      <w:divBdr>
        <w:top w:val="none" w:sz="0" w:space="0" w:color="auto"/>
        <w:left w:val="none" w:sz="0" w:space="0" w:color="auto"/>
        <w:bottom w:val="none" w:sz="0" w:space="0" w:color="auto"/>
        <w:right w:val="none" w:sz="0" w:space="0" w:color="auto"/>
      </w:divBdr>
    </w:div>
    <w:div w:id="724568081">
      <w:bodyDiv w:val="1"/>
      <w:marLeft w:val="0"/>
      <w:marRight w:val="0"/>
      <w:marTop w:val="0"/>
      <w:marBottom w:val="0"/>
      <w:divBdr>
        <w:top w:val="none" w:sz="0" w:space="0" w:color="auto"/>
        <w:left w:val="none" w:sz="0" w:space="0" w:color="auto"/>
        <w:bottom w:val="none" w:sz="0" w:space="0" w:color="auto"/>
        <w:right w:val="none" w:sz="0" w:space="0" w:color="auto"/>
      </w:divBdr>
    </w:div>
    <w:div w:id="726689442">
      <w:bodyDiv w:val="1"/>
      <w:marLeft w:val="0"/>
      <w:marRight w:val="0"/>
      <w:marTop w:val="0"/>
      <w:marBottom w:val="0"/>
      <w:divBdr>
        <w:top w:val="none" w:sz="0" w:space="0" w:color="auto"/>
        <w:left w:val="none" w:sz="0" w:space="0" w:color="auto"/>
        <w:bottom w:val="none" w:sz="0" w:space="0" w:color="auto"/>
        <w:right w:val="none" w:sz="0" w:space="0" w:color="auto"/>
      </w:divBdr>
    </w:div>
    <w:div w:id="727337201">
      <w:bodyDiv w:val="1"/>
      <w:marLeft w:val="0"/>
      <w:marRight w:val="0"/>
      <w:marTop w:val="0"/>
      <w:marBottom w:val="0"/>
      <w:divBdr>
        <w:top w:val="none" w:sz="0" w:space="0" w:color="auto"/>
        <w:left w:val="none" w:sz="0" w:space="0" w:color="auto"/>
        <w:bottom w:val="none" w:sz="0" w:space="0" w:color="auto"/>
        <w:right w:val="none" w:sz="0" w:space="0" w:color="auto"/>
      </w:divBdr>
    </w:div>
    <w:div w:id="727797845">
      <w:bodyDiv w:val="1"/>
      <w:marLeft w:val="0"/>
      <w:marRight w:val="0"/>
      <w:marTop w:val="0"/>
      <w:marBottom w:val="0"/>
      <w:divBdr>
        <w:top w:val="none" w:sz="0" w:space="0" w:color="auto"/>
        <w:left w:val="none" w:sz="0" w:space="0" w:color="auto"/>
        <w:bottom w:val="none" w:sz="0" w:space="0" w:color="auto"/>
        <w:right w:val="none" w:sz="0" w:space="0" w:color="auto"/>
      </w:divBdr>
    </w:div>
    <w:div w:id="729034715">
      <w:bodyDiv w:val="1"/>
      <w:marLeft w:val="0"/>
      <w:marRight w:val="0"/>
      <w:marTop w:val="0"/>
      <w:marBottom w:val="0"/>
      <w:divBdr>
        <w:top w:val="none" w:sz="0" w:space="0" w:color="auto"/>
        <w:left w:val="none" w:sz="0" w:space="0" w:color="auto"/>
        <w:bottom w:val="none" w:sz="0" w:space="0" w:color="auto"/>
        <w:right w:val="none" w:sz="0" w:space="0" w:color="auto"/>
      </w:divBdr>
    </w:div>
    <w:div w:id="730882578">
      <w:bodyDiv w:val="1"/>
      <w:marLeft w:val="0"/>
      <w:marRight w:val="0"/>
      <w:marTop w:val="0"/>
      <w:marBottom w:val="0"/>
      <w:divBdr>
        <w:top w:val="none" w:sz="0" w:space="0" w:color="auto"/>
        <w:left w:val="none" w:sz="0" w:space="0" w:color="auto"/>
        <w:bottom w:val="none" w:sz="0" w:space="0" w:color="auto"/>
        <w:right w:val="none" w:sz="0" w:space="0" w:color="auto"/>
      </w:divBdr>
    </w:div>
    <w:div w:id="732580402">
      <w:bodyDiv w:val="1"/>
      <w:marLeft w:val="0"/>
      <w:marRight w:val="0"/>
      <w:marTop w:val="0"/>
      <w:marBottom w:val="0"/>
      <w:divBdr>
        <w:top w:val="none" w:sz="0" w:space="0" w:color="auto"/>
        <w:left w:val="none" w:sz="0" w:space="0" w:color="auto"/>
        <w:bottom w:val="none" w:sz="0" w:space="0" w:color="auto"/>
        <w:right w:val="none" w:sz="0" w:space="0" w:color="auto"/>
      </w:divBdr>
    </w:div>
    <w:div w:id="732780549">
      <w:bodyDiv w:val="1"/>
      <w:marLeft w:val="0"/>
      <w:marRight w:val="0"/>
      <w:marTop w:val="0"/>
      <w:marBottom w:val="0"/>
      <w:divBdr>
        <w:top w:val="none" w:sz="0" w:space="0" w:color="auto"/>
        <w:left w:val="none" w:sz="0" w:space="0" w:color="auto"/>
        <w:bottom w:val="none" w:sz="0" w:space="0" w:color="auto"/>
        <w:right w:val="none" w:sz="0" w:space="0" w:color="auto"/>
      </w:divBdr>
    </w:div>
    <w:div w:id="733358807">
      <w:bodyDiv w:val="1"/>
      <w:marLeft w:val="0"/>
      <w:marRight w:val="0"/>
      <w:marTop w:val="0"/>
      <w:marBottom w:val="0"/>
      <w:divBdr>
        <w:top w:val="none" w:sz="0" w:space="0" w:color="auto"/>
        <w:left w:val="none" w:sz="0" w:space="0" w:color="auto"/>
        <w:bottom w:val="none" w:sz="0" w:space="0" w:color="auto"/>
        <w:right w:val="none" w:sz="0" w:space="0" w:color="auto"/>
      </w:divBdr>
    </w:div>
    <w:div w:id="733817664">
      <w:bodyDiv w:val="1"/>
      <w:marLeft w:val="0"/>
      <w:marRight w:val="0"/>
      <w:marTop w:val="0"/>
      <w:marBottom w:val="0"/>
      <w:divBdr>
        <w:top w:val="none" w:sz="0" w:space="0" w:color="auto"/>
        <w:left w:val="none" w:sz="0" w:space="0" w:color="auto"/>
        <w:bottom w:val="none" w:sz="0" w:space="0" w:color="auto"/>
        <w:right w:val="none" w:sz="0" w:space="0" w:color="auto"/>
      </w:divBdr>
    </w:div>
    <w:div w:id="734475212">
      <w:bodyDiv w:val="1"/>
      <w:marLeft w:val="0"/>
      <w:marRight w:val="0"/>
      <w:marTop w:val="0"/>
      <w:marBottom w:val="0"/>
      <w:divBdr>
        <w:top w:val="none" w:sz="0" w:space="0" w:color="auto"/>
        <w:left w:val="none" w:sz="0" w:space="0" w:color="auto"/>
        <w:bottom w:val="none" w:sz="0" w:space="0" w:color="auto"/>
        <w:right w:val="none" w:sz="0" w:space="0" w:color="auto"/>
      </w:divBdr>
    </w:div>
    <w:div w:id="734936731">
      <w:bodyDiv w:val="1"/>
      <w:marLeft w:val="0"/>
      <w:marRight w:val="0"/>
      <w:marTop w:val="0"/>
      <w:marBottom w:val="0"/>
      <w:divBdr>
        <w:top w:val="none" w:sz="0" w:space="0" w:color="auto"/>
        <w:left w:val="none" w:sz="0" w:space="0" w:color="auto"/>
        <w:bottom w:val="none" w:sz="0" w:space="0" w:color="auto"/>
        <w:right w:val="none" w:sz="0" w:space="0" w:color="auto"/>
      </w:divBdr>
    </w:div>
    <w:div w:id="736560601">
      <w:bodyDiv w:val="1"/>
      <w:marLeft w:val="0"/>
      <w:marRight w:val="0"/>
      <w:marTop w:val="0"/>
      <w:marBottom w:val="0"/>
      <w:divBdr>
        <w:top w:val="none" w:sz="0" w:space="0" w:color="auto"/>
        <w:left w:val="none" w:sz="0" w:space="0" w:color="auto"/>
        <w:bottom w:val="none" w:sz="0" w:space="0" w:color="auto"/>
        <w:right w:val="none" w:sz="0" w:space="0" w:color="auto"/>
      </w:divBdr>
    </w:div>
    <w:div w:id="737047493">
      <w:bodyDiv w:val="1"/>
      <w:marLeft w:val="0"/>
      <w:marRight w:val="0"/>
      <w:marTop w:val="0"/>
      <w:marBottom w:val="0"/>
      <w:divBdr>
        <w:top w:val="none" w:sz="0" w:space="0" w:color="auto"/>
        <w:left w:val="none" w:sz="0" w:space="0" w:color="auto"/>
        <w:bottom w:val="none" w:sz="0" w:space="0" w:color="auto"/>
        <w:right w:val="none" w:sz="0" w:space="0" w:color="auto"/>
      </w:divBdr>
    </w:div>
    <w:div w:id="737363720">
      <w:bodyDiv w:val="1"/>
      <w:marLeft w:val="0"/>
      <w:marRight w:val="0"/>
      <w:marTop w:val="0"/>
      <w:marBottom w:val="0"/>
      <w:divBdr>
        <w:top w:val="none" w:sz="0" w:space="0" w:color="auto"/>
        <w:left w:val="none" w:sz="0" w:space="0" w:color="auto"/>
        <w:bottom w:val="none" w:sz="0" w:space="0" w:color="auto"/>
        <w:right w:val="none" w:sz="0" w:space="0" w:color="auto"/>
      </w:divBdr>
    </w:div>
    <w:div w:id="740297203">
      <w:bodyDiv w:val="1"/>
      <w:marLeft w:val="0"/>
      <w:marRight w:val="0"/>
      <w:marTop w:val="0"/>
      <w:marBottom w:val="0"/>
      <w:divBdr>
        <w:top w:val="none" w:sz="0" w:space="0" w:color="auto"/>
        <w:left w:val="none" w:sz="0" w:space="0" w:color="auto"/>
        <w:bottom w:val="none" w:sz="0" w:space="0" w:color="auto"/>
        <w:right w:val="none" w:sz="0" w:space="0" w:color="auto"/>
      </w:divBdr>
    </w:div>
    <w:div w:id="740299545">
      <w:bodyDiv w:val="1"/>
      <w:marLeft w:val="0"/>
      <w:marRight w:val="0"/>
      <w:marTop w:val="0"/>
      <w:marBottom w:val="0"/>
      <w:divBdr>
        <w:top w:val="none" w:sz="0" w:space="0" w:color="auto"/>
        <w:left w:val="none" w:sz="0" w:space="0" w:color="auto"/>
        <w:bottom w:val="none" w:sz="0" w:space="0" w:color="auto"/>
        <w:right w:val="none" w:sz="0" w:space="0" w:color="auto"/>
      </w:divBdr>
    </w:div>
    <w:div w:id="741683822">
      <w:bodyDiv w:val="1"/>
      <w:marLeft w:val="0"/>
      <w:marRight w:val="0"/>
      <w:marTop w:val="0"/>
      <w:marBottom w:val="0"/>
      <w:divBdr>
        <w:top w:val="none" w:sz="0" w:space="0" w:color="auto"/>
        <w:left w:val="none" w:sz="0" w:space="0" w:color="auto"/>
        <w:bottom w:val="none" w:sz="0" w:space="0" w:color="auto"/>
        <w:right w:val="none" w:sz="0" w:space="0" w:color="auto"/>
      </w:divBdr>
    </w:div>
    <w:div w:id="742021353">
      <w:bodyDiv w:val="1"/>
      <w:marLeft w:val="0"/>
      <w:marRight w:val="0"/>
      <w:marTop w:val="0"/>
      <w:marBottom w:val="0"/>
      <w:divBdr>
        <w:top w:val="none" w:sz="0" w:space="0" w:color="auto"/>
        <w:left w:val="none" w:sz="0" w:space="0" w:color="auto"/>
        <w:bottom w:val="none" w:sz="0" w:space="0" w:color="auto"/>
        <w:right w:val="none" w:sz="0" w:space="0" w:color="auto"/>
      </w:divBdr>
      <w:divsChild>
        <w:div w:id="1073504084">
          <w:marLeft w:val="0"/>
          <w:marRight w:val="0"/>
          <w:marTop w:val="0"/>
          <w:marBottom w:val="0"/>
          <w:divBdr>
            <w:top w:val="none" w:sz="0" w:space="0" w:color="auto"/>
            <w:left w:val="none" w:sz="0" w:space="0" w:color="auto"/>
            <w:bottom w:val="none" w:sz="0" w:space="0" w:color="auto"/>
            <w:right w:val="none" w:sz="0" w:space="0" w:color="auto"/>
          </w:divBdr>
        </w:div>
      </w:divsChild>
    </w:div>
    <w:div w:id="742415074">
      <w:bodyDiv w:val="1"/>
      <w:marLeft w:val="0"/>
      <w:marRight w:val="0"/>
      <w:marTop w:val="0"/>
      <w:marBottom w:val="0"/>
      <w:divBdr>
        <w:top w:val="none" w:sz="0" w:space="0" w:color="auto"/>
        <w:left w:val="none" w:sz="0" w:space="0" w:color="auto"/>
        <w:bottom w:val="none" w:sz="0" w:space="0" w:color="auto"/>
        <w:right w:val="none" w:sz="0" w:space="0" w:color="auto"/>
      </w:divBdr>
    </w:div>
    <w:div w:id="744766222">
      <w:bodyDiv w:val="1"/>
      <w:marLeft w:val="0"/>
      <w:marRight w:val="0"/>
      <w:marTop w:val="0"/>
      <w:marBottom w:val="0"/>
      <w:divBdr>
        <w:top w:val="none" w:sz="0" w:space="0" w:color="auto"/>
        <w:left w:val="none" w:sz="0" w:space="0" w:color="auto"/>
        <w:bottom w:val="none" w:sz="0" w:space="0" w:color="auto"/>
        <w:right w:val="none" w:sz="0" w:space="0" w:color="auto"/>
      </w:divBdr>
    </w:div>
    <w:div w:id="745300224">
      <w:bodyDiv w:val="1"/>
      <w:marLeft w:val="0"/>
      <w:marRight w:val="0"/>
      <w:marTop w:val="0"/>
      <w:marBottom w:val="0"/>
      <w:divBdr>
        <w:top w:val="none" w:sz="0" w:space="0" w:color="auto"/>
        <w:left w:val="none" w:sz="0" w:space="0" w:color="auto"/>
        <w:bottom w:val="none" w:sz="0" w:space="0" w:color="auto"/>
        <w:right w:val="none" w:sz="0" w:space="0" w:color="auto"/>
      </w:divBdr>
    </w:div>
    <w:div w:id="746733941">
      <w:bodyDiv w:val="1"/>
      <w:marLeft w:val="0"/>
      <w:marRight w:val="0"/>
      <w:marTop w:val="0"/>
      <w:marBottom w:val="0"/>
      <w:divBdr>
        <w:top w:val="none" w:sz="0" w:space="0" w:color="auto"/>
        <w:left w:val="none" w:sz="0" w:space="0" w:color="auto"/>
        <w:bottom w:val="none" w:sz="0" w:space="0" w:color="auto"/>
        <w:right w:val="none" w:sz="0" w:space="0" w:color="auto"/>
      </w:divBdr>
    </w:div>
    <w:div w:id="748111365">
      <w:bodyDiv w:val="1"/>
      <w:marLeft w:val="0"/>
      <w:marRight w:val="0"/>
      <w:marTop w:val="0"/>
      <w:marBottom w:val="0"/>
      <w:divBdr>
        <w:top w:val="none" w:sz="0" w:space="0" w:color="auto"/>
        <w:left w:val="none" w:sz="0" w:space="0" w:color="auto"/>
        <w:bottom w:val="none" w:sz="0" w:space="0" w:color="auto"/>
        <w:right w:val="none" w:sz="0" w:space="0" w:color="auto"/>
      </w:divBdr>
      <w:divsChild>
        <w:div w:id="90249369">
          <w:marLeft w:val="0"/>
          <w:marRight w:val="0"/>
          <w:marTop w:val="0"/>
          <w:marBottom w:val="0"/>
          <w:divBdr>
            <w:top w:val="none" w:sz="0" w:space="0" w:color="auto"/>
            <w:left w:val="none" w:sz="0" w:space="0" w:color="auto"/>
            <w:bottom w:val="none" w:sz="0" w:space="0" w:color="auto"/>
            <w:right w:val="none" w:sz="0" w:space="0" w:color="auto"/>
          </w:divBdr>
          <w:divsChild>
            <w:div w:id="44226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6592">
      <w:bodyDiv w:val="1"/>
      <w:marLeft w:val="0"/>
      <w:marRight w:val="0"/>
      <w:marTop w:val="0"/>
      <w:marBottom w:val="0"/>
      <w:divBdr>
        <w:top w:val="none" w:sz="0" w:space="0" w:color="auto"/>
        <w:left w:val="none" w:sz="0" w:space="0" w:color="auto"/>
        <w:bottom w:val="none" w:sz="0" w:space="0" w:color="auto"/>
        <w:right w:val="none" w:sz="0" w:space="0" w:color="auto"/>
      </w:divBdr>
    </w:div>
    <w:div w:id="748694369">
      <w:bodyDiv w:val="1"/>
      <w:marLeft w:val="0"/>
      <w:marRight w:val="0"/>
      <w:marTop w:val="0"/>
      <w:marBottom w:val="0"/>
      <w:divBdr>
        <w:top w:val="none" w:sz="0" w:space="0" w:color="auto"/>
        <w:left w:val="none" w:sz="0" w:space="0" w:color="auto"/>
        <w:bottom w:val="none" w:sz="0" w:space="0" w:color="auto"/>
        <w:right w:val="none" w:sz="0" w:space="0" w:color="auto"/>
      </w:divBdr>
    </w:div>
    <w:div w:id="748699965">
      <w:bodyDiv w:val="1"/>
      <w:marLeft w:val="0"/>
      <w:marRight w:val="0"/>
      <w:marTop w:val="0"/>
      <w:marBottom w:val="0"/>
      <w:divBdr>
        <w:top w:val="none" w:sz="0" w:space="0" w:color="auto"/>
        <w:left w:val="none" w:sz="0" w:space="0" w:color="auto"/>
        <w:bottom w:val="none" w:sz="0" w:space="0" w:color="auto"/>
        <w:right w:val="none" w:sz="0" w:space="0" w:color="auto"/>
      </w:divBdr>
    </w:div>
    <w:div w:id="750929788">
      <w:bodyDiv w:val="1"/>
      <w:marLeft w:val="0"/>
      <w:marRight w:val="0"/>
      <w:marTop w:val="0"/>
      <w:marBottom w:val="0"/>
      <w:divBdr>
        <w:top w:val="none" w:sz="0" w:space="0" w:color="auto"/>
        <w:left w:val="none" w:sz="0" w:space="0" w:color="auto"/>
        <w:bottom w:val="none" w:sz="0" w:space="0" w:color="auto"/>
        <w:right w:val="none" w:sz="0" w:space="0" w:color="auto"/>
      </w:divBdr>
    </w:div>
    <w:div w:id="753286393">
      <w:bodyDiv w:val="1"/>
      <w:marLeft w:val="0"/>
      <w:marRight w:val="0"/>
      <w:marTop w:val="0"/>
      <w:marBottom w:val="0"/>
      <w:divBdr>
        <w:top w:val="none" w:sz="0" w:space="0" w:color="auto"/>
        <w:left w:val="none" w:sz="0" w:space="0" w:color="auto"/>
        <w:bottom w:val="none" w:sz="0" w:space="0" w:color="auto"/>
        <w:right w:val="none" w:sz="0" w:space="0" w:color="auto"/>
      </w:divBdr>
    </w:div>
    <w:div w:id="753554117">
      <w:bodyDiv w:val="1"/>
      <w:marLeft w:val="0"/>
      <w:marRight w:val="0"/>
      <w:marTop w:val="0"/>
      <w:marBottom w:val="0"/>
      <w:divBdr>
        <w:top w:val="none" w:sz="0" w:space="0" w:color="auto"/>
        <w:left w:val="none" w:sz="0" w:space="0" w:color="auto"/>
        <w:bottom w:val="none" w:sz="0" w:space="0" w:color="auto"/>
        <w:right w:val="none" w:sz="0" w:space="0" w:color="auto"/>
      </w:divBdr>
    </w:div>
    <w:div w:id="754282312">
      <w:bodyDiv w:val="1"/>
      <w:marLeft w:val="0"/>
      <w:marRight w:val="0"/>
      <w:marTop w:val="0"/>
      <w:marBottom w:val="0"/>
      <w:divBdr>
        <w:top w:val="none" w:sz="0" w:space="0" w:color="auto"/>
        <w:left w:val="none" w:sz="0" w:space="0" w:color="auto"/>
        <w:bottom w:val="none" w:sz="0" w:space="0" w:color="auto"/>
        <w:right w:val="none" w:sz="0" w:space="0" w:color="auto"/>
      </w:divBdr>
    </w:div>
    <w:div w:id="755633781">
      <w:bodyDiv w:val="1"/>
      <w:marLeft w:val="0"/>
      <w:marRight w:val="0"/>
      <w:marTop w:val="0"/>
      <w:marBottom w:val="0"/>
      <w:divBdr>
        <w:top w:val="none" w:sz="0" w:space="0" w:color="auto"/>
        <w:left w:val="none" w:sz="0" w:space="0" w:color="auto"/>
        <w:bottom w:val="none" w:sz="0" w:space="0" w:color="auto"/>
        <w:right w:val="none" w:sz="0" w:space="0" w:color="auto"/>
      </w:divBdr>
    </w:div>
    <w:div w:id="757209676">
      <w:bodyDiv w:val="1"/>
      <w:marLeft w:val="0"/>
      <w:marRight w:val="0"/>
      <w:marTop w:val="0"/>
      <w:marBottom w:val="0"/>
      <w:divBdr>
        <w:top w:val="none" w:sz="0" w:space="0" w:color="auto"/>
        <w:left w:val="none" w:sz="0" w:space="0" w:color="auto"/>
        <w:bottom w:val="none" w:sz="0" w:space="0" w:color="auto"/>
        <w:right w:val="none" w:sz="0" w:space="0" w:color="auto"/>
      </w:divBdr>
    </w:div>
    <w:div w:id="759526514">
      <w:bodyDiv w:val="1"/>
      <w:marLeft w:val="0"/>
      <w:marRight w:val="0"/>
      <w:marTop w:val="0"/>
      <w:marBottom w:val="0"/>
      <w:divBdr>
        <w:top w:val="none" w:sz="0" w:space="0" w:color="auto"/>
        <w:left w:val="none" w:sz="0" w:space="0" w:color="auto"/>
        <w:bottom w:val="none" w:sz="0" w:space="0" w:color="auto"/>
        <w:right w:val="none" w:sz="0" w:space="0" w:color="auto"/>
      </w:divBdr>
    </w:div>
    <w:div w:id="759911995">
      <w:bodyDiv w:val="1"/>
      <w:marLeft w:val="0"/>
      <w:marRight w:val="0"/>
      <w:marTop w:val="0"/>
      <w:marBottom w:val="0"/>
      <w:divBdr>
        <w:top w:val="none" w:sz="0" w:space="0" w:color="auto"/>
        <w:left w:val="none" w:sz="0" w:space="0" w:color="auto"/>
        <w:bottom w:val="none" w:sz="0" w:space="0" w:color="auto"/>
        <w:right w:val="none" w:sz="0" w:space="0" w:color="auto"/>
      </w:divBdr>
    </w:div>
    <w:div w:id="761995521">
      <w:bodyDiv w:val="1"/>
      <w:marLeft w:val="0"/>
      <w:marRight w:val="0"/>
      <w:marTop w:val="0"/>
      <w:marBottom w:val="0"/>
      <w:divBdr>
        <w:top w:val="none" w:sz="0" w:space="0" w:color="auto"/>
        <w:left w:val="none" w:sz="0" w:space="0" w:color="auto"/>
        <w:bottom w:val="none" w:sz="0" w:space="0" w:color="auto"/>
        <w:right w:val="none" w:sz="0" w:space="0" w:color="auto"/>
      </w:divBdr>
    </w:div>
    <w:div w:id="763576781">
      <w:bodyDiv w:val="1"/>
      <w:marLeft w:val="0"/>
      <w:marRight w:val="0"/>
      <w:marTop w:val="0"/>
      <w:marBottom w:val="0"/>
      <w:divBdr>
        <w:top w:val="none" w:sz="0" w:space="0" w:color="auto"/>
        <w:left w:val="none" w:sz="0" w:space="0" w:color="auto"/>
        <w:bottom w:val="none" w:sz="0" w:space="0" w:color="auto"/>
        <w:right w:val="none" w:sz="0" w:space="0" w:color="auto"/>
      </w:divBdr>
    </w:div>
    <w:div w:id="764692975">
      <w:bodyDiv w:val="1"/>
      <w:marLeft w:val="0"/>
      <w:marRight w:val="0"/>
      <w:marTop w:val="0"/>
      <w:marBottom w:val="0"/>
      <w:divBdr>
        <w:top w:val="none" w:sz="0" w:space="0" w:color="auto"/>
        <w:left w:val="none" w:sz="0" w:space="0" w:color="auto"/>
        <w:bottom w:val="none" w:sz="0" w:space="0" w:color="auto"/>
        <w:right w:val="none" w:sz="0" w:space="0" w:color="auto"/>
      </w:divBdr>
    </w:div>
    <w:div w:id="764887905">
      <w:bodyDiv w:val="1"/>
      <w:marLeft w:val="0"/>
      <w:marRight w:val="0"/>
      <w:marTop w:val="0"/>
      <w:marBottom w:val="0"/>
      <w:divBdr>
        <w:top w:val="none" w:sz="0" w:space="0" w:color="auto"/>
        <w:left w:val="none" w:sz="0" w:space="0" w:color="auto"/>
        <w:bottom w:val="none" w:sz="0" w:space="0" w:color="auto"/>
        <w:right w:val="none" w:sz="0" w:space="0" w:color="auto"/>
      </w:divBdr>
    </w:div>
    <w:div w:id="765421629">
      <w:bodyDiv w:val="1"/>
      <w:marLeft w:val="0"/>
      <w:marRight w:val="0"/>
      <w:marTop w:val="0"/>
      <w:marBottom w:val="0"/>
      <w:divBdr>
        <w:top w:val="none" w:sz="0" w:space="0" w:color="auto"/>
        <w:left w:val="none" w:sz="0" w:space="0" w:color="auto"/>
        <w:bottom w:val="none" w:sz="0" w:space="0" w:color="auto"/>
        <w:right w:val="none" w:sz="0" w:space="0" w:color="auto"/>
      </w:divBdr>
    </w:div>
    <w:div w:id="766973064">
      <w:bodyDiv w:val="1"/>
      <w:marLeft w:val="0"/>
      <w:marRight w:val="0"/>
      <w:marTop w:val="0"/>
      <w:marBottom w:val="0"/>
      <w:divBdr>
        <w:top w:val="none" w:sz="0" w:space="0" w:color="auto"/>
        <w:left w:val="none" w:sz="0" w:space="0" w:color="auto"/>
        <w:bottom w:val="none" w:sz="0" w:space="0" w:color="auto"/>
        <w:right w:val="none" w:sz="0" w:space="0" w:color="auto"/>
      </w:divBdr>
    </w:div>
    <w:div w:id="767776798">
      <w:bodyDiv w:val="1"/>
      <w:marLeft w:val="0"/>
      <w:marRight w:val="0"/>
      <w:marTop w:val="0"/>
      <w:marBottom w:val="0"/>
      <w:divBdr>
        <w:top w:val="none" w:sz="0" w:space="0" w:color="auto"/>
        <w:left w:val="none" w:sz="0" w:space="0" w:color="auto"/>
        <w:bottom w:val="none" w:sz="0" w:space="0" w:color="auto"/>
        <w:right w:val="none" w:sz="0" w:space="0" w:color="auto"/>
      </w:divBdr>
    </w:div>
    <w:div w:id="767964325">
      <w:bodyDiv w:val="1"/>
      <w:marLeft w:val="0"/>
      <w:marRight w:val="0"/>
      <w:marTop w:val="0"/>
      <w:marBottom w:val="0"/>
      <w:divBdr>
        <w:top w:val="none" w:sz="0" w:space="0" w:color="auto"/>
        <w:left w:val="none" w:sz="0" w:space="0" w:color="auto"/>
        <w:bottom w:val="none" w:sz="0" w:space="0" w:color="auto"/>
        <w:right w:val="none" w:sz="0" w:space="0" w:color="auto"/>
      </w:divBdr>
    </w:div>
    <w:div w:id="771049123">
      <w:bodyDiv w:val="1"/>
      <w:marLeft w:val="0"/>
      <w:marRight w:val="0"/>
      <w:marTop w:val="0"/>
      <w:marBottom w:val="0"/>
      <w:divBdr>
        <w:top w:val="none" w:sz="0" w:space="0" w:color="auto"/>
        <w:left w:val="none" w:sz="0" w:space="0" w:color="auto"/>
        <w:bottom w:val="none" w:sz="0" w:space="0" w:color="auto"/>
        <w:right w:val="none" w:sz="0" w:space="0" w:color="auto"/>
      </w:divBdr>
    </w:div>
    <w:div w:id="772280785">
      <w:bodyDiv w:val="1"/>
      <w:marLeft w:val="0"/>
      <w:marRight w:val="0"/>
      <w:marTop w:val="0"/>
      <w:marBottom w:val="0"/>
      <w:divBdr>
        <w:top w:val="none" w:sz="0" w:space="0" w:color="auto"/>
        <w:left w:val="none" w:sz="0" w:space="0" w:color="auto"/>
        <w:bottom w:val="none" w:sz="0" w:space="0" w:color="auto"/>
        <w:right w:val="none" w:sz="0" w:space="0" w:color="auto"/>
      </w:divBdr>
    </w:div>
    <w:div w:id="772284151">
      <w:bodyDiv w:val="1"/>
      <w:marLeft w:val="0"/>
      <w:marRight w:val="0"/>
      <w:marTop w:val="0"/>
      <w:marBottom w:val="0"/>
      <w:divBdr>
        <w:top w:val="none" w:sz="0" w:space="0" w:color="auto"/>
        <w:left w:val="none" w:sz="0" w:space="0" w:color="auto"/>
        <w:bottom w:val="none" w:sz="0" w:space="0" w:color="auto"/>
        <w:right w:val="none" w:sz="0" w:space="0" w:color="auto"/>
      </w:divBdr>
    </w:div>
    <w:div w:id="773017861">
      <w:bodyDiv w:val="1"/>
      <w:marLeft w:val="0"/>
      <w:marRight w:val="0"/>
      <w:marTop w:val="0"/>
      <w:marBottom w:val="0"/>
      <w:divBdr>
        <w:top w:val="none" w:sz="0" w:space="0" w:color="auto"/>
        <w:left w:val="none" w:sz="0" w:space="0" w:color="auto"/>
        <w:bottom w:val="none" w:sz="0" w:space="0" w:color="auto"/>
        <w:right w:val="none" w:sz="0" w:space="0" w:color="auto"/>
      </w:divBdr>
    </w:div>
    <w:div w:id="773280902">
      <w:bodyDiv w:val="1"/>
      <w:marLeft w:val="0"/>
      <w:marRight w:val="0"/>
      <w:marTop w:val="0"/>
      <w:marBottom w:val="0"/>
      <w:divBdr>
        <w:top w:val="none" w:sz="0" w:space="0" w:color="auto"/>
        <w:left w:val="none" w:sz="0" w:space="0" w:color="auto"/>
        <w:bottom w:val="none" w:sz="0" w:space="0" w:color="auto"/>
        <w:right w:val="none" w:sz="0" w:space="0" w:color="auto"/>
      </w:divBdr>
    </w:div>
    <w:div w:id="777068750">
      <w:bodyDiv w:val="1"/>
      <w:marLeft w:val="0"/>
      <w:marRight w:val="0"/>
      <w:marTop w:val="0"/>
      <w:marBottom w:val="0"/>
      <w:divBdr>
        <w:top w:val="none" w:sz="0" w:space="0" w:color="auto"/>
        <w:left w:val="none" w:sz="0" w:space="0" w:color="auto"/>
        <w:bottom w:val="none" w:sz="0" w:space="0" w:color="auto"/>
        <w:right w:val="none" w:sz="0" w:space="0" w:color="auto"/>
      </w:divBdr>
    </w:div>
    <w:div w:id="777532703">
      <w:bodyDiv w:val="1"/>
      <w:marLeft w:val="0"/>
      <w:marRight w:val="0"/>
      <w:marTop w:val="0"/>
      <w:marBottom w:val="0"/>
      <w:divBdr>
        <w:top w:val="none" w:sz="0" w:space="0" w:color="auto"/>
        <w:left w:val="none" w:sz="0" w:space="0" w:color="auto"/>
        <w:bottom w:val="none" w:sz="0" w:space="0" w:color="auto"/>
        <w:right w:val="none" w:sz="0" w:space="0" w:color="auto"/>
      </w:divBdr>
    </w:div>
    <w:div w:id="778331930">
      <w:bodyDiv w:val="1"/>
      <w:marLeft w:val="0"/>
      <w:marRight w:val="0"/>
      <w:marTop w:val="0"/>
      <w:marBottom w:val="0"/>
      <w:divBdr>
        <w:top w:val="none" w:sz="0" w:space="0" w:color="auto"/>
        <w:left w:val="none" w:sz="0" w:space="0" w:color="auto"/>
        <w:bottom w:val="none" w:sz="0" w:space="0" w:color="auto"/>
        <w:right w:val="none" w:sz="0" w:space="0" w:color="auto"/>
      </w:divBdr>
    </w:div>
    <w:div w:id="779375436">
      <w:bodyDiv w:val="1"/>
      <w:marLeft w:val="0"/>
      <w:marRight w:val="0"/>
      <w:marTop w:val="0"/>
      <w:marBottom w:val="0"/>
      <w:divBdr>
        <w:top w:val="none" w:sz="0" w:space="0" w:color="auto"/>
        <w:left w:val="none" w:sz="0" w:space="0" w:color="auto"/>
        <w:bottom w:val="none" w:sz="0" w:space="0" w:color="auto"/>
        <w:right w:val="none" w:sz="0" w:space="0" w:color="auto"/>
      </w:divBdr>
    </w:div>
    <w:div w:id="781992423">
      <w:bodyDiv w:val="1"/>
      <w:marLeft w:val="0"/>
      <w:marRight w:val="0"/>
      <w:marTop w:val="0"/>
      <w:marBottom w:val="0"/>
      <w:divBdr>
        <w:top w:val="none" w:sz="0" w:space="0" w:color="auto"/>
        <w:left w:val="none" w:sz="0" w:space="0" w:color="auto"/>
        <w:bottom w:val="none" w:sz="0" w:space="0" w:color="auto"/>
        <w:right w:val="none" w:sz="0" w:space="0" w:color="auto"/>
      </w:divBdr>
    </w:div>
    <w:div w:id="782921099">
      <w:bodyDiv w:val="1"/>
      <w:marLeft w:val="0"/>
      <w:marRight w:val="0"/>
      <w:marTop w:val="0"/>
      <w:marBottom w:val="0"/>
      <w:divBdr>
        <w:top w:val="none" w:sz="0" w:space="0" w:color="auto"/>
        <w:left w:val="none" w:sz="0" w:space="0" w:color="auto"/>
        <w:bottom w:val="none" w:sz="0" w:space="0" w:color="auto"/>
        <w:right w:val="none" w:sz="0" w:space="0" w:color="auto"/>
      </w:divBdr>
    </w:div>
    <w:div w:id="783622567">
      <w:bodyDiv w:val="1"/>
      <w:marLeft w:val="0"/>
      <w:marRight w:val="0"/>
      <w:marTop w:val="0"/>
      <w:marBottom w:val="0"/>
      <w:divBdr>
        <w:top w:val="none" w:sz="0" w:space="0" w:color="auto"/>
        <w:left w:val="none" w:sz="0" w:space="0" w:color="auto"/>
        <w:bottom w:val="none" w:sz="0" w:space="0" w:color="auto"/>
        <w:right w:val="none" w:sz="0" w:space="0" w:color="auto"/>
      </w:divBdr>
    </w:div>
    <w:div w:id="783966528">
      <w:bodyDiv w:val="1"/>
      <w:marLeft w:val="0"/>
      <w:marRight w:val="0"/>
      <w:marTop w:val="0"/>
      <w:marBottom w:val="0"/>
      <w:divBdr>
        <w:top w:val="none" w:sz="0" w:space="0" w:color="auto"/>
        <w:left w:val="none" w:sz="0" w:space="0" w:color="auto"/>
        <w:bottom w:val="none" w:sz="0" w:space="0" w:color="auto"/>
        <w:right w:val="none" w:sz="0" w:space="0" w:color="auto"/>
      </w:divBdr>
    </w:div>
    <w:div w:id="785083242">
      <w:bodyDiv w:val="1"/>
      <w:marLeft w:val="0"/>
      <w:marRight w:val="0"/>
      <w:marTop w:val="0"/>
      <w:marBottom w:val="0"/>
      <w:divBdr>
        <w:top w:val="none" w:sz="0" w:space="0" w:color="auto"/>
        <w:left w:val="none" w:sz="0" w:space="0" w:color="auto"/>
        <w:bottom w:val="none" w:sz="0" w:space="0" w:color="auto"/>
        <w:right w:val="none" w:sz="0" w:space="0" w:color="auto"/>
      </w:divBdr>
    </w:div>
    <w:div w:id="785736854">
      <w:bodyDiv w:val="1"/>
      <w:marLeft w:val="0"/>
      <w:marRight w:val="0"/>
      <w:marTop w:val="0"/>
      <w:marBottom w:val="0"/>
      <w:divBdr>
        <w:top w:val="none" w:sz="0" w:space="0" w:color="auto"/>
        <w:left w:val="none" w:sz="0" w:space="0" w:color="auto"/>
        <w:bottom w:val="none" w:sz="0" w:space="0" w:color="auto"/>
        <w:right w:val="none" w:sz="0" w:space="0" w:color="auto"/>
      </w:divBdr>
    </w:div>
    <w:div w:id="785849413">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9788220">
      <w:bodyDiv w:val="1"/>
      <w:marLeft w:val="0"/>
      <w:marRight w:val="0"/>
      <w:marTop w:val="0"/>
      <w:marBottom w:val="0"/>
      <w:divBdr>
        <w:top w:val="none" w:sz="0" w:space="0" w:color="auto"/>
        <w:left w:val="none" w:sz="0" w:space="0" w:color="auto"/>
        <w:bottom w:val="none" w:sz="0" w:space="0" w:color="auto"/>
        <w:right w:val="none" w:sz="0" w:space="0" w:color="auto"/>
      </w:divBdr>
    </w:div>
    <w:div w:id="790783799">
      <w:bodyDiv w:val="1"/>
      <w:marLeft w:val="0"/>
      <w:marRight w:val="0"/>
      <w:marTop w:val="0"/>
      <w:marBottom w:val="0"/>
      <w:divBdr>
        <w:top w:val="none" w:sz="0" w:space="0" w:color="auto"/>
        <w:left w:val="none" w:sz="0" w:space="0" w:color="auto"/>
        <w:bottom w:val="none" w:sz="0" w:space="0" w:color="auto"/>
        <w:right w:val="none" w:sz="0" w:space="0" w:color="auto"/>
      </w:divBdr>
    </w:div>
    <w:div w:id="790974019">
      <w:bodyDiv w:val="1"/>
      <w:marLeft w:val="0"/>
      <w:marRight w:val="0"/>
      <w:marTop w:val="0"/>
      <w:marBottom w:val="0"/>
      <w:divBdr>
        <w:top w:val="none" w:sz="0" w:space="0" w:color="auto"/>
        <w:left w:val="none" w:sz="0" w:space="0" w:color="auto"/>
        <w:bottom w:val="none" w:sz="0" w:space="0" w:color="auto"/>
        <w:right w:val="none" w:sz="0" w:space="0" w:color="auto"/>
      </w:divBdr>
    </w:div>
    <w:div w:id="792479946">
      <w:bodyDiv w:val="1"/>
      <w:marLeft w:val="0"/>
      <w:marRight w:val="0"/>
      <w:marTop w:val="0"/>
      <w:marBottom w:val="0"/>
      <w:divBdr>
        <w:top w:val="none" w:sz="0" w:space="0" w:color="auto"/>
        <w:left w:val="none" w:sz="0" w:space="0" w:color="auto"/>
        <w:bottom w:val="none" w:sz="0" w:space="0" w:color="auto"/>
        <w:right w:val="none" w:sz="0" w:space="0" w:color="auto"/>
      </w:divBdr>
    </w:div>
    <w:div w:id="793643673">
      <w:bodyDiv w:val="1"/>
      <w:marLeft w:val="0"/>
      <w:marRight w:val="0"/>
      <w:marTop w:val="0"/>
      <w:marBottom w:val="0"/>
      <w:divBdr>
        <w:top w:val="none" w:sz="0" w:space="0" w:color="auto"/>
        <w:left w:val="none" w:sz="0" w:space="0" w:color="auto"/>
        <w:bottom w:val="none" w:sz="0" w:space="0" w:color="auto"/>
        <w:right w:val="none" w:sz="0" w:space="0" w:color="auto"/>
      </w:divBdr>
    </w:div>
    <w:div w:id="793795728">
      <w:bodyDiv w:val="1"/>
      <w:marLeft w:val="0"/>
      <w:marRight w:val="0"/>
      <w:marTop w:val="0"/>
      <w:marBottom w:val="0"/>
      <w:divBdr>
        <w:top w:val="none" w:sz="0" w:space="0" w:color="auto"/>
        <w:left w:val="none" w:sz="0" w:space="0" w:color="auto"/>
        <w:bottom w:val="none" w:sz="0" w:space="0" w:color="auto"/>
        <w:right w:val="none" w:sz="0" w:space="0" w:color="auto"/>
      </w:divBdr>
    </w:div>
    <w:div w:id="793867812">
      <w:bodyDiv w:val="1"/>
      <w:marLeft w:val="0"/>
      <w:marRight w:val="0"/>
      <w:marTop w:val="0"/>
      <w:marBottom w:val="0"/>
      <w:divBdr>
        <w:top w:val="none" w:sz="0" w:space="0" w:color="auto"/>
        <w:left w:val="none" w:sz="0" w:space="0" w:color="auto"/>
        <w:bottom w:val="none" w:sz="0" w:space="0" w:color="auto"/>
        <w:right w:val="none" w:sz="0" w:space="0" w:color="auto"/>
      </w:divBdr>
    </w:div>
    <w:div w:id="794759564">
      <w:bodyDiv w:val="1"/>
      <w:marLeft w:val="0"/>
      <w:marRight w:val="0"/>
      <w:marTop w:val="0"/>
      <w:marBottom w:val="0"/>
      <w:divBdr>
        <w:top w:val="none" w:sz="0" w:space="0" w:color="auto"/>
        <w:left w:val="none" w:sz="0" w:space="0" w:color="auto"/>
        <w:bottom w:val="none" w:sz="0" w:space="0" w:color="auto"/>
        <w:right w:val="none" w:sz="0" w:space="0" w:color="auto"/>
      </w:divBdr>
    </w:div>
    <w:div w:id="796073451">
      <w:bodyDiv w:val="1"/>
      <w:marLeft w:val="0"/>
      <w:marRight w:val="0"/>
      <w:marTop w:val="0"/>
      <w:marBottom w:val="0"/>
      <w:divBdr>
        <w:top w:val="none" w:sz="0" w:space="0" w:color="auto"/>
        <w:left w:val="none" w:sz="0" w:space="0" w:color="auto"/>
        <w:bottom w:val="none" w:sz="0" w:space="0" w:color="auto"/>
        <w:right w:val="none" w:sz="0" w:space="0" w:color="auto"/>
      </w:divBdr>
    </w:div>
    <w:div w:id="797911619">
      <w:bodyDiv w:val="1"/>
      <w:marLeft w:val="0"/>
      <w:marRight w:val="0"/>
      <w:marTop w:val="0"/>
      <w:marBottom w:val="0"/>
      <w:divBdr>
        <w:top w:val="none" w:sz="0" w:space="0" w:color="auto"/>
        <w:left w:val="none" w:sz="0" w:space="0" w:color="auto"/>
        <w:bottom w:val="none" w:sz="0" w:space="0" w:color="auto"/>
        <w:right w:val="none" w:sz="0" w:space="0" w:color="auto"/>
      </w:divBdr>
    </w:div>
    <w:div w:id="799373537">
      <w:bodyDiv w:val="1"/>
      <w:marLeft w:val="0"/>
      <w:marRight w:val="0"/>
      <w:marTop w:val="0"/>
      <w:marBottom w:val="0"/>
      <w:divBdr>
        <w:top w:val="none" w:sz="0" w:space="0" w:color="auto"/>
        <w:left w:val="none" w:sz="0" w:space="0" w:color="auto"/>
        <w:bottom w:val="none" w:sz="0" w:space="0" w:color="auto"/>
        <w:right w:val="none" w:sz="0" w:space="0" w:color="auto"/>
      </w:divBdr>
    </w:div>
    <w:div w:id="801845514">
      <w:bodyDiv w:val="1"/>
      <w:marLeft w:val="0"/>
      <w:marRight w:val="0"/>
      <w:marTop w:val="0"/>
      <w:marBottom w:val="0"/>
      <w:divBdr>
        <w:top w:val="none" w:sz="0" w:space="0" w:color="auto"/>
        <w:left w:val="none" w:sz="0" w:space="0" w:color="auto"/>
        <w:bottom w:val="none" w:sz="0" w:space="0" w:color="auto"/>
        <w:right w:val="none" w:sz="0" w:space="0" w:color="auto"/>
      </w:divBdr>
    </w:div>
    <w:div w:id="804083580">
      <w:bodyDiv w:val="1"/>
      <w:marLeft w:val="0"/>
      <w:marRight w:val="0"/>
      <w:marTop w:val="0"/>
      <w:marBottom w:val="0"/>
      <w:divBdr>
        <w:top w:val="none" w:sz="0" w:space="0" w:color="auto"/>
        <w:left w:val="none" w:sz="0" w:space="0" w:color="auto"/>
        <w:bottom w:val="none" w:sz="0" w:space="0" w:color="auto"/>
        <w:right w:val="none" w:sz="0" w:space="0" w:color="auto"/>
      </w:divBdr>
    </w:div>
    <w:div w:id="805782668">
      <w:bodyDiv w:val="1"/>
      <w:marLeft w:val="0"/>
      <w:marRight w:val="0"/>
      <w:marTop w:val="0"/>
      <w:marBottom w:val="0"/>
      <w:divBdr>
        <w:top w:val="none" w:sz="0" w:space="0" w:color="auto"/>
        <w:left w:val="none" w:sz="0" w:space="0" w:color="auto"/>
        <w:bottom w:val="none" w:sz="0" w:space="0" w:color="auto"/>
        <w:right w:val="none" w:sz="0" w:space="0" w:color="auto"/>
      </w:divBdr>
    </w:div>
    <w:div w:id="806969598">
      <w:bodyDiv w:val="1"/>
      <w:marLeft w:val="0"/>
      <w:marRight w:val="0"/>
      <w:marTop w:val="0"/>
      <w:marBottom w:val="0"/>
      <w:divBdr>
        <w:top w:val="none" w:sz="0" w:space="0" w:color="auto"/>
        <w:left w:val="none" w:sz="0" w:space="0" w:color="auto"/>
        <w:bottom w:val="none" w:sz="0" w:space="0" w:color="auto"/>
        <w:right w:val="none" w:sz="0" w:space="0" w:color="auto"/>
      </w:divBdr>
    </w:div>
    <w:div w:id="807818747">
      <w:bodyDiv w:val="1"/>
      <w:marLeft w:val="0"/>
      <w:marRight w:val="0"/>
      <w:marTop w:val="0"/>
      <w:marBottom w:val="0"/>
      <w:divBdr>
        <w:top w:val="none" w:sz="0" w:space="0" w:color="auto"/>
        <w:left w:val="none" w:sz="0" w:space="0" w:color="auto"/>
        <w:bottom w:val="none" w:sz="0" w:space="0" w:color="auto"/>
        <w:right w:val="none" w:sz="0" w:space="0" w:color="auto"/>
      </w:divBdr>
    </w:div>
    <w:div w:id="808131110">
      <w:bodyDiv w:val="1"/>
      <w:marLeft w:val="0"/>
      <w:marRight w:val="0"/>
      <w:marTop w:val="0"/>
      <w:marBottom w:val="0"/>
      <w:divBdr>
        <w:top w:val="none" w:sz="0" w:space="0" w:color="auto"/>
        <w:left w:val="none" w:sz="0" w:space="0" w:color="auto"/>
        <w:bottom w:val="none" w:sz="0" w:space="0" w:color="auto"/>
        <w:right w:val="none" w:sz="0" w:space="0" w:color="auto"/>
      </w:divBdr>
    </w:div>
    <w:div w:id="808278732">
      <w:bodyDiv w:val="1"/>
      <w:marLeft w:val="0"/>
      <w:marRight w:val="0"/>
      <w:marTop w:val="0"/>
      <w:marBottom w:val="0"/>
      <w:divBdr>
        <w:top w:val="none" w:sz="0" w:space="0" w:color="auto"/>
        <w:left w:val="none" w:sz="0" w:space="0" w:color="auto"/>
        <w:bottom w:val="none" w:sz="0" w:space="0" w:color="auto"/>
        <w:right w:val="none" w:sz="0" w:space="0" w:color="auto"/>
      </w:divBdr>
    </w:div>
    <w:div w:id="809713414">
      <w:bodyDiv w:val="1"/>
      <w:marLeft w:val="0"/>
      <w:marRight w:val="0"/>
      <w:marTop w:val="0"/>
      <w:marBottom w:val="0"/>
      <w:divBdr>
        <w:top w:val="none" w:sz="0" w:space="0" w:color="auto"/>
        <w:left w:val="none" w:sz="0" w:space="0" w:color="auto"/>
        <w:bottom w:val="none" w:sz="0" w:space="0" w:color="auto"/>
        <w:right w:val="none" w:sz="0" w:space="0" w:color="auto"/>
      </w:divBdr>
    </w:div>
    <w:div w:id="809981356">
      <w:bodyDiv w:val="1"/>
      <w:marLeft w:val="0"/>
      <w:marRight w:val="0"/>
      <w:marTop w:val="0"/>
      <w:marBottom w:val="0"/>
      <w:divBdr>
        <w:top w:val="none" w:sz="0" w:space="0" w:color="auto"/>
        <w:left w:val="none" w:sz="0" w:space="0" w:color="auto"/>
        <w:bottom w:val="none" w:sz="0" w:space="0" w:color="auto"/>
        <w:right w:val="none" w:sz="0" w:space="0" w:color="auto"/>
      </w:divBdr>
    </w:div>
    <w:div w:id="811093220">
      <w:bodyDiv w:val="1"/>
      <w:marLeft w:val="0"/>
      <w:marRight w:val="0"/>
      <w:marTop w:val="0"/>
      <w:marBottom w:val="0"/>
      <w:divBdr>
        <w:top w:val="none" w:sz="0" w:space="0" w:color="auto"/>
        <w:left w:val="none" w:sz="0" w:space="0" w:color="auto"/>
        <w:bottom w:val="none" w:sz="0" w:space="0" w:color="auto"/>
        <w:right w:val="none" w:sz="0" w:space="0" w:color="auto"/>
      </w:divBdr>
    </w:div>
    <w:div w:id="811412936">
      <w:bodyDiv w:val="1"/>
      <w:marLeft w:val="0"/>
      <w:marRight w:val="0"/>
      <w:marTop w:val="0"/>
      <w:marBottom w:val="0"/>
      <w:divBdr>
        <w:top w:val="none" w:sz="0" w:space="0" w:color="auto"/>
        <w:left w:val="none" w:sz="0" w:space="0" w:color="auto"/>
        <w:bottom w:val="none" w:sz="0" w:space="0" w:color="auto"/>
        <w:right w:val="none" w:sz="0" w:space="0" w:color="auto"/>
      </w:divBdr>
    </w:div>
    <w:div w:id="811751279">
      <w:bodyDiv w:val="1"/>
      <w:marLeft w:val="0"/>
      <w:marRight w:val="0"/>
      <w:marTop w:val="0"/>
      <w:marBottom w:val="0"/>
      <w:divBdr>
        <w:top w:val="none" w:sz="0" w:space="0" w:color="auto"/>
        <w:left w:val="none" w:sz="0" w:space="0" w:color="auto"/>
        <w:bottom w:val="none" w:sz="0" w:space="0" w:color="auto"/>
        <w:right w:val="none" w:sz="0" w:space="0" w:color="auto"/>
      </w:divBdr>
    </w:div>
    <w:div w:id="812410591">
      <w:bodyDiv w:val="1"/>
      <w:marLeft w:val="0"/>
      <w:marRight w:val="0"/>
      <w:marTop w:val="0"/>
      <w:marBottom w:val="0"/>
      <w:divBdr>
        <w:top w:val="none" w:sz="0" w:space="0" w:color="auto"/>
        <w:left w:val="none" w:sz="0" w:space="0" w:color="auto"/>
        <w:bottom w:val="none" w:sz="0" w:space="0" w:color="auto"/>
        <w:right w:val="none" w:sz="0" w:space="0" w:color="auto"/>
      </w:divBdr>
    </w:div>
    <w:div w:id="813329676">
      <w:bodyDiv w:val="1"/>
      <w:marLeft w:val="0"/>
      <w:marRight w:val="0"/>
      <w:marTop w:val="0"/>
      <w:marBottom w:val="0"/>
      <w:divBdr>
        <w:top w:val="none" w:sz="0" w:space="0" w:color="auto"/>
        <w:left w:val="none" w:sz="0" w:space="0" w:color="auto"/>
        <w:bottom w:val="none" w:sz="0" w:space="0" w:color="auto"/>
        <w:right w:val="none" w:sz="0" w:space="0" w:color="auto"/>
      </w:divBdr>
    </w:div>
    <w:div w:id="815799088">
      <w:bodyDiv w:val="1"/>
      <w:marLeft w:val="0"/>
      <w:marRight w:val="0"/>
      <w:marTop w:val="0"/>
      <w:marBottom w:val="0"/>
      <w:divBdr>
        <w:top w:val="none" w:sz="0" w:space="0" w:color="auto"/>
        <w:left w:val="none" w:sz="0" w:space="0" w:color="auto"/>
        <w:bottom w:val="none" w:sz="0" w:space="0" w:color="auto"/>
        <w:right w:val="none" w:sz="0" w:space="0" w:color="auto"/>
      </w:divBdr>
    </w:div>
    <w:div w:id="816723599">
      <w:bodyDiv w:val="1"/>
      <w:marLeft w:val="0"/>
      <w:marRight w:val="0"/>
      <w:marTop w:val="0"/>
      <w:marBottom w:val="0"/>
      <w:divBdr>
        <w:top w:val="none" w:sz="0" w:space="0" w:color="auto"/>
        <w:left w:val="none" w:sz="0" w:space="0" w:color="auto"/>
        <w:bottom w:val="none" w:sz="0" w:space="0" w:color="auto"/>
        <w:right w:val="none" w:sz="0" w:space="0" w:color="auto"/>
      </w:divBdr>
    </w:div>
    <w:div w:id="818232206">
      <w:bodyDiv w:val="1"/>
      <w:marLeft w:val="0"/>
      <w:marRight w:val="0"/>
      <w:marTop w:val="0"/>
      <w:marBottom w:val="0"/>
      <w:divBdr>
        <w:top w:val="none" w:sz="0" w:space="0" w:color="auto"/>
        <w:left w:val="none" w:sz="0" w:space="0" w:color="auto"/>
        <w:bottom w:val="none" w:sz="0" w:space="0" w:color="auto"/>
        <w:right w:val="none" w:sz="0" w:space="0" w:color="auto"/>
      </w:divBdr>
    </w:div>
    <w:div w:id="818420432">
      <w:bodyDiv w:val="1"/>
      <w:marLeft w:val="0"/>
      <w:marRight w:val="0"/>
      <w:marTop w:val="0"/>
      <w:marBottom w:val="0"/>
      <w:divBdr>
        <w:top w:val="none" w:sz="0" w:space="0" w:color="auto"/>
        <w:left w:val="none" w:sz="0" w:space="0" w:color="auto"/>
        <w:bottom w:val="none" w:sz="0" w:space="0" w:color="auto"/>
        <w:right w:val="none" w:sz="0" w:space="0" w:color="auto"/>
      </w:divBdr>
    </w:div>
    <w:div w:id="818426163">
      <w:bodyDiv w:val="1"/>
      <w:marLeft w:val="0"/>
      <w:marRight w:val="0"/>
      <w:marTop w:val="0"/>
      <w:marBottom w:val="0"/>
      <w:divBdr>
        <w:top w:val="none" w:sz="0" w:space="0" w:color="auto"/>
        <w:left w:val="none" w:sz="0" w:space="0" w:color="auto"/>
        <w:bottom w:val="none" w:sz="0" w:space="0" w:color="auto"/>
        <w:right w:val="none" w:sz="0" w:space="0" w:color="auto"/>
      </w:divBdr>
      <w:divsChild>
        <w:div w:id="869490778">
          <w:marLeft w:val="0"/>
          <w:marRight w:val="0"/>
          <w:marTop w:val="0"/>
          <w:marBottom w:val="0"/>
          <w:divBdr>
            <w:top w:val="none" w:sz="0" w:space="0" w:color="auto"/>
            <w:left w:val="none" w:sz="0" w:space="0" w:color="auto"/>
            <w:bottom w:val="none" w:sz="0" w:space="0" w:color="auto"/>
            <w:right w:val="none" w:sz="0" w:space="0" w:color="auto"/>
          </w:divBdr>
        </w:div>
      </w:divsChild>
    </w:div>
    <w:div w:id="821578352">
      <w:bodyDiv w:val="1"/>
      <w:marLeft w:val="0"/>
      <w:marRight w:val="0"/>
      <w:marTop w:val="0"/>
      <w:marBottom w:val="0"/>
      <w:divBdr>
        <w:top w:val="none" w:sz="0" w:space="0" w:color="auto"/>
        <w:left w:val="none" w:sz="0" w:space="0" w:color="auto"/>
        <w:bottom w:val="none" w:sz="0" w:space="0" w:color="auto"/>
        <w:right w:val="none" w:sz="0" w:space="0" w:color="auto"/>
      </w:divBdr>
    </w:div>
    <w:div w:id="822547571">
      <w:bodyDiv w:val="1"/>
      <w:marLeft w:val="0"/>
      <w:marRight w:val="0"/>
      <w:marTop w:val="0"/>
      <w:marBottom w:val="0"/>
      <w:divBdr>
        <w:top w:val="none" w:sz="0" w:space="0" w:color="auto"/>
        <w:left w:val="none" w:sz="0" w:space="0" w:color="auto"/>
        <w:bottom w:val="none" w:sz="0" w:space="0" w:color="auto"/>
        <w:right w:val="none" w:sz="0" w:space="0" w:color="auto"/>
      </w:divBdr>
    </w:div>
    <w:div w:id="825515030">
      <w:bodyDiv w:val="1"/>
      <w:marLeft w:val="0"/>
      <w:marRight w:val="0"/>
      <w:marTop w:val="0"/>
      <w:marBottom w:val="0"/>
      <w:divBdr>
        <w:top w:val="none" w:sz="0" w:space="0" w:color="auto"/>
        <w:left w:val="none" w:sz="0" w:space="0" w:color="auto"/>
        <w:bottom w:val="none" w:sz="0" w:space="0" w:color="auto"/>
        <w:right w:val="none" w:sz="0" w:space="0" w:color="auto"/>
      </w:divBdr>
    </w:div>
    <w:div w:id="826751525">
      <w:bodyDiv w:val="1"/>
      <w:marLeft w:val="0"/>
      <w:marRight w:val="0"/>
      <w:marTop w:val="0"/>
      <w:marBottom w:val="0"/>
      <w:divBdr>
        <w:top w:val="none" w:sz="0" w:space="0" w:color="auto"/>
        <w:left w:val="none" w:sz="0" w:space="0" w:color="auto"/>
        <w:bottom w:val="none" w:sz="0" w:space="0" w:color="auto"/>
        <w:right w:val="none" w:sz="0" w:space="0" w:color="auto"/>
      </w:divBdr>
    </w:div>
    <w:div w:id="828978388">
      <w:bodyDiv w:val="1"/>
      <w:marLeft w:val="0"/>
      <w:marRight w:val="0"/>
      <w:marTop w:val="0"/>
      <w:marBottom w:val="0"/>
      <w:divBdr>
        <w:top w:val="none" w:sz="0" w:space="0" w:color="auto"/>
        <w:left w:val="none" w:sz="0" w:space="0" w:color="auto"/>
        <w:bottom w:val="none" w:sz="0" w:space="0" w:color="auto"/>
        <w:right w:val="none" w:sz="0" w:space="0" w:color="auto"/>
      </w:divBdr>
    </w:div>
    <w:div w:id="829297238">
      <w:bodyDiv w:val="1"/>
      <w:marLeft w:val="0"/>
      <w:marRight w:val="0"/>
      <w:marTop w:val="0"/>
      <w:marBottom w:val="0"/>
      <w:divBdr>
        <w:top w:val="none" w:sz="0" w:space="0" w:color="auto"/>
        <w:left w:val="none" w:sz="0" w:space="0" w:color="auto"/>
        <w:bottom w:val="none" w:sz="0" w:space="0" w:color="auto"/>
        <w:right w:val="none" w:sz="0" w:space="0" w:color="auto"/>
      </w:divBdr>
    </w:div>
    <w:div w:id="831530299">
      <w:bodyDiv w:val="1"/>
      <w:marLeft w:val="0"/>
      <w:marRight w:val="0"/>
      <w:marTop w:val="0"/>
      <w:marBottom w:val="0"/>
      <w:divBdr>
        <w:top w:val="none" w:sz="0" w:space="0" w:color="auto"/>
        <w:left w:val="none" w:sz="0" w:space="0" w:color="auto"/>
        <w:bottom w:val="none" w:sz="0" w:space="0" w:color="auto"/>
        <w:right w:val="none" w:sz="0" w:space="0" w:color="auto"/>
      </w:divBdr>
    </w:div>
    <w:div w:id="835266822">
      <w:bodyDiv w:val="1"/>
      <w:marLeft w:val="0"/>
      <w:marRight w:val="0"/>
      <w:marTop w:val="0"/>
      <w:marBottom w:val="0"/>
      <w:divBdr>
        <w:top w:val="none" w:sz="0" w:space="0" w:color="auto"/>
        <w:left w:val="none" w:sz="0" w:space="0" w:color="auto"/>
        <w:bottom w:val="none" w:sz="0" w:space="0" w:color="auto"/>
        <w:right w:val="none" w:sz="0" w:space="0" w:color="auto"/>
      </w:divBdr>
    </w:div>
    <w:div w:id="835534381">
      <w:bodyDiv w:val="1"/>
      <w:marLeft w:val="0"/>
      <w:marRight w:val="0"/>
      <w:marTop w:val="0"/>
      <w:marBottom w:val="0"/>
      <w:divBdr>
        <w:top w:val="none" w:sz="0" w:space="0" w:color="auto"/>
        <w:left w:val="none" w:sz="0" w:space="0" w:color="auto"/>
        <w:bottom w:val="none" w:sz="0" w:space="0" w:color="auto"/>
        <w:right w:val="none" w:sz="0" w:space="0" w:color="auto"/>
      </w:divBdr>
    </w:div>
    <w:div w:id="836534117">
      <w:bodyDiv w:val="1"/>
      <w:marLeft w:val="0"/>
      <w:marRight w:val="0"/>
      <w:marTop w:val="0"/>
      <w:marBottom w:val="0"/>
      <w:divBdr>
        <w:top w:val="none" w:sz="0" w:space="0" w:color="auto"/>
        <w:left w:val="none" w:sz="0" w:space="0" w:color="auto"/>
        <w:bottom w:val="none" w:sz="0" w:space="0" w:color="auto"/>
        <w:right w:val="none" w:sz="0" w:space="0" w:color="auto"/>
      </w:divBdr>
    </w:div>
    <w:div w:id="839275556">
      <w:bodyDiv w:val="1"/>
      <w:marLeft w:val="0"/>
      <w:marRight w:val="0"/>
      <w:marTop w:val="0"/>
      <w:marBottom w:val="0"/>
      <w:divBdr>
        <w:top w:val="none" w:sz="0" w:space="0" w:color="auto"/>
        <w:left w:val="none" w:sz="0" w:space="0" w:color="auto"/>
        <w:bottom w:val="none" w:sz="0" w:space="0" w:color="auto"/>
        <w:right w:val="none" w:sz="0" w:space="0" w:color="auto"/>
      </w:divBdr>
    </w:div>
    <w:div w:id="839352121">
      <w:bodyDiv w:val="1"/>
      <w:marLeft w:val="0"/>
      <w:marRight w:val="0"/>
      <w:marTop w:val="0"/>
      <w:marBottom w:val="0"/>
      <w:divBdr>
        <w:top w:val="none" w:sz="0" w:space="0" w:color="auto"/>
        <w:left w:val="none" w:sz="0" w:space="0" w:color="auto"/>
        <w:bottom w:val="none" w:sz="0" w:space="0" w:color="auto"/>
        <w:right w:val="none" w:sz="0" w:space="0" w:color="auto"/>
      </w:divBdr>
    </w:div>
    <w:div w:id="839926155">
      <w:bodyDiv w:val="1"/>
      <w:marLeft w:val="0"/>
      <w:marRight w:val="0"/>
      <w:marTop w:val="0"/>
      <w:marBottom w:val="0"/>
      <w:divBdr>
        <w:top w:val="none" w:sz="0" w:space="0" w:color="auto"/>
        <w:left w:val="none" w:sz="0" w:space="0" w:color="auto"/>
        <w:bottom w:val="none" w:sz="0" w:space="0" w:color="auto"/>
        <w:right w:val="none" w:sz="0" w:space="0" w:color="auto"/>
      </w:divBdr>
    </w:div>
    <w:div w:id="840122448">
      <w:bodyDiv w:val="1"/>
      <w:marLeft w:val="0"/>
      <w:marRight w:val="0"/>
      <w:marTop w:val="0"/>
      <w:marBottom w:val="0"/>
      <w:divBdr>
        <w:top w:val="none" w:sz="0" w:space="0" w:color="auto"/>
        <w:left w:val="none" w:sz="0" w:space="0" w:color="auto"/>
        <w:bottom w:val="none" w:sz="0" w:space="0" w:color="auto"/>
        <w:right w:val="none" w:sz="0" w:space="0" w:color="auto"/>
      </w:divBdr>
    </w:div>
    <w:div w:id="841167906">
      <w:bodyDiv w:val="1"/>
      <w:marLeft w:val="0"/>
      <w:marRight w:val="0"/>
      <w:marTop w:val="0"/>
      <w:marBottom w:val="0"/>
      <w:divBdr>
        <w:top w:val="none" w:sz="0" w:space="0" w:color="auto"/>
        <w:left w:val="none" w:sz="0" w:space="0" w:color="auto"/>
        <w:bottom w:val="none" w:sz="0" w:space="0" w:color="auto"/>
        <w:right w:val="none" w:sz="0" w:space="0" w:color="auto"/>
      </w:divBdr>
    </w:div>
    <w:div w:id="841359995">
      <w:bodyDiv w:val="1"/>
      <w:marLeft w:val="0"/>
      <w:marRight w:val="0"/>
      <w:marTop w:val="0"/>
      <w:marBottom w:val="0"/>
      <w:divBdr>
        <w:top w:val="none" w:sz="0" w:space="0" w:color="auto"/>
        <w:left w:val="none" w:sz="0" w:space="0" w:color="auto"/>
        <w:bottom w:val="none" w:sz="0" w:space="0" w:color="auto"/>
        <w:right w:val="none" w:sz="0" w:space="0" w:color="auto"/>
      </w:divBdr>
    </w:div>
    <w:div w:id="843328167">
      <w:bodyDiv w:val="1"/>
      <w:marLeft w:val="0"/>
      <w:marRight w:val="0"/>
      <w:marTop w:val="0"/>
      <w:marBottom w:val="0"/>
      <w:divBdr>
        <w:top w:val="none" w:sz="0" w:space="0" w:color="auto"/>
        <w:left w:val="none" w:sz="0" w:space="0" w:color="auto"/>
        <w:bottom w:val="none" w:sz="0" w:space="0" w:color="auto"/>
        <w:right w:val="none" w:sz="0" w:space="0" w:color="auto"/>
      </w:divBdr>
    </w:div>
    <w:div w:id="844051361">
      <w:bodyDiv w:val="1"/>
      <w:marLeft w:val="0"/>
      <w:marRight w:val="0"/>
      <w:marTop w:val="0"/>
      <w:marBottom w:val="0"/>
      <w:divBdr>
        <w:top w:val="none" w:sz="0" w:space="0" w:color="auto"/>
        <w:left w:val="none" w:sz="0" w:space="0" w:color="auto"/>
        <w:bottom w:val="none" w:sz="0" w:space="0" w:color="auto"/>
        <w:right w:val="none" w:sz="0" w:space="0" w:color="auto"/>
      </w:divBdr>
    </w:div>
    <w:div w:id="844369010">
      <w:bodyDiv w:val="1"/>
      <w:marLeft w:val="0"/>
      <w:marRight w:val="0"/>
      <w:marTop w:val="0"/>
      <w:marBottom w:val="0"/>
      <w:divBdr>
        <w:top w:val="none" w:sz="0" w:space="0" w:color="auto"/>
        <w:left w:val="none" w:sz="0" w:space="0" w:color="auto"/>
        <w:bottom w:val="none" w:sz="0" w:space="0" w:color="auto"/>
        <w:right w:val="none" w:sz="0" w:space="0" w:color="auto"/>
      </w:divBdr>
    </w:div>
    <w:div w:id="846864968">
      <w:bodyDiv w:val="1"/>
      <w:marLeft w:val="0"/>
      <w:marRight w:val="0"/>
      <w:marTop w:val="0"/>
      <w:marBottom w:val="0"/>
      <w:divBdr>
        <w:top w:val="none" w:sz="0" w:space="0" w:color="auto"/>
        <w:left w:val="none" w:sz="0" w:space="0" w:color="auto"/>
        <w:bottom w:val="none" w:sz="0" w:space="0" w:color="auto"/>
        <w:right w:val="none" w:sz="0" w:space="0" w:color="auto"/>
      </w:divBdr>
    </w:div>
    <w:div w:id="847327355">
      <w:bodyDiv w:val="1"/>
      <w:marLeft w:val="0"/>
      <w:marRight w:val="0"/>
      <w:marTop w:val="0"/>
      <w:marBottom w:val="0"/>
      <w:divBdr>
        <w:top w:val="none" w:sz="0" w:space="0" w:color="auto"/>
        <w:left w:val="none" w:sz="0" w:space="0" w:color="auto"/>
        <w:bottom w:val="none" w:sz="0" w:space="0" w:color="auto"/>
        <w:right w:val="none" w:sz="0" w:space="0" w:color="auto"/>
      </w:divBdr>
    </w:div>
    <w:div w:id="848374813">
      <w:bodyDiv w:val="1"/>
      <w:marLeft w:val="0"/>
      <w:marRight w:val="0"/>
      <w:marTop w:val="0"/>
      <w:marBottom w:val="0"/>
      <w:divBdr>
        <w:top w:val="none" w:sz="0" w:space="0" w:color="auto"/>
        <w:left w:val="none" w:sz="0" w:space="0" w:color="auto"/>
        <w:bottom w:val="none" w:sz="0" w:space="0" w:color="auto"/>
        <w:right w:val="none" w:sz="0" w:space="0" w:color="auto"/>
      </w:divBdr>
    </w:div>
    <w:div w:id="848788704">
      <w:bodyDiv w:val="1"/>
      <w:marLeft w:val="0"/>
      <w:marRight w:val="0"/>
      <w:marTop w:val="0"/>
      <w:marBottom w:val="0"/>
      <w:divBdr>
        <w:top w:val="none" w:sz="0" w:space="0" w:color="auto"/>
        <w:left w:val="none" w:sz="0" w:space="0" w:color="auto"/>
        <w:bottom w:val="none" w:sz="0" w:space="0" w:color="auto"/>
        <w:right w:val="none" w:sz="0" w:space="0" w:color="auto"/>
      </w:divBdr>
    </w:div>
    <w:div w:id="848830318">
      <w:bodyDiv w:val="1"/>
      <w:marLeft w:val="0"/>
      <w:marRight w:val="0"/>
      <w:marTop w:val="0"/>
      <w:marBottom w:val="0"/>
      <w:divBdr>
        <w:top w:val="none" w:sz="0" w:space="0" w:color="auto"/>
        <w:left w:val="none" w:sz="0" w:space="0" w:color="auto"/>
        <w:bottom w:val="none" w:sz="0" w:space="0" w:color="auto"/>
        <w:right w:val="none" w:sz="0" w:space="0" w:color="auto"/>
      </w:divBdr>
    </w:div>
    <w:div w:id="848913498">
      <w:bodyDiv w:val="1"/>
      <w:marLeft w:val="0"/>
      <w:marRight w:val="0"/>
      <w:marTop w:val="0"/>
      <w:marBottom w:val="0"/>
      <w:divBdr>
        <w:top w:val="none" w:sz="0" w:space="0" w:color="auto"/>
        <w:left w:val="none" w:sz="0" w:space="0" w:color="auto"/>
        <w:bottom w:val="none" w:sz="0" w:space="0" w:color="auto"/>
        <w:right w:val="none" w:sz="0" w:space="0" w:color="auto"/>
      </w:divBdr>
    </w:div>
    <w:div w:id="849608883">
      <w:bodyDiv w:val="1"/>
      <w:marLeft w:val="0"/>
      <w:marRight w:val="0"/>
      <w:marTop w:val="0"/>
      <w:marBottom w:val="0"/>
      <w:divBdr>
        <w:top w:val="none" w:sz="0" w:space="0" w:color="auto"/>
        <w:left w:val="none" w:sz="0" w:space="0" w:color="auto"/>
        <w:bottom w:val="none" w:sz="0" w:space="0" w:color="auto"/>
        <w:right w:val="none" w:sz="0" w:space="0" w:color="auto"/>
      </w:divBdr>
    </w:div>
    <w:div w:id="850333913">
      <w:bodyDiv w:val="1"/>
      <w:marLeft w:val="0"/>
      <w:marRight w:val="0"/>
      <w:marTop w:val="0"/>
      <w:marBottom w:val="0"/>
      <w:divBdr>
        <w:top w:val="none" w:sz="0" w:space="0" w:color="auto"/>
        <w:left w:val="none" w:sz="0" w:space="0" w:color="auto"/>
        <w:bottom w:val="none" w:sz="0" w:space="0" w:color="auto"/>
        <w:right w:val="none" w:sz="0" w:space="0" w:color="auto"/>
      </w:divBdr>
    </w:div>
    <w:div w:id="850486411">
      <w:bodyDiv w:val="1"/>
      <w:marLeft w:val="0"/>
      <w:marRight w:val="0"/>
      <w:marTop w:val="0"/>
      <w:marBottom w:val="0"/>
      <w:divBdr>
        <w:top w:val="none" w:sz="0" w:space="0" w:color="auto"/>
        <w:left w:val="none" w:sz="0" w:space="0" w:color="auto"/>
        <w:bottom w:val="none" w:sz="0" w:space="0" w:color="auto"/>
        <w:right w:val="none" w:sz="0" w:space="0" w:color="auto"/>
      </w:divBdr>
    </w:div>
    <w:div w:id="851336942">
      <w:bodyDiv w:val="1"/>
      <w:marLeft w:val="0"/>
      <w:marRight w:val="0"/>
      <w:marTop w:val="0"/>
      <w:marBottom w:val="0"/>
      <w:divBdr>
        <w:top w:val="none" w:sz="0" w:space="0" w:color="auto"/>
        <w:left w:val="none" w:sz="0" w:space="0" w:color="auto"/>
        <w:bottom w:val="none" w:sz="0" w:space="0" w:color="auto"/>
        <w:right w:val="none" w:sz="0" w:space="0" w:color="auto"/>
      </w:divBdr>
    </w:div>
    <w:div w:id="851381013">
      <w:bodyDiv w:val="1"/>
      <w:marLeft w:val="0"/>
      <w:marRight w:val="0"/>
      <w:marTop w:val="0"/>
      <w:marBottom w:val="0"/>
      <w:divBdr>
        <w:top w:val="none" w:sz="0" w:space="0" w:color="auto"/>
        <w:left w:val="none" w:sz="0" w:space="0" w:color="auto"/>
        <w:bottom w:val="none" w:sz="0" w:space="0" w:color="auto"/>
        <w:right w:val="none" w:sz="0" w:space="0" w:color="auto"/>
      </w:divBdr>
    </w:div>
    <w:div w:id="855001017">
      <w:bodyDiv w:val="1"/>
      <w:marLeft w:val="0"/>
      <w:marRight w:val="0"/>
      <w:marTop w:val="0"/>
      <w:marBottom w:val="0"/>
      <w:divBdr>
        <w:top w:val="none" w:sz="0" w:space="0" w:color="auto"/>
        <w:left w:val="none" w:sz="0" w:space="0" w:color="auto"/>
        <w:bottom w:val="none" w:sz="0" w:space="0" w:color="auto"/>
        <w:right w:val="none" w:sz="0" w:space="0" w:color="auto"/>
      </w:divBdr>
    </w:div>
    <w:div w:id="855534719">
      <w:bodyDiv w:val="1"/>
      <w:marLeft w:val="0"/>
      <w:marRight w:val="0"/>
      <w:marTop w:val="0"/>
      <w:marBottom w:val="0"/>
      <w:divBdr>
        <w:top w:val="none" w:sz="0" w:space="0" w:color="auto"/>
        <w:left w:val="none" w:sz="0" w:space="0" w:color="auto"/>
        <w:bottom w:val="none" w:sz="0" w:space="0" w:color="auto"/>
        <w:right w:val="none" w:sz="0" w:space="0" w:color="auto"/>
      </w:divBdr>
    </w:div>
    <w:div w:id="855775335">
      <w:bodyDiv w:val="1"/>
      <w:marLeft w:val="0"/>
      <w:marRight w:val="0"/>
      <w:marTop w:val="0"/>
      <w:marBottom w:val="0"/>
      <w:divBdr>
        <w:top w:val="none" w:sz="0" w:space="0" w:color="auto"/>
        <w:left w:val="none" w:sz="0" w:space="0" w:color="auto"/>
        <w:bottom w:val="none" w:sz="0" w:space="0" w:color="auto"/>
        <w:right w:val="none" w:sz="0" w:space="0" w:color="auto"/>
      </w:divBdr>
    </w:div>
    <w:div w:id="855920396">
      <w:bodyDiv w:val="1"/>
      <w:marLeft w:val="0"/>
      <w:marRight w:val="0"/>
      <w:marTop w:val="0"/>
      <w:marBottom w:val="0"/>
      <w:divBdr>
        <w:top w:val="none" w:sz="0" w:space="0" w:color="auto"/>
        <w:left w:val="none" w:sz="0" w:space="0" w:color="auto"/>
        <w:bottom w:val="none" w:sz="0" w:space="0" w:color="auto"/>
        <w:right w:val="none" w:sz="0" w:space="0" w:color="auto"/>
      </w:divBdr>
    </w:div>
    <w:div w:id="856390599">
      <w:bodyDiv w:val="1"/>
      <w:marLeft w:val="0"/>
      <w:marRight w:val="0"/>
      <w:marTop w:val="0"/>
      <w:marBottom w:val="0"/>
      <w:divBdr>
        <w:top w:val="none" w:sz="0" w:space="0" w:color="auto"/>
        <w:left w:val="none" w:sz="0" w:space="0" w:color="auto"/>
        <w:bottom w:val="none" w:sz="0" w:space="0" w:color="auto"/>
        <w:right w:val="none" w:sz="0" w:space="0" w:color="auto"/>
      </w:divBdr>
    </w:div>
    <w:div w:id="856961334">
      <w:bodyDiv w:val="1"/>
      <w:marLeft w:val="0"/>
      <w:marRight w:val="0"/>
      <w:marTop w:val="0"/>
      <w:marBottom w:val="0"/>
      <w:divBdr>
        <w:top w:val="none" w:sz="0" w:space="0" w:color="auto"/>
        <w:left w:val="none" w:sz="0" w:space="0" w:color="auto"/>
        <w:bottom w:val="none" w:sz="0" w:space="0" w:color="auto"/>
        <w:right w:val="none" w:sz="0" w:space="0" w:color="auto"/>
      </w:divBdr>
    </w:div>
    <w:div w:id="856968975">
      <w:bodyDiv w:val="1"/>
      <w:marLeft w:val="0"/>
      <w:marRight w:val="0"/>
      <w:marTop w:val="0"/>
      <w:marBottom w:val="0"/>
      <w:divBdr>
        <w:top w:val="none" w:sz="0" w:space="0" w:color="auto"/>
        <w:left w:val="none" w:sz="0" w:space="0" w:color="auto"/>
        <w:bottom w:val="none" w:sz="0" w:space="0" w:color="auto"/>
        <w:right w:val="none" w:sz="0" w:space="0" w:color="auto"/>
      </w:divBdr>
    </w:div>
    <w:div w:id="857161701">
      <w:bodyDiv w:val="1"/>
      <w:marLeft w:val="0"/>
      <w:marRight w:val="0"/>
      <w:marTop w:val="0"/>
      <w:marBottom w:val="0"/>
      <w:divBdr>
        <w:top w:val="none" w:sz="0" w:space="0" w:color="auto"/>
        <w:left w:val="none" w:sz="0" w:space="0" w:color="auto"/>
        <w:bottom w:val="none" w:sz="0" w:space="0" w:color="auto"/>
        <w:right w:val="none" w:sz="0" w:space="0" w:color="auto"/>
      </w:divBdr>
    </w:div>
    <w:div w:id="858928111">
      <w:bodyDiv w:val="1"/>
      <w:marLeft w:val="0"/>
      <w:marRight w:val="0"/>
      <w:marTop w:val="0"/>
      <w:marBottom w:val="0"/>
      <w:divBdr>
        <w:top w:val="none" w:sz="0" w:space="0" w:color="auto"/>
        <w:left w:val="none" w:sz="0" w:space="0" w:color="auto"/>
        <w:bottom w:val="none" w:sz="0" w:space="0" w:color="auto"/>
        <w:right w:val="none" w:sz="0" w:space="0" w:color="auto"/>
      </w:divBdr>
      <w:divsChild>
        <w:div w:id="37780430">
          <w:marLeft w:val="0"/>
          <w:marRight w:val="0"/>
          <w:marTop w:val="0"/>
          <w:marBottom w:val="0"/>
          <w:divBdr>
            <w:top w:val="none" w:sz="0" w:space="0" w:color="auto"/>
            <w:left w:val="none" w:sz="0" w:space="0" w:color="auto"/>
            <w:bottom w:val="none" w:sz="0" w:space="0" w:color="auto"/>
            <w:right w:val="none" w:sz="0" w:space="0" w:color="auto"/>
          </w:divBdr>
        </w:div>
        <w:div w:id="66925134">
          <w:marLeft w:val="0"/>
          <w:marRight w:val="0"/>
          <w:marTop w:val="0"/>
          <w:marBottom w:val="0"/>
          <w:divBdr>
            <w:top w:val="none" w:sz="0" w:space="0" w:color="auto"/>
            <w:left w:val="none" w:sz="0" w:space="0" w:color="auto"/>
            <w:bottom w:val="none" w:sz="0" w:space="0" w:color="auto"/>
            <w:right w:val="none" w:sz="0" w:space="0" w:color="auto"/>
          </w:divBdr>
        </w:div>
        <w:div w:id="127287304">
          <w:marLeft w:val="0"/>
          <w:marRight w:val="0"/>
          <w:marTop w:val="0"/>
          <w:marBottom w:val="0"/>
          <w:divBdr>
            <w:top w:val="none" w:sz="0" w:space="0" w:color="auto"/>
            <w:left w:val="none" w:sz="0" w:space="0" w:color="auto"/>
            <w:bottom w:val="none" w:sz="0" w:space="0" w:color="auto"/>
            <w:right w:val="none" w:sz="0" w:space="0" w:color="auto"/>
          </w:divBdr>
        </w:div>
        <w:div w:id="131137538">
          <w:marLeft w:val="0"/>
          <w:marRight w:val="0"/>
          <w:marTop w:val="0"/>
          <w:marBottom w:val="200"/>
          <w:divBdr>
            <w:top w:val="none" w:sz="0" w:space="0" w:color="auto"/>
            <w:left w:val="none" w:sz="0" w:space="0" w:color="auto"/>
            <w:bottom w:val="none" w:sz="0" w:space="0" w:color="auto"/>
            <w:right w:val="none" w:sz="0" w:space="0" w:color="auto"/>
          </w:divBdr>
        </w:div>
        <w:div w:id="138502576">
          <w:marLeft w:val="0"/>
          <w:marRight w:val="0"/>
          <w:marTop w:val="0"/>
          <w:marBottom w:val="0"/>
          <w:divBdr>
            <w:top w:val="none" w:sz="0" w:space="0" w:color="auto"/>
            <w:left w:val="none" w:sz="0" w:space="0" w:color="auto"/>
            <w:bottom w:val="none" w:sz="0" w:space="0" w:color="auto"/>
            <w:right w:val="none" w:sz="0" w:space="0" w:color="auto"/>
          </w:divBdr>
        </w:div>
        <w:div w:id="146095994">
          <w:marLeft w:val="0"/>
          <w:marRight w:val="0"/>
          <w:marTop w:val="0"/>
          <w:marBottom w:val="0"/>
          <w:divBdr>
            <w:top w:val="none" w:sz="0" w:space="0" w:color="auto"/>
            <w:left w:val="none" w:sz="0" w:space="0" w:color="auto"/>
            <w:bottom w:val="none" w:sz="0" w:space="0" w:color="auto"/>
            <w:right w:val="none" w:sz="0" w:space="0" w:color="auto"/>
          </w:divBdr>
        </w:div>
        <w:div w:id="151332934">
          <w:marLeft w:val="0"/>
          <w:marRight w:val="0"/>
          <w:marTop w:val="0"/>
          <w:marBottom w:val="0"/>
          <w:divBdr>
            <w:top w:val="none" w:sz="0" w:space="0" w:color="auto"/>
            <w:left w:val="none" w:sz="0" w:space="0" w:color="auto"/>
            <w:bottom w:val="none" w:sz="0" w:space="0" w:color="auto"/>
            <w:right w:val="none" w:sz="0" w:space="0" w:color="auto"/>
          </w:divBdr>
        </w:div>
        <w:div w:id="170918921">
          <w:marLeft w:val="0"/>
          <w:marRight w:val="0"/>
          <w:marTop w:val="0"/>
          <w:marBottom w:val="0"/>
          <w:divBdr>
            <w:top w:val="none" w:sz="0" w:space="0" w:color="auto"/>
            <w:left w:val="none" w:sz="0" w:space="0" w:color="auto"/>
            <w:bottom w:val="none" w:sz="0" w:space="0" w:color="auto"/>
            <w:right w:val="none" w:sz="0" w:space="0" w:color="auto"/>
          </w:divBdr>
        </w:div>
        <w:div w:id="198249057">
          <w:marLeft w:val="0"/>
          <w:marRight w:val="0"/>
          <w:marTop w:val="0"/>
          <w:marBottom w:val="0"/>
          <w:divBdr>
            <w:top w:val="none" w:sz="0" w:space="0" w:color="auto"/>
            <w:left w:val="none" w:sz="0" w:space="0" w:color="auto"/>
            <w:bottom w:val="none" w:sz="0" w:space="0" w:color="auto"/>
            <w:right w:val="none" w:sz="0" w:space="0" w:color="auto"/>
          </w:divBdr>
        </w:div>
        <w:div w:id="203758081">
          <w:marLeft w:val="0"/>
          <w:marRight w:val="100"/>
          <w:marTop w:val="0"/>
          <w:marBottom w:val="0"/>
          <w:divBdr>
            <w:top w:val="none" w:sz="0" w:space="0" w:color="auto"/>
            <w:left w:val="none" w:sz="0" w:space="0" w:color="auto"/>
            <w:bottom w:val="none" w:sz="0" w:space="0" w:color="auto"/>
            <w:right w:val="none" w:sz="0" w:space="0" w:color="auto"/>
          </w:divBdr>
        </w:div>
        <w:div w:id="254367891">
          <w:marLeft w:val="0"/>
          <w:marRight w:val="0"/>
          <w:marTop w:val="0"/>
          <w:marBottom w:val="0"/>
          <w:divBdr>
            <w:top w:val="none" w:sz="0" w:space="0" w:color="auto"/>
            <w:left w:val="none" w:sz="0" w:space="0" w:color="auto"/>
            <w:bottom w:val="none" w:sz="0" w:space="0" w:color="auto"/>
            <w:right w:val="none" w:sz="0" w:space="0" w:color="auto"/>
          </w:divBdr>
        </w:div>
        <w:div w:id="287009119">
          <w:marLeft w:val="0"/>
          <w:marRight w:val="0"/>
          <w:marTop w:val="0"/>
          <w:marBottom w:val="0"/>
          <w:divBdr>
            <w:top w:val="none" w:sz="0" w:space="0" w:color="auto"/>
            <w:left w:val="none" w:sz="0" w:space="0" w:color="auto"/>
            <w:bottom w:val="none" w:sz="0" w:space="0" w:color="auto"/>
            <w:right w:val="none" w:sz="0" w:space="0" w:color="auto"/>
          </w:divBdr>
        </w:div>
        <w:div w:id="326399526">
          <w:marLeft w:val="0"/>
          <w:marRight w:val="0"/>
          <w:marTop w:val="0"/>
          <w:marBottom w:val="0"/>
          <w:divBdr>
            <w:top w:val="none" w:sz="0" w:space="0" w:color="auto"/>
            <w:left w:val="none" w:sz="0" w:space="0" w:color="auto"/>
            <w:bottom w:val="none" w:sz="0" w:space="0" w:color="auto"/>
            <w:right w:val="none" w:sz="0" w:space="0" w:color="auto"/>
          </w:divBdr>
        </w:div>
        <w:div w:id="467210591">
          <w:marLeft w:val="0"/>
          <w:marRight w:val="0"/>
          <w:marTop w:val="0"/>
          <w:marBottom w:val="0"/>
          <w:divBdr>
            <w:top w:val="none" w:sz="0" w:space="0" w:color="auto"/>
            <w:left w:val="none" w:sz="0" w:space="0" w:color="auto"/>
            <w:bottom w:val="none" w:sz="0" w:space="0" w:color="auto"/>
            <w:right w:val="none" w:sz="0" w:space="0" w:color="auto"/>
          </w:divBdr>
        </w:div>
        <w:div w:id="521557449">
          <w:marLeft w:val="0"/>
          <w:marRight w:val="0"/>
          <w:marTop w:val="0"/>
          <w:marBottom w:val="0"/>
          <w:divBdr>
            <w:top w:val="none" w:sz="0" w:space="0" w:color="auto"/>
            <w:left w:val="none" w:sz="0" w:space="0" w:color="auto"/>
            <w:bottom w:val="none" w:sz="0" w:space="0" w:color="auto"/>
            <w:right w:val="none" w:sz="0" w:space="0" w:color="auto"/>
          </w:divBdr>
        </w:div>
        <w:div w:id="541786870">
          <w:marLeft w:val="0"/>
          <w:marRight w:val="0"/>
          <w:marTop w:val="0"/>
          <w:marBottom w:val="0"/>
          <w:divBdr>
            <w:top w:val="none" w:sz="0" w:space="0" w:color="auto"/>
            <w:left w:val="none" w:sz="0" w:space="0" w:color="auto"/>
            <w:bottom w:val="none" w:sz="0" w:space="0" w:color="auto"/>
            <w:right w:val="none" w:sz="0" w:space="0" w:color="auto"/>
          </w:divBdr>
        </w:div>
        <w:div w:id="547839843">
          <w:marLeft w:val="0"/>
          <w:marRight w:val="0"/>
          <w:marTop w:val="0"/>
          <w:marBottom w:val="0"/>
          <w:divBdr>
            <w:top w:val="none" w:sz="0" w:space="0" w:color="auto"/>
            <w:left w:val="none" w:sz="0" w:space="0" w:color="auto"/>
            <w:bottom w:val="none" w:sz="0" w:space="0" w:color="auto"/>
            <w:right w:val="none" w:sz="0" w:space="0" w:color="auto"/>
          </w:divBdr>
        </w:div>
        <w:div w:id="554051245">
          <w:marLeft w:val="0"/>
          <w:marRight w:val="0"/>
          <w:marTop w:val="0"/>
          <w:marBottom w:val="0"/>
          <w:divBdr>
            <w:top w:val="none" w:sz="0" w:space="0" w:color="auto"/>
            <w:left w:val="none" w:sz="0" w:space="0" w:color="auto"/>
            <w:bottom w:val="none" w:sz="0" w:space="0" w:color="auto"/>
            <w:right w:val="none" w:sz="0" w:space="0" w:color="auto"/>
          </w:divBdr>
        </w:div>
        <w:div w:id="619652600">
          <w:marLeft w:val="0"/>
          <w:marRight w:val="100"/>
          <w:marTop w:val="0"/>
          <w:marBottom w:val="0"/>
          <w:divBdr>
            <w:top w:val="none" w:sz="0" w:space="0" w:color="auto"/>
            <w:left w:val="none" w:sz="0" w:space="0" w:color="auto"/>
            <w:bottom w:val="none" w:sz="0" w:space="0" w:color="auto"/>
            <w:right w:val="none" w:sz="0" w:space="0" w:color="auto"/>
          </w:divBdr>
        </w:div>
        <w:div w:id="676616116">
          <w:marLeft w:val="0"/>
          <w:marRight w:val="0"/>
          <w:marTop w:val="0"/>
          <w:marBottom w:val="0"/>
          <w:divBdr>
            <w:top w:val="none" w:sz="0" w:space="0" w:color="auto"/>
            <w:left w:val="none" w:sz="0" w:space="0" w:color="auto"/>
            <w:bottom w:val="none" w:sz="0" w:space="0" w:color="auto"/>
            <w:right w:val="none" w:sz="0" w:space="0" w:color="auto"/>
          </w:divBdr>
        </w:div>
        <w:div w:id="680544795">
          <w:marLeft w:val="0"/>
          <w:marRight w:val="0"/>
          <w:marTop w:val="0"/>
          <w:marBottom w:val="0"/>
          <w:divBdr>
            <w:top w:val="none" w:sz="0" w:space="0" w:color="auto"/>
            <w:left w:val="none" w:sz="0" w:space="0" w:color="auto"/>
            <w:bottom w:val="none" w:sz="0" w:space="0" w:color="auto"/>
            <w:right w:val="none" w:sz="0" w:space="0" w:color="auto"/>
          </w:divBdr>
        </w:div>
        <w:div w:id="694767745">
          <w:marLeft w:val="0"/>
          <w:marRight w:val="100"/>
          <w:marTop w:val="0"/>
          <w:marBottom w:val="0"/>
          <w:divBdr>
            <w:top w:val="none" w:sz="0" w:space="0" w:color="auto"/>
            <w:left w:val="none" w:sz="0" w:space="0" w:color="auto"/>
            <w:bottom w:val="none" w:sz="0" w:space="0" w:color="auto"/>
            <w:right w:val="none" w:sz="0" w:space="0" w:color="auto"/>
          </w:divBdr>
        </w:div>
        <w:div w:id="772821363">
          <w:marLeft w:val="0"/>
          <w:marRight w:val="100"/>
          <w:marTop w:val="0"/>
          <w:marBottom w:val="0"/>
          <w:divBdr>
            <w:top w:val="none" w:sz="0" w:space="0" w:color="auto"/>
            <w:left w:val="none" w:sz="0" w:space="0" w:color="auto"/>
            <w:bottom w:val="none" w:sz="0" w:space="0" w:color="auto"/>
            <w:right w:val="none" w:sz="0" w:space="0" w:color="auto"/>
          </w:divBdr>
        </w:div>
        <w:div w:id="859049985">
          <w:marLeft w:val="0"/>
          <w:marRight w:val="0"/>
          <w:marTop w:val="0"/>
          <w:marBottom w:val="0"/>
          <w:divBdr>
            <w:top w:val="none" w:sz="0" w:space="0" w:color="auto"/>
            <w:left w:val="none" w:sz="0" w:space="0" w:color="auto"/>
            <w:bottom w:val="none" w:sz="0" w:space="0" w:color="auto"/>
            <w:right w:val="none" w:sz="0" w:space="0" w:color="auto"/>
          </w:divBdr>
        </w:div>
        <w:div w:id="919673858">
          <w:marLeft w:val="0"/>
          <w:marRight w:val="100"/>
          <w:marTop w:val="0"/>
          <w:marBottom w:val="0"/>
          <w:divBdr>
            <w:top w:val="none" w:sz="0" w:space="0" w:color="auto"/>
            <w:left w:val="none" w:sz="0" w:space="0" w:color="auto"/>
            <w:bottom w:val="none" w:sz="0" w:space="0" w:color="auto"/>
            <w:right w:val="none" w:sz="0" w:space="0" w:color="auto"/>
          </w:divBdr>
        </w:div>
        <w:div w:id="936719396">
          <w:marLeft w:val="720"/>
          <w:marRight w:val="0"/>
          <w:marTop w:val="0"/>
          <w:marBottom w:val="0"/>
          <w:divBdr>
            <w:top w:val="none" w:sz="0" w:space="0" w:color="auto"/>
            <w:left w:val="none" w:sz="0" w:space="0" w:color="auto"/>
            <w:bottom w:val="none" w:sz="0" w:space="0" w:color="auto"/>
            <w:right w:val="none" w:sz="0" w:space="0" w:color="auto"/>
          </w:divBdr>
        </w:div>
        <w:div w:id="995647573">
          <w:marLeft w:val="0"/>
          <w:marRight w:val="0"/>
          <w:marTop w:val="0"/>
          <w:marBottom w:val="0"/>
          <w:divBdr>
            <w:top w:val="none" w:sz="0" w:space="0" w:color="auto"/>
            <w:left w:val="none" w:sz="0" w:space="0" w:color="auto"/>
            <w:bottom w:val="none" w:sz="0" w:space="0" w:color="auto"/>
            <w:right w:val="none" w:sz="0" w:space="0" w:color="auto"/>
          </w:divBdr>
        </w:div>
        <w:div w:id="1023632668">
          <w:marLeft w:val="0"/>
          <w:marRight w:val="0"/>
          <w:marTop w:val="0"/>
          <w:marBottom w:val="0"/>
          <w:divBdr>
            <w:top w:val="none" w:sz="0" w:space="0" w:color="auto"/>
            <w:left w:val="none" w:sz="0" w:space="0" w:color="auto"/>
            <w:bottom w:val="none" w:sz="0" w:space="0" w:color="auto"/>
            <w:right w:val="none" w:sz="0" w:space="0" w:color="auto"/>
          </w:divBdr>
        </w:div>
        <w:div w:id="1112625299">
          <w:marLeft w:val="0"/>
          <w:marRight w:val="0"/>
          <w:marTop w:val="0"/>
          <w:marBottom w:val="0"/>
          <w:divBdr>
            <w:top w:val="none" w:sz="0" w:space="0" w:color="auto"/>
            <w:left w:val="none" w:sz="0" w:space="0" w:color="auto"/>
            <w:bottom w:val="none" w:sz="0" w:space="0" w:color="auto"/>
            <w:right w:val="none" w:sz="0" w:space="0" w:color="auto"/>
          </w:divBdr>
        </w:div>
        <w:div w:id="1147673660">
          <w:marLeft w:val="0"/>
          <w:marRight w:val="0"/>
          <w:marTop w:val="0"/>
          <w:marBottom w:val="0"/>
          <w:divBdr>
            <w:top w:val="none" w:sz="0" w:space="0" w:color="auto"/>
            <w:left w:val="none" w:sz="0" w:space="0" w:color="auto"/>
            <w:bottom w:val="none" w:sz="0" w:space="0" w:color="auto"/>
            <w:right w:val="none" w:sz="0" w:space="0" w:color="auto"/>
          </w:divBdr>
        </w:div>
        <w:div w:id="1156919930">
          <w:marLeft w:val="0"/>
          <w:marRight w:val="0"/>
          <w:marTop w:val="0"/>
          <w:marBottom w:val="0"/>
          <w:divBdr>
            <w:top w:val="none" w:sz="0" w:space="0" w:color="auto"/>
            <w:left w:val="none" w:sz="0" w:space="0" w:color="auto"/>
            <w:bottom w:val="none" w:sz="0" w:space="0" w:color="auto"/>
            <w:right w:val="none" w:sz="0" w:space="0" w:color="auto"/>
          </w:divBdr>
        </w:div>
        <w:div w:id="1210528389">
          <w:marLeft w:val="0"/>
          <w:marRight w:val="0"/>
          <w:marTop w:val="0"/>
          <w:marBottom w:val="0"/>
          <w:divBdr>
            <w:top w:val="none" w:sz="0" w:space="0" w:color="auto"/>
            <w:left w:val="none" w:sz="0" w:space="0" w:color="auto"/>
            <w:bottom w:val="none" w:sz="0" w:space="0" w:color="auto"/>
            <w:right w:val="none" w:sz="0" w:space="0" w:color="auto"/>
          </w:divBdr>
        </w:div>
        <w:div w:id="1218249862">
          <w:marLeft w:val="0"/>
          <w:marRight w:val="0"/>
          <w:marTop w:val="0"/>
          <w:marBottom w:val="0"/>
          <w:divBdr>
            <w:top w:val="none" w:sz="0" w:space="0" w:color="auto"/>
            <w:left w:val="none" w:sz="0" w:space="0" w:color="auto"/>
            <w:bottom w:val="none" w:sz="0" w:space="0" w:color="auto"/>
            <w:right w:val="none" w:sz="0" w:space="0" w:color="auto"/>
          </w:divBdr>
        </w:div>
        <w:div w:id="1219780892">
          <w:marLeft w:val="0"/>
          <w:marRight w:val="100"/>
          <w:marTop w:val="0"/>
          <w:marBottom w:val="0"/>
          <w:divBdr>
            <w:top w:val="none" w:sz="0" w:space="0" w:color="auto"/>
            <w:left w:val="none" w:sz="0" w:space="0" w:color="auto"/>
            <w:bottom w:val="none" w:sz="0" w:space="0" w:color="auto"/>
            <w:right w:val="none" w:sz="0" w:space="0" w:color="auto"/>
          </w:divBdr>
        </w:div>
        <w:div w:id="1331299372">
          <w:marLeft w:val="0"/>
          <w:marRight w:val="0"/>
          <w:marTop w:val="0"/>
          <w:marBottom w:val="0"/>
          <w:divBdr>
            <w:top w:val="none" w:sz="0" w:space="0" w:color="auto"/>
            <w:left w:val="none" w:sz="0" w:space="0" w:color="auto"/>
            <w:bottom w:val="none" w:sz="0" w:space="0" w:color="auto"/>
            <w:right w:val="none" w:sz="0" w:space="0" w:color="auto"/>
          </w:divBdr>
        </w:div>
        <w:div w:id="1406295773">
          <w:marLeft w:val="0"/>
          <w:marRight w:val="0"/>
          <w:marTop w:val="0"/>
          <w:marBottom w:val="0"/>
          <w:divBdr>
            <w:top w:val="none" w:sz="0" w:space="0" w:color="auto"/>
            <w:left w:val="none" w:sz="0" w:space="0" w:color="auto"/>
            <w:bottom w:val="none" w:sz="0" w:space="0" w:color="auto"/>
            <w:right w:val="none" w:sz="0" w:space="0" w:color="auto"/>
          </w:divBdr>
        </w:div>
        <w:div w:id="1424036037">
          <w:marLeft w:val="720"/>
          <w:marRight w:val="0"/>
          <w:marTop w:val="0"/>
          <w:marBottom w:val="0"/>
          <w:divBdr>
            <w:top w:val="none" w:sz="0" w:space="0" w:color="auto"/>
            <w:left w:val="none" w:sz="0" w:space="0" w:color="auto"/>
            <w:bottom w:val="none" w:sz="0" w:space="0" w:color="auto"/>
            <w:right w:val="none" w:sz="0" w:space="0" w:color="auto"/>
          </w:divBdr>
        </w:div>
        <w:div w:id="1433864921">
          <w:marLeft w:val="720"/>
          <w:marRight w:val="0"/>
          <w:marTop w:val="0"/>
          <w:marBottom w:val="0"/>
          <w:divBdr>
            <w:top w:val="none" w:sz="0" w:space="0" w:color="auto"/>
            <w:left w:val="none" w:sz="0" w:space="0" w:color="auto"/>
            <w:bottom w:val="none" w:sz="0" w:space="0" w:color="auto"/>
            <w:right w:val="none" w:sz="0" w:space="0" w:color="auto"/>
          </w:divBdr>
        </w:div>
        <w:div w:id="1457219171">
          <w:marLeft w:val="0"/>
          <w:marRight w:val="0"/>
          <w:marTop w:val="0"/>
          <w:marBottom w:val="0"/>
          <w:divBdr>
            <w:top w:val="none" w:sz="0" w:space="0" w:color="auto"/>
            <w:left w:val="none" w:sz="0" w:space="0" w:color="auto"/>
            <w:bottom w:val="none" w:sz="0" w:space="0" w:color="auto"/>
            <w:right w:val="none" w:sz="0" w:space="0" w:color="auto"/>
          </w:divBdr>
        </w:div>
        <w:div w:id="1509128304">
          <w:marLeft w:val="0"/>
          <w:marRight w:val="0"/>
          <w:marTop w:val="0"/>
          <w:marBottom w:val="0"/>
          <w:divBdr>
            <w:top w:val="none" w:sz="0" w:space="0" w:color="auto"/>
            <w:left w:val="none" w:sz="0" w:space="0" w:color="auto"/>
            <w:bottom w:val="none" w:sz="0" w:space="0" w:color="auto"/>
            <w:right w:val="none" w:sz="0" w:space="0" w:color="auto"/>
          </w:divBdr>
        </w:div>
        <w:div w:id="1803380759">
          <w:marLeft w:val="720"/>
          <w:marRight w:val="0"/>
          <w:marTop w:val="0"/>
          <w:marBottom w:val="0"/>
          <w:divBdr>
            <w:top w:val="none" w:sz="0" w:space="0" w:color="auto"/>
            <w:left w:val="none" w:sz="0" w:space="0" w:color="auto"/>
            <w:bottom w:val="none" w:sz="0" w:space="0" w:color="auto"/>
            <w:right w:val="none" w:sz="0" w:space="0" w:color="auto"/>
          </w:divBdr>
        </w:div>
        <w:div w:id="1803574947">
          <w:marLeft w:val="0"/>
          <w:marRight w:val="0"/>
          <w:marTop w:val="0"/>
          <w:marBottom w:val="0"/>
          <w:divBdr>
            <w:top w:val="none" w:sz="0" w:space="0" w:color="auto"/>
            <w:left w:val="none" w:sz="0" w:space="0" w:color="auto"/>
            <w:bottom w:val="none" w:sz="0" w:space="0" w:color="auto"/>
            <w:right w:val="none" w:sz="0" w:space="0" w:color="auto"/>
          </w:divBdr>
        </w:div>
        <w:div w:id="1898125140">
          <w:marLeft w:val="720"/>
          <w:marRight w:val="0"/>
          <w:marTop w:val="0"/>
          <w:marBottom w:val="0"/>
          <w:divBdr>
            <w:top w:val="none" w:sz="0" w:space="0" w:color="auto"/>
            <w:left w:val="none" w:sz="0" w:space="0" w:color="auto"/>
            <w:bottom w:val="none" w:sz="0" w:space="0" w:color="auto"/>
            <w:right w:val="none" w:sz="0" w:space="0" w:color="auto"/>
          </w:divBdr>
        </w:div>
        <w:div w:id="1950039301">
          <w:marLeft w:val="0"/>
          <w:marRight w:val="0"/>
          <w:marTop w:val="0"/>
          <w:marBottom w:val="0"/>
          <w:divBdr>
            <w:top w:val="none" w:sz="0" w:space="0" w:color="auto"/>
            <w:left w:val="none" w:sz="0" w:space="0" w:color="auto"/>
            <w:bottom w:val="none" w:sz="0" w:space="0" w:color="auto"/>
            <w:right w:val="none" w:sz="0" w:space="0" w:color="auto"/>
          </w:divBdr>
        </w:div>
        <w:div w:id="1969386870">
          <w:marLeft w:val="0"/>
          <w:marRight w:val="0"/>
          <w:marTop w:val="0"/>
          <w:marBottom w:val="0"/>
          <w:divBdr>
            <w:top w:val="none" w:sz="0" w:space="0" w:color="auto"/>
            <w:left w:val="none" w:sz="0" w:space="0" w:color="auto"/>
            <w:bottom w:val="none" w:sz="0" w:space="0" w:color="auto"/>
            <w:right w:val="none" w:sz="0" w:space="0" w:color="auto"/>
          </w:divBdr>
        </w:div>
        <w:div w:id="1974016693">
          <w:marLeft w:val="0"/>
          <w:marRight w:val="0"/>
          <w:marTop w:val="0"/>
          <w:marBottom w:val="0"/>
          <w:divBdr>
            <w:top w:val="none" w:sz="0" w:space="0" w:color="auto"/>
            <w:left w:val="none" w:sz="0" w:space="0" w:color="auto"/>
            <w:bottom w:val="none" w:sz="0" w:space="0" w:color="auto"/>
            <w:right w:val="none" w:sz="0" w:space="0" w:color="auto"/>
          </w:divBdr>
        </w:div>
        <w:div w:id="2041783621">
          <w:marLeft w:val="0"/>
          <w:marRight w:val="0"/>
          <w:marTop w:val="0"/>
          <w:marBottom w:val="0"/>
          <w:divBdr>
            <w:top w:val="none" w:sz="0" w:space="0" w:color="auto"/>
            <w:left w:val="none" w:sz="0" w:space="0" w:color="auto"/>
            <w:bottom w:val="none" w:sz="0" w:space="0" w:color="auto"/>
            <w:right w:val="none" w:sz="0" w:space="0" w:color="auto"/>
          </w:divBdr>
        </w:div>
        <w:div w:id="2114157860">
          <w:marLeft w:val="720"/>
          <w:marRight w:val="0"/>
          <w:marTop w:val="0"/>
          <w:marBottom w:val="0"/>
          <w:divBdr>
            <w:top w:val="none" w:sz="0" w:space="0" w:color="auto"/>
            <w:left w:val="none" w:sz="0" w:space="0" w:color="auto"/>
            <w:bottom w:val="none" w:sz="0" w:space="0" w:color="auto"/>
            <w:right w:val="none" w:sz="0" w:space="0" w:color="auto"/>
          </w:divBdr>
        </w:div>
      </w:divsChild>
    </w:div>
    <w:div w:id="859704299">
      <w:bodyDiv w:val="1"/>
      <w:marLeft w:val="0"/>
      <w:marRight w:val="0"/>
      <w:marTop w:val="0"/>
      <w:marBottom w:val="0"/>
      <w:divBdr>
        <w:top w:val="none" w:sz="0" w:space="0" w:color="auto"/>
        <w:left w:val="none" w:sz="0" w:space="0" w:color="auto"/>
        <w:bottom w:val="none" w:sz="0" w:space="0" w:color="auto"/>
        <w:right w:val="none" w:sz="0" w:space="0" w:color="auto"/>
      </w:divBdr>
    </w:div>
    <w:div w:id="860321703">
      <w:bodyDiv w:val="1"/>
      <w:marLeft w:val="0"/>
      <w:marRight w:val="0"/>
      <w:marTop w:val="0"/>
      <w:marBottom w:val="0"/>
      <w:divBdr>
        <w:top w:val="none" w:sz="0" w:space="0" w:color="auto"/>
        <w:left w:val="none" w:sz="0" w:space="0" w:color="auto"/>
        <w:bottom w:val="none" w:sz="0" w:space="0" w:color="auto"/>
        <w:right w:val="none" w:sz="0" w:space="0" w:color="auto"/>
      </w:divBdr>
    </w:div>
    <w:div w:id="862016476">
      <w:bodyDiv w:val="1"/>
      <w:marLeft w:val="0"/>
      <w:marRight w:val="0"/>
      <w:marTop w:val="0"/>
      <w:marBottom w:val="0"/>
      <w:divBdr>
        <w:top w:val="none" w:sz="0" w:space="0" w:color="auto"/>
        <w:left w:val="none" w:sz="0" w:space="0" w:color="auto"/>
        <w:bottom w:val="none" w:sz="0" w:space="0" w:color="auto"/>
        <w:right w:val="none" w:sz="0" w:space="0" w:color="auto"/>
      </w:divBdr>
    </w:div>
    <w:div w:id="862204058">
      <w:bodyDiv w:val="1"/>
      <w:marLeft w:val="0"/>
      <w:marRight w:val="0"/>
      <w:marTop w:val="0"/>
      <w:marBottom w:val="0"/>
      <w:divBdr>
        <w:top w:val="none" w:sz="0" w:space="0" w:color="auto"/>
        <w:left w:val="none" w:sz="0" w:space="0" w:color="auto"/>
        <w:bottom w:val="none" w:sz="0" w:space="0" w:color="auto"/>
        <w:right w:val="none" w:sz="0" w:space="0" w:color="auto"/>
      </w:divBdr>
    </w:div>
    <w:div w:id="862982889">
      <w:bodyDiv w:val="1"/>
      <w:marLeft w:val="0"/>
      <w:marRight w:val="0"/>
      <w:marTop w:val="0"/>
      <w:marBottom w:val="0"/>
      <w:divBdr>
        <w:top w:val="none" w:sz="0" w:space="0" w:color="auto"/>
        <w:left w:val="none" w:sz="0" w:space="0" w:color="auto"/>
        <w:bottom w:val="none" w:sz="0" w:space="0" w:color="auto"/>
        <w:right w:val="none" w:sz="0" w:space="0" w:color="auto"/>
      </w:divBdr>
    </w:div>
    <w:div w:id="863329720">
      <w:bodyDiv w:val="1"/>
      <w:marLeft w:val="0"/>
      <w:marRight w:val="0"/>
      <w:marTop w:val="0"/>
      <w:marBottom w:val="0"/>
      <w:divBdr>
        <w:top w:val="none" w:sz="0" w:space="0" w:color="auto"/>
        <w:left w:val="none" w:sz="0" w:space="0" w:color="auto"/>
        <w:bottom w:val="none" w:sz="0" w:space="0" w:color="auto"/>
        <w:right w:val="none" w:sz="0" w:space="0" w:color="auto"/>
      </w:divBdr>
    </w:div>
    <w:div w:id="864247515">
      <w:bodyDiv w:val="1"/>
      <w:marLeft w:val="0"/>
      <w:marRight w:val="0"/>
      <w:marTop w:val="0"/>
      <w:marBottom w:val="0"/>
      <w:divBdr>
        <w:top w:val="none" w:sz="0" w:space="0" w:color="auto"/>
        <w:left w:val="none" w:sz="0" w:space="0" w:color="auto"/>
        <w:bottom w:val="none" w:sz="0" w:space="0" w:color="auto"/>
        <w:right w:val="none" w:sz="0" w:space="0" w:color="auto"/>
      </w:divBdr>
    </w:div>
    <w:div w:id="866530104">
      <w:bodyDiv w:val="1"/>
      <w:marLeft w:val="0"/>
      <w:marRight w:val="0"/>
      <w:marTop w:val="0"/>
      <w:marBottom w:val="0"/>
      <w:divBdr>
        <w:top w:val="none" w:sz="0" w:space="0" w:color="auto"/>
        <w:left w:val="none" w:sz="0" w:space="0" w:color="auto"/>
        <w:bottom w:val="none" w:sz="0" w:space="0" w:color="auto"/>
        <w:right w:val="none" w:sz="0" w:space="0" w:color="auto"/>
      </w:divBdr>
    </w:div>
    <w:div w:id="871570589">
      <w:bodyDiv w:val="1"/>
      <w:marLeft w:val="0"/>
      <w:marRight w:val="0"/>
      <w:marTop w:val="0"/>
      <w:marBottom w:val="0"/>
      <w:divBdr>
        <w:top w:val="none" w:sz="0" w:space="0" w:color="auto"/>
        <w:left w:val="none" w:sz="0" w:space="0" w:color="auto"/>
        <w:bottom w:val="none" w:sz="0" w:space="0" w:color="auto"/>
        <w:right w:val="none" w:sz="0" w:space="0" w:color="auto"/>
      </w:divBdr>
    </w:div>
    <w:div w:id="873157984">
      <w:bodyDiv w:val="1"/>
      <w:marLeft w:val="0"/>
      <w:marRight w:val="0"/>
      <w:marTop w:val="0"/>
      <w:marBottom w:val="0"/>
      <w:divBdr>
        <w:top w:val="none" w:sz="0" w:space="0" w:color="auto"/>
        <w:left w:val="none" w:sz="0" w:space="0" w:color="auto"/>
        <w:bottom w:val="none" w:sz="0" w:space="0" w:color="auto"/>
        <w:right w:val="none" w:sz="0" w:space="0" w:color="auto"/>
      </w:divBdr>
    </w:div>
    <w:div w:id="873271373">
      <w:bodyDiv w:val="1"/>
      <w:marLeft w:val="0"/>
      <w:marRight w:val="0"/>
      <w:marTop w:val="0"/>
      <w:marBottom w:val="0"/>
      <w:divBdr>
        <w:top w:val="none" w:sz="0" w:space="0" w:color="auto"/>
        <w:left w:val="none" w:sz="0" w:space="0" w:color="auto"/>
        <w:bottom w:val="none" w:sz="0" w:space="0" w:color="auto"/>
        <w:right w:val="none" w:sz="0" w:space="0" w:color="auto"/>
      </w:divBdr>
    </w:div>
    <w:div w:id="873275794">
      <w:bodyDiv w:val="1"/>
      <w:marLeft w:val="0"/>
      <w:marRight w:val="0"/>
      <w:marTop w:val="0"/>
      <w:marBottom w:val="0"/>
      <w:divBdr>
        <w:top w:val="none" w:sz="0" w:space="0" w:color="auto"/>
        <w:left w:val="none" w:sz="0" w:space="0" w:color="auto"/>
        <w:bottom w:val="none" w:sz="0" w:space="0" w:color="auto"/>
        <w:right w:val="none" w:sz="0" w:space="0" w:color="auto"/>
      </w:divBdr>
      <w:divsChild>
        <w:div w:id="1913659569">
          <w:marLeft w:val="0"/>
          <w:marRight w:val="0"/>
          <w:marTop w:val="0"/>
          <w:marBottom w:val="0"/>
          <w:divBdr>
            <w:top w:val="none" w:sz="0" w:space="0" w:color="auto"/>
            <w:left w:val="none" w:sz="0" w:space="0" w:color="auto"/>
            <w:bottom w:val="none" w:sz="0" w:space="0" w:color="auto"/>
            <w:right w:val="none" w:sz="0" w:space="0" w:color="auto"/>
          </w:divBdr>
        </w:div>
      </w:divsChild>
    </w:div>
    <w:div w:id="878475852">
      <w:bodyDiv w:val="1"/>
      <w:marLeft w:val="0"/>
      <w:marRight w:val="0"/>
      <w:marTop w:val="0"/>
      <w:marBottom w:val="0"/>
      <w:divBdr>
        <w:top w:val="none" w:sz="0" w:space="0" w:color="auto"/>
        <w:left w:val="none" w:sz="0" w:space="0" w:color="auto"/>
        <w:bottom w:val="none" w:sz="0" w:space="0" w:color="auto"/>
        <w:right w:val="none" w:sz="0" w:space="0" w:color="auto"/>
      </w:divBdr>
    </w:div>
    <w:div w:id="880442427">
      <w:bodyDiv w:val="1"/>
      <w:marLeft w:val="0"/>
      <w:marRight w:val="0"/>
      <w:marTop w:val="0"/>
      <w:marBottom w:val="0"/>
      <w:divBdr>
        <w:top w:val="none" w:sz="0" w:space="0" w:color="auto"/>
        <w:left w:val="none" w:sz="0" w:space="0" w:color="auto"/>
        <w:bottom w:val="none" w:sz="0" w:space="0" w:color="auto"/>
        <w:right w:val="none" w:sz="0" w:space="0" w:color="auto"/>
      </w:divBdr>
    </w:div>
    <w:div w:id="882135925">
      <w:bodyDiv w:val="1"/>
      <w:marLeft w:val="0"/>
      <w:marRight w:val="0"/>
      <w:marTop w:val="0"/>
      <w:marBottom w:val="0"/>
      <w:divBdr>
        <w:top w:val="none" w:sz="0" w:space="0" w:color="auto"/>
        <w:left w:val="none" w:sz="0" w:space="0" w:color="auto"/>
        <w:bottom w:val="none" w:sz="0" w:space="0" w:color="auto"/>
        <w:right w:val="none" w:sz="0" w:space="0" w:color="auto"/>
      </w:divBdr>
    </w:div>
    <w:div w:id="882670030">
      <w:bodyDiv w:val="1"/>
      <w:marLeft w:val="0"/>
      <w:marRight w:val="0"/>
      <w:marTop w:val="0"/>
      <w:marBottom w:val="0"/>
      <w:divBdr>
        <w:top w:val="none" w:sz="0" w:space="0" w:color="auto"/>
        <w:left w:val="none" w:sz="0" w:space="0" w:color="auto"/>
        <w:bottom w:val="none" w:sz="0" w:space="0" w:color="auto"/>
        <w:right w:val="none" w:sz="0" w:space="0" w:color="auto"/>
      </w:divBdr>
    </w:div>
    <w:div w:id="884221930">
      <w:bodyDiv w:val="1"/>
      <w:marLeft w:val="0"/>
      <w:marRight w:val="0"/>
      <w:marTop w:val="0"/>
      <w:marBottom w:val="0"/>
      <w:divBdr>
        <w:top w:val="none" w:sz="0" w:space="0" w:color="auto"/>
        <w:left w:val="none" w:sz="0" w:space="0" w:color="auto"/>
        <w:bottom w:val="none" w:sz="0" w:space="0" w:color="auto"/>
        <w:right w:val="none" w:sz="0" w:space="0" w:color="auto"/>
      </w:divBdr>
    </w:div>
    <w:div w:id="885095594">
      <w:bodyDiv w:val="1"/>
      <w:marLeft w:val="0"/>
      <w:marRight w:val="0"/>
      <w:marTop w:val="0"/>
      <w:marBottom w:val="0"/>
      <w:divBdr>
        <w:top w:val="none" w:sz="0" w:space="0" w:color="auto"/>
        <w:left w:val="none" w:sz="0" w:space="0" w:color="auto"/>
        <w:bottom w:val="none" w:sz="0" w:space="0" w:color="auto"/>
        <w:right w:val="none" w:sz="0" w:space="0" w:color="auto"/>
      </w:divBdr>
    </w:div>
    <w:div w:id="885340050">
      <w:bodyDiv w:val="1"/>
      <w:marLeft w:val="0"/>
      <w:marRight w:val="0"/>
      <w:marTop w:val="0"/>
      <w:marBottom w:val="0"/>
      <w:divBdr>
        <w:top w:val="none" w:sz="0" w:space="0" w:color="auto"/>
        <w:left w:val="none" w:sz="0" w:space="0" w:color="auto"/>
        <w:bottom w:val="none" w:sz="0" w:space="0" w:color="auto"/>
        <w:right w:val="none" w:sz="0" w:space="0" w:color="auto"/>
      </w:divBdr>
    </w:div>
    <w:div w:id="885487098">
      <w:bodyDiv w:val="1"/>
      <w:marLeft w:val="0"/>
      <w:marRight w:val="0"/>
      <w:marTop w:val="0"/>
      <w:marBottom w:val="0"/>
      <w:divBdr>
        <w:top w:val="none" w:sz="0" w:space="0" w:color="auto"/>
        <w:left w:val="none" w:sz="0" w:space="0" w:color="auto"/>
        <w:bottom w:val="none" w:sz="0" w:space="0" w:color="auto"/>
        <w:right w:val="none" w:sz="0" w:space="0" w:color="auto"/>
      </w:divBdr>
    </w:div>
    <w:div w:id="885872328">
      <w:bodyDiv w:val="1"/>
      <w:marLeft w:val="0"/>
      <w:marRight w:val="0"/>
      <w:marTop w:val="0"/>
      <w:marBottom w:val="0"/>
      <w:divBdr>
        <w:top w:val="none" w:sz="0" w:space="0" w:color="auto"/>
        <w:left w:val="none" w:sz="0" w:space="0" w:color="auto"/>
        <w:bottom w:val="none" w:sz="0" w:space="0" w:color="auto"/>
        <w:right w:val="none" w:sz="0" w:space="0" w:color="auto"/>
      </w:divBdr>
    </w:div>
    <w:div w:id="886069743">
      <w:bodyDiv w:val="1"/>
      <w:marLeft w:val="0"/>
      <w:marRight w:val="0"/>
      <w:marTop w:val="0"/>
      <w:marBottom w:val="0"/>
      <w:divBdr>
        <w:top w:val="none" w:sz="0" w:space="0" w:color="auto"/>
        <w:left w:val="none" w:sz="0" w:space="0" w:color="auto"/>
        <w:bottom w:val="none" w:sz="0" w:space="0" w:color="auto"/>
        <w:right w:val="none" w:sz="0" w:space="0" w:color="auto"/>
      </w:divBdr>
    </w:div>
    <w:div w:id="887254316">
      <w:bodyDiv w:val="1"/>
      <w:marLeft w:val="0"/>
      <w:marRight w:val="0"/>
      <w:marTop w:val="0"/>
      <w:marBottom w:val="0"/>
      <w:divBdr>
        <w:top w:val="none" w:sz="0" w:space="0" w:color="auto"/>
        <w:left w:val="none" w:sz="0" w:space="0" w:color="auto"/>
        <w:bottom w:val="none" w:sz="0" w:space="0" w:color="auto"/>
        <w:right w:val="none" w:sz="0" w:space="0" w:color="auto"/>
      </w:divBdr>
    </w:div>
    <w:div w:id="887258566">
      <w:bodyDiv w:val="1"/>
      <w:marLeft w:val="0"/>
      <w:marRight w:val="0"/>
      <w:marTop w:val="0"/>
      <w:marBottom w:val="0"/>
      <w:divBdr>
        <w:top w:val="none" w:sz="0" w:space="0" w:color="auto"/>
        <w:left w:val="none" w:sz="0" w:space="0" w:color="auto"/>
        <w:bottom w:val="none" w:sz="0" w:space="0" w:color="auto"/>
        <w:right w:val="none" w:sz="0" w:space="0" w:color="auto"/>
      </w:divBdr>
    </w:div>
    <w:div w:id="889220844">
      <w:bodyDiv w:val="1"/>
      <w:marLeft w:val="0"/>
      <w:marRight w:val="0"/>
      <w:marTop w:val="0"/>
      <w:marBottom w:val="0"/>
      <w:divBdr>
        <w:top w:val="none" w:sz="0" w:space="0" w:color="auto"/>
        <w:left w:val="none" w:sz="0" w:space="0" w:color="auto"/>
        <w:bottom w:val="none" w:sz="0" w:space="0" w:color="auto"/>
        <w:right w:val="none" w:sz="0" w:space="0" w:color="auto"/>
      </w:divBdr>
    </w:div>
    <w:div w:id="889264803">
      <w:bodyDiv w:val="1"/>
      <w:marLeft w:val="0"/>
      <w:marRight w:val="0"/>
      <w:marTop w:val="0"/>
      <w:marBottom w:val="0"/>
      <w:divBdr>
        <w:top w:val="none" w:sz="0" w:space="0" w:color="auto"/>
        <w:left w:val="none" w:sz="0" w:space="0" w:color="auto"/>
        <w:bottom w:val="none" w:sz="0" w:space="0" w:color="auto"/>
        <w:right w:val="none" w:sz="0" w:space="0" w:color="auto"/>
      </w:divBdr>
    </w:div>
    <w:div w:id="889463965">
      <w:bodyDiv w:val="1"/>
      <w:marLeft w:val="0"/>
      <w:marRight w:val="0"/>
      <w:marTop w:val="0"/>
      <w:marBottom w:val="0"/>
      <w:divBdr>
        <w:top w:val="none" w:sz="0" w:space="0" w:color="auto"/>
        <w:left w:val="none" w:sz="0" w:space="0" w:color="auto"/>
        <w:bottom w:val="none" w:sz="0" w:space="0" w:color="auto"/>
        <w:right w:val="none" w:sz="0" w:space="0" w:color="auto"/>
      </w:divBdr>
    </w:div>
    <w:div w:id="889808546">
      <w:bodyDiv w:val="1"/>
      <w:marLeft w:val="0"/>
      <w:marRight w:val="0"/>
      <w:marTop w:val="0"/>
      <w:marBottom w:val="0"/>
      <w:divBdr>
        <w:top w:val="none" w:sz="0" w:space="0" w:color="auto"/>
        <w:left w:val="none" w:sz="0" w:space="0" w:color="auto"/>
        <w:bottom w:val="none" w:sz="0" w:space="0" w:color="auto"/>
        <w:right w:val="none" w:sz="0" w:space="0" w:color="auto"/>
      </w:divBdr>
    </w:div>
    <w:div w:id="891036746">
      <w:bodyDiv w:val="1"/>
      <w:marLeft w:val="0"/>
      <w:marRight w:val="0"/>
      <w:marTop w:val="0"/>
      <w:marBottom w:val="0"/>
      <w:divBdr>
        <w:top w:val="none" w:sz="0" w:space="0" w:color="auto"/>
        <w:left w:val="none" w:sz="0" w:space="0" w:color="auto"/>
        <w:bottom w:val="none" w:sz="0" w:space="0" w:color="auto"/>
        <w:right w:val="none" w:sz="0" w:space="0" w:color="auto"/>
      </w:divBdr>
    </w:div>
    <w:div w:id="892346834">
      <w:bodyDiv w:val="1"/>
      <w:marLeft w:val="0"/>
      <w:marRight w:val="0"/>
      <w:marTop w:val="0"/>
      <w:marBottom w:val="0"/>
      <w:divBdr>
        <w:top w:val="none" w:sz="0" w:space="0" w:color="auto"/>
        <w:left w:val="none" w:sz="0" w:space="0" w:color="auto"/>
        <w:bottom w:val="none" w:sz="0" w:space="0" w:color="auto"/>
        <w:right w:val="none" w:sz="0" w:space="0" w:color="auto"/>
      </w:divBdr>
    </w:div>
    <w:div w:id="892737348">
      <w:bodyDiv w:val="1"/>
      <w:marLeft w:val="0"/>
      <w:marRight w:val="0"/>
      <w:marTop w:val="0"/>
      <w:marBottom w:val="0"/>
      <w:divBdr>
        <w:top w:val="none" w:sz="0" w:space="0" w:color="auto"/>
        <w:left w:val="none" w:sz="0" w:space="0" w:color="auto"/>
        <w:bottom w:val="none" w:sz="0" w:space="0" w:color="auto"/>
        <w:right w:val="none" w:sz="0" w:space="0" w:color="auto"/>
      </w:divBdr>
    </w:div>
    <w:div w:id="893389582">
      <w:bodyDiv w:val="1"/>
      <w:marLeft w:val="0"/>
      <w:marRight w:val="0"/>
      <w:marTop w:val="0"/>
      <w:marBottom w:val="0"/>
      <w:divBdr>
        <w:top w:val="none" w:sz="0" w:space="0" w:color="auto"/>
        <w:left w:val="none" w:sz="0" w:space="0" w:color="auto"/>
        <w:bottom w:val="none" w:sz="0" w:space="0" w:color="auto"/>
        <w:right w:val="none" w:sz="0" w:space="0" w:color="auto"/>
      </w:divBdr>
    </w:div>
    <w:div w:id="893389678">
      <w:bodyDiv w:val="1"/>
      <w:marLeft w:val="0"/>
      <w:marRight w:val="0"/>
      <w:marTop w:val="0"/>
      <w:marBottom w:val="0"/>
      <w:divBdr>
        <w:top w:val="none" w:sz="0" w:space="0" w:color="auto"/>
        <w:left w:val="none" w:sz="0" w:space="0" w:color="auto"/>
        <w:bottom w:val="none" w:sz="0" w:space="0" w:color="auto"/>
        <w:right w:val="none" w:sz="0" w:space="0" w:color="auto"/>
      </w:divBdr>
    </w:div>
    <w:div w:id="895430032">
      <w:bodyDiv w:val="1"/>
      <w:marLeft w:val="0"/>
      <w:marRight w:val="0"/>
      <w:marTop w:val="0"/>
      <w:marBottom w:val="0"/>
      <w:divBdr>
        <w:top w:val="none" w:sz="0" w:space="0" w:color="auto"/>
        <w:left w:val="none" w:sz="0" w:space="0" w:color="auto"/>
        <w:bottom w:val="none" w:sz="0" w:space="0" w:color="auto"/>
        <w:right w:val="none" w:sz="0" w:space="0" w:color="auto"/>
      </w:divBdr>
    </w:div>
    <w:div w:id="898517175">
      <w:bodyDiv w:val="1"/>
      <w:marLeft w:val="0"/>
      <w:marRight w:val="0"/>
      <w:marTop w:val="0"/>
      <w:marBottom w:val="0"/>
      <w:divBdr>
        <w:top w:val="none" w:sz="0" w:space="0" w:color="auto"/>
        <w:left w:val="none" w:sz="0" w:space="0" w:color="auto"/>
        <w:bottom w:val="none" w:sz="0" w:space="0" w:color="auto"/>
        <w:right w:val="none" w:sz="0" w:space="0" w:color="auto"/>
      </w:divBdr>
    </w:div>
    <w:div w:id="901327324">
      <w:bodyDiv w:val="1"/>
      <w:marLeft w:val="0"/>
      <w:marRight w:val="0"/>
      <w:marTop w:val="0"/>
      <w:marBottom w:val="0"/>
      <w:divBdr>
        <w:top w:val="none" w:sz="0" w:space="0" w:color="auto"/>
        <w:left w:val="none" w:sz="0" w:space="0" w:color="auto"/>
        <w:bottom w:val="none" w:sz="0" w:space="0" w:color="auto"/>
        <w:right w:val="none" w:sz="0" w:space="0" w:color="auto"/>
      </w:divBdr>
    </w:div>
    <w:div w:id="901871581">
      <w:bodyDiv w:val="1"/>
      <w:marLeft w:val="0"/>
      <w:marRight w:val="0"/>
      <w:marTop w:val="0"/>
      <w:marBottom w:val="0"/>
      <w:divBdr>
        <w:top w:val="none" w:sz="0" w:space="0" w:color="auto"/>
        <w:left w:val="none" w:sz="0" w:space="0" w:color="auto"/>
        <w:bottom w:val="none" w:sz="0" w:space="0" w:color="auto"/>
        <w:right w:val="none" w:sz="0" w:space="0" w:color="auto"/>
      </w:divBdr>
    </w:div>
    <w:div w:id="904491178">
      <w:bodyDiv w:val="1"/>
      <w:marLeft w:val="0"/>
      <w:marRight w:val="0"/>
      <w:marTop w:val="0"/>
      <w:marBottom w:val="0"/>
      <w:divBdr>
        <w:top w:val="none" w:sz="0" w:space="0" w:color="auto"/>
        <w:left w:val="none" w:sz="0" w:space="0" w:color="auto"/>
        <w:bottom w:val="none" w:sz="0" w:space="0" w:color="auto"/>
        <w:right w:val="none" w:sz="0" w:space="0" w:color="auto"/>
      </w:divBdr>
    </w:div>
    <w:div w:id="905145196">
      <w:bodyDiv w:val="1"/>
      <w:marLeft w:val="0"/>
      <w:marRight w:val="0"/>
      <w:marTop w:val="0"/>
      <w:marBottom w:val="0"/>
      <w:divBdr>
        <w:top w:val="none" w:sz="0" w:space="0" w:color="auto"/>
        <w:left w:val="none" w:sz="0" w:space="0" w:color="auto"/>
        <w:bottom w:val="none" w:sz="0" w:space="0" w:color="auto"/>
        <w:right w:val="none" w:sz="0" w:space="0" w:color="auto"/>
      </w:divBdr>
    </w:div>
    <w:div w:id="908348156">
      <w:bodyDiv w:val="1"/>
      <w:marLeft w:val="0"/>
      <w:marRight w:val="0"/>
      <w:marTop w:val="0"/>
      <w:marBottom w:val="0"/>
      <w:divBdr>
        <w:top w:val="none" w:sz="0" w:space="0" w:color="auto"/>
        <w:left w:val="none" w:sz="0" w:space="0" w:color="auto"/>
        <w:bottom w:val="none" w:sz="0" w:space="0" w:color="auto"/>
        <w:right w:val="none" w:sz="0" w:space="0" w:color="auto"/>
      </w:divBdr>
    </w:div>
    <w:div w:id="909924288">
      <w:bodyDiv w:val="1"/>
      <w:marLeft w:val="0"/>
      <w:marRight w:val="0"/>
      <w:marTop w:val="0"/>
      <w:marBottom w:val="0"/>
      <w:divBdr>
        <w:top w:val="none" w:sz="0" w:space="0" w:color="auto"/>
        <w:left w:val="none" w:sz="0" w:space="0" w:color="auto"/>
        <w:bottom w:val="none" w:sz="0" w:space="0" w:color="auto"/>
        <w:right w:val="none" w:sz="0" w:space="0" w:color="auto"/>
      </w:divBdr>
    </w:div>
    <w:div w:id="909997122">
      <w:bodyDiv w:val="1"/>
      <w:marLeft w:val="0"/>
      <w:marRight w:val="0"/>
      <w:marTop w:val="0"/>
      <w:marBottom w:val="0"/>
      <w:divBdr>
        <w:top w:val="none" w:sz="0" w:space="0" w:color="auto"/>
        <w:left w:val="none" w:sz="0" w:space="0" w:color="auto"/>
        <w:bottom w:val="none" w:sz="0" w:space="0" w:color="auto"/>
        <w:right w:val="none" w:sz="0" w:space="0" w:color="auto"/>
      </w:divBdr>
    </w:div>
    <w:div w:id="911353314">
      <w:bodyDiv w:val="1"/>
      <w:marLeft w:val="0"/>
      <w:marRight w:val="0"/>
      <w:marTop w:val="0"/>
      <w:marBottom w:val="0"/>
      <w:divBdr>
        <w:top w:val="none" w:sz="0" w:space="0" w:color="auto"/>
        <w:left w:val="none" w:sz="0" w:space="0" w:color="auto"/>
        <w:bottom w:val="none" w:sz="0" w:space="0" w:color="auto"/>
        <w:right w:val="none" w:sz="0" w:space="0" w:color="auto"/>
      </w:divBdr>
      <w:divsChild>
        <w:div w:id="1074625142">
          <w:marLeft w:val="0"/>
          <w:marRight w:val="0"/>
          <w:marTop w:val="0"/>
          <w:marBottom w:val="0"/>
          <w:divBdr>
            <w:top w:val="none" w:sz="0" w:space="0" w:color="auto"/>
            <w:left w:val="none" w:sz="0" w:space="0" w:color="auto"/>
            <w:bottom w:val="none" w:sz="0" w:space="0" w:color="auto"/>
            <w:right w:val="none" w:sz="0" w:space="0" w:color="auto"/>
          </w:divBdr>
          <w:divsChild>
            <w:div w:id="1806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8331">
      <w:bodyDiv w:val="1"/>
      <w:marLeft w:val="0"/>
      <w:marRight w:val="0"/>
      <w:marTop w:val="0"/>
      <w:marBottom w:val="0"/>
      <w:divBdr>
        <w:top w:val="none" w:sz="0" w:space="0" w:color="auto"/>
        <w:left w:val="none" w:sz="0" w:space="0" w:color="auto"/>
        <w:bottom w:val="none" w:sz="0" w:space="0" w:color="auto"/>
        <w:right w:val="none" w:sz="0" w:space="0" w:color="auto"/>
      </w:divBdr>
    </w:div>
    <w:div w:id="914972638">
      <w:bodyDiv w:val="1"/>
      <w:marLeft w:val="0"/>
      <w:marRight w:val="0"/>
      <w:marTop w:val="0"/>
      <w:marBottom w:val="0"/>
      <w:divBdr>
        <w:top w:val="none" w:sz="0" w:space="0" w:color="auto"/>
        <w:left w:val="none" w:sz="0" w:space="0" w:color="auto"/>
        <w:bottom w:val="none" w:sz="0" w:space="0" w:color="auto"/>
        <w:right w:val="none" w:sz="0" w:space="0" w:color="auto"/>
      </w:divBdr>
    </w:div>
    <w:div w:id="915241597">
      <w:bodyDiv w:val="1"/>
      <w:marLeft w:val="0"/>
      <w:marRight w:val="0"/>
      <w:marTop w:val="0"/>
      <w:marBottom w:val="0"/>
      <w:divBdr>
        <w:top w:val="none" w:sz="0" w:space="0" w:color="auto"/>
        <w:left w:val="none" w:sz="0" w:space="0" w:color="auto"/>
        <w:bottom w:val="none" w:sz="0" w:space="0" w:color="auto"/>
        <w:right w:val="none" w:sz="0" w:space="0" w:color="auto"/>
      </w:divBdr>
    </w:div>
    <w:div w:id="915288102">
      <w:bodyDiv w:val="1"/>
      <w:marLeft w:val="0"/>
      <w:marRight w:val="0"/>
      <w:marTop w:val="0"/>
      <w:marBottom w:val="0"/>
      <w:divBdr>
        <w:top w:val="none" w:sz="0" w:space="0" w:color="auto"/>
        <w:left w:val="none" w:sz="0" w:space="0" w:color="auto"/>
        <w:bottom w:val="none" w:sz="0" w:space="0" w:color="auto"/>
        <w:right w:val="none" w:sz="0" w:space="0" w:color="auto"/>
      </w:divBdr>
    </w:div>
    <w:div w:id="916012331">
      <w:bodyDiv w:val="1"/>
      <w:marLeft w:val="0"/>
      <w:marRight w:val="0"/>
      <w:marTop w:val="0"/>
      <w:marBottom w:val="0"/>
      <w:divBdr>
        <w:top w:val="none" w:sz="0" w:space="0" w:color="auto"/>
        <w:left w:val="none" w:sz="0" w:space="0" w:color="auto"/>
        <w:bottom w:val="none" w:sz="0" w:space="0" w:color="auto"/>
        <w:right w:val="none" w:sz="0" w:space="0" w:color="auto"/>
      </w:divBdr>
    </w:div>
    <w:div w:id="917129989">
      <w:bodyDiv w:val="1"/>
      <w:marLeft w:val="0"/>
      <w:marRight w:val="0"/>
      <w:marTop w:val="0"/>
      <w:marBottom w:val="0"/>
      <w:divBdr>
        <w:top w:val="none" w:sz="0" w:space="0" w:color="auto"/>
        <w:left w:val="none" w:sz="0" w:space="0" w:color="auto"/>
        <w:bottom w:val="none" w:sz="0" w:space="0" w:color="auto"/>
        <w:right w:val="none" w:sz="0" w:space="0" w:color="auto"/>
      </w:divBdr>
    </w:div>
    <w:div w:id="919026218">
      <w:bodyDiv w:val="1"/>
      <w:marLeft w:val="0"/>
      <w:marRight w:val="0"/>
      <w:marTop w:val="0"/>
      <w:marBottom w:val="0"/>
      <w:divBdr>
        <w:top w:val="none" w:sz="0" w:space="0" w:color="auto"/>
        <w:left w:val="none" w:sz="0" w:space="0" w:color="auto"/>
        <w:bottom w:val="none" w:sz="0" w:space="0" w:color="auto"/>
        <w:right w:val="none" w:sz="0" w:space="0" w:color="auto"/>
      </w:divBdr>
      <w:divsChild>
        <w:div w:id="814566256">
          <w:marLeft w:val="0"/>
          <w:marRight w:val="0"/>
          <w:marTop w:val="0"/>
          <w:marBottom w:val="0"/>
          <w:divBdr>
            <w:top w:val="none" w:sz="0" w:space="0" w:color="auto"/>
            <w:left w:val="none" w:sz="0" w:space="0" w:color="auto"/>
            <w:bottom w:val="none" w:sz="0" w:space="0" w:color="auto"/>
            <w:right w:val="none" w:sz="0" w:space="0" w:color="auto"/>
          </w:divBdr>
          <w:divsChild>
            <w:div w:id="557475868">
              <w:marLeft w:val="0"/>
              <w:marRight w:val="0"/>
              <w:marTop w:val="0"/>
              <w:marBottom w:val="0"/>
              <w:divBdr>
                <w:top w:val="none" w:sz="0" w:space="0" w:color="auto"/>
                <w:left w:val="none" w:sz="0" w:space="0" w:color="auto"/>
                <w:bottom w:val="none" w:sz="0" w:space="0" w:color="auto"/>
                <w:right w:val="none" w:sz="0" w:space="0" w:color="auto"/>
              </w:divBdr>
              <w:divsChild>
                <w:div w:id="1588149820">
                  <w:marLeft w:val="0"/>
                  <w:marRight w:val="0"/>
                  <w:marTop w:val="0"/>
                  <w:marBottom w:val="0"/>
                  <w:divBdr>
                    <w:top w:val="none" w:sz="0" w:space="0" w:color="auto"/>
                    <w:left w:val="none" w:sz="0" w:space="0" w:color="auto"/>
                    <w:bottom w:val="none" w:sz="0" w:space="0" w:color="auto"/>
                    <w:right w:val="none" w:sz="0" w:space="0" w:color="auto"/>
                  </w:divBdr>
                  <w:divsChild>
                    <w:div w:id="1088503975">
                      <w:marLeft w:val="0"/>
                      <w:marRight w:val="0"/>
                      <w:marTop w:val="0"/>
                      <w:marBottom w:val="0"/>
                      <w:divBdr>
                        <w:top w:val="none" w:sz="0" w:space="0" w:color="auto"/>
                        <w:left w:val="none" w:sz="0" w:space="0" w:color="auto"/>
                        <w:bottom w:val="none" w:sz="0" w:space="0" w:color="auto"/>
                        <w:right w:val="none" w:sz="0" w:space="0" w:color="auto"/>
                      </w:divBdr>
                      <w:divsChild>
                        <w:div w:id="1254708922">
                          <w:marLeft w:val="0"/>
                          <w:marRight w:val="0"/>
                          <w:marTop w:val="0"/>
                          <w:marBottom w:val="0"/>
                          <w:divBdr>
                            <w:top w:val="none" w:sz="0" w:space="0" w:color="auto"/>
                            <w:left w:val="none" w:sz="0" w:space="0" w:color="auto"/>
                            <w:bottom w:val="none" w:sz="0" w:space="0" w:color="auto"/>
                            <w:right w:val="none" w:sz="0" w:space="0" w:color="auto"/>
                          </w:divBdr>
                          <w:divsChild>
                            <w:div w:id="1491603422">
                              <w:marLeft w:val="0"/>
                              <w:marRight w:val="0"/>
                              <w:marTop w:val="0"/>
                              <w:marBottom w:val="0"/>
                              <w:divBdr>
                                <w:top w:val="none" w:sz="0" w:space="0" w:color="auto"/>
                                <w:left w:val="none" w:sz="0" w:space="0" w:color="auto"/>
                                <w:bottom w:val="none" w:sz="0" w:space="0" w:color="auto"/>
                                <w:right w:val="none" w:sz="0" w:space="0" w:color="auto"/>
                              </w:divBdr>
                              <w:divsChild>
                                <w:div w:id="40635592">
                                  <w:marLeft w:val="0"/>
                                  <w:marRight w:val="0"/>
                                  <w:marTop w:val="0"/>
                                  <w:marBottom w:val="0"/>
                                  <w:divBdr>
                                    <w:top w:val="none" w:sz="0" w:space="0" w:color="auto"/>
                                    <w:left w:val="none" w:sz="0" w:space="0" w:color="auto"/>
                                    <w:bottom w:val="none" w:sz="0" w:space="0" w:color="auto"/>
                                    <w:right w:val="none" w:sz="0" w:space="0" w:color="auto"/>
                                  </w:divBdr>
                                  <w:divsChild>
                                    <w:div w:id="202910503">
                                      <w:marLeft w:val="0"/>
                                      <w:marRight w:val="0"/>
                                      <w:marTop w:val="0"/>
                                      <w:marBottom w:val="0"/>
                                      <w:divBdr>
                                        <w:top w:val="none" w:sz="0" w:space="0" w:color="auto"/>
                                        <w:left w:val="none" w:sz="0" w:space="0" w:color="auto"/>
                                        <w:bottom w:val="none" w:sz="0" w:space="0" w:color="auto"/>
                                        <w:right w:val="none" w:sz="0" w:space="0" w:color="auto"/>
                                      </w:divBdr>
                                      <w:divsChild>
                                        <w:div w:id="1806389938">
                                          <w:marLeft w:val="0"/>
                                          <w:marRight w:val="0"/>
                                          <w:marTop w:val="0"/>
                                          <w:marBottom w:val="0"/>
                                          <w:divBdr>
                                            <w:top w:val="none" w:sz="0" w:space="0" w:color="auto"/>
                                            <w:left w:val="none" w:sz="0" w:space="0" w:color="auto"/>
                                            <w:bottom w:val="none" w:sz="0" w:space="0" w:color="auto"/>
                                            <w:right w:val="none" w:sz="0" w:space="0" w:color="auto"/>
                                          </w:divBdr>
                                          <w:divsChild>
                                            <w:div w:id="1922594987">
                                              <w:marLeft w:val="0"/>
                                              <w:marRight w:val="0"/>
                                              <w:marTop w:val="0"/>
                                              <w:marBottom w:val="0"/>
                                              <w:divBdr>
                                                <w:top w:val="none" w:sz="0" w:space="0" w:color="auto"/>
                                                <w:left w:val="none" w:sz="0" w:space="0" w:color="auto"/>
                                                <w:bottom w:val="none" w:sz="0" w:space="0" w:color="auto"/>
                                                <w:right w:val="none" w:sz="0" w:space="0" w:color="auto"/>
                                              </w:divBdr>
                                              <w:divsChild>
                                                <w:div w:id="826870908">
                                                  <w:marLeft w:val="0"/>
                                                  <w:marRight w:val="0"/>
                                                  <w:marTop w:val="0"/>
                                                  <w:marBottom w:val="0"/>
                                                  <w:divBdr>
                                                    <w:top w:val="none" w:sz="0" w:space="0" w:color="auto"/>
                                                    <w:left w:val="none" w:sz="0" w:space="0" w:color="auto"/>
                                                    <w:bottom w:val="none" w:sz="0" w:space="0" w:color="auto"/>
                                                    <w:right w:val="none" w:sz="0" w:space="0" w:color="auto"/>
                                                  </w:divBdr>
                                                  <w:divsChild>
                                                    <w:div w:id="194819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9102011">
      <w:bodyDiv w:val="1"/>
      <w:marLeft w:val="0"/>
      <w:marRight w:val="0"/>
      <w:marTop w:val="0"/>
      <w:marBottom w:val="0"/>
      <w:divBdr>
        <w:top w:val="none" w:sz="0" w:space="0" w:color="auto"/>
        <w:left w:val="none" w:sz="0" w:space="0" w:color="auto"/>
        <w:bottom w:val="none" w:sz="0" w:space="0" w:color="auto"/>
        <w:right w:val="none" w:sz="0" w:space="0" w:color="auto"/>
      </w:divBdr>
    </w:div>
    <w:div w:id="920867897">
      <w:bodyDiv w:val="1"/>
      <w:marLeft w:val="0"/>
      <w:marRight w:val="0"/>
      <w:marTop w:val="0"/>
      <w:marBottom w:val="0"/>
      <w:divBdr>
        <w:top w:val="none" w:sz="0" w:space="0" w:color="auto"/>
        <w:left w:val="none" w:sz="0" w:space="0" w:color="auto"/>
        <w:bottom w:val="none" w:sz="0" w:space="0" w:color="auto"/>
        <w:right w:val="none" w:sz="0" w:space="0" w:color="auto"/>
      </w:divBdr>
    </w:div>
    <w:div w:id="922757520">
      <w:bodyDiv w:val="1"/>
      <w:marLeft w:val="0"/>
      <w:marRight w:val="0"/>
      <w:marTop w:val="0"/>
      <w:marBottom w:val="0"/>
      <w:divBdr>
        <w:top w:val="none" w:sz="0" w:space="0" w:color="auto"/>
        <w:left w:val="none" w:sz="0" w:space="0" w:color="auto"/>
        <w:bottom w:val="none" w:sz="0" w:space="0" w:color="auto"/>
        <w:right w:val="none" w:sz="0" w:space="0" w:color="auto"/>
      </w:divBdr>
    </w:div>
    <w:div w:id="925382563">
      <w:bodyDiv w:val="1"/>
      <w:marLeft w:val="0"/>
      <w:marRight w:val="0"/>
      <w:marTop w:val="0"/>
      <w:marBottom w:val="0"/>
      <w:divBdr>
        <w:top w:val="none" w:sz="0" w:space="0" w:color="auto"/>
        <w:left w:val="none" w:sz="0" w:space="0" w:color="auto"/>
        <w:bottom w:val="none" w:sz="0" w:space="0" w:color="auto"/>
        <w:right w:val="none" w:sz="0" w:space="0" w:color="auto"/>
      </w:divBdr>
    </w:div>
    <w:div w:id="925648068">
      <w:bodyDiv w:val="1"/>
      <w:marLeft w:val="0"/>
      <w:marRight w:val="0"/>
      <w:marTop w:val="0"/>
      <w:marBottom w:val="0"/>
      <w:divBdr>
        <w:top w:val="none" w:sz="0" w:space="0" w:color="auto"/>
        <w:left w:val="none" w:sz="0" w:space="0" w:color="auto"/>
        <w:bottom w:val="none" w:sz="0" w:space="0" w:color="auto"/>
        <w:right w:val="none" w:sz="0" w:space="0" w:color="auto"/>
      </w:divBdr>
    </w:div>
    <w:div w:id="927276013">
      <w:bodyDiv w:val="1"/>
      <w:marLeft w:val="0"/>
      <w:marRight w:val="0"/>
      <w:marTop w:val="0"/>
      <w:marBottom w:val="0"/>
      <w:divBdr>
        <w:top w:val="none" w:sz="0" w:space="0" w:color="auto"/>
        <w:left w:val="none" w:sz="0" w:space="0" w:color="auto"/>
        <w:bottom w:val="none" w:sz="0" w:space="0" w:color="auto"/>
        <w:right w:val="none" w:sz="0" w:space="0" w:color="auto"/>
      </w:divBdr>
    </w:div>
    <w:div w:id="928002074">
      <w:bodyDiv w:val="1"/>
      <w:marLeft w:val="0"/>
      <w:marRight w:val="0"/>
      <w:marTop w:val="0"/>
      <w:marBottom w:val="0"/>
      <w:divBdr>
        <w:top w:val="none" w:sz="0" w:space="0" w:color="auto"/>
        <w:left w:val="none" w:sz="0" w:space="0" w:color="auto"/>
        <w:bottom w:val="none" w:sz="0" w:space="0" w:color="auto"/>
        <w:right w:val="none" w:sz="0" w:space="0" w:color="auto"/>
      </w:divBdr>
    </w:div>
    <w:div w:id="929195010">
      <w:bodyDiv w:val="1"/>
      <w:marLeft w:val="0"/>
      <w:marRight w:val="0"/>
      <w:marTop w:val="0"/>
      <w:marBottom w:val="0"/>
      <w:divBdr>
        <w:top w:val="none" w:sz="0" w:space="0" w:color="auto"/>
        <w:left w:val="none" w:sz="0" w:space="0" w:color="auto"/>
        <w:bottom w:val="none" w:sz="0" w:space="0" w:color="auto"/>
        <w:right w:val="none" w:sz="0" w:space="0" w:color="auto"/>
      </w:divBdr>
    </w:div>
    <w:div w:id="932276686">
      <w:bodyDiv w:val="1"/>
      <w:marLeft w:val="0"/>
      <w:marRight w:val="0"/>
      <w:marTop w:val="0"/>
      <w:marBottom w:val="0"/>
      <w:divBdr>
        <w:top w:val="none" w:sz="0" w:space="0" w:color="auto"/>
        <w:left w:val="none" w:sz="0" w:space="0" w:color="auto"/>
        <w:bottom w:val="none" w:sz="0" w:space="0" w:color="auto"/>
        <w:right w:val="none" w:sz="0" w:space="0" w:color="auto"/>
      </w:divBdr>
    </w:div>
    <w:div w:id="932276923">
      <w:bodyDiv w:val="1"/>
      <w:marLeft w:val="0"/>
      <w:marRight w:val="0"/>
      <w:marTop w:val="0"/>
      <w:marBottom w:val="0"/>
      <w:divBdr>
        <w:top w:val="none" w:sz="0" w:space="0" w:color="auto"/>
        <w:left w:val="none" w:sz="0" w:space="0" w:color="auto"/>
        <w:bottom w:val="none" w:sz="0" w:space="0" w:color="auto"/>
        <w:right w:val="none" w:sz="0" w:space="0" w:color="auto"/>
      </w:divBdr>
    </w:div>
    <w:div w:id="933174883">
      <w:bodyDiv w:val="1"/>
      <w:marLeft w:val="0"/>
      <w:marRight w:val="0"/>
      <w:marTop w:val="0"/>
      <w:marBottom w:val="0"/>
      <w:divBdr>
        <w:top w:val="none" w:sz="0" w:space="0" w:color="auto"/>
        <w:left w:val="none" w:sz="0" w:space="0" w:color="auto"/>
        <w:bottom w:val="none" w:sz="0" w:space="0" w:color="auto"/>
        <w:right w:val="none" w:sz="0" w:space="0" w:color="auto"/>
      </w:divBdr>
    </w:div>
    <w:div w:id="934440581">
      <w:bodyDiv w:val="1"/>
      <w:marLeft w:val="0"/>
      <w:marRight w:val="0"/>
      <w:marTop w:val="0"/>
      <w:marBottom w:val="0"/>
      <w:divBdr>
        <w:top w:val="none" w:sz="0" w:space="0" w:color="auto"/>
        <w:left w:val="none" w:sz="0" w:space="0" w:color="auto"/>
        <w:bottom w:val="none" w:sz="0" w:space="0" w:color="auto"/>
        <w:right w:val="none" w:sz="0" w:space="0" w:color="auto"/>
      </w:divBdr>
    </w:div>
    <w:div w:id="936062462">
      <w:bodyDiv w:val="1"/>
      <w:marLeft w:val="0"/>
      <w:marRight w:val="0"/>
      <w:marTop w:val="0"/>
      <w:marBottom w:val="0"/>
      <w:divBdr>
        <w:top w:val="none" w:sz="0" w:space="0" w:color="auto"/>
        <w:left w:val="none" w:sz="0" w:space="0" w:color="auto"/>
        <w:bottom w:val="none" w:sz="0" w:space="0" w:color="auto"/>
        <w:right w:val="none" w:sz="0" w:space="0" w:color="auto"/>
      </w:divBdr>
    </w:div>
    <w:div w:id="938681432">
      <w:bodyDiv w:val="1"/>
      <w:marLeft w:val="0"/>
      <w:marRight w:val="0"/>
      <w:marTop w:val="0"/>
      <w:marBottom w:val="0"/>
      <w:divBdr>
        <w:top w:val="none" w:sz="0" w:space="0" w:color="auto"/>
        <w:left w:val="none" w:sz="0" w:space="0" w:color="auto"/>
        <w:bottom w:val="none" w:sz="0" w:space="0" w:color="auto"/>
        <w:right w:val="none" w:sz="0" w:space="0" w:color="auto"/>
      </w:divBdr>
    </w:div>
    <w:div w:id="941302815">
      <w:bodyDiv w:val="1"/>
      <w:marLeft w:val="0"/>
      <w:marRight w:val="0"/>
      <w:marTop w:val="0"/>
      <w:marBottom w:val="0"/>
      <w:divBdr>
        <w:top w:val="none" w:sz="0" w:space="0" w:color="auto"/>
        <w:left w:val="none" w:sz="0" w:space="0" w:color="auto"/>
        <w:bottom w:val="none" w:sz="0" w:space="0" w:color="auto"/>
        <w:right w:val="none" w:sz="0" w:space="0" w:color="auto"/>
      </w:divBdr>
    </w:div>
    <w:div w:id="941382165">
      <w:bodyDiv w:val="1"/>
      <w:marLeft w:val="0"/>
      <w:marRight w:val="0"/>
      <w:marTop w:val="0"/>
      <w:marBottom w:val="0"/>
      <w:divBdr>
        <w:top w:val="none" w:sz="0" w:space="0" w:color="auto"/>
        <w:left w:val="none" w:sz="0" w:space="0" w:color="auto"/>
        <w:bottom w:val="none" w:sz="0" w:space="0" w:color="auto"/>
        <w:right w:val="none" w:sz="0" w:space="0" w:color="auto"/>
      </w:divBdr>
    </w:div>
    <w:div w:id="945573436">
      <w:bodyDiv w:val="1"/>
      <w:marLeft w:val="0"/>
      <w:marRight w:val="0"/>
      <w:marTop w:val="0"/>
      <w:marBottom w:val="0"/>
      <w:divBdr>
        <w:top w:val="none" w:sz="0" w:space="0" w:color="auto"/>
        <w:left w:val="none" w:sz="0" w:space="0" w:color="auto"/>
        <w:bottom w:val="none" w:sz="0" w:space="0" w:color="auto"/>
        <w:right w:val="none" w:sz="0" w:space="0" w:color="auto"/>
      </w:divBdr>
    </w:div>
    <w:div w:id="946542267">
      <w:bodyDiv w:val="1"/>
      <w:marLeft w:val="0"/>
      <w:marRight w:val="0"/>
      <w:marTop w:val="0"/>
      <w:marBottom w:val="0"/>
      <w:divBdr>
        <w:top w:val="none" w:sz="0" w:space="0" w:color="auto"/>
        <w:left w:val="none" w:sz="0" w:space="0" w:color="auto"/>
        <w:bottom w:val="none" w:sz="0" w:space="0" w:color="auto"/>
        <w:right w:val="none" w:sz="0" w:space="0" w:color="auto"/>
      </w:divBdr>
    </w:div>
    <w:div w:id="947586469">
      <w:bodyDiv w:val="1"/>
      <w:marLeft w:val="0"/>
      <w:marRight w:val="0"/>
      <w:marTop w:val="0"/>
      <w:marBottom w:val="0"/>
      <w:divBdr>
        <w:top w:val="none" w:sz="0" w:space="0" w:color="auto"/>
        <w:left w:val="none" w:sz="0" w:space="0" w:color="auto"/>
        <w:bottom w:val="none" w:sz="0" w:space="0" w:color="auto"/>
        <w:right w:val="none" w:sz="0" w:space="0" w:color="auto"/>
      </w:divBdr>
    </w:div>
    <w:div w:id="948850421">
      <w:bodyDiv w:val="1"/>
      <w:marLeft w:val="0"/>
      <w:marRight w:val="0"/>
      <w:marTop w:val="0"/>
      <w:marBottom w:val="0"/>
      <w:divBdr>
        <w:top w:val="none" w:sz="0" w:space="0" w:color="auto"/>
        <w:left w:val="none" w:sz="0" w:space="0" w:color="auto"/>
        <w:bottom w:val="none" w:sz="0" w:space="0" w:color="auto"/>
        <w:right w:val="none" w:sz="0" w:space="0" w:color="auto"/>
      </w:divBdr>
    </w:div>
    <w:div w:id="948850772">
      <w:bodyDiv w:val="1"/>
      <w:marLeft w:val="0"/>
      <w:marRight w:val="0"/>
      <w:marTop w:val="0"/>
      <w:marBottom w:val="0"/>
      <w:divBdr>
        <w:top w:val="none" w:sz="0" w:space="0" w:color="auto"/>
        <w:left w:val="none" w:sz="0" w:space="0" w:color="auto"/>
        <w:bottom w:val="none" w:sz="0" w:space="0" w:color="auto"/>
        <w:right w:val="none" w:sz="0" w:space="0" w:color="auto"/>
      </w:divBdr>
    </w:div>
    <w:div w:id="949972448">
      <w:bodyDiv w:val="1"/>
      <w:marLeft w:val="0"/>
      <w:marRight w:val="0"/>
      <w:marTop w:val="0"/>
      <w:marBottom w:val="0"/>
      <w:divBdr>
        <w:top w:val="none" w:sz="0" w:space="0" w:color="auto"/>
        <w:left w:val="none" w:sz="0" w:space="0" w:color="auto"/>
        <w:bottom w:val="none" w:sz="0" w:space="0" w:color="auto"/>
        <w:right w:val="none" w:sz="0" w:space="0" w:color="auto"/>
      </w:divBdr>
    </w:div>
    <w:div w:id="950090790">
      <w:bodyDiv w:val="1"/>
      <w:marLeft w:val="0"/>
      <w:marRight w:val="0"/>
      <w:marTop w:val="0"/>
      <w:marBottom w:val="0"/>
      <w:divBdr>
        <w:top w:val="none" w:sz="0" w:space="0" w:color="auto"/>
        <w:left w:val="none" w:sz="0" w:space="0" w:color="auto"/>
        <w:bottom w:val="none" w:sz="0" w:space="0" w:color="auto"/>
        <w:right w:val="none" w:sz="0" w:space="0" w:color="auto"/>
      </w:divBdr>
    </w:div>
    <w:div w:id="951009563">
      <w:bodyDiv w:val="1"/>
      <w:marLeft w:val="0"/>
      <w:marRight w:val="0"/>
      <w:marTop w:val="0"/>
      <w:marBottom w:val="0"/>
      <w:divBdr>
        <w:top w:val="none" w:sz="0" w:space="0" w:color="auto"/>
        <w:left w:val="none" w:sz="0" w:space="0" w:color="auto"/>
        <w:bottom w:val="none" w:sz="0" w:space="0" w:color="auto"/>
        <w:right w:val="none" w:sz="0" w:space="0" w:color="auto"/>
      </w:divBdr>
    </w:div>
    <w:div w:id="951478317">
      <w:bodyDiv w:val="1"/>
      <w:marLeft w:val="0"/>
      <w:marRight w:val="0"/>
      <w:marTop w:val="0"/>
      <w:marBottom w:val="0"/>
      <w:divBdr>
        <w:top w:val="none" w:sz="0" w:space="0" w:color="auto"/>
        <w:left w:val="none" w:sz="0" w:space="0" w:color="auto"/>
        <w:bottom w:val="none" w:sz="0" w:space="0" w:color="auto"/>
        <w:right w:val="none" w:sz="0" w:space="0" w:color="auto"/>
      </w:divBdr>
    </w:div>
    <w:div w:id="951665922">
      <w:bodyDiv w:val="1"/>
      <w:marLeft w:val="0"/>
      <w:marRight w:val="0"/>
      <w:marTop w:val="0"/>
      <w:marBottom w:val="0"/>
      <w:divBdr>
        <w:top w:val="none" w:sz="0" w:space="0" w:color="auto"/>
        <w:left w:val="none" w:sz="0" w:space="0" w:color="auto"/>
        <w:bottom w:val="none" w:sz="0" w:space="0" w:color="auto"/>
        <w:right w:val="none" w:sz="0" w:space="0" w:color="auto"/>
      </w:divBdr>
    </w:div>
    <w:div w:id="951782427">
      <w:bodyDiv w:val="1"/>
      <w:marLeft w:val="0"/>
      <w:marRight w:val="0"/>
      <w:marTop w:val="0"/>
      <w:marBottom w:val="0"/>
      <w:divBdr>
        <w:top w:val="none" w:sz="0" w:space="0" w:color="auto"/>
        <w:left w:val="none" w:sz="0" w:space="0" w:color="auto"/>
        <w:bottom w:val="none" w:sz="0" w:space="0" w:color="auto"/>
        <w:right w:val="none" w:sz="0" w:space="0" w:color="auto"/>
      </w:divBdr>
    </w:div>
    <w:div w:id="957298262">
      <w:bodyDiv w:val="1"/>
      <w:marLeft w:val="0"/>
      <w:marRight w:val="0"/>
      <w:marTop w:val="0"/>
      <w:marBottom w:val="0"/>
      <w:divBdr>
        <w:top w:val="none" w:sz="0" w:space="0" w:color="auto"/>
        <w:left w:val="none" w:sz="0" w:space="0" w:color="auto"/>
        <w:bottom w:val="none" w:sz="0" w:space="0" w:color="auto"/>
        <w:right w:val="none" w:sz="0" w:space="0" w:color="auto"/>
      </w:divBdr>
    </w:div>
    <w:div w:id="958610670">
      <w:bodyDiv w:val="1"/>
      <w:marLeft w:val="0"/>
      <w:marRight w:val="0"/>
      <w:marTop w:val="0"/>
      <w:marBottom w:val="0"/>
      <w:divBdr>
        <w:top w:val="none" w:sz="0" w:space="0" w:color="auto"/>
        <w:left w:val="none" w:sz="0" w:space="0" w:color="auto"/>
        <w:bottom w:val="none" w:sz="0" w:space="0" w:color="auto"/>
        <w:right w:val="none" w:sz="0" w:space="0" w:color="auto"/>
      </w:divBdr>
    </w:div>
    <w:div w:id="958727557">
      <w:bodyDiv w:val="1"/>
      <w:marLeft w:val="0"/>
      <w:marRight w:val="0"/>
      <w:marTop w:val="0"/>
      <w:marBottom w:val="0"/>
      <w:divBdr>
        <w:top w:val="none" w:sz="0" w:space="0" w:color="auto"/>
        <w:left w:val="none" w:sz="0" w:space="0" w:color="auto"/>
        <w:bottom w:val="none" w:sz="0" w:space="0" w:color="auto"/>
        <w:right w:val="none" w:sz="0" w:space="0" w:color="auto"/>
      </w:divBdr>
      <w:divsChild>
        <w:div w:id="1639384359">
          <w:marLeft w:val="0"/>
          <w:marRight w:val="0"/>
          <w:marTop w:val="0"/>
          <w:marBottom w:val="0"/>
          <w:divBdr>
            <w:top w:val="none" w:sz="0" w:space="0" w:color="auto"/>
            <w:left w:val="none" w:sz="0" w:space="0" w:color="auto"/>
            <w:bottom w:val="none" w:sz="0" w:space="0" w:color="auto"/>
            <w:right w:val="none" w:sz="0" w:space="0" w:color="auto"/>
          </w:divBdr>
          <w:divsChild>
            <w:div w:id="1828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98050">
      <w:bodyDiv w:val="1"/>
      <w:marLeft w:val="0"/>
      <w:marRight w:val="0"/>
      <w:marTop w:val="0"/>
      <w:marBottom w:val="0"/>
      <w:divBdr>
        <w:top w:val="none" w:sz="0" w:space="0" w:color="auto"/>
        <w:left w:val="none" w:sz="0" w:space="0" w:color="auto"/>
        <w:bottom w:val="none" w:sz="0" w:space="0" w:color="auto"/>
        <w:right w:val="none" w:sz="0" w:space="0" w:color="auto"/>
      </w:divBdr>
    </w:div>
    <w:div w:id="960300542">
      <w:bodyDiv w:val="1"/>
      <w:marLeft w:val="0"/>
      <w:marRight w:val="0"/>
      <w:marTop w:val="0"/>
      <w:marBottom w:val="0"/>
      <w:divBdr>
        <w:top w:val="none" w:sz="0" w:space="0" w:color="auto"/>
        <w:left w:val="none" w:sz="0" w:space="0" w:color="auto"/>
        <w:bottom w:val="none" w:sz="0" w:space="0" w:color="auto"/>
        <w:right w:val="none" w:sz="0" w:space="0" w:color="auto"/>
      </w:divBdr>
    </w:div>
    <w:div w:id="960692566">
      <w:bodyDiv w:val="1"/>
      <w:marLeft w:val="0"/>
      <w:marRight w:val="0"/>
      <w:marTop w:val="0"/>
      <w:marBottom w:val="0"/>
      <w:divBdr>
        <w:top w:val="none" w:sz="0" w:space="0" w:color="auto"/>
        <w:left w:val="none" w:sz="0" w:space="0" w:color="auto"/>
        <w:bottom w:val="none" w:sz="0" w:space="0" w:color="auto"/>
        <w:right w:val="none" w:sz="0" w:space="0" w:color="auto"/>
      </w:divBdr>
    </w:div>
    <w:div w:id="960914842">
      <w:bodyDiv w:val="1"/>
      <w:marLeft w:val="0"/>
      <w:marRight w:val="0"/>
      <w:marTop w:val="0"/>
      <w:marBottom w:val="0"/>
      <w:divBdr>
        <w:top w:val="none" w:sz="0" w:space="0" w:color="auto"/>
        <w:left w:val="none" w:sz="0" w:space="0" w:color="auto"/>
        <w:bottom w:val="none" w:sz="0" w:space="0" w:color="auto"/>
        <w:right w:val="none" w:sz="0" w:space="0" w:color="auto"/>
      </w:divBdr>
    </w:div>
    <w:div w:id="961300325">
      <w:bodyDiv w:val="1"/>
      <w:marLeft w:val="0"/>
      <w:marRight w:val="0"/>
      <w:marTop w:val="0"/>
      <w:marBottom w:val="0"/>
      <w:divBdr>
        <w:top w:val="none" w:sz="0" w:space="0" w:color="auto"/>
        <w:left w:val="none" w:sz="0" w:space="0" w:color="auto"/>
        <w:bottom w:val="none" w:sz="0" w:space="0" w:color="auto"/>
        <w:right w:val="none" w:sz="0" w:space="0" w:color="auto"/>
      </w:divBdr>
    </w:div>
    <w:div w:id="961619555">
      <w:bodyDiv w:val="1"/>
      <w:marLeft w:val="0"/>
      <w:marRight w:val="0"/>
      <w:marTop w:val="0"/>
      <w:marBottom w:val="0"/>
      <w:divBdr>
        <w:top w:val="none" w:sz="0" w:space="0" w:color="auto"/>
        <w:left w:val="none" w:sz="0" w:space="0" w:color="auto"/>
        <w:bottom w:val="none" w:sz="0" w:space="0" w:color="auto"/>
        <w:right w:val="none" w:sz="0" w:space="0" w:color="auto"/>
      </w:divBdr>
    </w:div>
    <w:div w:id="962688536">
      <w:bodyDiv w:val="1"/>
      <w:marLeft w:val="0"/>
      <w:marRight w:val="0"/>
      <w:marTop w:val="0"/>
      <w:marBottom w:val="0"/>
      <w:divBdr>
        <w:top w:val="none" w:sz="0" w:space="0" w:color="auto"/>
        <w:left w:val="none" w:sz="0" w:space="0" w:color="auto"/>
        <w:bottom w:val="none" w:sz="0" w:space="0" w:color="auto"/>
        <w:right w:val="none" w:sz="0" w:space="0" w:color="auto"/>
      </w:divBdr>
    </w:div>
    <w:div w:id="964115312">
      <w:bodyDiv w:val="1"/>
      <w:marLeft w:val="0"/>
      <w:marRight w:val="0"/>
      <w:marTop w:val="0"/>
      <w:marBottom w:val="0"/>
      <w:divBdr>
        <w:top w:val="none" w:sz="0" w:space="0" w:color="auto"/>
        <w:left w:val="none" w:sz="0" w:space="0" w:color="auto"/>
        <w:bottom w:val="none" w:sz="0" w:space="0" w:color="auto"/>
        <w:right w:val="none" w:sz="0" w:space="0" w:color="auto"/>
      </w:divBdr>
    </w:div>
    <w:div w:id="966932328">
      <w:bodyDiv w:val="1"/>
      <w:marLeft w:val="0"/>
      <w:marRight w:val="0"/>
      <w:marTop w:val="0"/>
      <w:marBottom w:val="0"/>
      <w:divBdr>
        <w:top w:val="none" w:sz="0" w:space="0" w:color="auto"/>
        <w:left w:val="none" w:sz="0" w:space="0" w:color="auto"/>
        <w:bottom w:val="none" w:sz="0" w:space="0" w:color="auto"/>
        <w:right w:val="none" w:sz="0" w:space="0" w:color="auto"/>
      </w:divBdr>
    </w:div>
    <w:div w:id="967517295">
      <w:bodyDiv w:val="1"/>
      <w:marLeft w:val="0"/>
      <w:marRight w:val="0"/>
      <w:marTop w:val="0"/>
      <w:marBottom w:val="0"/>
      <w:divBdr>
        <w:top w:val="none" w:sz="0" w:space="0" w:color="auto"/>
        <w:left w:val="none" w:sz="0" w:space="0" w:color="auto"/>
        <w:bottom w:val="none" w:sz="0" w:space="0" w:color="auto"/>
        <w:right w:val="none" w:sz="0" w:space="0" w:color="auto"/>
      </w:divBdr>
    </w:div>
    <w:div w:id="967589009">
      <w:bodyDiv w:val="1"/>
      <w:marLeft w:val="0"/>
      <w:marRight w:val="0"/>
      <w:marTop w:val="0"/>
      <w:marBottom w:val="0"/>
      <w:divBdr>
        <w:top w:val="none" w:sz="0" w:space="0" w:color="auto"/>
        <w:left w:val="none" w:sz="0" w:space="0" w:color="auto"/>
        <w:bottom w:val="none" w:sz="0" w:space="0" w:color="auto"/>
        <w:right w:val="none" w:sz="0" w:space="0" w:color="auto"/>
      </w:divBdr>
    </w:div>
    <w:div w:id="968781781">
      <w:bodyDiv w:val="1"/>
      <w:marLeft w:val="0"/>
      <w:marRight w:val="0"/>
      <w:marTop w:val="0"/>
      <w:marBottom w:val="0"/>
      <w:divBdr>
        <w:top w:val="none" w:sz="0" w:space="0" w:color="auto"/>
        <w:left w:val="none" w:sz="0" w:space="0" w:color="auto"/>
        <w:bottom w:val="none" w:sz="0" w:space="0" w:color="auto"/>
        <w:right w:val="none" w:sz="0" w:space="0" w:color="auto"/>
      </w:divBdr>
    </w:div>
    <w:div w:id="969868133">
      <w:bodyDiv w:val="1"/>
      <w:marLeft w:val="0"/>
      <w:marRight w:val="0"/>
      <w:marTop w:val="0"/>
      <w:marBottom w:val="0"/>
      <w:divBdr>
        <w:top w:val="none" w:sz="0" w:space="0" w:color="auto"/>
        <w:left w:val="none" w:sz="0" w:space="0" w:color="auto"/>
        <w:bottom w:val="none" w:sz="0" w:space="0" w:color="auto"/>
        <w:right w:val="none" w:sz="0" w:space="0" w:color="auto"/>
      </w:divBdr>
    </w:div>
    <w:div w:id="976297724">
      <w:bodyDiv w:val="1"/>
      <w:marLeft w:val="0"/>
      <w:marRight w:val="0"/>
      <w:marTop w:val="0"/>
      <w:marBottom w:val="0"/>
      <w:divBdr>
        <w:top w:val="none" w:sz="0" w:space="0" w:color="auto"/>
        <w:left w:val="none" w:sz="0" w:space="0" w:color="auto"/>
        <w:bottom w:val="none" w:sz="0" w:space="0" w:color="auto"/>
        <w:right w:val="none" w:sz="0" w:space="0" w:color="auto"/>
      </w:divBdr>
    </w:div>
    <w:div w:id="976955872">
      <w:bodyDiv w:val="1"/>
      <w:marLeft w:val="0"/>
      <w:marRight w:val="0"/>
      <w:marTop w:val="0"/>
      <w:marBottom w:val="0"/>
      <w:divBdr>
        <w:top w:val="none" w:sz="0" w:space="0" w:color="auto"/>
        <w:left w:val="none" w:sz="0" w:space="0" w:color="auto"/>
        <w:bottom w:val="none" w:sz="0" w:space="0" w:color="auto"/>
        <w:right w:val="none" w:sz="0" w:space="0" w:color="auto"/>
      </w:divBdr>
    </w:div>
    <w:div w:id="978848388">
      <w:bodyDiv w:val="1"/>
      <w:marLeft w:val="0"/>
      <w:marRight w:val="0"/>
      <w:marTop w:val="0"/>
      <w:marBottom w:val="0"/>
      <w:divBdr>
        <w:top w:val="none" w:sz="0" w:space="0" w:color="auto"/>
        <w:left w:val="none" w:sz="0" w:space="0" w:color="auto"/>
        <w:bottom w:val="none" w:sz="0" w:space="0" w:color="auto"/>
        <w:right w:val="none" w:sz="0" w:space="0" w:color="auto"/>
      </w:divBdr>
    </w:div>
    <w:div w:id="979580459">
      <w:bodyDiv w:val="1"/>
      <w:marLeft w:val="0"/>
      <w:marRight w:val="0"/>
      <w:marTop w:val="0"/>
      <w:marBottom w:val="0"/>
      <w:divBdr>
        <w:top w:val="none" w:sz="0" w:space="0" w:color="auto"/>
        <w:left w:val="none" w:sz="0" w:space="0" w:color="auto"/>
        <w:bottom w:val="none" w:sz="0" w:space="0" w:color="auto"/>
        <w:right w:val="none" w:sz="0" w:space="0" w:color="auto"/>
      </w:divBdr>
    </w:div>
    <w:div w:id="980697457">
      <w:bodyDiv w:val="1"/>
      <w:marLeft w:val="0"/>
      <w:marRight w:val="0"/>
      <w:marTop w:val="0"/>
      <w:marBottom w:val="0"/>
      <w:divBdr>
        <w:top w:val="none" w:sz="0" w:space="0" w:color="auto"/>
        <w:left w:val="none" w:sz="0" w:space="0" w:color="auto"/>
        <w:bottom w:val="none" w:sz="0" w:space="0" w:color="auto"/>
        <w:right w:val="none" w:sz="0" w:space="0" w:color="auto"/>
      </w:divBdr>
    </w:div>
    <w:div w:id="984309874">
      <w:bodyDiv w:val="1"/>
      <w:marLeft w:val="0"/>
      <w:marRight w:val="0"/>
      <w:marTop w:val="0"/>
      <w:marBottom w:val="0"/>
      <w:divBdr>
        <w:top w:val="none" w:sz="0" w:space="0" w:color="auto"/>
        <w:left w:val="none" w:sz="0" w:space="0" w:color="auto"/>
        <w:bottom w:val="none" w:sz="0" w:space="0" w:color="auto"/>
        <w:right w:val="none" w:sz="0" w:space="0" w:color="auto"/>
      </w:divBdr>
    </w:div>
    <w:div w:id="986125505">
      <w:bodyDiv w:val="1"/>
      <w:marLeft w:val="0"/>
      <w:marRight w:val="0"/>
      <w:marTop w:val="0"/>
      <w:marBottom w:val="0"/>
      <w:divBdr>
        <w:top w:val="none" w:sz="0" w:space="0" w:color="auto"/>
        <w:left w:val="none" w:sz="0" w:space="0" w:color="auto"/>
        <w:bottom w:val="none" w:sz="0" w:space="0" w:color="auto"/>
        <w:right w:val="none" w:sz="0" w:space="0" w:color="auto"/>
      </w:divBdr>
    </w:div>
    <w:div w:id="987712055">
      <w:bodyDiv w:val="1"/>
      <w:marLeft w:val="0"/>
      <w:marRight w:val="0"/>
      <w:marTop w:val="0"/>
      <w:marBottom w:val="0"/>
      <w:divBdr>
        <w:top w:val="none" w:sz="0" w:space="0" w:color="auto"/>
        <w:left w:val="none" w:sz="0" w:space="0" w:color="auto"/>
        <w:bottom w:val="none" w:sz="0" w:space="0" w:color="auto"/>
        <w:right w:val="none" w:sz="0" w:space="0" w:color="auto"/>
      </w:divBdr>
    </w:div>
    <w:div w:id="989753284">
      <w:bodyDiv w:val="1"/>
      <w:marLeft w:val="0"/>
      <w:marRight w:val="0"/>
      <w:marTop w:val="0"/>
      <w:marBottom w:val="0"/>
      <w:divBdr>
        <w:top w:val="none" w:sz="0" w:space="0" w:color="auto"/>
        <w:left w:val="none" w:sz="0" w:space="0" w:color="auto"/>
        <w:bottom w:val="none" w:sz="0" w:space="0" w:color="auto"/>
        <w:right w:val="none" w:sz="0" w:space="0" w:color="auto"/>
      </w:divBdr>
    </w:div>
    <w:div w:id="990790930">
      <w:bodyDiv w:val="1"/>
      <w:marLeft w:val="0"/>
      <w:marRight w:val="0"/>
      <w:marTop w:val="0"/>
      <w:marBottom w:val="0"/>
      <w:divBdr>
        <w:top w:val="none" w:sz="0" w:space="0" w:color="auto"/>
        <w:left w:val="none" w:sz="0" w:space="0" w:color="auto"/>
        <w:bottom w:val="none" w:sz="0" w:space="0" w:color="auto"/>
        <w:right w:val="none" w:sz="0" w:space="0" w:color="auto"/>
      </w:divBdr>
    </w:div>
    <w:div w:id="991448014">
      <w:bodyDiv w:val="1"/>
      <w:marLeft w:val="0"/>
      <w:marRight w:val="0"/>
      <w:marTop w:val="0"/>
      <w:marBottom w:val="0"/>
      <w:divBdr>
        <w:top w:val="none" w:sz="0" w:space="0" w:color="auto"/>
        <w:left w:val="none" w:sz="0" w:space="0" w:color="auto"/>
        <w:bottom w:val="none" w:sz="0" w:space="0" w:color="auto"/>
        <w:right w:val="none" w:sz="0" w:space="0" w:color="auto"/>
      </w:divBdr>
    </w:div>
    <w:div w:id="992029651">
      <w:bodyDiv w:val="1"/>
      <w:marLeft w:val="0"/>
      <w:marRight w:val="0"/>
      <w:marTop w:val="0"/>
      <w:marBottom w:val="0"/>
      <w:divBdr>
        <w:top w:val="none" w:sz="0" w:space="0" w:color="auto"/>
        <w:left w:val="none" w:sz="0" w:space="0" w:color="auto"/>
        <w:bottom w:val="none" w:sz="0" w:space="0" w:color="auto"/>
        <w:right w:val="none" w:sz="0" w:space="0" w:color="auto"/>
      </w:divBdr>
    </w:div>
    <w:div w:id="992566912">
      <w:bodyDiv w:val="1"/>
      <w:marLeft w:val="0"/>
      <w:marRight w:val="0"/>
      <w:marTop w:val="0"/>
      <w:marBottom w:val="0"/>
      <w:divBdr>
        <w:top w:val="none" w:sz="0" w:space="0" w:color="auto"/>
        <w:left w:val="none" w:sz="0" w:space="0" w:color="auto"/>
        <w:bottom w:val="none" w:sz="0" w:space="0" w:color="auto"/>
        <w:right w:val="none" w:sz="0" w:space="0" w:color="auto"/>
      </w:divBdr>
    </w:div>
    <w:div w:id="992686883">
      <w:bodyDiv w:val="1"/>
      <w:marLeft w:val="0"/>
      <w:marRight w:val="0"/>
      <w:marTop w:val="0"/>
      <w:marBottom w:val="0"/>
      <w:divBdr>
        <w:top w:val="none" w:sz="0" w:space="0" w:color="auto"/>
        <w:left w:val="none" w:sz="0" w:space="0" w:color="auto"/>
        <w:bottom w:val="none" w:sz="0" w:space="0" w:color="auto"/>
        <w:right w:val="none" w:sz="0" w:space="0" w:color="auto"/>
      </w:divBdr>
    </w:div>
    <w:div w:id="992872963">
      <w:bodyDiv w:val="1"/>
      <w:marLeft w:val="0"/>
      <w:marRight w:val="0"/>
      <w:marTop w:val="0"/>
      <w:marBottom w:val="0"/>
      <w:divBdr>
        <w:top w:val="none" w:sz="0" w:space="0" w:color="auto"/>
        <w:left w:val="none" w:sz="0" w:space="0" w:color="auto"/>
        <w:bottom w:val="none" w:sz="0" w:space="0" w:color="auto"/>
        <w:right w:val="none" w:sz="0" w:space="0" w:color="auto"/>
      </w:divBdr>
    </w:div>
    <w:div w:id="995840152">
      <w:bodyDiv w:val="1"/>
      <w:marLeft w:val="0"/>
      <w:marRight w:val="0"/>
      <w:marTop w:val="0"/>
      <w:marBottom w:val="0"/>
      <w:divBdr>
        <w:top w:val="none" w:sz="0" w:space="0" w:color="auto"/>
        <w:left w:val="none" w:sz="0" w:space="0" w:color="auto"/>
        <w:bottom w:val="none" w:sz="0" w:space="0" w:color="auto"/>
        <w:right w:val="none" w:sz="0" w:space="0" w:color="auto"/>
      </w:divBdr>
    </w:div>
    <w:div w:id="997151146">
      <w:bodyDiv w:val="1"/>
      <w:marLeft w:val="0"/>
      <w:marRight w:val="0"/>
      <w:marTop w:val="0"/>
      <w:marBottom w:val="0"/>
      <w:divBdr>
        <w:top w:val="none" w:sz="0" w:space="0" w:color="auto"/>
        <w:left w:val="none" w:sz="0" w:space="0" w:color="auto"/>
        <w:bottom w:val="none" w:sz="0" w:space="0" w:color="auto"/>
        <w:right w:val="none" w:sz="0" w:space="0" w:color="auto"/>
      </w:divBdr>
    </w:div>
    <w:div w:id="998575494">
      <w:bodyDiv w:val="1"/>
      <w:marLeft w:val="0"/>
      <w:marRight w:val="0"/>
      <w:marTop w:val="0"/>
      <w:marBottom w:val="0"/>
      <w:divBdr>
        <w:top w:val="none" w:sz="0" w:space="0" w:color="auto"/>
        <w:left w:val="none" w:sz="0" w:space="0" w:color="auto"/>
        <w:bottom w:val="none" w:sz="0" w:space="0" w:color="auto"/>
        <w:right w:val="none" w:sz="0" w:space="0" w:color="auto"/>
      </w:divBdr>
    </w:div>
    <w:div w:id="1001590827">
      <w:bodyDiv w:val="1"/>
      <w:marLeft w:val="0"/>
      <w:marRight w:val="0"/>
      <w:marTop w:val="0"/>
      <w:marBottom w:val="0"/>
      <w:divBdr>
        <w:top w:val="none" w:sz="0" w:space="0" w:color="auto"/>
        <w:left w:val="none" w:sz="0" w:space="0" w:color="auto"/>
        <w:bottom w:val="none" w:sz="0" w:space="0" w:color="auto"/>
        <w:right w:val="none" w:sz="0" w:space="0" w:color="auto"/>
      </w:divBdr>
    </w:div>
    <w:div w:id="1001740100">
      <w:bodyDiv w:val="1"/>
      <w:marLeft w:val="0"/>
      <w:marRight w:val="0"/>
      <w:marTop w:val="0"/>
      <w:marBottom w:val="0"/>
      <w:divBdr>
        <w:top w:val="none" w:sz="0" w:space="0" w:color="auto"/>
        <w:left w:val="none" w:sz="0" w:space="0" w:color="auto"/>
        <w:bottom w:val="none" w:sz="0" w:space="0" w:color="auto"/>
        <w:right w:val="none" w:sz="0" w:space="0" w:color="auto"/>
      </w:divBdr>
    </w:div>
    <w:div w:id="1003123161">
      <w:bodyDiv w:val="1"/>
      <w:marLeft w:val="0"/>
      <w:marRight w:val="0"/>
      <w:marTop w:val="0"/>
      <w:marBottom w:val="0"/>
      <w:divBdr>
        <w:top w:val="none" w:sz="0" w:space="0" w:color="auto"/>
        <w:left w:val="none" w:sz="0" w:space="0" w:color="auto"/>
        <w:bottom w:val="none" w:sz="0" w:space="0" w:color="auto"/>
        <w:right w:val="none" w:sz="0" w:space="0" w:color="auto"/>
      </w:divBdr>
    </w:div>
    <w:div w:id="1003556354">
      <w:bodyDiv w:val="1"/>
      <w:marLeft w:val="0"/>
      <w:marRight w:val="0"/>
      <w:marTop w:val="0"/>
      <w:marBottom w:val="0"/>
      <w:divBdr>
        <w:top w:val="none" w:sz="0" w:space="0" w:color="auto"/>
        <w:left w:val="none" w:sz="0" w:space="0" w:color="auto"/>
        <w:bottom w:val="none" w:sz="0" w:space="0" w:color="auto"/>
        <w:right w:val="none" w:sz="0" w:space="0" w:color="auto"/>
      </w:divBdr>
    </w:div>
    <w:div w:id="1003896874">
      <w:bodyDiv w:val="1"/>
      <w:marLeft w:val="0"/>
      <w:marRight w:val="0"/>
      <w:marTop w:val="0"/>
      <w:marBottom w:val="0"/>
      <w:divBdr>
        <w:top w:val="none" w:sz="0" w:space="0" w:color="auto"/>
        <w:left w:val="none" w:sz="0" w:space="0" w:color="auto"/>
        <w:bottom w:val="none" w:sz="0" w:space="0" w:color="auto"/>
        <w:right w:val="none" w:sz="0" w:space="0" w:color="auto"/>
      </w:divBdr>
    </w:div>
    <w:div w:id="1004825661">
      <w:bodyDiv w:val="1"/>
      <w:marLeft w:val="0"/>
      <w:marRight w:val="0"/>
      <w:marTop w:val="0"/>
      <w:marBottom w:val="0"/>
      <w:divBdr>
        <w:top w:val="none" w:sz="0" w:space="0" w:color="auto"/>
        <w:left w:val="none" w:sz="0" w:space="0" w:color="auto"/>
        <w:bottom w:val="none" w:sz="0" w:space="0" w:color="auto"/>
        <w:right w:val="none" w:sz="0" w:space="0" w:color="auto"/>
      </w:divBdr>
    </w:div>
    <w:div w:id="1005598429">
      <w:bodyDiv w:val="1"/>
      <w:marLeft w:val="0"/>
      <w:marRight w:val="0"/>
      <w:marTop w:val="0"/>
      <w:marBottom w:val="0"/>
      <w:divBdr>
        <w:top w:val="none" w:sz="0" w:space="0" w:color="auto"/>
        <w:left w:val="none" w:sz="0" w:space="0" w:color="auto"/>
        <w:bottom w:val="none" w:sz="0" w:space="0" w:color="auto"/>
        <w:right w:val="none" w:sz="0" w:space="0" w:color="auto"/>
      </w:divBdr>
    </w:div>
    <w:div w:id="1006203048">
      <w:bodyDiv w:val="1"/>
      <w:marLeft w:val="0"/>
      <w:marRight w:val="0"/>
      <w:marTop w:val="0"/>
      <w:marBottom w:val="0"/>
      <w:divBdr>
        <w:top w:val="none" w:sz="0" w:space="0" w:color="auto"/>
        <w:left w:val="none" w:sz="0" w:space="0" w:color="auto"/>
        <w:bottom w:val="none" w:sz="0" w:space="0" w:color="auto"/>
        <w:right w:val="none" w:sz="0" w:space="0" w:color="auto"/>
      </w:divBdr>
    </w:div>
    <w:div w:id="1007562287">
      <w:bodyDiv w:val="1"/>
      <w:marLeft w:val="0"/>
      <w:marRight w:val="0"/>
      <w:marTop w:val="0"/>
      <w:marBottom w:val="0"/>
      <w:divBdr>
        <w:top w:val="none" w:sz="0" w:space="0" w:color="auto"/>
        <w:left w:val="none" w:sz="0" w:space="0" w:color="auto"/>
        <w:bottom w:val="none" w:sz="0" w:space="0" w:color="auto"/>
        <w:right w:val="none" w:sz="0" w:space="0" w:color="auto"/>
      </w:divBdr>
    </w:div>
    <w:div w:id="1007632931">
      <w:bodyDiv w:val="1"/>
      <w:marLeft w:val="0"/>
      <w:marRight w:val="0"/>
      <w:marTop w:val="0"/>
      <w:marBottom w:val="0"/>
      <w:divBdr>
        <w:top w:val="none" w:sz="0" w:space="0" w:color="auto"/>
        <w:left w:val="none" w:sz="0" w:space="0" w:color="auto"/>
        <w:bottom w:val="none" w:sz="0" w:space="0" w:color="auto"/>
        <w:right w:val="none" w:sz="0" w:space="0" w:color="auto"/>
      </w:divBdr>
    </w:div>
    <w:div w:id="1011295416">
      <w:bodyDiv w:val="1"/>
      <w:marLeft w:val="0"/>
      <w:marRight w:val="0"/>
      <w:marTop w:val="0"/>
      <w:marBottom w:val="0"/>
      <w:divBdr>
        <w:top w:val="none" w:sz="0" w:space="0" w:color="auto"/>
        <w:left w:val="none" w:sz="0" w:space="0" w:color="auto"/>
        <w:bottom w:val="none" w:sz="0" w:space="0" w:color="auto"/>
        <w:right w:val="none" w:sz="0" w:space="0" w:color="auto"/>
      </w:divBdr>
    </w:div>
    <w:div w:id="1011419584">
      <w:bodyDiv w:val="1"/>
      <w:marLeft w:val="0"/>
      <w:marRight w:val="0"/>
      <w:marTop w:val="0"/>
      <w:marBottom w:val="0"/>
      <w:divBdr>
        <w:top w:val="none" w:sz="0" w:space="0" w:color="auto"/>
        <w:left w:val="none" w:sz="0" w:space="0" w:color="auto"/>
        <w:bottom w:val="none" w:sz="0" w:space="0" w:color="auto"/>
        <w:right w:val="none" w:sz="0" w:space="0" w:color="auto"/>
      </w:divBdr>
    </w:div>
    <w:div w:id="1011687786">
      <w:bodyDiv w:val="1"/>
      <w:marLeft w:val="0"/>
      <w:marRight w:val="0"/>
      <w:marTop w:val="0"/>
      <w:marBottom w:val="0"/>
      <w:divBdr>
        <w:top w:val="none" w:sz="0" w:space="0" w:color="auto"/>
        <w:left w:val="none" w:sz="0" w:space="0" w:color="auto"/>
        <w:bottom w:val="none" w:sz="0" w:space="0" w:color="auto"/>
        <w:right w:val="none" w:sz="0" w:space="0" w:color="auto"/>
      </w:divBdr>
    </w:div>
    <w:div w:id="1012756726">
      <w:bodyDiv w:val="1"/>
      <w:marLeft w:val="0"/>
      <w:marRight w:val="0"/>
      <w:marTop w:val="0"/>
      <w:marBottom w:val="0"/>
      <w:divBdr>
        <w:top w:val="none" w:sz="0" w:space="0" w:color="auto"/>
        <w:left w:val="none" w:sz="0" w:space="0" w:color="auto"/>
        <w:bottom w:val="none" w:sz="0" w:space="0" w:color="auto"/>
        <w:right w:val="none" w:sz="0" w:space="0" w:color="auto"/>
      </w:divBdr>
    </w:div>
    <w:div w:id="1015159483">
      <w:bodyDiv w:val="1"/>
      <w:marLeft w:val="0"/>
      <w:marRight w:val="0"/>
      <w:marTop w:val="0"/>
      <w:marBottom w:val="0"/>
      <w:divBdr>
        <w:top w:val="none" w:sz="0" w:space="0" w:color="auto"/>
        <w:left w:val="none" w:sz="0" w:space="0" w:color="auto"/>
        <w:bottom w:val="none" w:sz="0" w:space="0" w:color="auto"/>
        <w:right w:val="none" w:sz="0" w:space="0" w:color="auto"/>
      </w:divBdr>
    </w:div>
    <w:div w:id="1015426281">
      <w:bodyDiv w:val="1"/>
      <w:marLeft w:val="0"/>
      <w:marRight w:val="0"/>
      <w:marTop w:val="0"/>
      <w:marBottom w:val="0"/>
      <w:divBdr>
        <w:top w:val="none" w:sz="0" w:space="0" w:color="auto"/>
        <w:left w:val="none" w:sz="0" w:space="0" w:color="auto"/>
        <w:bottom w:val="none" w:sz="0" w:space="0" w:color="auto"/>
        <w:right w:val="none" w:sz="0" w:space="0" w:color="auto"/>
      </w:divBdr>
    </w:div>
    <w:div w:id="1016271069">
      <w:bodyDiv w:val="1"/>
      <w:marLeft w:val="0"/>
      <w:marRight w:val="0"/>
      <w:marTop w:val="0"/>
      <w:marBottom w:val="0"/>
      <w:divBdr>
        <w:top w:val="none" w:sz="0" w:space="0" w:color="auto"/>
        <w:left w:val="none" w:sz="0" w:space="0" w:color="auto"/>
        <w:bottom w:val="none" w:sz="0" w:space="0" w:color="auto"/>
        <w:right w:val="none" w:sz="0" w:space="0" w:color="auto"/>
      </w:divBdr>
    </w:div>
    <w:div w:id="1016544344">
      <w:bodyDiv w:val="1"/>
      <w:marLeft w:val="0"/>
      <w:marRight w:val="0"/>
      <w:marTop w:val="0"/>
      <w:marBottom w:val="0"/>
      <w:divBdr>
        <w:top w:val="none" w:sz="0" w:space="0" w:color="auto"/>
        <w:left w:val="none" w:sz="0" w:space="0" w:color="auto"/>
        <w:bottom w:val="none" w:sz="0" w:space="0" w:color="auto"/>
        <w:right w:val="none" w:sz="0" w:space="0" w:color="auto"/>
      </w:divBdr>
    </w:div>
    <w:div w:id="1018191705">
      <w:bodyDiv w:val="1"/>
      <w:marLeft w:val="0"/>
      <w:marRight w:val="0"/>
      <w:marTop w:val="0"/>
      <w:marBottom w:val="0"/>
      <w:divBdr>
        <w:top w:val="none" w:sz="0" w:space="0" w:color="auto"/>
        <w:left w:val="none" w:sz="0" w:space="0" w:color="auto"/>
        <w:bottom w:val="none" w:sz="0" w:space="0" w:color="auto"/>
        <w:right w:val="none" w:sz="0" w:space="0" w:color="auto"/>
      </w:divBdr>
    </w:div>
    <w:div w:id="1019428833">
      <w:bodyDiv w:val="1"/>
      <w:marLeft w:val="0"/>
      <w:marRight w:val="0"/>
      <w:marTop w:val="0"/>
      <w:marBottom w:val="0"/>
      <w:divBdr>
        <w:top w:val="none" w:sz="0" w:space="0" w:color="auto"/>
        <w:left w:val="none" w:sz="0" w:space="0" w:color="auto"/>
        <w:bottom w:val="none" w:sz="0" w:space="0" w:color="auto"/>
        <w:right w:val="none" w:sz="0" w:space="0" w:color="auto"/>
      </w:divBdr>
    </w:div>
    <w:div w:id="1019891826">
      <w:bodyDiv w:val="1"/>
      <w:marLeft w:val="0"/>
      <w:marRight w:val="0"/>
      <w:marTop w:val="0"/>
      <w:marBottom w:val="0"/>
      <w:divBdr>
        <w:top w:val="none" w:sz="0" w:space="0" w:color="auto"/>
        <w:left w:val="none" w:sz="0" w:space="0" w:color="auto"/>
        <w:bottom w:val="none" w:sz="0" w:space="0" w:color="auto"/>
        <w:right w:val="none" w:sz="0" w:space="0" w:color="auto"/>
      </w:divBdr>
    </w:div>
    <w:div w:id="1019968487">
      <w:bodyDiv w:val="1"/>
      <w:marLeft w:val="0"/>
      <w:marRight w:val="0"/>
      <w:marTop w:val="0"/>
      <w:marBottom w:val="0"/>
      <w:divBdr>
        <w:top w:val="none" w:sz="0" w:space="0" w:color="auto"/>
        <w:left w:val="none" w:sz="0" w:space="0" w:color="auto"/>
        <w:bottom w:val="none" w:sz="0" w:space="0" w:color="auto"/>
        <w:right w:val="none" w:sz="0" w:space="0" w:color="auto"/>
      </w:divBdr>
    </w:div>
    <w:div w:id="1020399350">
      <w:bodyDiv w:val="1"/>
      <w:marLeft w:val="0"/>
      <w:marRight w:val="0"/>
      <w:marTop w:val="0"/>
      <w:marBottom w:val="0"/>
      <w:divBdr>
        <w:top w:val="none" w:sz="0" w:space="0" w:color="auto"/>
        <w:left w:val="none" w:sz="0" w:space="0" w:color="auto"/>
        <w:bottom w:val="none" w:sz="0" w:space="0" w:color="auto"/>
        <w:right w:val="none" w:sz="0" w:space="0" w:color="auto"/>
      </w:divBdr>
    </w:div>
    <w:div w:id="1021198776">
      <w:bodyDiv w:val="1"/>
      <w:marLeft w:val="0"/>
      <w:marRight w:val="0"/>
      <w:marTop w:val="0"/>
      <w:marBottom w:val="0"/>
      <w:divBdr>
        <w:top w:val="none" w:sz="0" w:space="0" w:color="auto"/>
        <w:left w:val="none" w:sz="0" w:space="0" w:color="auto"/>
        <w:bottom w:val="none" w:sz="0" w:space="0" w:color="auto"/>
        <w:right w:val="none" w:sz="0" w:space="0" w:color="auto"/>
      </w:divBdr>
    </w:div>
    <w:div w:id="1022319770">
      <w:bodyDiv w:val="1"/>
      <w:marLeft w:val="0"/>
      <w:marRight w:val="0"/>
      <w:marTop w:val="0"/>
      <w:marBottom w:val="0"/>
      <w:divBdr>
        <w:top w:val="none" w:sz="0" w:space="0" w:color="auto"/>
        <w:left w:val="none" w:sz="0" w:space="0" w:color="auto"/>
        <w:bottom w:val="none" w:sz="0" w:space="0" w:color="auto"/>
        <w:right w:val="none" w:sz="0" w:space="0" w:color="auto"/>
      </w:divBdr>
    </w:div>
    <w:div w:id="1023478619">
      <w:bodyDiv w:val="1"/>
      <w:marLeft w:val="0"/>
      <w:marRight w:val="0"/>
      <w:marTop w:val="0"/>
      <w:marBottom w:val="0"/>
      <w:divBdr>
        <w:top w:val="none" w:sz="0" w:space="0" w:color="auto"/>
        <w:left w:val="none" w:sz="0" w:space="0" w:color="auto"/>
        <w:bottom w:val="none" w:sz="0" w:space="0" w:color="auto"/>
        <w:right w:val="none" w:sz="0" w:space="0" w:color="auto"/>
      </w:divBdr>
    </w:div>
    <w:div w:id="1024282511">
      <w:bodyDiv w:val="1"/>
      <w:marLeft w:val="0"/>
      <w:marRight w:val="0"/>
      <w:marTop w:val="0"/>
      <w:marBottom w:val="0"/>
      <w:divBdr>
        <w:top w:val="none" w:sz="0" w:space="0" w:color="auto"/>
        <w:left w:val="none" w:sz="0" w:space="0" w:color="auto"/>
        <w:bottom w:val="none" w:sz="0" w:space="0" w:color="auto"/>
        <w:right w:val="none" w:sz="0" w:space="0" w:color="auto"/>
      </w:divBdr>
    </w:div>
    <w:div w:id="1025250382">
      <w:bodyDiv w:val="1"/>
      <w:marLeft w:val="0"/>
      <w:marRight w:val="0"/>
      <w:marTop w:val="0"/>
      <w:marBottom w:val="0"/>
      <w:divBdr>
        <w:top w:val="none" w:sz="0" w:space="0" w:color="auto"/>
        <w:left w:val="none" w:sz="0" w:space="0" w:color="auto"/>
        <w:bottom w:val="none" w:sz="0" w:space="0" w:color="auto"/>
        <w:right w:val="none" w:sz="0" w:space="0" w:color="auto"/>
      </w:divBdr>
    </w:div>
    <w:div w:id="1025598342">
      <w:bodyDiv w:val="1"/>
      <w:marLeft w:val="0"/>
      <w:marRight w:val="0"/>
      <w:marTop w:val="0"/>
      <w:marBottom w:val="0"/>
      <w:divBdr>
        <w:top w:val="none" w:sz="0" w:space="0" w:color="auto"/>
        <w:left w:val="none" w:sz="0" w:space="0" w:color="auto"/>
        <w:bottom w:val="none" w:sz="0" w:space="0" w:color="auto"/>
        <w:right w:val="none" w:sz="0" w:space="0" w:color="auto"/>
      </w:divBdr>
    </w:div>
    <w:div w:id="1025667983">
      <w:bodyDiv w:val="1"/>
      <w:marLeft w:val="0"/>
      <w:marRight w:val="0"/>
      <w:marTop w:val="0"/>
      <w:marBottom w:val="0"/>
      <w:divBdr>
        <w:top w:val="none" w:sz="0" w:space="0" w:color="auto"/>
        <w:left w:val="none" w:sz="0" w:space="0" w:color="auto"/>
        <w:bottom w:val="none" w:sz="0" w:space="0" w:color="auto"/>
        <w:right w:val="none" w:sz="0" w:space="0" w:color="auto"/>
      </w:divBdr>
    </w:div>
    <w:div w:id="1026440774">
      <w:bodyDiv w:val="1"/>
      <w:marLeft w:val="0"/>
      <w:marRight w:val="0"/>
      <w:marTop w:val="0"/>
      <w:marBottom w:val="0"/>
      <w:divBdr>
        <w:top w:val="none" w:sz="0" w:space="0" w:color="auto"/>
        <w:left w:val="none" w:sz="0" w:space="0" w:color="auto"/>
        <w:bottom w:val="none" w:sz="0" w:space="0" w:color="auto"/>
        <w:right w:val="none" w:sz="0" w:space="0" w:color="auto"/>
      </w:divBdr>
    </w:div>
    <w:div w:id="1026637825">
      <w:bodyDiv w:val="1"/>
      <w:marLeft w:val="0"/>
      <w:marRight w:val="0"/>
      <w:marTop w:val="0"/>
      <w:marBottom w:val="0"/>
      <w:divBdr>
        <w:top w:val="none" w:sz="0" w:space="0" w:color="auto"/>
        <w:left w:val="none" w:sz="0" w:space="0" w:color="auto"/>
        <w:bottom w:val="none" w:sz="0" w:space="0" w:color="auto"/>
        <w:right w:val="none" w:sz="0" w:space="0" w:color="auto"/>
      </w:divBdr>
    </w:div>
    <w:div w:id="1027683612">
      <w:bodyDiv w:val="1"/>
      <w:marLeft w:val="0"/>
      <w:marRight w:val="0"/>
      <w:marTop w:val="0"/>
      <w:marBottom w:val="0"/>
      <w:divBdr>
        <w:top w:val="none" w:sz="0" w:space="0" w:color="auto"/>
        <w:left w:val="none" w:sz="0" w:space="0" w:color="auto"/>
        <w:bottom w:val="none" w:sz="0" w:space="0" w:color="auto"/>
        <w:right w:val="none" w:sz="0" w:space="0" w:color="auto"/>
      </w:divBdr>
    </w:div>
    <w:div w:id="1028604973">
      <w:bodyDiv w:val="1"/>
      <w:marLeft w:val="0"/>
      <w:marRight w:val="0"/>
      <w:marTop w:val="0"/>
      <w:marBottom w:val="0"/>
      <w:divBdr>
        <w:top w:val="none" w:sz="0" w:space="0" w:color="auto"/>
        <w:left w:val="none" w:sz="0" w:space="0" w:color="auto"/>
        <w:bottom w:val="none" w:sz="0" w:space="0" w:color="auto"/>
        <w:right w:val="none" w:sz="0" w:space="0" w:color="auto"/>
      </w:divBdr>
    </w:div>
    <w:div w:id="1030691147">
      <w:bodyDiv w:val="1"/>
      <w:marLeft w:val="0"/>
      <w:marRight w:val="0"/>
      <w:marTop w:val="0"/>
      <w:marBottom w:val="0"/>
      <w:divBdr>
        <w:top w:val="none" w:sz="0" w:space="0" w:color="auto"/>
        <w:left w:val="none" w:sz="0" w:space="0" w:color="auto"/>
        <w:bottom w:val="none" w:sz="0" w:space="0" w:color="auto"/>
        <w:right w:val="none" w:sz="0" w:space="0" w:color="auto"/>
      </w:divBdr>
    </w:div>
    <w:div w:id="1031346742">
      <w:bodyDiv w:val="1"/>
      <w:marLeft w:val="0"/>
      <w:marRight w:val="0"/>
      <w:marTop w:val="0"/>
      <w:marBottom w:val="0"/>
      <w:divBdr>
        <w:top w:val="none" w:sz="0" w:space="0" w:color="auto"/>
        <w:left w:val="none" w:sz="0" w:space="0" w:color="auto"/>
        <w:bottom w:val="none" w:sz="0" w:space="0" w:color="auto"/>
        <w:right w:val="none" w:sz="0" w:space="0" w:color="auto"/>
      </w:divBdr>
    </w:div>
    <w:div w:id="1031683773">
      <w:bodyDiv w:val="1"/>
      <w:marLeft w:val="0"/>
      <w:marRight w:val="0"/>
      <w:marTop w:val="0"/>
      <w:marBottom w:val="0"/>
      <w:divBdr>
        <w:top w:val="none" w:sz="0" w:space="0" w:color="auto"/>
        <w:left w:val="none" w:sz="0" w:space="0" w:color="auto"/>
        <w:bottom w:val="none" w:sz="0" w:space="0" w:color="auto"/>
        <w:right w:val="none" w:sz="0" w:space="0" w:color="auto"/>
      </w:divBdr>
    </w:div>
    <w:div w:id="1032073513">
      <w:bodyDiv w:val="1"/>
      <w:marLeft w:val="0"/>
      <w:marRight w:val="0"/>
      <w:marTop w:val="0"/>
      <w:marBottom w:val="0"/>
      <w:divBdr>
        <w:top w:val="none" w:sz="0" w:space="0" w:color="auto"/>
        <w:left w:val="none" w:sz="0" w:space="0" w:color="auto"/>
        <w:bottom w:val="none" w:sz="0" w:space="0" w:color="auto"/>
        <w:right w:val="none" w:sz="0" w:space="0" w:color="auto"/>
      </w:divBdr>
    </w:div>
    <w:div w:id="1032683258">
      <w:bodyDiv w:val="1"/>
      <w:marLeft w:val="0"/>
      <w:marRight w:val="0"/>
      <w:marTop w:val="0"/>
      <w:marBottom w:val="0"/>
      <w:divBdr>
        <w:top w:val="none" w:sz="0" w:space="0" w:color="auto"/>
        <w:left w:val="none" w:sz="0" w:space="0" w:color="auto"/>
        <w:bottom w:val="none" w:sz="0" w:space="0" w:color="auto"/>
        <w:right w:val="none" w:sz="0" w:space="0" w:color="auto"/>
      </w:divBdr>
    </w:div>
    <w:div w:id="1033843176">
      <w:bodyDiv w:val="1"/>
      <w:marLeft w:val="0"/>
      <w:marRight w:val="0"/>
      <w:marTop w:val="0"/>
      <w:marBottom w:val="0"/>
      <w:divBdr>
        <w:top w:val="none" w:sz="0" w:space="0" w:color="auto"/>
        <w:left w:val="none" w:sz="0" w:space="0" w:color="auto"/>
        <w:bottom w:val="none" w:sz="0" w:space="0" w:color="auto"/>
        <w:right w:val="none" w:sz="0" w:space="0" w:color="auto"/>
      </w:divBdr>
    </w:div>
    <w:div w:id="1034622081">
      <w:bodyDiv w:val="1"/>
      <w:marLeft w:val="0"/>
      <w:marRight w:val="0"/>
      <w:marTop w:val="0"/>
      <w:marBottom w:val="0"/>
      <w:divBdr>
        <w:top w:val="none" w:sz="0" w:space="0" w:color="auto"/>
        <w:left w:val="none" w:sz="0" w:space="0" w:color="auto"/>
        <w:bottom w:val="none" w:sz="0" w:space="0" w:color="auto"/>
        <w:right w:val="none" w:sz="0" w:space="0" w:color="auto"/>
      </w:divBdr>
    </w:div>
    <w:div w:id="1036466428">
      <w:bodyDiv w:val="1"/>
      <w:marLeft w:val="0"/>
      <w:marRight w:val="0"/>
      <w:marTop w:val="0"/>
      <w:marBottom w:val="0"/>
      <w:divBdr>
        <w:top w:val="none" w:sz="0" w:space="0" w:color="auto"/>
        <w:left w:val="none" w:sz="0" w:space="0" w:color="auto"/>
        <w:bottom w:val="none" w:sz="0" w:space="0" w:color="auto"/>
        <w:right w:val="none" w:sz="0" w:space="0" w:color="auto"/>
      </w:divBdr>
    </w:div>
    <w:div w:id="1037660718">
      <w:bodyDiv w:val="1"/>
      <w:marLeft w:val="0"/>
      <w:marRight w:val="0"/>
      <w:marTop w:val="0"/>
      <w:marBottom w:val="0"/>
      <w:divBdr>
        <w:top w:val="none" w:sz="0" w:space="0" w:color="auto"/>
        <w:left w:val="none" w:sz="0" w:space="0" w:color="auto"/>
        <w:bottom w:val="none" w:sz="0" w:space="0" w:color="auto"/>
        <w:right w:val="none" w:sz="0" w:space="0" w:color="auto"/>
      </w:divBdr>
    </w:div>
    <w:div w:id="1039472254">
      <w:bodyDiv w:val="1"/>
      <w:marLeft w:val="0"/>
      <w:marRight w:val="0"/>
      <w:marTop w:val="0"/>
      <w:marBottom w:val="0"/>
      <w:divBdr>
        <w:top w:val="none" w:sz="0" w:space="0" w:color="auto"/>
        <w:left w:val="none" w:sz="0" w:space="0" w:color="auto"/>
        <w:bottom w:val="none" w:sz="0" w:space="0" w:color="auto"/>
        <w:right w:val="none" w:sz="0" w:space="0" w:color="auto"/>
      </w:divBdr>
    </w:div>
    <w:div w:id="1042364919">
      <w:bodyDiv w:val="1"/>
      <w:marLeft w:val="0"/>
      <w:marRight w:val="0"/>
      <w:marTop w:val="0"/>
      <w:marBottom w:val="0"/>
      <w:divBdr>
        <w:top w:val="none" w:sz="0" w:space="0" w:color="auto"/>
        <w:left w:val="none" w:sz="0" w:space="0" w:color="auto"/>
        <w:bottom w:val="none" w:sz="0" w:space="0" w:color="auto"/>
        <w:right w:val="none" w:sz="0" w:space="0" w:color="auto"/>
      </w:divBdr>
    </w:div>
    <w:div w:id="1044990019">
      <w:bodyDiv w:val="1"/>
      <w:marLeft w:val="0"/>
      <w:marRight w:val="0"/>
      <w:marTop w:val="0"/>
      <w:marBottom w:val="0"/>
      <w:divBdr>
        <w:top w:val="none" w:sz="0" w:space="0" w:color="auto"/>
        <w:left w:val="none" w:sz="0" w:space="0" w:color="auto"/>
        <w:bottom w:val="none" w:sz="0" w:space="0" w:color="auto"/>
        <w:right w:val="none" w:sz="0" w:space="0" w:color="auto"/>
      </w:divBdr>
    </w:div>
    <w:div w:id="1045525280">
      <w:bodyDiv w:val="1"/>
      <w:marLeft w:val="0"/>
      <w:marRight w:val="0"/>
      <w:marTop w:val="0"/>
      <w:marBottom w:val="0"/>
      <w:divBdr>
        <w:top w:val="none" w:sz="0" w:space="0" w:color="auto"/>
        <w:left w:val="none" w:sz="0" w:space="0" w:color="auto"/>
        <w:bottom w:val="none" w:sz="0" w:space="0" w:color="auto"/>
        <w:right w:val="none" w:sz="0" w:space="0" w:color="auto"/>
      </w:divBdr>
    </w:div>
    <w:div w:id="1045712326">
      <w:bodyDiv w:val="1"/>
      <w:marLeft w:val="0"/>
      <w:marRight w:val="0"/>
      <w:marTop w:val="0"/>
      <w:marBottom w:val="0"/>
      <w:divBdr>
        <w:top w:val="none" w:sz="0" w:space="0" w:color="auto"/>
        <w:left w:val="none" w:sz="0" w:space="0" w:color="auto"/>
        <w:bottom w:val="none" w:sz="0" w:space="0" w:color="auto"/>
        <w:right w:val="none" w:sz="0" w:space="0" w:color="auto"/>
      </w:divBdr>
    </w:div>
    <w:div w:id="1046104511">
      <w:bodyDiv w:val="1"/>
      <w:marLeft w:val="0"/>
      <w:marRight w:val="0"/>
      <w:marTop w:val="0"/>
      <w:marBottom w:val="0"/>
      <w:divBdr>
        <w:top w:val="none" w:sz="0" w:space="0" w:color="auto"/>
        <w:left w:val="none" w:sz="0" w:space="0" w:color="auto"/>
        <w:bottom w:val="none" w:sz="0" w:space="0" w:color="auto"/>
        <w:right w:val="none" w:sz="0" w:space="0" w:color="auto"/>
      </w:divBdr>
    </w:div>
    <w:div w:id="1047611673">
      <w:bodyDiv w:val="1"/>
      <w:marLeft w:val="0"/>
      <w:marRight w:val="0"/>
      <w:marTop w:val="0"/>
      <w:marBottom w:val="0"/>
      <w:divBdr>
        <w:top w:val="none" w:sz="0" w:space="0" w:color="auto"/>
        <w:left w:val="none" w:sz="0" w:space="0" w:color="auto"/>
        <w:bottom w:val="none" w:sz="0" w:space="0" w:color="auto"/>
        <w:right w:val="none" w:sz="0" w:space="0" w:color="auto"/>
      </w:divBdr>
    </w:div>
    <w:div w:id="1051464971">
      <w:bodyDiv w:val="1"/>
      <w:marLeft w:val="0"/>
      <w:marRight w:val="0"/>
      <w:marTop w:val="0"/>
      <w:marBottom w:val="0"/>
      <w:divBdr>
        <w:top w:val="none" w:sz="0" w:space="0" w:color="auto"/>
        <w:left w:val="none" w:sz="0" w:space="0" w:color="auto"/>
        <w:bottom w:val="none" w:sz="0" w:space="0" w:color="auto"/>
        <w:right w:val="none" w:sz="0" w:space="0" w:color="auto"/>
      </w:divBdr>
    </w:div>
    <w:div w:id="1052923398">
      <w:bodyDiv w:val="1"/>
      <w:marLeft w:val="0"/>
      <w:marRight w:val="0"/>
      <w:marTop w:val="0"/>
      <w:marBottom w:val="0"/>
      <w:divBdr>
        <w:top w:val="none" w:sz="0" w:space="0" w:color="auto"/>
        <w:left w:val="none" w:sz="0" w:space="0" w:color="auto"/>
        <w:bottom w:val="none" w:sz="0" w:space="0" w:color="auto"/>
        <w:right w:val="none" w:sz="0" w:space="0" w:color="auto"/>
      </w:divBdr>
    </w:div>
    <w:div w:id="1055544539">
      <w:bodyDiv w:val="1"/>
      <w:marLeft w:val="0"/>
      <w:marRight w:val="0"/>
      <w:marTop w:val="0"/>
      <w:marBottom w:val="0"/>
      <w:divBdr>
        <w:top w:val="none" w:sz="0" w:space="0" w:color="auto"/>
        <w:left w:val="none" w:sz="0" w:space="0" w:color="auto"/>
        <w:bottom w:val="none" w:sz="0" w:space="0" w:color="auto"/>
        <w:right w:val="none" w:sz="0" w:space="0" w:color="auto"/>
      </w:divBdr>
    </w:div>
    <w:div w:id="1058938057">
      <w:bodyDiv w:val="1"/>
      <w:marLeft w:val="0"/>
      <w:marRight w:val="0"/>
      <w:marTop w:val="0"/>
      <w:marBottom w:val="0"/>
      <w:divBdr>
        <w:top w:val="none" w:sz="0" w:space="0" w:color="auto"/>
        <w:left w:val="none" w:sz="0" w:space="0" w:color="auto"/>
        <w:bottom w:val="none" w:sz="0" w:space="0" w:color="auto"/>
        <w:right w:val="none" w:sz="0" w:space="0" w:color="auto"/>
      </w:divBdr>
    </w:div>
    <w:div w:id="1059398973">
      <w:bodyDiv w:val="1"/>
      <w:marLeft w:val="0"/>
      <w:marRight w:val="0"/>
      <w:marTop w:val="0"/>
      <w:marBottom w:val="0"/>
      <w:divBdr>
        <w:top w:val="none" w:sz="0" w:space="0" w:color="auto"/>
        <w:left w:val="none" w:sz="0" w:space="0" w:color="auto"/>
        <w:bottom w:val="none" w:sz="0" w:space="0" w:color="auto"/>
        <w:right w:val="none" w:sz="0" w:space="0" w:color="auto"/>
      </w:divBdr>
    </w:div>
    <w:div w:id="1059787062">
      <w:bodyDiv w:val="1"/>
      <w:marLeft w:val="0"/>
      <w:marRight w:val="0"/>
      <w:marTop w:val="0"/>
      <w:marBottom w:val="0"/>
      <w:divBdr>
        <w:top w:val="none" w:sz="0" w:space="0" w:color="auto"/>
        <w:left w:val="none" w:sz="0" w:space="0" w:color="auto"/>
        <w:bottom w:val="none" w:sz="0" w:space="0" w:color="auto"/>
        <w:right w:val="none" w:sz="0" w:space="0" w:color="auto"/>
      </w:divBdr>
    </w:div>
    <w:div w:id="1061250470">
      <w:bodyDiv w:val="1"/>
      <w:marLeft w:val="0"/>
      <w:marRight w:val="0"/>
      <w:marTop w:val="0"/>
      <w:marBottom w:val="0"/>
      <w:divBdr>
        <w:top w:val="none" w:sz="0" w:space="0" w:color="auto"/>
        <w:left w:val="none" w:sz="0" w:space="0" w:color="auto"/>
        <w:bottom w:val="none" w:sz="0" w:space="0" w:color="auto"/>
        <w:right w:val="none" w:sz="0" w:space="0" w:color="auto"/>
      </w:divBdr>
    </w:div>
    <w:div w:id="1061564677">
      <w:bodyDiv w:val="1"/>
      <w:marLeft w:val="0"/>
      <w:marRight w:val="0"/>
      <w:marTop w:val="0"/>
      <w:marBottom w:val="0"/>
      <w:divBdr>
        <w:top w:val="none" w:sz="0" w:space="0" w:color="auto"/>
        <w:left w:val="none" w:sz="0" w:space="0" w:color="auto"/>
        <w:bottom w:val="none" w:sz="0" w:space="0" w:color="auto"/>
        <w:right w:val="none" w:sz="0" w:space="0" w:color="auto"/>
      </w:divBdr>
    </w:div>
    <w:div w:id="1061637186">
      <w:bodyDiv w:val="1"/>
      <w:marLeft w:val="0"/>
      <w:marRight w:val="0"/>
      <w:marTop w:val="0"/>
      <w:marBottom w:val="0"/>
      <w:divBdr>
        <w:top w:val="none" w:sz="0" w:space="0" w:color="auto"/>
        <w:left w:val="none" w:sz="0" w:space="0" w:color="auto"/>
        <w:bottom w:val="none" w:sz="0" w:space="0" w:color="auto"/>
        <w:right w:val="none" w:sz="0" w:space="0" w:color="auto"/>
      </w:divBdr>
    </w:div>
    <w:div w:id="1064643427">
      <w:bodyDiv w:val="1"/>
      <w:marLeft w:val="0"/>
      <w:marRight w:val="0"/>
      <w:marTop w:val="0"/>
      <w:marBottom w:val="0"/>
      <w:divBdr>
        <w:top w:val="none" w:sz="0" w:space="0" w:color="auto"/>
        <w:left w:val="none" w:sz="0" w:space="0" w:color="auto"/>
        <w:bottom w:val="none" w:sz="0" w:space="0" w:color="auto"/>
        <w:right w:val="none" w:sz="0" w:space="0" w:color="auto"/>
      </w:divBdr>
    </w:div>
    <w:div w:id="1065487927">
      <w:bodyDiv w:val="1"/>
      <w:marLeft w:val="0"/>
      <w:marRight w:val="0"/>
      <w:marTop w:val="0"/>
      <w:marBottom w:val="0"/>
      <w:divBdr>
        <w:top w:val="none" w:sz="0" w:space="0" w:color="auto"/>
        <w:left w:val="none" w:sz="0" w:space="0" w:color="auto"/>
        <w:bottom w:val="none" w:sz="0" w:space="0" w:color="auto"/>
        <w:right w:val="none" w:sz="0" w:space="0" w:color="auto"/>
      </w:divBdr>
    </w:div>
    <w:div w:id="1065563249">
      <w:bodyDiv w:val="1"/>
      <w:marLeft w:val="0"/>
      <w:marRight w:val="0"/>
      <w:marTop w:val="0"/>
      <w:marBottom w:val="0"/>
      <w:divBdr>
        <w:top w:val="none" w:sz="0" w:space="0" w:color="auto"/>
        <w:left w:val="none" w:sz="0" w:space="0" w:color="auto"/>
        <w:bottom w:val="none" w:sz="0" w:space="0" w:color="auto"/>
        <w:right w:val="none" w:sz="0" w:space="0" w:color="auto"/>
      </w:divBdr>
    </w:div>
    <w:div w:id="1065682136">
      <w:bodyDiv w:val="1"/>
      <w:marLeft w:val="0"/>
      <w:marRight w:val="0"/>
      <w:marTop w:val="0"/>
      <w:marBottom w:val="0"/>
      <w:divBdr>
        <w:top w:val="none" w:sz="0" w:space="0" w:color="auto"/>
        <w:left w:val="none" w:sz="0" w:space="0" w:color="auto"/>
        <w:bottom w:val="none" w:sz="0" w:space="0" w:color="auto"/>
        <w:right w:val="none" w:sz="0" w:space="0" w:color="auto"/>
      </w:divBdr>
    </w:div>
    <w:div w:id="1066418371">
      <w:bodyDiv w:val="1"/>
      <w:marLeft w:val="0"/>
      <w:marRight w:val="0"/>
      <w:marTop w:val="0"/>
      <w:marBottom w:val="0"/>
      <w:divBdr>
        <w:top w:val="none" w:sz="0" w:space="0" w:color="auto"/>
        <w:left w:val="none" w:sz="0" w:space="0" w:color="auto"/>
        <w:bottom w:val="none" w:sz="0" w:space="0" w:color="auto"/>
        <w:right w:val="none" w:sz="0" w:space="0" w:color="auto"/>
      </w:divBdr>
    </w:div>
    <w:div w:id="1067411434">
      <w:bodyDiv w:val="1"/>
      <w:marLeft w:val="0"/>
      <w:marRight w:val="0"/>
      <w:marTop w:val="0"/>
      <w:marBottom w:val="0"/>
      <w:divBdr>
        <w:top w:val="none" w:sz="0" w:space="0" w:color="auto"/>
        <w:left w:val="none" w:sz="0" w:space="0" w:color="auto"/>
        <w:bottom w:val="none" w:sz="0" w:space="0" w:color="auto"/>
        <w:right w:val="none" w:sz="0" w:space="0" w:color="auto"/>
      </w:divBdr>
    </w:div>
    <w:div w:id="1068502762">
      <w:bodyDiv w:val="1"/>
      <w:marLeft w:val="0"/>
      <w:marRight w:val="0"/>
      <w:marTop w:val="0"/>
      <w:marBottom w:val="0"/>
      <w:divBdr>
        <w:top w:val="none" w:sz="0" w:space="0" w:color="auto"/>
        <w:left w:val="none" w:sz="0" w:space="0" w:color="auto"/>
        <w:bottom w:val="none" w:sz="0" w:space="0" w:color="auto"/>
        <w:right w:val="none" w:sz="0" w:space="0" w:color="auto"/>
      </w:divBdr>
    </w:div>
    <w:div w:id="1069116883">
      <w:bodyDiv w:val="1"/>
      <w:marLeft w:val="0"/>
      <w:marRight w:val="0"/>
      <w:marTop w:val="0"/>
      <w:marBottom w:val="0"/>
      <w:divBdr>
        <w:top w:val="none" w:sz="0" w:space="0" w:color="auto"/>
        <w:left w:val="none" w:sz="0" w:space="0" w:color="auto"/>
        <w:bottom w:val="none" w:sz="0" w:space="0" w:color="auto"/>
        <w:right w:val="none" w:sz="0" w:space="0" w:color="auto"/>
      </w:divBdr>
    </w:div>
    <w:div w:id="1070270012">
      <w:bodyDiv w:val="1"/>
      <w:marLeft w:val="0"/>
      <w:marRight w:val="0"/>
      <w:marTop w:val="0"/>
      <w:marBottom w:val="0"/>
      <w:divBdr>
        <w:top w:val="none" w:sz="0" w:space="0" w:color="auto"/>
        <w:left w:val="none" w:sz="0" w:space="0" w:color="auto"/>
        <w:bottom w:val="none" w:sz="0" w:space="0" w:color="auto"/>
        <w:right w:val="none" w:sz="0" w:space="0" w:color="auto"/>
      </w:divBdr>
    </w:div>
    <w:div w:id="1072431919">
      <w:bodyDiv w:val="1"/>
      <w:marLeft w:val="0"/>
      <w:marRight w:val="0"/>
      <w:marTop w:val="0"/>
      <w:marBottom w:val="0"/>
      <w:divBdr>
        <w:top w:val="none" w:sz="0" w:space="0" w:color="auto"/>
        <w:left w:val="none" w:sz="0" w:space="0" w:color="auto"/>
        <w:bottom w:val="none" w:sz="0" w:space="0" w:color="auto"/>
        <w:right w:val="none" w:sz="0" w:space="0" w:color="auto"/>
      </w:divBdr>
    </w:div>
    <w:div w:id="1072695813">
      <w:bodyDiv w:val="1"/>
      <w:marLeft w:val="0"/>
      <w:marRight w:val="0"/>
      <w:marTop w:val="0"/>
      <w:marBottom w:val="0"/>
      <w:divBdr>
        <w:top w:val="none" w:sz="0" w:space="0" w:color="auto"/>
        <w:left w:val="none" w:sz="0" w:space="0" w:color="auto"/>
        <w:bottom w:val="none" w:sz="0" w:space="0" w:color="auto"/>
        <w:right w:val="none" w:sz="0" w:space="0" w:color="auto"/>
      </w:divBdr>
    </w:div>
    <w:div w:id="1075782163">
      <w:bodyDiv w:val="1"/>
      <w:marLeft w:val="0"/>
      <w:marRight w:val="0"/>
      <w:marTop w:val="0"/>
      <w:marBottom w:val="0"/>
      <w:divBdr>
        <w:top w:val="none" w:sz="0" w:space="0" w:color="auto"/>
        <w:left w:val="none" w:sz="0" w:space="0" w:color="auto"/>
        <w:bottom w:val="none" w:sz="0" w:space="0" w:color="auto"/>
        <w:right w:val="none" w:sz="0" w:space="0" w:color="auto"/>
      </w:divBdr>
    </w:div>
    <w:div w:id="1078598824">
      <w:bodyDiv w:val="1"/>
      <w:marLeft w:val="0"/>
      <w:marRight w:val="0"/>
      <w:marTop w:val="0"/>
      <w:marBottom w:val="0"/>
      <w:divBdr>
        <w:top w:val="none" w:sz="0" w:space="0" w:color="auto"/>
        <w:left w:val="none" w:sz="0" w:space="0" w:color="auto"/>
        <w:bottom w:val="none" w:sz="0" w:space="0" w:color="auto"/>
        <w:right w:val="none" w:sz="0" w:space="0" w:color="auto"/>
      </w:divBdr>
    </w:div>
    <w:div w:id="1079600720">
      <w:bodyDiv w:val="1"/>
      <w:marLeft w:val="0"/>
      <w:marRight w:val="0"/>
      <w:marTop w:val="0"/>
      <w:marBottom w:val="0"/>
      <w:divBdr>
        <w:top w:val="none" w:sz="0" w:space="0" w:color="auto"/>
        <w:left w:val="none" w:sz="0" w:space="0" w:color="auto"/>
        <w:bottom w:val="none" w:sz="0" w:space="0" w:color="auto"/>
        <w:right w:val="none" w:sz="0" w:space="0" w:color="auto"/>
      </w:divBdr>
    </w:div>
    <w:div w:id="1080367515">
      <w:bodyDiv w:val="1"/>
      <w:marLeft w:val="0"/>
      <w:marRight w:val="0"/>
      <w:marTop w:val="0"/>
      <w:marBottom w:val="0"/>
      <w:divBdr>
        <w:top w:val="none" w:sz="0" w:space="0" w:color="auto"/>
        <w:left w:val="none" w:sz="0" w:space="0" w:color="auto"/>
        <w:bottom w:val="none" w:sz="0" w:space="0" w:color="auto"/>
        <w:right w:val="none" w:sz="0" w:space="0" w:color="auto"/>
      </w:divBdr>
    </w:div>
    <w:div w:id="1080562986">
      <w:bodyDiv w:val="1"/>
      <w:marLeft w:val="0"/>
      <w:marRight w:val="0"/>
      <w:marTop w:val="0"/>
      <w:marBottom w:val="0"/>
      <w:divBdr>
        <w:top w:val="none" w:sz="0" w:space="0" w:color="auto"/>
        <w:left w:val="none" w:sz="0" w:space="0" w:color="auto"/>
        <w:bottom w:val="none" w:sz="0" w:space="0" w:color="auto"/>
        <w:right w:val="none" w:sz="0" w:space="0" w:color="auto"/>
      </w:divBdr>
    </w:div>
    <w:div w:id="1080981340">
      <w:bodyDiv w:val="1"/>
      <w:marLeft w:val="0"/>
      <w:marRight w:val="0"/>
      <w:marTop w:val="0"/>
      <w:marBottom w:val="0"/>
      <w:divBdr>
        <w:top w:val="none" w:sz="0" w:space="0" w:color="auto"/>
        <w:left w:val="none" w:sz="0" w:space="0" w:color="auto"/>
        <w:bottom w:val="none" w:sz="0" w:space="0" w:color="auto"/>
        <w:right w:val="none" w:sz="0" w:space="0" w:color="auto"/>
      </w:divBdr>
    </w:div>
    <w:div w:id="1082065332">
      <w:bodyDiv w:val="1"/>
      <w:marLeft w:val="0"/>
      <w:marRight w:val="0"/>
      <w:marTop w:val="0"/>
      <w:marBottom w:val="0"/>
      <w:divBdr>
        <w:top w:val="none" w:sz="0" w:space="0" w:color="auto"/>
        <w:left w:val="none" w:sz="0" w:space="0" w:color="auto"/>
        <w:bottom w:val="none" w:sz="0" w:space="0" w:color="auto"/>
        <w:right w:val="none" w:sz="0" w:space="0" w:color="auto"/>
      </w:divBdr>
    </w:div>
    <w:div w:id="1084886219">
      <w:bodyDiv w:val="1"/>
      <w:marLeft w:val="0"/>
      <w:marRight w:val="0"/>
      <w:marTop w:val="0"/>
      <w:marBottom w:val="0"/>
      <w:divBdr>
        <w:top w:val="none" w:sz="0" w:space="0" w:color="auto"/>
        <w:left w:val="none" w:sz="0" w:space="0" w:color="auto"/>
        <w:bottom w:val="none" w:sz="0" w:space="0" w:color="auto"/>
        <w:right w:val="none" w:sz="0" w:space="0" w:color="auto"/>
      </w:divBdr>
    </w:div>
    <w:div w:id="1087388330">
      <w:bodyDiv w:val="1"/>
      <w:marLeft w:val="0"/>
      <w:marRight w:val="0"/>
      <w:marTop w:val="0"/>
      <w:marBottom w:val="0"/>
      <w:divBdr>
        <w:top w:val="none" w:sz="0" w:space="0" w:color="auto"/>
        <w:left w:val="none" w:sz="0" w:space="0" w:color="auto"/>
        <w:bottom w:val="none" w:sz="0" w:space="0" w:color="auto"/>
        <w:right w:val="none" w:sz="0" w:space="0" w:color="auto"/>
      </w:divBdr>
    </w:div>
    <w:div w:id="1087768560">
      <w:bodyDiv w:val="1"/>
      <w:marLeft w:val="0"/>
      <w:marRight w:val="0"/>
      <w:marTop w:val="0"/>
      <w:marBottom w:val="0"/>
      <w:divBdr>
        <w:top w:val="none" w:sz="0" w:space="0" w:color="auto"/>
        <w:left w:val="none" w:sz="0" w:space="0" w:color="auto"/>
        <w:bottom w:val="none" w:sz="0" w:space="0" w:color="auto"/>
        <w:right w:val="none" w:sz="0" w:space="0" w:color="auto"/>
      </w:divBdr>
    </w:div>
    <w:div w:id="1091731155">
      <w:bodyDiv w:val="1"/>
      <w:marLeft w:val="0"/>
      <w:marRight w:val="0"/>
      <w:marTop w:val="0"/>
      <w:marBottom w:val="0"/>
      <w:divBdr>
        <w:top w:val="none" w:sz="0" w:space="0" w:color="auto"/>
        <w:left w:val="none" w:sz="0" w:space="0" w:color="auto"/>
        <w:bottom w:val="none" w:sz="0" w:space="0" w:color="auto"/>
        <w:right w:val="none" w:sz="0" w:space="0" w:color="auto"/>
      </w:divBdr>
    </w:div>
    <w:div w:id="1092164515">
      <w:bodyDiv w:val="1"/>
      <w:marLeft w:val="0"/>
      <w:marRight w:val="0"/>
      <w:marTop w:val="0"/>
      <w:marBottom w:val="0"/>
      <w:divBdr>
        <w:top w:val="none" w:sz="0" w:space="0" w:color="auto"/>
        <w:left w:val="none" w:sz="0" w:space="0" w:color="auto"/>
        <w:bottom w:val="none" w:sz="0" w:space="0" w:color="auto"/>
        <w:right w:val="none" w:sz="0" w:space="0" w:color="auto"/>
      </w:divBdr>
    </w:div>
    <w:div w:id="1092513701">
      <w:bodyDiv w:val="1"/>
      <w:marLeft w:val="0"/>
      <w:marRight w:val="0"/>
      <w:marTop w:val="0"/>
      <w:marBottom w:val="0"/>
      <w:divBdr>
        <w:top w:val="none" w:sz="0" w:space="0" w:color="auto"/>
        <w:left w:val="none" w:sz="0" w:space="0" w:color="auto"/>
        <w:bottom w:val="none" w:sz="0" w:space="0" w:color="auto"/>
        <w:right w:val="none" w:sz="0" w:space="0" w:color="auto"/>
      </w:divBdr>
    </w:div>
    <w:div w:id="1093823403">
      <w:bodyDiv w:val="1"/>
      <w:marLeft w:val="0"/>
      <w:marRight w:val="0"/>
      <w:marTop w:val="0"/>
      <w:marBottom w:val="0"/>
      <w:divBdr>
        <w:top w:val="none" w:sz="0" w:space="0" w:color="auto"/>
        <w:left w:val="none" w:sz="0" w:space="0" w:color="auto"/>
        <w:bottom w:val="none" w:sz="0" w:space="0" w:color="auto"/>
        <w:right w:val="none" w:sz="0" w:space="0" w:color="auto"/>
      </w:divBdr>
    </w:div>
    <w:div w:id="1095595502">
      <w:bodyDiv w:val="1"/>
      <w:marLeft w:val="0"/>
      <w:marRight w:val="0"/>
      <w:marTop w:val="0"/>
      <w:marBottom w:val="0"/>
      <w:divBdr>
        <w:top w:val="none" w:sz="0" w:space="0" w:color="auto"/>
        <w:left w:val="none" w:sz="0" w:space="0" w:color="auto"/>
        <w:bottom w:val="none" w:sz="0" w:space="0" w:color="auto"/>
        <w:right w:val="none" w:sz="0" w:space="0" w:color="auto"/>
      </w:divBdr>
    </w:div>
    <w:div w:id="1096364403">
      <w:bodyDiv w:val="1"/>
      <w:marLeft w:val="0"/>
      <w:marRight w:val="0"/>
      <w:marTop w:val="0"/>
      <w:marBottom w:val="0"/>
      <w:divBdr>
        <w:top w:val="none" w:sz="0" w:space="0" w:color="auto"/>
        <w:left w:val="none" w:sz="0" w:space="0" w:color="auto"/>
        <w:bottom w:val="none" w:sz="0" w:space="0" w:color="auto"/>
        <w:right w:val="none" w:sz="0" w:space="0" w:color="auto"/>
      </w:divBdr>
    </w:div>
    <w:div w:id="1102146319">
      <w:bodyDiv w:val="1"/>
      <w:marLeft w:val="0"/>
      <w:marRight w:val="0"/>
      <w:marTop w:val="0"/>
      <w:marBottom w:val="0"/>
      <w:divBdr>
        <w:top w:val="none" w:sz="0" w:space="0" w:color="auto"/>
        <w:left w:val="none" w:sz="0" w:space="0" w:color="auto"/>
        <w:bottom w:val="none" w:sz="0" w:space="0" w:color="auto"/>
        <w:right w:val="none" w:sz="0" w:space="0" w:color="auto"/>
      </w:divBdr>
      <w:divsChild>
        <w:div w:id="242834837">
          <w:marLeft w:val="0"/>
          <w:marRight w:val="0"/>
          <w:marTop w:val="0"/>
          <w:marBottom w:val="0"/>
          <w:divBdr>
            <w:top w:val="none" w:sz="0" w:space="0" w:color="auto"/>
            <w:left w:val="none" w:sz="0" w:space="0" w:color="auto"/>
            <w:bottom w:val="none" w:sz="0" w:space="0" w:color="auto"/>
            <w:right w:val="none" w:sz="0" w:space="0" w:color="auto"/>
          </w:divBdr>
          <w:divsChild>
            <w:div w:id="1691760210">
              <w:marLeft w:val="0"/>
              <w:marRight w:val="0"/>
              <w:marTop w:val="0"/>
              <w:marBottom w:val="0"/>
              <w:divBdr>
                <w:top w:val="none" w:sz="0" w:space="0" w:color="auto"/>
                <w:left w:val="none" w:sz="0" w:space="0" w:color="auto"/>
                <w:bottom w:val="none" w:sz="0" w:space="0" w:color="auto"/>
                <w:right w:val="none" w:sz="0" w:space="0" w:color="auto"/>
              </w:divBdr>
              <w:divsChild>
                <w:div w:id="1171093945">
                  <w:marLeft w:val="0"/>
                  <w:marRight w:val="0"/>
                  <w:marTop w:val="0"/>
                  <w:marBottom w:val="0"/>
                  <w:divBdr>
                    <w:top w:val="none" w:sz="0" w:space="0" w:color="auto"/>
                    <w:left w:val="none" w:sz="0" w:space="0" w:color="auto"/>
                    <w:bottom w:val="none" w:sz="0" w:space="0" w:color="auto"/>
                    <w:right w:val="none" w:sz="0" w:space="0" w:color="auto"/>
                  </w:divBdr>
                  <w:divsChild>
                    <w:div w:id="626937029">
                      <w:marLeft w:val="0"/>
                      <w:marRight w:val="0"/>
                      <w:marTop w:val="0"/>
                      <w:marBottom w:val="0"/>
                      <w:divBdr>
                        <w:top w:val="none" w:sz="0" w:space="0" w:color="auto"/>
                        <w:left w:val="none" w:sz="0" w:space="0" w:color="auto"/>
                        <w:bottom w:val="none" w:sz="0" w:space="0" w:color="auto"/>
                        <w:right w:val="none" w:sz="0" w:space="0" w:color="auto"/>
                      </w:divBdr>
                      <w:divsChild>
                        <w:div w:id="62414912">
                          <w:marLeft w:val="0"/>
                          <w:marRight w:val="0"/>
                          <w:marTop w:val="0"/>
                          <w:marBottom w:val="0"/>
                          <w:divBdr>
                            <w:top w:val="none" w:sz="0" w:space="0" w:color="auto"/>
                            <w:left w:val="none" w:sz="0" w:space="0" w:color="auto"/>
                            <w:bottom w:val="none" w:sz="0" w:space="0" w:color="auto"/>
                            <w:right w:val="none" w:sz="0" w:space="0" w:color="auto"/>
                          </w:divBdr>
                          <w:divsChild>
                            <w:div w:id="1228758092">
                              <w:marLeft w:val="0"/>
                              <w:marRight w:val="0"/>
                              <w:marTop w:val="0"/>
                              <w:marBottom w:val="0"/>
                              <w:divBdr>
                                <w:top w:val="none" w:sz="0" w:space="0" w:color="auto"/>
                                <w:left w:val="none" w:sz="0" w:space="0" w:color="auto"/>
                                <w:bottom w:val="none" w:sz="0" w:space="0" w:color="auto"/>
                                <w:right w:val="none" w:sz="0" w:space="0" w:color="auto"/>
                              </w:divBdr>
                              <w:divsChild>
                                <w:div w:id="1570767564">
                                  <w:marLeft w:val="0"/>
                                  <w:marRight w:val="0"/>
                                  <w:marTop w:val="0"/>
                                  <w:marBottom w:val="0"/>
                                  <w:divBdr>
                                    <w:top w:val="none" w:sz="0" w:space="0" w:color="auto"/>
                                    <w:left w:val="none" w:sz="0" w:space="0" w:color="auto"/>
                                    <w:bottom w:val="none" w:sz="0" w:space="0" w:color="auto"/>
                                    <w:right w:val="none" w:sz="0" w:space="0" w:color="auto"/>
                                  </w:divBdr>
                                  <w:divsChild>
                                    <w:div w:id="1417552841">
                                      <w:marLeft w:val="0"/>
                                      <w:marRight w:val="0"/>
                                      <w:marTop w:val="0"/>
                                      <w:marBottom w:val="0"/>
                                      <w:divBdr>
                                        <w:top w:val="none" w:sz="0" w:space="0" w:color="auto"/>
                                        <w:left w:val="none" w:sz="0" w:space="0" w:color="auto"/>
                                        <w:bottom w:val="none" w:sz="0" w:space="0" w:color="auto"/>
                                        <w:right w:val="none" w:sz="0" w:space="0" w:color="auto"/>
                                      </w:divBdr>
                                      <w:divsChild>
                                        <w:div w:id="654919974">
                                          <w:marLeft w:val="0"/>
                                          <w:marRight w:val="0"/>
                                          <w:marTop w:val="0"/>
                                          <w:marBottom w:val="0"/>
                                          <w:divBdr>
                                            <w:top w:val="none" w:sz="0" w:space="0" w:color="auto"/>
                                            <w:left w:val="none" w:sz="0" w:space="0" w:color="auto"/>
                                            <w:bottom w:val="none" w:sz="0" w:space="0" w:color="auto"/>
                                            <w:right w:val="none" w:sz="0" w:space="0" w:color="auto"/>
                                          </w:divBdr>
                                          <w:divsChild>
                                            <w:div w:id="2053770445">
                                              <w:marLeft w:val="0"/>
                                              <w:marRight w:val="0"/>
                                              <w:marTop w:val="0"/>
                                              <w:marBottom w:val="0"/>
                                              <w:divBdr>
                                                <w:top w:val="none" w:sz="0" w:space="0" w:color="auto"/>
                                                <w:left w:val="none" w:sz="0" w:space="0" w:color="auto"/>
                                                <w:bottom w:val="none" w:sz="0" w:space="0" w:color="auto"/>
                                                <w:right w:val="none" w:sz="0" w:space="0" w:color="auto"/>
                                              </w:divBdr>
                                              <w:divsChild>
                                                <w:div w:id="224413300">
                                                  <w:marLeft w:val="0"/>
                                                  <w:marRight w:val="0"/>
                                                  <w:marTop w:val="0"/>
                                                  <w:marBottom w:val="0"/>
                                                  <w:divBdr>
                                                    <w:top w:val="none" w:sz="0" w:space="0" w:color="auto"/>
                                                    <w:left w:val="none" w:sz="0" w:space="0" w:color="auto"/>
                                                    <w:bottom w:val="none" w:sz="0" w:space="0" w:color="auto"/>
                                                    <w:right w:val="none" w:sz="0" w:space="0" w:color="auto"/>
                                                  </w:divBdr>
                                                  <w:divsChild>
                                                    <w:div w:id="322121068">
                                                      <w:marLeft w:val="0"/>
                                                      <w:marRight w:val="0"/>
                                                      <w:marTop w:val="0"/>
                                                      <w:marBottom w:val="0"/>
                                                      <w:divBdr>
                                                        <w:top w:val="none" w:sz="0" w:space="0" w:color="auto"/>
                                                        <w:left w:val="none" w:sz="0" w:space="0" w:color="auto"/>
                                                        <w:bottom w:val="none" w:sz="0" w:space="0" w:color="auto"/>
                                                        <w:right w:val="none" w:sz="0" w:space="0" w:color="auto"/>
                                                      </w:divBdr>
                                                      <w:divsChild>
                                                        <w:div w:id="1151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03064909">
      <w:bodyDiv w:val="1"/>
      <w:marLeft w:val="0"/>
      <w:marRight w:val="0"/>
      <w:marTop w:val="0"/>
      <w:marBottom w:val="0"/>
      <w:divBdr>
        <w:top w:val="none" w:sz="0" w:space="0" w:color="auto"/>
        <w:left w:val="none" w:sz="0" w:space="0" w:color="auto"/>
        <w:bottom w:val="none" w:sz="0" w:space="0" w:color="auto"/>
        <w:right w:val="none" w:sz="0" w:space="0" w:color="auto"/>
      </w:divBdr>
    </w:div>
    <w:div w:id="1103578157">
      <w:bodyDiv w:val="1"/>
      <w:marLeft w:val="0"/>
      <w:marRight w:val="0"/>
      <w:marTop w:val="0"/>
      <w:marBottom w:val="0"/>
      <w:divBdr>
        <w:top w:val="none" w:sz="0" w:space="0" w:color="auto"/>
        <w:left w:val="none" w:sz="0" w:space="0" w:color="auto"/>
        <w:bottom w:val="none" w:sz="0" w:space="0" w:color="auto"/>
        <w:right w:val="none" w:sz="0" w:space="0" w:color="auto"/>
      </w:divBdr>
    </w:div>
    <w:div w:id="1103912498">
      <w:bodyDiv w:val="1"/>
      <w:marLeft w:val="0"/>
      <w:marRight w:val="0"/>
      <w:marTop w:val="0"/>
      <w:marBottom w:val="0"/>
      <w:divBdr>
        <w:top w:val="none" w:sz="0" w:space="0" w:color="auto"/>
        <w:left w:val="none" w:sz="0" w:space="0" w:color="auto"/>
        <w:bottom w:val="none" w:sz="0" w:space="0" w:color="auto"/>
        <w:right w:val="none" w:sz="0" w:space="0" w:color="auto"/>
      </w:divBdr>
    </w:div>
    <w:div w:id="1104031421">
      <w:bodyDiv w:val="1"/>
      <w:marLeft w:val="0"/>
      <w:marRight w:val="0"/>
      <w:marTop w:val="0"/>
      <w:marBottom w:val="0"/>
      <w:divBdr>
        <w:top w:val="none" w:sz="0" w:space="0" w:color="auto"/>
        <w:left w:val="none" w:sz="0" w:space="0" w:color="auto"/>
        <w:bottom w:val="none" w:sz="0" w:space="0" w:color="auto"/>
        <w:right w:val="none" w:sz="0" w:space="0" w:color="auto"/>
      </w:divBdr>
    </w:div>
    <w:div w:id="1104109932">
      <w:bodyDiv w:val="1"/>
      <w:marLeft w:val="0"/>
      <w:marRight w:val="0"/>
      <w:marTop w:val="0"/>
      <w:marBottom w:val="0"/>
      <w:divBdr>
        <w:top w:val="none" w:sz="0" w:space="0" w:color="auto"/>
        <w:left w:val="none" w:sz="0" w:space="0" w:color="auto"/>
        <w:bottom w:val="none" w:sz="0" w:space="0" w:color="auto"/>
        <w:right w:val="none" w:sz="0" w:space="0" w:color="auto"/>
      </w:divBdr>
    </w:div>
    <w:div w:id="1104543862">
      <w:bodyDiv w:val="1"/>
      <w:marLeft w:val="0"/>
      <w:marRight w:val="0"/>
      <w:marTop w:val="0"/>
      <w:marBottom w:val="0"/>
      <w:divBdr>
        <w:top w:val="none" w:sz="0" w:space="0" w:color="auto"/>
        <w:left w:val="none" w:sz="0" w:space="0" w:color="auto"/>
        <w:bottom w:val="none" w:sz="0" w:space="0" w:color="auto"/>
        <w:right w:val="none" w:sz="0" w:space="0" w:color="auto"/>
      </w:divBdr>
    </w:div>
    <w:div w:id="1106388192">
      <w:bodyDiv w:val="1"/>
      <w:marLeft w:val="0"/>
      <w:marRight w:val="0"/>
      <w:marTop w:val="0"/>
      <w:marBottom w:val="0"/>
      <w:divBdr>
        <w:top w:val="none" w:sz="0" w:space="0" w:color="auto"/>
        <w:left w:val="none" w:sz="0" w:space="0" w:color="auto"/>
        <w:bottom w:val="none" w:sz="0" w:space="0" w:color="auto"/>
        <w:right w:val="none" w:sz="0" w:space="0" w:color="auto"/>
      </w:divBdr>
    </w:div>
    <w:div w:id="1107694133">
      <w:bodyDiv w:val="1"/>
      <w:marLeft w:val="0"/>
      <w:marRight w:val="0"/>
      <w:marTop w:val="0"/>
      <w:marBottom w:val="0"/>
      <w:divBdr>
        <w:top w:val="none" w:sz="0" w:space="0" w:color="auto"/>
        <w:left w:val="none" w:sz="0" w:space="0" w:color="auto"/>
        <w:bottom w:val="none" w:sz="0" w:space="0" w:color="auto"/>
        <w:right w:val="none" w:sz="0" w:space="0" w:color="auto"/>
      </w:divBdr>
    </w:div>
    <w:div w:id="1108739436">
      <w:bodyDiv w:val="1"/>
      <w:marLeft w:val="0"/>
      <w:marRight w:val="0"/>
      <w:marTop w:val="0"/>
      <w:marBottom w:val="0"/>
      <w:divBdr>
        <w:top w:val="none" w:sz="0" w:space="0" w:color="auto"/>
        <w:left w:val="none" w:sz="0" w:space="0" w:color="auto"/>
        <w:bottom w:val="none" w:sz="0" w:space="0" w:color="auto"/>
        <w:right w:val="none" w:sz="0" w:space="0" w:color="auto"/>
      </w:divBdr>
    </w:div>
    <w:div w:id="1108813524">
      <w:bodyDiv w:val="1"/>
      <w:marLeft w:val="0"/>
      <w:marRight w:val="0"/>
      <w:marTop w:val="0"/>
      <w:marBottom w:val="0"/>
      <w:divBdr>
        <w:top w:val="none" w:sz="0" w:space="0" w:color="auto"/>
        <w:left w:val="none" w:sz="0" w:space="0" w:color="auto"/>
        <w:bottom w:val="none" w:sz="0" w:space="0" w:color="auto"/>
        <w:right w:val="none" w:sz="0" w:space="0" w:color="auto"/>
      </w:divBdr>
    </w:div>
    <w:div w:id="1110470333">
      <w:bodyDiv w:val="1"/>
      <w:marLeft w:val="0"/>
      <w:marRight w:val="0"/>
      <w:marTop w:val="0"/>
      <w:marBottom w:val="0"/>
      <w:divBdr>
        <w:top w:val="none" w:sz="0" w:space="0" w:color="auto"/>
        <w:left w:val="none" w:sz="0" w:space="0" w:color="auto"/>
        <w:bottom w:val="none" w:sz="0" w:space="0" w:color="auto"/>
        <w:right w:val="none" w:sz="0" w:space="0" w:color="auto"/>
      </w:divBdr>
    </w:div>
    <w:div w:id="1110511430">
      <w:bodyDiv w:val="1"/>
      <w:marLeft w:val="0"/>
      <w:marRight w:val="0"/>
      <w:marTop w:val="0"/>
      <w:marBottom w:val="0"/>
      <w:divBdr>
        <w:top w:val="none" w:sz="0" w:space="0" w:color="auto"/>
        <w:left w:val="none" w:sz="0" w:space="0" w:color="auto"/>
        <w:bottom w:val="none" w:sz="0" w:space="0" w:color="auto"/>
        <w:right w:val="none" w:sz="0" w:space="0" w:color="auto"/>
      </w:divBdr>
    </w:div>
    <w:div w:id="1110667672">
      <w:bodyDiv w:val="1"/>
      <w:marLeft w:val="0"/>
      <w:marRight w:val="0"/>
      <w:marTop w:val="0"/>
      <w:marBottom w:val="0"/>
      <w:divBdr>
        <w:top w:val="none" w:sz="0" w:space="0" w:color="auto"/>
        <w:left w:val="none" w:sz="0" w:space="0" w:color="auto"/>
        <w:bottom w:val="none" w:sz="0" w:space="0" w:color="auto"/>
        <w:right w:val="none" w:sz="0" w:space="0" w:color="auto"/>
      </w:divBdr>
    </w:div>
    <w:div w:id="1111440896">
      <w:bodyDiv w:val="1"/>
      <w:marLeft w:val="0"/>
      <w:marRight w:val="0"/>
      <w:marTop w:val="0"/>
      <w:marBottom w:val="0"/>
      <w:divBdr>
        <w:top w:val="none" w:sz="0" w:space="0" w:color="auto"/>
        <w:left w:val="none" w:sz="0" w:space="0" w:color="auto"/>
        <w:bottom w:val="none" w:sz="0" w:space="0" w:color="auto"/>
        <w:right w:val="none" w:sz="0" w:space="0" w:color="auto"/>
      </w:divBdr>
    </w:div>
    <w:div w:id="1116100211">
      <w:bodyDiv w:val="1"/>
      <w:marLeft w:val="0"/>
      <w:marRight w:val="0"/>
      <w:marTop w:val="0"/>
      <w:marBottom w:val="0"/>
      <w:divBdr>
        <w:top w:val="none" w:sz="0" w:space="0" w:color="auto"/>
        <w:left w:val="none" w:sz="0" w:space="0" w:color="auto"/>
        <w:bottom w:val="none" w:sz="0" w:space="0" w:color="auto"/>
        <w:right w:val="none" w:sz="0" w:space="0" w:color="auto"/>
      </w:divBdr>
    </w:div>
    <w:div w:id="1116801084">
      <w:bodyDiv w:val="1"/>
      <w:marLeft w:val="0"/>
      <w:marRight w:val="0"/>
      <w:marTop w:val="0"/>
      <w:marBottom w:val="0"/>
      <w:divBdr>
        <w:top w:val="none" w:sz="0" w:space="0" w:color="auto"/>
        <w:left w:val="none" w:sz="0" w:space="0" w:color="auto"/>
        <w:bottom w:val="none" w:sz="0" w:space="0" w:color="auto"/>
        <w:right w:val="none" w:sz="0" w:space="0" w:color="auto"/>
      </w:divBdr>
      <w:divsChild>
        <w:div w:id="1182276149">
          <w:marLeft w:val="0"/>
          <w:marRight w:val="0"/>
          <w:marTop w:val="0"/>
          <w:marBottom w:val="0"/>
          <w:divBdr>
            <w:top w:val="none" w:sz="0" w:space="0" w:color="auto"/>
            <w:left w:val="none" w:sz="0" w:space="0" w:color="auto"/>
            <w:bottom w:val="none" w:sz="0" w:space="0" w:color="auto"/>
            <w:right w:val="none" w:sz="0" w:space="0" w:color="auto"/>
          </w:divBdr>
        </w:div>
      </w:divsChild>
    </w:div>
    <w:div w:id="1119955681">
      <w:bodyDiv w:val="1"/>
      <w:marLeft w:val="0"/>
      <w:marRight w:val="0"/>
      <w:marTop w:val="0"/>
      <w:marBottom w:val="0"/>
      <w:divBdr>
        <w:top w:val="none" w:sz="0" w:space="0" w:color="auto"/>
        <w:left w:val="none" w:sz="0" w:space="0" w:color="auto"/>
        <w:bottom w:val="none" w:sz="0" w:space="0" w:color="auto"/>
        <w:right w:val="none" w:sz="0" w:space="0" w:color="auto"/>
      </w:divBdr>
    </w:div>
    <w:div w:id="1121076329">
      <w:bodyDiv w:val="1"/>
      <w:marLeft w:val="0"/>
      <w:marRight w:val="0"/>
      <w:marTop w:val="0"/>
      <w:marBottom w:val="0"/>
      <w:divBdr>
        <w:top w:val="none" w:sz="0" w:space="0" w:color="auto"/>
        <w:left w:val="none" w:sz="0" w:space="0" w:color="auto"/>
        <w:bottom w:val="none" w:sz="0" w:space="0" w:color="auto"/>
        <w:right w:val="none" w:sz="0" w:space="0" w:color="auto"/>
      </w:divBdr>
    </w:div>
    <w:div w:id="1121414381">
      <w:bodyDiv w:val="1"/>
      <w:marLeft w:val="0"/>
      <w:marRight w:val="0"/>
      <w:marTop w:val="0"/>
      <w:marBottom w:val="0"/>
      <w:divBdr>
        <w:top w:val="none" w:sz="0" w:space="0" w:color="auto"/>
        <w:left w:val="none" w:sz="0" w:space="0" w:color="auto"/>
        <w:bottom w:val="none" w:sz="0" w:space="0" w:color="auto"/>
        <w:right w:val="none" w:sz="0" w:space="0" w:color="auto"/>
      </w:divBdr>
    </w:div>
    <w:div w:id="1121850383">
      <w:bodyDiv w:val="1"/>
      <w:marLeft w:val="0"/>
      <w:marRight w:val="0"/>
      <w:marTop w:val="0"/>
      <w:marBottom w:val="0"/>
      <w:divBdr>
        <w:top w:val="none" w:sz="0" w:space="0" w:color="auto"/>
        <w:left w:val="none" w:sz="0" w:space="0" w:color="auto"/>
        <w:bottom w:val="none" w:sz="0" w:space="0" w:color="auto"/>
        <w:right w:val="none" w:sz="0" w:space="0" w:color="auto"/>
      </w:divBdr>
    </w:div>
    <w:div w:id="1121998273">
      <w:bodyDiv w:val="1"/>
      <w:marLeft w:val="0"/>
      <w:marRight w:val="0"/>
      <w:marTop w:val="0"/>
      <w:marBottom w:val="0"/>
      <w:divBdr>
        <w:top w:val="none" w:sz="0" w:space="0" w:color="auto"/>
        <w:left w:val="none" w:sz="0" w:space="0" w:color="auto"/>
        <w:bottom w:val="none" w:sz="0" w:space="0" w:color="auto"/>
        <w:right w:val="none" w:sz="0" w:space="0" w:color="auto"/>
      </w:divBdr>
    </w:div>
    <w:div w:id="1122648251">
      <w:bodyDiv w:val="1"/>
      <w:marLeft w:val="0"/>
      <w:marRight w:val="0"/>
      <w:marTop w:val="0"/>
      <w:marBottom w:val="0"/>
      <w:divBdr>
        <w:top w:val="none" w:sz="0" w:space="0" w:color="auto"/>
        <w:left w:val="none" w:sz="0" w:space="0" w:color="auto"/>
        <w:bottom w:val="none" w:sz="0" w:space="0" w:color="auto"/>
        <w:right w:val="none" w:sz="0" w:space="0" w:color="auto"/>
      </w:divBdr>
    </w:div>
    <w:div w:id="1122773778">
      <w:bodyDiv w:val="1"/>
      <w:marLeft w:val="0"/>
      <w:marRight w:val="0"/>
      <w:marTop w:val="0"/>
      <w:marBottom w:val="0"/>
      <w:divBdr>
        <w:top w:val="none" w:sz="0" w:space="0" w:color="auto"/>
        <w:left w:val="none" w:sz="0" w:space="0" w:color="auto"/>
        <w:bottom w:val="none" w:sz="0" w:space="0" w:color="auto"/>
        <w:right w:val="none" w:sz="0" w:space="0" w:color="auto"/>
      </w:divBdr>
    </w:div>
    <w:div w:id="1123116104">
      <w:bodyDiv w:val="1"/>
      <w:marLeft w:val="0"/>
      <w:marRight w:val="0"/>
      <w:marTop w:val="0"/>
      <w:marBottom w:val="0"/>
      <w:divBdr>
        <w:top w:val="none" w:sz="0" w:space="0" w:color="auto"/>
        <w:left w:val="none" w:sz="0" w:space="0" w:color="auto"/>
        <w:bottom w:val="none" w:sz="0" w:space="0" w:color="auto"/>
        <w:right w:val="none" w:sz="0" w:space="0" w:color="auto"/>
      </w:divBdr>
    </w:div>
    <w:div w:id="1124038806">
      <w:bodyDiv w:val="1"/>
      <w:marLeft w:val="0"/>
      <w:marRight w:val="0"/>
      <w:marTop w:val="0"/>
      <w:marBottom w:val="0"/>
      <w:divBdr>
        <w:top w:val="none" w:sz="0" w:space="0" w:color="auto"/>
        <w:left w:val="none" w:sz="0" w:space="0" w:color="auto"/>
        <w:bottom w:val="none" w:sz="0" w:space="0" w:color="auto"/>
        <w:right w:val="none" w:sz="0" w:space="0" w:color="auto"/>
      </w:divBdr>
    </w:div>
    <w:div w:id="1124078791">
      <w:bodyDiv w:val="1"/>
      <w:marLeft w:val="0"/>
      <w:marRight w:val="0"/>
      <w:marTop w:val="0"/>
      <w:marBottom w:val="0"/>
      <w:divBdr>
        <w:top w:val="none" w:sz="0" w:space="0" w:color="auto"/>
        <w:left w:val="none" w:sz="0" w:space="0" w:color="auto"/>
        <w:bottom w:val="none" w:sz="0" w:space="0" w:color="auto"/>
        <w:right w:val="none" w:sz="0" w:space="0" w:color="auto"/>
      </w:divBdr>
    </w:div>
    <w:div w:id="1124427551">
      <w:bodyDiv w:val="1"/>
      <w:marLeft w:val="0"/>
      <w:marRight w:val="0"/>
      <w:marTop w:val="0"/>
      <w:marBottom w:val="0"/>
      <w:divBdr>
        <w:top w:val="none" w:sz="0" w:space="0" w:color="auto"/>
        <w:left w:val="none" w:sz="0" w:space="0" w:color="auto"/>
        <w:bottom w:val="none" w:sz="0" w:space="0" w:color="auto"/>
        <w:right w:val="none" w:sz="0" w:space="0" w:color="auto"/>
      </w:divBdr>
      <w:divsChild>
        <w:div w:id="1478497440">
          <w:marLeft w:val="0"/>
          <w:marRight w:val="0"/>
          <w:marTop w:val="0"/>
          <w:marBottom w:val="0"/>
          <w:divBdr>
            <w:top w:val="none" w:sz="0" w:space="0" w:color="auto"/>
            <w:left w:val="none" w:sz="0" w:space="0" w:color="auto"/>
            <w:bottom w:val="none" w:sz="0" w:space="0" w:color="auto"/>
            <w:right w:val="none" w:sz="0" w:space="0" w:color="auto"/>
          </w:divBdr>
        </w:div>
      </w:divsChild>
    </w:div>
    <w:div w:id="1124928072">
      <w:bodyDiv w:val="1"/>
      <w:marLeft w:val="0"/>
      <w:marRight w:val="0"/>
      <w:marTop w:val="0"/>
      <w:marBottom w:val="0"/>
      <w:divBdr>
        <w:top w:val="none" w:sz="0" w:space="0" w:color="auto"/>
        <w:left w:val="none" w:sz="0" w:space="0" w:color="auto"/>
        <w:bottom w:val="none" w:sz="0" w:space="0" w:color="auto"/>
        <w:right w:val="none" w:sz="0" w:space="0" w:color="auto"/>
      </w:divBdr>
    </w:div>
    <w:div w:id="1125077061">
      <w:bodyDiv w:val="1"/>
      <w:marLeft w:val="0"/>
      <w:marRight w:val="0"/>
      <w:marTop w:val="0"/>
      <w:marBottom w:val="0"/>
      <w:divBdr>
        <w:top w:val="none" w:sz="0" w:space="0" w:color="auto"/>
        <w:left w:val="none" w:sz="0" w:space="0" w:color="auto"/>
        <w:bottom w:val="none" w:sz="0" w:space="0" w:color="auto"/>
        <w:right w:val="none" w:sz="0" w:space="0" w:color="auto"/>
      </w:divBdr>
    </w:div>
    <w:div w:id="1127310406">
      <w:bodyDiv w:val="1"/>
      <w:marLeft w:val="0"/>
      <w:marRight w:val="0"/>
      <w:marTop w:val="0"/>
      <w:marBottom w:val="0"/>
      <w:divBdr>
        <w:top w:val="none" w:sz="0" w:space="0" w:color="auto"/>
        <w:left w:val="none" w:sz="0" w:space="0" w:color="auto"/>
        <w:bottom w:val="none" w:sz="0" w:space="0" w:color="auto"/>
        <w:right w:val="none" w:sz="0" w:space="0" w:color="auto"/>
      </w:divBdr>
    </w:div>
    <w:div w:id="1129517629">
      <w:bodyDiv w:val="1"/>
      <w:marLeft w:val="0"/>
      <w:marRight w:val="0"/>
      <w:marTop w:val="0"/>
      <w:marBottom w:val="0"/>
      <w:divBdr>
        <w:top w:val="none" w:sz="0" w:space="0" w:color="auto"/>
        <w:left w:val="none" w:sz="0" w:space="0" w:color="auto"/>
        <w:bottom w:val="none" w:sz="0" w:space="0" w:color="auto"/>
        <w:right w:val="none" w:sz="0" w:space="0" w:color="auto"/>
      </w:divBdr>
    </w:div>
    <w:div w:id="1130703530">
      <w:bodyDiv w:val="1"/>
      <w:marLeft w:val="0"/>
      <w:marRight w:val="0"/>
      <w:marTop w:val="0"/>
      <w:marBottom w:val="0"/>
      <w:divBdr>
        <w:top w:val="none" w:sz="0" w:space="0" w:color="auto"/>
        <w:left w:val="none" w:sz="0" w:space="0" w:color="auto"/>
        <w:bottom w:val="none" w:sz="0" w:space="0" w:color="auto"/>
        <w:right w:val="none" w:sz="0" w:space="0" w:color="auto"/>
      </w:divBdr>
    </w:div>
    <w:div w:id="1131165376">
      <w:bodyDiv w:val="1"/>
      <w:marLeft w:val="0"/>
      <w:marRight w:val="0"/>
      <w:marTop w:val="0"/>
      <w:marBottom w:val="0"/>
      <w:divBdr>
        <w:top w:val="none" w:sz="0" w:space="0" w:color="auto"/>
        <w:left w:val="none" w:sz="0" w:space="0" w:color="auto"/>
        <w:bottom w:val="none" w:sz="0" w:space="0" w:color="auto"/>
        <w:right w:val="none" w:sz="0" w:space="0" w:color="auto"/>
      </w:divBdr>
    </w:div>
    <w:div w:id="1131363500">
      <w:bodyDiv w:val="1"/>
      <w:marLeft w:val="0"/>
      <w:marRight w:val="0"/>
      <w:marTop w:val="0"/>
      <w:marBottom w:val="0"/>
      <w:divBdr>
        <w:top w:val="none" w:sz="0" w:space="0" w:color="auto"/>
        <w:left w:val="none" w:sz="0" w:space="0" w:color="auto"/>
        <w:bottom w:val="none" w:sz="0" w:space="0" w:color="auto"/>
        <w:right w:val="none" w:sz="0" w:space="0" w:color="auto"/>
      </w:divBdr>
    </w:div>
    <w:div w:id="1133790209">
      <w:bodyDiv w:val="1"/>
      <w:marLeft w:val="0"/>
      <w:marRight w:val="0"/>
      <w:marTop w:val="0"/>
      <w:marBottom w:val="0"/>
      <w:divBdr>
        <w:top w:val="none" w:sz="0" w:space="0" w:color="auto"/>
        <w:left w:val="none" w:sz="0" w:space="0" w:color="auto"/>
        <w:bottom w:val="none" w:sz="0" w:space="0" w:color="auto"/>
        <w:right w:val="none" w:sz="0" w:space="0" w:color="auto"/>
      </w:divBdr>
    </w:div>
    <w:div w:id="1135173135">
      <w:bodyDiv w:val="1"/>
      <w:marLeft w:val="0"/>
      <w:marRight w:val="0"/>
      <w:marTop w:val="0"/>
      <w:marBottom w:val="0"/>
      <w:divBdr>
        <w:top w:val="none" w:sz="0" w:space="0" w:color="auto"/>
        <w:left w:val="none" w:sz="0" w:space="0" w:color="auto"/>
        <w:bottom w:val="none" w:sz="0" w:space="0" w:color="auto"/>
        <w:right w:val="none" w:sz="0" w:space="0" w:color="auto"/>
      </w:divBdr>
    </w:div>
    <w:div w:id="1136722348">
      <w:bodyDiv w:val="1"/>
      <w:marLeft w:val="0"/>
      <w:marRight w:val="0"/>
      <w:marTop w:val="0"/>
      <w:marBottom w:val="0"/>
      <w:divBdr>
        <w:top w:val="none" w:sz="0" w:space="0" w:color="auto"/>
        <w:left w:val="none" w:sz="0" w:space="0" w:color="auto"/>
        <w:bottom w:val="none" w:sz="0" w:space="0" w:color="auto"/>
        <w:right w:val="none" w:sz="0" w:space="0" w:color="auto"/>
      </w:divBdr>
    </w:div>
    <w:div w:id="1137526351">
      <w:bodyDiv w:val="1"/>
      <w:marLeft w:val="0"/>
      <w:marRight w:val="0"/>
      <w:marTop w:val="0"/>
      <w:marBottom w:val="0"/>
      <w:divBdr>
        <w:top w:val="none" w:sz="0" w:space="0" w:color="auto"/>
        <w:left w:val="none" w:sz="0" w:space="0" w:color="auto"/>
        <w:bottom w:val="none" w:sz="0" w:space="0" w:color="auto"/>
        <w:right w:val="none" w:sz="0" w:space="0" w:color="auto"/>
      </w:divBdr>
    </w:div>
    <w:div w:id="1137533069">
      <w:bodyDiv w:val="1"/>
      <w:marLeft w:val="0"/>
      <w:marRight w:val="0"/>
      <w:marTop w:val="0"/>
      <w:marBottom w:val="0"/>
      <w:divBdr>
        <w:top w:val="none" w:sz="0" w:space="0" w:color="auto"/>
        <w:left w:val="none" w:sz="0" w:space="0" w:color="auto"/>
        <w:bottom w:val="none" w:sz="0" w:space="0" w:color="auto"/>
        <w:right w:val="none" w:sz="0" w:space="0" w:color="auto"/>
      </w:divBdr>
    </w:div>
    <w:div w:id="1137719867">
      <w:bodyDiv w:val="1"/>
      <w:marLeft w:val="0"/>
      <w:marRight w:val="0"/>
      <w:marTop w:val="0"/>
      <w:marBottom w:val="0"/>
      <w:divBdr>
        <w:top w:val="none" w:sz="0" w:space="0" w:color="auto"/>
        <w:left w:val="none" w:sz="0" w:space="0" w:color="auto"/>
        <w:bottom w:val="none" w:sz="0" w:space="0" w:color="auto"/>
        <w:right w:val="none" w:sz="0" w:space="0" w:color="auto"/>
      </w:divBdr>
    </w:div>
    <w:div w:id="1137801543">
      <w:bodyDiv w:val="1"/>
      <w:marLeft w:val="0"/>
      <w:marRight w:val="0"/>
      <w:marTop w:val="0"/>
      <w:marBottom w:val="0"/>
      <w:divBdr>
        <w:top w:val="none" w:sz="0" w:space="0" w:color="auto"/>
        <w:left w:val="none" w:sz="0" w:space="0" w:color="auto"/>
        <w:bottom w:val="none" w:sz="0" w:space="0" w:color="auto"/>
        <w:right w:val="none" w:sz="0" w:space="0" w:color="auto"/>
      </w:divBdr>
    </w:div>
    <w:div w:id="1138376585">
      <w:bodyDiv w:val="1"/>
      <w:marLeft w:val="0"/>
      <w:marRight w:val="0"/>
      <w:marTop w:val="0"/>
      <w:marBottom w:val="0"/>
      <w:divBdr>
        <w:top w:val="none" w:sz="0" w:space="0" w:color="auto"/>
        <w:left w:val="none" w:sz="0" w:space="0" w:color="auto"/>
        <w:bottom w:val="none" w:sz="0" w:space="0" w:color="auto"/>
        <w:right w:val="none" w:sz="0" w:space="0" w:color="auto"/>
      </w:divBdr>
    </w:div>
    <w:div w:id="1138835137">
      <w:bodyDiv w:val="1"/>
      <w:marLeft w:val="0"/>
      <w:marRight w:val="0"/>
      <w:marTop w:val="0"/>
      <w:marBottom w:val="0"/>
      <w:divBdr>
        <w:top w:val="none" w:sz="0" w:space="0" w:color="auto"/>
        <w:left w:val="none" w:sz="0" w:space="0" w:color="auto"/>
        <w:bottom w:val="none" w:sz="0" w:space="0" w:color="auto"/>
        <w:right w:val="none" w:sz="0" w:space="0" w:color="auto"/>
      </w:divBdr>
    </w:div>
    <w:div w:id="1138915247">
      <w:bodyDiv w:val="1"/>
      <w:marLeft w:val="0"/>
      <w:marRight w:val="0"/>
      <w:marTop w:val="0"/>
      <w:marBottom w:val="0"/>
      <w:divBdr>
        <w:top w:val="none" w:sz="0" w:space="0" w:color="auto"/>
        <w:left w:val="none" w:sz="0" w:space="0" w:color="auto"/>
        <w:bottom w:val="none" w:sz="0" w:space="0" w:color="auto"/>
        <w:right w:val="none" w:sz="0" w:space="0" w:color="auto"/>
      </w:divBdr>
    </w:div>
    <w:div w:id="1143082053">
      <w:bodyDiv w:val="1"/>
      <w:marLeft w:val="0"/>
      <w:marRight w:val="0"/>
      <w:marTop w:val="0"/>
      <w:marBottom w:val="0"/>
      <w:divBdr>
        <w:top w:val="none" w:sz="0" w:space="0" w:color="auto"/>
        <w:left w:val="none" w:sz="0" w:space="0" w:color="auto"/>
        <w:bottom w:val="none" w:sz="0" w:space="0" w:color="auto"/>
        <w:right w:val="none" w:sz="0" w:space="0" w:color="auto"/>
      </w:divBdr>
    </w:div>
    <w:div w:id="1144733377">
      <w:bodyDiv w:val="1"/>
      <w:marLeft w:val="0"/>
      <w:marRight w:val="0"/>
      <w:marTop w:val="0"/>
      <w:marBottom w:val="0"/>
      <w:divBdr>
        <w:top w:val="none" w:sz="0" w:space="0" w:color="auto"/>
        <w:left w:val="none" w:sz="0" w:space="0" w:color="auto"/>
        <w:bottom w:val="none" w:sz="0" w:space="0" w:color="auto"/>
        <w:right w:val="none" w:sz="0" w:space="0" w:color="auto"/>
      </w:divBdr>
      <w:divsChild>
        <w:div w:id="1051266431">
          <w:marLeft w:val="0"/>
          <w:marRight w:val="0"/>
          <w:marTop w:val="0"/>
          <w:marBottom w:val="0"/>
          <w:divBdr>
            <w:top w:val="none" w:sz="0" w:space="0" w:color="auto"/>
            <w:left w:val="none" w:sz="0" w:space="0" w:color="auto"/>
            <w:bottom w:val="none" w:sz="0" w:space="0" w:color="auto"/>
            <w:right w:val="none" w:sz="0" w:space="0" w:color="auto"/>
          </w:divBdr>
          <w:divsChild>
            <w:div w:id="15738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41664">
      <w:bodyDiv w:val="1"/>
      <w:marLeft w:val="0"/>
      <w:marRight w:val="0"/>
      <w:marTop w:val="0"/>
      <w:marBottom w:val="0"/>
      <w:divBdr>
        <w:top w:val="none" w:sz="0" w:space="0" w:color="auto"/>
        <w:left w:val="none" w:sz="0" w:space="0" w:color="auto"/>
        <w:bottom w:val="none" w:sz="0" w:space="0" w:color="auto"/>
        <w:right w:val="none" w:sz="0" w:space="0" w:color="auto"/>
      </w:divBdr>
    </w:div>
    <w:div w:id="1147279587">
      <w:bodyDiv w:val="1"/>
      <w:marLeft w:val="0"/>
      <w:marRight w:val="0"/>
      <w:marTop w:val="0"/>
      <w:marBottom w:val="0"/>
      <w:divBdr>
        <w:top w:val="none" w:sz="0" w:space="0" w:color="auto"/>
        <w:left w:val="none" w:sz="0" w:space="0" w:color="auto"/>
        <w:bottom w:val="none" w:sz="0" w:space="0" w:color="auto"/>
        <w:right w:val="none" w:sz="0" w:space="0" w:color="auto"/>
      </w:divBdr>
    </w:div>
    <w:div w:id="1148209586">
      <w:bodyDiv w:val="1"/>
      <w:marLeft w:val="0"/>
      <w:marRight w:val="0"/>
      <w:marTop w:val="0"/>
      <w:marBottom w:val="0"/>
      <w:divBdr>
        <w:top w:val="none" w:sz="0" w:space="0" w:color="auto"/>
        <w:left w:val="none" w:sz="0" w:space="0" w:color="auto"/>
        <w:bottom w:val="none" w:sz="0" w:space="0" w:color="auto"/>
        <w:right w:val="none" w:sz="0" w:space="0" w:color="auto"/>
      </w:divBdr>
    </w:div>
    <w:div w:id="1148788857">
      <w:bodyDiv w:val="1"/>
      <w:marLeft w:val="0"/>
      <w:marRight w:val="0"/>
      <w:marTop w:val="0"/>
      <w:marBottom w:val="0"/>
      <w:divBdr>
        <w:top w:val="none" w:sz="0" w:space="0" w:color="auto"/>
        <w:left w:val="none" w:sz="0" w:space="0" w:color="auto"/>
        <w:bottom w:val="none" w:sz="0" w:space="0" w:color="auto"/>
        <w:right w:val="none" w:sz="0" w:space="0" w:color="auto"/>
      </w:divBdr>
    </w:div>
    <w:div w:id="1149009123">
      <w:bodyDiv w:val="1"/>
      <w:marLeft w:val="0"/>
      <w:marRight w:val="0"/>
      <w:marTop w:val="0"/>
      <w:marBottom w:val="0"/>
      <w:divBdr>
        <w:top w:val="none" w:sz="0" w:space="0" w:color="auto"/>
        <w:left w:val="none" w:sz="0" w:space="0" w:color="auto"/>
        <w:bottom w:val="none" w:sz="0" w:space="0" w:color="auto"/>
        <w:right w:val="none" w:sz="0" w:space="0" w:color="auto"/>
      </w:divBdr>
    </w:div>
    <w:div w:id="1150944515">
      <w:bodyDiv w:val="1"/>
      <w:marLeft w:val="0"/>
      <w:marRight w:val="0"/>
      <w:marTop w:val="0"/>
      <w:marBottom w:val="0"/>
      <w:divBdr>
        <w:top w:val="none" w:sz="0" w:space="0" w:color="auto"/>
        <w:left w:val="none" w:sz="0" w:space="0" w:color="auto"/>
        <w:bottom w:val="none" w:sz="0" w:space="0" w:color="auto"/>
        <w:right w:val="none" w:sz="0" w:space="0" w:color="auto"/>
      </w:divBdr>
    </w:div>
    <w:div w:id="1151094126">
      <w:bodyDiv w:val="1"/>
      <w:marLeft w:val="0"/>
      <w:marRight w:val="0"/>
      <w:marTop w:val="0"/>
      <w:marBottom w:val="0"/>
      <w:divBdr>
        <w:top w:val="none" w:sz="0" w:space="0" w:color="auto"/>
        <w:left w:val="none" w:sz="0" w:space="0" w:color="auto"/>
        <w:bottom w:val="none" w:sz="0" w:space="0" w:color="auto"/>
        <w:right w:val="none" w:sz="0" w:space="0" w:color="auto"/>
      </w:divBdr>
    </w:div>
    <w:div w:id="1153374293">
      <w:bodyDiv w:val="1"/>
      <w:marLeft w:val="0"/>
      <w:marRight w:val="0"/>
      <w:marTop w:val="0"/>
      <w:marBottom w:val="0"/>
      <w:divBdr>
        <w:top w:val="none" w:sz="0" w:space="0" w:color="auto"/>
        <w:left w:val="none" w:sz="0" w:space="0" w:color="auto"/>
        <w:bottom w:val="none" w:sz="0" w:space="0" w:color="auto"/>
        <w:right w:val="none" w:sz="0" w:space="0" w:color="auto"/>
      </w:divBdr>
    </w:div>
    <w:div w:id="1159077087">
      <w:bodyDiv w:val="1"/>
      <w:marLeft w:val="0"/>
      <w:marRight w:val="0"/>
      <w:marTop w:val="0"/>
      <w:marBottom w:val="0"/>
      <w:divBdr>
        <w:top w:val="none" w:sz="0" w:space="0" w:color="auto"/>
        <w:left w:val="none" w:sz="0" w:space="0" w:color="auto"/>
        <w:bottom w:val="none" w:sz="0" w:space="0" w:color="auto"/>
        <w:right w:val="none" w:sz="0" w:space="0" w:color="auto"/>
      </w:divBdr>
    </w:div>
    <w:div w:id="1159275025">
      <w:bodyDiv w:val="1"/>
      <w:marLeft w:val="0"/>
      <w:marRight w:val="0"/>
      <w:marTop w:val="0"/>
      <w:marBottom w:val="0"/>
      <w:divBdr>
        <w:top w:val="none" w:sz="0" w:space="0" w:color="auto"/>
        <w:left w:val="none" w:sz="0" w:space="0" w:color="auto"/>
        <w:bottom w:val="none" w:sz="0" w:space="0" w:color="auto"/>
        <w:right w:val="none" w:sz="0" w:space="0" w:color="auto"/>
      </w:divBdr>
    </w:div>
    <w:div w:id="1159808968">
      <w:bodyDiv w:val="1"/>
      <w:marLeft w:val="0"/>
      <w:marRight w:val="0"/>
      <w:marTop w:val="0"/>
      <w:marBottom w:val="0"/>
      <w:divBdr>
        <w:top w:val="none" w:sz="0" w:space="0" w:color="auto"/>
        <w:left w:val="none" w:sz="0" w:space="0" w:color="auto"/>
        <w:bottom w:val="none" w:sz="0" w:space="0" w:color="auto"/>
        <w:right w:val="none" w:sz="0" w:space="0" w:color="auto"/>
      </w:divBdr>
    </w:div>
    <w:div w:id="1163619150">
      <w:bodyDiv w:val="1"/>
      <w:marLeft w:val="0"/>
      <w:marRight w:val="0"/>
      <w:marTop w:val="0"/>
      <w:marBottom w:val="0"/>
      <w:divBdr>
        <w:top w:val="none" w:sz="0" w:space="0" w:color="auto"/>
        <w:left w:val="none" w:sz="0" w:space="0" w:color="auto"/>
        <w:bottom w:val="none" w:sz="0" w:space="0" w:color="auto"/>
        <w:right w:val="none" w:sz="0" w:space="0" w:color="auto"/>
      </w:divBdr>
    </w:div>
    <w:div w:id="1165590283">
      <w:bodyDiv w:val="1"/>
      <w:marLeft w:val="0"/>
      <w:marRight w:val="0"/>
      <w:marTop w:val="0"/>
      <w:marBottom w:val="0"/>
      <w:divBdr>
        <w:top w:val="none" w:sz="0" w:space="0" w:color="auto"/>
        <w:left w:val="none" w:sz="0" w:space="0" w:color="auto"/>
        <w:bottom w:val="none" w:sz="0" w:space="0" w:color="auto"/>
        <w:right w:val="none" w:sz="0" w:space="0" w:color="auto"/>
      </w:divBdr>
    </w:div>
    <w:div w:id="1165823656">
      <w:bodyDiv w:val="1"/>
      <w:marLeft w:val="0"/>
      <w:marRight w:val="0"/>
      <w:marTop w:val="0"/>
      <w:marBottom w:val="0"/>
      <w:divBdr>
        <w:top w:val="none" w:sz="0" w:space="0" w:color="auto"/>
        <w:left w:val="none" w:sz="0" w:space="0" w:color="auto"/>
        <w:bottom w:val="none" w:sz="0" w:space="0" w:color="auto"/>
        <w:right w:val="none" w:sz="0" w:space="0" w:color="auto"/>
      </w:divBdr>
    </w:div>
    <w:div w:id="1166168219">
      <w:bodyDiv w:val="1"/>
      <w:marLeft w:val="0"/>
      <w:marRight w:val="0"/>
      <w:marTop w:val="0"/>
      <w:marBottom w:val="0"/>
      <w:divBdr>
        <w:top w:val="none" w:sz="0" w:space="0" w:color="auto"/>
        <w:left w:val="none" w:sz="0" w:space="0" w:color="auto"/>
        <w:bottom w:val="none" w:sz="0" w:space="0" w:color="auto"/>
        <w:right w:val="none" w:sz="0" w:space="0" w:color="auto"/>
      </w:divBdr>
    </w:div>
    <w:div w:id="1166245211">
      <w:bodyDiv w:val="1"/>
      <w:marLeft w:val="0"/>
      <w:marRight w:val="0"/>
      <w:marTop w:val="0"/>
      <w:marBottom w:val="0"/>
      <w:divBdr>
        <w:top w:val="none" w:sz="0" w:space="0" w:color="auto"/>
        <w:left w:val="none" w:sz="0" w:space="0" w:color="auto"/>
        <w:bottom w:val="none" w:sz="0" w:space="0" w:color="auto"/>
        <w:right w:val="none" w:sz="0" w:space="0" w:color="auto"/>
      </w:divBdr>
    </w:div>
    <w:div w:id="1168836333">
      <w:bodyDiv w:val="1"/>
      <w:marLeft w:val="0"/>
      <w:marRight w:val="0"/>
      <w:marTop w:val="0"/>
      <w:marBottom w:val="0"/>
      <w:divBdr>
        <w:top w:val="none" w:sz="0" w:space="0" w:color="auto"/>
        <w:left w:val="none" w:sz="0" w:space="0" w:color="auto"/>
        <w:bottom w:val="none" w:sz="0" w:space="0" w:color="auto"/>
        <w:right w:val="none" w:sz="0" w:space="0" w:color="auto"/>
      </w:divBdr>
      <w:divsChild>
        <w:div w:id="2135055935">
          <w:marLeft w:val="0"/>
          <w:marRight w:val="0"/>
          <w:marTop w:val="0"/>
          <w:marBottom w:val="0"/>
          <w:divBdr>
            <w:top w:val="none" w:sz="0" w:space="0" w:color="auto"/>
            <w:left w:val="none" w:sz="0" w:space="0" w:color="auto"/>
            <w:bottom w:val="none" w:sz="0" w:space="0" w:color="auto"/>
            <w:right w:val="none" w:sz="0" w:space="0" w:color="auto"/>
          </w:divBdr>
          <w:divsChild>
            <w:div w:id="163748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171396">
      <w:bodyDiv w:val="1"/>
      <w:marLeft w:val="0"/>
      <w:marRight w:val="0"/>
      <w:marTop w:val="0"/>
      <w:marBottom w:val="0"/>
      <w:divBdr>
        <w:top w:val="none" w:sz="0" w:space="0" w:color="auto"/>
        <w:left w:val="none" w:sz="0" w:space="0" w:color="auto"/>
        <w:bottom w:val="none" w:sz="0" w:space="0" w:color="auto"/>
        <w:right w:val="none" w:sz="0" w:space="0" w:color="auto"/>
      </w:divBdr>
    </w:div>
    <w:div w:id="1170758682">
      <w:bodyDiv w:val="1"/>
      <w:marLeft w:val="0"/>
      <w:marRight w:val="0"/>
      <w:marTop w:val="0"/>
      <w:marBottom w:val="0"/>
      <w:divBdr>
        <w:top w:val="none" w:sz="0" w:space="0" w:color="auto"/>
        <w:left w:val="none" w:sz="0" w:space="0" w:color="auto"/>
        <w:bottom w:val="none" w:sz="0" w:space="0" w:color="auto"/>
        <w:right w:val="none" w:sz="0" w:space="0" w:color="auto"/>
      </w:divBdr>
    </w:div>
    <w:div w:id="1171063978">
      <w:bodyDiv w:val="1"/>
      <w:marLeft w:val="0"/>
      <w:marRight w:val="0"/>
      <w:marTop w:val="0"/>
      <w:marBottom w:val="0"/>
      <w:divBdr>
        <w:top w:val="none" w:sz="0" w:space="0" w:color="auto"/>
        <w:left w:val="none" w:sz="0" w:space="0" w:color="auto"/>
        <w:bottom w:val="none" w:sz="0" w:space="0" w:color="auto"/>
        <w:right w:val="none" w:sz="0" w:space="0" w:color="auto"/>
      </w:divBdr>
    </w:div>
    <w:div w:id="1173687267">
      <w:bodyDiv w:val="1"/>
      <w:marLeft w:val="0"/>
      <w:marRight w:val="0"/>
      <w:marTop w:val="0"/>
      <w:marBottom w:val="0"/>
      <w:divBdr>
        <w:top w:val="none" w:sz="0" w:space="0" w:color="auto"/>
        <w:left w:val="none" w:sz="0" w:space="0" w:color="auto"/>
        <w:bottom w:val="none" w:sz="0" w:space="0" w:color="auto"/>
        <w:right w:val="none" w:sz="0" w:space="0" w:color="auto"/>
      </w:divBdr>
    </w:div>
    <w:div w:id="1175415742">
      <w:bodyDiv w:val="1"/>
      <w:marLeft w:val="0"/>
      <w:marRight w:val="0"/>
      <w:marTop w:val="0"/>
      <w:marBottom w:val="0"/>
      <w:divBdr>
        <w:top w:val="none" w:sz="0" w:space="0" w:color="auto"/>
        <w:left w:val="none" w:sz="0" w:space="0" w:color="auto"/>
        <w:bottom w:val="none" w:sz="0" w:space="0" w:color="auto"/>
        <w:right w:val="none" w:sz="0" w:space="0" w:color="auto"/>
      </w:divBdr>
    </w:div>
    <w:div w:id="1177228033">
      <w:bodyDiv w:val="1"/>
      <w:marLeft w:val="0"/>
      <w:marRight w:val="0"/>
      <w:marTop w:val="0"/>
      <w:marBottom w:val="0"/>
      <w:divBdr>
        <w:top w:val="none" w:sz="0" w:space="0" w:color="auto"/>
        <w:left w:val="none" w:sz="0" w:space="0" w:color="auto"/>
        <w:bottom w:val="none" w:sz="0" w:space="0" w:color="auto"/>
        <w:right w:val="none" w:sz="0" w:space="0" w:color="auto"/>
      </w:divBdr>
    </w:div>
    <w:div w:id="1177959815">
      <w:bodyDiv w:val="1"/>
      <w:marLeft w:val="0"/>
      <w:marRight w:val="0"/>
      <w:marTop w:val="0"/>
      <w:marBottom w:val="0"/>
      <w:divBdr>
        <w:top w:val="none" w:sz="0" w:space="0" w:color="auto"/>
        <w:left w:val="none" w:sz="0" w:space="0" w:color="auto"/>
        <w:bottom w:val="none" w:sz="0" w:space="0" w:color="auto"/>
        <w:right w:val="none" w:sz="0" w:space="0" w:color="auto"/>
      </w:divBdr>
    </w:div>
    <w:div w:id="1178155741">
      <w:bodyDiv w:val="1"/>
      <w:marLeft w:val="0"/>
      <w:marRight w:val="0"/>
      <w:marTop w:val="0"/>
      <w:marBottom w:val="0"/>
      <w:divBdr>
        <w:top w:val="none" w:sz="0" w:space="0" w:color="auto"/>
        <w:left w:val="none" w:sz="0" w:space="0" w:color="auto"/>
        <w:bottom w:val="none" w:sz="0" w:space="0" w:color="auto"/>
        <w:right w:val="none" w:sz="0" w:space="0" w:color="auto"/>
      </w:divBdr>
    </w:div>
    <w:div w:id="1179395464">
      <w:bodyDiv w:val="1"/>
      <w:marLeft w:val="0"/>
      <w:marRight w:val="0"/>
      <w:marTop w:val="0"/>
      <w:marBottom w:val="0"/>
      <w:divBdr>
        <w:top w:val="none" w:sz="0" w:space="0" w:color="auto"/>
        <w:left w:val="none" w:sz="0" w:space="0" w:color="auto"/>
        <w:bottom w:val="none" w:sz="0" w:space="0" w:color="auto"/>
        <w:right w:val="none" w:sz="0" w:space="0" w:color="auto"/>
      </w:divBdr>
    </w:div>
    <w:div w:id="1180464777">
      <w:bodyDiv w:val="1"/>
      <w:marLeft w:val="0"/>
      <w:marRight w:val="0"/>
      <w:marTop w:val="0"/>
      <w:marBottom w:val="0"/>
      <w:divBdr>
        <w:top w:val="none" w:sz="0" w:space="0" w:color="auto"/>
        <w:left w:val="none" w:sz="0" w:space="0" w:color="auto"/>
        <w:bottom w:val="none" w:sz="0" w:space="0" w:color="auto"/>
        <w:right w:val="none" w:sz="0" w:space="0" w:color="auto"/>
      </w:divBdr>
      <w:divsChild>
        <w:div w:id="1032922747">
          <w:marLeft w:val="0"/>
          <w:marRight w:val="0"/>
          <w:marTop w:val="0"/>
          <w:marBottom w:val="0"/>
          <w:divBdr>
            <w:top w:val="none" w:sz="0" w:space="0" w:color="auto"/>
            <w:left w:val="none" w:sz="0" w:space="0" w:color="auto"/>
            <w:bottom w:val="none" w:sz="0" w:space="0" w:color="auto"/>
            <w:right w:val="none" w:sz="0" w:space="0" w:color="auto"/>
          </w:divBdr>
          <w:divsChild>
            <w:div w:id="140722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05266">
      <w:bodyDiv w:val="1"/>
      <w:marLeft w:val="0"/>
      <w:marRight w:val="0"/>
      <w:marTop w:val="0"/>
      <w:marBottom w:val="0"/>
      <w:divBdr>
        <w:top w:val="none" w:sz="0" w:space="0" w:color="auto"/>
        <w:left w:val="none" w:sz="0" w:space="0" w:color="auto"/>
        <w:bottom w:val="none" w:sz="0" w:space="0" w:color="auto"/>
        <w:right w:val="none" w:sz="0" w:space="0" w:color="auto"/>
      </w:divBdr>
    </w:div>
    <w:div w:id="1182013863">
      <w:bodyDiv w:val="1"/>
      <w:marLeft w:val="0"/>
      <w:marRight w:val="0"/>
      <w:marTop w:val="0"/>
      <w:marBottom w:val="0"/>
      <w:divBdr>
        <w:top w:val="none" w:sz="0" w:space="0" w:color="auto"/>
        <w:left w:val="none" w:sz="0" w:space="0" w:color="auto"/>
        <w:bottom w:val="none" w:sz="0" w:space="0" w:color="auto"/>
        <w:right w:val="none" w:sz="0" w:space="0" w:color="auto"/>
      </w:divBdr>
    </w:div>
    <w:div w:id="1182623761">
      <w:bodyDiv w:val="1"/>
      <w:marLeft w:val="0"/>
      <w:marRight w:val="0"/>
      <w:marTop w:val="0"/>
      <w:marBottom w:val="0"/>
      <w:divBdr>
        <w:top w:val="none" w:sz="0" w:space="0" w:color="auto"/>
        <w:left w:val="none" w:sz="0" w:space="0" w:color="auto"/>
        <w:bottom w:val="none" w:sz="0" w:space="0" w:color="auto"/>
        <w:right w:val="none" w:sz="0" w:space="0" w:color="auto"/>
      </w:divBdr>
    </w:div>
    <w:div w:id="1184708586">
      <w:bodyDiv w:val="1"/>
      <w:marLeft w:val="0"/>
      <w:marRight w:val="0"/>
      <w:marTop w:val="0"/>
      <w:marBottom w:val="0"/>
      <w:divBdr>
        <w:top w:val="none" w:sz="0" w:space="0" w:color="auto"/>
        <w:left w:val="none" w:sz="0" w:space="0" w:color="auto"/>
        <w:bottom w:val="none" w:sz="0" w:space="0" w:color="auto"/>
        <w:right w:val="none" w:sz="0" w:space="0" w:color="auto"/>
      </w:divBdr>
    </w:div>
    <w:div w:id="1186751522">
      <w:bodyDiv w:val="1"/>
      <w:marLeft w:val="0"/>
      <w:marRight w:val="0"/>
      <w:marTop w:val="0"/>
      <w:marBottom w:val="0"/>
      <w:divBdr>
        <w:top w:val="none" w:sz="0" w:space="0" w:color="auto"/>
        <w:left w:val="none" w:sz="0" w:space="0" w:color="auto"/>
        <w:bottom w:val="none" w:sz="0" w:space="0" w:color="auto"/>
        <w:right w:val="none" w:sz="0" w:space="0" w:color="auto"/>
      </w:divBdr>
    </w:div>
    <w:div w:id="1187526576">
      <w:bodyDiv w:val="1"/>
      <w:marLeft w:val="0"/>
      <w:marRight w:val="0"/>
      <w:marTop w:val="0"/>
      <w:marBottom w:val="0"/>
      <w:divBdr>
        <w:top w:val="none" w:sz="0" w:space="0" w:color="auto"/>
        <w:left w:val="none" w:sz="0" w:space="0" w:color="auto"/>
        <w:bottom w:val="none" w:sz="0" w:space="0" w:color="auto"/>
        <w:right w:val="none" w:sz="0" w:space="0" w:color="auto"/>
      </w:divBdr>
    </w:div>
    <w:div w:id="1187869427">
      <w:bodyDiv w:val="1"/>
      <w:marLeft w:val="0"/>
      <w:marRight w:val="0"/>
      <w:marTop w:val="0"/>
      <w:marBottom w:val="0"/>
      <w:divBdr>
        <w:top w:val="none" w:sz="0" w:space="0" w:color="auto"/>
        <w:left w:val="none" w:sz="0" w:space="0" w:color="auto"/>
        <w:bottom w:val="none" w:sz="0" w:space="0" w:color="auto"/>
        <w:right w:val="none" w:sz="0" w:space="0" w:color="auto"/>
      </w:divBdr>
    </w:div>
    <w:div w:id="1187982002">
      <w:bodyDiv w:val="1"/>
      <w:marLeft w:val="0"/>
      <w:marRight w:val="0"/>
      <w:marTop w:val="0"/>
      <w:marBottom w:val="0"/>
      <w:divBdr>
        <w:top w:val="none" w:sz="0" w:space="0" w:color="auto"/>
        <w:left w:val="none" w:sz="0" w:space="0" w:color="auto"/>
        <w:bottom w:val="none" w:sz="0" w:space="0" w:color="auto"/>
        <w:right w:val="none" w:sz="0" w:space="0" w:color="auto"/>
      </w:divBdr>
    </w:div>
    <w:div w:id="1189029787">
      <w:bodyDiv w:val="1"/>
      <w:marLeft w:val="0"/>
      <w:marRight w:val="0"/>
      <w:marTop w:val="0"/>
      <w:marBottom w:val="0"/>
      <w:divBdr>
        <w:top w:val="none" w:sz="0" w:space="0" w:color="auto"/>
        <w:left w:val="none" w:sz="0" w:space="0" w:color="auto"/>
        <w:bottom w:val="none" w:sz="0" w:space="0" w:color="auto"/>
        <w:right w:val="none" w:sz="0" w:space="0" w:color="auto"/>
      </w:divBdr>
    </w:div>
    <w:div w:id="1189761788">
      <w:bodyDiv w:val="1"/>
      <w:marLeft w:val="0"/>
      <w:marRight w:val="0"/>
      <w:marTop w:val="0"/>
      <w:marBottom w:val="0"/>
      <w:divBdr>
        <w:top w:val="none" w:sz="0" w:space="0" w:color="auto"/>
        <w:left w:val="none" w:sz="0" w:space="0" w:color="auto"/>
        <w:bottom w:val="none" w:sz="0" w:space="0" w:color="auto"/>
        <w:right w:val="none" w:sz="0" w:space="0" w:color="auto"/>
      </w:divBdr>
    </w:div>
    <w:div w:id="1190535603">
      <w:bodyDiv w:val="1"/>
      <w:marLeft w:val="0"/>
      <w:marRight w:val="0"/>
      <w:marTop w:val="0"/>
      <w:marBottom w:val="0"/>
      <w:divBdr>
        <w:top w:val="none" w:sz="0" w:space="0" w:color="auto"/>
        <w:left w:val="none" w:sz="0" w:space="0" w:color="auto"/>
        <w:bottom w:val="none" w:sz="0" w:space="0" w:color="auto"/>
        <w:right w:val="none" w:sz="0" w:space="0" w:color="auto"/>
      </w:divBdr>
    </w:div>
    <w:div w:id="1191263298">
      <w:bodyDiv w:val="1"/>
      <w:marLeft w:val="0"/>
      <w:marRight w:val="0"/>
      <w:marTop w:val="0"/>
      <w:marBottom w:val="0"/>
      <w:divBdr>
        <w:top w:val="none" w:sz="0" w:space="0" w:color="auto"/>
        <w:left w:val="none" w:sz="0" w:space="0" w:color="auto"/>
        <w:bottom w:val="none" w:sz="0" w:space="0" w:color="auto"/>
        <w:right w:val="none" w:sz="0" w:space="0" w:color="auto"/>
      </w:divBdr>
    </w:div>
    <w:div w:id="1191450428">
      <w:bodyDiv w:val="1"/>
      <w:marLeft w:val="0"/>
      <w:marRight w:val="0"/>
      <w:marTop w:val="0"/>
      <w:marBottom w:val="0"/>
      <w:divBdr>
        <w:top w:val="none" w:sz="0" w:space="0" w:color="auto"/>
        <w:left w:val="none" w:sz="0" w:space="0" w:color="auto"/>
        <w:bottom w:val="none" w:sz="0" w:space="0" w:color="auto"/>
        <w:right w:val="none" w:sz="0" w:space="0" w:color="auto"/>
      </w:divBdr>
    </w:div>
    <w:div w:id="1191605036">
      <w:bodyDiv w:val="1"/>
      <w:marLeft w:val="0"/>
      <w:marRight w:val="0"/>
      <w:marTop w:val="0"/>
      <w:marBottom w:val="0"/>
      <w:divBdr>
        <w:top w:val="none" w:sz="0" w:space="0" w:color="auto"/>
        <w:left w:val="none" w:sz="0" w:space="0" w:color="auto"/>
        <w:bottom w:val="none" w:sz="0" w:space="0" w:color="auto"/>
        <w:right w:val="none" w:sz="0" w:space="0" w:color="auto"/>
      </w:divBdr>
      <w:divsChild>
        <w:div w:id="1425804971">
          <w:marLeft w:val="0"/>
          <w:marRight w:val="0"/>
          <w:marTop w:val="0"/>
          <w:marBottom w:val="0"/>
          <w:divBdr>
            <w:top w:val="none" w:sz="0" w:space="0" w:color="auto"/>
            <w:left w:val="none" w:sz="0" w:space="0" w:color="auto"/>
            <w:bottom w:val="none" w:sz="0" w:space="0" w:color="auto"/>
            <w:right w:val="none" w:sz="0" w:space="0" w:color="auto"/>
          </w:divBdr>
          <w:divsChild>
            <w:div w:id="10238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95969">
      <w:bodyDiv w:val="1"/>
      <w:marLeft w:val="0"/>
      <w:marRight w:val="0"/>
      <w:marTop w:val="0"/>
      <w:marBottom w:val="0"/>
      <w:divBdr>
        <w:top w:val="none" w:sz="0" w:space="0" w:color="auto"/>
        <w:left w:val="none" w:sz="0" w:space="0" w:color="auto"/>
        <w:bottom w:val="none" w:sz="0" w:space="0" w:color="auto"/>
        <w:right w:val="none" w:sz="0" w:space="0" w:color="auto"/>
      </w:divBdr>
    </w:div>
    <w:div w:id="1193345673">
      <w:bodyDiv w:val="1"/>
      <w:marLeft w:val="0"/>
      <w:marRight w:val="0"/>
      <w:marTop w:val="0"/>
      <w:marBottom w:val="0"/>
      <w:divBdr>
        <w:top w:val="none" w:sz="0" w:space="0" w:color="auto"/>
        <w:left w:val="none" w:sz="0" w:space="0" w:color="auto"/>
        <w:bottom w:val="none" w:sz="0" w:space="0" w:color="auto"/>
        <w:right w:val="none" w:sz="0" w:space="0" w:color="auto"/>
      </w:divBdr>
    </w:div>
    <w:div w:id="1193496845">
      <w:bodyDiv w:val="1"/>
      <w:marLeft w:val="0"/>
      <w:marRight w:val="0"/>
      <w:marTop w:val="0"/>
      <w:marBottom w:val="0"/>
      <w:divBdr>
        <w:top w:val="none" w:sz="0" w:space="0" w:color="auto"/>
        <w:left w:val="none" w:sz="0" w:space="0" w:color="auto"/>
        <w:bottom w:val="none" w:sz="0" w:space="0" w:color="auto"/>
        <w:right w:val="none" w:sz="0" w:space="0" w:color="auto"/>
      </w:divBdr>
    </w:div>
    <w:div w:id="1193957184">
      <w:bodyDiv w:val="1"/>
      <w:marLeft w:val="0"/>
      <w:marRight w:val="0"/>
      <w:marTop w:val="0"/>
      <w:marBottom w:val="0"/>
      <w:divBdr>
        <w:top w:val="none" w:sz="0" w:space="0" w:color="auto"/>
        <w:left w:val="none" w:sz="0" w:space="0" w:color="auto"/>
        <w:bottom w:val="none" w:sz="0" w:space="0" w:color="auto"/>
        <w:right w:val="none" w:sz="0" w:space="0" w:color="auto"/>
      </w:divBdr>
    </w:div>
    <w:div w:id="1195457311">
      <w:bodyDiv w:val="1"/>
      <w:marLeft w:val="0"/>
      <w:marRight w:val="0"/>
      <w:marTop w:val="0"/>
      <w:marBottom w:val="0"/>
      <w:divBdr>
        <w:top w:val="none" w:sz="0" w:space="0" w:color="auto"/>
        <w:left w:val="none" w:sz="0" w:space="0" w:color="auto"/>
        <w:bottom w:val="none" w:sz="0" w:space="0" w:color="auto"/>
        <w:right w:val="none" w:sz="0" w:space="0" w:color="auto"/>
      </w:divBdr>
    </w:div>
    <w:div w:id="1198007233">
      <w:bodyDiv w:val="1"/>
      <w:marLeft w:val="0"/>
      <w:marRight w:val="0"/>
      <w:marTop w:val="0"/>
      <w:marBottom w:val="0"/>
      <w:divBdr>
        <w:top w:val="none" w:sz="0" w:space="0" w:color="auto"/>
        <w:left w:val="none" w:sz="0" w:space="0" w:color="auto"/>
        <w:bottom w:val="none" w:sz="0" w:space="0" w:color="auto"/>
        <w:right w:val="none" w:sz="0" w:space="0" w:color="auto"/>
      </w:divBdr>
    </w:div>
    <w:div w:id="1198422319">
      <w:bodyDiv w:val="1"/>
      <w:marLeft w:val="0"/>
      <w:marRight w:val="0"/>
      <w:marTop w:val="0"/>
      <w:marBottom w:val="0"/>
      <w:divBdr>
        <w:top w:val="none" w:sz="0" w:space="0" w:color="auto"/>
        <w:left w:val="none" w:sz="0" w:space="0" w:color="auto"/>
        <w:bottom w:val="none" w:sz="0" w:space="0" w:color="auto"/>
        <w:right w:val="none" w:sz="0" w:space="0" w:color="auto"/>
      </w:divBdr>
    </w:div>
    <w:div w:id="1199587634">
      <w:bodyDiv w:val="1"/>
      <w:marLeft w:val="0"/>
      <w:marRight w:val="0"/>
      <w:marTop w:val="0"/>
      <w:marBottom w:val="0"/>
      <w:divBdr>
        <w:top w:val="none" w:sz="0" w:space="0" w:color="auto"/>
        <w:left w:val="none" w:sz="0" w:space="0" w:color="auto"/>
        <w:bottom w:val="none" w:sz="0" w:space="0" w:color="auto"/>
        <w:right w:val="none" w:sz="0" w:space="0" w:color="auto"/>
      </w:divBdr>
    </w:div>
    <w:div w:id="1199900065">
      <w:bodyDiv w:val="1"/>
      <w:marLeft w:val="0"/>
      <w:marRight w:val="0"/>
      <w:marTop w:val="0"/>
      <w:marBottom w:val="0"/>
      <w:divBdr>
        <w:top w:val="none" w:sz="0" w:space="0" w:color="auto"/>
        <w:left w:val="none" w:sz="0" w:space="0" w:color="auto"/>
        <w:bottom w:val="none" w:sz="0" w:space="0" w:color="auto"/>
        <w:right w:val="none" w:sz="0" w:space="0" w:color="auto"/>
      </w:divBdr>
      <w:divsChild>
        <w:div w:id="943070659">
          <w:marLeft w:val="0"/>
          <w:marRight w:val="0"/>
          <w:marTop w:val="0"/>
          <w:marBottom w:val="0"/>
          <w:divBdr>
            <w:top w:val="none" w:sz="0" w:space="0" w:color="auto"/>
            <w:left w:val="none" w:sz="0" w:space="0" w:color="auto"/>
            <w:bottom w:val="none" w:sz="0" w:space="0" w:color="auto"/>
            <w:right w:val="none" w:sz="0" w:space="0" w:color="auto"/>
          </w:divBdr>
          <w:divsChild>
            <w:div w:id="9007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255">
      <w:bodyDiv w:val="1"/>
      <w:marLeft w:val="0"/>
      <w:marRight w:val="0"/>
      <w:marTop w:val="0"/>
      <w:marBottom w:val="0"/>
      <w:divBdr>
        <w:top w:val="none" w:sz="0" w:space="0" w:color="auto"/>
        <w:left w:val="none" w:sz="0" w:space="0" w:color="auto"/>
        <w:bottom w:val="none" w:sz="0" w:space="0" w:color="auto"/>
        <w:right w:val="none" w:sz="0" w:space="0" w:color="auto"/>
      </w:divBdr>
    </w:div>
    <w:div w:id="1202983145">
      <w:bodyDiv w:val="1"/>
      <w:marLeft w:val="0"/>
      <w:marRight w:val="0"/>
      <w:marTop w:val="0"/>
      <w:marBottom w:val="0"/>
      <w:divBdr>
        <w:top w:val="none" w:sz="0" w:space="0" w:color="auto"/>
        <w:left w:val="none" w:sz="0" w:space="0" w:color="auto"/>
        <w:bottom w:val="none" w:sz="0" w:space="0" w:color="auto"/>
        <w:right w:val="none" w:sz="0" w:space="0" w:color="auto"/>
      </w:divBdr>
    </w:div>
    <w:div w:id="1203206793">
      <w:bodyDiv w:val="1"/>
      <w:marLeft w:val="0"/>
      <w:marRight w:val="0"/>
      <w:marTop w:val="0"/>
      <w:marBottom w:val="0"/>
      <w:divBdr>
        <w:top w:val="none" w:sz="0" w:space="0" w:color="auto"/>
        <w:left w:val="none" w:sz="0" w:space="0" w:color="auto"/>
        <w:bottom w:val="none" w:sz="0" w:space="0" w:color="auto"/>
        <w:right w:val="none" w:sz="0" w:space="0" w:color="auto"/>
      </w:divBdr>
    </w:div>
    <w:div w:id="1203328260">
      <w:bodyDiv w:val="1"/>
      <w:marLeft w:val="0"/>
      <w:marRight w:val="0"/>
      <w:marTop w:val="0"/>
      <w:marBottom w:val="0"/>
      <w:divBdr>
        <w:top w:val="none" w:sz="0" w:space="0" w:color="auto"/>
        <w:left w:val="none" w:sz="0" w:space="0" w:color="auto"/>
        <w:bottom w:val="none" w:sz="0" w:space="0" w:color="auto"/>
        <w:right w:val="none" w:sz="0" w:space="0" w:color="auto"/>
      </w:divBdr>
    </w:div>
    <w:div w:id="1205483713">
      <w:bodyDiv w:val="1"/>
      <w:marLeft w:val="0"/>
      <w:marRight w:val="0"/>
      <w:marTop w:val="0"/>
      <w:marBottom w:val="0"/>
      <w:divBdr>
        <w:top w:val="none" w:sz="0" w:space="0" w:color="auto"/>
        <w:left w:val="none" w:sz="0" w:space="0" w:color="auto"/>
        <w:bottom w:val="none" w:sz="0" w:space="0" w:color="auto"/>
        <w:right w:val="none" w:sz="0" w:space="0" w:color="auto"/>
      </w:divBdr>
    </w:div>
    <w:div w:id="1207260908">
      <w:bodyDiv w:val="1"/>
      <w:marLeft w:val="0"/>
      <w:marRight w:val="0"/>
      <w:marTop w:val="0"/>
      <w:marBottom w:val="0"/>
      <w:divBdr>
        <w:top w:val="none" w:sz="0" w:space="0" w:color="auto"/>
        <w:left w:val="none" w:sz="0" w:space="0" w:color="auto"/>
        <w:bottom w:val="none" w:sz="0" w:space="0" w:color="auto"/>
        <w:right w:val="none" w:sz="0" w:space="0" w:color="auto"/>
      </w:divBdr>
    </w:div>
    <w:div w:id="1208444630">
      <w:bodyDiv w:val="1"/>
      <w:marLeft w:val="0"/>
      <w:marRight w:val="0"/>
      <w:marTop w:val="0"/>
      <w:marBottom w:val="0"/>
      <w:divBdr>
        <w:top w:val="none" w:sz="0" w:space="0" w:color="auto"/>
        <w:left w:val="none" w:sz="0" w:space="0" w:color="auto"/>
        <w:bottom w:val="none" w:sz="0" w:space="0" w:color="auto"/>
        <w:right w:val="none" w:sz="0" w:space="0" w:color="auto"/>
      </w:divBdr>
    </w:div>
    <w:div w:id="1209106222">
      <w:bodyDiv w:val="1"/>
      <w:marLeft w:val="0"/>
      <w:marRight w:val="0"/>
      <w:marTop w:val="0"/>
      <w:marBottom w:val="0"/>
      <w:divBdr>
        <w:top w:val="none" w:sz="0" w:space="0" w:color="auto"/>
        <w:left w:val="none" w:sz="0" w:space="0" w:color="auto"/>
        <w:bottom w:val="none" w:sz="0" w:space="0" w:color="auto"/>
        <w:right w:val="none" w:sz="0" w:space="0" w:color="auto"/>
      </w:divBdr>
    </w:div>
    <w:div w:id="1210188125">
      <w:bodyDiv w:val="1"/>
      <w:marLeft w:val="0"/>
      <w:marRight w:val="0"/>
      <w:marTop w:val="0"/>
      <w:marBottom w:val="0"/>
      <w:divBdr>
        <w:top w:val="none" w:sz="0" w:space="0" w:color="auto"/>
        <w:left w:val="none" w:sz="0" w:space="0" w:color="auto"/>
        <w:bottom w:val="none" w:sz="0" w:space="0" w:color="auto"/>
        <w:right w:val="none" w:sz="0" w:space="0" w:color="auto"/>
      </w:divBdr>
    </w:div>
    <w:div w:id="1210994564">
      <w:bodyDiv w:val="1"/>
      <w:marLeft w:val="0"/>
      <w:marRight w:val="0"/>
      <w:marTop w:val="0"/>
      <w:marBottom w:val="0"/>
      <w:divBdr>
        <w:top w:val="none" w:sz="0" w:space="0" w:color="auto"/>
        <w:left w:val="none" w:sz="0" w:space="0" w:color="auto"/>
        <w:bottom w:val="none" w:sz="0" w:space="0" w:color="auto"/>
        <w:right w:val="none" w:sz="0" w:space="0" w:color="auto"/>
      </w:divBdr>
    </w:div>
    <w:div w:id="1211965689">
      <w:bodyDiv w:val="1"/>
      <w:marLeft w:val="0"/>
      <w:marRight w:val="0"/>
      <w:marTop w:val="0"/>
      <w:marBottom w:val="0"/>
      <w:divBdr>
        <w:top w:val="none" w:sz="0" w:space="0" w:color="auto"/>
        <w:left w:val="none" w:sz="0" w:space="0" w:color="auto"/>
        <w:bottom w:val="none" w:sz="0" w:space="0" w:color="auto"/>
        <w:right w:val="none" w:sz="0" w:space="0" w:color="auto"/>
      </w:divBdr>
    </w:div>
    <w:div w:id="1211989261">
      <w:bodyDiv w:val="1"/>
      <w:marLeft w:val="0"/>
      <w:marRight w:val="0"/>
      <w:marTop w:val="0"/>
      <w:marBottom w:val="0"/>
      <w:divBdr>
        <w:top w:val="none" w:sz="0" w:space="0" w:color="auto"/>
        <w:left w:val="none" w:sz="0" w:space="0" w:color="auto"/>
        <w:bottom w:val="none" w:sz="0" w:space="0" w:color="auto"/>
        <w:right w:val="none" w:sz="0" w:space="0" w:color="auto"/>
      </w:divBdr>
    </w:div>
    <w:div w:id="1213080720">
      <w:bodyDiv w:val="1"/>
      <w:marLeft w:val="0"/>
      <w:marRight w:val="0"/>
      <w:marTop w:val="0"/>
      <w:marBottom w:val="0"/>
      <w:divBdr>
        <w:top w:val="none" w:sz="0" w:space="0" w:color="auto"/>
        <w:left w:val="none" w:sz="0" w:space="0" w:color="auto"/>
        <w:bottom w:val="none" w:sz="0" w:space="0" w:color="auto"/>
        <w:right w:val="none" w:sz="0" w:space="0" w:color="auto"/>
      </w:divBdr>
    </w:div>
    <w:div w:id="1213542287">
      <w:bodyDiv w:val="1"/>
      <w:marLeft w:val="0"/>
      <w:marRight w:val="0"/>
      <w:marTop w:val="0"/>
      <w:marBottom w:val="0"/>
      <w:divBdr>
        <w:top w:val="none" w:sz="0" w:space="0" w:color="auto"/>
        <w:left w:val="none" w:sz="0" w:space="0" w:color="auto"/>
        <w:bottom w:val="none" w:sz="0" w:space="0" w:color="auto"/>
        <w:right w:val="none" w:sz="0" w:space="0" w:color="auto"/>
      </w:divBdr>
    </w:div>
    <w:div w:id="1213688393">
      <w:bodyDiv w:val="1"/>
      <w:marLeft w:val="0"/>
      <w:marRight w:val="0"/>
      <w:marTop w:val="0"/>
      <w:marBottom w:val="0"/>
      <w:divBdr>
        <w:top w:val="none" w:sz="0" w:space="0" w:color="auto"/>
        <w:left w:val="none" w:sz="0" w:space="0" w:color="auto"/>
        <w:bottom w:val="none" w:sz="0" w:space="0" w:color="auto"/>
        <w:right w:val="none" w:sz="0" w:space="0" w:color="auto"/>
      </w:divBdr>
    </w:div>
    <w:div w:id="1214082151">
      <w:bodyDiv w:val="1"/>
      <w:marLeft w:val="0"/>
      <w:marRight w:val="0"/>
      <w:marTop w:val="0"/>
      <w:marBottom w:val="0"/>
      <w:divBdr>
        <w:top w:val="none" w:sz="0" w:space="0" w:color="auto"/>
        <w:left w:val="none" w:sz="0" w:space="0" w:color="auto"/>
        <w:bottom w:val="none" w:sz="0" w:space="0" w:color="auto"/>
        <w:right w:val="none" w:sz="0" w:space="0" w:color="auto"/>
      </w:divBdr>
    </w:div>
    <w:div w:id="1214149540">
      <w:bodyDiv w:val="1"/>
      <w:marLeft w:val="0"/>
      <w:marRight w:val="0"/>
      <w:marTop w:val="0"/>
      <w:marBottom w:val="0"/>
      <w:divBdr>
        <w:top w:val="none" w:sz="0" w:space="0" w:color="auto"/>
        <w:left w:val="none" w:sz="0" w:space="0" w:color="auto"/>
        <w:bottom w:val="none" w:sz="0" w:space="0" w:color="auto"/>
        <w:right w:val="none" w:sz="0" w:space="0" w:color="auto"/>
      </w:divBdr>
    </w:div>
    <w:div w:id="1214542892">
      <w:bodyDiv w:val="1"/>
      <w:marLeft w:val="0"/>
      <w:marRight w:val="0"/>
      <w:marTop w:val="0"/>
      <w:marBottom w:val="0"/>
      <w:divBdr>
        <w:top w:val="none" w:sz="0" w:space="0" w:color="auto"/>
        <w:left w:val="none" w:sz="0" w:space="0" w:color="auto"/>
        <w:bottom w:val="none" w:sz="0" w:space="0" w:color="auto"/>
        <w:right w:val="none" w:sz="0" w:space="0" w:color="auto"/>
      </w:divBdr>
    </w:div>
    <w:div w:id="1217083495">
      <w:bodyDiv w:val="1"/>
      <w:marLeft w:val="0"/>
      <w:marRight w:val="0"/>
      <w:marTop w:val="0"/>
      <w:marBottom w:val="0"/>
      <w:divBdr>
        <w:top w:val="none" w:sz="0" w:space="0" w:color="auto"/>
        <w:left w:val="none" w:sz="0" w:space="0" w:color="auto"/>
        <w:bottom w:val="none" w:sz="0" w:space="0" w:color="auto"/>
        <w:right w:val="none" w:sz="0" w:space="0" w:color="auto"/>
      </w:divBdr>
    </w:div>
    <w:div w:id="1217662238">
      <w:bodyDiv w:val="1"/>
      <w:marLeft w:val="0"/>
      <w:marRight w:val="0"/>
      <w:marTop w:val="0"/>
      <w:marBottom w:val="0"/>
      <w:divBdr>
        <w:top w:val="none" w:sz="0" w:space="0" w:color="auto"/>
        <w:left w:val="none" w:sz="0" w:space="0" w:color="auto"/>
        <w:bottom w:val="none" w:sz="0" w:space="0" w:color="auto"/>
        <w:right w:val="none" w:sz="0" w:space="0" w:color="auto"/>
      </w:divBdr>
    </w:div>
    <w:div w:id="1219824445">
      <w:bodyDiv w:val="1"/>
      <w:marLeft w:val="0"/>
      <w:marRight w:val="0"/>
      <w:marTop w:val="0"/>
      <w:marBottom w:val="0"/>
      <w:divBdr>
        <w:top w:val="none" w:sz="0" w:space="0" w:color="auto"/>
        <w:left w:val="none" w:sz="0" w:space="0" w:color="auto"/>
        <w:bottom w:val="none" w:sz="0" w:space="0" w:color="auto"/>
        <w:right w:val="none" w:sz="0" w:space="0" w:color="auto"/>
      </w:divBdr>
    </w:div>
    <w:div w:id="1220703735">
      <w:bodyDiv w:val="1"/>
      <w:marLeft w:val="0"/>
      <w:marRight w:val="0"/>
      <w:marTop w:val="0"/>
      <w:marBottom w:val="0"/>
      <w:divBdr>
        <w:top w:val="none" w:sz="0" w:space="0" w:color="auto"/>
        <w:left w:val="none" w:sz="0" w:space="0" w:color="auto"/>
        <w:bottom w:val="none" w:sz="0" w:space="0" w:color="auto"/>
        <w:right w:val="none" w:sz="0" w:space="0" w:color="auto"/>
      </w:divBdr>
    </w:div>
    <w:div w:id="1221360487">
      <w:bodyDiv w:val="1"/>
      <w:marLeft w:val="0"/>
      <w:marRight w:val="0"/>
      <w:marTop w:val="0"/>
      <w:marBottom w:val="0"/>
      <w:divBdr>
        <w:top w:val="none" w:sz="0" w:space="0" w:color="auto"/>
        <w:left w:val="none" w:sz="0" w:space="0" w:color="auto"/>
        <w:bottom w:val="none" w:sz="0" w:space="0" w:color="auto"/>
        <w:right w:val="none" w:sz="0" w:space="0" w:color="auto"/>
      </w:divBdr>
    </w:div>
    <w:div w:id="1221747713">
      <w:bodyDiv w:val="1"/>
      <w:marLeft w:val="0"/>
      <w:marRight w:val="0"/>
      <w:marTop w:val="0"/>
      <w:marBottom w:val="0"/>
      <w:divBdr>
        <w:top w:val="none" w:sz="0" w:space="0" w:color="auto"/>
        <w:left w:val="none" w:sz="0" w:space="0" w:color="auto"/>
        <w:bottom w:val="none" w:sz="0" w:space="0" w:color="auto"/>
        <w:right w:val="none" w:sz="0" w:space="0" w:color="auto"/>
      </w:divBdr>
    </w:div>
    <w:div w:id="1222402567">
      <w:bodyDiv w:val="1"/>
      <w:marLeft w:val="0"/>
      <w:marRight w:val="0"/>
      <w:marTop w:val="0"/>
      <w:marBottom w:val="0"/>
      <w:divBdr>
        <w:top w:val="none" w:sz="0" w:space="0" w:color="auto"/>
        <w:left w:val="none" w:sz="0" w:space="0" w:color="auto"/>
        <w:bottom w:val="none" w:sz="0" w:space="0" w:color="auto"/>
        <w:right w:val="none" w:sz="0" w:space="0" w:color="auto"/>
      </w:divBdr>
    </w:div>
    <w:div w:id="1222980177">
      <w:bodyDiv w:val="1"/>
      <w:marLeft w:val="0"/>
      <w:marRight w:val="0"/>
      <w:marTop w:val="0"/>
      <w:marBottom w:val="0"/>
      <w:divBdr>
        <w:top w:val="none" w:sz="0" w:space="0" w:color="auto"/>
        <w:left w:val="none" w:sz="0" w:space="0" w:color="auto"/>
        <w:bottom w:val="none" w:sz="0" w:space="0" w:color="auto"/>
        <w:right w:val="none" w:sz="0" w:space="0" w:color="auto"/>
      </w:divBdr>
    </w:div>
    <w:div w:id="1224366325">
      <w:bodyDiv w:val="1"/>
      <w:marLeft w:val="0"/>
      <w:marRight w:val="0"/>
      <w:marTop w:val="0"/>
      <w:marBottom w:val="0"/>
      <w:divBdr>
        <w:top w:val="none" w:sz="0" w:space="0" w:color="auto"/>
        <w:left w:val="none" w:sz="0" w:space="0" w:color="auto"/>
        <w:bottom w:val="none" w:sz="0" w:space="0" w:color="auto"/>
        <w:right w:val="none" w:sz="0" w:space="0" w:color="auto"/>
      </w:divBdr>
    </w:div>
    <w:div w:id="1224635262">
      <w:bodyDiv w:val="1"/>
      <w:marLeft w:val="0"/>
      <w:marRight w:val="0"/>
      <w:marTop w:val="0"/>
      <w:marBottom w:val="0"/>
      <w:divBdr>
        <w:top w:val="none" w:sz="0" w:space="0" w:color="auto"/>
        <w:left w:val="none" w:sz="0" w:space="0" w:color="auto"/>
        <w:bottom w:val="none" w:sz="0" w:space="0" w:color="auto"/>
        <w:right w:val="none" w:sz="0" w:space="0" w:color="auto"/>
      </w:divBdr>
    </w:div>
    <w:div w:id="1225676615">
      <w:bodyDiv w:val="1"/>
      <w:marLeft w:val="0"/>
      <w:marRight w:val="0"/>
      <w:marTop w:val="0"/>
      <w:marBottom w:val="0"/>
      <w:divBdr>
        <w:top w:val="none" w:sz="0" w:space="0" w:color="auto"/>
        <w:left w:val="none" w:sz="0" w:space="0" w:color="auto"/>
        <w:bottom w:val="none" w:sz="0" w:space="0" w:color="auto"/>
        <w:right w:val="none" w:sz="0" w:space="0" w:color="auto"/>
      </w:divBdr>
    </w:div>
    <w:div w:id="1226333758">
      <w:bodyDiv w:val="1"/>
      <w:marLeft w:val="0"/>
      <w:marRight w:val="0"/>
      <w:marTop w:val="0"/>
      <w:marBottom w:val="0"/>
      <w:divBdr>
        <w:top w:val="none" w:sz="0" w:space="0" w:color="auto"/>
        <w:left w:val="none" w:sz="0" w:space="0" w:color="auto"/>
        <w:bottom w:val="none" w:sz="0" w:space="0" w:color="auto"/>
        <w:right w:val="none" w:sz="0" w:space="0" w:color="auto"/>
      </w:divBdr>
    </w:div>
    <w:div w:id="1229074870">
      <w:bodyDiv w:val="1"/>
      <w:marLeft w:val="0"/>
      <w:marRight w:val="0"/>
      <w:marTop w:val="0"/>
      <w:marBottom w:val="0"/>
      <w:divBdr>
        <w:top w:val="none" w:sz="0" w:space="0" w:color="auto"/>
        <w:left w:val="none" w:sz="0" w:space="0" w:color="auto"/>
        <w:bottom w:val="none" w:sz="0" w:space="0" w:color="auto"/>
        <w:right w:val="none" w:sz="0" w:space="0" w:color="auto"/>
      </w:divBdr>
    </w:div>
    <w:div w:id="1229725322">
      <w:bodyDiv w:val="1"/>
      <w:marLeft w:val="0"/>
      <w:marRight w:val="0"/>
      <w:marTop w:val="0"/>
      <w:marBottom w:val="0"/>
      <w:divBdr>
        <w:top w:val="none" w:sz="0" w:space="0" w:color="auto"/>
        <w:left w:val="none" w:sz="0" w:space="0" w:color="auto"/>
        <w:bottom w:val="none" w:sz="0" w:space="0" w:color="auto"/>
        <w:right w:val="none" w:sz="0" w:space="0" w:color="auto"/>
      </w:divBdr>
    </w:div>
    <w:div w:id="1230534944">
      <w:bodyDiv w:val="1"/>
      <w:marLeft w:val="0"/>
      <w:marRight w:val="0"/>
      <w:marTop w:val="0"/>
      <w:marBottom w:val="0"/>
      <w:divBdr>
        <w:top w:val="none" w:sz="0" w:space="0" w:color="auto"/>
        <w:left w:val="none" w:sz="0" w:space="0" w:color="auto"/>
        <w:bottom w:val="none" w:sz="0" w:space="0" w:color="auto"/>
        <w:right w:val="none" w:sz="0" w:space="0" w:color="auto"/>
      </w:divBdr>
    </w:div>
    <w:div w:id="1230963030">
      <w:bodyDiv w:val="1"/>
      <w:marLeft w:val="0"/>
      <w:marRight w:val="0"/>
      <w:marTop w:val="0"/>
      <w:marBottom w:val="0"/>
      <w:divBdr>
        <w:top w:val="none" w:sz="0" w:space="0" w:color="auto"/>
        <w:left w:val="none" w:sz="0" w:space="0" w:color="auto"/>
        <w:bottom w:val="none" w:sz="0" w:space="0" w:color="auto"/>
        <w:right w:val="none" w:sz="0" w:space="0" w:color="auto"/>
      </w:divBdr>
    </w:div>
    <w:div w:id="1231694329">
      <w:bodyDiv w:val="1"/>
      <w:marLeft w:val="0"/>
      <w:marRight w:val="0"/>
      <w:marTop w:val="0"/>
      <w:marBottom w:val="0"/>
      <w:divBdr>
        <w:top w:val="none" w:sz="0" w:space="0" w:color="auto"/>
        <w:left w:val="none" w:sz="0" w:space="0" w:color="auto"/>
        <w:bottom w:val="none" w:sz="0" w:space="0" w:color="auto"/>
        <w:right w:val="none" w:sz="0" w:space="0" w:color="auto"/>
      </w:divBdr>
    </w:div>
    <w:div w:id="1232471758">
      <w:bodyDiv w:val="1"/>
      <w:marLeft w:val="0"/>
      <w:marRight w:val="0"/>
      <w:marTop w:val="0"/>
      <w:marBottom w:val="0"/>
      <w:divBdr>
        <w:top w:val="none" w:sz="0" w:space="0" w:color="auto"/>
        <w:left w:val="none" w:sz="0" w:space="0" w:color="auto"/>
        <w:bottom w:val="none" w:sz="0" w:space="0" w:color="auto"/>
        <w:right w:val="none" w:sz="0" w:space="0" w:color="auto"/>
      </w:divBdr>
    </w:div>
    <w:div w:id="1232619133">
      <w:bodyDiv w:val="1"/>
      <w:marLeft w:val="0"/>
      <w:marRight w:val="0"/>
      <w:marTop w:val="0"/>
      <w:marBottom w:val="0"/>
      <w:divBdr>
        <w:top w:val="none" w:sz="0" w:space="0" w:color="auto"/>
        <w:left w:val="none" w:sz="0" w:space="0" w:color="auto"/>
        <w:bottom w:val="none" w:sz="0" w:space="0" w:color="auto"/>
        <w:right w:val="none" w:sz="0" w:space="0" w:color="auto"/>
      </w:divBdr>
    </w:div>
    <w:div w:id="1233615537">
      <w:bodyDiv w:val="1"/>
      <w:marLeft w:val="0"/>
      <w:marRight w:val="0"/>
      <w:marTop w:val="0"/>
      <w:marBottom w:val="0"/>
      <w:divBdr>
        <w:top w:val="none" w:sz="0" w:space="0" w:color="auto"/>
        <w:left w:val="none" w:sz="0" w:space="0" w:color="auto"/>
        <w:bottom w:val="none" w:sz="0" w:space="0" w:color="auto"/>
        <w:right w:val="none" w:sz="0" w:space="0" w:color="auto"/>
      </w:divBdr>
    </w:div>
    <w:div w:id="1236091393">
      <w:bodyDiv w:val="1"/>
      <w:marLeft w:val="0"/>
      <w:marRight w:val="0"/>
      <w:marTop w:val="0"/>
      <w:marBottom w:val="0"/>
      <w:divBdr>
        <w:top w:val="none" w:sz="0" w:space="0" w:color="auto"/>
        <w:left w:val="none" w:sz="0" w:space="0" w:color="auto"/>
        <w:bottom w:val="none" w:sz="0" w:space="0" w:color="auto"/>
        <w:right w:val="none" w:sz="0" w:space="0" w:color="auto"/>
      </w:divBdr>
    </w:div>
    <w:div w:id="1236933057">
      <w:bodyDiv w:val="1"/>
      <w:marLeft w:val="0"/>
      <w:marRight w:val="0"/>
      <w:marTop w:val="0"/>
      <w:marBottom w:val="0"/>
      <w:divBdr>
        <w:top w:val="none" w:sz="0" w:space="0" w:color="auto"/>
        <w:left w:val="none" w:sz="0" w:space="0" w:color="auto"/>
        <w:bottom w:val="none" w:sz="0" w:space="0" w:color="auto"/>
        <w:right w:val="none" w:sz="0" w:space="0" w:color="auto"/>
      </w:divBdr>
    </w:div>
    <w:div w:id="1237133958">
      <w:bodyDiv w:val="1"/>
      <w:marLeft w:val="0"/>
      <w:marRight w:val="0"/>
      <w:marTop w:val="0"/>
      <w:marBottom w:val="0"/>
      <w:divBdr>
        <w:top w:val="none" w:sz="0" w:space="0" w:color="auto"/>
        <w:left w:val="none" w:sz="0" w:space="0" w:color="auto"/>
        <w:bottom w:val="none" w:sz="0" w:space="0" w:color="auto"/>
        <w:right w:val="none" w:sz="0" w:space="0" w:color="auto"/>
      </w:divBdr>
    </w:div>
    <w:div w:id="1237546625">
      <w:bodyDiv w:val="1"/>
      <w:marLeft w:val="0"/>
      <w:marRight w:val="0"/>
      <w:marTop w:val="0"/>
      <w:marBottom w:val="0"/>
      <w:divBdr>
        <w:top w:val="none" w:sz="0" w:space="0" w:color="auto"/>
        <w:left w:val="none" w:sz="0" w:space="0" w:color="auto"/>
        <w:bottom w:val="none" w:sz="0" w:space="0" w:color="auto"/>
        <w:right w:val="none" w:sz="0" w:space="0" w:color="auto"/>
      </w:divBdr>
    </w:div>
    <w:div w:id="1240166876">
      <w:bodyDiv w:val="1"/>
      <w:marLeft w:val="0"/>
      <w:marRight w:val="0"/>
      <w:marTop w:val="0"/>
      <w:marBottom w:val="0"/>
      <w:divBdr>
        <w:top w:val="none" w:sz="0" w:space="0" w:color="auto"/>
        <w:left w:val="none" w:sz="0" w:space="0" w:color="auto"/>
        <w:bottom w:val="none" w:sz="0" w:space="0" w:color="auto"/>
        <w:right w:val="none" w:sz="0" w:space="0" w:color="auto"/>
      </w:divBdr>
    </w:div>
    <w:div w:id="1243100826">
      <w:bodyDiv w:val="1"/>
      <w:marLeft w:val="0"/>
      <w:marRight w:val="0"/>
      <w:marTop w:val="0"/>
      <w:marBottom w:val="0"/>
      <w:divBdr>
        <w:top w:val="none" w:sz="0" w:space="0" w:color="auto"/>
        <w:left w:val="none" w:sz="0" w:space="0" w:color="auto"/>
        <w:bottom w:val="none" w:sz="0" w:space="0" w:color="auto"/>
        <w:right w:val="none" w:sz="0" w:space="0" w:color="auto"/>
      </w:divBdr>
    </w:div>
    <w:div w:id="1243487559">
      <w:bodyDiv w:val="1"/>
      <w:marLeft w:val="0"/>
      <w:marRight w:val="0"/>
      <w:marTop w:val="0"/>
      <w:marBottom w:val="0"/>
      <w:divBdr>
        <w:top w:val="none" w:sz="0" w:space="0" w:color="auto"/>
        <w:left w:val="none" w:sz="0" w:space="0" w:color="auto"/>
        <w:bottom w:val="none" w:sz="0" w:space="0" w:color="auto"/>
        <w:right w:val="none" w:sz="0" w:space="0" w:color="auto"/>
      </w:divBdr>
    </w:div>
    <w:div w:id="1248659662">
      <w:bodyDiv w:val="1"/>
      <w:marLeft w:val="0"/>
      <w:marRight w:val="0"/>
      <w:marTop w:val="0"/>
      <w:marBottom w:val="0"/>
      <w:divBdr>
        <w:top w:val="none" w:sz="0" w:space="0" w:color="auto"/>
        <w:left w:val="none" w:sz="0" w:space="0" w:color="auto"/>
        <w:bottom w:val="none" w:sz="0" w:space="0" w:color="auto"/>
        <w:right w:val="none" w:sz="0" w:space="0" w:color="auto"/>
      </w:divBdr>
    </w:div>
    <w:div w:id="1250389675">
      <w:bodyDiv w:val="1"/>
      <w:marLeft w:val="0"/>
      <w:marRight w:val="0"/>
      <w:marTop w:val="0"/>
      <w:marBottom w:val="0"/>
      <w:divBdr>
        <w:top w:val="none" w:sz="0" w:space="0" w:color="auto"/>
        <w:left w:val="none" w:sz="0" w:space="0" w:color="auto"/>
        <w:bottom w:val="none" w:sz="0" w:space="0" w:color="auto"/>
        <w:right w:val="none" w:sz="0" w:space="0" w:color="auto"/>
      </w:divBdr>
    </w:div>
    <w:div w:id="1250432415">
      <w:bodyDiv w:val="1"/>
      <w:marLeft w:val="0"/>
      <w:marRight w:val="0"/>
      <w:marTop w:val="0"/>
      <w:marBottom w:val="0"/>
      <w:divBdr>
        <w:top w:val="none" w:sz="0" w:space="0" w:color="auto"/>
        <w:left w:val="none" w:sz="0" w:space="0" w:color="auto"/>
        <w:bottom w:val="none" w:sz="0" w:space="0" w:color="auto"/>
        <w:right w:val="none" w:sz="0" w:space="0" w:color="auto"/>
      </w:divBdr>
    </w:div>
    <w:div w:id="1250652629">
      <w:bodyDiv w:val="1"/>
      <w:marLeft w:val="0"/>
      <w:marRight w:val="0"/>
      <w:marTop w:val="0"/>
      <w:marBottom w:val="0"/>
      <w:divBdr>
        <w:top w:val="none" w:sz="0" w:space="0" w:color="auto"/>
        <w:left w:val="none" w:sz="0" w:space="0" w:color="auto"/>
        <w:bottom w:val="none" w:sz="0" w:space="0" w:color="auto"/>
        <w:right w:val="none" w:sz="0" w:space="0" w:color="auto"/>
      </w:divBdr>
    </w:div>
    <w:div w:id="1251504946">
      <w:bodyDiv w:val="1"/>
      <w:marLeft w:val="0"/>
      <w:marRight w:val="0"/>
      <w:marTop w:val="0"/>
      <w:marBottom w:val="0"/>
      <w:divBdr>
        <w:top w:val="none" w:sz="0" w:space="0" w:color="auto"/>
        <w:left w:val="none" w:sz="0" w:space="0" w:color="auto"/>
        <w:bottom w:val="none" w:sz="0" w:space="0" w:color="auto"/>
        <w:right w:val="none" w:sz="0" w:space="0" w:color="auto"/>
      </w:divBdr>
    </w:div>
    <w:div w:id="1252158652">
      <w:bodyDiv w:val="1"/>
      <w:marLeft w:val="0"/>
      <w:marRight w:val="0"/>
      <w:marTop w:val="0"/>
      <w:marBottom w:val="0"/>
      <w:divBdr>
        <w:top w:val="none" w:sz="0" w:space="0" w:color="auto"/>
        <w:left w:val="none" w:sz="0" w:space="0" w:color="auto"/>
        <w:bottom w:val="none" w:sz="0" w:space="0" w:color="auto"/>
        <w:right w:val="none" w:sz="0" w:space="0" w:color="auto"/>
      </w:divBdr>
    </w:div>
    <w:div w:id="1253507286">
      <w:bodyDiv w:val="1"/>
      <w:marLeft w:val="0"/>
      <w:marRight w:val="0"/>
      <w:marTop w:val="0"/>
      <w:marBottom w:val="0"/>
      <w:divBdr>
        <w:top w:val="none" w:sz="0" w:space="0" w:color="auto"/>
        <w:left w:val="none" w:sz="0" w:space="0" w:color="auto"/>
        <w:bottom w:val="none" w:sz="0" w:space="0" w:color="auto"/>
        <w:right w:val="none" w:sz="0" w:space="0" w:color="auto"/>
      </w:divBdr>
    </w:div>
    <w:div w:id="1254632565">
      <w:bodyDiv w:val="1"/>
      <w:marLeft w:val="0"/>
      <w:marRight w:val="0"/>
      <w:marTop w:val="0"/>
      <w:marBottom w:val="0"/>
      <w:divBdr>
        <w:top w:val="none" w:sz="0" w:space="0" w:color="auto"/>
        <w:left w:val="none" w:sz="0" w:space="0" w:color="auto"/>
        <w:bottom w:val="none" w:sz="0" w:space="0" w:color="auto"/>
        <w:right w:val="none" w:sz="0" w:space="0" w:color="auto"/>
      </w:divBdr>
    </w:div>
    <w:div w:id="1257204028">
      <w:bodyDiv w:val="1"/>
      <w:marLeft w:val="0"/>
      <w:marRight w:val="0"/>
      <w:marTop w:val="0"/>
      <w:marBottom w:val="0"/>
      <w:divBdr>
        <w:top w:val="none" w:sz="0" w:space="0" w:color="auto"/>
        <w:left w:val="none" w:sz="0" w:space="0" w:color="auto"/>
        <w:bottom w:val="none" w:sz="0" w:space="0" w:color="auto"/>
        <w:right w:val="none" w:sz="0" w:space="0" w:color="auto"/>
      </w:divBdr>
    </w:div>
    <w:div w:id="1257519453">
      <w:bodyDiv w:val="1"/>
      <w:marLeft w:val="0"/>
      <w:marRight w:val="0"/>
      <w:marTop w:val="0"/>
      <w:marBottom w:val="0"/>
      <w:divBdr>
        <w:top w:val="none" w:sz="0" w:space="0" w:color="auto"/>
        <w:left w:val="none" w:sz="0" w:space="0" w:color="auto"/>
        <w:bottom w:val="none" w:sz="0" w:space="0" w:color="auto"/>
        <w:right w:val="none" w:sz="0" w:space="0" w:color="auto"/>
      </w:divBdr>
    </w:div>
    <w:div w:id="1258171252">
      <w:bodyDiv w:val="1"/>
      <w:marLeft w:val="0"/>
      <w:marRight w:val="0"/>
      <w:marTop w:val="0"/>
      <w:marBottom w:val="0"/>
      <w:divBdr>
        <w:top w:val="none" w:sz="0" w:space="0" w:color="auto"/>
        <w:left w:val="none" w:sz="0" w:space="0" w:color="auto"/>
        <w:bottom w:val="none" w:sz="0" w:space="0" w:color="auto"/>
        <w:right w:val="none" w:sz="0" w:space="0" w:color="auto"/>
      </w:divBdr>
    </w:div>
    <w:div w:id="1259025216">
      <w:bodyDiv w:val="1"/>
      <w:marLeft w:val="0"/>
      <w:marRight w:val="0"/>
      <w:marTop w:val="0"/>
      <w:marBottom w:val="0"/>
      <w:divBdr>
        <w:top w:val="none" w:sz="0" w:space="0" w:color="auto"/>
        <w:left w:val="none" w:sz="0" w:space="0" w:color="auto"/>
        <w:bottom w:val="none" w:sz="0" w:space="0" w:color="auto"/>
        <w:right w:val="none" w:sz="0" w:space="0" w:color="auto"/>
      </w:divBdr>
    </w:div>
    <w:div w:id="1263030145">
      <w:bodyDiv w:val="1"/>
      <w:marLeft w:val="0"/>
      <w:marRight w:val="0"/>
      <w:marTop w:val="0"/>
      <w:marBottom w:val="0"/>
      <w:divBdr>
        <w:top w:val="none" w:sz="0" w:space="0" w:color="auto"/>
        <w:left w:val="none" w:sz="0" w:space="0" w:color="auto"/>
        <w:bottom w:val="none" w:sz="0" w:space="0" w:color="auto"/>
        <w:right w:val="none" w:sz="0" w:space="0" w:color="auto"/>
      </w:divBdr>
      <w:divsChild>
        <w:div w:id="8725421">
          <w:marLeft w:val="0"/>
          <w:marRight w:val="0"/>
          <w:marTop w:val="0"/>
          <w:marBottom w:val="0"/>
          <w:divBdr>
            <w:top w:val="none" w:sz="0" w:space="0" w:color="auto"/>
            <w:left w:val="none" w:sz="0" w:space="0" w:color="auto"/>
            <w:bottom w:val="none" w:sz="0" w:space="0" w:color="auto"/>
            <w:right w:val="none" w:sz="0" w:space="0" w:color="auto"/>
          </w:divBdr>
        </w:div>
        <w:div w:id="14356470">
          <w:marLeft w:val="0"/>
          <w:marRight w:val="0"/>
          <w:marTop w:val="0"/>
          <w:marBottom w:val="0"/>
          <w:divBdr>
            <w:top w:val="none" w:sz="0" w:space="0" w:color="auto"/>
            <w:left w:val="none" w:sz="0" w:space="0" w:color="auto"/>
            <w:bottom w:val="none" w:sz="0" w:space="0" w:color="auto"/>
            <w:right w:val="none" w:sz="0" w:space="0" w:color="auto"/>
          </w:divBdr>
        </w:div>
        <w:div w:id="26299888">
          <w:marLeft w:val="0"/>
          <w:marRight w:val="0"/>
          <w:marTop w:val="0"/>
          <w:marBottom w:val="0"/>
          <w:divBdr>
            <w:top w:val="none" w:sz="0" w:space="0" w:color="auto"/>
            <w:left w:val="none" w:sz="0" w:space="0" w:color="auto"/>
            <w:bottom w:val="none" w:sz="0" w:space="0" w:color="auto"/>
            <w:right w:val="none" w:sz="0" w:space="0" w:color="auto"/>
          </w:divBdr>
        </w:div>
        <w:div w:id="131991779">
          <w:marLeft w:val="0"/>
          <w:marRight w:val="0"/>
          <w:marTop w:val="0"/>
          <w:marBottom w:val="0"/>
          <w:divBdr>
            <w:top w:val="none" w:sz="0" w:space="0" w:color="auto"/>
            <w:left w:val="none" w:sz="0" w:space="0" w:color="auto"/>
            <w:bottom w:val="none" w:sz="0" w:space="0" w:color="auto"/>
            <w:right w:val="none" w:sz="0" w:space="0" w:color="auto"/>
          </w:divBdr>
        </w:div>
        <w:div w:id="210503439">
          <w:marLeft w:val="0"/>
          <w:marRight w:val="0"/>
          <w:marTop w:val="0"/>
          <w:marBottom w:val="0"/>
          <w:divBdr>
            <w:top w:val="none" w:sz="0" w:space="0" w:color="auto"/>
            <w:left w:val="none" w:sz="0" w:space="0" w:color="auto"/>
            <w:bottom w:val="none" w:sz="0" w:space="0" w:color="auto"/>
            <w:right w:val="none" w:sz="0" w:space="0" w:color="auto"/>
          </w:divBdr>
        </w:div>
        <w:div w:id="254288272">
          <w:marLeft w:val="0"/>
          <w:marRight w:val="0"/>
          <w:marTop w:val="0"/>
          <w:marBottom w:val="0"/>
          <w:divBdr>
            <w:top w:val="none" w:sz="0" w:space="0" w:color="auto"/>
            <w:left w:val="none" w:sz="0" w:space="0" w:color="auto"/>
            <w:bottom w:val="none" w:sz="0" w:space="0" w:color="auto"/>
            <w:right w:val="none" w:sz="0" w:space="0" w:color="auto"/>
          </w:divBdr>
        </w:div>
        <w:div w:id="320500626">
          <w:marLeft w:val="0"/>
          <w:marRight w:val="0"/>
          <w:marTop w:val="0"/>
          <w:marBottom w:val="0"/>
          <w:divBdr>
            <w:top w:val="none" w:sz="0" w:space="0" w:color="auto"/>
            <w:left w:val="none" w:sz="0" w:space="0" w:color="auto"/>
            <w:bottom w:val="none" w:sz="0" w:space="0" w:color="auto"/>
            <w:right w:val="none" w:sz="0" w:space="0" w:color="auto"/>
          </w:divBdr>
        </w:div>
        <w:div w:id="347486543">
          <w:marLeft w:val="0"/>
          <w:marRight w:val="0"/>
          <w:marTop w:val="0"/>
          <w:marBottom w:val="0"/>
          <w:divBdr>
            <w:top w:val="none" w:sz="0" w:space="0" w:color="auto"/>
            <w:left w:val="none" w:sz="0" w:space="0" w:color="auto"/>
            <w:bottom w:val="none" w:sz="0" w:space="0" w:color="auto"/>
            <w:right w:val="none" w:sz="0" w:space="0" w:color="auto"/>
          </w:divBdr>
        </w:div>
        <w:div w:id="388842138">
          <w:marLeft w:val="0"/>
          <w:marRight w:val="0"/>
          <w:marTop w:val="0"/>
          <w:marBottom w:val="0"/>
          <w:divBdr>
            <w:top w:val="none" w:sz="0" w:space="0" w:color="auto"/>
            <w:left w:val="none" w:sz="0" w:space="0" w:color="auto"/>
            <w:bottom w:val="none" w:sz="0" w:space="0" w:color="auto"/>
            <w:right w:val="none" w:sz="0" w:space="0" w:color="auto"/>
          </w:divBdr>
        </w:div>
        <w:div w:id="445656961">
          <w:marLeft w:val="0"/>
          <w:marRight w:val="0"/>
          <w:marTop w:val="0"/>
          <w:marBottom w:val="0"/>
          <w:divBdr>
            <w:top w:val="none" w:sz="0" w:space="0" w:color="auto"/>
            <w:left w:val="none" w:sz="0" w:space="0" w:color="auto"/>
            <w:bottom w:val="none" w:sz="0" w:space="0" w:color="auto"/>
            <w:right w:val="none" w:sz="0" w:space="0" w:color="auto"/>
          </w:divBdr>
        </w:div>
        <w:div w:id="495147058">
          <w:marLeft w:val="0"/>
          <w:marRight w:val="0"/>
          <w:marTop w:val="0"/>
          <w:marBottom w:val="0"/>
          <w:divBdr>
            <w:top w:val="none" w:sz="0" w:space="0" w:color="auto"/>
            <w:left w:val="none" w:sz="0" w:space="0" w:color="auto"/>
            <w:bottom w:val="none" w:sz="0" w:space="0" w:color="auto"/>
            <w:right w:val="none" w:sz="0" w:space="0" w:color="auto"/>
          </w:divBdr>
        </w:div>
        <w:div w:id="546843454">
          <w:marLeft w:val="0"/>
          <w:marRight w:val="0"/>
          <w:marTop w:val="0"/>
          <w:marBottom w:val="0"/>
          <w:divBdr>
            <w:top w:val="none" w:sz="0" w:space="0" w:color="auto"/>
            <w:left w:val="none" w:sz="0" w:space="0" w:color="auto"/>
            <w:bottom w:val="none" w:sz="0" w:space="0" w:color="auto"/>
            <w:right w:val="none" w:sz="0" w:space="0" w:color="auto"/>
          </w:divBdr>
        </w:div>
        <w:div w:id="605308502">
          <w:marLeft w:val="0"/>
          <w:marRight w:val="0"/>
          <w:marTop w:val="0"/>
          <w:marBottom w:val="0"/>
          <w:divBdr>
            <w:top w:val="none" w:sz="0" w:space="0" w:color="auto"/>
            <w:left w:val="none" w:sz="0" w:space="0" w:color="auto"/>
            <w:bottom w:val="none" w:sz="0" w:space="0" w:color="auto"/>
            <w:right w:val="none" w:sz="0" w:space="0" w:color="auto"/>
          </w:divBdr>
        </w:div>
        <w:div w:id="653488606">
          <w:marLeft w:val="720"/>
          <w:marRight w:val="0"/>
          <w:marTop w:val="0"/>
          <w:marBottom w:val="0"/>
          <w:divBdr>
            <w:top w:val="none" w:sz="0" w:space="0" w:color="auto"/>
            <w:left w:val="none" w:sz="0" w:space="0" w:color="auto"/>
            <w:bottom w:val="none" w:sz="0" w:space="0" w:color="auto"/>
            <w:right w:val="none" w:sz="0" w:space="0" w:color="auto"/>
          </w:divBdr>
        </w:div>
        <w:div w:id="702246302">
          <w:marLeft w:val="0"/>
          <w:marRight w:val="0"/>
          <w:marTop w:val="0"/>
          <w:marBottom w:val="200"/>
          <w:divBdr>
            <w:top w:val="none" w:sz="0" w:space="0" w:color="auto"/>
            <w:left w:val="none" w:sz="0" w:space="0" w:color="auto"/>
            <w:bottom w:val="none" w:sz="0" w:space="0" w:color="auto"/>
            <w:right w:val="none" w:sz="0" w:space="0" w:color="auto"/>
          </w:divBdr>
        </w:div>
        <w:div w:id="759906131">
          <w:marLeft w:val="0"/>
          <w:marRight w:val="100"/>
          <w:marTop w:val="0"/>
          <w:marBottom w:val="0"/>
          <w:divBdr>
            <w:top w:val="none" w:sz="0" w:space="0" w:color="auto"/>
            <w:left w:val="none" w:sz="0" w:space="0" w:color="auto"/>
            <w:bottom w:val="none" w:sz="0" w:space="0" w:color="auto"/>
            <w:right w:val="none" w:sz="0" w:space="0" w:color="auto"/>
          </w:divBdr>
        </w:div>
        <w:div w:id="765078000">
          <w:marLeft w:val="0"/>
          <w:marRight w:val="0"/>
          <w:marTop w:val="0"/>
          <w:marBottom w:val="0"/>
          <w:divBdr>
            <w:top w:val="none" w:sz="0" w:space="0" w:color="auto"/>
            <w:left w:val="none" w:sz="0" w:space="0" w:color="auto"/>
            <w:bottom w:val="none" w:sz="0" w:space="0" w:color="auto"/>
            <w:right w:val="none" w:sz="0" w:space="0" w:color="auto"/>
          </w:divBdr>
        </w:div>
        <w:div w:id="773284284">
          <w:marLeft w:val="0"/>
          <w:marRight w:val="0"/>
          <w:marTop w:val="0"/>
          <w:marBottom w:val="0"/>
          <w:divBdr>
            <w:top w:val="none" w:sz="0" w:space="0" w:color="auto"/>
            <w:left w:val="none" w:sz="0" w:space="0" w:color="auto"/>
            <w:bottom w:val="none" w:sz="0" w:space="0" w:color="auto"/>
            <w:right w:val="none" w:sz="0" w:space="0" w:color="auto"/>
          </w:divBdr>
        </w:div>
        <w:div w:id="1052122557">
          <w:marLeft w:val="0"/>
          <w:marRight w:val="0"/>
          <w:marTop w:val="0"/>
          <w:marBottom w:val="0"/>
          <w:divBdr>
            <w:top w:val="none" w:sz="0" w:space="0" w:color="auto"/>
            <w:left w:val="none" w:sz="0" w:space="0" w:color="auto"/>
            <w:bottom w:val="none" w:sz="0" w:space="0" w:color="auto"/>
            <w:right w:val="none" w:sz="0" w:space="0" w:color="auto"/>
          </w:divBdr>
        </w:div>
        <w:div w:id="1059403178">
          <w:marLeft w:val="0"/>
          <w:marRight w:val="0"/>
          <w:marTop w:val="0"/>
          <w:marBottom w:val="0"/>
          <w:divBdr>
            <w:top w:val="none" w:sz="0" w:space="0" w:color="auto"/>
            <w:left w:val="none" w:sz="0" w:space="0" w:color="auto"/>
            <w:bottom w:val="none" w:sz="0" w:space="0" w:color="auto"/>
            <w:right w:val="none" w:sz="0" w:space="0" w:color="auto"/>
          </w:divBdr>
        </w:div>
        <w:div w:id="1110008282">
          <w:marLeft w:val="0"/>
          <w:marRight w:val="0"/>
          <w:marTop w:val="0"/>
          <w:marBottom w:val="0"/>
          <w:divBdr>
            <w:top w:val="none" w:sz="0" w:space="0" w:color="auto"/>
            <w:left w:val="none" w:sz="0" w:space="0" w:color="auto"/>
            <w:bottom w:val="none" w:sz="0" w:space="0" w:color="auto"/>
            <w:right w:val="none" w:sz="0" w:space="0" w:color="auto"/>
          </w:divBdr>
        </w:div>
        <w:div w:id="1141314386">
          <w:marLeft w:val="0"/>
          <w:marRight w:val="0"/>
          <w:marTop w:val="0"/>
          <w:marBottom w:val="0"/>
          <w:divBdr>
            <w:top w:val="none" w:sz="0" w:space="0" w:color="auto"/>
            <w:left w:val="none" w:sz="0" w:space="0" w:color="auto"/>
            <w:bottom w:val="none" w:sz="0" w:space="0" w:color="auto"/>
            <w:right w:val="none" w:sz="0" w:space="0" w:color="auto"/>
          </w:divBdr>
        </w:div>
        <w:div w:id="1148745899">
          <w:marLeft w:val="0"/>
          <w:marRight w:val="0"/>
          <w:marTop w:val="0"/>
          <w:marBottom w:val="0"/>
          <w:divBdr>
            <w:top w:val="none" w:sz="0" w:space="0" w:color="auto"/>
            <w:left w:val="none" w:sz="0" w:space="0" w:color="auto"/>
            <w:bottom w:val="none" w:sz="0" w:space="0" w:color="auto"/>
            <w:right w:val="none" w:sz="0" w:space="0" w:color="auto"/>
          </w:divBdr>
        </w:div>
        <w:div w:id="1220822406">
          <w:marLeft w:val="0"/>
          <w:marRight w:val="100"/>
          <w:marTop w:val="0"/>
          <w:marBottom w:val="0"/>
          <w:divBdr>
            <w:top w:val="none" w:sz="0" w:space="0" w:color="auto"/>
            <w:left w:val="none" w:sz="0" w:space="0" w:color="auto"/>
            <w:bottom w:val="none" w:sz="0" w:space="0" w:color="auto"/>
            <w:right w:val="none" w:sz="0" w:space="0" w:color="auto"/>
          </w:divBdr>
        </w:div>
        <w:div w:id="1266308451">
          <w:marLeft w:val="0"/>
          <w:marRight w:val="0"/>
          <w:marTop w:val="0"/>
          <w:marBottom w:val="0"/>
          <w:divBdr>
            <w:top w:val="none" w:sz="0" w:space="0" w:color="auto"/>
            <w:left w:val="none" w:sz="0" w:space="0" w:color="auto"/>
            <w:bottom w:val="none" w:sz="0" w:space="0" w:color="auto"/>
            <w:right w:val="none" w:sz="0" w:space="0" w:color="auto"/>
          </w:divBdr>
        </w:div>
        <w:div w:id="1282153569">
          <w:marLeft w:val="0"/>
          <w:marRight w:val="0"/>
          <w:marTop w:val="0"/>
          <w:marBottom w:val="0"/>
          <w:divBdr>
            <w:top w:val="none" w:sz="0" w:space="0" w:color="auto"/>
            <w:left w:val="none" w:sz="0" w:space="0" w:color="auto"/>
            <w:bottom w:val="none" w:sz="0" w:space="0" w:color="auto"/>
            <w:right w:val="none" w:sz="0" w:space="0" w:color="auto"/>
          </w:divBdr>
        </w:div>
        <w:div w:id="1343314772">
          <w:marLeft w:val="0"/>
          <w:marRight w:val="0"/>
          <w:marTop w:val="0"/>
          <w:marBottom w:val="0"/>
          <w:divBdr>
            <w:top w:val="none" w:sz="0" w:space="0" w:color="auto"/>
            <w:left w:val="none" w:sz="0" w:space="0" w:color="auto"/>
            <w:bottom w:val="none" w:sz="0" w:space="0" w:color="auto"/>
            <w:right w:val="none" w:sz="0" w:space="0" w:color="auto"/>
          </w:divBdr>
        </w:div>
        <w:div w:id="1379821897">
          <w:marLeft w:val="0"/>
          <w:marRight w:val="0"/>
          <w:marTop w:val="0"/>
          <w:marBottom w:val="0"/>
          <w:divBdr>
            <w:top w:val="none" w:sz="0" w:space="0" w:color="auto"/>
            <w:left w:val="none" w:sz="0" w:space="0" w:color="auto"/>
            <w:bottom w:val="none" w:sz="0" w:space="0" w:color="auto"/>
            <w:right w:val="none" w:sz="0" w:space="0" w:color="auto"/>
          </w:divBdr>
        </w:div>
        <w:div w:id="1511216629">
          <w:marLeft w:val="0"/>
          <w:marRight w:val="0"/>
          <w:marTop w:val="0"/>
          <w:marBottom w:val="0"/>
          <w:divBdr>
            <w:top w:val="none" w:sz="0" w:space="0" w:color="auto"/>
            <w:left w:val="none" w:sz="0" w:space="0" w:color="auto"/>
            <w:bottom w:val="none" w:sz="0" w:space="0" w:color="auto"/>
            <w:right w:val="none" w:sz="0" w:space="0" w:color="auto"/>
          </w:divBdr>
        </w:div>
        <w:div w:id="1623882964">
          <w:marLeft w:val="0"/>
          <w:marRight w:val="0"/>
          <w:marTop w:val="0"/>
          <w:marBottom w:val="0"/>
          <w:divBdr>
            <w:top w:val="none" w:sz="0" w:space="0" w:color="auto"/>
            <w:left w:val="none" w:sz="0" w:space="0" w:color="auto"/>
            <w:bottom w:val="none" w:sz="0" w:space="0" w:color="auto"/>
            <w:right w:val="none" w:sz="0" w:space="0" w:color="auto"/>
          </w:divBdr>
        </w:div>
        <w:div w:id="1655717500">
          <w:marLeft w:val="0"/>
          <w:marRight w:val="0"/>
          <w:marTop w:val="0"/>
          <w:marBottom w:val="0"/>
          <w:divBdr>
            <w:top w:val="none" w:sz="0" w:space="0" w:color="auto"/>
            <w:left w:val="none" w:sz="0" w:space="0" w:color="auto"/>
            <w:bottom w:val="none" w:sz="0" w:space="0" w:color="auto"/>
            <w:right w:val="none" w:sz="0" w:space="0" w:color="auto"/>
          </w:divBdr>
        </w:div>
        <w:div w:id="1673337812">
          <w:marLeft w:val="0"/>
          <w:marRight w:val="0"/>
          <w:marTop w:val="0"/>
          <w:marBottom w:val="0"/>
          <w:divBdr>
            <w:top w:val="none" w:sz="0" w:space="0" w:color="auto"/>
            <w:left w:val="none" w:sz="0" w:space="0" w:color="auto"/>
            <w:bottom w:val="none" w:sz="0" w:space="0" w:color="auto"/>
            <w:right w:val="none" w:sz="0" w:space="0" w:color="auto"/>
          </w:divBdr>
        </w:div>
        <w:div w:id="1810317703">
          <w:marLeft w:val="0"/>
          <w:marRight w:val="0"/>
          <w:marTop w:val="0"/>
          <w:marBottom w:val="0"/>
          <w:divBdr>
            <w:top w:val="none" w:sz="0" w:space="0" w:color="auto"/>
            <w:left w:val="none" w:sz="0" w:space="0" w:color="auto"/>
            <w:bottom w:val="none" w:sz="0" w:space="0" w:color="auto"/>
            <w:right w:val="none" w:sz="0" w:space="0" w:color="auto"/>
          </w:divBdr>
        </w:div>
        <w:div w:id="1838882291">
          <w:marLeft w:val="720"/>
          <w:marRight w:val="0"/>
          <w:marTop w:val="0"/>
          <w:marBottom w:val="0"/>
          <w:divBdr>
            <w:top w:val="none" w:sz="0" w:space="0" w:color="auto"/>
            <w:left w:val="none" w:sz="0" w:space="0" w:color="auto"/>
            <w:bottom w:val="none" w:sz="0" w:space="0" w:color="auto"/>
            <w:right w:val="none" w:sz="0" w:space="0" w:color="auto"/>
          </w:divBdr>
        </w:div>
        <w:div w:id="1938899523">
          <w:marLeft w:val="0"/>
          <w:marRight w:val="0"/>
          <w:marTop w:val="0"/>
          <w:marBottom w:val="0"/>
          <w:divBdr>
            <w:top w:val="none" w:sz="0" w:space="0" w:color="auto"/>
            <w:left w:val="none" w:sz="0" w:space="0" w:color="auto"/>
            <w:bottom w:val="none" w:sz="0" w:space="0" w:color="auto"/>
            <w:right w:val="none" w:sz="0" w:space="0" w:color="auto"/>
          </w:divBdr>
        </w:div>
        <w:div w:id="2020768545">
          <w:marLeft w:val="0"/>
          <w:marRight w:val="0"/>
          <w:marTop w:val="0"/>
          <w:marBottom w:val="0"/>
          <w:divBdr>
            <w:top w:val="none" w:sz="0" w:space="0" w:color="auto"/>
            <w:left w:val="none" w:sz="0" w:space="0" w:color="auto"/>
            <w:bottom w:val="none" w:sz="0" w:space="0" w:color="auto"/>
            <w:right w:val="none" w:sz="0" w:space="0" w:color="auto"/>
          </w:divBdr>
        </w:div>
        <w:div w:id="2042707864">
          <w:marLeft w:val="0"/>
          <w:marRight w:val="0"/>
          <w:marTop w:val="0"/>
          <w:marBottom w:val="0"/>
          <w:divBdr>
            <w:top w:val="none" w:sz="0" w:space="0" w:color="auto"/>
            <w:left w:val="none" w:sz="0" w:space="0" w:color="auto"/>
            <w:bottom w:val="none" w:sz="0" w:space="0" w:color="auto"/>
            <w:right w:val="none" w:sz="0" w:space="0" w:color="auto"/>
          </w:divBdr>
        </w:div>
        <w:div w:id="2050377346">
          <w:marLeft w:val="0"/>
          <w:marRight w:val="0"/>
          <w:marTop w:val="0"/>
          <w:marBottom w:val="0"/>
          <w:divBdr>
            <w:top w:val="none" w:sz="0" w:space="0" w:color="auto"/>
            <w:left w:val="none" w:sz="0" w:space="0" w:color="auto"/>
            <w:bottom w:val="none" w:sz="0" w:space="0" w:color="auto"/>
            <w:right w:val="none" w:sz="0" w:space="0" w:color="auto"/>
          </w:divBdr>
        </w:div>
        <w:div w:id="2096659422">
          <w:marLeft w:val="0"/>
          <w:marRight w:val="0"/>
          <w:marTop w:val="0"/>
          <w:marBottom w:val="0"/>
          <w:divBdr>
            <w:top w:val="none" w:sz="0" w:space="0" w:color="auto"/>
            <w:left w:val="none" w:sz="0" w:space="0" w:color="auto"/>
            <w:bottom w:val="none" w:sz="0" w:space="0" w:color="auto"/>
            <w:right w:val="none" w:sz="0" w:space="0" w:color="auto"/>
          </w:divBdr>
        </w:div>
        <w:div w:id="2140681641">
          <w:marLeft w:val="0"/>
          <w:marRight w:val="0"/>
          <w:marTop w:val="0"/>
          <w:marBottom w:val="0"/>
          <w:divBdr>
            <w:top w:val="none" w:sz="0" w:space="0" w:color="auto"/>
            <w:left w:val="none" w:sz="0" w:space="0" w:color="auto"/>
            <w:bottom w:val="none" w:sz="0" w:space="0" w:color="auto"/>
            <w:right w:val="none" w:sz="0" w:space="0" w:color="auto"/>
          </w:divBdr>
        </w:div>
      </w:divsChild>
    </w:div>
    <w:div w:id="1264535397">
      <w:bodyDiv w:val="1"/>
      <w:marLeft w:val="0"/>
      <w:marRight w:val="0"/>
      <w:marTop w:val="0"/>
      <w:marBottom w:val="0"/>
      <w:divBdr>
        <w:top w:val="none" w:sz="0" w:space="0" w:color="auto"/>
        <w:left w:val="none" w:sz="0" w:space="0" w:color="auto"/>
        <w:bottom w:val="none" w:sz="0" w:space="0" w:color="auto"/>
        <w:right w:val="none" w:sz="0" w:space="0" w:color="auto"/>
      </w:divBdr>
    </w:div>
    <w:div w:id="1264725422">
      <w:bodyDiv w:val="1"/>
      <w:marLeft w:val="0"/>
      <w:marRight w:val="0"/>
      <w:marTop w:val="0"/>
      <w:marBottom w:val="0"/>
      <w:divBdr>
        <w:top w:val="none" w:sz="0" w:space="0" w:color="auto"/>
        <w:left w:val="none" w:sz="0" w:space="0" w:color="auto"/>
        <w:bottom w:val="none" w:sz="0" w:space="0" w:color="auto"/>
        <w:right w:val="none" w:sz="0" w:space="0" w:color="auto"/>
      </w:divBdr>
    </w:div>
    <w:div w:id="1264874741">
      <w:bodyDiv w:val="1"/>
      <w:marLeft w:val="0"/>
      <w:marRight w:val="0"/>
      <w:marTop w:val="0"/>
      <w:marBottom w:val="0"/>
      <w:divBdr>
        <w:top w:val="none" w:sz="0" w:space="0" w:color="auto"/>
        <w:left w:val="none" w:sz="0" w:space="0" w:color="auto"/>
        <w:bottom w:val="none" w:sz="0" w:space="0" w:color="auto"/>
        <w:right w:val="none" w:sz="0" w:space="0" w:color="auto"/>
      </w:divBdr>
    </w:div>
    <w:div w:id="1265723944">
      <w:bodyDiv w:val="1"/>
      <w:marLeft w:val="0"/>
      <w:marRight w:val="0"/>
      <w:marTop w:val="0"/>
      <w:marBottom w:val="0"/>
      <w:divBdr>
        <w:top w:val="none" w:sz="0" w:space="0" w:color="auto"/>
        <w:left w:val="none" w:sz="0" w:space="0" w:color="auto"/>
        <w:bottom w:val="none" w:sz="0" w:space="0" w:color="auto"/>
        <w:right w:val="none" w:sz="0" w:space="0" w:color="auto"/>
      </w:divBdr>
    </w:div>
    <w:div w:id="1266772397">
      <w:bodyDiv w:val="1"/>
      <w:marLeft w:val="0"/>
      <w:marRight w:val="0"/>
      <w:marTop w:val="0"/>
      <w:marBottom w:val="0"/>
      <w:divBdr>
        <w:top w:val="none" w:sz="0" w:space="0" w:color="auto"/>
        <w:left w:val="none" w:sz="0" w:space="0" w:color="auto"/>
        <w:bottom w:val="none" w:sz="0" w:space="0" w:color="auto"/>
        <w:right w:val="none" w:sz="0" w:space="0" w:color="auto"/>
      </w:divBdr>
    </w:div>
    <w:div w:id="1266812137">
      <w:bodyDiv w:val="1"/>
      <w:marLeft w:val="0"/>
      <w:marRight w:val="0"/>
      <w:marTop w:val="0"/>
      <w:marBottom w:val="0"/>
      <w:divBdr>
        <w:top w:val="none" w:sz="0" w:space="0" w:color="auto"/>
        <w:left w:val="none" w:sz="0" w:space="0" w:color="auto"/>
        <w:bottom w:val="none" w:sz="0" w:space="0" w:color="auto"/>
        <w:right w:val="none" w:sz="0" w:space="0" w:color="auto"/>
      </w:divBdr>
    </w:div>
    <w:div w:id="1268655580">
      <w:bodyDiv w:val="1"/>
      <w:marLeft w:val="0"/>
      <w:marRight w:val="0"/>
      <w:marTop w:val="0"/>
      <w:marBottom w:val="0"/>
      <w:divBdr>
        <w:top w:val="none" w:sz="0" w:space="0" w:color="auto"/>
        <w:left w:val="none" w:sz="0" w:space="0" w:color="auto"/>
        <w:bottom w:val="none" w:sz="0" w:space="0" w:color="auto"/>
        <w:right w:val="none" w:sz="0" w:space="0" w:color="auto"/>
      </w:divBdr>
    </w:div>
    <w:div w:id="1269779384">
      <w:bodyDiv w:val="1"/>
      <w:marLeft w:val="0"/>
      <w:marRight w:val="0"/>
      <w:marTop w:val="0"/>
      <w:marBottom w:val="0"/>
      <w:divBdr>
        <w:top w:val="none" w:sz="0" w:space="0" w:color="auto"/>
        <w:left w:val="none" w:sz="0" w:space="0" w:color="auto"/>
        <w:bottom w:val="none" w:sz="0" w:space="0" w:color="auto"/>
        <w:right w:val="none" w:sz="0" w:space="0" w:color="auto"/>
      </w:divBdr>
    </w:div>
    <w:div w:id="1270623795">
      <w:bodyDiv w:val="1"/>
      <w:marLeft w:val="0"/>
      <w:marRight w:val="0"/>
      <w:marTop w:val="0"/>
      <w:marBottom w:val="0"/>
      <w:divBdr>
        <w:top w:val="none" w:sz="0" w:space="0" w:color="auto"/>
        <w:left w:val="none" w:sz="0" w:space="0" w:color="auto"/>
        <w:bottom w:val="none" w:sz="0" w:space="0" w:color="auto"/>
        <w:right w:val="none" w:sz="0" w:space="0" w:color="auto"/>
      </w:divBdr>
    </w:div>
    <w:div w:id="1270892918">
      <w:bodyDiv w:val="1"/>
      <w:marLeft w:val="0"/>
      <w:marRight w:val="0"/>
      <w:marTop w:val="0"/>
      <w:marBottom w:val="0"/>
      <w:divBdr>
        <w:top w:val="none" w:sz="0" w:space="0" w:color="auto"/>
        <w:left w:val="none" w:sz="0" w:space="0" w:color="auto"/>
        <w:bottom w:val="none" w:sz="0" w:space="0" w:color="auto"/>
        <w:right w:val="none" w:sz="0" w:space="0" w:color="auto"/>
      </w:divBdr>
      <w:divsChild>
        <w:div w:id="845750113">
          <w:marLeft w:val="0"/>
          <w:marRight w:val="0"/>
          <w:marTop w:val="0"/>
          <w:marBottom w:val="0"/>
          <w:divBdr>
            <w:top w:val="none" w:sz="0" w:space="0" w:color="auto"/>
            <w:left w:val="none" w:sz="0" w:space="0" w:color="auto"/>
            <w:bottom w:val="none" w:sz="0" w:space="0" w:color="auto"/>
            <w:right w:val="none" w:sz="0" w:space="0" w:color="auto"/>
          </w:divBdr>
        </w:div>
      </w:divsChild>
    </w:div>
    <w:div w:id="1272011488">
      <w:bodyDiv w:val="1"/>
      <w:marLeft w:val="0"/>
      <w:marRight w:val="0"/>
      <w:marTop w:val="0"/>
      <w:marBottom w:val="0"/>
      <w:divBdr>
        <w:top w:val="none" w:sz="0" w:space="0" w:color="auto"/>
        <w:left w:val="none" w:sz="0" w:space="0" w:color="auto"/>
        <w:bottom w:val="none" w:sz="0" w:space="0" w:color="auto"/>
        <w:right w:val="none" w:sz="0" w:space="0" w:color="auto"/>
      </w:divBdr>
    </w:div>
    <w:div w:id="1272973859">
      <w:bodyDiv w:val="1"/>
      <w:marLeft w:val="0"/>
      <w:marRight w:val="0"/>
      <w:marTop w:val="0"/>
      <w:marBottom w:val="0"/>
      <w:divBdr>
        <w:top w:val="none" w:sz="0" w:space="0" w:color="auto"/>
        <w:left w:val="none" w:sz="0" w:space="0" w:color="auto"/>
        <w:bottom w:val="none" w:sz="0" w:space="0" w:color="auto"/>
        <w:right w:val="none" w:sz="0" w:space="0" w:color="auto"/>
      </w:divBdr>
    </w:div>
    <w:div w:id="1273711988">
      <w:bodyDiv w:val="1"/>
      <w:marLeft w:val="0"/>
      <w:marRight w:val="0"/>
      <w:marTop w:val="0"/>
      <w:marBottom w:val="0"/>
      <w:divBdr>
        <w:top w:val="none" w:sz="0" w:space="0" w:color="auto"/>
        <w:left w:val="none" w:sz="0" w:space="0" w:color="auto"/>
        <w:bottom w:val="none" w:sz="0" w:space="0" w:color="auto"/>
        <w:right w:val="none" w:sz="0" w:space="0" w:color="auto"/>
      </w:divBdr>
    </w:div>
    <w:div w:id="1274047207">
      <w:bodyDiv w:val="1"/>
      <w:marLeft w:val="0"/>
      <w:marRight w:val="0"/>
      <w:marTop w:val="0"/>
      <w:marBottom w:val="0"/>
      <w:divBdr>
        <w:top w:val="none" w:sz="0" w:space="0" w:color="auto"/>
        <w:left w:val="none" w:sz="0" w:space="0" w:color="auto"/>
        <w:bottom w:val="none" w:sz="0" w:space="0" w:color="auto"/>
        <w:right w:val="none" w:sz="0" w:space="0" w:color="auto"/>
      </w:divBdr>
    </w:div>
    <w:div w:id="1274049208">
      <w:bodyDiv w:val="1"/>
      <w:marLeft w:val="0"/>
      <w:marRight w:val="0"/>
      <w:marTop w:val="0"/>
      <w:marBottom w:val="0"/>
      <w:divBdr>
        <w:top w:val="none" w:sz="0" w:space="0" w:color="auto"/>
        <w:left w:val="none" w:sz="0" w:space="0" w:color="auto"/>
        <w:bottom w:val="none" w:sz="0" w:space="0" w:color="auto"/>
        <w:right w:val="none" w:sz="0" w:space="0" w:color="auto"/>
      </w:divBdr>
    </w:div>
    <w:div w:id="1274166297">
      <w:bodyDiv w:val="1"/>
      <w:marLeft w:val="0"/>
      <w:marRight w:val="0"/>
      <w:marTop w:val="0"/>
      <w:marBottom w:val="0"/>
      <w:divBdr>
        <w:top w:val="none" w:sz="0" w:space="0" w:color="auto"/>
        <w:left w:val="none" w:sz="0" w:space="0" w:color="auto"/>
        <w:bottom w:val="none" w:sz="0" w:space="0" w:color="auto"/>
        <w:right w:val="none" w:sz="0" w:space="0" w:color="auto"/>
      </w:divBdr>
    </w:div>
    <w:div w:id="1274287481">
      <w:bodyDiv w:val="1"/>
      <w:marLeft w:val="0"/>
      <w:marRight w:val="0"/>
      <w:marTop w:val="0"/>
      <w:marBottom w:val="0"/>
      <w:divBdr>
        <w:top w:val="none" w:sz="0" w:space="0" w:color="auto"/>
        <w:left w:val="none" w:sz="0" w:space="0" w:color="auto"/>
        <w:bottom w:val="none" w:sz="0" w:space="0" w:color="auto"/>
        <w:right w:val="none" w:sz="0" w:space="0" w:color="auto"/>
      </w:divBdr>
    </w:div>
    <w:div w:id="1274825024">
      <w:bodyDiv w:val="1"/>
      <w:marLeft w:val="0"/>
      <w:marRight w:val="0"/>
      <w:marTop w:val="0"/>
      <w:marBottom w:val="0"/>
      <w:divBdr>
        <w:top w:val="none" w:sz="0" w:space="0" w:color="auto"/>
        <w:left w:val="none" w:sz="0" w:space="0" w:color="auto"/>
        <w:bottom w:val="none" w:sz="0" w:space="0" w:color="auto"/>
        <w:right w:val="none" w:sz="0" w:space="0" w:color="auto"/>
      </w:divBdr>
    </w:div>
    <w:div w:id="1275016842">
      <w:bodyDiv w:val="1"/>
      <w:marLeft w:val="0"/>
      <w:marRight w:val="0"/>
      <w:marTop w:val="0"/>
      <w:marBottom w:val="0"/>
      <w:divBdr>
        <w:top w:val="none" w:sz="0" w:space="0" w:color="auto"/>
        <w:left w:val="none" w:sz="0" w:space="0" w:color="auto"/>
        <w:bottom w:val="none" w:sz="0" w:space="0" w:color="auto"/>
        <w:right w:val="none" w:sz="0" w:space="0" w:color="auto"/>
      </w:divBdr>
    </w:div>
    <w:div w:id="1276135654">
      <w:bodyDiv w:val="1"/>
      <w:marLeft w:val="0"/>
      <w:marRight w:val="0"/>
      <w:marTop w:val="0"/>
      <w:marBottom w:val="0"/>
      <w:divBdr>
        <w:top w:val="none" w:sz="0" w:space="0" w:color="auto"/>
        <w:left w:val="none" w:sz="0" w:space="0" w:color="auto"/>
        <w:bottom w:val="none" w:sz="0" w:space="0" w:color="auto"/>
        <w:right w:val="none" w:sz="0" w:space="0" w:color="auto"/>
      </w:divBdr>
    </w:div>
    <w:div w:id="1277251298">
      <w:bodyDiv w:val="1"/>
      <w:marLeft w:val="0"/>
      <w:marRight w:val="0"/>
      <w:marTop w:val="0"/>
      <w:marBottom w:val="0"/>
      <w:divBdr>
        <w:top w:val="none" w:sz="0" w:space="0" w:color="auto"/>
        <w:left w:val="none" w:sz="0" w:space="0" w:color="auto"/>
        <w:bottom w:val="none" w:sz="0" w:space="0" w:color="auto"/>
        <w:right w:val="none" w:sz="0" w:space="0" w:color="auto"/>
      </w:divBdr>
    </w:div>
    <w:div w:id="1279993666">
      <w:bodyDiv w:val="1"/>
      <w:marLeft w:val="0"/>
      <w:marRight w:val="0"/>
      <w:marTop w:val="0"/>
      <w:marBottom w:val="0"/>
      <w:divBdr>
        <w:top w:val="none" w:sz="0" w:space="0" w:color="auto"/>
        <w:left w:val="none" w:sz="0" w:space="0" w:color="auto"/>
        <w:bottom w:val="none" w:sz="0" w:space="0" w:color="auto"/>
        <w:right w:val="none" w:sz="0" w:space="0" w:color="auto"/>
      </w:divBdr>
    </w:div>
    <w:div w:id="1281571278">
      <w:bodyDiv w:val="1"/>
      <w:marLeft w:val="0"/>
      <w:marRight w:val="0"/>
      <w:marTop w:val="0"/>
      <w:marBottom w:val="0"/>
      <w:divBdr>
        <w:top w:val="none" w:sz="0" w:space="0" w:color="auto"/>
        <w:left w:val="none" w:sz="0" w:space="0" w:color="auto"/>
        <w:bottom w:val="none" w:sz="0" w:space="0" w:color="auto"/>
        <w:right w:val="none" w:sz="0" w:space="0" w:color="auto"/>
      </w:divBdr>
      <w:divsChild>
        <w:div w:id="122306776">
          <w:marLeft w:val="0"/>
          <w:marRight w:val="0"/>
          <w:marTop w:val="0"/>
          <w:marBottom w:val="0"/>
          <w:divBdr>
            <w:top w:val="none" w:sz="0" w:space="0" w:color="auto"/>
            <w:left w:val="none" w:sz="0" w:space="0" w:color="auto"/>
            <w:bottom w:val="none" w:sz="0" w:space="0" w:color="auto"/>
            <w:right w:val="none" w:sz="0" w:space="0" w:color="auto"/>
          </w:divBdr>
          <w:divsChild>
            <w:div w:id="1723672689">
              <w:marLeft w:val="0"/>
              <w:marRight w:val="0"/>
              <w:marTop w:val="0"/>
              <w:marBottom w:val="0"/>
              <w:divBdr>
                <w:top w:val="none" w:sz="0" w:space="0" w:color="auto"/>
                <w:left w:val="none" w:sz="0" w:space="0" w:color="auto"/>
                <w:bottom w:val="none" w:sz="0" w:space="0" w:color="auto"/>
                <w:right w:val="none" w:sz="0" w:space="0" w:color="auto"/>
              </w:divBdr>
              <w:divsChild>
                <w:div w:id="1107239534">
                  <w:marLeft w:val="0"/>
                  <w:marRight w:val="0"/>
                  <w:marTop w:val="0"/>
                  <w:marBottom w:val="0"/>
                  <w:divBdr>
                    <w:top w:val="none" w:sz="0" w:space="0" w:color="auto"/>
                    <w:left w:val="none" w:sz="0" w:space="0" w:color="auto"/>
                    <w:bottom w:val="none" w:sz="0" w:space="0" w:color="auto"/>
                    <w:right w:val="none" w:sz="0" w:space="0" w:color="auto"/>
                  </w:divBdr>
                  <w:divsChild>
                    <w:div w:id="682972344">
                      <w:marLeft w:val="0"/>
                      <w:marRight w:val="0"/>
                      <w:marTop w:val="0"/>
                      <w:marBottom w:val="0"/>
                      <w:divBdr>
                        <w:top w:val="none" w:sz="0" w:space="0" w:color="auto"/>
                        <w:left w:val="none" w:sz="0" w:space="0" w:color="auto"/>
                        <w:bottom w:val="none" w:sz="0" w:space="0" w:color="auto"/>
                        <w:right w:val="none" w:sz="0" w:space="0" w:color="auto"/>
                      </w:divBdr>
                      <w:divsChild>
                        <w:div w:id="113453607">
                          <w:marLeft w:val="0"/>
                          <w:marRight w:val="0"/>
                          <w:marTop w:val="0"/>
                          <w:marBottom w:val="0"/>
                          <w:divBdr>
                            <w:top w:val="none" w:sz="0" w:space="0" w:color="auto"/>
                            <w:left w:val="none" w:sz="0" w:space="0" w:color="auto"/>
                            <w:bottom w:val="none" w:sz="0" w:space="0" w:color="auto"/>
                            <w:right w:val="none" w:sz="0" w:space="0" w:color="auto"/>
                          </w:divBdr>
                          <w:divsChild>
                            <w:div w:id="1205479627">
                              <w:marLeft w:val="0"/>
                              <w:marRight w:val="0"/>
                              <w:marTop w:val="0"/>
                              <w:marBottom w:val="0"/>
                              <w:divBdr>
                                <w:top w:val="none" w:sz="0" w:space="0" w:color="auto"/>
                                <w:left w:val="none" w:sz="0" w:space="0" w:color="auto"/>
                                <w:bottom w:val="none" w:sz="0" w:space="0" w:color="auto"/>
                                <w:right w:val="none" w:sz="0" w:space="0" w:color="auto"/>
                              </w:divBdr>
                              <w:divsChild>
                                <w:div w:id="799802787">
                                  <w:marLeft w:val="0"/>
                                  <w:marRight w:val="0"/>
                                  <w:marTop w:val="0"/>
                                  <w:marBottom w:val="0"/>
                                  <w:divBdr>
                                    <w:top w:val="none" w:sz="0" w:space="0" w:color="auto"/>
                                    <w:left w:val="none" w:sz="0" w:space="0" w:color="auto"/>
                                    <w:bottom w:val="none" w:sz="0" w:space="0" w:color="auto"/>
                                    <w:right w:val="none" w:sz="0" w:space="0" w:color="auto"/>
                                  </w:divBdr>
                                  <w:divsChild>
                                    <w:div w:id="1743136862">
                                      <w:marLeft w:val="0"/>
                                      <w:marRight w:val="0"/>
                                      <w:marTop w:val="0"/>
                                      <w:marBottom w:val="0"/>
                                      <w:divBdr>
                                        <w:top w:val="none" w:sz="0" w:space="0" w:color="auto"/>
                                        <w:left w:val="none" w:sz="0" w:space="0" w:color="auto"/>
                                        <w:bottom w:val="none" w:sz="0" w:space="0" w:color="auto"/>
                                        <w:right w:val="none" w:sz="0" w:space="0" w:color="auto"/>
                                      </w:divBdr>
                                      <w:divsChild>
                                        <w:div w:id="1698578476">
                                          <w:marLeft w:val="0"/>
                                          <w:marRight w:val="0"/>
                                          <w:marTop w:val="0"/>
                                          <w:marBottom w:val="0"/>
                                          <w:divBdr>
                                            <w:top w:val="none" w:sz="0" w:space="0" w:color="auto"/>
                                            <w:left w:val="none" w:sz="0" w:space="0" w:color="auto"/>
                                            <w:bottom w:val="none" w:sz="0" w:space="0" w:color="auto"/>
                                            <w:right w:val="none" w:sz="0" w:space="0" w:color="auto"/>
                                          </w:divBdr>
                                          <w:divsChild>
                                            <w:div w:id="2007509578">
                                              <w:marLeft w:val="0"/>
                                              <w:marRight w:val="0"/>
                                              <w:marTop w:val="0"/>
                                              <w:marBottom w:val="0"/>
                                              <w:divBdr>
                                                <w:top w:val="none" w:sz="0" w:space="0" w:color="auto"/>
                                                <w:left w:val="none" w:sz="0" w:space="0" w:color="auto"/>
                                                <w:bottom w:val="none" w:sz="0" w:space="0" w:color="auto"/>
                                                <w:right w:val="none" w:sz="0" w:space="0" w:color="auto"/>
                                              </w:divBdr>
                                              <w:divsChild>
                                                <w:div w:id="1213811850">
                                                  <w:marLeft w:val="0"/>
                                                  <w:marRight w:val="0"/>
                                                  <w:marTop w:val="0"/>
                                                  <w:marBottom w:val="0"/>
                                                  <w:divBdr>
                                                    <w:top w:val="none" w:sz="0" w:space="0" w:color="auto"/>
                                                    <w:left w:val="none" w:sz="0" w:space="0" w:color="auto"/>
                                                    <w:bottom w:val="none" w:sz="0" w:space="0" w:color="auto"/>
                                                    <w:right w:val="none" w:sz="0" w:space="0" w:color="auto"/>
                                                  </w:divBdr>
                                                  <w:divsChild>
                                                    <w:div w:id="261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3489560">
      <w:bodyDiv w:val="1"/>
      <w:marLeft w:val="0"/>
      <w:marRight w:val="0"/>
      <w:marTop w:val="0"/>
      <w:marBottom w:val="0"/>
      <w:divBdr>
        <w:top w:val="none" w:sz="0" w:space="0" w:color="auto"/>
        <w:left w:val="none" w:sz="0" w:space="0" w:color="auto"/>
        <w:bottom w:val="none" w:sz="0" w:space="0" w:color="auto"/>
        <w:right w:val="none" w:sz="0" w:space="0" w:color="auto"/>
      </w:divBdr>
    </w:div>
    <w:div w:id="1285691695">
      <w:bodyDiv w:val="1"/>
      <w:marLeft w:val="0"/>
      <w:marRight w:val="0"/>
      <w:marTop w:val="0"/>
      <w:marBottom w:val="0"/>
      <w:divBdr>
        <w:top w:val="none" w:sz="0" w:space="0" w:color="auto"/>
        <w:left w:val="none" w:sz="0" w:space="0" w:color="auto"/>
        <w:bottom w:val="none" w:sz="0" w:space="0" w:color="auto"/>
        <w:right w:val="none" w:sz="0" w:space="0" w:color="auto"/>
      </w:divBdr>
    </w:div>
    <w:div w:id="1288971204">
      <w:bodyDiv w:val="1"/>
      <w:marLeft w:val="0"/>
      <w:marRight w:val="0"/>
      <w:marTop w:val="0"/>
      <w:marBottom w:val="0"/>
      <w:divBdr>
        <w:top w:val="none" w:sz="0" w:space="0" w:color="auto"/>
        <w:left w:val="none" w:sz="0" w:space="0" w:color="auto"/>
        <w:bottom w:val="none" w:sz="0" w:space="0" w:color="auto"/>
        <w:right w:val="none" w:sz="0" w:space="0" w:color="auto"/>
      </w:divBdr>
    </w:div>
    <w:div w:id="1291545474">
      <w:bodyDiv w:val="1"/>
      <w:marLeft w:val="0"/>
      <w:marRight w:val="0"/>
      <w:marTop w:val="0"/>
      <w:marBottom w:val="0"/>
      <w:divBdr>
        <w:top w:val="none" w:sz="0" w:space="0" w:color="auto"/>
        <w:left w:val="none" w:sz="0" w:space="0" w:color="auto"/>
        <w:bottom w:val="none" w:sz="0" w:space="0" w:color="auto"/>
        <w:right w:val="none" w:sz="0" w:space="0" w:color="auto"/>
      </w:divBdr>
      <w:divsChild>
        <w:div w:id="673344408">
          <w:marLeft w:val="0"/>
          <w:marRight w:val="0"/>
          <w:marTop w:val="0"/>
          <w:marBottom w:val="0"/>
          <w:divBdr>
            <w:top w:val="none" w:sz="0" w:space="0" w:color="auto"/>
            <w:left w:val="none" w:sz="0" w:space="0" w:color="auto"/>
            <w:bottom w:val="none" w:sz="0" w:space="0" w:color="auto"/>
            <w:right w:val="none" w:sz="0" w:space="0" w:color="auto"/>
          </w:divBdr>
        </w:div>
      </w:divsChild>
    </w:div>
    <w:div w:id="1293945507">
      <w:bodyDiv w:val="1"/>
      <w:marLeft w:val="0"/>
      <w:marRight w:val="0"/>
      <w:marTop w:val="0"/>
      <w:marBottom w:val="0"/>
      <w:divBdr>
        <w:top w:val="none" w:sz="0" w:space="0" w:color="auto"/>
        <w:left w:val="none" w:sz="0" w:space="0" w:color="auto"/>
        <w:bottom w:val="none" w:sz="0" w:space="0" w:color="auto"/>
        <w:right w:val="none" w:sz="0" w:space="0" w:color="auto"/>
      </w:divBdr>
    </w:div>
    <w:div w:id="1295478328">
      <w:bodyDiv w:val="1"/>
      <w:marLeft w:val="0"/>
      <w:marRight w:val="0"/>
      <w:marTop w:val="0"/>
      <w:marBottom w:val="0"/>
      <w:divBdr>
        <w:top w:val="none" w:sz="0" w:space="0" w:color="auto"/>
        <w:left w:val="none" w:sz="0" w:space="0" w:color="auto"/>
        <w:bottom w:val="none" w:sz="0" w:space="0" w:color="auto"/>
        <w:right w:val="none" w:sz="0" w:space="0" w:color="auto"/>
      </w:divBdr>
      <w:divsChild>
        <w:div w:id="178007912">
          <w:marLeft w:val="0"/>
          <w:marRight w:val="0"/>
          <w:marTop w:val="0"/>
          <w:marBottom w:val="0"/>
          <w:divBdr>
            <w:top w:val="none" w:sz="0" w:space="0" w:color="auto"/>
            <w:left w:val="none" w:sz="0" w:space="0" w:color="auto"/>
            <w:bottom w:val="none" w:sz="0" w:space="0" w:color="auto"/>
            <w:right w:val="none" w:sz="0" w:space="0" w:color="auto"/>
          </w:divBdr>
          <w:divsChild>
            <w:div w:id="192121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40429">
      <w:bodyDiv w:val="1"/>
      <w:marLeft w:val="0"/>
      <w:marRight w:val="0"/>
      <w:marTop w:val="0"/>
      <w:marBottom w:val="0"/>
      <w:divBdr>
        <w:top w:val="none" w:sz="0" w:space="0" w:color="auto"/>
        <w:left w:val="none" w:sz="0" w:space="0" w:color="auto"/>
        <w:bottom w:val="none" w:sz="0" w:space="0" w:color="auto"/>
        <w:right w:val="none" w:sz="0" w:space="0" w:color="auto"/>
      </w:divBdr>
    </w:div>
    <w:div w:id="1296719478">
      <w:bodyDiv w:val="1"/>
      <w:marLeft w:val="0"/>
      <w:marRight w:val="0"/>
      <w:marTop w:val="0"/>
      <w:marBottom w:val="0"/>
      <w:divBdr>
        <w:top w:val="none" w:sz="0" w:space="0" w:color="auto"/>
        <w:left w:val="none" w:sz="0" w:space="0" w:color="auto"/>
        <w:bottom w:val="none" w:sz="0" w:space="0" w:color="auto"/>
        <w:right w:val="none" w:sz="0" w:space="0" w:color="auto"/>
      </w:divBdr>
    </w:div>
    <w:div w:id="1298756509">
      <w:bodyDiv w:val="1"/>
      <w:marLeft w:val="0"/>
      <w:marRight w:val="0"/>
      <w:marTop w:val="0"/>
      <w:marBottom w:val="0"/>
      <w:divBdr>
        <w:top w:val="none" w:sz="0" w:space="0" w:color="auto"/>
        <w:left w:val="none" w:sz="0" w:space="0" w:color="auto"/>
        <w:bottom w:val="none" w:sz="0" w:space="0" w:color="auto"/>
        <w:right w:val="none" w:sz="0" w:space="0" w:color="auto"/>
      </w:divBdr>
    </w:div>
    <w:div w:id="1299602802">
      <w:bodyDiv w:val="1"/>
      <w:marLeft w:val="0"/>
      <w:marRight w:val="0"/>
      <w:marTop w:val="0"/>
      <w:marBottom w:val="0"/>
      <w:divBdr>
        <w:top w:val="none" w:sz="0" w:space="0" w:color="auto"/>
        <w:left w:val="none" w:sz="0" w:space="0" w:color="auto"/>
        <w:bottom w:val="none" w:sz="0" w:space="0" w:color="auto"/>
        <w:right w:val="none" w:sz="0" w:space="0" w:color="auto"/>
      </w:divBdr>
    </w:div>
    <w:div w:id="1300575064">
      <w:bodyDiv w:val="1"/>
      <w:marLeft w:val="0"/>
      <w:marRight w:val="0"/>
      <w:marTop w:val="0"/>
      <w:marBottom w:val="0"/>
      <w:divBdr>
        <w:top w:val="none" w:sz="0" w:space="0" w:color="auto"/>
        <w:left w:val="none" w:sz="0" w:space="0" w:color="auto"/>
        <w:bottom w:val="none" w:sz="0" w:space="0" w:color="auto"/>
        <w:right w:val="none" w:sz="0" w:space="0" w:color="auto"/>
      </w:divBdr>
    </w:div>
    <w:div w:id="1300962406">
      <w:bodyDiv w:val="1"/>
      <w:marLeft w:val="0"/>
      <w:marRight w:val="0"/>
      <w:marTop w:val="0"/>
      <w:marBottom w:val="0"/>
      <w:divBdr>
        <w:top w:val="none" w:sz="0" w:space="0" w:color="auto"/>
        <w:left w:val="none" w:sz="0" w:space="0" w:color="auto"/>
        <w:bottom w:val="none" w:sz="0" w:space="0" w:color="auto"/>
        <w:right w:val="none" w:sz="0" w:space="0" w:color="auto"/>
      </w:divBdr>
    </w:div>
    <w:div w:id="1301838867">
      <w:bodyDiv w:val="1"/>
      <w:marLeft w:val="0"/>
      <w:marRight w:val="0"/>
      <w:marTop w:val="0"/>
      <w:marBottom w:val="0"/>
      <w:divBdr>
        <w:top w:val="none" w:sz="0" w:space="0" w:color="auto"/>
        <w:left w:val="none" w:sz="0" w:space="0" w:color="auto"/>
        <w:bottom w:val="none" w:sz="0" w:space="0" w:color="auto"/>
        <w:right w:val="none" w:sz="0" w:space="0" w:color="auto"/>
      </w:divBdr>
    </w:div>
    <w:div w:id="1302923246">
      <w:bodyDiv w:val="1"/>
      <w:marLeft w:val="0"/>
      <w:marRight w:val="0"/>
      <w:marTop w:val="0"/>
      <w:marBottom w:val="0"/>
      <w:divBdr>
        <w:top w:val="none" w:sz="0" w:space="0" w:color="auto"/>
        <w:left w:val="none" w:sz="0" w:space="0" w:color="auto"/>
        <w:bottom w:val="none" w:sz="0" w:space="0" w:color="auto"/>
        <w:right w:val="none" w:sz="0" w:space="0" w:color="auto"/>
      </w:divBdr>
    </w:div>
    <w:div w:id="1303342058">
      <w:bodyDiv w:val="1"/>
      <w:marLeft w:val="0"/>
      <w:marRight w:val="0"/>
      <w:marTop w:val="0"/>
      <w:marBottom w:val="0"/>
      <w:divBdr>
        <w:top w:val="none" w:sz="0" w:space="0" w:color="auto"/>
        <w:left w:val="none" w:sz="0" w:space="0" w:color="auto"/>
        <w:bottom w:val="none" w:sz="0" w:space="0" w:color="auto"/>
        <w:right w:val="none" w:sz="0" w:space="0" w:color="auto"/>
      </w:divBdr>
    </w:div>
    <w:div w:id="1303460647">
      <w:bodyDiv w:val="1"/>
      <w:marLeft w:val="0"/>
      <w:marRight w:val="0"/>
      <w:marTop w:val="0"/>
      <w:marBottom w:val="0"/>
      <w:divBdr>
        <w:top w:val="none" w:sz="0" w:space="0" w:color="auto"/>
        <w:left w:val="none" w:sz="0" w:space="0" w:color="auto"/>
        <w:bottom w:val="none" w:sz="0" w:space="0" w:color="auto"/>
        <w:right w:val="none" w:sz="0" w:space="0" w:color="auto"/>
      </w:divBdr>
    </w:div>
    <w:div w:id="1306853378">
      <w:bodyDiv w:val="1"/>
      <w:marLeft w:val="0"/>
      <w:marRight w:val="0"/>
      <w:marTop w:val="0"/>
      <w:marBottom w:val="0"/>
      <w:divBdr>
        <w:top w:val="none" w:sz="0" w:space="0" w:color="auto"/>
        <w:left w:val="none" w:sz="0" w:space="0" w:color="auto"/>
        <w:bottom w:val="none" w:sz="0" w:space="0" w:color="auto"/>
        <w:right w:val="none" w:sz="0" w:space="0" w:color="auto"/>
      </w:divBdr>
    </w:div>
    <w:div w:id="1307392322">
      <w:bodyDiv w:val="1"/>
      <w:marLeft w:val="0"/>
      <w:marRight w:val="0"/>
      <w:marTop w:val="0"/>
      <w:marBottom w:val="0"/>
      <w:divBdr>
        <w:top w:val="none" w:sz="0" w:space="0" w:color="auto"/>
        <w:left w:val="none" w:sz="0" w:space="0" w:color="auto"/>
        <w:bottom w:val="none" w:sz="0" w:space="0" w:color="auto"/>
        <w:right w:val="none" w:sz="0" w:space="0" w:color="auto"/>
      </w:divBdr>
    </w:div>
    <w:div w:id="1309481137">
      <w:bodyDiv w:val="1"/>
      <w:marLeft w:val="0"/>
      <w:marRight w:val="0"/>
      <w:marTop w:val="0"/>
      <w:marBottom w:val="0"/>
      <w:divBdr>
        <w:top w:val="none" w:sz="0" w:space="0" w:color="auto"/>
        <w:left w:val="none" w:sz="0" w:space="0" w:color="auto"/>
        <w:bottom w:val="none" w:sz="0" w:space="0" w:color="auto"/>
        <w:right w:val="none" w:sz="0" w:space="0" w:color="auto"/>
      </w:divBdr>
    </w:div>
    <w:div w:id="1311329227">
      <w:bodyDiv w:val="1"/>
      <w:marLeft w:val="0"/>
      <w:marRight w:val="0"/>
      <w:marTop w:val="0"/>
      <w:marBottom w:val="0"/>
      <w:divBdr>
        <w:top w:val="none" w:sz="0" w:space="0" w:color="auto"/>
        <w:left w:val="none" w:sz="0" w:space="0" w:color="auto"/>
        <w:bottom w:val="none" w:sz="0" w:space="0" w:color="auto"/>
        <w:right w:val="none" w:sz="0" w:space="0" w:color="auto"/>
      </w:divBdr>
    </w:div>
    <w:div w:id="1312251946">
      <w:bodyDiv w:val="1"/>
      <w:marLeft w:val="0"/>
      <w:marRight w:val="0"/>
      <w:marTop w:val="0"/>
      <w:marBottom w:val="0"/>
      <w:divBdr>
        <w:top w:val="none" w:sz="0" w:space="0" w:color="auto"/>
        <w:left w:val="none" w:sz="0" w:space="0" w:color="auto"/>
        <w:bottom w:val="none" w:sz="0" w:space="0" w:color="auto"/>
        <w:right w:val="none" w:sz="0" w:space="0" w:color="auto"/>
      </w:divBdr>
    </w:div>
    <w:div w:id="1313951071">
      <w:bodyDiv w:val="1"/>
      <w:marLeft w:val="0"/>
      <w:marRight w:val="0"/>
      <w:marTop w:val="0"/>
      <w:marBottom w:val="0"/>
      <w:divBdr>
        <w:top w:val="none" w:sz="0" w:space="0" w:color="auto"/>
        <w:left w:val="none" w:sz="0" w:space="0" w:color="auto"/>
        <w:bottom w:val="none" w:sz="0" w:space="0" w:color="auto"/>
        <w:right w:val="none" w:sz="0" w:space="0" w:color="auto"/>
      </w:divBdr>
    </w:div>
    <w:div w:id="1314335964">
      <w:bodyDiv w:val="1"/>
      <w:marLeft w:val="0"/>
      <w:marRight w:val="0"/>
      <w:marTop w:val="0"/>
      <w:marBottom w:val="0"/>
      <w:divBdr>
        <w:top w:val="none" w:sz="0" w:space="0" w:color="auto"/>
        <w:left w:val="none" w:sz="0" w:space="0" w:color="auto"/>
        <w:bottom w:val="none" w:sz="0" w:space="0" w:color="auto"/>
        <w:right w:val="none" w:sz="0" w:space="0" w:color="auto"/>
      </w:divBdr>
    </w:div>
    <w:div w:id="1314605039">
      <w:bodyDiv w:val="1"/>
      <w:marLeft w:val="0"/>
      <w:marRight w:val="0"/>
      <w:marTop w:val="0"/>
      <w:marBottom w:val="0"/>
      <w:divBdr>
        <w:top w:val="none" w:sz="0" w:space="0" w:color="auto"/>
        <w:left w:val="none" w:sz="0" w:space="0" w:color="auto"/>
        <w:bottom w:val="none" w:sz="0" w:space="0" w:color="auto"/>
        <w:right w:val="none" w:sz="0" w:space="0" w:color="auto"/>
      </w:divBdr>
    </w:div>
    <w:div w:id="1315838882">
      <w:bodyDiv w:val="1"/>
      <w:marLeft w:val="0"/>
      <w:marRight w:val="0"/>
      <w:marTop w:val="0"/>
      <w:marBottom w:val="0"/>
      <w:divBdr>
        <w:top w:val="none" w:sz="0" w:space="0" w:color="auto"/>
        <w:left w:val="none" w:sz="0" w:space="0" w:color="auto"/>
        <w:bottom w:val="none" w:sz="0" w:space="0" w:color="auto"/>
        <w:right w:val="none" w:sz="0" w:space="0" w:color="auto"/>
      </w:divBdr>
    </w:div>
    <w:div w:id="1316373547">
      <w:bodyDiv w:val="1"/>
      <w:marLeft w:val="0"/>
      <w:marRight w:val="0"/>
      <w:marTop w:val="0"/>
      <w:marBottom w:val="0"/>
      <w:divBdr>
        <w:top w:val="none" w:sz="0" w:space="0" w:color="auto"/>
        <w:left w:val="none" w:sz="0" w:space="0" w:color="auto"/>
        <w:bottom w:val="none" w:sz="0" w:space="0" w:color="auto"/>
        <w:right w:val="none" w:sz="0" w:space="0" w:color="auto"/>
      </w:divBdr>
    </w:div>
    <w:div w:id="1318530812">
      <w:bodyDiv w:val="1"/>
      <w:marLeft w:val="0"/>
      <w:marRight w:val="0"/>
      <w:marTop w:val="0"/>
      <w:marBottom w:val="0"/>
      <w:divBdr>
        <w:top w:val="none" w:sz="0" w:space="0" w:color="auto"/>
        <w:left w:val="none" w:sz="0" w:space="0" w:color="auto"/>
        <w:bottom w:val="none" w:sz="0" w:space="0" w:color="auto"/>
        <w:right w:val="none" w:sz="0" w:space="0" w:color="auto"/>
      </w:divBdr>
    </w:div>
    <w:div w:id="1319843525">
      <w:bodyDiv w:val="1"/>
      <w:marLeft w:val="0"/>
      <w:marRight w:val="0"/>
      <w:marTop w:val="0"/>
      <w:marBottom w:val="0"/>
      <w:divBdr>
        <w:top w:val="none" w:sz="0" w:space="0" w:color="auto"/>
        <w:left w:val="none" w:sz="0" w:space="0" w:color="auto"/>
        <w:bottom w:val="none" w:sz="0" w:space="0" w:color="auto"/>
        <w:right w:val="none" w:sz="0" w:space="0" w:color="auto"/>
      </w:divBdr>
    </w:div>
    <w:div w:id="1322192963">
      <w:bodyDiv w:val="1"/>
      <w:marLeft w:val="0"/>
      <w:marRight w:val="0"/>
      <w:marTop w:val="0"/>
      <w:marBottom w:val="0"/>
      <w:divBdr>
        <w:top w:val="none" w:sz="0" w:space="0" w:color="auto"/>
        <w:left w:val="none" w:sz="0" w:space="0" w:color="auto"/>
        <w:bottom w:val="none" w:sz="0" w:space="0" w:color="auto"/>
        <w:right w:val="none" w:sz="0" w:space="0" w:color="auto"/>
      </w:divBdr>
    </w:div>
    <w:div w:id="1322586089">
      <w:bodyDiv w:val="1"/>
      <w:marLeft w:val="0"/>
      <w:marRight w:val="0"/>
      <w:marTop w:val="0"/>
      <w:marBottom w:val="0"/>
      <w:divBdr>
        <w:top w:val="none" w:sz="0" w:space="0" w:color="auto"/>
        <w:left w:val="none" w:sz="0" w:space="0" w:color="auto"/>
        <w:bottom w:val="none" w:sz="0" w:space="0" w:color="auto"/>
        <w:right w:val="none" w:sz="0" w:space="0" w:color="auto"/>
      </w:divBdr>
      <w:divsChild>
        <w:div w:id="1428039548">
          <w:marLeft w:val="0"/>
          <w:marRight w:val="0"/>
          <w:marTop w:val="0"/>
          <w:marBottom w:val="0"/>
          <w:divBdr>
            <w:top w:val="none" w:sz="0" w:space="0" w:color="auto"/>
            <w:left w:val="none" w:sz="0" w:space="0" w:color="auto"/>
            <w:bottom w:val="none" w:sz="0" w:space="0" w:color="auto"/>
            <w:right w:val="none" w:sz="0" w:space="0" w:color="auto"/>
          </w:divBdr>
          <w:divsChild>
            <w:div w:id="1069960346">
              <w:marLeft w:val="0"/>
              <w:marRight w:val="0"/>
              <w:marTop w:val="0"/>
              <w:marBottom w:val="0"/>
              <w:divBdr>
                <w:top w:val="none" w:sz="0" w:space="0" w:color="auto"/>
                <w:left w:val="none" w:sz="0" w:space="0" w:color="auto"/>
                <w:bottom w:val="none" w:sz="0" w:space="0" w:color="auto"/>
                <w:right w:val="none" w:sz="0" w:space="0" w:color="auto"/>
              </w:divBdr>
              <w:divsChild>
                <w:div w:id="1002664663">
                  <w:marLeft w:val="0"/>
                  <w:marRight w:val="0"/>
                  <w:marTop w:val="0"/>
                  <w:marBottom w:val="0"/>
                  <w:divBdr>
                    <w:top w:val="none" w:sz="0" w:space="0" w:color="auto"/>
                    <w:left w:val="none" w:sz="0" w:space="0" w:color="auto"/>
                    <w:bottom w:val="none" w:sz="0" w:space="0" w:color="auto"/>
                    <w:right w:val="none" w:sz="0" w:space="0" w:color="auto"/>
                  </w:divBdr>
                  <w:divsChild>
                    <w:div w:id="1627199131">
                      <w:marLeft w:val="0"/>
                      <w:marRight w:val="0"/>
                      <w:marTop w:val="0"/>
                      <w:marBottom w:val="0"/>
                      <w:divBdr>
                        <w:top w:val="none" w:sz="0" w:space="0" w:color="auto"/>
                        <w:left w:val="none" w:sz="0" w:space="0" w:color="auto"/>
                        <w:bottom w:val="none" w:sz="0" w:space="0" w:color="auto"/>
                        <w:right w:val="none" w:sz="0" w:space="0" w:color="auto"/>
                      </w:divBdr>
                      <w:divsChild>
                        <w:div w:id="1787773022">
                          <w:marLeft w:val="0"/>
                          <w:marRight w:val="0"/>
                          <w:marTop w:val="0"/>
                          <w:marBottom w:val="0"/>
                          <w:divBdr>
                            <w:top w:val="none" w:sz="0" w:space="0" w:color="auto"/>
                            <w:left w:val="none" w:sz="0" w:space="0" w:color="auto"/>
                            <w:bottom w:val="none" w:sz="0" w:space="0" w:color="auto"/>
                            <w:right w:val="none" w:sz="0" w:space="0" w:color="auto"/>
                          </w:divBdr>
                          <w:divsChild>
                            <w:div w:id="1830711286">
                              <w:marLeft w:val="0"/>
                              <w:marRight w:val="0"/>
                              <w:marTop w:val="0"/>
                              <w:marBottom w:val="0"/>
                              <w:divBdr>
                                <w:top w:val="none" w:sz="0" w:space="0" w:color="auto"/>
                                <w:left w:val="none" w:sz="0" w:space="0" w:color="auto"/>
                                <w:bottom w:val="none" w:sz="0" w:space="0" w:color="auto"/>
                                <w:right w:val="none" w:sz="0" w:space="0" w:color="auto"/>
                              </w:divBdr>
                              <w:divsChild>
                                <w:div w:id="726535085">
                                  <w:marLeft w:val="0"/>
                                  <w:marRight w:val="0"/>
                                  <w:marTop w:val="0"/>
                                  <w:marBottom w:val="0"/>
                                  <w:divBdr>
                                    <w:top w:val="none" w:sz="0" w:space="0" w:color="auto"/>
                                    <w:left w:val="none" w:sz="0" w:space="0" w:color="auto"/>
                                    <w:bottom w:val="none" w:sz="0" w:space="0" w:color="auto"/>
                                    <w:right w:val="none" w:sz="0" w:space="0" w:color="auto"/>
                                  </w:divBdr>
                                  <w:divsChild>
                                    <w:div w:id="2637342">
                                      <w:marLeft w:val="0"/>
                                      <w:marRight w:val="0"/>
                                      <w:marTop w:val="0"/>
                                      <w:marBottom w:val="0"/>
                                      <w:divBdr>
                                        <w:top w:val="none" w:sz="0" w:space="0" w:color="auto"/>
                                        <w:left w:val="none" w:sz="0" w:space="0" w:color="auto"/>
                                        <w:bottom w:val="none" w:sz="0" w:space="0" w:color="auto"/>
                                        <w:right w:val="none" w:sz="0" w:space="0" w:color="auto"/>
                                      </w:divBdr>
                                      <w:divsChild>
                                        <w:div w:id="1448309941">
                                          <w:marLeft w:val="0"/>
                                          <w:marRight w:val="0"/>
                                          <w:marTop w:val="0"/>
                                          <w:marBottom w:val="0"/>
                                          <w:divBdr>
                                            <w:top w:val="none" w:sz="0" w:space="0" w:color="auto"/>
                                            <w:left w:val="none" w:sz="0" w:space="0" w:color="auto"/>
                                            <w:bottom w:val="none" w:sz="0" w:space="0" w:color="auto"/>
                                            <w:right w:val="none" w:sz="0" w:space="0" w:color="auto"/>
                                          </w:divBdr>
                                          <w:divsChild>
                                            <w:div w:id="824316097">
                                              <w:marLeft w:val="0"/>
                                              <w:marRight w:val="0"/>
                                              <w:marTop w:val="0"/>
                                              <w:marBottom w:val="0"/>
                                              <w:divBdr>
                                                <w:top w:val="none" w:sz="0" w:space="0" w:color="auto"/>
                                                <w:left w:val="none" w:sz="0" w:space="0" w:color="auto"/>
                                                <w:bottom w:val="none" w:sz="0" w:space="0" w:color="auto"/>
                                                <w:right w:val="none" w:sz="0" w:space="0" w:color="auto"/>
                                              </w:divBdr>
                                              <w:divsChild>
                                                <w:div w:id="601062884">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3709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23971338">
      <w:bodyDiv w:val="1"/>
      <w:marLeft w:val="0"/>
      <w:marRight w:val="0"/>
      <w:marTop w:val="0"/>
      <w:marBottom w:val="0"/>
      <w:divBdr>
        <w:top w:val="none" w:sz="0" w:space="0" w:color="auto"/>
        <w:left w:val="none" w:sz="0" w:space="0" w:color="auto"/>
        <w:bottom w:val="none" w:sz="0" w:space="0" w:color="auto"/>
        <w:right w:val="none" w:sz="0" w:space="0" w:color="auto"/>
      </w:divBdr>
    </w:div>
    <w:div w:id="1324318098">
      <w:bodyDiv w:val="1"/>
      <w:marLeft w:val="0"/>
      <w:marRight w:val="0"/>
      <w:marTop w:val="0"/>
      <w:marBottom w:val="0"/>
      <w:divBdr>
        <w:top w:val="none" w:sz="0" w:space="0" w:color="auto"/>
        <w:left w:val="none" w:sz="0" w:space="0" w:color="auto"/>
        <w:bottom w:val="none" w:sz="0" w:space="0" w:color="auto"/>
        <w:right w:val="none" w:sz="0" w:space="0" w:color="auto"/>
      </w:divBdr>
    </w:div>
    <w:div w:id="1324700437">
      <w:bodyDiv w:val="1"/>
      <w:marLeft w:val="0"/>
      <w:marRight w:val="0"/>
      <w:marTop w:val="0"/>
      <w:marBottom w:val="0"/>
      <w:divBdr>
        <w:top w:val="none" w:sz="0" w:space="0" w:color="auto"/>
        <w:left w:val="none" w:sz="0" w:space="0" w:color="auto"/>
        <w:bottom w:val="none" w:sz="0" w:space="0" w:color="auto"/>
        <w:right w:val="none" w:sz="0" w:space="0" w:color="auto"/>
      </w:divBdr>
    </w:div>
    <w:div w:id="1324970914">
      <w:bodyDiv w:val="1"/>
      <w:marLeft w:val="0"/>
      <w:marRight w:val="0"/>
      <w:marTop w:val="0"/>
      <w:marBottom w:val="0"/>
      <w:divBdr>
        <w:top w:val="none" w:sz="0" w:space="0" w:color="auto"/>
        <w:left w:val="none" w:sz="0" w:space="0" w:color="auto"/>
        <w:bottom w:val="none" w:sz="0" w:space="0" w:color="auto"/>
        <w:right w:val="none" w:sz="0" w:space="0" w:color="auto"/>
      </w:divBdr>
    </w:div>
    <w:div w:id="1325815078">
      <w:bodyDiv w:val="1"/>
      <w:marLeft w:val="0"/>
      <w:marRight w:val="0"/>
      <w:marTop w:val="0"/>
      <w:marBottom w:val="0"/>
      <w:divBdr>
        <w:top w:val="none" w:sz="0" w:space="0" w:color="auto"/>
        <w:left w:val="none" w:sz="0" w:space="0" w:color="auto"/>
        <w:bottom w:val="none" w:sz="0" w:space="0" w:color="auto"/>
        <w:right w:val="none" w:sz="0" w:space="0" w:color="auto"/>
      </w:divBdr>
    </w:div>
    <w:div w:id="1326208906">
      <w:bodyDiv w:val="1"/>
      <w:marLeft w:val="0"/>
      <w:marRight w:val="0"/>
      <w:marTop w:val="0"/>
      <w:marBottom w:val="0"/>
      <w:divBdr>
        <w:top w:val="none" w:sz="0" w:space="0" w:color="auto"/>
        <w:left w:val="none" w:sz="0" w:space="0" w:color="auto"/>
        <w:bottom w:val="none" w:sz="0" w:space="0" w:color="auto"/>
        <w:right w:val="none" w:sz="0" w:space="0" w:color="auto"/>
      </w:divBdr>
    </w:div>
    <w:div w:id="1326783747">
      <w:bodyDiv w:val="1"/>
      <w:marLeft w:val="0"/>
      <w:marRight w:val="0"/>
      <w:marTop w:val="0"/>
      <w:marBottom w:val="0"/>
      <w:divBdr>
        <w:top w:val="none" w:sz="0" w:space="0" w:color="auto"/>
        <w:left w:val="none" w:sz="0" w:space="0" w:color="auto"/>
        <w:bottom w:val="none" w:sz="0" w:space="0" w:color="auto"/>
        <w:right w:val="none" w:sz="0" w:space="0" w:color="auto"/>
      </w:divBdr>
    </w:div>
    <w:div w:id="1327588139">
      <w:bodyDiv w:val="1"/>
      <w:marLeft w:val="0"/>
      <w:marRight w:val="0"/>
      <w:marTop w:val="0"/>
      <w:marBottom w:val="0"/>
      <w:divBdr>
        <w:top w:val="none" w:sz="0" w:space="0" w:color="auto"/>
        <w:left w:val="none" w:sz="0" w:space="0" w:color="auto"/>
        <w:bottom w:val="none" w:sz="0" w:space="0" w:color="auto"/>
        <w:right w:val="none" w:sz="0" w:space="0" w:color="auto"/>
      </w:divBdr>
    </w:div>
    <w:div w:id="1327784863">
      <w:bodyDiv w:val="1"/>
      <w:marLeft w:val="0"/>
      <w:marRight w:val="0"/>
      <w:marTop w:val="0"/>
      <w:marBottom w:val="0"/>
      <w:divBdr>
        <w:top w:val="none" w:sz="0" w:space="0" w:color="auto"/>
        <w:left w:val="none" w:sz="0" w:space="0" w:color="auto"/>
        <w:bottom w:val="none" w:sz="0" w:space="0" w:color="auto"/>
        <w:right w:val="none" w:sz="0" w:space="0" w:color="auto"/>
      </w:divBdr>
    </w:div>
    <w:div w:id="1328090998">
      <w:bodyDiv w:val="1"/>
      <w:marLeft w:val="0"/>
      <w:marRight w:val="0"/>
      <w:marTop w:val="0"/>
      <w:marBottom w:val="0"/>
      <w:divBdr>
        <w:top w:val="none" w:sz="0" w:space="0" w:color="auto"/>
        <w:left w:val="none" w:sz="0" w:space="0" w:color="auto"/>
        <w:bottom w:val="none" w:sz="0" w:space="0" w:color="auto"/>
        <w:right w:val="none" w:sz="0" w:space="0" w:color="auto"/>
      </w:divBdr>
    </w:div>
    <w:div w:id="1329290561">
      <w:bodyDiv w:val="1"/>
      <w:marLeft w:val="0"/>
      <w:marRight w:val="0"/>
      <w:marTop w:val="0"/>
      <w:marBottom w:val="0"/>
      <w:divBdr>
        <w:top w:val="none" w:sz="0" w:space="0" w:color="auto"/>
        <w:left w:val="none" w:sz="0" w:space="0" w:color="auto"/>
        <w:bottom w:val="none" w:sz="0" w:space="0" w:color="auto"/>
        <w:right w:val="none" w:sz="0" w:space="0" w:color="auto"/>
      </w:divBdr>
    </w:div>
    <w:div w:id="1329360028">
      <w:bodyDiv w:val="1"/>
      <w:marLeft w:val="0"/>
      <w:marRight w:val="0"/>
      <w:marTop w:val="0"/>
      <w:marBottom w:val="0"/>
      <w:divBdr>
        <w:top w:val="none" w:sz="0" w:space="0" w:color="auto"/>
        <w:left w:val="none" w:sz="0" w:space="0" w:color="auto"/>
        <w:bottom w:val="none" w:sz="0" w:space="0" w:color="auto"/>
        <w:right w:val="none" w:sz="0" w:space="0" w:color="auto"/>
      </w:divBdr>
    </w:div>
    <w:div w:id="1329483917">
      <w:bodyDiv w:val="1"/>
      <w:marLeft w:val="0"/>
      <w:marRight w:val="0"/>
      <w:marTop w:val="0"/>
      <w:marBottom w:val="0"/>
      <w:divBdr>
        <w:top w:val="none" w:sz="0" w:space="0" w:color="auto"/>
        <w:left w:val="none" w:sz="0" w:space="0" w:color="auto"/>
        <w:bottom w:val="none" w:sz="0" w:space="0" w:color="auto"/>
        <w:right w:val="none" w:sz="0" w:space="0" w:color="auto"/>
      </w:divBdr>
    </w:div>
    <w:div w:id="1330061760">
      <w:bodyDiv w:val="1"/>
      <w:marLeft w:val="0"/>
      <w:marRight w:val="0"/>
      <w:marTop w:val="0"/>
      <w:marBottom w:val="0"/>
      <w:divBdr>
        <w:top w:val="none" w:sz="0" w:space="0" w:color="auto"/>
        <w:left w:val="none" w:sz="0" w:space="0" w:color="auto"/>
        <w:bottom w:val="none" w:sz="0" w:space="0" w:color="auto"/>
        <w:right w:val="none" w:sz="0" w:space="0" w:color="auto"/>
      </w:divBdr>
    </w:div>
    <w:div w:id="1330517956">
      <w:bodyDiv w:val="1"/>
      <w:marLeft w:val="0"/>
      <w:marRight w:val="0"/>
      <w:marTop w:val="0"/>
      <w:marBottom w:val="0"/>
      <w:divBdr>
        <w:top w:val="none" w:sz="0" w:space="0" w:color="auto"/>
        <w:left w:val="none" w:sz="0" w:space="0" w:color="auto"/>
        <w:bottom w:val="none" w:sz="0" w:space="0" w:color="auto"/>
        <w:right w:val="none" w:sz="0" w:space="0" w:color="auto"/>
      </w:divBdr>
    </w:div>
    <w:div w:id="1331253005">
      <w:bodyDiv w:val="1"/>
      <w:marLeft w:val="0"/>
      <w:marRight w:val="0"/>
      <w:marTop w:val="0"/>
      <w:marBottom w:val="0"/>
      <w:divBdr>
        <w:top w:val="none" w:sz="0" w:space="0" w:color="auto"/>
        <w:left w:val="none" w:sz="0" w:space="0" w:color="auto"/>
        <w:bottom w:val="none" w:sz="0" w:space="0" w:color="auto"/>
        <w:right w:val="none" w:sz="0" w:space="0" w:color="auto"/>
      </w:divBdr>
    </w:div>
    <w:div w:id="1331639602">
      <w:bodyDiv w:val="1"/>
      <w:marLeft w:val="0"/>
      <w:marRight w:val="0"/>
      <w:marTop w:val="0"/>
      <w:marBottom w:val="0"/>
      <w:divBdr>
        <w:top w:val="none" w:sz="0" w:space="0" w:color="auto"/>
        <w:left w:val="none" w:sz="0" w:space="0" w:color="auto"/>
        <w:bottom w:val="none" w:sz="0" w:space="0" w:color="auto"/>
        <w:right w:val="none" w:sz="0" w:space="0" w:color="auto"/>
      </w:divBdr>
    </w:div>
    <w:div w:id="1331909443">
      <w:bodyDiv w:val="1"/>
      <w:marLeft w:val="0"/>
      <w:marRight w:val="0"/>
      <w:marTop w:val="0"/>
      <w:marBottom w:val="0"/>
      <w:divBdr>
        <w:top w:val="none" w:sz="0" w:space="0" w:color="auto"/>
        <w:left w:val="none" w:sz="0" w:space="0" w:color="auto"/>
        <w:bottom w:val="none" w:sz="0" w:space="0" w:color="auto"/>
        <w:right w:val="none" w:sz="0" w:space="0" w:color="auto"/>
      </w:divBdr>
    </w:div>
    <w:div w:id="1332177960">
      <w:bodyDiv w:val="1"/>
      <w:marLeft w:val="0"/>
      <w:marRight w:val="0"/>
      <w:marTop w:val="0"/>
      <w:marBottom w:val="0"/>
      <w:divBdr>
        <w:top w:val="none" w:sz="0" w:space="0" w:color="auto"/>
        <w:left w:val="none" w:sz="0" w:space="0" w:color="auto"/>
        <w:bottom w:val="none" w:sz="0" w:space="0" w:color="auto"/>
        <w:right w:val="none" w:sz="0" w:space="0" w:color="auto"/>
      </w:divBdr>
    </w:div>
    <w:div w:id="1332760196">
      <w:bodyDiv w:val="1"/>
      <w:marLeft w:val="0"/>
      <w:marRight w:val="0"/>
      <w:marTop w:val="0"/>
      <w:marBottom w:val="0"/>
      <w:divBdr>
        <w:top w:val="none" w:sz="0" w:space="0" w:color="auto"/>
        <w:left w:val="none" w:sz="0" w:space="0" w:color="auto"/>
        <w:bottom w:val="none" w:sz="0" w:space="0" w:color="auto"/>
        <w:right w:val="none" w:sz="0" w:space="0" w:color="auto"/>
      </w:divBdr>
    </w:div>
    <w:div w:id="1336542719">
      <w:bodyDiv w:val="1"/>
      <w:marLeft w:val="0"/>
      <w:marRight w:val="0"/>
      <w:marTop w:val="0"/>
      <w:marBottom w:val="0"/>
      <w:divBdr>
        <w:top w:val="none" w:sz="0" w:space="0" w:color="auto"/>
        <w:left w:val="none" w:sz="0" w:space="0" w:color="auto"/>
        <w:bottom w:val="none" w:sz="0" w:space="0" w:color="auto"/>
        <w:right w:val="none" w:sz="0" w:space="0" w:color="auto"/>
      </w:divBdr>
    </w:div>
    <w:div w:id="1336609173">
      <w:bodyDiv w:val="1"/>
      <w:marLeft w:val="0"/>
      <w:marRight w:val="0"/>
      <w:marTop w:val="0"/>
      <w:marBottom w:val="0"/>
      <w:divBdr>
        <w:top w:val="none" w:sz="0" w:space="0" w:color="auto"/>
        <w:left w:val="none" w:sz="0" w:space="0" w:color="auto"/>
        <w:bottom w:val="none" w:sz="0" w:space="0" w:color="auto"/>
        <w:right w:val="none" w:sz="0" w:space="0" w:color="auto"/>
      </w:divBdr>
    </w:div>
    <w:div w:id="1337804895">
      <w:bodyDiv w:val="1"/>
      <w:marLeft w:val="0"/>
      <w:marRight w:val="0"/>
      <w:marTop w:val="0"/>
      <w:marBottom w:val="0"/>
      <w:divBdr>
        <w:top w:val="none" w:sz="0" w:space="0" w:color="auto"/>
        <w:left w:val="none" w:sz="0" w:space="0" w:color="auto"/>
        <w:bottom w:val="none" w:sz="0" w:space="0" w:color="auto"/>
        <w:right w:val="none" w:sz="0" w:space="0" w:color="auto"/>
      </w:divBdr>
    </w:div>
    <w:div w:id="1339774958">
      <w:bodyDiv w:val="1"/>
      <w:marLeft w:val="0"/>
      <w:marRight w:val="0"/>
      <w:marTop w:val="0"/>
      <w:marBottom w:val="0"/>
      <w:divBdr>
        <w:top w:val="none" w:sz="0" w:space="0" w:color="auto"/>
        <w:left w:val="none" w:sz="0" w:space="0" w:color="auto"/>
        <w:bottom w:val="none" w:sz="0" w:space="0" w:color="auto"/>
        <w:right w:val="none" w:sz="0" w:space="0" w:color="auto"/>
      </w:divBdr>
    </w:div>
    <w:div w:id="1340616686">
      <w:bodyDiv w:val="1"/>
      <w:marLeft w:val="0"/>
      <w:marRight w:val="0"/>
      <w:marTop w:val="0"/>
      <w:marBottom w:val="0"/>
      <w:divBdr>
        <w:top w:val="none" w:sz="0" w:space="0" w:color="auto"/>
        <w:left w:val="none" w:sz="0" w:space="0" w:color="auto"/>
        <w:bottom w:val="none" w:sz="0" w:space="0" w:color="auto"/>
        <w:right w:val="none" w:sz="0" w:space="0" w:color="auto"/>
      </w:divBdr>
    </w:div>
    <w:div w:id="1343967260">
      <w:bodyDiv w:val="1"/>
      <w:marLeft w:val="0"/>
      <w:marRight w:val="0"/>
      <w:marTop w:val="0"/>
      <w:marBottom w:val="0"/>
      <w:divBdr>
        <w:top w:val="none" w:sz="0" w:space="0" w:color="auto"/>
        <w:left w:val="none" w:sz="0" w:space="0" w:color="auto"/>
        <w:bottom w:val="none" w:sz="0" w:space="0" w:color="auto"/>
        <w:right w:val="none" w:sz="0" w:space="0" w:color="auto"/>
      </w:divBdr>
    </w:div>
    <w:div w:id="1344556642">
      <w:bodyDiv w:val="1"/>
      <w:marLeft w:val="0"/>
      <w:marRight w:val="0"/>
      <w:marTop w:val="0"/>
      <w:marBottom w:val="0"/>
      <w:divBdr>
        <w:top w:val="none" w:sz="0" w:space="0" w:color="auto"/>
        <w:left w:val="none" w:sz="0" w:space="0" w:color="auto"/>
        <w:bottom w:val="none" w:sz="0" w:space="0" w:color="auto"/>
        <w:right w:val="none" w:sz="0" w:space="0" w:color="auto"/>
      </w:divBdr>
    </w:div>
    <w:div w:id="1345745652">
      <w:bodyDiv w:val="1"/>
      <w:marLeft w:val="0"/>
      <w:marRight w:val="0"/>
      <w:marTop w:val="0"/>
      <w:marBottom w:val="0"/>
      <w:divBdr>
        <w:top w:val="none" w:sz="0" w:space="0" w:color="auto"/>
        <w:left w:val="none" w:sz="0" w:space="0" w:color="auto"/>
        <w:bottom w:val="none" w:sz="0" w:space="0" w:color="auto"/>
        <w:right w:val="none" w:sz="0" w:space="0" w:color="auto"/>
      </w:divBdr>
    </w:div>
    <w:div w:id="1346976656">
      <w:bodyDiv w:val="1"/>
      <w:marLeft w:val="0"/>
      <w:marRight w:val="0"/>
      <w:marTop w:val="0"/>
      <w:marBottom w:val="0"/>
      <w:divBdr>
        <w:top w:val="none" w:sz="0" w:space="0" w:color="auto"/>
        <w:left w:val="none" w:sz="0" w:space="0" w:color="auto"/>
        <w:bottom w:val="none" w:sz="0" w:space="0" w:color="auto"/>
        <w:right w:val="none" w:sz="0" w:space="0" w:color="auto"/>
      </w:divBdr>
    </w:div>
    <w:div w:id="1350764445">
      <w:bodyDiv w:val="1"/>
      <w:marLeft w:val="0"/>
      <w:marRight w:val="0"/>
      <w:marTop w:val="0"/>
      <w:marBottom w:val="0"/>
      <w:divBdr>
        <w:top w:val="none" w:sz="0" w:space="0" w:color="auto"/>
        <w:left w:val="none" w:sz="0" w:space="0" w:color="auto"/>
        <w:bottom w:val="none" w:sz="0" w:space="0" w:color="auto"/>
        <w:right w:val="none" w:sz="0" w:space="0" w:color="auto"/>
      </w:divBdr>
    </w:div>
    <w:div w:id="1355376070">
      <w:bodyDiv w:val="1"/>
      <w:marLeft w:val="0"/>
      <w:marRight w:val="0"/>
      <w:marTop w:val="0"/>
      <w:marBottom w:val="0"/>
      <w:divBdr>
        <w:top w:val="none" w:sz="0" w:space="0" w:color="auto"/>
        <w:left w:val="none" w:sz="0" w:space="0" w:color="auto"/>
        <w:bottom w:val="none" w:sz="0" w:space="0" w:color="auto"/>
        <w:right w:val="none" w:sz="0" w:space="0" w:color="auto"/>
      </w:divBdr>
    </w:div>
    <w:div w:id="1355811709">
      <w:bodyDiv w:val="1"/>
      <w:marLeft w:val="0"/>
      <w:marRight w:val="0"/>
      <w:marTop w:val="0"/>
      <w:marBottom w:val="0"/>
      <w:divBdr>
        <w:top w:val="none" w:sz="0" w:space="0" w:color="auto"/>
        <w:left w:val="none" w:sz="0" w:space="0" w:color="auto"/>
        <w:bottom w:val="none" w:sz="0" w:space="0" w:color="auto"/>
        <w:right w:val="none" w:sz="0" w:space="0" w:color="auto"/>
      </w:divBdr>
    </w:div>
    <w:div w:id="1355957248">
      <w:bodyDiv w:val="1"/>
      <w:marLeft w:val="0"/>
      <w:marRight w:val="0"/>
      <w:marTop w:val="0"/>
      <w:marBottom w:val="0"/>
      <w:divBdr>
        <w:top w:val="none" w:sz="0" w:space="0" w:color="auto"/>
        <w:left w:val="none" w:sz="0" w:space="0" w:color="auto"/>
        <w:bottom w:val="none" w:sz="0" w:space="0" w:color="auto"/>
        <w:right w:val="none" w:sz="0" w:space="0" w:color="auto"/>
      </w:divBdr>
    </w:div>
    <w:div w:id="1356954805">
      <w:bodyDiv w:val="1"/>
      <w:marLeft w:val="0"/>
      <w:marRight w:val="0"/>
      <w:marTop w:val="0"/>
      <w:marBottom w:val="0"/>
      <w:divBdr>
        <w:top w:val="none" w:sz="0" w:space="0" w:color="auto"/>
        <w:left w:val="none" w:sz="0" w:space="0" w:color="auto"/>
        <w:bottom w:val="none" w:sz="0" w:space="0" w:color="auto"/>
        <w:right w:val="none" w:sz="0" w:space="0" w:color="auto"/>
      </w:divBdr>
      <w:divsChild>
        <w:div w:id="1278491871">
          <w:marLeft w:val="0"/>
          <w:marRight w:val="0"/>
          <w:marTop w:val="0"/>
          <w:marBottom w:val="0"/>
          <w:divBdr>
            <w:top w:val="none" w:sz="0" w:space="0" w:color="auto"/>
            <w:left w:val="none" w:sz="0" w:space="0" w:color="auto"/>
            <w:bottom w:val="none" w:sz="0" w:space="0" w:color="auto"/>
            <w:right w:val="none" w:sz="0" w:space="0" w:color="auto"/>
          </w:divBdr>
          <w:divsChild>
            <w:div w:id="19755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2553">
      <w:bodyDiv w:val="1"/>
      <w:marLeft w:val="0"/>
      <w:marRight w:val="0"/>
      <w:marTop w:val="0"/>
      <w:marBottom w:val="0"/>
      <w:divBdr>
        <w:top w:val="none" w:sz="0" w:space="0" w:color="auto"/>
        <w:left w:val="none" w:sz="0" w:space="0" w:color="auto"/>
        <w:bottom w:val="none" w:sz="0" w:space="0" w:color="auto"/>
        <w:right w:val="none" w:sz="0" w:space="0" w:color="auto"/>
      </w:divBdr>
    </w:div>
    <w:div w:id="1357123921">
      <w:bodyDiv w:val="1"/>
      <w:marLeft w:val="0"/>
      <w:marRight w:val="0"/>
      <w:marTop w:val="0"/>
      <w:marBottom w:val="0"/>
      <w:divBdr>
        <w:top w:val="none" w:sz="0" w:space="0" w:color="auto"/>
        <w:left w:val="none" w:sz="0" w:space="0" w:color="auto"/>
        <w:bottom w:val="none" w:sz="0" w:space="0" w:color="auto"/>
        <w:right w:val="none" w:sz="0" w:space="0" w:color="auto"/>
      </w:divBdr>
    </w:div>
    <w:div w:id="1357195635">
      <w:bodyDiv w:val="1"/>
      <w:marLeft w:val="0"/>
      <w:marRight w:val="0"/>
      <w:marTop w:val="0"/>
      <w:marBottom w:val="0"/>
      <w:divBdr>
        <w:top w:val="none" w:sz="0" w:space="0" w:color="auto"/>
        <w:left w:val="none" w:sz="0" w:space="0" w:color="auto"/>
        <w:bottom w:val="none" w:sz="0" w:space="0" w:color="auto"/>
        <w:right w:val="none" w:sz="0" w:space="0" w:color="auto"/>
      </w:divBdr>
    </w:div>
    <w:div w:id="1357733916">
      <w:bodyDiv w:val="1"/>
      <w:marLeft w:val="0"/>
      <w:marRight w:val="0"/>
      <w:marTop w:val="0"/>
      <w:marBottom w:val="0"/>
      <w:divBdr>
        <w:top w:val="none" w:sz="0" w:space="0" w:color="auto"/>
        <w:left w:val="none" w:sz="0" w:space="0" w:color="auto"/>
        <w:bottom w:val="none" w:sz="0" w:space="0" w:color="auto"/>
        <w:right w:val="none" w:sz="0" w:space="0" w:color="auto"/>
      </w:divBdr>
    </w:div>
    <w:div w:id="1359816271">
      <w:bodyDiv w:val="1"/>
      <w:marLeft w:val="0"/>
      <w:marRight w:val="0"/>
      <w:marTop w:val="0"/>
      <w:marBottom w:val="0"/>
      <w:divBdr>
        <w:top w:val="none" w:sz="0" w:space="0" w:color="auto"/>
        <w:left w:val="none" w:sz="0" w:space="0" w:color="auto"/>
        <w:bottom w:val="none" w:sz="0" w:space="0" w:color="auto"/>
        <w:right w:val="none" w:sz="0" w:space="0" w:color="auto"/>
      </w:divBdr>
    </w:div>
    <w:div w:id="1360467853">
      <w:bodyDiv w:val="1"/>
      <w:marLeft w:val="0"/>
      <w:marRight w:val="0"/>
      <w:marTop w:val="0"/>
      <w:marBottom w:val="0"/>
      <w:divBdr>
        <w:top w:val="none" w:sz="0" w:space="0" w:color="auto"/>
        <w:left w:val="none" w:sz="0" w:space="0" w:color="auto"/>
        <w:bottom w:val="none" w:sz="0" w:space="0" w:color="auto"/>
        <w:right w:val="none" w:sz="0" w:space="0" w:color="auto"/>
      </w:divBdr>
    </w:div>
    <w:div w:id="1361783026">
      <w:bodyDiv w:val="1"/>
      <w:marLeft w:val="0"/>
      <w:marRight w:val="0"/>
      <w:marTop w:val="0"/>
      <w:marBottom w:val="0"/>
      <w:divBdr>
        <w:top w:val="none" w:sz="0" w:space="0" w:color="auto"/>
        <w:left w:val="none" w:sz="0" w:space="0" w:color="auto"/>
        <w:bottom w:val="none" w:sz="0" w:space="0" w:color="auto"/>
        <w:right w:val="none" w:sz="0" w:space="0" w:color="auto"/>
      </w:divBdr>
    </w:div>
    <w:div w:id="1362321436">
      <w:bodyDiv w:val="1"/>
      <w:marLeft w:val="0"/>
      <w:marRight w:val="0"/>
      <w:marTop w:val="0"/>
      <w:marBottom w:val="0"/>
      <w:divBdr>
        <w:top w:val="none" w:sz="0" w:space="0" w:color="auto"/>
        <w:left w:val="none" w:sz="0" w:space="0" w:color="auto"/>
        <w:bottom w:val="none" w:sz="0" w:space="0" w:color="auto"/>
        <w:right w:val="none" w:sz="0" w:space="0" w:color="auto"/>
      </w:divBdr>
    </w:div>
    <w:div w:id="1362975866">
      <w:bodyDiv w:val="1"/>
      <w:marLeft w:val="0"/>
      <w:marRight w:val="0"/>
      <w:marTop w:val="0"/>
      <w:marBottom w:val="0"/>
      <w:divBdr>
        <w:top w:val="none" w:sz="0" w:space="0" w:color="auto"/>
        <w:left w:val="none" w:sz="0" w:space="0" w:color="auto"/>
        <w:bottom w:val="none" w:sz="0" w:space="0" w:color="auto"/>
        <w:right w:val="none" w:sz="0" w:space="0" w:color="auto"/>
      </w:divBdr>
    </w:div>
    <w:div w:id="1365057185">
      <w:bodyDiv w:val="1"/>
      <w:marLeft w:val="0"/>
      <w:marRight w:val="0"/>
      <w:marTop w:val="0"/>
      <w:marBottom w:val="0"/>
      <w:divBdr>
        <w:top w:val="none" w:sz="0" w:space="0" w:color="auto"/>
        <w:left w:val="none" w:sz="0" w:space="0" w:color="auto"/>
        <w:bottom w:val="none" w:sz="0" w:space="0" w:color="auto"/>
        <w:right w:val="none" w:sz="0" w:space="0" w:color="auto"/>
      </w:divBdr>
    </w:div>
    <w:div w:id="1365134952">
      <w:bodyDiv w:val="1"/>
      <w:marLeft w:val="0"/>
      <w:marRight w:val="0"/>
      <w:marTop w:val="0"/>
      <w:marBottom w:val="0"/>
      <w:divBdr>
        <w:top w:val="none" w:sz="0" w:space="0" w:color="auto"/>
        <w:left w:val="none" w:sz="0" w:space="0" w:color="auto"/>
        <w:bottom w:val="none" w:sz="0" w:space="0" w:color="auto"/>
        <w:right w:val="none" w:sz="0" w:space="0" w:color="auto"/>
      </w:divBdr>
    </w:div>
    <w:div w:id="1365642234">
      <w:bodyDiv w:val="1"/>
      <w:marLeft w:val="0"/>
      <w:marRight w:val="0"/>
      <w:marTop w:val="0"/>
      <w:marBottom w:val="0"/>
      <w:divBdr>
        <w:top w:val="none" w:sz="0" w:space="0" w:color="auto"/>
        <w:left w:val="none" w:sz="0" w:space="0" w:color="auto"/>
        <w:bottom w:val="none" w:sz="0" w:space="0" w:color="auto"/>
        <w:right w:val="none" w:sz="0" w:space="0" w:color="auto"/>
      </w:divBdr>
    </w:div>
    <w:div w:id="1367096810">
      <w:bodyDiv w:val="1"/>
      <w:marLeft w:val="0"/>
      <w:marRight w:val="0"/>
      <w:marTop w:val="0"/>
      <w:marBottom w:val="0"/>
      <w:divBdr>
        <w:top w:val="none" w:sz="0" w:space="0" w:color="auto"/>
        <w:left w:val="none" w:sz="0" w:space="0" w:color="auto"/>
        <w:bottom w:val="none" w:sz="0" w:space="0" w:color="auto"/>
        <w:right w:val="none" w:sz="0" w:space="0" w:color="auto"/>
      </w:divBdr>
    </w:div>
    <w:div w:id="1368872525">
      <w:bodyDiv w:val="1"/>
      <w:marLeft w:val="0"/>
      <w:marRight w:val="0"/>
      <w:marTop w:val="0"/>
      <w:marBottom w:val="0"/>
      <w:divBdr>
        <w:top w:val="none" w:sz="0" w:space="0" w:color="auto"/>
        <w:left w:val="none" w:sz="0" w:space="0" w:color="auto"/>
        <w:bottom w:val="none" w:sz="0" w:space="0" w:color="auto"/>
        <w:right w:val="none" w:sz="0" w:space="0" w:color="auto"/>
      </w:divBdr>
    </w:div>
    <w:div w:id="1369404861">
      <w:bodyDiv w:val="1"/>
      <w:marLeft w:val="0"/>
      <w:marRight w:val="0"/>
      <w:marTop w:val="0"/>
      <w:marBottom w:val="0"/>
      <w:divBdr>
        <w:top w:val="none" w:sz="0" w:space="0" w:color="auto"/>
        <w:left w:val="none" w:sz="0" w:space="0" w:color="auto"/>
        <w:bottom w:val="none" w:sz="0" w:space="0" w:color="auto"/>
        <w:right w:val="none" w:sz="0" w:space="0" w:color="auto"/>
      </w:divBdr>
    </w:div>
    <w:div w:id="1369530638">
      <w:bodyDiv w:val="1"/>
      <w:marLeft w:val="0"/>
      <w:marRight w:val="0"/>
      <w:marTop w:val="0"/>
      <w:marBottom w:val="0"/>
      <w:divBdr>
        <w:top w:val="none" w:sz="0" w:space="0" w:color="auto"/>
        <w:left w:val="none" w:sz="0" w:space="0" w:color="auto"/>
        <w:bottom w:val="none" w:sz="0" w:space="0" w:color="auto"/>
        <w:right w:val="none" w:sz="0" w:space="0" w:color="auto"/>
      </w:divBdr>
    </w:div>
    <w:div w:id="1369716300">
      <w:bodyDiv w:val="1"/>
      <w:marLeft w:val="0"/>
      <w:marRight w:val="0"/>
      <w:marTop w:val="0"/>
      <w:marBottom w:val="0"/>
      <w:divBdr>
        <w:top w:val="none" w:sz="0" w:space="0" w:color="auto"/>
        <w:left w:val="none" w:sz="0" w:space="0" w:color="auto"/>
        <w:bottom w:val="none" w:sz="0" w:space="0" w:color="auto"/>
        <w:right w:val="none" w:sz="0" w:space="0" w:color="auto"/>
      </w:divBdr>
    </w:div>
    <w:div w:id="1372415817">
      <w:bodyDiv w:val="1"/>
      <w:marLeft w:val="0"/>
      <w:marRight w:val="0"/>
      <w:marTop w:val="0"/>
      <w:marBottom w:val="0"/>
      <w:divBdr>
        <w:top w:val="none" w:sz="0" w:space="0" w:color="auto"/>
        <w:left w:val="none" w:sz="0" w:space="0" w:color="auto"/>
        <w:bottom w:val="none" w:sz="0" w:space="0" w:color="auto"/>
        <w:right w:val="none" w:sz="0" w:space="0" w:color="auto"/>
      </w:divBdr>
    </w:div>
    <w:div w:id="1372807038">
      <w:bodyDiv w:val="1"/>
      <w:marLeft w:val="0"/>
      <w:marRight w:val="0"/>
      <w:marTop w:val="0"/>
      <w:marBottom w:val="0"/>
      <w:divBdr>
        <w:top w:val="none" w:sz="0" w:space="0" w:color="auto"/>
        <w:left w:val="none" w:sz="0" w:space="0" w:color="auto"/>
        <w:bottom w:val="none" w:sz="0" w:space="0" w:color="auto"/>
        <w:right w:val="none" w:sz="0" w:space="0" w:color="auto"/>
      </w:divBdr>
    </w:div>
    <w:div w:id="1373654429">
      <w:bodyDiv w:val="1"/>
      <w:marLeft w:val="0"/>
      <w:marRight w:val="0"/>
      <w:marTop w:val="0"/>
      <w:marBottom w:val="0"/>
      <w:divBdr>
        <w:top w:val="none" w:sz="0" w:space="0" w:color="auto"/>
        <w:left w:val="none" w:sz="0" w:space="0" w:color="auto"/>
        <w:bottom w:val="none" w:sz="0" w:space="0" w:color="auto"/>
        <w:right w:val="none" w:sz="0" w:space="0" w:color="auto"/>
      </w:divBdr>
    </w:div>
    <w:div w:id="1374453421">
      <w:bodyDiv w:val="1"/>
      <w:marLeft w:val="0"/>
      <w:marRight w:val="0"/>
      <w:marTop w:val="0"/>
      <w:marBottom w:val="0"/>
      <w:divBdr>
        <w:top w:val="none" w:sz="0" w:space="0" w:color="auto"/>
        <w:left w:val="none" w:sz="0" w:space="0" w:color="auto"/>
        <w:bottom w:val="none" w:sz="0" w:space="0" w:color="auto"/>
        <w:right w:val="none" w:sz="0" w:space="0" w:color="auto"/>
      </w:divBdr>
    </w:div>
    <w:div w:id="1374502276">
      <w:bodyDiv w:val="1"/>
      <w:marLeft w:val="0"/>
      <w:marRight w:val="0"/>
      <w:marTop w:val="0"/>
      <w:marBottom w:val="0"/>
      <w:divBdr>
        <w:top w:val="none" w:sz="0" w:space="0" w:color="auto"/>
        <w:left w:val="none" w:sz="0" w:space="0" w:color="auto"/>
        <w:bottom w:val="none" w:sz="0" w:space="0" w:color="auto"/>
        <w:right w:val="none" w:sz="0" w:space="0" w:color="auto"/>
      </w:divBdr>
    </w:div>
    <w:div w:id="1375689737">
      <w:bodyDiv w:val="1"/>
      <w:marLeft w:val="0"/>
      <w:marRight w:val="0"/>
      <w:marTop w:val="0"/>
      <w:marBottom w:val="0"/>
      <w:divBdr>
        <w:top w:val="none" w:sz="0" w:space="0" w:color="auto"/>
        <w:left w:val="none" w:sz="0" w:space="0" w:color="auto"/>
        <w:bottom w:val="none" w:sz="0" w:space="0" w:color="auto"/>
        <w:right w:val="none" w:sz="0" w:space="0" w:color="auto"/>
      </w:divBdr>
    </w:div>
    <w:div w:id="1376464385">
      <w:bodyDiv w:val="1"/>
      <w:marLeft w:val="0"/>
      <w:marRight w:val="0"/>
      <w:marTop w:val="0"/>
      <w:marBottom w:val="0"/>
      <w:divBdr>
        <w:top w:val="none" w:sz="0" w:space="0" w:color="auto"/>
        <w:left w:val="none" w:sz="0" w:space="0" w:color="auto"/>
        <w:bottom w:val="none" w:sz="0" w:space="0" w:color="auto"/>
        <w:right w:val="none" w:sz="0" w:space="0" w:color="auto"/>
      </w:divBdr>
    </w:div>
    <w:div w:id="1376925963">
      <w:bodyDiv w:val="1"/>
      <w:marLeft w:val="0"/>
      <w:marRight w:val="0"/>
      <w:marTop w:val="0"/>
      <w:marBottom w:val="0"/>
      <w:divBdr>
        <w:top w:val="none" w:sz="0" w:space="0" w:color="auto"/>
        <w:left w:val="none" w:sz="0" w:space="0" w:color="auto"/>
        <w:bottom w:val="none" w:sz="0" w:space="0" w:color="auto"/>
        <w:right w:val="none" w:sz="0" w:space="0" w:color="auto"/>
      </w:divBdr>
    </w:div>
    <w:div w:id="1377239108">
      <w:bodyDiv w:val="1"/>
      <w:marLeft w:val="0"/>
      <w:marRight w:val="0"/>
      <w:marTop w:val="0"/>
      <w:marBottom w:val="0"/>
      <w:divBdr>
        <w:top w:val="none" w:sz="0" w:space="0" w:color="auto"/>
        <w:left w:val="none" w:sz="0" w:space="0" w:color="auto"/>
        <w:bottom w:val="none" w:sz="0" w:space="0" w:color="auto"/>
        <w:right w:val="none" w:sz="0" w:space="0" w:color="auto"/>
      </w:divBdr>
    </w:div>
    <w:div w:id="1377923698">
      <w:bodyDiv w:val="1"/>
      <w:marLeft w:val="0"/>
      <w:marRight w:val="0"/>
      <w:marTop w:val="0"/>
      <w:marBottom w:val="0"/>
      <w:divBdr>
        <w:top w:val="none" w:sz="0" w:space="0" w:color="auto"/>
        <w:left w:val="none" w:sz="0" w:space="0" w:color="auto"/>
        <w:bottom w:val="none" w:sz="0" w:space="0" w:color="auto"/>
        <w:right w:val="none" w:sz="0" w:space="0" w:color="auto"/>
      </w:divBdr>
    </w:div>
    <w:div w:id="1378705959">
      <w:bodyDiv w:val="1"/>
      <w:marLeft w:val="0"/>
      <w:marRight w:val="0"/>
      <w:marTop w:val="0"/>
      <w:marBottom w:val="0"/>
      <w:divBdr>
        <w:top w:val="none" w:sz="0" w:space="0" w:color="auto"/>
        <w:left w:val="none" w:sz="0" w:space="0" w:color="auto"/>
        <w:bottom w:val="none" w:sz="0" w:space="0" w:color="auto"/>
        <w:right w:val="none" w:sz="0" w:space="0" w:color="auto"/>
      </w:divBdr>
    </w:div>
    <w:div w:id="1381787862">
      <w:bodyDiv w:val="1"/>
      <w:marLeft w:val="0"/>
      <w:marRight w:val="0"/>
      <w:marTop w:val="0"/>
      <w:marBottom w:val="0"/>
      <w:divBdr>
        <w:top w:val="none" w:sz="0" w:space="0" w:color="auto"/>
        <w:left w:val="none" w:sz="0" w:space="0" w:color="auto"/>
        <w:bottom w:val="none" w:sz="0" w:space="0" w:color="auto"/>
        <w:right w:val="none" w:sz="0" w:space="0" w:color="auto"/>
      </w:divBdr>
    </w:div>
    <w:div w:id="1386680061">
      <w:bodyDiv w:val="1"/>
      <w:marLeft w:val="0"/>
      <w:marRight w:val="0"/>
      <w:marTop w:val="0"/>
      <w:marBottom w:val="0"/>
      <w:divBdr>
        <w:top w:val="none" w:sz="0" w:space="0" w:color="auto"/>
        <w:left w:val="none" w:sz="0" w:space="0" w:color="auto"/>
        <w:bottom w:val="none" w:sz="0" w:space="0" w:color="auto"/>
        <w:right w:val="none" w:sz="0" w:space="0" w:color="auto"/>
      </w:divBdr>
    </w:div>
    <w:div w:id="1387101242">
      <w:bodyDiv w:val="1"/>
      <w:marLeft w:val="0"/>
      <w:marRight w:val="0"/>
      <w:marTop w:val="0"/>
      <w:marBottom w:val="0"/>
      <w:divBdr>
        <w:top w:val="none" w:sz="0" w:space="0" w:color="auto"/>
        <w:left w:val="none" w:sz="0" w:space="0" w:color="auto"/>
        <w:bottom w:val="none" w:sz="0" w:space="0" w:color="auto"/>
        <w:right w:val="none" w:sz="0" w:space="0" w:color="auto"/>
      </w:divBdr>
    </w:div>
    <w:div w:id="1387607441">
      <w:bodyDiv w:val="1"/>
      <w:marLeft w:val="0"/>
      <w:marRight w:val="0"/>
      <w:marTop w:val="0"/>
      <w:marBottom w:val="0"/>
      <w:divBdr>
        <w:top w:val="none" w:sz="0" w:space="0" w:color="auto"/>
        <w:left w:val="none" w:sz="0" w:space="0" w:color="auto"/>
        <w:bottom w:val="none" w:sz="0" w:space="0" w:color="auto"/>
        <w:right w:val="none" w:sz="0" w:space="0" w:color="auto"/>
      </w:divBdr>
    </w:div>
    <w:div w:id="1388726216">
      <w:bodyDiv w:val="1"/>
      <w:marLeft w:val="0"/>
      <w:marRight w:val="0"/>
      <w:marTop w:val="0"/>
      <w:marBottom w:val="0"/>
      <w:divBdr>
        <w:top w:val="none" w:sz="0" w:space="0" w:color="auto"/>
        <w:left w:val="none" w:sz="0" w:space="0" w:color="auto"/>
        <w:bottom w:val="none" w:sz="0" w:space="0" w:color="auto"/>
        <w:right w:val="none" w:sz="0" w:space="0" w:color="auto"/>
      </w:divBdr>
    </w:div>
    <w:div w:id="1388870035">
      <w:bodyDiv w:val="1"/>
      <w:marLeft w:val="0"/>
      <w:marRight w:val="0"/>
      <w:marTop w:val="0"/>
      <w:marBottom w:val="0"/>
      <w:divBdr>
        <w:top w:val="none" w:sz="0" w:space="0" w:color="auto"/>
        <w:left w:val="none" w:sz="0" w:space="0" w:color="auto"/>
        <w:bottom w:val="none" w:sz="0" w:space="0" w:color="auto"/>
        <w:right w:val="none" w:sz="0" w:space="0" w:color="auto"/>
      </w:divBdr>
    </w:div>
    <w:div w:id="1390425430">
      <w:bodyDiv w:val="1"/>
      <w:marLeft w:val="0"/>
      <w:marRight w:val="0"/>
      <w:marTop w:val="0"/>
      <w:marBottom w:val="0"/>
      <w:divBdr>
        <w:top w:val="none" w:sz="0" w:space="0" w:color="auto"/>
        <w:left w:val="none" w:sz="0" w:space="0" w:color="auto"/>
        <w:bottom w:val="none" w:sz="0" w:space="0" w:color="auto"/>
        <w:right w:val="none" w:sz="0" w:space="0" w:color="auto"/>
      </w:divBdr>
    </w:div>
    <w:div w:id="1390497407">
      <w:bodyDiv w:val="1"/>
      <w:marLeft w:val="0"/>
      <w:marRight w:val="0"/>
      <w:marTop w:val="0"/>
      <w:marBottom w:val="0"/>
      <w:divBdr>
        <w:top w:val="none" w:sz="0" w:space="0" w:color="auto"/>
        <w:left w:val="none" w:sz="0" w:space="0" w:color="auto"/>
        <w:bottom w:val="none" w:sz="0" w:space="0" w:color="auto"/>
        <w:right w:val="none" w:sz="0" w:space="0" w:color="auto"/>
      </w:divBdr>
    </w:div>
    <w:div w:id="1390574902">
      <w:bodyDiv w:val="1"/>
      <w:marLeft w:val="0"/>
      <w:marRight w:val="0"/>
      <w:marTop w:val="0"/>
      <w:marBottom w:val="0"/>
      <w:divBdr>
        <w:top w:val="none" w:sz="0" w:space="0" w:color="auto"/>
        <w:left w:val="none" w:sz="0" w:space="0" w:color="auto"/>
        <w:bottom w:val="none" w:sz="0" w:space="0" w:color="auto"/>
        <w:right w:val="none" w:sz="0" w:space="0" w:color="auto"/>
      </w:divBdr>
    </w:div>
    <w:div w:id="1390762196">
      <w:bodyDiv w:val="1"/>
      <w:marLeft w:val="0"/>
      <w:marRight w:val="0"/>
      <w:marTop w:val="0"/>
      <w:marBottom w:val="0"/>
      <w:divBdr>
        <w:top w:val="none" w:sz="0" w:space="0" w:color="auto"/>
        <w:left w:val="none" w:sz="0" w:space="0" w:color="auto"/>
        <w:bottom w:val="none" w:sz="0" w:space="0" w:color="auto"/>
        <w:right w:val="none" w:sz="0" w:space="0" w:color="auto"/>
      </w:divBdr>
      <w:divsChild>
        <w:div w:id="171333847">
          <w:marLeft w:val="0"/>
          <w:marRight w:val="0"/>
          <w:marTop w:val="0"/>
          <w:marBottom w:val="0"/>
          <w:divBdr>
            <w:top w:val="none" w:sz="0" w:space="0" w:color="auto"/>
            <w:left w:val="none" w:sz="0" w:space="0" w:color="auto"/>
            <w:bottom w:val="none" w:sz="0" w:space="0" w:color="auto"/>
            <w:right w:val="none" w:sz="0" w:space="0" w:color="auto"/>
          </w:divBdr>
          <w:divsChild>
            <w:div w:id="69770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4104">
      <w:bodyDiv w:val="1"/>
      <w:marLeft w:val="0"/>
      <w:marRight w:val="0"/>
      <w:marTop w:val="0"/>
      <w:marBottom w:val="0"/>
      <w:divBdr>
        <w:top w:val="none" w:sz="0" w:space="0" w:color="auto"/>
        <w:left w:val="none" w:sz="0" w:space="0" w:color="auto"/>
        <w:bottom w:val="none" w:sz="0" w:space="0" w:color="auto"/>
        <w:right w:val="none" w:sz="0" w:space="0" w:color="auto"/>
      </w:divBdr>
    </w:div>
    <w:div w:id="1395813788">
      <w:bodyDiv w:val="1"/>
      <w:marLeft w:val="0"/>
      <w:marRight w:val="0"/>
      <w:marTop w:val="0"/>
      <w:marBottom w:val="0"/>
      <w:divBdr>
        <w:top w:val="none" w:sz="0" w:space="0" w:color="auto"/>
        <w:left w:val="none" w:sz="0" w:space="0" w:color="auto"/>
        <w:bottom w:val="none" w:sz="0" w:space="0" w:color="auto"/>
        <w:right w:val="none" w:sz="0" w:space="0" w:color="auto"/>
      </w:divBdr>
    </w:div>
    <w:div w:id="1396975922">
      <w:bodyDiv w:val="1"/>
      <w:marLeft w:val="0"/>
      <w:marRight w:val="0"/>
      <w:marTop w:val="0"/>
      <w:marBottom w:val="0"/>
      <w:divBdr>
        <w:top w:val="none" w:sz="0" w:space="0" w:color="auto"/>
        <w:left w:val="none" w:sz="0" w:space="0" w:color="auto"/>
        <w:bottom w:val="none" w:sz="0" w:space="0" w:color="auto"/>
        <w:right w:val="none" w:sz="0" w:space="0" w:color="auto"/>
      </w:divBdr>
    </w:div>
    <w:div w:id="1399085980">
      <w:bodyDiv w:val="1"/>
      <w:marLeft w:val="0"/>
      <w:marRight w:val="0"/>
      <w:marTop w:val="0"/>
      <w:marBottom w:val="0"/>
      <w:divBdr>
        <w:top w:val="none" w:sz="0" w:space="0" w:color="auto"/>
        <w:left w:val="none" w:sz="0" w:space="0" w:color="auto"/>
        <w:bottom w:val="none" w:sz="0" w:space="0" w:color="auto"/>
        <w:right w:val="none" w:sz="0" w:space="0" w:color="auto"/>
      </w:divBdr>
    </w:div>
    <w:div w:id="1400711581">
      <w:bodyDiv w:val="1"/>
      <w:marLeft w:val="0"/>
      <w:marRight w:val="0"/>
      <w:marTop w:val="0"/>
      <w:marBottom w:val="0"/>
      <w:divBdr>
        <w:top w:val="none" w:sz="0" w:space="0" w:color="auto"/>
        <w:left w:val="none" w:sz="0" w:space="0" w:color="auto"/>
        <w:bottom w:val="none" w:sz="0" w:space="0" w:color="auto"/>
        <w:right w:val="none" w:sz="0" w:space="0" w:color="auto"/>
      </w:divBdr>
    </w:div>
    <w:div w:id="1400978495">
      <w:bodyDiv w:val="1"/>
      <w:marLeft w:val="0"/>
      <w:marRight w:val="0"/>
      <w:marTop w:val="0"/>
      <w:marBottom w:val="0"/>
      <w:divBdr>
        <w:top w:val="none" w:sz="0" w:space="0" w:color="auto"/>
        <w:left w:val="none" w:sz="0" w:space="0" w:color="auto"/>
        <w:bottom w:val="none" w:sz="0" w:space="0" w:color="auto"/>
        <w:right w:val="none" w:sz="0" w:space="0" w:color="auto"/>
      </w:divBdr>
    </w:div>
    <w:div w:id="1402946042">
      <w:bodyDiv w:val="1"/>
      <w:marLeft w:val="0"/>
      <w:marRight w:val="0"/>
      <w:marTop w:val="0"/>
      <w:marBottom w:val="0"/>
      <w:divBdr>
        <w:top w:val="none" w:sz="0" w:space="0" w:color="auto"/>
        <w:left w:val="none" w:sz="0" w:space="0" w:color="auto"/>
        <w:bottom w:val="none" w:sz="0" w:space="0" w:color="auto"/>
        <w:right w:val="none" w:sz="0" w:space="0" w:color="auto"/>
      </w:divBdr>
    </w:div>
    <w:div w:id="1402948071">
      <w:bodyDiv w:val="1"/>
      <w:marLeft w:val="0"/>
      <w:marRight w:val="0"/>
      <w:marTop w:val="0"/>
      <w:marBottom w:val="0"/>
      <w:divBdr>
        <w:top w:val="none" w:sz="0" w:space="0" w:color="auto"/>
        <w:left w:val="none" w:sz="0" w:space="0" w:color="auto"/>
        <w:bottom w:val="none" w:sz="0" w:space="0" w:color="auto"/>
        <w:right w:val="none" w:sz="0" w:space="0" w:color="auto"/>
      </w:divBdr>
    </w:div>
    <w:div w:id="1404332741">
      <w:bodyDiv w:val="1"/>
      <w:marLeft w:val="0"/>
      <w:marRight w:val="0"/>
      <w:marTop w:val="0"/>
      <w:marBottom w:val="0"/>
      <w:divBdr>
        <w:top w:val="none" w:sz="0" w:space="0" w:color="auto"/>
        <w:left w:val="none" w:sz="0" w:space="0" w:color="auto"/>
        <w:bottom w:val="none" w:sz="0" w:space="0" w:color="auto"/>
        <w:right w:val="none" w:sz="0" w:space="0" w:color="auto"/>
      </w:divBdr>
    </w:div>
    <w:div w:id="1406144009">
      <w:bodyDiv w:val="1"/>
      <w:marLeft w:val="0"/>
      <w:marRight w:val="0"/>
      <w:marTop w:val="0"/>
      <w:marBottom w:val="0"/>
      <w:divBdr>
        <w:top w:val="none" w:sz="0" w:space="0" w:color="auto"/>
        <w:left w:val="none" w:sz="0" w:space="0" w:color="auto"/>
        <w:bottom w:val="none" w:sz="0" w:space="0" w:color="auto"/>
        <w:right w:val="none" w:sz="0" w:space="0" w:color="auto"/>
      </w:divBdr>
    </w:div>
    <w:div w:id="1406368865">
      <w:bodyDiv w:val="1"/>
      <w:marLeft w:val="0"/>
      <w:marRight w:val="0"/>
      <w:marTop w:val="0"/>
      <w:marBottom w:val="0"/>
      <w:divBdr>
        <w:top w:val="none" w:sz="0" w:space="0" w:color="auto"/>
        <w:left w:val="none" w:sz="0" w:space="0" w:color="auto"/>
        <w:bottom w:val="none" w:sz="0" w:space="0" w:color="auto"/>
        <w:right w:val="none" w:sz="0" w:space="0" w:color="auto"/>
      </w:divBdr>
    </w:div>
    <w:div w:id="1407143499">
      <w:bodyDiv w:val="1"/>
      <w:marLeft w:val="0"/>
      <w:marRight w:val="0"/>
      <w:marTop w:val="0"/>
      <w:marBottom w:val="0"/>
      <w:divBdr>
        <w:top w:val="none" w:sz="0" w:space="0" w:color="auto"/>
        <w:left w:val="none" w:sz="0" w:space="0" w:color="auto"/>
        <w:bottom w:val="none" w:sz="0" w:space="0" w:color="auto"/>
        <w:right w:val="none" w:sz="0" w:space="0" w:color="auto"/>
      </w:divBdr>
    </w:div>
    <w:div w:id="1408460951">
      <w:bodyDiv w:val="1"/>
      <w:marLeft w:val="0"/>
      <w:marRight w:val="0"/>
      <w:marTop w:val="0"/>
      <w:marBottom w:val="0"/>
      <w:divBdr>
        <w:top w:val="none" w:sz="0" w:space="0" w:color="auto"/>
        <w:left w:val="none" w:sz="0" w:space="0" w:color="auto"/>
        <w:bottom w:val="none" w:sz="0" w:space="0" w:color="auto"/>
        <w:right w:val="none" w:sz="0" w:space="0" w:color="auto"/>
      </w:divBdr>
    </w:div>
    <w:div w:id="1408923134">
      <w:bodyDiv w:val="1"/>
      <w:marLeft w:val="0"/>
      <w:marRight w:val="0"/>
      <w:marTop w:val="0"/>
      <w:marBottom w:val="0"/>
      <w:divBdr>
        <w:top w:val="none" w:sz="0" w:space="0" w:color="auto"/>
        <w:left w:val="none" w:sz="0" w:space="0" w:color="auto"/>
        <w:bottom w:val="none" w:sz="0" w:space="0" w:color="auto"/>
        <w:right w:val="none" w:sz="0" w:space="0" w:color="auto"/>
      </w:divBdr>
    </w:div>
    <w:div w:id="1410535816">
      <w:bodyDiv w:val="1"/>
      <w:marLeft w:val="0"/>
      <w:marRight w:val="0"/>
      <w:marTop w:val="0"/>
      <w:marBottom w:val="0"/>
      <w:divBdr>
        <w:top w:val="none" w:sz="0" w:space="0" w:color="auto"/>
        <w:left w:val="none" w:sz="0" w:space="0" w:color="auto"/>
        <w:bottom w:val="none" w:sz="0" w:space="0" w:color="auto"/>
        <w:right w:val="none" w:sz="0" w:space="0" w:color="auto"/>
      </w:divBdr>
    </w:div>
    <w:div w:id="1410886835">
      <w:bodyDiv w:val="1"/>
      <w:marLeft w:val="0"/>
      <w:marRight w:val="0"/>
      <w:marTop w:val="0"/>
      <w:marBottom w:val="0"/>
      <w:divBdr>
        <w:top w:val="none" w:sz="0" w:space="0" w:color="auto"/>
        <w:left w:val="none" w:sz="0" w:space="0" w:color="auto"/>
        <w:bottom w:val="none" w:sz="0" w:space="0" w:color="auto"/>
        <w:right w:val="none" w:sz="0" w:space="0" w:color="auto"/>
      </w:divBdr>
    </w:div>
    <w:div w:id="1412044380">
      <w:bodyDiv w:val="1"/>
      <w:marLeft w:val="0"/>
      <w:marRight w:val="0"/>
      <w:marTop w:val="0"/>
      <w:marBottom w:val="0"/>
      <w:divBdr>
        <w:top w:val="none" w:sz="0" w:space="0" w:color="auto"/>
        <w:left w:val="none" w:sz="0" w:space="0" w:color="auto"/>
        <w:bottom w:val="none" w:sz="0" w:space="0" w:color="auto"/>
        <w:right w:val="none" w:sz="0" w:space="0" w:color="auto"/>
      </w:divBdr>
    </w:div>
    <w:div w:id="1413817862">
      <w:bodyDiv w:val="1"/>
      <w:marLeft w:val="0"/>
      <w:marRight w:val="0"/>
      <w:marTop w:val="0"/>
      <w:marBottom w:val="0"/>
      <w:divBdr>
        <w:top w:val="none" w:sz="0" w:space="0" w:color="auto"/>
        <w:left w:val="none" w:sz="0" w:space="0" w:color="auto"/>
        <w:bottom w:val="none" w:sz="0" w:space="0" w:color="auto"/>
        <w:right w:val="none" w:sz="0" w:space="0" w:color="auto"/>
      </w:divBdr>
    </w:div>
    <w:div w:id="1415862146">
      <w:bodyDiv w:val="1"/>
      <w:marLeft w:val="0"/>
      <w:marRight w:val="0"/>
      <w:marTop w:val="0"/>
      <w:marBottom w:val="0"/>
      <w:divBdr>
        <w:top w:val="none" w:sz="0" w:space="0" w:color="auto"/>
        <w:left w:val="none" w:sz="0" w:space="0" w:color="auto"/>
        <w:bottom w:val="none" w:sz="0" w:space="0" w:color="auto"/>
        <w:right w:val="none" w:sz="0" w:space="0" w:color="auto"/>
      </w:divBdr>
    </w:div>
    <w:div w:id="1416896449">
      <w:bodyDiv w:val="1"/>
      <w:marLeft w:val="0"/>
      <w:marRight w:val="0"/>
      <w:marTop w:val="0"/>
      <w:marBottom w:val="0"/>
      <w:divBdr>
        <w:top w:val="none" w:sz="0" w:space="0" w:color="auto"/>
        <w:left w:val="none" w:sz="0" w:space="0" w:color="auto"/>
        <w:bottom w:val="none" w:sz="0" w:space="0" w:color="auto"/>
        <w:right w:val="none" w:sz="0" w:space="0" w:color="auto"/>
      </w:divBdr>
    </w:div>
    <w:div w:id="1417286477">
      <w:bodyDiv w:val="1"/>
      <w:marLeft w:val="0"/>
      <w:marRight w:val="0"/>
      <w:marTop w:val="0"/>
      <w:marBottom w:val="0"/>
      <w:divBdr>
        <w:top w:val="none" w:sz="0" w:space="0" w:color="auto"/>
        <w:left w:val="none" w:sz="0" w:space="0" w:color="auto"/>
        <w:bottom w:val="none" w:sz="0" w:space="0" w:color="auto"/>
        <w:right w:val="none" w:sz="0" w:space="0" w:color="auto"/>
      </w:divBdr>
    </w:div>
    <w:div w:id="1418332636">
      <w:bodyDiv w:val="1"/>
      <w:marLeft w:val="0"/>
      <w:marRight w:val="0"/>
      <w:marTop w:val="0"/>
      <w:marBottom w:val="0"/>
      <w:divBdr>
        <w:top w:val="none" w:sz="0" w:space="0" w:color="auto"/>
        <w:left w:val="none" w:sz="0" w:space="0" w:color="auto"/>
        <w:bottom w:val="none" w:sz="0" w:space="0" w:color="auto"/>
        <w:right w:val="none" w:sz="0" w:space="0" w:color="auto"/>
      </w:divBdr>
    </w:div>
    <w:div w:id="1422294582">
      <w:bodyDiv w:val="1"/>
      <w:marLeft w:val="0"/>
      <w:marRight w:val="0"/>
      <w:marTop w:val="0"/>
      <w:marBottom w:val="0"/>
      <w:divBdr>
        <w:top w:val="none" w:sz="0" w:space="0" w:color="auto"/>
        <w:left w:val="none" w:sz="0" w:space="0" w:color="auto"/>
        <w:bottom w:val="none" w:sz="0" w:space="0" w:color="auto"/>
        <w:right w:val="none" w:sz="0" w:space="0" w:color="auto"/>
      </w:divBdr>
    </w:div>
    <w:div w:id="1424645062">
      <w:bodyDiv w:val="1"/>
      <w:marLeft w:val="0"/>
      <w:marRight w:val="0"/>
      <w:marTop w:val="0"/>
      <w:marBottom w:val="0"/>
      <w:divBdr>
        <w:top w:val="none" w:sz="0" w:space="0" w:color="auto"/>
        <w:left w:val="none" w:sz="0" w:space="0" w:color="auto"/>
        <w:bottom w:val="none" w:sz="0" w:space="0" w:color="auto"/>
        <w:right w:val="none" w:sz="0" w:space="0" w:color="auto"/>
      </w:divBdr>
    </w:div>
    <w:div w:id="1424839569">
      <w:bodyDiv w:val="1"/>
      <w:marLeft w:val="0"/>
      <w:marRight w:val="0"/>
      <w:marTop w:val="0"/>
      <w:marBottom w:val="0"/>
      <w:divBdr>
        <w:top w:val="none" w:sz="0" w:space="0" w:color="auto"/>
        <w:left w:val="none" w:sz="0" w:space="0" w:color="auto"/>
        <w:bottom w:val="none" w:sz="0" w:space="0" w:color="auto"/>
        <w:right w:val="none" w:sz="0" w:space="0" w:color="auto"/>
      </w:divBdr>
    </w:div>
    <w:div w:id="1425419328">
      <w:bodyDiv w:val="1"/>
      <w:marLeft w:val="0"/>
      <w:marRight w:val="0"/>
      <w:marTop w:val="0"/>
      <w:marBottom w:val="0"/>
      <w:divBdr>
        <w:top w:val="none" w:sz="0" w:space="0" w:color="auto"/>
        <w:left w:val="none" w:sz="0" w:space="0" w:color="auto"/>
        <w:bottom w:val="none" w:sz="0" w:space="0" w:color="auto"/>
        <w:right w:val="none" w:sz="0" w:space="0" w:color="auto"/>
      </w:divBdr>
    </w:div>
    <w:div w:id="1426532398">
      <w:bodyDiv w:val="1"/>
      <w:marLeft w:val="0"/>
      <w:marRight w:val="0"/>
      <w:marTop w:val="0"/>
      <w:marBottom w:val="0"/>
      <w:divBdr>
        <w:top w:val="none" w:sz="0" w:space="0" w:color="auto"/>
        <w:left w:val="none" w:sz="0" w:space="0" w:color="auto"/>
        <w:bottom w:val="none" w:sz="0" w:space="0" w:color="auto"/>
        <w:right w:val="none" w:sz="0" w:space="0" w:color="auto"/>
      </w:divBdr>
    </w:div>
    <w:div w:id="1429154160">
      <w:bodyDiv w:val="1"/>
      <w:marLeft w:val="0"/>
      <w:marRight w:val="0"/>
      <w:marTop w:val="0"/>
      <w:marBottom w:val="0"/>
      <w:divBdr>
        <w:top w:val="none" w:sz="0" w:space="0" w:color="auto"/>
        <w:left w:val="none" w:sz="0" w:space="0" w:color="auto"/>
        <w:bottom w:val="none" w:sz="0" w:space="0" w:color="auto"/>
        <w:right w:val="none" w:sz="0" w:space="0" w:color="auto"/>
      </w:divBdr>
    </w:div>
    <w:div w:id="1429278989">
      <w:bodyDiv w:val="1"/>
      <w:marLeft w:val="0"/>
      <w:marRight w:val="0"/>
      <w:marTop w:val="0"/>
      <w:marBottom w:val="0"/>
      <w:divBdr>
        <w:top w:val="none" w:sz="0" w:space="0" w:color="auto"/>
        <w:left w:val="none" w:sz="0" w:space="0" w:color="auto"/>
        <w:bottom w:val="none" w:sz="0" w:space="0" w:color="auto"/>
        <w:right w:val="none" w:sz="0" w:space="0" w:color="auto"/>
      </w:divBdr>
    </w:div>
    <w:div w:id="1430199455">
      <w:bodyDiv w:val="1"/>
      <w:marLeft w:val="0"/>
      <w:marRight w:val="0"/>
      <w:marTop w:val="0"/>
      <w:marBottom w:val="0"/>
      <w:divBdr>
        <w:top w:val="none" w:sz="0" w:space="0" w:color="auto"/>
        <w:left w:val="none" w:sz="0" w:space="0" w:color="auto"/>
        <w:bottom w:val="none" w:sz="0" w:space="0" w:color="auto"/>
        <w:right w:val="none" w:sz="0" w:space="0" w:color="auto"/>
      </w:divBdr>
    </w:div>
    <w:div w:id="1430590067">
      <w:bodyDiv w:val="1"/>
      <w:marLeft w:val="0"/>
      <w:marRight w:val="0"/>
      <w:marTop w:val="0"/>
      <w:marBottom w:val="0"/>
      <w:divBdr>
        <w:top w:val="none" w:sz="0" w:space="0" w:color="auto"/>
        <w:left w:val="none" w:sz="0" w:space="0" w:color="auto"/>
        <w:bottom w:val="none" w:sz="0" w:space="0" w:color="auto"/>
        <w:right w:val="none" w:sz="0" w:space="0" w:color="auto"/>
      </w:divBdr>
    </w:div>
    <w:div w:id="1432313697">
      <w:bodyDiv w:val="1"/>
      <w:marLeft w:val="0"/>
      <w:marRight w:val="0"/>
      <w:marTop w:val="0"/>
      <w:marBottom w:val="0"/>
      <w:divBdr>
        <w:top w:val="none" w:sz="0" w:space="0" w:color="auto"/>
        <w:left w:val="none" w:sz="0" w:space="0" w:color="auto"/>
        <w:bottom w:val="none" w:sz="0" w:space="0" w:color="auto"/>
        <w:right w:val="none" w:sz="0" w:space="0" w:color="auto"/>
      </w:divBdr>
    </w:div>
    <w:div w:id="1433016029">
      <w:bodyDiv w:val="1"/>
      <w:marLeft w:val="0"/>
      <w:marRight w:val="0"/>
      <w:marTop w:val="0"/>
      <w:marBottom w:val="0"/>
      <w:divBdr>
        <w:top w:val="none" w:sz="0" w:space="0" w:color="auto"/>
        <w:left w:val="none" w:sz="0" w:space="0" w:color="auto"/>
        <w:bottom w:val="none" w:sz="0" w:space="0" w:color="auto"/>
        <w:right w:val="none" w:sz="0" w:space="0" w:color="auto"/>
      </w:divBdr>
    </w:div>
    <w:div w:id="1433354697">
      <w:bodyDiv w:val="1"/>
      <w:marLeft w:val="0"/>
      <w:marRight w:val="0"/>
      <w:marTop w:val="0"/>
      <w:marBottom w:val="0"/>
      <w:divBdr>
        <w:top w:val="none" w:sz="0" w:space="0" w:color="auto"/>
        <w:left w:val="none" w:sz="0" w:space="0" w:color="auto"/>
        <w:bottom w:val="none" w:sz="0" w:space="0" w:color="auto"/>
        <w:right w:val="none" w:sz="0" w:space="0" w:color="auto"/>
      </w:divBdr>
    </w:div>
    <w:div w:id="1433630235">
      <w:bodyDiv w:val="1"/>
      <w:marLeft w:val="0"/>
      <w:marRight w:val="0"/>
      <w:marTop w:val="0"/>
      <w:marBottom w:val="0"/>
      <w:divBdr>
        <w:top w:val="none" w:sz="0" w:space="0" w:color="auto"/>
        <w:left w:val="none" w:sz="0" w:space="0" w:color="auto"/>
        <w:bottom w:val="none" w:sz="0" w:space="0" w:color="auto"/>
        <w:right w:val="none" w:sz="0" w:space="0" w:color="auto"/>
      </w:divBdr>
    </w:div>
    <w:div w:id="1436362578">
      <w:bodyDiv w:val="1"/>
      <w:marLeft w:val="0"/>
      <w:marRight w:val="0"/>
      <w:marTop w:val="0"/>
      <w:marBottom w:val="0"/>
      <w:divBdr>
        <w:top w:val="none" w:sz="0" w:space="0" w:color="auto"/>
        <w:left w:val="none" w:sz="0" w:space="0" w:color="auto"/>
        <w:bottom w:val="none" w:sz="0" w:space="0" w:color="auto"/>
        <w:right w:val="none" w:sz="0" w:space="0" w:color="auto"/>
      </w:divBdr>
    </w:div>
    <w:div w:id="1438065397">
      <w:bodyDiv w:val="1"/>
      <w:marLeft w:val="0"/>
      <w:marRight w:val="0"/>
      <w:marTop w:val="0"/>
      <w:marBottom w:val="0"/>
      <w:divBdr>
        <w:top w:val="none" w:sz="0" w:space="0" w:color="auto"/>
        <w:left w:val="none" w:sz="0" w:space="0" w:color="auto"/>
        <w:bottom w:val="none" w:sz="0" w:space="0" w:color="auto"/>
        <w:right w:val="none" w:sz="0" w:space="0" w:color="auto"/>
      </w:divBdr>
    </w:div>
    <w:div w:id="1438133230">
      <w:bodyDiv w:val="1"/>
      <w:marLeft w:val="0"/>
      <w:marRight w:val="0"/>
      <w:marTop w:val="0"/>
      <w:marBottom w:val="0"/>
      <w:divBdr>
        <w:top w:val="none" w:sz="0" w:space="0" w:color="auto"/>
        <w:left w:val="none" w:sz="0" w:space="0" w:color="auto"/>
        <w:bottom w:val="none" w:sz="0" w:space="0" w:color="auto"/>
        <w:right w:val="none" w:sz="0" w:space="0" w:color="auto"/>
      </w:divBdr>
    </w:div>
    <w:div w:id="1438452172">
      <w:bodyDiv w:val="1"/>
      <w:marLeft w:val="0"/>
      <w:marRight w:val="0"/>
      <w:marTop w:val="0"/>
      <w:marBottom w:val="0"/>
      <w:divBdr>
        <w:top w:val="none" w:sz="0" w:space="0" w:color="auto"/>
        <w:left w:val="none" w:sz="0" w:space="0" w:color="auto"/>
        <w:bottom w:val="none" w:sz="0" w:space="0" w:color="auto"/>
        <w:right w:val="none" w:sz="0" w:space="0" w:color="auto"/>
      </w:divBdr>
    </w:div>
    <w:div w:id="1438528560">
      <w:bodyDiv w:val="1"/>
      <w:marLeft w:val="0"/>
      <w:marRight w:val="0"/>
      <w:marTop w:val="0"/>
      <w:marBottom w:val="0"/>
      <w:divBdr>
        <w:top w:val="none" w:sz="0" w:space="0" w:color="auto"/>
        <w:left w:val="none" w:sz="0" w:space="0" w:color="auto"/>
        <w:bottom w:val="none" w:sz="0" w:space="0" w:color="auto"/>
        <w:right w:val="none" w:sz="0" w:space="0" w:color="auto"/>
      </w:divBdr>
    </w:div>
    <w:div w:id="1442534207">
      <w:bodyDiv w:val="1"/>
      <w:marLeft w:val="0"/>
      <w:marRight w:val="0"/>
      <w:marTop w:val="0"/>
      <w:marBottom w:val="0"/>
      <w:divBdr>
        <w:top w:val="none" w:sz="0" w:space="0" w:color="auto"/>
        <w:left w:val="none" w:sz="0" w:space="0" w:color="auto"/>
        <w:bottom w:val="none" w:sz="0" w:space="0" w:color="auto"/>
        <w:right w:val="none" w:sz="0" w:space="0" w:color="auto"/>
      </w:divBdr>
    </w:div>
    <w:div w:id="1443114709">
      <w:bodyDiv w:val="1"/>
      <w:marLeft w:val="0"/>
      <w:marRight w:val="0"/>
      <w:marTop w:val="0"/>
      <w:marBottom w:val="0"/>
      <w:divBdr>
        <w:top w:val="none" w:sz="0" w:space="0" w:color="auto"/>
        <w:left w:val="none" w:sz="0" w:space="0" w:color="auto"/>
        <w:bottom w:val="none" w:sz="0" w:space="0" w:color="auto"/>
        <w:right w:val="none" w:sz="0" w:space="0" w:color="auto"/>
      </w:divBdr>
    </w:div>
    <w:div w:id="1446189596">
      <w:bodyDiv w:val="1"/>
      <w:marLeft w:val="0"/>
      <w:marRight w:val="0"/>
      <w:marTop w:val="0"/>
      <w:marBottom w:val="0"/>
      <w:divBdr>
        <w:top w:val="none" w:sz="0" w:space="0" w:color="auto"/>
        <w:left w:val="none" w:sz="0" w:space="0" w:color="auto"/>
        <w:bottom w:val="none" w:sz="0" w:space="0" w:color="auto"/>
        <w:right w:val="none" w:sz="0" w:space="0" w:color="auto"/>
      </w:divBdr>
    </w:div>
    <w:div w:id="1446540512">
      <w:bodyDiv w:val="1"/>
      <w:marLeft w:val="0"/>
      <w:marRight w:val="0"/>
      <w:marTop w:val="0"/>
      <w:marBottom w:val="0"/>
      <w:divBdr>
        <w:top w:val="none" w:sz="0" w:space="0" w:color="auto"/>
        <w:left w:val="none" w:sz="0" w:space="0" w:color="auto"/>
        <w:bottom w:val="none" w:sz="0" w:space="0" w:color="auto"/>
        <w:right w:val="none" w:sz="0" w:space="0" w:color="auto"/>
      </w:divBdr>
    </w:div>
    <w:div w:id="1450464702">
      <w:bodyDiv w:val="1"/>
      <w:marLeft w:val="0"/>
      <w:marRight w:val="0"/>
      <w:marTop w:val="0"/>
      <w:marBottom w:val="0"/>
      <w:divBdr>
        <w:top w:val="none" w:sz="0" w:space="0" w:color="auto"/>
        <w:left w:val="none" w:sz="0" w:space="0" w:color="auto"/>
        <w:bottom w:val="none" w:sz="0" w:space="0" w:color="auto"/>
        <w:right w:val="none" w:sz="0" w:space="0" w:color="auto"/>
      </w:divBdr>
    </w:div>
    <w:div w:id="1450735168">
      <w:bodyDiv w:val="1"/>
      <w:marLeft w:val="0"/>
      <w:marRight w:val="0"/>
      <w:marTop w:val="0"/>
      <w:marBottom w:val="0"/>
      <w:divBdr>
        <w:top w:val="none" w:sz="0" w:space="0" w:color="auto"/>
        <w:left w:val="none" w:sz="0" w:space="0" w:color="auto"/>
        <w:bottom w:val="none" w:sz="0" w:space="0" w:color="auto"/>
        <w:right w:val="none" w:sz="0" w:space="0" w:color="auto"/>
      </w:divBdr>
    </w:div>
    <w:div w:id="1452017967">
      <w:bodyDiv w:val="1"/>
      <w:marLeft w:val="0"/>
      <w:marRight w:val="0"/>
      <w:marTop w:val="0"/>
      <w:marBottom w:val="0"/>
      <w:divBdr>
        <w:top w:val="none" w:sz="0" w:space="0" w:color="auto"/>
        <w:left w:val="none" w:sz="0" w:space="0" w:color="auto"/>
        <w:bottom w:val="none" w:sz="0" w:space="0" w:color="auto"/>
        <w:right w:val="none" w:sz="0" w:space="0" w:color="auto"/>
      </w:divBdr>
    </w:div>
    <w:div w:id="1453791414">
      <w:bodyDiv w:val="1"/>
      <w:marLeft w:val="0"/>
      <w:marRight w:val="0"/>
      <w:marTop w:val="0"/>
      <w:marBottom w:val="0"/>
      <w:divBdr>
        <w:top w:val="none" w:sz="0" w:space="0" w:color="auto"/>
        <w:left w:val="none" w:sz="0" w:space="0" w:color="auto"/>
        <w:bottom w:val="none" w:sz="0" w:space="0" w:color="auto"/>
        <w:right w:val="none" w:sz="0" w:space="0" w:color="auto"/>
      </w:divBdr>
    </w:div>
    <w:div w:id="1456174403">
      <w:bodyDiv w:val="1"/>
      <w:marLeft w:val="0"/>
      <w:marRight w:val="0"/>
      <w:marTop w:val="0"/>
      <w:marBottom w:val="0"/>
      <w:divBdr>
        <w:top w:val="none" w:sz="0" w:space="0" w:color="auto"/>
        <w:left w:val="none" w:sz="0" w:space="0" w:color="auto"/>
        <w:bottom w:val="none" w:sz="0" w:space="0" w:color="auto"/>
        <w:right w:val="none" w:sz="0" w:space="0" w:color="auto"/>
      </w:divBdr>
    </w:div>
    <w:div w:id="1457598118">
      <w:bodyDiv w:val="1"/>
      <w:marLeft w:val="0"/>
      <w:marRight w:val="0"/>
      <w:marTop w:val="0"/>
      <w:marBottom w:val="0"/>
      <w:divBdr>
        <w:top w:val="none" w:sz="0" w:space="0" w:color="auto"/>
        <w:left w:val="none" w:sz="0" w:space="0" w:color="auto"/>
        <w:bottom w:val="none" w:sz="0" w:space="0" w:color="auto"/>
        <w:right w:val="none" w:sz="0" w:space="0" w:color="auto"/>
      </w:divBdr>
    </w:div>
    <w:div w:id="1457800137">
      <w:bodyDiv w:val="1"/>
      <w:marLeft w:val="0"/>
      <w:marRight w:val="0"/>
      <w:marTop w:val="0"/>
      <w:marBottom w:val="0"/>
      <w:divBdr>
        <w:top w:val="none" w:sz="0" w:space="0" w:color="auto"/>
        <w:left w:val="none" w:sz="0" w:space="0" w:color="auto"/>
        <w:bottom w:val="none" w:sz="0" w:space="0" w:color="auto"/>
        <w:right w:val="none" w:sz="0" w:space="0" w:color="auto"/>
      </w:divBdr>
    </w:div>
    <w:div w:id="1459488005">
      <w:bodyDiv w:val="1"/>
      <w:marLeft w:val="0"/>
      <w:marRight w:val="0"/>
      <w:marTop w:val="0"/>
      <w:marBottom w:val="0"/>
      <w:divBdr>
        <w:top w:val="none" w:sz="0" w:space="0" w:color="auto"/>
        <w:left w:val="none" w:sz="0" w:space="0" w:color="auto"/>
        <w:bottom w:val="none" w:sz="0" w:space="0" w:color="auto"/>
        <w:right w:val="none" w:sz="0" w:space="0" w:color="auto"/>
      </w:divBdr>
    </w:div>
    <w:div w:id="1461650773">
      <w:bodyDiv w:val="1"/>
      <w:marLeft w:val="0"/>
      <w:marRight w:val="0"/>
      <w:marTop w:val="0"/>
      <w:marBottom w:val="0"/>
      <w:divBdr>
        <w:top w:val="none" w:sz="0" w:space="0" w:color="auto"/>
        <w:left w:val="none" w:sz="0" w:space="0" w:color="auto"/>
        <w:bottom w:val="none" w:sz="0" w:space="0" w:color="auto"/>
        <w:right w:val="none" w:sz="0" w:space="0" w:color="auto"/>
      </w:divBdr>
    </w:div>
    <w:div w:id="1462335398">
      <w:bodyDiv w:val="1"/>
      <w:marLeft w:val="0"/>
      <w:marRight w:val="0"/>
      <w:marTop w:val="0"/>
      <w:marBottom w:val="0"/>
      <w:divBdr>
        <w:top w:val="none" w:sz="0" w:space="0" w:color="auto"/>
        <w:left w:val="none" w:sz="0" w:space="0" w:color="auto"/>
        <w:bottom w:val="none" w:sz="0" w:space="0" w:color="auto"/>
        <w:right w:val="none" w:sz="0" w:space="0" w:color="auto"/>
      </w:divBdr>
    </w:div>
    <w:div w:id="1463160337">
      <w:bodyDiv w:val="1"/>
      <w:marLeft w:val="0"/>
      <w:marRight w:val="0"/>
      <w:marTop w:val="0"/>
      <w:marBottom w:val="0"/>
      <w:divBdr>
        <w:top w:val="none" w:sz="0" w:space="0" w:color="auto"/>
        <w:left w:val="none" w:sz="0" w:space="0" w:color="auto"/>
        <w:bottom w:val="none" w:sz="0" w:space="0" w:color="auto"/>
        <w:right w:val="none" w:sz="0" w:space="0" w:color="auto"/>
      </w:divBdr>
    </w:div>
    <w:div w:id="1463228891">
      <w:bodyDiv w:val="1"/>
      <w:marLeft w:val="0"/>
      <w:marRight w:val="0"/>
      <w:marTop w:val="0"/>
      <w:marBottom w:val="0"/>
      <w:divBdr>
        <w:top w:val="none" w:sz="0" w:space="0" w:color="auto"/>
        <w:left w:val="none" w:sz="0" w:space="0" w:color="auto"/>
        <w:bottom w:val="none" w:sz="0" w:space="0" w:color="auto"/>
        <w:right w:val="none" w:sz="0" w:space="0" w:color="auto"/>
      </w:divBdr>
    </w:div>
    <w:div w:id="1464689377">
      <w:bodyDiv w:val="1"/>
      <w:marLeft w:val="0"/>
      <w:marRight w:val="0"/>
      <w:marTop w:val="0"/>
      <w:marBottom w:val="0"/>
      <w:divBdr>
        <w:top w:val="none" w:sz="0" w:space="0" w:color="auto"/>
        <w:left w:val="none" w:sz="0" w:space="0" w:color="auto"/>
        <w:bottom w:val="none" w:sz="0" w:space="0" w:color="auto"/>
        <w:right w:val="none" w:sz="0" w:space="0" w:color="auto"/>
      </w:divBdr>
    </w:div>
    <w:div w:id="1464807447">
      <w:bodyDiv w:val="1"/>
      <w:marLeft w:val="0"/>
      <w:marRight w:val="0"/>
      <w:marTop w:val="0"/>
      <w:marBottom w:val="0"/>
      <w:divBdr>
        <w:top w:val="none" w:sz="0" w:space="0" w:color="auto"/>
        <w:left w:val="none" w:sz="0" w:space="0" w:color="auto"/>
        <w:bottom w:val="none" w:sz="0" w:space="0" w:color="auto"/>
        <w:right w:val="none" w:sz="0" w:space="0" w:color="auto"/>
      </w:divBdr>
    </w:div>
    <w:div w:id="1465778989">
      <w:bodyDiv w:val="1"/>
      <w:marLeft w:val="0"/>
      <w:marRight w:val="0"/>
      <w:marTop w:val="0"/>
      <w:marBottom w:val="0"/>
      <w:divBdr>
        <w:top w:val="none" w:sz="0" w:space="0" w:color="auto"/>
        <w:left w:val="none" w:sz="0" w:space="0" w:color="auto"/>
        <w:bottom w:val="none" w:sz="0" w:space="0" w:color="auto"/>
        <w:right w:val="none" w:sz="0" w:space="0" w:color="auto"/>
      </w:divBdr>
    </w:div>
    <w:div w:id="1467509888">
      <w:bodyDiv w:val="1"/>
      <w:marLeft w:val="0"/>
      <w:marRight w:val="0"/>
      <w:marTop w:val="0"/>
      <w:marBottom w:val="0"/>
      <w:divBdr>
        <w:top w:val="none" w:sz="0" w:space="0" w:color="auto"/>
        <w:left w:val="none" w:sz="0" w:space="0" w:color="auto"/>
        <w:bottom w:val="none" w:sz="0" w:space="0" w:color="auto"/>
        <w:right w:val="none" w:sz="0" w:space="0" w:color="auto"/>
      </w:divBdr>
    </w:div>
    <w:div w:id="1467813545">
      <w:bodyDiv w:val="1"/>
      <w:marLeft w:val="0"/>
      <w:marRight w:val="0"/>
      <w:marTop w:val="0"/>
      <w:marBottom w:val="0"/>
      <w:divBdr>
        <w:top w:val="none" w:sz="0" w:space="0" w:color="auto"/>
        <w:left w:val="none" w:sz="0" w:space="0" w:color="auto"/>
        <w:bottom w:val="none" w:sz="0" w:space="0" w:color="auto"/>
        <w:right w:val="none" w:sz="0" w:space="0" w:color="auto"/>
      </w:divBdr>
    </w:div>
    <w:div w:id="1467964162">
      <w:bodyDiv w:val="1"/>
      <w:marLeft w:val="0"/>
      <w:marRight w:val="0"/>
      <w:marTop w:val="0"/>
      <w:marBottom w:val="0"/>
      <w:divBdr>
        <w:top w:val="none" w:sz="0" w:space="0" w:color="auto"/>
        <w:left w:val="none" w:sz="0" w:space="0" w:color="auto"/>
        <w:bottom w:val="none" w:sz="0" w:space="0" w:color="auto"/>
        <w:right w:val="none" w:sz="0" w:space="0" w:color="auto"/>
      </w:divBdr>
    </w:div>
    <w:div w:id="1468166034">
      <w:bodyDiv w:val="1"/>
      <w:marLeft w:val="0"/>
      <w:marRight w:val="0"/>
      <w:marTop w:val="0"/>
      <w:marBottom w:val="0"/>
      <w:divBdr>
        <w:top w:val="none" w:sz="0" w:space="0" w:color="auto"/>
        <w:left w:val="none" w:sz="0" w:space="0" w:color="auto"/>
        <w:bottom w:val="none" w:sz="0" w:space="0" w:color="auto"/>
        <w:right w:val="none" w:sz="0" w:space="0" w:color="auto"/>
      </w:divBdr>
    </w:div>
    <w:div w:id="1473063517">
      <w:bodyDiv w:val="1"/>
      <w:marLeft w:val="0"/>
      <w:marRight w:val="0"/>
      <w:marTop w:val="0"/>
      <w:marBottom w:val="0"/>
      <w:divBdr>
        <w:top w:val="none" w:sz="0" w:space="0" w:color="auto"/>
        <w:left w:val="none" w:sz="0" w:space="0" w:color="auto"/>
        <w:bottom w:val="none" w:sz="0" w:space="0" w:color="auto"/>
        <w:right w:val="none" w:sz="0" w:space="0" w:color="auto"/>
      </w:divBdr>
    </w:div>
    <w:div w:id="1474249855">
      <w:bodyDiv w:val="1"/>
      <w:marLeft w:val="0"/>
      <w:marRight w:val="0"/>
      <w:marTop w:val="0"/>
      <w:marBottom w:val="0"/>
      <w:divBdr>
        <w:top w:val="none" w:sz="0" w:space="0" w:color="auto"/>
        <w:left w:val="none" w:sz="0" w:space="0" w:color="auto"/>
        <w:bottom w:val="none" w:sz="0" w:space="0" w:color="auto"/>
        <w:right w:val="none" w:sz="0" w:space="0" w:color="auto"/>
      </w:divBdr>
    </w:div>
    <w:div w:id="1477067036">
      <w:bodyDiv w:val="1"/>
      <w:marLeft w:val="0"/>
      <w:marRight w:val="0"/>
      <w:marTop w:val="0"/>
      <w:marBottom w:val="0"/>
      <w:divBdr>
        <w:top w:val="none" w:sz="0" w:space="0" w:color="auto"/>
        <w:left w:val="none" w:sz="0" w:space="0" w:color="auto"/>
        <w:bottom w:val="none" w:sz="0" w:space="0" w:color="auto"/>
        <w:right w:val="none" w:sz="0" w:space="0" w:color="auto"/>
      </w:divBdr>
    </w:div>
    <w:div w:id="1477071368">
      <w:bodyDiv w:val="1"/>
      <w:marLeft w:val="0"/>
      <w:marRight w:val="0"/>
      <w:marTop w:val="0"/>
      <w:marBottom w:val="0"/>
      <w:divBdr>
        <w:top w:val="none" w:sz="0" w:space="0" w:color="auto"/>
        <w:left w:val="none" w:sz="0" w:space="0" w:color="auto"/>
        <w:bottom w:val="none" w:sz="0" w:space="0" w:color="auto"/>
        <w:right w:val="none" w:sz="0" w:space="0" w:color="auto"/>
      </w:divBdr>
    </w:div>
    <w:div w:id="1477264025">
      <w:bodyDiv w:val="1"/>
      <w:marLeft w:val="0"/>
      <w:marRight w:val="0"/>
      <w:marTop w:val="0"/>
      <w:marBottom w:val="0"/>
      <w:divBdr>
        <w:top w:val="none" w:sz="0" w:space="0" w:color="auto"/>
        <w:left w:val="none" w:sz="0" w:space="0" w:color="auto"/>
        <w:bottom w:val="none" w:sz="0" w:space="0" w:color="auto"/>
        <w:right w:val="none" w:sz="0" w:space="0" w:color="auto"/>
      </w:divBdr>
    </w:div>
    <w:div w:id="1479763373">
      <w:bodyDiv w:val="1"/>
      <w:marLeft w:val="0"/>
      <w:marRight w:val="0"/>
      <w:marTop w:val="0"/>
      <w:marBottom w:val="0"/>
      <w:divBdr>
        <w:top w:val="none" w:sz="0" w:space="0" w:color="auto"/>
        <w:left w:val="none" w:sz="0" w:space="0" w:color="auto"/>
        <w:bottom w:val="none" w:sz="0" w:space="0" w:color="auto"/>
        <w:right w:val="none" w:sz="0" w:space="0" w:color="auto"/>
      </w:divBdr>
    </w:div>
    <w:div w:id="1479883020">
      <w:bodyDiv w:val="1"/>
      <w:marLeft w:val="0"/>
      <w:marRight w:val="0"/>
      <w:marTop w:val="0"/>
      <w:marBottom w:val="0"/>
      <w:divBdr>
        <w:top w:val="none" w:sz="0" w:space="0" w:color="auto"/>
        <w:left w:val="none" w:sz="0" w:space="0" w:color="auto"/>
        <w:bottom w:val="none" w:sz="0" w:space="0" w:color="auto"/>
        <w:right w:val="none" w:sz="0" w:space="0" w:color="auto"/>
      </w:divBdr>
    </w:div>
    <w:div w:id="1480029243">
      <w:bodyDiv w:val="1"/>
      <w:marLeft w:val="0"/>
      <w:marRight w:val="0"/>
      <w:marTop w:val="0"/>
      <w:marBottom w:val="0"/>
      <w:divBdr>
        <w:top w:val="none" w:sz="0" w:space="0" w:color="auto"/>
        <w:left w:val="none" w:sz="0" w:space="0" w:color="auto"/>
        <w:bottom w:val="none" w:sz="0" w:space="0" w:color="auto"/>
        <w:right w:val="none" w:sz="0" w:space="0" w:color="auto"/>
      </w:divBdr>
      <w:divsChild>
        <w:div w:id="1366977556">
          <w:marLeft w:val="0"/>
          <w:marRight w:val="0"/>
          <w:marTop w:val="0"/>
          <w:marBottom w:val="0"/>
          <w:divBdr>
            <w:top w:val="none" w:sz="0" w:space="0" w:color="auto"/>
            <w:left w:val="none" w:sz="0" w:space="0" w:color="auto"/>
            <w:bottom w:val="none" w:sz="0" w:space="0" w:color="auto"/>
            <w:right w:val="none" w:sz="0" w:space="0" w:color="auto"/>
          </w:divBdr>
        </w:div>
      </w:divsChild>
    </w:div>
    <w:div w:id="1480882367">
      <w:bodyDiv w:val="1"/>
      <w:marLeft w:val="0"/>
      <w:marRight w:val="0"/>
      <w:marTop w:val="0"/>
      <w:marBottom w:val="0"/>
      <w:divBdr>
        <w:top w:val="none" w:sz="0" w:space="0" w:color="auto"/>
        <w:left w:val="none" w:sz="0" w:space="0" w:color="auto"/>
        <w:bottom w:val="none" w:sz="0" w:space="0" w:color="auto"/>
        <w:right w:val="none" w:sz="0" w:space="0" w:color="auto"/>
      </w:divBdr>
    </w:div>
    <w:div w:id="1480927856">
      <w:bodyDiv w:val="1"/>
      <w:marLeft w:val="0"/>
      <w:marRight w:val="0"/>
      <w:marTop w:val="0"/>
      <w:marBottom w:val="0"/>
      <w:divBdr>
        <w:top w:val="none" w:sz="0" w:space="0" w:color="auto"/>
        <w:left w:val="none" w:sz="0" w:space="0" w:color="auto"/>
        <w:bottom w:val="none" w:sz="0" w:space="0" w:color="auto"/>
        <w:right w:val="none" w:sz="0" w:space="0" w:color="auto"/>
      </w:divBdr>
    </w:div>
    <w:div w:id="1481654075">
      <w:bodyDiv w:val="1"/>
      <w:marLeft w:val="0"/>
      <w:marRight w:val="0"/>
      <w:marTop w:val="0"/>
      <w:marBottom w:val="0"/>
      <w:divBdr>
        <w:top w:val="none" w:sz="0" w:space="0" w:color="auto"/>
        <w:left w:val="none" w:sz="0" w:space="0" w:color="auto"/>
        <w:bottom w:val="none" w:sz="0" w:space="0" w:color="auto"/>
        <w:right w:val="none" w:sz="0" w:space="0" w:color="auto"/>
      </w:divBdr>
    </w:div>
    <w:div w:id="1482036224">
      <w:bodyDiv w:val="1"/>
      <w:marLeft w:val="0"/>
      <w:marRight w:val="0"/>
      <w:marTop w:val="0"/>
      <w:marBottom w:val="0"/>
      <w:divBdr>
        <w:top w:val="none" w:sz="0" w:space="0" w:color="auto"/>
        <w:left w:val="none" w:sz="0" w:space="0" w:color="auto"/>
        <w:bottom w:val="none" w:sz="0" w:space="0" w:color="auto"/>
        <w:right w:val="none" w:sz="0" w:space="0" w:color="auto"/>
      </w:divBdr>
    </w:div>
    <w:div w:id="1482624815">
      <w:bodyDiv w:val="1"/>
      <w:marLeft w:val="0"/>
      <w:marRight w:val="0"/>
      <w:marTop w:val="0"/>
      <w:marBottom w:val="0"/>
      <w:divBdr>
        <w:top w:val="none" w:sz="0" w:space="0" w:color="auto"/>
        <w:left w:val="none" w:sz="0" w:space="0" w:color="auto"/>
        <w:bottom w:val="none" w:sz="0" w:space="0" w:color="auto"/>
        <w:right w:val="none" w:sz="0" w:space="0" w:color="auto"/>
      </w:divBdr>
    </w:div>
    <w:div w:id="1483935494">
      <w:bodyDiv w:val="1"/>
      <w:marLeft w:val="0"/>
      <w:marRight w:val="0"/>
      <w:marTop w:val="0"/>
      <w:marBottom w:val="0"/>
      <w:divBdr>
        <w:top w:val="none" w:sz="0" w:space="0" w:color="auto"/>
        <w:left w:val="none" w:sz="0" w:space="0" w:color="auto"/>
        <w:bottom w:val="none" w:sz="0" w:space="0" w:color="auto"/>
        <w:right w:val="none" w:sz="0" w:space="0" w:color="auto"/>
      </w:divBdr>
    </w:div>
    <w:div w:id="1485198925">
      <w:bodyDiv w:val="1"/>
      <w:marLeft w:val="0"/>
      <w:marRight w:val="0"/>
      <w:marTop w:val="0"/>
      <w:marBottom w:val="0"/>
      <w:divBdr>
        <w:top w:val="none" w:sz="0" w:space="0" w:color="auto"/>
        <w:left w:val="none" w:sz="0" w:space="0" w:color="auto"/>
        <w:bottom w:val="none" w:sz="0" w:space="0" w:color="auto"/>
        <w:right w:val="none" w:sz="0" w:space="0" w:color="auto"/>
      </w:divBdr>
    </w:div>
    <w:div w:id="1485313835">
      <w:bodyDiv w:val="1"/>
      <w:marLeft w:val="0"/>
      <w:marRight w:val="0"/>
      <w:marTop w:val="0"/>
      <w:marBottom w:val="0"/>
      <w:divBdr>
        <w:top w:val="none" w:sz="0" w:space="0" w:color="auto"/>
        <w:left w:val="none" w:sz="0" w:space="0" w:color="auto"/>
        <w:bottom w:val="none" w:sz="0" w:space="0" w:color="auto"/>
        <w:right w:val="none" w:sz="0" w:space="0" w:color="auto"/>
      </w:divBdr>
    </w:div>
    <w:div w:id="1486782041">
      <w:bodyDiv w:val="1"/>
      <w:marLeft w:val="0"/>
      <w:marRight w:val="0"/>
      <w:marTop w:val="0"/>
      <w:marBottom w:val="0"/>
      <w:divBdr>
        <w:top w:val="none" w:sz="0" w:space="0" w:color="auto"/>
        <w:left w:val="none" w:sz="0" w:space="0" w:color="auto"/>
        <w:bottom w:val="none" w:sz="0" w:space="0" w:color="auto"/>
        <w:right w:val="none" w:sz="0" w:space="0" w:color="auto"/>
      </w:divBdr>
      <w:divsChild>
        <w:div w:id="928923851">
          <w:marLeft w:val="0"/>
          <w:marRight w:val="0"/>
          <w:marTop w:val="0"/>
          <w:marBottom w:val="0"/>
          <w:divBdr>
            <w:top w:val="none" w:sz="0" w:space="0" w:color="auto"/>
            <w:left w:val="none" w:sz="0" w:space="0" w:color="auto"/>
            <w:bottom w:val="none" w:sz="0" w:space="0" w:color="auto"/>
            <w:right w:val="none" w:sz="0" w:space="0" w:color="auto"/>
          </w:divBdr>
          <w:divsChild>
            <w:div w:id="12425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40522">
      <w:bodyDiv w:val="1"/>
      <w:marLeft w:val="0"/>
      <w:marRight w:val="0"/>
      <w:marTop w:val="0"/>
      <w:marBottom w:val="0"/>
      <w:divBdr>
        <w:top w:val="none" w:sz="0" w:space="0" w:color="auto"/>
        <w:left w:val="none" w:sz="0" w:space="0" w:color="auto"/>
        <w:bottom w:val="none" w:sz="0" w:space="0" w:color="auto"/>
        <w:right w:val="none" w:sz="0" w:space="0" w:color="auto"/>
      </w:divBdr>
    </w:div>
    <w:div w:id="1488283929">
      <w:bodyDiv w:val="1"/>
      <w:marLeft w:val="0"/>
      <w:marRight w:val="0"/>
      <w:marTop w:val="0"/>
      <w:marBottom w:val="0"/>
      <w:divBdr>
        <w:top w:val="none" w:sz="0" w:space="0" w:color="auto"/>
        <w:left w:val="none" w:sz="0" w:space="0" w:color="auto"/>
        <w:bottom w:val="none" w:sz="0" w:space="0" w:color="auto"/>
        <w:right w:val="none" w:sz="0" w:space="0" w:color="auto"/>
      </w:divBdr>
    </w:div>
    <w:div w:id="1488403814">
      <w:bodyDiv w:val="1"/>
      <w:marLeft w:val="0"/>
      <w:marRight w:val="0"/>
      <w:marTop w:val="0"/>
      <w:marBottom w:val="0"/>
      <w:divBdr>
        <w:top w:val="none" w:sz="0" w:space="0" w:color="auto"/>
        <w:left w:val="none" w:sz="0" w:space="0" w:color="auto"/>
        <w:bottom w:val="none" w:sz="0" w:space="0" w:color="auto"/>
        <w:right w:val="none" w:sz="0" w:space="0" w:color="auto"/>
      </w:divBdr>
    </w:div>
    <w:div w:id="1491096992">
      <w:bodyDiv w:val="1"/>
      <w:marLeft w:val="0"/>
      <w:marRight w:val="0"/>
      <w:marTop w:val="0"/>
      <w:marBottom w:val="0"/>
      <w:divBdr>
        <w:top w:val="none" w:sz="0" w:space="0" w:color="auto"/>
        <w:left w:val="none" w:sz="0" w:space="0" w:color="auto"/>
        <w:bottom w:val="none" w:sz="0" w:space="0" w:color="auto"/>
        <w:right w:val="none" w:sz="0" w:space="0" w:color="auto"/>
      </w:divBdr>
    </w:div>
    <w:div w:id="1492063710">
      <w:bodyDiv w:val="1"/>
      <w:marLeft w:val="0"/>
      <w:marRight w:val="0"/>
      <w:marTop w:val="0"/>
      <w:marBottom w:val="0"/>
      <w:divBdr>
        <w:top w:val="none" w:sz="0" w:space="0" w:color="auto"/>
        <w:left w:val="none" w:sz="0" w:space="0" w:color="auto"/>
        <w:bottom w:val="none" w:sz="0" w:space="0" w:color="auto"/>
        <w:right w:val="none" w:sz="0" w:space="0" w:color="auto"/>
      </w:divBdr>
    </w:div>
    <w:div w:id="1493718223">
      <w:bodyDiv w:val="1"/>
      <w:marLeft w:val="0"/>
      <w:marRight w:val="0"/>
      <w:marTop w:val="0"/>
      <w:marBottom w:val="0"/>
      <w:divBdr>
        <w:top w:val="none" w:sz="0" w:space="0" w:color="auto"/>
        <w:left w:val="none" w:sz="0" w:space="0" w:color="auto"/>
        <w:bottom w:val="none" w:sz="0" w:space="0" w:color="auto"/>
        <w:right w:val="none" w:sz="0" w:space="0" w:color="auto"/>
      </w:divBdr>
    </w:div>
    <w:div w:id="1494683150">
      <w:bodyDiv w:val="1"/>
      <w:marLeft w:val="0"/>
      <w:marRight w:val="0"/>
      <w:marTop w:val="0"/>
      <w:marBottom w:val="0"/>
      <w:divBdr>
        <w:top w:val="none" w:sz="0" w:space="0" w:color="auto"/>
        <w:left w:val="none" w:sz="0" w:space="0" w:color="auto"/>
        <w:bottom w:val="none" w:sz="0" w:space="0" w:color="auto"/>
        <w:right w:val="none" w:sz="0" w:space="0" w:color="auto"/>
      </w:divBdr>
    </w:div>
    <w:div w:id="1495074457">
      <w:bodyDiv w:val="1"/>
      <w:marLeft w:val="0"/>
      <w:marRight w:val="0"/>
      <w:marTop w:val="0"/>
      <w:marBottom w:val="0"/>
      <w:divBdr>
        <w:top w:val="none" w:sz="0" w:space="0" w:color="auto"/>
        <w:left w:val="none" w:sz="0" w:space="0" w:color="auto"/>
        <w:bottom w:val="none" w:sz="0" w:space="0" w:color="auto"/>
        <w:right w:val="none" w:sz="0" w:space="0" w:color="auto"/>
      </w:divBdr>
    </w:div>
    <w:div w:id="1495299790">
      <w:bodyDiv w:val="1"/>
      <w:marLeft w:val="0"/>
      <w:marRight w:val="0"/>
      <w:marTop w:val="0"/>
      <w:marBottom w:val="0"/>
      <w:divBdr>
        <w:top w:val="none" w:sz="0" w:space="0" w:color="auto"/>
        <w:left w:val="none" w:sz="0" w:space="0" w:color="auto"/>
        <w:bottom w:val="none" w:sz="0" w:space="0" w:color="auto"/>
        <w:right w:val="none" w:sz="0" w:space="0" w:color="auto"/>
      </w:divBdr>
    </w:div>
    <w:div w:id="1495878095">
      <w:bodyDiv w:val="1"/>
      <w:marLeft w:val="0"/>
      <w:marRight w:val="0"/>
      <w:marTop w:val="0"/>
      <w:marBottom w:val="0"/>
      <w:divBdr>
        <w:top w:val="none" w:sz="0" w:space="0" w:color="auto"/>
        <w:left w:val="none" w:sz="0" w:space="0" w:color="auto"/>
        <w:bottom w:val="none" w:sz="0" w:space="0" w:color="auto"/>
        <w:right w:val="none" w:sz="0" w:space="0" w:color="auto"/>
      </w:divBdr>
    </w:div>
    <w:div w:id="1496068762">
      <w:bodyDiv w:val="1"/>
      <w:marLeft w:val="0"/>
      <w:marRight w:val="0"/>
      <w:marTop w:val="0"/>
      <w:marBottom w:val="0"/>
      <w:divBdr>
        <w:top w:val="none" w:sz="0" w:space="0" w:color="auto"/>
        <w:left w:val="none" w:sz="0" w:space="0" w:color="auto"/>
        <w:bottom w:val="none" w:sz="0" w:space="0" w:color="auto"/>
        <w:right w:val="none" w:sz="0" w:space="0" w:color="auto"/>
      </w:divBdr>
    </w:div>
    <w:div w:id="1496452472">
      <w:bodyDiv w:val="1"/>
      <w:marLeft w:val="0"/>
      <w:marRight w:val="0"/>
      <w:marTop w:val="0"/>
      <w:marBottom w:val="1200"/>
      <w:divBdr>
        <w:top w:val="none" w:sz="0" w:space="0" w:color="auto"/>
        <w:left w:val="none" w:sz="0" w:space="0" w:color="auto"/>
        <w:bottom w:val="none" w:sz="0" w:space="0" w:color="auto"/>
        <w:right w:val="none" w:sz="0" w:space="0" w:color="auto"/>
      </w:divBdr>
      <w:divsChild>
        <w:div w:id="989866423">
          <w:marLeft w:val="0"/>
          <w:marRight w:val="0"/>
          <w:marTop w:val="0"/>
          <w:marBottom w:val="0"/>
          <w:divBdr>
            <w:top w:val="none" w:sz="0" w:space="0" w:color="auto"/>
            <w:left w:val="none" w:sz="0" w:space="0" w:color="auto"/>
            <w:bottom w:val="none" w:sz="0" w:space="0" w:color="auto"/>
            <w:right w:val="none" w:sz="0" w:space="0" w:color="auto"/>
          </w:divBdr>
          <w:divsChild>
            <w:div w:id="59596468">
              <w:marLeft w:val="0"/>
              <w:marRight w:val="0"/>
              <w:marTop w:val="0"/>
              <w:marBottom w:val="0"/>
              <w:divBdr>
                <w:top w:val="none" w:sz="0" w:space="0" w:color="auto"/>
                <w:left w:val="none" w:sz="0" w:space="0" w:color="auto"/>
                <w:bottom w:val="none" w:sz="0" w:space="0" w:color="auto"/>
                <w:right w:val="none" w:sz="0" w:space="0" w:color="auto"/>
              </w:divBdr>
              <w:divsChild>
                <w:div w:id="1626548013">
                  <w:marLeft w:val="0"/>
                  <w:marRight w:val="0"/>
                  <w:marTop w:val="0"/>
                  <w:marBottom w:val="0"/>
                  <w:divBdr>
                    <w:top w:val="none" w:sz="0" w:space="0" w:color="auto"/>
                    <w:left w:val="none" w:sz="0" w:space="0" w:color="auto"/>
                    <w:bottom w:val="none" w:sz="0" w:space="0" w:color="auto"/>
                    <w:right w:val="none" w:sz="0" w:space="0" w:color="auto"/>
                  </w:divBdr>
                  <w:divsChild>
                    <w:div w:id="2107342519">
                      <w:marLeft w:val="0"/>
                      <w:marRight w:val="0"/>
                      <w:marTop w:val="0"/>
                      <w:marBottom w:val="0"/>
                      <w:divBdr>
                        <w:top w:val="none" w:sz="0" w:space="0" w:color="auto"/>
                        <w:left w:val="none" w:sz="0" w:space="0" w:color="auto"/>
                        <w:bottom w:val="none" w:sz="0" w:space="0" w:color="auto"/>
                        <w:right w:val="none" w:sz="0" w:space="0" w:color="auto"/>
                      </w:divBdr>
                      <w:divsChild>
                        <w:div w:id="24831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7919017">
      <w:bodyDiv w:val="1"/>
      <w:marLeft w:val="0"/>
      <w:marRight w:val="0"/>
      <w:marTop w:val="0"/>
      <w:marBottom w:val="0"/>
      <w:divBdr>
        <w:top w:val="none" w:sz="0" w:space="0" w:color="auto"/>
        <w:left w:val="none" w:sz="0" w:space="0" w:color="auto"/>
        <w:bottom w:val="none" w:sz="0" w:space="0" w:color="auto"/>
        <w:right w:val="none" w:sz="0" w:space="0" w:color="auto"/>
      </w:divBdr>
    </w:div>
    <w:div w:id="1498809559">
      <w:bodyDiv w:val="1"/>
      <w:marLeft w:val="0"/>
      <w:marRight w:val="0"/>
      <w:marTop w:val="0"/>
      <w:marBottom w:val="0"/>
      <w:divBdr>
        <w:top w:val="none" w:sz="0" w:space="0" w:color="auto"/>
        <w:left w:val="none" w:sz="0" w:space="0" w:color="auto"/>
        <w:bottom w:val="none" w:sz="0" w:space="0" w:color="auto"/>
        <w:right w:val="none" w:sz="0" w:space="0" w:color="auto"/>
      </w:divBdr>
    </w:div>
    <w:div w:id="1498811392">
      <w:bodyDiv w:val="1"/>
      <w:marLeft w:val="0"/>
      <w:marRight w:val="0"/>
      <w:marTop w:val="0"/>
      <w:marBottom w:val="0"/>
      <w:divBdr>
        <w:top w:val="none" w:sz="0" w:space="0" w:color="auto"/>
        <w:left w:val="none" w:sz="0" w:space="0" w:color="auto"/>
        <w:bottom w:val="none" w:sz="0" w:space="0" w:color="auto"/>
        <w:right w:val="none" w:sz="0" w:space="0" w:color="auto"/>
      </w:divBdr>
    </w:div>
    <w:div w:id="1500536299">
      <w:bodyDiv w:val="1"/>
      <w:marLeft w:val="0"/>
      <w:marRight w:val="0"/>
      <w:marTop w:val="0"/>
      <w:marBottom w:val="0"/>
      <w:divBdr>
        <w:top w:val="none" w:sz="0" w:space="0" w:color="auto"/>
        <w:left w:val="none" w:sz="0" w:space="0" w:color="auto"/>
        <w:bottom w:val="none" w:sz="0" w:space="0" w:color="auto"/>
        <w:right w:val="none" w:sz="0" w:space="0" w:color="auto"/>
      </w:divBdr>
    </w:div>
    <w:div w:id="1501892339">
      <w:bodyDiv w:val="1"/>
      <w:marLeft w:val="0"/>
      <w:marRight w:val="0"/>
      <w:marTop w:val="0"/>
      <w:marBottom w:val="0"/>
      <w:divBdr>
        <w:top w:val="none" w:sz="0" w:space="0" w:color="auto"/>
        <w:left w:val="none" w:sz="0" w:space="0" w:color="auto"/>
        <w:bottom w:val="none" w:sz="0" w:space="0" w:color="auto"/>
        <w:right w:val="none" w:sz="0" w:space="0" w:color="auto"/>
      </w:divBdr>
    </w:div>
    <w:div w:id="1502626548">
      <w:bodyDiv w:val="1"/>
      <w:marLeft w:val="0"/>
      <w:marRight w:val="0"/>
      <w:marTop w:val="0"/>
      <w:marBottom w:val="0"/>
      <w:divBdr>
        <w:top w:val="none" w:sz="0" w:space="0" w:color="auto"/>
        <w:left w:val="none" w:sz="0" w:space="0" w:color="auto"/>
        <w:bottom w:val="none" w:sz="0" w:space="0" w:color="auto"/>
        <w:right w:val="none" w:sz="0" w:space="0" w:color="auto"/>
      </w:divBdr>
    </w:div>
    <w:div w:id="1502817172">
      <w:bodyDiv w:val="1"/>
      <w:marLeft w:val="0"/>
      <w:marRight w:val="0"/>
      <w:marTop w:val="0"/>
      <w:marBottom w:val="0"/>
      <w:divBdr>
        <w:top w:val="none" w:sz="0" w:space="0" w:color="auto"/>
        <w:left w:val="none" w:sz="0" w:space="0" w:color="auto"/>
        <w:bottom w:val="none" w:sz="0" w:space="0" w:color="auto"/>
        <w:right w:val="none" w:sz="0" w:space="0" w:color="auto"/>
      </w:divBdr>
      <w:divsChild>
        <w:div w:id="1445423637">
          <w:marLeft w:val="0"/>
          <w:marRight w:val="0"/>
          <w:marTop w:val="0"/>
          <w:marBottom w:val="0"/>
          <w:divBdr>
            <w:top w:val="none" w:sz="0" w:space="0" w:color="auto"/>
            <w:left w:val="none" w:sz="0" w:space="0" w:color="auto"/>
            <w:bottom w:val="none" w:sz="0" w:space="0" w:color="auto"/>
            <w:right w:val="none" w:sz="0" w:space="0" w:color="auto"/>
          </w:divBdr>
          <w:divsChild>
            <w:div w:id="4212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4575">
      <w:bodyDiv w:val="1"/>
      <w:marLeft w:val="0"/>
      <w:marRight w:val="0"/>
      <w:marTop w:val="0"/>
      <w:marBottom w:val="0"/>
      <w:divBdr>
        <w:top w:val="none" w:sz="0" w:space="0" w:color="auto"/>
        <w:left w:val="none" w:sz="0" w:space="0" w:color="auto"/>
        <w:bottom w:val="none" w:sz="0" w:space="0" w:color="auto"/>
        <w:right w:val="none" w:sz="0" w:space="0" w:color="auto"/>
      </w:divBdr>
    </w:div>
    <w:div w:id="1503467807">
      <w:bodyDiv w:val="1"/>
      <w:marLeft w:val="0"/>
      <w:marRight w:val="0"/>
      <w:marTop w:val="0"/>
      <w:marBottom w:val="0"/>
      <w:divBdr>
        <w:top w:val="none" w:sz="0" w:space="0" w:color="auto"/>
        <w:left w:val="none" w:sz="0" w:space="0" w:color="auto"/>
        <w:bottom w:val="none" w:sz="0" w:space="0" w:color="auto"/>
        <w:right w:val="none" w:sz="0" w:space="0" w:color="auto"/>
      </w:divBdr>
    </w:div>
    <w:div w:id="1503738673">
      <w:bodyDiv w:val="1"/>
      <w:marLeft w:val="0"/>
      <w:marRight w:val="0"/>
      <w:marTop w:val="0"/>
      <w:marBottom w:val="0"/>
      <w:divBdr>
        <w:top w:val="none" w:sz="0" w:space="0" w:color="auto"/>
        <w:left w:val="none" w:sz="0" w:space="0" w:color="auto"/>
        <w:bottom w:val="none" w:sz="0" w:space="0" w:color="auto"/>
        <w:right w:val="none" w:sz="0" w:space="0" w:color="auto"/>
      </w:divBdr>
    </w:div>
    <w:div w:id="1504122777">
      <w:bodyDiv w:val="1"/>
      <w:marLeft w:val="0"/>
      <w:marRight w:val="0"/>
      <w:marTop w:val="0"/>
      <w:marBottom w:val="0"/>
      <w:divBdr>
        <w:top w:val="none" w:sz="0" w:space="0" w:color="auto"/>
        <w:left w:val="none" w:sz="0" w:space="0" w:color="auto"/>
        <w:bottom w:val="none" w:sz="0" w:space="0" w:color="auto"/>
        <w:right w:val="none" w:sz="0" w:space="0" w:color="auto"/>
      </w:divBdr>
    </w:div>
    <w:div w:id="1508592873">
      <w:bodyDiv w:val="1"/>
      <w:marLeft w:val="0"/>
      <w:marRight w:val="0"/>
      <w:marTop w:val="0"/>
      <w:marBottom w:val="0"/>
      <w:divBdr>
        <w:top w:val="none" w:sz="0" w:space="0" w:color="auto"/>
        <w:left w:val="none" w:sz="0" w:space="0" w:color="auto"/>
        <w:bottom w:val="none" w:sz="0" w:space="0" w:color="auto"/>
        <w:right w:val="none" w:sz="0" w:space="0" w:color="auto"/>
      </w:divBdr>
    </w:div>
    <w:div w:id="1509522994">
      <w:bodyDiv w:val="1"/>
      <w:marLeft w:val="0"/>
      <w:marRight w:val="0"/>
      <w:marTop w:val="0"/>
      <w:marBottom w:val="0"/>
      <w:divBdr>
        <w:top w:val="none" w:sz="0" w:space="0" w:color="auto"/>
        <w:left w:val="none" w:sz="0" w:space="0" w:color="auto"/>
        <w:bottom w:val="none" w:sz="0" w:space="0" w:color="auto"/>
        <w:right w:val="none" w:sz="0" w:space="0" w:color="auto"/>
      </w:divBdr>
    </w:div>
    <w:div w:id="1509558666">
      <w:bodyDiv w:val="1"/>
      <w:marLeft w:val="0"/>
      <w:marRight w:val="0"/>
      <w:marTop w:val="0"/>
      <w:marBottom w:val="0"/>
      <w:divBdr>
        <w:top w:val="none" w:sz="0" w:space="0" w:color="auto"/>
        <w:left w:val="none" w:sz="0" w:space="0" w:color="auto"/>
        <w:bottom w:val="none" w:sz="0" w:space="0" w:color="auto"/>
        <w:right w:val="none" w:sz="0" w:space="0" w:color="auto"/>
      </w:divBdr>
    </w:div>
    <w:div w:id="1509827511">
      <w:bodyDiv w:val="1"/>
      <w:marLeft w:val="0"/>
      <w:marRight w:val="0"/>
      <w:marTop w:val="0"/>
      <w:marBottom w:val="0"/>
      <w:divBdr>
        <w:top w:val="none" w:sz="0" w:space="0" w:color="auto"/>
        <w:left w:val="none" w:sz="0" w:space="0" w:color="auto"/>
        <w:bottom w:val="none" w:sz="0" w:space="0" w:color="auto"/>
        <w:right w:val="none" w:sz="0" w:space="0" w:color="auto"/>
      </w:divBdr>
    </w:div>
    <w:div w:id="1510481224">
      <w:bodyDiv w:val="1"/>
      <w:marLeft w:val="0"/>
      <w:marRight w:val="0"/>
      <w:marTop w:val="0"/>
      <w:marBottom w:val="0"/>
      <w:divBdr>
        <w:top w:val="none" w:sz="0" w:space="0" w:color="auto"/>
        <w:left w:val="none" w:sz="0" w:space="0" w:color="auto"/>
        <w:bottom w:val="none" w:sz="0" w:space="0" w:color="auto"/>
        <w:right w:val="none" w:sz="0" w:space="0" w:color="auto"/>
      </w:divBdr>
    </w:div>
    <w:div w:id="1512179544">
      <w:bodyDiv w:val="1"/>
      <w:marLeft w:val="0"/>
      <w:marRight w:val="0"/>
      <w:marTop w:val="0"/>
      <w:marBottom w:val="0"/>
      <w:divBdr>
        <w:top w:val="none" w:sz="0" w:space="0" w:color="auto"/>
        <w:left w:val="none" w:sz="0" w:space="0" w:color="auto"/>
        <w:bottom w:val="none" w:sz="0" w:space="0" w:color="auto"/>
        <w:right w:val="none" w:sz="0" w:space="0" w:color="auto"/>
      </w:divBdr>
      <w:divsChild>
        <w:div w:id="1537082134">
          <w:marLeft w:val="0"/>
          <w:marRight w:val="0"/>
          <w:marTop w:val="0"/>
          <w:marBottom w:val="0"/>
          <w:divBdr>
            <w:top w:val="none" w:sz="0" w:space="0" w:color="auto"/>
            <w:left w:val="none" w:sz="0" w:space="0" w:color="auto"/>
            <w:bottom w:val="none" w:sz="0" w:space="0" w:color="auto"/>
            <w:right w:val="none" w:sz="0" w:space="0" w:color="auto"/>
          </w:divBdr>
          <w:divsChild>
            <w:div w:id="21019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3017">
      <w:bodyDiv w:val="1"/>
      <w:marLeft w:val="0"/>
      <w:marRight w:val="0"/>
      <w:marTop w:val="0"/>
      <w:marBottom w:val="0"/>
      <w:divBdr>
        <w:top w:val="none" w:sz="0" w:space="0" w:color="auto"/>
        <w:left w:val="none" w:sz="0" w:space="0" w:color="auto"/>
        <w:bottom w:val="none" w:sz="0" w:space="0" w:color="auto"/>
        <w:right w:val="none" w:sz="0" w:space="0" w:color="auto"/>
      </w:divBdr>
    </w:div>
    <w:div w:id="1512914590">
      <w:bodyDiv w:val="1"/>
      <w:marLeft w:val="0"/>
      <w:marRight w:val="0"/>
      <w:marTop w:val="0"/>
      <w:marBottom w:val="0"/>
      <w:divBdr>
        <w:top w:val="none" w:sz="0" w:space="0" w:color="auto"/>
        <w:left w:val="none" w:sz="0" w:space="0" w:color="auto"/>
        <w:bottom w:val="none" w:sz="0" w:space="0" w:color="auto"/>
        <w:right w:val="none" w:sz="0" w:space="0" w:color="auto"/>
      </w:divBdr>
    </w:div>
    <w:div w:id="1513377875">
      <w:bodyDiv w:val="1"/>
      <w:marLeft w:val="0"/>
      <w:marRight w:val="0"/>
      <w:marTop w:val="0"/>
      <w:marBottom w:val="0"/>
      <w:divBdr>
        <w:top w:val="none" w:sz="0" w:space="0" w:color="auto"/>
        <w:left w:val="none" w:sz="0" w:space="0" w:color="auto"/>
        <w:bottom w:val="none" w:sz="0" w:space="0" w:color="auto"/>
        <w:right w:val="none" w:sz="0" w:space="0" w:color="auto"/>
      </w:divBdr>
    </w:div>
    <w:div w:id="1514345645">
      <w:bodyDiv w:val="1"/>
      <w:marLeft w:val="0"/>
      <w:marRight w:val="0"/>
      <w:marTop w:val="0"/>
      <w:marBottom w:val="0"/>
      <w:divBdr>
        <w:top w:val="none" w:sz="0" w:space="0" w:color="auto"/>
        <w:left w:val="none" w:sz="0" w:space="0" w:color="auto"/>
        <w:bottom w:val="none" w:sz="0" w:space="0" w:color="auto"/>
        <w:right w:val="none" w:sz="0" w:space="0" w:color="auto"/>
      </w:divBdr>
    </w:div>
    <w:div w:id="1515653118">
      <w:bodyDiv w:val="1"/>
      <w:marLeft w:val="0"/>
      <w:marRight w:val="0"/>
      <w:marTop w:val="0"/>
      <w:marBottom w:val="0"/>
      <w:divBdr>
        <w:top w:val="none" w:sz="0" w:space="0" w:color="auto"/>
        <w:left w:val="none" w:sz="0" w:space="0" w:color="auto"/>
        <w:bottom w:val="none" w:sz="0" w:space="0" w:color="auto"/>
        <w:right w:val="none" w:sz="0" w:space="0" w:color="auto"/>
      </w:divBdr>
    </w:div>
    <w:div w:id="1516840104">
      <w:bodyDiv w:val="1"/>
      <w:marLeft w:val="0"/>
      <w:marRight w:val="0"/>
      <w:marTop w:val="0"/>
      <w:marBottom w:val="0"/>
      <w:divBdr>
        <w:top w:val="none" w:sz="0" w:space="0" w:color="auto"/>
        <w:left w:val="none" w:sz="0" w:space="0" w:color="auto"/>
        <w:bottom w:val="none" w:sz="0" w:space="0" w:color="auto"/>
        <w:right w:val="none" w:sz="0" w:space="0" w:color="auto"/>
      </w:divBdr>
    </w:div>
    <w:div w:id="1517117397">
      <w:bodyDiv w:val="1"/>
      <w:marLeft w:val="0"/>
      <w:marRight w:val="0"/>
      <w:marTop w:val="0"/>
      <w:marBottom w:val="0"/>
      <w:divBdr>
        <w:top w:val="none" w:sz="0" w:space="0" w:color="auto"/>
        <w:left w:val="none" w:sz="0" w:space="0" w:color="auto"/>
        <w:bottom w:val="none" w:sz="0" w:space="0" w:color="auto"/>
        <w:right w:val="none" w:sz="0" w:space="0" w:color="auto"/>
      </w:divBdr>
    </w:div>
    <w:div w:id="1517695986">
      <w:bodyDiv w:val="1"/>
      <w:marLeft w:val="0"/>
      <w:marRight w:val="0"/>
      <w:marTop w:val="0"/>
      <w:marBottom w:val="0"/>
      <w:divBdr>
        <w:top w:val="none" w:sz="0" w:space="0" w:color="auto"/>
        <w:left w:val="none" w:sz="0" w:space="0" w:color="auto"/>
        <w:bottom w:val="none" w:sz="0" w:space="0" w:color="auto"/>
        <w:right w:val="none" w:sz="0" w:space="0" w:color="auto"/>
      </w:divBdr>
    </w:div>
    <w:div w:id="1518546408">
      <w:bodyDiv w:val="1"/>
      <w:marLeft w:val="0"/>
      <w:marRight w:val="0"/>
      <w:marTop w:val="0"/>
      <w:marBottom w:val="0"/>
      <w:divBdr>
        <w:top w:val="none" w:sz="0" w:space="0" w:color="auto"/>
        <w:left w:val="none" w:sz="0" w:space="0" w:color="auto"/>
        <w:bottom w:val="none" w:sz="0" w:space="0" w:color="auto"/>
        <w:right w:val="none" w:sz="0" w:space="0" w:color="auto"/>
      </w:divBdr>
    </w:div>
    <w:div w:id="1518739353">
      <w:bodyDiv w:val="1"/>
      <w:marLeft w:val="0"/>
      <w:marRight w:val="0"/>
      <w:marTop w:val="0"/>
      <w:marBottom w:val="0"/>
      <w:divBdr>
        <w:top w:val="none" w:sz="0" w:space="0" w:color="auto"/>
        <w:left w:val="none" w:sz="0" w:space="0" w:color="auto"/>
        <w:bottom w:val="none" w:sz="0" w:space="0" w:color="auto"/>
        <w:right w:val="none" w:sz="0" w:space="0" w:color="auto"/>
      </w:divBdr>
    </w:div>
    <w:div w:id="1519807603">
      <w:bodyDiv w:val="1"/>
      <w:marLeft w:val="0"/>
      <w:marRight w:val="0"/>
      <w:marTop w:val="0"/>
      <w:marBottom w:val="0"/>
      <w:divBdr>
        <w:top w:val="none" w:sz="0" w:space="0" w:color="auto"/>
        <w:left w:val="none" w:sz="0" w:space="0" w:color="auto"/>
        <w:bottom w:val="none" w:sz="0" w:space="0" w:color="auto"/>
        <w:right w:val="none" w:sz="0" w:space="0" w:color="auto"/>
      </w:divBdr>
    </w:div>
    <w:div w:id="1520267724">
      <w:bodyDiv w:val="1"/>
      <w:marLeft w:val="0"/>
      <w:marRight w:val="0"/>
      <w:marTop w:val="0"/>
      <w:marBottom w:val="0"/>
      <w:divBdr>
        <w:top w:val="none" w:sz="0" w:space="0" w:color="auto"/>
        <w:left w:val="none" w:sz="0" w:space="0" w:color="auto"/>
        <w:bottom w:val="none" w:sz="0" w:space="0" w:color="auto"/>
        <w:right w:val="none" w:sz="0" w:space="0" w:color="auto"/>
      </w:divBdr>
    </w:div>
    <w:div w:id="1520386455">
      <w:bodyDiv w:val="1"/>
      <w:marLeft w:val="0"/>
      <w:marRight w:val="0"/>
      <w:marTop w:val="0"/>
      <w:marBottom w:val="0"/>
      <w:divBdr>
        <w:top w:val="none" w:sz="0" w:space="0" w:color="auto"/>
        <w:left w:val="none" w:sz="0" w:space="0" w:color="auto"/>
        <w:bottom w:val="none" w:sz="0" w:space="0" w:color="auto"/>
        <w:right w:val="none" w:sz="0" w:space="0" w:color="auto"/>
      </w:divBdr>
    </w:div>
    <w:div w:id="1521552650">
      <w:bodyDiv w:val="1"/>
      <w:marLeft w:val="0"/>
      <w:marRight w:val="0"/>
      <w:marTop w:val="0"/>
      <w:marBottom w:val="0"/>
      <w:divBdr>
        <w:top w:val="none" w:sz="0" w:space="0" w:color="auto"/>
        <w:left w:val="none" w:sz="0" w:space="0" w:color="auto"/>
        <w:bottom w:val="none" w:sz="0" w:space="0" w:color="auto"/>
        <w:right w:val="none" w:sz="0" w:space="0" w:color="auto"/>
      </w:divBdr>
    </w:div>
    <w:div w:id="1522427448">
      <w:bodyDiv w:val="1"/>
      <w:marLeft w:val="0"/>
      <w:marRight w:val="0"/>
      <w:marTop w:val="0"/>
      <w:marBottom w:val="0"/>
      <w:divBdr>
        <w:top w:val="none" w:sz="0" w:space="0" w:color="auto"/>
        <w:left w:val="none" w:sz="0" w:space="0" w:color="auto"/>
        <w:bottom w:val="none" w:sz="0" w:space="0" w:color="auto"/>
        <w:right w:val="none" w:sz="0" w:space="0" w:color="auto"/>
      </w:divBdr>
    </w:div>
    <w:div w:id="1522889970">
      <w:bodyDiv w:val="1"/>
      <w:marLeft w:val="0"/>
      <w:marRight w:val="0"/>
      <w:marTop w:val="0"/>
      <w:marBottom w:val="0"/>
      <w:divBdr>
        <w:top w:val="none" w:sz="0" w:space="0" w:color="auto"/>
        <w:left w:val="none" w:sz="0" w:space="0" w:color="auto"/>
        <w:bottom w:val="none" w:sz="0" w:space="0" w:color="auto"/>
        <w:right w:val="none" w:sz="0" w:space="0" w:color="auto"/>
      </w:divBdr>
    </w:div>
    <w:div w:id="1523133615">
      <w:bodyDiv w:val="1"/>
      <w:marLeft w:val="0"/>
      <w:marRight w:val="0"/>
      <w:marTop w:val="0"/>
      <w:marBottom w:val="0"/>
      <w:divBdr>
        <w:top w:val="none" w:sz="0" w:space="0" w:color="auto"/>
        <w:left w:val="none" w:sz="0" w:space="0" w:color="auto"/>
        <w:bottom w:val="none" w:sz="0" w:space="0" w:color="auto"/>
        <w:right w:val="none" w:sz="0" w:space="0" w:color="auto"/>
      </w:divBdr>
    </w:div>
    <w:div w:id="1523395006">
      <w:bodyDiv w:val="1"/>
      <w:marLeft w:val="0"/>
      <w:marRight w:val="0"/>
      <w:marTop w:val="0"/>
      <w:marBottom w:val="0"/>
      <w:divBdr>
        <w:top w:val="none" w:sz="0" w:space="0" w:color="auto"/>
        <w:left w:val="none" w:sz="0" w:space="0" w:color="auto"/>
        <w:bottom w:val="none" w:sz="0" w:space="0" w:color="auto"/>
        <w:right w:val="none" w:sz="0" w:space="0" w:color="auto"/>
      </w:divBdr>
    </w:div>
    <w:div w:id="1523395716">
      <w:bodyDiv w:val="1"/>
      <w:marLeft w:val="0"/>
      <w:marRight w:val="0"/>
      <w:marTop w:val="0"/>
      <w:marBottom w:val="0"/>
      <w:divBdr>
        <w:top w:val="none" w:sz="0" w:space="0" w:color="auto"/>
        <w:left w:val="none" w:sz="0" w:space="0" w:color="auto"/>
        <w:bottom w:val="none" w:sz="0" w:space="0" w:color="auto"/>
        <w:right w:val="none" w:sz="0" w:space="0" w:color="auto"/>
      </w:divBdr>
    </w:div>
    <w:div w:id="1524368629">
      <w:bodyDiv w:val="1"/>
      <w:marLeft w:val="0"/>
      <w:marRight w:val="0"/>
      <w:marTop w:val="0"/>
      <w:marBottom w:val="0"/>
      <w:divBdr>
        <w:top w:val="none" w:sz="0" w:space="0" w:color="auto"/>
        <w:left w:val="none" w:sz="0" w:space="0" w:color="auto"/>
        <w:bottom w:val="none" w:sz="0" w:space="0" w:color="auto"/>
        <w:right w:val="none" w:sz="0" w:space="0" w:color="auto"/>
      </w:divBdr>
    </w:div>
    <w:div w:id="1524857886">
      <w:bodyDiv w:val="1"/>
      <w:marLeft w:val="0"/>
      <w:marRight w:val="0"/>
      <w:marTop w:val="0"/>
      <w:marBottom w:val="0"/>
      <w:divBdr>
        <w:top w:val="none" w:sz="0" w:space="0" w:color="auto"/>
        <w:left w:val="none" w:sz="0" w:space="0" w:color="auto"/>
        <w:bottom w:val="none" w:sz="0" w:space="0" w:color="auto"/>
        <w:right w:val="none" w:sz="0" w:space="0" w:color="auto"/>
      </w:divBdr>
    </w:div>
    <w:div w:id="1525097516">
      <w:bodyDiv w:val="1"/>
      <w:marLeft w:val="0"/>
      <w:marRight w:val="0"/>
      <w:marTop w:val="0"/>
      <w:marBottom w:val="0"/>
      <w:divBdr>
        <w:top w:val="none" w:sz="0" w:space="0" w:color="auto"/>
        <w:left w:val="none" w:sz="0" w:space="0" w:color="auto"/>
        <w:bottom w:val="none" w:sz="0" w:space="0" w:color="auto"/>
        <w:right w:val="none" w:sz="0" w:space="0" w:color="auto"/>
      </w:divBdr>
      <w:divsChild>
        <w:div w:id="948200100">
          <w:marLeft w:val="0"/>
          <w:marRight w:val="0"/>
          <w:marTop w:val="0"/>
          <w:marBottom w:val="0"/>
          <w:divBdr>
            <w:top w:val="none" w:sz="0" w:space="0" w:color="auto"/>
            <w:left w:val="none" w:sz="0" w:space="0" w:color="auto"/>
            <w:bottom w:val="none" w:sz="0" w:space="0" w:color="auto"/>
            <w:right w:val="none" w:sz="0" w:space="0" w:color="auto"/>
          </w:divBdr>
          <w:divsChild>
            <w:div w:id="20591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202">
      <w:bodyDiv w:val="1"/>
      <w:marLeft w:val="0"/>
      <w:marRight w:val="0"/>
      <w:marTop w:val="0"/>
      <w:marBottom w:val="0"/>
      <w:divBdr>
        <w:top w:val="none" w:sz="0" w:space="0" w:color="auto"/>
        <w:left w:val="none" w:sz="0" w:space="0" w:color="auto"/>
        <w:bottom w:val="none" w:sz="0" w:space="0" w:color="auto"/>
        <w:right w:val="none" w:sz="0" w:space="0" w:color="auto"/>
      </w:divBdr>
    </w:div>
    <w:div w:id="1533179501">
      <w:bodyDiv w:val="1"/>
      <w:marLeft w:val="0"/>
      <w:marRight w:val="0"/>
      <w:marTop w:val="0"/>
      <w:marBottom w:val="0"/>
      <w:divBdr>
        <w:top w:val="none" w:sz="0" w:space="0" w:color="auto"/>
        <w:left w:val="none" w:sz="0" w:space="0" w:color="auto"/>
        <w:bottom w:val="none" w:sz="0" w:space="0" w:color="auto"/>
        <w:right w:val="none" w:sz="0" w:space="0" w:color="auto"/>
      </w:divBdr>
    </w:div>
    <w:div w:id="1533228550">
      <w:bodyDiv w:val="1"/>
      <w:marLeft w:val="0"/>
      <w:marRight w:val="0"/>
      <w:marTop w:val="0"/>
      <w:marBottom w:val="0"/>
      <w:divBdr>
        <w:top w:val="none" w:sz="0" w:space="0" w:color="auto"/>
        <w:left w:val="none" w:sz="0" w:space="0" w:color="auto"/>
        <w:bottom w:val="none" w:sz="0" w:space="0" w:color="auto"/>
        <w:right w:val="none" w:sz="0" w:space="0" w:color="auto"/>
      </w:divBdr>
    </w:div>
    <w:div w:id="1534344779">
      <w:bodyDiv w:val="1"/>
      <w:marLeft w:val="0"/>
      <w:marRight w:val="0"/>
      <w:marTop w:val="0"/>
      <w:marBottom w:val="0"/>
      <w:divBdr>
        <w:top w:val="none" w:sz="0" w:space="0" w:color="auto"/>
        <w:left w:val="none" w:sz="0" w:space="0" w:color="auto"/>
        <w:bottom w:val="none" w:sz="0" w:space="0" w:color="auto"/>
        <w:right w:val="none" w:sz="0" w:space="0" w:color="auto"/>
      </w:divBdr>
    </w:div>
    <w:div w:id="1534686154">
      <w:bodyDiv w:val="1"/>
      <w:marLeft w:val="0"/>
      <w:marRight w:val="0"/>
      <w:marTop w:val="0"/>
      <w:marBottom w:val="0"/>
      <w:divBdr>
        <w:top w:val="none" w:sz="0" w:space="0" w:color="auto"/>
        <w:left w:val="none" w:sz="0" w:space="0" w:color="auto"/>
        <w:bottom w:val="none" w:sz="0" w:space="0" w:color="auto"/>
        <w:right w:val="none" w:sz="0" w:space="0" w:color="auto"/>
      </w:divBdr>
    </w:div>
    <w:div w:id="1535653959">
      <w:bodyDiv w:val="1"/>
      <w:marLeft w:val="0"/>
      <w:marRight w:val="0"/>
      <w:marTop w:val="0"/>
      <w:marBottom w:val="0"/>
      <w:divBdr>
        <w:top w:val="none" w:sz="0" w:space="0" w:color="auto"/>
        <w:left w:val="none" w:sz="0" w:space="0" w:color="auto"/>
        <w:bottom w:val="none" w:sz="0" w:space="0" w:color="auto"/>
        <w:right w:val="none" w:sz="0" w:space="0" w:color="auto"/>
      </w:divBdr>
    </w:div>
    <w:div w:id="1536502454">
      <w:bodyDiv w:val="1"/>
      <w:marLeft w:val="0"/>
      <w:marRight w:val="0"/>
      <w:marTop w:val="0"/>
      <w:marBottom w:val="0"/>
      <w:divBdr>
        <w:top w:val="none" w:sz="0" w:space="0" w:color="auto"/>
        <w:left w:val="none" w:sz="0" w:space="0" w:color="auto"/>
        <w:bottom w:val="none" w:sz="0" w:space="0" w:color="auto"/>
        <w:right w:val="none" w:sz="0" w:space="0" w:color="auto"/>
      </w:divBdr>
    </w:div>
    <w:div w:id="1537624593">
      <w:bodyDiv w:val="1"/>
      <w:marLeft w:val="0"/>
      <w:marRight w:val="0"/>
      <w:marTop w:val="0"/>
      <w:marBottom w:val="0"/>
      <w:divBdr>
        <w:top w:val="none" w:sz="0" w:space="0" w:color="auto"/>
        <w:left w:val="none" w:sz="0" w:space="0" w:color="auto"/>
        <w:bottom w:val="none" w:sz="0" w:space="0" w:color="auto"/>
        <w:right w:val="none" w:sz="0" w:space="0" w:color="auto"/>
      </w:divBdr>
    </w:div>
    <w:div w:id="1537960838">
      <w:bodyDiv w:val="1"/>
      <w:marLeft w:val="0"/>
      <w:marRight w:val="0"/>
      <w:marTop w:val="0"/>
      <w:marBottom w:val="0"/>
      <w:divBdr>
        <w:top w:val="none" w:sz="0" w:space="0" w:color="auto"/>
        <w:left w:val="none" w:sz="0" w:space="0" w:color="auto"/>
        <w:bottom w:val="none" w:sz="0" w:space="0" w:color="auto"/>
        <w:right w:val="none" w:sz="0" w:space="0" w:color="auto"/>
      </w:divBdr>
    </w:div>
    <w:div w:id="1538200871">
      <w:bodyDiv w:val="1"/>
      <w:marLeft w:val="0"/>
      <w:marRight w:val="0"/>
      <w:marTop w:val="0"/>
      <w:marBottom w:val="0"/>
      <w:divBdr>
        <w:top w:val="none" w:sz="0" w:space="0" w:color="auto"/>
        <w:left w:val="none" w:sz="0" w:space="0" w:color="auto"/>
        <w:bottom w:val="none" w:sz="0" w:space="0" w:color="auto"/>
        <w:right w:val="none" w:sz="0" w:space="0" w:color="auto"/>
      </w:divBdr>
    </w:div>
    <w:div w:id="1540244440">
      <w:bodyDiv w:val="1"/>
      <w:marLeft w:val="0"/>
      <w:marRight w:val="0"/>
      <w:marTop w:val="0"/>
      <w:marBottom w:val="0"/>
      <w:divBdr>
        <w:top w:val="none" w:sz="0" w:space="0" w:color="auto"/>
        <w:left w:val="none" w:sz="0" w:space="0" w:color="auto"/>
        <w:bottom w:val="none" w:sz="0" w:space="0" w:color="auto"/>
        <w:right w:val="none" w:sz="0" w:space="0" w:color="auto"/>
      </w:divBdr>
    </w:div>
    <w:div w:id="1540312825">
      <w:bodyDiv w:val="1"/>
      <w:marLeft w:val="0"/>
      <w:marRight w:val="0"/>
      <w:marTop w:val="0"/>
      <w:marBottom w:val="0"/>
      <w:divBdr>
        <w:top w:val="none" w:sz="0" w:space="0" w:color="auto"/>
        <w:left w:val="none" w:sz="0" w:space="0" w:color="auto"/>
        <w:bottom w:val="none" w:sz="0" w:space="0" w:color="auto"/>
        <w:right w:val="none" w:sz="0" w:space="0" w:color="auto"/>
      </w:divBdr>
    </w:div>
    <w:div w:id="1542936740">
      <w:bodyDiv w:val="1"/>
      <w:marLeft w:val="0"/>
      <w:marRight w:val="0"/>
      <w:marTop w:val="0"/>
      <w:marBottom w:val="0"/>
      <w:divBdr>
        <w:top w:val="none" w:sz="0" w:space="0" w:color="auto"/>
        <w:left w:val="none" w:sz="0" w:space="0" w:color="auto"/>
        <w:bottom w:val="none" w:sz="0" w:space="0" w:color="auto"/>
        <w:right w:val="none" w:sz="0" w:space="0" w:color="auto"/>
      </w:divBdr>
    </w:div>
    <w:div w:id="1545945149">
      <w:bodyDiv w:val="1"/>
      <w:marLeft w:val="0"/>
      <w:marRight w:val="0"/>
      <w:marTop w:val="0"/>
      <w:marBottom w:val="0"/>
      <w:divBdr>
        <w:top w:val="none" w:sz="0" w:space="0" w:color="auto"/>
        <w:left w:val="none" w:sz="0" w:space="0" w:color="auto"/>
        <w:bottom w:val="none" w:sz="0" w:space="0" w:color="auto"/>
        <w:right w:val="none" w:sz="0" w:space="0" w:color="auto"/>
      </w:divBdr>
    </w:div>
    <w:div w:id="1546064735">
      <w:bodyDiv w:val="1"/>
      <w:marLeft w:val="0"/>
      <w:marRight w:val="0"/>
      <w:marTop w:val="0"/>
      <w:marBottom w:val="0"/>
      <w:divBdr>
        <w:top w:val="none" w:sz="0" w:space="0" w:color="auto"/>
        <w:left w:val="none" w:sz="0" w:space="0" w:color="auto"/>
        <w:bottom w:val="none" w:sz="0" w:space="0" w:color="auto"/>
        <w:right w:val="none" w:sz="0" w:space="0" w:color="auto"/>
      </w:divBdr>
    </w:div>
    <w:div w:id="1547372488">
      <w:bodyDiv w:val="1"/>
      <w:marLeft w:val="0"/>
      <w:marRight w:val="0"/>
      <w:marTop w:val="0"/>
      <w:marBottom w:val="0"/>
      <w:divBdr>
        <w:top w:val="none" w:sz="0" w:space="0" w:color="auto"/>
        <w:left w:val="none" w:sz="0" w:space="0" w:color="auto"/>
        <w:bottom w:val="none" w:sz="0" w:space="0" w:color="auto"/>
        <w:right w:val="none" w:sz="0" w:space="0" w:color="auto"/>
      </w:divBdr>
    </w:div>
    <w:div w:id="1549998474">
      <w:bodyDiv w:val="1"/>
      <w:marLeft w:val="0"/>
      <w:marRight w:val="0"/>
      <w:marTop w:val="0"/>
      <w:marBottom w:val="0"/>
      <w:divBdr>
        <w:top w:val="none" w:sz="0" w:space="0" w:color="auto"/>
        <w:left w:val="none" w:sz="0" w:space="0" w:color="auto"/>
        <w:bottom w:val="none" w:sz="0" w:space="0" w:color="auto"/>
        <w:right w:val="none" w:sz="0" w:space="0" w:color="auto"/>
      </w:divBdr>
    </w:div>
    <w:div w:id="1550535330">
      <w:bodyDiv w:val="1"/>
      <w:marLeft w:val="0"/>
      <w:marRight w:val="0"/>
      <w:marTop w:val="0"/>
      <w:marBottom w:val="0"/>
      <w:divBdr>
        <w:top w:val="none" w:sz="0" w:space="0" w:color="auto"/>
        <w:left w:val="none" w:sz="0" w:space="0" w:color="auto"/>
        <w:bottom w:val="none" w:sz="0" w:space="0" w:color="auto"/>
        <w:right w:val="none" w:sz="0" w:space="0" w:color="auto"/>
      </w:divBdr>
    </w:div>
    <w:div w:id="1551071783">
      <w:bodyDiv w:val="1"/>
      <w:marLeft w:val="0"/>
      <w:marRight w:val="0"/>
      <w:marTop w:val="0"/>
      <w:marBottom w:val="0"/>
      <w:divBdr>
        <w:top w:val="none" w:sz="0" w:space="0" w:color="auto"/>
        <w:left w:val="none" w:sz="0" w:space="0" w:color="auto"/>
        <w:bottom w:val="none" w:sz="0" w:space="0" w:color="auto"/>
        <w:right w:val="none" w:sz="0" w:space="0" w:color="auto"/>
      </w:divBdr>
    </w:div>
    <w:div w:id="1552032158">
      <w:bodyDiv w:val="1"/>
      <w:marLeft w:val="0"/>
      <w:marRight w:val="0"/>
      <w:marTop w:val="0"/>
      <w:marBottom w:val="0"/>
      <w:divBdr>
        <w:top w:val="none" w:sz="0" w:space="0" w:color="auto"/>
        <w:left w:val="none" w:sz="0" w:space="0" w:color="auto"/>
        <w:bottom w:val="none" w:sz="0" w:space="0" w:color="auto"/>
        <w:right w:val="none" w:sz="0" w:space="0" w:color="auto"/>
      </w:divBdr>
    </w:div>
    <w:div w:id="1552110332">
      <w:bodyDiv w:val="1"/>
      <w:marLeft w:val="0"/>
      <w:marRight w:val="0"/>
      <w:marTop w:val="0"/>
      <w:marBottom w:val="0"/>
      <w:divBdr>
        <w:top w:val="none" w:sz="0" w:space="0" w:color="auto"/>
        <w:left w:val="none" w:sz="0" w:space="0" w:color="auto"/>
        <w:bottom w:val="none" w:sz="0" w:space="0" w:color="auto"/>
        <w:right w:val="none" w:sz="0" w:space="0" w:color="auto"/>
      </w:divBdr>
    </w:div>
    <w:div w:id="1553271670">
      <w:bodyDiv w:val="1"/>
      <w:marLeft w:val="0"/>
      <w:marRight w:val="0"/>
      <w:marTop w:val="0"/>
      <w:marBottom w:val="0"/>
      <w:divBdr>
        <w:top w:val="none" w:sz="0" w:space="0" w:color="auto"/>
        <w:left w:val="none" w:sz="0" w:space="0" w:color="auto"/>
        <w:bottom w:val="none" w:sz="0" w:space="0" w:color="auto"/>
        <w:right w:val="none" w:sz="0" w:space="0" w:color="auto"/>
      </w:divBdr>
    </w:div>
    <w:div w:id="1553806677">
      <w:bodyDiv w:val="1"/>
      <w:marLeft w:val="0"/>
      <w:marRight w:val="0"/>
      <w:marTop w:val="0"/>
      <w:marBottom w:val="0"/>
      <w:divBdr>
        <w:top w:val="none" w:sz="0" w:space="0" w:color="auto"/>
        <w:left w:val="none" w:sz="0" w:space="0" w:color="auto"/>
        <w:bottom w:val="none" w:sz="0" w:space="0" w:color="auto"/>
        <w:right w:val="none" w:sz="0" w:space="0" w:color="auto"/>
      </w:divBdr>
    </w:div>
    <w:div w:id="1557275575">
      <w:bodyDiv w:val="1"/>
      <w:marLeft w:val="0"/>
      <w:marRight w:val="0"/>
      <w:marTop w:val="0"/>
      <w:marBottom w:val="0"/>
      <w:divBdr>
        <w:top w:val="none" w:sz="0" w:space="0" w:color="auto"/>
        <w:left w:val="none" w:sz="0" w:space="0" w:color="auto"/>
        <w:bottom w:val="none" w:sz="0" w:space="0" w:color="auto"/>
        <w:right w:val="none" w:sz="0" w:space="0" w:color="auto"/>
      </w:divBdr>
    </w:div>
    <w:div w:id="1557350173">
      <w:bodyDiv w:val="1"/>
      <w:marLeft w:val="0"/>
      <w:marRight w:val="0"/>
      <w:marTop w:val="0"/>
      <w:marBottom w:val="0"/>
      <w:divBdr>
        <w:top w:val="none" w:sz="0" w:space="0" w:color="auto"/>
        <w:left w:val="none" w:sz="0" w:space="0" w:color="auto"/>
        <w:bottom w:val="none" w:sz="0" w:space="0" w:color="auto"/>
        <w:right w:val="none" w:sz="0" w:space="0" w:color="auto"/>
      </w:divBdr>
    </w:div>
    <w:div w:id="1558584336">
      <w:bodyDiv w:val="1"/>
      <w:marLeft w:val="0"/>
      <w:marRight w:val="0"/>
      <w:marTop w:val="0"/>
      <w:marBottom w:val="0"/>
      <w:divBdr>
        <w:top w:val="none" w:sz="0" w:space="0" w:color="auto"/>
        <w:left w:val="none" w:sz="0" w:space="0" w:color="auto"/>
        <w:bottom w:val="none" w:sz="0" w:space="0" w:color="auto"/>
        <w:right w:val="none" w:sz="0" w:space="0" w:color="auto"/>
      </w:divBdr>
    </w:div>
    <w:div w:id="1559121257">
      <w:bodyDiv w:val="1"/>
      <w:marLeft w:val="0"/>
      <w:marRight w:val="0"/>
      <w:marTop w:val="0"/>
      <w:marBottom w:val="0"/>
      <w:divBdr>
        <w:top w:val="none" w:sz="0" w:space="0" w:color="auto"/>
        <w:left w:val="none" w:sz="0" w:space="0" w:color="auto"/>
        <w:bottom w:val="none" w:sz="0" w:space="0" w:color="auto"/>
        <w:right w:val="none" w:sz="0" w:space="0" w:color="auto"/>
      </w:divBdr>
    </w:div>
    <w:div w:id="1559583353">
      <w:bodyDiv w:val="1"/>
      <w:marLeft w:val="0"/>
      <w:marRight w:val="0"/>
      <w:marTop w:val="0"/>
      <w:marBottom w:val="0"/>
      <w:divBdr>
        <w:top w:val="none" w:sz="0" w:space="0" w:color="auto"/>
        <w:left w:val="none" w:sz="0" w:space="0" w:color="auto"/>
        <w:bottom w:val="none" w:sz="0" w:space="0" w:color="auto"/>
        <w:right w:val="none" w:sz="0" w:space="0" w:color="auto"/>
      </w:divBdr>
    </w:div>
    <w:div w:id="1560823236">
      <w:bodyDiv w:val="1"/>
      <w:marLeft w:val="0"/>
      <w:marRight w:val="0"/>
      <w:marTop w:val="0"/>
      <w:marBottom w:val="0"/>
      <w:divBdr>
        <w:top w:val="none" w:sz="0" w:space="0" w:color="auto"/>
        <w:left w:val="none" w:sz="0" w:space="0" w:color="auto"/>
        <w:bottom w:val="none" w:sz="0" w:space="0" w:color="auto"/>
        <w:right w:val="none" w:sz="0" w:space="0" w:color="auto"/>
      </w:divBdr>
      <w:divsChild>
        <w:div w:id="473449035">
          <w:marLeft w:val="0"/>
          <w:marRight w:val="0"/>
          <w:marTop w:val="0"/>
          <w:marBottom w:val="0"/>
          <w:divBdr>
            <w:top w:val="none" w:sz="0" w:space="0" w:color="auto"/>
            <w:left w:val="none" w:sz="0" w:space="0" w:color="auto"/>
            <w:bottom w:val="none" w:sz="0" w:space="0" w:color="auto"/>
            <w:right w:val="none" w:sz="0" w:space="0" w:color="auto"/>
          </w:divBdr>
          <w:divsChild>
            <w:div w:id="1963802849">
              <w:marLeft w:val="0"/>
              <w:marRight w:val="0"/>
              <w:marTop w:val="0"/>
              <w:marBottom w:val="0"/>
              <w:divBdr>
                <w:top w:val="none" w:sz="0" w:space="0" w:color="auto"/>
                <w:left w:val="none" w:sz="0" w:space="0" w:color="auto"/>
                <w:bottom w:val="none" w:sz="0" w:space="0" w:color="auto"/>
                <w:right w:val="none" w:sz="0" w:space="0" w:color="auto"/>
              </w:divBdr>
              <w:divsChild>
                <w:div w:id="1764762649">
                  <w:marLeft w:val="0"/>
                  <w:marRight w:val="0"/>
                  <w:marTop w:val="0"/>
                  <w:marBottom w:val="0"/>
                  <w:divBdr>
                    <w:top w:val="none" w:sz="0" w:space="0" w:color="auto"/>
                    <w:left w:val="none" w:sz="0" w:space="0" w:color="auto"/>
                    <w:bottom w:val="none" w:sz="0" w:space="0" w:color="auto"/>
                    <w:right w:val="none" w:sz="0" w:space="0" w:color="auto"/>
                  </w:divBdr>
                  <w:divsChild>
                    <w:div w:id="1294826958">
                      <w:marLeft w:val="0"/>
                      <w:marRight w:val="0"/>
                      <w:marTop w:val="0"/>
                      <w:marBottom w:val="0"/>
                      <w:divBdr>
                        <w:top w:val="none" w:sz="0" w:space="0" w:color="auto"/>
                        <w:left w:val="none" w:sz="0" w:space="0" w:color="auto"/>
                        <w:bottom w:val="none" w:sz="0" w:space="0" w:color="auto"/>
                        <w:right w:val="none" w:sz="0" w:space="0" w:color="auto"/>
                      </w:divBdr>
                      <w:divsChild>
                        <w:div w:id="1426422217">
                          <w:marLeft w:val="0"/>
                          <w:marRight w:val="0"/>
                          <w:marTop w:val="0"/>
                          <w:marBottom w:val="0"/>
                          <w:divBdr>
                            <w:top w:val="none" w:sz="0" w:space="0" w:color="auto"/>
                            <w:left w:val="none" w:sz="0" w:space="0" w:color="auto"/>
                            <w:bottom w:val="none" w:sz="0" w:space="0" w:color="auto"/>
                            <w:right w:val="none" w:sz="0" w:space="0" w:color="auto"/>
                          </w:divBdr>
                          <w:divsChild>
                            <w:div w:id="330255040">
                              <w:marLeft w:val="0"/>
                              <w:marRight w:val="0"/>
                              <w:marTop w:val="0"/>
                              <w:marBottom w:val="0"/>
                              <w:divBdr>
                                <w:top w:val="none" w:sz="0" w:space="0" w:color="auto"/>
                                <w:left w:val="none" w:sz="0" w:space="0" w:color="auto"/>
                                <w:bottom w:val="none" w:sz="0" w:space="0" w:color="auto"/>
                                <w:right w:val="none" w:sz="0" w:space="0" w:color="auto"/>
                              </w:divBdr>
                              <w:divsChild>
                                <w:div w:id="814755440">
                                  <w:marLeft w:val="0"/>
                                  <w:marRight w:val="0"/>
                                  <w:marTop w:val="0"/>
                                  <w:marBottom w:val="0"/>
                                  <w:divBdr>
                                    <w:top w:val="none" w:sz="0" w:space="0" w:color="auto"/>
                                    <w:left w:val="none" w:sz="0" w:space="0" w:color="auto"/>
                                    <w:bottom w:val="none" w:sz="0" w:space="0" w:color="auto"/>
                                    <w:right w:val="none" w:sz="0" w:space="0" w:color="auto"/>
                                  </w:divBdr>
                                  <w:divsChild>
                                    <w:div w:id="1372072390">
                                      <w:marLeft w:val="0"/>
                                      <w:marRight w:val="0"/>
                                      <w:marTop w:val="0"/>
                                      <w:marBottom w:val="0"/>
                                      <w:divBdr>
                                        <w:top w:val="none" w:sz="0" w:space="0" w:color="auto"/>
                                        <w:left w:val="none" w:sz="0" w:space="0" w:color="auto"/>
                                        <w:bottom w:val="none" w:sz="0" w:space="0" w:color="auto"/>
                                        <w:right w:val="none" w:sz="0" w:space="0" w:color="auto"/>
                                      </w:divBdr>
                                      <w:divsChild>
                                        <w:div w:id="481502616">
                                          <w:marLeft w:val="0"/>
                                          <w:marRight w:val="0"/>
                                          <w:marTop w:val="0"/>
                                          <w:marBottom w:val="0"/>
                                          <w:divBdr>
                                            <w:top w:val="none" w:sz="0" w:space="0" w:color="auto"/>
                                            <w:left w:val="none" w:sz="0" w:space="0" w:color="auto"/>
                                            <w:bottom w:val="none" w:sz="0" w:space="0" w:color="auto"/>
                                            <w:right w:val="none" w:sz="0" w:space="0" w:color="auto"/>
                                          </w:divBdr>
                                          <w:divsChild>
                                            <w:div w:id="1528371252">
                                              <w:marLeft w:val="0"/>
                                              <w:marRight w:val="0"/>
                                              <w:marTop w:val="0"/>
                                              <w:marBottom w:val="0"/>
                                              <w:divBdr>
                                                <w:top w:val="none" w:sz="0" w:space="0" w:color="auto"/>
                                                <w:left w:val="none" w:sz="0" w:space="0" w:color="auto"/>
                                                <w:bottom w:val="none" w:sz="0" w:space="0" w:color="auto"/>
                                                <w:right w:val="none" w:sz="0" w:space="0" w:color="auto"/>
                                              </w:divBdr>
                                              <w:divsChild>
                                                <w:div w:id="189340850">
                                                  <w:marLeft w:val="0"/>
                                                  <w:marRight w:val="0"/>
                                                  <w:marTop w:val="0"/>
                                                  <w:marBottom w:val="0"/>
                                                  <w:divBdr>
                                                    <w:top w:val="none" w:sz="0" w:space="0" w:color="auto"/>
                                                    <w:left w:val="none" w:sz="0" w:space="0" w:color="auto"/>
                                                    <w:bottom w:val="none" w:sz="0" w:space="0" w:color="auto"/>
                                                    <w:right w:val="none" w:sz="0" w:space="0" w:color="auto"/>
                                                  </w:divBdr>
                                                  <w:divsChild>
                                                    <w:div w:id="1593006130">
                                                      <w:marLeft w:val="0"/>
                                                      <w:marRight w:val="0"/>
                                                      <w:marTop w:val="0"/>
                                                      <w:marBottom w:val="0"/>
                                                      <w:divBdr>
                                                        <w:top w:val="none" w:sz="0" w:space="0" w:color="auto"/>
                                                        <w:left w:val="none" w:sz="0" w:space="0" w:color="auto"/>
                                                        <w:bottom w:val="none" w:sz="0" w:space="0" w:color="auto"/>
                                                        <w:right w:val="none" w:sz="0" w:space="0" w:color="auto"/>
                                                      </w:divBdr>
                                                      <w:divsChild>
                                                        <w:div w:id="7217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4679828">
      <w:bodyDiv w:val="1"/>
      <w:marLeft w:val="0"/>
      <w:marRight w:val="0"/>
      <w:marTop w:val="0"/>
      <w:marBottom w:val="0"/>
      <w:divBdr>
        <w:top w:val="none" w:sz="0" w:space="0" w:color="auto"/>
        <w:left w:val="none" w:sz="0" w:space="0" w:color="auto"/>
        <w:bottom w:val="none" w:sz="0" w:space="0" w:color="auto"/>
        <w:right w:val="none" w:sz="0" w:space="0" w:color="auto"/>
      </w:divBdr>
    </w:div>
    <w:div w:id="1564832850">
      <w:bodyDiv w:val="1"/>
      <w:marLeft w:val="0"/>
      <w:marRight w:val="0"/>
      <w:marTop w:val="0"/>
      <w:marBottom w:val="0"/>
      <w:divBdr>
        <w:top w:val="none" w:sz="0" w:space="0" w:color="auto"/>
        <w:left w:val="none" w:sz="0" w:space="0" w:color="auto"/>
        <w:bottom w:val="none" w:sz="0" w:space="0" w:color="auto"/>
        <w:right w:val="none" w:sz="0" w:space="0" w:color="auto"/>
      </w:divBdr>
    </w:div>
    <w:div w:id="1564947827">
      <w:bodyDiv w:val="1"/>
      <w:marLeft w:val="0"/>
      <w:marRight w:val="0"/>
      <w:marTop w:val="0"/>
      <w:marBottom w:val="0"/>
      <w:divBdr>
        <w:top w:val="none" w:sz="0" w:space="0" w:color="auto"/>
        <w:left w:val="none" w:sz="0" w:space="0" w:color="auto"/>
        <w:bottom w:val="none" w:sz="0" w:space="0" w:color="auto"/>
        <w:right w:val="none" w:sz="0" w:space="0" w:color="auto"/>
      </w:divBdr>
    </w:div>
    <w:div w:id="1565294028">
      <w:bodyDiv w:val="1"/>
      <w:marLeft w:val="0"/>
      <w:marRight w:val="0"/>
      <w:marTop w:val="0"/>
      <w:marBottom w:val="0"/>
      <w:divBdr>
        <w:top w:val="none" w:sz="0" w:space="0" w:color="auto"/>
        <w:left w:val="none" w:sz="0" w:space="0" w:color="auto"/>
        <w:bottom w:val="none" w:sz="0" w:space="0" w:color="auto"/>
        <w:right w:val="none" w:sz="0" w:space="0" w:color="auto"/>
      </w:divBdr>
    </w:div>
    <w:div w:id="1569068806">
      <w:bodyDiv w:val="1"/>
      <w:marLeft w:val="0"/>
      <w:marRight w:val="0"/>
      <w:marTop w:val="0"/>
      <w:marBottom w:val="0"/>
      <w:divBdr>
        <w:top w:val="none" w:sz="0" w:space="0" w:color="auto"/>
        <w:left w:val="none" w:sz="0" w:space="0" w:color="auto"/>
        <w:bottom w:val="none" w:sz="0" w:space="0" w:color="auto"/>
        <w:right w:val="none" w:sz="0" w:space="0" w:color="auto"/>
      </w:divBdr>
    </w:div>
    <w:div w:id="1570572540">
      <w:bodyDiv w:val="1"/>
      <w:marLeft w:val="0"/>
      <w:marRight w:val="0"/>
      <w:marTop w:val="0"/>
      <w:marBottom w:val="0"/>
      <w:divBdr>
        <w:top w:val="none" w:sz="0" w:space="0" w:color="auto"/>
        <w:left w:val="none" w:sz="0" w:space="0" w:color="auto"/>
        <w:bottom w:val="none" w:sz="0" w:space="0" w:color="auto"/>
        <w:right w:val="none" w:sz="0" w:space="0" w:color="auto"/>
      </w:divBdr>
    </w:div>
    <w:div w:id="157096355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1967639">
      <w:bodyDiv w:val="1"/>
      <w:marLeft w:val="0"/>
      <w:marRight w:val="0"/>
      <w:marTop w:val="0"/>
      <w:marBottom w:val="0"/>
      <w:divBdr>
        <w:top w:val="none" w:sz="0" w:space="0" w:color="auto"/>
        <w:left w:val="none" w:sz="0" w:space="0" w:color="auto"/>
        <w:bottom w:val="none" w:sz="0" w:space="0" w:color="auto"/>
        <w:right w:val="none" w:sz="0" w:space="0" w:color="auto"/>
      </w:divBdr>
    </w:div>
    <w:div w:id="1573151763">
      <w:bodyDiv w:val="1"/>
      <w:marLeft w:val="0"/>
      <w:marRight w:val="0"/>
      <w:marTop w:val="0"/>
      <w:marBottom w:val="0"/>
      <w:divBdr>
        <w:top w:val="none" w:sz="0" w:space="0" w:color="auto"/>
        <w:left w:val="none" w:sz="0" w:space="0" w:color="auto"/>
        <w:bottom w:val="none" w:sz="0" w:space="0" w:color="auto"/>
        <w:right w:val="none" w:sz="0" w:space="0" w:color="auto"/>
      </w:divBdr>
    </w:div>
    <w:div w:id="1574117292">
      <w:bodyDiv w:val="1"/>
      <w:marLeft w:val="0"/>
      <w:marRight w:val="0"/>
      <w:marTop w:val="0"/>
      <w:marBottom w:val="0"/>
      <w:divBdr>
        <w:top w:val="none" w:sz="0" w:space="0" w:color="auto"/>
        <w:left w:val="none" w:sz="0" w:space="0" w:color="auto"/>
        <w:bottom w:val="none" w:sz="0" w:space="0" w:color="auto"/>
        <w:right w:val="none" w:sz="0" w:space="0" w:color="auto"/>
      </w:divBdr>
    </w:div>
    <w:div w:id="157419707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6084129">
      <w:bodyDiv w:val="1"/>
      <w:marLeft w:val="0"/>
      <w:marRight w:val="0"/>
      <w:marTop w:val="0"/>
      <w:marBottom w:val="0"/>
      <w:divBdr>
        <w:top w:val="none" w:sz="0" w:space="0" w:color="auto"/>
        <w:left w:val="none" w:sz="0" w:space="0" w:color="auto"/>
        <w:bottom w:val="none" w:sz="0" w:space="0" w:color="auto"/>
        <w:right w:val="none" w:sz="0" w:space="0" w:color="auto"/>
      </w:divBdr>
    </w:div>
    <w:div w:id="1577202596">
      <w:bodyDiv w:val="1"/>
      <w:marLeft w:val="0"/>
      <w:marRight w:val="0"/>
      <w:marTop w:val="0"/>
      <w:marBottom w:val="0"/>
      <w:divBdr>
        <w:top w:val="none" w:sz="0" w:space="0" w:color="auto"/>
        <w:left w:val="none" w:sz="0" w:space="0" w:color="auto"/>
        <w:bottom w:val="none" w:sz="0" w:space="0" w:color="auto"/>
        <w:right w:val="none" w:sz="0" w:space="0" w:color="auto"/>
      </w:divBdr>
    </w:div>
    <w:div w:id="1577939898">
      <w:bodyDiv w:val="1"/>
      <w:marLeft w:val="0"/>
      <w:marRight w:val="0"/>
      <w:marTop w:val="0"/>
      <w:marBottom w:val="0"/>
      <w:divBdr>
        <w:top w:val="none" w:sz="0" w:space="0" w:color="auto"/>
        <w:left w:val="none" w:sz="0" w:space="0" w:color="auto"/>
        <w:bottom w:val="none" w:sz="0" w:space="0" w:color="auto"/>
        <w:right w:val="none" w:sz="0" w:space="0" w:color="auto"/>
      </w:divBdr>
      <w:divsChild>
        <w:div w:id="1218395419">
          <w:marLeft w:val="0"/>
          <w:marRight w:val="0"/>
          <w:marTop w:val="0"/>
          <w:marBottom w:val="0"/>
          <w:divBdr>
            <w:top w:val="none" w:sz="0" w:space="0" w:color="auto"/>
            <w:left w:val="none" w:sz="0" w:space="0" w:color="auto"/>
            <w:bottom w:val="none" w:sz="0" w:space="0" w:color="auto"/>
            <w:right w:val="none" w:sz="0" w:space="0" w:color="auto"/>
          </w:divBdr>
          <w:divsChild>
            <w:div w:id="1841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624">
      <w:bodyDiv w:val="1"/>
      <w:marLeft w:val="0"/>
      <w:marRight w:val="0"/>
      <w:marTop w:val="0"/>
      <w:marBottom w:val="0"/>
      <w:divBdr>
        <w:top w:val="none" w:sz="0" w:space="0" w:color="auto"/>
        <w:left w:val="none" w:sz="0" w:space="0" w:color="auto"/>
        <w:bottom w:val="none" w:sz="0" w:space="0" w:color="auto"/>
        <w:right w:val="none" w:sz="0" w:space="0" w:color="auto"/>
      </w:divBdr>
    </w:div>
    <w:div w:id="1579633699">
      <w:bodyDiv w:val="1"/>
      <w:marLeft w:val="0"/>
      <w:marRight w:val="0"/>
      <w:marTop w:val="0"/>
      <w:marBottom w:val="0"/>
      <w:divBdr>
        <w:top w:val="none" w:sz="0" w:space="0" w:color="auto"/>
        <w:left w:val="none" w:sz="0" w:space="0" w:color="auto"/>
        <w:bottom w:val="none" w:sz="0" w:space="0" w:color="auto"/>
        <w:right w:val="none" w:sz="0" w:space="0" w:color="auto"/>
      </w:divBdr>
    </w:div>
    <w:div w:id="1581938645">
      <w:bodyDiv w:val="1"/>
      <w:marLeft w:val="0"/>
      <w:marRight w:val="0"/>
      <w:marTop w:val="0"/>
      <w:marBottom w:val="0"/>
      <w:divBdr>
        <w:top w:val="none" w:sz="0" w:space="0" w:color="auto"/>
        <w:left w:val="none" w:sz="0" w:space="0" w:color="auto"/>
        <w:bottom w:val="none" w:sz="0" w:space="0" w:color="auto"/>
        <w:right w:val="none" w:sz="0" w:space="0" w:color="auto"/>
      </w:divBdr>
    </w:div>
    <w:div w:id="1582643245">
      <w:bodyDiv w:val="1"/>
      <w:marLeft w:val="0"/>
      <w:marRight w:val="0"/>
      <w:marTop w:val="0"/>
      <w:marBottom w:val="0"/>
      <w:divBdr>
        <w:top w:val="none" w:sz="0" w:space="0" w:color="auto"/>
        <w:left w:val="none" w:sz="0" w:space="0" w:color="auto"/>
        <w:bottom w:val="none" w:sz="0" w:space="0" w:color="auto"/>
        <w:right w:val="none" w:sz="0" w:space="0" w:color="auto"/>
      </w:divBdr>
    </w:div>
    <w:div w:id="1583874833">
      <w:bodyDiv w:val="1"/>
      <w:marLeft w:val="0"/>
      <w:marRight w:val="0"/>
      <w:marTop w:val="0"/>
      <w:marBottom w:val="0"/>
      <w:divBdr>
        <w:top w:val="none" w:sz="0" w:space="0" w:color="auto"/>
        <w:left w:val="none" w:sz="0" w:space="0" w:color="auto"/>
        <w:bottom w:val="none" w:sz="0" w:space="0" w:color="auto"/>
        <w:right w:val="none" w:sz="0" w:space="0" w:color="auto"/>
      </w:divBdr>
    </w:div>
    <w:div w:id="1584491230">
      <w:bodyDiv w:val="1"/>
      <w:marLeft w:val="0"/>
      <w:marRight w:val="0"/>
      <w:marTop w:val="0"/>
      <w:marBottom w:val="0"/>
      <w:divBdr>
        <w:top w:val="none" w:sz="0" w:space="0" w:color="auto"/>
        <w:left w:val="none" w:sz="0" w:space="0" w:color="auto"/>
        <w:bottom w:val="none" w:sz="0" w:space="0" w:color="auto"/>
        <w:right w:val="none" w:sz="0" w:space="0" w:color="auto"/>
      </w:divBdr>
    </w:div>
    <w:div w:id="1585072463">
      <w:bodyDiv w:val="1"/>
      <w:marLeft w:val="0"/>
      <w:marRight w:val="0"/>
      <w:marTop w:val="0"/>
      <w:marBottom w:val="0"/>
      <w:divBdr>
        <w:top w:val="none" w:sz="0" w:space="0" w:color="auto"/>
        <w:left w:val="none" w:sz="0" w:space="0" w:color="auto"/>
        <w:bottom w:val="none" w:sz="0" w:space="0" w:color="auto"/>
        <w:right w:val="none" w:sz="0" w:space="0" w:color="auto"/>
      </w:divBdr>
    </w:div>
    <w:div w:id="1585261703">
      <w:bodyDiv w:val="1"/>
      <w:marLeft w:val="0"/>
      <w:marRight w:val="0"/>
      <w:marTop w:val="0"/>
      <w:marBottom w:val="0"/>
      <w:divBdr>
        <w:top w:val="none" w:sz="0" w:space="0" w:color="auto"/>
        <w:left w:val="none" w:sz="0" w:space="0" w:color="auto"/>
        <w:bottom w:val="none" w:sz="0" w:space="0" w:color="auto"/>
        <w:right w:val="none" w:sz="0" w:space="0" w:color="auto"/>
      </w:divBdr>
    </w:div>
    <w:div w:id="1585336176">
      <w:bodyDiv w:val="1"/>
      <w:marLeft w:val="0"/>
      <w:marRight w:val="0"/>
      <w:marTop w:val="0"/>
      <w:marBottom w:val="0"/>
      <w:divBdr>
        <w:top w:val="none" w:sz="0" w:space="0" w:color="auto"/>
        <w:left w:val="none" w:sz="0" w:space="0" w:color="auto"/>
        <w:bottom w:val="none" w:sz="0" w:space="0" w:color="auto"/>
        <w:right w:val="none" w:sz="0" w:space="0" w:color="auto"/>
      </w:divBdr>
    </w:div>
    <w:div w:id="1586113881">
      <w:bodyDiv w:val="1"/>
      <w:marLeft w:val="0"/>
      <w:marRight w:val="0"/>
      <w:marTop w:val="0"/>
      <w:marBottom w:val="0"/>
      <w:divBdr>
        <w:top w:val="none" w:sz="0" w:space="0" w:color="auto"/>
        <w:left w:val="none" w:sz="0" w:space="0" w:color="auto"/>
        <w:bottom w:val="none" w:sz="0" w:space="0" w:color="auto"/>
        <w:right w:val="none" w:sz="0" w:space="0" w:color="auto"/>
      </w:divBdr>
    </w:div>
    <w:div w:id="1586914730">
      <w:bodyDiv w:val="1"/>
      <w:marLeft w:val="0"/>
      <w:marRight w:val="0"/>
      <w:marTop w:val="0"/>
      <w:marBottom w:val="0"/>
      <w:divBdr>
        <w:top w:val="none" w:sz="0" w:space="0" w:color="auto"/>
        <w:left w:val="none" w:sz="0" w:space="0" w:color="auto"/>
        <w:bottom w:val="none" w:sz="0" w:space="0" w:color="auto"/>
        <w:right w:val="none" w:sz="0" w:space="0" w:color="auto"/>
      </w:divBdr>
    </w:div>
    <w:div w:id="1590191796">
      <w:bodyDiv w:val="1"/>
      <w:marLeft w:val="0"/>
      <w:marRight w:val="0"/>
      <w:marTop w:val="0"/>
      <w:marBottom w:val="0"/>
      <w:divBdr>
        <w:top w:val="none" w:sz="0" w:space="0" w:color="auto"/>
        <w:left w:val="none" w:sz="0" w:space="0" w:color="auto"/>
        <w:bottom w:val="none" w:sz="0" w:space="0" w:color="auto"/>
        <w:right w:val="none" w:sz="0" w:space="0" w:color="auto"/>
      </w:divBdr>
    </w:div>
    <w:div w:id="1590307605">
      <w:bodyDiv w:val="1"/>
      <w:marLeft w:val="0"/>
      <w:marRight w:val="0"/>
      <w:marTop w:val="0"/>
      <w:marBottom w:val="0"/>
      <w:divBdr>
        <w:top w:val="none" w:sz="0" w:space="0" w:color="auto"/>
        <w:left w:val="none" w:sz="0" w:space="0" w:color="auto"/>
        <w:bottom w:val="none" w:sz="0" w:space="0" w:color="auto"/>
        <w:right w:val="none" w:sz="0" w:space="0" w:color="auto"/>
      </w:divBdr>
    </w:div>
    <w:div w:id="1590384557">
      <w:bodyDiv w:val="1"/>
      <w:marLeft w:val="0"/>
      <w:marRight w:val="0"/>
      <w:marTop w:val="0"/>
      <w:marBottom w:val="0"/>
      <w:divBdr>
        <w:top w:val="none" w:sz="0" w:space="0" w:color="auto"/>
        <w:left w:val="none" w:sz="0" w:space="0" w:color="auto"/>
        <w:bottom w:val="none" w:sz="0" w:space="0" w:color="auto"/>
        <w:right w:val="none" w:sz="0" w:space="0" w:color="auto"/>
      </w:divBdr>
    </w:div>
    <w:div w:id="1591888124">
      <w:bodyDiv w:val="1"/>
      <w:marLeft w:val="0"/>
      <w:marRight w:val="0"/>
      <w:marTop w:val="0"/>
      <w:marBottom w:val="0"/>
      <w:divBdr>
        <w:top w:val="none" w:sz="0" w:space="0" w:color="auto"/>
        <w:left w:val="none" w:sz="0" w:space="0" w:color="auto"/>
        <w:bottom w:val="none" w:sz="0" w:space="0" w:color="auto"/>
        <w:right w:val="none" w:sz="0" w:space="0" w:color="auto"/>
      </w:divBdr>
    </w:div>
    <w:div w:id="1592087185">
      <w:bodyDiv w:val="1"/>
      <w:marLeft w:val="0"/>
      <w:marRight w:val="0"/>
      <w:marTop w:val="0"/>
      <w:marBottom w:val="0"/>
      <w:divBdr>
        <w:top w:val="none" w:sz="0" w:space="0" w:color="auto"/>
        <w:left w:val="none" w:sz="0" w:space="0" w:color="auto"/>
        <w:bottom w:val="none" w:sz="0" w:space="0" w:color="auto"/>
        <w:right w:val="none" w:sz="0" w:space="0" w:color="auto"/>
      </w:divBdr>
    </w:div>
    <w:div w:id="1592464841">
      <w:bodyDiv w:val="1"/>
      <w:marLeft w:val="0"/>
      <w:marRight w:val="0"/>
      <w:marTop w:val="0"/>
      <w:marBottom w:val="0"/>
      <w:divBdr>
        <w:top w:val="none" w:sz="0" w:space="0" w:color="auto"/>
        <w:left w:val="none" w:sz="0" w:space="0" w:color="auto"/>
        <w:bottom w:val="none" w:sz="0" w:space="0" w:color="auto"/>
        <w:right w:val="none" w:sz="0" w:space="0" w:color="auto"/>
      </w:divBdr>
    </w:div>
    <w:div w:id="1593271386">
      <w:bodyDiv w:val="1"/>
      <w:marLeft w:val="0"/>
      <w:marRight w:val="0"/>
      <w:marTop w:val="0"/>
      <w:marBottom w:val="0"/>
      <w:divBdr>
        <w:top w:val="none" w:sz="0" w:space="0" w:color="auto"/>
        <w:left w:val="none" w:sz="0" w:space="0" w:color="auto"/>
        <w:bottom w:val="none" w:sz="0" w:space="0" w:color="auto"/>
        <w:right w:val="none" w:sz="0" w:space="0" w:color="auto"/>
      </w:divBdr>
    </w:div>
    <w:div w:id="1593273611">
      <w:bodyDiv w:val="1"/>
      <w:marLeft w:val="0"/>
      <w:marRight w:val="0"/>
      <w:marTop w:val="0"/>
      <w:marBottom w:val="0"/>
      <w:divBdr>
        <w:top w:val="none" w:sz="0" w:space="0" w:color="auto"/>
        <w:left w:val="none" w:sz="0" w:space="0" w:color="auto"/>
        <w:bottom w:val="none" w:sz="0" w:space="0" w:color="auto"/>
        <w:right w:val="none" w:sz="0" w:space="0" w:color="auto"/>
      </w:divBdr>
    </w:div>
    <w:div w:id="1593540268">
      <w:bodyDiv w:val="1"/>
      <w:marLeft w:val="0"/>
      <w:marRight w:val="0"/>
      <w:marTop w:val="0"/>
      <w:marBottom w:val="0"/>
      <w:divBdr>
        <w:top w:val="none" w:sz="0" w:space="0" w:color="auto"/>
        <w:left w:val="none" w:sz="0" w:space="0" w:color="auto"/>
        <w:bottom w:val="none" w:sz="0" w:space="0" w:color="auto"/>
        <w:right w:val="none" w:sz="0" w:space="0" w:color="auto"/>
      </w:divBdr>
    </w:div>
    <w:div w:id="1595430070">
      <w:bodyDiv w:val="1"/>
      <w:marLeft w:val="0"/>
      <w:marRight w:val="0"/>
      <w:marTop w:val="0"/>
      <w:marBottom w:val="0"/>
      <w:divBdr>
        <w:top w:val="none" w:sz="0" w:space="0" w:color="auto"/>
        <w:left w:val="none" w:sz="0" w:space="0" w:color="auto"/>
        <w:bottom w:val="none" w:sz="0" w:space="0" w:color="auto"/>
        <w:right w:val="none" w:sz="0" w:space="0" w:color="auto"/>
      </w:divBdr>
    </w:div>
    <w:div w:id="1595821009">
      <w:bodyDiv w:val="1"/>
      <w:marLeft w:val="0"/>
      <w:marRight w:val="0"/>
      <w:marTop w:val="0"/>
      <w:marBottom w:val="0"/>
      <w:divBdr>
        <w:top w:val="none" w:sz="0" w:space="0" w:color="auto"/>
        <w:left w:val="none" w:sz="0" w:space="0" w:color="auto"/>
        <w:bottom w:val="none" w:sz="0" w:space="0" w:color="auto"/>
        <w:right w:val="none" w:sz="0" w:space="0" w:color="auto"/>
      </w:divBdr>
    </w:div>
    <w:div w:id="1597985050">
      <w:bodyDiv w:val="1"/>
      <w:marLeft w:val="0"/>
      <w:marRight w:val="0"/>
      <w:marTop w:val="0"/>
      <w:marBottom w:val="0"/>
      <w:divBdr>
        <w:top w:val="none" w:sz="0" w:space="0" w:color="auto"/>
        <w:left w:val="none" w:sz="0" w:space="0" w:color="auto"/>
        <w:bottom w:val="none" w:sz="0" w:space="0" w:color="auto"/>
        <w:right w:val="none" w:sz="0" w:space="0" w:color="auto"/>
      </w:divBdr>
    </w:div>
    <w:div w:id="1598518331">
      <w:bodyDiv w:val="1"/>
      <w:marLeft w:val="0"/>
      <w:marRight w:val="0"/>
      <w:marTop w:val="0"/>
      <w:marBottom w:val="0"/>
      <w:divBdr>
        <w:top w:val="none" w:sz="0" w:space="0" w:color="auto"/>
        <w:left w:val="none" w:sz="0" w:space="0" w:color="auto"/>
        <w:bottom w:val="none" w:sz="0" w:space="0" w:color="auto"/>
        <w:right w:val="none" w:sz="0" w:space="0" w:color="auto"/>
      </w:divBdr>
    </w:div>
    <w:div w:id="1599168745">
      <w:bodyDiv w:val="1"/>
      <w:marLeft w:val="0"/>
      <w:marRight w:val="0"/>
      <w:marTop w:val="0"/>
      <w:marBottom w:val="0"/>
      <w:divBdr>
        <w:top w:val="none" w:sz="0" w:space="0" w:color="auto"/>
        <w:left w:val="none" w:sz="0" w:space="0" w:color="auto"/>
        <w:bottom w:val="none" w:sz="0" w:space="0" w:color="auto"/>
        <w:right w:val="none" w:sz="0" w:space="0" w:color="auto"/>
      </w:divBdr>
    </w:div>
    <w:div w:id="1602227180">
      <w:bodyDiv w:val="1"/>
      <w:marLeft w:val="0"/>
      <w:marRight w:val="0"/>
      <w:marTop w:val="0"/>
      <w:marBottom w:val="0"/>
      <w:divBdr>
        <w:top w:val="none" w:sz="0" w:space="0" w:color="auto"/>
        <w:left w:val="none" w:sz="0" w:space="0" w:color="auto"/>
        <w:bottom w:val="none" w:sz="0" w:space="0" w:color="auto"/>
        <w:right w:val="none" w:sz="0" w:space="0" w:color="auto"/>
      </w:divBdr>
    </w:div>
    <w:div w:id="1602956936">
      <w:bodyDiv w:val="1"/>
      <w:marLeft w:val="0"/>
      <w:marRight w:val="0"/>
      <w:marTop w:val="0"/>
      <w:marBottom w:val="0"/>
      <w:divBdr>
        <w:top w:val="none" w:sz="0" w:space="0" w:color="auto"/>
        <w:left w:val="none" w:sz="0" w:space="0" w:color="auto"/>
        <w:bottom w:val="none" w:sz="0" w:space="0" w:color="auto"/>
        <w:right w:val="none" w:sz="0" w:space="0" w:color="auto"/>
      </w:divBdr>
    </w:div>
    <w:div w:id="1605725309">
      <w:bodyDiv w:val="1"/>
      <w:marLeft w:val="0"/>
      <w:marRight w:val="0"/>
      <w:marTop w:val="0"/>
      <w:marBottom w:val="0"/>
      <w:divBdr>
        <w:top w:val="none" w:sz="0" w:space="0" w:color="auto"/>
        <w:left w:val="none" w:sz="0" w:space="0" w:color="auto"/>
        <w:bottom w:val="none" w:sz="0" w:space="0" w:color="auto"/>
        <w:right w:val="none" w:sz="0" w:space="0" w:color="auto"/>
      </w:divBdr>
    </w:div>
    <w:div w:id="1607618685">
      <w:bodyDiv w:val="1"/>
      <w:marLeft w:val="0"/>
      <w:marRight w:val="0"/>
      <w:marTop w:val="0"/>
      <w:marBottom w:val="0"/>
      <w:divBdr>
        <w:top w:val="none" w:sz="0" w:space="0" w:color="auto"/>
        <w:left w:val="none" w:sz="0" w:space="0" w:color="auto"/>
        <w:bottom w:val="none" w:sz="0" w:space="0" w:color="auto"/>
        <w:right w:val="none" w:sz="0" w:space="0" w:color="auto"/>
      </w:divBdr>
    </w:div>
    <w:div w:id="1609191941">
      <w:bodyDiv w:val="1"/>
      <w:marLeft w:val="0"/>
      <w:marRight w:val="0"/>
      <w:marTop w:val="0"/>
      <w:marBottom w:val="0"/>
      <w:divBdr>
        <w:top w:val="none" w:sz="0" w:space="0" w:color="auto"/>
        <w:left w:val="none" w:sz="0" w:space="0" w:color="auto"/>
        <w:bottom w:val="none" w:sz="0" w:space="0" w:color="auto"/>
        <w:right w:val="none" w:sz="0" w:space="0" w:color="auto"/>
      </w:divBdr>
    </w:div>
    <w:div w:id="1611742470">
      <w:bodyDiv w:val="1"/>
      <w:marLeft w:val="0"/>
      <w:marRight w:val="0"/>
      <w:marTop w:val="0"/>
      <w:marBottom w:val="0"/>
      <w:divBdr>
        <w:top w:val="none" w:sz="0" w:space="0" w:color="auto"/>
        <w:left w:val="none" w:sz="0" w:space="0" w:color="auto"/>
        <w:bottom w:val="none" w:sz="0" w:space="0" w:color="auto"/>
        <w:right w:val="none" w:sz="0" w:space="0" w:color="auto"/>
      </w:divBdr>
    </w:div>
    <w:div w:id="1611938727">
      <w:bodyDiv w:val="1"/>
      <w:marLeft w:val="0"/>
      <w:marRight w:val="0"/>
      <w:marTop w:val="0"/>
      <w:marBottom w:val="0"/>
      <w:divBdr>
        <w:top w:val="none" w:sz="0" w:space="0" w:color="auto"/>
        <w:left w:val="none" w:sz="0" w:space="0" w:color="auto"/>
        <w:bottom w:val="none" w:sz="0" w:space="0" w:color="auto"/>
        <w:right w:val="none" w:sz="0" w:space="0" w:color="auto"/>
      </w:divBdr>
    </w:div>
    <w:div w:id="1612126108">
      <w:bodyDiv w:val="1"/>
      <w:marLeft w:val="0"/>
      <w:marRight w:val="0"/>
      <w:marTop w:val="0"/>
      <w:marBottom w:val="0"/>
      <w:divBdr>
        <w:top w:val="none" w:sz="0" w:space="0" w:color="auto"/>
        <w:left w:val="none" w:sz="0" w:space="0" w:color="auto"/>
        <w:bottom w:val="none" w:sz="0" w:space="0" w:color="auto"/>
        <w:right w:val="none" w:sz="0" w:space="0" w:color="auto"/>
      </w:divBdr>
    </w:div>
    <w:div w:id="1612710761">
      <w:bodyDiv w:val="1"/>
      <w:marLeft w:val="0"/>
      <w:marRight w:val="0"/>
      <w:marTop w:val="0"/>
      <w:marBottom w:val="0"/>
      <w:divBdr>
        <w:top w:val="none" w:sz="0" w:space="0" w:color="auto"/>
        <w:left w:val="none" w:sz="0" w:space="0" w:color="auto"/>
        <w:bottom w:val="none" w:sz="0" w:space="0" w:color="auto"/>
        <w:right w:val="none" w:sz="0" w:space="0" w:color="auto"/>
      </w:divBdr>
    </w:div>
    <w:div w:id="1613245843">
      <w:bodyDiv w:val="1"/>
      <w:marLeft w:val="0"/>
      <w:marRight w:val="0"/>
      <w:marTop w:val="0"/>
      <w:marBottom w:val="0"/>
      <w:divBdr>
        <w:top w:val="none" w:sz="0" w:space="0" w:color="auto"/>
        <w:left w:val="none" w:sz="0" w:space="0" w:color="auto"/>
        <w:bottom w:val="none" w:sz="0" w:space="0" w:color="auto"/>
        <w:right w:val="none" w:sz="0" w:space="0" w:color="auto"/>
      </w:divBdr>
    </w:div>
    <w:div w:id="1614438321">
      <w:bodyDiv w:val="1"/>
      <w:marLeft w:val="0"/>
      <w:marRight w:val="0"/>
      <w:marTop w:val="0"/>
      <w:marBottom w:val="0"/>
      <w:divBdr>
        <w:top w:val="none" w:sz="0" w:space="0" w:color="auto"/>
        <w:left w:val="none" w:sz="0" w:space="0" w:color="auto"/>
        <w:bottom w:val="none" w:sz="0" w:space="0" w:color="auto"/>
        <w:right w:val="none" w:sz="0" w:space="0" w:color="auto"/>
      </w:divBdr>
    </w:div>
    <w:div w:id="1614676411">
      <w:bodyDiv w:val="1"/>
      <w:marLeft w:val="0"/>
      <w:marRight w:val="0"/>
      <w:marTop w:val="0"/>
      <w:marBottom w:val="0"/>
      <w:divBdr>
        <w:top w:val="none" w:sz="0" w:space="0" w:color="auto"/>
        <w:left w:val="none" w:sz="0" w:space="0" w:color="auto"/>
        <w:bottom w:val="none" w:sz="0" w:space="0" w:color="auto"/>
        <w:right w:val="none" w:sz="0" w:space="0" w:color="auto"/>
      </w:divBdr>
    </w:div>
    <w:div w:id="1616596830">
      <w:bodyDiv w:val="1"/>
      <w:marLeft w:val="0"/>
      <w:marRight w:val="0"/>
      <w:marTop w:val="0"/>
      <w:marBottom w:val="0"/>
      <w:divBdr>
        <w:top w:val="none" w:sz="0" w:space="0" w:color="auto"/>
        <w:left w:val="none" w:sz="0" w:space="0" w:color="auto"/>
        <w:bottom w:val="none" w:sz="0" w:space="0" w:color="auto"/>
        <w:right w:val="none" w:sz="0" w:space="0" w:color="auto"/>
      </w:divBdr>
    </w:div>
    <w:div w:id="1616667207">
      <w:bodyDiv w:val="1"/>
      <w:marLeft w:val="0"/>
      <w:marRight w:val="0"/>
      <w:marTop w:val="0"/>
      <w:marBottom w:val="0"/>
      <w:divBdr>
        <w:top w:val="none" w:sz="0" w:space="0" w:color="auto"/>
        <w:left w:val="none" w:sz="0" w:space="0" w:color="auto"/>
        <w:bottom w:val="none" w:sz="0" w:space="0" w:color="auto"/>
        <w:right w:val="none" w:sz="0" w:space="0" w:color="auto"/>
      </w:divBdr>
    </w:div>
    <w:div w:id="1617982769">
      <w:bodyDiv w:val="1"/>
      <w:marLeft w:val="0"/>
      <w:marRight w:val="0"/>
      <w:marTop w:val="0"/>
      <w:marBottom w:val="0"/>
      <w:divBdr>
        <w:top w:val="none" w:sz="0" w:space="0" w:color="auto"/>
        <w:left w:val="none" w:sz="0" w:space="0" w:color="auto"/>
        <w:bottom w:val="none" w:sz="0" w:space="0" w:color="auto"/>
        <w:right w:val="none" w:sz="0" w:space="0" w:color="auto"/>
      </w:divBdr>
    </w:div>
    <w:div w:id="1620800607">
      <w:bodyDiv w:val="1"/>
      <w:marLeft w:val="0"/>
      <w:marRight w:val="0"/>
      <w:marTop w:val="0"/>
      <w:marBottom w:val="0"/>
      <w:divBdr>
        <w:top w:val="none" w:sz="0" w:space="0" w:color="auto"/>
        <w:left w:val="none" w:sz="0" w:space="0" w:color="auto"/>
        <w:bottom w:val="none" w:sz="0" w:space="0" w:color="auto"/>
        <w:right w:val="none" w:sz="0" w:space="0" w:color="auto"/>
      </w:divBdr>
    </w:div>
    <w:div w:id="1623728820">
      <w:bodyDiv w:val="1"/>
      <w:marLeft w:val="0"/>
      <w:marRight w:val="0"/>
      <w:marTop w:val="0"/>
      <w:marBottom w:val="0"/>
      <w:divBdr>
        <w:top w:val="none" w:sz="0" w:space="0" w:color="auto"/>
        <w:left w:val="none" w:sz="0" w:space="0" w:color="auto"/>
        <w:bottom w:val="none" w:sz="0" w:space="0" w:color="auto"/>
        <w:right w:val="none" w:sz="0" w:space="0" w:color="auto"/>
      </w:divBdr>
    </w:div>
    <w:div w:id="1623882104">
      <w:bodyDiv w:val="1"/>
      <w:marLeft w:val="0"/>
      <w:marRight w:val="0"/>
      <w:marTop w:val="0"/>
      <w:marBottom w:val="0"/>
      <w:divBdr>
        <w:top w:val="none" w:sz="0" w:space="0" w:color="auto"/>
        <w:left w:val="none" w:sz="0" w:space="0" w:color="auto"/>
        <w:bottom w:val="none" w:sz="0" w:space="0" w:color="auto"/>
        <w:right w:val="none" w:sz="0" w:space="0" w:color="auto"/>
      </w:divBdr>
    </w:div>
    <w:div w:id="1626429767">
      <w:bodyDiv w:val="1"/>
      <w:marLeft w:val="0"/>
      <w:marRight w:val="0"/>
      <w:marTop w:val="0"/>
      <w:marBottom w:val="0"/>
      <w:divBdr>
        <w:top w:val="none" w:sz="0" w:space="0" w:color="auto"/>
        <w:left w:val="none" w:sz="0" w:space="0" w:color="auto"/>
        <w:bottom w:val="none" w:sz="0" w:space="0" w:color="auto"/>
        <w:right w:val="none" w:sz="0" w:space="0" w:color="auto"/>
      </w:divBdr>
    </w:div>
    <w:div w:id="1630361898">
      <w:bodyDiv w:val="1"/>
      <w:marLeft w:val="0"/>
      <w:marRight w:val="0"/>
      <w:marTop w:val="0"/>
      <w:marBottom w:val="0"/>
      <w:divBdr>
        <w:top w:val="none" w:sz="0" w:space="0" w:color="auto"/>
        <w:left w:val="none" w:sz="0" w:space="0" w:color="auto"/>
        <w:bottom w:val="none" w:sz="0" w:space="0" w:color="auto"/>
        <w:right w:val="none" w:sz="0" w:space="0" w:color="auto"/>
      </w:divBdr>
    </w:div>
    <w:div w:id="1631859160">
      <w:bodyDiv w:val="1"/>
      <w:marLeft w:val="0"/>
      <w:marRight w:val="0"/>
      <w:marTop w:val="0"/>
      <w:marBottom w:val="0"/>
      <w:divBdr>
        <w:top w:val="none" w:sz="0" w:space="0" w:color="auto"/>
        <w:left w:val="none" w:sz="0" w:space="0" w:color="auto"/>
        <w:bottom w:val="none" w:sz="0" w:space="0" w:color="auto"/>
        <w:right w:val="none" w:sz="0" w:space="0" w:color="auto"/>
      </w:divBdr>
    </w:div>
    <w:div w:id="1631859396">
      <w:bodyDiv w:val="1"/>
      <w:marLeft w:val="0"/>
      <w:marRight w:val="0"/>
      <w:marTop w:val="0"/>
      <w:marBottom w:val="0"/>
      <w:divBdr>
        <w:top w:val="none" w:sz="0" w:space="0" w:color="auto"/>
        <w:left w:val="none" w:sz="0" w:space="0" w:color="auto"/>
        <w:bottom w:val="none" w:sz="0" w:space="0" w:color="auto"/>
        <w:right w:val="none" w:sz="0" w:space="0" w:color="auto"/>
      </w:divBdr>
    </w:div>
    <w:div w:id="1638951046">
      <w:bodyDiv w:val="1"/>
      <w:marLeft w:val="0"/>
      <w:marRight w:val="0"/>
      <w:marTop w:val="0"/>
      <w:marBottom w:val="0"/>
      <w:divBdr>
        <w:top w:val="none" w:sz="0" w:space="0" w:color="auto"/>
        <w:left w:val="none" w:sz="0" w:space="0" w:color="auto"/>
        <w:bottom w:val="none" w:sz="0" w:space="0" w:color="auto"/>
        <w:right w:val="none" w:sz="0" w:space="0" w:color="auto"/>
      </w:divBdr>
    </w:div>
    <w:div w:id="1641038874">
      <w:bodyDiv w:val="1"/>
      <w:marLeft w:val="0"/>
      <w:marRight w:val="0"/>
      <w:marTop w:val="0"/>
      <w:marBottom w:val="0"/>
      <w:divBdr>
        <w:top w:val="none" w:sz="0" w:space="0" w:color="auto"/>
        <w:left w:val="none" w:sz="0" w:space="0" w:color="auto"/>
        <w:bottom w:val="none" w:sz="0" w:space="0" w:color="auto"/>
        <w:right w:val="none" w:sz="0" w:space="0" w:color="auto"/>
      </w:divBdr>
    </w:div>
    <w:div w:id="1642267818">
      <w:bodyDiv w:val="1"/>
      <w:marLeft w:val="0"/>
      <w:marRight w:val="0"/>
      <w:marTop w:val="0"/>
      <w:marBottom w:val="0"/>
      <w:divBdr>
        <w:top w:val="none" w:sz="0" w:space="0" w:color="auto"/>
        <w:left w:val="none" w:sz="0" w:space="0" w:color="auto"/>
        <w:bottom w:val="none" w:sz="0" w:space="0" w:color="auto"/>
        <w:right w:val="none" w:sz="0" w:space="0" w:color="auto"/>
      </w:divBdr>
    </w:div>
    <w:div w:id="1643193542">
      <w:bodyDiv w:val="1"/>
      <w:marLeft w:val="0"/>
      <w:marRight w:val="0"/>
      <w:marTop w:val="0"/>
      <w:marBottom w:val="0"/>
      <w:divBdr>
        <w:top w:val="none" w:sz="0" w:space="0" w:color="auto"/>
        <w:left w:val="none" w:sz="0" w:space="0" w:color="auto"/>
        <w:bottom w:val="none" w:sz="0" w:space="0" w:color="auto"/>
        <w:right w:val="none" w:sz="0" w:space="0" w:color="auto"/>
      </w:divBdr>
    </w:div>
    <w:div w:id="1643653756">
      <w:bodyDiv w:val="1"/>
      <w:marLeft w:val="0"/>
      <w:marRight w:val="0"/>
      <w:marTop w:val="0"/>
      <w:marBottom w:val="0"/>
      <w:divBdr>
        <w:top w:val="none" w:sz="0" w:space="0" w:color="auto"/>
        <w:left w:val="none" w:sz="0" w:space="0" w:color="auto"/>
        <w:bottom w:val="none" w:sz="0" w:space="0" w:color="auto"/>
        <w:right w:val="none" w:sz="0" w:space="0" w:color="auto"/>
      </w:divBdr>
    </w:div>
    <w:div w:id="1643656876">
      <w:bodyDiv w:val="1"/>
      <w:marLeft w:val="0"/>
      <w:marRight w:val="0"/>
      <w:marTop w:val="0"/>
      <w:marBottom w:val="0"/>
      <w:divBdr>
        <w:top w:val="none" w:sz="0" w:space="0" w:color="auto"/>
        <w:left w:val="none" w:sz="0" w:space="0" w:color="auto"/>
        <w:bottom w:val="none" w:sz="0" w:space="0" w:color="auto"/>
        <w:right w:val="none" w:sz="0" w:space="0" w:color="auto"/>
      </w:divBdr>
    </w:div>
    <w:div w:id="1644970153">
      <w:bodyDiv w:val="1"/>
      <w:marLeft w:val="0"/>
      <w:marRight w:val="0"/>
      <w:marTop w:val="0"/>
      <w:marBottom w:val="0"/>
      <w:divBdr>
        <w:top w:val="none" w:sz="0" w:space="0" w:color="auto"/>
        <w:left w:val="none" w:sz="0" w:space="0" w:color="auto"/>
        <w:bottom w:val="none" w:sz="0" w:space="0" w:color="auto"/>
        <w:right w:val="none" w:sz="0" w:space="0" w:color="auto"/>
      </w:divBdr>
    </w:div>
    <w:div w:id="1646203847">
      <w:bodyDiv w:val="1"/>
      <w:marLeft w:val="0"/>
      <w:marRight w:val="0"/>
      <w:marTop w:val="0"/>
      <w:marBottom w:val="0"/>
      <w:divBdr>
        <w:top w:val="none" w:sz="0" w:space="0" w:color="auto"/>
        <w:left w:val="none" w:sz="0" w:space="0" w:color="auto"/>
        <w:bottom w:val="none" w:sz="0" w:space="0" w:color="auto"/>
        <w:right w:val="none" w:sz="0" w:space="0" w:color="auto"/>
      </w:divBdr>
    </w:div>
    <w:div w:id="1647658622">
      <w:bodyDiv w:val="1"/>
      <w:marLeft w:val="0"/>
      <w:marRight w:val="0"/>
      <w:marTop w:val="0"/>
      <w:marBottom w:val="0"/>
      <w:divBdr>
        <w:top w:val="none" w:sz="0" w:space="0" w:color="auto"/>
        <w:left w:val="none" w:sz="0" w:space="0" w:color="auto"/>
        <w:bottom w:val="none" w:sz="0" w:space="0" w:color="auto"/>
        <w:right w:val="none" w:sz="0" w:space="0" w:color="auto"/>
      </w:divBdr>
    </w:div>
    <w:div w:id="1650212238">
      <w:bodyDiv w:val="1"/>
      <w:marLeft w:val="0"/>
      <w:marRight w:val="0"/>
      <w:marTop w:val="0"/>
      <w:marBottom w:val="0"/>
      <w:divBdr>
        <w:top w:val="none" w:sz="0" w:space="0" w:color="auto"/>
        <w:left w:val="none" w:sz="0" w:space="0" w:color="auto"/>
        <w:bottom w:val="none" w:sz="0" w:space="0" w:color="auto"/>
        <w:right w:val="none" w:sz="0" w:space="0" w:color="auto"/>
      </w:divBdr>
    </w:div>
    <w:div w:id="1652711009">
      <w:bodyDiv w:val="1"/>
      <w:marLeft w:val="0"/>
      <w:marRight w:val="0"/>
      <w:marTop w:val="0"/>
      <w:marBottom w:val="0"/>
      <w:divBdr>
        <w:top w:val="none" w:sz="0" w:space="0" w:color="auto"/>
        <w:left w:val="none" w:sz="0" w:space="0" w:color="auto"/>
        <w:bottom w:val="none" w:sz="0" w:space="0" w:color="auto"/>
        <w:right w:val="none" w:sz="0" w:space="0" w:color="auto"/>
      </w:divBdr>
    </w:div>
    <w:div w:id="1652828872">
      <w:bodyDiv w:val="1"/>
      <w:marLeft w:val="0"/>
      <w:marRight w:val="0"/>
      <w:marTop w:val="0"/>
      <w:marBottom w:val="0"/>
      <w:divBdr>
        <w:top w:val="none" w:sz="0" w:space="0" w:color="auto"/>
        <w:left w:val="none" w:sz="0" w:space="0" w:color="auto"/>
        <w:bottom w:val="none" w:sz="0" w:space="0" w:color="auto"/>
        <w:right w:val="none" w:sz="0" w:space="0" w:color="auto"/>
      </w:divBdr>
    </w:div>
    <w:div w:id="1653100567">
      <w:bodyDiv w:val="1"/>
      <w:marLeft w:val="0"/>
      <w:marRight w:val="0"/>
      <w:marTop w:val="0"/>
      <w:marBottom w:val="0"/>
      <w:divBdr>
        <w:top w:val="none" w:sz="0" w:space="0" w:color="auto"/>
        <w:left w:val="none" w:sz="0" w:space="0" w:color="auto"/>
        <w:bottom w:val="none" w:sz="0" w:space="0" w:color="auto"/>
        <w:right w:val="none" w:sz="0" w:space="0" w:color="auto"/>
      </w:divBdr>
    </w:div>
    <w:div w:id="1654329306">
      <w:bodyDiv w:val="1"/>
      <w:marLeft w:val="0"/>
      <w:marRight w:val="0"/>
      <w:marTop w:val="0"/>
      <w:marBottom w:val="0"/>
      <w:divBdr>
        <w:top w:val="none" w:sz="0" w:space="0" w:color="auto"/>
        <w:left w:val="none" w:sz="0" w:space="0" w:color="auto"/>
        <w:bottom w:val="none" w:sz="0" w:space="0" w:color="auto"/>
        <w:right w:val="none" w:sz="0" w:space="0" w:color="auto"/>
      </w:divBdr>
    </w:div>
    <w:div w:id="1655059297">
      <w:bodyDiv w:val="1"/>
      <w:marLeft w:val="0"/>
      <w:marRight w:val="0"/>
      <w:marTop w:val="0"/>
      <w:marBottom w:val="0"/>
      <w:divBdr>
        <w:top w:val="none" w:sz="0" w:space="0" w:color="auto"/>
        <w:left w:val="none" w:sz="0" w:space="0" w:color="auto"/>
        <w:bottom w:val="none" w:sz="0" w:space="0" w:color="auto"/>
        <w:right w:val="none" w:sz="0" w:space="0" w:color="auto"/>
      </w:divBdr>
    </w:div>
    <w:div w:id="1658146538">
      <w:bodyDiv w:val="1"/>
      <w:marLeft w:val="0"/>
      <w:marRight w:val="0"/>
      <w:marTop w:val="0"/>
      <w:marBottom w:val="0"/>
      <w:divBdr>
        <w:top w:val="none" w:sz="0" w:space="0" w:color="auto"/>
        <w:left w:val="none" w:sz="0" w:space="0" w:color="auto"/>
        <w:bottom w:val="none" w:sz="0" w:space="0" w:color="auto"/>
        <w:right w:val="none" w:sz="0" w:space="0" w:color="auto"/>
      </w:divBdr>
    </w:div>
    <w:div w:id="1659306243">
      <w:bodyDiv w:val="1"/>
      <w:marLeft w:val="0"/>
      <w:marRight w:val="0"/>
      <w:marTop w:val="0"/>
      <w:marBottom w:val="0"/>
      <w:divBdr>
        <w:top w:val="none" w:sz="0" w:space="0" w:color="auto"/>
        <w:left w:val="none" w:sz="0" w:space="0" w:color="auto"/>
        <w:bottom w:val="none" w:sz="0" w:space="0" w:color="auto"/>
        <w:right w:val="none" w:sz="0" w:space="0" w:color="auto"/>
      </w:divBdr>
    </w:div>
    <w:div w:id="1659528277">
      <w:bodyDiv w:val="1"/>
      <w:marLeft w:val="0"/>
      <w:marRight w:val="0"/>
      <w:marTop w:val="0"/>
      <w:marBottom w:val="0"/>
      <w:divBdr>
        <w:top w:val="none" w:sz="0" w:space="0" w:color="auto"/>
        <w:left w:val="none" w:sz="0" w:space="0" w:color="auto"/>
        <w:bottom w:val="none" w:sz="0" w:space="0" w:color="auto"/>
        <w:right w:val="none" w:sz="0" w:space="0" w:color="auto"/>
      </w:divBdr>
    </w:div>
    <w:div w:id="1659724654">
      <w:bodyDiv w:val="1"/>
      <w:marLeft w:val="0"/>
      <w:marRight w:val="0"/>
      <w:marTop w:val="0"/>
      <w:marBottom w:val="0"/>
      <w:divBdr>
        <w:top w:val="none" w:sz="0" w:space="0" w:color="auto"/>
        <w:left w:val="none" w:sz="0" w:space="0" w:color="auto"/>
        <w:bottom w:val="none" w:sz="0" w:space="0" w:color="auto"/>
        <w:right w:val="none" w:sz="0" w:space="0" w:color="auto"/>
      </w:divBdr>
    </w:div>
    <w:div w:id="1659724730">
      <w:bodyDiv w:val="1"/>
      <w:marLeft w:val="0"/>
      <w:marRight w:val="0"/>
      <w:marTop w:val="0"/>
      <w:marBottom w:val="0"/>
      <w:divBdr>
        <w:top w:val="none" w:sz="0" w:space="0" w:color="auto"/>
        <w:left w:val="none" w:sz="0" w:space="0" w:color="auto"/>
        <w:bottom w:val="none" w:sz="0" w:space="0" w:color="auto"/>
        <w:right w:val="none" w:sz="0" w:space="0" w:color="auto"/>
      </w:divBdr>
    </w:div>
    <w:div w:id="1663509719">
      <w:bodyDiv w:val="1"/>
      <w:marLeft w:val="0"/>
      <w:marRight w:val="0"/>
      <w:marTop w:val="0"/>
      <w:marBottom w:val="0"/>
      <w:divBdr>
        <w:top w:val="none" w:sz="0" w:space="0" w:color="auto"/>
        <w:left w:val="none" w:sz="0" w:space="0" w:color="auto"/>
        <w:bottom w:val="none" w:sz="0" w:space="0" w:color="auto"/>
        <w:right w:val="none" w:sz="0" w:space="0" w:color="auto"/>
      </w:divBdr>
    </w:div>
    <w:div w:id="1666739101">
      <w:bodyDiv w:val="1"/>
      <w:marLeft w:val="0"/>
      <w:marRight w:val="0"/>
      <w:marTop w:val="0"/>
      <w:marBottom w:val="0"/>
      <w:divBdr>
        <w:top w:val="none" w:sz="0" w:space="0" w:color="auto"/>
        <w:left w:val="none" w:sz="0" w:space="0" w:color="auto"/>
        <w:bottom w:val="none" w:sz="0" w:space="0" w:color="auto"/>
        <w:right w:val="none" w:sz="0" w:space="0" w:color="auto"/>
      </w:divBdr>
    </w:div>
    <w:div w:id="1667323275">
      <w:bodyDiv w:val="1"/>
      <w:marLeft w:val="0"/>
      <w:marRight w:val="0"/>
      <w:marTop w:val="0"/>
      <w:marBottom w:val="0"/>
      <w:divBdr>
        <w:top w:val="none" w:sz="0" w:space="0" w:color="auto"/>
        <w:left w:val="none" w:sz="0" w:space="0" w:color="auto"/>
        <w:bottom w:val="none" w:sz="0" w:space="0" w:color="auto"/>
        <w:right w:val="none" w:sz="0" w:space="0" w:color="auto"/>
      </w:divBdr>
    </w:div>
    <w:div w:id="1667978906">
      <w:bodyDiv w:val="1"/>
      <w:marLeft w:val="0"/>
      <w:marRight w:val="0"/>
      <w:marTop w:val="0"/>
      <w:marBottom w:val="0"/>
      <w:divBdr>
        <w:top w:val="none" w:sz="0" w:space="0" w:color="auto"/>
        <w:left w:val="none" w:sz="0" w:space="0" w:color="auto"/>
        <w:bottom w:val="none" w:sz="0" w:space="0" w:color="auto"/>
        <w:right w:val="none" w:sz="0" w:space="0" w:color="auto"/>
      </w:divBdr>
      <w:divsChild>
        <w:div w:id="1938950124">
          <w:marLeft w:val="0"/>
          <w:marRight w:val="0"/>
          <w:marTop w:val="0"/>
          <w:marBottom w:val="0"/>
          <w:divBdr>
            <w:top w:val="none" w:sz="0" w:space="0" w:color="auto"/>
            <w:left w:val="none" w:sz="0" w:space="0" w:color="auto"/>
            <w:bottom w:val="none" w:sz="0" w:space="0" w:color="auto"/>
            <w:right w:val="none" w:sz="0" w:space="0" w:color="auto"/>
          </w:divBdr>
          <w:divsChild>
            <w:div w:id="1585531041">
              <w:marLeft w:val="0"/>
              <w:marRight w:val="0"/>
              <w:marTop w:val="0"/>
              <w:marBottom w:val="0"/>
              <w:divBdr>
                <w:top w:val="none" w:sz="0" w:space="0" w:color="auto"/>
                <w:left w:val="none" w:sz="0" w:space="0" w:color="auto"/>
                <w:bottom w:val="none" w:sz="0" w:space="0" w:color="auto"/>
                <w:right w:val="none" w:sz="0" w:space="0" w:color="auto"/>
              </w:divBdr>
              <w:divsChild>
                <w:div w:id="694307734">
                  <w:marLeft w:val="0"/>
                  <w:marRight w:val="0"/>
                  <w:marTop w:val="0"/>
                  <w:marBottom w:val="0"/>
                  <w:divBdr>
                    <w:top w:val="none" w:sz="0" w:space="0" w:color="auto"/>
                    <w:left w:val="none" w:sz="0" w:space="0" w:color="auto"/>
                    <w:bottom w:val="none" w:sz="0" w:space="0" w:color="auto"/>
                    <w:right w:val="none" w:sz="0" w:space="0" w:color="auto"/>
                  </w:divBdr>
                  <w:divsChild>
                    <w:div w:id="755444283">
                      <w:marLeft w:val="0"/>
                      <w:marRight w:val="0"/>
                      <w:marTop w:val="0"/>
                      <w:marBottom w:val="0"/>
                      <w:divBdr>
                        <w:top w:val="none" w:sz="0" w:space="0" w:color="auto"/>
                        <w:left w:val="none" w:sz="0" w:space="0" w:color="auto"/>
                        <w:bottom w:val="none" w:sz="0" w:space="0" w:color="auto"/>
                        <w:right w:val="none" w:sz="0" w:space="0" w:color="auto"/>
                      </w:divBdr>
                      <w:divsChild>
                        <w:div w:id="931744678">
                          <w:marLeft w:val="-204"/>
                          <w:marRight w:val="0"/>
                          <w:marTop w:val="0"/>
                          <w:marBottom w:val="0"/>
                          <w:divBdr>
                            <w:top w:val="none" w:sz="0" w:space="0" w:color="auto"/>
                            <w:left w:val="none" w:sz="0" w:space="0" w:color="auto"/>
                            <w:bottom w:val="none" w:sz="0" w:space="0" w:color="auto"/>
                            <w:right w:val="none" w:sz="0" w:space="0" w:color="auto"/>
                          </w:divBdr>
                          <w:divsChild>
                            <w:div w:id="650713578">
                              <w:marLeft w:val="0"/>
                              <w:marRight w:val="0"/>
                              <w:marTop w:val="0"/>
                              <w:marBottom w:val="0"/>
                              <w:divBdr>
                                <w:top w:val="none" w:sz="0" w:space="0" w:color="auto"/>
                                <w:left w:val="none" w:sz="0" w:space="0" w:color="auto"/>
                                <w:bottom w:val="none" w:sz="0" w:space="0" w:color="auto"/>
                                <w:right w:val="none" w:sz="0" w:space="0" w:color="auto"/>
                              </w:divBdr>
                              <w:divsChild>
                                <w:div w:id="349527607">
                                  <w:marLeft w:val="0"/>
                                  <w:marRight w:val="0"/>
                                  <w:marTop w:val="0"/>
                                  <w:marBottom w:val="0"/>
                                  <w:divBdr>
                                    <w:top w:val="none" w:sz="0" w:space="0" w:color="auto"/>
                                    <w:left w:val="none" w:sz="0" w:space="0" w:color="auto"/>
                                    <w:bottom w:val="none" w:sz="0" w:space="0" w:color="auto"/>
                                    <w:right w:val="none" w:sz="0" w:space="0" w:color="auto"/>
                                  </w:divBdr>
                                  <w:divsChild>
                                    <w:div w:id="468983650">
                                      <w:marLeft w:val="0"/>
                                      <w:marRight w:val="0"/>
                                      <w:marTop w:val="0"/>
                                      <w:marBottom w:val="0"/>
                                      <w:divBdr>
                                        <w:top w:val="none" w:sz="0" w:space="0" w:color="auto"/>
                                        <w:left w:val="none" w:sz="0" w:space="0" w:color="auto"/>
                                        <w:bottom w:val="none" w:sz="0" w:space="0" w:color="auto"/>
                                        <w:right w:val="none" w:sz="0" w:space="0" w:color="auto"/>
                                      </w:divBdr>
                                    </w:div>
                                  </w:divsChild>
                                </w:div>
                                <w:div w:id="859584226">
                                  <w:marLeft w:val="0"/>
                                  <w:marRight w:val="0"/>
                                  <w:marTop w:val="0"/>
                                  <w:marBottom w:val="312"/>
                                  <w:divBdr>
                                    <w:top w:val="none" w:sz="0" w:space="0" w:color="auto"/>
                                    <w:left w:val="none" w:sz="0" w:space="0" w:color="auto"/>
                                    <w:bottom w:val="none" w:sz="0" w:space="0" w:color="auto"/>
                                    <w:right w:val="none" w:sz="0" w:space="0" w:color="auto"/>
                                  </w:divBdr>
                                  <w:divsChild>
                                    <w:div w:id="2850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1441029">
      <w:bodyDiv w:val="1"/>
      <w:marLeft w:val="0"/>
      <w:marRight w:val="0"/>
      <w:marTop w:val="0"/>
      <w:marBottom w:val="0"/>
      <w:divBdr>
        <w:top w:val="none" w:sz="0" w:space="0" w:color="auto"/>
        <w:left w:val="none" w:sz="0" w:space="0" w:color="auto"/>
        <w:bottom w:val="none" w:sz="0" w:space="0" w:color="auto"/>
        <w:right w:val="none" w:sz="0" w:space="0" w:color="auto"/>
      </w:divBdr>
    </w:div>
    <w:div w:id="1672029074">
      <w:bodyDiv w:val="1"/>
      <w:marLeft w:val="0"/>
      <w:marRight w:val="0"/>
      <w:marTop w:val="0"/>
      <w:marBottom w:val="0"/>
      <w:divBdr>
        <w:top w:val="none" w:sz="0" w:space="0" w:color="auto"/>
        <w:left w:val="none" w:sz="0" w:space="0" w:color="auto"/>
        <w:bottom w:val="none" w:sz="0" w:space="0" w:color="auto"/>
        <w:right w:val="none" w:sz="0" w:space="0" w:color="auto"/>
      </w:divBdr>
    </w:div>
    <w:div w:id="1672103948">
      <w:bodyDiv w:val="1"/>
      <w:marLeft w:val="0"/>
      <w:marRight w:val="0"/>
      <w:marTop w:val="0"/>
      <w:marBottom w:val="0"/>
      <w:divBdr>
        <w:top w:val="none" w:sz="0" w:space="0" w:color="auto"/>
        <w:left w:val="none" w:sz="0" w:space="0" w:color="auto"/>
        <w:bottom w:val="none" w:sz="0" w:space="0" w:color="auto"/>
        <w:right w:val="none" w:sz="0" w:space="0" w:color="auto"/>
      </w:divBdr>
    </w:div>
    <w:div w:id="1674451816">
      <w:bodyDiv w:val="1"/>
      <w:marLeft w:val="0"/>
      <w:marRight w:val="0"/>
      <w:marTop w:val="0"/>
      <w:marBottom w:val="0"/>
      <w:divBdr>
        <w:top w:val="none" w:sz="0" w:space="0" w:color="auto"/>
        <w:left w:val="none" w:sz="0" w:space="0" w:color="auto"/>
        <w:bottom w:val="none" w:sz="0" w:space="0" w:color="auto"/>
        <w:right w:val="none" w:sz="0" w:space="0" w:color="auto"/>
      </w:divBdr>
      <w:divsChild>
        <w:div w:id="2081977748">
          <w:marLeft w:val="0"/>
          <w:marRight w:val="0"/>
          <w:marTop w:val="0"/>
          <w:marBottom w:val="0"/>
          <w:divBdr>
            <w:top w:val="none" w:sz="0" w:space="0" w:color="auto"/>
            <w:left w:val="none" w:sz="0" w:space="0" w:color="auto"/>
            <w:bottom w:val="none" w:sz="0" w:space="0" w:color="auto"/>
            <w:right w:val="none" w:sz="0" w:space="0" w:color="auto"/>
          </w:divBdr>
          <w:divsChild>
            <w:div w:id="15437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07257">
      <w:bodyDiv w:val="1"/>
      <w:marLeft w:val="0"/>
      <w:marRight w:val="0"/>
      <w:marTop w:val="0"/>
      <w:marBottom w:val="0"/>
      <w:divBdr>
        <w:top w:val="none" w:sz="0" w:space="0" w:color="auto"/>
        <w:left w:val="none" w:sz="0" w:space="0" w:color="auto"/>
        <w:bottom w:val="none" w:sz="0" w:space="0" w:color="auto"/>
        <w:right w:val="none" w:sz="0" w:space="0" w:color="auto"/>
      </w:divBdr>
    </w:div>
    <w:div w:id="1680431186">
      <w:bodyDiv w:val="1"/>
      <w:marLeft w:val="0"/>
      <w:marRight w:val="0"/>
      <w:marTop w:val="0"/>
      <w:marBottom w:val="0"/>
      <w:divBdr>
        <w:top w:val="none" w:sz="0" w:space="0" w:color="auto"/>
        <w:left w:val="none" w:sz="0" w:space="0" w:color="auto"/>
        <w:bottom w:val="none" w:sz="0" w:space="0" w:color="auto"/>
        <w:right w:val="none" w:sz="0" w:space="0" w:color="auto"/>
      </w:divBdr>
    </w:div>
    <w:div w:id="1681346559">
      <w:bodyDiv w:val="1"/>
      <w:marLeft w:val="0"/>
      <w:marRight w:val="0"/>
      <w:marTop w:val="0"/>
      <w:marBottom w:val="0"/>
      <w:divBdr>
        <w:top w:val="none" w:sz="0" w:space="0" w:color="auto"/>
        <w:left w:val="none" w:sz="0" w:space="0" w:color="auto"/>
        <w:bottom w:val="none" w:sz="0" w:space="0" w:color="auto"/>
        <w:right w:val="none" w:sz="0" w:space="0" w:color="auto"/>
      </w:divBdr>
    </w:div>
    <w:div w:id="1681739325">
      <w:bodyDiv w:val="1"/>
      <w:marLeft w:val="0"/>
      <w:marRight w:val="0"/>
      <w:marTop w:val="0"/>
      <w:marBottom w:val="0"/>
      <w:divBdr>
        <w:top w:val="none" w:sz="0" w:space="0" w:color="auto"/>
        <w:left w:val="none" w:sz="0" w:space="0" w:color="auto"/>
        <w:bottom w:val="none" w:sz="0" w:space="0" w:color="auto"/>
        <w:right w:val="none" w:sz="0" w:space="0" w:color="auto"/>
      </w:divBdr>
    </w:div>
    <w:div w:id="1684429049">
      <w:bodyDiv w:val="1"/>
      <w:marLeft w:val="0"/>
      <w:marRight w:val="0"/>
      <w:marTop w:val="0"/>
      <w:marBottom w:val="0"/>
      <w:divBdr>
        <w:top w:val="none" w:sz="0" w:space="0" w:color="auto"/>
        <w:left w:val="none" w:sz="0" w:space="0" w:color="auto"/>
        <w:bottom w:val="none" w:sz="0" w:space="0" w:color="auto"/>
        <w:right w:val="none" w:sz="0" w:space="0" w:color="auto"/>
      </w:divBdr>
    </w:div>
    <w:div w:id="1684746220">
      <w:bodyDiv w:val="1"/>
      <w:marLeft w:val="0"/>
      <w:marRight w:val="0"/>
      <w:marTop w:val="0"/>
      <w:marBottom w:val="0"/>
      <w:divBdr>
        <w:top w:val="none" w:sz="0" w:space="0" w:color="auto"/>
        <w:left w:val="none" w:sz="0" w:space="0" w:color="auto"/>
        <w:bottom w:val="none" w:sz="0" w:space="0" w:color="auto"/>
        <w:right w:val="none" w:sz="0" w:space="0" w:color="auto"/>
      </w:divBdr>
    </w:div>
    <w:div w:id="1685596590">
      <w:bodyDiv w:val="1"/>
      <w:marLeft w:val="0"/>
      <w:marRight w:val="0"/>
      <w:marTop w:val="0"/>
      <w:marBottom w:val="0"/>
      <w:divBdr>
        <w:top w:val="none" w:sz="0" w:space="0" w:color="auto"/>
        <w:left w:val="none" w:sz="0" w:space="0" w:color="auto"/>
        <w:bottom w:val="none" w:sz="0" w:space="0" w:color="auto"/>
        <w:right w:val="none" w:sz="0" w:space="0" w:color="auto"/>
      </w:divBdr>
    </w:div>
    <w:div w:id="1686860084">
      <w:bodyDiv w:val="1"/>
      <w:marLeft w:val="0"/>
      <w:marRight w:val="0"/>
      <w:marTop w:val="0"/>
      <w:marBottom w:val="0"/>
      <w:divBdr>
        <w:top w:val="none" w:sz="0" w:space="0" w:color="auto"/>
        <w:left w:val="none" w:sz="0" w:space="0" w:color="auto"/>
        <w:bottom w:val="none" w:sz="0" w:space="0" w:color="auto"/>
        <w:right w:val="none" w:sz="0" w:space="0" w:color="auto"/>
      </w:divBdr>
    </w:div>
    <w:div w:id="1687488033">
      <w:bodyDiv w:val="1"/>
      <w:marLeft w:val="0"/>
      <w:marRight w:val="0"/>
      <w:marTop w:val="0"/>
      <w:marBottom w:val="0"/>
      <w:divBdr>
        <w:top w:val="none" w:sz="0" w:space="0" w:color="auto"/>
        <w:left w:val="none" w:sz="0" w:space="0" w:color="auto"/>
        <w:bottom w:val="none" w:sz="0" w:space="0" w:color="auto"/>
        <w:right w:val="none" w:sz="0" w:space="0" w:color="auto"/>
      </w:divBdr>
    </w:div>
    <w:div w:id="1687635659">
      <w:bodyDiv w:val="1"/>
      <w:marLeft w:val="0"/>
      <w:marRight w:val="0"/>
      <w:marTop w:val="0"/>
      <w:marBottom w:val="0"/>
      <w:divBdr>
        <w:top w:val="none" w:sz="0" w:space="0" w:color="auto"/>
        <w:left w:val="none" w:sz="0" w:space="0" w:color="auto"/>
        <w:bottom w:val="none" w:sz="0" w:space="0" w:color="auto"/>
        <w:right w:val="none" w:sz="0" w:space="0" w:color="auto"/>
      </w:divBdr>
    </w:div>
    <w:div w:id="1687756132">
      <w:bodyDiv w:val="1"/>
      <w:marLeft w:val="0"/>
      <w:marRight w:val="0"/>
      <w:marTop w:val="0"/>
      <w:marBottom w:val="0"/>
      <w:divBdr>
        <w:top w:val="none" w:sz="0" w:space="0" w:color="auto"/>
        <w:left w:val="none" w:sz="0" w:space="0" w:color="auto"/>
        <w:bottom w:val="none" w:sz="0" w:space="0" w:color="auto"/>
        <w:right w:val="none" w:sz="0" w:space="0" w:color="auto"/>
      </w:divBdr>
    </w:div>
    <w:div w:id="1694379199">
      <w:bodyDiv w:val="1"/>
      <w:marLeft w:val="0"/>
      <w:marRight w:val="0"/>
      <w:marTop w:val="0"/>
      <w:marBottom w:val="0"/>
      <w:divBdr>
        <w:top w:val="none" w:sz="0" w:space="0" w:color="auto"/>
        <w:left w:val="none" w:sz="0" w:space="0" w:color="auto"/>
        <w:bottom w:val="none" w:sz="0" w:space="0" w:color="auto"/>
        <w:right w:val="none" w:sz="0" w:space="0" w:color="auto"/>
      </w:divBdr>
    </w:div>
    <w:div w:id="1696611985">
      <w:bodyDiv w:val="1"/>
      <w:marLeft w:val="0"/>
      <w:marRight w:val="0"/>
      <w:marTop w:val="0"/>
      <w:marBottom w:val="0"/>
      <w:divBdr>
        <w:top w:val="none" w:sz="0" w:space="0" w:color="auto"/>
        <w:left w:val="none" w:sz="0" w:space="0" w:color="auto"/>
        <w:bottom w:val="none" w:sz="0" w:space="0" w:color="auto"/>
        <w:right w:val="none" w:sz="0" w:space="0" w:color="auto"/>
      </w:divBdr>
    </w:div>
    <w:div w:id="1696734345">
      <w:bodyDiv w:val="1"/>
      <w:marLeft w:val="0"/>
      <w:marRight w:val="0"/>
      <w:marTop w:val="0"/>
      <w:marBottom w:val="0"/>
      <w:divBdr>
        <w:top w:val="none" w:sz="0" w:space="0" w:color="auto"/>
        <w:left w:val="none" w:sz="0" w:space="0" w:color="auto"/>
        <w:bottom w:val="none" w:sz="0" w:space="0" w:color="auto"/>
        <w:right w:val="none" w:sz="0" w:space="0" w:color="auto"/>
      </w:divBdr>
    </w:div>
    <w:div w:id="1697003673">
      <w:bodyDiv w:val="1"/>
      <w:marLeft w:val="0"/>
      <w:marRight w:val="0"/>
      <w:marTop w:val="0"/>
      <w:marBottom w:val="0"/>
      <w:divBdr>
        <w:top w:val="none" w:sz="0" w:space="0" w:color="auto"/>
        <w:left w:val="none" w:sz="0" w:space="0" w:color="auto"/>
        <w:bottom w:val="none" w:sz="0" w:space="0" w:color="auto"/>
        <w:right w:val="none" w:sz="0" w:space="0" w:color="auto"/>
      </w:divBdr>
    </w:div>
    <w:div w:id="1698117133">
      <w:bodyDiv w:val="1"/>
      <w:marLeft w:val="0"/>
      <w:marRight w:val="0"/>
      <w:marTop w:val="0"/>
      <w:marBottom w:val="0"/>
      <w:divBdr>
        <w:top w:val="none" w:sz="0" w:space="0" w:color="auto"/>
        <w:left w:val="none" w:sz="0" w:space="0" w:color="auto"/>
        <w:bottom w:val="none" w:sz="0" w:space="0" w:color="auto"/>
        <w:right w:val="none" w:sz="0" w:space="0" w:color="auto"/>
      </w:divBdr>
    </w:div>
    <w:div w:id="1700275442">
      <w:bodyDiv w:val="1"/>
      <w:marLeft w:val="0"/>
      <w:marRight w:val="0"/>
      <w:marTop w:val="0"/>
      <w:marBottom w:val="0"/>
      <w:divBdr>
        <w:top w:val="none" w:sz="0" w:space="0" w:color="auto"/>
        <w:left w:val="none" w:sz="0" w:space="0" w:color="auto"/>
        <w:bottom w:val="none" w:sz="0" w:space="0" w:color="auto"/>
        <w:right w:val="none" w:sz="0" w:space="0" w:color="auto"/>
      </w:divBdr>
      <w:divsChild>
        <w:div w:id="981160261">
          <w:marLeft w:val="0"/>
          <w:marRight w:val="0"/>
          <w:marTop w:val="0"/>
          <w:marBottom w:val="0"/>
          <w:divBdr>
            <w:top w:val="none" w:sz="0" w:space="0" w:color="auto"/>
            <w:left w:val="none" w:sz="0" w:space="0" w:color="auto"/>
            <w:bottom w:val="none" w:sz="0" w:space="0" w:color="auto"/>
            <w:right w:val="none" w:sz="0" w:space="0" w:color="auto"/>
          </w:divBdr>
        </w:div>
      </w:divsChild>
    </w:div>
    <w:div w:id="1700859275">
      <w:bodyDiv w:val="1"/>
      <w:marLeft w:val="0"/>
      <w:marRight w:val="0"/>
      <w:marTop w:val="0"/>
      <w:marBottom w:val="0"/>
      <w:divBdr>
        <w:top w:val="none" w:sz="0" w:space="0" w:color="auto"/>
        <w:left w:val="none" w:sz="0" w:space="0" w:color="auto"/>
        <w:bottom w:val="none" w:sz="0" w:space="0" w:color="auto"/>
        <w:right w:val="none" w:sz="0" w:space="0" w:color="auto"/>
      </w:divBdr>
      <w:divsChild>
        <w:div w:id="920331826">
          <w:marLeft w:val="0"/>
          <w:marRight w:val="0"/>
          <w:marTop w:val="0"/>
          <w:marBottom w:val="0"/>
          <w:divBdr>
            <w:top w:val="none" w:sz="0" w:space="0" w:color="auto"/>
            <w:left w:val="none" w:sz="0" w:space="0" w:color="auto"/>
            <w:bottom w:val="none" w:sz="0" w:space="0" w:color="auto"/>
            <w:right w:val="none" w:sz="0" w:space="0" w:color="auto"/>
          </w:divBdr>
          <w:divsChild>
            <w:div w:id="14406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24303">
      <w:bodyDiv w:val="1"/>
      <w:marLeft w:val="0"/>
      <w:marRight w:val="0"/>
      <w:marTop w:val="0"/>
      <w:marBottom w:val="0"/>
      <w:divBdr>
        <w:top w:val="none" w:sz="0" w:space="0" w:color="auto"/>
        <w:left w:val="none" w:sz="0" w:space="0" w:color="auto"/>
        <w:bottom w:val="none" w:sz="0" w:space="0" w:color="auto"/>
        <w:right w:val="none" w:sz="0" w:space="0" w:color="auto"/>
      </w:divBdr>
    </w:div>
    <w:div w:id="1704284488">
      <w:bodyDiv w:val="1"/>
      <w:marLeft w:val="0"/>
      <w:marRight w:val="0"/>
      <w:marTop w:val="0"/>
      <w:marBottom w:val="0"/>
      <w:divBdr>
        <w:top w:val="none" w:sz="0" w:space="0" w:color="auto"/>
        <w:left w:val="none" w:sz="0" w:space="0" w:color="auto"/>
        <w:bottom w:val="none" w:sz="0" w:space="0" w:color="auto"/>
        <w:right w:val="none" w:sz="0" w:space="0" w:color="auto"/>
      </w:divBdr>
    </w:div>
    <w:div w:id="1704673224">
      <w:bodyDiv w:val="1"/>
      <w:marLeft w:val="0"/>
      <w:marRight w:val="0"/>
      <w:marTop w:val="0"/>
      <w:marBottom w:val="0"/>
      <w:divBdr>
        <w:top w:val="none" w:sz="0" w:space="0" w:color="auto"/>
        <w:left w:val="none" w:sz="0" w:space="0" w:color="auto"/>
        <w:bottom w:val="none" w:sz="0" w:space="0" w:color="auto"/>
        <w:right w:val="none" w:sz="0" w:space="0" w:color="auto"/>
      </w:divBdr>
    </w:div>
    <w:div w:id="1704743303">
      <w:bodyDiv w:val="1"/>
      <w:marLeft w:val="0"/>
      <w:marRight w:val="0"/>
      <w:marTop w:val="0"/>
      <w:marBottom w:val="0"/>
      <w:divBdr>
        <w:top w:val="none" w:sz="0" w:space="0" w:color="auto"/>
        <w:left w:val="none" w:sz="0" w:space="0" w:color="auto"/>
        <w:bottom w:val="none" w:sz="0" w:space="0" w:color="auto"/>
        <w:right w:val="none" w:sz="0" w:space="0" w:color="auto"/>
      </w:divBdr>
    </w:div>
    <w:div w:id="1705062255">
      <w:bodyDiv w:val="1"/>
      <w:marLeft w:val="0"/>
      <w:marRight w:val="0"/>
      <w:marTop w:val="0"/>
      <w:marBottom w:val="0"/>
      <w:divBdr>
        <w:top w:val="none" w:sz="0" w:space="0" w:color="auto"/>
        <w:left w:val="none" w:sz="0" w:space="0" w:color="auto"/>
        <w:bottom w:val="none" w:sz="0" w:space="0" w:color="auto"/>
        <w:right w:val="none" w:sz="0" w:space="0" w:color="auto"/>
      </w:divBdr>
    </w:div>
    <w:div w:id="1705597607">
      <w:bodyDiv w:val="1"/>
      <w:marLeft w:val="0"/>
      <w:marRight w:val="0"/>
      <w:marTop w:val="0"/>
      <w:marBottom w:val="0"/>
      <w:divBdr>
        <w:top w:val="none" w:sz="0" w:space="0" w:color="auto"/>
        <w:left w:val="none" w:sz="0" w:space="0" w:color="auto"/>
        <w:bottom w:val="none" w:sz="0" w:space="0" w:color="auto"/>
        <w:right w:val="none" w:sz="0" w:space="0" w:color="auto"/>
      </w:divBdr>
    </w:div>
    <w:div w:id="1708288422">
      <w:bodyDiv w:val="1"/>
      <w:marLeft w:val="0"/>
      <w:marRight w:val="0"/>
      <w:marTop w:val="0"/>
      <w:marBottom w:val="0"/>
      <w:divBdr>
        <w:top w:val="none" w:sz="0" w:space="0" w:color="auto"/>
        <w:left w:val="none" w:sz="0" w:space="0" w:color="auto"/>
        <w:bottom w:val="none" w:sz="0" w:space="0" w:color="auto"/>
        <w:right w:val="none" w:sz="0" w:space="0" w:color="auto"/>
      </w:divBdr>
    </w:div>
    <w:div w:id="1708414040">
      <w:bodyDiv w:val="1"/>
      <w:marLeft w:val="0"/>
      <w:marRight w:val="0"/>
      <w:marTop w:val="0"/>
      <w:marBottom w:val="0"/>
      <w:divBdr>
        <w:top w:val="none" w:sz="0" w:space="0" w:color="auto"/>
        <w:left w:val="none" w:sz="0" w:space="0" w:color="auto"/>
        <w:bottom w:val="none" w:sz="0" w:space="0" w:color="auto"/>
        <w:right w:val="none" w:sz="0" w:space="0" w:color="auto"/>
      </w:divBdr>
    </w:div>
    <w:div w:id="1708676246">
      <w:bodyDiv w:val="1"/>
      <w:marLeft w:val="0"/>
      <w:marRight w:val="0"/>
      <w:marTop w:val="0"/>
      <w:marBottom w:val="0"/>
      <w:divBdr>
        <w:top w:val="none" w:sz="0" w:space="0" w:color="auto"/>
        <w:left w:val="none" w:sz="0" w:space="0" w:color="auto"/>
        <w:bottom w:val="none" w:sz="0" w:space="0" w:color="auto"/>
        <w:right w:val="none" w:sz="0" w:space="0" w:color="auto"/>
      </w:divBdr>
    </w:div>
    <w:div w:id="1710228795">
      <w:bodyDiv w:val="1"/>
      <w:marLeft w:val="0"/>
      <w:marRight w:val="0"/>
      <w:marTop w:val="0"/>
      <w:marBottom w:val="0"/>
      <w:divBdr>
        <w:top w:val="none" w:sz="0" w:space="0" w:color="auto"/>
        <w:left w:val="none" w:sz="0" w:space="0" w:color="auto"/>
        <w:bottom w:val="none" w:sz="0" w:space="0" w:color="auto"/>
        <w:right w:val="none" w:sz="0" w:space="0" w:color="auto"/>
      </w:divBdr>
    </w:div>
    <w:div w:id="1710374785">
      <w:bodyDiv w:val="1"/>
      <w:marLeft w:val="0"/>
      <w:marRight w:val="0"/>
      <w:marTop w:val="0"/>
      <w:marBottom w:val="0"/>
      <w:divBdr>
        <w:top w:val="none" w:sz="0" w:space="0" w:color="auto"/>
        <w:left w:val="none" w:sz="0" w:space="0" w:color="auto"/>
        <w:bottom w:val="none" w:sz="0" w:space="0" w:color="auto"/>
        <w:right w:val="none" w:sz="0" w:space="0" w:color="auto"/>
      </w:divBdr>
    </w:div>
    <w:div w:id="1710841305">
      <w:bodyDiv w:val="1"/>
      <w:marLeft w:val="0"/>
      <w:marRight w:val="0"/>
      <w:marTop w:val="0"/>
      <w:marBottom w:val="0"/>
      <w:divBdr>
        <w:top w:val="none" w:sz="0" w:space="0" w:color="auto"/>
        <w:left w:val="none" w:sz="0" w:space="0" w:color="auto"/>
        <w:bottom w:val="none" w:sz="0" w:space="0" w:color="auto"/>
        <w:right w:val="none" w:sz="0" w:space="0" w:color="auto"/>
      </w:divBdr>
    </w:div>
    <w:div w:id="1711219779">
      <w:bodyDiv w:val="1"/>
      <w:marLeft w:val="0"/>
      <w:marRight w:val="0"/>
      <w:marTop w:val="0"/>
      <w:marBottom w:val="0"/>
      <w:divBdr>
        <w:top w:val="none" w:sz="0" w:space="0" w:color="auto"/>
        <w:left w:val="none" w:sz="0" w:space="0" w:color="auto"/>
        <w:bottom w:val="none" w:sz="0" w:space="0" w:color="auto"/>
        <w:right w:val="none" w:sz="0" w:space="0" w:color="auto"/>
      </w:divBdr>
    </w:div>
    <w:div w:id="1713580824">
      <w:bodyDiv w:val="1"/>
      <w:marLeft w:val="0"/>
      <w:marRight w:val="0"/>
      <w:marTop w:val="0"/>
      <w:marBottom w:val="0"/>
      <w:divBdr>
        <w:top w:val="none" w:sz="0" w:space="0" w:color="auto"/>
        <w:left w:val="none" w:sz="0" w:space="0" w:color="auto"/>
        <w:bottom w:val="none" w:sz="0" w:space="0" w:color="auto"/>
        <w:right w:val="none" w:sz="0" w:space="0" w:color="auto"/>
      </w:divBdr>
    </w:div>
    <w:div w:id="1714498461">
      <w:bodyDiv w:val="1"/>
      <w:marLeft w:val="0"/>
      <w:marRight w:val="0"/>
      <w:marTop w:val="0"/>
      <w:marBottom w:val="0"/>
      <w:divBdr>
        <w:top w:val="none" w:sz="0" w:space="0" w:color="auto"/>
        <w:left w:val="none" w:sz="0" w:space="0" w:color="auto"/>
        <w:bottom w:val="none" w:sz="0" w:space="0" w:color="auto"/>
        <w:right w:val="none" w:sz="0" w:space="0" w:color="auto"/>
      </w:divBdr>
    </w:div>
    <w:div w:id="1715228827">
      <w:bodyDiv w:val="1"/>
      <w:marLeft w:val="0"/>
      <w:marRight w:val="0"/>
      <w:marTop w:val="0"/>
      <w:marBottom w:val="0"/>
      <w:divBdr>
        <w:top w:val="none" w:sz="0" w:space="0" w:color="auto"/>
        <w:left w:val="none" w:sz="0" w:space="0" w:color="auto"/>
        <w:bottom w:val="none" w:sz="0" w:space="0" w:color="auto"/>
        <w:right w:val="none" w:sz="0" w:space="0" w:color="auto"/>
      </w:divBdr>
    </w:div>
    <w:div w:id="1716156532">
      <w:bodyDiv w:val="1"/>
      <w:marLeft w:val="0"/>
      <w:marRight w:val="0"/>
      <w:marTop w:val="0"/>
      <w:marBottom w:val="0"/>
      <w:divBdr>
        <w:top w:val="none" w:sz="0" w:space="0" w:color="auto"/>
        <w:left w:val="none" w:sz="0" w:space="0" w:color="auto"/>
        <w:bottom w:val="none" w:sz="0" w:space="0" w:color="auto"/>
        <w:right w:val="none" w:sz="0" w:space="0" w:color="auto"/>
      </w:divBdr>
    </w:div>
    <w:div w:id="1716351237">
      <w:bodyDiv w:val="1"/>
      <w:marLeft w:val="0"/>
      <w:marRight w:val="0"/>
      <w:marTop w:val="0"/>
      <w:marBottom w:val="0"/>
      <w:divBdr>
        <w:top w:val="none" w:sz="0" w:space="0" w:color="auto"/>
        <w:left w:val="none" w:sz="0" w:space="0" w:color="auto"/>
        <w:bottom w:val="none" w:sz="0" w:space="0" w:color="auto"/>
        <w:right w:val="none" w:sz="0" w:space="0" w:color="auto"/>
      </w:divBdr>
    </w:div>
    <w:div w:id="1716660805">
      <w:bodyDiv w:val="1"/>
      <w:marLeft w:val="0"/>
      <w:marRight w:val="0"/>
      <w:marTop w:val="0"/>
      <w:marBottom w:val="0"/>
      <w:divBdr>
        <w:top w:val="none" w:sz="0" w:space="0" w:color="auto"/>
        <w:left w:val="none" w:sz="0" w:space="0" w:color="auto"/>
        <w:bottom w:val="none" w:sz="0" w:space="0" w:color="auto"/>
        <w:right w:val="none" w:sz="0" w:space="0" w:color="auto"/>
      </w:divBdr>
    </w:div>
    <w:div w:id="1716664178">
      <w:bodyDiv w:val="1"/>
      <w:marLeft w:val="0"/>
      <w:marRight w:val="0"/>
      <w:marTop w:val="0"/>
      <w:marBottom w:val="0"/>
      <w:divBdr>
        <w:top w:val="none" w:sz="0" w:space="0" w:color="auto"/>
        <w:left w:val="none" w:sz="0" w:space="0" w:color="auto"/>
        <w:bottom w:val="none" w:sz="0" w:space="0" w:color="auto"/>
        <w:right w:val="none" w:sz="0" w:space="0" w:color="auto"/>
      </w:divBdr>
    </w:div>
    <w:div w:id="1717272159">
      <w:bodyDiv w:val="1"/>
      <w:marLeft w:val="0"/>
      <w:marRight w:val="0"/>
      <w:marTop w:val="0"/>
      <w:marBottom w:val="0"/>
      <w:divBdr>
        <w:top w:val="none" w:sz="0" w:space="0" w:color="auto"/>
        <w:left w:val="none" w:sz="0" w:space="0" w:color="auto"/>
        <w:bottom w:val="none" w:sz="0" w:space="0" w:color="auto"/>
        <w:right w:val="none" w:sz="0" w:space="0" w:color="auto"/>
      </w:divBdr>
    </w:div>
    <w:div w:id="1717730034">
      <w:bodyDiv w:val="1"/>
      <w:marLeft w:val="0"/>
      <w:marRight w:val="0"/>
      <w:marTop w:val="0"/>
      <w:marBottom w:val="0"/>
      <w:divBdr>
        <w:top w:val="none" w:sz="0" w:space="0" w:color="auto"/>
        <w:left w:val="none" w:sz="0" w:space="0" w:color="auto"/>
        <w:bottom w:val="none" w:sz="0" w:space="0" w:color="auto"/>
        <w:right w:val="none" w:sz="0" w:space="0" w:color="auto"/>
      </w:divBdr>
    </w:div>
    <w:div w:id="1718698324">
      <w:bodyDiv w:val="1"/>
      <w:marLeft w:val="0"/>
      <w:marRight w:val="0"/>
      <w:marTop w:val="0"/>
      <w:marBottom w:val="0"/>
      <w:divBdr>
        <w:top w:val="none" w:sz="0" w:space="0" w:color="auto"/>
        <w:left w:val="none" w:sz="0" w:space="0" w:color="auto"/>
        <w:bottom w:val="none" w:sz="0" w:space="0" w:color="auto"/>
        <w:right w:val="none" w:sz="0" w:space="0" w:color="auto"/>
      </w:divBdr>
    </w:div>
    <w:div w:id="1718972813">
      <w:bodyDiv w:val="1"/>
      <w:marLeft w:val="0"/>
      <w:marRight w:val="0"/>
      <w:marTop w:val="0"/>
      <w:marBottom w:val="0"/>
      <w:divBdr>
        <w:top w:val="none" w:sz="0" w:space="0" w:color="auto"/>
        <w:left w:val="none" w:sz="0" w:space="0" w:color="auto"/>
        <w:bottom w:val="none" w:sz="0" w:space="0" w:color="auto"/>
        <w:right w:val="none" w:sz="0" w:space="0" w:color="auto"/>
      </w:divBdr>
    </w:div>
    <w:div w:id="1720011082">
      <w:bodyDiv w:val="1"/>
      <w:marLeft w:val="0"/>
      <w:marRight w:val="0"/>
      <w:marTop w:val="0"/>
      <w:marBottom w:val="0"/>
      <w:divBdr>
        <w:top w:val="none" w:sz="0" w:space="0" w:color="auto"/>
        <w:left w:val="none" w:sz="0" w:space="0" w:color="auto"/>
        <w:bottom w:val="none" w:sz="0" w:space="0" w:color="auto"/>
        <w:right w:val="none" w:sz="0" w:space="0" w:color="auto"/>
      </w:divBdr>
    </w:div>
    <w:div w:id="1720325107">
      <w:bodyDiv w:val="1"/>
      <w:marLeft w:val="0"/>
      <w:marRight w:val="0"/>
      <w:marTop w:val="0"/>
      <w:marBottom w:val="0"/>
      <w:divBdr>
        <w:top w:val="none" w:sz="0" w:space="0" w:color="auto"/>
        <w:left w:val="none" w:sz="0" w:space="0" w:color="auto"/>
        <w:bottom w:val="none" w:sz="0" w:space="0" w:color="auto"/>
        <w:right w:val="none" w:sz="0" w:space="0" w:color="auto"/>
      </w:divBdr>
    </w:div>
    <w:div w:id="1723669424">
      <w:bodyDiv w:val="1"/>
      <w:marLeft w:val="0"/>
      <w:marRight w:val="0"/>
      <w:marTop w:val="0"/>
      <w:marBottom w:val="0"/>
      <w:divBdr>
        <w:top w:val="none" w:sz="0" w:space="0" w:color="auto"/>
        <w:left w:val="none" w:sz="0" w:space="0" w:color="auto"/>
        <w:bottom w:val="none" w:sz="0" w:space="0" w:color="auto"/>
        <w:right w:val="none" w:sz="0" w:space="0" w:color="auto"/>
      </w:divBdr>
    </w:div>
    <w:div w:id="1723678272">
      <w:bodyDiv w:val="1"/>
      <w:marLeft w:val="0"/>
      <w:marRight w:val="0"/>
      <w:marTop w:val="0"/>
      <w:marBottom w:val="0"/>
      <w:divBdr>
        <w:top w:val="none" w:sz="0" w:space="0" w:color="auto"/>
        <w:left w:val="none" w:sz="0" w:space="0" w:color="auto"/>
        <w:bottom w:val="none" w:sz="0" w:space="0" w:color="auto"/>
        <w:right w:val="none" w:sz="0" w:space="0" w:color="auto"/>
      </w:divBdr>
    </w:div>
    <w:div w:id="1726098826">
      <w:bodyDiv w:val="1"/>
      <w:marLeft w:val="0"/>
      <w:marRight w:val="0"/>
      <w:marTop w:val="0"/>
      <w:marBottom w:val="0"/>
      <w:divBdr>
        <w:top w:val="none" w:sz="0" w:space="0" w:color="auto"/>
        <w:left w:val="none" w:sz="0" w:space="0" w:color="auto"/>
        <w:bottom w:val="none" w:sz="0" w:space="0" w:color="auto"/>
        <w:right w:val="none" w:sz="0" w:space="0" w:color="auto"/>
      </w:divBdr>
    </w:div>
    <w:div w:id="1727147298">
      <w:bodyDiv w:val="1"/>
      <w:marLeft w:val="0"/>
      <w:marRight w:val="0"/>
      <w:marTop w:val="0"/>
      <w:marBottom w:val="0"/>
      <w:divBdr>
        <w:top w:val="none" w:sz="0" w:space="0" w:color="auto"/>
        <w:left w:val="none" w:sz="0" w:space="0" w:color="auto"/>
        <w:bottom w:val="none" w:sz="0" w:space="0" w:color="auto"/>
        <w:right w:val="none" w:sz="0" w:space="0" w:color="auto"/>
      </w:divBdr>
    </w:div>
    <w:div w:id="1728996340">
      <w:bodyDiv w:val="1"/>
      <w:marLeft w:val="0"/>
      <w:marRight w:val="0"/>
      <w:marTop w:val="0"/>
      <w:marBottom w:val="0"/>
      <w:divBdr>
        <w:top w:val="none" w:sz="0" w:space="0" w:color="auto"/>
        <w:left w:val="none" w:sz="0" w:space="0" w:color="auto"/>
        <w:bottom w:val="none" w:sz="0" w:space="0" w:color="auto"/>
        <w:right w:val="none" w:sz="0" w:space="0" w:color="auto"/>
      </w:divBdr>
    </w:div>
    <w:div w:id="1729264447">
      <w:bodyDiv w:val="1"/>
      <w:marLeft w:val="0"/>
      <w:marRight w:val="0"/>
      <w:marTop w:val="0"/>
      <w:marBottom w:val="0"/>
      <w:divBdr>
        <w:top w:val="none" w:sz="0" w:space="0" w:color="auto"/>
        <w:left w:val="none" w:sz="0" w:space="0" w:color="auto"/>
        <w:bottom w:val="none" w:sz="0" w:space="0" w:color="auto"/>
        <w:right w:val="none" w:sz="0" w:space="0" w:color="auto"/>
      </w:divBdr>
    </w:div>
    <w:div w:id="1730692496">
      <w:bodyDiv w:val="1"/>
      <w:marLeft w:val="0"/>
      <w:marRight w:val="0"/>
      <w:marTop w:val="0"/>
      <w:marBottom w:val="0"/>
      <w:divBdr>
        <w:top w:val="none" w:sz="0" w:space="0" w:color="auto"/>
        <w:left w:val="none" w:sz="0" w:space="0" w:color="auto"/>
        <w:bottom w:val="none" w:sz="0" w:space="0" w:color="auto"/>
        <w:right w:val="none" w:sz="0" w:space="0" w:color="auto"/>
      </w:divBdr>
    </w:div>
    <w:div w:id="1733504161">
      <w:bodyDiv w:val="1"/>
      <w:marLeft w:val="0"/>
      <w:marRight w:val="0"/>
      <w:marTop w:val="0"/>
      <w:marBottom w:val="0"/>
      <w:divBdr>
        <w:top w:val="none" w:sz="0" w:space="0" w:color="auto"/>
        <w:left w:val="none" w:sz="0" w:space="0" w:color="auto"/>
        <w:bottom w:val="none" w:sz="0" w:space="0" w:color="auto"/>
        <w:right w:val="none" w:sz="0" w:space="0" w:color="auto"/>
      </w:divBdr>
    </w:div>
    <w:div w:id="1733504331">
      <w:bodyDiv w:val="1"/>
      <w:marLeft w:val="0"/>
      <w:marRight w:val="0"/>
      <w:marTop w:val="0"/>
      <w:marBottom w:val="0"/>
      <w:divBdr>
        <w:top w:val="none" w:sz="0" w:space="0" w:color="auto"/>
        <w:left w:val="none" w:sz="0" w:space="0" w:color="auto"/>
        <w:bottom w:val="none" w:sz="0" w:space="0" w:color="auto"/>
        <w:right w:val="none" w:sz="0" w:space="0" w:color="auto"/>
      </w:divBdr>
    </w:div>
    <w:div w:id="1734815207">
      <w:bodyDiv w:val="1"/>
      <w:marLeft w:val="0"/>
      <w:marRight w:val="0"/>
      <w:marTop w:val="0"/>
      <w:marBottom w:val="0"/>
      <w:divBdr>
        <w:top w:val="none" w:sz="0" w:space="0" w:color="auto"/>
        <w:left w:val="none" w:sz="0" w:space="0" w:color="auto"/>
        <w:bottom w:val="none" w:sz="0" w:space="0" w:color="auto"/>
        <w:right w:val="none" w:sz="0" w:space="0" w:color="auto"/>
      </w:divBdr>
    </w:div>
    <w:div w:id="1739088642">
      <w:bodyDiv w:val="1"/>
      <w:marLeft w:val="0"/>
      <w:marRight w:val="0"/>
      <w:marTop w:val="0"/>
      <w:marBottom w:val="0"/>
      <w:divBdr>
        <w:top w:val="none" w:sz="0" w:space="0" w:color="auto"/>
        <w:left w:val="none" w:sz="0" w:space="0" w:color="auto"/>
        <w:bottom w:val="none" w:sz="0" w:space="0" w:color="auto"/>
        <w:right w:val="none" w:sz="0" w:space="0" w:color="auto"/>
      </w:divBdr>
    </w:div>
    <w:div w:id="1741441456">
      <w:bodyDiv w:val="1"/>
      <w:marLeft w:val="0"/>
      <w:marRight w:val="0"/>
      <w:marTop w:val="0"/>
      <w:marBottom w:val="0"/>
      <w:divBdr>
        <w:top w:val="none" w:sz="0" w:space="0" w:color="auto"/>
        <w:left w:val="none" w:sz="0" w:space="0" w:color="auto"/>
        <w:bottom w:val="none" w:sz="0" w:space="0" w:color="auto"/>
        <w:right w:val="none" w:sz="0" w:space="0" w:color="auto"/>
      </w:divBdr>
    </w:div>
    <w:div w:id="1741755397">
      <w:bodyDiv w:val="1"/>
      <w:marLeft w:val="0"/>
      <w:marRight w:val="0"/>
      <w:marTop w:val="0"/>
      <w:marBottom w:val="0"/>
      <w:divBdr>
        <w:top w:val="none" w:sz="0" w:space="0" w:color="auto"/>
        <w:left w:val="none" w:sz="0" w:space="0" w:color="auto"/>
        <w:bottom w:val="none" w:sz="0" w:space="0" w:color="auto"/>
        <w:right w:val="none" w:sz="0" w:space="0" w:color="auto"/>
      </w:divBdr>
    </w:div>
    <w:div w:id="1741830211">
      <w:bodyDiv w:val="1"/>
      <w:marLeft w:val="0"/>
      <w:marRight w:val="0"/>
      <w:marTop w:val="0"/>
      <w:marBottom w:val="0"/>
      <w:divBdr>
        <w:top w:val="none" w:sz="0" w:space="0" w:color="auto"/>
        <w:left w:val="none" w:sz="0" w:space="0" w:color="auto"/>
        <w:bottom w:val="none" w:sz="0" w:space="0" w:color="auto"/>
        <w:right w:val="none" w:sz="0" w:space="0" w:color="auto"/>
      </w:divBdr>
    </w:div>
    <w:div w:id="1743218583">
      <w:bodyDiv w:val="1"/>
      <w:marLeft w:val="0"/>
      <w:marRight w:val="0"/>
      <w:marTop w:val="0"/>
      <w:marBottom w:val="0"/>
      <w:divBdr>
        <w:top w:val="none" w:sz="0" w:space="0" w:color="auto"/>
        <w:left w:val="none" w:sz="0" w:space="0" w:color="auto"/>
        <w:bottom w:val="none" w:sz="0" w:space="0" w:color="auto"/>
        <w:right w:val="none" w:sz="0" w:space="0" w:color="auto"/>
      </w:divBdr>
    </w:div>
    <w:div w:id="1743481376">
      <w:bodyDiv w:val="1"/>
      <w:marLeft w:val="0"/>
      <w:marRight w:val="0"/>
      <w:marTop w:val="0"/>
      <w:marBottom w:val="0"/>
      <w:divBdr>
        <w:top w:val="none" w:sz="0" w:space="0" w:color="auto"/>
        <w:left w:val="none" w:sz="0" w:space="0" w:color="auto"/>
        <w:bottom w:val="none" w:sz="0" w:space="0" w:color="auto"/>
        <w:right w:val="none" w:sz="0" w:space="0" w:color="auto"/>
      </w:divBdr>
    </w:div>
    <w:div w:id="1746873777">
      <w:bodyDiv w:val="1"/>
      <w:marLeft w:val="0"/>
      <w:marRight w:val="0"/>
      <w:marTop w:val="0"/>
      <w:marBottom w:val="0"/>
      <w:divBdr>
        <w:top w:val="none" w:sz="0" w:space="0" w:color="auto"/>
        <w:left w:val="none" w:sz="0" w:space="0" w:color="auto"/>
        <w:bottom w:val="none" w:sz="0" w:space="0" w:color="auto"/>
        <w:right w:val="none" w:sz="0" w:space="0" w:color="auto"/>
      </w:divBdr>
    </w:div>
    <w:div w:id="1747219886">
      <w:bodyDiv w:val="1"/>
      <w:marLeft w:val="0"/>
      <w:marRight w:val="0"/>
      <w:marTop w:val="0"/>
      <w:marBottom w:val="0"/>
      <w:divBdr>
        <w:top w:val="none" w:sz="0" w:space="0" w:color="auto"/>
        <w:left w:val="none" w:sz="0" w:space="0" w:color="auto"/>
        <w:bottom w:val="none" w:sz="0" w:space="0" w:color="auto"/>
        <w:right w:val="none" w:sz="0" w:space="0" w:color="auto"/>
      </w:divBdr>
    </w:div>
    <w:div w:id="1748381083">
      <w:bodyDiv w:val="1"/>
      <w:marLeft w:val="0"/>
      <w:marRight w:val="0"/>
      <w:marTop w:val="0"/>
      <w:marBottom w:val="0"/>
      <w:divBdr>
        <w:top w:val="none" w:sz="0" w:space="0" w:color="auto"/>
        <w:left w:val="none" w:sz="0" w:space="0" w:color="auto"/>
        <w:bottom w:val="none" w:sz="0" w:space="0" w:color="auto"/>
        <w:right w:val="none" w:sz="0" w:space="0" w:color="auto"/>
      </w:divBdr>
    </w:div>
    <w:div w:id="1748963601">
      <w:bodyDiv w:val="1"/>
      <w:marLeft w:val="0"/>
      <w:marRight w:val="0"/>
      <w:marTop w:val="0"/>
      <w:marBottom w:val="0"/>
      <w:divBdr>
        <w:top w:val="none" w:sz="0" w:space="0" w:color="auto"/>
        <w:left w:val="none" w:sz="0" w:space="0" w:color="auto"/>
        <w:bottom w:val="none" w:sz="0" w:space="0" w:color="auto"/>
        <w:right w:val="none" w:sz="0" w:space="0" w:color="auto"/>
      </w:divBdr>
    </w:div>
    <w:div w:id="1749496731">
      <w:bodyDiv w:val="1"/>
      <w:marLeft w:val="0"/>
      <w:marRight w:val="0"/>
      <w:marTop w:val="0"/>
      <w:marBottom w:val="0"/>
      <w:divBdr>
        <w:top w:val="none" w:sz="0" w:space="0" w:color="auto"/>
        <w:left w:val="none" w:sz="0" w:space="0" w:color="auto"/>
        <w:bottom w:val="none" w:sz="0" w:space="0" w:color="auto"/>
        <w:right w:val="none" w:sz="0" w:space="0" w:color="auto"/>
      </w:divBdr>
    </w:div>
    <w:div w:id="1749570637">
      <w:bodyDiv w:val="1"/>
      <w:marLeft w:val="0"/>
      <w:marRight w:val="0"/>
      <w:marTop w:val="0"/>
      <w:marBottom w:val="0"/>
      <w:divBdr>
        <w:top w:val="none" w:sz="0" w:space="0" w:color="auto"/>
        <w:left w:val="none" w:sz="0" w:space="0" w:color="auto"/>
        <w:bottom w:val="none" w:sz="0" w:space="0" w:color="auto"/>
        <w:right w:val="none" w:sz="0" w:space="0" w:color="auto"/>
      </w:divBdr>
    </w:div>
    <w:div w:id="1749956690">
      <w:bodyDiv w:val="1"/>
      <w:marLeft w:val="0"/>
      <w:marRight w:val="0"/>
      <w:marTop w:val="0"/>
      <w:marBottom w:val="0"/>
      <w:divBdr>
        <w:top w:val="none" w:sz="0" w:space="0" w:color="auto"/>
        <w:left w:val="none" w:sz="0" w:space="0" w:color="auto"/>
        <w:bottom w:val="none" w:sz="0" w:space="0" w:color="auto"/>
        <w:right w:val="none" w:sz="0" w:space="0" w:color="auto"/>
      </w:divBdr>
    </w:div>
    <w:div w:id="1750466669">
      <w:bodyDiv w:val="1"/>
      <w:marLeft w:val="0"/>
      <w:marRight w:val="0"/>
      <w:marTop w:val="0"/>
      <w:marBottom w:val="0"/>
      <w:divBdr>
        <w:top w:val="none" w:sz="0" w:space="0" w:color="auto"/>
        <w:left w:val="none" w:sz="0" w:space="0" w:color="auto"/>
        <w:bottom w:val="none" w:sz="0" w:space="0" w:color="auto"/>
        <w:right w:val="none" w:sz="0" w:space="0" w:color="auto"/>
      </w:divBdr>
    </w:div>
    <w:div w:id="1750497983">
      <w:bodyDiv w:val="1"/>
      <w:marLeft w:val="0"/>
      <w:marRight w:val="0"/>
      <w:marTop w:val="0"/>
      <w:marBottom w:val="0"/>
      <w:divBdr>
        <w:top w:val="none" w:sz="0" w:space="0" w:color="auto"/>
        <w:left w:val="none" w:sz="0" w:space="0" w:color="auto"/>
        <w:bottom w:val="none" w:sz="0" w:space="0" w:color="auto"/>
        <w:right w:val="none" w:sz="0" w:space="0" w:color="auto"/>
      </w:divBdr>
    </w:div>
    <w:div w:id="1753038407">
      <w:bodyDiv w:val="1"/>
      <w:marLeft w:val="0"/>
      <w:marRight w:val="0"/>
      <w:marTop w:val="0"/>
      <w:marBottom w:val="0"/>
      <w:divBdr>
        <w:top w:val="none" w:sz="0" w:space="0" w:color="auto"/>
        <w:left w:val="none" w:sz="0" w:space="0" w:color="auto"/>
        <w:bottom w:val="none" w:sz="0" w:space="0" w:color="auto"/>
        <w:right w:val="none" w:sz="0" w:space="0" w:color="auto"/>
      </w:divBdr>
    </w:div>
    <w:div w:id="1753237067">
      <w:bodyDiv w:val="1"/>
      <w:marLeft w:val="0"/>
      <w:marRight w:val="0"/>
      <w:marTop w:val="0"/>
      <w:marBottom w:val="0"/>
      <w:divBdr>
        <w:top w:val="none" w:sz="0" w:space="0" w:color="auto"/>
        <w:left w:val="none" w:sz="0" w:space="0" w:color="auto"/>
        <w:bottom w:val="none" w:sz="0" w:space="0" w:color="auto"/>
        <w:right w:val="none" w:sz="0" w:space="0" w:color="auto"/>
      </w:divBdr>
    </w:div>
    <w:div w:id="1756510866">
      <w:bodyDiv w:val="1"/>
      <w:marLeft w:val="0"/>
      <w:marRight w:val="0"/>
      <w:marTop w:val="0"/>
      <w:marBottom w:val="0"/>
      <w:divBdr>
        <w:top w:val="none" w:sz="0" w:space="0" w:color="auto"/>
        <w:left w:val="none" w:sz="0" w:space="0" w:color="auto"/>
        <w:bottom w:val="none" w:sz="0" w:space="0" w:color="auto"/>
        <w:right w:val="none" w:sz="0" w:space="0" w:color="auto"/>
      </w:divBdr>
    </w:div>
    <w:div w:id="1757051538">
      <w:bodyDiv w:val="1"/>
      <w:marLeft w:val="0"/>
      <w:marRight w:val="0"/>
      <w:marTop w:val="0"/>
      <w:marBottom w:val="0"/>
      <w:divBdr>
        <w:top w:val="none" w:sz="0" w:space="0" w:color="auto"/>
        <w:left w:val="none" w:sz="0" w:space="0" w:color="auto"/>
        <w:bottom w:val="none" w:sz="0" w:space="0" w:color="auto"/>
        <w:right w:val="none" w:sz="0" w:space="0" w:color="auto"/>
      </w:divBdr>
    </w:div>
    <w:div w:id="1757092389">
      <w:bodyDiv w:val="1"/>
      <w:marLeft w:val="0"/>
      <w:marRight w:val="0"/>
      <w:marTop w:val="0"/>
      <w:marBottom w:val="0"/>
      <w:divBdr>
        <w:top w:val="none" w:sz="0" w:space="0" w:color="auto"/>
        <w:left w:val="none" w:sz="0" w:space="0" w:color="auto"/>
        <w:bottom w:val="none" w:sz="0" w:space="0" w:color="auto"/>
        <w:right w:val="none" w:sz="0" w:space="0" w:color="auto"/>
      </w:divBdr>
    </w:div>
    <w:div w:id="1760101099">
      <w:bodyDiv w:val="1"/>
      <w:marLeft w:val="0"/>
      <w:marRight w:val="0"/>
      <w:marTop w:val="0"/>
      <w:marBottom w:val="0"/>
      <w:divBdr>
        <w:top w:val="none" w:sz="0" w:space="0" w:color="auto"/>
        <w:left w:val="none" w:sz="0" w:space="0" w:color="auto"/>
        <w:bottom w:val="none" w:sz="0" w:space="0" w:color="auto"/>
        <w:right w:val="none" w:sz="0" w:space="0" w:color="auto"/>
      </w:divBdr>
    </w:div>
    <w:div w:id="1761175612">
      <w:bodyDiv w:val="1"/>
      <w:marLeft w:val="0"/>
      <w:marRight w:val="0"/>
      <w:marTop w:val="0"/>
      <w:marBottom w:val="0"/>
      <w:divBdr>
        <w:top w:val="none" w:sz="0" w:space="0" w:color="auto"/>
        <w:left w:val="none" w:sz="0" w:space="0" w:color="auto"/>
        <w:bottom w:val="none" w:sz="0" w:space="0" w:color="auto"/>
        <w:right w:val="none" w:sz="0" w:space="0" w:color="auto"/>
      </w:divBdr>
    </w:div>
    <w:div w:id="1761373229">
      <w:bodyDiv w:val="1"/>
      <w:marLeft w:val="0"/>
      <w:marRight w:val="0"/>
      <w:marTop w:val="0"/>
      <w:marBottom w:val="0"/>
      <w:divBdr>
        <w:top w:val="none" w:sz="0" w:space="0" w:color="auto"/>
        <w:left w:val="none" w:sz="0" w:space="0" w:color="auto"/>
        <w:bottom w:val="none" w:sz="0" w:space="0" w:color="auto"/>
        <w:right w:val="none" w:sz="0" w:space="0" w:color="auto"/>
      </w:divBdr>
    </w:div>
    <w:div w:id="1761943399">
      <w:bodyDiv w:val="1"/>
      <w:marLeft w:val="0"/>
      <w:marRight w:val="0"/>
      <w:marTop w:val="0"/>
      <w:marBottom w:val="0"/>
      <w:divBdr>
        <w:top w:val="none" w:sz="0" w:space="0" w:color="auto"/>
        <w:left w:val="none" w:sz="0" w:space="0" w:color="auto"/>
        <w:bottom w:val="none" w:sz="0" w:space="0" w:color="auto"/>
        <w:right w:val="none" w:sz="0" w:space="0" w:color="auto"/>
      </w:divBdr>
    </w:div>
    <w:div w:id="1762220559">
      <w:bodyDiv w:val="1"/>
      <w:marLeft w:val="0"/>
      <w:marRight w:val="0"/>
      <w:marTop w:val="0"/>
      <w:marBottom w:val="0"/>
      <w:divBdr>
        <w:top w:val="none" w:sz="0" w:space="0" w:color="auto"/>
        <w:left w:val="none" w:sz="0" w:space="0" w:color="auto"/>
        <w:bottom w:val="none" w:sz="0" w:space="0" w:color="auto"/>
        <w:right w:val="none" w:sz="0" w:space="0" w:color="auto"/>
      </w:divBdr>
    </w:div>
    <w:div w:id="1762556607">
      <w:bodyDiv w:val="1"/>
      <w:marLeft w:val="0"/>
      <w:marRight w:val="0"/>
      <w:marTop w:val="0"/>
      <w:marBottom w:val="0"/>
      <w:divBdr>
        <w:top w:val="none" w:sz="0" w:space="0" w:color="auto"/>
        <w:left w:val="none" w:sz="0" w:space="0" w:color="auto"/>
        <w:bottom w:val="none" w:sz="0" w:space="0" w:color="auto"/>
        <w:right w:val="none" w:sz="0" w:space="0" w:color="auto"/>
      </w:divBdr>
    </w:div>
    <w:div w:id="1763256414">
      <w:bodyDiv w:val="1"/>
      <w:marLeft w:val="0"/>
      <w:marRight w:val="0"/>
      <w:marTop w:val="0"/>
      <w:marBottom w:val="0"/>
      <w:divBdr>
        <w:top w:val="none" w:sz="0" w:space="0" w:color="auto"/>
        <w:left w:val="none" w:sz="0" w:space="0" w:color="auto"/>
        <w:bottom w:val="none" w:sz="0" w:space="0" w:color="auto"/>
        <w:right w:val="none" w:sz="0" w:space="0" w:color="auto"/>
      </w:divBdr>
    </w:div>
    <w:div w:id="1763987277">
      <w:bodyDiv w:val="1"/>
      <w:marLeft w:val="0"/>
      <w:marRight w:val="0"/>
      <w:marTop w:val="0"/>
      <w:marBottom w:val="0"/>
      <w:divBdr>
        <w:top w:val="none" w:sz="0" w:space="0" w:color="auto"/>
        <w:left w:val="none" w:sz="0" w:space="0" w:color="auto"/>
        <w:bottom w:val="none" w:sz="0" w:space="0" w:color="auto"/>
        <w:right w:val="none" w:sz="0" w:space="0" w:color="auto"/>
      </w:divBdr>
    </w:div>
    <w:div w:id="1765106511">
      <w:bodyDiv w:val="1"/>
      <w:marLeft w:val="0"/>
      <w:marRight w:val="0"/>
      <w:marTop w:val="0"/>
      <w:marBottom w:val="0"/>
      <w:divBdr>
        <w:top w:val="none" w:sz="0" w:space="0" w:color="auto"/>
        <w:left w:val="none" w:sz="0" w:space="0" w:color="auto"/>
        <w:bottom w:val="none" w:sz="0" w:space="0" w:color="auto"/>
        <w:right w:val="none" w:sz="0" w:space="0" w:color="auto"/>
      </w:divBdr>
    </w:div>
    <w:div w:id="1765111407">
      <w:bodyDiv w:val="1"/>
      <w:marLeft w:val="0"/>
      <w:marRight w:val="0"/>
      <w:marTop w:val="0"/>
      <w:marBottom w:val="0"/>
      <w:divBdr>
        <w:top w:val="none" w:sz="0" w:space="0" w:color="auto"/>
        <w:left w:val="none" w:sz="0" w:space="0" w:color="auto"/>
        <w:bottom w:val="none" w:sz="0" w:space="0" w:color="auto"/>
        <w:right w:val="none" w:sz="0" w:space="0" w:color="auto"/>
      </w:divBdr>
    </w:div>
    <w:div w:id="1767310813">
      <w:bodyDiv w:val="1"/>
      <w:marLeft w:val="0"/>
      <w:marRight w:val="0"/>
      <w:marTop w:val="0"/>
      <w:marBottom w:val="0"/>
      <w:divBdr>
        <w:top w:val="none" w:sz="0" w:space="0" w:color="auto"/>
        <w:left w:val="none" w:sz="0" w:space="0" w:color="auto"/>
        <w:bottom w:val="none" w:sz="0" w:space="0" w:color="auto"/>
        <w:right w:val="none" w:sz="0" w:space="0" w:color="auto"/>
      </w:divBdr>
    </w:div>
    <w:div w:id="1767991907">
      <w:bodyDiv w:val="1"/>
      <w:marLeft w:val="0"/>
      <w:marRight w:val="0"/>
      <w:marTop w:val="0"/>
      <w:marBottom w:val="0"/>
      <w:divBdr>
        <w:top w:val="none" w:sz="0" w:space="0" w:color="auto"/>
        <w:left w:val="none" w:sz="0" w:space="0" w:color="auto"/>
        <w:bottom w:val="none" w:sz="0" w:space="0" w:color="auto"/>
        <w:right w:val="none" w:sz="0" w:space="0" w:color="auto"/>
      </w:divBdr>
    </w:div>
    <w:div w:id="1768110431">
      <w:bodyDiv w:val="1"/>
      <w:marLeft w:val="0"/>
      <w:marRight w:val="0"/>
      <w:marTop w:val="0"/>
      <w:marBottom w:val="0"/>
      <w:divBdr>
        <w:top w:val="none" w:sz="0" w:space="0" w:color="auto"/>
        <w:left w:val="none" w:sz="0" w:space="0" w:color="auto"/>
        <w:bottom w:val="none" w:sz="0" w:space="0" w:color="auto"/>
        <w:right w:val="none" w:sz="0" w:space="0" w:color="auto"/>
      </w:divBdr>
    </w:div>
    <w:div w:id="1768770994">
      <w:bodyDiv w:val="1"/>
      <w:marLeft w:val="0"/>
      <w:marRight w:val="0"/>
      <w:marTop w:val="0"/>
      <w:marBottom w:val="0"/>
      <w:divBdr>
        <w:top w:val="none" w:sz="0" w:space="0" w:color="auto"/>
        <w:left w:val="none" w:sz="0" w:space="0" w:color="auto"/>
        <w:bottom w:val="none" w:sz="0" w:space="0" w:color="auto"/>
        <w:right w:val="none" w:sz="0" w:space="0" w:color="auto"/>
      </w:divBdr>
    </w:div>
    <w:div w:id="1769234168">
      <w:bodyDiv w:val="1"/>
      <w:marLeft w:val="0"/>
      <w:marRight w:val="0"/>
      <w:marTop w:val="0"/>
      <w:marBottom w:val="0"/>
      <w:divBdr>
        <w:top w:val="none" w:sz="0" w:space="0" w:color="auto"/>
        <w:left w:val="none" w:sz="0" w:space="0" w:color="auto"/>
        <w:bottom w:val="none" w:sz="0" w:space="0" w:color="auto"/>
        <w:right w:val="none" w:sz="0" w:space="0" w:color="auto"/>
      </w:divBdr>
    </w:div>
    <w:div w:id="1769497352">
      <w:bodyDiv w:val="1"/>
      <w:marLeft w:val="0"/>
      <w:marRight w:val="0"/>
      <w:marTop w:val="0"/>
      <w:marBottom w:val="0"/>
      <w:divBdr>
        <w:top w:val="none" w:sz="0" w:space="0" w:color="auto"/>
        <w:left w:val="none" w:sz="0" w:space="0" w:color="auto"/>
        <w:bottom w:val="none" w:sz="0" w:space="0" w:color="auto"/>
        <w:right w:val="none" w:sz="0" w:space="0" w:color="auto"/>
      </w:divBdr>
    </w:div>
    <w:div w:id="1770924515">
      <w:bodyDiv w:val="1"/>
      <w:marLeft w:val="0"/>
      <w:marRight w:val="0"/>
      <w:marTop w:val="0"/>
      <w:marBottom w:val="0"/>
      <w:divBdr>
        <w:top w:val="none" w:sz="0" w:space="0" w:color="auto"/>
        <w:left w:val="none" w:sz="0" w:space="0" w:color="auto"/>
        <w:bottom w:val="none" w:sz="0" w:space="0" w:color="auto"/>
        <w:right w:val="none" w:sz="0" w:space="0" w:color="auto"/>
      </w:divBdr>
    </w:div>
    <w:div w:id="1771122041">
      <w:bodyDiv w:val="1"/>
      <w:marLeft w:val="0"/>
      <w:marRight w:val="0"/>
      <w:marTop w:val="0"/>
      <w:marBottom w:val="0"/>
      <w:divBdr>
        <w:top w:val="none" w:sz="0" w:space="0" w:color="auto"/>
        <w:left w:val="none" w:sz="0" w:space="0" w:color="auto"/>
        <w:bottom w:val="none" w:sz="0" w:space="0" w:color="auto"/>
        <w:right w:val="none" w:sz="0" w:space="0" w:color="auto"/>
      </w:divBdr>
    </w:div>
    <w:div w:id="1772238473">
      <w:bodyDiv w:val="1"/>
      <w:marLeft w:val="0"/>
      <w:marRight w:val="0"/>
      <w:marTop w:val="0"/>
      <w:marBottom w:val="0"/>
      <w:divBdr>
        <w:top w:val="none" w:sz="0" w:space="0" w:color="auto"/>
        <w:left w:val="none" w:sz="0" w:space="0" w:color="auto"/>
        <w:bottom w:val="none" w:sz="0" w:space="0" w:color="auto"/>
        <w:right w:val="none" w:sz="0" w:space="0" w:color="auto"/>
      </w:divBdr>
    </w:div>
    <w:div w:id="1775438255">
      <w:bodyDiv w:val="1"/>
      <w:marLeft w:val="0"/>
      <w:marRight w:val="0"/>
      <w:marTop w:val="0"/>
      <w:marBottom w:val="0"/>
      <w:divBdr>
        <w:top w:val="none" w:sz="0" w:space="0" w:color="auto"/>
        <w:left w:val="none" w:sz="0" w:space="0" w:color="auto"/>
        <w:bottom w:val="none" w:sz="0" w:space="0" w:color="auto"/>
        <w:right w:val="none" w:sz="0" w:space="0" w:color="auto"/>
      </w:divBdr>
    </w:div>
    <w:div w:id="1776052526">
      <w:bodyDiv w:val="1"/>
      <w:marLeft w:val="0"/>
      <w:marRight w:val="0"/>
      <w:marTop w:val="0"/>
      <w:marBottom w:val="0"/>
      <w:divBdr>
        <w:top w:val="none" w:sz="0" w:space="0" w:color="auto"/>
        <w:left w:val="none" w:sz="0" w:space="0" w:color="auto"/>
        <w:bottom w:val="none" w:sz="0" w:space="0" w:color="auto"/>
        <w:right w:val="none" w:sz="0" w:space="0" w:color="auto"/>
      </w:divBdr>
    </w:div>
    <w:div w:id="1778059619">
      <w:bodyDiv w:val="1"/>
      <w:marLeft w:val="0"/>
      <w:marRight w:val="0"/>
      <w:marTop w:val="0"/>
      <w:marBottom w:val="0"/>
      <w:divBdr>
        <w:top w:val="none" w:sz="0" w:space="0" w:color="auto"/>
        <w:left w:val="none" w:sz="0" w:space="0" w:color="auto"/>
        <w:bottom w:val="none" w:sz="0" w:space="0" w:color="auto"/>
        <w:right w:val="none" w:sz="0" w:space="0" w:color="auto"/>
      </w:divBdr>
    </w:div>
    <w:div w:id="1779640490">
      <w:bodyDiv w:val="1"/>
      <w:marLeft w:val="0"/>
      <w:marRight w:val="0"/>
      <w:marTop w:val="0"/>
      <w:marBottom w:val="0"/>
      <w:divBdr>
        <w:top w:val="none" w:sz="0" w:space="0" w:color="auto"/>
        <w:left w:val="none" w:sz="0" w:space="0" w:color="auto"/>
        <w:bottom w:val="none" w:sz="0" w:space="0" w:color="auto"/>
        <w:right w:val="none" w:sz="0" w:space="0" w:color="auto"/>
      </w:divBdr>
    </w:div>
    <w:div w:id="1780375693">
      <w:bodyDiv w:val="1"/>
      <w:marLeft w:val="0"/>
      <w:marRight w:val="0"/>
      <w:marTop w:val="0"/>
      <w:marBottom w:val="0"/>
      <w:divBdr>
        <w:top w:val="none" w:sz="0" w:space="0" w:color="auto"/>
        <w:left w:val="none" w:sz="0" w:space="0" w:color="auto"/>
        <w:bottom w:val="none" w:sz="0" w:space="0" w:color="auto"/>
        <w:right w:val="none" w:sz="0" w:space="0" w:color="auto"/>
      </w:divBdr>
    </w:div>
    <w:div w:id="1780678800">
      <w:bodyDiv w:val="1"/>
      <w:marLeft w:val="0"/>
      <w:marRight w:val="0"/>
      <w:marTop w:val="0"/>
      <w:marBottom w:val="0"/>
      <w:divBdr>
        <w:top w:val="none" w:sz="0" w:space="0" w:color="auto"/>
        <w:left w:val="none" w:sz="0" w:space="0" w:color="auto"/>
        <w:bottom w:val="none" w:sz="0" w:space="0" w:color="auto"/>
        <w:right w:val="none" w:sz="0" w:space="0" w:color="auto"/>
      </w:divBdr>
    </w:div>
    <w:div w:id="1781534178">
      <w:bodyDiv w:val="1"/>
      <w:marLeft w:val="0"/>
      <w:marRight w:val="0"/>
      <w:marTop w:val="0"/>
      <w:marBottom w:val="0"/>
      <w:divBdr>
        <w:top w:val="none" w:sz="0" w:space="0" w:color="auto"/>
        <w:left w:val="none" w:sz="0" w:space="0" w:color="auto"/>
        <w:bottom w:val="none" w:sz="0" w:space="0" w:color="auto"/>
        <w:right w:val="none" w:sz="0" w:space="0" w:color="auto"/>
      </w:divBdr>
    </w:div>
    <w:div w:id="1782453902">
      <w:bodyDiv w:val="1"/>
      <w:marLeft w:val="0"/>
      <w:marRight w:val="0"/>
      <w:marTop w:val="0"/>
      <w:marBottom w:val="0"/>
      <w:divBdr>
        <w:top w:val="none" w:sz="0" w:space="0" w:color="auto"/>
        <w:left w:val="none" w:sz="0" w:space="0" w:color="auto"/>
        <w:bottom w:val="none" w:sz="0" w:space="0" w:color="auto"/>
        <w:right w:val="none" w:sz="0" w:space="0" w:color="auto"/>
      </w:divBdr>
    </w:div>
    <w:div w:id="1782917739">
      <w:bodyDiv w:val="1"/>
      <w:marLeft w:val="0"/>
      <w:marRight w:val="0"/>
      <w:marTop w:val="0"/>
      <w:marBottom w:val="0"/>
      <w:divBdr>
        <w:top w:val="none" w:sz="0" w:space="0" w:color="auto"/>
        <w:left w:val="none" w:sz="0" w:space="0" w:color="auto"/>
        <w:bottom w:val="none" w:sz="0" w:space="0" w:color="auto"/>
        <w:right w:val="none" w:sz="0" w:space="0" w:color="auto"/>
      </w:divBdr>
    </w:div>
    <w:div w:id="1784223544">
      <w:bodyDiv w:val="1"/>
      <w:marLeft w:val="0"/>
      <w:marRight w:val="0"/>
      <w:marTop w:val="0"/>
      <w:marBottom w:val="0"/>
      <w:divBdr>
        <w:top w:val="none" w:sz="0" w:space="0" w:color="auto"/>
        <w:left w:val="none" w:sz="0" w:space="0" w:color="auto"/>
        <w:bottom w:val="none" w:sz="0" w:space="0" w:color="auto"/>
        <w:right w:val="none" w:sz="0" w:space="0" w:color="auto"/>
      </w:divBdr>
    </w:div>
    <w:div w:id="1785541070">
      <w:bodyDiv w:val="1"/>
      <w:marLeft w:val="0"/>
      <w:marRight w:val="0"/>
      <w:marTop w:val="0"/>
      <w:marBottom w:val="0"/>
      <w:divBdr>
        <w:top w:val="none" w:sz="0" w:space="0" w:color="auto"/>
        <w:left w:val="none" w:sz="0" w:space="0" w:color="auto"/>
        <w:bottom w:val="none" w:sz="0" w:space="0" w:color="auto"/>
        <w:right w:val="none" w:sz="0" w:space="0" w:color="auto"/>
      </w:divBdr>
    </w:div>
    <w:div w:id="1788743036">
      <w:bodyDiv w:val="1"/>
      <w:marLeft w:val="0"/>
      <w:marRight w:val="0"/>
      <w:marTop w:val="0"/>
      <w:marBottom w:val="0"/>
      <w:divBdr>
        <w:top w:val="none" w:sz="0" w:space="0" w:color="auto"/>
        <w:left w:val="none" w:sz="0" w:space="0" w:color="auto"/>
        <w:bottom w:val="none" w:sz="0" w:space="0" w:color="auto"/>
        <w:right w:val="none" w:sz="0" w:space="0" w:color="auto"/>
      </w:divBdr>
    </w:div>
    <w:div w:id="1789008157">
      <w:bodyDiv w:val="1"/>
      <w:marLeft w:val="0"/>
      <w:marRight w:val="0"/>
      <w:marTop w:val="0"/>
      <w:marBottom w:val="0"/>
      <w:divBdr>
        <w:top w:val="none" w:sz="0" w:space="0" w:color="auto"/>
        <w:left w:val="none" w:sz="0" w:space="0" w:color="auto"/>
        <w:bottom w:val="none" w:sz="0" w:space="0" w:color="auto"/>
        <w:right w:val="none" w:sz="0" w:space="0" w:color="auto"/>
      </w:divBdr>
    </w:div>
    <w:div w:id="1791045883">
      <w:bodyDiv w:val="1"/>
      <w:marLeft w:val="0"/>
      <w:marRight w:val="0"/>
      <w:marTop w:val="0"/>
      <w:marBottom w:val="0"/>
      <w:divBdr>
        <w:top w:val="none" w:sz="0" w:space="0" w:color="auto"/>
        <w:left w:val="none" w:sz="0" w:space="0" w:color="auto"/>
        <w:bottom w:val="none" w:sz="0" w:space="0" w:color="auto"/>
        <w:right w:val="none" w:sz="0" w:space="0" w:color="auto"/>
      </w:divBdr>
    </w:div>
    <w:div w:id="1794246996">
      <w:bodyDiv w:val="1"/>
      <w:marLeft w:val="0"/>
      <w:marRight w:val="0"/>
      <w:marTop w:val="0"/>
      <w:marBottom w:val="0"/>
      <w:divBdr>
        <w:top w:val="none" w:sz="0" w:space="0" w:color="auto"/>
        <w:left w:val="none" w:sz="0" w:space="0" w:color="auto"/>
        <w:bottom w:val="none" w:sz="0" w:space="0" w:color="auto"/>
        <w:right w:val="none" w:sz="0" w:space="0" w:color="auto"/>
      </w:divBdr>
    </w:div>
    <w:div w:id="1794514142">
      <w:bodyDiv w:val="1"/>
      <w:marLeft w:val="0"/>
      <w:marRight w:val="0"/>
      <w:marTop w:val="0"/>
      <w:marBottom w:val="0"/>
      <w:divBdr>
        <w:top w:val="none" w:sz="0" w:space="0" w:color="auto"/>
        <w:left w:val="none" w:sz="0" w:space="0" w:color="auto"/>
        <w:bottom w:val="none" w:sz="0" w:space="0" w:color="auto"/>
        <w:right w:val="none" w:sz="0" w:space="0" w:color="auto"/>
      </w:divBdr>
    </w:div>
    <w:div w:id="1794906034">
      <w:bodyDiv w:val="1"/>
      <w:marLeft w:val="0"/>
      <w:marRight w:val="0"/>
      <w:marTop w:val="0"/>
      <w:marBottom w:val="0"/>
      <w:divBdr>
        <w:top w:val="none" w:sz="0" w:space="0" w:color="auto"/>
        <w:left w:val="none" w:sz="0" w:space="0" w:color="auto"/>
        <w:bottom w:val="none" w:sz="0" w:space="0" w:color="auto"/>
        <w:right w:val="none" w:sz="0" w:space="0" w:color="auto"/>
      </w:divBdr>
    </w:div>
    <w:div w:id="1795556371">
      <w:bodyDiv w:val="1"/>
      <w:marLeft w:val="0"/>
      <w:marRight w:val="0"/>
      <w:marTop w:val="0"/>
      <w:marBottom w:val="0"/>
      <w:divBdr>
        <w:top w:val="none" w:sz="0" w:space="0" w:color="auto"/>
        <w:left w:val="none" w:sz="0" w:space="0" w:color="auto"/>
        <w:bottom w:val="none" w:sz="0" w:space="0" w:color="auto"/>
        <w:right w:val="none" w:sz="0" w:space="0" w:color="auto"/>
      </w:divBdr>
    </w:div>
    <w:div w:id="1795638594">
      <w:bodyDiv w:val="1"/>
      <w:marLeft w:val="0"/>
      <w:marRight w:val="0"/>
      <w:marTop w:val="0"/>
      <w:marBottom w:val="0"/>
      <w:divBdr>
        <w:top w:val="none" w:sz="0" w:space="0" w:color="auto"/>
        <w:left w:val="none" w:sz="0" w:space="0" w:color="auto"/>
        <w:bottom w:val="none" w:sz="0" w:space="0" w:color="auto"/>
        <w:right w:val="none" w:sz="0" w:space="0" w:color="auto"/>
      </w:divBdr>
    </w:div>
    <w:div w:id="1796102171">
      <w:bodyDiv w:val="1"/>
      <w:marLeft w:val="0"/>
      <w:marRight w:val="0"/>
      <w:marTop w:val="0"/>
      <w:marBottom w:val="0"/>
      <w:divBdr>
        <w:top w:val="none" w:sz="0" w:space="0" w:color="auto"/>
        <w:left w:val="none" w:sz="0" w:space="0" w:color="auto"/>
        <w:bottom w:val="none" w:sz="0" w:space="0" w:color="auto"/>
        <w:right w:val="none" w:sz="0" w:space="0" w:color="auto"/>
      </w:divBdr>
    </w:div>
    <w:div w:id="1796679486">
      <w:bodyDiv w:val="1"/>
      <w:marLeft w:val="0"/>
      <w:marRight w:val="0"/>
      <w:marTop w:val="0"/>
      <w:marBottom w:val="0"/>
      <w:divBdr>
        <w:top w:val="none" w:sz="0" w:space="0" w:color="auto"/>
        <w:left w:val="none" w:sz="0" w:space="0" w:color="auto"/>
        <w:bottom w:val="none" w:sz="0" w:space="0" w:color="auto"/>
        <w:right w:val="none" w:sz="0" w:space="0" w:color="auto"/>
      </w:divBdr>
    </w:div>
    <w:div w:id="1798059157">
      <w:bodyDiv w:val="1"/>
      <w:marLeft w:val="0"/>
      <w:marRight w:val="0"/>
      <w:marTop w:val="0"/>
      <w:marBottom w:val="0"/>
      <w:divBdr>
        <w:top w:val="none" w:sz="0" w:space="0" w:color="auto"/>
        <w:left w:val="none" w:sz="0" w:space="0" w:color="auto"/>
        <w:bottom w:val="none" w:sz="0" w:space="0" w:color="auto"/>
        <w:right w:val="none" w:sz="0" w:space="0" w:color="auto"/>
      </w:divBdr>
    </w:div>
    <w:div w:id="1799106773">
      <w:bodyDiv w:val="1"/>
      <w:marLeft w:val="0"/>
      <w:marRight w:val="0"/>
      <w:marTop w:val="0"/>
      <w:marBottom w:val="0"/>
      <w:divBdr>
        <w:top w:val="none" w:sz="0" w:space="0" w:color="auto"/>
        <w:left w:val="none" w:sz="0" w:space="0" w:color="auto"/>
        <w:bottom w:val="none" w:sz="0" w:space="0" w:color="auto"/>
        <w:right w:val="none" w:sz="0" w:space="0" w:color="auto"/>
      </w:divBdr>
    </w:div>
    <w:div w:id="1800302198">
      <w:bodyDiv w:val="1"/>
      <w:marLeft w:val="0"/>
      <w:marRight w:val="0"/>
      <w:marTop w:val="0"/>
      <w:marBottom w:val="0"/>
      <w:divBdr>
        <w:top w:val="none" w:sz="0" w:space="0" w:color="auto"/>
        <w:left w:val="none" w:sz="0" w:space="0" w:color="auto"/>
        <w:bottom w:val="none" w:sz="0" w:space="0" w:color="auto"/>
        <w:right w:val="none" w:sz="0" w:space="0" w:color="auto"/>
      </w:divBdr>
    </w:div>
    <w:div w:id="1801023769">
      <w:bodyDiv w:val="1"/>
      <w:marLeft w:val="0"/>
      <w:marRight w:val="0"/>
      <w:marTop w:val="0"/>
      <w:marBottom w:val="0"/>
      <w:divBdr>
        <w:top w:val="none" w:sz="0" w:space="0" w:color="auto"/>
        <w:left w:val="none" w:sz="0" w:space="0" w:color="auto"/>
        <w:bottom w:val="none" w:sz="0" w:space="0" w:color="auto"/>
        <w:right w:val="none" w:sz="0" w:space="0" w:color="auto"/>
      </w:divBdr>
      <w:divsChild>
        <w:div w:id="548226115">
          <w:marLeft w:val="0"/>
          <w:marRight w:val="0"/>
          <w:marTop w:val="0"/>
          <w:marBottom w:val="0"/>
          <w:divBdr>
            <w:top w:val="none" w:sz="0" w:space="0" w:color="auto"/>
            <w:left w:val="none" w:sz="0" w:space="0" w:color="auto"/>
            <w:bottom w:val="none" w:sz="0" w:space="0" w:color="auto"/>
            <w:right w:val="none" w:sz="0" w:space="0" w:color="auto"/>
          </w:divBdr>
          <w:divsChild>
            <w:div w:id="512645941">
              <w:marLeft w:val="0"/>
              <w:marRight w:val="0"/>
              <w:marTop w:val="0"/>
              <w:marBottom w:val="0"/>
              <w:divBdr>
                <w:top w:val="none" w:sz="0" w:space="0" w:color="auto"/>
                <w:left w:val="none" w:sz="0" w:space="0" w:color="auto"/>
                <w:bottom w:val="none" w:sz="0" w:space="0" w:color="auto"/>
                <w:right w:val="none" w:sz="0" w:space="0" w:color="auto"/>
              </w:divBdr>
              <w:divsChild>
                <w:div w:id="366566480">
                  <w:marLeft w:val="0"/>
                  <w:marRight w:val="0"/>
                  <w:marTop w:val="0"/>
                  <w:marBottom w:val="0"/>
                  <w:divBdr>
                    <w:top w:val="none" w:sz="0" w:space="0" w:color="auto"/>
                    <w:left w:val="none" w:sz="0" w:space="0" w:color="auto"/>
                    <w:bottom w:val="none" w:sz="0" w:space="0" w:color="auto"/>
                    <w:right w:val="none" w:sz="0" w:space="0" w:color="auto"/>
                  </w:divBdr>
                  <w:divsChild>
                    <w:div w:id="1429500556">
                      <w:marLeft w:val="0"/>
                      <w:marRight w:val="0"/>
                      <w:marTop w:val="0"/>
                      <w:marBottom w:val="0"/>
                      <w:divBdr>
                        <w:top w:val="none" w:sz="0" w:space="0" w:color="auto"/>
                        <w:left w:val="none" w:sz="0" w:space="0" w:color="auto"/>
                        <w:bottom w:val="none" w:sz="0" w:space="0" w:color="auto"/>
                        <w:right w:val="none" w:sz="0" w:space="0" w:color="auto"/>
                      </w:divBdr>
                      <w:divsChild>
                        <w:div w:id="2140300043">
                          <w:marLeft w:val="0"/>
                          <w:marRight w:val="0"/>
                          <w:marTop w:val="0"/>
                          <w:marBottom w:val="0"/>
                          <w:divBdr>
                            <w:top w:val="none" w:sz="0" w:space="0" w:color="auto"/>
                            <w:left w:val="none" w:sz="0" w:space="0" w:color="auto"/>
                            <w:bottom w:val="none" w:sz="0" w:space="0" w:color="auto"/>
                            <w:right w:val="none" w:sz="0" w:space="0" w:color="auto"/>
                          </w:divBdr>
                          <w:divsChild>
                            <w:div w:id="1570072169">
                              <w:marLeft w:val="0"/>
                              <w:marRight w:val="0"/>
                              <w:marTop w:val="0"/>
                              <w:marBottom w:val="0"/>
                              <w:divBdr>
                                <w:top w:val="none" w:sz="0" w:space="0" w:color="auto"/>
                                <w:left w:val="none" w:sz="0" w:space="0" w:color="auto"/>
                                <w:bottom w:val="none" w:sz="0" w:space="0" w:color="auto"/>
                                <w:right w:val="none" w:sz="0" w:space="0" w:color="auto"/>
                              </w:divBdr>
                              <w:divsChild>
                                <w:div w:id="861240074">
                                  <w:marLeft w:val="0"/>
                                  <w:marRight w:val="0"/>
                                  <w:marTop w:val="0"/>
                                  <w:marBottom w:val="0"/>
                                  <w:divBdr>
                                    <w:top w:val="none" w:sz="0" w:space="0" w:color="auto"/>
                                    <w:left w:val="none" w:sz="0" w:space="0" w:color="auto"/>
                                    <w:bottom w:val="none" w:sz="0" w:space="0" w:color="auto"/>
                                    <w:right w:val="none" w:sz="0" w:space="0" w:color="auto"/>
                                  </w:divBdr>
                                  <w:divsChild>
                                    <w:div w:id="163710094">
                                      <w:marLeft w:val="0"/>
                                      <w:marRight w:val="0"/>
                                      <w:marTop w:val="0"/>
                                      <w:marBottom w:val="0"/>
                                      <w:divBdr>
                                        <w:top w:val="none" w:sz="0" w:space="0" w:color="auto"/>
                                        <w:left w:val="none" w:sz="0" w:space="0" w:color="auto"/>
                                        <w:bottom w:val="none" w:sz="0" w:space="0" w:color="auto"/>
                                        <w:right w:val="none" w:sz="0" w:space="0" w:color="auto"/>
                                      </w:divBdr>
                                      <w:divsChild>
                                        <w:div w:id="402265156">
                                          <w:marLeft w:val="0"/>
                                          <w:marRight w:val="0"/>
                                          <w:marTop w:val="0"/>
                                          <w:marBottom w:val="0"/>
                                          <w:divBdr>
                                            <w:top w:val="none" w:sz="0" w:space="0" w:color="auto"/>
                                            <w:left w:val="none" w:sz="0" w:space="0" w:color="auto"/>
                                            <w:bottom w:val="none" w:sz="0" w:space="0" w:color="auto"/>
                                            <w:right w:val="none" w:sz="0" w:space="0" w:color="auto"/>
                                          </w:divBdr>
                                          <w:divsChild>
                                            <w:div w:id="986595553">
                                              <w:marLeft w:val="0"/>
                                              <w:marRight w:val="0"/>
                                              <w:marTop w:val="0"/>
                                              <w:marBottom w:val="0"/>
                                              <w:divBdr>
                                                <w:top w:val="none" w:sz="0" w:space="0" w:color="auto"/>
                                                <w:left w:val="none" w:sz="0" w:space="0" w:color="auto"/>
                                                <w:bottom w:val="none" w:sz="0" w:space="0" w:color="auto"/>
                                                <w:right w:val="none" w:sz="0" w:space="0" w:color="auto"/>
                                              </w:divBdr>
                                              <w:divsChild>
                                                <w:div w:id="1635021887">
                                                  <w:marLeft w:val="0"/>
                                                  <w:marRight w:val="0"/>
                                                  <w:marTop w:val="0"/>
                                                  <w:marBottom w:val="0"/>
                                                  <w:divBdr>
                                                    <w:top w:val="none" w:sz="0" w:space="0" w:color="auto"/>
                                                    <w:left w:val="none" w:sz="0" w:space="0" w:color="auto"/>
                                                    <w:bottom w:val="none" w:sz="0" w:space="0" w:color="auto"/>
                                                    <w:right w:val="none" w:sz="0" w:space="0" w:color="auto"/>
                                                  </w:divBdr>
                                                  <w:divsChild>
                                                    <w:div w:id="64189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268117">
      <w:bodyDiv w:val="1"/>
      <w:marLeft w:val="0"/>
      <w:marRight w:val="0"/>
      <w:marTop w:val="0"/>
      <w:marBottom w:val="0"/>
      <w:divBdr>
        <w:top w:val="none" w:sz="0" w:space="0" w:color="auto"/>
        <w:left w:val="none" w:sz="0" w:space="0" w:color="auto"/>
        <w:bottom w:val="none" w:sz="0" w:space="0" w:color="auto"/>
        <w:right w:val="none" w:sz="0" w:space="0" w:color="auto"/>
      </w:divBdr>
    </w:div>
    <w:div w:id="1803645612">
      <w:bodyDiv w:val="1"/>
      <w:marLeft w:val="0"/>
      <w:marRight w:val="0"/>
      <w:marTop w:val="0"/>
      <w:marBottom w:val="0"/>
      <w:divBdr>
        <w:top w:val="none" w:sz="0" w:space="0" w:color="auto"/>
        <w:left w:val="none" w:sz="0" w:space="0" w:color="auto"/>
        <w:bottom w:val="none" w:sz="0" w:space="0" w:color="auto"/>
        <w:right w:val="none" w:sz="0" w:space="0" w:color="auto"/>
      </w:divBdr>
    </w:div>
    <w:div w:id="1803888786">
      <w:bodyDiv w:val="1"/>
      <w:marLeft w:val="0"/>
      <w:marRight w:val="0"/>
      <w:marTop w:val="0"/>
      <w:marBottom w:val="0"/>
      <w:divBdr>
        <w:top w:val="none" w:sz="0" w:space="0" w:color="auto"/>
        <w:left w:val="none" w:sz="0" w:space="0" w:color="auto"/>
        <w:bottom w:val="none" w:sz="0" w:space="0" w:color="auto"/>
        <w:right w:val="none" w:sz="0" w:space="0" w:color="auto"/>
      </w:divBdr>
    </w:div>
    <w:div w:id="1805537047">
      <w:bodyDiv w:val="1"/>
      <w:marLeft w:val="0"/>
      <w:marRight w:val="0"/>
      <w:marTop w:val="0"/>
      <w:marBottom w:val="0"/>
      <w:divBdr>
        <w:top w:val="none" w:sz="0" w:space="0" w:color="auto"/>
        <w:left w:val="none" w:sz="0" w:space="0" w:color="auto"/>
        <w:bottom w:val="none" w:sz="0" w:space="0" w:color="auto"/>
        <w:right w:val="none" w:sz="0" w:space="0" w:color="auto"/>
      </w:divBdr>
    </w:div>
    <w:div w:id="1805998043">
      <w:bodyDiv w:val="1"/>
      <w:marLeft w:val="0"/>
      <w:marRight w:val="0"/>
      <w:marTop w:val="0"/>
      <w:marBottom w:val="0"/>
      <w:divBdr>
        <w:top w:val="none" w:sz="0" w:space="0" w:color="auto"/>
        <w:left w:val="none" w:sz="0" w:space="0" w:color="auto"/>
        <w:bottom w:val="none" w:sz="0" w:space="0" w:color="auto"/>
        <w:right w:val="none" w:sz="0" w:space="0" w:color="auto"/>
      </w:divBdr>
    </w:div>
    <w:div w:id="1806385641">
      <w:bodyDiv w:val="1"/>
      <w:marLeft w:val="0"/>
      <w:marRight w:val="0"/>
      <w:marTop w:val="0"/>
      <w:marBottom w:val="0"/>
      <w:divBdr>
        <w:top w:val="none" w:sz="0" w:space="0" w:color="auto"/>
        <w:left w:val="none" w:sz="0" w:space="0" w:color="auto"/>
        <w:bottom w:val="none" w:sz="0" w:space="0" w:color="auto"/>
        <w:right w:val="none" w:sz="0" w:space="0" w:color="auto"/>
      </w:divBdr>
    </w:div>
    <w:div w:id="1807165726">
      <w:bodyDiv w:val="1"/>
      <w:marLeft w:val="0"/>
      <w:marRight w:val="0"/>
      <w:marTop w:val="0"/>
      <w:marBottom w:val="0"/>
      <w:divBdr>
        <w:top w:val="none" w:sz="0" w:space="0" w:color="auto"/>
        <w:left w:val="none" w:sz="0" w:space="0" w:color="auto"/>
        <w:bottom w:val="none" w:sz="0" w:space="0" w:color="auto"/>
        <w:right w:val="none" w:sz="0" w:space="0" w:color="auto"/>
      </w:divBdr>
    </w:div>
    <w:div w:id="1807353196">
      <w:bodyDiv w:val="1"/>
      <w:marLeft w:val="0"/>
      <w:marRight w:val="0"/>
      <w:marTop w:val="0"/>
      <w:marBottom w:val="0"/>
      <w:divBdr>
        <w:top w:val="none" w:sz="0" w:space="0" w:color="auto"/>
        <w:left w:val="none" w:sz="0" w:space="0" w:color="auto"/>
        <w:bottom w:val="none" w:sz="0" w:space="0" w:color="auto"/>
        <w:right w:val="none" w:sz="0" w:space="0" w:color="auto"/>
      </w:divBdr>
    </w:div>
    <w:div w:id="1814103568">
      <w:bodyDiv w:val="1"/>
      <w:marLeft w:val="0"/>
      <w:marRight w:val="0"/>
      <w:marTop w:val="0"/>
      <w:marBottom w:val="0"/>
      <w:divBdr>
        <w:top w:val="none" w:sz="0" w:space="0" w:color="auto"/>
        <w:left w:val="none" w:sz="0" w:space="0" w:color="auto"/>
        <w:bottom w:val="none" w:sz="0" w:space="0" w:color="auto"/>
        <w:right w:val="none" w:sz="0" w:space="0" w:color="auto"/>
      </w:divBdr>
    </w:div>
    <w:div w:id="1818375047">
      <w:bodyDiv w:val="1"/>
      <w:marLeft w:val="0"/>
      <w:marRight w:val="0"/>
      <w:marTop w:val="0"/>
      <w:marBottom w:val="0"/>
      <w:divBdr>
        <w:top w:val="none" w:sz="0" w:space="0" w:color="auto"/>
        <w:left w:val="none" w:sz="0" w:space="0" w:color="auto"/>
        <w:bottom w:val="none" w:sz="0" w:space="0" w:color="auto"/>
        <w:right w:val="none" w:sz="0" w:space="0" w:color="auto"/>
      </w:divBdr>
    </w:div>
    <w:div w:id="1818525157">
      <w:bodyDiv w:val="1"/>
      <w:marLeft w:val="0"/>
      <w:marRight w:val="0"/>
      <w:marTop w:val="0"/>
      <w:marBottom w:val="0"/>
      <w:divBdr>
        <w:top w:val="none" w:sz="0" w:space="0" w:color="auto"/>
        <w:left w:val="none" w:sz="0" w:space="0" w:color="auto"/>
        <w:bottom w:val="none" w:sz="0" w:space="0" w:color="auto"/>
        <w:right w:val="none" w:sz="0" w:space="0" w:color="auto"/>
      </w:divBdr>
    </w:div>
    <w:div w:id="1821381965">
      <w:bodyDiv w:val="1"/>
      <w:marLeft w:val="0"/>
      <w:marRight w:val="0"/>
      <w:marTop w:val="0"/>
      <w:marBottom w:val="0"/>
      <w:divBdr>
        <w:top w:val="none" w:sz="0" w:space="0" w:color="auto"/>
        <w:left w:val="none" w:sz="0" w:space="0" w:color="auto"/>
        <w:bottom w:val="none" w:sz="0" w:space="0" w:color="auto"/>
        <w:right w:val="none" w:sz="0" w:space="0" w:color="auto"/>
      </w:divBdr>
    </w:div>
    <w:div w:id="1822647636">
      <w:bodyDiv w:val="1"/>
      <w:marLeft w:val="0"/>
      <w:marRight w:val="0"/>
      <w:marTop w:val="0"/>
      <w:marBottom w:val="0"/>
      <w:divBdr>
        <w:top w:val="none" w:sz="0" w:space="0" w:color="auto"/>
        <w:left w:val="none" w:sz="0" w:space="0" w:color="auto"/>
        <w:bottom w:val="none" w:sz="0" w:space="0" w:color="auto"/>
        <w:right w:val="none" w:sz="0" w:space="0" w:color="auto"/>
      </w:divBdr>
    </w:div>
    <w:div w:id="1823236029">
      <w:bodyDiv w:val="1"/>
      <w:marLeft w:val="0"/>
      <w:marRight w:val="0"/>
      <w:marTop w:val="0"/>
      <w:marBottom w:val="0"/>
      <w:divBdr>
        <w:top w:val="none" w:sz="0" w:space="0" w:color="auto"/>
        <w:left w:val="none" w:sz="0" w:space="0" w:color="auto"/>
        <w:bottom w:val="none" w:sz="0" w:space="0" w:color="auto"/>
        <w:right w:val="none" w:sz="0" w:space="0" w:color="auto"/>
      </w:divBdr>
      <w:divsChild>
        <w:div w:id="151412742">
          <w:marLeft w:val="0"/>
          <w:marRight w:val="0"/>
          <w:marTop w:val="100"/>
          <w:marBottom w:val="100"/>
          <w:divBdr>
            <w:top w:val="none" w:sz="0" w:space="0" w:color="auto"/>
            <w:left w:val="none" w:sz="0" w:space="0" w:color="auto"/>
            <w:bottom w:val="none" w:sz="0" w:space="0" w:color="auto"/>
            <w:right w:val="none" w:sz="0" w:space="0" w:color="auto"/>
          </w:divBdr>
          <w:divsChild>
            <w:div w:id="790173060">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825120257">
      <w:bodyDiv w:val="1"/>
      <w:marLeft w:val="0"/>
      <w:marRight w:val="0"/>
      <w:marTop w:val="0"/>
      <w:marBottom w:val="0"/>
      <w:divBdr>
        <w:top w:val="none" w:sz="0" w:space="0" w:color="auto"/>
        <w:left w:val="none" w:sz="0" w:space="0" w:color="auto"/>
        <w:bottom w:val="none" w:sz="0" w:space="0" w:color="auto"/>
        <w:right w:val="none" w:sz="0" w:space="0" w:color="auto"/>
      </w:divBdr>
    </w:div>
    <w:div w:id="1827013524">
      <w:bodyDiv w:val="1"/>
      <w:marLeft w:val="0"/>
      <w:marRight w:val="0"/>
      <w:marTop w:val="0"/>
      <w:marBottom w:val="0"/>
      <w:divBdr>
        <w:top w:val="none" w:sz="0" w:space="0" w:color="auto"/>
        <w:left w:val="none" w:sz="0" w:space="0" w:color="auto"/>
        <w:bottom w:val="none" w:sz="0" w:space="0" w:color="auto"/>
        <w:right w:val="none" w:sz="0" w:space="0" w:color="auto"/>
      </w:divBdr>
    </w:div>
    <w:div w:id="1828205446">
      <w:bodyDiv w:val="1"/>
      <w:marLeft w:val="0"/>
      <w:marRight w:val="0"/>
      <w:marTop w:val="0"/>
      <w:marBottom w:val="0"/>
      <w:divBdr>
        <w:top w:val="none" w:sz="0" w:space="0" w:color="auto"/>
        <w:left w:val="none" w:sz="0" w:space="0" w:color="auto"/>
        <w:bottom w:val="none" w:sz="0" w:space="0" w:color="auto"/>
        <w:right w:val="none" w:sz="0" w:space="0" w:color="auto"/>
      </w:divBdr>
    </w:div>
    <w:div w:id="1830824641">
      <w:bodyDiv w:val="1"/>
      <w:marLeft w:val="0"/>
      <w:marRight w:val="0"/>
      <w:marTop w:val="0"/>
      <w:marBottom w:val="0"/>
      <w:divBdr>
        <w:top w:val="none" w:sz="0" w:space="0" w:color="auto"/>
        <w:left w:val="none" w:sz="0" w:space="0" w:color="auto"/>
        <w:bottom w:val="none" w:sz="0" w:space="0" w:color="auto"/>
        <w:right w:val="none" w:sz="0" w:space="0" w:color="auto"/>
      </w:divBdr>
    </w:div>
    <w:div w:id="1832523280">
      <w:bodyDiv w:val="1"/>
      <w:marLeft w:val="0"/>
      <w:marRight w:val="0"/>
      <w:marTop w:val="0"/>
      <w:marBottom w:val="0"/>
      <w:divBdr>
        <w:top w:val="none" w:sz="0" w:space="0" w:color="auto"/>
        <w:left w:val="none" w:sz="0" w:space="0" w:color="auto"/>
        <w:bottom w:val="none" w:sz="0" w:space="0" w:color="auto"/>
        <w:right w:val="none" w:sz="0" w:space="0" w:color="auto"/>
      </w:divBdr>
    </w:div>
    <w:div w:id="1834177531">
      <w:bodyDiv w:val="1"/>
      <w:marLeft w:val="0"/>
      <w:marRight w:val="0"/>
      <w:marTop w:val="0"/>
      <w:marBottom w:val="0"/>
      <w:divBdr>
        <w:top w:val="none" w:sz="0" w:space="0" w:color="auto"/>
        <w:left w:val="none" w:sz="0" w:space="0" w:color="auto"/>
        <w:bottom w:val="none" w:sz="0" w:space="0" w:color="auto"/>
        <w:right w:val="none" w:sz="0" w:space="0" w:color="auto"/>
      </w:divBdr>
    </w:div>
    <w:div w:id="1835564676">
      <w:bodyDiv w:val="1"/>
      <w:marLeft w:val="0"/>
      <w:marRight w:val="0"/>
      <w:marTop w:val="0"/>
      <w:marBottom w:val="0"/>
      <w:divBdr>
        <w:top w:val="none" w:sz="0" w:space="0" w:color="auto"/>
        <w:left w:val="none" w:sz="0" w:space="0" w:color="auto"/>
        <w:bottom w:val="none" w:sz="0" w:space="0" w:color="auto"/>
        <w:right w:val="none" w:sz="0" w:space="0" w:color="auto"/>
      </w:divBdr>
    </w:div>
    <w:div w:id="1835996846">
      <w:bodyDiv w:val="1"/>
      <w:marLeft w:val="0"/>
      <w:marRight w:val="0"/>
      <w:marTop w:val="0"/>
      <w:marBottom w:val="0"/>
      <w:divBdr>
        <w:top w:val="none" w:sz="0" w:space="0" w:color="auto"/>
        <w:left w:val="none" w:sz="0" w:space="0" w:color="auto"/>
        <w:bottom w:val="none" w:sz="0" w:space="0" w:color="auto"/>
        <w:right w:val="none" w:sz="0" w:space="0" w:color="auto"/>
      </w:divBdr>
    </w:div>
    <w:div w:id="1836413240">
      <w:bodyDiv w:val="1"/>
      <w:marLeft w:val="0"/>
      <w:marRight w:val="0"/>
      <w:marTop w:val="0"/>
      <w:marBottom w:val="0"/>
      <w:divBdr>
        <w:top w:val="none" w:sz="0" w:space="0" w:color="auto"/>
        <w:left w:val="none" w:sz="0" w:space="0" w:color="auto"/>
        <w:bottom w:val="none" w:sz="0" w:space="0" w:color="auto"/>
        <w:right w:val="none" w:sz="0" w:space="0" w:color="auto"/>
      </w:divBdr>
    </w:div>
    <w:div w:id="1836528467">
      <w:bodyDiv w:val="1"/>
      <w:marLeft w:val="0"/>
      <w:marRight w:val="0"/>
      <w:marTop w:val="0"/>
      <w:marBottom w:val="0"/>
      <w:divBdr>
        <w:top w:val="none" w:sz="0" w:space="0" w:color="auto"/>
        <w:left w:val="none" w:sz="0" w:space="0" w:color="auto"/>
        <w:bottom w:val="none" w:sz="0" w:space="0" w:color="auto"/>
        <w:right w:val="none" w:sz="0" w:space="0" w:color="auto"/>
      </w:divBdr>
    </w:div>
    <w:div w:id="1839225120">
      <w:bodyDiv w:val="1"/>
      <w:marLeft w:val="0"/>
      <w:marRight w:val="0"/>
      <w:marTop w:val="0"/>
      <w:marBottom w:val="0"/>
      <w:divBdr>
        <w:top w:val="none" w:sz="0" w:space="0" w:color="auto"/>
        <w:left w:val="none" w:sz="0" w:space="0" w:color="auto"/>
        <w:bottom w:val="none" w:sz="0" w:space="0" w:color="auto"/>
        <w:right w:val="none" w:sz="0" w:space="0" w:color="auto"/>
      </w:divBdr>
    </w:div>
    <w:div w:id="1839927574">
      <w:bodyDiv w:val="1"/>
      <w:marLeft w:val="0"/>
      <w:marRight w:val="0"/>
      <w:marTop w:val="0"/>
      <w:marBottom w:val="0"/>
      <w:divBdr>
        <w:top w:val="none" w:sz="0" w:space="0" w:color="auto"/>
        <w:left w:val="none" w:sz="0" w:space="0" w:color="auto"/>
        <w:bottom w:val="none" w:sz="0" w:space="0" w:color="auto"/>
        <w:right w:val="none" w:sz="0" w:space="0" w:color="auto"/>
      </w:divBdr>
    </w:div>
    <w:div w:id="1840658253">
      <w:bodyDiv w:val="1"/>
      <w:marLeft w:val="0"/>
      <w:marRight w:val="0"/>
      <w:marTop w:val="0"/>
      <w:marBottom w:val="0"/>
      <w:divBdr>
        <w:top w:val="none" w:sz="0" w:space="0" w:color="auto"/>
        <w:left w:val="none" w:sz="0" w:space="0" w:color="auto"/>
        <w:bottom w:val="none" w:sz="0" w:space="0" w:color="auto"/>
        <w:right w:val="none" w:sz="0" w:space="0" w:color="auto"/>
      </w:divBdr>
    </w:div>
    <w:div w:id="1842354207">
      <w:bodyDiv w:val="1"/>
      <w:marLeft w:val="0"/>
      <w:marRight w:val="0"/>
      <w:marTop w:val="0"/>
      <w:marBottom w:val="0"/>
      <w:divBdr>
        <w:top w:val="none" w:sz="0" w:space="0" w:color="auto"/>
        <w:left w:val="none" w:sz="0" w:space="0" w:color="auto"/>
        <w:bottom w:val="none" w:sz="0" w:space="0" w:color="auto"/>
        <w:right w:val="none" w:sz="0" w:space="0" w:color="auto"/>
      </w:divBdr>
    </w:div>
    <w:div w:id="1842503085">
      <w:bodyDiv w:val="1"/>
      <w:marLeft w:val="0"/>
      <w:marRight w:val="0"/>
      <w:marTop w:val="0"/>
      <w:marBottom w:val="0"/>
      <w:divBdr>
        <w:top w:val="none" w:sz="0" w:space="0" w:color="auto"/>
        <w:left w:val="none" w:sz="0" w:space="0" w:color="auto"/>
        <w:bottom w:val="none" w:sz="0" w:space="0" w:color="auto"/>
        <w:right w:val="none" w:sz="0" w:space="0" w:color="auto"/>
      </w:divBdr>
    </w:div>
    <w:div w:id="1843006287">
      <w:bodyDiv w:val="1"/>
      <w:marLeft w:val="0"/>
      <w:marRight w:val="0"/>
      <w:marTop w:val="0"/>
      <w:marBottom w:val="0"/>
      <w:divBdr>
        <w:top w:val="none" w:sz="0" w:space="0" w:color="auto"/>
        <w:left w:val="none" w:sz="0" w:space="0" w:color="auto"/>
        <w:bottom w:val="none" w:sz="0" w:space="0" w:color="auto"/>
        <w:right w:val="none" w:sz="0" w:space="0" w:color="auto"/>
      </w:divBdr>
    </w:div>
    <w:div w:id="1843813776">
      <w:bodyDiv w:val="1"/>
      <w:marLeft w:val="0"/>
      <w:marRight w:val="0"/>
      <w:marTop w:val="0"/>
      <w:marBottom w:val="0"/>
      <w:divBdr>
        <w:top w:val="none" w:sz="0" w:space="0" w:color="auto"/>
        <w:left w:val="none" w:sz="0" w:space="0" w:color="auto"/>
        <w:bottom w:val="none" w:sz="0" w:space="0" w:color="auto"/>
        <w:right w:val="none" w:sz="0" w:space="0" w:color="auto"/>
      </w:divBdr>
    </w:div>
    <w:div w:id="1843932465">
      <w:bodyDiv w:val="1"/>
      <w:marLeft w:val="0"/>
      <w:marRight w:val="0"/>
      <w:marTop w:val="0"/>
      <w:marBottom w:val="0"/>
      <w:divBdr>
        <w:top w:val="none" w:sz="0" w:space="0" w:color="auto"/>
        <w:left w:val="none" w:sz="0" w:space="0" w:color="auto"/>
        <w:bottom w:val="none" w:sz="0" w:space="0" w:color="auto"/>
        <w:right w:val="none" w:sz="0" w:space="0" w:color="auto"/>
      </w:divBdr>
    </w:div>
    <w:div w:id="1844011062">
      <w:bodyDiv w:val="1"/>
      <w:marLeft w:val="0"/>
      <w:marRight w:val="0"/>
      <w:marTop w:val="0"/>
      <w:marBottom w:val="0"/>
      <w:divBdr>
        <w:top w:val="none" w:sz="0" w:space="0" w:color="auto"/>
        <w:left w:val="none" w:sz="0" w:space="0" w:color="auto"/>
        <w:bottom w:val="none" w:sz="0" w:space="0" w:color="auto"/>
        <w:right w:val="none" w:sz="0" w:space="0" w:color="auto"/>
      </w:divBdr>
    </w:div>
    <w:div w:id="1844053591">
      <w:bodyDiv w:val="1"/>
      <w:marLeft w:val="0"/>
      <w:marRight w:val="0"/>
      <w:marTop w:val="0"/>
      <w:marBottom w:val="0"/>
      <w:divBdr>
        <w:top w:val="none" w:sz="0" w:space="0" w:color="auto"/>
        <w:left w:val="none" w:sz="0" w:space="0" w:color="auto"/>
        <w:bottom w:val="none" w:sz="0" w:space="0" w:color="auto"/>
        <w:right w:val="none" w:sz="0" w:space="0" w:color="auto"/>
      </w:divBdr>
    </w:div>
    <w:div w:id="1844273944">
      <w:bodyDiv w:val="1"/>
      <w:marLeft w:val="0"/>
      <w:marRight w:val="0"/>
      <w:marTop w:val="0"/>
      <w:marBottom w:val="0"/>
      <w:divBdr>
        <w:top w:val="none" w:sz="0" w:space="0" w:color="auto"/>
        <w:left w:val="none" w:sz="0" w:space="0" w:color="auto"/>
        <w:bottom w:val="none" w:sz="0" w:space="0" w:color="auto"/>
        <w:right w:val="none" w:sz="0" w:space="0" w:color="auto"/>
      </w:divBdr>
    </w:div>
    <w:div w:id="1846166511">
      <w:bodyDiv w:val="1"/>
      <w:marLeft w:val="0"/>
      <w:marRight w:val="0"/>
      <w:marTop w:val="0"/>
      <w:marBottom w:val="0"/>
      <w:divBdr>
        <w:top w:val="none" w:sz="0" w:space="0" w:color="auto"/>
        <w:left w:val="none" w:sz="0" w:space="0" w:color="auto"/>
        <w:bottom w:val="none" w:sz="0" w:space="0" w:color="auto"/>
        <w:right w:val="none" w:sz="0" w:space="0" w:color="auto"/>
      </w:divBdr>
    </w:div>
    <w:div w:id="1848055614">
      <w:bodyDiv w:val="1"/>
      <w:marLeft w:val="0"/>
      <w:marRight w:val="0"/>
      <w:marTop w:val="0"/>
      <w:marBottom w:val="0"/>
      <w:divBdr>
        <w:top w:val="none" w:sz="0" w:space="0" w:color="auto"/>
        <w:left w:val="none" w:sz="0" w:space="0" w:color="auto"/>
        <w:bottom w:val="none" w:sz="0" w:space="0" w:color="auto"/>
        <w:right w:val="none" w:sz="0" w:space="0" w:color="auto"/>
      </w:divBdr>
    </w:div>
    <w:div w:id="1850948287">
      <w:bodyDiv w:val="1"/>
      <w:marLeft w:val="0"/>
      <w:marRight w:val="0"/>
      <w:marTop w:val="0"/>
      <w:marBottom w:val="0"/>
      <w:divBdr>
        <w:top w:val="none" w:sz="0" w:space="0" w:color="auto"/>
        <w:left w:val="none" w:sz="0" w:space="0" w:color="auto"/>
        <w:bottom w:val="none" w:sz="0" w:space="0" w:color="auto"/>
        <w:right w:val="none" w:sz="0" w:space="0" w:color="auto"/>
      </w:divBdr>
    </w:div>
    <w:div w:id="1851603096">
      <w:bodyDiv w:val="1"/>
      <w:marLeft w:val="0"/>
      <w:marRight w:val="0"/>
      <w:marTop w:val="0"/>
      <w:marBottom w:val="0"/>
      <w:divBdr>
        <w:top w:val="none" w:sz="0" w:space="0" w:color="auto"/>
        <w:left w:val="none" w:sz="0" w:space="0" w:color="auto"/>
        <w:bottom w:val="none" w:sz="0" w:space="0" w:color="auto"/>
        <w:right w:val="none" w:sz="0" w:space="0" w:color="auto"/>
      </w:divBdr>
    </w:div>
    <w:div w:id="1852332736">
      <w:bodyDiv w:val="1"/>
      <w:marLeft w:val="0"/>
      <w:marRight w:val="0"/>
      <w:marTop w:val="0"/>
      <w:marBottom w:val="0"/>
      <w:divBdr>
        <w:top w:val="none" w:sz="0" w:space="0" w:color="auto"/>
        <w:left w:val="none" w:sz="0" w:space="0" w:color="auto"/>
        <w:bottom w:val="none" w:sz="0" w:space="0" w:color="auto"/>
        <w:right w:val="none" w:sz="0" w:space="0" w:color="auto"/>
      </w:divBdr>
    </w:div>
    <w:div w:id="1854569469">
      <w:bodyDiv w:val="1"/>
      <w:marLeft w:val="0"/>
      <w:marRight w:val="0"/>
      <w:marTop w:val="0"/>
      <w:marBottom w:val="0"/>
      <w:divBdr>
        <w:top w:val="none" w:sz="0" w:space="0" w:color="auto"/>
        <w:left w:val="none" w:sz="0" w:space="0" w:color="auto"/>
        <w:bottom w:val="none" w:sz="0" w:space="0" w:color="auto"/>
        <w:right w:val="none" w:sz="0" w:space="0" w:color="auto"/>
      </w:divBdr>
    </w:div>
    <w:div w:id="1856773637">
      <w:bodyDiv w:val="1"/>
      <w:marLeft w:val="0"/>
      <w:marRight w:val="0"/>
      <w:marTop w:val="0"/>
      <w:marBottom w:val="0"/>
      <w:divBdr>
        <w:top w:val="none" w:sz="0" w:space="0" w:color="auto"/>
        <w:left w:val="none" w:sz="0" w:space="0" w:color="auto"/>
        <w:bottom w:val="none" w:sz="0" w:space="0" w:color="auto"/>
        <w:right w:val="none" w:sz="0" w:space="0" w:color="auto"/>
      </w:divBdr>
    </w:div>
    <w:div w:id="1858499935">
      <w:bodyDiv w:val="1"/>
      <w:marLeft w:val="0"/>
      <w:marRight w:val="0"/>
      <w:marTop w:val="0"/>
      <w:marBottom w:val="0"/>
      <w:divBdr>
        <w:top w:val="none" w:sz="0" w:space="0" w:color="auto"/>
        <w:left w:val="none" w:sz="0" w:space="0" w:color="auto"/>
        <w:bottom w:val="none" w:sz="0" w:space="0" w:color="auto"/>
        <w:right w:val="none" w:sz="0" w:space="0" w:color="auto"/>
      </w:divBdr>
    </w:div>
    <w:div w:id="1858814031">
      <w:bodyDiv w:val="1"/>
      <w:marLeft w:val="0"/>
      <w:marRight w:val="0"/>
      <w:marTop w:val="0"/>
      <w:marBottom w:val="0"/>
      <w:divBdr>
        <w:top w:val="none" w:sz="0" w:space="0" w:color="auto"/>
        <w:left w:val="none" w:sz="0" w:space="0" w:color="auto"/>
        <w:bottom w:val="none" w:sz="0" w:space="0" w:color="auto"/>
        <w:right w:val="none" w:sz="0" w:space="0" w:color="auto"/>
      </w:divBdr>
    </w:div>
    <w:div w:id="1860894823">
      <w:bodyDiv w:val="1"/>
      <w:marLeft w:val="0"/>
      <w:marRight w:val="0"/>
      <w:marTop w:val="0"/>
      <w:marBottom w:val="0"/>
      <w:divBdr>
        <w:top w:val="none" w:sz="0" w:space="0" w:color="auto"/>
        <w:left w:val="none" w:sz="0" w:space="0" w:color="auto"/>
        <w:bottom w:val="none" w:sz="0" w:space="0" w:color="auto"/>
        <w:right w:val="none" w:sz="0" w:space="0" w:color="auto"/>
      </w:divBdr>
    </w:div>
    <w:div w:id="1861972274">
      <w:bodyDiv w:val="1"/>
      <w:marLeft w:val="0"/>
      <w:marRight w:val="0"/>
      <w:marTop w:val="0"/>
      <w:marBottom w:val="0"/>
      <w:divBdr>
        <w:top w:val="none" w:sz="0" w:space="0" w:color="auto"/>
        <w:left w:val="none" w:sz="0" w:space="0" w:color="auto"/>
        <w:bottom w:val="none" w:sz="0" w:space="0" w:color="auto"/>
        <w:right w:val="none" w:sz="0" w:space="0" w:color="auto"/>
      </w:divBdr>
    </w:div>
    <w:div w:id="1862234505">
      <w:bodyDiv w:val="1"/>
      <w:marLeft w:val="0"/>
      <w:marRight w:val="0"/>
      <w:marTop w:val="0"/>
      <w:marBottom w:val="0"/>
      <w:divBdr>
        <w:top w:val="none" w:sz="0" w:space="0" w:color="auto"/>
        <w:left w:val="none" w:sz="0" w:space="0" w:color="auto"/>
        <w:bottom w:val="none" w:sz="0" w:space="0" w:color="auto"/>
        <w:right w:val="none" w:sz="0" w:space="0" w:color="auto"/>
      </w:divBdr>
    </w:div>
    <w:div w:id="1863082671">
      <w:bodyDiv w:val="1"/>
      <w:marLeft w:val="0"/>
      <w:marRight w:val="0"/>
      <w:marTop w:val="0"/>
      <w:marBottom w:val="0"/>
      <w:divBdr>
        <w:top w:val="none" w:sz="0" w:space="0" w:color="auto"/>
        <w:left w:val="none" w:sz="0" w:space="0" w:color="auto"/>
        <w:bottom w:val="none" w:sz="0" w:space="0" w:color="auto"/>
        <w:right w:val="none" w:sz="0" w:space="0" w:color="auto"/>
      </w:divBdr>
      <w:divsChild>
        <w:div w:id="307515941">
          <w:marLeft w:val="0"/>
          <w:marRight w:val="0"/>
          <w:marTop w:val="0"/>
          <w:marBottom w:val="0"/>
          <w:divBdr>
            <w:top w:val="none" w:sz="0" w:space="0" w:color="auto"/>
            <w:left w:val="none" w:sz="0" w:space="0" w:color="auto"/>
            <w:bottom w:val="none" w:sz="0" w:space="0" w:color="auto"/>
            <w:right w:val="none" w:sz="0" w:space="0" w:color="auto"/>
          </w:divBdr>
          <w:divsChild>
            <w:div w:id="82662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172658">
      <w:bodyDiv w:val="1"/>
      <w:marLeft w:val="0"/>
      <w:marRight w:val="0"/>
      <w:marTop w:val="0"/>
      <w:marBottom w:val="0"/>
      <w:divBdr>
        <w:top w:val="none" w:sz="0" w:space="0" w:color="auto"/>
        <w:left w:val="none" w:sz="0" w:space="0" w:color="auto"/>
        <w:bottom w:val="none" w:sz="0" w:space="0" w:color="auto"/>
        <w:right w:val="none" w:sz="0" w:space="0" w:color="auto"/>
      </w:divBdr>
    </w:div>
    <w:div w:id="1865558493">
      <w:bodyDiv w:val="1"/>
      <w:marLeft w:val="0"/>
      <w:marRight w:val="0"/>
      <w:marTop w:val="0"/>
      <w:marBottom w:val="0"/>
      <w:divBdr>
        <w:top w:val="none" w:sz="0" w:space="0" w:color="auto"/>
        <w:left w:val="none" w:sz="0" w:space="0" w:color="auto"/>
        <w:bottom w:val="none" w:sz="0" w:space="0" w:color="auto"/>
        <w:right w:val="none" w:sz="0" w:space="0" w:color="auto"/>
      </w:divBdr>
    </w:div>
    <w:div w:id="1866097598">
      <w:bodyDiv w:val="1"/>
      <w:marLeft w:val="0"/>
      <w:marRight w:val="0"/>
      <w:marTop w:val="0"/>
      <w:marBottom w:val="0"/>
      <w:divBdr>
        <w:top w:val="none" w:sz="0" w:space="0" w:color="auto"/>
        <w:left w:val="none" w:sz="0" w:space="0" w:color="auto"/>
        <w:bottom w:val="none" w:sz="0" w:space="0" w:color="auto"/>
        <w:right w:val="none" w:sz="0" w:space="0" w:color="auto"/>
      </w:divBdr>
    </w:div>
    <w:div w:id="1866364121">
      <w:bodyDiv w:val="1"/>
      <w:marLeft w:val="0"/>
      <w:marRight w:val="0"/>
      <w:marTop w:val="0"/>
      <w:marBottom w:val="0"/>
      <w:divBdr>
        <w:top w:val="none" w:sz="0" w:space="0" w:color="auto"/>
        <w:left w:val="none" w:sz="0" w:space="0" w:color="auto"/>
        <w:bottom w:val="none" w:sz="0" w:space="0" w:color="auto"/>
        <w:right w:val="none" w:sz="0" w:space="0" w:color="auto"/>
      </w:divBdr>
    </w:div>
    <w:div w:id="1866477857">
      <w:bodyDiv w:val="1"/>
      <w:marLeft w:val="0"/>
      <w:marRight w:val="0"/>
      <w:marTop w:val="0"/>
      <w:marBottom w:val="0"/>
      <w:divBdr>
        <w:top w:val="none" w:sz="0" w:space="0" w:color="auto"/>
        <w:left w:val="none" w:sz="0" w:space="0" w:color="auto"/>
        <w:bottom w:val="none" w:sz="0" w:space="0" w:color="auto"/>
        <w:right w:val="none" w:sz="0" w:space="0" w:color="auto"/>
      </w:divBdr>
    </w:div>
    <w:div w:id="1868790568">
      <w:bodyDiv w:val="1"/>
      <w:marLeft w:val="0"/>
      <w:marRight w:val="0"/>
      <w:marTop w:val="0"/>
      <w:marBottom w:val="0"/>
      <w:divBdr>
        <w:top w:val="none" w:sz="0" w:space="0" w:color="auto"/>
        <w:left w:val="none" w:sz="0" w:space="0" w:color="auto"/>
        <w:bottom w:val="none" w:sz="0" w:space="0" w:color="auto"/>
        <w:right w:val="none" w:sz="0" w:space="0" w:color="auto"/>
      </w:divBdr>
    </w:div>
    <w:div w:id="1870604754">
      <w:bodyDiv w:val="1"/>
      <w:marLeft w:val="0"/>
      <w:marRight w:val="0"/>
      <w:marTop w:val="0"/>
      <w:marBottom w:val="0"/>
      <w:divBdr>
        <w:top w:val="none" w:sz="0" w:space="0" w:color="auto"/>
        <w:left w:val="none" w:sz="0" w:space="0" w:color="auto"/>
        <w:bottom w:val="none" w:sz="0" w:space="0" w:color="auto"/>
        <w:right w:val="none" w:sz="0" w:space="0" w:color="auto"/>
      </w:divBdr>
    </w:div>
    <w:div w:id="1871606260">
      <w:bodyDiv w:val="1"/>
      <w:marLeft w:val="0"/>
      <w:marRight w:val="0"/>
      <w:marTop w:val="0"/>
      <w:marBottom w:val="0"/>
      <w:divBdr>
        <w:top w:val="none" w:sz="0" w:space="0" w:color="auto"/>
        <w:left w:val="none" w:sz="0" w:space="0" w:color="auto"/>
        <w:bottom w:val="none" w:sz="0" w:space="0" w:color="auto"/>
        <w:right w:val="none" w:sz="0" w:space="0" w:color="auto"/>
      </w:divBdr>
    </w:div>
    <w:div w:id="1871799745">
      <w:bodyDiv w:val="1"/>
      <w:marLeft w:val="0"/>
      <w:marRight w:val="0"/>
      <w:marTop w:val="0"/>
      <w:marBottom w:val="0"/>
      <w:divBdr>
        <w:top w:val="none" w:sz="0" w:space="0" w:color="auto"/>
        <w:left w:val="none" w:sz="0" w:space="0" w:color="auto"/>
        <w:bottom w:val="none" w:sz="0" w:space="0" w:color="auto"/>
        <w:right w:val="none" w:sz="0" w:space="0" w:color="auto"/>
      </w:divBdr>
    </w:div>
    <w:div w:id="1872837185">
      <w:bodyDiv w:val="1"/>
      <w:marLeft w:val="0"/>
      <w:marRight w:val="0"/>
      <w:marTop w:val="0"/>
      <w:marBottom w:val="0"/>
      <w:divBdr>
        <w:top w:val="none" w:sz="0" w:space="0" w:color="auto"/>
        <w:left w:val="none" w:sz="0" w:space="0" w:color="auto"/>
        <w:bottom w:val="none" w:sz="0" w:space="0" w:color="auto"/>
        <w:right w:val="none" w:sz="0" w:space="0" w:color="auto"/>
      </w:divBdr>
    </w:div>
    <w:div w:id="1873033455">
      <w:bodyDiv w:val="1"/>
      <w:marLeft w:val="0"/>
      <w:marRight w:val="0"/>
      <w:marTop w:val="0"/>
      <w:marBottom w:val="0"/>
      <w:divBdr>
        <w:top w:val="none" w:sz="0" w:space="0" w:color="auto"/>
        <w:left w:val="none" w:sz="0" w:space="0" w:color="auto"/>
        <w:bottom w:val="none" w:sz="0" w:space="0" w:color="auto"/>
        <w:right w:val="none" w:sz="0" w:space="0" w:color="auto"/>
      </w:divBdr>
    </w:div>
    <w:div w:id="1873223982">
      <w:bodyDiv w:val="1"/>
      <w:marLeft w:val="0"/>
      <w:marRight w:val="0"/>
      <w:marTop w:val="0"/>
      <w:marBottom w:val="0"/>
      <w:divBdr>
        <w:top w:val="none" w:sz="0" w:space="0" w:color="auto"/>
        <w:left w:val="none" w:sz="0" w:space="0" w:color="auto"/>
        <w:bottom w:val="none" w:sz="0" w:space="0" w:color="auto"/>
        <w:right w:val="none" w:sz="0" w:space="0" w:color="auto"/>
      </w:divBdr>
    </w:div>
    <w:div w:id="1873418959">
      <w:bodyDiv w:val="1"/>
      <w:marLeft w:val="0"/>
      <w:marRight w:val="0"/>
      <w:marTop w:val="0"/>
      <w:marBottom w:val="0"/>
      <w:divBdr>
        <w:top w:val="none" w:sz="0" w:space="0" w:color="auto"/>
        <w:left w:val="none" w:sz="0" w:space="0" w:color="auto"/>
        <w:bottom w:val="none" w:sz="0" w:space="0" w:color="auto"/>
        <w:right w:val="none" w:sz="0" w:space="0" w:color="auto"/>
      </w:divBdr>
    </w:div>
    <w:div w:id="1874340594">
      <w:bodyDiv w:val="1"/>
      <w:marLeft w:val="0"/>
      <w:marRight w:val="0"/>
      <w:marTop w:val="0"/>
      <w:marBottom w:val="1200"/>
      <w:divBdr>
        <w:top w:val="none" w:sz="0" w:space="0" w:color="auto"/>
        <w:left w:val="none" w:sz="0" w:space="0" w:color="auto"/>
        <w:bottom w:val="none" w:sz="0" w:space="0" w:color="auto"/>
        <w:right w:val="none" w:sz="0" w:space="0" w:color="auto"/>
      </w:divBdr>
      <w:divsChild>
        <w:div w:id="1864244726">
          <w:marLeft w:val="0"/>
          <w:marRight w:val="0"/>
          <w:marTop w:val="0"/>
          <w:marBottom w:val="0"/>
          <w:divBdr>
            <w:top w:val="none" w:sz="0" w:space="0" w:color="auto"/>
            <w:left w:val="none" w:sz="0" w:space="0" w:color="auto"/>
            <w:bottom w:val="none" w:sz="0" w:space="0" w:color="auto"/>
            <w:right w:val="none" w:sz="0" w:space="0" w:color="auto"/>
          </w:divBdr>
          <w:divsChild>
            <w:div w:id="688215402">
              <w:marLeft w:val="0"/>
              <w:marRight w:val="0"/>
              <w:marTop w:val="0"/>
              <w:marBottom w:val="0"/>
              <w:divBdr>
                <w:top w:val="none" w:sz="0" w:space="0" w:color="auto"/>
                <w:left w:val="none" w:sz="0" w:space="0" w:color="auto"/>
                <w:bottom w:val="none" w:sz="0" w:space="0" w:color="auto"/>
                <w:right w:val="none" w:sz="0" w:space="0" w:color="auto"/>
              </w:divBdr>
              <w:divsChild>
                <w:div w:id="1442609759">
                  <w:marLeft w:val="0"/>
                  <w:marRight w:val="0"/>
                  <w:marTop w:val="0"/>
                  <w:marBottom w:val="0"/>
                  <w:divBdr>
                    <w:top w:val="none" w:sz="0" w:space="0" w:color="auto"/>
                    <w:left w:val="none" w:sz="0" w:space="0" w:color="auto"/>
                    <w:bottom w:val="none" w:sz="0" w:space="0" w:color="auto"/>
                    <w:right w:val="none" w:sz="0" w:space="0" w:color="auto"/>
                  </w:divBdr>
                  <w:divsChild>
                    <w:div w:id="20280707">
                      <w:marLeft w:val="0"/>
                      <w:marRight w:val="0"/>
                      <w:marTop w:val="0"/>
                      <w:marBottom w:val="0"/>
                      <w:divBdr>
                        <w:top w:val="none" w:sz="0" w:space="0" w:color="auto"/>
                        <w:left w:val="none" w:sz="0" w:space="0" w:color="auto"/>
                        <w:bottom w:val="none" w:sz="0" w:space="0" w:color="auto"/>
                        <w:right w:val="none" w:sz="0" w:space="0" w:color="auto"/>
                      </w:divBdr>
                      <w:divsChild>
                        <w:div w:id="101037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730059">
      <w:bodyDiv w:val="1"/>
      <w:marLeft w:val="0"/>
      <w:marRight w:val="0"/>
      <w:marTop w:val="0"/>
      <w:marBottom w:val="0"/>
      <w:divBdr>
        <w:top w:val="none" w:sz="0" w:space="0" w:color="auto"/>
        <w:left w:val="none" w:sz="0" w:space="0" w:color="auto"/>
        <w:bottom w:val="none" w:sz="0" w:space="0" w:color="auto"/>
        <w:right w:val="none" w:sz="0" w:space="0" w:color="auto"/>
      </w:divBdr>
    </w:div>
    <w:div w:id="1875196529">
      <w:bodyDiv w:val="1"/>
      <w:marLeft w:val="0"/>
      <w:marRight w:val="0"/>
      <w:marTop w:val="0"/>
      <w:marBottom w:val="0"/>
      <w:divBdr>
        <w:top w:val="none" w:sz="0" w:space="0" w:color="auto"/>
        <w:left w:val="none" w:sz="0" w:space="0" w:color="auto"/>
        <w:bottom w:val="none" w:sz="0" w:space="0" w:color="auto"/>
        <w:right w:val="none" w:sz="0" w:space="0" w:color="auto"/>
      </w:divBdr>
    </w:div>
    <w:div w:id="1876574670">
      <w:bodyDiv w:val="1"/>
      <w:marLeft w:val="0"/>
      <w:marRight w:val="0"/>
      <w:marTop w:val="0"/>
      <w:marBottom w:val="0"/>
      <w:divBdr>
        <w:top w:val="none" w:sz="0" w:space="0" w:color="auto"/>
        <w:left w:val="none" w:sz="0" w:space="0" w:color="auto"/>
        <w:bottom w:val="none" w:sz="0" w:space="0" w:color="auto"/>
        <w:right w:val="none" w:sz="0" w:space="0" w:color="auto"/>
      </w:divBdr>
    </w:div>
    <w:div w:id="1876918265">
      <w:bodyDiv w:val="1"/>
      <w:marLeft w:val="0"/>
      <w:marRight w:val="0"/>
      <w:marTop w:val="0"/>
      <w:marBottom w:val="0"/>
      <w:divBdr>
        <w:top w:val="none" w:sz="0" w:space="0" w:color="auto"/>
        <w:left w:val="none" w:sz="0" w:space="0" w:color="auto"/>
        <w:bottom w:val="none" w:sz="0" w:space="0" w:color="auto"/>
        <w:right w:val="none" w:sz="0" w:space="0" w:color="auto"/>
      </w:divBdr>
    </w:div>
    <w:div w:id="1879127206">
      <w:bodyDiv w:val="1"/>
      <w:marLeft w:val="0"/>
      <w:marRight w:val="0"/>
      <w:marTop w:val="0"/>
      <w:marBottom w:val="0"/>
      <w:divBdr>
        <w:top w:val="none" w:sz="0" w:space="0" w:color="auto"/>
        <w:left w:val="none" w:sz="0" w:space="0" w:color="auto"/>
        <w:bottom w:val="none" w:sz="0" w:space="0" w:color="auto"/>
        <w:right w:val="none" w:sz="0" w:space="0" w:color="auto"/>
      </w:divBdr>
    </w:div>
    <w:div w:id="1881673627">
      <w:bodyDiv w:val="1"/>
      <w:marLeft w:val="0"/>
      <w:marRight w:val="0"/>
      <w:marTop w:val="0"/>
      <w:marBottom w:val="0"/>
      <w:divBdr>
        <w:top w:val="none" w:sz="0" w:space="0" w:color="auto"/>
        <w:left w:val="none" w:sz="0" w:space="0" w:color="auto"/>
        <w:bottom w:val="none" w:sz="0" w:space="0" w:color="auto"/>
        <w:right w:val="none" w:sz="0" w:space="0" w:color="auto"/>
      </w:divBdr>
    </w:div>
    <w:div w:id="1882133094">
      <w:bodyDiv w:val="1"/>
      <w:marLeft w:val="0"/>
      <w:marRight w:val="0"/>
      <w:marTop w:val="0"/>
      <w:marBottom w:val="0"/>
      <w:divBdr>
        <w:top w:val="none" w:sz="0" w:space="0" w:color="auto"/>
        <w:left w:val="none" w:sz="0" w:space="0" w:color="auto"/>
        <w:bottom w:val="none" w:sz="0" w:space="0" w:color="auto"/>
        <w:right w:val="none" w:sz="0" w:space="0" w:color="auto"/>
      </w:divBdr>
    </w:div>
    <w:div w:id="1882858187">
      <w:bodyDiv w:val="1"/>
      <w:marLeft w:val="0"/>
      <w:marRight w:val="0"/>
      <w:marTop w:val="0"/>
      <w:marBottom w:val="0"/>
      <w:divBdr>
        <w:top w:val="none" w:sz="0" w:space="0" w:color="auto"/>
        <w:left w:val="none" w:sz="0" w:space="0" w:color="auto"/>
        <w:bottom w:val="none" w:sz="0" w:space="0" w:color="auto"/>
        <w:right w:val="none" w:sz="0" w:space="0" w:color="auto"/>
      </w:divBdr>
    </w:div>
    <w:div w:id="1882863205">
      <w:bodyDiv w:val="1"/>
      <w:marLeft w:val="0"/>
      <w:marRight w:val="0"/>
      <w:marTop w:val="0"/>
      <w:marBottom w:val="0"/>
      <w:divBdr>
        <w:top w:val="none" w:sz="0" w:space="0" w:color="auto"/>
        <w:left w:val="none" w:sz="0" w:space="0" w:color="auto"/>
        <w:bottom w:val="none" w:sz="0" w:space="0" w:color="auto"/>
        <w:right w:val="none" w:sz="0" w:space="0" w:color="auto"/>
      </w:divBdr>
    </w:div>
    <w:div w:id="1887835862">
      <w:bodyDiv w:val="1"/>
      <w:marLeft w:val="0"/>
      <w:marRight w:val="0"/>
      <w:marTop w:val="0"/>
      <w:marBottom w:val="0"/>
      <w:divBdr>
        <w:top w:val="none" w:sz="0" w:space="0" w:color="auto"/>
        <w:left w:val="none" w:sz="0" w:space="0" w:color="auto"/>
        <w:bottom w:val="none" w:sz="0" w:space="0" w:color="auto"/>
        <w:right w:val="none" w:sz="0" w:space="0" w:color="auto"/>
      </w:divBdr>
    </w:div>
    <w:div w:id="1888485774">
      <w:bodyDiv w:val="1"/>
      <w:marLeft w:val="0"/>
      <w:marRight w:val="0"/>
      <w:marTop w:val="0"/>
      <w:marBottom w:val="0"/>
      <w:divBdr>
        <w:top w:val="none" w:sz="0" w:space="0" w:color="auto"/>
        <w:left w:val="none" w:sz="0" w:space="0" w:color="auto"/>
        <w:bottom w:val="none" w:sz="0" w:space="0" w:color="auto"/>
        <w:right w:val="none" w:sz="0" w:space="0" w:color="auto"/>
      </w:divBdr>
    </w:div>
    <w:div w:id="1888492789">
      <w:bodyDiv w:val="1"/>
      <w:marLeft w:val="0"/>
      <w:marRight w:val="0"/>
      <w:marTop w:val="0"/>
      <w:marBottom w:val="0"/>
      <w:divBdr>
        <w:top w:val="none" w:sz="0" w:space="0" w:color="auto"/>
        <w:left w:val="none" w:sz="0" w:space="0" w:color="auto"/>
        <w:bottom w:val="none" w:sz="0" w:space="0" w:color="auto"/>
        <w:right w:val="none" w:sz="0" w:space="0" w:color="auto"/>
      </w:divBdr>
    </w:div>
    <w:div w:id="1888570747">
      <w:bodyDiv w:val="1"/>
      <w:marLeft w:val="0"/>
      <w:marRight w:val="0"/>
      <w:marTop w:val="0"/>
      <w:marBottom w:val="0"/>
      <w:divBdr>
        <w:top w:val="none" w:sz="0" w:space="0" w:color="auto"/>
        <w:left w:val="none" w:sz="0" w:space="0" w:color="auto"/>
        <w:bottom w:val="none" w:sz="0" w:space="0" w:color="auto"/>
        <w:right w:val="none" w:sz="0" w:space="0" w:color="auto"/>
      </w:divBdr>
    </w:div>
    <w:div w:id="1888908742">
      <w:bodyDiv w:val="1"/>
      <w:marLeft w:val="0"/>
      <w:marRight w:val="0"/>
      <w:marTop w:val="0"/>
      <w:marBottom w:val="0"/>
      <w:divBdr>
        <w:top w:val="none" w:sz="0" w:space="0" w:color="auto"/>
        <w:left w:val="none" w:sz="0" w:space="0" w:color="auto"/>
        <w:bottom w:val="none" w:sz="0" w:space="0" w:color="auto"/>
        <w:right w:val="none" w:sz="0" w:space="0" w:color="auto"/>
      </w:divBdr>
    </w:div>
    <w:div w:id="1888948847">
      <w:bodyDiv w:val="1"/>
      <w:marLeft w:val="0"/>
      <w:marRight w:val="0"/>
      <w:marTop w:val="0"/>
      <w:marBottom w:val="0"/>
      <w:divBdr>
        <w:top w:val="none" w:sz="0" w:space="0" w:color="auto"/>
        <w:left w:val="none" w:sz="0" w:space="0" w:color="auto"/>
        <w:bottom w:val="none" w:sz="0" w:space="0" w:color="auto"/>
        <w:right w:val="none" w:sz="0" w:space="0" w:color="auto"/>
      </w:divBdr>
    </w:div>
    <w:div w:id="1889367748">
      <w:bodyDiv w:val="1"/>
      <w:marLeft w:val="0"/>
      <w:marRight w:val="0"/>
      <w:marTop w:val="0"/>
      <w:marBottom w:val="0"/>
      <w:divBdr>
        <w:top w:val="none" w:sz="0" w:space="0" w:color="auto"/>
        <w:left w:val="none" w:sz="0" w:space="0" w:color="auto"/>
        <w:bottom w:val="none" w:sz="0" w:space="0" w:color="auto"/>
        <w:right w:val="none" w:sz="0" w:space="0" w:color="auto"/>
      </w:divBdr>
    </w:div>
    <w:div w:id="1889490685">
      <w:bodyDiv w:val="1"/>
      <w:marLeft w:val="0"/>
      <w:marRight w:val="0"/>
      <w:marTop w:val="0"/>
      <w:marBottom w:val="0"/>
      <w:divBdr>
        <w:top w:val="none" w:sz="0" w:space="0" w:color="auto"/>
        <w:left w:val="none" w:sz="0" w:space="0" w:color="auto"/>
        <w:bottom w:val="none" w:sz="0" w:space="0" w:color="auto"/>
        <w:right w:val="none" w:sz="0" w:space="0" w:color="auto"/>
      </w:divBdr>
    </w:div>
    <w:div w:id="1893617745">
      <w:bodyDiv w:val="1"/>
      <w:marLeft w:val="0"/>
      <w:marRight w:val="0"/>
      <w:marTop w:val="0"/>
      <w:marBottom w:val="0"/>
      <w:divBdr>
        <w:top w:val="none" w:sz="0" w:space="0" w:color="auto"/>
        <w:left w:val="none" w:sz="0" w:space="0" w:color="auto"/>
        <w:bottom w:val="none" w:sz="0" w:space="0" w:color="auto"/>
        <w:right w:val="none" w:sz="0" w:space="0" w:color="auto"/>
      </w:divBdr>
    </w:div>
    <w:div w:id="1895660817">
      <w:bodyDiv w:val="1"/>
      <w:marLeft w:val="0"/>
      <w:marRight w:val="0"/>
      <w:marTop w:val="0"/>
      <w:marBottom w:val="0"/>
      <w:divBdr>
        <w:top w:val="none" w:sz="0" w:space="0" w:color="auto"/>
        <w:left w:val="none" w:sz="0" w:space="0" w:color="auto"/>
        <w:bottom w:val="none" w:sz="0" w:space="0" w:color="auto"/>
        <w:right w:val="none" w:sz="0" w:space="0" w:color="auto"/>
      </w:divBdr>
    </w:div>
    <w:div w:id="1896429301">
      <w:bodyDiv w:val="1"/>
      <w:marLeft w:val="0"/>
      <w:marRight w:val="0"/>
      <w:marTop w:val="0"/>
      <w:marBottom w:val="0"/>
      <w:divBdr>
        <w:top w:val="none" w:sz="0" w:space="0" w:color="auto"/>
        <w:left w:val="none" w:sz="0" w:space="0" w:color="auto"/>
        <w:bottom w:val="none" w:sz="0" w:space="0" w:color="auto"/>
        <w:right w:val="none" w:sz="0" w:space="0" w:color="auto"/>
      </w:divBdr>
    </w:div>
    <w:div w:id="1899003054">
      <w:bodyDiv w:val="1"/>
      <w:marLeft w:val="0"/>
      <w:marRight w:val="0"/>
      <w:marTop w:val="0"/>
      <w:marBottom w:val="0"/>
      <w:divBdr>
        <w:top w:val="none" w:sz="0" w:space="0" w:color="auto"/>
        <w:left w:val="none" w:sz="0" w:space="0" w:color="auto"/>
        <w:bottom w:val="none" w:sz="0" w:space="0" w:color="auto"/>
        <w:right w:val="none" w:sz="0" w:space="0" w:color="auto"/>
      </w:divBdr>
    </w:div>
    <w:div w:id="1900241301">
      <w:bodyDiv w:val="1"/>
      <w:marLeft w:val="0"/>
      <w:marRight w:val="0"/>
      <w:marTop w:val="0"/>
      <w:marBottom w:val="0"/>
      <w:divBdr>
        <w:top w:val="none" w:sz="0" w:space="0" w:color="auto"/>
        <w:left w:val="none" w:sz="0" w:space="0" w:color="auto"/>
        <w:bottom w:val="none" w:sz="0" w:space="0" w:color="auto"/>
        <w:right w:val="none" w:sz="0" w:space="0" w:color="auto"/>
      </w:divBdr>
    </w:div>
    <w:div w:id="1904947429">
      <w:bodyDiv w:val="1"/>
      <w:marLeft w:val="0"/>
      <w:marRight w:val="0"/>
      <w:marTop w:val="0"/>
      <w:marBottom w:val="0"/>
      <w:divBdr>
        <w:top w:val="none" w:sz="0" w:space="0" w:color="auto"/>
        <w:left w:val="none" w:sz="0" w:space="0" w:color="auto"/>
        <w:bottom w:val="none" w:sz="0" w:space="0" w:color="auto"/>
        <w:right w:val="none" w:sz="0" w:space="0" w:color="auto"/>
      </w:divBdr>
    </w:div>
    <w:div w:id="1906598620">
      <w:bodyDiv w:val="1"/>
      <w:marLeft w:val="0"/>
      <w:marRight w:val="0"/>
      <w:marTop w:val="0"/>
      <w:marBottom w:val="0"/>
      <w:divBdr>
        <w:top w:val="none" w:sz="0" w:space="0" w:color="auto"/>
        <w:left w:val="none" w:sz="0" w:space="0" w:color="auto"/>
        <w:bottom w:val="none" w:sz="0" w:space="0" w:color="auto"/>
        <w:right w:val="none" w:sz="0" w:space="0" w:color="auto"/>
      </w:divBdr>
    </w:div>
    <w:div w:id="1908608564">
      <w:bodyDiv w:val="1"/>
      <w:marLeft w:val="0"/>
      <w:marRight w:val="0"/>
      <w:marTop w:val="0"/>
      <w:marBottom w:val="0"/>
      <w:divBdr>
        <w:top w:val="none" w:sz="0" w:space="0" w:color="auto"/>
        <w:left w:val="none" w:sz="0" w:space="0" w:color="auto"/>
        <w:bottom w:val="none" w:sz="0" w:space="0" w:color="auto"/>
        <w:right w:val="none" w:sz="0" w:space="0" w:color="auto"/>
      </w:divBdr>
    </w:div>
    <w:div w:id="1909799849">
      <w:bodyDiv w:val="1"/>
      <w:marLeft w:val="0"/>
      <w:marRight w:val="0"/>
      <w:marTop w:val="0"/>
      <w:marBottom w:val="0"/>
      <w:divBdr>
        <w:top w:val="none" w:sz="0" w:space="0" w:color="auto"/>
        <w:left w:val="none" w:sz="0" w:space="0" w:color="auto"/>
        <w:bottom w:val="none" w:sz="0" w:space="0" w:color="auto"/>
        <w:right w:val="none" w:sz="0" w:space="0" w:color="auto"/>
      </w:divBdr>
    </w:div>
    <w:div w:id="1910143065">
      <w:bodyDiv w:val="1"/>
      <w:marLeft w:val="0"/>
      <w:marRight w:val="0"/>
      <w:marTop w:val="0"/>
      <w:marBottom w:val="0"/>
      <w:divBdr>
        <w:top w:val="none" w:sz="0" w:space="0" w:color="auto"/>
        <w:left w:val="none" w:sz="0" w:space="0" w:color="auto"/>
        <w:bottom w:val="none" w:sz="0" w:space="0" w:color="auto"/>
        <w:right w:val="none" w:sz="0" w:space="0" w:color="auto"/>
      </w:divBdr>
    </w:div>
    <w:div w:id="1911453922">
      <w:bodyDiv w:val="1"/>
      <w:marLeft w:val="0"/>
      <w:marRight w:val="0"/>
      <w:marTop w:val="0"/>
      <w:marBottom w:val="0"/>
      <w:divBdr>
        <w:top w:val="none" w:sz="0" w:space="0" w:color="auto"/>
        <w:left w:val="none" w:sz="0" w:space="0" w:color="auto"/>
        <w:bottom w:val="none" w:sz="0" w:space="0" w:color="auto"/>
        <w:right w:val="none" w:sz="0" w:space="0" w:color="auto"/>
      </w:divBdr>
    </w:div>
    <w:div w:id="1911771562">
      <w:bodyDiv w:val="1"/>
      <w:marLeft w:val="0"/>
      <w:marRight w:val="0"/>
      <w:marTop w:val="0"/>
      <w:marBottom w:val="0"/>
      <w:divBdr>
        <w:top w:val="none" w:sz="0" w:space="0" w:color="auto"/>
        <w:left w:val="none" w:sz="0" w:space="0" w:color="auto"/>
        <w:bottom w:val="none" w:sz="0" w:space="0" w:color="auto"/>
        <w:right w:val="none" w:sz="0" w:space="0" w:color="auto"/>
      </w:divBdr>
    </w:div>
    <w:div w:id="1914192615">
      <w:bodyDiv w:val="1"/>
      <w:marLeft w:val="0"/>
      <w:marRight w:val="0"/>
      <w:marTop w:val="0"/>
      <w:marBottom w:val="0"/>
      <w:divBdr>
        <w:top w:val="none" w:sz="0" w:space="0" w:color="auto"/>
        <w:left w:val="none" w:sz="0" w:space="0" w:color="auto"/>
        <w:bottom w:val="none" w:sz="0" w:space="0" w:color="auto"/>
        <w:right w:val="none" w:sz="0" w:space="0" w:color="auto"/>
      </w:divBdr>
    </w:div>
    <w:div w:id="1915625426">
      <w:bodyDiv w:val="1"/>
      <w:marLeft w:val="0"/>
      <w:marRight w:val="0"/>
      <w:marTop w:val="0"/>
      <w:marBottom w:val="0"/>
      <w:divBdr>
        <w:top w:val="none" w:sz="0" w:space="0" w:color="auto"/>
        <w:left w:val="none" w:sz="0" w:space="0" w:color="auto"/>
        <w:bottom w:val="none" w:sz="0" w:space="0" w:color="auto"/>
        <w:right w:val="none" w:sz="0" w:space="0" w:color="auto"/>
      </w:divBdr>
    </w:div>
    <w:div w:id="1915970311">
      <w:bodyDiv w:val="1"/>
      <w:marLeft w:val="0"/>
      <w:marRight w:val="0"/>
      <w:marTop w:val="0"/>
      <w:marBottom w:val="0"/>
      <w:divBdr>
        <w:top w:val="none" w:sz="0" w:space="0" w:color="auto"/>
        <w:left w:val="none" w:sz="0" w:space="0" w:color="auto"/>
        <w:bottom w:val="none" w:sz="0" w:space="0" w:color="auto"/>
        <w:right w:val="none" w:sz="0" w:space="0" w:color="auto"/>
      </w:divBdr>
    </w:div>
    <w:div w:id="1917128437">
      <w:bodyDiv w:val="1"/>
      <w:marLeft w:val="0"/>
      <w:marRight w:val="0"/>
      <w:marTop w:val="0"/>
      <w:marBottom w:val="0"/>
      <w:divBdr>
        <w:top w:val="none" w:sz="0" w:space="0" w:color="auto"/>
        <w:left w:val="none" w:sz="0" w:space="0" w:color="auto"/>
        <w:bottom w:val="none" w:sz="0" w:space="0" w:color="auto"/>
        <w:right w:val="none" w:sz="0" w:space="0" w:color="auto"/>
      </w:divBdr>
      <w:divsChild>
        <w:div w:id="1237860620">
          <w:marLeft w:val="0"/>
          <w:marRight w:val="0"/>
          <w:marTop w:val="0"/>
          <w:marBottom w:val="0"/>
          <w:divBdr>
            <w:top w:val="none" w:sz="0" w:space="0" w:color="auto"/>
            <w:left w:val="none" w:sz="0" w:space="0" w:color="auto"/>
            <w:bottom w:val="none" w:sz="0" w:space="0" w:color="auto"/>
            <w:right w:val="none" w:sz="0" w:space="0" w:color="auto"/>
          </w:divBdr>
          <w:divsChild>
            <w:div w:id="11265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9608">
      <w:bodyDiv w:val="1"/>
      <w:marLeft w:val="0"/>
      <w:marRight w:val="0"/>
      <w:marTop w:val="0"/>
      <w:marBottom w:val="0"/>
      <w:divBdr>
        <w:top w:val="none" w:sz="0" w:space="0" w:color="auto"/>
        <w:left w:val="none" w:sz="0" w:space="0" w:color="auto"/>
        <w:bottom w:val="none" w:sz="0" w:space="0" w:color="auto"/>
        <w:right w:val="none" w:sz="0" w:space="0" w:color="auto"/>
      </w:divBdr>
    </w:div>
    <w:div w:id="1918512182">
      <w:bodyDiv w:val="1"/>
      <w:marLeft w:val="0"/>
      <w:marRight w:val="0"/>
      <w:marTop w:val="0"/>
      <w:marBottom w:val="0"/>
      <w:divBdr>
        <w:top w:val="none" w:sz="0" w:space="0" w:color="auto"/>
        <w:left w:val="none" w:sz="0" w:space="0" w:color="auto"/>
        <w:bottom w:val="none" w:sz="0" w:space="0" w:color="auto"/>
        <w:right w:val="none" w:sz="0" w:space="0" w:color="auto"/>
      </w:divBdr>
    </w:div>
    <w:div w:id="1918712285">
      <w:bodyDiv w:val="1"/>
      <w:marLeft w:val="0"/>
      <w:marRight w:val="0"/>
      <w:marTop w:val="0"/>
      <w:marBottom w:val="0"/>
      <w:divBdr>
        <w:top w:val="none" w:sz="0" w:space="0" w:color="auto"/>
        <w:left w:val="none" w:sz="0" w:space="0" w:color="auto"/>
        <w:bottom w:val="none" w:sz="0" w:space="0" w:color="auto"/>
        <w:right w:val="none" w:sz="0" w:space="0" w:color="auto"/>
      </w:divBdr>
    </w:div>
    <w:div w:id="1919558169">
      <w:bodyDiv w:val="1"/>
      <w:marLeft w:val="0"/>
      <w:marRight w:val="0"/>
      <w:marTop w:val="0"/>
      <w:marBottom w:val="0"/>
      <w:divBdr>
        <w:top w:val="none" w:sz="0" w:space="0" w:color="auto"/>
        <w:left w:val="none" w:sz="0" w:space="0" w:color="auto"/>
        <w:bottom w:val="none" w:sz="0" w:space="0" w:color="auto"/>
        <w:right w:val="none" w:sz="0" w:space="0" w:color="auto"/>
      </w:divBdr>
    </w:div>
    <w:div w:id="1920628969">
      <w:bodyDiv w:val="1"/>
      <w:marLeft w:val="0"/>
      <w:marRight w:val="0"/>
      <w:marTop w:val="0"/>
      <w:marBottom w:val="0"/>
      <w:divBdr>
        <w:top w:val="none" w:sz="0" w:space="0" w:color="auto"/>
        <w:left w:val="none" w:sz="0" w:space="0" w:color="auto"/>
        <w:bottom w:val="none" w:sz="0" w:space="0" w:color="auto"/>
        <w:right w:val="none" w:sz="0" w:space="0" w:color="auto"/>
      </w:divBdr>
    </w:div>
    <w:div w:id="1921058849">
      <w:bodyDiv w:val="1"/>
      <w:marLeft w:val="0"/>
      <w:marRight w:val="0"/>
      <w:marTop w:val="0"/>
      <w:marBottom w:val="0"/>
      <w:divBdr>
        <w:top w:val="none" w:sz="0" w:space="0" w:color="auto"/>
        <w:left w:val="none" w:sz="0" w:space="0" w:color="auto"/>
        <w:bottom w:val="none" w:sz="0" w:space="0" w:color="auto"/>
        <w:right w:val="none" w:sz="0" w:space="0" w:color="auto"/>
      </w:divBdr>
    </w:div>
    <w:div w:id="1923176931">
      <w:bodyDiv w:val="1"/>
      <w:marLeft w:val="0"/>
      <w:marRight w:val="0"/>
      <w:marTop w:val="0"/>
      <w:marBottom w:val="0"/>
      <w:divBdr>
        <w:top w:val="none" w:sz="0" w:space="0" w:color="auto"/>
        <w:left w:val="none" w:sz="0" w:space="0" w:color="auto"/>
        <w:bottom w:val="none" w:sz="0" w:space="0" w:color="auto"/>
        <w:right w:val="none" w:sz="0" w:space="0" w:color="auto"/>
      </w:divBdr>
    </w:div>
    <w:div w:id="1923417056">
      <w:bodyDiv w:val="1"/>
      <w:marLeft w:val="0"/>
      <w:marRight w:val="0"/>
      <w:marTop w:val="0"/>
      <w:marBottom w:val="0"/>
      <w:divBdr>
        <w:top w:val="none" w:sz="0" w:space="0" w:color="auto"/>
        <w:left w:val="none" w:sz="0" w:space="0" w:color="auto"/>
        <w:bottom w:val="none" w:sz="0" w:space="0" w:color="auto"/>
        <w:right w:val="none" w:sz="0" w:space="0" w:color="auto"/>
      </w:divBdr>
      <w:divsChild>
        <w:div w:id="1382555166">
          <w:marLeft w:val="0"/>
          <w:marRight w:val="0"/>
          <w:marTop w:val="0"/>
          <w:marBottom w:val="0"/>
          <w:divBdr>
            <w:top w:val="none" w:sz="0" w:space="0" w:color="auto"/>
            <w:left w:val="none" w:sz="0" w:space="0" w:color="auto"/>
            <w:bottom w:val="none" w:sz="0" w:space="0" w:color="auto"/>
            <w:right w:val="none" w:sz="0" w:space="0" w:color="auto"/>
          </w:divBdr>
        </w:div>
      </w:divsChild>
    </w:div>
    <w:div w:id="1926762484">
      <w:bodyDiv w:val="1"/>
      <w:marLeft w:val="0"/>
      <w:marRight w:val="0"/>
      <w:marTop w:val="0"/>
      <w:marBottom w:val="0"/>
      <w:divBdr>
        <w:top w:val="none" w:sz="0" w:space="0" w:color="auto"/>
        <w:left w:val="none" w:sz="0" w:space="0" w:color="auto"/>
        <w:bottom w:val="none" w:sz="0" w:space="0" w:color="auto"/>
        <w:right w:val="none" w:sz="0" w:space="0" w:color="auto"/>
      </w:divBdr>
    </w:div>
    <w:div w:id="1929272519">
      <w:bodyDiv w:val="1"/>
      <w:marLeft w:val="0"/>
      <w:marRight w:val="0"/>
      <w:marTop w:val="0"/>
      <w:marBottom w:val="0"/>
      <w:divBdr>
        <w:top w:val="none" w:sz="0" w:space="0" w:color="auto"/>
        <w:left w:val="none" w:sz="0" w:space="0" w:color="auto"/>
        <w:bottom w:val="none" w:sz="0" w:space="0" w:color="auto"/>
        <w:right w:val="none" w:sz="0" w:space="0" w:color="auto"/>
      </w:divBdr>
    </w:div>
    <w:div w:id="1932351321">
      <w:bodyDiv w:val="1"/>
      <w:marLeft w:val="0"/>
      <w:marRight w:val="0"/>
      <w:marTop w:val="0"/>
      <w:marBottom w:val="0"/>
      <w:divBdr>
        <w:top w:val="none" w:sz="0" w:space="0" w:color="auto"/>
        <w:left w:val="none" w:sz="0" w:space="0" w:color="auto"/>
        <w:bottom w:val="none" w:sz="0" w:space="0" w:color="auto"/>
        <w:right w:val="none" w:sz="0" w:space="0" w:color="auto"/>
      </w:divBdr>
    </w:div>
    <w:div w:id="1933316725">
      <w:bodyDiv w:val="1"/>
      <w:marLeft w:val="0"/>
      <w:marRight w:val="0"/>
      <w:marTop w:val="0"/>
      <w:marBottom w:val="0"/>
      <w:divBdr>
        <w:top w:val="none" w:sz="0" w:space="0" w:color="auto"/>
        <w:left w:val="none" w:sz="0" w:space="0" w:color="auto"/>
        <w:bottom w:val="none" w:sz="0" w:space="0" w:color="auto"/>
        <w:right w:val="none" w:sz="0" w:space="0" w:color="auto"/>
      </w:divBdr>
    </w:div>
    <w:div w:id="1934973172">
      <w:bodyDiv w:val="1"/>
      <w:marLeft w:val="0"/>
      <w:marRight w:val="0"/>
      <w:marTop w:val="0"/>
      <w:marBottom w:val="0"/>
      <w:divBdr>
        <w:top w:val="none" w:sz="0" w:space="0" w:color="auto"/>
        <w:left w:val="none" w:sz="0" w:space="0" w:color="auto"/>
        <w:bottom w:val="none" w:sz="0" w:space="0" w:color="auto"/>
        <w:right w:val="none" w:sz="0" w:space="0" w:color="auto"/>
      </w:divBdr>
    </w:div>
    <w:div w:id="1935935260">
      <w:bodyDiv w:val="1"/>
      <w:marLeft w:val="0"/>
      <w:marRight w:val="0"/>
      <w:marTop w:val="0"/>
      <w:marBottom w:val="0"/>
      <w:divBdr>
        <w:top w:val="none" w:sz="0" w:space="0" w:color="auto"/>
        <w:left w:val="none" w:sz="0" w:space="0" w:color="auto"/>
        <w:bottom w:val="none" w:sz="0" w:space="0" w:color="auto"/>
        <w:right w:val="none" w:sz="0" w:space="0" w:color="auto"/>
      </w:divBdr>
    </w:div>
    <w:div w:id="1937057367">
      <w:bodyDiv w:val="1"/>
      <w:marLeft w:val="0"/>
      <w:marRight w:val="0"/>
      <w:marTop w:val="0"/>
      <w:marBottom w:val="0"/>
      <w:divBdr>
        <w:top w:val="none" w:sz="0" w:space="0" w:color="auto"/>
        <w:left w:val="none" w:sz="0" w:space="0" w:color="auto"/>
        <w:bottom w:val="none" w:sz="0" w:space="0" w:color="auto"/>
        <w:right w:val="none" w:sz="0" w:space="0" w:color="auto"/>
      </w:divBdr>
    </w:div>
    <w:div w:id="1939604869">
      <w:bodyDiv w:val="1"/>
      <w:marLeft w:val="0"/>
      <w:marRight w:val="0"/>
      <w:marTop w:val="0"/>
      <w:marBottom w:val="0"/>
      <w:divBdr>
        <w:top w:val="none" w:sz="0" w:space="0" w:color="auto"/>
        <w:left w:val="none" w:sz="0" w:space="0" w:color="auto"/>
        <w:bottom w:val="none" w:sz="0" w:space="0" w:color="auto"/>
        <w:right w:val="none" w:sz="0" w:space="0" w:color="auto"/>
      </w:divBdr>
      <w:divsChild>
        <w:div w:id="1780635277">
          <w:marLeft w:val="0"/>
          <w:marRight w:val="0"/>
          <w:marTop w:val="0"/>
          <w:marBottom w:val="0"/>
          <w:divBdr>
            <w:top w:val="none" w:sz="0" w:space="0" w:color="auto"/>
            <w:left w:val="none" w:sz="0" w:space="0" w:color="auto"/>
            <w:bottom w:val="none" w:sz="0" w:space="0" w:color="auto"/>
            <w:right w:val="none" w:sz="0" w:space="0" w:color="auto"/>
          </w:divBdr>
          <w:divsChild>
            <w:div w:id="114342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2524">
      <w:bodyDiv w:val="1"/>
      <w:marLeft w:val="0"/>
      <w:marRight w:val="0"/>
      <w:marTop w:val="0"/>
      <w:marBottom w:val="0"/>
      <w:divBdr>
        <w:top w:val="none" w:sz="0" w:space="0" w:color="auto"/>
        <w:left w:val="none" w:sz="0" w:space="0" w:color="auto"/>
        <w:bottom w:val="none" w:sz="0" w:space="0" w:color="auto"/>
        <w:right w:val="none" w:sz="0" w:space="0" w:color="auto"/>
      </w:divBdr>
    </w:div>
    <w:div w:id="1941063509">
      <w:bodyDiv w:val="1"/>
      <w:marLeft w:val="0"/>
      <w:marRight w:val="0"/>
      <w:marTop w:val="0"/>
      <w:marBottom w:val="0"/>
      <w:divBdr>
        <w:top w:val="none" w:sz="0" w:space="0" w:color="auto"/>
        <w:left w:val="none" w:sz="0" w:space="0" w:color="auto"/>
        <w:bottom w:val="none" w:sz="0" w:space="0" w:color="auto"/>
        <w:right w:val="none" w:sz="0" w:space="0" w:color="auto"/>
      </w:divBdr>
    </w:div>
    <w:div w:id="1942446973">
      <w:bodyDiv w:val="1"/>
      <w:marLeft w:val="0"/>
      <w:marRight w:val="0"/>
      <w:marTop w:val="0"/>
      <w:marBottom w:val="0"/>
      <w:divBdr>
        <w:top w:val="none" w:sz="0" w:space="0" w:color="auto"/>
        <w:left w:val="none" w:sz="0" w:space="0" w:color="auto"/>
        <w:bottom w:val="none" w:sz="0" w:space="0" w:color="auto"/>
        <w:right w:val="none" w:sz="0" w:space="0" w:color="auto"/>
      </w:divBdr>
    </w:div>
    <w:div w:id="1944799543">
      <w:bodyDiv w:val="1"/>
      <w:marLeft w:val="0"/>
      <w:marRight w:val="0"/>
      <w:marTop w:val="0"/>
      <w:marBottom w:val="0"/>
      <w:divBdr>
        <w:top w:val="none" w:sz="0" w:space="0" w:color="auto"/>
        <w:left w:val="none" w:sz="0" w:space="0" w:color="auto"/>
        <w:bottom w:val="none" w:sz="0" w:space="0" w:color="auto"/>
        <w:right w:val="none" w:sz="0" w:space="0" w:color="auto"/>
      </w:divBdr>
    </w:div>
    <w:div w:id="1946034734">
      <w:bodyDiv w:val="1"/>
      <w:marLeft w:val="0"/>
      <w:marRight w:val="0"/>
      <w:marTop w:val="0"/>
      <w:marBottom w:val="0"/>
      <w:divBdr>
        <w:top w:val="none" w:sz="0" w:space="0" w:color="auto"/>
        <w:left w:val="none" w:sz="0" w:space="0" w:color="auto"/>
        <w:bottom w:val="none" w:sz="0" w:space="0" w:color="auto"/>
        <w:right w:val="none" w:sz="0" w:space="0" w:color="auto"/>
      </w:divBdr>
    </w:div>
    <w:div w:id="1946115219">
      <w:bodyDiv w:val="1"/>
      <w:marLeft w:val="0"/>
      <w:marRight w:val="0"/>
      <w:marTop w:val="0"/>
      <w:marBottom w:val="0"/>
      <w:divBdr>
        <w:top w:val="none" w:sz="0" w:space="0" w:color="auto"/>
        <w:left w:val="none" w:sz="0" w:space="0" w:color="auto"/>
        <w:bottom w:val="none" w:sz="0" w:space="0" w:color="auto"/>
        <w:right w:val="none" w:sz="0" w:space="0" w:color="auto"/>
      </w:divBdr>
    </w:div>
    <w:div w:id="1947303784">
      <w:bodyDiv w:val="1"/>
      <w:marLeft w:val="0"/>
      <w:marRight w:val="0"/>
      <w:marTop w:val="0"/>
      <w:marBottom w:val="0"/>
      <w:divBdr>
        <w:top w:val="none" w:sz="0" w:space="0" w:color="auto"/>
        <w:left w:val="none" w:sz="0" w:space="0" w:color="auto"/>
        <w:bottom w:val="none" w:sz="0" w:space="0" w:color="auto"/>
        <w:right w:val="none" w:sz="0" w:space="0" w:color="auto"/>
      </w:divBdr>
    </w:div>
    <w:div w:id="1949508349">
      <w:bodyDiv w:val="1"/>
      <w:marLeft w:val="0"/>
      <w:marRight w:val="0"/>
      <w:marTop w:val="0"/>
      <w:marBottom w:val="0"/>
      <w:divBdr>
        <w:top w:val="none" w:sz="0" w:space="0" w:color="auto"/>
        <w:left w:val="none" w:sz="0" w:space="0" w:color="auto"/>
        <w:bottom w:val="none" w:sz="0" w:space="0" w:color="auto"/>
        <w:right w:val="none" w:sz="0" w:space="0" w:color="auto"/>
      </w:divBdr>
    </w:div>
    <w:div w:id="1949508688">
      <w:bodyDiv w:val="1"/>
      <w:marLeft w:val="0"/>
      <w:marRight w:val="0"/>
      <w:marTop w:val="0"/>
      <w:marBottom w:val="0"/>
      <w:divBdr>
        <w:top w:val="none" w:sz="0" w:space="0" w:color="auto"/>
        <w:left w:val="none" w:sz="0" w:space="0" w:color="auto"/>
        <w:bottom w:val="none" w:sz="0" w:space="0" w:color="auto"/>
        <w:right w:val="none" w:sz="0" w:space="0" w:color="auto"/>
      </w:divBdr>
    </w:div>
    <w:div w:id="1951206548">
      <w:bodyDiv w:val="1"/>
      <w:marLeft w:val="0"/>
      <w:marRight w:val="0"/>
      <w:marTop w:val="0"/>
      <w:marBottom w:val="0"/>
      <w:divBdr>
        <w:top w:val="none" w:sz="0" w:space="0" w:color="auto"/>
        <w:left w:val="none" w:sz="0" w:space="0" w:color="auto"/>
        <w:bottom w:val="none" w:sz="0" w:space="0" w:color="auto"/>
        <w:right w:val="none" w:sz="0" w:space="0" w:color="auto"/>
      </w:divBdr>
    </w:div>
    <w:div w:id="1951931224">
      <w:bodyDiv w:val="1"/>
      <w:marLeft w:val="0"/>
      <w:marRight w:val="0"/>
      <w:marTop w:val="0"/>
      <w:marBottom w:val="0"/>
      <w:divBdr>
        <w:top w:val="none" w:sz="0" w:space="0" w:color="auto"/>
        <w:left w:val="none" w:sz="0" w:space="0" w:color="auto"/>
        <w:bottom w:val="none" w:sz="0" w:space="0" w:color="auto"/>
        <w:right w:val="none" w:sz="0" w:space="0" w:color="auto"/>
      </w:divBdr>
    </w:div>
    <w:div w:id="1954745993">
      <w:bodyDiv w:val="1"/>
      <w:marLeft w:val="0"/>
      <w:marRight w:val="0"/>
      <w:marTop w:val="0"/>
      <w:marBottom w:val="0"/>
      <w:divBdr>
        <w:top w:val="none" w:sz="0" w:space="0" w:color="auto"/>
        <w:left w:val="none" w:sz="0" w:space="0" w:color="auto"/>
        <w:bottom w:val="none" w:sz="0" w:space="0" w:color="auto"/>
        <w:right w:val="none" w:sz="0" w:space="0" w:color="auto"/>
      </w:divBdr>
    </w:div>
    <w:div w:id="1960183915">
      <w:bodyDiv w:val="1"/>
      <w:marLeft w:val="0"/>
      <w:marRight w:val="0"/>
      <w:marTop w:val="0"/>
      <w:marBottom w:val="0"/>
      <w:divBdr>
        <w:top w:val="none" w:sz="0" w:space="0" w:color="auto"/>
        <w:left w:val="none" w:sz="0" w:space="0" w:color="auto"/>
        <w:bottom w:val="none" w:sz="0" w:space="0" w:color="auto"/>
        <w:right w:val="none" w:sz="0" w:space="0" w:color="auto"/>
      </w:divBdr>
    </w:div>
    <w:div w:id="1961183154">
      <w:bodyDiv w:val="1"/>
      <w:marLeft w:val="0"/>
      <w:marRight w:val="0"/>
      <w:marTop w:val="0"/>
      <w:marBottom w:val="0"/>
      <w:divBdr>
        <w:top w:val="none" w:sz="0" w:space="0" w:color="auto"/>
        <w:left w:val="none" w:sz="0" w:space="0" w:color="auto"/>
        <w:bottom w:val="none" w:sz="0" w:space="0" w:color="auto"/>
        <w:right w:val="none" w:sz="0" w:space="0" w:color="auto"/>
      </w:divBdr>
    </w:div>
    <w:div w:id="1961911979">
      <w:bodyDiv w:val="1"/>
      <w:marLeft w:val="0"/>
      <w:marRight w:val="0"/>
      <w:marTop w:val="0"/>
      <w:marBottom w:val="0"/>
      <w:divBdr>
        <w:top w:val="none" w:sz="0" w:space="0" w:color="auto"/>
        <w:left w:val="none" w:sz="0" w:space="0" w:color="auto"/>
        <w:bottom w:val="none" w:sz="0" w:space="0" w:color="auto"/>
        <w:right w:val="none" w:sz="0" w:space="0" w:color="auto"/>
      </w:divBdr>
    </w:div>
    <w:div w:id="1964655901">
      <w:bodyDiv w:val="1"/>
      <w:marLeft w:val="0"/>
      <w:marRight w:val="0"/>
      <w:marTop w:val="0"/>
      <w:marBottom w:val="0"/>
      <w:divBdr>
        <w:top w:val="none" w:sz="0" w:space="0" w:color="auto"/>
        <w:left w:val="none" w:sz="0" w:space="0" w:color="auto"/>
        <w:bottom w:val="none" w:sz="0" w:space="0" w:color="auto"/>
        <w:right w:val="none" w:sz="0" w:space="0" w:color="auto"/>
      </w:divBdr>
    </w:div>
    <w:div w:id="1966034357">
      <w:bodyDiv w:val="1"/>
      <w:marLeft w:val="0"/>
      <w:marRight w:val="0"/>
      <w:marTop w:val="0"/>
      <w:marBottom w:val="0"/>
      <w:divBdr>
        <w:top w:val="none" w:sz="0" w:space="0" w:color="auto"/>
        <w:left w:val="none" w:sz="0" w:space="0" w:color="auto"/>
        <w:bottom w:val="none" w:sz="0" w:space="0" w:color="auto"/>
        <w:right w:val="none" w:sz="0" w:space="0" w:color="auto"/>
      </w:divBdr>
    </w:div>
    <w:div w:id="1967468176">
      <w:bodyDiv w:val="1"/>
      <w:marLeft w:val="0"/>
      <w:marRight w:val="0"/>
      <w:marTop w:val="0"/>
      <w:marBottom w:val="0"/>
      <w:divBdr>
        <w:top w:val="none" w:sz="0" w:space="0" w:color="auto"/>
        <w:left w:val="none" w:sz="0" w:space="0" w:color="auto"/>
        <w:bottom w:val="none" w:sz="0" w:space="0" w:color="auto"/>
        <w:right w:val="none" w:sz="0" w:space="0" w:color="auto"/>
      </w:divBdr>
    </w:div>
    <w:div w:id="1968319496">
      <w:bodyDiv w:val="1"/>
      <w:marLeft w:val="0"/>
      <w:marRight w:val="0"/>
      <w:marTop w:val="0"/>
      <w:marBottom w:val="0"/>
      <w:divBdr>
        <w:top w:val="none" w:sz="0" w:space="0" w:color="auto"/>
        <w:left w:val="none" w:sz="0" w:space="0" w:color="auto"/>
        <w:bottom w:val="none" w:sz="0" w:space="0" w:color="auto"/>
        <w:right w:val="none" w:sz="0" w:space="0" w:color="auto"/>
      </w:divBdr>
    </w:div>
    <w:div w:id="1970351755">
      <w:bodyDiv w:val="1"/>
      <w:marLeft w:val="0"/>
      <w:marRight w:val="0"/>
      <w:marTop w:val="0"/>
      <w:marBottom w:val="0"/>
      <w:divBdr>
        <w:top w:val="none" w:sz="0" w:space="0" w:color="auto"/>
        <w:left w:val="none" w:sz="0" w:space="0" w:color="auto"/>
        <w:bottom w:val="none" w:sz="0" w:space="0" w:color="auto"/>
        <w:right w:val="none" w:sz="0" w:space="0" w:color="auto"/>
      </w:divBdr>
    </w:div>
    <w:div w:id="1970699275">
      <w:bodyDiv w:val="1"/>
      <w:marLeft w:val="0"/>
      <w:marRight w:val="0"/>
      <w:marTop w:val="0"/>
      <w:marBottom w:val="0"/>
      <w:divBdr>
        <w:top w:val="none" w:sz="0" w:space="0" w:color="auto"/>
        <w:left w:val="none" w:sz="0" w:space="0" w:color="auto"/>
        <w:bottom w:val="none" w:sz="0" w:space="0" w:color="auto"/>
        <w:right w:val="none" w:sz="0" w:space="0" w:color="auto"/>
      </w:divBdr>
    </w:div>
    <w:div w:id="1972661524">
      <w:bodyDiv w:val="1"/>
      <w:marLeft w:val="0"/>
      <w:marRight w:val="0"/>
      <w:marTop w:val="0"/>
      <w:marBottom w:val="0"/>
      <w:divBdr>
        <w:top w:val="none" w:sz="0" w:space="0" w:color="auto"/>
        <w:left w:val="none" w:sz="0" w:space="0" w:color="auto"/>
        <w:bottom w:val="none" w:sz="0" w:space="0" w:color="auto"/>
        <w:right w:val="none" w:sz="0" w:space="0" w:color="auto"/>
      </w:divBdr>
    </w:div>
    <w:div w:id="1973514823">
      <w:bodyDiv w:val="1"/>
      <w:marLeft w:val="0"/>
      <w:marRight w:val="0"/>
      <w:marTop w:val="0"/>
      <w:marBottom w:val="0"/>
      <w:divBdr>
        <w:top w:val="none" w:sz="0" w:space="0" w:color="auto"/>
        <w:left w:val="none" w:sz="0" w:space="0" w:color="auto"/>
        <w:bottom w:val="none" w:sz="0" w:space="0" w:color="auto"/>
        <w:right w:val="none" w:sz="0" w:space="0" w:color="auto"/>
      </w:divBdr>
    </w:div>
    <w:div w:id="1974404130">
      <w:bodyDiv w:val="1"/>
      <w:marLeft w:val="0"/>
      <w:marRight w:val="0"/>
      <w:marTop w:val="0"/>
      <w:marBottom w:val="0"/>
      <w:divBdr>
        <w:top w:val="none" w:sz="0" w:space="0" w:color="auto"/>
        <w:left w:val="none" w:sz="0" w:space="0" w:color="auto"/>
        <w:bottom w:val="none" w:sz="0" w:space="0" w:color="auto"/>
        <w:right w:val="none" w:sz="0" w:space="0" w:color="auto"/>
      </w:divBdr>
    </w:div>
    <w:div w:id="1978292187">
      <w:bodyDiv w:val="1"/>
      <w:marLeft w:val="0"/>
      <w:marRight w:val="0"/>
      <w:marTop w:val="0"/>
      <w:marBottom w:val="0"/>
      <w:divBdr>
        <w:top w:val="none" w:sz="0" w:space="0" w:color="auto"/>
        <w:left w:val="none" w:sz="0" w:space="0" w:color="auto"/>
        <w:bottom w:val="none" w:sz="0" w:space="0" w:color="auto"/>
        <w:right w:val="none" w:sz="0" w:space="0" w:color="auto"/>
      </w:divBdr>
    </w:div>
    <w:div w:id="1978603561">
      <w:bodyDiv w:val="1"/>
      <w:marLeft w:val="0"/>
      <w:marRight w:val="0"/>
      <w:marTop w:val="0"/>
      <w:marBottom w:val="0"/>
      <w:divBdr>
        <w:top w:val="none" w:sz="0" w:space="0" w:color="auto"/>
        <w:left w:val="none" w:sz="0" w:space="0" w:color="auto"/>
        <w:bottom w:val="none" w:sz="0" w:space="0" w:color="auto"/>
        <w:right w:val="none" w:sz="0" w:space="0" w:color="auto"/>
      </w:divBdr>
    </w:div>
    <w:div w:id="1979605137">
      <w:bodyDiv w:val="1"/>
      <w:marLeft w:val="0"/>
      <w:marRight w:val="0"/>
      <w:marTop w:val="0"/>
      <w:marBottom w:val="0"/>
      <w:divBdr>
        <w:top w:val="none" w:sz="0" w:space="0" w:color="auto"/>
        <w:left w:val="none" w:sz="0" w:space="0" w:color="auto"/>
        <w:bottom w:val="none" w:sz="0" w:space="0" w:color="auto"/>
        <w:right w:val="none" w:sz="0" w:space="0" w:color="auto"/>
      </w:divBdr>
    </w:div>
    <w:div w:id="1979677993">
      <w:bodyDiv w:val="1"/>
      <w:marLeft w:val="0"/>
      <w:marRight w:val="0"/>
      <w:marTop w:val="0"/>
      <w:marBottom w:val="0"/>
      <w:divBdr>
        <w:top w:val="none" w:sz="0" w:space="0" w:color="auto"/>
        <w:left w:val="none" w:sz="0" w:space="0" w:color="auto"/>
        <w:bottom w:val="none" w:sz="0" w:space="0" w:color="auto"/>
        <w:right w:val="none" w:sz="0" w:space="0" w:color="auto"/>
      </w:divBdr>
    </w:div>
    <w:div w:id="1979721708">
      <w:bodyDiv w:val="1"/>
      <w:marLeft w:val="0"/>
      <w:marRight w:val="0"/>
      <w:marTop w:val="0"/>
      <w:marBottom w:val="0"/>
      <w:divBdr>
        <w:top w:val="none" w:sz="0" w:space="0" w:color="auto"/>
        <w:left w:val="none" w:sz="0" w:space="0" w:color="auto"/>
        <w:bottom w:val="none" w:sz="0" w:space="0" w:color="auto"/>
        <w:right w:val="none" w:sz="0" w:space="0" w:color="auto"/>
      </w:divBdr>
    </w:div>
    <w:div w:id="1980107768">
      <w:bodyDiv w:val="1"/>
      <w:marLeft w:val="0"/>
      <w:marRight w:val="0"/>
      <w:marTop w:val="0"/>
      <w:marBottom w:val="0"/>
      <w:divBdr>
        <w:top w:val="none" w:sz="0" w:space="0" w:color="auto"/>
        <w:left w:val="none" w:sz="0" w:space="0" w:color="auto"/>
        <w:bottom w:val="none" w:sz="0" w:space="0" w:color="auto"/>
        <w:right w:val="none" w:sz="0" w:space="0" w:color="auto"/>
      </w:divBdr>
    </w:div>
    <w:div w:id="1980457987">
      <w:bodyDiv w:val="1"/>
      <w:marLeft w:val="0"/>
      <w:marRight w:val="0"/>
      <w:marTop w:val="0"/>
      <w:marBottom w:val="0"/>
      <w:divBdr>
        <w:top w:val="none" w:sz="0" w:space="0" w:color="auto"/>
        <w:left w:val="none" w:sz="0" w:space="0" w:color="auto"/>
        <w:bottom w:val="none" w:sz="0" w:space="0" w:color="auto"/>
        <w:right w:val="none" w:sz="0" w:space="0" w:color="auto"/>
      </w:divBdr>
    </w:div>
    <w:div w:id="1980644486">
      <w:bodyDiv w:val="1"/>
      <w:marLeft w:val="0"/>
      <w:marRight w:val="0"/>
      <w:marTop w:val="0"/>
      <w:marBottom w:val="0"/>
      <w:divBdr>
        <w:top w:val="none" w:sz="0" w:space="0" w:color="auto"/>
        <w:left w:val="none" w:sz="0" w:space="0" w:color="auto"/>
        <w:bottom w:val="none" w:sz="0" w:space="0" w:color="auto"/>
        <w:right w:val="none" w:sz="0" w:space="0" w:color="auto"/>
      </w:divBdr>
    </w:div>
    <w:div w:id="1980957264">
      <w:bodyDiv w:val="1"/>
      <w:marLeft w:val="0"/>
      <w:marRight w:val="0"/>
      <w:marTop w:val="0"/>
      <w:marBottom w:val="0"/>
      <w:divBdr>
        <w:top w:val="none" w:sz="0" w:space="0" w:color="auto"/>
        <w:left w:val="none" w:sz="0" w:space="0" w:color="auto"/>
        <w:bottom w:val="none" w:sz="0" w:space="0" w:color="auto"/>
        <w:right w:val="none" w:sz="0" w:space="0" w:color="auto"/>
      </w:divBdr>
    </w:div>
    <w:div w:id="1982617342">
      <w:bodyDiv w:val="1"/>
      <w:marLeft w:val="0"/>
      <w:marRight w:val="0"/>
      <w:marTop w:val="0"/>
      <w:marBottom w:val="0"/>
      <w:divBdr>
        <w:top w:val="none" w:sz="0" w:space="0" w:color="auto"/>
        <w:left w:val="none" w:sz="0" w:space="0" w:color="auto"/>
        <w:bottom w:val="none" w:sz="0" w:space="0" w:color="auto"/>
        <w:right w:val="none" w:sz="0" w:space="0" w:color="auto"/>
      </w:divBdr>
    </w:div>
    <w:div w:id="1983384090">
      <w:bodyDiv w:val="1"/>
      <w:marLeft w:val="0"/>
      <w:marRight w:val="0"/>
      <w:marTop w:val="0"/>
      <w:marBottom w:val="0"/>
      <w:divBdr>
        <w:top w:val="none" w:sz="0" w:space="0" w:color="auto"/>
        <w:left w:val="none" w:sz="0" w:space="0" w:color="auto"/>
        <w:bottom w:val="none" w:sz="0" w:space="0" w:color="auto"/>
        <w:right w:val="none" w:sz="0" w:space="0" w:color="auto"/>
      </w:divBdr>
    </w:div>
    <w:div w:id="1985620495">
      <w:bodyDiv w:val="1"/>
      <w:marLeft w:val="0"/>
      <w:marRight w:val="0"/>
      <w:marTop w:val="0"/>
      <w:marBottom w:val="0"/>
      <w:divBdr>
        <w:top w:val="none" w:sz="0" w:space="0" w:color="auto"/>
        <w:left w:val="none" w:sz="0" w:space="0" w:color="auto"/>
        <w:bottom w:val="none" w:sz="0" w:space="0" w:color="auto"/>
        <w:right w:val="none" w:sz="0" w:space="0" w:color="auto"/>
      </w:divBdr>
    </w:div>
    <w:div w:id="1989282088">
      <w:bodyDiv w:val="1"/>
      <w:marLeft w:val="0"/>
      <w:marRight w:val="0"/>
      <w:marTop w:val="0"/>
      <w:marBottom w:val="0"/>
      <w:divBdr>
        <w:top w:val="none" w:sz="0" w:space="0" w:color="auto"/>
        <w:left w:val="none" w:sz="0" w:space="0" w:color="auto"/>
        <w:bottom w:val="none" w:sz="0" w:space="0" w:color="auto"/>
        <w:right w:val="none" w:sz="0" w:space="0" w:color="auto"/>
      </w:divBdr>
    </w:div>
    <w:div w:id="1990742322">
      <w:bodyDiv w:val="1"/>
      <w:marLeft w:val="0"/>
      <w:marRight w:val="0"/>
      <w:marTop w:val="0"/>
      <w:marBottom w:val="0"/>
      <w:divBdr>
        <w:top w:val="none" w:sz="0" w:space="0" w:color="auto"/>
        <w:left w:val="none" w:sz="0" w:space="0" w:color="auto"/>
        <w:bottom w:val="none" w:sz="0" w:space="0" w:color="auto"/>
        <w:right w:val="none" w:sz="0" w:space="0" w:color="auto"/>
      </w:divBdr>
    </w:div>
    <w:div w:id="1991589519">
      <w:bodyDiv w:val="1"/>
      <w:marLeft w:val="0"/>
      <w:marRight w:val="0"/>
      <w:marTop w:val="0"/>
      <w:marBottom w:val="0"/>
      <w:divBdr>
        <w:top w:val="none" w:sz="0" w:space="0" w:color="auto"/>
        <w:left w:val="none" w:sz="0" w:space="0" w:color="auto"/>
        <w:bottom w:val="none" w:sz="0" w:space="0" w:color="auto"/>
        <w:right w:val="none" w:sz="0" w:space="0" w:color="auto"/>
      </w:divBdr>
    </w:div>
    <w:div w:id="1993369486">
      <w:bodyDiv w:val="1"/>
      <w:marLeft w:val="0"/>
      <w:marRight w:val="0"/>
      <w:marTop w:val="0"/>
      <w:marBottom w:val="0"/>
      <w:divBdr>
        <w:top w:val="none" w:sz="0" w:space="0" w:color="auto"/>
        <w:left w:val="none" w:sz="0" w:space="0" w:color="auto"/>
        <w:bottom w:val="none" w:sz="0" w:space="0" w:color="auto"/>
        <w:right w:val="none" w:sz="0" w:space="0" w:color="auto"/>
      </w:divBdr>
    </w:div>
    <w:div w:id="1994068558">
      <w:bodyDiv w:val="1"/>
      <w:marLeft w:val="0"/>
      <w:marRight w:val="0"/>
      <w:marTop w:val="0"/>
      <w:marBottom w:val="0"/>
      <w:divBdr>
        <w:top w:val="none" w:sz="0" w:space="0" w:color="auto"/>
        <w:left w:val="none" w:sz="0" w:space="0" w:color="auto"/>
        <w:bottom w:val="none" w:sz="0" w:space="0" w:color="auto"/>
        <w:right w:val="none" w:sz="0" w:space="0" w:color="auto"/>
      </w:divBdr>
    </w:div>
    <w:div w:id="1997219024">
      <w:bodyDiv w:val="1"/>
      <w:marLeft w:val="0"/>
      <w:marRight w:val="0"/>
      <w:marTop w:val="0"/>
      <w:marBottom w:val="0"/>
      <w:divBdr>
        <w:top w:val="none" w:sz="0" w:space="0" w:color="auto"/>
        <w:left w:val="none" w:sz="0" w:space="0" w:color="auto"/>
        <w:bottom w:val="none" w:sz="0" w:space="0" w:color="auto"/>
        <w:right w:val="none" w:sz="0" w:space="0" w:color="auto"/>
      </w:divBdr>
    </w:div>
    <w:div w:id="1997758195">
      <w:bodyDiv w:val="1"/>
      <w:marLeft w:val="0"/>
      <w:marRight w:val="0"/>
      <w:marTop w:val="0"/>
      <w:marBottom w:val="0"/>
      <w:divBdr>
        <w:top w:val="none" w:sz="0" w:space="0" w:color="auto"/>
        <w:left w:val="none" w:sz="0" w:space="0" w:color="auto"/>
        <w:bottom w:val="none" w:sz="0" w:space="0" w:color="auto"/>
        <w:right w:val="none" w:sz="0" w:space="0" w:color="auto"/>
      </w:divBdr>
    </w:div>
    <w:div w:id="1997831984">
      <w:bodyDiv w:val="1"/>
      <w:marLeft w:val="0"/>
      <w:marRight w:val="0"/>
      <w:marTop w:val="0"/>
      <w:marBottom w:val="0"/>
      <w:divBdr>
        <w:top w:val="none" w:sz="0" w:space="0" w:color="auto"/>
        <w:left w:val="none" w:sz="0" w:space="0" w:color="auto"/>
        <w:bottom w:val="none" w:sz="0" w:space="0" w:color="auto"/>
        <w:right w:val="none" w:sz="0" w:space="0" w:color="auto"/>
      </w:divBdr>
      <w:divsChild>
        <w:div w:id="1230337459">
          <w:marLeft w:val="0"/>
          <w:marRight w:val="0"/>
          <w:marTop w:val="0"/>
          <w:marBottom w:val="0"/>
          <w:divBdr>
            <w:top w:val="none" w:sz="0" w:space="0" w:color="auto"/>
            <w:left w:val="none" w:sz="0" w:space="0" w:color="auto"/>
            <w:bottom w:val="none" w:sz="0" w:space="0" w:color="auto"/>
            <w:right w:val="none" w:sz="0" w:space="0" w:color="auto"/>
          </w:divBdr>
          <w:divsChild>
            <w:div w:id="703603516">
              <w:marLeft w:val="0"/>
              <w:marRight w:val="0"/>
              <w:marTop w:val="0"/>
              <w:marBottom w:val="0"/>
              <w:divBdr>
                <w:top w:val="none" w:sz="0" w:space="0" w:color="auto"/>
                <w:left w:val="none" w:sz="0" w:space="0" w:color="auto"/>
                <w:bottom w:val="none" w:sz="0" w:space="0" w:color="auto"/>
                <w:right w:val="none" w:sz="0" w:space="0" w:color="auto"/>
              </w:divBdr>
              <w:divsChild>
                <w:div w:id="905916637">
                  <w:marLeft w:val="0"/>
                  <w:marRight w:val="0"/>
                  <w:marTop w:val="0"/>
                  <w:marBottom w:val="0"/>
                  <w:divBdr>
                    <w:top w:val="none" w:sz="0" w:space="0" w:color="auto"/>
                    <w:left w:val="none" w:sz="0" w:space="0" w:color="auto"/>
                    <w:bottom w:val="none" w:sz="0" w:space="0" w:color="auto"/>
                    <w:right w:val="none" w:sz="0" w:space="0" w:color="auto"/>
                  </w:divBdr>
                  <w:divsChild>
                    <w:div w:id="1366254263">
                      <w:marLeft w:val="0"/>
                      <w:marRight w:val="0"/>
                      <w:marTop w:val="0"/>
                      <w:marBottom w:val="0"/>
                      <w:divBdr>
                        <w:top w:val="none" w:sz="0" w:space="0" w:color="auto"/>
                        <w:left w:val="none" w:sz="0" w:space="0" w:color="auto"/>
                        <w:bottom w:val="none" w:sz="0" w:space="0" w:color="auto"/>
                        <w:right w:val="none" w:sz="0" w:space="0" w:color="auto"/>
                      </w:divBdr>
                      <w:divsChild>
                        <w:div w:id="476461506">
                          <w:marLeft w:val="0"/>
                          <w:marRight w:val="0"/>
                          <w:marTop w:val="0"/>
                          <w:marBottom w:val="0"/>
                          <w:divBdr>
                            <w:top w:val="none" w:sz="0" w:space="0" w:color="auto"/>
                            <w:left w:val="none" w:sz="0" w:space="0" w:color="auto"/>
                            <w:bottom w:val="none" w:sz="0" w:space="0" w:color="auto"/>
                            <w:right w:val="none" w:sz="0" w:space="0" w:color="auto"/>
                          </w:divBdr>
                          <w:divsChild>
                            <w:div w:id="445731630">
                              <w:marLeft w:val="0"/>
                              <w:marRight w:val="0"/>
                              <w:marTop w:val="0"/>
                              <w:marBottom w:val="0"/>
                              <w:divBdr>
                                <w:top w:val="none" w:sz="0" w:space="0" w:color="auto"/>
                                <w:left w:val="none" w:sz="0" w:space="0" w:color="auto"/>
                                <w:bottom w:val="none" w:sz="0" w:space="0" w:color="auto"/>
                                <w:right w:val="none" w:sz="0" w:space="0" w:color="auto"/>
                              </w:divBdr>
                              <w:divsChild>
                                <w:div w:id="1131632170">
                                  <w:marLeft w:val="0"/>
                                  <w:marRight w:val="0"/>
                                  <w:marTop w:val="0"/>
                                  <w:marBottom w:val="0"/>
                                  <w:divBdr>
                                    <w:top w:val="none" w:sz="0" w:space="0" w:color="auto"/>
                                    <w:left w:val="none" w:sz="0" w:space="0" w:color="auto"/>
                                    <w:bottom w:val="none" w:sz="0" w:space="0" w:color="auto"/>
                                    <w:right w:val="none" w:sz="0" w:space="0" w:color="auto"/>
                                  </w:divBdr>
                                  <w:divsChild>
                                    <w:div w:id="588201700">
                                      <w:marLeft w:val="0"/>
                                      <w:marRight w:val="0"/>
                                      <w:marTop w:val="0"/>
                                      <w:marBottom w:val="0"/>
                                      <w:divBdr>
                                        <w:top w:val="none" w:sz="0" w:space="0" w:color="auto"/>
                                        <w:left w:val="none" w:sz="0" w:space="0" w:color="auto"/>
                                        <w:bottom w:val="none" w:sz="0" w:space="0" w:color="auto"/>
                                        <w:right w:val="none" w:sz="0" w:space="0" w:color="auto"/>
                                      </w:divBdr>
                                      <w:divsChild>
                                        <w:div w:id="1341851025">
                                          <w:marLeft w:val="0"/>
                                          <w:marRight w:val="0"/>
                                          <w:marTop w:val="0"/>
                                          <w:marBottom w:val="0"/>
                                          <w:divBdr>
                                            <w:top w:val="none" w:sz="0" w:space="0" w:color="auto"/>
                                            <w:left w:val="none" w:sz="0" w:space="0" w:color="auto"/>
                                            <w:bottom w:val="none" w:sz="0" w:space="0" w:color="auto"/>
                                            <w:right w:val="none" w:sz="0" w:space="0" w:color="auto"/>
                                          </w:divBdr>
                                          <w:divsChild>
                                            <w:div w:id="1503396626">
                                              <w:marLeft w:val="0"/>
                                              <w:marRight w:val="0"/>
                                              <w:marTop w:val="0"/>
                                              <w:marBottom w:val="0"/>
                                              <w:divBdr>
                                                <w:top w:val="none" w:sz="0" w:space="0" w:color="auto"/>
                                                <w:left w:val="none" w:sz="0" w:space="0" w:color="auto"/>
                                                <w:bottom w:val="none" w:sz="0" w:space="0" w:color="auto"/>
                                                <w:right w:val="none" w:sz="0" w:space="0" w:color="auto"/>
                                              </w:divBdr>
                                              <w:divsChild>
                                                <w:div w:id="738554930">
                                                  <w:marLeft w:val="0"/>
                                                  <w:marRight w:val="0"/>
                                                  <w:marTop w:val="0"/>
                                                  <w:marBottom w:val="0"/>
                                                  <w:divBdr>
                                                    <w:top w:val="none" w:sz="0" w:space="0" w:color="auto"/>
                                                    <w:left w:val="none" w:sz="0" w:space="0" w:color="auto"/>
                                                    <w:bottom w:val="none" w:sz="0" w:space="0" w:color="auto"/>
                                                    <w:right w:val="none" w:sz="0" w:space="0" w:color="auto"/>
                                                  </w:divBdr>
                                                  <w:divsChild>
                                                    <w:div w:id="496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8023883">
      <w:bodyDiv w:val="1"/>
      <w:marLeft w:val="0"/>
      <w:marRight w:val="0"/>
      <w:marTop w:val="0"/>
      <w:marBottom w:val="0"/>
      <w:divBdr>
        <w:top w:val="none" w:sz="0" w:space="0" w:color="auto"/>
        <w:left w:val="none" w:sz="0" w:space="0" w:color="auto"/>
        <w:bottom w:val="none" w:sz="0" w:space="0" w:color="auto"/>
        <w:right w:val="none" w:sz="0" w:space="0" w:color="auto"/>
      </w:divBdr>
    </w:div>
    <w:div w:id="1998222410">
      <w:bodyDiv w:val="1"/>
      <w:marLeft w:val="0"/>
      <w:marRight w:val="0"/>
      <w:marTop w:val="0"/>
      <w:marBottom w:val="0"/>
      <w:divBdr>
        <w:top w:val="none" w:sz="0" w:space="0" w:color="auto"/>
        <w:left w:val="none" w:sz="0" w:space="0" w:color="auto"/>
        <w:bottom w:val="none" w:sz="0" w:space="0" w:color="auto"/>
        <w:right w:val="none" w:sz="0" w:space="0" w:color="auto"/>
      </w:divBdr>
    </w:div>
    <w:div w:id="1999454206">
      <w:bodyDiv w:val="1"/>
      <w:marLeft w:val="0"/>
      <w:marRight w:val="0"/>
      <w:marTop w:val="0"/>
      <w:marBottom w:val="0"/>
      <w:divBdr>
        <w:top w:val="none" w:sz="0" w:space="0" w:color="auto"/>
        <w:left w:val="none" w:sz="0" w:space="0" w:color="auto"/>
        <w:bottom w:val="none" w:sz="0" w:space="0" w:color="auto"/>
        <w:right w:val="none" w:sz="0" w:space="0" w:color="auto"/>
      </w:divBdr>
    </w:div>
    <w:div w:id="1999573923">
      <w:bodyDiv w:val="1"/>
      <w:marLeft w:val="0"/>
      <w:marRight w:val="0"/>
      <w:marTop w:val="0"/>
      <w:marBottom w:val="0"/>
      <w:divBdr>
        <w:top w:val="none" w:sz="0" w:space="0" w:color="auto"/>
        <w:left w:val="none" w:sz="0" w:space="0" w:color="auto"/>
        <w:bottom w:val="none" w:sz="0" w:space="0" w:color="auto"/>
        <w:right w:val="none" w:sz="0" w:space="0" w:color="auto"/>
      </w:divBdr>
    </w:div>
    <w:div w:id="2000692552">
      <w:bodyDiv w:val="1"/>
      <w:marLeft w:val="0"/>
      <w:marRight w:val="0"/>
      <w:marTop w:val="0"/>
      <w:marBottom w:val="0"/>
      <w:divBdr>
        <w:top w:val="none" w:sz="0" w:space="0" w:color="auto"/>
        <w:left w:val="none" w:sz="0" w:space="0" w:color="auto"/>
        <w:bottom w:val="none" w:sz="0" w:space="0" w:color="auto"/>
        <w:right w:val="none" w:sz="0" w:space="0" w:color="auto"/>
      </w:divBdr>
    </w:div>
    <w:div w:id="2002351716">
      <w:bodyDiv w:val="1"/>
      <w:marLeft w:val="0"/>
      <w:marRight w:val="0"/>
      <w:marTop w:val="0"/>
      <w:marBottom w:val="0"/>
      <w:divBdr>
        <w:top w:val="none" w:sz="0" w:space="0" w:color="auto"/>
        <w:left w:val="none" w:sz="0" w:space="0" w:color="auto"/>
        <w:bottom w:val="none" w:sz="0" w:space="0" w:color="auto"/>
        <w:right w:val="none" w:sz="0" w:space="0" w:color="auto"/>
      </w:divBdr>
    </w:div>
    <w:div w:id="2002615853">
      <w:bodyDiv w:val="1"/>
      <w:marLeft w:val="0"/>
      <w:marRight w:val="0"/>
      <w:marTop w:val="0"/>
      <w:marBottom w:val="0"/>
      <w:divBdr>
        <w:top w:val="none" w:sz="0" w:space="0" w:color="auto"/>
        <w:left w:val="none" w:sz="0" w:space="0" w:color="auto"/>
        <w:bottom w:val="none" w:sz="0" w:space="0" w:color="auto"/>
        <w:right w:val="none" w:sz="0" w:space="0" w:color="auto"/>
      </w:divBdr>
    </w:div>
    <w:div w:id="2002654147">
      <w:bodyDiv w:val="1"/>
      <w:marLeft w:val="0"/>
      <w:marRight w:val="0"/>
      <w:marTop w:val="0"/>
      <w:marBottom w:val="0"/>
      <w:divBdr>
        <w:top w:val="none" w:sz="0" w:space="0" w:color="auto"/>
        <w:left w:val="none" w:sz="0" w:space="0" w:color="auto"/>
        <w:bottom w:val="none" w:sz="0" w:space="0" w:color="auto"/>
        <w:right w:val="none" w:sz="0" w:space="0" w:color="auto"/>
      </w:divBdr>
    </w:div>
    <w:div w:id="2002657242">
      <w:bodyDiv w:val="1"/>
      <w:marLeft w:val="0"/>
      <w:marRight w:val="0"/>
      <w:marTop w:val="0"/>
      <w:marBottom w:val="0"/>
      <w:divBdr>
        <w:top w:val="none" w:sz="0" w:space="0" w:color="auto"/>
        <w:left w:val="none" w:sz="0" w:space="0" w:color="auto"/>
        <w:bottom w:val="none" w:sz="0" w:space="0" w:color="auto"/>
        <w:right w:val="none" w:sz="0" w:space="0" w:color="auto"/>
      </w:divBdr>
    </w:div>
    <w:div w:id="2002732045">
      <w:bodyDiv w:val="1"/>
      <w:marLeft w:val="0"/>
      <w:marRight w:val="0"/>
      <w:marTop w:val="0"/>
      <w:marBottom w:val="0"/>
      <w:divBdr>
        <w:top w:val="none" w:sz="0" w:space="0" w:color="auto"/>
        <w:left w:val="none" w:sz="0" w:space="0" w:color="auto"/>
        <w:bottom w:val="none" w:sz="0" w:space="0" w:color="auto"/>
        <w:right w:val="none" w:sz="0" w:space="0" w:color="auto"/>
      </w:divBdr>
    </w:div>
    <w:div w:id="2003964976">
      <w:bodyDiv w:val="1"/>
      <w:marLeft w:val="0"/>
      <w:marRight w:val="0"/>
      <w:marTop w:val="0"/>
      <w:marBottom w:val="0"/>
      <w:divBdr>
        <w:top w:val="none" w:sz="0" w:space="0" w:color="auto"/>
        <w:left w:val="none" w:sz="0" w:space="0" w:color="auto"/>
        <w:bottom w:val="none" w:sz="0" w:space="0" w:color="auto"/>
        <w:right w:val="none" w:sz="0" w:space="0" w:color="auto"/>
      </w:divBdr>
    </w:div>
    <w:div w:id="2006594211">
      <w:bodyDiv w:val="1"/>
      <w:marLeft w:val="0"/>
      <w:marRight w:val="0"/>
      <w:marTop w:val="0"/>
      <w:marBottom w:val="0"/>
      <w:divBdr>
        <w:top w:val="none" w:sz="0" w:space="0" w:color="auto"/>
        <w:left w:val="none" w:sz="0" w:space="0" w:color="auto"/>
        <w:bottom w:val="none" w:sz="0" w:space="0" w:color="auto"/>
        <w:right w:val="none" w:sz="0" w:space="0" w:color="auto"/>
      </w:divBdr>
    </w:div>
    <w:div w:id="2007706813">
      <w:bodyDiv w:val="1"/>
      <w:marLeft w:val="0"/>
      <w:marRight w:val="0"/>
      <w:marTop w:val="0"/>
      <w:marBottom w:val="0"/>
      <w:divBdr>
        <w:top w:val="none" w:sz="0" w:space="0" w:color="auto"/>
        <w:left w:val="none" w:sz="0" w:space="0" w:color="auto"/>
        <w:bottom w:val="none" w:sz="0" w:space="0" w:color="auto"/>
        <w:right w:val="none" w:sz="0" w:space="0" w:color="auto"/>
      </w:divBdr>
    </w:div>
    <w:div w:id="2008164164">
      <w:bodyDiv w:val="1"/>
      <w:marLeft w:val="0"/>
      <w:marRight w:val="0"/>
      <w:marTop w:val="0"/>
      <w:marBottom w:val="0"/>
      <w:divBdr>
        <w:top w:val="none" w:sz="0" w:space="0" w:color="auto"/>
        <w:left w:val="none" w:sz="0" w:space="0" w:color="auto"/>
        <w:bottom w:val="none" w:sz="0" w:space="0" w:color="auto"/>
        <w:right w:val="none" w:sz="0" w:space="0" w:color="auto"/>
      </w:divBdr>
      <w:divsChild>
        <w:div w:id="101264073">
          <w:marLeft w:val="0"/>
          <w:marRight w:val="0"/>
          <w:marTop w:val="0"/>
          <w:marBottom w:val="0"/>
          <w:divBdr>
            <w:top w:val="none" w:sz="0" w:space="0" w:color="auto"/>
            <w:left w:val="none" w:sz="0" w:space="0" w:color="auto"/>
            <w:bottom w:val="none" w:sz="0" w:space="0" w:color="auto"/>
            <w:right w:val="none" w:sz="0" w:space="0" w:color="auto"/>
          </w:divBdr>
          <w:divsChild>
            <w:div w:id="144730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7231">
      <w:bodyDiv w:val="1"/>
      <w:marLeft w:val="0"/>
      <w:marRight w:val="0"/>
      <w:marTop w:val="0"/>
      <w:marBottom w:val="0"/>
      <w:divBdr>
        <w:top w:val="none" w:sz="0" w:space="0" w:color="auto"/>
        <w:left w:val="none" w:sz="0" w:space="0" w:color="auto"/>
        <w:bottom w:val="none" w:sz="0" w:space="0" w:color="auto"/>
        <w:right w:val="none" w:sz="0" w:space="0" w:color="auto"/>
      </w:divBdr>
    </w:div>
    <w:div w:id="2010138527">
      <w:bodyDiv w:val="1"/>
      <w:marLeft w:val="0"/>
      <w:marRight w:val="0"/>
      <w:marTop w:val="0"/>
      <w:marBottom w:val="0"/>
      <w:divBdr>
        <w:top w:val="none" w:sz="0" w:space="0" w:color="auto"/>
        <w:left w:val="none" w:sz="0" w:space="0" w:color="auto"/>
        <w:bottom w:val="none" w:sz="0" w:space="0" w:color="auto"/>
        <w:right w:val="none" w:sz="0" w:space="0" w:color="auto"/>
      </w:divBdr>
    </w:div>
    <w:div w:id="2010517751">
      <w:bodyDiv w:val="1"/>
      <w:marLeft w:val="0"/>
      <w:marRight w:val="0"/>
      <w:marTop w:val="0"/>
      <w:marBottom w:val="0"/>
      <w:divBdr>
        <w:top w:val="none" w:sz="0" w:space="0" w:color="auto"/>
        <w:left w:val="none" w:sz="0" w:space="0" w:color="auto"/>
        <w:bottom w:val="none" w:sz="0" w:space="0" w:color="auto"/>
        <w:right w:val="none" w:sz="0" w:space="0" w:color="auto"/>
      </w:divBdr>
      <w:divsChild>
        <w:div w:id="1434856361">
          <w:marLeft w:val="0"/>
          <w:marRight w:val="0"/>
          <w:marTop w:val="0"/>
          <w:marBottom w:val="0"/>
          <w:divBdr>
            <w:top w:val="none" w:sz="0" w:space="0" w:color="auto"/>
            <w:left w:val="none" w:sz="0" w:space="0" w:color="auto"/>
            <w:bottom w:val="none" w:sz="0" w:space="0" w:color="auto"/>
            <w:right w:val="none" w:sz="0" w:space="0" w:color="auto"/>
          </w:divBdr>
          <w:divsChild>
            <w:div w:id="135221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560197">
      <w:bodyDiv w:val="1"/>
      <w:marLeft w:val="0"/>
      <w:marRight w:val="0"/>
      <w:marTop w:val="0"/>
      <w:marBottom w:val="0"/>
      <w:divBdr>
        <w:top w:val="none" w:sz="0" w:space="0" w:color="auto"/>
        <w:left w:val="none" w:sz="0" w:space="0" w:color="auto"/>
        <w:bottom w:val="none" w:sz="0" w:space="0" w:color="auto"/>
        <w:right w:val="none" w:sz="0" w:space="0" w:color="auto"/>
      </w:divBdr>
    </w:div>
    <w:div w:id="2013101129">
      <w:bodyDiv w:val="1"/>
      <w:marLeft w:val="0"/>
      <w:marRight w:val="0"/>
      <w:marTop w:val="0"/>
      <w:marBottom w:val="0"/>
      <w:divBdr>
        <w:top w:val="none" w:sz="0" w:space="0" w:color="auto"/>
        <w:left w:val="none" w:sz="0" w:space="0" w:color="auto"/>
        <w:bottom w:val="none" w:sz="0" w:space="0" w:color="auto"/>
        <w:right w:val="none" w:sz="0" w:space="0" w:color="auto"/>
      </w:divBdr>
    </w:div>
    <w:div w:id="2013137831">
      <w:bodyDiv w:val="1"/>
      <w:marLeft w:val="0"/>
      <w:marRight w:val="0"/>
      <w:marTop w:val="0"/>
      <w:marBottom w:val="0"/>
      <w:divBdr>
        <w:top w:val="none" w:sz="0" w:space="0" w:color="auto"/>
        <w:left w:val="none" w:sz="0" w:space="0" w:color="auto"/>
        <w:bottom w:val="none" w:sz="0" w:space="0" w:color="auto"/>
        <w:right w:val="none" w:sz="0" w:space="0" w:color="auto"/>
      </w:divBdr>
    </w:div>
    <w:div w:id="2019119758">
      <w:bodyDiv w:val="1"/>
      <w:marLeft w:val="0"/>
      <w:marRight w:val="0"/>
      <w:marTop w:val="0"/>
      <w:marBottom w:val="0"/>
      <w:divBdr>
        <w:top w:val="none" w:sz="0" w:space="0" w:color="auto"/>
        <w:left w:val="none" w:sz="0" w:space="0" w:color="auto"/>
        <w:bottom w:val="none" w:sz="0" w:space="0" w:color="auto"/>
        <w:right w:val="none" w:sz="0" w:space="0" w:color="auto"/>
      </w:divBdr>
    </w:div>
    <w:div w:id="2019848721">
      <w:bodyDiv w:val="1"/>
      <w:marLeft w:val="0"/>
      <w:marRight w:val="0"/>
      <w:marTop w:val="0"/>
      <w:marBottom w:val="0"/>
      <w:divBdr>
        <w:top w:val="none" w:sz="0" w:space="0" w:color="auto"/>
        <w:left w:val="none" w:sz="0" w:space="0" w:color="auto"/>
        <w:bottom w:val="none" w:sz="0" w:space="0" w:color="auto"/>
        <w:right w:val="none" w:sz="0" w:space="0" w:color="auto"/>
      </w:divBdr>
    </w:div>
    <w:div w:id="2021395209">
      <w:bodyDiv w:val="1"/>
      <w:marLeft w:val="0"/>
      <w:marRight w:val="0"/>
      <w:marTop w:val="0"/>
      <w:marBottom w:val="0"/>
      <w:divBdr>
        <w:top w:val="none" w:sz="0" w:space="0" w:color="auto"/>
        <w:left w:val="none" w:sz="0" w:space="0" w:color="auto"/>
        <w:bottom w:val="none" w:sz="0" w:space="0" w:color="auto"/>
        <w:right w:val="none" w:sz="0" w:space="0" w:color="auto"/>
      </w:divBdr>
    </w:div>
    <w:div w:id="2024085652">
      <w:bodyDiv w:val="1"/>
      <w:marLeft w:val="0"/>
      <w:marRight w:val="0"/>
      <w:marTop w:val="0"/>
      <w:marBottom w:val="0"/>
      <w:divBdr>
        <w:top w:val="none" w:sz="0" w:space="0" w:color="auto"/>
        <w:left w:val="none" w:sz="0" w:space="0" w:color="auto"/>
        <w:bottom w:val="none" w:sz="0" w:space="0" w:color="auto"/>
        <w:right w:val="none" w:sz="0" w:space="0" w:color="auto"/>
      </w:divBdr>
    </w:div>
    <w:div w:id="2026244547">
      <w:bodyDiv w:val="1"/>
      <w:marLeft w:val="0"/>
      <w:marRight w:val="0"/>
      <w:marTop w:val="0"/>
      <w:marBottom w:val="0"/>
      <w:divBdr>
        <w:top w:val="none" w:sz="0" w:space="0" w:color="auto"/>
        <w:left w:val="none" w:sz="0" w:space="0" w:color="auto"/>
        <w:bottom w:val="none" w:sz="0" w:space="0" w:color="auto"/>
        <w:right w:val="none" w:sz="0" w:space="0" w:color="auto"/>
      </w:divBdr>
    </w:div>
    <w:div w:id="2028292917">
      <w:bodyDiv w:val="1"/>
      <w:marLeft w:val="0"/>
      <w:marRight w:val="0"/>
      <w:marTop w:val="0"/>
      <w:marBottom w:val="0"/>
      <w:divBdr>
        <w:top w:val="none" w:sz="0" w:space="0" w:color="auto"/>
        <w:left w:val="none" w:sz="0" w:space="0" w:color="auto"/>
        <w:bottom w:val="none" w:sz="0" w:space="0" w:color="auto"/>
        <w:right w:val="none" w:sz="0" w:space="0" w:color="auto"/>
      </w:divBdr>
    </w:div>
    <w:div w:id="2028677213">
      <w:bodyDiv w:val="1"/>
      <w:marLeft w:val="0"/>
      <w:marRight w:val="0"/>
      <w:marTop w:val="0"/>
      <w:marBottom w:val="0"/>
      <w:divBdr>
        <w:top w:val="none" w:sz="0" w:space="0" w:color="auto"/>
        <w:left w:val="none" w:sz="0" w:space="0" w:color="auto"/>
        <w:bottom w:val="none" w:sz="0" w:space="0" w:color="auto"/>
        <w:right w:val="none" w:sz="0" w:space="0" w:color="auto"/>
      </w:divBdr>
    </w:div>
    <w:div w:id="2028678339">
      <w:bodyDiv w:val="1"/>
      <w:marLeft w:val="0"/>
      <w:marRight w:val="0"/>
      <w:marTop w:val="0"/>
      <w:marBottom w:val="0"/>
      <w:divBdr>
        <w:top w:val="none" w:sz="0" w:space="0" w:color="auto"/>
        <w:left w:val="none" w:sz="0" w:space="0" w:color="auto"/>
        <w:bottom w:val="none" w:sz="0" w:space="0" w:color="auto"/>
        <w:right w:val="none" w:sz="0" w:space="0" w:color="auto"/>
      </w:divBdr>
    </w:div>
    <w:div w:id="2029600103">
      <w:bodyDiv w:val="1"/>
      <w:marLeft w:val="0"/>
      <w:marRight w:val="0"/>
      <w:marTop w:val="0"/>
      <w:marBottom w:val="0"/>
      <w:divBdr>
        <w:top w:val="none" w:sz="0" w:space="0" w:color="auto"/>
        <w:left w:val="none" w:sz="0" w:space="0" w:color="auto"/>
        <w:bottom w:val="none" w:sz="0" w:space="0" w:color="auto"/>
        <w:right w:val="none" w:sz="0" w:space="0" w:color="auto"/>
      </w:divBdr>
    </w:div>
    <w:div w:id="2031253412">
      <w:bodyDiv w:val="1"/>
      <w:marLeft w:val="0"/>
      <w:marRight w:val="0"/>
      <w:marTop w:val="0"/>
      <w:marBottom w:val="0"/>
      <w:divBdr>
        <w:top w:val="none" w:sz="0" w:space="0" w:color="auto"/>
        <w:left w:val="none" w:sz="0" w:space="0" w:color="auto"/>
        <w:bottom w:val="none" w:sz="0" w:space="0" w:color="auto"/>
        <w:right w:val="none" w:sz="0" w:space="0" w:color="auto"/>
      </w:divBdr>
    </w:div>
    <w:div w:id="2033651229">
      <w:bodyDiv w:val="1"/>
      <w:marLeft w:val="0"/>
      <w:marRight w:val="0"/>
      <w:marTop w:val="0"/>
      <w:marBottom w:val="0"/>
      <w:divBdr>
        <w:top w:val="none" w:sz="0" w:space="0" w:color="auto"/>
        <w:left w:val="none" w:sz="0" w:space="0" w:color="auto"/>
        <w:bottom w:val="none" w:sz="0" w:space="0" w:color="auto"/>
        <w:right w:val="none" w:sz="0" w:space="0" w:color="auto"/>
      </w:divBdr>
    </w:div>
    <w:div w:id="2034182217">
      <w:bodyDiv w:val="1"/>
      <w:marLeft w:val="0"/>
      <w:marRight w:val="0"/>
      <w:marTop w:val="0"/>
      <w:marBottom w:val="0"/>
      <w:divBdr>
        <w:top w:val="none" w:sz="0" w:space="0" w:color="auto"/>
        <w:left w:val="none" w:sz="0" w:space="0" w:color="auto"/>
        <w:bottom w:val="none" w:sz="0" w:space="0" w:color="auto"/>
        <w:right w:val="none" w:sz="0" w:space="0" w:color="auto"/>
      </w:divBdr>
    </w:div>
    <w:div w:id="2034526808">
      <w:bodyDiv w:val="1"/>
      <w:marLeft w:val="0"/>
      <w:marRight w:val="0"/>
      <w:marTop w:val="0"/>
      <w:marBottom w:val="0"/>
      <w:divBdr>
        <w:top w:val="none" w:sz="0" w:space="0" w:color="auto"/>
        <w:left w:val="none" w:sz="0" w:space="0" w:color="auto"/>
        <w:bottom w:val="none" w:sz="0" w:space="0" w:color="auto"/>
        <w:right w:val="none" w:sz="0" w:space="0" w:color="auto"/>
      </w:divBdr>
    </w:div>
    <w:div w:id="2035840245">
      <w:bodyDiv w:val="1"/>
      <w:marLeft w:val="0"/>
      <w:marRight w:val="0"/>
      <w:marTop w:val="0"/>
      <w:marBottom w:val="0"/>
      <w:divBdr>
        <w:top w:val="none" w:sz="0" w:space="0" w:color="auto"/>
        <w:left w:val="none" w:sz="0" w:space="0" w:color="auto"/>
        <w:bottom w:val="none" w:sz="0" w:space="0" w:color="auto"/>
        <w:right w:val="none" w:sz="0" w:space="0" w:color="auto"/>
      </w:divBdr>
    </w:div>
    <w:div w:id="2036806231">
      <w:bodyDiv w:val="1"/>
      <w:marLeft w:val="0"/>
      <w:marRight w:val="0"/>
      <w:marTop w:val="0"/>
      <w:marBottom w:val="0"/>
      <w:divBdr>
        <w:top w:val="none" w:sz="0" w:space="0" w:color="auto"/>
        <w:left w:val="none" w:sz="0" w:space="0" w:color="auto"/>
        <w:bottom w:val="none" w:sz="0" w:space="0" w:color="auto"/>
        <w:right w:val="none" w:sz="0" w:space="0" w:color="auto"/>
      </w:divBdr>
    </w:div>
    <w:div w:id="2036928092">
      <w:bodyDiv w:val="1"/>
      <w:marLeft w:val="0"/>
      <w:marRight w:val="0"/>
      <w:marTop w:val="0"/>
      <w:marBottom w:val="0"/>
      <w:divBdr>
        <w:top w:val="none" w:sz="0" w:space="0" w:color="auto"/>
        <w:left w:val="none" w:sz="0" w:space="0" w:color="auto"/>
        <w:bottom w:val="none" w:sz="0" w:space="0" w:color="auto"/>
        <w:right w:val="none" w:sz="0" w:space="0" w:color="auto"/>
      </w:divBdr>
    </w:div>
    <w:div w:id="2039238804">
      <w:bodyDiv w:val="1"/>
      <w:marLeft w:val="0"/>
      <w:marRight w:val="0"/>
      <w:marTop w:val="0"/>
      <w:marBottom w:val="0"/>
      <w:divBdr>
        <w:top w:val="none" w:sz="0" w:space="0" w:color="auto"/>
        <w:left w:val="none" w:sz="0" w:space="0" w:color="auto"/>
        <w:bottom w:val="none" w:sz="0" w:space="0" w:color="auto"/>
        <w:right w:val="none" w:sz="0" w:space="0" w:color="auto"/>
      </w:divBdr>
    </w:div>
    <w:div w:id="2041853789">
      <w:bodyDiv w:val="1"/>
      <w:marLeft w:val="0"/>
      <w:marRight w:val="0"/>
      <w:marTop w:val="0"/>
      <w:marBottom w:val="0"/>
      <w:divBdr>
        <w:top w:val="none" w:sz="0" w:space="0" w:color="auto"/>
        <w:left w:val="none" w:sz="0" w:space="0" w:color="auto"/>
        <w:bottom w:val="none" w:sz="0" w:space="0" w:color="auto"/>
        <w:right w:val="none" w:sz="0" w:space="0" w:color="auto"/>
      </w:divBdr>
      <w:divsChild>
        <w:div w:id="1099331779">
          <w:marLeft w:val="0"/>
          <w:marRight w:val="0"/>
          <w:marTop w:val="0"/>
          <w:marBottom w:val="0"/>
          <w:divBdr>
            <w:top w:val="none" w:sz="0" w:space="0" w:color="auto"/>
            <w:left w:val="none" w:sz="0" w:space="0" w:color="auto"/>
            <w:bottom w:val="none" w:sz="0" w:space="0" w:color="auto"/>
            <w:right w:val="none" w:sz="0" w:space="0" w:color="auto"/>
          </w:divBdr>
          <w:divsChild>
            <w:div w:id="19893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785">
      <w:bodyDiv w:val="1"/>
      <w:marLeft w:val="0"/>
      <w:marRight w:val="0"/>
      <w:marTop w:val="0"/>
      <w:marBottom w:val="0"/>
      <w:divBdr>
        <w:top w:val="none" w:sz="0" w:space="0" w:color="auto"/>
        <w:left w:val="none" w:sz="0" w:space="0" w:color="auto"/>
        <w:bottom w:val="none" w:sz="0" w:space="0" w:color="auto"/>
        <w:right w:val="none" w:sz="0" w:space="0" w:color="auto"/>
      </w:divBdr>
    </w:div>
    <w:div w:id="2041934404">
      <w:bodyDiv w:val="1"/>
      <w:marLeft w:val="0"/>
      <w:marRight w:val="0"/>
      <w:marTop w:val="0"/>
      <w:marBottom w:val="0"/>
      <w:divBdr>
        <w:top w:val="none" w:sz="0" w:space="0" w:color="auto"/>
        <w:left w:val="none" w:sz="0" w:space="0" w:color="auto"/>
        <w:bottom w:val="none" w:sz="0" w:space="0" w:color="auto"/>
        <w:right w:val="none" w:sz="0" w:space="0" w:color="auto"/>
      </w:divBdr>
    </w:div>
    <w:div w:id="2042198095">
      <w:bodyDiv w:val="1"/>
      <w:marLeft w:val="0"/>
      <w:marRight w:val="0"/>
      <w:marTop w:val="0"/>
      <w:marBottom w:val="0"/>
      <w:divBdr>
        <w:top w:val="none" w:sz="0" w:space="0" w:color="auto"/>
        <w:left w:val="none" w:sz="0" w:space="0" w:color="auto"/>
        <w:bottom w:val="none" w:sz="0" w:space="0" w:color="auto"/>
        <w:right w:val="none" w:sz="0" w:space="0" w:color="auto"/>
      </w:divBdr>
    </w:div>
    <w:div w:id="2042780240">
      <w:bodyDiv w:val="1"/>
      <w:marLeft w:val="0"/>
      <w:marRight w:val="0"/>
      <w:marTop w:val="0"/>
      <w:marBottom w:val="0"/>
      <w:divBdr>
        <w:top w:val="none" w:sz="0" w:space="0" w:color="auto"/>
        <w:left w:val="none" w:sz="0" w:space="0" w:color="auto"/>
        <w:bottom w:val="none" w:sz="0" w:space="0" w:color="auto"/>
        <w:right w:val="none" w:sz="0" w:space="0" w:color="auto"/>
      </w:divBdr>
    </w:div>
    <w:div w:id="2044742714">
      <w:bodyDiv w:val="1"/>
      <w:marLeft w:val="0"/>
      <w:marRight w:val="0"/>
      <w:marTop w:val="0"/>
      <w:marBottom w:val="0"/>
      <w:divBdr>
        <w:top w:val="none" w:sz="0" w:space="0" w:color="auto"/>
        <w:left w:val="none" w:sz="0" w:space="0" w:color="auto"/>
        <w:bottom w:val="none" w:sz="0" w:space="0" w:color="auto"/>
        <w:right w:val="none" w:sz="0" w:space="0" w:color="auto"/>
      </w:divBdr>
    </w:div>
    <w:div w:id="2046099886">
      <w:bodyDiv w:val="1"/>
      <w:marLeft w:val="0"/>
      <w:marRight w:val="0"/>
      <w:marTop w:val="0"/>
      <w:marBottom w:val="0"/>
      <w:divBdr>
        <w:top w:val="none" w:sz="0" w:space="0" w:color="auto"/>
        <w:left w:val="none" w:sz="0" w:space="0" w:color="auto"/>
        <w:bottom w:val="none" w:sz="0" w:space="0" w:color="auto"/>
        <w:right w:val="none" w:sz="0" w:space="0" w:color="auto"/>
      </w:divBdr>
      <w:divsChild>
        <w:div w:id="24329483">
          <w:marLeft w:val="0"/>
          <w:marRight w:val="0"/>
          <w:marTop w:val="0"/>
          <w:marBottom w:val="0"/>
          <w:divBdr>
            <w:top w:val="none" w:sz="0" w:space="0" w:color="auto"/>
            <w:left w:val="none" w:sz="0" w:space="0" w:color="auto"/>
            <w:bottom w:val="none" w:sz="0" w:space="0" w:color="auto"/>
            <w:right w:val="none" w:sz="0" w:space="0" w:color="auto"/>
          </w:divBdr>
        </w:div>
        <w:div w:id="39324382">
          <w:marLeft w:val="0"/>
          <w:marRight w:val="0"/>
          <w:marTop w:val="0"/>
          <w:marBottom w:val="0"/>
          <w:divBdr>
            <w:top w:val="none" w:sz="0" w:space="0" w:color="auto"/>
            <w:left w:val="none" w:sz="0" w:space="0" w:color="auto"/>
            <w:bottom w:val="none" w:sz="0" w:space="0" w:color="auto"/>
            <w:right w:val="none" w:sz="0" w:space="0" w:color="auto"/>
          </w:divBdr>
        </w:div>
        <w:div w:id="61103601">
          <w:marLeft w:val="0"/>
          <w:marRight w:val="100"/>
          <w:marTop w:val="0"/>
          <w:marBottom w:val="0"/>
          <w:divBdr>
            <w:top w:val="none" w:sz="0" w:space="0" w:color="auto"/>
            <w:left w:val="none" w:sz="0" w:space="0" w:color="auto"/>
            <w:bottom w:val="none" w:sz="0" w:space="0" w:color="auto"/>
            <w:right w:val="none" w:sz="0" w:space="0" w:color="auto"/>
          </w:divBdr>
        </w:div>
        <w:div w:id="156042113">
          <w:marLeft w:val="0"/>
          <w:marRight w:val="0"/>
          <w:marTop w:val="0"/>
          <w:marBottom w:val="0"/>
          <w:divBdr>
            <w:top w:val="none" w:sz="0" w:space="0" w:color="auto"/>
            <w:left w:val="none" w:sz="0" w:space="0" w:color="auto"/>
            <w:bottom w:val="none" w:sz="0" w:space="0" w:color="auto"/>
            <w:right w:val="none" w:sz="0" w:space="0" w:color="auto"/>
          </w:divBdr>
        </w:div>
        <w:div w:id="192809423">
          <w:marLeft w:val="0"/>
          <w:marRight w:val="0"/>
          <w:marTop w:val="0"/>
          <w:marBottom w:val="0"/>
          <w:divBdr>
            <w:top w:val="none" w:sz="0" w:space="0" w:color="auto"/>
            <w:left w:val="none" w:sz="0" w:space="0" w:color="auto"/>
            <w:bottom w:val="none" w:sz="0" w:space="0" w:color="auto"/>
            <w:right w:val="none" w:sz="0" w:space="0" w:color="auto"/>
          </w:divBdr>
        </w:div>
        <w:div w:id="196241436">
          <w:marLeft w:val="0"/>
          <w:marRight w:val="0"/>
          <w:marTop w:val="0"/>
          <w:marBottom w:val="0"/>
          <w:divBdr>
            <w:top w:val="none" w:sz="0" w:space="0" w:color="auto"/>
            <w:left w:val="none" w:sz="0" w:space="0" w:color="auto"/>
            <w:bottom w:val="none" w:sz="0" w:space="0" w:color="auto"/>
            <w:right w:val="none" w:sz="0" w:space="0" w:color="auto"/>
          </w:divBdr>
        </w:div>
        <w:div w:id="211037547">
          <w:marLeft w:val="0"/>
          <w:marRight w:val="0"/>
          <w:marTop w:val="0"/>
          <w:marBottom w:val="200"/>
          <w:divBdr>
            <w:top w:val="none" w:sz="0" w:space="0" w:color="auto"/>
            <w:left w:val="none" w:sz="0" w:space="0" w:color="auto"/>
            <w:bottom w:val="none" w:sz="0" w:space="0" w:color="auto"/>
            <w:right w:val="none" w:sz="0" w:space="0" w:color="auto"/>
          </w:divBdr>
        </w:div>
        <w:div w:id="235285928">
          <w:marLeft w:val="0"/>
          <w:marRight w:val="0"/>
          <w:marTop w:val="0"/>
          <w:marBottom w:val="0"/>
          <w:divBdr>
            <w:top w:val="none" w:sz="0" w:space="0" w:color="auto"/>
            <w:left w:val="none" w:sz="0" w:space="0" w:color="auto"/>
            <w:bottom w:val="none" w:sz="0" w:space="0" w:color="auto"/>
            <w:right w:val="none" w:sz="0" w:space="0" w:color="auto"/>
          </w:divBdr>
        </w:div>
        <w:div w:id="255285294">
          <w:marLeft w:val="0"/>
          <w:marRight w:val="0"/>
          <w:marTop w:val="0"/>
          <w:marBottom w:val="0"/>
          <w:divBdr>
            <w:top w:val="none" w:sz="0" w:space="0" w:color="auto"/>
            <w:left w:val="none" w:sz="0" w:space="0" w:color="auto"/>
            <w:bottom w:val="none" w:sz="0" w:space="0" w:color="auto"/>
            <w:right w:val="none" w:sz="0" w:space="0" w:color="auto"/>
          </w:divBdr>
        </w:div>
        <w:div w:id="281958067">
          <w:marLeft w:val="0"/>
          <w:marRight w:val="0"/>
          <w:marTop w:val="0"/>
          <w:marBottom w:val="0"/>
          <w:divBdr>
            <w:top w:val="none" w:sz="0" w:space="0" w:color="auto"/>
            <w:left w:val="none" w:sz="0" w:space="0" w:color="auto"/>
            <w:bottom w:val="none" w:sz="0" w:space="0" w:color="auto"/>
            <w:right w:val="none" w:sz="0" w:space="0" w:color="auto"/>
          </w:divBdr>
        </w:div>
        <w:div w:id="334963478">
          <w:marLeft w:val="0"/>
          <w:marRight w:val="0"/>
          <w:marTop w:val="0"/>
          <w:marBottom w:val="0"/>
          <w:divBdr>
            <w:top w:val="none" w:sz="0" w:space="0" w:color="auto"/>
            <w:left w:val="none" w:sz="0" w:space="0" w:color="auto"/>
            <w:bottom w:val="none" w:sz="0" w:space="0" w:color="auto"/>
            <w:right w:val="none" w:sz="0" w:space="0" w:color="auto"/>
          </w:divBdr>
        </w:div>
        <w:div w:id="344020211">
          <w:marLeft w:val="0"/>
          <w:marRight w:val="0"/>
          <w:marTop w:val="0"/>
          <w:marBottom w:val="0"/>
          <w:divBdr>
            <w:top w:val="none" w:sz="0" w:space="0" w:color="auto"/>
            <w:left w:val="none" w:sz="0" w:space="0" w:color="auto"/>
            <w:bottom w:val="none" w:sz="0" w:space="0" w:color="auto"/>
            <w:right w:val="none" w:sz="0" w:space="0" w:color="auto"/>
          </w:divBdr>
        </w:div>
        <w:div w:id="353577512">
          <w:marLeft w:val="0"/>
          <w:marRight w:val="0"/>
          <w:marTop w:val="0"/>
          <w:marBottom w:val="0"/>
          <w:divBdr>
            <w:top w:val="none" w:sz="0" w:space="0" w:color="auto"/>
            <w:left w:val="none" w:sz="0" w:space="0" w:color="auto"/>
            <w:bottom w:val="none" w:sz="0" w:space="0" w:color="auto"/>
            <w:right w:val="none" w:sz="0" w:space="0" w:color="auto"/>
          </w:divBdr>
        </w:div>
        <w:div w:id="613101701">
          <w:marLeft w:val="0"/>
          <w:marRight w:val="0"/>
          <w:marTop w:val="0"/>
          <w:marBottom w:val="0"/>
          <w:divBdr>
            <w:top w:val="none" w:sz="0" w:space="0" w:color="auto"/>
            <w:left w:val="none" w:sz="0" w:space="0" w:color="auto"/>
            <w:bottom w:val="none" w:sz="0" w:space="0" w:color="auto"/>
            <w:right w:val="none" w:sz="0" w:space="0" w:color="auto"/>
          </w:divBdr>
        </w:div>
        <w:div w:id="697507124">
          <w:marLeft w:val="0"/>
          <w:marRight w:val="0"/>
          <w:marTop w:val="0"/>
          <w:marBottom w:val="0"/>
          <w:divBdr>
            <w:top w:val="none" w:sz="0" w:space="0" w:color="auto"/>
            <w:left w:val="none" w:sz="0" w:space="0" w:color="auto"/>
            <w:bottom w:val="none" w:sz="0" w:space="0" w:color="auto"/>
            <w:right w:val="none" w:sz="0" w:space="0" w:color="auto"/>
          </w:divBdr>
        </w:div>
        <w:div w:id="721903925">
          <w:marLeft w:val="0"/>
          <w:marRight w:val="0"/>
          <w:marTop w:val="0"/>
          <w:marBottom w:val="0"/>
          <w:divBdr>
            <w:top w:val="none" w:sz="0" w:space="0" w:color="auto"/>
            <w:left w:val="none" w:sz="0" w:space="0" w:color="auto"/>
            <w:bottom w:val="none" w:sz="0" w:space="0" w:color="auto"/>
            <w:right w:val="none" w:sz="0" w:space="0" w:color="auto"/>
          </w:divBdr>
        </w:div>
        <w:div w:id="795876113">
          <w:marLeft w:val="720"/>
          <w:marRight w:val="0"/>
          <w:marTop w:val="0"/>
          <w:marBottom w:val="0"/>
          <w:divBdr>
            <w:top w:val="none" w:sz="0" w:space="0" w:color="auto"/>
            <w:left w:val="none" w:sz="0" w:space="0" w:color="auto"/>
            <w:bottom w:val="none" w:sz="0" w:space="0" w:color="auto"/>
            <w:right w:val="none" w:sz="0" w:space="0" w:color="auto"/>
          </w:divBdr>
        </w:div>
        <w:div w:id="922757038">
          <w:marLeft w:val="0"/>
          <w:marRight w:val="0"/>
          <w:marTop w:val="0"/>
          <w:marBottom w:val="0"/>
          <w:divBdr>
            <w:top w:val="none" w:sz="0" w:space="0" w:color="auto"/>
            <w:left w:val="none" w:sz="0" w:space="0" w:color="auto"/>
            <w:bottom w:val="none" w:sz="0" w:space="0" w:color="auto"/>
            <w:right w:val="none" w:sz="0" w:space="0" w:color="auto"/>
          </w:divBdr>
        </w:div>
        <w:div w:id="944000442">
          <w:marLeft w:val="0"/>
          <w:marRight w:val="0"/>
          <w:marTop w:val="0"/>
          <w:marBottom w:val="0"/>
          <w:divBdr>
            <w:top w:val="none" w:sz="0" w:space="0" w:color="auto"/>
            <w:left w:val="none" w:sz="0" w:space="0" w:color="auto"/>
            <w:bottom w:val="none" w:sz="0" w:space="0" w:color="auto"/>
            <w:right w:val="none" w:sz="0" w:space="0" w:color="auto"/>
          </w:divBdr>
        </w:div>
        <w:div w:id="947467964">
          <w:marLeft w:val="0"/>
          <w:marRight w:val="0"/>
          <w:marTop w:val="0"/>
          <w:marBottom w:val="0"/>
          <w:divBdr>
            <w:top w:val="none" w:sz="0" w:space="0" w:color="auto"/>
            <w:left w:val="none" w:sz="0" w:space="0" w:color="auto"/>
            <w:bottom w:val="none" w:sz="0" w:space="0" w:color="auto"/>
            <w:right w:val="none" w:sz="0" w:space="0" w:color="auto"/>
          </w:divBdr>
        </w:div>
        <w:div w:id="948926504">
          <w:marLeft w:val="0"/>
          <w:marRight w:val="0"/>
          <w:marTop w:val="0"/>
          <w:marBottom w:val="0"/>
          <w:divBdr>
            <w:top w:val="none" w:sz="0" w:space="0" w:color="auto"/>
            <w:left w:val="none" w:sz="0" w:space="0" w:color="auto"/>
            <w:bottom w:val="none" w:sz="0" w:space="0" w:color="auto"/>
            <w:right w:val="none" w:sz="0" w:space="0" w:color="auto"/>
          </w:divBdr>
        </w:div>
        <w:div w:id="1014184239">
          <w:marLeft w:val="720"/>
          <w:marRight w:val="0"/>
          <w:marTop w:val="0"/>
          <w:marBottom w:val="0"/>
          <w:divBdr>
            <w:top w:val="none" w:sz="0" w:space="0" w:color="auto"/>
            <w:left w:val="none" w:sz="0" w:space="0" w:color="auto"/>
            <w:bottom w:val="none" w:sz="0" w:space="0" w:color="auto"/>
            <w:right w:val="none" w:sz="0" w:space="0" w:color="auto"/>
          </w:divBdr>
        </w:div>
        <w:div w:id="1111439782">
          <w:marLeft w:val="0"/>
          <w:marRight w:val="0"/>
          <w:marTop w:val="0"/>
          <w:marBottom w:val="0"/>
          <w:divBdr>
            <w:top w:val="none" w:sz="0" w:space="0" w:color="auto"/>
            <w:left w:val="none" w:sz="0" w:space="0" w:color="auto"/>
            <w:bottom w:val="none" w:sz="0" w:space="0" w:color="auto"/>
            <w:right w:val="none" w:sz="0" w:space="0" w:color="auto"/>
          </w:divBdr>
        </w:div>
        <w:div w:id="1142847989">
          <w:marLeft w:val="0"/>
          <w:marRight w:val="0"/>
          <w:marTop w:val="0"/>
          <w:marBottom w:val="0"/>
          <w:divBdr>
            <w:top w:val="none" w:sz="0" w:space="0" w:color="auto"/>
            <w:left w:val="none" w:sz="0" w:space="0" w:color="auto"/>
            <w:bottom w:val="none" w:sz="0" w:space="0" w:color="auto"/>
            <w:right w:val="none" w:sz="0" w:space="0" w:color="auto"/>
          </w:divBdr>
        </w:div>
        <w:div w:id="1178230370">
          <w:marLeft w:val="0"/>
          <w:marRight w:val="0"/>
          <w:marTop w:val="0"/>
          <w:marBottom w:val="0"/>
          <w:divBdr>
            <w:top w:val="none" w:sz="0" w:space="0" w:color="auto"/>
            <w:left w:val="none" w:sz="0" w:space="0" w:color="auto"/>
            <w:bottom w:val="none" w:sz="0" w:space="0" w:color="auto"/>
            <w:right w:val="none" w:sz="0" w:space="0" w:color="auto"/>
          </w:divBdr>
        </w:div>
        <w:div w:id="1237475254">
          <w:marLeft w:val="0"/>
          <w:marRight w:val="0"/>
          <w:marTop w:val="0"/>
          <w:marBottom w:val="0"/>
          <w:divBdr>
            <w:top w:val="none" w:sz="0" w:space="0" w:color="auto"/>
            <w:left w:val="none" w:sz="0" w:space="0" w:color="auto"/>
            <w:bottom w:val="none" w:sz="0" w:space="0" w:color="auto"/>
            <w:right w:val="none" w:sz="0" w:space="0" w:color="auto"/>
          </w:divBdr>
        </w:div>
        <w:div w:id="1258904270">
          <w:marLeft w:val="0"/>
          <w:marRight w:val="0"/>
          <w:marTop w:val="0"/>
          <w:marBottom w:val="0"/>
          <w:divBdr>
            <w:top w:val="none" w:sz="0" w:space="0" w:color="auto"/>
            <w:left w:val="none" w:sz="0" w:space="0" w:color="auto"/>
            <w:bottom w:val="none" w:sz="0" w:space="0" w:color="auto"/>
            <w:right w:val="none" w:sz="0" w:space="0" w:color="auto"/>
          </w:divBdr>
        </w:div>
        <w:div w:id="1274825876">
          <w:marLeft w:val="720"/>
          <w:marRight w:val="0"/>
          <w:marTop w:val="0"/>
          <w:marBottom w:val="0"/>
          <w:divBdr>
            <w:top w:val="none" w:sz="0" w:space="0" w:color="auto"/>
            <w:left w:val="none" w:sz="0" w:space="0" w:color="auto"/>
            <w:bottom w:val="none" w:sz="0" w:space="0" w:color="auto"/>
            <w:right w:val="none" w:sz="0" w:space="0" w:color="auto"/>
          </w:divBdr>
        </w:div>
        <w:div w:id="1288008081">
          <w:marLeft w:val="0"/>
          <w:marRight w:val="0"/>
          <w:marTop w:val="0"/>
          <w:marBottom w:val="0"/>
          <w:divBdr>
            <w:top w:val="none" w:sz="0" w:space="0" w:color="auto"/>
            <w:left w:val="none" w:sz="0" w:space="0" w:color="auto"/>
            <w:bottom w:val="none" w:sz="0" w:space="0" w:color="auto"/>
            <w:right w:val="none" w:sz="0" w:space="0" w:color="auto"/>
          </w:divBdr>
        </w:div>
        <w:div w:id="1355039659">
          <w:marLeft w:val="0"/>
          <w:marRight w:val="0"/>
          <w:marTop w:val="0"/>
          <w:marBottom w:val="0"/>
          <w:divBdr>
            <w:top w:val="none" w:sz="0" w:space="0" w:color="auto"/>
            <w:left w:val="none" w:sz="0" w:space="0" w:color="auto"/>
            <w:bottom w:val="none" w:sz="0" w:space="0" w:color="auto"/>
            <w:right w:val="none" w:sz="0" w:space="0" w:color="auto"/>
          </w:divBdr>
        </w:div>
        <w:div w:id="1369911421">
          <w:marLeft w:val="0"/>
          <w:marRight w:val="0"/>
          <w:marTop w:val="0"/>
          <w:marBottom w:val="0"/>
          <w:divBdr>
            <w:top w:val="none" w:sz="0" w:space="0" w:color="auto"/>
            <w:left w:val="none" w:sz="0" w:space="0" w:color="auto"/>
            <w:bottom w:val="none" w:sz="0" w:space="0" w:color="auto"/>
            <w:right w:val="none" w:sz="0" w:space="0" w:color="auto"/>
          </w:divBdr>
        </w:div>
        <w:div w:id="1370649200">
          <w:marLeft w:val="0"/>
          <w:marRight w:val="0"/>
          <w:marTop w:val="0"/>
          <w:marBottom w:val="0"/>
          <w:divBdr>
            <w:top w:val="none" w:sz="0" w:space="0" w:color="auto"/>
            <w:left w:val="none" w:sz="0" w:space="0" w:color="auto"/>
            <w:bottom w:val="none" w:sz="0" w:space="0" w:color="auto"/>
            <w:right w:val="none" w:sz="0" w:space="0" w:color="auto"/>
          </w:divBdr>
        </w:div>
        <w:div w:id="1382826775">
          <w:marLeft w:val="0"/>
          <w:marRight w:val="0"/>
          <w:marTop w:val="0"/>
          <w:marBottom w:val="0"/>
          <w:divBdr>
            <w:top w:val="none" w:sz="0" w:space="0" w:color="auto"/>
            <w:left w:val="none" w:sz="0" w:space="0" w:color="auto"/>
            <w:bottom w:val="none" w:sz="0" w:space="0" w:color="auto"/>
            <w:right w:val="none" w:sz="0" w:space="0" w:color="auto"/>
          </w:divBdr>
        </w:div>
        <w:div w:id="1429037654">
          <w:marLeft w:val="0"/>
          <w:marRight w:val="0"/>
          <w:marTop w:val="0"/>
          <w:marBottom w:val="0"/>
          <w:divBdr>
            <w:top w:val="none" w:sz="0" w:space="0" w:color="auto"/>
            <w:left w:val="none" w:sz="0" w:space="0" w:color="auto"/>
            <w:bottom w:val="none" w:sz="0" w:space="0" w:color="auto"/>
            <w:right w:val="none" w:sz="0" w:space="0" w:color="auto"/>
          </w:divBdr>
        </w:div>
        <w:div w:id="1448423809">
          <w:marLeft w:val="720"/>
          <w:marRight w:val="0"/>
          <w:marTop w:val="0"/>
          <w:marBottom w:val="0"/>
          <w:divBdr>
            <w:top w:val="none" w:sz="0" w:space="0" w:color="auto"/>
            <w:left w:val="none" w:sz="0" w:space="0" w:color="auto"/>
            <w:bottom w:val="none" w:sz="0" w:space="0" w:color="auto"/>
            <w:right w:val="none" w:sz="0" w:space="0" w:color="auto"/>
          </w:divBdr>
        </w:div>
        <w:div w:id="1515148939">
          <w:marLeft w:val="0"/>
          <w:marRight w:val="0"/>
          <w:marTop w:val="0"/>
          <w:marBottom w:val="0"/>
          <w:divBdr>
            <w:top w:val="none" w:sz="0" w:space="0" w:color="auto"/>
            <w:left w:val="none" w:sz="0" w:space="0" w:color="auto"/>
            <w:bottom w:val="none" w:sz="0" w:space="0" w:color="auto"/>
            <w:right w:val="none" w:sz="0" w:space="0" w:color="auto"/>
          </w:divBdr>
        </w:div>
        <w:div w:id="1530752044">
          <w:marLeft w:val="0"/>
          <w:marRight w:val="0"/>
          <w:marTop w:val="0"/>
          <w:marBottom w:val="0"/>
          <w:divBdr>
            <w:top w:val="none" w:sz="0" w:space="0" w:color="auto"/>
            <w:left w:val="none" w:sz="0" w:space="0" w:color="auto"/>
            <w:bottom w:val="none" w:sz="0" w:space="0" w:color="auto"/>
            <w:right w:val="none" w:sz="0" w:space="0" w:color="auto"/>
          </w:divBdr>
        </w:div>
        <w:div w:id="1645768777">
          <w:marLeft w:val="0"/>
          <w:marRight w:val="0"/>
          <w:marTop w:val="0"/>
          <w:marBottom w:val="0"/>
          <w:divBdr>
            <w:top w:val="none" w:sz="0" w:space="0" w:color="auto"/>
            <w:left w:val="none" w:sz="0" w:space="0" w:color="auto"/>
            <w:bottom w:val="none" w:sz="0" w:space="0" w:color="auto"/>
            <w:right w:val="none" w:sz="0" w:space="0" w:color="auto"/>
          </w:divBdr>
        </w:div>
        <w:div w:id="1658997995">
          <w:marLeft w:val="0"/>
          <w:marRight w:val="0"/>
          <w:marTop w:val="0"/>
          <w:marBottom w:val="0"/>
          <w:divBdr>
            <w:top w:val="none" w:sz="0" w:space="0" w:color="auto"/>
            <w:left w:val="none" w:sz="0" w:space="0" w:color="auto"/>
            <w:bottom w:val="none" w:sz="0" w:space="0" w:color="auto"/>
            <w:right w:val="none" w:sz="0" w:space="0" w:color="auto"/>
          </w:divBdr>
        </w:div>
        <w:div w:id="1675452858">
          <w:marLeft w:val="0"/>
          <w:marRight w:val="0"/>
          <w:marTop w:val="0"/>
          <w:marBottom w:val="0"/>
          <w:divBdr>
            <w:top w:val="none" w:sz="0" w:space="0" w:color="auto"/>
            <w:left w:val="none" w:sz="0" w:space="0" w:color="auto"/>
            <w:bottom w:val="none" w:sz="0" w:space="0" w:color="auto"/>
            <w:right w:val="none" w:sz="0" w:space="0" w:color="auto"/>
          </w:divBdr>
        </w:div>
        <w:div w:id="1690594994">
          <w:marLeft w:val="0"/>
          <w:marRight w:val="0"/>
          <w:marTop w:val="0"/>
          <w:marBottom w:val="0"/>
          <w:divBdr>
            <w:top w:val="none" w:sz="0" w:space="0" w:color="auto"/>
            <w:left w:val="none" w:sz="0" w:space="0" w:color="auto"/>
            <w:bottom w:val="none" w:sz="0" w:space="0" w:color="auto"/>
            <w:right w:val="none" w:sz="0" w:space="0" w:color="auto"/>
          </w:divBdr>
        </w:div>
        <w:div w:id="1770394078">
          <w:marLeft w:val="0"/>
          <w:marRight w:val="0"/>
          <w:marTop w:val="0"/>
          <w:marBottom w:val="0"/>
          <w:divBdr>
            <w:top w:val="none" w:sz="0" w:space="0" w:color="auto"/>
            <w:left w:val="none" w:sz="0" w:space="0" w:color="auto"/>
            <w:bottom w:val="none" w:sz="0" w:space="0" w:color="auto"/>
            <w:right w:val="none" w:sz="0" w:space="0" w:color="auto"/>
          </w:divBdr>
        </w:div>
        <w:div w:id="1774474483">
          <w:marLeft w:val="0"/>
          <w:marRight w:val="0"/>
          <w:marTop w:val="0"/>
          <w:marBottom w:val="0"/>
          <w:divBdr>
            <w:top w:val="none" w:sz="0" w:space="0" w:color="auto"/>
            <w:left w:val="none" w:sz="0" w:space="0" w:color="auto"/>
            <w:bottom w:val="none" w:sz="0" w:space="0" w:color="auto"/>
            <w:right w:val="none" w:sz="0" w:space="0" w:color="auto"/>
          </w:divBdr>
        </w:div>
        <w:div w:id="1790319843">
          <w:marLeft w:val="0"/>
          <w:marRight w:val="0"/>
          <w:marTop w:val="0"/>
          <w:marBottom w:val="0"/>
          <w:divBdr>
            <w:top w:val="none" w:sz="0" w:space="0" w:color="auto"/>
            <w:left w:val="none" w:sz="0" w:space="0" w:color="auto"/>
            <w:bottom w:val="none" w:sz="0" w:space="0" w:color="auto"/>
            <w:right w:val="none" w:sz="0" w:space="0" w:color="auto"/>
          </w:divBdr>
        </w:div>
        <w:div w:id="1801266631">
          <w:marLeft w:val="0"/>
          <w:marRight w:val="0"/>
          <w:marTop w:val="0"/>
          <w:marBottom w:val="0"/>
          <w:divBdr>
            <w:top w:val="none" w:sz="0" w:space="0" w:color="auto"/>
            <w:left w:val="none" w:sz="0" w:space="0" w:color="auto"/>
            <w:bottom w:val="none" w:sz="0" w:space="0" w:color="auto"/>
            <w:right w:val="none" w:sz="0" w:space="0" w:color="auto"/>
          </w:divBdr>
        </w:div>
        <w:div w:id="1854756819">
          <w:marLeft w:val="0"/>
          <w:marRight w:val="0"/>
          <w:marTop w:val="0"/>
          <w:marBottom w:val="0"/>
          <w:divBdr>
            <w:top w:val="none" w:sz="0" w:space="0" w:color="auto"/>
            <w:left w:val="none" w:sz="0" w:space="0" w:color="auto"/>
            <w:bottom w:val="none" w:sz="0" w:space="0" w:color="auto"/>
            <w:right w:val="none" w:sz="0" w:space="0" w:color="auto"/>
          </w:divBdr>
        </w:div>
        <w:div w:id="1880583043">
          <w:marLeft w:val="0"/>
          <w:marRight w:val="0"/>
          <w:marTop w:val="0"/>
          <w:marBottom w:val="0"/>
          <w:divBdr>
            <w:top w:val="none" w:sz="0" w:space="0" w:color="auto"/>
            <w:left w:val="none" w:sz="0" w:space="0" w:color="auto"/>
            <w:bottom w:val="none" w:sz="0" w:space="0" w:color="auto"/>
            <w:right w:val="none" w:sz="0" w:space="0" w:color="auto"/>
          </w:divBdr>
        </w:div>
        <w:div w:id="1898589113">
          <w:marLeft w:val="0"/>
          <w:marRight w:val="0"/>
          <w:marTop w:val="0"/>
          <w:marBottom w:val="0"/>
          <w:divBdr>
            <w:top w:val="none" w:sz="0" w:space="0" w:color="auto"/>
            <w:left w:val="none" w:sz="0" w:space="0" w:color="auto"/>
            <w:bottom w:val="none" w:sz="0" w:space="0" w:color="auto"/>
            <w:right w:val="none" w:sz="0" w:space="0" w:color="auto"/>
          </w:divBdr>
        </w:div>
        <w:div w:id="1962180068">
          <w:marLeft w:val="720"/>
          <w:marRight w:val="0"/>
          <w:marTop w:val="0"/>
          <w:marBottom w:val="0"/>
          <w:divBdr>
            <w:top w:val="none" w:sz="0" w:space="0" w:color="auto"/>
            <w:left w:val="none" w:sz="0" w:space="0" w:color="auto"/>
            <w:bottom w:val="none" w:sz="0" w:space="0" w:color="auto"/>
            <w:right w:val="none" w:sz="0" w:space="0" w:color="auto"/>
          </w:divBdr>
        </w:div>
        <w:div w:id="1966500690">
          <w:marLeft w:val="0"/>
          <w:marRight w:val="0"/>
          <w:marTop w:val="0"/>
          <w:marBottom w:val="0"/>
          <w:divBdr>
            <w:top w:val="none" w:sz="0" w:space="0" w:color="auto"/>
            <w:left w:val="none" w:sz="0" w:space="0" w:color="auto"/>
            <w:bottom w:val="none" w:sz="0" w:space="0" w:color="auto"/>
            <w:right w:val="none" w:sz="0" w:space="0" w:color="auto"/>
          </w:divBdr>
        </w:div>
        <w:div w:id="1977686521">
          <w:marLeft w:val="0"/>
          <w:marRight w:val="0"/>
          <w:marTop w:val="0"/>
          <w:marBottom w:val="0"/>
          <w:divBdr>
            <w:top w:val="none" w:sz="0" w:space="0" w:color="auto"/>
            <w:left w:val="none" w:sz="0" w:space="0" w:color="auto"/>
            <w:bottom w:val="none" w:sz="0" w:space="0" w:color="auto"/>
            <w:right w:val="none" w:sz="0" w:space="0" w:color="auto"/>
          </w:divBdr>
        </w:div>
        <w:div w:id="1981839585">
          <w:marLeft w:val="720"/>
          <w:marRight w:val="0"/>
          <w:marTop w:val="0"/>
          <w:marBottom w:val="0"/>
          <w:divBdr>
            <w:top w:val="none" w:sz="0" w:space="0" w:color="auto"/>
            <w:left w:val="none" w:sz="0" w:space="0" w:color="auto"/>
            <w:bottom w:val="none" w:sz="0" w:space="0" w:color="auto"/>
            <w:right w:val="none" w:sz="0" w:space="0" w:color="auto"/>
          </w:divBdr>
        </w:div>
        <w:div w:id="2044864904">
          <w:marLeft w:val="0"/>
          <w:marRight w:val="0"/>
          <w:marTop w:val="0"/>
          <w:marBottom w:val="0"/>
          <w:divBdr>
            <w:top w:val="none" w:sz="0" w:space="0" w:color="auto"/>
            <w:left w:val="none" w:sz="0" w:space="0" w:color="auto"/>
            <w:bottom w:val="none" w:sz="0" w:space="0" w:color="auto"/>
            <w:right w:val="none" w:sz="0" w:space="0" w:color="auto"/>
          </w:divBdr>
        </w:div>
      </w:divsChild>
    </w:div>
    <w:div w:id="2048484592">
      <w:bodyDiv w:val="1"/>
      <w:marLeft w:val="0"/>
      <w:marRight w:val="0"/>
      <w:marTop w:val="0"/>
      <w:marBottom w:val="0"/>
      <w:divBdr>
        <w:top w:val="none" w:sz="0" w:space="0" w:color="auto"/>
        <w:left w:val="none" w:sz="0" w:space="0" w:color="auto"/>
        <w:bottom w:val="none" w:sz="0" w:space="0" w:color="auto"/>
        <w:right w:val="none" w:sz="0" w:space="0" w:color="auto"/>
      </w:divBdr>
    </w:div>
    <w:div w:id="2048993035">
      <w:bodyDiv w:val="1"/>
      <w:marLeft w:val="0"/>
      <w:marRight w:val="0"/>
      <w:marTop w:val="0"/>
      <w:marBottom w:val="0"/>
      <w:divBdr>
        <w:top w:val="none" w:sz="0" w:space="0" w:color="auto"/>
        <w:left w:val="none" w:sz="0" w:space="0" w:color="auto"/>
        <w:bottom w:val="none" w:sz="0" w:space="0" w:color="auto"/>
        <w:right w:val="none" w:sz="0" w:space="0" w:color="auto"/>
      </w:divBdr>
    </w:div>
    <w:div w:id="2049841105">
      <w:bodyDiv w:val="1"/>
      <w:marLeft w:val="0"/>
      <w:marRight w:val="0"/>
      <w:marTop w:val="0"/>
      <w:marBottom w:val="0"/>
      <w:divBdr>
        <w:top w:val="none" w:sz="0" w:space="0" w:color="auto"/>
        <w:left w:val="none" w:sz="0" w:space="0" w:color="auto"/>
        <w:bottom w:val="none" w:sz="0" w:space="0" w:color="auto"/>
        <w:right w:val="none" w:sz="0" w:space="0" w:color="auto"/>
      </w:divBdr>
      <w:divsChild>
        <w:div w:id="34938082">
          <w:marLeft w:val="0"/>
          <w:marRight w:val="0"/>
          <w:marTop w:val="0"/>
          <w:marBottom w:val="0"/>
          <w:divBdr>
            <w:top w:val="none" w:sz="0" w:space="0" w:color="auto"/>
            <w:left w:val="none" w:sz="0" w:space="0" w:color="auto"/>
            <w:bottom w:val="none" w:sz="0" w:space="0" w:color="auto"/>
            <w:right w:val="none" w:sz="0" w:space="0" w:color="auto"/>
          </w:divBdr>
        </w:div>
        <w:div w:id="144706490">
          <w:marLeft w:val="0"/>
          <w:marRight w:val="0"/>
          <w:marTop w:val="0"/>
          <w:marBottom w:val="0"/>
          <w:divBdr>
            <w:top w:val="none" w:sz="0" w:space="0" w:color="auto"/>
            <w:left w:val="none" w:sz="0" w:space="0" w:color="auto"/>
            <w:bottom w:val="none" w:sz="0" w:space="0" w:color="auto"/>
            <w:right w:val="none" w:sz="0" w:space="0" w:color="auto"/>
          </w:divBdr>
        </w:div>
        <w:div w:id="144976039">
          <w:marLeft w:val="0"/>
          <w:marRight w:val="0"/>
          <w:marTop w:val="0"/>
          <w:marBottom w:val="0"/>
          <w:divBdr>
            <w:top w:val="none" w:sz="0" w:space="0" w:color="auto"/>
            <w:left w:val="none" w:sz="0" w:space="0" w:color="auto"/>
            <w:bottom w:val="none" w:sz="0" w:space="0" w:color="auto"/>
            <w:right w:val="none" w:sz="0" w:space="0" w:color="auto"/>
          </w:divBdr>
        </w:div>
        <w:div w:id="183439823">
          <w:marLeft w:val="0"/>
          <w:marRight w:val="0"/>
          <w:marTop w:val="0"/>
          <w:marBottom w:val="0"/>
          <w:divBdr>
            <w:top w:val="none" w:sz="0" w:space="0" w:color="auto"/>
            <w:left w:val="none" w:sz="0" w:space="0" w:color="auto"/>
            <w:bottom w:val="none" w:sz="0" w:space="0" w:color="auto"/>
            <w:right w:val="none" w:sz="0" w:space="0" w:color="auto"/>
          </w:divBdr>
        </w:div>
        <w:div w:id="185024356">
          <w:marLeft w:val="0"/>
          <w:marRight w:val="0"/>
          <w:marTop w:val="0"/>
          <w:marBottom w:val="0"/>
          <w:divBdr>
            <w:top w:val="none" w:sz="0" w:space="0" w:color="auto"/>
            <w:left w:val="none" w:sz="0" w:space="0" w:color="auto"/>
            <w:bottom w:val="none" w:sz="0" w:space="0" w:color="auto"/>
            <w:right w:val="none" w:sz="0" w:space="0" w:color="auto"/>
          </w:divBdr>
        </w:div>
        <w:div w:id="284048174">
          <w:marLeft w:val="0"/>
          <w:marRight w:val="0"/>
          <w:marTop w:val="0"/>
          <w:marBottom w:val="0"/>
          <w:divBdr>
            <w:top w:val="none" w:sz="0" w:space="0" w:color="auto"/>
            <w:left w:val="none" w:sz="0" w:space="0" w:color="auto"/>
            <w:bottom w:val="none" w:sz="0" w:space="0" w:color="auto"/>
            <w:right w:val="none" w:sz="0" w:space="0" w:color="auto"/>
          </w:divBdr>
        </w:div>
        <w:div w:id="377820915">
          <w:marLeft w:val="0"/>
          <w:marRight w:val="0"/>
          <w:marTop w:val="0"/>
          <w:marBottom w:val="0"/>
          <w:divBdr>
            <w:top w:val="none" w:sz="0" w:space="0" w:color="auto"/>
            <w:left w:val="none" w:sz="0" w:space="0" w:color="auto"/>
            <w:bottom w:val="none" w:sz="0" w:space="0" w:color="auto"/>
            <w:right w:val="none" w:sz="0" w:space="0" w:color="auto"/>
          </w:divBdr>
        </w:div>
        <w:div w:id="377974398">
          <w:marLeft w:val="0"/>
          <w:marRight w:val="0"/>
          <w:marTop w:val="0"/>
          <w:marBottom w:val="0"/>
          <w:divBdr>
            <w:top w:val="none" w:sz="0" w:space="0" w:color="auto"/>
            <w:left w:val="none" w:sz="0" w:space="0" w:color="auto"/>
            <w:bottom w:val="none" w:sz="0" w:space="0" w:color="auto"/>
            <w:right w:val="none" w:sz="0" w:space="0" w:color="auto"/>
          </w:divBdr>
        </w:div>
        <w:div w:id="417991993">
          <w:marLeft w:val="720"/>
          <w:marRight w:val="100"/>
          <w:marTop w:val="0"/>
          <w:marBottom w:val="0"/>
          <w:divBdr>
            <w:top w:val="none" w:sz="0" w:space="0" w:color="auto"/>
            <w:left w:val="none" w:sz="0" w:space="0" w:color="auto"/>
            <w:bottom w:val="none" w:sz="0" w:space="0" w:color="auto"/>
            <w:right w:val="none" w:sz="0" w:space="0" w:color="auto"/>
          </w:divBdr>
        </w:div>
        <w:div w:id="441414471">
          <w:marLeft w:val="0"/>
          <w:marRight w:val="0"/>
          <w:marTop w:val="0"/>
          <w:marBottom w:val="0"/>
          <w:divBdr>
            <w:top w:val="none" w:sz="0" w:space="0" w:color="auto"/>
            <w:left w:val="none" w:sz="0" w:space="0" w:color="auto"/>
            <w:bottom w:val="none" w:sz="0" w:space="0" w:color="auto"/>
            <w:right w:val="none" w:sz="0" w:space="0" w:color="auto"/>
          </w:divBdr>
        </w:div>
        <w:div w:id="447624594">
          <w:marLeft w:val="0"/>
          <w:marRight w:val="0"/>
          <w:marTop w:val="0"/>
          <w:marBottom w:val="0"/>
          <w:divBdr>
            <w:top w:val="none" w:sz="0" w:space="0" w:color="auto"/>
            <w:left w:val="none" w:sz="0" w:space="0" w:color="auto"/>
            <w:bottom w:val="none" w:sz="0" w:space="0" w:color="auto"/>
            <w:right w:val="none" w:sz="0" w:space="0" w:color="auto"/>
          </w:divBdr>
        </w:div>
        <w:div w:id="506141629">
          <w:marLeft w:val="0"/>
          <w:marRight w:val="0"/>
          <w:marTop w:val="0"/>
          <w:marBottom w:val="0"/>
          <w:divBdr>
            <w:top w:val="none" w:sz="0" w:space="0" w:color="auto"/>
            <w:left w:val="none" w:sz="0" w:space="0" w:color="auto"/>
            <w:bottom w:val="none" w:sz="0" w:space="0" w:color="auto"/>
            <w:right w:val="none" w:sz="0" w:space="0" w:color="auto"/>
          </w:divBdr>
        </w:div>
        <w:div w:id="510140921">
          <w:marLeft w:val="0"/>
          <w:marRight w:val="0"/>
          <w:marTop w:val="0"/>
          <w:marBottom w:val="0"/>
          <w:divBdr>
            <w:top w:val="none" w:sz="0" w:space="0" w:color="auto"/>
            <w:left w:val="none" w:sz="0" w:space="0" w:color="auto"/>
            <w:bottom w:val="none" w:sz="0" w:space="0" w:color="auto"/>
            <w:right w:val="none" w:sz="0" w:space="0" w:color="auto"/>
          </w:divBdr>
        </w:div>
        <w:div w:id="511997085">
          <w:marLeft w:val="0"/>
          <w:marRight w:val="0"/>
          <w:marTop w:val="0"/>
          <w:marBottom w:val="0"/>
          <w:divBdr>
            <w:top w:val="none" w:sz="0" w:space="0" w:color="auto"/>
            <w:left w:val="none" w:sz="0" w:space="0" w:color="auto"/>
            <w:bottom w:val="none" w:sz="0" w:space="0" w:color="auto"/>
            <w:right w:val="none" w:sz="0" w:space="0" w:color="auto"/>
          </w:divBdr>
        </w:div>
        <w:div w:id="578834853">
          <w:marLeft w:val="0"/>
          <w:marRight w:val="0"/>
          <w:marTop w:val="0"/>
          <w:marBottom w:val="0"/>
          <w:divBdr>
            <w:top w:val="none" w:sz="0" w:space="0" w:color="auto"/>
            <w:left w:val="none" w:sz="0" w:space="0" w:color="auto"/>
            <w:bottom w:val="none" w:sz="0" w:space="0" w:color="auto"/>
            <w:right w:val="none" w:sz="0" w:space="0" w:color="auto"/>
          </w:divBdr>
        </w:div>
        <w:div w:id="627512630">
          <w:marLeft w:val="0"/>
          <w:marRight w:val="0"/>
          <w:marTop w:val="0"/>
          <w:marBottom w:val="0"/>
          <w:divBdr>
            <w:top w:val="none" w:sz="0" w:space="0" w:color="auto"/>
            <w:left w:val="none" w:sz="0" w:space="0" w:color="auto"/>
            <w:bottom w:val="none" w:sz="0" w:space="0" w:color="auto"/>
            <w:right w:val="none" w:sz="0" w:space="0" w:color="auto"/>
          </w:divBdr>
        </w:div>
        <w:div w:id="698705214">
          <w:marLeft w:val="0"/>
          <w:marRight w:val="0"/>
          <w:marTop w:val="0"/>
          <w:marBottom w:val="0"/>
          <w:divBdr>
            <w:top w:val="none" w:sz="0" w:space="0" w:color="auto"/>
            <w:left w:val="none" w:sz="0" w:space="0" w:color="auto"/>
            <w:bottom w:val="none" w:sz="0" w:space="0" w:color="auto"/>
            <w:right w:val="none" w:sz="0" w:space="0" w:color="auto"/>
          </w:divBdr>
        </w:div>
        <w:div w:id="889458610">
          <w:marLeft w:val="0"/>
          <w:marRight w:val="0"/>
          <w:marTop w:val="0"/>
          <w:marBottom w:val="0"/>
          <w:divBdr>
            <w:top w:val="none" w:sz="0" w:space="0" w:color="auto"/>
            <w:left w:val="none" w:sz="0" w:space="0" w:color="auto"/>
            <w:bottom w:val="none" w:sz="0" w:space="0" w:color="auto"/>
            <w:right w:val="none" w:sz="0" w:space="0" w:color="auto"/>
          </w:divBdr>
        </w:div>
        <w:div w:id="889851877">
          <w:marLeft w:val="0"/>
          <w:marRight w:val="0"/>
          <w:marTop w:val="0"/>
          <w:marBottom w:val="0"/>
          <w:divBdr>
            <w:top w:val="none" w:sz="0" w:space="0" w:color="auto"/>
            <w:left w:val="none" w:sz="0" w:space="0" w:color="auto"/>
            <w:bottom w:val="none" w:sz="0" w:space="0" w:color="auto"/>
            <w:right w:val="none" w:sz="0" w:space="0" w:color="auto"/>
          </w:divBdr>
        </w:div>
        <w:div w:id="949506963">
          <w:marLeft w:val="0"/>
          <w:marRight w:val="0"/>
          <w:marTop w:val="0"/>
          <w:marBottom w:val="0"/>
          <w:divBdr>
            <w:top w:val="none" w:sz="0" w:space="0" w:color="auto"/>
            <w:left w:val="none" w:sz="0" w:space="0" w:color="auto"/>
            <w:bottom w:val="none" w:sz="0" w:space="0" w:color="auto"/>
            <w:right w:val="none" w:sz="0" w:space="0" w:color="auto"/>
          </w:divBdr>
        </w:div>
        <w:div w:id="1016804605">
          <w:marLeft w:val="0"/>
          <w:marRight w:val="0"/>
          <w:marTop w:val="0"/>
          <w:marBottom w:val="0"/>
          <w:divBdr>
            <w:top w:val="none" w:sz="0" w:space="0" w:color="auto"/>
            <w:left w:val="none" w:sz="0" w:space="0" w:color="auto"/>
            <w:bottom w:val="none" w:sz="0" w:space="0" w:color="auto"/>
            <w:right w:val="none" w:sz="0" w:space="0" w:color="auto"/>
          </w:divBdr>
        </w:div>
        <w:div w:id="1026759268">
          <w:marLeft w:val="0"/>
          <w:marRight w:val="0"/>
          <w:marTop w:val="0"/>
          <w:marBottom w:val="0"/>
          <w:divBdr>
            <w:top w:val="none" w:sz="0" w:space="0" w:color="auto"/>
            <w:left w:val="none" w:sz="0" w:space="0" w:color="auto"/>
            <w:bottom w:val="none" w:sz="0" w:space="0" w:color="auto"/>
            <w:right w:val="none" w:sz="0" w:space="0" w:color="auto"/>
          </w:divBdr>
        </w:div>
        <w:div w:id="1045176726">
          <w:marLeft w:val="0"/>
          <w:marRight w:val="0"/>
          <w:marTop w:val="0"/>
          <w:marBottom w:val="200"/>
          <w:divBdr>
            <w:top w:val="none" w:sz="0" w:space="0" w:color="auto"/>
            <w:left w:val="none" w:sz="0" w:space="0" w:color="auto"/>
            <w:bottom w:val="none" w:sz="0" w:space="0" w:color="auto"/>
            <w:right w:val="none" w:sz="0" w:space="0" w:color="auto"/>
          </w:divBdr>
        </w:div>
        <w:div w:id="1073970288">
          <w:marLeft w:val="0"/>
          <w:marRight w:val="0"/>
          <w:marTop w:val="0"/>
          <w:marBottom w:val="0"/>
          <w:divBdr>
            <w:top w:val="none" w:sz="0" w:space="0" w:color="auto"/>
            <w:left w:val="none" w:sz="0" w:space="0" w:color="auto"/>
            <w:bottom w:val="none" w:sz="0" w:space="0" w:color="auto"/>
            <w:right w:val="none" w:sz="0" w:space="0" w:color="auto"/>
          </w:divBdr>
        </w:div>
        <w:div w:id="1074888535">
          <w:marLeft w:val="0"/>
          <w:marRight w:val="0"/>
          <w:marTop w:val="0"/>
          <w:marBottom w:val="0"/>
          <w:divBdr>
            <w:top w:val="none" w:sz="0" w:space="0" w:color="auto"/>
            <w:left w:val="none" w:sz="0" w:space="0" w:color="auto"/>
            <w:bottom w:val="none" w:sz="0" w:space="0" w:color="auto"/>
            <w:right w:val="none" w:sz="0" w:space="0" w:color="auto"/>
          </w:divBdr>
        </w:div>
        <w:div w:id="1075398301">
          <w:marLeft w:val="0"/>
          <w:marRight w:val="0"/>
          <w:marTop w:val="0"/>
          <w:marBottom w:val="0"/>
          <w:divBdr>
            <w:top w:val="none" w:sz="0" w:space="0" w:color="auto"/>
            <w:left w:val="none" w:sz="0" w:space="0" w:color="auto"/>
            <w:bottom w:val="none" w:sz="0" w:space="0" w:color="auto"/>
            <w:right w:val="none" w:sz="0" w:space="0" w:color="auto"/>
          </w:divBdr>
        </w:div>
        <w:div w:id="1132552334">
          <w:marLeft w:val="0"/>
          <w:marRight w:val="0"/>
          <w:marTop w:val="0"/>
          <w:marBottom w:val="0"/>
          <w:divBdr>
            <w:top w:val="none" w:sz="0" w:space="0" w:color="auto"/>
            <w:left w:val="none" w:sz="0" w:space="0" w:color="auto"/>
            <w:bottom w:val="none" w:sz="0" w:space="0" w:color="auto"/>
            <w:right w:val="none" w:sz="0" w:space="0" w:color="auto"/>
          </w:divBdr>
        </w:div>
        <w:div w:id="1169953565">
          <w:marLeft w:val="0"/>
          <w:marRight w:val="100"/>
          <w:marTop w:val="0"/>
          <w:marBottom w:val="0"/>
          <w:divBdr>
            <w:top w:val="none" w:sz="0" w:space="0" w:color="auto"/>
            <w:left w:val="none" w:sz="0" w:space="0" w:color="auto"/>
            <w:bottom w:val="none" w:sz="0" w:space="0" w:color="auto"/>
            <w:right w:val="none" w:sz="0" w:space="0" w:color="auto"/>
          </w:divBdr>
        </w:div>
        <w:div w:id="1180855809">
          <w:marLeft w:val="0"/>
          <w:marRight w:val="0"/>
          <w:marTop w:val="0"/>
          <w:marBottom w:val="0"/>
          <w:divBdr>
            <w:top w:val="none" w:sz="0" w:space="0" w:color="auto"/>
            <w:left w:val="none" w:sz="0" w:space="0" w:color="auto"/>
            <w:bottom w:val="none" w:sz="0" w:space="0" w:color="auto"/>
            <w:right w:val="none" w:sz="0" w:space="0" w:color="auto"/>
          </w:divBdr>
        </w:div>
        <w:div w:id="1274050490">
          <w:marLeft w:val="0"/>
          <w:marRight w:val="0"/>
          <w:marTop w:val="0"/>
          <w:marBottom w:val="0"/>
          <w:divBdr>
            <w:top w:val="none" w:sz="0" w:space="0" w:color="auto"/>
            <w:left w:val="none" w:sz="0" w:space="0" w:color="auto"/>
            <w:bottom w:val="none" w:sz="0" w:space="0" w:color="auto"/>
            <w:right w:val="none" w:sz="0" w:space="0" w:color="auto"/>
          </w:divBdr>
        </w:div>
        <w:div w:id="1281184369">
          <w:marLeft w:val="0"/>
          <w:marRight w:val="0"/>
          <w:marTop w:val="0"/>
          <w:marBottom w:val="0"/>
          <w:divBdr>
            <w:top w:val="none" w:sz="0" w:space="0" w:color="auto"/>
            <w:left w:val="none" w:sz="0" w:space="0" w:color="auto"/>
            <w:bottom w:val="none" w:sz="0" w:space="0" w:color="auto"/>
            <w:right w:val="none" w:sz="0" w:space="0" w:color="auto"/>
          </w:divBdr>
        </w:div>
        <w:div w:id="1314068809">
          <w:marLeft w:val="0"/>
          <w:marRight w:val="100"/>
          <w:marTop w:val="0"/>
          <w:marBottom w:val="0"/>
          <w:divBdr>
            <w:top w:val="none" w:sz="0" w:space="0" w:color="auto"/>
            <w:left w:val="none" w:sz="0" w:space="0" w:color="auto"/>
            <w:bottom w:val="none" w:sz="0" w:space="0" w:color="auto"/>
            <w:right w:val="none" w:sz="0" w:space="0" w:color="auto"/>
          </w:divBdr>
        </w:div>
        <w:div w:id="1329287213">
          <w:marLeft w:val="0"/>
          <w:marRight w:val="0"/>
          <w:marTop w:val="0"/>
          <w:marBottom w:val="0"/>
          <w:divBdr>
            <w:top w:val="none" w:sz="0" w:space="0" w:color="auto"/>
            <w:left w:val="none" w:sz="0" w:space="0" w:color="auto"/>
            <w:bottom w:val="none" w:sz="0" w:space="0" w:color="auto"/>
            <w:right w:val="none" w:sz="0" w:space="0" w:color="auto"/>
          </w:divBdr>
        </w:div>
        <w:div w:id="1345325391">
          <w:marLeft w:val="0"/>
          <w:marRight w:val="0"/>
          <w:marTop w:val="0"/>
          <w:marBottom w:val="0"/>
          <w:divBdr>
            <w:top w:val="none" w:sz="0" w:space="0" w:color="auto"/>
            <w:left w:val="none" w:sz="0" w:space="0" w:color="auto"/>
            <w:bottom w:val="none" w:sz="0" w:space="0" w:color="auto"/>
            <w:right w:val="none" w:sz="0" w:space="0" w:color="auto"/>
          </w:divBdr>
        </w:div>
        <w:div w:id="1425302662">
          <w:marLeft w:val="0"/>
          <w:marRight w:val="100"/>
          <w:marTop w:val="0"/>
          <w:marBottom w:val="0"/>
          <w:divBdr>
            <w:top w:val="none" w:sz="0" w:space="0" w:color="auto"/>
            <w:left w:val="none" w:sz="0" w:space="0" w:color="auto"/>
            <w:bottom w:val="none" w:sz="0" w:space="0" w:color="auto"/>
            <w:right w:val="none" w:sz="0" w:space="0" w:color="auto"/>
          </w:divBdr>
        </w:div>
        <w:div w:id="1430269768">
          <w:marLeft w:val="0"/>
          <w:marRight w:val="0"/>
          <w:marTop w:val="0"/>
          <w:marBottom w:val="0"/>
          <w:divBdr>
            <w:top w:val="none" w:sz="0" w:space="0" w:color="auto"/>
            <w:left w:val="none" w:sz="0" w:space="0" w:color="auto"/>
            <w:bottom w:val="none" w:sz="0" w:space="0" w:color="auto"/>
            <w:right w:val="none" w:sz="0" w:space="0" w:color="auto"/>
          </w:divBdr>
        </w:div>
        <w:div w:id="1443263121">
          <w:marLeft w:val="0"/>
          <w:marRight w:val="100"/>
          <w:marTop w:val="0"/>
          <w:marBottom w:val="0"/>
          <w:divBdr>
            <w:top w:val="none" w:sz="0" w:space="0" w:color="auto"/>
            <w:left w:val="none" w:sz="0" w:space="0" w:color="auto"/>
            <w:bottom w:val="none" w:sz="0" w:space="0" w:color="auto"/>
            <w:right w:val="none" w:sz="0" w:space="0" w:color="auto"/>
          </w:divBdr>
        </w:div>
        <w:div w:id="1446735566">
          <w:marLeft w:val="0"/>
          <w:marRight w:val="0"/>
          <w:marTop w:val="0"/>
          <w:marBottom w:val="0"/>
          <w:divBdr>
            <w:top w:val="none" w:sz="0" w:space="0" w:color="auto"/>
            <w:left w:val="none" w:sz="0" w:space="0" w:color="auto"/>
            <w:bottom w:val="none" w:sz="0" w:space="0" w:color="auto"/>
            <w:right w:val="none" w:sz="0" w:space="0" w:color="auto"/>
          </w:divBdr>
        </w:div>
        <w:div w:id="1469519378">
          <w:marLeft w:val="720"/>
          <w:marRight w:val="100"/>
          <w:marTop w:val="0"/>
          <w:marBottom w:val="0"/>
          <w:divBdr>
            <w:top w:val="none" w:sz="0" w:space="0" w:color="auto"/>
            <w:left w:val="none" w:sz="0" w:space="0" w:color="auto"/>
            <w:bottom w:val="none" w:sz="0" w:space="0" w:color="auto"/>
            <w:right w:val="none" w:sz="0" w:space="0" w:color="auto"/>
          </w:divBdr>
        </w:div>
        <w:div w:id="1482849580">
          <w:marLeft w:val="0"/>
          <w:marRight w:val="0"/>
          <w:marTop w:val="0"/>
          <w:marBottom w:val="0"/>
          <w:divBdr>
            <w:top w:val="none" w:sz="0" w:space="0" w:color="auto"/>
            <w:left w:val="none" w:sz="0" w:space="0" w:color="auto"/>
            <w:bottom w:val="none" w:sz="0" w:space="0" w:color="auto"/>
            <w:right w:val="none" w:sz="0" w:space="0" w:color="auto"/>
          </w:divBdr>
        </w:div>
        <w:div w:id="1568564239">
          <w:marLeft w:val="0"/>
          <w:marRight w:val="0"/>
          <w:marTop w:val="0"/>
          <w:marBottom w:val="0"/>
          <w:divBdr>
            <w:top w:val="none" w:sz="0" w:space="0" w:color="auto"/>
            <w:left w:val="none" w:sz="0" w:space="0" w:color="auto"/>
            <w:bottom w:val="none" w:sz="0" w:space="0" w:color="auto"/>
            <w:right w:val="none" w:sz="0" w:space="0" w:color="auto"/>
          </w:divBdr>
        </w:div>
        <w:div w:id="1655445850">
          <w:marLeft w:val="0"/>
          <w:marRight w:val="0"/>
          <w:marTop w:val="0"/>
          <w:marBottom w:val="0"/>
          <w:divBdr>
            <w:top w:val="none" w:sz="0" w:space="0" w:color="auto"/>
            <w:left w:val="none" w:sz="0" w:space="0" w:color="auto"/>
            <w:bottom w:val="none" w:sz="0" w:space="0" w:color="auto"/>
            <w:right w:val="none" w:sz="0" w:space="0" w:color="auto"/>
          </w:divBdr>
        </w:div>
        <w:div w:id="1773016803">
          <w:marLeft w:val="0"/>
          <w:marRight w:val="0"/>
          <w:marTop w:val="0"/>
          <w:marBottom w:val="0"/>
          <w:divBdr>
            <w:top w:val="none" w:sz="0" w:space="0" w:color="auto"/>
            <w:left w:val="none" w:sz="0" w:space="0" w:color="auto"/>
            <w:bottom w:val="none" w:sz="0" w:space="0" w:color="auto"/>
            <w:right w:val="none" w:sz="0" w:space="0" w:color="auto"/>
          </w:divBdr>
        </w:div>
        <w:div w:id="1893688072">
          <w:marLeft w:val="0"/>
          <w:marRight w:val="0"/>
          <w:marTop w:val="0"/>
          <w:marBottom w:val="0"/>
          <w:divBdr>
            <w:top w:val="none" w:sz="0" w:space="0" w:color="auto"/>
            <w:left w:val="none" w:sz="0" w:space="0" w:color="auto"/>
            <w:bottom w:val="none" w:sz="0" w:space="0" w:color="auto"/>
            <w:right w:val="none" w:sz="0" w:space="0" w:color="auto"/>
          </w:divBdr>
        </w:div>
        <w:div w:id="1902248417">
          <w:marLeft w:val="0"/>
          <w:marRight w:val="0"/>
          <w:marTop w:val="0"/>
          <w:marBottom w:val="0"/>
          <w:divBdr>
            <w:top w:val="none" w:sz="0" w:space="0" w:color="auto"/>
            <w:left w:val="none" w:sz="0" w:space="0" w:color="auto"/>
            <w:bottom w:val="none" w:sz="0" w:space="0" w:color="auto"/>
            <w:right w:val="none" w:sz="0" w:space="0" w:color="auto"/>
          </w:divBdr>
        </w:div>
        <w:div w:id="2109158190">
          <w:marLeft w:val="0"/>
          <w:marRight w:val="0"/>
          <w:marTop w:val="0"/>
          <w:marBottom w:val="0"/>
          <w:divBdr>
            <w:top w:val="none" w:sz="0" w:space="0" w:color="auto"/>
            <w:left w:val="none" w:sz="0" w:space="0" w:color="auto"/>
            <w:bottom w:val="none" w:sz="0" w:space="0" w:color="auto"/>
            <w:right w:val="none" w:sz="0" w:space="0" w:color="auto"/>
          </w:divBdr>
        </w:div>
        <w:div w:id="2117358066">
          <w:marLeft w:val="0"/>
          <w:marRight w:val="0"/>
          <w:marTop w:val="0"/>
          <w:marBottom w:val="0"/>
          <w:divBdr>
            <w:top w:val="none" w:sz="0" w:space="0" w:color="auto"/>
            <w:left w:val="none" w:sz="0" w:space="0" w:color="auto"/>
            <w:bottom w:val="none" w:sz="0" w:space="0" w:color="auto"/>
            <w:right w:val="none" w:sz="0" w:space="0" w:color="auto"/>
          </w:divBdr>
        </w:div>
      </w:divsChild>
    </w:div>
    <w:div w:id="2050563318">
      <w:bodyDiv w:val="1"/>
      <w:marLeft w:val="0"/>
      <w:marRight w:val="0"/>
      <w:marTop w:val="0"/>
      <w:marBottom w:val="0"/>
      <w:divBdr>
        <w:top w:val="none" w:sz="0" w:space="0" w:color="auto"/>
        <w:left w:val="none" w:sz="0" w:space="0" w:color="auto"/>
        <w:bottom w:val="none" w:sz="0" w:space="0" w:color="auto"/>
        <w:right w:val="none" w:sz="0" w:space="0" w:color="auto"/>
      </w:divBdr>
      <w:divsChild>
        <w:div w:id="948010356">
          <w:marLeft w:val="0"/>
          <w:marRight w:val="0"/>
          <w:marTop w:val="0"/>
          <w:marBottom w:val="0"/>
          <w:divBdr>
            <w:top w:val="none" w:sz="0" w:space="0" w:color="auto"/>
            <w:left w:val="none" w:sz="0" w:space="0" w:color="auto"/>
            <w:bottom w:val="none" w:sz="0" w:space="0" w:color="auto"/>
            <w:right w:val="none" w:sz="0" w:space="0" w:color="auto"/>
          </w:divBdr>
        </w:div>
      </w:divsChild>
    </w:div>
    <w:div w:id="2051496497">
      <w:bodyDiv w:val="1"/>
      <w:marLeft w:val="0"/>
      <w:marRight w:val="0"/>
      <w:marTop w:val="0"/>
      <w:marBottom w:val="0"/>
      <w:divBdr>
        <w:top w:val="none" w:sz="0" w:space="0" w:color="auto"/>
        <w:left w:val="none" w:sz="0" w:space="0" w:color="auto"/>
        <w:bottom w:val="none" w:sz="0" w:space="0" w:color="auto"/>
        <w:right w:val="none" w:sz="0" w:space="0" w:color="auto"/>
      </w:divBdr>
    </w:div>
    <w:div w:id="2052611410">
      <w:bodyDiv w:val="1"/>
      <w:marLeft w:val="0"/>
      <w:marRight w:val="0"/>
      <w:marTop w:val="0"/>
      <w:marBottom w:val="0"/>
      <w:divBdr>
        <w:top w:val="none" w:sz="0" w:space="0" w:color="auto"/>
        <w:left w:val="none" w:sz="0" w:space="0" w:color="auto"/>
        <w:bottom w:val="none" w:sz="0" w:space="0" w:color="auto"/>
        <w:right w:val="none" w:sz="0" w:space="0" w:color="auto"/>
      </w:divBdr>
    </w:div>
    <w:div w:id="2052920708">
      <w:bodyDiv w:val="1"/>
      <w:marLeft w:val="0"/>
      <w:marRight w:val="0"/>
      <w:marTop w:val="0"/>
      <w:marBottom w:val="0"/>
      <w:divBdr>
        <w:top w:val="none" w:sz="0" w:space="0" w:color="auto"/>
        <w:left w:val="none" w:sz="0" w:space="0" w:color="auto"/>
        <w:bottom w:val="none" w:sz="0" w:space="0" w:color="auto"/>
        <w:right w:val="none" w:sz="0" w:space="0" w:color="auto"/>
      </w:divBdr>
    </w:div>
    <w:div w:id="2053655341">
      <w:bodyDiv w:val="1"/>
      <w:marLeft w:val="0"/>
      <w:marRight w:val="0"/>
      <w:marTop w:val="0"/>
      <w:marBottom w:val="0"/>
      <w:divBdr>
        <w:top w:val="none" w:sz="0" w:space="0" w:color="auto"/>
        <w:left w:val="none" w:sz="0" w:space="0" w:color="auto"/>
        <w:bottom w:val="none" w:sz="0" w:space="0" w:color="auto"/>
        <w:right w:val="none" w:sz="0" w:space="0" w:color="auto"/>
      </w:divBdr>
    </w:div>
    <w:div w:id="2056543033">
      <w:bodyDiv w:val="1"/>
      <w:marLeft w:val="0"/>
      <w:marRight w:val="0"/>
      <w:marTop w:val="0"/>
      <w:marBottom w:val="0"/>
      <w:divBdr>
        <w:top w:val="none" w:sz="0" w:space="0" w:color="auto"/>
        <w:left w:val="none" w:sz="0" w:space="0" w:color="auto"/>
        <w:bottom w:val="none" w:sz="0" w:space="0" w:color="auto"/>
        <w:right w:val="none" w:sz="0" w:space="0" w:color="auto"/>
      </w:divBdr>
    </w:div>
    <w:div w:id="2056928729">
      <w:bodyDiv w:val="1"/>
      <w:marLeft w:val="0"/>
      <w:marRight w:val="0"/>
      <w:marTop w:val="0"/>
      <w:marBottom w:val="0"/>
      <w:divBdr>
        <w:top w:val="none" w:sz="0" w:space="0" w:color="auto"/>
        <w:left w:val="none" w:sz="0" w:space="0" w:color="auto"/>
        <w:bottom w:val="none" w:sz="0" w:space="0" w:color="auto"/>
        <w:right w:val="none" w:sz="0" w:space="0" w:color="auto"/>
      </w:divBdr>
    </w:div>
    <w:div w:id="2057582643">
      <w:bodyDiv w:val="1"/>
      <w:marLeft w:val="0"/>
      <w:marRight w:val="0"/>
      <w:marTop w:val="0"/>
      <w:marBottom w:val="0"/>
      <w:divBdr>
        <w:top w:val="none" w:sz="0" w:space="0" w:color="auto"/>
        <w:left w:val="none" w:sz="0" w:space="0" w:color="auto"/>
        <w:bottom w:val="none" w:sz="0" w:space="0" w:color="auto"/>
        <w:right w:val="none" w:sz="0" w:space="0" w:color="auto"/>
      </w:divBdr>
    </w:div>
    <w:div w:id="2058578604">
      <w:bodyDiv w:val="1"/>
      <w:marLeft w:val="0"/>
      <w:marRight w:val="0"/>
      <w:marTop w:val="0"/>
      <w:marBottom w:val="0"/>
      <w:divBdr>
        <w:top w:val="none" w:sz="0" w:space="0" w:color="auto"/>
        <w:left w:val="none" w:sz="0" w:space="0" w:color="auto"/>
        <w:bottom w:val="none" w:sz="0" w:space="0" w:color="auto"/>
        <w:right w:val="none" w:sz="0" w:space="0" w:color="auto"/>
      </w:divBdr>
    </w:div>
    <w:div w:id="2059550373">
      <w:bodyDiv w:val="1"/>
      <w:marLeft w:val="0"/>
      <w:marRight w:val="0"/>
      <w:marTop w:val="0"/>
      <w:marBottom w:val="0"/>
      <w:divBdr>
        <w:top w:val="none" w:sz="0" w:space="0" w:color="auto"/>
        <w:left w:val="none" w:sz="0" w:space="0" w:color="auto"/>
        <w:bottom w:val="none" w:sz="0" w:space="0" w:color="auto"/>
        <w:right w:val="none" w:sz="0" w:space="0" w:color="auto"/>
      </w:divBdr>
    </w:div>
    <w:div w:id="2062364920">
      <w:bodyDiv w:val="1"/>
      <w:marLeft w:val="0"/>
      <w:marRight w:val="0"/>
      <w:marTop w:val="0"/>
      <w:marBottom w:val="0"/>
      <w:divBdr>
        <w:top w:val="none" w:sz="0" w:space="0" w:color="auto"/>
        <w:left w:val="none" w:sz="0" w:space="0" w:color="auto"/>
        <w:bottom w:val="none" w:sz="0" w:space="0" w:color="auto"/>
        <w:right w:val="none" w:sz="0" w:space="0" w:color="auto"/>
      </w:divBdr>
    </w:div>
    <w:div w:id="2064599810">
      <w:bodyDiv w:val="1"/>
      <w:marLeft w:val="0"/>
      <w:marRight w:val="0"/>
      <w:marTop w:val="0"/>
      <w:marBottom w:val="0"/>
      <w:divBdr>
        <w:top w:val="none" w:sz="0" w:space="0" w:color="auto"/>
        <w:left w:val="none" w:sz="0" w:space="0" w:color="auto"/>
        <w:bottom w:val="none" w:sz="0" w:space="0" w:color="auto"/>
        <w:right w:val="none" w:sz="0" w:space="0" w:color="auto"/>
      </w:divBdr>
    </w:div>
    <w:div w:id="2064717010">
      <w:bodyDiv w:val="1"/>
      <w:marLeft w:val="0"/>
      <w:marRight w:val="0"/>
      <w:marTop w:val="0"/>
      <w:marBottom w:val="0"/>
      <w:divBdr>
        <w:top w:val="none" w:sz="0" w:space="0" w:color="auto"/>
        <w:left w:val="none" w:sz="0" w:space="0" w:color="auto"/>
        <w:bottom w:val="none" w:sz="0" w:space="0" w:color="auto"/>
        <w:right w:val="none" w:sz="0" w:space="0" w:color="auto"/>
      </w:divBdr>
    </w:div>
    <w:div w:id="2066030113">
      <w:bodyDiv w:val="1"/>
      <w:marLeft w:val="0"/>
      <w:marRight w:val="0"/>
      <w:marTop w:val="0"/>
      <w:marBottom w:val="0"/>
      <w:divBdr>
        <w:top w:val="none" w:sz="0" w:space="0" w:color="auto"/>
        <w:left w:val="none" w:sz="0" w:space="0" w:color="auto"/>
        <w:bottom w:val="none" w:sz="0" w:space="0" w:color="auto"/>
        <w:right w:val="none" w:sz="0" w:space="0" w:color="auto"/>
      </w:divBdr>
    </w:div>
    <w:div w:id="2068410836">
      <w:bodyDiv w:val="1"/>
      <w:marLeft w:val="0"/>
      <w:marRight w:val="0"/>
      <w:marTop w:val="0"/>
      <w:marBottom w:val="0"/>
      <w:divBdr>
        <w:top w:val="none" w:sz="0" w:space="0" w:color="auto"/>
        <w:left w:val="none" w:sz="0" w:space="0" w:color="auto"/>
        <w:bottom w:val="none" w:sz="0" w:space="0" w:color="auto"/>
        <w:right w:val="none" w:sz="0" w:space="0" w:color="auto"/>
      </w:divBdr>
    </w:div>
    <w:div w:id="2068801431">
      <w:bodyDiv w:val="1"/>
      <w:marLeft w:val="0"/>
      <w:marRight w:val="0"/>
      <w:marTop w:val="0"/>
      <w:marBottom w:val="0"/>
      <w:divBdr>
        <w:top w:val="none" w:sz="0" w:space="0" w:color="auto"/>
        <w:left w:val="none" w:sz="0" w:space="0" w:color="auto"/>
        <w:bottom w:val="none" w:sz="0" w:space="0" w:color="auto"/>
        <w:right w:val="none" w:sz="0" w:space="0" w:color="auto"/>
      </w:divBdr>
    </w:div>
    <w:div w:id="2068870199">
      <w:bodyDiv w:val="1"/>
      <w:marLeft w:val="0"/>
      <w:marRight w:val="0"/>
      <w:marTop w:val="0"/>
      <w:marBottom w:val="0"/>
      <w:divBdr>
        <w:top w:val="none" w:sz="0" w:space="0" w:color="auto"/>
        <w:left w:val="none" w:sz="0" w:space="0" w:color="auto"/>
        <w:bottom w:val="none" w:sz="0" w:space="0" w:color="auto"/>
        <w:right w:val="none" w:sz="0" w:space="0" w:color="auto"/>
      </w:divBdr>
    </w:div>
    <w:div w:id="2069569905">
      <w:bodyDiv w:val="1"/>
      <w:marLeft w:val="0"/>
      <w:marRight w:val="0"/>
      <w:marTop w:val="0"/>
      <w:marBottom w:val="0"/>
      <w:divBdr>
        <w:top w:val="none" w:sz="0" w:space="0" w:color="auto"/>
        <w:left w:val="none" w:sz="0" w:space="0" w:color="auto"/>
        <w:bottom w:val="none" w:sz="0" w:space="0" w:color="auto"/>
        <w:right w:val="none" w:sz="0" w:space="0" w:color="auto"/>
      </w:divBdr>
    </w:div>
    <w:div w:id="2070614858">
      <w:bodyDiv w:val="1"/>
      <w:marLeft w:val="0"/>
      <w:marRight w:val="0"/>
      <w:marTop w:val="0"/>
      <w:marBottom w:val="0"/>
      <w:divBdr>
        <w:top w:val="none" w:sz="0" w:space="0" w:color="auto"/>
        <w:left w:val="none" w:sz="0" w:space="0" w:color="auto"/>
        <w:bottom w:val="none" w:sz="0" w:space="0" w:color="auto"/>
        <w:right w:val="none" w:sz="0" w:space="0" w:color="auto"/>
      </w:divBdr>
    </w:div>
    <w:div w:id="2071684626">
      <w:bodyDiv w:val="1"/>
      <w:marLeft w:val="0"/>
      <w:marRight w:val="0"/>
      <w:marTop w:val="0"/>
      <w:marBottom w:val="0"/>
      <w:divBdr>
        <w:top w:val="none" w:sz="0" w:space="0" w:color="auto"/>
        <w:left w:val="none" w:sz="0" w:space="0" w:color="auto"/>
        <w:bottom w:val="none" w:sz="0" w:space="0" w:color="auto"/>
        <w:right w:val="none" w:sz="0" w:space="0" w:color="auto"/>
      </w:divBdr>
    </w:div>
    <w:div w:id="2072073395">
      <w:bodyDiv w:val="1"/>
      <w:marLeft w:val="0"/>
      <w:marRight w:val="0"/>
      <w:marTop w:val="0"/>
      <w:marBottom w:val="0"/>
      <w:divBdr>
        <w:top w:val="none" w:sz="0" w:space="0" w:color="auto"/>
        <w:left w:val="none" w:sz="0" w:space="0" w:color="auto"/>
        <w:bottom w:val="none" w:sz="0" w:space="0" w:color="auto"/>
        <w:right w:val="none" w:sz="0" w:space="0" w:color="auto"/>
      </w:divBdr>
      <w:divsChild>
        <w:div w:id="1443957347">
          <w:marLeft w:val="0"/>
          <w:marRight w:val="0"/>
          <w:marTop w:val="0"/>
          <w:marBottom w:val="0"/>
          <w:divBdr>
            <w:top w:val="none" w:sz="0" w:space="0" w:color="auto"/>
            <w:left w:val="none" w:sz="0" w:space="0" w:color="auto"/>
            <w:bottom w:val="none" w:sz="0" w:space="0" w:color="auto"/>
            <w:right w:val="none" w:sz="0" w:space="0" w:color="auto"/>
          </w:divBdr>
          <w:divsChild>
            <w:div w:id="14108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8635">
      <w:bodyDiv w:val="1"/>
      <w:marLeft w:val="0"/>
      <w:marRight w:val="0"/>
      <w:marTop w:val="0"/>
      <w:marBottom w:val="0"/>
      <w:divBdr>
        <w:top w:val="none" w:sz="0" w:space="0" w:color="auto"/>
        <w:left w:val="none" w:sz="0" w:space="0" w:color="auto"/>
        <w:bottom w:val="none" w:sz="0" w:space="0" w:color="auto"/>
        <w:right w:val="none" w:sz="0" w:space="0" w:color="auto"/>
      </w:divBdr>
    </w:div>
    <w:div w:id="2072996185">
      <w:bodyDiv w:val="1"/>
      <w:marLeft w:val="0"/>
      <w:marRight w:val="0"/>
      <w:marTop w:val="0"/>
      <w:marBottom w:val="0"/>
      <w:divBdr>
        <w:top w:val="none" w:sz="0" w:space="0" w:color="auto"/>
        <w:left w:val="none" w:sz="0" w:space="0" w:color="auto"/>
        <w:bottom w:val="none" w:sz="0" w:space="0" w:color="auto"/>
        <w:right w:val="none" w:sz="0" w:space="0" w:color="auto"/>
      </w:divBdr>
    </w:div>
    <w:div w:id="2073232012">
      <w:bodyDiv w:val="1"/>
      <w:marLeft w:val="0"/>
      <w:marRight w:val="0"/>
      <w:marTop w:val="0"/>
      <w:marBottom w:val="0"/>
      <w:divBdr>
        <w:top w:val="none" w:sz="0" w:space="0" w:color="auto"/>
        <w:left w:val="none" w:sz="0" w:space="0" w:color="auto"/>
        <w:bottom w:val="none" w:sz="0" w:space="0" w:color="auto"/>
        <w:right w:val="none" w:sz="0" w:space="0" w:color="auto"/>
      </w:divBdr>
    </w:div>
    <w:div w:id="2073308301">
      <w:bodyDiv w:val="1"/>
      <w:marLeft w:val="0"/>
      <w:marRight w:val="0"/>
      <w:marTop w:val="0"/>
      <w:marBottom w:val="0"/>
      <w:divBdr>
        <w:top w:val="none" w:sz="0" w:space="0" w:color="auto"/>
        <w:left w:val="none" w:sz="0" w:space="0" w:color="auto"/>
        <w:bottom w:val="none" w:sz="0" w:space="0" w:color="auto"/>
        <w:right w:val="none" w:sz="0" w:space="0" w:color="auto"/>
      </w:divBdr>
    </w:div>
    <w:div w:id="2074616332">
      <w:bodyDiv w:val="1"/>
      <w:marLeft w:val="0"/>
      <w:marRight w:val="0"/>
      <w:marTop w:val="0"/>
      <w:marBottom w:val="0"/>
      <w:divBdr>
        <w:top w:val="none" w:sz="0" w:space="0" w:color="auto"/>
        <w:left w:val="none" w:sz="0" w:space="0" w:color="auto"/>
        <w:bottom w:val="none" w:sz="0" w:space="0" w:color="auto"/>
        <w:right w:val="none" w:sz="0" w:space="0" w:color="auto"/>
      </w:divBdr>
    </w:div>
    <w:div w:id="2075083958">
      <w:bodyDiv w:val="1"/>
      <w:marLeft w:val="0"/>
      <w:marRight w:val="0"/>
      <w:marTop w:val="0"/>
      <w:marBottom w:val="0"/>
      <w:divBdr>
        <w:top w:val="none" w:sz="0" w:space="0" w:color="auto"/>
        <w:left w:val="none" w:sz="0" w:space="0" w:color="auto"/>
        <w:bottom w:val="none" w:sz="0" w:space="0" w:color="auto"/>
        <w:right w:val="none" w:sz="0" w:space="0" w:color="auto"/>
      </w:divBdr>
    </w:div>
    <w:div w:id="2075160377">
      <w:bodyDiv w:val="1"/>
      <w:marLeft w:val="0"/>
      <w:marRight w:val="0"/>
      <w:marTop w:val="0"/>
      <w:marBottom w:val="0"/>
      <w:divBdr>
        <w:top w:val="none" w:sz="0" w:space="0" w:color="auto"/>
        <w:left w:val="none" w:sz="0" w:space="0" w:color="auto"/>
        <w:bottom w:val="none" w:sz="0" w:space="0" w:color="auto"/>
        <w:right w:val="none" w:sz="0" w:space="0" w:color="auto"/>
      </w:divBdr>
    </w:div>
    <w:div w:id="2078630981">
      <w:bodyDiv w:val="1"/>
      <w:marLeft w:val="0"/>
      <w:marRight w:val="0"/>
      <w:marTop w:val="0"/>
      <w:marBottom w:val="0"/>
      <w:divBdr>
        <w:top w:val="none" w:sz="0" w:space="0" w:color="auto"/>
        <w:left w:val="none" w:sz="0" w:space="0" w:color="auto"/>
        <w:bottom w:val="none" w:sz="0" w:space="0" w:color="auto"/>
        <w:right w:val="none" w:sz="0" w:space="0" w:color="auto"/>
      </w:divBdr>
    </w:div>
    <w:div w:id="2079131209">
      <w:bodyDiv w:val="1"/>
      <w:marLeft w:val="0"/>
      <w:marRight w:val="0"/>
      <w:marTop w:val="0"/>
      <w:marBottom w:val="0"/>
      <w:divBdr>
        <w:top w:val="none" w:sz="0" w:space="0" w:color="auto"/>
        <w:left w:val="none" w:sz="0" w:space="0" w:color="auto"/>
        <w:bottom w:val="none" w:sz="0" w:space="0" w:color="auto"/>
        <w:right w:val="none" w:sz="0" w:space="0" w:color="auto"/>
      </w:divBdr>
    </w:div>
    <w:div w:id="2082555759">
      <w:bodyDiv w:val="1"/>
      <w:marLeft w:val="0"/>
      <w:marRight w:val="0"/>
      <w:marTop w:val="0"/>
      <w:marBottom w:val="0"/>
      <w:divBdr>
        <w:top w:val="none" w:sz="0" w:space="0" w:color="auto"/>
        <w:left w:val="none" w:sz="0" w:space="0" w:color="auto"/>
        <w:bottom w:val="none" w:sz="0" w:space="0" w:color="auto"/>
        <w:right w:val="none" w:sz="0" w:space="0" w:color="auto"/>
      </w:divBdr>
    </w:div>
    <w:div w:id="2083940077">
      <w:bodyDiv w:val="1"/>
      <w:marLeft w:val="0"/>
      <w:marRight w:val="0"/>
      <w:marTop w:val="0"/>
      <w:marBottom w:val="0"/>
      <w:divBdr>
        <w:top w:val="none" w:sz="0" w:space="0" w:color="auto"/>
        <w:left w:val="none" w:sz="0" w:space="0" w:color="auto"/>
        <w:bottom w:val="none" w:sz="0" w:space="0" w:color="auto"/>
        <w:right w:val="none" w:sz="0" w:space="0" w:color="auto"/>
      </w:divBdr>
    </w:div>
    <w:div w:id="2083985564">
      <w:bodyDiv w:val="1"/>
      <w:marLeft w:val="0"/>
      <w:marRight w:val="0"/>
      <w:marTop w:val="0"/>
      <w:marBottom w:val="0"/>
      <w:divBdr>
        <w:top w:val="none" w:sz="0" w:space="0" w:color="auto"/>
        <w:left w:val="none" w:sz="0" w:space="0" w:color="auto"/>
        <w:bottom w:val="none" w:sz="0" w:space="0" w:color="auto"/>
        <w:right w:val="none" w:sz="0" w:space="0" w:color="auto"/>
      </w:divBdr>
    </w:div>
    <w:div w:id="2084570660">
      <w:bodyDiv w:val="1"/>
      <w:marLeft w:val="0"/>
      <w:marRight w:val="0"/>
      <w:marTop w:val="0"/>
      <w:marBottom w:val="0"/>
      <w:divBdr>
        <w:top w:val="none" w:sz="0" w:space="0" w:color="auto"/>
        <w:left w:val="none" w:sz="0" w:space="0" w:color="auto"/>
        <w:bottom w:val="none" w:sz="0" w:space="0" w:color="auto"/>
        <w:right w:val="none" w:sz="0" w:space="0" w:color="auto"/>
      </w:divBdr>
    </w:div>
    <w:div w:id="2086221138">
      <w:bodyDiv w:val="1"/>
      <w:marLeft w:val="0"/>
      <w:marRight w:val="0"/>
      <w:marTop w:val="0"/>
      <w:marBottom w:val="0"/>
      <w:divBdr>
        <w:top w:val="none" w:sz="0" w:space="0" w:color="auto"/>
        <w:left w:val="none" w:sz="0" w:space="0" w:color="auto"/>
        <w:bottom w:val="none" w:sz="0" w:space="0" w:color="auto"/>
        <w:right w:val="none" w:sz="0" w:space="0" w:color="auto"/>
      </w:divBdr>
    </w:div>
    <w:div w:id="2088572479">
      <w:bodyDiv w:val="1"/>
      <w:marLeft w:val="0"/>
      <w:marRight w:val="0"/>
      <w:marTop w:val="0"/>
      <w:marBottom w:val="0"/>
      <w:divBdr>
        <w:top w:val="none" w:sz="0" w:space="0" w:color="auto"/>
        <w:left w:val="none" w:sz="0" w:space="0" w:color="auto"/>
        <w:bottom w:val="none" w:sz="0" w:space="0" w:color="auto"/>
        <w:right w:val="none" w:sz="0" w:space="0" w:color="auto"/>
      </w:divBdr>
    </w:div>
    <w:div w:id="2089303934">
      <w:bodyDiv w:val="1"/>
      <w:marLeft w:val="0"/>
      <w:marRight w:val="0"/>
      <w:marTop w:val="0"/>
      <w:marBottom w:val="0"/>
      <w:divBdr>
        <w:top w:val="none" w:sz="0" w:space="0" w:color="auto"/>
        <w:left w:val="none" w:sz="0" w:space="0" w:color="auto"/>
        <w:bottom w:val="none" w:sz="0" w:space="0" w:color="auto"/>
        <w:right w:val="none" w:sz="0" w:space="0" w:color="auto"/>
      </w:divBdr>
    </w:div>
    <w:div w:id="2091078298">
      <w:bodyDiv w:val="1"/>
      <w:marLeft w:val="0"/>
      <w:marRight w:val="0"/>
      <w:marTop w:val="0"/>
      <w:marBottom w:val="0"/>
      <w:divBdr>
        <w:top w:val="none" w:sz="0" w:space="0" w:color="auto"/>
        <w:left w:val="none" w:sz="0" w:space="0" w:color="auto"/>
        <w:bottom w:val="none" w:sz="0" w:space="0" w:color="auto"/>
        <w:right w:val="none" w:sz="0" w:space="0" w:color="auto"/>
      </w:divBdr>
    </w:div>
    <w:div w:id="2097557154">
      <w:bodyDiv w:val="1"/>
      <w:marLeft w:val="0"/>
      <w:marRight w:val="0"/>
      <w:marTop w:val="0"/>
      <w:marBottom w:val="0"/>
      <w:divBdr>
        <w:top w:val="none" w:sz="0" w:space="0" w:color="auto"/>
        <w:left w:val="none" w:sz="0" w:space="0" w:color="auto"/>
        <w:bottom w:val="none" w:sz="0" w:space="0" w:color="auto"/>
        <w:right w:val="none" w:sz="0" w:space="0" w:color="auto"/>
      </w:divBdr>
    </w:div>
    <w:div w:id="2098012298">
      <w:bodyDiv w:val="1"/>
      <w:marLeft w:val="0"/>
      <w:marRight w:val="0"/>
      <w:marTop w:val="0"/>
      <w:marBottom w:val="0"/>
      <w:divBdr>
        <w:top w:val="none" w:sz="0" w:space="0" w:color="auto"/>
        <w:left w:val="none" w:sz="0" w:space="0" w:color="auto"/>
        <w:bottom w:val="none" w:sz="0" w:space="0" w:color="auto"/>
        <w:right w:val="none" w:sz="0" w:space="0" w:color="auto"/>
      </w:divBdr>
    </w:div>
    <w:div w:id="2098356126">
      <w:bodyDiv w:val="1"/>
      <w:marLeft w:val="0"/>
      <w:marRight w:val="0"/>
      <w:marTop w:val="0"/>
      <w:marBottom w:val="0"/>
      <w:divBdr>
        <w:top w:val="none" w:sz="0" w:space="0" w:color="auto"/>
        <w:left w:val="none" w:sz="0" w:space="0" w:color="auto"/>
        <w:bottom w:val="none" w:sz="0" w:space="0" w:color="auto"/>
        <w:right w:val="none" w:sz="0" w:space="0" w:color="auto"/>
      </w:divBdr>
    </w:div>
    <w:div w:id="2098594816">
      <w:bodyDiv w:val="1"/>
      <w:marLeft w:val="0"/>
      <w:marRight w:val="0"/>
      <w:marTop w:val="0"/>
      <w:marBottom w:val="0"/>
      <w:divBdr>
        <w:top w:val="none" w:sz="0" w:space="0" w:color="auto"/>
        <w:left w:val="none" w:sz="0" w:space="0" w:color="auto"/>
        <w:bottom w:val="none" w:sz="0" w:space="0" w:color="auto"/>
        <w:right w:val="none" w:sz="0" w:space="0" w:color="auto"/>
      </w:divBdr>
    </w:div>
    <w:div w:id="2099712151">
      <w:bodyDiv w:val="1"/>
      <w:marLeft w:val="0"/>
      <w:marRight w:val="0"/>
      <w:marTop w:val="0"/>
      <w:marBottom w:val="0"/>
      <w:divBdr>
        <w:top w:val="none" w:sz="0" w:space="0" w:color="auto"/>
        <w:left w:val="none" w:sz="0" w:space="0" w:color="auto"/>
        <w:bottom w:val="none" w:sz="0" w:space="0" w:color="auto"/>
        <w:right w:val="none" w:sz="0" w:space="0" w:color="auto"/>
      </w:divBdr>
    </w:div>
    <w:div w:id="2101097790">
      <w:bodyDiv w:val="1"/>
      <w:marLeft w:val="0"/>
      <w:marRight w:val="0"/>
      <w:marTop w:val="0"/>
      <w:marBottom w:val="0"/>
      <w:divBdr>
        <w:top w:val="none" w:sz="0" w:space="0" w:color="auto"/>
        <w:left w:val="none" w:sz="0" w:space="0" w:color="auto"/>
        <w:bottom w:val="none" w:sz="0" w:space="0" w:color="auto"/>
        <w:right w:val="none" w:sz="0" w:space="0" w:color="auto"/>
      </w:divBdr>
    </w:div>
    <w:div w:id="2103797292">
      <w:bodyDiv w:val="1"/>
      <w:marLeft w:val="0"/>
      <w:marRight w:val="0"/>
      <w:marTop w:val="0"/>
      <w:marBottom w:val="0"/>
      <w:divBdr>
        <w:top w:val="none" w:sz="0" w:space="0" w:color="auto"/>
        <w:left w:val="none" w:sz="0" w:space="0" w:color="auto"/>
        <w:bottom w:val="none" w:sz="0" w:space="0" w:color="auto"/>
        <w:right w:val="none" w:sz="0" w:space="0" w:color="auto"/>
      </w:divBdr>
    </w:div>
    <w:div w:id="2107193660">
      <w:bodyDiv w:val="1"/>
      <w:marLeft w:val="0"/>
      <w:marRight w:val="0"/>
      <w:marTop w:val="0"/>
      <w:marBottom w:val="0"/>
      <w:divBdr>
        <w:top w:val="none" w:sz="0" w:space="0" w:color="auto"/>
        <w:left w:val="none" w:sz="0" w:space="0" w:color="auto"/>
        <w:bottom w:val="none" w:sz="0" w:space="0" w:color="auto"/>
        <w:right w:val="none" w:sz="0" w:space="0" w:color="auto"/>
      </w:divBdr>
    </w:div>
    <w:div w:id="2107724978">
      <w:bodyDiv w:val="1"/>
      <w:marLeft w:val="0"/>
      <w:marRight w:val="0"/>
      <w:marTop w:val="0"/>
      <w:marBottom w:val="0"/>
      <w:divBdr>
        <w:top w:val="none" w:sz="0" w:space="0" w:color="auto"/>
        <w:left w:val="none" w:sz="0" w:space="0" w:color="auto"/>
        <w:bottom w:val="none" w:sz="0" w:space="0" w:color="auto"/>
        <w:right w:val="none" w:sz="0" w:space="0" w:color="auto"/>
      </w:divBdr>
    </w:div>
    <w:div w:id="2108037785">
      <w:bodyDiv w:val="1"/>
      <w:marLeft w:val="0"/>
      <w:marRight w:val="0"/>
      <w:marTop w:val="0"/>
      <w:marBottom w:val="0"/>
      <w:divBdr>
        <w:top w:val="none" w:sz="0" w:space="0" w:color="auto"/>
        <w:left w:val="none" w:sz="0" w:space="0" w:color="auto"/>
        <w:bottom w:val="none" w:sz="0" w:space="0" w:color="auto"/>
        <w:right w:val="none" w:sz="0" w:space="0" w:color="auto"/>
      </w:divBdr>
    </w:div>
    <w:div w:id="2110004266">
      <w:bodyDiv w:val="1"/>
      <w:marLeft w:val="0"/>
      <w:marRight w:val="0"/>
      <w:marTop w:val="0"/>
      <w:marBottom w:val="0"/>
      <w:divBdr>
        <w:top w:val="none" w:sz="0" w:space="0" w:color="auto"/>
        <w:left w:val="none" w:sz="0" w:space="0" w:color="auto"/>
        <w:bottom w:val="none" w:sz="0" w:space="0" w:color="auto"/>
        <w:right w:val="none" w:sz="0" w:space="0" w:color="auto"/>
      </w:divBdr>
    </w:div>
    <w:div w:id="2111046610">
      <w:bodyDiv w:val="1"/>
      <w:marLeft w:val="0"/>
      <w:marRight w:val="0"/>
      <w:marTop w:val="0"/>
      <w:marBottom w:val="0"/>
      <w:divBdr>
        <w:top w:val="none" w:sz="0" w:space="0" w:color="auto"/>
        <w:left w:val="none" w:sz="0" w:space="0" w:color="auto"/>
        <w:bottom w:val="none" w:sz="0" w:space="0" w:color="auto"/>
        <w:right w:val="none" w:sz="0" w:space="0" w:color="auto"/>
      </w:divBdr>
    </w:div>
    <w:div w:id="2115439634">
      <w:bodyDiv w:val="1"/>
      <w:marLeft w:val="0"/>
      <w:marRight w:val="0"/>
      <w:marTop w:val="0"/>
      <w:marBottom w:val="0"/>
      <w:divBdr>
        <w:top w:val="none" w:sz="0" w:space="0" w:color="auto"/>
        <w:left w:val="none" w:sz="0" w:space="0" w:color="auto"/>
        <w:bottom w:val="none" w:sz="0" w:space="0" w:color="auto"/>
        <w:right w:val="none" w:sz="0" w:space="0" w:color="auto"/>
      </w:divBdr>
    </w:div>
    <w:div w:id="2118136431">
      <w:bodyDiv w:val="1"/>
      <w:marLeft w:val="0"/>
      <w:marRight w:val="0"/>
      <w:marTop w:val="0"/>
      <w:marBottom w:val="0"/>
      <w:divBdr>
        <w:top w:val="none" w:sz="0" w:space="0" w:color="auto"/>
        <w:left w:val="none" w:sz="0" w:space="0" w:color="auto"/>
        <w:bottom w:val="none" w:sz="0" w:space="0" w:color="auto"/>
        <w:right w:val="none" w:sz="0" w:space="0" w:color="auto"/>
      </w:divBdr>
    </w:div>
    <w:div w:id="2118524354">
      <w:bodyDiv w:val="1"/>
      <w:marLeft w:val="0"/>
      <w:marRight w:val="0"/>
      <w:marTop w:val="0"/>
      <w:marBottom w:val="0"/>
      <w:divBdr>
        <w:top w:val="none" w:sz="0" w:space="0" w:color="auto"/>
        <w:left w:val="none" w:sz="0" w:space="0" w:color="auto"/>
        <w:bottom w:val="none" w:sz="0" w:space="0" w:color="auto"/>
        <w:right w:val="none" w:sz="0" w:space="0" w:color="auto"/>
      </w:divBdr>
    </w:div>
    <w:div w:id="2118789966">
      <w:bodyDiv w:val="1"/>
      <w:marLeft w:val="0"/>
      <w:marRight w:val="0"/>
      <w:marTop w:val="0"/>
      <w:marBottom w:val="0"/>
      <w:divBdr>
        <w:top w:val="none" w:sz="0" w:space="0" w:color="auto"/>
        <w:left w:val="none" w:sz="0" w:space="0" w:color="auto"/>
        <w:bottom w:val="none" w:sz="0" w:space="0" w:color="auto"/>
        <w:right w:val="none" w:sz="0" w:space="0" w:color="auto"/>
      </w:divBdr>
    </w:div>
    <w:div w:id="2120031194">
      <w:bodyDiv w:val="1"/>
      <w:marLeft w:val="0"/>
      <w:marRight w:val="0"/>
      <w:marTop w:val="0"/>
      <w:marBottom w:val="0"/>
      <w:divBdr>
        <w:top w:val="none" w:sz="0" w:space="0" w:color="auto"/>
        <w:left w:val="none" w:sz="0" w:space="0" w:color="auto"/>
        <w:bottom w:val="none" w:sz="0" w:space="0" w:color="auto"/>
        <w:right w:val="none" w:sz="0" w:space="0" w:color="auto"/>
      </w:divBdr>
    </w:div>
    <w:div w:id="2120443602">
      <w:bodyDiv w:val="1"/>
      <w:marLeft w:val="0"/>
      <w:marRight w:val="0"/>
      <w:marTop w:val="0"/>
      <w:marBottom w:val="0"/>
      <w:divBdr>
        <w:top w:val="none" w:sz="0" w:space="0" w:color="auto"/>
        <w:left w:val="none" w:sz="0" w:space="0" w:color="auto"/>
        <w:bottom w:val="none" w:sz="0" w:space="0" w:color="auto"/>
        <w:right w:val="none" w:sz="0" w:space="0" w:color="auto"/>
      </w:divBdr>
    </w:div>
    <w:div w:id="2122263740">
      <w:bodyDiv w:val="1"/>
      <w:marLeft w:val="0"/>
      <w:marRight w:val="0"/>
      <w:marTop w:val="0"/>
      <w:marBottom w:val="0"/>
      <w:divBdr>
        <w:top w:val="none" w:sz="0" w:space="0" w:color="auto"/>
        <w:left w:val="none" w:sz="0" w:space="0" w:color="auto"/>
        <w:bottom w:val="none" w:sz="0" w:space="0" w:color="auto"/>
        <w:right w:val="none" w:sz="0" w:space="0" w:color="auto"/>
      </w:divBdr>
      <w:divsChild>
        <w:div w:id="456265716">
          <w:marLeft w:val="0"/>
          <w:marRight w:val="0"/>
          <w:marTop w:val="0"/>
          <w:marBottom w:val="0"/>
          <w:divBdr>
            <w:top w:val="none" w:sz="0" w:space="0" w:color="auto"/>
            <w:left w:val="none" w:sz="0" w:space="0" w:color="auto"/>
            <w:bottom w:val="none" w:sz="0" w:space="0" w:color="auto"/>
            <w:right w:val="none" w:sz="0" w:space="0" w:color="auto"/>
          </w:divBdr>
          <w:divsChild>
            <w:div w:id="887062057">
              <w:marLeft w:val="0"/>
              <w:marRight w:val="0"/>
              <w:marTop w:val="0"/>
              <w:marBottom w:val="0"/>
              <w:divBdr>
                <w:top w:val="none" w:sz="0" w:space="0" w:color="auto"/>
                <w:left w:val="none" w:sz="0" w:space="0" w:color="auto"/>
                <w:bottom w:val="none" w:sz="0" w:space="0" w:color="auto"/>
                <w:right w:val="none" w:sz="0" w:space="0" w:color="auto"/>
              </w:divBdr>
              <w:divsChild>
                <w:div w:id="1921132031">
                  <w:marLeft w:val="0"/>
                  <w:marRight w:val="0"/>
                  <w:marTop w:val="0"/>
                  <w:marBottom w:val="0"/>
                  <w:divBdr>
                    <w:top w:val="none" w:sz="0" w:space="0" w:color="auto"/>
                    <w:left w:val="none" w:sz="0" w:space="0" w:color="auto"/>
                    <w:bottom w:val="none" w:sz="0" w:space="0" w:color="auto"/>
                    <w:right w:val="none" w:sz="0" w:space="0" w:color="auto"/>
                  </w:divBdr>
                  <w:divsChild>
                    <w:div w:id="611287028">
                      <w:marLeft w:val="0"/>
                      <w:marRight w:val="0"/>
                      <w:marTop w:val="0"/>
                      <w:marBottom w:val="0"/>
                      <w:divBdr>
                        <w:top w:val="none" w:sz="0" w:space="0" w:color="auto"/>
                        <w:left w:val="none" w:sz="0" w:space="0" w:color="auto"/>
                        <w:bottom w:val="none" w:sz="0" w:space="0" w:color="auto"/>
                        <w:right w:val="none" w:sz="0" w:space="0" w:color="auto"/>
                      </w:divBdr>
                      <w:divsChild>
                        <w:div w:id="1745756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23761222">
      <w:bodyDiv w:val="1"/>
      <w:marLeft w:val="0"/>
      <w:marRight w:val="0"/>
      <w:marTop w:val="0"/>
      <w:marBottom w:val="0"/>
      <w:divBdr>
        <w:top w:val="none" w:sz="0" w:space="0" w:color="auto"/>
        <w:left w:val="none" w:sz="0" w:space="0" w:color="auto"/>
        <w:bottom w:val="none" w:sz="0" w:space="0" w:color="auto"/>
        <w:right w:val="none" w:sz="0" w:space="0" w:color="auto"/>
      </w:divBdr>
    </w:div>
    <w:div w:id="2123763968">
      <w:bodyDiv w:val="1"/>
      <w:marLeft w:val="0"/>
      <w:marRight w:val="0"/>
      <w:marTop w:val="0"/>
      <w:marBottom w:val="0"/>
      <w:divBdr>
        <w:top w:val="none" w:sz="0" w:space="0" w:color="auto"/>
        <w:left w:val="none" w:sz="0" w:space="0" w:color="auto"/>
        <w:bottom w:val="none" w:sz="0" w:space="0" w:color="auto"/>
        <w:right w:val="none" w:sz="0" w:space="0" w:color="auto"/>
      </w:divBdr>
    </w:div>
    <w:div w:id="2124156401">
      <w:bodyDiv w:val="1"/>
      <w:marLeft w:val="0"/>
      <w:marRight w:val="0"/>
      <w:marTop w:val="0"/>
      <w:marBottom w:val="0"/>
      <w:divBdr>
        <w:top w:val="none" w:sz="0" w:space="0" w:color="auto"/>
        <w:left w:val="none" w:sz="0" w:space="0" w:color="auto"/>
        <w:bottom w:val="none" w:sz="0" w:space="0" w:color="auto"/>
        <w:right w:val="none" w:sz="0" w:space="0" w:color="auto"/>
      </w:divBdr>
    </w:div>
    <w:div w:id="2126608848">
      <w:bodyDiv w:val="1"/>
      <w:marLeft w:val="0"/>
      <w:marRight w:val="0"/>
      <w:marTop w:val="0"/>
      <w:marBottom w:val="0"/>
      <w:divBdr>
        <w:top w:val="none" w:sz="0" w:space="0" w:color="auto"/>
        <w:left w:val="none" w:sz="0" w:space="0" w:color="auto"/>
        <w:bottom w:val="none" w:sz="0" w:space="0" w:color="auto"/>
        <w:right w:val="none" w:sz="0" w:space="0" w:color="auto"/>
      </w:divBdr>
    </w:div>
    <w:div w:id="2126653084">
      <w:bodyDiv w:val="1"/>
      <w:marLeft w:val="0"/>
      <w:marRight w:val="0"/>
      <w:marTop w:val="0"/>
      <w:marBottom w:val="0"/>
      <w:divBdr>
        <w:top w:val="none" w:sz="0" w:space="0" w:color="auto"/>
        <w:left w:val="none" w:sz="0" w:space="0" w:color="auto"/>
        <w:bottom w:val="none" w:sz="0" w:space="0" w:color="auto"/>
        <w:right w:val="none" w:sz="0" w:space="0" w:color="auto"/>
      </w:divBdr>
    </w:div>
    <w:div w:id="2127191587">
      <w:bodyDiv w:val="1"/>
      <w:marLeft w:val="0"/>
      <w:marRight w:val="0"/>
      <w:marTop w:val="0"/>
      <w:marBottom w:val="0"/>
      <w:divBdr>
        <w:top w:val="none" w:sz="0" w:space="0" w:color="auto"/>
        <w:left w:val="none" w:sz="0" w:space="0" w:color="auto"/>
        <w:bottom w:val="none" w:sz="0" w:space="0" w:color="auto"/>
        <w:right w:val="none" w:sz="0" w:space="0" w:color="auto"/>
      </w:divBdr>
    </w:div>
    <w:div w:id="2127656275">
      <w:bodyDiv w:val="1"/>
      <w:marLeft w:val="0"/>
      <w:marRight w:val="0"/>
      <w:marTop w:val="0"/>
      <w:marBottom w:val="0"/>
      <w:divBdr>
        <w:top w:val="none" w:sz="0" w:space="0" w:color="auto"/>
        <w:left w:val="none" w:sz="0" w:space="0" w:color="auto"/>
        <w:bottom w:val="none" w:sz="0" w:space="0" w:color="auto"/>
        <w:right w:val="none" w:sz="0" w:space="0" w:color="auto"/>
      </w:divBdr>
    </w:div>
    <w:div w:id="2128305559">
      <w:bodyDiv w:val="1"/>
      <w:marLeft w:val="0"/>
      <w:marRight w:val="0"/>
      <w:marTop w:val="0"/>
      <w:marBottom w:val="0"/>
      <w:divBdr>
        <w:top w:val="none" w:sz="0" w:space="0" w:color="auto"/>
        <w:left w:val="none" w:sz="0" w:space="0" w:color="auto"/>
        <w:bottom w:val="none" w:sz="0" w:space="0" w:color="auto"/>
        <w:right w:val="none" w:sz="0" w:space="0" w:color="auto"/>
      </w:divBdr>
    </w:div>
    <w:div w:id="2128427218">
      <w:bodyDiv w:val="1"/>
      <w:marLeft w:val="0"/>
      <w:marRight w:val="0"/>
      <w:marTop w:val="0"/>
      <w:marBottom w:val="0"/>
      <w:divBdr>
        <w:top w:val="none" w:sz="0" w:space="0" w:color="auto"/>
        <w:left w:val="none" w:sz="0" w:space="0" w:color="auto"/>
        <w:bottom w:val="none" w:sz="0" w:space="0" w:color="auto"/>
        <w:right w:val="none" w:sz="0" w:space="0" w:color="auto"/>
      </w:divBdr>
    </w:div>
    <w:div w:id="2128619031">
      <w:bodyDiv w:val="1"/>
      <w:marLeft w:val="0"/>
      <w:marRight w:val="0"/>
      <w:marTop w:val="0"/>
      <w:marBottom w:val="0"/>
      <w:divBdr>
        <w:top w:val="none" w:sz="0" w:space="0" w:color="auto"/>
        <w:left w:val="none" w:sz="0" w:space="0" w:color="auto"/>
        <w:bottom w:val="none" w:sz="0" w:space="0" w:color="auto"/>
        <w:right w:val="none" w:sz="0" w:space="0" w:color="auto"/>
      </w:divBdr>
    </w:div>
    <w:div w:id="2129623863">
      <w:bodyDiv w:val="1"/>
      <w:marLeft w:val="0"/>
      <w:marRight w:val="0"/>
      <w:marTop w:val="0"/>
      <w:marBottom w:val="0"/>
      <w:divBdr>
        <w:top w:val="none" w:sz="0" w:space="0" w:color="auto"/>
        <w:left w:val="none" w:sz="0" w:space="0" w:color="auto"/>
        <w:bottom w:val="none" w:sz="0" w:space="0" w:color="auto"/>
        <w:right w:val="none" w:sz="0" w:space="0" w:color="auto"/>
      </w:divBdr>
    </w:div>
    <w:div w:id="2131169560">
      <w:bodyDiv w:val="1"/>
      <w:marLeft w:val="0"/>
      <w:marRight w:val="0"/>
      <w:marTop w:val="0"/>
      <w:marBottom w:val="0"/>
      <w:divBdr>
        <w:top w:val="none" w:sz="0" w:space="0" w:color="auto"/>
        <w:left w:val="none" w:sz="0" w:space="0" w:color="auto"/>
        <w:bottom w:val="none" w:sz="0" w:space="0" w:color="auto"/>
        <w:right w:val="none" w:sz="0" w:space="0" w:color="auto"/>
      </w:divBdr>
    </w:div>
    <w:div w:id="2132625649">
      <w:bodyDiv w:val="1"/>
      <w:marLeft w:val="0"/>
      <w:marRight w:val="0"/>
      <w:marTop w:val="0"/>
      <w:marBottom w:val="0"/>
      <w:divBdr>
        <w:top w:val="none" w:sz="0" w:space="0" w:color="auto"/>
        <w:left w:val="none" w:sz="0" w:space="0" w:color="auto"/>
        <w:bottom w:val="none" w:sz="0" w:space="0" w:color="auto"/>
        <w:right w:val="none" w:sz="0" w:space="0" w:color="auto"/>
      </w:divBdr>
    </w:div>
    <w:div w:id="2133547031">
      <w:bodyDiv w:val="1"/>
      <w:marLeft w:val="0"/>
      <w:marRight w:val="0"/>
      <w:marTop w:val="0"/>
      <w:marBottom w:val="0"/>
      <w:divBdr>
        <w:top w:val="none" w:sz="0" w:space="0" w:color="auto"/>
        <w:left w:val="none" w:sz="0" w:space="0" w:color="auto"/>
        <w:bottom w:val="none" w:sz="0" w:space="0" w:color="auto"/>
        <w:right w:val="none" w:sz="0" w:space="0" w:color="auto"/>
      </w:divBdr>
    </w:div>
    <w:div w:id="2134670980">
      <w:bodyDiv w:val="1"/>
      <w:marLeft w:val="0"/>
      <w:marRight w:val="0"/>
      <w:marTop w:val="0"/>
      <w:marBottom w:val="0"/>
      <w:divBdr>
        <w:top w:val="none" w:sz="0" w:space="0" w:color="auto"/>
        <w:left w:val="none" w:sz="0" w:space="0" w:color="auto"/>
        <w:bottom w:val="none" w:sz="0" w:space="0" w:color="auto"/>
        <w:right w:val="none" w:sz="0" w:space="0" w:color="auto"/>
      </w:divBdr>
    </w:div>
    <w:div w:id="2134861750">
      <w:bodyDiv w:val="1"/>
      <w:marLeft w:val="0"/>
      <w:marRight w:val="0"/>
      <w:marTop w:val="0"/>
      <w:marBottom w:val="0"/>
      <w:divBdr>
        <w:top w:val="none" w:sz="0" w:space="0" w:color="auto"/>
        <w:left w:val="none" w:sz="0" w:space="0" w:color="auto"/>
        <w:bottom w:val="none" w:sz="0" w:space="0" w:color="auto"/>
        <w:right w:val="none" w:sz="0" w:space="0" w:color="auto"/>
      </w:divBdr>
    </w:div>
    <w:div w:id="2137143210">
      <w:bodyDiv w:val="1"/>
      <w:marLeft w:val="0"/>
      <w:marRight w:val="0"/>
      <w:marTop w:val="0"/>
      <w:marBottom w:val="0"/>
      <w:divBdr>
        <w:top w:val="none" w:sz="0" w:space="0" w:color="auto"/>
        <w:left w:val="none" w:sz="0" w:space="0" w:color="auto"/>
        <w:bottom w:val="none" w:sz="0" w:space="0" w:color="auto"/>
        <w:right w:val="none" w:sz="0" w:space="0" w:color="auto"/>
      </w:divBdr>
      <w:divsChild>
        <w:div w:id="1327052727">
          <w:marLeft w:val="0"/>
          <w:marRight w:val="0"/>
          <w:marTop w:val="0"/>
          <w:marBottom w:val="0"/>
          <w:divBdr>
            <w:top w:val="none" w:sz="0" w:space="0" w:color="auto"/>
            <w:left w:val="none" w:sz="0" w:space="0" w:color="auto"/>
            <w:bottom w:val="none" w:sz="0" w:space="0" w:color="auto"/>
            <w:right w:val="none" w:sz="0" w:space="0" w:color="auto"/>
          </w:divBdr>
          <w:divsChild>
            <w:div w:id="13607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127">
      <w:bodyDiv w:val="1"/>
      <w:marLeft w:val="0"/>
      <w:marRight w:val="0"/>
      <w:marTop w:val="0"/>
      <w:marBottom w:val="0"/>
      <w:divBdr>
        <w:top w:val="none" w:sz="0" w:space="0" w:color="auto"/>
        <w:left w:val="none" w:sz="0" w:space="0" w:color="auto"/>
        <w:bottom w:val="none" w:sz="0" w:space="0" w:color="auto"/>
        <w:right w:val="none" w:sz="0" w:space="0" w:color="auto"/>
      </w:divBdr>
    </w:div>
    <w:div w:id="2139256060">
      <w:bodyDiv w:val="1"/>
      <w:marLeft w:val="0"/>
      <w:marRight w:val="0"/>
      <w:marTop w:val="0"/>
      <w:marBottom w:val="0"/>
      <w:divBdr>
        <w:top w:val="none" w:sz="0" w:space="0" w:color="auto"/>
        <w:left w:val="none" w:sz="0" w:space="0" w:color="auto"/>
        <w:bottom w:val="none" w:sz="0" w:space="0" w:color="auto"/>
        <w:right w:val="none" w:sz="0" w:space="0" w:color="auto"/>
      </w:divBdr>
      <w:divsChild>
        <w:div w:id="1370715915">
          <w:marLeft w:val="0"/>
          <w:marRight w:val="0"/>
          <w:marTop w:val="0"/>
          <w:marBottom w:val="0"/>
          <w:divBdr>
            <w:top w:val="none" w:sz="0" w:space="0" w:color="auto"/>
            <w:left w:val="none" w:sz="0" w:space="0" w:color="auto"/>
            <w:bottom w:val="none" w:sz="0" w:space="0" w:color="auto"/>
            <w:right w:val="none" w:sz="0" w:space="0" w:color="auto"/>
          </w:divBdr>
          <w:divsChild>
            <w:div w:id="995496430">
              <w:marLeft w:val="0"/>
              <w:marRight w:val="0"/>
              <w:marTop w:val="0"/>
              <w:marBottom w:val="0"/>
              <w:divBdr>
                <w:top w:val="none" w:sz="0" w:space="0" w:color="auto"/>
                <w:left w:val="none" w:sz="0" w:space="0" w:color="auto"/>
                <w:bottom w:val="none" w:sz="0" w:space="0" w:color="auto"/>
                <w:right w:val="none" w:sz="0" w:space="0" w:color="auto"/>
              </w:divBdr>
              <w:divsChild>
                <w:div w:id="850217163">
                  <w:marLeft w:val="0"/>
                  <w:marRight w:val="0"/>
                  <w:marTop w:val="0"/>
                  <w:marBottom w:val="0"/>
                  <w:divBdr>
                    <w:top w:val="none" w:sz="0" w:space="0" w:color="auto"/>
                    <w:left w:val="none" w:sz="0" w:space="0" w:color="auto"/>
                    <w:bottom w:val="none" w:sz="0" w:space="0" w:color="auto"/>
                    <w:right w:val="none" w:sz="0" w:space="0" w:color="auto"/>
                  </w:divBdr>
                  <w:divsChild>
                    <w:div w:id="1599406698">
                      <w:marLeft w:val="0"/>
                      <w:marRight w:val="0"/>
                      <w:marTop w:val="0"/>
                      <w:marBottom w:val="0"/>
                      <w:divBdr>
                        <w:top w:val="none" w:sz="0" w:space="0" w:color="auto"/>
                        <w:left w:val="none" w:sz="0" w:space="0" w:color="auto"/>
                        <w:bottom w:val="none" w:sz="0" w:space="0" w:color="auto"/>
                        <w:right w:val="none" w:sz="0" w:space="0" w:color="auto"/>
                      </w:divBdr>
                      <w:divsChild>
                        <w:div w:id="1874730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139949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2DD365-8F23-4F27-97C7-CFE57C167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Christensen</dc:creator>
  <cp:lastModifiedBy>HUCC</cp:lastModifiedBy>
  <cp:revision>6</cp:revision>
  <cp:lastPrinted>2021-05-20T22:00:00Z</cp:lastPrinted>
  <dcterms:created xsi:type="dcterms:W3CDTF">2021-06-23T22:07:00Z</dcterms:created>
  <dcterms:modified xsi:type="dcterms:W3CDTF">2021-06-24T18:39:00Z</dcterms:modified>
</cp:coreProperties>
</file>