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C4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July</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4</w:t>
                            </w:r>
                            <w:r w:rsidR="00CC3153" w:rsidRPr="004D609A">
                              <w:rPr>
                                <w:rFonts w:ascii="Arial" w:hAnsi="Arial" w:cs="Arial"/>
                                <w:b/>
                                <w:bCs/>
                                <w:color w:val="1D2226"/>
                                <w:sz w:val="28"/>
                                <w:szCs w:val="28"/>
                                <w:shd w:val="clear" w:color="auto" w:fill="FFFFFF"/>
                              </w:rPr>
                              <w:t>, 2021</w:t>
                            </w:r>
                          </w:p>
                          <w:p w:rsidR="001846E4" w:rsidRPr="001E1A25" w:rsidRDefault="001846E4" w:rsidP="001846E4">
                            <w:pPr>
                              <w:pStyle w:val="NormalWeb"/>
                              <w:spacing w:before="2" w:after="2"/>
                              <w:jc w:val="center"/>
                              <w:rPr>
                                <w:rFonts w:ascii="Arial" w:hAnsi="Arial" w:cs="Arial"/>
                                <w:b/>
                                <w:bCs/>
                                <w:color w:val="1D2226"/>
                                <w:sz w:val="28"/>
                                <w:szCs w:val="28"/>
                                <w:shd w:val="clear" w:color="auto" w:fill="FFFFFF"/>
                              </w:rPr>
                            </w:pPr>
                          </w:p>
                          <w:p w:rsidR="00B4735B" w:rsidRPr="001E1A25" w:rsidRDefault="001846E4" w:rsidP="00BC2A73">
                            <w:pPr>
                              <w:pStyle w:val="NormalWeb"/>
                              <w:spacing w:before="2" w:after="2"/>
                              <w:jc w:val="center"/>
                              <w:rPr>
                                <w:rFonts w:ascii="Arial" w:hAnsi="Arial" w:cs="Arial"/>
                                <w:b/>
                                <w:bCs/>
                                <w:color w:val="1D2226"/>
                                <w:sz w:val="28"/>
                                <w:szCs w:val="28"/>
                                <w:shd w:val="clear" w:color="auto" w:fill="FFFFFF"/>
                              </w:rPr>
                            </w:pPr>
                            <w:r w:rsidRPr="001E1A25">
                              <w:rPr>
                                <w:rFonts w:ascii="Arial" w:hAnsi="Arial" w:cs="Arial"/>
                                <w:b/>
                                <w:bCs/>
                                <w:color w:val="1D2226"/>
                                <w:sz w:val="28"/>
                                <w:szCs w:val="28"/>
                                <w:shd w:val="clear" w:color="auto" w:fill="FFFFFF"/>
                              </w:rPr>
                              <w:t>Sixth</w:t>
                            </w:r>
                            <w:r w:rsidR="00B15D63" w:rsidRPr="001E1A25">
                              <w:rPr>
                                <w:rFonts w:ascii="Arial" w:hAnsi="Arial" w:cs="Arial"/>
                                <w:b/>
                                <w:bCs/>
                                <w:color w:val="1D2226"/>
                                <w:sz w:val="28"/>
                                <w:szCs w:val="28"/>
                                <w:shd w:val="clear" w:color="auto" w:fill="FFFFFF"/>
                              </w:rPr>
                              <w:t xml:space="preserve"> Sunday</w:t>
                            </w:r>
                            <w:r w:rsidR="004D609A" w:rsidRPr="001E1A25">
                              <w:rPr>
                                <w:rFonts w:ascii="Arial" w:hAnsi="Arial" w:cs="Arial"/>
                                <w:b/>
                                <w:bCs/>
                                <w:color w:val="1D2226"/>
                                <w:sz w:val="28"/>
                                <w:szCs w:val="28"/>
                                <w:shd w:val="clear" w:color="auto" w:fill="FFFFFF"/>
                              </w:rPr>
                              <w:t xml:space="preserve"> after Pen</w:t>
                            </w:r>
                            <w:r w:rsidR="00B214C3" w:rsidRPr="001E1A25">
                              <w:rPr>
                                <w:rFonts w:ascii="Arial" w:hAnsi="Arial" w:cs="Arial"/>
                                <w:b/>
                                <w:bCs/>
                                <w:color w:val="1D2226"/>
                                <w:sz w:val="28"/>
                                <w:szCs w:val="28"/>
                                <w:shd w:val="clear" w:color="auto" w:fill="FFFFFF"/>
                              </w:rPr>
                              <w:t>t</w:t>
                            </w:r>
                            <w:r w:rsidR="004D609A" w:rsidRPr="001E1A25">
                              <w:rPr>
                                <w:rFonts w:ascii="Arial" w:hAnsi="Arial" w:cs="Arial"/>
                                <w:b/>
                                <w:bCs/>
                                <w:color w:val="1D2226"/>
                                <w:sz w:val="28"/>
                                <w:szCs w:val="28"/>
                                <w:shd w:val="clear" w:color="auto" w:fill="FFFFFF"/>
                              </w:rPr>
                              <w:t>ecost</w:t>
                            </w:r>
                          </w:p>
                          <w:p w:rsidR="00073B35" w:rsidRPr="001E1A25" w:rsidRDefault="001846E4" w:rsidP="00BC2A73">
                            <w:pPr>
                              <w:pStyle w:val="NormalWeb"/>
                              <w:spacing w:before="2" w:after="2"/>
                              <w:jc w:val="center"/>
                              <w:rPr>
                                <w:rFonts w:ascii="Arial" w:hAnsi="Arial" w:cs="Arial"/>
                                <w:b/>
                                <w:bCs/>
                                <w:color w:val="1D2226"/>
                                <w:sz w:val="28"/>
                                <w:szCs w:val="28"/>
                                <w:shd w:val="clear" w:color="auto" w:fill="FFFFFF"/>
                              </w:rPr>
                            </w:pPr>
                            <w:r w:rsidRPr="001E1A25">
                              <w:rPr>
                                <w:rFonts w:ascii="Arial" w:hAnsi="Arial" w:cs="Arial"/>
                                <w:b/>
                                <w:bCs/>
                                <w:color w:val="1D2226"/>
                                <w:sz w:val="28"/>
                                <w:szCs w:val="28"/>
                                <w:shd w:val="clear" w:color="auto" w:fill="FFFFFF"/>
                              </w:rPr>
                              <w:t>Coming Home</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C4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July</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4</w:t>
                      </w:r>
                      <w:r w:rsidR="00CC3153" w:rsidRPr="004D609A">
                        <w:rPr>
                          <w:rFonts w:ascii="Arial" w:hAnsi="Arial" w:cs="Arial"/>
                          <w:b/>
                          <w:bCs/>
                          <w:color w:val="1D2226"/>
                          <w:sz w:val="28"/>
                          <w:szCs w:val="28"/>
                          <w:shd w:val="clear" w:color="auto" w:fill="FFFFFF"/>
                        </w:rPr>
                        <w:t>, 2021</w:t>
                      </w:r>
                    </w:p>
                    <w:p w:rsidR="001846E4" w:rsidRPr="001E1A25" w:rsidRDefault="001846E4" w:rsidP="001846E4">
                      <w:pPr>
                        <w:pStyle w:val="NormalWeb"/>
                        <w:spacing w:before="2" w:after="2"/>
                        <w:jc w:val="center"/>
                        <w:rPr>
                          <w:rFonts w:ascii="Arial" w:hAnsi="Arial" w:cs="Arial"/>
                          <w:b/>
                          <w:bCs/>
                          <w:color w:val="1D2226"/>
                          <w:sz w:val="28"/>
                          <w:szCs w:val="28"/>
                          <w:shd w:val="clear" w:color="auto" w:fill="FFFFFF"/>
                        </w:rPr>
                      </w:pPr>
                    </w:p>
                    <w:p w:rsidR="00B4735B" w:rsidRPr="001E1A25" w:rsidRDefault="001846E4" w:rsidP="00BC2A73">
                      <w:pPr>
                        <w:pStyle w:val="NormalWeb"/>
                        <w:spacing w:before="2" w:after="2"/>
                        <w:jc w:val="center"/>
                        <w:rPr>
                          <w:rFonts w:ascii="Arial" w:hAnsi="Arial" w:cs="Arial"/>
                          <w:b/>
                          <w:bCs/>
                          <w:color w:val="1D2226"/>
                          <w:sz w:val="28"/>
                          <w:szCs w:val="28"/>
                          <w:shd w:val="clear" w:color="auto" w:fill="FFFFFF"/>
                        </w:rPr>
                      </w:pPr>
                      <w:r w:rsidRPr="001E1A25">
                        <w:rPr>
                          <w:rFonts w:ascii="Arial" w:hAnsi="Arial" w:cs="Arial"/>
                          <w:b/>
                          <w:bCs/>
                          <w:color w:val="1D2226"/>
                          <w:sz w:val="28"/>
                          <w:szCs w:val="28"/>
                          <w:shd w:val="clear" w:color="auto" w:fill="FFFFFF"/>
                        </w:rPr>
                        <w:t>Sixth</w:t>
                      </w:r>
                      <w:r w:rsidR="00B15D63" w:rsidRPr="001E1A25">
                        <w:rPr>
                          <w:rFonts w:ascii="Arial" w:hAnsi="Arial" w:cs="Arial"/>
                          <w:b/>
                          <w:bCs/>
                          <w:color w:val="1D2226"/>
                          <w:sz w:val="28"/>
                          <w:szCs w:val="28"/>
                          <w:shd w:val="clear" w:color="auto" w:fill="FFFFFF"/>
                        </w:rPr>
                        <w:t xml:space="preserve"> Sunday</w:t>
                      </w:r>
                      <w:r w:rsidR="004D609A" w:rsidRPr="001E1A25">
                        <w:rPr>
                          <w:rFonts w:ascii="Arial" w:hAnsi="Arial" w:cs="Arial"/>
                          <w:b/>
                          <w:bCs/>
                          <w:color w:val="1D2226"/>
                          <w:sz w:val="28"/>
                          <w:szCs w:val="28"/>
                          <w:shd w:val="clear" w:color="auto" w:fill="FFFFFF"/>
                        </w:rPr>
                        <w:t xml:space="preserve"> after Pen</w:t>
                      </w:r>
                      <w:r w:rsidR="00B214C3" w:rsidRPr="001E1A25">
                        <w:rPr>
                          <w:rFonts w:ascii="Arial" w:hAnsi="Arial" w:cs="Arial"/>
                          <w:b/>
                          <w:bCs/>
                          <w:color w:val="1D2226"/>
                          <w:sz w:val="28"/>
                          <w:szCs w:val="28"/>
                          <w:shd w:val="clear" w:color="auto" w:fill="FFFFFF"/>
                        </w:rPr>
                        <w:t>t</w:t>
                      </w:r>
                      <w:r w:rsidR="004D609A" w:rsidRPr="001E1A25">
                        <w:rPr>
                          <w:rFonts w:ascii="Arial" w:hAnsi="Arial" w:cs="Arial"/>
                          <w:b/>
                          <w:bCs/>
                          <w:color w:val="1D2226"/>
                          <w:sz w:val="28"/>
                          <w:szCs w:val="28"/>
                          <w:shd w:val="clear" w:color="auto" w:fill="FFFFFF"/>
                        </w:rPr>
                        <w:t>ecost</w:t>
                      </w:r>
                    </w:p>
                    <w:p w:rsidR="00073B35" w:rsidRPr="001E1A25" w:rsidRDefault="001846E4" w:rsidP="00BC2A73">
                      <w:pPr>
                        <w:pStyle w:val="NormalWeb"/>
                        <w:spacing w:before="2" w:after="2"/>
                        <w:jc w:val="center"/>
                        <w:rPr>
                          <w:rFonts w:ascii="Arial" w:hAnsi="Arial" w:cs="Arial"/>
                          <w:b/>
                          <w:bCs/>
                          <w:color w:val="1D2226"/>
                          <w:sz w:val="28"/>
                          <w:szCs w:val="28"/>
                          <w:shd w:val="clear" w:color="auto" w:fill="FFFFFF"/>
                        </w:rPr>
                      </w:pPr>
                      <w:r w:rsidRPr="001E1A25">
                        <w:rPr>
                          <w:rFonts w:ascii="Arial" w:hAnsi="Arial" w:cs="Arial"/>
                          <w:b/>
                          <w:bCs/>
                          <w:color w:val="1D2226"/>
                          <w:sz w:val="28"/>
                          <w:szCs w:val="28"/>
                          <w:shd w:val="clear" w:color="auto" w:fill="FFFFFF"/>
                        </w:rPr>
                        <w:t>Coming Home</w:t>
                      </w:r>
                      <w:bookmarkStart w:id="1" w:name="_GoBack"/>
                      <w:bookmarkEnd w:id="1"/>
                    </w:p>
                  </w:txbxContent>
                </v:textbox>
                <w10:wrap type="tight" anchorx="margin" anchory="margin"/>
                <w10:anchorlock/>
              </v:shape>
            </w:pict>
          </mc:Fallback>
        </mc:AlternateContent>
      </w:r>
    </w:p>
    <w:p w:rsidR="001846E4" w:rsidRDefault="008F0636" w:rsidP="00F54C4D">
      <w:pPr>
        <w:spacing w:after="0" w:line="240" w:lineRule="auto"/>
        <w:ind w:right="100"/>
        <w:rPr>
          <w:rFonts w:ascii="Century Gothic" w:eastAsia="Times New Roman" w:hAnsi="Century Gothic" w:cs="Arial"/>
          <w:i/>
          <w:iCs/>
          <w:color w:val="auto"/>
          <w:sz w:val="24"/>
          <w:szCs w:val="24"/>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r w:rsidR="001846E4">
        <w:rPr>
          <w:rFonts w:ascii="Century Gothic" w:eastAsia="Times New Roman" w:hAnsi="Century Gothic" w:cs="Arial"/>
          <w:i/>
          <w:iCs/>
          <w:sz w:val="26"/>
          <w:szCs w:val="26"/>
        </w:rPr>
        <w:tab/>
      </w:r>
      <w:r w:rsidR="001846E4">
        <w:rPr>
          <w:rFonts w:ascii="Century Gothic" w:eastAsia="Times New Roman" w:hAnsi="Century Gothic" w:cs="Arial"/>
          <w:i/>
          <w:iCs/>
          <w:sz w:val="26"/>
          <w:szCs w:val="26"/>
        </w:rPr>
        <w:tab/>
      </w:r>
      <w:r w:rsidR="00F54C4D" w:rsidRPr="00086E83">
        <w:rPr>
          <w:rFonts w:ascii="Century Gothic" w:eastAsia="Times New Roman" w:hAnsi="Century Gothic" w:cs="Arial"/>
          <w:i/>
          <w:iCs/>
          <w:color w:val="auto"/>
          <w:sz w:val="24"/>
          <w:szCs w:val="24"/>
        </w:rPr>
        <w:t>“It’s a thing t</w:t>
      </w:r>
      <w:r w:rsidR="001846E4">
        <w:rPr>
          <w:rFonts w:ascii="Century Gothic" w:eastAsia="Times New Roman" w:hAnsi="Century Gothic" w:cs="Arial"/>
          <w:i/>
          <w:iCs/>
          <w:color w:val="auto"/>
          <w:sz w:val="24"/>
          <w:szCs w:val="24"/>
        </w:rPr>
        <w:t>o see when a boy comes home.”</w:t>
      </w:r>
    </w:p>
    <w:p w:rsidR="00F54C4D" w:rsidRPr="001846E4" w:rsidRDefault="00F54C4D" w:rsidP="001846E4">
      <w:pPr>
        <w:spacing w:after="0" w:line="240" w:lineRule="auto"/>
        <w:ind w:left="2880" w:right="100" w:firstLine="720"/>
        <w:rPr>
          <w:rFonts w:ascii="Century Gothic" w:eastAsia="Times New Roman" w:hAnsi="Century Gothic" w:cs="Arial"/>
          <w:i/>
          <w:iCs/>
          <w:sz w:val="26"/>
          <w:szCs w:val="26"/>
        </w:rPr>
      </w:pPr>
      <w:r w:rsidRPr="00086E83">
        <w:rPr>
          <w:rFonts w:ascii="Century Gothic" w:eastAsia="Times New Roman" w:hAnsi="Century Gothic" w:cs="Arial"/>
          <w:i/>
          <w:iCs/>
          <w:color w:val="auto"/>
          <w:sz w:val="24"/>
          <w:szCs w:val="24"/>
        </w:rPr>
        <w:t xml:space="preserve">John Steinbeck, </w:t>
      </w:r>
      <w:proofErr w:type="gramStart"/>
      <w:r w:rsidRPr="00086E83">
        <w:rPr>
          <w:rFonts w:ascii="Century Gothic" w:eastAsia="Times New Roman" w:hAnsi="Century Gothic" w:cs="Arial"/>
          <w:i/>
          <w:iCs/>
          <w:color w:val="auto"/>
          <w:sz w:val="24"/>
          <w:szCs w:val="24"/>
          <w:u w:val="single"/>
        </w:rPr>
        <w:t>The</w:t>
      </w:r>
      <w:proofErr w:type="gramEnd"/>
      <w:r w:rsidRPr="00086E83">
        <w:rPr>
          <w:rFonts w:ascii="Century Gothic" w:eastAsia="Times New Roman" w:hAnsi="Century Gothic" w:cs="Arial"/>
          <w:i/>
          <w:iCs/>
          <w:color w:val="auto"/>
          <w:sz w:val="24"/>
          <w:szCs w:val="24"/>
          <w:u w:val="single"/>
        </w:rPr>
        <w:t xml:space="preserve"> Grapes of Wrath</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Prelude</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ind w:right="100"/>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Welcome to Worship</w:t>
      </w:r>
    </w:p>
    <w:p w:rsidR="00F54C4D" w:rsidRPr="00086E83" w:rsidRDefault="00F54C4D" w:rsidP="00F54C4D">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sz w:val="24"/>
          <w:szCs w:val="24"/>
        </w:rPr>
        <w:t>One: Whoever you are and wherever you are on life’s journey,</w:t>
      </w:r>
    </w:p>
    <w:p w:rsidR="00F54C4D" w:rsidRPr="00086E83" w:rsidRDefault="00F54C4D" w:rsidP="00F54C4D">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sz w:val="24"/>
          <w:szCs w:val="24"/>
        </w:rPr>
        <w:t xml:space="preserve">ALL: </w:t>
      </w:r>
      <w:r w:rsidRPr="00086E83">
        <w:rPr>
          <w:rFonts w:ascii="Century Gothic" w:eastAsia="Times New Roman" w:hAnsi="Century Gothic" w:cs="Arial"/>
          <w:b/>
          <w:bCs/>
          <w:sz w:val="24"/>
          <w:szCs w:val="24"/>
        </w:rPr>
        <w:t>We welcome you here.</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Opening Comments</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Ringing of the Bell</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Call to Worship</w:t>
      </w:r>
      <w:r>
        <w:rPr>
          <w:rFonts w:ascii="Century Gothic" w:eastAsia="Times New Roman" w:hAnsi="Century Gothic" w:cs="Arial"/>
          <w:i/>
          <w:iCs/>
          <w:color w:val="auto"/>
          <w:sz w:val="24"/>
          <w:szCs w:val="24"/>
        </w:rPr>
        <w:tab/>
      </w:r>
      <w:r w:rsidRPr="00086E83">
        <w:rPr>
          <w:rFonts w:ascii="Century Gothic" w:eastAsia="Times New Roman" w:hAnsi="Century Gothic" w:cs="Arial"/>
          <w:i/>
          <w:iCs/>
          <w:color w:val="auto"/>
          <w:sz w:val="24"/>
          <w:szCs w:val="24"/>
        </w:rPr>
        <w:t>(from UCC Worship Ways)</w:t>
      </w: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One: The prophets of old spoke of God’s justice, even when it was unwelcome. Who will hear their message?</w:t>
      </w:r>
    </w:p>
    <w:p w:rsidR="00F54C4D" w:rsidRPr="00086E83" w:rsidRDefault="00F54C4D" w:rsidP="00F54C4D">
      <w:pPr>
        <w:spacing w:after="0" w:line="240" w:lineRule="auto"/>
        <w:rPr>
          <w:rFonts w:ascii="Century Gothic" w:eastAsia="Times New Roman" w:hAnsi="Century Gothic" w:cs="Times New Roman"/>
          <w:b/>
          <w:color w:val="auto"/>
          <w:sz w:val="24"/>
          <w:szCs w:val="24"/>
        </w:rPr>
      </w:pPr>
      <w:r w:rsidRPr="00086E83">
        <w:rPr>
          <w:rFonts w:ascii="Century Gothic" w:eastAsia="Times New Roman" w:hAnsi="Century Gothic" w:cs="Arial"/>
          <w:b/>
          <w:i/>
          <w:iCs/>
          <w:sz w:val="24"/>
          <w:szCs w:val="24"/>
        </w:rPr>
        <w:t>All: We will listen and we will hear!</w:t>
      </w: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One: Responding to God’s call, Jesus traveled, preaching and teaching all who would listen. Who will hear his message?</w:t>
      </w:r>
    </w:p>
    <w:p w:rsidR="00F54C4D" w:rsidRPr="00086E83" w:rsidRDefault="00F54C4D" w:rsidP="00F54C4D">
      <w:pPr>
        <w:spacing w:after="0" w:line="240" w:lineRule="auto"/>
        <w:rPr>
          <w:rFonts w:ascii="Century Gothic" w:eastAsia="Times New Roman" w:hAnsi="Century Gothic" w:cs="Times New Roman"/>
          <w:b/>
          <w:color w:val="auto"/>
          <w:sz w:val="24"/>
          <w:szCs w:val="24"/>
        </w:rPr>
      </w:pPr>
      <w:r w:rsidRPr="00086E83">
        <w:rPr>
          <w:rFonts w:ascii="Century Gothic" w:eastAsia="Times New Roman" w:hAnsi="Century Gothic" w:cs="Arial"/>
          <w:b/>
          <w:i/>
          <w:iCs/>
          <w:sz w:val="24"/>
          <w:szCs w:val="24"/>
        </w:rPr>
        <w:t>All: We will listen and we will hear!</w:t>
      </w: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One: Christ sent out disciples two by two, to spread the good news in any place that would welcome them. Who will hear their message?</w:t>
      </w:r>
    </w:p>
    <w:p w:rsidR="00F54C4D" w:rsidRPr="00086E83" w:rsidRDefault="00F54C4D" w:rsidP="00F54C4D">
      <w:pPr>
        <w:spacing w:after="0" w:line="240" w:lineRule="auto"/>
        <w:rPr>
          <w:rFonts w:ascii="Century Gothic" w:eastAsia="Times New Roman" w:hAnsi="Century Gothic" w:cs="Times New Roman"/>
          <w:b/>
          <w:color w:val="auto"/>
          <w:sz w:val="24"/>
          <w:szCs w:val="24"/>
        </w:rPr>
      </w:pPr>
      <w:r w:rsidRPr="00086E83">
        <w:rPr>
          <w:rFonts w:ascii="Century Gothic" w:eastAsia="Times New Roman" w:hAnsi="Century Gothic" w:cs="Arial"/>
          <w:b/>
          <w:i/>
          <w:iCs/>
          <w:sz w:val="24"/>
          <w:szCs w:val="24"/>
        </w:rPr>
        <w:t>All: We will listen and we will hear!</w:t>
      </w: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One: God’s prophets are among us still, around the world and in these pews. Who will hear their message?</w:t>
      </w:r>
    </w:p>
    <w:p w:rsidR="00F54C4D" w:rsidRPr="00086E83" w:rsidRDefault="00F54C4D" w:rsidP="00F54C4D">
      <w:pPr>
        <w:spacing w:after="0" w:line="240" w:lineRule="auto"/>
        <w:rPr>
          <w:rFonts w:ascii="Century Gothic" w:eastAsia="Times New Roman" w:hAnsi="Century Gothic" w:cs="Times New Roman"/>
          <w:b/>
          <w:color w:val="auto"/>
          <w:sz w:val="24"/>
          <w:szCs w:val="24"/>
        </w:rPr>
      </w:pPr>
      <w:r w:rsidRPr="00086E83">
        <w:rPr>
          <w:rFonts w:ascii="Century Gothic" w:eastAsia="Times New Roman" w:hAnsi="Century Gothic" w:cs="Arial"/>
          <w:b/>
          <w:i/>
          <w:iCs/>
          <w:color w:val="auto"/>
          <w:sz w:val="24"/>
          <w:szCs w:val="24"/>
        </w:rPr>
        <w:t>All: We will listen and we will hear!</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color w:val="auto"/>
          <w:sz w:val="24"/>
          <w:szCs w:val="24"/>
        </w:rPr>
        <w:t>↑</w:t>
      </w:r>
      <w:r w:rsidRPr="00F3727D">
        <w:rPr>
          <w:rFonts w:ascii="Century Gothic" w:eastAsia="Times New Roman" w:hAnsi="Century Gothic" w:cs="Arial"/>
          <w:i/>
          <w:iCs/>
          <w:color w:val="auto"/>
          <w:sz w:val="24"/>
          <w:szCs w:val="24"/>
        </w:rPr>
        <w:t>Opening Song</w:t>
      </w:r>
      <w:r w:rsidRPr="00F3727D">
        <w:rPr>
          <w:rFonts w:ascii="Century Gothic" w:eastAsia="Times New Roman" w:hAnsi="Century Gothic" w:cs="Arial"/>
          <w:i/>
          <w:iCs/>
          <w:color w:val="auto"/>
          <w:sz w:val="24"/>
          <w:szCs w:val="24"/>
        </w:rPr>
        <w:tab/>
      </w:r>
      <w:r w:rsidRPr="00F3727D">
        <w:rPr>
          <w:rFonts w:ascii="Century Gothic" w:eastAsia="Times New Roman" w:hAnsi="Century Gothic" w:cs="Arial"/>
          <w:i/>
          <w:iCs/>
          <w:color w:val="auto"/>
          <w:sz w:val="24"/>
          <w:szCs w:val="24"/>
        </w:rPr>
        <w:tab/>
      </w:r>
      <w:r w:rsidRPr="00086E83">
        <w:rPr>
          <w:rFonts w:ascii="Century Gothic" w:eastAsia="Times New Roman" w:hAnsi="Century Gothic" w:cs="Arial"/>
          <w:i/>
          <w:iCs/>
          <w:color w:val="auto"/>
          <w:sz w:val="24"/>
          <w:szCs w:val="24"/>
        </w:rPr>
        <w:t>“I Want to Know What Love is”</w:t>
      </w:r>
      <w:r w:rsidRPr="00F3727D">
        <w:rPr>
          <w:rFonts w:ascii="Century Gothic" w:eastAsia="Times New Roman" w:hAnsi="Century Gothic" w:cs="Arial"/>
          <w:i/>
          <w:iCs/>
          <w:color w:val="auto"/>
          <w:sz w:val="24"/>
          <w:szCs w:val="24"/>
        </w:rPr>
        <w:tab/>
      </w:r>
      <w:r w:rsidRPr="00F3727D">
        <w:rPr>
          <w:rFonts w:ascii="Century Gothic" w:eastAsia="Times New Roman" w:hAnsi="Century Gothic" w:cs="Arial"/>
          <w:i/>
          <w:iCs/>
          <w:color w:val="auto"/>
          <w:sz w:val="24"/>
          <w:szCs w:val="24"/>
        </w:rPr>
        <w:tab/>
      </w:r>
      <w:r w:rsidRPr="00086E83">
        <w:rPr>
          <w:rFonts w:ascii="Century Gothic" w:eastAsia="Times New Roman" w:hAnsi="Century Gothic" w:cs="Arial"/>
          <w:i/>
          <w:iCs/>
          <w:color w:val="auto"/>
          <w:sz w:val="24"/>
          <w:szCs w:val="24"/>
        </w:rPr>
        <w:t>Mick Jones</w:t>
      </w:r>
    </w:p>
    <w:p w:rsidR="00F54C4D" w:rsidRDefault="00F54C4D" w:rsidP="00F54C4D">
      <w:pPr>
        <w:spacing w:after="0" w:line="240" w:lineRule="auto"/>
        <w:rPr>
          <w:rFonts w:ascii="Century Gothic" w:eastAsia="Times New Roman" w:hAnsi="Century Gothic" w:cs="Times New Roman"/>
          <w:color w:val="auto"/>
          <w:sz w:val="24"/>
          <w:szCs w:val="24"/>
        </w:rPr>
      </w:pPr>
    </w:p>
    <w:p w:rsidR="001846E4" w:rsidRPr="00086E83" w:rsidRDefault="001846E4"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086E83">
        <w:rPr>
          <w:rFonts w:ascii="Century Gothic" w:eastAsia="Times New Roman" w:hAnsi="Century Gothic" w:cs="Arial"/>
          <w:sz w:val="24"/>
          <w:szCs w:val="24"/>
        </w:rPr>
        <w:t>Mark 6:1-13</w:t>
      </w:r>
    </w:p>
    <w:p w:rsidR="00F54C4D" w:rsidRPr="00086E83" w:rsidRDefault="00F54C4D" w:rsidP="001E1A25">
      <w:pPr>
        <w:spacing w:after="0" w:line="240" w:lineRule="auto"/>
        <w:ind w:firstLine="720"/>
        <w:rPr>
          <w:rFonts w:ascii="Century Gothic" w:eastAsia="Times New Roman" w:hAnsi="Century Gothic" w:cs="Times New Roman"/>
          <w:color w:val="auto"/>
          <w:sz w:val="24"/>
          <w:szCs w:val="24"/>
        </w:rPr>
      </w:pPr>
    </w:p>
    <w:p w:rsidR="00F54C4D" w:rsidRPr="00086E83" w:rsidRDefault="00F54C4D" w:rsidP="001E1A25">
      <w:pPr>
        <w:spacing w:after="0" w:line="240" w:lineRule="auto"/>
        <w:ind w:firstLine="720"/>
        <w:rPr>
          <w:rFonts w:ascii="Century Gothic" w:eastAsia="Times New Roman" w:hAnsi="Century Gothic" w:cs="Times New Roman"/>
          <w:color w:val="auto"/>
          <w:sz w:val="24"/>
          <w:szCs w:val="24"/>
        </w:rPr>
      </w:pPr>
      <w:r w:rsidRPr="00086E83">
        <w:rPr>
          <w:rFonts w:ascii="Century Gothic" w:eastAsia="Times New Roman" w:hAnsi="Century Gothic" w:cs="Arial"/>
          <w:sz w:val="24"/>
          <w:szCs w:val="24"/>
        </w:rPr>
        <w:t xml:space="preserve">He left that place and came to his hometown, and his disciples followed him. On the </w:t>
      </w:r>
      <w:proofErr w:type="spellStart"/>
      <w:proofErr w:type="gramStart"/>
      <w:r w:rsidRPr="00086E83">
        <w:rPr>
          <w:rFonts w:ascii="Century Gothic" w:eastAsia="Times New Roman" w:hAnsi="Century Gothic" w:cs="Arial"/>
          <w:sz w:val="24"/>
          <w:szCs w:val="24"/>
        </w:rPr>
        <w:t>sabbath</w:t>
      </w:r>
      <w:proofErr w:type="spellEnd"/>
      <w:proofErr w:type="gramEnd"/>
      <w:r w:rsidRPr="00086E83">
        <w:rPr>
          <w:rFonts w:ascii="Century Gothic" w:eastAsia="Times New Roman" w:hAnsi="Century Gothic" w:cs="Arial"/>
          <w:sz w:val="24"/>
          <w:szCs w:val="24"/>
        </w:rPr>
        <w:t xml:space="preserve"> he began to teach in the synagogue, and many who heard him were astounded. They said, “Where did this man get all this? What is this wisdom that has been given to him? What deeds of power are being done by his hands! Is not this the carpenter, the son of Mary and brother of James and </w:t>
      </w:r>
      <w:proofErr w:type="spellStart"/>
      <w:r w:rsidRPr="00086E83">
        <w:rPr>
          <w:rFonts w:ascii="Century Gothic" w:eastAsia="Times New Roman" w:hAnsi="Century Gothic" w:cs="Arial"/>
          <w:sz w:val="24"/>
          <w:szCs w:val="24"/>
        </w:rPr>
        <w:t>Joses</w:t>
      </w:r>
      <w:proofErr w:type="spellEnd"/>
      <w:r w:rsidRPr="00086E83">
        <w:rPr>
          <w:rFonts w:ascii="Century Gothic" w:eastAsia="Times New Roman" w:hAnsi="Century Gothic" w:cs="Arial"/>
          <w:sz w:val="24"/>
          <w:szCs w:val="24"/>
        </w:rPr>
        <w:t xml:space="preserve"> and Judas and Simon, and are not his sisters here with us?” And they took offense at him. Then Jesus said to them, “Prophets are not without honor, except in their hometown, and among their own kin, and in their own house.” And he could do no deed of power there, except that he laid his hands on a few sick people and cured them. And he was amazed at their unbelief.</w:t>
      </w:r>
    </w:p>
    <w:p w:rsidR="00F54C4D" w:rsidRPr="00086E83" w:rsidRDefault="00F54C4D" w:rsidP="001E1A25">
      <w:pPr>
        <w:spacing w:after="0" w:line="240" w:lineRule="auto"/>
        <w:ind w:firstLine="720"/>
        <w:rPr>
          <w:rFonts w:ascii="Century Gothic" w:eastAsia="Times New Roman" w:hAnsi="Century Gothic" w:cs="Times New Roman"/>
          <w:color w:val="auto"/>
          <w:sz w:val="24"/>
          <w:szCs w:val="24"/>
        </w:rPr>
      </w:pPr>
    </w:p>
    <w:p w:rsidR="00F54C4D" w:rsidRPr="00086E83" w:rsidRDefault="00F54C4D" w:rsidP="001E1A25">
      <w:pPr>
        <w:spacing w:after="0" w:line="240" w:lineRule="auto"/>
        <w:ind w:firstLine="720"/>
        <w:rPr>
          <w:rFonts w:ascii="Century Gothic" w:eastAsia="Times New Roman" w:hAnsi="Century Gothic" w:cs="Times New Roman"/>
          <w:color w:val="auto"/>
          <w:sz w:val="24"/>
          <w:szCs w:val="24"/>
        </w:rPr>
      </w:pPr>
      <w:r w:rsidRPr="00086E83">
        <w:rPr>
          <w:rFonts w:ascii="Century Gothic" w:eastAsia="Times New Roman" w:hAnsi="Century Gothic" w:cs="Arial"/>
          <w:sz w:val="24"/>
          <w:szCs w:val="24"/>
        </w:rPr>
        <w:t>Then he went about among the villages teaching. He called the twelve and began to send them out two by two, and gave them authority over the unclean spirits. He ordered them to take nothing for their journey except a staff; no bread, no bag, no money in their belts; but to wear sandals and not to put on two tunics. He said to them, “Wherever you enter a house, stay there until you leave the place. If any place will not welcome you and they refuse to hear you, as you leave, shake off the dust that is on your feet as a testimony against them.” So they went out and proclaimed that all should repent. They cast out many demons, and anointed with oil many who were sick and cured them.</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086E83">
        <w:rPr>
          <w:rFonts w:ascii="Century Gothic" w:eastAsia="Times New Roman" w:hAnsi="Century Gothic" w:cs="Arial"/>
          <w:sz w:val="24"/>
          <w:szCs w:val="24"/>
        </w:rPr>
        <w:t>“Homecoming”</w:t>
      </w:r>
      <w:r>
        <w:rPr>
          <w:rFonts w:ascii="Century Gothic" w:eastAsia="Times New Roman" w:hAnsi="Century Gothic" w:cs="Arial"/>
          <w:sz w:val="24"/>
          <w:szCs w:val="24"/>
        </w:rPr>
        <w:tab/>
      </w:r>
      <w:r>
        <w:rPr>
          <w:rFonts w:ascii="Century Gothic" w:eastAsia="Times New Roman" w:hAnsi="Century Gothic" w:cs="Arial"/>
          <w:sz w:val="24"/>
          <w:szCs w:val="24"/>
        </w:rPr>
        <w:tab/>
        <w:t xml:space="preserve">Rev. Brent </w:t>
      </w:r>
      <w:proofErr w:type="spellStart"/>
      <w:r>
        <w:rPr>
          <w:rFonts w:ascii="Century Gothic" w:eastAsia="Times New Roman" w:hAnsi="Century Gothic" w:cs="Arial"/>
          <w:sz w:val="24"/>
          <w:szCs w:val="24"/>
        </w:rPr>
        <w:t>Gundlah</w:t>
      </w:r>
      <w:proofErr w:type="spellEnd"/>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Communion</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color w:val="auto"/>
          <w:sz w:val="24"/>
          <w:szCs w:val="24"/>
        </w:rPr>
        <w:t>Children’s Time</w:t>
      </w:r>
      <w:r w:rsidRPr="00F3727D">
        <w:rPr>
          <w:rFonts w:ascii="Century Gothic" w:eastAsia="Times New Roman" w:hAnsi="Century Gothic" w:cs="Arial"/>
          <w:i/>
          <w:iCs/>
          <w:color w:val="auto"/>
          <w:sz w:val="24"/>
          <w:szCs w:val="24"/>
        </w:rPr>
        <w:tab/>
      </w:r>
      <w:r w:rsidRPr="00F3727D">
        <w:rPr>
          <w:rFonts w:ascii="Century Gothic" w:eastAsia="Times New Roman" w:hAnsi="Century Gothic" w:cs="Arial"/>
          <w:i/>
          <w:iCs/>
          <w:color w:val="auto"/>
          <w:sz w:val="24"/>
          <w:szCs w:val="24"/>
        </w:rPr>
        <w:tab/>
      </w:r>
      <w:r w:rsidRPr="00F3727D">
        <w:rPr>
          <w:rFonts w:ascii="Century Gothic" w:eastAsia="Times New Roman" w:hAnsi="Century Gothic" w:cs="Arial"/>
          <w:i/>
          <w:iCs/>
          <w:color w:val="auto"/>
          <w:sz w:val="24"/>
          <w:szCs w:val="24"/>
        </w:rPr>
        <w:tab/>
      </w:r>
      <w:r w:rsidRPr="00F3727D">
        <w:rPr>
          <w:rFonts w:ascii="Century Gothic" w:eastAsia="Times New Roman" w:hAnsi="Century Gothic" w:cs="Arial"/>
          <w:i/>
          <w:iCs/>
          <w:color w:val="auto"/>
          <w:sz w:val="24"/>
          <w:szCs w:val="24"/>
        </w:rPr>
        <w:tab/>
      </w:r>
      <w:r w:rsidRPr="00F3727D">
        <w:rPr>
          <w:rFonts w:ascii="Century Gothic" w:eastAsia="Times New Roman" w:hAnsi="Century Gothic" w:cs="Arial"/>
          <w:i/>
          <w:iCs/>
          <w:color w:val="auto"/>
          <w:sz w:val="24"/>
          <w:szCs w:val="24"/>
        </w:rPr>
        <w:tab/>
      </w:r>
      <w:r w:rsidRPr="00F3727D">
        <w:rPr>
          <w:rFonts w:ascii="Century Gothic" w:eastAsia="Times New Roman" w:hAnsi="Century Gothic" w:cs="Arial"/>
          <w:i/>
          <w:iCs/>
          <w:color w:val="auto"/>
          <w:sz w:val="24"/>
          <w:szCs w:val="24"/>
        </w:rPr>
        <w:tab/>
      </w:r>
      <w:r w:rsidRPr="00F3727D">
        <w:rPr>
          <w:rFonts w:ascii="Century Gothic" w:eastAsia="Times New Roman" w:hAnsi="Century Gothic" w:cs="Arial"/>
          <w:i/>
          <w:iCs/>
          <w:color w:val="auto"/>
          <w:sz w:val="24"/>
          <w:szCs w:val="24"/>
        </w:rPr>
        <w:tab/>
      </w:r>
      <w:proofErr w:type="spellStart"/>
      <w:r w:rsidRPr="00F3727D">
        <w:rPr>
          <w:rFonts w:ascii="Century Gothic" w:eastAsia="Times New Roman" w:hAnsi="Century Gothic" w:cs="Arial"/>
          <w:i/>
          <w:iCs/>
          <w:color w:val="auto"/>
          <w:sz w:val="24"/>
          <w:szCs w:val="24"/>
        </w:rPr>
        <w:t>Shesh</w:t>
      </w:r>
      <w:proofErr w:type="spellEnd"/>
      <w:r w:rsidRPr="00F3727D">
        <w:rPr>
          <w:rFonts w:ascii="Century Gothic" w:eastAsia="Times New Roman" w:hAnsi="Century Gothic" w:cs="Arial"/>
          <w:i/>
          <w:iCs/>
          <w:color w:val="auto"/>
          <w:sz w:val="24"/>
          <w:szCs w:val="24"/>
        </w:rPr>
        <w:t xml:space="preserve"> Tipton</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↑Words of Mission and Benediction</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F3727D" w:rsidRDefault="00F54C4D" w:rsidP="00F54C4D">
      <w:pPr>
        <w:spacing w:after="0" w:line="240" w:lineRule="auto"/>
        <w:rPr>
          <w:rFonts w:ascii="Century Gothic" w:eastAsia="Times New Roman" w:hAnsi="Century Gothic" w:cs="Arial"/>
          <w:i/>
          <w:iCs/>
          <w:color w:val="auto"/>
          <w:sz w:val="24"/>
          <w:szCs w:val="24"/>
        </w:rPr>
      </w:pPr>
      <w:r w:rsidRPr="00086E83">
        <w:rPr>
          <w:rFonts w:ascii="Century Gothic" w:eastAsia="Times New Roman" w:hAnsi="Century Gothic" w:cs="Arial"/>
          <w:color w:val="auto"/>
          <w:sz w:val="24"/>
          <w:szCs w:val="24"/>
        </w:rPr>
        <w:t>↑</w:t>
      </w:r>
      <w:r w:rsidRPr="00086E83">
        <w:rPr>
          <w:rFonts w:ascii="Century Gothic" w:eastAsia="Times New Roman" w:hAnsi="Century Gothic" w:cs="Arial"/>
          <w:i/>
          <w:iCs/>
          <w:color w:val="auto"/>
          <w:sz w:val="24"/>
          <w:szCs w:val="24"/>
        </w:rPr>
        <w:t>Closing Song</w:t>
      </w:r>
      <w:r w:rsidRPr="00F3727D">
        <w:rPr>
          <w:rFonts w:ascii="Century Gothic" w:eastAsia="Times New Roman" w:hAnsi="Century Gothic" w:cs="Arial"/>
          <w:i/>
          <w:iCs/>
          <w:color w:val="auto"/>
          <w:sz w:val="24"/>
          <w:szCs w:val="24"/>
        </w:rPr>
        <w:tab/>
      </w:r>
      <w:r w:rsidRPr="00F3727D">
        <w:rPr>
          <w:rFonts w:ascii="Century Gothic" w:eastAsia="Times New Roman" w:hAnsi="Century Gothic" w:cs="Arial"/>
          <w:i/>
          <w:iCs/>
          <w:color w:val="auto"/>
          <w:sz w:val="24"/>
          <w:szCs w:val="24"/>
        </w:rPr>
        <w:tab/>
      </w:r>
      <w:r w:rsidRPr="00086E83">
        <w:rPr>
          <w:rFonts w:ascii="Century Gothic" w:eastAsia="Times New Roman" w:hAnsi="Century Gothic" w:cs="Arial"/>
          <w:i/>
          <w:iCs/>
          <w:color w:val="auto"/>
          <w:sz w:val="24"/>
          <w:szCs w:val="24"/>
        </w:rPr>
        <w:t>“This Land is Your Land”</w:t>
      </w:r>
      <w:r w:rsidRPr="00F3727D">
        <w:rPr>
          <w:rFonts w:ascii="Century Gothic" w:eastAsia="Times New Roman" w:hAnsi="Century Gothic" w:cs="Arial"/>
          <w:i/>
          <w:iCs/>
          <w:color w:val="auto"/>
          <w:sz w:val="24"/>
          <w:szCs w:val="24"/>
        </w:rPr>
        <w:tab/>
      </w:r>
      <w:r w:rsidRPr="00F3727D">
        <w:rPr>
          <w:rFonts w:ascii="Century Gothic" w:eastAsia="Times New Roman" w:hAnsi="Century Gothic" w:cs="Arial"/>
          <w:i/>
          <w:iCs/>
          <w:color w:val="auto"/>
          <w:sz w:val="24"/>
          <w:szCs w:val="24"/>
        </w:rPr>
        <w:tab/>
        <w:t>Woody Guthrie</w:t>
      </w:r>
    </w:p>
    <w:p w:rsidR="00F54C4D" w:rsidRPr="00086E83" w:rsidRDefault="00F54C4D" w:rsidP="00F54C4D">
      <w:pPr>
        <w:spacing w:after="0" w:line="240" w:lineRule="auto"/>
        <w:ind w:left="4320" w:firstLine="720"/>
        <w:rPr>
          <w:rFonts w:ascii="Century Gothic" w:eastAsia="Times New Roman" w:hAnsi="Century Gothic" w:cs="Times New Roman"/>
          <w:color w:val="auto"/>
          <w:sz w:val="24"/>
          <w:szCs w:val="24"/>
        </w:rPr>
      </w:pPr>
      <w:r w:rsidRPr="00086E83">
        <w:rPr>
          <w:rFonts w:ascii="Century Gothic" w:eastAsia="Times New Roman" w:hAnsi="Century Gothic" w:cs="Arial"/>
          <w:i/>
          <w:iCs/>
          <w:color w:val="auto"/>
          <w:sz w:val="24"/>
          <w:szCs w:val="24"/>
        </w:rPr>
        <w:t>Extra Lyrics by Bill Green</w:t>
      </w:r>
    </w:p>
    <w:p w:rsidR="001846E4" w:rsidRPr="00086E83" w:rsidRDefault="001846E4" w:rsidP="001846E4">
      <w:pPr>
        <w:spacing w:after="0" w:line="240" w:lineRule="auto"/>
        <w:rPr>
          <w:rFonts w:ascii="Century Gothic" w:eastAsia="Times New Roman" w:hAnsi="Century Gothic" w:cs="Times New Roman"/>
          <w:color w:val="auto"/>
          <w:sz w:val="24"/>
          <w:szCs w:val="24"/>
        </w:rPr>
      </w:pPr>
    </w:p>
    <w:p w:rsidR="001846E4" w:rsidRPr="00086E83" w:rsidRDefault="001846E4" w:rsidP="001846E4">
      <w:pPr>
        <w:spacing w:after="0" w:line="240" w:lineRule="auto"/>
        <w:rPr>
          <w:rFonts w:ascii="Century Gothic" w:eastAsia="Times New Roman" w:hAnsi="Century Gothic" w:cs="Times New Roman"/>
          <w:color w:val="auto"/>
          <w:sz w:val="24"/>
          <w:szCs w:val="24"/>
        </w:rPr>
      </w:pPr>
    </w:p>
    <w:p w:rsidR="001846E4" w:rsidRPr="00086E83" w:rsidRDefault="001846E4" w:rsidP="001846E4">
      <w:pPr>
        <w:spacing w:after="0" w:line="240" w:lineRule="auto"/>
        <w:rPr>
          <w:rFonts w:ascii="Century Gothic" w:eastAsia="Times New Roman" w:hAnsi="Century Gothic" w:cs="Times New Roman"/>
          <w:color w:val="auto"/>
          <w:sz w:val="24"/>
          <w:szCs w:val="24"/>
        </w:rPr>
      </w:pPr>
    </w:p>
    <w:p w:rsidR="001846E4" w:rsidRPr="00086E83" w:rsidRDefault="001846E4"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b/>
          <w:bCs/>
          <w:i/>
          <w:iCs/>
          <w:sz w:val="24"/>
          <w:szCs w:val="24"/>
          <w:u w:val="single"/>
        </w:rPr>
        <w:t>Live Service on Zoom</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Call to Offering</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Prayer of Dedication</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Prayers of the Community</w:t>
      </w: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F54C4D" w:rsidRPr="00086E83" w:rsidRDefault="00F54C4D" w:rsidP="00F54C4D">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b/>
          <w:bCs/>
          <w:i/>
          <w:iCs/>
          <w:sz w:val="24"/>
          <w:szCs w:val="24"/>
        </w:rPr>
        <w:t>“Together with God, we hear your prayers.”</w:t>
      </w:r>
      <w:r w:rsidRPr="00086E83">
        <w:rPr>
          <w:rFonts w:ascii="Century Gothic" w:eastAsia="Times New Roman" w:hAnsi="Century Gothic" w:cs="Arial"/>
          <w:i/>
          <w:iCs/>
          <w:sz w:val="24"/>
          <w:szCs w:val="24"/>
        </w:rPr>
        <w:t>)</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Pastoral Prayer</w:t>
      </w:r>
    </w:p>
    <w:p w:rsidR="00F54C4D" w:rsidRPr="00086E83" w:rsidRDefault="00F54C4D"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Jesus Prayer</w:t>
      </w:r>
    </w:p>
    <w:p w:rsidR="00F54C4D" w:rsidRPr="00086E83" w:rsidRDefault="00F54C4D" w:rsidP="00F54C4D">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b/>
          <w:bCs/>
          <w:i/>
          <w:iCs/>
          <w:sz w:val="24"/>
          <w:szCs w:val="24"/>
        </w:rPr>
        <w:t>Our Creator who is in heaven,</w:t>
      </w:r>
    </w:p>
    <w:p w:rsidR="00F54C4D" w:rsidRPr="00086E83" w:rsidRDefault="00F54C4D" w:rsidP="00F54C4D">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b/>
          <w:bCs/>
          <w:i/>
          <w:iCs/>
          <w:sz w:val="24"/>
          <w:szCs w:val="24"/>
        </w:rPr>
        <w:t xml:space="preserve">Hallowed be </w:t>
      </w:r>
      <w:proofErr w:type="gramStart"/>
      <w:r w:rsidRPr="00086E83">
        <w:rPr>
          <w:rFonts w:ascii="Century Gothic" w:eastAsia="Times New Roman" w:hAnsi="Century Gothic" w:cs="Arial"/>
          <w:b/>
          <w:bCs/>
          <w:i/>
          <w:iCs/>
          <w:sz w:val="24"/>
          <w:szCs w:val="24"/>
        </w:rPr>
        <w:t>Your</w:t>
      </w:r>
      <w:proofErr w:type="gramEnd"/>
      <w:r w:rsidRPr="00086E83">
        <w:rPr>
          <w:rFonts w:ascii="Century Gothic" w:eastAsia="Times New Roman" w:hAnsi="Century Gothic" w:cs="Arial"/>
          <w:b/>
          <w:bCs/>
          <w:i/>
          <w:iCs/>
          <w:sz w:val="24"/>
          <w:szCs w:val="24"/>
        </w:rPr>
        <w:t xml:space="preserve"> name,</w:t>
      </w:r>
    </w:p>
    <w:p w:rsidR="00F54C4D" w:rsidRPr="00086E83" w:rsidRDefault="00F54C4D" w:rsidP="00F54C4D">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b/>
          <w:bCs/>
          <w:i/>
          <w:iCs/>
          <w:sz w:val="24"/>
          <w:szCs w:val="24"/>
        </w:rPr>
        <w:t xml:space="preserve">Your reign come, </w:t>
      </w:r>
      <w:proofErr w:type="gramStart"/>
      <w:r w:rsidRPr="00086E83">
        <w:rPr>
          <w:rFonts w:ascii="Century Gothic" w:eastAsia="Times New Roman" w:hAnsi="Century Gothic" w:cs="Arial"/>
          <w:b/>
          <w:bCs/>
          <w:i/>
          <w:iCs/>
          <w:sz w:val="24"/>
          <w:szCs w:val="24"/>
        </w:rPr>
        <w:t>Your</w:t>
      </w:r>
      <w:proofErr w:type="gramEnd"/>
      <w:r w:rsidRPr="00086E83">
        <w:rPr>
          <w:rFonts w:ascii="Century Gothic" w:eastAsia="Times New Roman" w:hAnsi="Century Gothic" w:cs="Arial"/>
          <w:b/>
          <w:bCs/>
          <w:i/>
          <w:iCs/>
          <w:sz w:val="24"/>
          <w:szCs w:val="24"/>
        </w:rPr>
        <w:t xml:space="preserve"> will be done,</w:t>
      </w:r>
    </w:p>
    <w:p w:rsidR="00F54C4D" w:rsidRPr="00086E83" w:rsidRDefault="00F54C4D" w:rsidP="00F54C4D">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b/>
          <w:bCs/>
          <w:i/>
          <w:iCs/>
          <w:sz w:val="24"/>
          <w:szCs w:val="24"/>
        </w:rPr>
        <w:t>On earth as it is in heaven,</w:t>
      </w:r>
    </w:p>
    <w:p w:rsidR="00F54C4D" w:rsidRPr="00086E83" w:rsidRDefault="00F54C4D" w:rsidP="00F54C4D">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b/>
          <w:bCs/>
          <w:i/>
          <w:iCs/>
          <w:sz w:val="24"/>
          <w:szCs w:val="24"/>
        </w:rPr>
        <w:t>Give us this day our daily bread,</w:t>
      </w:r>
    </w:p>
    <w:p w:rsidR="00F54C4D" w:rsidRPr="00086E83" w:rsidRDefault="00F54C4D" w:rsidP="00F54C4D">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b/>
          <w:bCs/>
          <w:i/>
          <w:iCs/>
          <w:sz w:val="24"/>
          <w:szCs w:val="24"/>
        </w:rPr>
        <w:t>And forgive us our debts as we forgive our debtors,</w:t>
      </w:r>
    </w:p>
    <w:p w:rsidR="00F54C4D" w:rsidRPr="00086E83" w:rsidRDefault="00F54C4D" w:rsidP="00F54C4D">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b/>
          <w:bCs/>
          <w:i/>
          <w:iCs/>
          <w:sz w:val="24"/>
          <w:szCs w:val="24"/>
        </w:rPr>
        <w:t>And lead us not into temptation, but deliver us from evil,</w:t>
      </w:r>
    </w:p>
    <w:p w:rsidR="00F54C4D" w:rsidRPr="00086E83" w:rsidRDefault="00F54C4D" w:rsidP="00F54C4D">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b/>
          <w:bCs/>
          <w:i/>
          <w:iCs/>
          <w:sz w:val="24"/>
          <w:szCs w:val="24"/>
        </w:rPr>
        <w:t xml:space="preserve">For </w:t>
      </w:r>
      <w:proofErr w:type="gramStart"/>
      <w:r w:rsidRPr="00086E83">
        <w:rPr>
          <w:rFonts w:ascii="Century Gothic" w:eastAsia="Times New Roman" w:hAnsi="Century Gothic" w:cs="Arial"/>
          <w:b/>
          <w:bCs/>
          <w:i/>
          <w:iCs/>
          <w:sz w:val="24"/>
          <w:szCs w:val="24"/>
        </w:rPr>
        <w:t>Yours</w:t>
      </w:r>
      <w:proofErr w:type="gramEnd"/>
      <w:r w:rsidRPr="00086E83">
        <w:rPr>
          <w:rFonts w:ascii="Century Gothic" w:eastAsia="Times New Roman" w:hAnsi="Century Gothic" w:cs="Arial"/>
          <w:b/>
          <w:bCs/>
          <w:i/>
          <w:iCs/>
          <w:sz w:val="24"/>
          <w:szCs w:val="24"/>
        </w:rPr>
        <w:t xml:space="preserve"> is the reign, the power, and glory </w:t>
      </w:r>
      <w:proofErr w:type="spellStart"/>
      <w:r w:rsidRPr="00086E83">
        <w:rPr>
          <w:rFonts w:ascii="Century Gothic" w:eastAsia="Times New Roman" w:hAnsi="Century Gothic" w:cs="Arial"/>
          <w:b/>
          <w:bCs/>
          <w:i/>
          <w:iCs/>
          <w:sz w:val="24"/>
          <w:szCs w:val="24"/>
        </w:rPr>
        <w:t>for ever</w:t>
      </w:r>
      <w:proofErr w:type="spellEnd"/>
      <w:r w:rsidRPr="00086E83">
        <w:rPr>
          <w:rFonts w:ascii="Century Gothic" w:eastAsia="Times New Roman" w:hAnsi="Century Gothic" w:cs="Arial"/>
          <w:b/>
          <w:bCs/>
          <w:i/>
          <w:iCs/>
          <w:sz w:val="24"/>
          <w:szCs w:val="24"/>
        </w:rPr>
        <w:t>. Amen.</w:t>
      </w:r>
    </w:p>
    <w:p w:rsidR="00F54C4D" w:rsidRDefault="00F54C4D" w:rsidP="00F54C4D">
      <w:pPr>
        <w:spacing w:after="0" w:line="240" w:lineRule="auto"/>
        <w:rPr>
          <w:rFonts w:ascii="Century Gothic" w:eastAsia="Times New Roman" w:hAnsi="Century Gothic" w:cs="Times New Roman"/>
          <w:color w:val="auto"/>
          <w:sz w:val="24"/>
          <w:szCs w:val="24"/>
        </w:rPr>
      </w:pPr>
    </w:p>
    <w:p w:rsidR="001846E4" w:rsidRPr="00086E83" w:rsidRDefault="001846E4" w:rsidP="00F54C4D">
      <w:pPr>
        <w:spacing w:after="0" w:line="240" w:lineRule="auto"/>
        <w:rPr>
          <w:rFonts w:ascii="Century Gothic" w:eastAsia="Times New Roman" w:hAnsi="Century Gothic" w:cs="Times New Roman"/>
          <w:color w:val="auto"/>
          <w:sz w:val="24"/>
          <w:szCs w:val="24"/>
        </w:rPr>
      </w:pPr>
    </w:p>
    <w:p w:rsidR="00F54C4D" w:rsidRPr="00086E83" w:rsidRDefault="00F54C4D" w:rsidP="00F54C4D">
      <w:pPr>
        <w:spacing w:after="0" w:line="240" w:lineRule="auto"/>
        <w:rPr>
          <w:rFonts w:ascii="Century Gothic" w:eastAsia="Times New Roman" w:hAnsi="Century Gothic" w:cs="Times New Roman"/>
          <w:color w:val="auto"/>
          <w:sz w:val="24"/>
          <w:szCs w:val="24"/>
        </w:rPr>
      </w:pPr>
      <w:r w:rsidRPr="00086E83">
        <w:rPr>
          <w:rFonts w:ascii="Century Gothic" w:eastAsia="Times New Roman" w:hAnsi="Century Gothic" w:cs="Arial"/>
          <w:i/>
          <w:iCs/>
          <w:sz w:val="24"/>
          <w:szCs w:val="24"/>
        </w:rPr>
        <w:t>FELLOWSHIP COFFEE HOUR</w:t>
      </w:r>
    </w:p>
    <w:p w:rsidR="00B15D63" w:rsidRDefault="00B15D63" w:rsidP="00A758C7">
      <w:pPr>
        <w:spacing w:after="0" w:line="240" w:lineRule="auto"/>
        <w:rPr>
          <w:rFonts w:ascii="Century Gothic" w:eastAsia="Times New Roman" w:hAnsi="Century Gothic" w:cs="Arial"/>
          <w:i/>
          <w:iCs/>
          <w:sz w:val="24"/>
          <w:szCs w:val="24"/>
        </w:rPr>
      </w:pPr>
    </w:p>
    <w:p w:rsidR="00B15D63" w:rsidRDefault="00B15D63" w:rsidP="00A758C7">
      <w:pPr>
        <w:spacing w:after="0" w:line="240" w:lineRule="auto"/>
        <w:rPr>
          <w:rFonts w:ascii="Century Gothic" w:eastAsia="Times New Roman" w:hAnsi="Century Gothic" w:cs="Arial"/>
          <w:i/>
          <w:iCs/>
          <w:sz w:val="24"/>
          <w:szCs w:val="24"/>
        </w:rPr>
      </w:pPr>
    </w:p>
    <w:p w:rsidR="00311C33" w:rsidRDefault="00311C33"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44542" w:rsidRDefault="00144542"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1846E4" w:rsidRPr="00086E83" w:rsidRDefault="001846E4" w:rsidP="001846E4">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b/>
          <w:bCs/>
          <w:sz w:val="24"/>
          <w:szCs w:val="24"/>
        </w:rPr>
        <w:t xml:space="preserve">Reader: </w:t>
      </w:r>
      <w:proofErr w:type="spellStart"/>
      <w:r w:rsidRPr="00086E83">
        <w:rPr>
          <w:rFonts w:ascii="Century Gothic" w:eastAsia="Times New Roman" w:hAnsi="Century Gothic" w:cs="Arial"/>
          <w:b/>
          <w:bCs/>
          <w:sz w:val="24"/>
          <w:szCs w:val="24"/>
        </w:rPr>
        <w:t>Shesh</w:t>
      </w:r>
      <w:proofErr w:type="spellEnd"/>
      <w:r w:rsidRPr="00086E83">
        <w:rPr>
          <w:rFonts w:ascii="Century Gothic" w:eastAsia="Times New Roman" w:hAnsi="Century Gothic" w:cs="Arial"/>
          <w:b/>
          <w:bCs/>
          <w:sz w:val="24"/>
          <w:szCs w:val="24"/>
        </w:rPr>
        <w:t xml:space="preserve"> Tipton, Video: </w:t>
      </w:r>
      <w:r>
        <w:rPr>
          <w:rFonts w:ascii="Century Gothic" w:eastAsia="Times New Roman" w:hAnsi="Century Gothic" w:cs="Arial"/>
          <w:b/>
          <w:bCs/>
          <w:sz w:val="24"/>
          <w:szCs w:val="24"/>
        </w:rPr>
        <w:t xml:space="preserve">Connie </w:t>
      </w:r>
      <w:proofErr w:type="spellStart"/>
      <w:r>
        <w:rPr>
          <w:rFonts w:ascii="Century Gothic" w:eastAsia="Times New Roman" w:hAnsi="Century Gothic" w:cs="Arial"/>
          <w:b/>
          <w:bCs/>
          <w:sz w:val="24"/>
          <w:szCs w:val="24"/>
        </w:rPr>
        <w:t>Nomann</w:t>
      </w:r>
      <w:proofErr w:type="spellEnd"/>
    </w:p>
    <w:p w:rsidR="001846E4" w:rsidRPr="00086E83" w:rsidRDefault="001846E4" w:rsidP="001846E4">
      <w:pPr>
        <w:spacing w:after="0" w:line="240" w:lineRule="auto"/>
        <w:jc w:val="center"/>
        <w:rPr>
          <w:rFonts w:ascii="Century Gothic" w:eastAsia="Times New Roman" w:hAnsi="Century Gothic" w:cs="Times New Roman"/>
          <w:color w:val="auto"/>
          <w:sz w:val="24"/>
          <w:szCs w:val="24"/>
        </w:rPr>
      </w:pPr>
      <w:r w:rsidRPr="00086E83">
        <w:rPr>
          <w:rFonts w:ascii="Century Gothic" w:eastAsia="Times New Roman" w:hAnsi="Century Gothic" w:cs="Arial"/>
          <w:b/>
          <w:bCs/>
          <w:sz w:val="24"/>
          <w:szCs w:val="24"/>
        </w:rPr>
        <w:t xml:space="preserve">Music: Matt Mortensen, Twist of Faith, Children’s Chat: </w:t>
      </w:r>
      <w:proofErr w:type="spellStart"/>
      <w:r w:rsidRPr="00086E83">
        <w:rPr>
          <w:rFonts w:ascii="Century Gothic" w:eastAsia="Times New Roman" w:hAnsi="Century Gothic" w:cs="Arial"/>
          <w:b/>
          <w:bCs/>
          <w:sz w:val="24"/>
          <w:szCs w:val="24"/>
        </w:rPr>
        <w:t>Shesh</w:t>
      </w:r>
      <w:proofErr w:type="spellEnd"/>
      <w:r w:rsidRPr="00086E83">
        <w:rPr>
          <w:rFonts w:ascii="Century Gothic" w:eastAsia="Times New Roman" w:hAnsi="Century Gothic" w:cs="Arial"/>
          <w:b/>
          <w:bCs/>
          <w:sz w:val="24"/>
          <w:szCs w:val="24"/>
        </w:rPr>
        <w:t xml:space="preserve"> Tipton</w:t>
      </w:r>
    </w:p>
    <w:p w:rsidR="0050121F" w:rsidRPr="0070060E" w:rsidRDefault="0050121F" w:rsidP="00BC2A73">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4"/>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062B7-7484-434C-9BCB-D6C0F492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4</cp:revision>
  <cp:lastPrinted>2021-05-20T22:00:00Z</cp:lastPrinted>
  <dcterms:created xsi:type="dcterms:W3CDTF">2021-07-01T19:08:00Z</dcterms:created>
  <dcterms:modified xsi:type="dcterms:W3CDTF">2021-07-01T19:13:00Z</dcterms:modified>
</cp:coreProperties>
</file>