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9EC" w:rsidRPr="000207CE" w:rsidRDefault="00C82997" w:rsidP="005819EC">
      <w:pPr>
        <w:spacing w:after="0" w:line="240" w:lineRule="auto"/>
        <w:rPr>
          <w:rFonts w:ascii="Century Gothic" w:hAnsi="Century Gothic"/>
          <w:sz w:val="24"/>
          <w:szCs w:val="24"/>
        </w:rPr>
      </w:pPr>
      <w:r w:rsidRPr="000207CE">
        <w:rPr>
          <w:rFonts w:ascii="Century Gothic" w:hAnsi="Century Gothic"/>
          <w:noProof/>
          <w:sz w:val="24"/>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207CE">
        <w:rPr>
          <w:rFonts w:ascii="Century Gothic" w:hAnsi="Century Gothic"/>
          <w:noProof/>
          <w:sz w:val="24"/>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F54C4D"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July</w:t>
                            </w:r>
                            <w:r w:rsidR="00144542">
                              <w:rPr>
                                <w:rFonts w:ascii="Arial" w:hAnsi="Arial" w:cs="Arial"/>
                                <w:b/>
                                <w:bCs/>
                                <w:color w:val="1D2226"/>
                                <w:sz w:val="28"/>
                                <w:szCs w:val="28"/>
                                <w:shd w:val="clear" w:color="auto" w:fill="FFFFFF"/>
                              </w:rPr>
                              <w:t xml:space="preserve"> </w:t>
                            </w:r>
                            <w:r w:rsidR="00EA1DF7">
                              <w:rPr>
                                <w:rFonts w:ascii="Arial" w:hAnsi="Arial" w:cs="Arial"/>
                                <w:b/>
                                <w:bCs/>
                                <w:color w:val="1D2226"/>
                                <w:sz w:val="28"/>
                                <w:szCs w:val="28"/>
                                <w:shd w:val="clear" w:color="auto" w:fill="FFFFFF"/>
                              </w:rPr>
                              <w:t>11</w:t>
                            </w:r>
                            <w:r w:rsidR="00CC3153" w:rsidRPr="004D609A">
                              <w:rPr>
                                <w:rFonts w:ascii="Arial" w:hAnsi="Arial" w:cs="Arial"/>
                                <w:b/>
                                <w:bCs/>
                                <w:color w:val="1D2226"/>
                                <w:sz w:val="28"/>
                                <w:szCs w:val="28"/>
                                <w:shd w:val="clear" w:color="auto" w:fill="FFFFFF"/>
                              </w:rPr>
                              <w:t>, 2021</w:t>
                            </w:r>
                          </w:p>
                          <w:p w:rsidR="001846E4" w:rsidRPr="00EA1DF7" w:rsidRDefault="001846E4" w:rsidP="001846E4">
                            <w:pPr>
                              <w:pStyle w:val="NormalWeb"/>
                              <w:spacing w:before="2" w:after="2"/>
                              <w:jc w:val="center"/>
                              <w:rPr>
                                <w:rFonts w:ascii="Arial" w:hAnsi="Arial" w:cs="Arial"/>
                                <w:b/>
                                <w:bCs/>
                                <w:color w:val="1D2226"/>
                                <w:sz w:val="26"/>
                                <w:szCs w:val="26"/>
                                <w:shd w:val="clear" w:color="auto" w:fill="FFFFFF"/>
                              </w:rPr>
                            </w:pPr>
                          </w:p>
                          <w:p w:rsidR="00B4735B" w:rsidRPr="00EA1DF7" w:rsidRDefault="00EA1DF7" w:rsidP="00BC2A73">
                            <w:pPr>
                              <w:pStyle w:val="NormalWeb"/>
                              <w:spacing w:before="2" w:after="2"/>
                              <w:jc w:val="center"/>
                              <w:rPr>
                                <w:rFonts w:ascii="Arial" w:hAnsi="Arial" w:cs="Arial"/>
                                <w:b/>
                                <w:bCs/>
                                <w:color w:val="1D2226"/>
                                <w:sz w:val="26"/>
                                <w:szCs w:val="26"/>
                                <w:shd w:val="clear" w:color="auto" w:fill="FFFFFF"/>
                              </w:rPr>
                            </w:pPr>
                            <w:r w:rsidRPr="00EA1DF7">
                              <w:rPr>
                                <w:rFonts w:ascii="Arial" w:hAnsi="Arial" w:cs="Arial"/>
                                <w:b/>
                                <w:bCs/>
                                <w:color w:val="1D2226"/>
                                <w:sz w:val="26"/>
                                <w:szCs w:val="26"/>
                                <w:shd w:val="clear" w:color="auto" w:fill="FFFFFF"/>
                              </w:rPr>
                              <w:t>Seven</w:t>
                            </w:r>
                            <w:r w:rsidR="001846E4" w:rsidRPr="00EA1DF7">
                              <w:rPr>
                                <w:rFonts w:ascii="Arial" w:hAnsi="Arial" w:cs="Arial"/>
                                <w:b/>
                                <w:bCs/>
                                <w:color w:val="1D2226"/>
                                <w:sz w:val="26"/>
                                <w:szCs w:val="26"/>
                                <w:shd w:val="clear" w:color="auto" w:fill="FFFFFF"/>
                              </w:rPr>
                              <w:t>th</w:t>
                            </w:r>
                            <w:r w:rsidR="00B15D63" w:rsidRPr="00EA1DF7">
                              <w:rPr>
                                <w:rFonts w:ascii="Arial" w:hAnsi="Arial" w:cs="Arial"/>
                                <w:b/>
                                <w:bCs/>
                                <w:color w:val="1D2226"/>
                                <w:sz w:val="26"/>
                                <w:szCs w:val="26"/>
                                <w:shd w:val="clear" w:color="auto" w:fill="FFFFFF"/>
                              </w:rPr>
                              <w:t xml:space="preserve"> Sunday</w:t>
                            </w:r>
                            <w:r w:rsidR="004D609A" w:rsidRPr="00EA1DF7">
                              <w:rPr>
                                <w:rFonts w:ascii="Arial" w:hAnsi="Arial" w:cs="Arial"/>
                                <w:b/>
                                <w:bCs/>
                                <w:color w:val="1D2226"/>
                                <w:sz w:val="26"/>
                                <w:szCs w:val="26"/>
                                <w:shd w:val="clear" w:color="auto" w:fill="FFFFFF"/>
                              </w:rPr>
                              <w:t xml:space="preserve"> after Pen</w:t>
                            </w:r>
                            <w:r w:rsidR="00B214C3" w:rsidRPr="00EA1DF7">
                              <w:rPr>
                                <w:rFonts w:ascii="Arial" w:hAnsi="Arial" w:cs="Arial"/>
                                <w:b/>
                                <w:bCs/>
                                <w:color w:val="1D2226"/>
                                <w:sz w:val="26"/>
                                <w:szCs w:val="26"/>
                                <w:shd w:val="clear" w:color="auto" w:fill="FFFFFF"/>
                              </w:rPr>
                              <w:t>t</w:t>
                            </w:r>
                            <w:r w:rsidR="004D609A" w:rsidRPr="00EA1DF7">
                              <w:rPr>
                                <w:rFonts w:ascii="Arial" w:hAnsi="Arial" w:cs="Arial"/>
                                <w:b/>
                                <w:bCs/>
                                <w:color w:val="1D2226"/>
                                <w:sz w:val="26"/>
                                <w:szCs w:val="26"/>
                                <w:shd w:val="clear" w:color="auto" w:fill="FFFFFF"/>
                              </w:rPr>
                              <w:t>ecost</w:t>
                            </w:r>
                          </w:p>
                          <w:p w:rsidR="00073B35" w:rsidRPr="001E1A25" w:rsidRDefault="00EA1DF7" w:rsidP="00BC2A73">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Speaking Truth to Power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F54C4D"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July</w:t>
                      </w:r>
                      <w:r w:rsidR="00144542">
                        <w:rPr>
                          <w:rFonts w:ascii="Arial" w:hAnsi="Arial" w:cs="Arial"/>
                          <w:b/>
                          <w:bCs/>
                          <w:color w:val="1D2226"/>
                          <w:sz w:val="28"/>
                          <w:szCs w:val="28"/>
                          <w:shd w:val="clear" w:color="auto" w:fill="FFFFFF"/>
                        </w:rPr>
                        <w:t xml:space="preserve"> </w:t>
                      </w:r>
                      <w:r w:rsidR="00EA1DF7">
                        <w:rPr>
                          <w:rFonts w:ascii="Arial" w:hAnsi="Arial" w:cs="Arial"/>
                          <w:b/>
                          <w:bCs/>
                          <w:color w:val="1D2226"/>
                          <w:sz w:val="28"/>
                          <w:szCs w:val="28"/>
                          <w:shd w:val="clear" w:color="auto" w:fill="FFFFFF"/>
                        </w:rPr>
                        <w:t>11</w:t>
                      </w:r>
                      <w:r w:rsidR="00CC3153" w:rsidRPr="004D609A">
                        <w:rPr>
                          <w:rFonts w:ascii="Arial" w:hAnsi="Arial" w:cs="Arial"/>
                          <w:b/>
                          <w:bCs/>
                          <w:color w:val="1D2226"/>
                          <w:sz w:val="28"/>
                          <w:szCs w:val="28"/>
                          <w:shd w:val="clear" w:color="auto" w:fill="FFFFFF"/>
                        </w:rPr>
                        <w:t>, 2021</w:t>
                      </w:r>
                    </w:p>
                    <w:p w:rsidR="001846E4" w:rsidRPr="00EA1DF7" w:rsidRDefault="001846E4" w:rsidP="001846E4">
                      <w:pPr>
                        <w:pStyle w:val="NormalWeb"/>
                        <w:spacing w:before="2" w:after="2"/>
                        <w:jc w:val="center"/>
                        <w:rPr>
                          <w:rFonts w:ascii="Arial" w:hAnsi="Arial" w:cs="Arial"/>
                          <w:b/>
                          <w:bCs/>
                          <w:color w:val="1D2226"/>
                          <w:sz w:val="26"/>
                          <w:szCs w:val="26"/>
                          <w:shd w:val="clear" w:color="auto" w:fill="FFFFFF"/>
                        </w:rPr>
                      </w:pPr>
                    </w:p>
                    <w:p w:rsidR="00B4735B" w:rsidRPr="00EA1DF7" w:rsidRDefault="00EA1DF7" w:rsidP="00BC2A73">
                      <w:pPr>
                        <w:pStyle w:val="NormalWeb"/>
                        <w:spacing w:before="2" w:after="2"/>
                        <w:jc w:val="center"/>
                        <w:rPr>
                          <w:rFonts w:ascii="Arial" w:hAnsi="Arial" w:cs="Arial"/>
                          <w:b/>
                          <w:bCs/>
                          <w:color w:val="1D2226"/>
                          <w:sz w:val="26"/>
                          <w:szCs w:val="26"/>
                          <w:shd w:val="clear" w:color="auto" w:fill="FFFFFF"/>
                        </w:rPr>
                      </w:pPr>
                      <w:r w:rsidRPr="00EA1DF7">
                        <w:rPr>
                          <w:rFonts w:ascii="Arial" w:hAnsi="Arial" w:cs="Arial"/>
                          <w:b/>
                          <w:bCs/>
                          <w:color w:val="1D2226"/>
                          <w:sz w:val="26"/>
                          <w:szCs w:val="26"/>
                          <w:shd w:val="clear" w:color="auto" w:fill="FFFFFF"/>
                        </w:rPr>
                        <w:t>Seven</w:t>
                      </w:r>
                      <w:r w:rsidR="001846E4" w:rsidRPr="00EA1DF7">
                        <w:rPr>
                          <w:rFonts w:ascii="Arial" w:hAnsi="Arial" w:cs="Arial"/>
                          <w:b/>
                          <w:bCs/>
                          <w:color w:val="1D2226"/>
                          <w:sz w:val="26"/>
                          <w:szCs w:val="26"/>
                          <w:shd w:val="clear" w:color="auto" w:fill="FFFFFF"/>
                        </w:rPr>
                        <w:t>th</w:t>
                      </w:r>
                      <w:r w:rsidR="00B15D63" w:rsidRPr="00EA1DF7">
                        <w:rPr>
                          <w:rFonts w:ascii="Arial" w:hAnsi="Arial" w:cs="Arial"/>
                          <w:b/>
                          <w:bCs/>
                          <w:color w:val="1D2226"/>
                          <w:sz w:val="26"/>
                          <w:szCs w:val="26"/>
                          <w:shd w:val="clear" w:color="auto" w:fill="FFFFFF"/>
                        </w:rPr>
                        <w:t xml:space="preserve"> Sunday</w:t>
                      </w:r>
                      <w:r w:rsidR="004D609A" w:rsidRPr="00EA1DF7">
                        <w:rPr>
                          <w:rFonts w:ascii="Arial" w:hAnsi="Arial" w:cs="Arial"/>
                          <w:b/>
                          <w:bCs/>
                          <w:color w:val="1D2226"/>
                          <w:sz w:val="26"/>
                          <w:szCs w:val="26"/>
                          <w:shd w:val="clear" w:color="auto" w:fill="FFFFFF"/>
                        </w:rPr>
                        <w:t xml:space="preserve"> after Pen</w:t>
                      </w:r>
                      <w:r w:rsidR="00B214C3" w:rsidRPr="00EA1DF7">
                        <w:rPr>
                          <w:rFonts w:ascii="Arial" w:hAnsi="Arial" w:cs="Arial"/>
                          <w:b/>
                          <w:bCs/>
                          <w:color w:val="1D2226"/>
                          <w:sz w:val="26"/>
                          <w:szCs w:val="26"/>
                          <w:shd w:val="clear" w:color="auto" w:fill="FFFFFF"/>
                        </w:rPr>
                        <w:t>t</w:t>
                      </w:r>
                      <w:r w:rsidR="004D609A" w:rsidRPr="00EA1DF7">
                        <w:rPr>
                          <w:rFonts w:ascii="Arial" w:hAnsi="Arial" w:cs="Arial"/>
                          <w:b/>
                          <w:bCs/>
                          <w:color w:val="1D2226"/>
                          <w:sz w:val="26"/>
                          <w:szCs w:val="26"/>
                          <w:shd w:val="clear" w:color="auto" w:fill="FFFFFF"/>
                        </w:rPr>
                        <w:t>ecost</w:t>
                      </w:r>
                    </w:p>
                    <w:p w:rsidR="00073B35" w:rsidRPr="001E1A25" w:rsidRDefault="00EA1DF7" w:rsidP="00BC2A73">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Speaking Truth to Power</w:t>
                      </w:r>
                    </w:p>
                  </w:txbxContent>
                </v:textbox>
                <w10:wrap type="tight" anchorx="margin" anchory="margin"/>
                <w10:anchorlock/>
              </v:shape>
            </w:pict>
          </mc:Fallback>
        </mc:AlternateContent>
      </w:r>
    </w:p>
    <w:p w:rsidR="00EA1DF7" w:rsidRDefault="008F0636" w:rsidP="00F54C4D">
      <w:pPr>
        <w:spacing w:after="0" w:line="240" w:lineRule="auto"/>
        <w:ind w:right="100"/>
        <w:rPr>
          <w:rFonts w:ascii="Century Gothic" w:eastAsia="Times New Roman" w:hAnsi="Century Gothic" w:cs="Arial"/>
          <w:i/>
          <w:iCs/>
          <w:sz w:val="26"/>
          <w:szCs w:val="26"/>
        </w:rPr>
      </w:pPr>
      <w:r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EA1DF7" w:rsidRPr="0049212C" w:rsidRDefault="00EA1DF7" w:rsidP="00EA1DF7">
      <w:pPr>
        <w:spacing w:after="0" w:line="240" w:lineRule="auto"/>
        <w:ind w:right="100" w:firstLine="720"/>
        <w:rPr>
          <w:rFonts w:ascii="Century Gothic" w:eastAsia="Times New Roman" w:hAnsi="Century Gothic" w:cs="Times New Roman"/>
          <w:color w:val="auto"/>
          <w:sz w:val="24"/>
          <w:szCs w:val="24"/>
        </w:rPr>
      </w:pPr>
      <w:r w:rsidRPr="0049212C">
        <w:rPr>
          <w:rFonts w:ascii="Century Gothic" w:eastAsia="Times New Roman" w:hAnsi="Century Gothic" w:cs="Arial"/>
          <w:i/>
          <w:iCs/>
          <w:color w:val="auto"/>
          <w:sz w:val="24"/>
          <w:szCs w:val="24"/>
        </w:rPr>
        <w:t>“Truth is the ultimate power. When the truth comes around, all the lies have to run and hide.” - Ice Cube</w:t>
      </w:r>
    </w:p>
    <w:p w:rsidR="00EA1DF7" w:rsidRPr="0049212C" w:rsidRDefault="00EA1DF7" w:rsidP="00EA1DF7">
      <w:pPr>
        <w:spacing w:after="0" w:line="240" w:lineRule="auto"/>
        <w:rPr>
          <w:rFonts w:ascii="Century Gothic" w:eastAsia="Times New Roman" w:hAnsi="Century Gothic" w:cs="Times New Roman"/>
          <w:color w:val="auto"/>
          <w:sz w:val="24"/>
          <w:szCs w:val="24"/>
        </w:rPr>
      </w:pPr>
    </w:p>
    <w:p w:rsidR="00EA1DF7" w:rsidRPr="0049212C" w:rsidRDefault="00EA1DF7" w:rsidP="00EA1DF7">
      <w:pPr>
        <w:spacing w:after="0" w:line="240" w:lineRule="auto"/>
        <w:rPr>
          <w:rFonts w:ascii="Century Gothic" w:eastAsia="Times New Roman" w:hAnsi="Century Gothic" w:cs="Times New Roman"/>
          <w:color w:val="auto"/>
          <w:sz w:val="24"/>
          <w:szCs w:val="24"/>
        </w:rPr>
      </w:pPr>
      <w:r w:rsidRPr="0049212C">
        <w:rPr>
          <w:rFonts w:ascii="Century Gothic" w:eastAsia="Times New Roman" w:hAnsi="Century Gothic" w:cs="Arial"/>
          <w:i/>
          <w:iCs/>
          <w:color w:val="auto"/>
          <w:sz w:val="24"/>
          <w:szCs w:val="24"/>
        </w:rPr>
        <w:t>Prelude</w:t>
      </w:r>
      <w:r w:rsidRPr="005C769E">
        <w:rPr>
          <w:rFonts w:ascii="Century Gothic" w:eastAsia="Times New Roman" w:hAnsi="Century Gothic" w:cs="Arial"/>
          <w:i/>
          <w:iCs/>
          <w:color w:val="auto"/>
          <w:sz w:val="24"/>
          <w:szCs w:val="24"/>
        </w:rPr>
        <w:tab/>
      </w:r>
      <w:r w:rsidRPr="005C769E">
        <w:rPr>
          <w:rFonts w:ascii="Century Gothic" w:eastAsia="Times New Roman" w:hAnsi="Century Gothic" w:cs="Arial"/>
          <w:i/>
          <w:iCs/>
          <w:color w:val="auto"/>
          <w:sz w:val="24"/>
          <w:szCs w:val="24"/>
        </w:rPr>
        <w:tab/>
      </w:r>
      <w:r w:rsidRPr="005C769E">
        <w:rPr>
          <w:rFonts w:ascii="Century Gothic" w:eastAsia="Times New Roman" w:hAnsi="Century Gothic" w:cs="Arial"/>
          <w:i/>
          <w:iCs/>
          <w:color w:val="auto"/>
          <w:sz w:val="24"/>
          <w:szCs w:val="24"/>
        </w:rPr>
        <w:tab/>
      </w:r>
      <w:r w:rsidRPr="0049212C">
        <w:rPr>
          <w:rFonts w:ascii="Century Gothic" w:eastAsia="Times New Roman" w:hAnsi="Century Gothic" w:cs="Arial"/>
          <w:i/>
          <w:iCs/>
          <w:color w:val="auto"/>
          <w:sz w:val="24"/>
          <w:szCs w:val="24"/>
        </w:rPr>
        <w:t>Don’t Hide</w:t>
      </w:r>
      <w:r w:rsidRPr="005C769E">
        <w:rPr>
          <w:rFonts w:ascii="Century Gothic" w:eastAsia="Times New Roman" w:hAnsi="Century Gothic" w:cs="Arial"/>
          <w:i/>
          <w:iCs/>
          <w:color w:val="auto"/>
          <w:sz w:val="24"/>
          <w:szCs w:val="24"/>
        </w:rPr>
        <w:tab/>
      </w:r>
      <w:r w:rsidRPr="005C769E">
        <w:rPr>
          <w:rFonts w:ascii="Century Gothic" w:eastAsia="Times New Roman" w:hAnsi="Century Gothic" w:cs="Arial"/>
          <w:i/>
          <w:iCs/>
          <w:color w:val="auto"/>
          <w:sz w:val="24"/>
          <w:szCs w:val="24"/>
        </w:rPr>
        <w:tab/>
      </w:r>
      <w:r w:rsidRPr="005C769E">
        <w:rPr>
          <w:rFonts w:ascii="Century Gothic" w:eastAsia="Times New Roman" w:hAnsi="Century Gothic" w:cs="Arial"/>
          <w:i/>
          <w:iCs/>
          <w:color w:val="auto"/>
          <w:sz w:val="24"/>
          <w:szCs w:val="24"/>
        </w:rPr>
        <w:tab/>
      </w:r>
      <w:r w:rsidRPr="0049212C">
        <w:rPr>
          <w:rFonts w:ascii="Century Gothic" w:eastAsia="Times New Roman" w:hAnsi="Century Gothic" w:cs="Arial"/>
          <w:i/>
          <w:iCs/>
          <w:color w:val="auto"/>
          <w:sz w:val="24"/>
          <w:szCs w:val="24"/>
        </w:rPr>
        <w:t>Cory McCann</w:t>
      </w:r>
    </w:p>
    <w:p w:rsidR="00EA1DF7" w:rsidRPr="0049212C" w:rsidRDefault="00EA1DF7" w:rsidP="00EA1DF7">
      <w:pPr>
        <w:spacing w:after="0" w:line="240" w:lineRule="auto"/>
        <w:rPr>
          <w:rFonts w:ascii="Century Gothic" w:eastAsia="Times New Roman" w:hAnsi="Century Gothic" w:cs="Times New Roman"/>
          <w:color w:val="auto"/>
          <w:sz w:val="24"/>
          <w:szCs w:val="24"/>
        </w:rPr>
      </w:pPr>
    </w:p>
    <w:p w:rsidR="00EA1DF7" w:rsidRPr="0049212C" w:rsidRDefault="00EA1DF7" w:rsidP="00EA1DF7">
      <w:pPr>
        <w:spacing w:after="0" w:line="240" w:lineRule="auto"/>
        <w:ind w:right="100"/>
        <w:rPr>
          <w:rFonts w:ascii="Century Gothic" w:eastAsia="Times New Roman" w:hAnsi="Century Gothic" w:cs="Times New Roman"/>
          <w:color w:val="auto"/>
          <w:sz w:val="24"/>
          <w:szCs w:val="24"/>
        </w:rPr>
      </w:pPr>
      <w:r w:rsidRPr="0049212C">
        <w:rPr>
          <w:rFonts w:ascii="Century Gothic" w:eastAsia="Times New Roman" w:hAnsi="Century Gothic" w:cs="Arial"/>
          <w:i/>
          <w:iCs/>
          <w:sz w:val="24"/>
          <w:szCs w:val="24"/>
        </w:rPr>
        <w:t>Welcome to Worship</w:t>
      </w:r>
    </w:p>
    <w:p w:rsidR="00EA1DF7" w:rsidRPr="0049212C" w:rsidRDefault="00EA1DF7" w:rsidP="00EA1DF7">
      <w:pPr>
        <w:spacing w:after="0" w:line="240" w:lineRule="auto"/>
        <w:jc w:val="center"/>
        <w:rPr>
          <w:rFonts w:ascii="Century Gothic" w:eastAsia="Times New Roman" w:hAnsi="Century Gothic" w:cs="Times New Roman"/>
          <w:color w:val="auto"/>
          <w:sz w:val="24"/>
          <w:szCs w:val="24"/>
        </w:rPr>
      </w:pPr>
      <w:r w:rsidRPr="0049212C">
        <w:rPr>
          <w:rFonts w:ascii="Century Gothic" w:eastAsia="Times New Roman" w:hAnsi="Century Gothic" w:cs="Arial"/>
          <w:sz w:val="24"/>
          <w:szCs w:val="24"/>
        </w:rPr>
        <w:t>One: Whoever you are and wherever you are on life’s journey,</w:t>
      </w:r>
    </w:p>
    <w:p w:rsidR="00EA1DF7" w:rsidRPr="0049212C" w:rsidRDefault="00EA1DF7" w:rsidP="00EA1DF7">
      <w:pPr>
        <w:spacing w:after="0" w:line="240" w:lineRule="auto"/>
        <w:jc w:val="center"/>
        <w:rPr>
          <w:rFonts w:ascii="Century Gothic" w:eastAsia="Times New Roman" w:hAnsi="Century Gothic" w:cs="Times New Roman"/>
          <w:color w:val="auto"/>
          <w:sz w:val="24"/>
          <w:szCs w:val="24"/>
        </w:rPr>
      </w:pPr>
      <w:r w:rsidRPr="0049212C">
        <w:rPr>
          <w:rFonts w:ascii="Century Gothic" w:eastAsia="Times New Roman" w:hAnsi="Century Gothic" w:cs="Arial"/>
          <w:sz w:val="24"/>
          <w:szCs w:val="24"/>
        </w:rPr>
        <w:t xml:space="preserve">ALL: </w:t>
      </w:r>
      <w:r w:rsidRPr="0049212C">
        <w:rPr>
          <w:rFonts w:ascii="Century Gothic" w:eastAsia="Times New Roman" w:hAnsi="Century Gothic" w:cs="Arial"/>
          <w:b/>
          <w:bCs/>
          <w:sz w:val="24"/>
          <w:szCs w:val="24"/>
        </w:rPr>
        <w:t>We welcome you here.</w:t>
      </w:r>
    </w:p>
    <w:p w:rsidR="00EA1DF7" w:rsidRPr="0049212C" w:rsidRDefault="00EA1DF7" w:rsidP="00EA1DF7">
      <w:pPr>
        <w:spacing w:after="0" w:line="240" w:lineRule="auto"/>
        <w:rPr>
          <w:rFonts w:ascii="Century Gothic" w:eastAsia="Times New Roman" w:hAnsi="Century Gothic" w:cs="Times New Roman"/>
          <w:color w:val="auto"/>
          <w:sz w:val="24"/>
          <w:szCs w:val="24"/>
        </w:rPr>
      </w:pPr>
    </w:p>
    <w:p w:rsidR="00EA1DF7" w:rsidRPr="0049212C" w:rsidRDefault="00EA1DF7" w:rsidP="00EA1DF7">
      <w:pPr>
        <w:spacing w:after="0" w:line="240" w:lineRule="auto"/>
        <w:rPr>
          <w:rFonts w:ascii="Century Gothic" w:eastAsia="Times New Roman" w:hAnsi="Century Gothic" w:cs="Times New Roman"/>
          <w:color w:val="auto"/>
          <w:sz w:val="24"/>
          <w:szCs w:val="24"/>
        </w:rPr>
      </w:pPr>
      <w:r w:rsidRPr="0049212C">
        <w:rPr>
          <w:rFonts w:ascii="Century Gothic" w:eastAsia="Times New Roman" w:hAnsi="Century Gothic" w:cs="Arial"/>
          <w:i/>
          <w:iCs/>
          <w:sz w:val="24"/>
          <w:szCs w:val="24"/>
        </w:rPr>
        <w:t>Opening Comments</w:t>
      </w:r>
    </w:p>
    <w:p w:rsidR="00EA1DF7" w:rsidRPr="0049212C" w:rsidRDefault="00EA1DF7" w:rsidP="00EA1DF7">
      <w:pPr>
        <w:spacing w:after="0" w:line="240" w:lineRule="auto"/>
        <w:rPr>
          <w:rFonts w:ascii="Century Gothic" w:eastAsia="Times New Roman" w:hAnsi="Century Gothic" w:cs="Times New Roman"/>
          <w:color w:val="auto"/>
          <w:sz w:val="24"/>
          <w:szCs w:val="24"/>
        </w:rPr>
      </w:pPr>
    </w:p>
    <w:p w:rsidR="00EA1DF7" w:rsidRPr="0049212C" w:rsidRDefault="00EA1DF7" w:rsidP="00EA1DF7">
      <w:pPr>
        <w:spacing w:after="0" w:line="240" w:lineRule="auto"/>
        <w:rPr>
          <w:rFonts w:ascii="Century Gothic" w:eastAsia="Times New Roman" w:hAnsi="Century Gothic" w:cs="Times New Roman"/>
          <w:color w:val="auto"/>
          <w:sz w:val="24"/>
          <w:szCs w:val="24"/>
        </w:rPr>
      </w:pPr>
      <w:r w:rsidRPr="0049212C">
        <w:rPr>
          <w:rFonts w:ascii="Century Gothic" w:eastAsia="Times New Roman" w:hAnsi="Century Gothic" w:cs="Arial"/>
          <w:i/>
          <w:iCs/>
          <w:sz w:val="24"/>
          <w:szCs w:val="24"/>
        </w:rPr>
        <w:t>Ringing of the Bell</w:t>
      </w:r>
    </w:p>
    <w:p w:rsidR="00EA1DF7" w:rsidRPr="0049212C" w:rsidRDefault="00EA1DF7" w:rsidP="00EA1DF7">
      <w:pPr>
        <w:spacing w:after="0" w:line="240" w:lineRule="auto"/>
        <w:rPr>
          <w:rFonts w:ascii="Century Gothic" w:eastAsia="Times New Roman" w:hAnsi="Century Gothic" w:cs="Times New Roman"/>
          <w:color w:val="auto"/>
          <w:sz w:val="24"/>
          <w:szCs w:val="24"/>
        </w:rPr>
      </w:pPr>
    </w:p>
    <w:p w:rsidR="00EA1DF7" w:rsidRPr="0049212C" w:rsidRDefault="00EA1DF7" w:rsidP="00374DE5">
      <w:pPr>
        <w:spacing w:after="120" w:line="240" w:lineRule="auto"/>
        <w:rPr>
          <w:rFonts w:ascii="Century Gothic" w:eastAsia="Times New Roman" w:hAnsi="Century Gothic" w:cs="Times New Roman"/>
          <w:color w:val="auto"/>
          <w:sz w:val="24"/>
          <w:szCs w:val="24"/>
        </w:rPr>
      </w:pPr>
      <w:r w:rsidRPr="0049212C">
        <w:rPr>
          <w:rFonts w:ascii="Century Gothic" w:eastAsia="Times New Roman" w:hAnsi="Century Gothic" w:cs="Arial"/>
          <w:i/>
          <w:iCs/>
          <w:color w:val="auto"/>
          <w:sz w:val="24"/>
          <w:szCs w:val="24"/>
        </w:rPr>
        <w:t>Call to Worship</w:t>
      </w:r>
      <w:r w:rsidRPr="005C769E">
        <w:rPr>
          <w:rFonts w:ascii="Century Gothic" w:eastAsia="Times New Roman" w:hAnsi="Century Gothic" w:cs="Arial"/>
          <w:i/>
          <w:iCs/>
          <w:color w:val="auto"/>
          <w:sz w:val="24"/>
          <w:szCs w:val="24"/>
        </w:rPr>
        <w:t xml:space="preserve"> </w:t>
      </w:r>
      <w:r w:rsidRPr="0049212C">
        <w:rPr>
          <w:rFonts w:ascii="Century Gothic" w:eastAsia="Times New Roman" w:hAnsi="Century Gothic" w:cs="Arial"/>
          <w:i/>
          <w:iCs/>
          <w:color w:val="auto"/>
          <w:sz w:val="24"/>
          <w:szCs w:val="24"/>
        </w:rPr>
        <w:t>(based on Psalm 85:8-13):</w:t>
      </w:r>
    </w:p>
    <w:p w:rsidR="00EA1DF7" w:rsidRPr="0049212C" w:rsidRDefault="00EA1DF7" w:rsidP="00374DE5">
      <w:pPr>
        <w:spacing w:after="120" w:line="240" w:lineRule="auto"/>
        <w:rPr>
          <w:rFonts w:ascii="Century Gothic" w:eastAsia="Times New Roman" w:hAnsi="Century Gothic" w:cs="Times New Roman"/>
          <w:color w:val="auto"/>
          <w:sz w:val="24"/>
          <w:szCs w:val="24"/>
        </w:rPr>
      </w:pPr>
      <w:r w:rsidRPr="0049212C">
        <w:rPr>
          <w:rFonts w:ascii="Century Gothic" w:eastAsia="Times New Roman" w:hAnsi="Century Gothic" w:cs="Arial"/>
          <w:i/>
          <w:iCs/>
          <w:color w:val="auto"/>
          <w:sz w:val="24"/>
          <w:szCs w:val="24"/>
        </w:rPr>
        <w:t>One: Let us hear what God will speak.</w:t>
      </w:r>
    </w:p>
    <w:p w:rsidR="00EA1DF7" w:rsidRPr="0049212C" w:rsidRDefault="00EA1DF7" w:rsidP="00374DE5">
      <w:pPr>
        <w:spacing w:after="120" w:line="240" w:lineRule="auto"/>
        <w:rPr>
          <w:rFonts w:ascii="Century Gothic" w:eastAsia="Times New Roman" w:hAnsi="Century Gothic" w:cs="Times New Roman"/>
          <w:b/>
          <w:color w:val="auto"/>
          <w:sz w:val="24"/>
          <w:szCs w:val="24"/>
        </w:rPr>
      </w:pPr>
      <w:r w:rsidRPr="0049212C">
        <w:rPr>
          <w:rFonts w:ascii="Century Gothic" w:eastAsia="Times New Roman" w:hAnsi="Century Gothic" w:cs="Arial"/>
          <w:b/>
          <w:i/>
          <w:iCs/>
          <w:color w:val="auto"/>
          <w:sz w:val="24"/>
          <w:szCs w:val="24"/>
        </w:rPr>
        <w:t>All: God will speak peace to the people, to the faithful, to those who turn to God in their hearts.</w:t>
      </w:r>
    </w:p>
    <w:p w:rsidR="00EA1DF7" w:rsidRPr="0049212C" w:rsidRDefault="00EA1DF7" w:rsidP="00374DE5">
      <w:pPr>
        <w:spacing w:after="120" w:line="240" w:lineRule="auto"/>
        <w:rPr>
          <w:rFonts w:ascii="Century Gothic" w:eastAsia="Times New Roman" w:hAnsi="Century Gothic" w:cs="Times New Roman"/>
          <w:color w:val="auto"/>
          <w:sz w:val="24"/>
          <w:szCs w:val="24"/>
        </w:rPr>
      </w:pPr>
      <w:r w:rsidRPr="0049212C">
        <w:rPr>
          <w:rFonts w:ascii="Century Gothic" w:eastAsia="Times New Roman" w:hAnsi="Century Gothic" w:cs="Arial"/>
          <w:i/>
          <w:iCs/>
          <w:color w:val="auto"/>
          <w:sz w:val="24"/>
          <w:szCs w:val="24"/>
        </w:rPr>
        <w:t>One: Steadfast love and faithfulness will meet; righteousness and peace will kiss each other.</w:t>
      </w:r>
    </w:p>
    <w:p w:rsidR="00EA1DF7" w:rsidRPr="0049212C" w:rsidRDefault="00EA1DF7" w:rsidP="00374DE5">
      <w:pPr>
        <w:spacing w:after="120" w:line="240" w:lineRule="auto"/>
        <w:rPr>
          <w:rFonts w:ascii="Century Gothic" w:eastAsia="Times New Roman" w:hAnsi="Century Gothic" w:cs="Times New Roman"/>
          <w:b/>
          <w:color w:val="auto"/>
          <w:sz w:val="24"/>
          <w:szCs w:val="24"/>
        </w:rPr>
      </w:pPr>
      <w:r w:rsidRPr="0049212C">
        <w:rPr>
          <w:rFonts w:ascii="Century Gothic" w:eastAsia="Times New Roman" w:hAnsi="Century Gothic" w:cs="Arial"/>
          <w:b/>
          <w:i/>
          <w:iCs/>
          <w:color w:val="auto"/>
          <w:sz w:val="24"/>
          <w:szCs w:val="24"/>
        </w:rPr>
        <w:t>All: Faithfulness will spring up from the ground, and righteousness will look down from the sky.</w:t>
      </w:r>
    </w:p>
    <w:p w:rsidR="00EA1DF7" w:rsidRPr="0049212C" w:rsidRDefault="00EA1DF7" w:rsidP="00374DE5">
      <w:pPr>
        <w:spacing w:after="120" w:line="240" w:lineRule="auto"/>
        <w:rPr>
          <w:rFonts w:ascii="Century Gothic" w:eastAsia="Times New Roman" w:hAnsi="Century Gothic" w:cs="Times New Roman"/>
          <w:color w:val="auto"/>
          <w:sz w:val="24"/>
          <w:szCs w:val="24"/>
        </w:rPr>
      </w:pPr>
      <w:r w:rsidRPr="0049212C">
        <w:rPr>
          <w:rFonts w:ascii="Century Gothic" w:eastAsia="Times New Roman" w:hAnsi="Century Gothic" w:cs="Arial"/>
          <w:i/>
          <w:iCs/>
          <w:color w:val="auto"/>
          <w:sz w:val="24"/>
          <w:szCs w:val="24"/>
        </w:rPr>
        <w:t>One: The Lord will give what is good.</w:t>
      </w:r>
    </w:p>
    <w:p w:rsidR="00EA1DF7" w:rsidRPr="0049212C" w:rsidRDefault="00EA1DF7" w:rsidP="00374DE5">
      <w:pPr>
        <w:spacing w:after="0" w:line="240" w:lineRule="auto"/>
        <w:rPr>
          <w:rFonts w:ascii="Century Gothic" w:eastAsia="Times New Roman" w:hAnsi="Century Gothic" w:cs="Times New Roman"/>
          <w:b/>
          <w:color w:val="auto"/>
          <w:sz w:val="24"/>
          <w:szCs w:val="24"/>
        </w:rPr>
      </w:pPr>
      <w:r w:rsidRPr="0049212C">
        <w:rPr>
          <w:rFonts w:ascii="Century Gothic" w:eastAsia="Times New Roman" w:hAnsi="Century Gothic" w:cs="Arial"/>
          <w:b/>
          <w:i/>
          <w:iCs/>
          <w:color w:val="auto"/>
          <w:sz w:val="24"/>
          <w:szCs w:val="24"/>
        </w:rPr>
        <w:t>All: Let us worship God!</w:t>
      </w:r>
    </w:p>
    <w:p w:rsidR="00EA1DF7" w:rsidRPr="0049212C" w:rsidRDefault="00EA1DF7" w:rsidP="00EA1DF7">
      <w:pPr>
        <w:spacing w:after="0" w:line="240" w:lineRule="auto"/>
        <w:rPr>
          <w:rFonts w:ascii="Century Gothic" w:eastAsia="Times New Roman" w:hAnsi="Century Gothic" w:cs="Times New Roman"/>
          <w:color w:val="auto"/>
          <w:sz w:val="24"/>
          <w:szCs w:val="24"/>
        </w:rPr>
      </w:pPr>
    </w:p>
    <w:p w:rsidR="00EA1DF7" w:rsidRPr="0049212C" w:rsidRDefault="00EA1DF7" w:rsidP="00EA1DF7">
      <w:pPr>
        <w:spacing w:after="0" w:line="240" w:lineRule="auto"/>
        <w:rPr>
          <w:rFonts w:ascii="Century Gothic" w:eastAsia="Times New Roman" w:hAnsi="Century Gothic" w:cs="Times New Roman"/>
          <w:color w:val="auto"/>
          <w:sz w:val="24"/>
          <w:szCs w:val="24"/>
        </w:rPr>
      </w:pPr>
      <w:r w:rsidRPr="0049212C">
        <w:rPr>
          <w:rFonts w:ascii="Century Gothic" w:eastAsia="Times New Roman" w:hAnsi="Century Gothic" w:cs="Arial"/>
          <w:color w:val="auto"/>
          <w:sz w:val="24"/>
          <w:szCs w:val="24"/>
        </w:rPr>
        <w:t>↑</w:t>
      </w:r>
      <w:r w:rsidRPr="005C769E">
        <w:rPr>
          <w:rFonts w:ascii="Century Gothic" w:eastAsia="Times New Roman" w:hAnsi="Century Gothic" w:cs="Arial"/>
          <w:i/>
          <w:iCs/>
          <w:color w:val="auto"/>
          <w:sz w:val="24"/>
          <w:szCs w:val="24"/>
        </w:rPr>
        <w:t>Opening Song</w:t>
      </w:r>
      <w:r w:rsidRPr="005C769E">
        <w:rPr>
          <w:rFonts w:ascii="Century Gothic" w:eastAsia="Times New Roman" w:hAnsi="Century Gothic" w:cs="Arial"/>
          <w:i/>
          <w:iCs/>
          <w:color w:val="auto"/>
          <w:sz w:val="24"/>
          <w:szCs w:val="24"/>
        </w:rPr>
        <w:tab/>
      </w:r>
      <w:r w:rsidRPr="005C769E">
        <w:rPr>
          <w:rFonts w:ascii="Century Gothic" w:eastAsia="Times New Roman" w:hAnsi="Century Gothic" w:cs="Arial"/>
          <w:i/>
          <w:iCs/>
          <w:color w:val="auto"/>
          <w:sz w:val="24"/>
          <w:szCs w:val="24"/>
        </w:rPr>
        <w:tab/>
      </w:r>
      <w:r w:rsidRPr="005C769E">
        <w:rPr>
          <w:rFonts w:ascii="Century Gothic" w:eastAsia="Times New Roman" w:hAnsi="Century Gothic" w:cs="Arial"/>
          <w:i/>
          <w:iCs/>
          <w:color w:val="auto"/>
          <w:sz w:val="24"/>
          <w:szCs w:val="24"/>
        </w:rPr>
        <w:tab/>
      </w:r>
      <w:r w:rsidRPr="0049212C">
        <w:rPr>
          <w:rFonts w:ascii="Century Gothic" w:eastAsia="Times New Roman" w:hAnsi="Century Gothic" w:cs="Arial"/>
          <w:i/>
          <w:iCs/>
          <w:color w:val="auto"/>
          <w:sz w:val="24"/>
          <w:szCs w:val="24"/>
        </w:rPr>
        <w:t>Simply Human</w:t>
      </w:r>
      <w:r w:rsidRPr="005C769E">
        <w:rPr>
          <w:rFonts w:ascii="Century Gothic" w:eastAsia="Times New Roman" w:hAnsi="Century Gothic" w:cs="Arial"/>
          <w:i/>
          <w:iCs/>
          <w:color w:val="auto"/>
          <w:sz w:val="24"/>
          <w:szCs w:val="24"/>
        </w:rPr>
        <w:tab/>
      </w:r>
      <w:r w:rsidRPr="0049212C">
        <w:rPr>
          <w:rFonts w:ascii="Century Gothic" w:eastAsia="Times New Roman" w:hAnsi="Century Gothic" w:cs="Arial"/>
          <w:i/>
          <w:iCs/>
          <w:color w:val="auto"/>
          <w:sz w:val="24"/>
          <w:szCs w:val="24"/>
        </w:rPr>
        <w:t>Morgan Taylor Reid</w:t>
      </w:r>
    </w:p>
    <w:p w:rsidR="00374DE5" w:rsidRDefault="00374DE5" w:rsidP="00EA1DF7">
      <w:pPr>
        <w:spacing w:after="0" w:line="240" w:lineRule="auto"/>
        <w:rPr>
          <w:rFonts w:ascii="Century Gothic" w:eastAsia="Times New Roman" w:hAnsi="Century Gothic" w:cs="Arial"/>
          <w:b/>
          <w:i/>
          <w:iCs/>
          <w:color w:val="auto"/>
          <w:sz w:val="24"/>
          <w:szCs w:val="24"/>
          <w:shd w:val="clear" w:color="auto" w:fill="FFFFFF"/>
        </w:rPr>
      </w:pPr>
    </w:p>
    <w:p w:rsidR="00374DE5" w:rsidRDefault="00374DE5" w:rsidP="00EA1DF7">
      <w:pPr>
        <w:spacing w:after="0" w:line="240" w:lineRule="auto"/>
        <w:rPr>
          <w:rFonts w:ascii="Century Gothic" w:eastAsia="Times New Roman" w:hAnsi="Century Gothic" w:cs="Arial"/>
          <w:b/>
          <w:i/>
          <w:iCs/>
          <w:color w:val="auto"/>
          <w:sz w:val="24"/>
          <w:szCs w:val="24"/>
          <w:shd w:val="clear" w:color="auto" w:fill="FFFFFF"/>
        </w:rPr>
      </w:pPr>
    </w:p>
    <w:p w:rsidR="00EA1DF7" w:rsidRPr="0049212C" w:rsidRDefault="00EA1DF7" w:rsidP="00EA1DF7">
      <w:pPr>
        <w:spacing w:after="0" w:line="240" w:lineRule="auto"/>
        <w:rPr>
          <w:rFonts w:ascii="Century Gothic" w:eastAsia="Times New Roman" w:hAnsi="Century Gothic" w:cs="Times New Roman"/>
          <w:color w:val="auto"/>
          <w:sz w:val="24"/>
          <w:szCs w:val="24"/>
        </w:rPr>
      </w:pPr>
      <w:r w:rsidRPr="0049212C">
        <w:rPr>
          <w:rFonts w:ascii="Century Gothic" w:eastAsia="Times New Roman" w:hAnsi="Century Gothic" w:cs="Arial"/>
          <w:i/>
          <w:iCs/>
          <w:sz w:val="24"/>
          <w:szCs w:val="24"/>
        </w:rPr>
        <w:t>Scripture</w:t>
      </w:r>
      <w:r w:rsidRPr="0049212C">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sidRPr="0049212C">
        <w:rPr>
          <w:rFonts w:ascii="Century Gothic" w:eastAsia="Times New Roman" w:hAnsi="Century Gothic" w:cs="Arial"/>
          <w:sz w:val="24"/>
          <w:szCs w:val="24"/>
        </w:rPr>
        <w:t>Amos 7:7-15</w:t>
      </w:r>
    </w:p>
    <w:p w:rsidR="00EA1DF7" w:rsidRPr="0049212C" w:rsidRDefault="00EA1DF7" w:rsidP="00EA1DF7">
      <w:pPr>
        <w:spacing w:after="0" w:line="240" w:lineRule="auto"/>
        <w:ind w:firstLine="450"/>
        <w:rPr>
          <w:rFonts w:ascii="Century Gothic" w:eastAsia="Times New Roman" w:hAnsi="Century Gothic" w:cs="Times New Roman"/>
          <w:color w:val="auto"/>
          <w:sz w:val="24"/>
          <w:szCs w:val="24"/>
        </w:rPr>
      </w:pPr>
      <w:r w:rsidRPr="0049212C">
        <w:rPr>
          <w:rFonts w:ascii="Century Gothic" w:eastAsia="Times New Roman" w:hAnsi="Century Gothic" w:cs="Arial"/>
          <w:sz w:val="24"/>
          <w:szCs w:val="24"/>
        </w:rPr>
        <w:t>This is what he showed me: the Lord was standing beside a wall built with a plumb line, with a plumb line in his hand. And the Lord said to me, “Amos, what do you see?” And I said, “A plumb line.” Then the Lord said,</w:t>
      </w:r>
      <w:r>
        <w:rPr>
          <w:rFonts w:ascii="Century Gothic" w:eastAsia="Times New Roman" w:hAnsi="Century Gothic" w:cs="Times New Roman"/>
          <w:color w:val="auto"/>
          <w:sz w:val="24"/>
          <w:szCs w:val="24"/>
        </w:rPr>
        <w:t xml:space="preserve"> </w:t>
      </w:r>
      <w:r w:rsidRPr="0049212C">
        <w:rPr>
          <w:rFonts w:ascii="Century Gothic" w:eastAsia="Times New Roman" w:hAnsi="Century Gothic" w:cs="Arial"/>
          <w:sz w:val="24"/>
          <w:szCs w:val="24"/>
        </w:rPr>
        <w:t>“See, I am setting a plumb line in the midst of my people Israel; I will never again pass them by;</w:t>
      </w:r>
    </w:p>
    <w:p w:rsidR="00EA1DF7" w:rsidRPr="0049212C" w:rsidRDefault="00EA1DF7" w:rsidP="00EA1DF7">
      <w:pPr>
        <w:spacing w:after="0" w:line="240" w:lineRule="auto"/>
        <w:ind w:firstLine="450"/>
        <w:rPr>
          <w:rFonts w:ascii="Century Gothic" w:eastAsia="Times New Roman" w:hAnsi="Century Gothic" w:cs="Times New Roman"/>
          <w:color w:val="auto"/>
          <w:sz w:val="24"/>
          <w:szCs w:val="24"/>
        </w:rPr>
      </w:pPr>
      <w:proofErr w:type="gramStart"/>
      <w:r w:rsidRPr="0049212C">
        <w:rPr>
          <w:rFonts w:ascii="Century Gothic" w:eastAsia="Times New Roman" w:hAnsi="Century Gothic" w:cs="Arial"/>
          <w:sz w:val="24"/>
          <w:szCs w:val="24"/>
        </w:rPr>
        <w:t>the</w:t>
      </w:r>
      <w:proofErr w:type="gramEnd"/>
      <w:r w:rsidRPr="0049212C">
        <w:rPr>
          <w:rFonts w:ascii="Century Gothic" w:eastAsia="Times New Roman" w:hAnsi="Century Gothic" w:cs="Arial"/>
          <w:sz w:val="24"/>
          <w:szCs w:val="24"/>
        </w:rPr>
        <w:t xml:space="preserve"> high places of Isaac shall be made desolate, and the sanctuaries of Israel shall be laid waste, and I will rise against the house of Jeroboam with the sword.”</w:t>
      </w:r>
    </w:p>
    <w:p w:rsidR="00EA1DF7" w:rsidRPr="0049212C" w:rsidRDefault="00EA1DF7" w:rsidP="00EA1DF7">
      <w:pPr>
        <w:spacing w:after="0" w:line="240" w:lineRule="auto"/>
        <w:ind w:firstLine="450"/>
        <w:rPr>
          <w:rFonts w:ascii="Century Gothic" w:eastAsia="Times New Roman" w:hAnsi="Century Gothic" w:cs="Times New Roman"/>
          <w:color w:val="auto"/>
          <w:sz w:val="24"/>
          <w:szCs w:val="24"/>
        </w:rPr>
      </w:pPr>
    </w:p>
    <w:p w:rsidR="00EA1DF7" w:rsidRPr="0049212C" w:rsidRDefault="00EA1DF7" w:rsidP="00EA1DF7">
      <w:pPr>
        <w:spacing w:after="0" w:line="240" w:lineRule="auto"/>
        <w:ind w:firstLine="450"/>
        <w:rPr>
          <w:rFonts w:ascii="Century Gothic" w:eastAsia="Times New Roman" w:hAnsi="Century Gothic" w:cs="Times New Roman"/>
          <w:color w:val="auto"/>
          <w:sz w:val="24"/>
          <w:szCs w:val="24"/>
        </w:rPr>
      </w:pPr>
      <w:r w:rsidRPr="0049212C">
        <w:rPr>
          <w:rFonts w:ascii="Century Gothic" w:eastAsia="Times New Roman" w:hAnsi="Century Gothic" w:cs="Arial"/>
          <w:sz w:val="24"/>
          <w:szCs w:val="24"/>
        </w:rPr>
        <w:t xml:space="preserve">Then </w:t>
      </w:r>
      <w:proofErr w:type="spellStart"/>
      <w:r w:rsidRPr="0049212C">
        <w:rPr>
          <w:rFonts w:ascii="Century Gothic" w:eastAsia="Times New Roman" w:hAnsi="Century Gothic" w:cs="Arial"/>
          <w:sz w:val="24"/>
          <w:szCs w:val="24"/>
        </w:rPr>
        <w:t>Amaziah</w:t>
      </w:r>
      <w:proofErr w:type="spellEnd"/>
      <w:r w:rsidRPr="0049212C">
        <w:rPr>
          <w:rFonts w:ascii="Century Gothic" w:eastAsia="Times New Roman" w:hAnsi="Century Gothic" w:cs="Arial"/>
          <w:sz w:val="24"/>
          <w:szCs w:val="24"/>
        </w:rPr>
        <w:t>, the priest of Bethel, sent to King Jeroboam of Israel, saying, “Amos has conspired against you in the very center of the house of Israel; the land is not able to bear all his words. For thus Amos has said, ‘Jeroboam shall die by the sword, and Israel must go into exile away from his land.’”</w:t>
      </w:r>
    </w:p>
    <w:p w:rsidR="00EA1DF7" w:rsidRPr="0049212C" w:rsidRDefault="00EA1DF7" w:rsidP="00EA1DF7">
      <w:pPr>
        <w:spacing w:after="0" w:line="240" w:lineRule="auto"/>
        <w:ind w:firstLine="450"/>
        <w:rPr>
          <w:rFonts w:ascii="Century Gothic" w:eastAsia="Times New Roman" w:hAnsi="Century Gothic" w:cs="Times New Roman"/>
          <w:color w:val="auto"/>
          <w:sz w:val="24"/>
          <w:szCs w:val="24"/>
        </w:rPr>
      </w:pPr>
    </w:p>
    <w:p w:rsidR="00EA1DF7" w:rsidRPr="0049212C" w:rsidRDefault="00EA1DF7" w:rsidP="00EA1DF7">
      <w:pPr>
        <w:spacing w:after="0" w:line="240" w:lineRule="auto"/>
        <w:ind w:firstLine="450"/>
        <w:rPr>
          <w:rFonts w:ascii="Century Gothic" w:eastAsia="Times New Roman" w:hAnsi="Century Gothic" w:cs="Times New Roman"/>
          <w:color w:val="auto"/>
          <w:sz w:val="24"/>
          <w:szCs w:val="24"/>
        </w:rPr>
      </w:pPr>
      <w:r w:rsidRPr="0049212C">
        <w:rPr>
          <w:rFonts w:ascii="Century Gothic" w:eastAsia="Times New Roman" w:hAnsi="Century Gothic" w:cs="Arial"/>
          <w:sz w:val="24"/>
          <w:szCs w:val="24"/>
        </w:rPr>
        <w:t xml:space="preserve">And </w:t>
      </w:r>
      <w:proofErr w:type="spellStart"/>
      <w:r w:rsidRPr="0049212C">
        <w:rPr>
          <w:rFonts w:ascii="Century Gothic" w:eastAsia="Times New Roman" w:hAnsi="Century Gothic" w:cs="Arial"/>
          <w:sz w:val="24"/>
          <w:szCs w:val="24"/>
        </w:rPr>
        <w:t>Amaziah</w:t>
      </w:r>
      <w:proofErr w:type="spellEnd"/>
      <w:r w:rsidRPr="0049212C">
        <w:rPr>
          <w:rFonts w:ascii="Century Gothic" w:eastAsia="Times New Roman" w:hAnsi="Century Gothic" w:cs="Arial"/>
          <w:sz w:val="24"/>
          <w:szCs w:val="24"/>
        </w:rPr>
        <w:t xml:space="preserve"> said to Amos, “O seer, go, flee away to the land of Judah, earn your bread there, and prophesy there; but never again prophesy at Bethel, for it is the king’s sanctuary, and it is a temple of the kingdom.”</w:t>
      </w:r>
    </w:p>
    <w:p w:rsidR="00EA1DF7" w:rsidRPr="0049212C" w:rsidRDefault="00EA1DF7" w:rsidP="00EA1DF7">
      <w:pPr>
        <w:spacing w:after="0" w:line="240" w:lineRule="auto"/>
        <w:ind w:firstLine="450"/>
        <w:rPr>
          <w:rFonts w:ascii="Century Gothic" w:eastAsia="Times New Roman" w:hAnsi="Century Gothic" w:cs="Times New Roman"/>
          <w:color w:val="auto"/>
          <w:sz w:val="24"/>
          <w:szCs w:val="24"/>
        </w:rPr>
      </w:pPr>
    </w:p>
    <w:p w:rsidR="00EA1DF7" w:rsidRPr="0049212C" w:rsidRDefault="00EA1DF7" w:rsidP="00EA1DF7">
      <w:pPr>
        <w:spacing w:after="0" w:line="240" w:lineRule="auto"/>
        <w:ind w:firstLine="450"/>
        <w:rPr>
          <w:rFonts w:ascii="Century Gothic" w:eastAsia="Times New Roman" w:hAnsi="Century Gothic" w:cs="Times New Roman"/>
          <w:color w:val="auto"/>
          <w:sz w:val="24"/>
          <w:szCs w:val="24"/>
        </w:rPr>
      </w:pPr>
      <w:r w:rsidRPr="0049212C">
        <w:rPr>
          <w:rFonts w:ascii="Century Gothic" w:eastAsia="Times New Roman" w:hAnsi="Century Gothic" w:cs="Arial"/>
          <w:sz w:val="24"/>
          <w:szCs w:val="24"/>
        </w:rPr>
        <w:t xml:space="preserve">Then Amos answered </w:t>
      </w:r>
      <w:proofErr w:type="spellStart"/>
      <w:r w:rsidRPr="0049212C">
        <w:rPr>
          <w:rFonts w:ascii="Century Gothic" w:eastAsia="Times New Roman" w:hAnsi="Century Gothic" w:cs="Arial"/>
          <w:sz w:val="24"/>
          <w:szCs w:val="24"/>
        </w:rPr>
        <w:t>Amaziah</w:t>
      </w:r>
      <w:proofErr w:type="spellEnd"/>
      <w:r w:rsidRPr="0049212C">
        <w:rPr>
          <w:rFonts w:ascii="Century Gothic" w:eastAsia="Times New Roman" w:hAnsi="Century Gothic" w:cs="Arial"/>
          <w:sz w:val="24"/>
          <w:szCs w:val="24"/>
        </w:rPr>
        <w:t>, “I am no prophet, nor a prophet’s son; but I am a herdsman, and a dresser of sycamore trees, and the Lord took me from following the flock, and the Lord said to me, ‘Go, prophesy to my people Israel.’</w:t>
      </w:r>
    </w:p>
    <w:p w:rsidR="00EA1DF7" w:rsidRPr="0049212C" w:rsidRDefault="00EA1DF7" w:rsidP="00EA1DF7">
      <w:pPr>
        <w:spacing w:after="0" w:line="240" w:lineRule="auto"/>
        <w:rPr>
          <w:rFonts w:ascii="Century Gothic" w:eastAsia="Times New Roman" w:hAnsi="Century Gothic" w:cs="Times New Roman"/>
          <w:color w:val="auto"/>
          <w:sz w:val="24"/>
          <w:szCs w:val="24"/>
        </w:rPr>
      </w:pPr>
    </w:p>
    <w:p w:rsidR="00EA1DF7" w:rsidRPr="0049212C" w:rsidRDefault="00EA1DF7" w:rsidP="00EA1DF7">
      <w:pPr>
        <w:spacing w:after="0" w:line="240" w:lineRule="auto"/>
        <w:rPr>
          <w:rFonts w:ascii="Century Gothic" w:eastAsia="Times New Roman" w:hAnsi="Century Gothic" w:cs="Times New Roman"/>
          <w:color w:val="auto"/>
          <w:sz w:val="24"/>
          <w:szCs w:val="24"/>
        </w:rPr>
      </w:pPr>
      <w:r w:rsidRPr="0049212C">
        <w:rPr>
          <w:rFonts w:ascii="Century Gothic" w:eastAsia="Times New Roman" w:hAnsi="Century Gothic" w:cs="Arial"/>
          <w:i/>
          <w:iCs/>
          <w:sz w:val="24"/>
          <w:szCs w:val="24"/>
        </w:rPr>
        <w:t>Reflection</w:t>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sidRPr="0049212C">
        <w:rPr>
          <w:rFonts w:ascii="Century Gothic" w:eastAsia="Times New Roman" w:hAnsi="Century Gothic" w:cs="Arial"/>
          <w:sz w:val="24"/>
          <w:szCs w:val="24"/>
        </w:rPr>
        <w:t>“The House of God”</w:t>
      </w:r>
      <w:r>
        <w:rPr>
          <w:rFonts w:ascii="Century Gothic" w:eastAsia="Times New Roman" w:hAnsi="Century Gothic" w:cs="Arial"/>
          <w:sz w:val="24"/>
          <w:szCs w:val="24"/>
        </w:rPr>
        <w:tab/>
        <w:t xml:space="preserve">Rev. Brent </w:t>
      </w:r>
      <w:proofErr w:type="spellStart"/>
      <w:r>
        <w:rPr>
          <w:rFonts w:ascii="Century Gothic" w:eastAsia="Times New Roman" w:hAnsi="Century Gothic" w:cs="Arial"/>
          <w:sz w:val="24"/>
          <w:szCs w:val="24"/>
        </w:rPr>
        <w:t>Gundlah</w:t>
      </w:r>
      <w:proofErr w:type="spellEnd"/>
    </w:p>
    <w:p w:rsidR="00EA1DF7" w:rsidRPr="0049212C" w:rsidRDefault="00EA1DF7" w:rsidP="00EA1DF7">
      <w:pPr>
        <w:spacing w:after="0" w:line="240" w:lineRule="auto"/>
        <w:rPr>
          <w:rFonts w:ascii="Century Gothic" w:eastAsia="Times New Roman" w:hAnsi="Century Gothic" w:cs="Times New Roman"/>
          <w:color w:val="auto"/>
          <w:sz w:val="24"/>
          <w:szCs w:val="24"/>
        </w:rPr>
      </w:pPr>
    </w:p>
    <w:p w:rsidR="00EA1DF7" w:rsidRPr="0049212C" w:rsidRDefault="00EA1DF7" w:rsidP="00EA1DF7">
      <w:pPr>
        <w:spacing w:after="0" w:line="240" w:lineRule="auto"/>
        <w:rPr>
          <w:rFonts w:ascii="Century Gothic" w:eastAsia="Times New Roman" w:hAnsi="Century Gothic" w:cs="Times New Roman"/>
          <w:color w:val="auto"/>
          <w:sz w:val="24"/>
          <w:szCs w:val="24"/>
        </w:rPr>
      </w:pPr>
      <w:r w:rsidRPr="0049212C">
        <w:rPr>
          <w:rFonts w:ascii="Century Gothic" w:eastAsia="Times New Roman" w:hAnsi="Century Gothic" w:cs="Arial"/>
          <w:i/>
          <w:iCs/>
          <w:color w:val="auto"/>
          <w:sz w:val="24"/>
          <w:szCs w:val="24"/>
        </w:rPr>
        <w:t>Children’s Time</w:t>
      </w:r>
      <w:r w:rsidRPr="004E135A">
        <w:rPr>
          <w:rFonts w:ascii="Century Gothic" w:eastAsia="Times New Roman" w:hAnsi="Century Gothic" w:cs="Arial"/>
          <w:i/>
          <w:iCs/>
          <w:color w:val="auto"/>
          <w:sz w:val="24"/>
          <w:szCs w:val="24"/>
        </w:rPr>
        <w:tab/>
      </w:r>
      <w:r w:rsidRPr="004E135A">
        <w:rPr>
          <w:rFonts w:ascii="Century Gothic" w:eastAsia="Times New Roman" w:hAnsi="Century Gothic" w:cs="Arial"/>
          <w:i/>
          <w:iCs/>
          <w:color w:val="auto"/>
          <w:sz w:val="24"/>
          <w:szCs w:val="24"/>
        </w:rPr>
        <w:tab/>
      </w:r>
      <w:r w:rsidRPr="004E135A">
        <w:rPr>
          <w:rFonts w:ascii="Century Gothic" w:eastAsia="Times New Roman" w:hAnsi="Century Gothic" w:cs="Arial"/>
          <w:i/>
          <w:iCs/>
          <w:color w:val="auto"/>
          <w:sz w:val="24"/>
          <w:szCs w:val="24"/>
        </w:rPr>
        <w:tab/>
      </w:r>
      <w:r w:rsidRPr="004E135A">
        <w:rPr>
          <w:rFonts w:ascii="Century Gothic" w:eastAsia="Times New Roman" w:hAnsi="Century Gothic" w:cs="Arial"/>
          <w:i/>
          <w:iCs/>
          <w:color w:val="auto"/>
          <w:sz w:val="24"/>
          <w:szCs w:val="24"/>
        </w:rPr>
        <w:tab/>
      </w:r>
      <w:r w:rsidRPr="004E135A">
        <w:rPr>
          <w:rFonts w:ascii="Century Gothic" w:eastAsia="Times New Roman" w:hAnsi="Century Gothic" w:cs="Arial"/>
          <w:i/>
          <w:iCs/>
          <w:color w:val="auto"/>
          <w:sz w:val="24"/>
          <w:szCs w:val="24"/>
        </w:rPr>
        <w:tab/>
      </w:r>
      <w:r w:rsidRPr="004E135A">
        <w:rPr>
          <w:rFonts w:ascii="Century Gothic" w:eastAsia="Times New Roman" w:hAnsi="Century Gothic" w:cs="Arial"/>
          <w:i/>
          <w:iCs/>
          <w:color w:val="auto"/>
          <w:sz w:val="24"/>
          <w:szCs w:val="24"/>
        </w:rPr>
        <w:tab/>
      </w:r>
      <w:r w:rsidRPr="004E135A">
        <w:rPr>
          <w:rFonts w:ascii="Century Gothic" w:eastAsia="Times New Roman" w:hAnsi="Century Gothic" w:cs="Arial"/>
          <w:i/>
          <w:iCs/>
          <w:color w:val="auto"/>
          <w:sz w:val="24"/>
          <w:szCs w:val="24"/>
        </w:rPr>
        <w:tab/>
        <w:t>Linda Hilton</w:t>
      </w:r>
    </w:p>
    <w:p w:rsidR="00EA1DF7" w:rsidRPr="0049212C" w:rsidRDefault="00EA1DF7" w:rsidP="00EA1DF7">
      <w:pPr>
        <w:spacing w:after="0" w:line="240" w:lineRule="auto"/>
        <w:rPr>
          <w:rFonts w:ascii="Century Gothic" w:eastAsia="Times New Roman" w:hAnsi="Century Gothic" w:cs="Times New Roman"/>
          <w:color w:val="auto"/>
          <w:sz w:val="24"/>
          <w:szCs w:val="24"/>
        </w:rPr>
      </w:pPr>
    </w:p>
    <w:p w:rsidR="00EA1DF7" w:rsidRPr="0049212C" w:rsidRDefault="00EA1DF7" w:rsidP="00EA1DF7">
      <w:pPr>
        <w:spacing w:after="0" w:line="240" w:lineRule="auto"/>
        <w:rPr>
          <w:rFonts w:ascii="Century Gothic" w:eastAsia="Times New Roman" w:hAnsi="Century Gothic" w:cs="Times New Roman"/>
          <w:color w:val="auto"/>
          <w:sz w:val="24"/>
          <w:szCs w:val="24"/>
        </w:rPr>
      </w:pPr>
      <w:r w:rsidRPr="0049212C">
        <w:rPr>
          <w:rFonts w:ascii="Century Gothic" w:eastAsia="Times New Roman" w:hAnsi="Century Gothic" w:cs="Arial"/>
          <w:i/>
          <w:iCs/>
          <w:sz w:val="24"/>
          <w:szCs w:val="24"/>
        </w:rPr>
        <w:t>↑Words of Mission and Benediction</w:t>
      </w:r>
    </w:p>
    <w:p w:rsidR="00EA1DF7" w:rsidRPr="0049212C" w:rsidRDefault="00EA1DF7" w:rsidP="00EA1DF7">
      <w:pPr>
        <w:spacing w:after="0" w:line="240" w:lineRule="auto"/>
        <w:rPr>
          <w:rFonts w:ascii="Century Gothic" w:eastAsia="Times New Roman" w:hAnsi="Century Gothic" w:cs="Times New Roman"/>
          <w:color w:val="auto"/>
          <w:sz w:val="24"/>
          <w:szCs w:val="24"/>
        </w:rPr>
      </w:pPr>
    </w:p>
    <w:p w:rsidR="00EA1DF7" w:rsidRDefault="00EA1DF7" w:rsidP="00EA1DF7">
      <w:pPr>
        <w:spacing w:after="0" w:line="240" w:lineRule="auto"/>
        <w:rPr>
          <w:rFonts w:ascii="Century Gothic" w:eastAsia="Times New Roman" w:hAnsi="Century Gothic" w:cs="Arial"/>
          <w:i/>
          <w:iCs/>
          <w:color w:val="auto"/>
          <w:sz w:val="24"/>
          <w:szCs w:val="24"/>
        </w:rPr>
      </w:pPr>
      <w:r w:rsidRPr="0049212C">
        <w:rPr>
          <w:rFonts w:ascii="Century Gothic" w:eastAsia="Times New Roman" w:hAnsi="Century Gothic" w:cs="Arial"/>
          <w:color w:val="auto"/>
          <w:sz w:val="24"/>
          <w:szCs w:val="24"/>
        </w:rPr>
        <w:t>↑</w:t>
      </w:r>
      <w:r w:rsidRPr="0049212C">
        <w:rPr>
          <w:rFonts w:ascii="Century Gothic" w:eastAsia="Times New Roman" w:hAnsi="Century Gothic" w:cs="Arial"/>
          <w:i/>
          <w:iCs/>
          <w:color w:val="auto"/>
          <w:sz w:val="24"/>
          <w:szCs w:val="24"/>
        </w:rPr>
        <w:t>Closing Song</w:t>
      </w:r>
      <w:r w:rsidRPr="004E135A">
        <w:rPr>
          <w:rFonts w:ascii="Century Gothic" w:eastAsia="Times New Roman" w:hAnsi="Century Gothic" w:cs="Arial"/>
          <w:i/>
          <w:iCs/>
          <w:color w:val="auto"/>
          <w:sz w:val="24"/>
          <w:szCs w:val="24"/>
        </w:rPr>
        <w:tab/>
      </w:r>
      <w:r w:rsidRPr="004E135A">
        <w:rPr>
          <w:rFonts w:ascii="Century Gothic" w:eastAsia="Times New Roman" w:hAnsi="Century Gothic" w:cs="Arial"/>
          <w:i/>
          <w:iCs/>
          <w:color w:val="auto"/>
          <w:sz w:val="24"/>
          <w:szCs w:val="24"/>
        </w:rPr>
        <w:tab/>
      </w:r>
      <w:r w:rsidRPr="004E135A">
        <w:rPr>
          <w:rFonts w:ascii="Century Gothic" w:eastAsia="Times New Roman" w:hAnsi="Century Gothic" w:cs="Arial"/>
          <w:i/>
          <w:iCs/>
          <w:color w:val="auto"/>
          <w:sz w:val="24"/>
          <w:szCs w:val="24"/>
        </w:rPr>
        <w:tab/>
      </w:r>
      <w:r w:rsidRPr="0049212C">
        <w:rPr>
          <w:rFonts w:ascii="Century Gothic" w:eastAsia="Times New Roman" w:hAnsi="Century Gothic" w:cs="Arial"/>
          <w:i/>
          <w:iCs/>
          <w:color w:val="auto"/>
          <w:sz w:val="24"/>
          <w:szCs w:val="24"/>
        </w:rPr>
        <w:t>Humble &amp; Kind</w:t>
      </w:r>
      <w:r w:rsidRPr="004E135A">
        <w:rPr>
          <w:rFonts w:ascii="Century Gothic" w:eastAsia="Times New Roman" w:hAnsi="Century Gothic" w:cs="Arial"/>
          <w:i/>
          <w:iCs/>
          <w:color w:val="auto"/>
          <w:sz w:val="24"/>
          <w:szCs w:val="24"/>
        </w:rPr>
        <w:tab/>
      </w:r>
      <w:r w:rsidRPr="004E135A">
        <w:rPr>
          <w:rFonts w:ascii="Century Gothic" w:eastAsia="Times New Roman" w:hAnsi="Century Gothic" w:cs="Arial"/>
          <w:i/>
          <w:iCs/>
          <w:color w:val="auto"/>
          <w:sz w:val="24"/>
          <w:szCs w:val="24"/>
        </w:rPr>
        <w:tab/>
      </w:r>
      <w:r w:rsidRPr="0049212C">
        <w:rPr>
          <w:rFonts w:ascii="Century Gothic" w:eastAsia="Times New Roman" w:hAnsi="Century Gothic" w:cs="Arial"/>
          <w:i/>
          <w:iCs/>
          <w:color w:val="auto"/>
          <w:sz w:val="24"/>
          <w:szCs w:val="24"/>
        </w:rPr>
        <w:t>Tim McGraw</w:t>
      </w:r>
    </w:p>
    <w:p w:rsidR="00374DE5" w:rsidRPr="00374DE5" w:rsidRDefault="00374DE5" w:rsidP="00EA1DF7">
      <w:pPr>
        <w:spacing w:after="0" w:line="240" w:lineRule="auto"/>
        <w:rPr>
          <w:rFonts w:ascii="Century Gothic" w:eastAsia="Times New Roman" w:hAnsi="Century Gothic" w:cs="Arial"/>
          <w:i/>
          <w:iCs/>
          <w:color w:val="auto"/>
          <w:sz w:val="24"/>
          <w:szCs w:val="24"/>
        </w:rPr>
      </w:pPr>
    </w:p>
    <w:p w:rsidR="00374DE5" w:rsidRPr="00374DE5" w:rsidRDefault="00374DE5" w:rsidP="00EA1DF7">
      <w:pPr>
        <w:spacing w:after="0" w:line="240" w:lineRule="auto"/>
        <w:rPr>
          <w:rFonts w:ascii="Century Gothic" w:eastAsia="Times New Roman" w:hAnsi="Century Gothic" w:cs="Times New Roman"/>
          <w:color w:val="auto"/>
          <w:sz w:val="24"/>
          <w:szCs w:val="24"/>
        </w:rPr>
      </w:pPr>
    </w:p>
    <w:p w:rsidR="00EA1DF7" w:rsidRDefault="00EA1DF7" w:rsidP="00EA1DF7">
      <w:pPr>
        <w:spacing w:after="0" w:line="240" w:lineRule="auto"/>
        <w:rPr>
          <w:rFonts w:ascii="Century Gothic" w:eastAsia="Times New Roman" w:hAnsi="Century Gothic" w:cs="Times New Roman"/>
          <w:color w:val="auto"/>
          <w:sz w:val="24"/>
          <w:szCs w:val="24"/>
        </w:rPr>
      </w:pPr>
    </w:p>
    <w:p w:rsidR="00374DE5" w:rsidRDefault="00374DE5" w:rsidP="00EA1DF7">
      <w:pPr>
        <w:spacing w:after="0" w:line="240" w:lineRule="auto"/>
        <w:rPr>
          <w:rFonts w:ascii="Century Gothic" w:eastAsia="Times New Roman" w:hAnsi="Century Gothic" w:cs="Times New Roman"/>
          <w:color w:val="auto"/>
          <w:sz w:val="24"/>
          <w:szCs w:val="24"/>
        </w:rPr>
      </w:pPr>
    </w:p>
    <w:p w:rsidR="00374DE5" w:rsidRPr="00374DE5" w:rsidRDefault="00374DE5" w:rsidP="00EA1DF7">
      <w:pPr>
        <w:spacing w:after="0" w:line="240" w:lineRule="auto"/>
        <w:rPr>
          <w:rFonts w:ascii="Century Gothic" w:eastAsia="Times New Roman" w:hAnsi="Century Gothic" w:cs="Times New Roman"/>
          <w:color w:val="auto"/>
          <w:sz w:val="24"/>
          <w:szCs w:val="24"/>
        </w:rPr>
      </w:pPr>
    </w:p>
    <w:p w:rsidR="00EA1DF7" w:rsidRPr="00374DE5" w:rsidRDefault="00EA1DF7" w:rsidP="00EA1DF7">
      <w:pPr>
        <w:spacing w:after="0" w:line="240" w:lineRule="auto"/>
        <w:rPr>
          <w:rFonts w:ascii="Century Gothic" w:eastAsia="Times New Roman" w:hAnsi="Century Gothic" w:cs="Times New Roman"/>
          <w:color w:val="auto"/>
          <w:sz w:val="24"/>
          <w:szCs w:val="24"/>
        </w:rPr>
      </w:pPr>
      <w:r w:rsidRPr="00374DE5">
        <w:rPr>
          <w:rFonts w:ascii="Century Gothic" w:eastAsia="Times New Roman" w:hAnsi="Century Gothic" w:cs="Arial"/>
          <w:b/>
          <w:bCs/>
          <w:i/>
          <w:iCs/>
          <w:color w:val="auto"/>
          <w:sz w:val="24"/>
          <w:szCs w:val="24"/>
          <w:u w:val="single"/>
        </w:rPr>
        <w:t>Live Service on Zoom</w:t>
      </w:r>
    </w:p>
    <w:p w:rsidR="00EA1DF7" w:rsidRPr="0049212C" w:rsidRDefault="00EA1DF7" w:rsidP="00EA1DF7">
      <w:pPr>
        <w:spacing w:after="0" w:line="240" w:lineRule="auto"/>
        <w:rPr>
          <w:rFonts w:ascii="Century Gothic" w:eastAsia="Times New Roman" w:hAnsi="Century Gothic" w:cs="Times New Roman"/>
          <w:color w:val="auto"/>
          <w:sz w:val="24"/>
          <w:szCs w:val="24"/>
        </w:rPr>
      </w:pPr>
    </w:p>
    <w:p w:rsidR="00EA1DF7" w:rsidRPr="0049212C" w:rsidRDefault="00EA1DF7" w:rsidP="00EA1DF7">
      <w:pPr>
        <w:spacing w:after="0" w:line="240" w:lineRule="auto"/>
        <w:rPr>
          <w:rFonts w:ascii="Century Gothic" w:eastAsia="Times New Roman" w:hAnsi="Century Gothic" w:cs="Times New Roman"/>
          <w:color w:val="auto"/>
          <w:sz w:val="24"/>
          <w:szCs w:val="24"/>
        </w:rPr>
      </w:pPr>
      <w:r w:rsidRPr="0049212C">
        <w:rPr>
          <w:rFonts w:ascii="Century Gothic" w:eastAsia="Times New Roman" w:hAnsi="Century Gothic" w:cs="Arial"/>
          <w:i/>
          <w:iCs/>
          <w:sz w:val="24"/>
          <w:szCs w:val="24"/>
        </w:rPr>
        <w:t>Call to Offering</w:t>
      </w:r>
    </w:p>
    <w:p w:rsidR="00EA1DF7" w:rsidRPr="0049212C" w:rsidRDefault="00EA1DF7" w:rsidP="00EA1DF7">
      <w:pPr>
        <w:spacing w:after="0" w:line="240" w:lineRule="auto"/>
        <w:rPr>
          <w:rFonts w:ascii="Century Gothic" w:eastAsia="Times New Roman" w:hAnsi="Century Gothic" w:cs="Times New Roman"/>
          <w:color w:val="auto"/>
          <w:sz w:val="24"/>
          <w:szCs w:val="24"/>
        </w:rPr>
      </w:pPr>
    </w:p>
    <w:p w:rsidR="00EA1DF7" w:rsidRPr="0049212C" w:rsidRDefault="00EA1DF7" w:rsidP="00EA1DF7">
      <w:pPr>
        <w:spacing w:after="0" w:line="240" w:lineRule="auto"/>
        <w:rPr>
          <w:rFonts w:ascii="Century Gothic" w:eastAsia="Times New Roman" w:hAnsi="Century Gothic" w:cs="Times New Roman"/>
          <w:color w:val="auto"/>
          <w:sz w:val="24"/>
          <w:szCs w:val="24"/>
        </w:rPr>
      </w:pPr>
      <w:r w:rsidRPr="0049212C">
        <w:rPr>
          <w:rFonts w:ascii="Century Gothic" w:eastAsia="Times New Roman" w:hAnsi="Century Gothic" w:cs="Arial"/>
          <w:i/>
          <w:iCs/>
          <w:sz w:val="24"/>
          <w:szCs w:val="24"/>
        </w:rPr>
        <w:t>Prayer of Dedication</w:t>
      </w:r>
    </w:p>
    <w:p w:rsidR="00EA1DF7" w:rsidRPr="0049212C" w:rsidRDefault="00EA1DF7" w:rsidP="00EA1DF7">
      <w:pPr>
        <w:spacing w:after="0" w:line="240" w:lineRule="auto"/>
        <w:rPr>
          <w:rFonts w:ascii="Century Gothic" w:eastAsia="Times New Roman" w:hAnsi="Century Gothic" w:cs="Times New Roman"/>
          <w:color w:val="auto"/>
          <w:sz w:val="24"/>
          <w:szCs w:val="24"/>
        </w:rPr>
      </w:pPr>
    </w:p>
    <w:p w:rsidR="00EA1DF7" w:rsidRPr="0049212C" w:rsidRDefault="00EA1DF7" w:rsidP="00EA1DF7">
      <w:pPr>
        <w:spacing w:after="0" w:line="240" w:lineRule="auto"/>
        <w:rPr>
          <w:rFonts w:ascii="Century Gothic" w:eastAsia="Times New Roman" w:hAnsi="Century Gothic" w:cs="Times New Roman"/>
          <w:color w:val="auto"/>
          <w:sz w:val="24"/>
          <w:szCs w:val="24"/>
        </w:rPr>
      </w:pPr>
      <w:r w:rsidRPr="0049212C">
        <w:rPr>
          <w:rFonts w:ascii="Century Gothic" w:eastAsia="Times New Roman" w:hAnsi="Century Gothic" w:cs="Arial"/>
          <w:i/>
          <w:iCs/>
          <w:sz w:val="24"/>
          <w:szCs w:val="24"/>
        </w:rPr>
        <w:t>Prayers of the Community</w:t>
      </w:r>
    </w:p>
    <w:p w:rsidR="00EA1DF7" w:rsidRPr="0049212C" w:rsidRDefault="00EA1DF7" w:rsidP="00EA1DF7">
      <w:pPr>
        <w:spacing w:after="0" w:line="240" w:lineRule="auto"/>
        <w:rPr>
          <w:rFonts w:ascii="Century Gothic" w:eastAsia="Times New Roman" w:hAnsi="Century Gothic" w:cs="Times New Roman"/>
          <w:color w:val="auto"/>
          <w:sz w:val="24"/>
          <w:szCs w:val="24"/>
        </w:rPr>
      </w:pPr>
      <w:r w:rsidRPr="0049212C">
        <w:rPr>
          <w:rFonts w:ascii="Century Gothic" w:eastAsia="Times New Roman" w:hAnsi="Century Gothic" w:cs="Arial"/>
          <w:i/>
          <w:iCs/>
          <w:sz w:val="24"/>
          <w:szCs w:val="24"/>
        </w:rPr>
        <w:t>(If you would like to offer a prayer of gratitude or concern for someone or some situation please comment when you join the live service. Please use first names for security. The congregation will respond to each prayerful offering with the following words:</w:t>
      </w:r>
    </w:p>
    <w:p w:rsidR="00EA1DF7" w:rsidRPr="0049212C" w:rsidRDefault="00EA1DF7" w:rsidP="00EA1DF7">
      <w:pPr>
        <w:spacing w:after="0" w:line="240" w:lineRule="auto"/>
        <w:jc w:val="center"/>
        <w:rPr>
          <w:rFonts w:ascii="Century Gothic" w:eastAsia="Times New Roman" w:hAnsi="Century Gothic" w:cs="Times New Roman"/>
          <w:color w:val="auto"/>
          <w:sz w:val="24"/>
          <w:szCs w:val="24"/>
        </w:rPr>
      </w:pPr>
      <w:r w:rsidRPr="0049212C">
        <w:rPr>
          <w:rFonts w:ascii="Century Gothic" w:eastAsia="Times New Roman" w:hAnsi="Century Gothic" w:cs="Arial"/>
          <w:b/>
          <w:bCs/>
          <w:i/>
          <w:iCs/>
          <w:sz w:val="24"/>
          <w:szCs w:val="24"/>
        </w:rPr>
        <w:t>“Together with God, we hear your prayers.”</w:t>
      </w:r>
      <w:r w:rsidRPr="0049212C">
        <w:rPr>
          <w:rFonts w:ascii="Century Gothic" w:eastAsia="Times New Roman" w:hAnsi="Century Gothic" w:cs="Arial"/>
          <w:i/>
          <w:iCs/>
          <w:sz w:val="24"/>
          <w:szCs w:val="24"/>
        </w:rPr>
        <w:t>)</w:t>
      </w:r>
    </w:p>
    <w:p w:rsidR="00EA1DF7" w:rsidRPr="0049212C" w:rsidRDefault="00EA1DF7" w:rsidP="00EA1DF7">
      <w:pPr>
        <w:spacing w:after="0" w:line="240" w:lineRule="auto"/>
        <w:rPr>
          <w:rFonts w:ascii="Century Gothic" w:eastAsia="Times New Roman" w:hAnsi="Century Gothic" w:cs="Times New Roman"/>
          <w:color w:val="auto"/>
          <w:sz w:val="24"/>
          <w:szCs w:val="24"/>
        </w:rPr>
      </w:pPr>
    </w:p>
    <w:p w:rsidR="00EA1DF7" w:rsidRPr="0049212C" w:rsidRDefault="00EA1DF7" w:rsidP="00EA1DF7">
      <w:pPr>
        <w:spacing w:after="0" w:line="240" w:lineRule="auto"/>
        <w:rPr>
          <w:rFonts w:ascii="Century Gothic" w:eastAsia="Times New Roman" w:hAnsi="Century Gothic" w:cs="Times New Roman"/>
          <w:color w:val="auto"/>
          <w:sz w:val="24"/>
          <w:szCs w:val="24"/>
        </w:rPr>
      </w:pPr>
      <w:r w:rsidRPr="0049212C">
        <w:rPr>
          <w:rFonts w:ascii="Century Gothic" w:eastAsia="Times New Roman" w:hAnsi="Century Gothic" w:cs="Arial"/>
          <w:i/>
          <w:iCs/>
          <w:sz w:val="24"/>
          <w:szCs w:val="24"/>
        </w:rPr>
        <w:t>Pastoral Prayer</w:t>
      </w:r>
    </w:p>
    <w:p w:rsidR="00EA1DF7" w:rsidRPr="0049212C" w:rsidRDefault="00EA1DF7" w:rsidP="00EA1DF7">
      <w:pPr>
        <w:spacing w:after="0" w:line="240" w:lineRule="auto"/>
        <w:rPr>
          <w:rFonts w:ascii="Century Gothic" w:eastAsia="Times New Roman" w:hAnsi="Century Gothic" w:cs="Times New Roman"/>
          <w:color w:val="auto"/>
          <w:sz w:val="24"/>
          <w:szCs w:val="24"/>
        </w:rPr>
      </w:pPr>
    </w:p>
    <w:p w:rsidR="00EA1DF7" w:rsidRPr="0049212C" w:rsidRDefault="00EA1DF7" w:rsidP="00EA1DF7">
      <w:pPr>
        <w:spacing w:after="0" w:line="240" w:lineRule="auto"/>
        <w:rPr>
          <w:rFonts w:ascii="Century Gothic" w:eastAsia="Times New Roman" w:hAnsi="Century Gothic" w:cs="Times New Roman"/>
          <w:color w:val="auto"/>
          <w:sz w:val="24"/>
          <w:szCs w:val="24"/>
        </w:rPr>
      </w:pPr>
      <w:r w:rsidRPr="0049212C">
        <w:rPr>
          <w:rFonts w:ascii="Century Gothic" w:eastAsia="Times New Roman" w:hAnsi="Century Gothic" w:cs="Arial"/>
          <w:i/>
          <w:iCs/>
          <w:sz w:val="24"/>
          <w:szCs w:val="24"/>
        </w:rPr>
        <w:t>Jesus Prayer</w:t>
      </w:r>
    </w:p>
    <w:p w:rsidR="00EA1DF7" w:rsidRPr="0049212C" w:rsidRDefault="00EA1DF7" w:rsidP="00EA1DF7">
      <w:pPr>
        <w:spacing w:after="0" w:line="240" w:lineRule="auto"/>
        <w:jc w:val="center"/>
        <w:rPr>
          <w:rFonts w:ascii="Century Gothic" w:eastAsia="Times New Roman" w:hAnsi="Century Gothic" w:cs="Times New Roman"/>
          <w:color w:val="auto"/>
          <w:sz w:val="24"/>
          <w:szCs w:val="24"/>
        </w:rPr>
      </w:pPr>
      <w:r w:rsidRPr="0049212C">
        <w:rPr>
          <w:rFonts w:ascii="Century Gothic" w:eastAsia="Times New Roman" w:hAnsi="Century Gothic" w:cs="Arial"/>
          <w:b/>
          <w:bCs/>
          <w:i/>
          <w:iCs/>
          <w:sz w:val="24"/>
          <w:szCs w:val="24"/>
        </w:rPr>
        <w:t>Our Creator who is in heaven,</w:t>
      </w:r>
    </w:p>
    <w:p w:rsidR="00EA1DF7" w:rsidRPr="0049212C" w:rsidRDefault="00EA1DF7" w:rsidP="00EA1DF7">
      <w:pPr>
        <w:spacing w:after="0" w:line="240" w:lineRule="auto"/>
        <w:jc w:val="center"/>
        <w:rPr>
          <w:rFonts w:ascii="Century Gothic" w:eastAsia="Times New Roman" w:hAnsi="Century Gothic" w:cs="Times New Roman"/>
          <w:color w:val="auto"/>
          <w:sz w:val="24"/>
          <w:szCs w:val="24"/>
        </w:rPr>
      </w:pPr>
      <w:r w:rsidRPr="0049212C">
        <w:rPr>
          <w:rFonts w:ascii="Century Gothic" w:eastAsia="Times New Roman" w:hAnsi="Century Gothic" w:cs="Arial"/>
          <w:b/>
          <w:bCs/>
          <w:i/>
          <w:iCs/>
          <w:sz w:val="24"/>
          <w:szCs w:val="24"/>
        </w:rPr>
        <w:t xml:space="preserve">Hallowed be </w:t>
      </w:r>
      <w:proofErr w:type="gramStart"/>
      <w:r w:rsidRPr="0049212C">
        <w:rPr>
          <w:rFonts w:ascii="Century Gothic" w:eastAsia="Times New Roman" w:hAnsi="Century Gothic" w:cs="Arial"/>
          <w:b/>
          <w:bCs/>
          <w:i/>
          <w:iCs/>
          <w:sz w:val="24"/>
          <w:szCs w:val="24"/>
        </w:rPr>
        <w:t>Your</w:t>
      </w:r>
      <w:proofErr w:type="gramEnd"/>
      <w:r w:rsidRPr="0049212C">
        <w:rPr>
          <w:rFonts w:ascii="Century Gothic" w:eastAsia="Times New Roman" w:hAnsi="Century Gothic" w:cs="Arial"/>
          <w:b/>
          <w:bCs/>
          <w:i/>
          <w:iCs/>
          <w:sz w:val="24"/>
          <w:szCs w:val="24"/>
        </w:rPr>
        <w:t xml:space="preserve"> name,</w:t>
      </w:r>
    </w:p>
    <w:p w:rsidR="00EA1DF7" w:rsidRPr="0049212C" w:rsidRDefault="00EA1DF7" w:rsidP="00EA1DF7">
      <w:pPr>
        <w:spacing w:after="0" w:line="240" w:lineRule="auto"/>
        <w:jc w:val="center"/>
        <w:rPr>
          <w:rFonts w:ascii="Century Gothic" w:eastAsia="Times New Roman" w:hAnsi="Century Gothic" w:cs="Times New Roman"/>
          <w:color w:val="auto"/>
          <w:sz w:val="24"/>
          <w:szCs w:val="24"/>
        </w:rPr>
      </w:pPr>
      <w:r w:rsidRPr="0049212C">
        <w:rPr>
          <w:rFonts w:ascii="Century Gothic" w:eastAsia="Times New Roman" w:hAnsi="Century Gothic" w:cs="Arial"/>
          <w:b/>
          <w:bCs/>
          <w:i/>
          <w:iCs/>
          <w:sz w:val="24"/>
          <w:szCs w:val="24"/>
        </w:rPr>
        <w:t xml:space="preserve">Your reign come, </w:t>
      </w:r>
      <w:proofErr w:type="gramStart"/>
      <w:r w:rsidRPr="0049212C">
        <w:rPr>
          <w:rFonts w:ascii="Century Gothic" w:eastAsia="Times New Roman" w:hAnsi="Century Gothic" w:cs="Arial"/>
          <w:b/>
          <w:bCs/>
          <w:i/>
          <w:iCs/>
          <w:sz w:val="24"/>
          <w:szCs w:val="24"/>
        </w:rPr>
        <w:t>Your</w:t>
      </w:r>
      <w:proofErr w:type="gramEnd"/>
      <w:r w:rsidRPr="0049212C">
        <w:rPr>
          <w:rFonts w:ascii="Century Gothic" w:eastAsia="Times New Roman" w:hAnsi="Century Gothic" w:cs="Arial"/>
          <w:b/>
          <w:bCs/>
          <w:i/>
          <w:iCs/>
          <w:sz w:val="24"/>
          <w:szCs w:val="24"/>
        </w:rPr>
        <w:t xml:space="preserve"> will be done,</w:t>
      </w:r>
    </w:p>
    <w:p w:rsidR="00EA1DF7" w:rsidRPr="0049212C" w:rsidRDefault="00EA1DF7" w:rsidP="00EA1DF7">
      <w:pPr>
        <w:spacing w:after="0" w:line="240" w:lineRule="auto"/>
        <w:jc w:val="center"/>
        <w:rPr>
          <w:rFonts w:ascii="Century Gothic" w:eastAsia="Times New Roman" w:hAnsi="Century Gothic" w:cs="Times New Roman"/>
          <w:color w:val="auto"/>
          <w:sz w:val="24"/>
          <w:szCs w:val="24"/>
        </w:rPr>
      </w:pPr>
      <w:r w:rsidRPr="0049212C">
        <w:rPr>
          <w:rFonts w:ascii="Century Gothic" w:eastAsia="Times New Roman" w:hAnsi="Century Gothic" w:cs="Arial"/>
          <w:b/>
          <w:bCs/>
          <w:i/>
          <w:iCs/>
          <w:sz w:val="24"/>
          <w:szCs w:val="24"/>
        </w:rPr>
        <w:t>On earth as it is in heaven,</w:t>
      </w:r>
    </w:p>
    <w:p w:rsidR="00EA1DF7" w:rsidRPr="0049212C" w:rsidRDefault="00EA1DF7" w:rsidP="00EA1DF7">
      <w:pPr>
        <w:spacing w:after="0" w:line="240" w:lineRule="auto"/>
        <w:jc w:val="center"/>
        <w:rPr>
          <w:rFonts w:ascii="Century Gothic" w:eastAsia="Times New Roman" w:hAnsi="Century Gothic" w:cs="Times New Roman"/>
          <w:color w:val="auto"/>
          <w:sz w:val="24"/>
          <w:szCs w:val="24"/>
        </w:rPr>
      </w:pPr>
      <w:r w:rsidRPr="0049212C">
        <w:rPr>
          <w:rFonts w:ascii="Century Gothic" w:eastAsia="Times New Roman" w:hAnsi="Century Gothic" w:cs="Arial"/>
          <w:b/>
          <w:bCs/>
          <w:i/>
          <w:iCs/>
          <w:sz w:val="24"/>
          <w:szCs w:val="24"/>
        </w:rPr>
        <w:t>Give us this day our daily bread,</w:t>
      </w:r>
    </w:p>
    <w:p w:rsidR="00EA1DF7" w:rsidRPr="0049212C" w:rsidRDefault="00EA1DF7" w:rsidP="00EA1DF7">
      <w:pPr>
        <w:spacing w:after="0" w:line="240" w:lineRule="auto"/>
        <w:jc w:val="center"/>
        <w:rPr>
          <w:rFonts w:ascii="Century Gothic" w:eastAsia="Times New Roman" w:hAnsi="Century Gothic" w:cs="Times New Roman"/>
          <w:color w:val="auto"/>
          <w:sz w:val="24"/>
          <w:szCs w:val="24"/>
        </w:rPr>
      </w:pPr>
      <w:r w:rsidRPr="0049212C">
        <w:rPr>
          <w:rFonts w:ascii="Century Gothic" w:eastAsia="Times New Roman" w:hAnsi="Century Gothic" w:cs="Arial"/>
          <w:b/>
          <w:bCs/>
          <w:i/>
          <w:iCs/>
          <w:sz w:val="24"/>
          <w:szCs w:val="24"/>
        </w:rPr>
        <w:t>And forgive us our debts as we forgive our debtors,</w:t>
      </w:r>
    </w:p>
    <w:p w:rsidR="00EA1DF7" w:rsidRPr="0049212C" w:rsidRDefault="00EA1DF7" w:rsidP="00EA1DF7">
      <w:pPr>
        <w:spacing w:after="0" w:line="240" w:lineRule="auto"/>
        <w:jc w:val="center"/>
        <w:rPr>
          <w:rFonts w:ascii="Century Gothic" w:eastAsia="Times New Roman" w:hAnsi="Century Gothic" w:cs="Times New Roman"/>
          <w:color w:val="auto"/>
          <w:sz w:val="24"/>
          <w:szCs w:val="24"/>
        </w:rPr>
      </w:pPr>
      <w:r w:rsidRPr="0049212C">
        <w:rPr>
          <w:rFonts w:ascii="Century Gothic" w:eastAsia="Times New Roman" w:hAnsi="Century Gothic" w:cs="Arial"/>
          <w:b/>
          <w:bCs/>
          <w:i/>
          <w:iCs/>
          <w:sz w:val="24"/>
          <w:szCs w:val="24"/>
        </w:rPr>
        <w:t>And lead us not into temptation, but deliver us from evil,</w:t>
      </w:r>
    </w:p>
    <w:p w:rsidR="00EA1DF7" w:rsidRPr="0049212C" w:rsidRDefault="00EA1DF7" w:rsidP="00EA1DF7">
      <w:pPr>
        <w:spacing w:after="0" w:line="240" w:lineRule="auto"/>
        <w:jc w:val="center"/>
        <w:rPr>
          <w:rFonts w:ascii="Century Gothic" w:eastAsia="Times New Roman" w:hAnsi="Century Gothic" w:cs="Times New Roman"/>
          <w:color w:val="auto"/>
          <w:sz w:val="24"/>
          <w:szCs w:val="24"/>
        </w:rPr>
      </w:pPr>
      <w:r w:rsidRPr="0049212C">
        <w:rPr>
          <w:rFonts w:ascii="Century Gothic" w:eastAsia="Times New Roman" w:hAnsi="Century Gothic" w:cs="Arial"/>
          <w:b/>
          <w:bCs/>
          <w:i/>
          <w:iCs/>
          <w:sz w:val="24"/>
          <w:szCs w:val="24"/>
        </w:rPr>
        <w:t xml:space="preserve">For </w:t>
      </w:r>
      <w:proofErr w:type="gramStart"/>
      <w:r w:rsidRPr="0049212C">
        <w:rPr>
          <w:rFonts w:ascii="Century Gothic" w:eastAsia="Times New Roman" w:hAnsi="Century Gothic" w:cs="Arial"/>
          <w:b/>
          <w:bCs/>
          <w:i/>
          <w:iCs/>
          <w:sz w:val="24"/>
          <w:szCs w:val="24"/>
        </w:rPr>
        <w:t>Yours</w:t>
      </w:r>
      <w:proofErr w:type="gramEnd"/>
      <w:r w:rsidRPr="0049212C">
        <w:rPr>
          <w:rFonts w:ascii="Century Gothic" w:eastAsia="Times New Roman" w:hAnsi="Century Gothic" w:cs="Arial"/>
          <w:b/>
          <w:bCs/>
          <w:i/>
          <w:iCs/>
          <w:sz w:val="24"/>
          <w:szCs w:val="24"/>
        </w:rPr>
        <w:t xml:space="preserve"> is the reign, the power, and glory </w:t>
      </w:r>
      <w:proofErr w:type="spellStart"/>
      <w:r w:rsidRPr="0049212C">
        <w:rPr>
          <w:rFonts w:ascii="Century Gothic" w:eastAsia="Times New Roman" w:hAnsi="Century Gothic" w:cs="Arial"/>
          <w:b/>
          <w:bCs/>
          <w:i/>
          <w:iCs/>
          <w:sz w:val="24"/>
          <w:szCs w:val="24"/>
        </w:rPr>
        <w:t>for ever</w:t>
      </w:r>
      <w:proofErr w:type="spellEnd"/>
      <w:r w:rsidRPr="0049212C">
        <w:rPr>
          <w:rFonts w:ascii="Century Gothic" w:eastAsia="Times New Roman" w:hAnsi="Century Gothic" w:cs="Arial"/>
          <w:b/>
          <w:bCs/>
          <w:i/>
          <w:iCs/>
          <w:sz w:val="24"/>
          <w:szCs w:val="24"/>
        </w:rPr>
        <w:t>. Amen.</w:t>
      </w:r>
    </w:p>
    <w:p w:rsidR="00EA1DF7" w:rsidRDefault="00EA1DF7" w:rsidP="00EA1DF7">
      <w:pPr>
        <w:spacing w:after="0" w:line="240" w:lineRule="auto"/>
        <w:rPr>
          <w:rFonts w:ascii="Century Gothic" w:eastAsia="Times New Roman" w:hAnsi="Century Gothic" w:cs="Times New Roman"/>
          <w:color w:val="auto"/>
          <w:sz w:val="24"/>
          <w:szCs w:val="24"/>
        </w:rPr>
      </w:pPr>
    </w:p>
    <w:p w:rsidR="00374DE5" w:rsidRPr="0049212C" w:rsidRDefault="00374DE5" w:rsidP="00EA1DF7">
      <w:pPr>
        <w:spacing w:after="0" w:line="240" w:lineRule="auto"/>
        <w:rPr>
          <w:rFonts w:ascii="Century Gothic" w:eastAsia="Times New Roman" w:hAnsi="Century Gothic" w:cs="Times New Roman"/>
          <w:color w:val="auto"/>
          <w:sz w:val="24"/>
          <w:szCs w:val="24"/>
        </w:rPr>
      </w:pPr>
    </w:p>
    <w:p w:rsidR="00EA1DF7" w:rsidRPr="0049212C" w:rsidRDefault="00EA1DF7" w:rsidP="00EA1DF7">
      <w:pPr>
        <w:spacing w:after="0" w:line="240" w:lineRule="auto"/>
        <w:rPr>
          <w:rFonts w:ascii="Century Gothic" w:eastAsia="Times New Roman" w:hAnsi="Century Gothic" w:cs="Times New Roman"/>
          <w:color w:val="auto"/>
          <w:sz w:val="24"/>
          <w:szCs w:val="24"/>
        </w:rPr>
      </w:pPr>
      <w:r w:rsidRPr="0049212C">
        <w:rPr>
          <w:rFonts w:ascii="Century Gothic" w:eastAsia="Times New Roman" w:hAnsi="Century Gothic" w:cs="Arial"/>
          <w:i/>
          <w:iCs/>
          <w:sz w:val="24"/>
          <w:szCs w:val="24"/>
        </w:rPr>
        <w:t>FELLOWSHIP COFFEE HOUR</w:t>
      </w:r>
    </w:p>
    <w:p w:rsidR="00B15D63" w:rsidRDefault="00B15D63" w:rsidP="00A758C7">
      <w:pPr>
        <w:spacing w:after="0" w:line="240" w:lineRule="auto"/>
        <w:rPr>
          <w:rFonts w:ascii="Century Gothic" w:eastAsia="Times New Roman" w:hAnsi="Century Gothic" w:cs="Arial"/>
          <w:i/>
          <w:iCs/>
          <w:sz w:val="24"/>
          <w:szCs w:val="24"/>
        </w:rPr>
      </w:pPr>
    </w:p>
    <w:p w:rsidR="00311C33" w:rsidRDefault="00311C33" w:rsidP="00A758C7">
      <w:pPr>
        <w:spacing w:after="0" w:line="240" w:lineRule="auto"/>
        <w:rPr>
          <w:rFonts w:ascii="Century Gothic" w:eastAsia="Times New Roman" w:hAnsi="Century Gothic" w:cs="Arial"/>
          <w:i/>
          <w:iCs/>
          <w:sz w:val="24"/>
          <w:szCs w:val="24"/>
        </w:rPr>
      </w:pPr>
    </w:p>
    <w:p w:rsidR="001846E4" w:rsidRDefault="001846E4" w:rsidP="00A758C7">
      <w:pPr>
        <w:spacing w:after="0" w:line="240" w:lineRule="auto"/>
        <w:rPr>
          <w:rFonts w:ascii="Century Gothic" w:eastAsia="Times New Roman" w:hAnsi="Century Gothic" w:cs="Arial"/>
          <w:i/>
          <w:iCs/>
          <w:sz w:val="24"/>
          <w:szCs w:val="24"/>
        </w:rPr>
      </w:pPr>
    </w:p>
    <w:p w:rsidR="001846E4" w:rsidRDefault="001846E4" w:rsidP="00A758C7">
      <w:pPr>
        <w:spacing w:after="0" w:line="240" w:lineRule="auto"/>
        <w:rPr>
          <w:rFonts w:ascii="Century Gothic" w:eastAsia="Times New Roman" w:hAnsi="Century Gothic" w:cs="Arial"/>
          <w:i/>
          <w:iCs/>
          <w:sz w:val="24"/>
          <w:szCs w:val="24"/>
        </w:rPr>
      </w:pPr>
    </w:p>
    <w:p w:rsidR="001846E4" w:rsidRDefault="001846E4" w:rsidP="00A758C7">
      <w:pPr>
        <w:spacing w:after="0" w:line="240" w:lineRule="auto"/>
        <w:rPr>
          <w:rFonts w:ascii="Century Gothic" w:eastAsia="Times New Roman" w:hAnsi="Century Gothic" w:cs="Arial"/>
          <w:i/>
          <w:iCs/>
          <w:sz w:val="24"/>
          <w:szCs w:val="24"/>
        </w:rPr>
      </w:pPr>
    </w:p>
    <w:p w:rsidR="001846E4" w:rsidRDefault="001846E4" w:rsidP="00A758C7">
      <w:pPr>
        <w:spacing w:after="0" w:line="240" w:lineRule="auto"/>
        <w:rPr>
          <w:rFonts w:ascii="Century Gothic" w:eastAsia="Times New Roman" w:hAnsi="Century Gothic" w:cs="Arial"/>
          <w:i/>
          <w:iCs/>
          <w:sz w:val="24"/>
          <w:szCs w:val="24"/>
        </w:rPr>
      </w:pPr>
    </w:p>
    <w:p w:rsidR="001846E4" w:rsidRDefault="001846E4" w:rsidP="00A758C7">
      <w:pPr>
        <w:spacing w:after="0" w:line="240" w:lineRule="auto"/>
        <w:rPr>
          <w:rFonts w:ascii="Century Gothic" w:eastAsia="Times New Roman" w:hAnsi="Century Gothic" w:cs="Arial"/>
          <w:i/>
          <w:iCs/>
          <w:sz w:val="24"/>
          <w:szCs w:val="24"/>
        </w:rPr>
      </w:pPr>
    </w:p>
    <w:p w:rsidR="00374DE5" w:rsidRDefault="00374DE5" w:rsidP="00A758C7">
      <w:pPr>
        <w:spacing w:after="0" w:line="240" w:lineRule="auto"/>
        <w:rPr>
          <w:rFonts w:ascii="Century Gothic" w:eastAsia="Times New Roman" w:hAnsi="Century Gothic" w:cs="Arial"/>
          <w:i/>
          <w:iCs/>
          <w:sz w:val="24"/>
          <w:szCs w:val="24"/>
        </w:rPr>
      </w:pPr>
    </w:p>
    <w:p w:rsidR="001846E4" w:rsidRDefault="001846E4" w:rsidP="00A758C7">
      <w:pPr>
        <w:spacing w:after="0" w:line="240" w:lineRule="auto"/>
        <w:rPr>
          <w:rFonts w:ascii="Century Gothic" w:eastAsia="Times New Roman" w:hAnsi="Century Gothic" w:cs="Arial"/>
          <w:i/>
          <w:iCs/>
          <w:sz w:val="24"/>
          <w:szCs w:val="24"/>
        </w:rPr>
      </w:pPr>
    </w:p>
    <w:p w:rsidR="00144542" w:rsidRDefault="00144542"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t>Or scan from your mobile device:</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p w:rsidR="004763EB" w:rsidRDefault="004763EB" w:rsidP="00796297">
      <w:pPr>
        <w:spacing w:after="0" w:line="240" w:lineRule="auto"/>
        <w:rPr>
          <w:rFonts w:ascii="Century Gothic" w:eastAsia="Times New Roman" w:hAnsi="Century Gothic" w:cs="Arial"/>
          <w:i/>
          <w:iCs/>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1878330</wp:posOffset>
                </wp:positionV>
                <wp:extent cx="2515235" cy="14573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4573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9pt;width:198.05pt;height:114.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374DE5" w:rsidRPr="0049212C" w:rsidRDefault="00374DE5" w:rsidP="00374DE5">
      <w:pPr>
        <w:spacing w:after="0" w:line="240" w:lineRule="auto"/>
        <w:jc w:val="center"/>
        <w:rPr>
          <w:rFonts w:ascii="Century Gothic" w:eastAsia="Times New Roman" w:hAnsi="Century Gothic" w:cs="Times New Roman"/>
          <w:color w:val="auto"/>
          <w:sz w:val="24"/>
          <w:szCs w:val="24"/>
        </w:rPr>
      </w:pPr>
      <w:r w:rsidRPr="0049212C">
        <w:rPr>
          <w:rFonts w:ascii="Century Gothic" w:eastAsia="Times New Roman" w:hAnsi="Century Gothic" w:cs="Arial"/>
          <w:b/>
          <w:bCs/>
          <w:sz w:val="24"/>
          <w:szCs w:val="24"/>
        </w:rPr>
        <w:t xml:space="preserve">Reader: </w:t>
      </w:r>
      <w:proofErr w:type="spellStart"/>
      <w:r>
        <w:rPr>
          <w:rFonts w:ascii="Century Gothic" w:eastAsia="Times New Roman" w:hAnsi="Century Gothic" w:cs="Arial"/>
          <w:b/>
          <w:bCs/>
          <w:sz w:val="24"/>
          <w:szCs w:val="24"/>
        </w:rPr>
        <w:t>Shesh</w:t>
      </w:r>
      <w:proofErr w:type="spellEnd"/>
      <w:r>
        <w:rPr>
          <w:rFonts w:ascii="Century Gothic" w:eastAsia="Times New Roman" w:hAnsi="Century Gothic" w:cs="Arial"/>
          <w:b/>
          <w:bCs/>
          <w:sz w:val="24"/>
          <w:szCs w:val="24"/>
        </w:rPr>
        <w:t xml:space="preserve"> Tipton,</w:t>
      </w:r>
      <w:r w:rsidRPr="0049212C">
        <w:rPr>
          <w:rFonts w:ascii="Century Gothic" w:eastAsia="Times New Roman" w:hAnsi="Century Gothic" w:cs="Arial"/>
          <w:b/>
          <w:bCs/>
          <w:sz w:val="24"/>
          <w:szCs w:val="24"/>
        </w:rPr>
        <w:t xml:space="preserve"> Video: </w:t>
      </w:r>
      <w:r>
        <w:rPr>
          <w:rFonts w:ascii="Century Gothic" w:eastAsia="Times New Roman" w:hAnsi="Century Gothic" w:cs="Arial"/>
          <w:b/>
          <w:bCs/>
          <w:sz w:val="24"/>
          <w:szCs w:val="24"/>
        </w:rPr>
        <w:t xml:space="preserve">Connie </w:t>
      </w:r>
      <w:proofErr w:type="spellStart"/>
      <w:r>
        <w:rPr>
          <w:rFonts w:ascii="Century Gothic" w:eastAsia="Times New Roman" w:hAnsi="Century Gothic" w:cs="Arial"/>
          <w:b/>
          <w:bCs/>
          <w:sz w:val="24"/>
          <w:szCs w:val="24"/>
        </w:rPr>
        <w:t>Nomann</w:t>
      </w:r>
      <w:proofErr w:type="spellEnd"/>
    </w:p>
    <w:p w:rsidR="00374DE5" w:rsidRPr="0049212C" w:rsidRDefault="00374DE5" w:rsidP="00374DE5">
      <w:pPr>
        <w:spacing w:after="0" w:line="240" w:lineRule="auto"/>
        <w:jc w:val="center"/>
        <w:rPr>
          <w:rFonts w:ascii="Century Gothic" w:eastAsia="Times New Roman" w:hAnsi="Century Gothic" w:cs="Times New Roman"/>
          <w:color w:val="auto"/>
          <w:sz w:val="24"/>
          <w:szCs w:val="24"/>
        </w:rPr>
      </w:pPr>
      <w:r w:rsidRPr="0049212C">
        <w:rPr>
          <w:rFonts w:ascii="Century Gothic" w:eastAsia="Times New Roman" w:hAnsi="Century Gothic" w:cs="Arial"/>
          <w:b/>
          <w:bCs/>
          <w:sz w:val="24"/>
          <w:szCs w:val="24"/>
        </w:rPr>
        <w:t xml:space="preserve">Music: Kelly Martin, Cory McCann, </w:t>
      </w:r>
      <w:proofErr w:type="gramStart"/>
      <w:r w:rsidRPr="0049212C">
        <w:rPr>
          <w:rFonts w:ascii="Century Gothic" w:eastAsia="Times New Roman" w:hAnsi="Century Gothic" w:cs="Arial"/>
          <w:b/>
          <w:bCs/>
          <w:sz w:val="24"/>
          <w:szCs w:val="24"/>
        </w:rPr>
        <w:t>Children’s</w:t>
      </w:r>
      <w:proofErr w:type="gramEnd"/>
      <w:r w:rsidRPr="0049212C">
        <w:rPr>
          <w:rFonts w:ascii="Century Gothic" w:eastAsia="Times New Roman" w:hAnsi="Century Gothic" w:cs="Arial"/>
          <w:b/>
          <w:bCs/>
          <w:sz w:val="24"/>
          <w:szCs w:val="24"/>
        </w:rPr>
        <w:t xml:space="preserve"> Chat: </w:t>
      </w:r>
      <w:r>
        <w:rPr>
          <w:rFonts w:ascii="Century Gothic" w:eastAsia="Times New Roman" w:hAnsi="Century Gothic" w:cs="Arial"/>
          <w:b/>
          <w:bCs/>
          <w:sz w:val="24"/>
          <w:szCs w:val="24"/>
        </w:rPr>
        <w:t>Linda Hilton</w:t>
      </w:r>
    </w:p>
    <w:p w:rsidR="0050121F" w:rsidRPr="0070060E" w:rsidRDefault="0050121F" w:rsidP="00BC2A73">
      <w:pPr>
        <w:spacing w:after="0" w:line="240" w:lineRule="auto"/>
        <w:jc w:val="center"/>
        <w:rPr>
          <w:rFonts w:ascii="Century Gothic" w:eastAsia="Times New Roman" w:hAnsi="Century Gothic" w:cs="Times New Roman"/>
          <w:color w:val="auto"/>
          <w:sz w:val="24"/>
          <w:szCs w:val="24"/>
        </w:rPr>
      </w:pPr>
      <w:bookmarkStart w:id="0" w:name="_GoBack"/>
      <w:bookmarkEnd w:id="0"/>
    </w:p>
    <w:sectPr w:rsidR="0050121F" w:rsidRPr="0070060E"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BD"/>
    <w:multiLevelType w:val="multilevel"/>
    <w:tmpl w:val="D6D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1"/>
  </w:num>
  <w:num w:numId="10">
    <w:abstractNumId w:val="2"/>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0"/>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6F1D"/>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0069"/>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4227"/>
    <w:rsid w:val="000643FD"/>
    <w:rsid w:val="000649C9"/>
    <w:rsid w:val="00064BE6"/>
    <w:rsid w:val="0006584E"/>
    <w:rsid w:val="00065F59"/>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4C36"/>
    <w:rsid w:val="000850BE"/>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666"/>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5188"/>
    <w:rsid w:val="000C5368"/>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876"/>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C34"/>
    <w:rsid w:val="001441D6"/>
    <w:rsid w:val="00144542"/>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A3"/>
    <w:rsid w:val="001538F7"/>
    <w:rsid w:val="00153AC7"/>
    <w:rsid w:val="00153E47"/>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035B"/>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3AAC"/>
    <w:rsid w:val="00183DB7"/>
    <w:rsid w:val="00183FBF"/>
    <w:rsid w:val="001846E4"/>
    <w:rsid w:val="001846EB"/>
    <w:rsid w:val="00184ABC"/>
    <w:rsid w:val="00184DD0"/>
    <w:rsid w:val="00186266"/>
    <w:rsid w:val="0018639B"/>
    <w:rsid w:val="00186791"/>
    <w:rsid w:val="0018727F"/>
    <w:rsid w:val="00187D62"/>
    <w:rsid w:val="00190456"/>
    <w:rsid w:val="00191029"/>
    <w:rsid w:val="00191245"/>
    <w:rsid w:val="0019129C"/>
    <w:rsid w:val="001912AA"/>
    <w:rsid w:val="001912D6"/>
    <w:rsid w:val="001925D5"/>
    <w:rsid w:val="0019269C"/>
    <w:rsid w:val="00192D2D"/>
    <w:rsid w:val="00193654"/>
    <w:rsid w:val="00193B99"/>
    <w:rsid w:val="0019497F"/>
    <w:rsid w:val="00194E0F"/>
    <w:rsid w:val="00195595"/>
    <w:rsid w:val="00195873"/>
    <w:rsid w:val="00196ED9"/>
    <w:rsid w:val="00197A20"/>
    <w:rsid w:val="001A026A"/>
    <w:rsid w:val="001A0954"/>
    <w:rsid w:val="001A10A6"/>
    <w:rsid w:val="001A1B48"/>
    <w:rsid w:val="001A1C1E"/>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668F"/>
    <w:rsid w:val="001A673F"/>
    <w:rsid w:val="001A6E42"/>
    <w:rsid w:val="001A7236"/>
    <w:rsid w:val="001A7838"/>
    <w:rsid w:val="001A7F1B"/>
    <w:rsid w:val="001B0895"/>
    <w:rsid w:val="001B0D74"/>
    <w:rsid w:val="001B1151"/>
    <w:rsid w:val="001B1318"/>
    <w:rsid w:val="001B22DA"/>
    <w:rsid w:val="001B2A56"/>
    <w:rsid w:val="001B2AC4"/>
    <w:rsid w:val="001B383B"/>
    <w:rsid w:val="001B4755"/>
    <w:rsid w:val="001B4EF2"/>
    <w:rsid w:val="001B51A9"/>
    <w:rsid w:val="001B5424"/>
    <w:rsid w:val="001B5A31"/>
    <w:rsid w:val="001B672E"/>
    <w:rsid w:val="001B78FD"/>
    <w:rsid w:val="001B7EA1"/>
    <w:rsid w:val="001C0118"/>
    <w:rsid w:val="001C039C"/>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25"/>
    <w:rsid w:val="001E1A88"/>
    <w:rsid w:val="001E1BDA"/>
    <w:rsid w:val="001E1F9E"/>
    <w:rsid w:val="001E2130"/>
    <w:rsid w:val="001E28EF"/>
    <w:rsid w:val="001E58CE"/>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6F2"/>
    <w:rsid w:val="00295BE0"/>
    <w:rsid w:val="00296DBA"/>
    <w:rsid w:val="00297236"/>
    <w:rsid w:val="002976FF"/>
    <w:rsid w:val="00297D81"/>
    <w:rsid w:val="002A0C4A"/>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31"/>
    <w:rsid w:val="0030785A"/>
    <w:rsid w:val="00307B54"/>
    <w:rsid w:val="00307E08"/>
    <w:rsid w:val="00310D23"/>
    <w:rsid w:val="003112AD"/>
    <w:rsid w:val="003115EE"/>
    <w:rsid w:val="00311C33"/>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4F23"/>
    <w:rsid w:val="00335197"/>
    <w:rsid w:val="0033521F"/>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DE5"/>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6FF0"/>
    <w:rsid w:val="00387A69"/>
    <w:rsid w:val="0039110A"/>
    <w:rsid w:val="00391228"/>
    <w:rsid w:val="003913CB"/>
    <w:rsid w:val="00391885"/>
    <w:rsid w:val="00391D5B"/>
    <w:rsid w:val="003920CF"/>
    <w:rsid w:val="00392EEF"/>
    <w:rsid w:val="00393835"/>
    <w:rsid w:val="00393DE3"/>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2A7"/>
    <w:rsid w:val="003D040B"/>
    <w:rsid w:val="003D078F"/>
    <w:rsid w:val="003D1444"/>
    <w:rsid w:val="003D286C"/>
    <w:rsid w:val="003D495D"/>
    <w:rsid w:val="003D4FED"/>
    <w:rsid w:val="003D52DF"/>
    <w:rsid w:val="003D5652"/>
    <w:rsid w:val="003D56CA"/>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4BE7"/>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57F87"/>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63EB"/>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609A"/>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3B1"/>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344E"/>
    <w:rsid w:val="004F4BB3"/>
    <w:rsid w:val="004F4C6D"/>
    <w:rsid w:val="004F4EE6"/>
    <w:rsid w:val="004F5065"/>
    <w:rsid w:val="004F5A04"/>
    <w:rsid w:val="004F5EBB"/>
    <w:rsid w:val="004F63CB"/>
    <w:rsid w:val="004F649C"/>
    <w:rsid w:val="004F6834"/>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9F1"/>
    <w:rsid w:val="00543D95"/>
    <w:rsid w:val="00543DF6"/>
    <w:rsid w:val="0054408F"/>
    <w:rsid w:val="00544338"/>
    <w:rsid w:val="00545E84"/>
    <w:rsid w:val="00546069"/>
    <w:rsid w:val="005461EB"/>
    <w:rsid w:val="00546A55"/>
    <w:rsid w:val="00546E4F"/>
    <w:rsid w:val="0054771F"/>
    <w:rsid w:val="0055047F"/>
    <w:rsid w:val="00550CC8"/>
    <w:rsid w:val="00551E96"/>
    <w:rsid w:val="00551EEE"/>
    <w:rsid w:val="005520BE"/>
    <w:rsid w:val="005520F9"/>
    <w:rsid w:val="005525B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6434"/>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C56"/>
    <w:rsid w:val="005C6277"/>
    <w:rsid w:val="005C698D"/>
    <w:rsid w:val="005C6B6D"/>
    <w:rsid w:val="005C6C5C"/>
    <w:rsid w:val="005C6EEC"/>
    <w:rsid w:val="005C7071"/>
    <w:rsid w:val="005C7300"/>
    <w:rsid w:val="005C73F7"/>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0BCA"/>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369F"/>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8"/>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3E"/>
    <w:rsid w:val="006879E2"/>
    <w:rsid w:val="00687A3D"/>
    <w:rsid w:val="006900EE"/>
    <w:rsid w:val="0069016F"/>
    <w:rsid w:val="006902E6"/>
    <w:rsid w:val="00690814"/>
    <w:rsid w:val="00690CDA"/>
    <w:rsid w:val="00690E8E"/>
    <w:rsid w:val="006911D5"/>
    <w:rsid w:val="0069133F"/>
    <w:rsid w:val="006913C5"/>
    <w:rsid w:val="00692EC5"/>
    <w:rsid w:val="00692F5D"/>
    <w:rsid w:val="0069324D"/>
    <w:rsid w:val="00693AB1"/>
    <w:rsid w:val="00694A21"/>
    <w:rsid w:val="00694D7F"/>
    <w:rsid w:val="00695C33"/>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3D09"/>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ED1"/>
    <w:rsid w:val="006B6F66"/>
    <w:rsid w:val="006B70A0"/>
    <w:rsid w:val="006B7DC6"/>
    <w:rsid w:val="006C0095"/>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0B01"/>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133"/>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5F18"/>
    <w:rsid w:val="00746DF5"/>
    <w:rsid w:val="007471A7"/>
    <w:rsid w:val="007472B7"/>
    <w:rsid w:val="00747A11"/>
    <w:rsid w:val="00747CC3"/>
    <w:rsid w:val="00747D60"/>
    <w:rsid w:val="00750C67"/>
    <w:rsid w:val="00753141"/>
    <w:rsid w:val="00753194"/>
    <w:rsid w:val="00755591"/>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5AB8"/>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21C9"/>
    <w:rsid w:val="008627A2"/>
    <w:rsid w:val="008638A3"/>
    <w:rsid w:val="0086473C"/>
    <w:rsid w:val="00864ABE"/>
    <w:rsid w:val="008650C5"/>
    <w:rsid w:val="008671C6"/>
    <w:rsid w:val="00867333"/>
    <w:rsid w:val="00867716"/>
    <w:rsid w:val="008677ED"/>
    <w:rsid w:val="00867846"/>
    <w:rsid w:val="00867B3C"/>
    <w:rsid w:val="008704ED"/>
    <w:rsid w:val="00870F9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145"/>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06F"/>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614"/>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636"/>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135E"/>
    <w:rsid w:val="009713CC"/>
    <w:rsid w:val="00971C42"/>
    <w:rsid w:val="00972267"/>
    <w:rsid w:val="00972A07"/>
    <w:rsid w:val="009731B8"/>
    <w:rsid w:val="0097388A"/>
    <w:rsid w:val="00973F4E"/>
    <w:rsid w:val="00973FFD"/>
    <w:rsid w:val="00974A80"/>
    <w:rsid w:val="00974B3D"/>
    <w:rsid w:val="00974D2B"/>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3242"/>
    <w:rsid w:val="009D3273"/>
    <w:rsid w:val="009D3AEF"/>
    <w:rsid w:val="009D3B46"/>
    <w:rsid w:val="009D3FE8"/>
    <w:rsid w:val="009D4644"/>
    <w:rsid w:val="009D4EEF"/>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2FDF"/>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436C"/>
    <w:rsid w:val="00A65247"/>
    <w:rsid w:val="00A6572B"/>
    <w:rsid w:val="00A66159"/>
    <w:rsid w:val="00A664A1"/>
    <w:rsid w:val="00A668C3"/>
    <w:rsid w:val="00A67B60"/>
    <w:rsid w:val="00A71308"/>
    <w:rsid w:val="00A71631"/>
    <w:rsid w:val="00A7279F"/>
    <w:rsid w:val="00A7287D"/>
    <w:rsid w:val="00A73493"/>
    <w:rsid w:val="00A73B36"/>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AF"/>
    <w:rsid w:val="00AA1B67"/>
    <w:rsid w:val="00AA1DC0"/>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0D8"/>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2743"/>
    <w:rsid w:val="00B128F8"/>
    <w:rsid w:val="00B12A91"/>
    <w:rsid w:val="00B13A27"/>
    <w:rsid w:val="00B13F9F"/>
    <w:rsid w:val="00B140DF"/>
    <w:rsid w:val="00B14172"/>
    <w:rsid w:val="00B14567"/>
    <w:rsid w:val="00B14805"/>
    <w:rsid w:val="00B14E90"/>
    <w:rsid w:val="00B14EAB"/>
    <w:rsid w:val="00B1505A"/>
    <w:rsid w:val="00B1523B"/>
    <w:rsid w:val="00B15D63"/>
    <w:rsid w:val="00B16647"/>
    <w:rsid w:val="00B17390"/>
    <w:rsid w:val="00B1742A"/>
    <w:rsid w:val="00B17431"/>
    <w:rsid w:val="00B17494"/>
    <w:rsid w:val="00B20AB1"/>
    <w:rsid w:val="00B20C9D"/>
    <w:rsid w:val="00B21130"/>
    <w:rsid w:val="00B2142E"/>
    <w:rsid w:val="00B214C3"/>
    <w:rsid w:val="00B23486"/>
    <w:rsid w:val="00B23F4F"/>
    <w:rsid w:val="00B2424C"/>
    <w:rsid w:val="00B24628"/>
    <w:rsid w:val="00B24747"/>
    <w:rsid w:val="00B25BCF"/>
    <w:rsid w:val="00B25FCC"/>
    <w:rsid w:val="00B26042"/>
    <w:rsid w:val="00B263ED"/>
    <w:rsid w:val="00B2739A"/>
    <w:rsid w:val="00B27964"/>
    <w:rsid w:val="00B30098"/>
    <w:rsid w:val="00B3062F"/>
    <w:rsid w:val="00B306FB"/>
    <w:rsid w:val="00B30C62"/>
    <w:rsid w:val="00B30CC3"/>
    <w:rsid w:val="00B30F4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68B"/>
    <w:rsid w:val="00B4389A"/>
    <w:rsid w:val="00B440FB"/>
    <w:rsid w:val="00B4448D"/>
    <w:rsid w:val="00B44CD4"/>
    <w:rsid w:val="00B45542"/>
    <w:rsid w:val="00B45C7E"/>
    <w:rsid w:val="00B4683F"/>
    <w:rsid w:val="00B4732D"/>
    <w:rsid w:val="00B4735B"/>
    <w:rsid w:val="00B47478"/>
    <w:rsid w:val="00B47790"/>
    <w:rsid w:val="00B47A0B"/>
    <w:rsid w:val="00B47F17"/>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7AF3"/>
    <w:rsid w:val="00B67B45"/>
    <w:rsid w:val="00B67D83"/>
    <w:rsid w:val="00B7065E"/>
    <w:rsid w:val="00B7081A"/>
    <w:rsid w:val="00B70A46"/>
    <w:rsid w:val="00B70F79"/>
    <w:rsid w:val="00B71F5B"/>
    <w:rsid w:val="00B72852"/>
    <w:rsid w:val="00B72D92"/>
    <w:rsid w:val="00B737F4"/>
    <w:rsid w:val="00B7380A"/>
    <w:rsid w:val="00B73FF5"/>
    <w:rsid w:val="00B741EA"/>
    <w:rsid w:val="00B7466C"/>
    <w:rsid w:val="00B74CF1"/>
    <w:rsid w:val="00B74E5A"/>
    <w:rsid w:val="00B74E72"/>
    <w:rsid w:val="00B76302"/>
    <w:rsid w:val="00B7661B"/>
    <w:rsid w:val="00B76A7F"/>
    <w:rsid w:val="00B76FAA"/>
    <w:rsid w:val="00B7703D"/>
    <w:rsid w:val="00B77449"/>
    <w:rsid w:val="00B774E1"/>
    <w:rsid w:val="00B77F6D"/>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A73"/>
    <w:rsid w:val="00BC2CEF"/>
    <w:rsid w:val="00BC2FFC"/>
    <w:rsid w:val="00BC353D"/>
    <w:rsid w:val="00BC3F97"/>
    <w:rsid w:val="00BC46F1"/>
    <w:rsid w:val="00BC50AF"/>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5E5"/>
    <w:rsid w:val="00C334C3"/>
    <w:rsid w:val="00C33BC4"/>
    <w:rsid w:val="00C33DE6"/>
    <w:rsid w:val="00C34017"/>
    <w:rsid w:val="00C3494B"/>
    <w:rsid w:val="00C34CF4"/>
    <w:rsid w:val="00C34FDF"/>
    <w:rsid w:val="00C3513B"/>
    <w:rsid w:val="00C35C49"/>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67D35"/>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CD3"/>
    <w:rsid w:val="00C97F79"/>
    <w:rsid w:val="00CA0B1A"/>
    <w:rsid w:val="00CA0F7E"/>
    <w:rsid w:val="00CA14CE"/>
    <w:rsid w:val="00CA16E8"/>
    <w:rsid w:val="00CA20C3"/>
    <w:rsid w:val="00CA2AA7"/>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AD7"/>
    <w:rsid w:val="00CD42BB"/>
    <w:rsid w:val="00CD4663"/>
    <w:rsid w:val="00CD4B2A"/>
    <w:rsid w:val="00CD4CA5"/>
    <w:rsid w:val="00CD4FB0"/>
    <w:rsid w:val="00CD5475"/>
    <w:rsid w:val="00CD5532"/>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4287"/>
    <w:rsid w:val="00D643F2"/>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1EA"/>
    <w:rsid w:val="00DA2606"/>
    <w:rsid w:val="00DA281D"/>
    <w:rsid w:val="00DA2862"/>
    <w:rsid w:val="00DA3E95"/>
    <w:rsid w:val="00DA3FCE"/>
    <w:rsid w:val="00DA4EE9"/>
    <w:rsid w:val="00DA5860"/>
    <w:rsid w:val="00DA5F19"/>
    <w:rsid w:val="00DA6332"/>
    <w:rsid w:val="00DA6362"/>
    <w:rsid w:val="00DA6B82"/>
    <w:rsid w:val="00DA6C0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C7F"/>
    <w:rsid w:val="00DE0C63"/>
    <w:rsid w:val="00DE179F"/>
    <w:rsid w:val="00DE18FD"/>
    <w:rsid w:val="00DE1973"/>
    <w:rsid w:val="00DE1CB7"/>
    <w:rsid w:val="00DE1CC5"/>
    <w:rsid w:val="00DE24F6"/>
    <w:rsid w:val="00DE2EEA"/>
    <w:rsid w:val="00DE37B9"/>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EAC"/>
    <w:rsid w:val="00E07FC5"/>
    <w:rsid w:val="00E104E8"/>
    <w:rsid w:val="00E10816"/>
    <w:rsid w:val="00E10D0C"/>
    <w:rsid w:val="00E11CFA"/>
    <w:rsid w:val="00E1211F"/>
    <w:rsid w:val="00E127E6"/>
    <w:rsid w:val="00E1348F"/>
    <w:rsid w:val="00E139F9"/>
    <w:rsid w:val="00E13B52"/>
    <w:rsid w:val="00E1406B"/>
    <w:rsid w:val="00E14847"/>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31A1"/>
    <w:rsid w:val="00E93230"/>
    <w:rsid w:val="00E935D2"/>
    <w:rsid w:val="00E93969"/>
    <w:rsid w:val="00E944A4"/>
    <w:rsid w:val="00E948D4"/>
    <w:rsid w:val="00E94947"/>
    <w:rsid w:val="00E95806"/>
    <w:rsid w:val="00E9752B"/>
    <w:rsid w:val="00EA01F2"/>
    <w:rsid w:val="00EA0469"/>
    <w:rsid w:val="00EA0516"/>
    <w:rsid w:val="00EA1CD5"/>
    <w:rsid w:val="00EA1DF7"/>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C04F1"/>
    <w:rsid w:val="00EC0DEA"/>
    <w:rsid w:val="00EC1D55"/>
    <w:rsid w:val="00EC1E86"/>
    <w:rsid w:val="00EC2363"/>
    <w:rsid w:val="00EC29EE"/>
    <w:rsid w:val="00EC2CE0"/>
    <w:rsid w:val="00EC30F2"/>
    <w:rsid w:val="00EC3199"/>
    <w:rsid w:val="00EC41FE"/>
    <w:rsid w:val="00EC43DC"/>
    <w:rsid w:val="00EC4CC6"/>
    <w:rsid w:val="00EC5A64"/>
    <w:rsid w:val="00EC60C5"/>
    <w:rsid w:val="00EC668B"/>
    <w:rsid w:val="00EC6A8D"/>
    <w:rsid w:val="00ED19F6"/>
    <w:rsid w:val="00ED1B00"/>
    <w:rsid w:val="00ED20DA"/>
    <w:rsid w:val="00ED21C9"/>
    <w:rsid w:val="00ED238D"/>
    <w:rsid w:val="00ED23B2"/>
    <w:rsid w:val="00ED23D9"/>
    <w:rsid w:val="00ED2B6D"/>
    <w:rsid w:val="00ED354C"/>
    <w:rsid w:val="00ED38D3"/>
    <w:rsid w:val="00ED391D"/>
    <w:rsid w:val="00ED55DC"/>
    <w:rsid w:val="00ED5FBE"/>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1C6A"/>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3856"/>
    <w:rsid w:val="00F13CAB"/>
    <w:rsid w:val="00F150DF"/>
    <w:rsid w:val="00F153AD"/>
    <w:rsid w:val="00F16329"/>
    <w:rsid w:val="00F1704C"/>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3F14"/>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3BAB"/>
    <w:rsid w:val="00F44797"/>
    <w:rsid w:val="00F45374"/>
    <w:rsid w:val="00F45512"/>
    <w:rsid w:val="00F45B89"/>
    <w:rsid w:val="00F46CD3"/>
    <w:rsid w:val="00F46E81"/>
    <w:rsid w:val="00F46FE7"/>
    <w:rsid w:val="00F47BDD"/>
    <w:rsid w:val="00F509E0"/>
    <w:rsid w:val="00F50CEF"/>
    <w:rsid w:val="00F50EC0"/>
    <w:rsid w:val="00F50F78"/>
    <w:rsid w:val="00F519AB"/>
    <w:rsid w:val="00F51DFD"/>
    <w:rsid w:val="00F5331F"/>
    <w:rsid w:val="00F53405"/>
    <w:rsid w:val="00F53AAF"/>
    <w:rsid w:val="00F541FF"/>
    <w:rsid w:val="00F546DA"/>
    <w:rsid w:val="00F54AB3"/>
    <w:rsid w:val="00F54C4D"/>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402B"/>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170"/>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 w:type="character" w:customStyle="1" w:styleId="indent-2-breaks">
    <w:name w:val="indent-2-breaks"/>
    <w:basedOn w:val="DefaultParagraphFont"/>
    <w:rsid w:val="0039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4936731">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1852515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92EB1C-85DB-430A-81BA-84EF7D352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HUCC</cp:lastModifiedBy>
  <cp:revision>3</cp:revision>
  <cp:lastPrinted>2021-05-20T22:00:00Z</cp:lastPrinted>
  <dcterms:created xsi:type="dcterms:W3CDTF">2021-07-08T19:57:00Z</dcterms:created>
  <dcterms:modified xsi:type="dcterms:W3CDTF">2021-07-08T20:00:00Z</dcterms:modified>
</cp:coreProperties>
</file>