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3F0982" w:rsidRDefault="005A6B22" w:rsidP="005A6B22">
      <w:pPr>
        <w:shd w:val="clear" w:color="auto" w:fill="FFFFFF"/>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i/>
          <w:iCs/>
          <w:color w:val="313131"/>
          <w:sz w:val="24"/>
          <w:szCs w:val="24"/>
          <w:shd w:val="clear" w:color="auto" w:fill="FFFFFF"/>
        </w:rPr>
        <w:t xml:space="preserve">We are live streaming today’s worship service on </w:t>
      </w:r>
      <w:r w:rsidR="00ED639F">
        <w:rPr>
          <w:rFonts w:ascii="Century Gothic" w:eastAsia="Times New Roman" w:hAnsi="Century Gothic" w:cs="Arial"/>
          <w:b/>
          <w:bCs/>
          <w:i/>
          <w:iCs/>
          <w:color w:val="313131"/>
          <w:sz w:val="24"/>
          <w:szCs w:val="24"/>
          <w:shd w:val="clear" w:color="auto" w:fill="FFFFFF"/>
        </w:rPr>
        <w:t>Facebook</w:t>
      </w:r>
      <w:r w:rsidRPr="003F0982">
        <w:rPr>
          <w:rFonts w:ascii="Century Gothic" w:eastAsia="Times New Roman" w:hAnsi="Century Gothic" w:cs="Arial"/>
          <w:b/>
          <w:bCs/>
          <w:i/>
          <w:iCs/>
          <w:color w:val="313131"/>
          <w:sz w:val="24"/>
          <w:szCs w:val="24"/>
          <w:shd w:val="clear" w:color="auto" w:fill="FFFFFF"/>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5A6B22">
      <w:pPr>
        <w:spacing w:after="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0666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August</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8</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106665"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Eleventh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106665"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Strength for the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0666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August</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8</w:t>
                      </w:r>
                      <w:r w:rsidR="00CC3153" w:rsidRPr="004D609A">
                        <w:rPr>
                          <w:rFonts w:ascii="Arial" w:hAnsi="Arial" w:cs="Arial"/>
                          <w:b/>
                          <w:bCs/>
                          <w:color w:val="1D2226"/>
                          <w:sz w:val="28"/>
                          <w:szCs w:val="28"/>
                          <w:shd w:val="clear" w:color="auto" w:fill="FFFFFF"/>
                        </w:rPr>
                        <w:t>, 2021</w:t>
                      </w:r>
                    </w:p>
                    <w:p w:rsidR="001846E4" w:rsidRPr="00EA1DF7" w:rsidRDefault="001846E4" w:rsidP="001846E4">
                      <w:pPr>
                        <w:pStyle w:val="NormalWeb"/>
                        <w:spacing w:before="2" w:after="2"/>
                        <w:jc w:val="center"/>
                        <w:rPr>
                          <w:rFonts w:ascii="Arial" w:hAnsi="Arial" w:cs="Arial"/>
                          <w:b/>
                          <w:bCs/>
                          <w:color w:val="1D2226"/>
                          <w:sz w:val="26"/>
                          <w:szCs w:val="26"/>
                          <w:shd w:val="clear" w:color="auto" w:fill="FFFFFF"/>
                        </w:rPr>
                      </w:pPr>
                    </w:p>
                    <w:p w:rsidR="00B4735B" w:rsidRPr="00EA1DF7" w:rsidRDefault="00106665"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Eleventh</w:t>
                      </w:r>
                      <w:r w:rsidR="00B15D63" w:rsidRPr="00EA1DF7">
                        <w:rPr>
                          <w:rFonts w:ascii="Arial" w:hAnsi="Arial" w:cs="Arial"/>
                          <w:b/>
                          <w:bCs/>
                          <w:color w:val="1D2226"/>
                          <w:sz w:val="26"/>
                          <w:szCs w:val="26"/>
                          <w:shd w:val="clear" w:color="auto" w:fill="FFFFFF"/>
                        </w:rPr>
                        <w:t xml:space="preserve"> Sunday</w:t>
                      </w:r>
                      <w:r w:rsidR="004D609A" w:rsidRPr="00EA1DF7">
                        <w:rPr>
                          <w:rFonts w:ascii="Arial" w:hAnsi="Arial" w:cs="Arial"/>
                          <w:b/>
                          <w:bCs/>
                          <w:color w:val="1D2226"/>
                          <w:sz w:val="26"/>
                          <w:szCs w:val="26"/>
                          <w:shd w:val="clear" w:color="auto" w:fill="FFFFFF"/>
                        </w:rPr>
                        <w:t xml:space="preserve"> after Pen</w:t>
                      </w:r>
                      <w:r w:rsidR="00B214C3" w:rsidRPr="00EA1DF7">
                        <w:rPr>
                          <w:rFonts w:ascii="Arial" w:hAnsi="Arial" w:cs="Arial"/>
                          <w:b/>
                          <w:bCs/>
                          <w:color w:val="1D2226"/>
                          <w:sz w:val="26"/>
                          <w:szCs w:val="26"/>
                          <w:shd w:val="clear" w:color="auto" w:fill="FFFFFF"/>
                        </w:rPr>
                        <w:t>t</w:t>
                      </w:r>
                      <w:r w:rsidR="004D609A" w:rsidRPr="00EA1DF7">
                        <w:rPr>
                          <w:rFonts w:ascii="Arial" w:hAnsi="Arial" w:cs="Arial"/>
                          <w:b/>
                          <w:bCs/>
                          <w:color w:val="1D2226"/>
                          <w:sz w:val="26"/>
                          <w:szCs w:val="26"/>
                          <w:shd w:val="clear" w:color="auto" w:fill="FFFFFF"/>
                        </w:rPr>
                        <w:t>ecost</w:t>
                      </w:r>
                    </w:p>
                    <w:p w:rsidR="00073B35" w:rsidRPr="001E1A25" w:rsidRDefault="00106665"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Strength for the Journey</w:t>
                      </w:r>
                    </w:p>
                  </w:txbxContent>
                </v:textbox>
                <w10:wrap type="tight" anchorx="margin" anchory="margin"/>
                <w10:anchorlock/>
              </v:shape>
            </w:pict>
          </mc:Fallback>
        </mc:AlternateContent>
      </w:r>
    </w:p>
    <w:p w:rsidR="00EA1DF7" w:rsidRDefault="008F0636" w:rsidP="00F54C4D">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9381E" w:rsidRPr="006B14CF" w:rsidRDefault="0039381E" w:rsidP="00106665">
      <w:pPr>
        <w:spacing w:after="0" w:line="240" w:lineRule="auto"/>
        <w:ind w:right="100" w:firstLine="540"/>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“Life is a journey that must be traveled no matter how bad the roads and accommodations.” ― Oliver Goldsmith</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Prelude</w:t>
      </w:r>
      <w:r w:rsidRPr="00C63969">
        <w:rPr>
          <w:rFonts w:ascii="Century Gothic" w:eastAsia="Times New Roman" w:hAnsi="Century Gothic" w:cs="Arial"/>
          <w:i/>
          <w:iCs/>
          <w:color w:val="auto"/>
          <w:sz w:val="24"/>
          <w:szCs w:val="24"/>
        </w:rPr>
        <w:tab/>
      </w:r>
      <w:r w:rsidRPr="00C63969">
        <w:rPr>
          <w:rFonts w:ascii="Century Gothic" w:eastAsia="Times New Roman" w:hAnsi="Century Gothic" w:cs="Arial"/>
          <w:i/>
          <w:iCs/>
          <w:color w:val="auto"/>
          <w:sz w:val="24"/>
          <w:szCs w:val="24"/>
        </w:rPr>
        <w:tab/>
      </w:r>
      <w:r w:rsidRPr="006B14CF">
        <w:rPr>
          <w:rFonts w:ascii="Century Gothic" w:eastAsia="Times New Roman" w:hAnsi="Century Gothic" w:cs="Arial"/>
          <w:i/>
          <w:iCs/>
          <w:color w:val="auto"/>
          <w:sz w:val="24"/>
          <w:szCs w:val="24"/>
        </w:rPr>
        <w:t>“Please Be My Strength”</w:t>
      </w:r>
      <w:r w:rsidRPr="00C63969">
        <w:rPr>
          <w:rFonts w:ascii="Century Gothic" w:eastAsia="Times New Roman" w:hAnsi="Century Gothic" w:cs="Arial"/>
          <w:i/>
          <w:iCs/>
          <w:color w:val="auto"/>
          <w:sz w:val="24"/>
          <w:szCs w:val="24"/>
        </w:rPr>
        <w:tab/>
      </w:r>
      <w:r w:rsidRPr="00C63969">
        <w:rPr>
          <w:rFonts w:ascii="Century Gothic" w:eastAsia="Times New Roman" w:hAnsi="Century Gothic" w:cs="Arial"/>
          <w:i/>
          <w:iCs/>
          <w:color w:val="auto"/>
          <w:sz w:val="24"/>
          <w:szCs w:val="24"/>
        </w:rPr>
        <w:tab/>
      </w:r>
      <w:proofErr w:type="spellStart"/>
      <w:r w:rsidRPr="006B14CF">
        <w:rPr>
          <w:rFonts w:ascii="Century Gothic" w:eastAsia="Times New Roman" w:hAnsi="Century Gothic" w:cs="Arial"/>
          <w:i/>
          <w:iCs/>
          <w:color w:val="auto"/>
          <w:sz w:val="24"/>
          <w:szCs w:val="24"/>
        </w:rPr>
        <w:t>Gungor</w:t>
      </w:r>
      <w:proofErr w:type="spellEnd"/>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ind w:right="100"/>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Welcome to Worship</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sz w:val="24"/>
          <w:szCs w:val="24"/>
        </w:rPr>
        <w:t>One: Whoever you are and wherever you are on life’s journey,</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sz w:val="24"/>
          <w:szCs w:val="24"/>
        </w:rPr>
        <w:t xml:space="preserve">ALL: </w:t>
      </w:r>
      <w:r w:rsidRPr="006B14CF">
        <w:rPr>
          <w:rFonts w:ascii="Century Gothic" w:eastAsia="Times New Roman" w:hAnsi="Century Gothic" w:cs="Arial"/>
          <w:b/>
          <w:bCs/>
          <w:sz w:val="24"/>
          <w:szCs w:val="24"/>
        </w:rPr>
        <w:t>We welcome you here.</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Opening Comments</w:t>
      </w:r>
    </w:p>
    <w:p w:rsidR="0039381E"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Ringing of the Bell</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Call to Worship</w:t>
      </w:r>
      <w:r w:rsidRPr="00C63969">
        <w:rPr>
          <w:rFonts w:ascii="Century Gothic" w:eastAsia="Times New Roman" w:hAnsi="Century Gothic" w:cs="Arial"/>
          <w:i/>
          <w:iCs/>
          <w:color w:val="auto"/>
          <w:sz w:val="24"/>
          <w:szCs w:val="24"/>
        </w:rPr>
        <w:tab/>
      </w:r>
      <w:r w:rsidRPr="006B14CF">
        <w:rPr>
          <w:rFonts w:ascii="Century Gothic" w:eastAsia="Times New Roman" w:hAnsi="Century Gothic" w:cs="Arial"/>
          <w:i/>
          <w:iCs/>
          <w:color w:val="auto"/>
          <w:sz w:val="24"/>
          <w:szCs w:val="24"/>
        </w:rPr>
        <w:t>(from Psalm 34)</w:t>
      </w: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One: I will bless the Lord at all times.</w:t>
      </w: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b/>
          <w:bCs/>
          <w:i/>
          <w:iCs/>
          <w:color w:val="auto"/>
          <w:sz w:val="24"/>
          <w:szCs w:val="24"/>
        </w:rPr>
        <w:t>All: The Lord’s praise shall continually be on my lips.</w:t>
      </w: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One: Magnify the Lord with me.</w:t>
      </w: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b/>
          <w:bCs/>
          <w:i/>
          <w:iCs/>
          <w:color w:val="auto"/>
          <w:sz w:val="24"/>
          <w:szCs w:val="24"/>
        </w:rPr>
        <w:t>All: And let us exalt God’s name together.</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color w:val="auto"/>
          <w:sz w:val="24"/>
          <w:szCs w:val="24"/>
        </w:rPr>
        <w:t>↑</w:t>
      </w:r>
      <w:r w:rsidRPr="00C63969">
        <w:rPr>
          <w:rFonts w:ascii="Century Gothic" w:eastAsia="Times New Roman" w:hAnsi="Century Gothic" w:cs="Arial"/>
          <w:i/>
          <w:iCs/>
          <w:color w:val="auto"/>
          <w:sz w:val="24"/>
          <w:szCs w:val="24"/>
        </w:rPr>
        <w:t>Opening Song</w:t>
      </w:r>
      <w:r w:rsidRPr="00C63969">
        <w:rPr>
          <w:rFonts w:ascii="Century Gothic" w:eastAsia="Times New Roman" w:hAnsi="Century Gothic" w:cs="Arial"/>
          <w:i/>
          <w:iCs/>
          <w:color w:val="auto"/>
          <w:sz w:val="24"/>
          <w:szCs w:val="24"/>
        </w:rPr>
        <w:tab/>
      </w:r>
      <w:r w:rsidRPr="00C63969">
        <w:rPr>
          <w:rFonts w:ascii="Century Gothic" w:eastAsia="Times New Roman" w:hAnsi="Century Gothic" w:cs="Arial"/>
          <w:i/>
          <w:iCs/>
          <w:color w:val="auto"/>
          <w:sz w:val="24"/>
          <w:szCs w:val="24"/>
        </w:rPr>
        <w:tab/>
        <w:t>“Bread f</w:t>
      </w:r>
      <w:r w:rsidRPr="006B14CF">
        <w:rPr>
          <w:rFonts w:ascii="Century Gothic" w:eastAsia="Times New Roman" w:hAnsi="Century Gothic" w:cs="Arial"/>
          <w:i/>
          <w:iCs/>
          <w:color w:val="auto"/>
          <w:sz w:val="24"/>
          <w:szCs w:val="24"/>
        </w:rPr>
        <w:t>or The Journey”</w:t>
      </w:r>
      <w:r w:rsidRPr="00C63969">
        <w:rPr>
          <w:rFonts w:ascii="Century Gothic" w:eastAsia="Times New Roman" w:hAnsi="Century Gothic" w:cs="Arial"/>
          <w:i/>
          <w:iCs/>
          <w:color w:val="auto"/>
          <w:sz w:val="24"/>
          <w:szCs w:val="24"/>
        </w:rPr>
        <w:tab/>
      </w:r>
      <w:r w:rsidRPr="00C63969">
        <w:rPr>
          <w:rFonts w:ascii="Century Gothic" w:eastAsia="Times New Roman" w:hAnsi="Century Gothic" w:cs="Arial"/>
          <w:i/>
          <w:iCs/>
          <w:color w:val="auto"/>
          <w:sz w:val="24"/>
          <w:szCs w:val="24"/>
        </w:rPr>
        <w:tab/>
      </w:r>
      <w:r w:rsidRPr="006B14CF">
        <w:rPr>
          <w:rFonts w:ascii="Century Gothic" w:eastAsia="Times New Roman" w:hAnsi="Century Gothic" w:cs="Arial"/>
          <w:i/>
          <w:iCs/>
          <w:color w:val="auto"/>
          <w:sz w:val="24"/>
          <w:szCs w:val="24"/>
        </w:rPr>
        <w:t xml:space="preserve">Bret </w:t>
      </w:r>
      <w:proofErr w:type="spellStart"/>
      <w:r w:rsidRPr="006B14CF">
        <w:rPr>
          <w:rFonts w:ascii="Century Gothic" w:eastAsia="Times New Roman" w:hAnsi="Century Gothic" w:cs="Arial"/>
          <w:i/>
          <w:iCs/>
          <w:color w:val="auto"/>
          <w:sz w:val="24"/>
          <w:szCs w:val="24"/>
        </w:rPr>
        <w:t>Hesla</w:t>
      </w:r>
      <w:proofErr w:type="spellEnd"/>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Prayer for Illumination</w:t>
      </w:r>
    </w:p>
    <w:p w:rsidR="0039381E" w:rsidRPr="00106665" w:rsidRDefault="0039381E" w:rsidP="0039381E">
      <w:pPr>
        <w:spacing w:after="0" w:line="240" w:lineRule="auto"/>
        <w:rPr>
          <w:rFonts w:ascii="Century Gothic" w:eastAsia="Times New Roman" w:hAnsi="Century Gothic" w:cs="Times New Roman"/>
          <w:color w:val="auto"/>
          <w:sz w:val="24"/>
          <w:szCs w:val="24"/>
        </w:rPr>
      </w:pPr>
      <w:r w:rsidRPr="00106665">
        <w:rPr>
          <w:rFonts w:ascii="Century Gothic" w:eastAsia="Times New Roman" w:hAnsi="Century Gothic" w:cs="Arial"/>
          <w:i/>
          <w:iCs/>
          <w:color w:val="auto"/>
          <w:sz w:val="24"/>
          <w:szCs w:val="24"/>
        </w:rPr>
        <w:t xml:space="preserve">God of wisdom, your Word provides us with sustenance for life’s journey. May your Holy Spirit open our hearts and minds, enabling us to hear what you are saying to us today, and inspiring us to share your good news with the </w:t>
      </w:r>
      <w:proofErr w:type="gramStart"/>
      <w:r w:rsidRPr="00106665">
        <w:rPr>
          <w:rFonts w:ascii="Century Gothic" w:eastAsia="Times New Roman" w:hAnsi="Century Gothic" w:cs="Arial"/>
          <w:i/>
          <w:iCs/>
          <w:color w:val="auto"/>
          <w:sz w:val="24"/>
          <w:szCs w:val="24"/>
        </w:rPr>
        <w:t>world.</w:t>
      </w:r>
      <w:proofErr w:type="gramEnd"/>
      <w:r w:rsidRPr="00106665">
        <w:rPr>
          <w:rFonts w:ascii="Century Gothic" w:eastAsia="Times New Roman" w:hAnsi="Century Gothic" w:cs="Arial"/>
          <w:i/>
          <w:iCs/>
          <w:color w:val="auto"/>
          <w:sz w:val="24"/>
          <w:szCs w:val="24"/>
        </w:rPr>
        <w:t xml:space="preserve"> </w:t>
      </w:r>
      <w:r w:rsidR="001A1E04">
        <w:rPr>
          <w:rFonts w:ascii="Century Gothic" w:eastAsia="Times New Roman" w:hAnsi="Century Gothic" w:cs="Arial"/>
          <w:i/>
          <w:iCs/>
          <w:color w:val="auto"/>
          <w:sz w:val="24"/>
          <w:szCs w:val="24"/>
        </w:rPr>
        <w:t xml:space="preserve"> </w:t>
      </w:r>
      <w:r w:rsidRPr="00106665">
        <w:rPr>
          <w:rFonts w:ascii="Century Gothic" w:eastAsia="Times New Roman" w:hAnsi="Century Gothic" w:cs="Arial"/>
          <w:i/>
          <w:iCs/>
          <w:color w:val="auto"/>
          <w:sz w:val="24"/>
          <w:szCs w:val="24"/>
        </w:rPr>
        <w:t>Amen.</w:t>
      </w:r>
    </w:p>
    <w:p w:rsidR="0040523D" w:rsidRPr="00106665" w:rsidRDefault="0040523D" w:rsidP="0039381E">
      <w:pPr>
        <w:spacing w:after="0" w:line="240" w:lineRule="auto"/>
        <w:rPr>
          <w:rFonts w:ascii="Century Gothic" w:eastAsia="Times New Roman" w:hAnsi="Century Gothic" w:cs="Times New Roman"/>
          <w:color w:val="auto"/>
          <w:sz w:val="24"/>
          <w:szCs w:val="24"/>
        </w:rPr>
      </w:pPr>
    </w:p>
    <w:p w:rsidR="0040523D" w:rsidRDefault="0040523D" w:rsidP="0040523D">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color w:val="auto"/>
          <w:sz w:val="24"/>
          <w:szCs w:val="24"/>
        </w:rPr>
        <w:t>Scripture</w:t>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sidRPr="00C63969">
        <w:rPr>
          <w:rFonts w:ascii="Century Gothic" w:eastAsia="Times New Roman" w:hAnsi="Century Gothic" w:cs="Arial"/>
          <w:color w:val="auto"/>
          <w:sz w:val="24"/>
          <w:szCs w:val="24"/>
        </w:rPr>
        <w:tab/>
      </w:r>
      <w:r>
        <w:rPr>
          <w:rFonts w:ascii="Century Gothic" w:eastAsia="Times New Roman" w:hAnsi="Century Gothic" w:cs="Arial"/>
          <w:color w:val="auto"/>
          <w:sz w:val="24"/>
          <w:szCs w:val="24"/>
        </w:rPr>
        <w:tab/>
      </w:r>
      <w:r w:rsidRPr="00062E4B">
        <w:rPr>
          <w:rFonts w:ascii="Century Gothic" w:eastAsia="Times New Roman" w:hAnsi="Century Gothic" w:cs="Arial"/>
          <w:color w:val="auto"/>
          <w:sz w:val="24"/>
          <w:szCs w:val="24"/>
        </w:rPr>
        <w:t>John 6:35, 41-51</w:t>
      </w:r>
    </w:p>
    <w:p w:rsidR="0040523D" w:rsidRPr="00062E4B" w:rsidRDefault="0040523D" w:rsidP="0040523D">
      <w:pPr>
        <w:spacing w:after="0" w:line="240" w:lineRule="auto"/>
        <w:ind w:firstLine="540"/>
        <w:rPr>
          <w:rFonts w:ascii="Century Gothic" w:eastAsia="Times New Roman" w:hAnsi="Century Gothic" w:cs="Arial"/>
          <w:color w:val="auto"/>
          <w:sz w:val="24"/>
          <w:szCs w:val="24"/>
        </w:rPr>
      </w:pPr>
      <w:r w:rsidRPr="00062E4B">
        <w:rPr>
          <w:rFonts w:ascii="Century Gothic" w:eastAsia="Times New Roman" w:hAnsi="Century Gothic" w:cs="Arial"/>
          <w:color w:val="auto"/>
          <w:sz w:val="24"/>
          <w:szCs w:val="24"/>
        </w:rPr>
        <w:t>Jesus said to them, “I am the bread of life. Whoever comes to me will never be hungry, and whoever believes in me will never be thirsty. Then the Jews began to complain about him because he said, “I am the bread that came down from heaven.” They were saying, “Is not this Jesus, the son of Joseph, whose father and mother we know? How can he now say, ‘I have come down from heaven’?” Jesus answered them, “Do not complain among yourselves. No one can come to me unless drawn by the Father who sent me; and I will raise that person up on the last day. It is written in the prophets, ‘And they shall all be taught by God.’ Everyone who has heard and learned from the Father comes to me. Not that anyone has seen the Father except the one who is from God; he has seen the Father. Very truly, I tell you, whoever believes has eternal life. I am the bread of life. Your ancestors ate the manna in the wilderness, and they died. This is the bread that comes down from heaven, so that one may eat of it and not die. I am the living bread that came down from heaven. Whoever eats of this bread will live forever; and the bread that I will give for the life of the world is my flesh.”</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6B14CF">
        <w:rPr>
          <w:rFonts w:ascii="Century Gothic" w:eastAsia="Times New Roman" w:hAnsi="Century Gothic" w:cs="Arial"/>
          <w:sz w:val="24"/>
          <w:szCs w:val="24"/>
        </w:rPr>
        <w:t>“Strength for the Journey”</w:t>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Children’s Time</w:t>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r>
      <w:r w:rsidRPr="006B14CF">
        <w:rPr>
          <w:rFonts w:ascii="Century Gothic" w:eastAsia="Times New Roman" w:hAnsi="Century Gothic" w:cs="Arial"/>
          <w:i/>
          <w:iCs/>
          <w:sz w:val="24"/>
          <w:szCs w:val="24"/>
        </w:rPr>
        <w:tab/>
        <w:t xml:space="preserve">Ruby </w:t>
      </w:r>
      <w:proofErr w:type="spellStart"/>
      <w:r w:rsidRPr="006B14CF">
        <w:rPr>
          <w:rFonts w:ascii="Century Gothic" w:eastAsia="Times New Roman" w:hAnsi="Century Gothic" w:cs="Arial"/>
          <w:i/>
          <w:iCs/>
          <w:sz w:val="24"/>
          <w:szCs w:val="24"/>
        </w:rPr>
        <w:t>Hammel</w:t>
      </w:r>
      <w:proofErr w:type="spellEnd"/>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Call to Offering</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Prayer of Dedication</w:t>
      </w:r>
    </w:p>
    <w:p w:rsidR="0039381E" w:rsidRDefault="0039381E" w:rsidP="0039381E">
      <w:pPr>
        <w:spacing w:after="0" w:line="240" w:lineRule="auto"/>
        <w:rPr>
          <w:rFonts w:ascii="Century Gothic" w:eastAsia="Times New Roman" w:hAnsi="Century Gothic" w:cs="Times New Roman"/>
          <w:color w:val="auto"/>
          <w:sz w:val="24"/>
          <w:szCs w:val="24"/>
        </w:rPr>
      </w:pPr>
    </w:p>
    <w:p w:rsidR="0040523D" w:rsidRDefault="0040523D" w:rsidP="0039381E">
      <w:pPr>
        <w:spacing w:after="0" w:line="240" w:lineRule="auto"/>
        <w:rPr>
          <w:rFonts w:ascii="Century Gothic" w:eastAsia="Times New Roman" w:hAnsi="Century Gothic" w:cs="Times New Roman"/>
          <w:color w:val="auto"/>
          <w:sz w:val="24"/>
          <w:szCs w:val="24"/>
        </w:rPr>
      </w:pPr>
    </w:p>
    <w:p w:rsidR="00E64802" w:rsidRPr="006B14CF" w:rsidRDefault="00E64802" w:rsidP="0039381E">
      <w:pPr>
        <w:spacing w:after="0" w:line="240" w:lineRule="auto"/>
        <w:rPr>
          <w:rFonts w:ascii="Century Gothic" w:eastAsia="Times New Roman" w:hAnsi="Century Gothic" w:cs="Times New Roman"/>
          <w:color w:val="auto"/>
          <w:sz w:val="24"/>
          <w:szCs w:val="24"/>
        </w:rPr>
      </w:pPr>
      <w:bookmarkStart w:id="0" w:name="_GoBack"/>
      <w:bookmarkEnd w:id="0"/>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Prayers of the Community</w:t>
      </w: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“Together with God, we hear your prayers.”</w:t>
      </w:r>
      <w:r w:rsidRPr="006B14CF">
        <w:rPr>
          <w:rFonts w:ascii="Century Gothic" w:eastAsia="Times New Roman" w:hAnsi="Century Gothic" w:cs="Arial"/>
          <w:i/>
          <w:iCs/>
          <w:sz w:val="24"/>
          <w:szCs w:val="24"/>
        </w:rPr>
        <w:t>)</w:t>
      </w:r>
    </w:p>
    <w:p w:rsidR="0039381E" w:rsidRDefault="0039381E" w:rsidP="0039381E">
      <w:pPr>
        <w:spacing w:after="0" w:line="240" w:lineRule="auto"/>
        <w:rPr>
          <w:rFonts w:ascii="Century Gothic" w:eastAsia="Times New Roman" w:hAnsi="Century Gothic" w:cs="Times New Roman"/>
          <w:color w:val="auto"/>
          <w:sz w:val="24"/>
          <w:szCs w:val="24"/>
        </w:rPr>
      </w:pPr>
    </w:p>
    <w:p w:rsidR="00106665" w:rsidRPr="006B14CF" w:rsidRDefault="00106665"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Pastoral Prayer</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Jesus Prayer</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Our Creator who is in heaven,</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 xml:space="preserve">Hallowed be </w:t>
      </w:r>
      <w:proofErr w:type="gramStart"/>
      <w:r w:rsidRPr="006B14CF">
        <w:rPr>
          <w:rFonts w:ascii="Century Gothic" w:eastAsia="Times New Roman" w:hAnsi="Century Gothic" w:cs="Arial"/>
          <w:b/>
          <w:bCs/>
          <w:i/>
          <w:iCs/>
          <w:sz w:val="24"/>
          <w:szCs w:val="24"/>
        </w:rPr>
        <w:t>Your</w:t>
      </w:r>
      <w:proofErr w:type="gramEnd"/>
      <w:r w:rsidRPr="006B14CF">
        <w:rPr>
          <w:rFonts w:ascii="Century Gothic" w:eastAsia="Times New Roman" w:hAnsi="Century Gothic" w:cs="Arial"/>
          <w:b/>
          <w:bCs/>
          <w:i/>
          <w:iCs/>
          <w:sz w:val="24"/>
          <w:szCs w:val="24"/>
        </w:rPr>
        <w:t xml:space="preserve"> name,</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 xml:space="preserve">Your reign come, </w:t>
      </w:r>
      <w:proofErr w:type="gramStart"/>
      <w:r w:rsidRPr="006B14CF">
        <w:rPr>
          <w:rFonts w:ascii="Century Gothic" w:eastAsia="Times New Roman" w:hAnsi="Century Gothic" w:cs="Arial"/>
          <w:b/>
          <w:bCs/>
          <w:i/>
          <w:iCs/>
          <w:sz w:val="24"/>
          <w:szCs w:val="24"/>
        </w:rPr>
        <w:t>Your</w:t>
      </w:r>
      <w:proofErr w:type="gramEnd"/>
      <w:r w:rsidRPr="006B14CF">
        <w:rPr>
          <w:rFonts w:ascii="Century Gothic" w:eastAsia="Times New Roman" w:hAnsi="Century Gothic" w:cs="Arial"/>
          <w:b/>
          <w:bCs/>
          <w:i/>
          <w:iCs/>
          <w:sz w:val="24"/>
          <w:szCs w:val="24"/>
        </w:rPr>
        <w:t xml:space="preserve"> will be done,</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On earth as it is in heaven,</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Give us this day our daily bread,</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And forgive us our debts as we forgive our debtors,</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And lead us not into temptation, but deliver us from evil,</w:t>
      </w:r>
    </w:p>
    <w:p w:rsidR="0039381E" w:rsidRPr="006B14CF" w:rsidRDefault="0039381E" w:rsidP="0039381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i/>
          <w:iCs/>
          <w:sz w:val="24"/>
          <w:szCs w:val="24"/>
        </w:rPr>
        <w:t xml:space="preserve">For </w:t>
      </w:r>
      <w:proofErr w:type="gramStart"/>
      <w:r w:rsidRPr="006B14CF">
        <w:rPr>
          <w:rFonts w:ascii="Century Gothic" w:eastAsia="Times New Roman" w:hAnsi="Century Gothic" w:cs="Arial"/>
          <w:b/>
          <w:bCs/>
          <w:i/>
          <w:iCs/>
          <w:sz w:val="24"/>
          <w:szCs w:val="24"/>
        </w:rPr>
        <w:t>Yours</w:t>
      </w:r>
      <w:proofErr w:type="gramEnd"/>
      <w:r w:rsidRPr="006B14CF">
        <w:rPr>
          <w:rFonts w:ascii="Century Gothic" w:eastAsia="Times New Roman" w:hAnsi="Century Gothic" w:cs="Arial"/>
          <w:b/>
          <w:bCs/>
          <w:i/>
          <w:iCs/>
          <w:sz w:val="24"/>
          <w:szCs w:val="24"/>
        </w:rPr>
        <w:t xml:space="preserve"> is the reign, the power, and glory for ever. Amen.</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↑Words of Mission and Benediction</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color w:val="auto"/>
          <w:sz w:val="24"/>
          <w:szCs w:val="24"/>
        </w:rPr>
        <w:t>↑</w:t>
      </w:r>
      <w:r w:rsidRPr="00C63969">
        <w:rPr>
          <w:rFonts w:ascii="Century Gothic" w:eastAsia="Times New Roman" w:hAnsi="Century Gothic" w:cs="Arial"/>
          <w:i/>
          <w:iCs/>
          <w:color w:val="auto"/>
          <w:sz w:val="24"/>
          <w:szCs w:val="24"/>
        </w:rPr>
        <w:t>Closing Song</w:t>
      </w:r>
      <w:r w:rsidRPr="00C63969">
        <w:rPr>
          <w:rFonts w:ascii="Century Gothic" w:eastAsia="Times New Roman" w:hAnsi="Century Gothic" w:cs="Arial"/>
          <w:i/>
          <w:iCs/>
          <w:color w:val="auto"/>
          <w:sz w:val="24"/>
          <w:szCs w:val="24"/>
        </w:rPr>
        <w:tab/>
      </w:r>
      <w:r w:rsidRPr="006B14CF">
        <w:rPr>
          <w:rFonts w:ascii="Century Gothic" w:eastAsia="Times New Roman" w:hAnsi="Century Gothic" w:cs="Arial"/>
          <w:i/>
          <w:iCs/>
          <w:color w:val="auto"/>
          <w:sz w:val="24"/>
          <w:szCs w:val="24"/>
        </w:rPr>
        <w:t xml:space="preserve">“I Want Jesus </w:t>
      </w:r>
      <w:proofErr w:type="gramStart"/>
      <w:r w:rsidRPr="006B14CF">
        <w:rPr>
          <w:rFonts w:ascii="Century Gothic" w:eastAsia="Times New Roman" w:hAnsi="Century Gothic" w:cs="Arial"/>
          <w:i/>
          <w:iCs/>
          <w:color w:val="auto"/>
          <w:sz w:val="24"/>
          <w:szCs w:val="24"/>
        </w:rPr>
        <w:t>To Walk With</w:t>
      </w:r>
      <w:proofErr w:type="gramEnd"/>
      <w:r w:rsidRPr="006B14CF">
        <w:rPr>
          <w:rFonts w:ascii="Century Gothic" w:eastAsia="Times New Roman" w:hAnsi="Century Gothic" w:cs="Arial"/>
          <w:i/>
          <w:iCs/>
          <w:color w:val="auto"/>
          <w:sz w:val="24"/>
          <w:szCs w:val="24"/>
        </w:rPr>
        <w:t xml:space="preserve"> Me”</w:t>
      </w:r>
      <w:r w:rsidRPr="00C63969">
        <w:rPr>
          <w:rFonts w:ascii="Century Gothic" w:eastAsia="Times New Roman" w:hAnsi="Century Gothic" w:cs="Arial"/>
          <w:i/>
          <w:iCs/>
          <w:color w:val="auto"/>
          <w:sz w:val="24"/>
          <w:szCs w:val="24"/>
        </w:rPr>
        <w:tab/>
      </w:r>
      <w:r w:rsidRPr="006B14CF">
        <w:rPr>
          <w:rFonts w:ascii="Century Gothic" w:eastAsia="Times New Roman" w:hAnsi="Century Gothic" w:cs="Arial"/>
          <w:i/>
          <w:iCs/>
          <w:color w:val="auto"/>
          <w:sz w:val="24"/>
          <w:szCs w:val="24"/>
        </w:rPr>
        <w:t>Traditional Spiritual</w:t>
      </w:r>
    </w:p>
    <w:p w:rsidR="0039381E" w:rsidRPr="006B14CF" w:rsidRDefault="0039381E" w:rsidP="0039381E">
      <w:pPr>
        <w:spacing w:after="0" w:line="240" w:lineRule="auto"/>
        <w:rPr>
          <w:rFonts w:ascii="Century Gothic" w:eastAsia="Times New Roman" w:hAnsi="Century Gothic" w:cs="Times New Roman"/>
          <w:color w:val="auto"/>
          <w:sz w:val="24"/>
          <w:szCs w:val="24"/>
        </w:rPr>
      </w:pPr>
    </w:p>
    <w:p w:rsidR="0039381E" w:rsidRPr="006B14CF" w:rsidRDefault="0039381E" w:rsidP="0039381E">
      <w:pPr>
        <w:spacing w:after="0" w:line="240" w:lineRule="auto"/>
        <w:rPr>
          <w:rFonts w:ascii="Century Gothic" w:eastAsia="Times New Roman" w:hAnsi="Century Gothic" w:cs="Times New Roman"/>
          <w:color w:val="auto"/>
          <w:sz w:val="24"/>
          <w:szCs w:val="24"/>
        </w:rPr>
      </w:pPr>
      <w:r w:rsidRPr="006B14CF">
        <w:rPr>
          <w:rFonts w:ascii="Century Gothic" w:eastAsia="Times New Roman" w:hAnsi="Century Gothic" w:cs="Arial"/>
          <w:i/>
          <w:iCs/>
          <w:sz w:val="24"/>
          <w:szCs w:val="24"/>
        </w:rPr>
        <w:t>FELLOWSHIP COFFEE HOUR</w:t>
      </w:r>
    </w:p>
    <w:p w:rsidR="001A1E04" w:rsidRDefault="001A1E04" w:rsidP="00A758C7">
      <w:pPr>
        <w:spacing w:after="0" w:line="240" w:lineRule="auto"/>
        <w:rPr>
          <w:rFonts w:ascii="Century Gothic" w:eastAsia="Times New Roman" w:hAnsi="Century Gothic" w:cs="Arial"/>
          <w:i/>
          <w:iCs/>
          <w:sz w:val="24"/>
          <w:szCs w:val="24"/>
        </w:rPr>
      </w:pPr>
    </w:p>
    <w:p w:rsidR="001A1E04" w:rsidRDefault="001A1E04" w:rsidP="00A758C7">
      <w:pPr>
        <w:spacing w:after="0" w:line="240" w:lineRule="auto"/>
        <w:rPr>
          <w:rFonts w:ascii="Century Gothic" w:eastAsia="Times New Roman" w:hAnsi="Century Gothic" w:cs="Arial"/>
          <w:i/>
          <w:iCs/>
          <w:sz w:val="24"/>
          <w:szCs w:val="24"/>
        </w:rPr>
      </w:pPr>
    </w:p>
    <w:p w:rsidR="001A1E04" w:rsidRDefault="001A1E04" w:rsidP="00A758C7">
      <w:pPr>
        <w:spacing w:after="0" w:line="240" w:lineRule="auto"/>
        <w:rPr>
          <w:rFonts w:ascii="Century Gothic" w:eastAsia="Times New Roman" w:hAnsi="Century Gothic" w:cs="Arial"/>
          <w:i/>
          <w:iCs/>
          <w:sz w:val="24"/>
          <w:szCs w:val="24"/>
        </w:rPr>
      </w:pPr>
    </w:p>
    <w:p w:rsidR="001A1E04" w:rsidRDefault="001A1E04" w:rsidP="00A758C7">
      <w:pPr>
        <w:spacing w:after="0" w:line="240" w:lineRule="auto"/>
        <w:rPr>
          <w:rFonts w:ascii="Century Gothic" w:eastAsia="Times New Roman" w:hAnsi="Century Gothic" w:cs="Arial"/>
          <w:i/>
          <w:iCs/>
          <w:sz w:val="24"/>
          <w:szCs w:val="24"/>
        </w:rPr>
      </w:pPr>
    </w:p>
    <w:p w:rsidR="001A1E04" w:rsidRDefault="001A1E04" w:rsidP="00A758C7">
      <w:pPr>
        <w:spacing w:after="0" w:line="240" w:lineRule="auto"/>
        <w:rPr>
          <w:rFonts w:ascii="Century Gothic" w:eastAsia="Times New Roman" w:hAnsi="Century Gothic" w:cs="Arial"/>
          <w:i/>
          <w:iCs/>
          <w:sz w:val="24"/>
          <w:szCs w:val="24"/>
        </w:rPr>
      </w:pPr>
    </w:p>
    <w:p w:rsidR="001A1E04" w:rsidRDefault="001A1E04"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1A1E04" w:rsidRPr="006B14CF" w:rsidRDefault="001A1E04" w:rsidP="0033584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 xml:space="preserve">Reader: </w:t>
      </w:r>
      <w:r w:rsidR="0040523D">
        <w:rPr>
          <w:rFonts w:ascii="Century Gothic" w:eastAsia="Times New Roman" w:hAnsi="Century Gothic" w:cs="Arial"/>
          <w:b/>
          <w:bCs/>
          <w:sz w:val="24"/>
          <w:szCs w:val="24"/>
        </w:rPr>
        <w:t xml:space="preserve">Heather </w:t>
      </w:r>
      <w:proofErr w:type="spellStart"/>
      <w:r w:rsidR="0040523D">
        <w:rPr>
          <w:rFonts w:ascii="Century Gothic" w:eastAsia="Times New Roman" w:hAnsi="Century Gothic" w:cs="Arial"/>
          <w:b/>
          <w:bCs/>
          <w:sz w:val="24"/>
          <w:szCs w:val="24"/>
        </w:rPr>
        <w:t>Bertotti</w:t>
      </w:r>
      <w:proofErr w:type="spellEnd"/>
      <w:r w:rsidR="0040523D">
        <w:rPr>
          <w:rFonts w:ascii="Century Gothic" w:eastAsia="Times New Roman" w:hAnsi="Century Gothic" w:cs="Arial"/>
          <w:b/>
          <w:bCs/>
          <w:sz w:val="24"/>
          <w:szCs w:val="24"/>
        </w:rPr>
        <w:t xml:space="preserve"> Sarin</w:t>
      </w:r>
      <w:r w:rsidRPr="006B14CF">
        <w:rPr>
          <w:rFonts w:ascii="Century Gothic" w:eastAsia="Times New Roman" w:hAnsi="Century Gothic" w:cs="Arial"/>
          <w:b/>
          <w:bCs/>
          <w:sz w:val="24"/>
          <w:szCs w:val="24"/>
        </w:rPr>
        <w:t xml:space="preserve">, </w:t>
      </w:r>
      <w:r w:rsidR="0033584E">
        <w:rPr>
          <w:rFonts w:ascii="Century Gothic" w:eastAsia="Times New Roman" w:hAnsi="Century Gothic" w:cs="Arial"/>
          <w:b/>
          <w:bCs/>
          <w:sz w:val="24"/>
          <w:szCs w:val="24"/>
        </w:rPr>
        <w:t xml:space="preserve">Slides: Dale </w:t>
      </w:r>
      <w:proofErr w:type="spellStart"/>
      <w:r w:rsidR="0033584E">
        <w:rPr>
          <w:rFonts w:ascii="Century Gothic" w:eastAsia="Times New Roman" w:hAnsi="Century Gothic" w:cs="Arial"/>
          <w:b/>
          <w:bCs/>
          <w:sz w:val="24"/>
          <w:szCs w:val="24"/>
        </w:rPr>
        <w:t>Berreth</w:t>
      </w:r>
      <w:proofErr w:type="spellEnd"/>
      <w:r w:rsidR="0033584E">
        <w:rPr>
          <w:rFonts w:ascii="Century Gothic" w:eastAsia="Times New Roman" w:hAnsi="Century Gothic" w:cs="Arial"/>
          <w:b/>
          <w:bCs/>
          <w:sz w:val="24"/>
          <w:szCs w:val="24"/>
        </w:rPr>
        <w:t xml:space="preserve">, </w:t>
      </w:r>
      <w:r w:rsidRPr="006B14CF">
        <w:rPr>
          <w:rFonts w:ascii="Century Gothic" w:eastAsia="Times New Roman" w:hAnsi="Century Gothic" w:cs="Arial"/>
          <w:b/>
          <w:bCs/>
          <w:sz w:val="24"/>
          <w:szCs w:val="24"/>
        </w:rPr>
        <w:t xml:space="preserve">Video: </w:t>
      </w:r>
      <w:r w:rsidR="0033584E">
        <w:rPr>
          <w:rFonts w:ascii="Century Gothic" w:eastAsia="Times New Roman" w:hAnsi="Century Gothic" w:cs="Arial"/>
          <w:b/>
          <w:bCs/>
          <w:sz w:val="24"/>
          <w:szCs w:val="24"/>
        </w:rPr>
        <w:t>Jim Bale</w:t>
      </w:r>
    </w:p>
    <w:p w:rsidR="001A1E04" w:rsidRPr="006B14CF" w:rsidRDefault="001A1E04" w:rsidP="001A1E04">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Music: Jani Gamble, Eric Ri</w:t>
      </w:r>
      <w:r>
        <w:rPr>
          <w:rFonts w:ascii="Century Gothic" w:eastAsia="Times New Roman" w:hAnsi="Century Gothic" w:cs="Arial"/>
          <w:b/>
          <w:bCs/>
          <w:sz w:val="24"/>
          <w:szCs w:val="24"/>
        </w:rPr>
        <w:t xml:space="preserve">chards, Mark </w:t>
      </w:r>
      <w:proofErr w:type="spellStart"/>
      <w:r>
        <w:rPr>
          <w:rFonts w:ascii="Century Gothic" w:eastAsia="Times New Roman" w:hAnsi="Century Gothic" w:cs="Arial"/>
          <w:b/>
          <w:bCs/>
          <w:sz w:val="24"/>
          <w:szCs w:val="24"/>
        </w:rPr>
        <w:t>Dazley</w:t>
      </w:r>
      <w:proofErr w:type="spellEnd"/>
      <w:r>
        <w:rPr>
          <w:rFonts w:ascii="Century Gothic" w:eastAsia="Times New Roman" w:hAnsi="Century Gothic" w:cs="Arial"/>
          <w:b/>
          <w:bCs/>
          <w:sz w:val="24"/>
          <w:szCs w:val="24"/>
        </w:rPr>
        <w:t>, Carl Adams</w:t>
      </w:r>
    </w:p>
    <w:p w:rsidR="0050121F" w:rsidRPr="0070060E" w:rsidRDefault="001A1E04" w:rsidP="0033584E">
      <w:pPr>
        <w:spacing w:after="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 xml:space="preserve">Children’s Chat: Ruby </w:t>
      </w:r>
      <w:proofErr w:type="spellStart"/>
      <w:r w:rsidRPr="006B14CF">
        <w:rPr>
          <w:rFonts w:ascii="Century Gothic" w:eastAsia="Times New Roman" w:hAnsi="Century Gothic" w:cs="Arial"/>
          <w:b/>
          <w:bCs/>
          <w:sz w:val="24"/>
          <w:szCs w:val="24"/>
        </w:rPr>
        <w:t>Hammel</w:t>
      </w:r>
      <w:proofErr w:type="spellEnd"/>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65A46-755A-4C9F-9A1E-9AD47A97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11</cp:revision>
  <cp:lastPrinted>2021-08-05T20:58:00Z</cp:lastPrinted>
  <dcterms:created xsi:type="dcterms:W3CDTF">2021-08-04T21:12:00Z</dcterms:created>
  <dcterms:modified xsi:type="dcterms:W3CDTF">2021-08-05T20:58:00Z</dcterms:modified>
</cp:coreProperties>
</file>