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3F0982" w:rsidRDefault="005A6B22" w:rsidP="005A6B22">
      <w:pPr>
        <w:spacing w:after="0" w:line="240" w:lineRule="auto"/>
        <w:jc w:val="center"/>
        <w:rPr>
          <w:rFonts w:ascii="Century Gothic" w:eastAsia="Times New Roman" w:hAnsi="Century Gothic" w:cs="Times New Roman"/>
          <w:color w:val="auto"/>
          <w:sz w:val="24"/>
          <w:szCs w:val="24"/>
        </w:rPr>
      </w:pPr>
      <w:r w:rsidRPr="003F0982">
        <w:rPr>
          <w:rFonts w:ascii="Century Gothic" w:eastAsia="Times New Roman" w:hAnsi="Century Gothic" w:cs="Arial"/>
          <w:b/>
          <w:bCs/>
          <w:sz w:val="24"/>
          <w:szCs w:val="24"/>
        </w:rPr>
        <w:t xml:space="preserve">~LIVESTREAMED TO </w:t>
      </w:r>
      <w:r w:rsidR="00ED639F">
        <w:rPr>
          <w:rFonts w:ascii="Century Gothic" w:eastAsia="Times New Roman" w:hAnsi="Century Gothic" w:cs="Arial"/>
          <w:b/>
          <w:bCs/>
          <w:sz w:val="24"/>
          <w:szCs w:val="24"/>
        </w:rPr>
        <w:t>FACEBOOK</w:t>
      </w:r>
      <w:r w:rsidRPr="003F0982">
        <w:rPr>
          <w:rFonts w:ascii="Century Gothic" w:eastAsia="Times New Roman" w:hAnsi="Century Gothic" w:cs="Arial"/>
          <w:b/>
          <w:bCs/>
          <w:sz w:val="24"/>
          <w:szCs w:val="24"/>
        </w:rPr>
        <w:t>~</w:t>
      </w:r>
    </w:p>
    <w:p w:rsidR="005A6B22" w:rsidRPr="00D64488" w:rsidRDefault="005A6B22" w:rsidP="00D64488">
      <w:pPr>
        <w:spacing w:after="0" w:line="240" w:lineRule="auto"/>
        <w:jc w:val="center"/>
        <w:rPr>
          <w:rFonts w:ascii="Century Gothic" w:eastAsia="Times New Roman" w:hAnsi="Century Gothic" w:cs="Arial"/>
          <w:b/>
          <w:bCs/>
          <w:sz w:val="24"/>
          <w:szCs w:val="24"/>
        </w:rPr>
      </w:pPr>
      <w:r w:rsidRPr="00D64488">
        <w:rPr>
          <w:rFonts w:ascii="Century Gothic" w:eastAsia="Times New Roman" w:hAnsi="Century Gothic" w:cs="Arial"/>
          <w:b/>
          <w:bCs/>
          <w:sz w:val="24"/>
          <w:szCs w:val="24"/>
        </w:rPr>
        <w:t xml:space="preserve">We are live streaming today’s worship service on </w:t>
      </w:r>
      <w:r w:rsidR="00ED639F" w:rsidRPr="00D64488">
        <w:rPr>
          <w:rFonts w:ascii="Century Gothic" w:eastAsia="Times New Roman" w:hAnsi="Century Gothic" w:cs="Arial"/>
          <w:b/>
          <w:bCs/>
          <w:sz w:val="24"/>
          <w:szCs w:val="24"/>
        </w:rPr>
        <w:t>Facebook</w:t>
      </w:r>
      <w:r w:rsidRPr="00D64488">
        <w:rPr>
          <w:rFonts w:ascii="Century Gothic" w:eastAsia="Times New Roman" w:hAnsi="Century Gothic" w:cs="Arial"/>
          <w:b/>
          <w:bCs/>
          <w:sz w:val="24"/>
          <w:szCs w:val="24"/>
        </w:rPr>
        <w:t>, so we want you to know that your presence here today is your agreement and consent to being part of that recording.</w:t>
      </w:r>
    </w:p>
    <w:p w:rsidR="005A6B22" w:rsidRDefault="005A6B22" w:rsidP="005819EC">
      <w:pPr>
        <w:spacing w:after="0" w:line="240" w:lineRule="auto"/>
        <w:rPr>
          <w:rFonts w:ascii="Century Gothic" w:hAnsi="Century Gothic"/>
          <w:sz w:val="24"/>
          <w:szCs w:val="24"/>
        </w:rPr>
      </w:pPr>
    </w:p>
    <w:p w:rsidR="005A6B22" w:rsidRDefault="005A6B22" w:rsidP="00BC5A5C">
      <w:pPr>
        <w:spacing w:after="120" w:line="240" w:lineRule="auto"/>
        <w:jc w:val="center"/>
        <w:rPr>
          <w:rFonts w:ascii="Century Gothic" w:hAnsi="Century Gothic"/>
          <w:b/>
          <w:sz w:val="24"/>
          <w:szCs w:val="24"/>
        </w:rPr>
      </w:pPr>
      <w:r w:rsidRPr="005A6B22">
        <w:rPr>
          <w:rFonts w:ascii="Century Gothic" w:hAnsi="Century Gothic"/>
          <w:b/>
          <w:sz w:val="24"/>
          <w:szCs w:val="24"/>
        </w:rPr>
        <w:t>~Please continue wearing y</w:t>
      </w:r>
      <w:r>
        <w:rPr>
          <w:rFonts w:ascii="Century Gothic" w:hAnsi="Century Gothic"/>
          <w:b/>
          <w:sz w:val="24"/>
          <w:szCs w:val="24"/>
        </w:rPr>
        <w:t>our mask while in the Sanctuary</w:t>
      </w:r>
      <w:r w:rsidRPr="005A6B22">
        <w:rPr>
          <w:rFonts w:ascii="Century Gothic" w:hAnsi="Century Gothic"/>
          <w:b/>
          <w:sz w:val="24"/>
          <w:szCs w:val="24"/>
        </w:rPr>
        <w:t>~</w:t>
      </w:r>
    </w:p>
    <w:p w:rsidR="0039381E" w:rsidRPr="006B14CF"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whisper or mouth words during responsive reading~</w:t>
      </w:r>
    </w:p>
    <w:p w:rsidR="0039381E" w:rsidRPr="006B14CF"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~Please remain seated and enjoy listening to the music~</w:t>
      </w:r>
    </w:p>
    <w:p w:rsidR="0039381E" w:rsidRPr="0039381E" w:rsidRDefault="0039381E" w:rsidP="00BC5A5C">
      <w:pPr>
        <w:spacing w:after="120" w:line="240" w:lineRule="auto"/>
        <w:jc w:val="center"/>
        <w:rPr>
          <w:rFonts w:ascii="Century Gothic" w:eastAsia="Times New Roman" w:hAnsi="Century Gothic" w:cs="Times New Roman"/>
          <w:color w:val="auto"/>
          <w:sz w:val="24"/>
          <w:szCs w:val="24"/>
        </w:rPr>
      </w:pPr>
      <w:r w:rsidRPr="006B14CF">
        <w:rPr>
          <w:rFonts w:ascii="Century Gothic" w:eastAsia="Times New Roman" w:hAnsi="Century Gothic" w:cs="Arial"/>
          <w:b/>
          <w:bCs/>
          <w:sz w:val="24"/>
          <w:szCs w:val="24"/>
        </w:rPr>
        <w:t>~Offering plates will be located at the back of the Sanctuary~</w:t>
      </w:r>
    </w:p>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1A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September</w:t>
                            </w:r>
                            <w:r w:rsidR="00144542">
                              <w:rPr>
                                <w:rFonts w:ascii="Arial" w:hAnsi="Arial" w:cs="Arial"/>
                                <w:b/>
                                <w:bCs/>
                                <w:color w:val="1D2226"/>
                                <w:sz w:val="28"/>
                                <w:szCs w:val="28"/>
                                <w:shd w:val="clear" w:color="auto" w:fill="FFFFFF"/>
                              </w:rPr>
                              <w:t xml:space="preserve"> </w:t>
                            </w:r>
                            <w:r w:rsidR="00692CA8">
                              <w:rPr>
                                <w:rFonts w:ascii="Arial" w:hAnsi="Arial" w:cs="Arial"/>
                                <w:b/>
                                <w:bCs/>
                                <w:color w:val="1D2226"/>
                                <w:sz w:val="28"/>
                                <w:szCs w:val="28"/>
                                <w:shd w:val="clear" w:color="auto" w:fill="FFFFFF"/>
                              </w:rPr>
                              <w:t>12</w:t>
                            </w:r>
                            <w:r w:rsidR="00CC3153" w:rsidRPr="004D609A">
                              <w:rPr>
                                <w:rFonts w:ascii="Arial" w:hAnsi="Arial" w:cs="Arial"/>
                                <w:b/>
                                <w:bCs/>
                                <w:color w:val="1D2226"/>
                                <w:sz w:val="28"/>
                                <w:szCs w:val="28"/>
                                <w:shd w:val="clear" w:color="auto" w:fill="FFFFFF"/>
                              </w:rPr>
                              <w:t>, 2021</w:t>
                            </w:r>
                          </w:p>
                          <w:p w:rsidR="001846E4" w:rsidRPr="00546287" w:rsidRDefault="001846E4" w:rsidP="001846E4">
                            <w:pPr>
                              <w:pStyle w:val="NormalWeb"/>
                              <w:spacing w:before="2" w:after="2"/>
                              <w:jc w:val="center"/>
                              <w:rPr>
                                <w:rFonts w:ascii="Arial" w:hAnsi="Arial" w:cs="Arial"/>
                                <w:b/>
                                <w:bCs/>
                                <w:color w:val="1D2226"/>
                                <w:sz w:val="24"/>
                                <w:szCs w:val="24"/>
                                <w:shd w:val="clear" w:color="auto" w:fill="FFFFFF"/>
                              </w:rPr>
                            </w:pPr>
                          </w:p>
                          <w:p w:rsidR="00B4735B" w:rsidRPr="00143AAE" w:rsidRDefault="00692CA8" w:rsidP="00143AAE">
                            <w:pPr>
                              <w:pStyle w:val="NormalWeb"/>
                              <w:spacing w:before="2" w:after="2"/>
                              <w:jc w:val="center"/>
                              <w:rPr>
                                <w:rFonts w:ascii="Arial" w:hAnsi="Arial" w:cs="Arial"/>
                                <w:b/>
                                <w:bCs/>
                                <w:color w:val="1D2226"/>
                                <w:sz w:val="24"/>
                                <w:szCs w:val="24"/>
                                <w:shd w:val="clear" w:color="auto" w:fill="FFFFFF"/>
                              </w:rPr>
                            </w:pPr>
                            <w:r>
                              <w:rPr>
                                <w:rFonts w:ascii="Arial" w:hAnsi="Arial" w:cs="Arial"/>
                                <w:b/>
                                <w:bCs/>
                                <w:color w:val="1D2226"/>
                                <w:sz w:val="24"/>
                                <w:szCs w:val="24"/>
                                <w:shd w:val="clear" w:color="auto" w:fill="FFFFFF"/>
                              </w:rPr>
                              <w:t>Sixteenth</w:t>
                            </w:r>
                            <w:r w:rsidR="00B15D63" w:rsidRPr="00143AAE">
                              <w:rPr>
                                <w:rFonts w:ascii="Arial" w:hAnsi="Arial" w:cs="Arial"/>
                                <w:b/>
                                <w:bCs/>
                                <w:color w:val="1D2226"/>
                                <w:sz w:val="24"/>
                                <w:szCs w:val="24"/>
                                <w:shd w:val="clear" w:color="auto" w:fill="FFFFFF"/>
                              </w:rPr>
                              <w:t xml:space="preserve"> Sunday</w:t>
                            </w:r>
                            <w:r w:rsidR="00143AAE">
                              <w:rPr>
                                <w:rFonts w:ascii="Arial" w:hAnsi="Arial" w:cs="Arial"/>
                                <w:b/>
                                <w:bCs/>
                                <w:color w:val="1D2226"/>
                                <w:sz w:val="24"/>
                                <w:szCs w:val="24"/>
                                <w:shd w:val="clear" w:color="auto" w:fill="FFFFFF"/>
                              </w:rPr>
                              <w:t xml:space="preserve"> </w:t>
                            </w:r>
                            <w:r w:rsidR="004D609A" w:rsidRPr="00143AAE">
                              <w:rPr>
                                <w:rFonts w:ascii="Arial" w:hAnsi="Arial" w:cs="Arial"/>
                                <w:b/>
                                <w:bCs/>
                                <w:color w:val="1D2226"/>
                                <w:sz w:val="24"/>
                                <w:szCs w:val="24"/>
                                <w:shd w:val="clear" w:color="auto" w:fill="FFFFFF"/>
                              </w:rPr>
                              <w:t>after Pen</w:t>
                            </w:r>
                            <w:r w:rsidR="00B214C3" w:rsidRPr="00143AAE">
                              <w:rPr>
                                <w:rFonts w:ascii="Arial" w:hAnsi="Arial" w:cs="Arial"/>
                                <w:b/>
                                <w:bCs/>
                                <w:color w:val="1D2226"/>
                                <w:sz w:val="24"/>
                                <w:szCs w:val="24"/>
                                <w:shd w:val="clear" w:color="auto" w:fill="FFFFFF"/>
                              </w:rPr>
                              <w:t>t</w:t>
                            </w:r>
                            <w:r w:rsidR="004D609A" w:rsidRPr="00143AAE">
                              <w:rPr>
                                <w:rFonts w:ascii="Arial" w:hAnsi="Arial" w:cs="Arial"/>
                                <w:b/>
                                <w:bCs/>
                                <w:color w:val="1D2226"/>
                                <w:sz w:val="24"/>
                                <w:szCs w:val="24"/>
                                <w:shd w:val="clear" w:color="auto" w:fill="FFFFFF"/>
                              </w:rPr>
                              <w:t>ecost</w:t>
                            </w:r>
                          </w:p>
                          <w:p w:rsidR="00073B35" w:rsidRPr="001E1A25" w:rsidRDefault="00692CA8"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Who is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F541AD"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September</w:t>
                      </w:r>
                      <w:r w:rsidR="00144542">
                        <w:rPr>
                          <w:rFonts w:ascii="Arial" w:hAnsi="Arial" w:cs="Arial"/>
                          <w:b/>
                          <w:bCs/>
                          <w:color w:val="1D2226"/>
                          <w:sz w:val="28"/>
                          <w:szCs w:val="28"/>
                          <w:shd w:val="clear" w:color="auto" w:fill="FFFFFF"/>
                        </w:rPr>
                        <w:t xml:space="preserve"> </w:t>
                      </w:r>
                      <w:r w:rsidR="00692CA8">
                        <w:rPr>
                          <w:rFonts w:ascii="Arial" w:hAnsi="Arial" w:cs="Arial"/>
                          <w:b/>
                          <w:bCs/>
                          <w:color w:val="1D2226"/>
                          <w:sz w:val="28"/>
                          <w:szCs w:val="28"/>
                          <w:shd w:val="clear" w:color="auto" w:fill="FFFFFF"/>
                        </w:rPr>
                        <w:t>12</w:t>
                      </w:r>
                      <w:r w:rsidR="00CC3153" w:rsidRPr="004D609A">
                        <w:rPr>
                          <w:rFonts w:ascii="Arial" w:hAnsi="Arial" w:cs="Arial"/>
                          <w:b/>
                          <w:bCs/>
                          <w:color w:val="1D2226"/>
                          <w:sz w:val="28"/>
                          <w:szCs w:val="28"/>
                          <w:shd w:val="clear" w:color="auto" w:fill="FFFFFF"/>
                        </w:rPr>
                        <w:t>, 2021</w:t>
                      </w:r>
                    </w:p>
                    <w:p w:rsidR="001846E4" w:rsidRPr="00546287" w:rsidRDefault="001846E4" w:rsidP="001846E4">
                      <w:pPr>
                        <w:pStyle w:val="NormalWeb"/>
                        <w:spacing w:before="2" w:after="2"/>
                        <w:jc w:val="center"/>
                        <w:rPr>
                          <w:rFonts w:ascii="Arial" w:hAnsi="Arial" w:cs="Arial"/>
                          <w:b/>
                          <w:bCs/>
                          <w:color w:val="1D2226"/>
                          <w:sz w:val="24"/>
                          <w:szCs w:val="24"/>
                          <w:shd w:val="clear" w:color="auto" w:fill="FFFFFF"/>
                        </w:rPr>
                      </w:pPr>
                    </w:p>
                    <w:p w:rsidR="00B4735B" w:rsidRPr="00143AAE" w:rsidRDefault="00692CA8" w:rsidP="00143AAE">
                      <w:pPr>
                        <w:pStyle w:val="NormalWeb"/>
                        <w:spacing w:before="2" w:after="2"/>
                        <w:jc w:val="center"/>
                        <w:rPr>
                          <w:rFonts w:ascii="Arial" w:hAnsi="Arial" w:cs="Arial"/>
                          <w:b/>
                          <w:bCs/>
                          <w:color w:val="1D2226"/>
                          <w:sz w:val="24"/>
                          <w:szCs w:val="24"/>
                          <w:shd w:val="clear" w:color="auto" w:fill="FFFFFF"/>
                        </w:rPr>
                      </w:pPr>
                      <w:r>
                        <w:rPr>
                          <w:rFonts w:ascii="Arial" w:hAnsi="Arial" w:cs="Arial"/>
                          <w:b/>
                          <w:bCs/>
                          <w:color w:val="1D2226"/>
                          <w:sz w:val="24"/>
                          <w:szCs w:val="24"/>
                          <w:shd w:val="clear" w:color="auto" w:fill="FFFFFF"/>
                        </w:rPr>
                        <w:t>Sixteenth</w:t>
                      </w:r>
                      <w:r w:rsidR="00B15D63" w:rsidRPr="00143AAE">
                        <w:rPr>
                          <w:rFonts w:ascii="Arial" w:hAnsi="Arial" w:cs="Arial"/>
                          <w:b/>
                          <w:bCs/>
                          <w:color w:val="1D2226"/>
                          <w:sz w:val="24"/>
                          <w:szCs w:val="24"/>
                          <w:shd w:val="clear" w:color="auto" w:fill="FFFFFF"/>
                        </w:rPr>
                        <w:t xml:space="preserve"> Sunday</w:t>
                      </w:r>
                      <w:r w:rsidR="00143AAE">
                        <w:rPr>
                          <w:rFonts w:ascii="Arial" w:hAnsi="Arial" w:cs="Arial"/>
                          <w:b/>
                          <w:bCs/>
                          <w:color w:val="1D2226"/>
                          <w:sz w:val="24"/>
                          <w:szCs w:val="24"/>
                          <w:shd w:val="clear" w:color="auto" w:fill="FFFFFF"/>
                        </w:rPr>
                        <w:t xml:space="preserve"> </w:t>
                      </w:r>
                      <w:r w:rsidR="004D609A" w:rsidRPr="00143AAE">
                        <w:rPr>
                          <w:rFonts w:ascii="Arial" w:hAnsi="Arial" w:cs="Arial"/>
                          <w:b/>
                          <w:bCs/>
                          <w:color w:val="1D2226"/>
                          <w:sz w:val="24"/>
                          <w:szCs w:val="24"/>
                          <w:shd w:val="clear" w:color="auto" w:fill="FFFFFF"/>
                        </w:rPr>
                        <w:t>after Pen</w:t>
                      </w:r>
                      <w:r w:rsidR="00B214C3" w:rsidRPr="00143AAE">
                        <w:rPr>
                          <w:rFonts w:ascii="Arial" w:hAnsi="Arial" w:cs="Arial"/>
                          <w:b/>
                          <w:bCs/>
                          <w:color w:val="1D2226"/>
                          <w:sz w:val="24"/>
                          <w:szCs w:val="24"/>
                          <w:shd w:val="clear" w:color="auto" w:fill="FFFFFF"/>
                        </w:rPr>
                        <w:t>t</w:t>
                      </w:r>
                      <w:r w:rsidR="004D609A" w:rsidRPr="00143AAE">
                        <w:rPr>
                          <w:rFonts w:ascii="Arial" w:hAnsi="Arial" w:cs="Arial"/>
                          <w:b/>
                          <w:bCs/>
                          <w:color w:val="1D2226"/>
                          <w:sz w:val="24"/>
                          <w:szCs w:val="24"/>
                          <w:shd w:val="clear" w:color="auto" w:fill="FFFFFF"/>
                        </w:rPr>
                        <w:t>ecost</w:t>
                      </w:r>
                    </w:p>
                    <w:p w:rsidR="00073B35" w:rsidRPr="001E1A25" w:rsidRDefault="00692CA8" w:rsidP="00BC2A73">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Who is Jesus?</w:t>
                      </w:r>
                    </w:p>
                  </w:txbxContent>
                </v:textbox>
                <w10:wrap type="tight" anchorx="margin" anchory="margin"/>
                <w10:anchorlock/>
              </v:shape>
            </w:pict>
          </mc:Fallback>
        </mc:AlternateContent>
      </w:r>
    </w:p>
    <w:p w:rsidR="00692CA8" w:rsidRDefault="008F0636" w:rsidP="00692CA8">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692CA8" w:rsidRPr="00692CA8" w:rsidRDefault="00692CA8" w:rsidP="00692CA8">
      <w:pPr>
        <w:spacing w:after="0" w:line="240" w:lineRule="auto"/>
        <w:ind w:left="720" w:right="100" w:firstLine="720"/>
        <w:rPr>
          <w:rFonts w:ascii="Century Gothic" w:eastAsia="Times New Roman" w:hAnsi="Century Gothic" w:cs="Arial"/>
          <w:i/>
          <w:iCs/>
          <w:sz w:val="26"/>
          <w:szCs w:val="26"/>
        </w:rPr>
      </w:pPr>
      <w:r w:rsidRPr="006B56BC">
        <w:rPr>
          <w:rFonts w:ascii="Century Gothic" w:eastAsia="Times New Roman" w:hAnsi="Century Gothic" w:cs="Arial"/>
          <w:i/>
          <w:iCs/>
          <w:color w:val="auto"/>
          <w:sz w:val="24"/>
          <w:szCs w:val="24"/>
        </w:rPr>
        <w:t>“When I discover who I am, I’ll be free.” - Ralph Ellison</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Prelude</w:t>
      </w:r>
      <w:r w:rsidRPr="006B56BC">
        <w:rPr>
          <w:rFonts w:ascii="Century Gothic" w:eastAsia="Times New Roman" w:hAnsi="Century Gothic" w:cs="Arial"/>
          <w:i/>
          <w:iCs/>
          <w:color w:val="auto"/>
          <w:sz w:val="24"/>
          <w:szCs w:val="24"/>
        </w:rPr>
        <w:tab/>
      </w:r>
      <w:r w:rsidRPr="006B56BC">
        <w:rPr>
          <w:rFonts w:ascii="Century Gothic" w:eastAsia="Times New Roman" w:hAnsi="Century Gothic" w:cs="Arial"/>
          <w:i/>
          <w:iCs/>
          <w:color w:val="auto"/>
          <w:sz w:val="24"/>
          <w:szCs w:val="24"/>
        </w:rPr>
        <w:tab/>
      </w:r>
      <w:r w:rsidRPr="006B56BC">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“Trouble a</w:t>
      </w:r>
      <w:r w:rsidRPr="006B56BC">
        <w:rPr>
          <w:rFonts w:ascii="Century Gothic" w:eastAsia="Times New Roman" w:hAnsi="Century Gothic" w:cs="Arial"/>
          <w:i/>
          <w:iCs/>
          <w:color w:val="auto"/>
          <w:sz w:val="24"/>
          <w:szCs w:val="24"/>
        </w:rPr>
        <w:t>nd Woe”</w:t>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sidRPr="006B56BC">
        <w:rPr>
          <w:rFonts w:ascii="Century Gothic" w:eastAsia="Times New Roman" w:hAnsi="Century Gothic" w:cs="Arial"/>
          <w:i/>
          <w:iCs/>
          <w:color w:val="auto"/>
          <w:sz w:val="24"/>
          <w:szCs w:val="24"/>
        </w:rPr>
        <w:t>Ruth Moody</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ind w:right="100"/>
        <w:rPr>
          <w:rFonts w:ascii="Century Gothic" w:eastAsia="Times New Roman" w:hAnsi="Century Gothic" w:cs="Times New Roman"/>
          <w:color w:val="auto"/>
          <w:sz w:val="24"/>
          <w:szCs w:val="24"/>
        </w:rPr>
      </w:pPr>
      <w:r w:rsidRPr="006B56BC">
        <w:rPr>
          <w:rFonts w:ascii="Century Gothic" w:eastAsia="Times New Roman" w:hAnsi="Century Gothic" w:cs="Arial"/>
          <w:i/>
          <w:iCs/>
          <w:sz w:val="24"/>
          <w:szCs w:val="24"/>
        </w:rPr>
        <w:t>Welcome to Worship</w:t>
      </w:r>
    </w:p>
    <w:p w:rsidR="00692CA8" w:rsidRPr="006B56BC" w:rsidRDefault="00692CA8" w:rsidP="00692CA8">
      <w:pPr>
        <w:spacing w:after="0" w:line="240" w:lineRule="auto"/>
        <w:jc w:val="center"/>
        <w:rPr>
          <w:rFonts w:ascii="Century Gothic" w:eastAsia="Times New Roman" w:hAnsi="Century Gothic" w:cs="Times New Roman"/>
          <w:color w:val="auto"/>
          <w:sz w:val="24"/>
          <w:szCs w:val="24"/>
        </w:rPr>
      </w:pPr>
      <w:r w:rsidRPr="006B56BC">
        <w:rPr>
          <w:rFonts w:ascii="Century Gothic" w:eastAsia="Times New Roman" w:hAnsi="Century Gothic" w:cs="Arial"/>
          <w:sz w:val="24"/>
          <w:szCs w:val="24"/>
        </w:rPr>
        <w:t>One: Whoever you are and wherever you are on life’s journey,</w:t>
      </w:r>
    </w:p>
    <w:p w:rsidR="00692CA8" w:rsidRPr="006B56BC" w:rsidRDefault="00692CA8" w:rsidP="00692CA8">
      <w:pPr>
        <w:spacing w:after="0" w:line="240" w:lineRule="auto"/>
        <w:jc w:val="center"/>
        <w:rPr>
          <w:rFonts w:ascii="Century Gothic" w:eastAsia="Times New Roman" w:hAnsi="Century Gothic" w:cs="Times New Roman"/>
          <w:color w:val="auto"/>
          <w:sz w:val="24"/>
          <w:szCs w:val="24"/>
        </w:rPr>
      </w:pPr>
      <w:r w:rsidRPr="006B56BC">
        <w:rPr>
          <w:rFonts w:ascii="Century Gothic" w:eastAsia="Times New Roman" w:hAnsi="Century Gothic" w:cs="Arial"/>
          <w:sz w:val="24"/>
          <w:szCs w:val="24"/>
        </w:rPr>
        <w:t xml:space="preserve">ALL: </w:t>
      </w:r>
      <w:r w:rsidRPr="006B56BC">
        <w:rPr>
          <w:rFonts w:ascii="Century Gothic" w:eastAsia="Times New Roman" w:hAnsi="Century Gothic" w:cs="Arial"/>
          <w:b/>
          <w:bCs/>
          <w:sz w:val="24"/>
          <w:szCs w:val="24"/>
        </w:rPr>
        <w:t>We welcome you here.</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sz w:val="24"/>
          <w:szCs w:val="24"/>
        </w:rPr>
        <w:t>Opening Comments</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sz w:val="24"/>
          <w:szCs w:val="24"/>
        </w:rPr>
        <w:t>Ringing of the Bell</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color w:val="auto"/>
          <w:sz w:val="24"/>
          <w:szCs w:val="24"/>
        </w:rPr>
        <w:t>Call to Worship</w:t>
      </w:r>
      <w:r w:rsidRPr="006B56BC">
        <w:rPr>
          <w:rFonts w:ascii="Century Gothic" w:eastAsia="Times New Roman" w:hAnsi="Century Gothic" w:cs="Arial"/>
          <w:i/>
          <w:iCs/>
          <w:color w:val="auto"/>
          <w:sz w:val="24"/>
          <w:szCs w:val="24"/>
        </w:rPr>
        <w:tab/>
        <w:t>(adapted from the Church of Scotland)</w:t>
      </w: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color w:val="auto"/>
          <w:sz w:val="24"/>
          <w:szCs w:val="24"/>
        </w:rPr>
        <w:t>One: God of grace and mercy, we come here today to celebrate you and to ask for your presence in our lives.</w:t>
      </w:r>
    </w:p>
    <w:p w:rsidR="00692CA8" w:rsidRDefault="00692CA8" w:rsidP="00692CA8">
      <w:pPr>
        <w:spacing w:after="0" w:line="240" w:lineRule="auto"/>
        <w:rPr>
          <w:rFonts w:ascii="Century Gothic" w:eastAsia="Times New Roman" w:hAnsi="Century Gothic" w:cs="Arial"/>
          <w:b/>
          <w:bCs/>
          <w:i/>
          <w:iCs/>
          <w:color w:val="auto"/>
          <w:sz w:val="24"/>
          <w:szCs w:val="24"/>
        </w:rPr>
      </w:pPr>
      <w:r w:rsidRPr="006B56BC">
        <w:rPr>
          <w:rFonts w:ascii="Century Gothic" w:eastAsia="Times New Roman" w:hAnsi="Century Gothic" w:cs="Arial"/>
          <w:b/>
          <w:bCs/>
          <w:i/>
          <w:iCs/>
          <w:color w:val="auto"/>
          <w:sz w:val="24"/>
          <w:szCs w:val="24"/>
        </w:rPr>
        <w:t xml:space="preserve">All: We come to be still, we come to listen, we come to give thanks, </w:t>
      </w:r>
      <w:proofErr w:type="gramStart"/>
      <w:r w:rsidRPr="006B56BC">
        <w:rPr>
          <w:rFonts w:ascii="Century Gothic" w:eastAsia="Times New Roman" w:hAnsi="Century Gothic" w:cs="Arial"/>
          <w:b/>
          <w:bCs/>
          <w:i/>
          <w:iCs/>
          <w:color w:val="auto"/>
          <w:sz w:val="24"/>
          <w:szCs w:val="24"/>
        </w:rPr>
        <w:t>we</w:t>
      </w:r>
      <w:proofErr w:type="gramEnd"/>
      <w:r w:rsidRPr="006B56BC">
        <w:rPr>
          <w:rFonts w:ascii="Century Gothic" w:eastAsia="Times New Roman" w:hAnsi="Century Gothic" w:cs="Arial"/>
          <w:b/>
          <w:bCs/>
          <w:i/>
          <w:iCs/>
          <w:color w:val="auto"/>
          <w:sz w:val="24"/>
          <w:szCs w:val="24"/>
        </w:rPr>
        <w:t xml:space="preserve"> come to offer ourselves to you.</w:t>
      </w:r>
    </w:p>
    <w:p w:rsidR="00692CA8" w:rsidRDefault="00692CA8" w:rsidP="00692CA8">
      <w:pPr>
        <w:spacing w:after="0" w:line="240" w:lineRule="auto"/>
        <w:rPr>
          <w:rFonts w:ascii="Century Gothic" w:eastAsia="Times New Roman" w:hAnsi="Century Gothic" w:cs="Arial"/>
          <w:b/>
          <w:bCs/>
          <w:i/>
          <w:iCs/>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color w:val="auto"/>
          <w:sz w:val="24"/>
          <w:szCs w:val="24"/>
        </w:rPr>
        <w:t>One: Prepare us to receive your word and lift up our spirits as we worship you together, so that when we leave this place we may feel renewed, refreshed and inspired to share the gospel with the world.</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3005B2">
        <w:rPr>
          <w:rFonts w:ascii="Century Gothic" w:eastAsia="Times New Roman" w:hAnsi="Century Gothic" w:cs="Arial"/>
          <w:i/>
          <w:iCs/>
          <w:color w:val="auto"/>
          <w:sz w:val="24"/>
          <w:szCs w:val="24"/>
        </w:rPr>
        <w:t>Opening Song</w:t>
      </w:r>
      <w:r w:rsidRPr="003005B2">
        <w:rPr>
          <w:rFonts w:ascii="Century Gothic" w:eastAsia="Times New Roman" w:hAnsi="Century Gothic" w:cs="Arial"/>
          <w:i/>
          <w:iCs/>
          <w:color w:val="auto"/>
          <w:sz w:val="24"/>
          <w:szCs w:val="24"/>
        </w:rPr>
        <w:tab/>
      </w:r>
      <w:r w:rsidRPr="003005B2">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“Shadow o</w:t>
      </w:r>
      <w:r w:rsidRPr="006B56BC">
        <w:rPr>
          <w:rFonts w:ascii="Century Gothic" w:eastAsia="Times New Roman" w:hAnsi="Century Gothic" w:cs="Arial"/>
          <w:i/>
          <w:iCs/>
          <w:color w:val="auto"/>
          <w:sz w:val="24"/>
          <w:szCs w:val="24"/>
        </w:rPr>
        <w:t>f Doubt”</w:t>
      </w:r>
      <w:r w:rsidRPr="003005B2">
        <w:rPr>
          <w:rFonts w:ascii="Century Gothic" w:eastAsia="Times New Roman" w:hAnsi="Century Gothic" w:cs="Arial"/>
          <w:i/>
          <w:iCs/>
          <w:color w:val="auto"/>
          <w:sz w:val="24"/>
          <w:szCs w:val="24"/>
        </w:rPr>
        <w:tab/>
      </w:r>
      <w:r w:rsidRPr="003005B2">
        <w:rPr>
          <w:rFonts w:ascii="Century Gothic" w:eastAsia="Times New Roman" w:hAnsi="Century Gothic" w:cs="Arial"/>
          <w:i/>
          <w:iCs/>
          <w:color w:val="auto"/>
          <w:sz w:val="24"/>
          <w:szCs w:val="24"/>
        </w:rPr>
        <w:tab/>
      </w:r>
      <w:r w:rsidRPr="006B56BC">
        <w:rPr>
          <w:rFonts w:ascii="Century Gothic" w:eastAsia="Times New Roman" w:hAnsi="Century Gothic" w:cs="Arial"/>
          <w:i/>
          <w:iCs/>
          <w:color w:val="auto"/>
          <w:sz w:val="24"/>
          <w:szCs w:val="24"/>
        </w:rPr>
        <w:t>Gary Nicholson</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sz w:val="24"/>
          <w:szCs w:val="24"/>
        </w:rPr>
        <w:t>Prayer for Illumination</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6B56BC">
        <w:rPr>
          <w:rFonts w:ascii="Century Gothic" w:eastAsia="Times New Roman" w:hAnsi="Century Gothic" w:cs="Arial"/>
          <w:sz w:val="24"/>
          <w:szCs w:val="24"/>
        </w:rPr>
        <w:t>Mark 8:27-38</w:t>
      </w:r>
    </w:p>
    <w:p w:rsidR="00692CA8" w:rsidRPr="006B56BC" w:rsidRDefault="00692CA8" w:rsidP="00692CA8">
      <w:pPr>
        <w:spacing w:after="0" w:line="240" w:lineRule="auto"/>
        <w:ind w:firstLine="540"/>
        <w:rPr>
          <w:rFonts w:ascii="Century Gothic" w:eastAsia="Times New Roman" w:hAnsi="Century Gothic" w:cs="Times New Roman"/>
          <w:color w:val="auto"/>
          <w:sz w:val="24"/>
          <w:szCs w:val="24"/>
        </w:rPr>
      </w:pPr>
      <w:r w:rsidRPr="006B56BC">
        <w:rPr>
          <w:rFonts w:ascii="Century Gothic" w:eastAsia="Times New Roman" w:hAnsi="Century Gothic" w:cs="Arial"/>
          <w:sz w:val="24"/>
          <w:szCs w:val="24"/>
        </w:rPr>
        <w:t>Jesus went on with his disciples to the villages of Caesarea Philippi; and on the way he asked his disciples, “Who do people say that I am?” And they answered him, “John the Baptist; and others, Elijah; and still others, one of the prophets.” He asked them, “But who do you say that I am?” Peter answered him, “You are the Messiah.” And he sternly ordered them not to tell anyone about him.</w:t>
      </w:r>
    </w:p>
    <w:p w:rsidR="00692CA8" w:rsidRPr="006B56BC" w:rsidRDefault="00692CA8" w:rsidP="00692CA8">
      <w:pPr>
        <w:spacing w:after="0" w:line="240" w:lineRule="auto"/>
        <w:ind w:firstLine="540"/>
        <w:rPr>
          <w:rFonts w:ascii="Century Gothic" w:eastAsia="Times New Roman" w:hAnsi="Century Gothic" w:cs="Times New Roman"/>
          <w:color w:val="auto"/>
          <w:sz w:val="24"/>
          <w:szCs w:val="24"/>
        </w:rPr>
      </w:pPr>
    </w:p>
    <w:p w:rsidR="00692CA8" w:rsidRPr="006B56BC" w:rsidRDefault="00692CA8" w:rsidP="00692CA8">
      <w:pPr>
        <w:spacing w:after="0" w:line="240" w:lineRule="auto"/>
        <w:ind w:firstLine="540"/>
        <w:rPr>
          <w:rFonts w:ascii="Century Gothic" w:eastAsia="Times New Roman" w:hAnsi="Century Gothic" w:cs="Times New Roman"/>
          <w:color w:val="auto"/>
          <w:sz w:val="24"/>
          <w:szCs w:val="24"/>
        </w:rPr>
      </w:pPr>
      <w:r w:rsidRPr="006B56BC">
        <w:rPr>
          <w:rFonts w:ascii="Century Gothic" w:eastAsia="Times New Roman" w:hAnsi="Century Gothic" w:cs="Arial"/>
          <w:sz w:val="24"/>
          <w:szCs w:val="24"/>
        </w:rPr>
        <w:t>Then he began to teach them that the Son of Man must undergo great suffering and be rejected by the elders, the chief priests, and the scribes, and be killed, and after three days rise again. He said all this quite openly. And Peter took him aside and began to rebuke him. But turning and looking at his disciples, he rebuked Peter and said, “Get behind me, Satan! For you are setting your mind not on divine things but on human things.”</w:t>
      </w:r>
    </w:p>
    <w:p w:rsidR="00692CA8" w:rsidRPr="006B56BC" w:rsidRDefault="00692CA8" w:rsidP="00692CA8">
      <w:pPr>
        <w:spacing w:after="0" w:line="240" w:lineRule="auto"/>
        <w:ind w:firstLine="540"/>
        <w:rPr>
          <w:rFonts w:ascii="Century Gothic" w:eastAsia="Times New Roman" w:hAnsi="Century Gothic" w:cs="Times New Roman"/>
          <w:color w:val="auto"/>
          <w:sz w:val="24"/>
          <w:szCs w:val="24"/>
        </w:rPr>
      </w:pPr>
    </w:p>
    <w:p w:rsidR="00692CA8" w:rsidRPr="006B56BC" w:rsidRDefault="00692CA8" w:rsidP="00692CA8">
      <w:pPr>
        <w:spacing w:after="0" w:line="240" w:lineRule="auto"/>
        <w:ind w:firstLine="540"/>
        <w:rPr>
          <w:rFonts w:ascii="Century Gothic" w:eastAsia="Times New Roman" w:hAnsi="Century Gothic" w:cs="Times New Roman"/>
          <w:color w:val="auto"/>
          <w:sz w:val="24"/>
          <w:szCs w:val="24"/>
        </w:rPr>
      </w:pPr>
      <w:r w:rsidRPr="006B56BC">
        <w:rPr>
          <w:rFonts w:ascii="Century Gothic" w:eastAsia="Times New Roman" w:hAnsi="Century Gothic" w:cs="Arial"/>
          <w:sz w:val="24"/>
          <w:szCs w:val="24"/>
        </w:rPr>
        <w:t>He called the crowd with his disciples, and said to them, “If any want to become my followers, let them deny themselves and take up their cross and follow me. For those who want to save their life will lose it, and those who lose their life for my sake, and for the sake of the gospel, will save it. For what will it profit them to gain the whole world and forfeit their life? Indeed, what can they give in return for their life? Those who are ashamed of me and of my words in this adulterous and sinful generation, of them the Son of Man will also be ashamed when he comes in the glory of his Father with the holy angels.”</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color w:val="auto"/>
          <w:sz w:val="24"/>
          <w:szCs w:val="24"/>
        </w:rPr>
        <w:t>Reflection</w:t>
      </w:r>
      <w:r w:rsidRPr="003005B2">
        <w:rPr>
          <w:rFonts w:ascii="Century Gothic" w:eastAsia="Times New Roman" w:hAnsi="Century Gothic" w:cs="Arial"/>
          <w:color w:val="auto"/>
          <w:sz w:val="24"/>
          <w:szCs w:val="24"/>
        </w:rPr>
        <w:tab/>
      </w:r>
      <w:r w:rsidRPr="003005B2">
        <w:rPr>
          <w:rFonts w:ascii="Century Gothic" w:eastAsia="Times New Roman" w:hAnsi="Century Gothic" w:cs="Arial"/>
          <w:color w:val="auto"/>
          <w:sz w:val="24"/>
          <w:szCs w:val="24"/>
        </w:rPr>
        <w:tab/>
      </w:r>
      <w:r w:rsidRPr="006B56BC">
        <w:rPr>
          <w:rFonts w:ascii="Century Gothic" w:eastAsia="Times New Roman" w:hAnsi="Century Gothic" w:cs="Arial"/>
          <w:i/>
          <w:iCs/>
          <w:color w:val="auto"/>
          <w:sz w:val="24"/>
          <w:szCs w:val="24"/>
        </w:rPr>
        <w:t>“Who Do You Say That I Am?”</w:t>
      </w:r>
      <w:r w:rsidRPr="003005B2">
        <w:rPr>
          <w:rFonts w:ascii="Century Gothic" w:eastAsia="Times New Roman" w:hAnsi="Century Gothic" w:cs="Arial"/>
          <w:i/>
          <w:iCs/>
          <w:color w:val="auto"/>
          <w:sz w:val="24"/>
          <w:szCs w:val="24"/>
        </w:rPr>
        <w:tab/>
        <w:t xml:space="preserve">Rev. Brent </w:t>
      </w:r>
      <w:proofErr w:type="spellStart"/>
      <w:r w:rsidRPr="003005B2">
        <w:rPr>
          <w:rFonts w:ascii="Century Gothic" w:eastAsia="Times New Roman" w:hAnsi="Century Gothic" w:cs="Arial"/>
          <w:i/>
          <w:iCs/>
          <w:color w:val="auto"/>
          <w:sz w:val="24"/>
          <w:szCs w:val="24"/>
        </w:rPr>
        <w:t>Gundlah</w:t>
      </w:r>
      <w:proofErr w:type="spellEnd"/>
    </w:p>
    <w:p w:rsidR="00692CA8"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color w:val="auto"/>
          <w:sz w:val="24"/>
          <w:szCs w:val="24"/>
        </w:rPr>
        <w:t>Children’s Chat</w:t>
      </w:r>
      <w:r w:rsidRPr="003005B2">
        <w:rPr>
          <w:rFonts w:ascii="Century Gothic" w:eastAsia="Times New Roman" w:hAnsi="Century Gothic" w:cs="Arial"/>
          <w:i/>
          <w:iCs/>
          <w:color w:val="auto"/>
          <w:sz w:val="24"/>
          <w:szCs w:val="24"/>
        </w:rPr>
        <w:tab/>
      </w:r>
      <w:r w:rsidRPr="003005B2">
        <w:rPr>
          <w:rFonts w:ascii="Century Gothic" w:eastAsia="Times New Roman" w:hAnsi="Century Gothic" w:cs="Arial"/>
          <w:i/>
          <w:iCs/>
          <w:color w:val="auto"/>
          <w:sz w:val="24"/>
          <w:szCs w:val="24"/>
        </w:rPr>
        <w:tab/>
      </w:r>
      <w:r w:rsidRPr="003005B2">
        <w:rPr>
          <w:rFonts w:ascii="Century Gothic" w:eastAsia="Times New Roman" w:hAnsi="Century Gothic" w:cs="Arial"/>
          <w:i/>
          <w:iCs/>
          <w:color w:val="auto"/>
          <w:sz w:val="24"/>
          <w:szCs w:val="24"/>
        </w:rPr>
        <w:tab/>
      </w:r>
      <w:r w:rsidRPr="003005B2">
        <w:rPr>
          <w:rFonts w:ascii="Century Gothic" w:eastAsia="Times New Roman" w:hAnsi="Century Gothic" w:cs="Arial"/>
          <w:i/>
          <w:iCs/>
          <w:color w:val="auto"/>
          <w:sz w:val="24"/>
          <w:szCs w:val="24"/>
        </w:rPr>
        <w:tab/>
      </w:r>
      <w:r w:rsidRPr="003005B2">
        <w:rPr>
          <w:rFonts w:ascii="Century Gothic" w:eastAsia="Times New Roman" w:hAnsi="Century Gothic" w:cs="Arial"/>
          <w:i/>
          <w:iCs/>
          <w:color w:val="auto"/>
          <w:sz w:val="24"/>
          <w:szCs w:val="24"/>
        </w:rPr>
        <w:tab/>
      </w:r>
      <w:r w:rsidRPr="003005B2">
        <w:rPr>
          <w:rFonts w:ascii="Century Gothic" w:eastAsia="Times New Roman" w:hAnsi="Century Gothic" w:cs="Arial"/>
          <w:i/>
          <w:iCs/>
          <w:color w:val="auto"/>
          <w:sz w:val="24"/>
          <w:szCs w:val="24"/>
        </w:rPr>
        <w:tab/>
      </w:r>
      <w:r w:rsidRPr="003005B2">
        <w:rPr>
          <w:rFonts w:ascii="Century Gothic" w:eastAsia="Times New Roman" w:hAnsi="Century Gothic" w:cs="Arial"/>
          <w:i/>
          <w:iCs/>
          <w:color w:val="auto"/>
          <w:sz w:val="24"/>
          <w:szCs w:val="24"/>
        </w:rPr>
        <w:tab/>
        <w:t>Jan Foutz</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sz w:val="24"/>
          <w:szCs w:val="24"/>
        </w:rPr>
        <w:t>Call to Offering/Prayer of Dedication</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sz w:val="24"/>
          <w:szCs w:val="24"/>
        </w:rPr>
        <w:t>Prayers of the Community</w:t>
      </w: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692CA8" w:rsidRPr="006B56BC" w:rsidRDefault="00692CA8" w:rsidP="00692CA8">
      <w:pPr>
        <w:spacing w:after="0" w:line="240" w:lineRule="auto"/>
        <w:jc w:val="center"/>
        <w:rPr>
          <w:rFonts w:ascii="Century Gothic" w:eastAsia="Times New Roman" w:hAnsi="Century Gothic" w:cs="Times New Roman"/>
          <w:color w:val="auto"/>
          <w:sz w:val="24"/>
          <w:szCs w:val="24"/>
        </w:rPr>
      </w:pPr>
      <w:r w:rsidRPr="006B56BC">
        <w:rPr>
          <w:rFonts w:ascii="Century Gothic" w:eastAsia="Times New Roman" w:hAnsi="Century Gothic" w:cs="Arial"/>
          <w:b/>
          <w:bCs/>
          <w:i/>
          <w:iCs/>
          <w:sz w:val="24"/>
          <w:szCs w:val="24"/>
        </w:rPr>
        <w:t>“Together with God, we hear your prayers.”</w:t>
      </w:r>
      <w:r w:rsidRPr="006B56BC">
        <w:rPr>
          <w:rFonts w:ascii="Century Gothic" w:eastAsia="Times New Roman" w:hAnsi="Century Gothic" w:cs="Arial"/>
          <w:i/>
          <w:iCs/>
          <w:sz w:val="24"/>
          <w:szCs w:val="24"/>
        </w:rPr>
        <w:t>)</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sz w:val="24"/>
          <w:szCs w:val="24"/>
        </w:rPr>
        <w:t>Pastoral Prayer</w:t>
      </w:r>
    </w:p>
    <w:p w:rsidR="00692CA8" w:rsidRPr="006B56BC" w:rsidRDefault="00692CA8" w:rsidP="00692CA8">
      <w:pPr>
        <w:spacing w:after="0" w:line="240" w:lineRule="auto"/>
        <w:rPr>
          <w:rFonts w:ascii="Century Gothic" w:eastAsia="Times New Roman" w:hAnsi="Century Gothic" w:cs="Times New Roman"/>
          <w:color w:val="auto"/>
          <w:sz w:val="24"/>
          <w:szCs w:val="24"/>
        </w:rPr>
      </w:pPr>
    </w:p>
    <w:p w:rsidR="00692CA8" w:rsidRDefault="00692CA8" w:rsidP="00692CA8">
      <w:pPr>
        <w:spacing w:after="0" w:line="240" w:lineRule="auto"/>
        <w:rPr>
          <w:rFonts w:ascii="Century Gothic" w:eastAsia="Times New Roman" w:hAnsi="Century Gothic" w:cs="Arial"/>
          <w:i/>
          <w:iCs/>
          <w:sz w:val="24"/>
          <w:szCs w:val="24"/>
        </w:rPr>
      </w:pPr>
      <w:r w:rsidRPr="006B56BC">
        <w:rPr>
          <w:rFonts w:ascii="Century Gothic" w:eastAsia="Times New Roman" w:hAnsi="Century Gothic" w:cs="Arial"/>
          <w:i/>
          <w:iCs/>
          <w:sz w:val="24"/>
          <w:szCs w:val="24"/>
        </w:rPr>
        <w:t>Jesus Prayer</w:t>
      </w:r>
    </w:p>
    <w:p w:rsidR="00E92FF7" w:rsidRPr="006B56BC" w:rsidRDefault="00E92FF7"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jc w:val="center"/>
        <w:rPr>
          <w:rFonts w:ascii="Century Gothic" w:eastAsia="Times New Roman" w:hAnsi="Century Gothic" w:cs="Times New Roman"/>
          <w:color w:val="auto"/>
          <w:sz w:val="24"/>
          <w:szCs w:val="24"/>
        </w:rPr>
      </w:pPr>
      <w:r w:rsidRPr="006B56BC">
        <w:rPr>
          <w:rFonts w:ascii="Century Gothic" w:eastAsia="Times New Roman" w:hAnsi="Century Gothic" w:cs="Arial"/>
          <w:b/>
          <w:bCs/>
          <w:i/>
          <w:iCs/>
          <w:sz w:val="24"/>
          <w:szCs w:val="24"/>
        </w:rPr>
        <w:t>Our Creator who is in heaven,</w:t>
      </w:r>
    </w:p>
    <w:p w:rsidR="00692CA8" w:rsidRPr="006B56BC" w:rsidRDefault="00692CA8" w:rsidP="00692CA8">
      <w:pPr>
        <w:spacing w:after="0" w:line="240" w:lineRule="auto"/>
        <w:jc w:val="center"/>
        <w:rPr>
          <w:rFonts w:ascii="Century Gothic" w:eastAsia="Times New Roman" w:hAnsi="Century Gothic" w:cs="Times New Roman"/>
          <w:color w:val="auto"/>
          <w:sz w:val="24"/>
          <w:szCs w:val="24"/>
        </w:rPr>
      </w:pPr>
      <w:r w:rsidRPr="006B56BC">
        <w:rPr>
          <w:rFonts w:ascii="Century Gothic" w:eastAsia="Times New Roman" w:hAnsi="Century Gothic" w:cs="Arial"/>
          <w:b/>
          <w:bCs/>
          <w:i/>
          <w:iCs/>
          <w:sz w:val="24"/>
          <w:szCs w:val="24"/>
        </w:rPr>
        <w:t xml:space="preserve">Hallowed be </w:t>
      </w:r>
      <w:proofErr w:type="gramStart"/>
      <w:r w:rsidRPr="006B56BC">
        <w:rPr>
          <w:rFonts w:ascii="Century Gothic" w:eastAsia="Times New Roman" w:hAnsi="Century Gothic" w:cs="Arial"/>
          <w:b/>
          <w:bCs/>
          <w:i/>
          <w:iCs/>
          <w:sz w:val="24"/>
          <w:szCs w:val="24"/>
        </w:rPr>
        <w:t>Your</w:t>
      </w:r>
      <w:proofErr w:type="gramEnd"/>
      <w:r w:rsidRPr="006B56BC">
        <w:rPr>
          <w:rFonts w:ascii="Century Gothic" w:eastAsia="Times New Roman" w:hAnsi="Century Gothic" w:cs="Arial"/>
          <w:b/>
          <w:bCs/>
          <w:i/>
          <w:iCs/>
          <w:sz w:val="24"/>
          <w:szCs w:val="24"/>
        </w:rPr>
        <w:t xml:space="preserve"> name,</w:t>
      </w:r>
    </w:p>
    <w:p w:rsidR="00692CA8" w:rsidRPr="006B56BC" w:rsidRDefault="00692CA8" w:rsidP="00692CA8">
      <w:pPr>
        <w:spacing w:after="0" w:line="240" w:lineRule="auto"/>
        <w:jc w:val="center"/>
        <w:rPr>
          <w:rFonts w:ascii="Century Gothic" w:eastAsia="Times New Roman" w:hAnsi="Century Gothic" w:cs="Times New Roman"/>
          <w:color w:val="auto"/>
          <w:sz w:val="24"/>
          <w:szCs w:val="24"/>
        </w:rPr>
      </w:pPr>
      <w:r w:rsidRPr="006B56BC">
        <w:rPr>
          <w:rFonts w:ascii="Century Gothic" w:eastAsia="Times New Roman" w:hAnsi="Century Gothic" w:cs="Arial"/>
          <w:b/>
          <w:bCs/>
          <w:i/>
          <w:iCs/>
          <w:sz w:val="24"/>
          <w:szCs w:val="24"/>
        </w:rPr>
        <w:t xml:space="preserve">Your reign come, </w:t>
      </w:r>
      <w:proofErr w:type="gramStart"/>
      <w:r w:rsidRPr="006B56BC">
        <w:rPr>
          <w:rFonts w:ascii="Century Gothic" w:eastAsia="Times New Roman" w:hAnsi="Century Gothic" w:cs="Arial"/>
          <w:b/>
          <w:bCs/>
          <w:i/>
          <w:iCs/>
          <w:sz w:val="24"/>
          <w:szCs w:val="24"/>
        </w:rPr>
        <w:t>Your</w:t>
      </w:r>
      <w:proofErr w:type="gramEnd"/>
      <w:r w:rsidRPr="006B56BC">
        <w:rPr>
          <w:rFonts w:ascii="Century Gothic" w:eastAsia="Times New Roman" w:hAnsi="Century Gothic" w:cs="Arial"/>
          <w:b/>
          <w:bCs/>
          <w:i/>
          <w:iCs/>
          <w:sz w:val="24"/>
          <w:szCs w:val="24"/>
        </w:rPr>
        <w:t xml:space="preserve"> will be done,</w:t>
      </w:r>
    </w:p>
    <w:p w:rsidR="00692CA8" w:rsidRPr="006B56BC" w:rsidRDefault="00692CA8" w:rsidP="00692CA8">
      <w:pPr>
        <w:spacing w:after="0" w:line="240" w:lineRule="auto"/>
        <w:jc w:val="center"/>
        <w:rPr>
          <w:rFonts w:ascii="Century Gothic" w:eastAsia="Times New Roman" w:hAnsi="Century Gothic" w:cs="Times New Roman"/>
          <w:color w:val="auto"/>
          <w:sz w:val="24"/>
          <w:szCs w:val="24"/>
        </w:rPr>
      </w:pPr>
      <w:r w:rsidRPr="006B56BC">
        <w:rPr>
          <w:rFonts w:ascii="Century Gothic" w:eastAsia="Times New Roman" w:hAnsi="Century Gothic" w:cs="Arial"/>
          <w:b/>
          <w:bCs/>
          <w:i/>
          <w:iCs/>
          <w:sz w:val="24"/>
          <w:szCs w:val="24"/>
        </w:rPr>
        <w:t>On earth as it is in heaven,</w:t>
      </w:r>
    </w:p>
    <w:p w:rsidR="00692CA8" w:rsidRPr="006B56BC" w:rsidRDefault="00692CA8" w:rsidP="00692CA8">
      <w:pPr>
        <w:spacing w:after="0" w:line="240" w:lineRule="auto"/>
        <w:jc w:val="center"/>
        <w:rPr>
          <w:rFonts w:ascii="Century Gothic" w:eastAsia="Times New Roman" w:hAnsi="Century Gothic" w:cs="Times New Roman"/>
          <w:color w:val="auto"/>
          <w:sz w:val="24"/>
          <w:szCs w:val="24"/>
        </w:rPr>
      </w:pPr>
      <w:r w:rsidRPr="006B56BC">
        <w:rPr>
          <w:rFonts w:ascii="Century Gothic" w:eastAsia="Times New Roman" w:hAnsi="Century Gothic" w:cs="Arial"/>
          <w:b/>
          <w:bCs/>
          <w:i/>
          <w:iCs/>
          <w:sz w:val="24"/>
          <w:szCs w:val="24"/>
        </w:rPr>
        <w:t>Give us this day our daily bread,</w:t>
      </w:r>
    </w:p>
    <w:p w:rsidR="00692CA8" w:rsidRPr="006B56BC" w:rsidRDefault="00692CA8" w:rsidP="00692CA8">
      <w:pPr>
        <w:spacing w:after="0" w:line="240" w:lineRule="auto"/>
        <w:jc w:val="center"/>
        <w:rPr>
          <w:rFonts w:ascii="Century Gothic" w:eastAsia="Times New Roman" w:hAnsi="Century Gothic" w:cs="Times New Roman"/>
          <w:color w:val="auto"/>
          <w:sz w:val="24"/>
          <w:szCs w:val="24"/>
        </w:rPr>
      </w:pPr>
      <w:r w:rsidRPr="006B56BC">
        <w:rPr>
          <w:rFonts w:ascii="Century Gothic" w:eastAsia="Times New Roman" w:hAnsi="Century Gothic" w:cs="Arial"/>
          <w:b/>
          <w:bCs/>
          <w:i/>
          <w:iCs/>
          <w:sz w:val="24"/>
          <w:szCs w:val="24"/>
        </w:rPr>
        <w:t>And forgive us our debts as we forgive our debtors,</w:t>
      </w:r>
    </w:p>
    <w:p w:rsidR="00692CA8" w:rsidRPr="006B56BC" w:rsidRDefault="00692CA8" w:rsidP="00692CA8">
      <w:pPr>
        <w:spacing w:after="0" w:line="240" w:lineRule="auto"/>
        <w:jc w:val="center"/>
        <w:rPr>
          <w:rFonts w:ascii="Century Gothic" w:eastAsia="Times New Roman" w:hAnsi="Century Gothic" w:cs="Times New Roman"/>
          <w:color w:val="auto"/>
          <w:sz w:val="24"/>
          <w:szCs w:val="24"/>
        </w:rPr>
      </w:pPr>
      <w:r w:rsidRPr="006B56BC">
        <w:rPr>
          <w:rFonts w:ascii="Century Gothic" w:eastAsia="Times New Roman" w:hAnsi="Century Gothic" w:cs="Arial"/>
          <w:b/>
          <w:bCs/>
          <w:i/>
          <w:iCs/>
          <w:sz w:val="24"/>
          <w:szCs w:val="24"/>
        </w:rPr>
        <w:t>And lead us not into temptation, but deliver us from evil,</w:t>
      </w:r>
    </w:p>
    <w:p w:rsidR="00692CA8" w:rsidRPr="006B56BC" w:rsidRDefault="00692CA8" w:rsidP="00692CA8">
      <w:pPr>
        <w:spacing w:after="0" w:line="240" w:lineRule="auto"/>
        <w:jc w:val="center"/>
        <w:rPr>
          <w:rFonts w:ascii="Century Gothic" w:eastAsia="Times New Roman" w:hAnsi="Century Gothic" w:cs="Times New Roman"/>
          <w:color w:val="auto"/>
          <w:sz w:val="24"/>
          <w:szCs w:val="24"/>
        </w:rPr>
      </w:pPr>
      <w:r w:rsidRPr="006B56BC">
        <w:rPr>
          <w:rFonts w:ascii="Century Gothic" w:eastAsia="Times New Roman" w:hAnsi="Century Gothic" w:cs="Arial"/>
          <w:b/>
          <w:bCs/>
          <w:i/>
          <w:iCs/>
          <w:sz w:val="24"/>
          <w:szCs w:val="24"/>
        </w:rPr>
        <w:t xml:space="preserve">For </w:t>
      </w:r>
      <w:proofErr w:type="gramStart"/>
      <w:r w:rsidRPr="006B56BC">
        <w:rPr>
          <w:rFonts w:ascii="Century Gothic" w:eastAsia="Times New Roman" w:hAnsi="Century Gothic" w:cs="Arial"/>
          <w:b/>
          <w:bCs/>
          <w:i/>
          <w:iCs/>
          <w:sz w:val="24"/>
          <w:szCs w:val="24"/>
        </w:rPr>
        <w:t>Yours</w:t>
      </w:r>
      <w:proofErr w:type="gramEnd"/>
      <w:r w:rsidRPr="006B56BC">
        <w:rPr>
          <w:rFonts w:ascii="Century Gothic" w:eastAsia="Times New Roman" w:hAnsi="Century Gothic" w:cs="Arial"/>
          <w:b/>
          <w:bCs/>
          <w:i/>
          <w:iCs/>
          <w:sz w:val="24"/>
          <w:szCs w:val="24"/>
        </w:rPr>
        <w:t xml:space="preserve"> is the reign, the power, and glory for ever. Amen.</w:t>
      </w:r>
    </w:p>
    <w:p w:rsidR="00692CA8" w:rsidRDefault="00692CA8" w:rsidP="00692CA8">
      <w:pPr>
        <w:spacing w:after="0" w:line="240" w:lineRule="auto"/>
        <w:rPr>
          <w:rFonts w:ascii="Century Gothic" w:eastAsia="Times New Roman" w:hAnsi="Century Gothic" w:cs="Times New Roman"/>
          <w:color w:val="auto"/>
          <w:sz w:val="24"/>
          <w:szCs w:val="24"/>
        </w:rPr>
      </w:pPr>
    </w:p>
    <w:p w:rsidR="00E92FF7" w:rsidRPr="006B56BC" w:rsidRDefault="00E92FF7"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sz w:val="24"/>
          <w:szCs w:val="24"/>
        </w:rPr>
        <w:t>Words of Mission and Benediction</w:t>
      </w:r>
    </w:p>
    <w:p w:rsidR="00692CA8" w:rsidRDefault="00692CA8" w:rsidP="00692CA8">
      <w:pPr>
        <w:spacing w:after="0" w:line="240" w:lineRule="auto"/>
        <w:rPr>
          <w:rFonts w:ascii="Century Gothic" w:eastAsia="Times New Roman" w:hAnsi="Century Gothic" w:cs="Times New Roman"/>
          <w:color w:val="auto"/>
          <w:sz w:val="24"/>
          <w:szCs w:val="24"/>
        </w:rPr>
      </w:pPr>
    </w:p>
    <w:p w:rsidR="00E92FF7" w:rsidRPr="006B56BC" w:rsidRDefault="00E92FF7" w:rsidP="00692CA8">
      <w:pPr>
        <w:spacing w:after="0" w:line="240" w:lineRule="auto"/>
        <w:rPr>
          <w:rFonts w:ascii="Century Gothic" w:eastAsia="Times New Roman" w:hAnsi="Century Gothic" w:cs="Times New Roman"/>
          <w:color w:val="auto"/>
          <w:sz w:val="24"/>
          <w:szCs w:val="24"/>
        </w:rPr>
      </w:pPr>
    </w:p>
    <w:p w:rsidR="00692CA8" w:rsidRPr="006B56BC" w:rsidRDefault="00692CA8" w:rsidP="00692CA8">
      <w:pPr>
        <w:spacing w:after="0" w:line="240" w:lineRule="auto"/>
        <w:rPr>
          <w:rFonts w:ascii="Century Gothic" w:eastAsia="Times New Roman" w:hAnsi="Century Gothic" w:cs="Times New Roman"/>
          <w:color w:val="auto"/>
          <w:sz w:val="24"/>
          <w:szCs w:val="24"/>
        </w:rPr>
      </w:pPr>
      <w:r w:rsidRPr="006B56BC">
        <w:rPr>
          <w:rFonts w:ascii="Century Gothic" w:eastAsia="Times New Roman" w:hAnsi="Century Gothic" w:cs="Arial"/>
          <w:i/>
          <w:iCs/>
          <w:color w:val="auto"/>
          <w:sz w:val="24"/>
          <w:szCs w:val="24"/>
        </w:rPr>
        <w:t>Closing Song</w:t>
      </w:r>
      <w:r w:rsidRPr="003005B2">
        <w:rPr>
          <w:rFonts w:ascii="Century Gothic" w:eastAsia="Times New Roman" w:hAnsi="Century Gothic" w:cs="Arial"/>
          <w:i/>
          <w:iCs/>
          <w:color w:val="auto"/>
          <w:sz w:val="24"/>
          <w:szCs w:val="24"/>
        </w:rPr>
        <w:tab/>
      </w:r>
      <w:r w:rsidRPr="003005B2">
        <w:rPr>
          <w:rFonts w:ascii="Century Gothic" w:eastAsia="Times New Roman" w:hAnsi="Century Gothic" w:cs="Arial"/>
          <w:i/>
          <w:iCs/>
          <w:color w:val="auto"/>
          <w:sz w:val="24"/>
          <w:szCs w:val="24"/>
        </w:rPr>
        <w:tab/>
      </w:r>
      <w:r w:rsidRPr="006B56BC">
        <w:rPr>
          <w:rFonts w:ascii="Century Gothic" w:eastAsia="Times New Roman" w:hAnsi="Century Gothic" w:cs="Arial"/>
          <w:i/>
          <w:iCs/>
          <w:color w:val="auto"/>
          <w:sz w:val="24"/>
          <w:szCs w:val="24"/>
        </w:rPr>
        <w:t xml:space="preserve">“Get Right </w:t>
      </w:r>
      <w:proofErr w:type="gramStart"/>
      <w:r w:rsidRPr="006B56BC">
        <w:rPr>
          <w:rFonts w:ascii="Century Gothic" w:eastAsia="Times New Roman" w:hAnsi="Century Gothic" w:cs="Arial"/>
          <w:i/>
          <w:iCs/>
          <w:color w:val="auto"/>
          <w:sz w:val="24"/>
          <w:szCs w:val="24"/>
        </w:rPr>
        <w:t>With</w:t>
      </w:r>
      <w:proofErr w:type="gramEnd"/>
      <w:r w:rsidRPr="006B56BC">
        <w:rPr>
          <w:rFonts w:ascii="Century Gothic" w:eastAsia="Times New Roman" w:hAnsi="Century Gothic" w:cs="Arial"/>
          <w:i/>
          <w:iCs/>
          <w:color w:val="auto"/>
          <w:sz w:val="24"/>
          <w:szCs w:val="24"/>
        </w:rPr>
        <w:t xml:space="preserve"> God”</w:t>
      </w:r>
      <w:r w:rsidRPr="003005B2">
        <w:rPr>
          <w:rFonts w:ascii="Century Gothic" w:eastAsia="Times New Roman" w:hAnsi="Century Gothic" w:cs="Arial"/>
          <w:i/>
          <w:iCs/>
          <w:color w:val="auto"/>
          <w:sz w:val="24"/>
          <w:szCs w:val="24"/>
        </w:rPr>
        <w:tab/>
      </w:r>
      <w:r w:rsidRPr="006B56BC">
        <w:rPr>
          <w:rFonts w:ascii="Century Gothic" w:eastAsia="Times New Roman" w:hAnsi="Century Gothic" w:cs="Arial"/>
          <w:i/>
          <w:iCs/>
          <w:color w:val="auto"/>
          <w:sz w:val="24"/>
          <w:szCs w:val="24"/>
        </w:rPr>
        <w:t>Lucinda Williams</w:t>
      </w:r>
    </w:p>
    <w:p w:rsidR="00552D35" w:rsidRDefault="00552D35" w:rsidP="00A758C7">
      <w:pPr>
        <w:spacing w:after="0" w:line="240" w:lineRule="auto"/>
        <w:rPr>
          <w:rFonts w:ascii="Century Gothic" w:eastAsia="Times New Roman" w:hAnsi="Century Gothic" w:cs="Arial"/>
          <w:i/>
          <w:iCs/>
          <w:sz w:val="24"/>
          <w:szCs w:val="24"/>
        </w:rPr>
      </w:pPr>
    </w:p>
    <w:p w:rsidR="00552D35" w:rsidRDefault="00552D35"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E92FF7" w:rsidRDefault="00E92FF7" w:rsidP="00A758C7">
      <w:pPr>
        <w:spacing w:after="0" w:line="240" w:lineRule="auto"/>
        <w:rPr>
          <w:rFonts w:ascii="Century Gothic" w:eastAsia="Times New Roman" w:hAnsi="Century Gothic" w:cs="Arial"/>
          <w:i/>
          <w:iCs/>
          <w:sz w:val="24"/>
          <w:szCs w:val="24"/>
        </w:rPr>
      </w:pPr>
    </w:p>
    <w:p w:rsidR="00552D35" w:rsidRDefault="00552D35" w:rsidP="00A758C7">
      <w:pPr>
        <w:spacing w:after="0" w:line="240" w:lineRule="auto"/>
        <w:rPr>
          <w:rFonts w:ascii="Century Gothic" w:eastAsia="Times New Roman" w:hAnsi="Century Gothic" w:cs="Arial"/>
          <w:i/>
          <w:iCs/>
          <w:sz w:val="24"/>
          <w:szCs w:val="24"/>
        </w:rPr>
      </w:pPr>
    </w:p>
    <w:p w:rsidR="00B01CFC" w:rsidRDefault="00B01CFC"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9D5233" w:rsidRDefault="009D5233" w:rsidP="00796297">
      <w:pPr>
        <w:spacing w:after="0" w:line="240" w:lineRule="auto"/>
        <w:rPr>
          <w:rFonts w:ascii="Century Gothic" w:eastAsia="Times New Roman" w:hAnsi="Century Gothic" w:cs="Arial"/>
          <w:i/>
          <w:iCs/>
          <w:sz w:val="24"/>
          <w:szCs w:val="24"/>
        </w:rPr>
      </w:pPr>
    </w:p>
    <w:p w:rsidR="00F70634" w:rsidRDefault="00F70634"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E92FF7" w:rsidRPr="006B56BC" w:rsidRDefault="00E92FF7" w:rsidP="00E92FF7">
      <w:pPr>
        <w:spacing w:after="0" w:line="240" w:lineRule="auto"/>
        <w:jc w:val="center"/>
        <w:rPr>
          <w:rFonts w:ascii="Century Gothic" w:eastAsia="Times New Roman" w:hAnsi="Century Gothic" w:cs="Times New Roman"/>
          <w:color w:val="auto"/>
        </w:rPr>
      </w:pPr>
      <w:r w:rsidRPr="006B56BC">
        <w:rPr>
          <w:rFonts w:ascii="Century Gothic" w:eastAsia="Times New Roman" w:hAnsi="Century Gothic" w:cs="Arial"/>
          <w:b/>
          <w:bCs/>
        </w:rPr>
        <w:t xml:space="preserve">Reader: </w:t>
      </w:r>
      <w:r>
        <w:rPr>
          <w:rFonts w:ascii="Century Gothic" w:eastAsia="Times New Roman" w:hAnsi="Century Gothic" w:cs="Arial"/>
          <w:b/>
          <w:bCs/>
        </w:rPr>
        <w:t>Shesh Tipton</w:t>
      </w:r>
      <w:r w:rsidRPr="006B56BC">
        <w:rPr>
          <w:rFonts w:ascii="Century Gothic" w:eastAsia="Times New Roman" w:hAnsi="Century Gothic" w:cs="Arial"/>
          <w:b/>
          <w:bCs/>
        </w:rPr>
        <w:t>, Children’s Chat: Jan Foutz</w:t>
      </w:r>
    </w:p>
    <w:p w:rsidR="00E92FF7" w:rsidRPr="006B56BC" w:rsidRDefault="00E92FF7" w:rsidP="00E92FF7">
      <w:pPr>
        <w:spacing w:after="0" w:line="240" w:lineRule="auto"/>
        <w:jc w:val="center"/>
        <w:rPr>
          <w:rFonts w:ascii="Century Gothic" w:eastAsia="Times New Roman" w:hAnsi="Century Gothic" w:cs="Times New Roman"/>
          <w:color w:val="auto"/>
        </w:rPr>
      </w:pPr>
      <w:r w:rsidRPr="006B56BC">
        <w:rPr>
          <w:rFonts w:ascii="Century Gothic" w:eastAsia="Times New Roman" w:hAnsi="Century Gothic" w:cs="Arial"/>
          <w:b/>
          <w:bCs/>
        </w:rPr>
        <w:t xml:space="preserve">Music: Amy Boettger, Jani Gamble, </w:t>
      </w:r>
      <w:proofErr w:type="spellStart"/>
      <w:r w:rsidRPr="006B56BC">
        <w:rPr>
          <w:rFonts w:ascii="Century Gothic" w:eastAsia="Times New Roman" w:hAnsi="Century Gothic" w:cs="Arial"/>
          <w:b/>
          <w:bCs/>
        </w:rPr>
        <w:t>Jes</w:t>
      </w:r>
      <w:proofErr w:type="spellEnd"/>
      <w:r w:rsidRPr="006B56BC">
        <w:rPr>
          <w:rFonts w:ascii="Century Gothic" w:eastAsia="Times New Roman" w:hAnsi="Century Gothic" w:cs="Arial"/>
          <w:b/>
          <w:bCs/>
        </w:rPr>
        <w:t xml:space="preserve"> Luckett, Mary </w:t>
      </w:r>
      <w:proofErr w:type="spellStart"/>
      <w:r w:rsidRPr="006B56BC">
        <w:rPr>
          <w:rFonts w:ascii="Century Gothic" w:eastAsia="Times New Roman" w:hAnsi="Century Gothic" w:cs="Arial"/>
          <w:b/>
          <w:bCs/>
        </w:rPr>
        <w:t>Otterstrom</w:t>
      </w:r>
      <w:proofErr w:type="spellEnd"/>
      <w:r w:rsidRPr="006B56BC">
        <w:rPr>
          <w:rFonts w:ascii="Century Gothic" w:eastAsia="Times New Roman" w:hAnsi="Century Gothic" w:cs="Arial"/>
          <w:b/>
          <w:bCs/>
        </w:rPr>
        <w:t>, Mona Stevens</w:t>
      </w:r>
    </w:p>
    <w:p w:rsidR="00E92FF7" w:rsidRPr="006B56BC" w:rsidRDefault="00E92FF7" w:rsidP="00E92FF7">
      <w:pPr>
        <w:spacing w:after="0" w:line="240" w:lineRule="auto"/>
        <w:jc w:val="center"/>
        <w:rPr>
          <w:rFonts w:ascii="Century Gothic" w:eastAsia="Times New Roman" w:hAnsi="Century Gothic" w:cs="Times New Roman"/>
          <w:color w:val="auto"/>
        </w:rPr>
      </w:pPr>
      <w:r w:rsidRPr="006B56BC">
        <w:rPr>
          <w:rFonts w:ascii="Century Gothic" w:eastAsia="Times New Roman" w:hAnsi="Century Gothic" w:cs="Arial"/>
          <w:b/>
          <w:bCs/>
        </w:rPr>
        <w:t xml:space="preserve">Slides: Roger </w:t>
      </w:r>
      <w:proofErr w:type="spellStart"/>
      <w:r w:rsidRPr="006B56BC">
        <w:rPr>
          <w:rFonts w:ascii="Century Gothic" w:eastAsia="Times New Roman" w:hAnsi="Century Gothic" w:cs="Arial"/>
          <w:b/>
          <w:bCs/>
        </w:rPr>
        <w:t>Lamoni</w:t>
      </w:r>
      <w:proofErr w:type="spellEnd"/>
      <w:r w:rsidRPr="006B56BC">
        <w:rPr>
          <w:rFonts w:ascii="Century Gothic" w:eastAsia="Times New Roman" w:hAnsi="Century Gothic" w:cs="Arial"/>
          <w:b/>
          <w:bCs/>
        </w:rPr>
        <w:t>, Sound: Winston Gamble</w:t>
      </w:r>
      <w:r>
        <w:rPr>
          <w:rFonts w:ascii="Century Gothic" w:eastAsia="Times New Roman" w:hAnsi="Century Gothic" w:cs="Arial"/>
          <w:b/>
          <w:bCs/>
        </w:rPr>
        <w:t xml:space="preserve">, </w:t>
      </w:r>
      <w:r w:rsidRPr="006B56BC">
        <w:rPr>
          <w:rFonts w:ascii="Century Gothic" w:eastAsia="Times New Roman" w:hAnsi="Century Gothic" w:cs="Arial"/>
          <w:b/>
          <w:bCs/>
        </w:rPr>
        <w:t xml:space="preserve">Video: </w:t>
      </w:r>
      <w:r>
        <w:rPr>
          <w:rFonts w:ascii="Century Gothic" w:eastAsia="Times New Roman" w:hAnsi="Century Gothic" w:cs="Arial"/>
          <w:b/>
          <w:bCs/>
        </w:rPr>
        <w:t>Jim Bale</w:t>
      </w:r>
    </w:p>
    <w:p w:rsidR="00E92FF7" w:rsidRPr="003005B2" w:rsidRDefault="00E92FF7" w:rsidP="00E92FF7">
      <w:pPr>
        <w:spacing w:after="0" w:line="240" w:lineRule="auto"/>
        <w:jc w:val="center"/>
        <w:rPr>
          <w:rFonts w:ascii="Century Gothic" w:eastAsia="Times New Roman" w:hAnsi="Century Gothic" w:cs="Times New Roman"/>
          <w:color w:val="auto"/>
        </w:rPr>
      </w:pPr>
    </w:p>
    <w:p w:rsidR="009D5233" w:rsidRDefault="009D5233" w:rsidP="00BC5A5C">
      <w:pPr>
        <w:spacing w:after="0" w:line="240" w:lineRule="auto"/>
        <w:jc w:val="center"/>
        <w:rPr>
          <w:rFonts w:ascii="Century Gothic" w:eastAsia="Times New Roman" w:hAnsi="Century Gothic" w:cs="Times New Roman"/>
          <w:color w:val="auto"/>
          <w:sz w:val="24"/>
          <w:szCs w:val="24"/>
        </w:rPr>
      </w:pPr>
    </w:p>
    <w:p w:rsidR="001C0DE5" w:rsidRDefault="001C0DE5" w:rsidP="00BC5A5C">
      <w:pPr>
        <w:spacing w:after="0" w:line="240" w:lineRule="auto"/>
        <w:jc w:val="center"/>
        <w:rPr>
          <w:rFonts w:ascii="Century Gothic" w:eastAsia="Times New Roman" w:hAnsi="Century Gothic" w:cs="Times New Roman"/>
          <w:color w:val="auto"/>
          <w:sz w:val="24"/>
          <w:szCs w:val="24"/>
        </w:rPr>
      </w:pPr>
    </w:p>
    <w:p w:rsidR="00BC5A5C" w:rsidRPr="00424543" w:rsidRDefault="00BC5A5C" w:rsidP="009D5233">
      <w:pPr>
        <w:spacing w:after="120" w:line="240" w:lineRule="auto"/>
        <w:jc w:val="center"/>
        <w:rPr>
          <w:rFonts w:ascii="Arial" w:hAnsi="Arial" w:cs="Arial"/>
          <w:b/>
          <w:color w:val="auto"/>
          <w:sz w:val="24"/>
          <w:szCs w:val="24"/>
        </w:rPr>
      </w:pPr>
      <w:r>
        <w:rPr>
          <w:rFonts w:ascii="Arial" w:hAnsi="Arial" w:cs="Arial"/>
          <w:b/>
          <w:color w:val="auto"/>
          <w:sz w:val="24"/>
          <w:szCs w:val="24"/>
        </w:rPr>
        <w:t>P</w:t>
      </w:r>
      <w:r w:rsidRPr="00424543">
        <w:rPr>
          <w:rFonts w:ascii="Arial" w:hAnsi="Arial" w:cs="Arial"/>
          <w:b/>
          <w:color w:val="auto"/>
          <w:sz w:val="24"/>
          <w:szCs w:val="24"/>
        </w:rPr>
        <w:t>RAYER REQUESTS</w:t>
      </w:r>
      <w:bookmarkStart w:id="0" w:name="_GoBack"/>
      <w:bookmarkEnd w:id="0"/>
    </w:p>
    <w:p w:rsidR="00BC5A5C" w:rsidRPr="009D5233" w:rsidRDefault="00BC5A5C" w:rsidP="009D5233">
      <w:pPr>
        <w:spacing w:after="120" w:line="240" w:lineRule="auto"/>
        <w:jc w:val="center"/>
        <w:rPr>
          <w:rFonts w:ascii="Century Gothic" w:hAnsi="Century Gothic"/>
          <w:b/>
          <w:color w:val="auto"/>
        </w:rPr>
      </w:pPr>
      <w:r w:rsidRPr="009D5233">
        <w:rPr>
          <w:rFonts w:ascii="Century Gothic" w:hAnsi="Century Gothic"/>
          <w:b/>
          <w:color w:val="auto"/>
        </w:rPr>
        <w:t>The following are offered for your prayers this morning and in the days ahead:</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strength and comfort for all those who live in fear of violence.</w:t>
      </w:r>
    </w:p>
    <w:p w:rsidR="00BC5A5C"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support and gratitude for our community of caregivers.</w:t>
      </w:r>
    </w:p>
    <w:p w:rsidR="00C612C6" w:rsidRPr="00947D3F" w:rsidRDefault="00C612C6"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healing for all who are facing health issues</w:t>
      </w:r>
    </w:p>
    <w:p w:rsidR="00C612C6" w:rsidRPr="00947D3F" w:rsidRDefault="00BC5A5C" w:rsidP="009D5233">
      <w:pPr>
        <w:pStyle w:val="ListParagraph"/>
        <w:numPr>
          <w:ilvl w:val="0"/>
          <w:numId w:val="1"/>
        </w:numPr>
        <w:spacing w:after="120" w:line="240" w:lineRule="auto"/>
        <w:jc w:val="center"/>
        <w:rPr>
          <w:rFonts w:ascii="Century Gothic" w:hAnsi="Century Gothic"/>
          <w:color w:val="auto"/>
        </w:rPr>
      </w:pPr>
      <w:r w:rsidRPr="00947D3F">
        <w:rPr>
          <w:rFonts w:ascii="Century Gothic" w:hAnsi="Century Gothic"/>
          <w:color w:val="auto"/>
        </w:rPr>
        <w:t>Prayers of comfort for all those in hospice care.</w:t>
      </w:r>
    </w:p>
    <w:p w:rsidR="00C612C6" w:rsidRPr="00947D3F" w:rsidRDefault="00C612C6" w:rsidP="009D5233">
      <w:pPr>
        <w:pStyle w:val="ListParagraph"/>
        <w:spacing w:after="120" w:line="240" w:lineRule="auto"/>
        <w:jc w:val="center"/>
        <w:rPr>
          <w:rFonts w:ascii="Century Gothic" w:hAnsi="Century Gothic"/>
          <w:color w:val="auto"/>
        </w:rPr>
      </w:pPr>
    </w:p>
    <w:sectPr w:rsidR="00C612C6" w:rsidRPr="00947D3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4"/>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7550B-FF01-410B-974B-5B5FA8225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3</cp:revision>
  <cp:lastPrinted>2021-08-20T17:57:00Z</cp:lastPrinted>
  <dcterms:created xsi:type="dcterms:W3CDTF">2021-09-08T20:59:00Z</dcterms:created>
  <dcterms:modified xsi:type="dcterms:W3CDTF">2021-09-08T21:00:00Z</dcterms:modified>
</cp:coreProperties>
</file>