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5A6B22" w:rsidRDefault="005A6B22" w:rsidP="005819EC">
      <w:pPr>
        <w:spacing w:after="0" w:line="240" w:lineRule="auto"/>
        <w:rPr>
          <w:rFonts w:ascii="Century Gothic" w:hAnsi="Century Gothic"/>
          <w:sz w:val="24"/>
          <w:szCs w:val="24"/>
        </w:rPr>
      </w:pPr>
    </w:p>
    <w:p w:rsidR="005A6B22" w:rsidRDefault="005A6B22" w:rsidP="00BC5A5C">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Pr="0039381E"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~Offering plates will be located at the back of the Sanctuary~</w:t>
      </w:r>
    </w:p>
    <w:p w:rsidR="005819EC" w:rsidRPr="000207CE" w:rsidRDefault="00C82997" w:rsidP="005819EC">
      <w:pPr>
        <w:spacing w:after="0" w:line="240" w:lineRule="auto"/>
        <w:rPr>
          <w:rFonts w:ascii="Century Gothic" w:hAnsi="Century Gothic"/>
          <w:sz w:val="24"/>
          <w:szCs w:val="24"/>
        </w:rPr>
      </w:pPr>
      <w:bookmarkStart w:id="0" w:name="_GoBack"/>
      <w:bookmarkEnd w:id="0"/>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1A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w:t>
                            </w:r>
                            <w:r w:rsidR="00144542">
                              <w:rPr>
                                <w:rFonts w:ascii="Arial" w:hAnsi="Arial" w:cs="Arial"/>
                                <w:b/>
                                <w:bCs/>
                                <w:color w:val="1D2226"/>
                                <w:sz w:val="28"/>
                                <w:szCs w:val="28"/>
                                <w:shd w:val="clear" w:color="auto" w:fill="FFFFFF"/>
                              </w:rPr>
                              <w:t xml:space="preserve"> </w:t>
                            </w:r>
                            <w:r w:rsidR="004A1210">
                              <w:rPr>
                                <w:rFonts w:ascii="Arial" w:hAnsi="Arial" w:cs="Arial"/>
                                <w:b/>
                                <w:bCs/>
                                <w:color w:val="1D2226"/>
                                <w:sz w:val="28"/>
                                <w:szCs w:val="28"/>
                                <w:shd w:val="clear" w:color="auto" w:fill="FFFFFF"/>
                              </w:rPr>
                              <w:t>19</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143AAE" w:rsidRDefault="004A1210" w:rsidP="004A1210">
                            <w:pPr>
                              <w:pStyle w:val="NormalWeb"/>
                              <w:spacing w:before="2" w:afterLines="50" w:after="120"/>
                              <w:jc w:val="center"/>
                              <w:rPr>
                                <w:rFonts w:ascii="Arial" w:hAnsi="Arial" w:cs="Arial"/>
                                <w:b/>
                                <w:bCs/>
                                <w:color w:val="1D2226"/>
                                <w:sz w:val="24"/>
                                <w:szCs w:val="24"/>
                                <w:shd w:val="clear" w:color="auto" w:fill="FFFFFF"/>
                              </w:rPr>
                            </w:pPr>
                            <w:r>
                              <w:rPr>
                                <w:rFonts w:ascii="Arial" w:hAnsi="Arial" w:cs="Arial"/>
                                <w:b/>
                                <w:bCs/>
                                <w:color w:val="1D2226"/>
                                <w:sz w:val="24"/>
                                <w:szCs w:val="24"/>
                                <w:shd w:val="clear" w:color="auto" w:fill="FFFFFF"/>
                              </w:rPr>
                              <w:t>Seventeenth</w:t>
                            </w:r>
                            <w:r w:rsidR="00B15D63" w:rsidRPr="00143AAE">
                              <w:rPr>
                                <w:rFonts w:ascii="Arial" w:hAnsi="Arial" w:cs="Arial"/>
                                <w:b/>
                                <w:bCs/>
                                <w:color w:val="1D2226"/>
                                <w:sz w:val="24"/>
                                <w:szCs w:val="24"/>
                                <w:shd w:val="clear" w:color="auto" w:fill="FFFFFF"/>
                              </w:rPr>
                              <w:t xml:space="preserve"> Sunday</w:t>
                            </w:r>
                            <w:r w:rsidR="00143AAE">
                              <w:rPr>
                                <w:rFonts w:ascii="Arial" w:hAnsi="Arial" w:cs="Arial"/>
                                <w:b/>
                                <w:bCs/>
                                <w:color w:val="1D2226"/>
                                <w:sz w:val="24"/>
                                <w:szCs w:val="24"/>
                                <w:shd w:val="clear" w:color="auto" w:fill="FFFFFF"/>
                              </w:rPr>
                              <w:t xml:space="preserve"> </w:t>
                            </w:r>
                            <w:r w:rsidR="004D609A" w:rsidRPr="00143AAE">
                              <w:rPr>
                                <w:rFonts w:ascii="Arial" w:hAnsi="Arial" w:cs="Arial"/>
                                <w:b/>
                                <w:bCs/>
                                <w:color w:val="1D2226"/>
                                <w:sz w:val="24"/>
                                <w:szCs w:val="24"/>
                                <w:shd w:val="clear" w:color="auto" w:fill="FFFFFF"/>
                              </w:rPr>
                              <w:t>after Pen</w:t>
                            </w:r>
                            <w:r w:rsidR="00B214C3" w:rsidRPr="00143AAE">
                              <w:rPr>
                                <w:rFonts w:ascii="Arial" w:hAnsi="Arial" w:cs="Arial"/>
                                <w:b/>
                                <w:bCs/>
                                <w:color w:val="1D2226"/>
                                <w:sz w:val="24"/>
                                <w:szCs w:val="24"/>
                                <w:shd w:val="clear" w:color="auto" w:fill="FFFFFF"/>
                              </w:rPr>
                              <w:t>t</w:t>
                            </w:r>
                            <w:r w:rsidR="004D609A" w:rsidRPr="00143AAE">
                              <w:rPr>
                                <w:rFonts w:ascii="Arial" w:hAnsi="Arial" w:cs="Arial"/>
                                <w:b/>
                                <w:bCs/>
                                <w:color w:val="1D2226"/>
                                <w:sz w:val="24"/>
                                <w:szCs w:val="24"/>
                                <w:shd w:val="clear" w:color="auto" w:fill="FFFFFF"/>
                              </w:rPr>
                              <w:t>ecost</w:t>
                            </w:r>
                          </w:p>
                          <w:p w:rsidR="00073B35" w:rsidRPr="001E1A25" w:rsidRDefault="004A1210"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Faith and Uncertainty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1A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w:t>
                      </w:r>
                      <w:r w:rsidR="00144542">
                        <w:rPr>
                          <w:rFonts w:ascii="Arial" w:hAnsi="Arial" w:cs="Arial"/>
                          <w:b/>
                          <w:bCs/>
                          <w:color w:val="1D2226"/>
                          <w:sz w:val="28"/>
                          <w:szCs w:val="28"/>
                          <w:shd w:val="clear" w:color="auto" w:fill="FFFFFF"/>
                        </w:rPr>
                        <w:t xml:space="preserve"> </w:t>
                      </w:r>
                      <w:r w:rsidR="004A1210">
                        <w:rPr>
                          <w:rFonts w:ascii="Arial" w:hAnsi="Arial" w:cs="Arial"/>
                          <w:b/>
                          <w:bCs/>
                          <w:color w:val="1D2226"/>
                          <w:sz w:val="28"/>
                          <w:szCs w:val="28"/>
                          <w:shd w:val="clear" w:color="auto" w:fill="FFFFFF"/>
                        </w:rPr>
                        <w:t>19</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143AAE" w:rsidRDefault="004A1210" w:rsidP="004A1210">
                      <w:pPr>
                        <w:pStyle w:val="NormalWeb"/>
                        <w:spacing w:before="2" w:afterLines="50" w:after="120"/>
                        <w:jc w:val="center"/>
                        <w:rPr>
                          <w:rFonts w:ascii="Arial" w:hAnsi="Arial" w:cs="Arial"/>
                          <w:b/>
                          <w:bCs/>
                          <w:color w:val="1D2226"/>
                          <w:sz w:val="24"/>
                          <w:szCs w:val="24"/>
                          <w:shd w:val="clear" w:color="auto" w:fill="FFFFFF"/>
                        </w:rPr>
                      </w:pPr>
                      <w:r>
                        <w:rPr>
                          <w:rFonts w:ascii="Arial" w:hAnsi="Arial" w:cs="Arial"/>
                          <w:b/>
                          <w:bCs/>
                          <w:color w:val="1D2226"/>
                          <w:sz w:val="24"/>
                          <w:szCs w:val="24"/>
                          <w:shd w:val="clear" w:color="auto" w:fill="FFFFFF"/>
                        </w:rPr>
                        <w:t>Seventeenth</w:t>
                      </w:r>
                      <w:r w:rsidR="00B15D63" w:rsidRPr="00143AAE">
                        <w:rPr>
                          <w:rFonts w:ascii="Arial" w:hAnsi="Arial" w:cs="Arial"/>
                          <w:b/>
                          <w:bCs/>
                          <w:color w:val="1D2226"/>
                          <w:sz w:val="24"/>
                          <w:szCs w:val="24"/>
                          <w:shd w:val="clear" w:color="auto" w:fill="FFFFFF"/>
                        </w:rPr>
                        <w:t xml:space="preserve"> Sunday</w:t>
                      </w:r>
                      <w:r w:rsidR="00143AAE">
                        <w:rPr>
                          <w:rFonts w:ascii="Arial" w:hAnsi="Arial" w:cs="Arial"/>
                          <w:b/>
                          <w:bCs/>
                          <w:color w:val="1D2226"/>
                          <w:sz w:val="24"/>
                          <w:szCs w:val="24"/>
                          <w:shd w:val="clear" w:color="auto" w:fill="FFFFFF"/>
                        </w:rPr>
                        <w:t xml:space="preserve"> </w:t>
                      </w:r>
                      <w:r w:rsidR="004D609A" w:rsidRPr="00143AAE">
                        <w:rPr>
                          <w:rFonts w:ascii="Arial" w:hAnsi="Arial" w:cs="Arial"/>
                          <w:b/>
                          <w:bCs/>
                          <w:color w:val="1D2226"/>
                          <w:sz w:val="24"/>
                          <w:szCs w:val="24"/>
                          <w:shd w:val="clear" w:color="auto" w:fill="FFFFFF"/>
                        </w:rPr>
                        <w:t>after Pen</w:t>
                      </w:r>
                      <w:r w:rsidR="00B214C3" w:rsidRPr="00143AAE">
                        <w:rPr>
                          <w:rFonts w:ascii="Arial" w:hAnsi="Arial" w:cs="Arial"/>
                          <w:b/>
                          <w:bCs/>
                          <w:color w:val="1D2226"/>
                          <w:sz w:val="24"/>
                          <w:szCs w:val="24"/>
                          <w:shd w:val="clear" w:color="auto" w:fill="FFFFFF"/>
                        </w:rPr>
                        <w:t>t</w:t>
                      </w:r>
                      <w:r w:rsidR="004D609A" w:rsidRPr="00143AAE">
                        <w:rPr>
                          <w:rFonts w:ascii="Arial" w:hAnsi="Arial" w:cs="Arial"/>
                          <w:b/>
                          <w:bCs/>
                          <w:color w:val="1D2226"/>
                          <w:sz w:val="24"/>
                          <w:szCs w:val="24"/>
                          <w:shd w:val="clear" w:color="auto" w:fill="FFFFFF"/>
                        </w:rPr>
                        <w:t>ecost</w:t>
                      </w:r>
                    </w:p>
                    <w:p w:rsidR="00073B35" w:rsidRPr="001E1A25" w:rsidRDefault="004A1210"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Faith and Uncertainty</w:t>
                      </w:r>
                    </w:p>
                  </w:txbxContent>
                </v:textbox>
                <w10:wrap type="tight" anchorx="margin" anchory="margin"/>
                <w10:anchorlock/>
              </v:shape>
            </w:pict>
          </mc:Fallback>
        </mc:AlternateContent>
      </w:r>
    </w:p>
    <w:p w:rsidR="00692CA8" w:rsidRDefault="008F0636" w:rsidP="00692CA8">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2B3D26" w:rsidRDefault="004A1210" w:rsidP="004A1210">
      <w:pPr>
        <w:spacing w:after="0" w:line="240" w:lineRule="auto"/>
        <w:ind w:right="100"/>
        <w:rPr>
          <w:rFonts w:ascii="Century Gothic" w:eastAsia="Times New Roman" w:hAnsi="Century Gothic" w:cs="Arial"/>
          <w:i/>
          <w:iCs/>
          <w:color w:val="auto"/>
          <w:sz w:val="24"/>
          <w:szCs w:val="24"/>
        </w:rPr>
      </w:pPr>
      <w:r w:rsidRPr="007E55A8">
        <w:rPr>
          <w:rFonts w:ascii="Century Gothic" w:eastAsia="Times New Roman" w:hAnsi="Century Gothic" w:cs="Arial"/>
          <w:i/>
          <w:iCs/>
          <w:color w:val="auto"/>
          <w:sz w:val="24"/>
          <w:szCs w:val="24"/>
        </w:rPr>
        <w:t>“The strongest love is the love that ca</w:t>
      </w:r>
      <w:r w:rsidR="002B3D26">
        <w:rPr>
          <w:rFonts w:ascii="Century Gothic" w:eastAsia="Times New Roman" w:hAnsi="Century Gothic" w:cs="Arial"/>
          <w:i/>
          <w:iCs/>
          <w:color w:val="auto"/>
          <w:sz w:val="24"/>
          <w:szCs w:val="24"/>
        </w:rPr>
        <w:t>n demonstrate its fragility.”</w:t>
      </w:r>
    </w:p>
    <w:p w:rsidR="004A1210" w:rsidRPr="007E55A8" w:rsidRDefault="004A1210" w:rsidP="002B3D26">
      <w:pPr>
        <w:spacing w:after="0" w:line="240" w:lineRule="auto"/>
        <w:ind w:left="5040" w:right="100" w:firstLine="720"/>
        <w:rPr>
          <w:rFonts w:ascii="Century Gothic" w:eastAsia="Times New Roman" w:hAnsi="Century Gothic" w:cs="Times New Roman"/>
          <w:color w:val="auto"/>
          <w:sz w:val="24"/>
          <w:szCs w:val="24"/>
        </w:rPr>
      </w:pPr>
      <w:r w:rsidRPr="007E55A8">
        <w:rPr>
          <w:rFonts w:ascii="Century Gothic" w:eastAsia="Times New Roman" w:hAnsi="Century Gothic" w:cs="Arial"/>
          <w:i/>
          <w:iCs/>
          <w:color w:val="auto"/>
          <w:sz w:val="24"/>
          <w:szCs w:val="24"/>
        </w:rPr>
        <w:t>Paolo Coelho</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color w:val="auto"/>
          <w:sz w:val="24"/>
          <w:szCs w:val="24"/>
        </w:rPr>
        <w:t>Prelude</w:t>
      </w:r>
      <w:r w:rsidR="002B3D26">
        <w:rPr>
          <w:rFonts w:ascii="Century Gothic" w:eastAsia="Times New Roman" w:hAnsi="Century Gothic" w:cs="Arial"/>
          <w:i/>
          <w:iCs/>
          <w:color w:val="auto"/>
          <w:sz w:val="24"/>
          <w:szCs w:val="24"/>
        </w:rPr>
        <w:tab/>
      </w:r>
      <w:r w:rsidR="002B3D26">
        <w:rPr>
          <w:rFonts w:ascii="Century Gothic" w:eastAsia="Times New Roman" w:hAnsi="Century Gothic" w:cs="Arial"/>
          <w:i/>
          <w:iCs/>
          <w:color w:val="auto"/>
          <w:sz w:val="24"/>
          <w:szCs w:val="24"/>
        </w:rPr>
        <w:tab/>
      </w:r>
      <w:r w:rsidRPr="007E55A8">
        <w:rPr>
          <w:rFonts w:ascii="Century Gothic" w:eastAsia="Times New Roman" w:hAnsi="Century Gothic" w:cs="Arial"/>
          <w:i/>
          <w:iCs/>
          <w:color w:val="auto"/>
          <w:sz w:val="24"/>
          <w:szCs w:val="24"/>
        </w:rPr>
        <w:t>“Banner of Hope”</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Default="004A1210" w:rsidP="004A1210">
      <w:pPr>
        <w:spacing w:after="0" w:line="240" w:lineRule="auto"/>
        <w:ind w:right="100"/>
        <w:rPr>
          <w:rFonts w:ascii="Century Gothic" w:eastAsia="Times New Roman" w:hAnsi="Century Gothic" w:cs="Arial"/>
          <w:i/>
          <w:iCs/>
          <w:sz w:val="24"/>
          <w:szCs w:val="24"/>
        </w:rPr>
      </w:pPr>
      <w:r w:rsidRPr="007E55A8">
        <w:rPr>
          <w:rFonts w:ascii="Century Gothic" w:eastAsia="Times New Roman" w:hAnsi="Century Gothic" w:cs="Arial"/>
          <w:i/>
          <w:iCs/>
          <w:sz w:val="24"/>
          <w:szCs w:val="24"/>
        </w:rPr>
        <w:t>Welcome to Worship</w:t>
      </w:r>
    </w:p>
    <w:p w:rsidR="002B3D26" w:rsidRPr="007E55A8" w:rsidRDefault="002B3D26" w:rsidP="004A1210">
      <w:pPr>
        <w:spacing w:after="0" w:line="240" w:lineRule="auto"/>
        <w:ind w:right="100"/>
        <w:rPr>
          <w:rFonts w:ascii="Century Gothic" w:eastAsia="Times New Roman" w:hAnsi="Century Gothic" w:cs="Times New Roman"/>
          <w:color w:val="auto"/>
          <w:sz w:val="24"/>
          <w:szCs w:val="24"/>
        </w:rPr>
      </w:pP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sz w:val="24"/>
          <w:szCs w:val="24"/>
        </w:rPr>
        <w:t>One: Whoever you are and wherever you are on life’s journey,</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sz w:val="24"/>
          <w:szCs w:val="24"/>
        </w:rPr>
        <w:t xml:space="preserve">ALL: </w:t>
      </w:r>
      <w:r w:rsidRPr="007E55A8">
        <w:rPr>
          <w:rFonts w:ascii="Century Gothic" w:eastAsia="Times New Roman" w:hAnsi="Century Gothic" w:cs="Arial"/>
          <w:b/>
          <w:bCs/>
          <w:sz w:val="24"/>
          <w:szCs w:val="24"/>
        </w:rPr>
        <w:t>We welcome you here.</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Opening Comments</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Ringing of the Bell</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Call to Worship (from UCC Worship Ways)</w:t>
      </w: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One: Jesus challenges us in today’s gospel:</w:t>
      </w:r>
    </w:p>
    <w:p w:rsidR="004A1210" w:rsidRPr="007E55A8" w:rsidRDefault="004A1210" w:rsidP="004A1210">
      <w:pPr>
        <w:spacing w:after="0" w:line="240" w:lineRule="auto"/>
        <w:rPr>
          <w:rFonts w:ascii="Century Gothic" w:eastAsia="Times New Roman" w:hAnsi="Century Gothic" w:cs="Times New Roman"/>
          <w:b/>
          <w:color w:val="auto"/>
          <w:sz w:val="24"/>
          <w:szCs w:val="24"/>
        </w:rPr>
      </w:pPr>
      <w:r w:rsidRPr="007E55A8">
        <w:rPr>
          <w:rFonts w:ascii="Century Gothic" w:eastAsia="Times New Roman" w:hAnsi="Century Gothic" w:cs="Arial"/>
          <w:b/>
          <w:i/>
          <w:iCs/>
          <w:sz w:val="24"/>
          <w:szCs w:val="24"/>
        </w:rPr>
        <w:t>Many: Whoever wants to be first must be last of all and servant of all.</w:t>
      </w: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lastRenderedPageBreak/>
        <w:t>One: Then Jesus took a little child and put it among them; and taking the child in his arms, he said to them:</w:t>
      </w:r>
    </w:p>
    <w:p w:rsidR="004A1210" w:rsidRPr="007E55A8" w:rsidRDefault="004A1210" w:rsidP="004A1210">
      <w:pPr>
        <w:spacing w:after="0" w:line="240" w:lineRule="auto"/>
        <w:rPr>
          <w:rFonts w:ascii="Century Gothic" w:eastAsia="Times New Roman" w:hAnsi="Century Gothic" w:cs="Times New Roman"/>
          <w:b/>
          <w:color w:val="auto"/>
          <w:sz w:val="24"/>
          <w:szCs w:val="24"/>
        </w:rPr>
      </w:pPr>
      <w:r w:rsidRPr="007E55A8">
        <w:rPr>
          <w:rFonts w:ascii="Century Gothic" w:eastAsia="Times New Roman" w:hAnsi="Century Gothic" w:cs="Arial"/>
          <w:b/>
          <w:i/>
          <w:iCs/>
          <w:sz w:val="24"/>
          <w:szCs w:val="24"/>
        </w:rPr>
        <w:t>Many: Whoever welcomes one such child in my name welcomes me. And whoever welcomes me welcomes not me but the one who sent me.</w:t>
      </w: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One: We are still learning today what Jesus came to teach us two thousand years ago. To change the world we must change the way we love and welcome all children!</w:t>
      </w:r>
    </w:p>
    <w:p w:rsidR="004A1210" w:rsidRPr="007E55A8" w:rsidRDefault="004A1210" w:rsidP="004A1210">
      <w:pPr>
        <w:spacing w:after="0" w:line="240" w:lineRule="auto"/>
        <w:rPr>
          <w:rFonts w:ascii="Century Gothic" w:eastAsia="Times New Roman" w:hAnsi="Century Gothic" w:cs="Times New Roman"/>
          <w:b/>
          <w:color w:val="auto"/>
          <w:sz w:val="24"/>
          <w:szCs w:val="24"/>
        </w:rPr>
      </w:pPr>
      <w:r w:rsidRPr="007E55A8">
        <w:rPr>
          <w:rFonts w:ascii="Century Gothic" w:eastAsia="Times New Roman" w:hAnsi="Century Gothic" w:cs="Arial"/>
          <w:b/>
          <w:i/>
          <w:iCs/>
          <w:sz w:val="24"/>
          <w:szCs w:val="24"/>
        </w:rPr>
        <w:t>Many: May we learn to love all children as if they were our own!</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6977F2">
        <w:rPr>
          <w:rFonts w:ascii="Century Gothic" w:eastAsia="Times New Roman" w:hAnsi="Century Gothic" w:cs="Arial"/>
          <w:i/>
          <w:iCs/>
          <w:color w:val="auto"/>
          <w:sz w:val="24"/>
          <w:szCs w:val="24"/>
        </w:rPr>
        <w:t>Opening Song</w:t>
      </w:r>
      <w:r w:rsidRPr="006977F2">
        <w:rPr>
          <w:rFonts w:ascii="Century Gothic" w:eastAsia="Times New Roman" w:hAnsi="Century Gothic" w:cs="Arial"/>
          <w:i/>
          <w:iCs/>
          <w:color w:val="auto"/>
          <w:sz w:val="24"/>
          <w:szCs w:val="24"/>
        </w:rPr>
        <w:tab/>
      </w:r>
      <w:r w:rsidRPr="006977F2">
        <w:rPr>
          <w:rFonts w:ascii="Century Gothic" w:eastAsia="Times New Roman" w:hAnsi="Century Gothic" w:cs="Arial"/>
          <w:i/>
          <w:iCs/>
          <w:color w:val="auto"/>
          <w:sz w:val="24"/>
          <w:szCs w:val="24"/>
        </w:rPr>
        <w:tab/>
      </w:r>
      <w:r w:rsidRPr="007E55A8">
        <w:rPr>
          <w:rFonts w:ascii="Century Gothic" w:eastAsia="Times New Roman" w:hAnsi="Century Gothic" w:cs="Arial"/>
          <w:i/>
          <w:iCs/>
          <w:color w:val="auto"/>
          <w:sz w:val="24"/>
          <w:szCs w:val="24"/>
        </w:rPr>
        <w:t>“God is Our Shelter &amp; Strength”</w:t>
      </w:r>
      <w:r>
        <w:rPr>
          <w:rFonts w:ascii="Century Gothic" w:eastAsia="Times New Roman" w:hAnsi="Century Gothic" w:cs="Arial"/>
          <w:i/>
          <w:iCs/>
          <w:color w:val="auto"/>
          <w:sz w:val="24"/>
          <w:szCs w:val="24"/>
        </w:rPr>
        <w:tab/>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Prayer for Illumination</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Scripture</w:t>
      </w:r>
      <w:r w:rsidRPr="007E55A8">
        <w:rPr>
          <w:rFonts w:ascii="Century Gothic" w:eastAsia="Times New Roman" w:hAnsi="Century Gothic" w:cs="Arial"/>
          <w:i/>
          <w:iCs/>
          <w:sz w:val="24"/>
          <w:szCs w:val="24"/>
        </w:rPr>
        <w:tab/>
      </w:r>
      <w:r w:rsidRPr="007E55A8">
        <w:rPr>
          <w:rFonts w:ascii="Century Gothic" w:eastAsia="Times New Roman" w:hAnsi="Century Gothic" w:cs="Arial"/>
          <w:i/>
          <w:iCs/>
          <w:sz w:val="24"/>
          <w:szCs w:val="24"/>
        </w:rPr>
        <w:tab/>
      </w:r>
      <w:r w:rsidRPr="007E55A8">
        <w:rPr>
          <w:rFonts w:ascii="Century Gothic" w:eastAsia="Times New Roman" w:hAnsi="Century Gothic" w:cs="Arial"/>
          <w:i/>
          <w:iCs/>
          <w:sz w:val="24"/>
          <w:szCs w:val="24"/>
        </w:rPr>
        <w:tab/>
      </w:r>
      <w:r w:rsidRPr="007E55A8">
        <w:rPr>
          <w:rFonts w:ascii="Century Gothic" w:eastAsia="Times New Roman" w:hAnsi="Century Gothic" w:cs="Arial"/>
          <w:i/>
          <w:iCs/>
          <w:sz w:val="24"/>
          <w:szCs w:val="24"/>
        </w:rPr>
        <w:tab/>
      </w:r>
      <w:r w:rsidRPr="007E55A8">
        <w:rPr>
          <w:rFonts w:ascii="Century Gothic" w:eastAsia="Times New Roman" w:hAnsi="Century Gothic" w:cs="Arial"/>
          <w:i/>
          <w:iCs/>
          <w:sz w:val="24"/>
          <w:szCs w:val="24"/>
        </w:rPr>
        <w:tab/>
      </w:r>
      <w:r w:rsidRPr="007E55A8">
        <w:rPr>
          <w:rFonts w:ascii="Century Gothic" w:eastAsia="Times New Roman" w:hAnsi="Century Gothic" w:cs="Arial"/>
          <w:i/>
          <w:iCs/>
          <w:sz w:val="24"/>
          <w:szCs w:val="24"/>
        </w:rPr>
        <w:tab/>
      </w:r>
      <w:r w:rsidRPr="007E55A8">
        <w:rPr>
          <w:rFonts w:ascii="Century Gothic" w:eastAsia="Times New Roman" w:hAnsi="Century Gothic" w:cs="Arial"/>
          <w:i/>
          <w:iCs/>
          <w:sz w:val="24"/>
          <w:szCs w:val="24"/>
        </w:rPr>
        <w:tab/>
      </w:r>
      <w:r w:rsidRPr="007E55A8">
        <w:rPr>
          <w:rFonts w:ascii="Century Gothic" w:eastAsia="Times New Roman" w:hAnsi="Century Gothic" w:cs="Arial"/>
          <w:i/>
          <w:iCs/>
          <w:sz w:val="24"/>
          <w:szCs w:val="24"/>
        </w:rPr>
        <w:tab/>
        <w:t>Mark 9:30-37</w:t>
      </w:r>
    </w:p>
    <w:p w:rsidR="004A1210" w:rsidRDefault="004A1210" w:rsidP="004A1210">
      <w:pPr>
        <w:spacing w:after="0" w:line="240" w:lineRule="auto"/>
        <w:ind w:firstLine="540"/>
        <w:rPr>
          <w:rFonts w:ascii="Century Gothic" w:eastAsia="Times New Roman" w:hAnsi="Century Gothic" w:cs="Arial"/>
          <w:i/>
          <w:iCs/>
          <w:sz w:val="24"/>
          <w:szCs w:val="24"/>
        </w:rPr>
      </w:pPr>
      <w:r w:rsidRPr="007E55A8">
        <w:rPr>
          <w:rFonts w:ascii="Century Gothic" w:eastAsia="Times New Roman" w:hAnsi="Century Gothic" w:cs="Arial"/>
          <w:i/>
          <w:iCs/>
          <w:sz w:val="24"/>
          <w:szCs w:val="24"/>
        </w:rPr>
        <w:t>They went on from there and passed through Galilee. He did not want anyone to know it; for he was teaching his disciples, saying to them, “The Son of Man is to be betrayed into human hands, and they will kill him, and three days after being killed, he will rise again.” But they did not understand what he was saying and were afraid to ask him.</w:t>
      </w:r>
    </w:p>
    <w:p w:rsidR="002B3D26" w:rsidRPr="007E55A8" w:rsidRDefault="002B3D26" w:rsidP="004A1210">
      <w:pPr>
        <w:spacing w:after="0" w:line="240" w:lineRule="auto"/>
        <w:ind w:firstLine="540"/>
        <w:rPr>
          <w:rFonts w:ascii="Century Gothic" w:eastAsia="Times New Roman" w:hAnsi="Century Gothic" w:cs="Times New Roman"/>
          <w:color w:val="auto"/>
          <w:sz w:val="24"/>
          <w:szCs w:val="24"/>
        </w:rPr>
      </w:pPr>
    </w:p>
    <w:p w:rsidR="004A1210" w:rsidRPr="007E55A8" w:rsidRDefault="004A1210" w:rsidP="004A1210">
      <w:pPr>
        <w:spacing w:after="0" w:line="240" w:lineRule="auto"/>
        <w:ind w:firstLine="540"/>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Then they came to Capernaum; and when he was in the house he asked them, “What were you arguing about on the way?” But they were silent, for on the way they had argued with one another who was the greatest. He sat down, called the twelve, and said to them, “Whoever wants to be first must be last of all and servant of all.” Then he took a little child and put it among them; and taking it in his arms, he said to them, “Whoever welcomes one such child in my name welcomes me, and whoever welcomes me welcomes not me but the one who sent me.”</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color w:val="auto"/>
          <w:sz w:val="24"/>
          <w:szCs w:val="24"/>
        </w:rPr>
        <w:t>Reflection</w:t>
      </w:r>
      <w:r w:rsidRPr="006977F2">
        <w:rPr>
          <w:rFonts w:ascii="Century Gothic" w:eastAsia="Times New Roman" w:hAnsi="Century Gothic" w:cs="Arial"/>
          <w:color w:val="auto"/>
          <w:sz w:val="24"/>
          <w:szCs w:val="24"/>
        </w:rPr>
        <w:tab/>
      </w:r>
      <w:r w:rsidRPr="007E55A8">
        <w:rPr>
          <w:rFonts w:ascii="Century Gothic" w:eastAsia="Times New Roman" w:hAnsi="Century Gothic" w:cs="Arial"/>
          <w:i/>
          <w:iCs/>
          <w:color w:val="auto"/>
          <w:sz w:val="24"/>
          <w:szCs w:val="24"/>
        </w:rPr>
        <w:t>“Living with the Question of ‘Why?’”</w:t>
      </w:r>
      <w:r w:rsidRPr="006977F2">
        <w:rPr>
          <w:rFonts w:ascii="Century Gothic" w:eastAsia="Times New Roman" w:hAnsi="Century Gothic" w:cs="Arial"/>
          <w:i/>
          <w:iCs/>
          <w:color w:val="auto"/>
          <w:sz w:val="24"/>
          <w:szCs w:val="24"/>
        </w:rPr>
        <w:tab/>
        <w:t xml:space="preserve">Rev. Brent </w:t>
      </w:r>
      <w:proofErr w:type="spellStart"/>
      <w:r w:rsidRPr="006977F2">
        <w:rPr>
          <w:rFonts w:ascii="Century Gothic" w:eastAsia="Times New Roman" w:hAnsi="Century Gothic" w:cs="Arial"/>
          <w:i/>
          <w:iCs/>
          <w:color w:val="auto"/>
          <w:sz w:val="24"/>
          <w:szCs w:val="24"/>
        </w:rPr>
        <w:t>Gundlah</w:t>
      </w:r>
      <w:proofErr w:type="spellEnd"/>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color w:val="auto"/>
          <w:sz w:val="24"/>
          <w:szCs w:val="24"/>
        </w:rPr>
        <w:t>Children’s Chat</w:t>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sidRPr="006977F2">
        <w:rPr>
          <w:rFonts w:ascii="Century Gothic" w:eastAsia="Times New Roman" w:hAnsi="Century Gothic" w:cs="Arial"/>
          <w:i/>
          <w:iCs/>
          <w:color w:val="auto"/>
          <w:sz w:val="24"/>
          <w:szCs w:val="24"/>
        </w:rPr>
        <w:tab/>
      </w:r>
      <w:r w:rsidRPr="006977F2">
        <w:rPr>
          <w:rFonts w:ascii="Century Gothic" w:eastAsia="Times New Roman" w:hAnsi="Century Gothic" w:cs="Arial"/>
          <w:i/>
          <w:iCs/>
          <w:color w:val="auto"/>
          <w:sz w:val="24"/>
          <w:szCs w:val="24"/>
        </w:rPr>
        <w:tab/>
      </w:r>
      <w:r w:rsidRPr="006977F2">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 xml:space="preserve">Rev. </w:t>
      </w:r>
      <w:r w:rsidRPr="007E55A8">
        <w:rPr>
          <w:rFonts w:ascii="Century Gothic" w:eastAsia="Times New Roman" w:hAnsi="Century Gothic" w:cs="Arial"/>
          <w:i/>
          <w:iCs/>
          <w:color w:val="auto"/>
          <w:sz w:val="24"/>
          <w:szCs w:val="24"/>
        </w:rPr>
        <w:t>Chelsea Page</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Call to Offering/Prayer of Dedication</w:t>
      </w:r>
    </w:p>
    <w:p w:rsidR="004A1210" w:rsidRDefault="004A1210" w:rsidP="004A1210">
      <w:pPr>
        <w:spacing w:after="0" w:line="240" w:lineRule="auto"/>
        <w:rPr>
          <w:rFonts w:ascii="Century Gothic" w:eastAsia="Times New Roman" w:hAnsi="Century Gothic" w:cs="Times New Roman"/>
          <w:color w:val="auto"/>
          <w:sz w:val="24"/>
          <w:szCs w:val="24"/>
        </w:rPr>
      </w:pPr>
    </w:p>
    <w:p w:rsidR="002B3D26" w:rsidRDefault="002B3D26" w:rsidP="004A1210">
      <w:pPr>
        <w:spacing w:after="0" w:line="240" w:lineRule="auto"/>
        <w:rPr>
          <w:rFonts w:ascii="Century Gothic" w:eastAsia="Times New Roman" w:hAnsi="Century Gothic" w:cs="Times New Roman"/>
          <w:color w:val="auto"/>
          <w:sz w:val="24"/>
          <w:szCs w:val="24"/>
        </w:rPr>
      </w:pPr>
    </w:p>
    <w:p w:rsidR="002B3D26" w:rsidRDefault="002B3D26" w:rsidP="004A1210">
      <w:pPr>
        <w:spacing w:after="0" w:line="240" w:lineRule="auto"/>
        <w:rPr>
          <w:rFonts w:ascii="Century Gothic" w:eastAsia="Times New Roman" w:hAnsi="Century Gothic" w:cs="Times New Roman"/>
          <w:color w:val="auto"/>
          <w:sz w:val="24"/>
          <w:szCs w:val="24"/>
        </w:rPr>
      </w:pPr>
    </w:p>
    <w:p w:rsidR="002B3D26" w:rsidRPr="007E55A8" w:rsidRDefault="002B3D26"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Prayers of the Community</w:t>
      </w: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b/>
          <w:bCs/>
          <w:i/>
          <w:iCs/>
          <w:sz w:val="24"/>
          <w:szCs w:val="24"/>
        </w:rPr>
        <w:t>“Together with God, we hear your prayers.”</w:t>
      </w:r>
      <w:r w:rsidRPr="007E55A8">
        <w:rPr>
          <w:rFonts w:ascii="Century Gothic" w:eastAsia="Times New Roman" w:hAnsi="Century Gothic" w:cs="Arial"/>
          <w:i/>
          <w:iCs/>
          <w:sz w:val="24"/>
          <w:szCs w:val="24"/>
        </w:rPr>
        <w:t>)</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Pastoral Prayer</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Jesus Prayer</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b/>
          <w:bCs/>
          <w:i/>
          <w:iCs/>
          <w:sz w:val="24"/>
          <w:szCs w:val="24"/>
        </w:rPr>
        <w:t>Our Creator who is in heaven,</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b/>
          <w:bCs/>
          <w:i/>
          <w:iCs/>
          <w:sz w:val="24"/>
          <w:szCs w:val="24"/>
        </w:rPr>
        <w:t xml:space="preserve">Hallowed be </w:t>
      </w:r>
      <w:proofErr w:type="gramStart"/>
      <w:r w:rsidRPr="007E55A8">
        <w:rPr>
          <w:rFonts w:ascii="Century Gothic" w:eastAsia="Times New Roman" w:hAnsi="Century Gothic" w:cs="Arial"/>
          <w:b/>
          <w:bCs/>
          <w:i/>
          <w:iCs/>
          <w:sz w:val="24"/>
          <w:szCs w:val="24"/>
        </w:rPr>
        <w:t>Your</w:t>
      </w:r>
      <w:proofErr w:type="gramEnd"/>
      <w:r w:rsidRPr="007E55A8">
        <w:rPr>
          <w:rFonts w:ascii="Century Gothic" w:eastAsia="Times New Roman" w:hAnsi="Century Gothic" w:cs="Arial"/>
          <w:b/>
          <w:bCs/>
          <w:i/>
          <w:iCs/>
          <w:sz w:val="24"/>
          <w:szCs w:val="24"/>
        </w:rPr>
        <w:t xml:space="preserve"> name,</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b/>
          <w:bCs/>
          <w:i/>
          <w:iCs/>
          <w:sz w:val="24"/>
          <w:szCs w:val="24"/>
        </w:rPr>
        <w:t xml:space="preserve">Your reign come, </w:t>
      </w:r>
      <w:proofErr w:type="gramStart"/>
      <w:r w:rsidRPr="007E55A8">
        <w:rPr>
          <w:rFonts w:ascii="Century Gothic" w:eastAsia="Times New Roman" w:hAnsi="Century Gothic" w:cs="Arial"/>
          <w:b/>
          <w:bCs/>
          <w:i/>
          <w:iCs/>
          <w:sz w:val="24"/>
          <w:szCs w:val="24"/>
        </w:rPr>
        <w:t>Your</w:t>
      </w:r>
      <w:proofErr w:type="gramEnd"/>
      <w:r w:rsidRPr="007E55A8">
        <w:rPr>
          <w:rFonts w:ascii="Century Gothic" w:eastAsia="Times New Roman" w:hAnsi="Century Gothic" w:cs="Arial"/>
          <w:b/>
          <w:bCs/>
          <w:i/>
          <w:iCs/>
          <w:sz w:val="24"/>
          <w:szCs w:val="24"/>
        </w:rPr>
        <w:t xml:space="preserve"> will be done,</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b/>
          <w:bCs/>
          <w:i/>
          <w:iCs/>
          <w:sz w:val="24"/>
          <w:szCs w:val="24"/>
        </w:rPr>
        <w:t>On earth as it is in heaven,</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b/>
          <w:bCs/>
          <w:i/>
          <w:iCs/>
          <w:sz w:val="24"/>
          <w:szCs w:val="24"/>
        </w:rPr>
        <w:t>Give us this day our daily bread,</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b/>
          <w:bCs/>
          <w:i/>
          <w:iCs/>
          <w:sz w:val="24"/>
          <w:szCs w:val="24"/>
        </w:rPr>
        <w:t>And forgive us our debts as we forgive our debtors,</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b/>
          <w:bCs/>
          <w:i/>
          <w:iCs/>
          <w:sz w:val="24"/>
          <w:szCs w:val="24"/>
        </w:rPr>
        <w:t>And lead us not into temptation, but deliver us from evil,</w:t>
      </w:r>
    </w:p>
    <w:p w:rsidR="004A1210" w:rsidRPr="007E55A8" w:rsidRDefault="004A1210" w:rsidP="004A1210">
      <w:pPr>
        <w:spacing w:after="0" w:line="240" w:lineRule="auto"/>
        <w:jc w:val="center"/>
        <w:rPr>
          <w:rFonts w:ascii="Century Gothic" w:eastAsia="Times New Roman" w:hAnsi="Century Gothic" w:cs="Times New Roman"/>
          <w:color w:val="auto"/>
          <w:sz w:val="24"/>
          <w:szCs w:val="24"/>
        </w:rPr>
      </w:pPr>
      <w:r w:rsidRPr="007E55A8">
        <w:rPr>
          <w:rFonts w:ascii="Century Gothic" w:eastAsia="Times New Roman" w:hAnsi="Century Gothic" w:cs="Arial"/>
          <w:b/>
          <w:bCs/>
          <w:i/>
          <w:iCs/>
          <w:sz w:val="24"/>
          <w:szCs w:val="24"/>
        </w:rPr>
        <w:t xml:space="preserve">For </w:t>
      </w:r>
      <w:proofErr w:type="gramStart"/>
      <w:r w:rsidRPr="007E55A8">
        <w:rPr>
          <w:rFonts w:ascii="Century Gothic" w:eastAsia="Times New Roman" w:hAnsi="Century Gothic" w:cs="Arial"/>
          <w:b/>
          <w:bCs/>
          <w:i/>
          <w:iCs/>
          <w:sz w:val="24"/>
          <w:szCs w:val="24"/>
        </w:rPr>
        <w:t>Yours</w:t>
      </w:r>
      <w:proofErr w:type="gramEnd"/>
      <w:r w:rsidRPr="007E55A8">
        <w:rPr>
          <w:rFonts w:ascii="Century Gothic" w:eastAsia="Times New Roman" w:hAnsi="Century Gothic" w:cs="Arial"/>
          <w:b/>
          <w:bCs/>
          <w:i/>
          <w:iCs/>
          <w:sz w:val="24"/>
          <w:szCs w:val="24"/>
        </w:rPr>
        <w:t xml:space="preserve"> is the reign, the power, and glory for ever. Amen.</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sz w:val="24"/>
          <w:szCs w:val="24"/>
        </w:rPr>
        <w:t>Words of Mission and Benediction</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4A1210" w:rsidRPr="007E55A8" w:rsidRDefault="004A1210" w:rsidP="004A1210">
      <w:pPr>
        <w:spacing w:after="0" w:line="240" w:lineRule="auto"/>
        <w:rPr>
          <w:rFonts w:ascii="Century Gothic" w:eastAsia="Times New Roman" w:hAnsi="Century Gothic" w:cs="Times New Roman"/>
          <w:color w:val="auto"/>
          <w:sz w:val="24"/>
          <w:szCs w:val="24"/>
        </w:rPr>
      </w:pPr>
      <w:r w:rsidRPr="007E55A8">
        <w:rPr>
          <w:rFonts w:ascii="Century Gothic" w:eastAsia="Times New Roman" w:hAnsi="Century Gothic" w:cs="Arial"/>
          <w:i/>
          <w:iCs/>
          <w:color w:val="auto"/>
          <w:sz w:val="24"/>
          <w:szCs w:val="24"/>
        </w:rPr>
        <w:t>Closing Song</w:t>
      </w:r>
      <w:r w:rsidRPr="006977F2">
        <w:rPr>
          <w:rFonts w:ascii="Century Gothic" w:eastAsia="Times New Roman" w:hAnsi="Century Gothic" w:cs="Arial"/>
          <w:i/>
          <w:iCs/>
          <w:color w:val="auto"/>
          <w:sz w:val="24"/>
          <w:szCs w:val="24"/>
        </w:rPr>
        <w:tab/>
      </w:r>
      <w:r w:rsidRPr="006977F2">
        <w:rPr>
          <w:rFonts w:ascii="Century Gothic" w:eastAsia="Times New Roman" w:hAnsi="Century Gothic" w:cs="Arial"/>
          <w:i/>
          <w:iCs/>
          <w:color w:val="auto"/>
          <w:sz w:val="24"/>
          <w:szCs w:val="24"/>
        </w:rPr>
        <w:tab/>
      </w:r>
      <w:r w:rsidRPr="007E55A8">
        <w:rPr>
          <w:rFonts w:ascii="Century Gothic" w:eastAsia="Times New Roman" w:hAnsi="Century Gothic" w:cs="Arial"/>
          <w:i/>
          <w:iCs/>
          <w:color w:val="auto"/>
          <w:sz w:val="24"/>
          <w:szCs w:val="24"/>
        </w:rPr>
        <w:t>“I Will Be Your Friend”</w:t>
      </w:r>
      <w:r w:rsidRPr="006977F2">
        <w:rPr>
          <w:rFonts w:ascii="Century Gothic" w:eastAsia="Times New Roman" w:hAnsi="Century Gothic" w:cs="Arial"/>
          <w:i/>
          <w:iCs/>
          <w:color w:val="auto"/>
          <w:sz w:val="24"/>
          <w:szCs w:val="24"/>
        </w:rPr>
        <w:tab/>
      </w:r>
      <w:r w:rsidRPr="006977F2">
        <w:rPr>
          <w:rFonts w:ascii="Century Gothic" w:eastAsia="Times New Roman" w:hAnsi="Century Gothic" w:cs="Arial"/>
          <w:i/>
          <w:iCs/>
          <w:color w:val="auto"/>
          <w:sz w:val="24"/>
          <w:szCs w:val="24"/>
        </w:rPr>
        <w:tab/>
      </w:r>
      <w:r w:rsidRPr="007E55A8">
        <w:rPr>
          <w:rFonts w:ascii="Century Gothic" w:eastAsia="Times New Roman" w:hAnsi="Century Gothic" w:cs="Arial"/>
          <w:i/>
          <w:iCs/>
          <w:color w:val="auto"/>
          <w:sz w:val="24"/>
          <w:szCs w:val="24"/>
        </w:rPr>
        <w:t>Guy Davis</w:t>
      </w:r>
    </w:p>
    <w:p w:rsidR="004A1210" w:rsidRPr="007E55A8" w:rsidRDefault="004A1210" w:rsidP="004A1210">
      <w:pPr>
        <w:spacing w:after="0" w:line="240" w:lineRule="auto"/>
        <w:rPr>
          <w:rFonts w:ascii="Century Gothic" w:eastAsia="Times New Roman" w:hAnsi="Century Gothic" w:cs="Times New Roman"/>
          <w:color w:val="auto"/>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9D5233" w:rsidRDefault="009D5233" w:rsidP="00796297">
      <w:pPr>
        <w:spacing w:after="0" w:line="240" w:lineRule="auto"/>
        <w:rPr>
          <w:rFonts w:ascii="Century Gothic" w:eastAsia="Times New Roman" w:hAnsi="Century Gothic" w:cs="Arial"/>
          <w:i/>
          <w:iCs/>
          <w:sz w:val="24"/>
          <w:szCs w:val="24"/>
        </w:rPr>
      </w:pPr>
    </w:p>
    <w:p w:rsidR="004A1210" w:rsidRDefault="004A1210"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4A1210" w:rsidRPr="007E55A8" w:rsidRDefault="004A1210" w:rsidP="004A1210">
      <w:pPr>
        <w:spacing w:after="0" w:line="240" w:lineRule="auto"/>
        <w:jc w:val="center"/>
        <w:rPr>
          <w:rFonts w:ascii="Century Gothic" w:eastAsia="Times New Roman" w:hAnsi="Century Gothic" w:cs="Times New Roman"/>
          <w:color w:val="auto"/>
        </w:rPr>
      </w:pPr>
      <w:r w:rsidRPr="007E55A8">
        <w:rPr>
          <w:rFonts w:ascii="Century Gothic" w:eastAsia="Times New Roman" w:hAnsi="Century Gothic" w:cs="Arial"/>
          <w:b/>
          <w:bCs/>
        </w:rPr>
        <w:t xml:space="preserve">Reader: </w:t>
      </w:r>
      <w:r w:rsidRPr="006977F2">
        <w:rPr>
          <w:rFonts w:ascii="Century Gothic" w:eastAsia="Times New Roman" w:hAnsi="Century Gothic" w:cs="Arial"/>
          <w:b/>
          <w:bCs/>
        </w:rPr>
        <w:t xml:space="preserve">Martha </w:t>
      </w:r>
      <w:proofErr w:type="spellStart"/>
      <w:r w:rsidRPr="006977F2">
        <w:rPr>
          <w:rFonts w:ascii="Century Gothic" w:eastAsia="Times New Roman" w:hAnsi="Century Gothic" w:cs="Arial"/>
          <w:b/>
          <w:bCs/>
        </w:rPr>
        <w:t>Moler</w:t>
      </w:r>
      <w:proofErr w:type="spellEnd"/>
      <w:r w:rsidRPr="007E55A8">
        <w:rPr>
          <w:rFonts w:ascii="Century Gothic" w:eastAsia="Times New Roman" w:hAnsi="Century Gothic" w:cs="Arial"/>
          <w:b/>
          <w:bCs/>
        </w:rPr>
        <w:t>, Slides:</w:t>
      </w:r>
      <w:r w:rsidRPr="006977F2">
        <w:rPr>
          <w:rFonts w:ascii="Century Gothic" w:eastAsia="Times New Roman" w:hAnsi="Century Gothic" w:cs="Arial"/>
          <w:b/>
          <w:bCs/>
        </w:rPr>
        <w:t xml:space="preserve"> Roger </w:t>
      </w:r>
      <w:proofErr w:type="spellStart"/>
      <w:r w:rsidRPr="006977F2">
        <w:rPr>
          <w:rFonts w:ascii="Century Gothic" w:eastAsia="Times New Roman" w:hAnsi="Century Gothic" w:cs="Arial"/>
          <w:b/>
          <w:bCs/>
        </w:rPr>
        <w:t>Lamoni</w:t>
      </w:r>
      <w:proofErr w:type="spellEnd"/>
      <w:r w:rsidRPr="006977F2">
        <w:rPr>
          <w:rFonts w:ascii="Century Gothic" w:eastAsia="Times New Roman" w:hAnsi="Century Gothic" w:cs="Arial"/>
          <w:b/>
          <w:bCs/>
        </w:rPr>
        <w:t xml:space="preserve">, </w:t>
      </w:r>
      <w:r w:rsidRPr="007E55A8">
        <w:rPr>
          <w:rFonts w:ascii="Century Gothic" w:eastAsia="Times New Roman" w:hAnsi="Century Gothic" w:cs="Arial"/>
          <w:b/>
          <w:bCs/>
          <w:color w:val="auto"/>
        </w:rPr>
        <w:t>Children’s Chat: Chelsea Page</w:t>
      </w:r>
    </w:p>
    <w:p w:rsidR="004A1210" w:rsidRPr="006977F2" w:rsidRDefault="004A1210" w:rsidP="004A1210">
      <w:pPr>
        <w:spacing w:after="0" w:line="240" w:lineRule="auto"/>
        <w:jc w:val="center"/>
        <w:rPr>
          <w:rFonts w:ascii="Century Gothic" w:eastAsia="Times New Roman" w:hAnsi="Century Gothic" w:cs="Times New Roman"/>
          <w:color w:val="auto"/>
        </w:rPr>
      </w:pPr>
      <w:r w:rsidRPr="006977F2">
        <w:rPr>
          <w:rFonts w:ascii="Century Gothic" w:eastAsia="Times New Roman" w:hAnsi="Century Gothic" w:cs="Arial"/>
          <w:b/>
          <w:bCs/>
          <w:color w:val="auto"/>
        </w:rPr>
        <w:t>Music:</w:t>
      </w:r>
      <w:r w:rsidRPr="007E55A8">
        <w:rPr>
          <w:rFonts w:ascii="Century Gothic" w:eastAsia="Times New Roman" w:hAnsi="Century Gothic" w:cs="Arial"/>
          <w:b/>
          <w:bCs/>
          <w:color w:val="auto"/>
        </w:rPr>
        <w:t xml:space="preserve"> Marilyn Dillard, Mark </w:t>
      </w:r>
      <w:proofErr w:type="spellStart"/>
      <w:r w:rsidRPr="007E55A8">
        <w:rPr>
          <w:rFonts w:ascii="Century Gothic" w:eastAsia="Times New Roman" w:hAnsi="Century Gothic" w:cs="Arial"/>
          <w:b/>
          <w:bCs/>
          <w:color w:val="auto"/>
        </w:rPr>
        <w:t>Dazley</w:t>
      </w:r>
      <w:proofErr w:type="spellEnd"/>
      <w:r w:rsidRPr="007E55A8">
        <w:rPr>
          <w:rFonts w:ascii="Century Gothic" w:eastAsia="Times New Roman" w:hAnsi="Century Gothic" w:cs="Arial"/>
          <w:b/>
          <w:bCs/>
          <w:color w:val="auto"/>
        </w:rPr>
        <w:t xml:space="preserve">, </w:t>
      </w:r>
      <w:proofErr w:type="spellStart"/>
      <w:r w:rsidRPr="007E55A8">
        <w:rPr>
          <w:rFonts w:ascii="Century Gothic" w:eastAsia="Times New Roman" w:hAnsi="Century Gothic" w:cs="Arial"/>
          <w:b/>
          <w:bCs/>
          <w:color w:val="auto"/>
        </w:rPr>
        <w:t>Raynola</w:t>
      </w:r>
      <w:proofErr w:type="spellEnd"/>
      <w:r w:rsidRPr="007E55A8">
        <w:rPr>
          <w:rFonts w:ascii="Century Gothic" w:eastAsia="Times New Roman" w:hAnsi="Century Gothic" w:cs="Arial"/>
          <w:b/>
          <w:bCs/>
          <w:color w:val="auto"/>
        </w:rPr>
        <w:t xml:space="preserve"> Dominguez, Eric Richards</w:t>
      </w:r>
      <w:r w:rsidRPr="006977F2">
        <w:rPr>
          <w:rFonts w:ascii="Century Gothic" w:eastAsia="Times New Roman" w:hAnsi="Century Gothic" w:cs="Arial"/>
          <w:b/>
          <w:bCs/>
          <w:color w:val="auto"/>
        </w:rPr>
        <w:t xml:space="preserve"> </w:t>
      </w:r>
      <w:r>
        <w:rPr>
          <w:rFonts w:ascii="Century Gothic" w:eastAsia="Times New Roman" w:hAnsi="Century Gothic" w:cs="Arial"/>
          <w:b/>
          <w:bCs/>
          <w:color w:val="auto"/>
        </w:rPr>
        <w:t xml:space="preserve">&amp; </w:t>
      </w:r>
      <w:r w:rsidRPr="007E55A8">
        <w:rPr>
          <w:rFonts w:ascii="Century Gothic" w:eastAsia="Times New Roman" w:hAnsi="Century Gothic" w:cs="Arial"/>
          <w:b/>
          <w:bCs/>
          <w:color w:val="auto"/>
        </w:rPr>
        <w:t>Christopher Thomas</w:t>
      </w:r>
      <w:r>
        <w:rPr>
          <w:rFonts w:ascii="Century Gothic" w:eastAsia="Times New Roman" w:hAnsi="Century Gothic" w:cs="Arial"/>
          <w:b/>
          <w:bCs/>
          <w:color w:val="auto"/>
        </w:rPr>
        <w:t>, Video: Jim Bale</w:t>
      </w:r>
    </w:p>
    <w:p w:rsidR="00E92FF7" w:rsidRPr="003005B2" w:rsidRDefault="00E92FF7" w:rsidP="00E92FF7">
      <w:pPr>
        <w:spacing w:after="0" w:line="240" w:lineRule="auto"/>
        <w:jc w:val="center"/>
        <w:rPr>
          <w:rFonts w:ascii="Century Gothic" w:eastAsia="Times New Roman" w:hAnsi="Century Gothic" w:cs="Times New Roman"/>
          <w:color w:val="auto"/>
        </w:rPr>
      </w:pPr>
    </w:p>
    <w:p w:rsidR="009D5233" w:rsidRDefault="009D5233" w:rsidP="00BC5A5C">
      <w:pPr>
        <w:spacing w:after="0" w:line="240" w:lineRule="auto"/>
        <w:jc w:val="center"/>
        <w:rPr>
          <w:rFonts w:ascii="Century Gothic" w:eastAsia="Times New Roman" w:hAnsi="Century Gothic" w:cs="Times New Roman"/>
          <w:color w:val="auto"/>
          <w:sz w:val="24"/>
          <w:szCs w:val="24"/>
        </w:rPr>
      </w:pPr>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4"/>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F76DC-EB59-4660-BAD8-D85C640E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3</cp:revision>
  <cp:lastPrinted>2021-08-20T17:57:00Z</cp:lastPrinted>
  <dcterms:created xsi:type="dcterms:W3CDTF">2021-09-16T20:14:00Z</dcterms:created>
  <dcterms:modified xsi:type="dcterms:W3CDTF">2021-09-16T20:16:00Z</dcterms:modified>
</cp:coreProperties>
</file>