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3F0982" w:rsidRDefault="005A6B22" w:rsidP="005A6B22">
      <w:pPr>
        <w:spacing w:after="0" w:line="240" w:lineRule="auto"/>
        <w:jc w:val="center"/>
        <w:rPr>
          <w:rFonts w:ascii="Century Gothic" w:eastAsia="Times New Roman" w:hAnsi="Century Gothic" w:cs="Times New Roman"/>
          <w:color w:val="auto"/>
          <w:sz w:val="24"/>
          <w:szCs w:val="24"/>
        </w:rPr>
      </w:pPr>
      <w:r w:rsidRPr="003F0982">
        <w:rPr>
          <w:rFonts w:ascii="Century Gothic" w:eastAsia="Times New Roman" w:hAnsi="Century Gothic" w:cs="Arial"/>
          <w:b/>
          <w:bCs/>
          <w:sz w:val="24"/>
          <w:szCs w:val="24"/>
        </w:rPr>
        <w:t xml:space="preserve">~LIVESTREAMED TO </w:t>
      </w:r>
      <w:r w:rsidR="00ED639F">
        <w:rPr>
          <w:rFonts w:ascii="Century Gothic" w:eastAsia="Times New Roman" w:hAnsi="Century Gothic" w:cs="Arial"/>
          <w:b/>
          <w:bCs/>
          <w:sz w:val="24"/>
          <w:szCs w:val="24"/>
        </w:rPr>
        <w:t>FACEBOOK</w:t>
      </w:r>
      <w:r w:rsidRPr="003F0982">
        <w:rPr>
          <w:rFonts w:ascii="Century Gothic" w:eastAsia="Times New Roman" w:hAnsi="Century Gothic" w:cs="Arial"/>
          <w:b/>
          <w:bCs/>
          <w:sz w:val="24"/>
          <w:szCs w:val="24"/>
        </w:rPr>
        <w:t>~</w:t>
      </w:r>
    </w:p>
    <w:p w:rsidR="005A6B22" w:rsidRPr="00D64488" w:rsidRDefault="005A6B22" w:rsidP="00D64488">
      <w:pPr>
        <w:spacing w:after="0" w:line="240" w:lineRule="auto"/>
        <w:jc w:val="center"/>
        <w:rPr>
          <w:rFonts w:ascii="Century Gothic" w:eastAsia="Times New Roman" w:hAnsi="Century Gothic" w:cs="Arial"/>
          <w:b/>
          <w:bCs/>
          <w:sz w:val="24"/>
          <w:szCs w:val="24"/>
        </w:rPr>
      </w:pPr>
      <w:r w:rsidRPr="00D64488">
        <w:rPr>
          <w:rFonts w:ascii="Century Gothic" w:eastAsia="Times New Roman" w:hAnsi="Century Gothic" w:cs="Arial"/>
          <w:b/>
          <w:bCs/>
          <w:sz w:val="24"/>
          <w:szCs w:val="24"/>
        </w:rPr>
        <w:t xml:space="preserve">We are live streaming today’s worship service on </w:t>
      </w:r>
      <w:r w:rsidR="00ED639F" w:rsidRPr="00D64488">
        <w:rPr>
          <w:rFonts w:ascii="Century Gothic" w:eastAsia="Times New Roman" w:hAnsi="Century Gothic" w:cs="Arial"/>
          <w:b/>
          <w:bCs/>
          <w:sz w:val="24"/>
          <w:szCs w:val="24"/>
        </w:rPr>
        <w:t>Facebook</w:t>
      </w:r>
      <w:r w:rsidRPr="00D64488">
        <w:rPr>
          <w:rFonts w:ascii="Century Gothic" w:eastAsia="Times New Roman" w:hAnsi="Century Gothic" w:cs="Arial"/>
          <w:b/>
          <w:bCs/>
          <w:sz w:val="24"/>
          <w:szCs w:val="24"/>
        </w:rPr>
        <w:t>, so we want you to know that your presence here today is your agreement and consent to being part of that recording.</w:t>
      </w:r>
    </w:p>
    <w:p w:rsidR="005A6B22" w:rsidRDefault="005A6B22" w:rsidP="005819EC">
      <w:pPr>
        <w:spacing w:after="0" w:line="240" w:lineRule="auto"/>
        <w:rPr>
          <w:rFonts w:ascii="Century Gothic" w:hAnsi="Century Gothic"/>
          <w:sz w:val="24"/>
          <w:szCs w:val="24"/>
        </w:rPr>
      </w:pPr>
    </w:p>
    <w:p w:rsidR="005A6B22" w:rsidRDefault="005A6B22" w:rsidP="00BC5A5C">
      <w:pPr>
        <w:spacing w:after="120" w:line="240" w:lineRule="auto"/>
        <w:jc w:val="center"/>
        <w:rPr>
          <w:rFonts w:ascii="Century Gothic" w:hAnsi="Century Gothic"/>
          <w:b/>
          <w:sz w:val="24"/>
          <w:szCs w:val="24"/>
        </w:rPr>
      </w:pPr>
      <w:r w:rsidRPr="005A6B22">
        <w:rPr>
          <w:rFonts w:ascii="Century Gothic" w:hAnsi="Century Gothic"/>
          <w:b/>
          <w:sz w:val="24"/>
          <w:szCs w:val="24"/>
        </w:rPr>
        <w:t>~Please continue wearing y</w:t>
      </w:r>
      <w:r>
        <w:rPr>
          <w:rFonts w:ascii="Century Gothic" w:hAnsi="Century Gothic"/>
          <w:b/>
          <w:sz w:val="24"/>
          <w:szCs w:val="24"/>
        </w:rPr>
        <w:t>our mask while in the Sanctuary</w:t>
      </w:r>
      <w:r w:rsidRPr="005A6B22">
        <w:rPr>
          <w:rFonts w:ascii="Century Gothic" w:hAnsi="Century Gothic"/>
          <w:b/>
          <w:sz w:val="24"/>
          <w:szCs w:val="24"/>
        </w:rPr>
        <w:t>~</w:t>
      </w:r>
    </w:p>
    <w:p w:rsidR="0039381E" w:rsidRPr="006B14CF" w:rsidRDefault="0039381E" w:rsidP="00BC5A5C">
      <w:pPr>
        <w:spacing w:after="12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~Please whisper or mouth words during responsive reading~</w:t>
      </w:r>
    </w:p>
    <w:p w:rsidR="0039381E" w:rsidRPr="006B14CF" w:rsidRDefault="0039381E" w:rsidP="00BC5A5C">
      <w:pPr>
        <w:spacing w:after="12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~Please remain seated and enjoy listening to the music~</w:t>
      </w:r>
    </w:p>
    <w:p w:rsidR="0039381E" w:rsidRPr="0039381E" w:rsidRDefault="0039381E" w:rsidP="00BC5A5C">
      <w:pPr>
        <w:spacing w:after="12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~Offering plates will be located at the back of the Sanctuary~</w:t>
      </w:r>
    </w:p>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F541AD"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September</w:t>
                            </w:r>
                            <w:r w:rsidR="00144542">
                              <w:rPr>
                                <w:rFonts w:ascii="Arial" w:hAnsi="Arial" w:cs="Arial"/>
                                <w:b/>
                                <w:bCs/>
                                <w:color w:val="1D2226"/>
                                <w:sz w:val="28"/>
                                <w:szCs w:val="28"/>
                                <w:shd w:val="clear" w:color="auto" w:fill="FFFFFF"/>
                              </w:rPr>
                              <w:t xml:space="preserve"> </w:t>
                            </w:r>
                            <w:r w:rsidR="00E34048">
                              <w:rPr>
                                <w:rFonts w:ascii="Arial" w:hAnsi="Arial" w:cs="Arial"/>
                                <w:b/>
                                <w:bCs/>
                                <w:color w:val="1D2226"/>
                                <w:sz w:val="28"/>
                                <w:szCs w:val="28"/>
                                <w:shd w:val="clear" w:color="auto" w:fill="FFFFFF"/>
                              </w:rPr>
                              <w:t>26</w:t>
                            </w:r>
                            <w:r w:rsidR="00CC3153" w:rsidRPr="004D609A">
                              <w:rPr>
                                <w:rFonts w:ascii="Arial" w:hAnsi="Arial" w:cs="Arial"/>
                                <w:b/>
                                <w:bCs/>
                                <w:color w:val="1D2226"/>
                                <w:sz w:val="28"/>
                                <w:szCs w:val="28"/>
                                <w:shd w:val="clear" w:color="auto" w:fill="FFFFFF"/>
                              </w:rPr>
                              <w:t>, 2021</w:t>
                            </w:r>
                          </w:p>
                          <w:p w:rsidR="001846E4" w:rsidRPr="00546287" w:rsidRDefault="001846E4" w:rsidP="001846E4">
                            <w:pPr>
                              <w:pStyle w:val="NormalWeb"/>
                              <w:spacing w:before="2" w:after="2"/>
                              <w:jc w:val="center"/>
                              <w:rPr>
                                <w:rFonts w:ascii="Arial" w:hAnsi="Arial" w:cs="Arial"/>
                                <w:b/>
                                <w:bCs/>
                                <w:color w:val="1D2226"/>
                                <w:sz w:val="24"/>
                                <w:szCs w:val="24"/>
                                <w:shd w:val="clear" w:color="auto" w:fill="FFFFFF"/>
                              </w:rPr>
                            </w:pPr>
                          </w:p>
                          <w:p w:rsidR="00B4735B" w:rsidRPr="009B09CB" w:rsidRDefault="009B09CB" w:rsidP="004A1210">
                            <w:pPr>
                              <w:pStyle w:val="NormalWeb"/>
                              <w:spacing w:before="2" w:afterLines="50" w:after="120"/>
                              <w:jc w:val="center"/>
                              <w:rPr>
                                <w:rFonts w:ascii="Arial" w:hAnsi="Arial" w:cs="Arial"/>
                                <w:b/>
                                <w:bCs/>
                                <w:color w:val="1D2226"/>
                                <w:sz w:val="26"/>
                                <w:szCs w:val="26"/>
                                <w:shd w:val="clear" w:color="auto" w:fill="FFFFFF"/>
                              </w:rPr>
                            </w:pPr>
                            <w:r w:rsidRPr="009B09CB">
                              <w:rPr>
                                <w:rFonts w:ascii="Arial" w:hAnsi="Arial" w:cs="Arial"/>
                                <w:b/>
                                <w:bCs/>
                                <w:color w:val="1D2226"/>
                                <w:sz w:val="26"/>
                                <w:szCs w:val="26"/>
                                <w:shd w:val="clear" w:color="auto" w:fill="FFFFFF"/>
                              </w:rPr>
                              <w:t xml:space="preserve">Sunday </w:t>
                            </w:r>
                            <w:proofErr w:type="gramStart"/>
                            <w:r w:rsidRPr="009B09CB">
                              <w:rPr>
                                <w:rFonts w:ascii="Arial" w:hAnsi="Arial" w:cs="Arial"/>
                                <w:b/>
                                <w:bCs/>
                                <w:color w:val="1D2226"/>
                                <w:sz w:val="26"/>
                                <w:szCs w:val="26"/>
                                <w:shd w:val="clear" w:color="auto" w:fill="FFFFFF"/>
                              </w:rPr>
                              <w:t>School</w:t>
                            </w:r>
                            <w:proofErr w:type="gramEnd"/>
                            <w:r w:rsidRPr="009B09CB">
                              <w:rPr>
                                <w:rFonts w:ascii="Arial" w:hAnsi="Arial" w:cs="Arial"/>
                                <w:b/>
                                <w:bCs/>
                                <w:color w:val="1D2226"/>
                                <w:sz w:val="26"/>
                                <w:szCs w:val="26"/>
                                <w:shd w:val="clear" w:color="auto" w:fill="FFFFFF"/>
                              </w:rPr>
                              <w:t xml:space="preserve"> Kickoff</w:t>
                            </w:r>
                          </w:p>
                          <w:p w:rsidR="00073B35" w:rsidRPr="001E1A25" w:rsidRDefault="009B09CB" w:rsidP="00BC2A73">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Everywhere Prophets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F541AD"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September</w:t>
                      </w:r>
                      <w:r w:rsidR="00144542">
                        <w:rPr>
                          <w:rFonts w:ascii="Arial" w:hAnsi="Arial" w:cs="Arial"/>
                          <w:b/>
                          <w:bCs/>
                          <w:color w:val="1D2226"/>
                          <w:sz w:val="28"/>
                          <w:szCs w:val="28"/>
                          <w:shd w:val="clear" w:color="auto" w:fill="FFFFFF"/>
                        </w:rPr>
                        <w:t xml:space="preserve"> </w:t>
                      </w:r>
                      <w:r w:rsidR="00E34048">
                        <w:rPr>
                          <w:rFonts w:ascii="Arial" w:hAnsi="Arial" w:cs="Arial"/>
                          <w:b/>
                          <w:bCs/>
                          <w:color w:val="1D2226"/>
                          <w:sz w:val="28"/>
                          <w:szCs w:val="28"/>
                          <w:shd w:val="clear" w:color="auto" w:fill="FFFFFF"/>
                        </w:rPr>
                        <w:t>26</w:t>
                      </w:r>
                      <w:r w:rsidR="00CC3153" w:rsidRPr="004D609A">
                        <w:rPr>
                          <w:rFonts w:ascii="Arial" w:hAnsi="Arial" w:cs="Arial"/>
                          <w:b/>
                          <w:bCs/>
                          <w:color w:val="1D2226"/>
                          <w:sz w:val="28"/>
                          <w:szCs w:val="28"/>
                          <w:shd w:val="clear" w:color="auto" w:fill="FFFFFF"/>
                        </w:rPr>
                        <w:t>, 2021</w:t>
                      </w:r>
                    </w:p>
                    <w:p w:rsidR="001846E4" w:rsidRPr="00546287" w:rsidRDefault="001846E4" w:rsidP="001846E4">
                      <w:pPr>
                        <w:pStyle w:val="NormalWeb"/>
                        <w:spacing w:before="2" w:after="2"/>
                        <w:jc w:val="center"/>
                        <w:rPr>
                          <w:rFonts w:ascii="Arial" w:hAnsi="Arial" w:cs="Arial"/>
                          <w:b/>
                          <w:bCs/>
                          <w:color w:val="1D2226"/>
                          <w:sz w:val="24"/>
                          <w:szCs w:val="24"/>
                          <w:shd w:val="clear" w:color="auto" w:fill="FFFFFF"/>
                        </w:rPr>
                      </w:pPr>
                    </w:p>
                    <w:p w:rsidR="00B4735B" w:rsidRPr="009B09CB" w:rsidRDefault="009B09CB" w:rsidP="004A1210">
                      <w:pPr>
                        <w:pStyle w:val="NormalWeb"/>
                        <w:spacing w:before="2" w:afterLines="50" w:after="120"/>
                        <w:jc w:val="center"/>
                        <w:rPr>
                          <w:rFonts w:ascii="Arial" w:hAnsi="Arial" w:cs="Arial"/>
                          <w:b/>
                          <w:bCs/>
                          <w:color w:val="1D2226"/>
                          <w:sz w:val="26"/>
                          <w:szCs w:val="26"/>
                          <w:shd w:val="clear" w:color="auto" w:fill="FFFFFF"/>
                        </w:rPr>
                      </w:pPr>
                      <w:r w:rsidRPr="009B09CB">
                        <w:rPr>
                          <w:rFonts w:ascii="Arial" w:hAnsi="Arial" w:cs="Arial"/>
                          <w:b/>
                          <w:bCs/>
                          <w:color w:val="1D2226"/>
                          <w:sz w:val="26"/>
                          <w:szCs w:val="26"/>
                          <w:shd w:val="clear" w:color="auto" w:fill="FFFFFF"/>
                        </w:rPr>
                        <w:t xml:space="preserve">Sunday </w:t>
                      </w:r>
                      <w:proofErr w:type="gramStart"/>
                      <w:r w:rsidRPr="009B09CB">
                        <w:rPr>
                          <w:rFonts w:ascii="Arial" w:hAnsi="Arial" w:cs="Arial"/>
                          <w:b/>
                          <w:bCs/>
                          <w:color w:val="1D2226"/>
                          <w:sz w:val="26"/>
                          <w:szCs w:val="26"/>
                          <w:shd w:val="clear" w:color="auto" w:fill="FFFFFF"/>
                        </w:rPr>
                        <w:t>School</w:t>
                      </w:r>
                      <w:proofErr w:type="gramEnd"/>
                      <w:r w:rsidRPr="009B09CB">
                        <w:rPr>
                          <w:rFonts w:ascii="Arial" w:hAnsi="Arial" w:cs="Arial"/>
                          <w:b/>
                          <w:bCs/>
                          <w:color w:val="1D2226"/>
                          <w:sz w:val="26"/>
                          <w:szCs w:val="26"/>
                          <w:shd w:val="clear" w:color="auto" w:fill="FFFFFF"/>
                        </w:rPr>
                        <w:t xml:space="preserve"> Kickoff</w:t>
                      </w:r>
                    </w:p>
                    <w:p w:rsidR="00073B35" w:rsidRPr="001E1A25" w:rsidRDefault="009B09CB" w:rsidP="00BC2A73">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Everywhere Prophets</w:t>
                      </w:r>
                    </w:p>
                  </w:txbxContent>
                </v:textbox>
                <w10:wrap type="tight" anchorx="margin" anchory="margin"/>
                <w10:anchorlock/>
              </v:shape>
            </w:pict>
          </mc:Fallback>
        </mc:AlternateContent>
      </w:r>
    </w:p>
    <w:p w:rsidR="00692CA8" w:rsidRDefault="008F0636" w:rsidP="00692CA8">
      <w:pPr>
        <w:spacing w:after="0" w:line="240" w:lineRule="auto"/>
        <w:ind w:right="100"/>
        <w:rPr>
          <w:rFonts w:ascii="Century Gothic" w:eastAsia="Times New Roman" w:hAnsi="Century Gothic" w:cs="Arial"/>
          <w:i/>
          <w:iCs/>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E34048" w:rsidRPr="003A0284" w:rsidRDefault="00E34048" w:rsidP="00E34048">
      <w:pPr>
        <w:spacing w:after="0" w:line="240" w:lineRule="auto"/>
        <w:ind w:firstLine="720"/>
        <w:rPr>
          <w:rFonts w:ascii="Century Gothic" w:eastAsia="Times New Roman" w:hAnsi="Century Gothic" w:cs="Times New Roman"/>
          <w:color w:val="auto"/>
          <w:sz w:val="24"/>
          <w:szCs w:val="24"/>
        </w:rPr>
      </w:pPr>
      <w:r w:rsidRPr="003A0284">
        <w:rPr>
          <w:rFonts w:ascii="Century Gothic" w:eastAsia="Times New Roman" w:hAnsi="Century Gothic" w:cs="Arial"/>
          <w:i/>
          <w:iCs/>
          <w:sz w:val="24"/>
          <w:szCs w:val="24"/>
        </w:rPr>
        <w:t>“Whoever is not against us is for us.” - Jesus (Mark 9:40)</w:t>
      </w:r>
    </w:p>
    <w:p w:rsidR="00E34048" w:rsidRPr="003A0284" w:rsidRDefault="00E34048" w:rsidP="00E34048">
      <w:pPr>
        <w:spacing w:after="0" w:line="240" w:lineRule="auto"/>
        <w:rPr>
          <w:rFonts w:ascii="Century Gothic" w:eastAsia="Times New Roman" w:hAnsi="Century Gothic" w:cs="Times New Roman"/>
          <w:color w:val="auto"/>
          <w:sz w:val="24"/>
          <w:szCs w:val="24"/>
        </w:rPr>
      </w:pPr>
    </w:p>
    <w:p w:rsidR="00E34048" w:rsidRPr="003A0284" w:rsidRDefault="00E34048" w:rsidP="00E34048">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Prelude</w:t>
      </w:r>
      <w:r>
        <w:rPr>
          <w:rFonts w:ascii="Century Gothic" w:eastAsia="Times New Roman" w:hAnsi="Century Gothic" w:cs="Arial"/>
          <w:i/>
          <w:iCs/>
          <w:sz w:val="24"/>
          <w:szCs w:val="24"/>
        </w:rPr>
        <w:tab/>
      </w:r>
      <w:r w:rsidRPr="003A0284">
        <w:rPr>
          <w:rFonts w:ascii="Century Gothic" w:eastAsia="Times New Roman" w:hAnsi="Century Gothic" w:cs="Arial"/>
          <w:i/>
          <w:iCs/>
          <w:sz w:val="24"/>
          <w:szCs w:val="24"/>
        </w:rPr>
        <w:t>“Shiver Into Spark”</w:t>
      </w:r>
      <w:r w:rsidRPr="003A0284">
        <w:rPr>
          <w:rFonts w:ascii="Century Gothic" w:eastAsia="Times New Roman" w:hAnsi="Century Gothic" w:cs="Arial"/>
          <w:i/>
          <w:iCs/>
          <w:sz w:val="24"/>
          <w:szCs w:val="24"/>
        </w:rPr>
        <w:tab/>
      </w:r>
      <w:r w:rsidRPr="003A0284">
        <w:rPr>
          <w:rFonts w:ascii="Century Gothic" w:eastAsia="Times New Roman" w:hAnsi="Century Gothic" w:cs="Arial"/>
          <w:i/>
          <w:iCs/>
          <w:sz w:val="24"/>
          <w:szCs w:val="24"/>
        </w:rPr>
        <w:tab/>
        <w:t>Music &amp; Lyrics by Mandy Lynn Danzig</w:t>
      </w:r>
    </w:p>
    <w:p w:rsidR="00E34048" w:rsidRPr="003A0284" w:rsidRDefault="00E34048" w:rsidP="00E34048">
      <w:pPr>
        <w:spacing w:after="0" w:line="240" w:lineRule="auto"/>
        <w:rPr>
          <w:rFonts w:ascii="Century Gothic" w:eastAsia="Times New Roman" w:hAnsi="Century Gothic" w:cs="Times New Roman"/>
          <w:color w:val="auto"/>
          <w:sz w:val="24"/>
          <w:szCs w:val="24"/>
        </w:rPr>
      </w:pPr>
    </w:p>
    <w:p w:rsidR="00E34048" w:rsidRPr="003A0284" w:rsidRDefault="00E34048" w:rsidP="00E34048">
      <w:pPr>
        <w:spacing w:after="0" w:line="240" w:lineRule="auto"/>
        <w:ind w:right="100"/>
        <w:rPr>
          <w:rFonts w:ascii="Century Gothic" w:eastAsia="Times New Roman" w:hAnsi="Century Gothic" w:cs="Times New Roman"/>
          <w:color w:val="auto"/>
          <w:sz w:val="24"/>
          <w:szCs w:val="24"/>
        </w:rPr>
      </w:pPr>
      <w:r w:rsidRPr="003A0284">
        <w:rPr>
          <w:rFonts w:ascii="Century Gothic" w:eastAsia="Times New Roman" w:hAnsi="Century Gothic" w:cs="Arial"/>
          <w:i/>
          <w:iCs/>
          <w:sz w:val="24"/>
          <w:szCs w:val="24"/>
        </w:rPr>
        <w:t>Welcome to Worship</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3A0284">
        <w:rPr>
          <w:rFonts w:ascii="Century Gothic" w:eastAsia="Times New Roman" w:hAnsi="Century Gothic" w:cs="Arial"/>
          <w:i/>
          <w:iCs/>
          <w:sz w:val="24"/>
          <w:szCs w:val="24"/>
        </w:rPr>
        <w:tab/>
      </w:r>
      <w:r w:rsidRPr="003A0284">
        <w:rPr>
          <w:rFonts w:ascii="Century Gothic" w:eastAsia="Times New Roman" w:hAnsi="Century Gothic" w:cs="Arial"/>
          <w:i/>
          <w:iCs/>
          <w:sz w:val="24"/>
          <w:szCs w:val="24"/>
        </w:rPr>
        <w:tab/>
      </w:r>
      <w:r w:rsidRPr="003A0284">
        <w:rPr>
          <w:rFonts w:ascii="Century Gothic" w:eastAsia="Times New Roman" w:hAnsi="Century Gothic" w:cs="Arial"/>
          <w:i/>
          <w:iCs/>
          <w:sz w:val="24"/>
          <w:szCs w:val="24"/>
        </w:rPr>
        <w:tab/>
        <w:t xml:space="preserve">Rev. Brent </w:t>
      </w:r>
      <w:proofErr w:type="spellStart"/>
      <w:r w:rsidRPr="003A0284">
        <w:rPr>
          <w:rFonts w:ascii="Century Gothic" w:eastAsia="Times New Roman" w:hAnsi="Century Gothic" w:cs="Arial"/>
          <w:i/>
          <w:iCs/>
          <w:sz w:val="24"/>
          <w:szCs w:val="24"/>
        </w:rPr>
        <w:t>Gundlah</w:t>
      </w:r>
      <w:proofErr w:type="spellEnd"/>
    </w:p>
    <w:p w:rsidR="00E34048" w:rsidRPr="003A0284" w:rsidRDefault="00E34048" w:rsidP="00E34048">
      <w:pPr>
        <w:spacing w:after="0" w:line="240" w:lineRule="auto"/>
        <w:jc w:val="center"/>
        <w:rPr>
          <w:rFonts w:ascii="Century Gothic" w:eastAsia="Times New Roman" w:hAnsi="Century Gothic" w:cs="Times New Roman"/>
          <w:color w:val="auto"/>
          <w:sz w:val="24"/>
          <w:szCs w:val="24"/>
        </w:rPr>
      </w:pPr>
      <w:r w:rsidRPr="003A0284">
        <w:rPr>
          <w:rFonts w:ascii="Century Gothic" w:eastAsia="Times New Roman" w:hAnsi="Century Gothic" w:cs="Arial"/>
          <w:sz w:val="24"/>
          <w:szCs w:val="24"/>
        </w:rPr>
        <w:t>One: Whoever you are and wherever you are on life’s journey,</w:t>
      </w:r>
    </w:p>
    <w:p w:rsidR="00E34048" w:rsidRPr="003A0284" w:rsidRDefault="00E34048" w:rsidP="00E34048">
      <w:pPr>
        <w:spacing w:after="0" w:line="240" w:lineRule="auto"/>
        <w:jc w:val="center"/>
        <w:rPr>
          <w:rFonts w:ascii="Century Gothic" w:eastAsia="Times New Roman" w:hAnsi="Century Gothic" w:cs="Times New Roman"/>
          <w:color w:val="auto"/>
          <w:sz w:val="24"/>
          <w:szCs w:val="24"/>
        </w:rPr>
      </w:pPr>
      <w:r w:rsidRPr="003A0284">
        <w:rPr>
          <w:rFonts w:ascii="Century Gothic" w:eastAsia="Times New Roman" w:hAnsi="Century Gothic" w:cs="Arial"/>
          <w:sz w:val="24"/>
          <w:szCs w:val="24"/>
        </w:rPr>
        <w:t xml:space="preserve">ALL: </w:t>
      </w:r>
      <w:r w:rsidRPr="003A0284">
        <w:rPr>
          <w:rFonts w:ascii="Century Gothic" w:eastAsia="Times New Roman" w:hAnsi="Century Gothic" w:cs="Arial"/>
          <w:b/>
          <w:bCs/>
          <w:sz w:val="24"/>
          <w:szCs w:val="24"/>
        </w:rPr>
        <w:t>We welcome you here.</w:t>
      </w:r>
    </w:p>
    <w:p w:rsidR="00E34048" w:rsidRPr="003A0284" w:rsidRDefault="00E34048" w:rsidP="00E34048">
      <w:pPr>
        <w:spacing w:after="0" w:line="240" w:lineRule="auto"/>
        <w:rPr>
          <w:rFonts w:ascii="Century Gothic" w:eastAsia="Times New Roman" w:hAnsi="Century Gothic" w:cs="Times New Roman"/>
          <w:color w:val="auto"/>
          <w:sz w:val="24"/>
          <w:szCs w:val="24"/>
        </w:rPr>
      </w:pPr>
    </w:p>
    <w:p w:rsidR="00E34048" w:rsidRPr="003A0284" w:rsidRDefault="00E34048" w:rsidP="00E34048">
      <w:pPr>
        <w:spacing w:after="0" w:line="240" w:lineRule="auto"/>
        <w:rPr>
          <w:rFonts w:ascii="Century Gothic" w:eastAsia="Times New Roman" w:hAnsi="Century Gothic" w:cs="Times New Roman"/>
          <w:color w:val="auto"/>
          <w:sz w:val="24"/>
          <w:szCs w:val="24"/>
        </w:rPr>
      </w:pPr>
      <w:r w:rsidRPr="003A0284">
        <w:rPr>
          <w:rFonts w:ascii="Century Gothic" w:eastAsia="Times New Roman" w:hAnsi="Century Gothic" w:cs="Arial"/>
          <w:i/>
          <w:iCs/>
          <w:sz w:val="24"/>
          <w:szCs w:val="24"/>
        </w:rPr>
        <w:t>Community Announcements</w:t>
      </w:r>
    </w:p>
    <w:p w:rsidR="00E34048" w:rsidRPr="003A0284" w:rsidRDefault="00E34048" w:rsidP="00E34048">
      <w:pPr>
        <w:spacing w:after="0" w:line="240" w:lineRule="auto"/>
        <w:rPr>
          <w:rFonts w:ascii="Century Gothic" w:eastAsia="Times New Roman" w:hAnsi="Century Gothic" w:cs="Times New Roman"/>
          <w:color w:val="auto"/>
          <w:sz w:val="24"/>
          <w:szCs w:val="24"/>
        </w:rPr>
      </w:pPr>
    </w:p>
    <w:p w:rsidR="00E34048" w:rsidRPr="003A0284" w:rsidRDefault="00E34048" w:rsidP="00E34048">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Opening Song</w:t>
      </w:r>
      <w:r w:rsidRPr="003A0284">
        <w:rPr>
          <w:rFonts w:ascii="Century Gothic" w:eastAsia="Times New Roman" w:hAnsi="Century Gothic" w:cs="Arial"/>
          <w:i/>
          <w:iCs/>
          <w:sz w:val="24"/>
          <w:szCs w:val="24"/>
        </w:rPr>
        <w:tab/>
        <w:t>“That Kind of Love Goes Far”</w:t>
      </w:r>
      <w:r w:rsidRPr="003A0284">
        <w:rPr>
          <w:rFonts w:ascii="Century Gothic" w:eastAsia="Times New Roman" w:hAnsi="Century Gothic" w:cs="Arial"/>
          <w:i/>
          <w:iCs/>
          <w:sz w:val="24"/>
          <w:szCs w:val="24"/>
        </w:rPr>
        <w:tab/>
        <w:t xml:space="preserve">Music </w:t>
      </w:r>
      <w:r>
        <w:rPr>
          <w:rFonts w:ascii="Century Gothic" w:eastAsia="Times New Roman" w:hAnsi="Century Gothic" w:cs="Arial"/>
          <w:i/>
          <w:iCs/>
          <w:sz w:val="24"/>
          <w:szCs w:val="24"/>
        </w:rPr>
        <w:t>&amp;</w:t>
      </w:r>
      <w:r w:rsidRPr="003A0284">
        <w:rPr>
          <w:rFonts w:ascii="Century Gothic" w:eastAsia="Times New Roman" w:hAnsi="Century Gothic" w:cs="Arial"/>
          <w:i/>
          <w:iCs/>
          <w:sz w:val="24"/>
          <w:szCs w:val="24"/>
        </w:rPr>
        <w:t xml:space="preserve"> Lyrics by Kate MacLeod</w:t>
      </w:r>
    </w:p>
    <w:p w:rsidR="00E34048" w:rsidRPr="003A0284" w:rsidRDefault="00E34048" w:rsidP="00E34048">
      <w:pPr>
        <w:spacing w:after="0" w:line="240" w:lineRule="auto"/>
        <w:rPr>
          <w:rFonts w:ascii="Century Gothic" w:eastAsia="Times New Roman" w:hAnsi="Century Gothic" w:cs="Times New Roman"/>
          <w:color w:val="auto"/>
          <w:sz w:val="24"/>
          <w:szCs w:val="24"/>
        </w:rPr>
      </w:pPr>
    </w:p>
    <w:p w:rsidR="00E34048" w:rsidRPr="003A0284" w:rsidRDefault="00E34048" w:rsidP="00E34048">
      <w:pPr>
        <w:spacing w:after="0" w:line="240" w:lineRule="auto"/>
        <w:rPr>
          <w:rFonts w:ascii="Century Gothic" w:eastAsia="Times New Roman" w:hAnsi="Century Gothic" w:cs="Times New Roman"/>
          <w:color w:val="auto"/>
          <w:sz w:val="24"/>
          <w:szCs w:val="24"/>
        </w:rPr>
      </w:pPr>
      <w:r w:rsidRPr="003A0284">
        <w:rPr>
          <w:rFonts w:ascii="Century Gothic" w:eastAsia="Times New Roman" w:hAnsi="Century Gothic" w:cs="Arial"/>
          <w:i/>
          <w:iCs/>
          <w:sz w:val="24"/>
          <w:szCs w:val="24"/>
        </w:rPr>
        <w:t>Entrance of Light</w:t>
      </w:r>
    </w:p>
    <w:p w:rsidR="00E34048" w:rsidRPr="003A0284" w:rsidRDefault="00E34048" w:rsidP="00E34048">
      <w:pPr>
        <w:spacing w:after="0" w:line="240" w:lineRule="auto"/>
        <w:rPr>
          <w:rFonts w:ascii="Century Gothic" w:eastAsia="Times New Roman" w:hAnsi="Century Gothic" w:cs="Times New Roman"/>
          <w:color w:val="auto"/>
          <w:sz w:val="24"/>
          <w:szCs w:val="24"/>
        </w:rPr>
      </w:pPr>
    </w:p>
    <w:p w:rsidR="00E34048" w:rsidRDefault="00E34048" w:rsidP="00E34048">
      <w:pPr>
        <w:spacing w:after="0" w:line="240" w:lineRule="auto"/>
        <w:rPr>
          <w:rFonts w:ascii="Century Gothic" w:eastAsia="Times New Roman" w:hAnsi="Century Gothic" w:cs="Arial"/>
          <w:i/>
          <w:iCs/>
          <w:sz w:val="24"/>
          <w:szCs w:val="24"/>
        </w:rPr>
      </w:pPr>
      <w:r w:rsidRPr="003A0284">
        <w:rPr>
          <w:rFonts w:ascii="Century Gothic" w:eastAsia="Times New Roman" w:hAnsi="Century Gothic" w:cs="Arial"/>
          <w:i/>
          <w:iCs/>
          <w:sz w:val="24"/>
          <w:szCs w:val="24"/>
        </w:rPr>
        <w:t>Ringing of the Bell</w:t>
      </w:r>
    </w:p>
    <w:p w:rsidR="009B09CB" w:rsidRPr="003A0284" w:rsidRDefault="009B09CB" w:rsidP="00E34048">
      <w:pPr>
        <w:spacing w:after="0" w:line="240" w:lineRule="auto"/>
        <w:rPr>
          <w:rFonts w:ascii="Century Gothic" w:eastAsia="Times New Roman" w:hAnsi="Century Gothic" w:cs="Times New Roman"/>
          <w:color w:val="auto"/>
          <w:sz w:val="24"/>
          <w:szCs w:val="24"/>
        </w:rPr>
      </w:pPr>
    </w:p>
    <w:p w:rsidR="009B09CB" w:rsidRPr="003A0284" w:rsidRDefault="009B09CB" w:rsidP="00E34048">
      <w:pPr>
        <w:spacing w:after="0" w:line="240" w:lineRule="auto"/>
        <w:rPr>
          <w:rFonts w:ascii="Century Gothic" w:eastAsia="Times New Roman" w:hAnsi="Century Gothic" w:cs="Times New Roman"/>
          <w:color w:val="auto"/>
          <w:sz w:val="24"/>
          <w:szCs w:val="24"/>
        </w:rPr>
      </w:pPr>
    </w:p>
    <w:p w:rsidR="00E34048" w:rsidRPr="003A0284" w:rsidRDefault="00E34048" w:rsidP="00E34048">
      <w:pPr>
        <w:spacing w:after="0" w:line="240" w:lineRule="auto"/>
        <w:rPr>
          <w:rFonts w:ascii="Century Gothic" w:eastAsia="Times New Roman" w:hAnsi="Century Gothic" w:cs="Times New Roman"/>
          <w:color w:val="auto"/>
          <w:sz w:val="24"/>
          <w:szCs w:val="24"/>
        </w:rPr>
      </w:pPr>
      <w:r w:rsidRPr="003A0284">
        <w:rPr>
          <w:rFonts w:ascii="Century Gothic" w:eastAsia="Times New Roman" w:hAnsi="Century Gothic" w:cs="Arial"/>
          <w:i/>
          <w:iCs/>
          <w:sz w:val="24"/>
          <w:szCs w:val="24"/>
        </w:rPr>
        <w:t>Call to Worship</w:t>
      </w:r>
    </w:p>
    <w:p w:rsidR="00E34048" w:rsidRPr="003A0284" w:rsidRDefault="00E34048" w:rsidP="00E34048">
      <w:pPr>
        <w:spacing w:after="0" w:line="240" w:lineRule="auto"/>
        <w:rPr>
          <w:rFonts w:ascii="Century Gothic" w:eastAsia="Times New Roman" w:hAnsi="Century Gothic" w:cs="Times New Roman"/>
          <w:color w:val="FF0000"/>
          <w:sz w:val="24"/>
          <w:szCs w:val="24"/>
        </w:rPr>
      </w:pPr>
      <w:r w:rsidRPr="003A0284">
        <w:rPr>
          <w:rFonts w:ascii="Century Gothic" w:eastAsia="Times New Roman" w:hAnsi="Century Gothic" w:cs="Arial"/>
          <w:color w:val="FF0000"/>
          <w:sz w:val="24"/>
          <w:szCs w:val="24"/>
        </w:rPr>
        <w:t>One: Every day, everywhere, prophets are speaking</w:t>
      </w:r>
    </w:p>
    <w:p w:rsidR="00E34048" w:rsidRPr="003A0284" w:rsidRDefault="00E34048" w:rsidP="00E34048">
      <w:pPr>
        <w:spacing w:after="0" w:line="240" w:lineRule="auto"/>
        <w:rPr>
          <w:rFonts w:ascii="Century Gothic" w:eastAsia="Times New Roman" w:hAnsi="Century Gothic" w:cs="Times New Roman"/>
          <w:b/>
          <w:color w:val="auto"/>
          <w:sz w:val="24"/>
          <w:szCs w:val="24"/>
        </w:rPr>
      </w:pPr>
      <w:r w:rsidRPr="003A0284">
        <w:rPr>
          <w:rFonts w:ascii="Century Gothic" w:eastAsia="Times New Roman" w:hAnsi="Century Gothic" w:cs="Arial"/>
          <w:b/>
          <w:sz w:val="24"/>
          <w:szCs w:val="24"/>
        </w:rPr>
        <w:t>All: In church, at school, on the public square</w:t>
      </w:r>
    </w:p>
    <w:p w:rsidR="00E34048" w:rsidRPr="003A0284" w:rsidRDefault="00E34048" w:rsidP="00E34048">
      <w:pPr>
        <w:spacing w:after="0" w:line="240" w:lineRule="auto"/>
        <w:rPr>
          <w:rFonts w:ascii="Century Gothic" w:eastAsia="Times New Roman" w:hAnsi="Century Gothic" w:cs="Times New Roman"/>
          <w:color w:val="FF0000"/>
          <w:sz w:val="24"/>
          <w:szCs w:val="24"/>
        </w:rPr>
      </w:pPr>
      <w:r w:rsidRPr="003A0284">
        <w:rPr>
          <w:rFonts w:ascii="Century Gothic" w:eastAsia="Times New Roman" w:hAnsi="Century Gothic" w:cs="Arial"/>
          <w:color w:val="FF0000"/>
          <w:sz w:val="24"/>
          <w:szCs w:val="24"/>
        </w:rPr>
        <w:t>One: Every day, everywhere, prophets are listening</w:t>
      </w:r>
    </w:p>
    <w:p w:rsidR="00E34048" w:rsidRPr="003A0284" w:rsidRDefault="00E34048" w:rsidP="00E34048">
      <w:pPr>
        <w:spacing w:after="0" w:line="240" w:lineRule="auto"/>
        <w:rPr>
          <w:rFonts w:ascii="Century Gothic" w:eastAsia="Times New Roman" w:hAnsi="Century Gothic" w:cs="Times New Roman"/>
          <w:b/>
          <w:color w:val="auto"/>
          <w:sz w:val="24"/>
          <w:szCs w:val="24"/>
        </w:rPr>
      </w:pPr>
      <w:r w:rsidRPr="003A0284">
        <w:rPr>
          <w:rFonts w:ascii="Century Gothic" w:eastAsia="Times New Roman" w:hAnsi="Century Gothic" w:cs="Arial"/>
          <w:b/>
          <w:sz w:val="24"/>
          <w:szCs w:val="24"/>
        </w:rPr>
        <w:t>All: To ancient voices, to new realities, to hearts’ deep desires</w:t>
      </w:r>
    </w:p>
    <w:p w:rsidR="00E34048" w:rsidRPr="003A0284" w:rsidRDefault="00E34048" w:rsidP="00E34048">
      <w:pPr>
        <w:spacing w:after="0" w:line="240" w:lineRule="auto"/>
        <w:rPr>
          <w:rFonts w:ascii="Century Gothic" w:eastAsia="Times New Roman" w:hAnsi="Century Gothic" w:cs="Times New Roman"/>
          <w:color w:val="FF0000"/>
          <w:sz w:val="24"/>
          <w:szCs w:val="24"/>
        </w:rPr>
      </w:pPr>
      <w:r w:rsidRPr="003A0284">
        <w:rPr>
          <w:rFonts w:ascii="Century Gothic" w:eastAsia="Times New Roman" w:hAnsi="Century Gothic" w:cs="Arial"/>
          <w:color w:val="FF0000"/>
          <w:sz w:val="24"/>
          <w:szCs w:val="24"/>
        </w:rPr>
        <w:t>One: Every day, everywhere, prophets are called</w:t>
      </w:r>
    </w:p>
    <w:p w:rsidR="00E34048" w:rsidRPr="003A0284" w:rsidRDefault="00E34048" w:rsidP="00E34048">
      <w:pPr>
        <w:spacing w:after="0" w:line="240" w:lineRule="auto"/>
        <w:rPr>
          <w:rFonts w:ascii="Century Gothic" w:eastAsia="Times New Roman" w:hAnsi="Century Gothic" w:cs="Times New Roman"/>
          <w:b/>
          <w:color w:val="auto"/>
          <w:sz w:val="24"/>
          <w:szCs w:val="24"/>
        </w:rPr>
      </w:pPr>
      <w:r w:rsidRPr="003A0284">
        <w:rPr>
          <w:rFonts w:ascii="Century Gothic" w:eastAsia="Times New Roman" w:hAnsi="Century Gothic" w:cs="Arial"/>
          <w:b/>
          <w:sz w:val="24"/>
          <w:szCs w:val="24"/>
        </w:rPr>
        <w:t>All: By God, by the spirit within, by the example of Jesus</w:t>
      </w:r>
    </w:p>
    <w:p w:rsidR="00E34048" w:rsidRPr="003A0284" w:rsidRDefault="00E34048" w:rsidP="00E34048">
      <w:pPr>
        <w:spacing w:after="0" w:line="240" w:lineRule="auto"/>
        <w:rPr>
          <w:rFonts w:ascii="Century Gothic" w:eastAsia="Times New Roman" w:hAnsi="Century Gothic" w:cs="Times New Roman"/>
          <w:color w:val="FF0000"/>
          <w:sz w:val="24"/>
          <w:szCs w:val="24"/>
        </w:rPr>
      </w:pPr>
      <w:r w:rsidRPr="003A0284">
        <w:rPr>
          <w:rFonts w:ascii="Century Gothic" w:eastAsia="Times New Roman" w:hAnsi="Century Gothic" w:cs="Arial"/>
          <w:color w:val="FF0000"/>
          <w:sz w:val="24"/>
          <w:szCs w:val="24"/>
        </w:rPr>
        <w:t>One: All are called to be prophets, because God is still speaking</w:t>
      </w:r>
    </w:p>
    <w:p w:rsidR="00E34048" w:rsidRPr="003A0284" w:rsidRDefault="00E34048" w:rsidP="00E34048">
      <w:pPr>
        <w:spacing w:after="0" w:line="240" w:lineRule="auto"/>
        <w:rPr>
          <w:rFonts w:ascii="Century Gothic" w:eastAsia="Times New Roman" w:hAnsi="Century Gothic" w:cs="Times New Roman"/>
          <w:b/>
          <w:color w:val="auto"/>
          <w:sz w:val="24"/>
          <w:szCs w:val="24"/>
        </w:rPr>
      </w:pPr>
      <w:r w:rsidRPr="003A0284">
        <w:rPr>
          <w:rFonts w:ascii="Century Gothic" w:eastAsia="Times New Roman" w:hAnsi="Century Gothic" w:cs="Arial"/>
          <w:b/>
          <w:sz w:val="24"/>
          <w:szCs w:val="24"/>
        </w:rPr>
        <w:t>All: Let us worship God!</w:t>
      </w:r>
    </w:p>
    <w:p w:rsidR="00E34048" w:rsidRPr="003A0284" w:rsidRDefault="00E34048" w:rsidP="00E34048">
      <w:pPr>
        <w:spacing w:after="0" w:line="240" w:lineRule="auto"/>
        <w:rPr>
          <w:rFonts w:ascii="Century Gothic" w:eastAsia="Times New Roman" w:hAnsi="Century Gothic" w:cs="Times New Roman"/>
          <w:color w:val="auto"/>
          <w:sz w:val="24"/>
          <w:szCs w:val="24"/>
        </w:rPr>
      </w:pPr>
    </w:p>
    <w:p w:rsidR="00E34048" w:rsidRPr="003A0284" w:rsidRDefault="00E34048" w:rsidP="00E34048">
      <w:pPr>
        <w:spacing w:after="0" w:line="240" w:lineRule="auto"/>
        <w:rPr>
          <w:rFonts w:ascii="Century Gothic" w:eastAsia="Times New Roman" w:hAnsi="Century Gothic" w:cs="Times New Roman"/>
          <w:color w:val="auto"/>
          <w:sz w:val="24"/>
          <w:szCs w:val="24"/>
        </w:rPr>
      </w:pPr>
      <w:r w:rsidRPr="003A0284">
        <w:rPr>
          <w:rFonts w:ascii="Century Gothic" w:eastAsia="Times New Roman" w:hAnsi="Century Gothic" w:cs="Arial"/>
          <w:i/>
          <w:iCs/>
          <w:color w:val="auto"/>
          <w:sz w:val="24"/>
          <w:szCs w:val="24"/>
        </w:rPr>
        <w:t>Children’s Chat</w:t>
      </w:r>
      <w:r w:rsidRPr="003A0284">
        <w:rPr>
          <w:rFonts w:ascii="Century Gothic" w:eastAsia="Times New Roman" w:hAnsi="Century Gothic" w:cs="Arial"/>
          <w:i/>
          <w:iCs/>
          <w:color w:val="auto"/>
          <w:sz w:val="24"/>
          <w:szCs w:val="24"/>
        </w:rPr>
        <w:tab/>
      </w:r>
      <w:r w:rsidRPr="003A0284">
        <w:rPr>
          <w:rFonts w:ascii="Century Gothic" w:eastAsia="Times New Roman" w:hAnsi="Century Gothic" w:cs="Arial"/>
          <w:i/>
          <w:iCs/>
          <w:color w:val="auto"/>
          <w:sz w:val="24"/>
          <w:szCs w:val="24"/>
        </w:rPr>
        <w:tab/>
      </w:r>
      <w:r w:rsidRPr="003A0284">
        <w:rPr>
          <w:rFonts w:ascii="Century Gothic" w:eastAsia="Times New Roman" w:hAnsi="Century Gothic" w:cs="Arial"/>
          <w:i/>
          <w:iCs/>
          <w:color w:val="auto"/>
          <w:sz w:val="24"/>
          <w:szCs w:val="24"/>
        </w:rPr>
        <w:tab/>
      </w:r>
      <w:r w:rsidRPr="003A0284">
        <w:rPr>
          <w:rFonts w:ascii="Century Gothic" w:eastAsia="Times New Roman" w:hAnsi="Century Gothic" w:cs="Arial"/>
          <w:i/>
          <w:iCs/>
          <w:color w:val="auto"/>
          <w:sz w:val="24"/>
          <w:szCs w:val="24"/>
        </w:rPr>
        <w:tab/>
      </w:r>
      <w:r w:rsidRPr="003A0284">
        <w:rPr>
          <w:rFonts w:ascii="Century Gothic" w:eastAsia="Times New Roman" w:hAnsi="Century Gothic" w:cs="Arial"/>
          <w:i/>
          <w:iCs/>
          <w:color w:val="auto"/>
          <w:sz w:val="24"/>
          <w:szCs w:val="24"/>
        </w:rPr>
        <w:tab/>
      </w:r>
      <w:r w:rsidRPr="003A0284">
        <w:rPr>
          <w:rFonts w:ascii="Century Gothic" w:eastAsia="Times New Roman" w:hAnsi="Century Gothic" w:cs="Arial"/>
          <w:i/>
          <w:iCs/>
          <w:color w:val="auto"/>
          <w:sz w:val="24"/>
          <w:szCs w:val="24"/>
        </w:rPr>
        <w:tab/>
      </w:r>
      <w:r w:rsidRPr="003A0284">
        <w:rPr>
          <w:rFonts w:ascii="Century Gothic" w:eastAsia="Times New Roman" w:hAnsi="Century Gothic" w:cs="Arial"/>
          <w:i/>
          <w:iCs/>
          <w:color w:val="auto"/>
          <w:sz w:val="24"/>
          <w:szCs w:val="24"/>
        </w:rPr>
        <w:tab/>
        <w:t>Jim Bale</w:t>
      </w:r>
    </w:p>
    <w:p w:rsidR="00E34048" w:rsidRPr="003A0284" w:rsidRDefault="00E34048" w:rsidP="00E34048">
      <w:pPr>
        <w:spacing w:after="0" w:line="240" w:lineRule="auto"/>
        <w:rPr>
          <w:rFonts w:ascii="Century Gothic" w:eastAsia="Times New Roman" w:hAnsi="Century Gothic" w:cs="Times New Roman"/>
          <w:color w:val="auto"/>
          <w:sz w:val="24"/>
          <w:szCs w:val="24"/>
        </w:rPr>
      </w:pPr>
    </w:p>
    <w:p w:rsidR="00E34048" w:rsidRPr="003A0284" w:rsidRDefault="00E34048" w:rsidP="00E34048">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Prayer for Illumination</w:t>
      </w:r>
    </w:p>
    <w:p w:rsidR="00E34048" w:rsidRPr="003A0284" w:rsidRDefault="00E34048" w:rsidP="00E34048">
      <w:pPr>
        <w:spacing w:after="0" w:line="240" w:lineRule="auto"/>
        <w:rPr>
          <w:rFonts w:ascii="Century Gothic" w:eastAsia="Times New Roman" w:hAnsi="Century Gothic" w:cs="Times New Roman"/>
          <w:color w:val="auto"/>
          <w:sz w:val="24"/>
          <w:szCs w:val="24"/>
        </w:rPr>
      </w:pPr>
      <w:r w:rsidRPr="003A0284">
        <w:rPr>
          <w:rFonts w:ascii="Century Gothic" w:eastAsia="Times New Roman" w:hAnsi="Century Gothic" w:cs="Arial"/>
          <w:sz w:val="24"/>
          <w:szCs w:val="24"/>
        </w:rPr>
        <w:t>God of wisdom, speak your Word to us through the scriptures. By your Spirit, plant your truth deep within us, so that we may follow Christ who is your Living Word. Amen.</w:t>
      </w:r>
    </w:p>
    <w:p w:rsidR="00E34048" w:rsidRPr="003A0284" w:rsidRDefault="00E34048" w:rsidP="00E34048">
      <w:pPr>
        <w:spacing w:after="0" w:line="240" w:lineRule="auto"/>
        <w:rPr>
          <w:rFonts w:ascii="Century Gothic" w:eastAsia="Times New Roman" w:hAnsi="Century Gothic" w:cs="Times New Roman"/>
          <w:color w:val="auto"/>
          <w:sz w:val="24"/>
          <w:szCs w:val="24"/>
        </w:rPr>
      </w:pPr>
    </w:p>
    <w:p w:rsidR="00E34048" w:rsidRPr="003A0284" w:rsidRDefault="00E34048" w:rsidP="00E34048">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Scripture</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3A0284">
        <w:rPr>
          <w:rFonts w:ascii="Century Gothic" w:eastAsia="Times New Roman" w:hAnsi="Century Gothic" w:cs="Arial"/>
          <w:i/>
          <w:iCs/>
          <w:sz w:val="24"/>
          <w:szCs w:val="24"/>
        </w:rPr>
        <w:tab/>
        <w:t>Numbers 11:24-29</w:t>
      </w:r>
    </w:p>
    <w:p w:rsidR="00E34048" w:rsidRPr="003A0284" w:rsidRDefault="00E34048" w:rsidP="00E34048">
      <w:pPr>
        <w:spacing w:after="0" w:line="240" w:lineRule="auto"/>
        <w:rPr>
          <w:rFonts w:ascii="Century Gothic" w:eastAsia="Times New Roman" w:hAnsi="Century Gothic" w:cs="Times New Roman"/>
          <w:color w:val="auto"/>
          <w:sz w:val="24"/>
          <w:szCs w:val="24"/>
        </w:rPr>
      </w:pPr>
    </w:p>
    <w:p w:rsidR="00E34048" w:rsidRPr="003A0284" w:rsidRDefault="00E34048" w:rsidP="00E34048">
      <w:pPr>
        <w:spacing w:after="0" w:line="240" w:lineRule="auto"/>
        <w:rPr>
          <w:rFonts w:ascii="Century Gothic" w:eastAsia="Times New Roman" w:hAnsi="Century Gothic" w:cs="Times New Roman"/>
          <w:color w:val="auto"/>
          <w:sz w:val="24"/>
          <w:szCs w:val="24"/>
        </w:rPr>
      </w:pPr>
      <w:r w:rsidRPr="003A0284">
        <w:rPr>
          <w:rFonts w:ascii="Century Gothic" w:eastAsia="Times New Roman" w:hAnsi="Century Gothic" w:cs="Arial"/>
          <w:i/>
          <w:iCs/>
          <w:color w:val="auto"/>
          <w:sz w:val="24"/>
          <w:szCs w:val="24"/>
        </w:rPr>
        <w:t>Reflection</w:t>
      </w:r>
      <w:r w:rsidRPr="003A0284">
        <w:rPr>
          <w:rFonts w:ascii="Century Gothic" w:eastAsia="Times New Roman" w:hAnsi="Century Gothic" w:cs="Arial"/>
          <w:color w:val="auto"/>
          <w:sz w:val="24"/>
          <w:szCs w:val="24"/>
        </w:rPr>
        <w:tab/>
      </w:r>
      <w:r w:rsidRPr="003A0284">
        <w:rPr>
          <w:rFonts w:ascii="Century Gothic" w:eastAsia="Times New Roman" w:hAnsi="Century Gothic" w:cs="Arial"/>
          <w:color w:val="auto"/>
          <w:sz w:val="24"/>
          <w:szCs w:val="24"/>
        </w:rPr>
        <w:tab/>
      </w:r>
      <w:r w:rsidRPr="003A0284">
        <w:rPr>
          <w:rFonts w:ascii="Century Gothic" w:eastAsia="Times New Roman" w:hAnsi="Century Gothic" w:cs="Arial"/>
          <w:i/>
          <w:iCs/>
          <w:color w:val="auto"/>
          <w:sz w:val="24"/>
          <w:szCs w:val="24"/>
        </w:rPr>
        <w:t>“Everywhere Prophets”</w:t>
      </w:r>
      <w:r w:rsidRPr="003A0284">
        <w:rPr>
          <w:rFonts w:ascii="Century Gothic" w:eastAsia="Times New Roman" w:hAnsi="Century Gothic" w:cs="Arial"/>
          <w:i/>
          <w:iCs/>
          <w:color w:val="auto"/>
          <w:sz w:val="24"/>
          <w:szCs w:val="24"/>
        </w:rPr>
        <w:tab/>
      </w:r>
      <w:r w:rsidRPr="003A0284">
        <w:rPr>
          <w:rFonts w:ascii="Century Gothic" w:eastAsia="Times New Roman" w:hAnsi="Century Gothic" w:cs="Arial"/>
          <w:i/>
          <w:iCs/>
          <w:color w:val="auto"/>
          <w:sz w:val="24"/>
          <w:szCs w:val="24"/>
        </w:rPr>
        <w:tab/>
        <w:t>Rev. Chelsea Page</w:t>
      </w:r>
    </w:p>
    <w:p w:rsidR="00E34048" w:rsidRPr="003A0284" w:rsidRDefault="00E34048" w:rsidP="00E34048">
      <w:pPr>
        <w:spacing w:after="0" w:line="240" w:lineRule="auto"/>
        <w:rPr>
          <w:rFonts w:ascii="Century Gothic" w:eastAsia="Times New Roman" w:hAnsi="Century Gothic" w:cs="Times New Roman"/>
          <w:color w:val="auto"/>
          <w:sz w:val="24"/>
          <w:szCs w:val="24"/>
        </w:rPr>
      </w:pPr>
    </w:p>
    <w:p w:rsidR="00E34048" w:rsidRPr="003A0284" w:rsidRDefault="00E34048" w:rsidP="00E34048">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Minute for Mission</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3A0284">
        <w:rPr>
          <w:rFonts w:ascii="Century Gothic" w:eastAsia="Times New Roman" w:hAnsi="Century Gothic" w:cs="Arial"/>
          <w:i/>
          <w:iCs/>
          <w:sz w:val="24"/>
          <w:szCs w:val="24"/>
        </w:rPr>
        <w:t>Faith Formation - Kate Palmer</w:t>
      </w:r>
    </w:p>
    <w:p w:rsidR="00E34048" w:rsidRDefault="00E34048" w:rsidP="00E34048">
      <w:pPr>
        <w:spacing w:after="0" w:line="240" w:lineRule="auto"/>
        <w:rPr>
          <w:rFonts w:ascii="Century Gothic" w:eastAsia="Times New Roman" w:hAnsi="Century Gothic" w:cs="Times New Roman"/>
          <w:color w:val="auto"/>
          <w:sz w:val="24"/>
          <w:szCs w:val="24"/>
        </w:rPr>
      </w:pPr>
    </w:p>
    <w:p w:rsidR="00925A0C" w:rsidRPr="00321D60" w:rsidRDefault="00925A0C" w:rsidP="00925A0C">
      <w:pPr>
        <w:pStyle w:val="NormalWeb"/>
        <w:spacing w:before="2" w:after="2"/>
        <w:rPr>
          <w:rFonts w:ascii="Century Gothic" w:hAnsi="Century Gothic"/>
          <w:sz w:val="24"/>
          <w:szCs w:val="24"/>
        </w:rPr>
      </w:pPr>
      <w:r>
        <w:rPr>
          <w:rFonts w:ascii="Century Gothic" w:hAnsi="Century Gothic" w:cs="Arial"/>
          <w:color w:val="000000"/>
          <w:sz w:val="24"/>
          <w:szCs w:val="24"/>
        </w:rPr>
        <w:t>(</w:t>
      </w:r>
      <w:r w:rsidRPr="00321D60">
        <w:rPr>
          <w:rFonts w:ascii="Century Gothic" w:hAnsi="Century Gothic" w:cs="Arial"/>
          <w:color w:val="000000"/>
          <w:sz w:val="24"/>
          <w:szCs w:val="24"/>
        </w:rPr>
        <w:t xml:space="preserve">Please note: If you are in the sanctuary and filling out the bulletin insert signup sheet using your phone with the QR code provided, please turn off your phone </w:t>
      </w:r>
      <w:proofErr w:type="spellStart"/>
      <w:r w:rsidRPr="00321D60">
        <w:rPr>
          <w:rFonts w:ascii="Century Gothic" w:hAnsi="Century Gothic" w:cs="Arial"/>
          <w:color w:val="000000"/>
          <w:sz w:val="24"/>
          <w:szCs w:val="24"/>
        </w:rPr>
        <w:t>wi</w:t>
      </w:r>
      <w:r>
        <w:rPr>
          <w:rFonts w:ascii="Century Gothic" w:hAnsi="Century Gothic" w:cs="Arial"/>
          <w:color w:val="000000"/>
          <w:sz w:val="24"/>
          <w:szCs w:val="24"/>
        </w:rPr>
        <w:t>-</w:t>
      </w:r>
      <w:r w:rsidRPr="00321D60">
        <w:rPr>
          <w:rFonts w:ascii="Century Gothic" w:hAnsi="Century Gothic" w:cs="Arial"/>
          <w:color w:val="000000"/>
          <w:sz w:val="24"/>
          <w:szCs w:val="24"/>
        </w:rPr>
        <w:t>fi</w:t>
      </w:r>
      <w:proofErr w:type="spellEnd"/>
      <w:r w:rsidRPr="00321D60">
        <w:rPr>
          <w:rFonts w:ascii="Century Gothic" w:hAnsi="Century Gothic" w:cs="Arial"/>
          <w:color w:val="000000"/>
          <w:sz w:val="24"/>
          <w:szCs w:val="24"/>
        </w:rPr>
        <w:t xml:space="preserve"> and use your own cellular data, in order to protect the Facebook livestream connection. Thank you!</w:t>
      </w:r>
      <w:r>
        <w:rPr>
          <w:rFonts w:ascii="Century Gothic" w:hAnsi="Century Gothic" w:cs="Arial"/>
          <w:color w:val="000000"/>
          <w:sz w:val="24"/>
          <w:szCs w:val="24"/>
        </w:rPr>
        <w:t xml:space="preserve"> </w:t>
      </w:r>
      <w:r w:rsidRPr="00321D60">
        <w:rPr>
          <w:rFonts w:ascii="Century Gothic" w:hAnsi="Century Gothic" w:cs="Arial"/>
          <w:color w:val="000000"/>
          <w:sz w:val="24"/>
          <w:szCs w:val="24"/>
        </w:rPr>
        <w:t>Bulletin inserts that are filled out hard-copy may be dropped in the offering plates at any of the sanctuary doors after the service. Thank you!</w:t>
      </w:r>
      <w:r>
        <w:rPr>
          <w:rFonts w:ascii="Century Gothic" w:hAnsi="Century Gothic" w:cs="Arial"/>
          <w:color w:val="000000"/>
          <w:sz w:val="24"/>
          <w:szCs w:val="24"/>
        </w:rPr>
        <w:t>)</w:t>
      </w:r>
    </w:p>
    <w:p w:rsidR="00925A0C" w:rsidRPr="003A0284" w:rsidRDefault="00925A0C" w:rsidP="00E34048">
      <w:pPr>
        <w:spacing w:after="0" w:line="240" w:lineRule="auto"/>
        <w:rPr>
          <w:rFonts w:ascii="Century Gothic" w:eastAsia="Times New Roman" w:hAnsi="Century Gothic" w:cs="Times New Roman"/>
          <w:color w:val="auto"/>
          <w:sz w:val="24"/>
          <w:szCs w:val="24"/>
        </w:rPr>
      </w:pPr>
    </w:p>
    <w:p w:rsidR="00E34048" w:rsidRDefault="00E34048" w:rsidP="00E34048">
      <w:pPr>
        <w:spacing w:after="0" w:line="240" w:lineRule="auto"/>
        <w:rPr>
          <w:rFonts w:ascii="Century Gothic" w:eastAsia="Times New Roman" w:hAnsi="Century Gothic" w:cs="Arial"/>
          <w:i/>
          <w:iCs/>
          <w:sz w:val="24"/>
          <w:szCs w:val="24"/>
        </w:rPr>
      </w:pPr>
      <w:r>
        <w:rPr>
          <w:rFonts w:ascii="Century Gothic" w:eastAsia="Times New Roman" w:hAnsi="Century Gothic" w:cs="Arial"/>
          <w:i/>
          <w:iCs/>
          <w:sz w:val="24"/>
          <w:szCs w:val="24"/>
        </w:rPr>
        <w:t>Minute for Mission</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3A0284">
        <w:rPr>
          <w:rFonts w:ascii="Century Gothic" w:eastAsia="Times New Roman" w:hAnsi="Century Gothic" w:cs="Arial"/>
          <w:i/>
          <w:iCs/>
          <w:sz w:val="24"/>
          <w:szCs w:val="24"/>
        </w:rPr>
        <w:t>Compassionate Action - Scott Smith</w:t>
      </w:r>
    </w:p>
    <w:p w:rsidR="00E34048" w:rsidRDefault="00E34048" w:rsidP="00E34048">
      <w:pPr>
        <w:spacing w:after="0" w:line="240" w:lineRule="auto"/>
        <w:rPr>
          <w:rFonts w:ascii="Century Gothic" w:eastAsia="Times New Roman" w:hAnsi="Century Gothic" w:cs="Times New Roman"/>
          <w:color w:val="auto"/>
          <w:sz w:val="24"/>
          <w:szCs w:val="24"/>
        </w:rPr>
      </w:pPr>
    </w:p>
    <w:p w:rsidR="00925A0C" w:rsidRDefault="00925A0C" w:rsidP="00925A0C">
      <w:pPr>
        <w:pStyle w:val="NormalWeb"/>
        <w:spacing w:before="2" w:after="2"/>
        <w:rPr>
          <w:rFonts w:ascii="Century Gothic" w:hAnsi="Century Gothic" w:cs="Arial"/>
          <w:i/>
          <w:iCs/>
          <w:color w:val="000000"/>
          <w:sz w:val="24"/>
          <w:szCs w:val="24"/>
        </w:rPr>
      </w:pPr>
      <w:r>
        <w:rPr>
          <w:rFonts w:ascii="Century Gothic" w:hAnsi="Century Gothic" w:cs="Arial"/>
          <w:i/>
          <w:iCs/>
          <w:color w:val="000000"/>
          <w:sz w:val="24"/>
          <w:szCs w:val="24"/>
        </w:rPr>
        <w:t>Prophetic Word Cloud</w:t>
      </w:r>
    </w:p>
    <w:p w:rsidR="00DE391E" w:rsidRDefault="00DE391E" w:rsidP="00925A0C">
      <w:pPr>
        <w:pStyle w:val="NormalWeb"/>
        <w:spacing w:before="2" w:after="2"/>
        <w:rPr>
          <w:rFonts w:ascii="Century Gothic" w:hAnsi="Century Gothic" w:cs="Arial"/>
          <w:i/>
          <w:iCs/>
          <w:color w:val="000000"/>
          <w:sz w:val="24"/>
          <w:szCs w:val="24"/>
        </w:rPr>
      </w:pPr>
    </w:p>
    <w:p w:rsidR="00925A0C" w:rsidRDefault="00925A0C" w:rsidP="00925A0C">
      <w:pPr>
        <w:pStyle w:val="NormalWeb"/>
        <w:spacing w:before="2" w:after="2"/>
        <w:rPr>
          <w:rFonts w:ascii="Century Gothic" w:hAnsi="Century Gothic" w:cs="Arial"/>
          <w:color w:val="000000"/>
          <w:sz w:val="24"/>
          <w:szCs w:val="24"/>
        </w:rPr>
      </w:pPr>
      <w:r w:rsidRPr="00321D60">
        <w:rPr>
          <w:rFonts w:ascii="Century Gothic" w:hAnsi="Century Gothic" w:cs="Arial"/>
          <w:color w:val="000000"/>
          <w:sz w:val="24"/>
          <w:szCs w:val="24"/>
        </w:rPr>
        <w:t>WHY do you serve? What do we</w:t>
      </w:r>
      <w:r>
        <w:rPr>
          <w:rFonts w:ascii="Century Gothic" w:hAnsi="Century Gothic" w:cs="Arial"/>
          <w:color w:val="000000"/>
          <w:sz w:val="24"/>
          <w:szCs w:val="24"/>
        </w:rPr>
        <w:t xml:space="preserve"> get out of serving the church?</w:t>
      </w:r>
    </w:p>
    <w:p w:rsidR="00925A0C" w:rsidRDefault="00925A0C" w:rsidP="00925A0C">
      <w:pPr>
        <w:pStyle w:val="NormalWeb"/>
        <w:spacing w:before="2" w:after="2"/>
        <w:rPr>
          <w:rFonts w:ascii="Century Gothic" w:hAnsi="Century Gothic"/>
          <w:sz w:val="24"/>
          <w:szCs w:val="24"/>
        </w:rPr>
      </w:pPr>
      <w:bookmarkStart w:id="0" w:name="_GoBack"/>
      <w:bookmarkEnd w:id="0"/>
    </w:p>
    <w:p w:rsidR="00DE391E" w:rsidRPr="00321D60" w:rsidRDefault="00DE391E" w:rsidP="00925A0C">
      <w:pPr>
        <w:pStyle w:val="NormalWeb"/>
        <w:spacing w:before="2" w:after="2"/>
        <w:rPr>
          <w:rFonts w:ascii="Century Gothic" w:hAnsi="Century Gothic"/>
          <w:sz w:val="24"/>
          <w:szCs w:val="24"/>
        </w:rPr>
      </w:pPr>
    </w:p>
    <w:p w:rsidR="00925A0C" w:rsidRPr="00321D60" w:rsidRDefault="00925A0C" w:rsidP="00925A0C">
      <w:pPr>
        <w:pStyle w:val="NormalWeb"/>
        <w:spacing w:before="2" w:after="2"/>
        <w:rPr>
          <w:rFonts w:ascii="Century Gothic" w:hAnsi="Century Gothic"/>
          <w:sz w:val="24"/>
          <w:szCs w:val="24"/>
        </w:rPr>
      </w:pPr>
      <w:r>
        <w:rPr>
          <w:rFonts w:ascii="Century Gothic" w:hAnsi="Century Gothic" w:cs="Arial"/>
          <w:color w:val="000000"/>
          <w:sz w:val="24"/>
          <w:szCs w:val="24"/>
        </w:rPr>
        <w:t>(</w:t>
      </w:r>
      <w:r w:rsidRPr="00321D60">
        <w:rPr>
          <w:rFonts w:ascii="Century Gothic" w:hAnsi="Century Gothic" w:cs="Arial"/>
          <w:color w:val="000000"/>
          <w:sz w:val="24"/>
          <w:szCs w:val="24"/>
        </w:rPr>
        <w:t xml:space="preserve">To participate live, please use your smart phone to go to </w:t>
      </w:r>
      <w:hyperlink r:id="rId7" w:history="1">
        <w:r w:rsidRPr="00321D60">
          <w:rPr>
            <w:rStyle w:val="Hyperlink"/>
            <w:rFonts w:ascii="Century Gothic" w:hAnsi="Century Gothic" w:cs="Arial"/>
            <w:color w:val="1155CC"/>
            <w:sz w:val="24"/>
            <w:szCs w:val="24"/>
          </w:rPr>
          <w:t>www.menti.com</w:t>
        </w:r>
      </w:hyperlink>
      <w:r w:rsidRPr="00321D60">
        <w:rPr>
          <w:rFonts w:ascii="Century Gothic" w:hAnsi="Century Gothic" w:cs="Arial"/>
          <w:color w:val="000000"/>
          <w:sz w:val="24"/>
          <w:szCs w:val="24"/>
        </w:rPr>
        <w:t xml:space="preserve"> and enter code 3475 2623.</w:t>
      </w:r>
      <w:r>
        <w:rPr>
          <w:rFonts w:ascii="Century Gothic" w:hAnsi="Century Gothic" w:cs="Arial"/>
          <w:color w:val="000000"/>
          <w:sz w:val="24"/>
          <w:szCs w:val="24"/>
        </w:rPr>
        <w:t xml:space="preserve"> </w:t>
      </w:r>
      <w:r w:rsidRPr="00321D60">
        <w:rPr>
          <w:rFonts w:ascii="Century Gothic" w:hAnsi="Century Gothic" w:cs="Arial"/>
          <w:color w:val="000000"/>
          <w:sz w:val="24"/>
          <w:szCs w:val="24"/>
        </w:rPr>
        <w:t>To contribute for later, please write your words on the bottom of your bulletin insert, and they will be added to a word cloud for Tidings.</w:t>
      </w:r>
      <w:r>
        <w:rPr>
          <w:rFonts w:ascii="Century Gothic" w:hAnsi="Century Gothic" w:cs="Arial"/>
          <w:color w:val="000000"/>
          <w:sz w:val="24"/>
          <w:szCs w:val="24"/>
        </w:rPr>
        <w:t>)</w:t>
      </w:r>
    </w:p>
    <w:p w:rsidR="00925A0C" w:rsidRPr="003A0284" w:rsidRDefault="00925A0C" w:rsidP="00E34048">
      <w:pPr>
        <w:spacing w:after="0" w:line="240" w:lineRule="auto"/>
        <w:rPr>
          <w:rFonts w:ascii="Century Gothic" w:eastAsia="Times New Roman" w:hAnsi="Century Gothic" w:cs="Times New Roman"/>
          <w:color w:val="auto"/>
          <w:sz w:val="24"/>
          <w:szCs w:val="24"/>
        </w:rPr>
      </w:pPr>
    </w:p>
    <w:p w:rsidR="00E34048" w:rsidRDefault="00E34048" w:rsidP="00E34048">
      <w:pPr>
        <w:spacing w:after="0" w:line="240" w:lineRule="auto"/>
        <w:rPr>
          <w:rFonts w:ascii="Century Gothic" w:eastAsia="Times New Roman" w:hAnsi="Century Gothic" w:cs="Arial"/>
          <w:i/>
          <w:iCs/>
          <w:sz w:val="24"/>
          <w:szCs w:val="24"/>
        </w:rPr>
      </w:pPr>
      <w:r w:rsidRPr="003A0284">
        <w:rPr>
          <w:rFonts w:ascii="Century Gothic" w:eastAsia="Times New Roman" w:hAnsi="Century Gothic" w:cs="Arial"/>
          <w:i/>
          <w:iCs/>
          <w:sz w:val="24"/>
          <w:szCs w:val="24"/>
        </w:rPr>
        <w:t xml:space="preserve">Centering </w:t>
      </w:r>
      <w:r>
        <w:rPr>
          <w:rFonts w:ascii="Century Gothic" w:eastAsia="Times New Roman" w:hAnsi="Century Gothic" w:cs="Arial"/>
          <w:i/>
          <w:iCs/>
          <w:sz w:val="24"/>
          <w:szCs w:val="24"/>
        </w:rPr>
        <w:t>Music</w:t>
      </w:r>
      <w:r>
        <w:rPr>
          <w:rFonts w:ascii="Century Gothic" w:eastAsia="Times New Roman" w:hAnsi="Century Gothic" w:cs="Arial"/>
          <w:i/>
          <w:iCs/>
          <w:sz w:val="24"/>
          <w:szCs w:val="24"/>
        </w:rPr>
        <w:tab/>
      </w:r>
      <w:r>
        <w:rPr>
          <w:rFonts w:ascii="Century Gothic" w:eastAsia="Times New Roman" w:hAnsi="Century Gothic" w:cs="Arial"/>
          <w:i/>
          <w:iCs/>
          <w:sz w:val="24"/>
          <w:szCs w:val="24"/>
        </w:rPr>
        <w:tab/>
        <w:t>“Amazing Grace”</w:t>
      </w:r>
      <w:r>
        <w:rPr>
          <w:rFonts w:ascii="Century Gothic" w:eastAsia="Times New Roman" w:hAnsi="Century Gothic" w:cs="Arial"/>
          <w:i/>
          <w:iCs/>
          <w:sz w:val="24"/>
          <w:szCs w:val="24"/>
        </w:rPr>
        <w:tab/>
        <w:t>arr.</w:t>
      </w:r>
      <w:r w:rsidRPr="003A0284">
        <w:rPr>
          <w:rFonts w:ascii="Century Gothic" w:eastAsia="Times New Roman" w:hAnsi="Century Gothic" w:cs="Arial"/>
          <w:i/>
          <w:iCs/>
          <w:sz w:val="24"/>
          <w:szCs w:val="24"/>
        </w:rPr>
        <w:t xml:space="preserve"> by Mandy Lynn Danzig</w:t>
      </w:r>
    </w:p>
    <w:p w:rsidR="00E34048" w:rsidRPr="003A0284" w:rsidRDefault="00E34048" w:rsidP="00E34048">
      <w:pPr>
        <w:spacing w:after="0" w:line="240" w:lineRule="auto"/>
        <w:rPr>
          <w:rFonts w:ascii="Century Gothic" w:eastAsia="Times New Roman" w:hAnsi="Century Gothic" w:cs="Times New Roman"/>
          <w:color w:val="auto"/>
          <w:sz w:val="24"/>
          <w:szCs w:val="24"/>
        </w:rPr>
      </w:pPr>
    </w:p>
    <w:p w:rsidR="00E34048" w:rsidRPr="003A0284" w:rsidRDefault="00E34048" w:rsidP="00E34048">
      <w:pPr>
        <w:spacing w:after="0" w:line="240" w:lineRule="auto"/>
        <w:rPr>
          <w:rFonts w:ascii="Century Gothic" w:eastAsia="Times New Roman" w:hAnsi="Century Gothic" w:cs="Times New Roman"/>
          <w:color w:val="auto"/>
          <w:sz w:val="24"/>
          <w:szCs w:val="24"/>
        </w:rPr>
      </w:pPr>
      <w:r w:rsidRPr="003A0284">
        <w:rPr>
          <w:rFonts w:ascii="Century Gothic" w:eastAsia="Times New Roman" w:hAnsi="Century Gothic" w:cs="Arial"/>
          <w:i/>
          <w:iCs/>
          <w:sz w:val="24"/>
          <w:szCs w:val="24"/>
        </w:rPr>
        <w:t>Call to Offering/Prayer of Dedication</w:t>
      </w:r>
      <w:r w:rsidRPr="003A0284">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3A0284">
        <w:rPr>
          <w:rFonts w:ascii="Century Gothic" w:eastAsia="Times New Roman" w:hAnsi="Century Gothic" w:cs="Arial"/>
          <w:i/>
          <w:iCs/>
          <w:sz w:val="24"/>
          <w:szCs w:val="24"/>
        </w:rPr>
        <w:t xml:space="preserve">Rev. Brent </w:t>
      </w:r>
      <w:proofErr w:type="spellStart"/>
      <w:r w:rsidRPr="003A0284">
        <w:rPr>
          <w:rFonts w:ascii="Century Gothic" w:eastAsia="Times New Roman" w:hAnsi="Century Gothic" w:cs="Arial"/>
          <w:i/>
          <w:iCs/>
          <w:sz w:val="24"/>
          <w:szCs w:val="24"/>
        </w:rPr>
        <w:t>Gundlah</w:t>
      </w:r>
      <w:proofErr w:type="spellEnd"/>
    </w:p>
    <w:p w:rsidR="00E34048" w:rsidRPr="003A0284" w:rsidRDefault="00E34048" w:rsidP="00E34048">
      <w:pPr>
        <w:spacing w:after="0" w:line="240" w:lineRule="auto"/>
        <w:rPr>
          <w:rFonts w:ascii="Century Gothic" w:eastAsia="Times New Roman" w:hAnsi="Century Gothic" w:cs="Times New Roman"/>
          <w:color w:val="auto"/>
          <w:sz w:val="24"/>
          <w:szCs w:val="24"/>
        </w:rPr>
      </w:pPr>
    </w:p>
    <w:p w:rsidR="00E34048" w:rsidRPr="003A0284" w:rsidRDefault="00E34048" w:rsidP="00E34048">
      <w:pPr>
        <w:spacing w:after="0" w:line="240" w:lineRule="auto"/>
        <w:rPr>
          <w:rFonts w:ascii="Century Gothic" w:eastAsia="Times New Roman" w:hAnsi="Century Gothic" w:cs="Times New Roman"/>
          <w:color w:val="auto"/>
          <w:sz w:val="24"/>
          <w:szCs w:val="24"/>
        </w:rPr>
      </w:pPr>
      <w:r w:rsidRPr="003A0284">
        <w:rPr>
          <w:rFonts w:ascii="Century Gothic" w:eastAsia="Times New Roman" w:hAnsi="Century Gothic" w:cs="Arial"/>
          <w:i/>
          <w:iCs/>
          <w:sz w:val="24"/>
          <w:szCs w:val="24"/>
        </w:rPr>
        <w:t>Prayers of the Community</w:t>
      </w:r>
      <w:r w:rsidRPr="003A0284">
        <w:rPr>
          <w:rFonts w:ascii="Century Gothic" w:eastAsia="Times New Roman" w:hAnsi="Century Gothic" w:cs="Arial"/>
          <w:i/>
          <w:iCs/>
          <w:sz w:val="24"/>
          <w:szCs w:val="24"/>
        </w:rPr>
        <w:tab/>
      </w:r>
      <w:r w:rsidRPr="003A0284">
        <w:rPr>
          <w:rFonts w:ascii="Century Gothic" w:eastAsia="Times New Roman" w:hAnsi="Century Gothic" w:cs="Arial"/>
          <w:i/>
          <w:iCs/>
          <w:sz w:val="24"/>
          <w:szCs w:val="24"/>
        </w:rPr>
        <w:tab/>
      </w:r>
      <w:r w:rsidRPr="003A0284">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3A0284">
        <w:rPr>
          <w:rFonts w:ascii="Century Gothic" w:eastAsia="Times New Roman" w:hAnsi="Century Gothic" w:cs="Arial"/>
          <w:i/>
          <w:iCs/>
          <w:sz w:val="24"/>
          <w:szCs w:val="24"/>
        </w:rPr>
        <w:t xml:space="preserve">Rev. Brent </w:t>
      </w:r>
      <w:proofErr w:type="spellStart"/>
      <w:r w:rsidRPr="003A0284">
        <w:rPr>
          <w:rFonts w:ascii="Century Gothic" w:eastAsia="Times New Roman" w:hAnsi="Century Gothic" w:cs="Arial"/>
          <w:i/>
          <w:iCs/>
          <w:sz w:val="24"/>
          <w:szCs w:val="24"/>
        </w:rPr>
        <w:t>Gundlah</w:t>
      </w:r>
      <w:proofErr w:type="spellEnd"/>
    </w:p>
    <w:p w:rsidR="00E34048" w:rsidRPr="003A0284" w:rsidRDefault="00E34048" w:rsidP="00E34048">
      <w:pPr>
        <w:spacing w:after="0" w:line="240" w:lineRule="auto"/>
        <w:rPr>
          <w:rFonts w:ascii="Century Gothic" w:eastAsia="Times New Roman" w:hAnsi="Century Gothic" w:cs="Times New Roman"/>
          <w:color w:val="auto"/>
          <w:sz w:val="24"/>
          <w:szCs w:val="24"/>
        </w:rPr>
      </w:pPr>
      <w:r w:rsidRPr="003A0284">
        <w:rPr>
          <w:rFonts w:ascii="Century Gothic" w:eastAsia="Times New Roman" w:hAnsi="Century Gothic" w:cs="Arial"/>
          <w:i/>
          <w:iCs/>
          <w:sz w:val="24"/>
          <w:szCs w:val="24"/>
        </w:rPr>
        <w:t>(If you would like to offer a prayer of gratitude or concern for someone or some situation please use first names for security. The congregation will respond to each prayerful offering with the following words:</w:t>
      </w:r>
    </w:p>
    <w:p w:rsidR="00E34048" w:rsidRPr="003A0284" w:rsidRDefault="00E34048" w:rsidP="00E34048">
      <w:pPr>
        <w:spacing w:after="0" w:line="240" w:lineRule="auto"/>
        <w:jc w:val="center"/>
        <w:rPr>
          <w:rFonts w:ascii="Century Gothic" w:eastAsia="Times New Roman" w:hAnsi="Century Gothic" w:cs="Times New Roman"/>
          <w:color w:val="auto"/>
          <w:sz w:val="24"/>
          <w:szCs w:val="24"/>
        </w:rPr>
      </w:pPr>
      <w:r w:rsidRPr="003A0284">
        <w:rPr>
          <w:rFonts w:ascii="Century Gothic" w:eastAsia="Times New Roman" w:hAnsi="Century Gothic" w:cs="Arial"/>
          <w:b/>
          <w:bCs/>
          <w:i/>
          <w:iCs/>
          <w:sz w:val="24"/>
          <w:szCs w:val="24"/>
        </w:rPr>
        <w:t>“Together with God, we hear your prayers.”</w:t>
      </w:r>
      <w:r w:rsidRPr="003A0284">
        <w:rPr>
          <w:rFonts w:ascii="Century Gothic" w:eastAsia="Times New Roman" w:hAnsi="Century Gothic" w:cs="Arial"/>
          <w:i/>
          <w:iCs/>
          <w:sz w:val="24"/>
          <w:szCs w:val="24"/>
        </w:rPr>
        <w:t>)</w:t>
      </w:r>
    </w:p>
    <w:p w:rsidR="00E34048" w:rsidRPr="003A0284" w:rsidRDefault="00E34048" w:rsidP="00E34048">
      <w:pPr>
        <w:spacing w:after="0" w:line="240" w:lineRule="auto"/>
        <w:rPr>
          <w:rFonts w:ascii="Century Gothic" w:eastAsia="Times New Roman" w:hAnsi="Century Gothic" w:cs="Times New Roman"/>
          <w:color w:val="auto"/>
          <w:sz w:val="24"/>
          <w:szCs w:val="24"/>
        </w:rPr>
      </w:pPr>
    </w:p>
    <w:p w:rsidR="00E34048" w:rsidRPr="003A0284" w:rsidRDefault="00E34048" w:rsidP="00E34048">
      <w:pPr>
        <w:spacing w:after="0" w:line="240" w:lineRule="auto"/>
        <w:rPr>
          <w:rFonts w:ascii="Century Gothic" w:eastAsia="Times New Roman" w:hAnsi="Century Gothic" w:cs="Times New Roman"/>
          <w:color w:val="auto"/>
          <w:sz w:val="24"/>
          <w:szCs w:val="24"/>
        </w:rPr>
      </w:pPr>
      <w:r w:rsidRPr="003A0284">
        <w:rPr>
          <w:rFonts w:ascii="Century Gothic" w:eastAsia="Times New Roman" w:hAnsi="Century Gothic" w:cs="Arial"/>
          <w:i/>
          <w:iCs/>
          <w:sz w:val="24"/>
          <w:szCs w:val="24"/>
        </w:rPr>
        <w:t>Pastoral Prayer</w:t>
      </w:r>
      <w:r w:rsidRPr="003A0284">
        <w:rPr>
          <w:rFonts w:ascii="Century Gothic" w:eastAsia="Times New Roman" w:hAnsi="Century Gothic" w:cs="Arial"/>
          <w:i/>
          <w:iCs/>
          <w:sz w:val="24"/>
          <w:szCs w:val="24"/>
        </w:rPr>
        <w:tab/>
      </w:r>
      <w:r w:rsidRPr="003A0284">
        <w:rPr>
          <w:rFonts w:ascii="Century Gothic" w:eastAsia="Times New Roman" w:hAnsi="Century Gothic" w:cs="Arial"/>
          <w:i/>
          <w:iCs/>
          <w:sz w:val="24"/>
          <w:szCs w:val="24"/>
        </w:rPr>
        <w:tab/>
      </w:r>
      <w:r w:rsidRPr="003A0284">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3A0284">
        <w:rPr>
          <w:rFonts w:ascii="Century Gothic" w:eastAsia="Times New Roman" w:hAnsi="Century Gothic" w:cs="Arial"/>
          <w:i/>
          <w:iCs/>
          <w:sz w:val="24"/>
          <w:szCs w:val="24"/>
        </w:rPr>
        <w:t xml:space="preserve">Rev. Brent </w:t>
      </w:r>
      <w:proofErr w:type="spellStart"/>
      <w:r w:rsidRPr="003A0284">
        <w:rPr>
          <w:rFonts w:ascii="Century Gothic" w:eastAsia="Times New Roman" w:hAnsi="Century Gothic" w:cs="Arial"/>
          <w:i/>
          <w:iCs/>
          <w:sz w:val="24"/>
          <w:szCs w:val="24"/>
        </w:rPr>
        <w:t>Gundlah</w:t>
      </w:r>
      <w:proofErr w:type="spellEnd"/>
    </w:p>
    <w:p w:rsidR="00E34048" w:rsidRPr="003A0284" w:rsidRDefault="00E34048" w:rsidP="00E34048">
      <w:pPr>
        <w:spacing w:after="0" w:line="240" w:lineRule="auto"/>
        <w:rPr>
          <w:rFonts w:ascii="Century Gothic" w:eastAsia="Times New Roman" w:hAnsi="Century Gothic" w:cs="Times New Roman"/>
          <w:color w:val="auto"/>
          <w:sz w:val="24"/>
          <w:szCs w:val="24"/>
        </w:rPr>
      </w:pPr>
    </w:p>
    <w:p w:rsidR="00E34048" w:rsidRPr="003A0284" w:rsidRDefault="00E34048" w:rsidP="00E34048">
      <w:pPr>
        <w:spacing w:after="0" w:line="240" w:lineRule="auto"/>
        <w:rPr>
          <w:rFonts w:ascii="Century Gothic" w:eastAsia="Times New Roman" w:hAnsi="Century Gothic" w:cs="Times New Roman"/>
          <w:color w:val="auto"/>
          <w:sz w:val="24"/>
          <w:szCs w:val="24"/>
        </w:rPr>
      </w:pPr>
      <w:r w:rsidRPr="003A0284">
        <w:rPr>
          <w:rFonts w:ascii="Century Gothic" w:eastAsia="Times New Roman" w:hAnsi="Century Gothic" w:cs="Arial"/>
          <w:i/>
          <w:iCs/>
          <w:sz w:val="24"/>
          <w:szCs w:val="24"/>
        </w:rPr>
        <w:t>Jesus Prayer</w:t>
      </w:r>
    </w:p>
    <w:p w:rsidR="00E34048" w:rsidRPr="003A0284" w:rsidRDefault="00E34048" w:rsidP="00E34048">
      <w:pPr>
        <w:spacing w:after="0" w:line="240" w:lineRule="auto"/>
        <w:jc w:val="center"/>
        <w:rPr>
          <w:rFonts w:ascii="Century Gothic" w:eastAsia="Times New Roman" w:hAnsi="Century Gothic" w:cs="Times New Roman"/>
          <w:color w:val="auto"/>
          <w:sz w:val="24"/>
          <w:szCs w:val="24"/>
        </w:rPr>
      </w:pPr>
      <w:r w:rsidRPr="003A0284">
        <w:rPr>
          <w:rFonts w:ascii="Century Gothic" w:eastAsia="Times New Roman" w:hAnsi="Century Gothic" w:cs="Arial"/>
          <w:b/>
          <w:bCs/>
          <w:i/>
          <w:iCs/>
          <w:sz w:val="24"/>
          <w:szCs w:val="24"/>
        </w:rPr>
        <w:t>Our Creator who is in heaven,</w:t>
      </w:r>
    </w:p>
    <w:p w:rsidR="00E34048" w:rsidRPr="003A0284" w:rsidRDefault="00E34048" w:rsidP="00E34048">
      <w:pPr>
        <w:spacing w:after="0" w:line="240" w:lineRule="auto"/>
        <w:jc w:val="center"/>
        <w:rPr>
          <w:rFonts w:ascii="Century Gothic" w:eastAsia="Times New Roman" w:hAnsi="Century Gothic" w:cs="Times New Roman"/>
          <w:color w:val="auto"/>
          <w:sz w:val="24"/>
          <w:szCs w:val="24"/>
        </w:rPr>
      </w:pPr>
      <w:r w:rsidRPr="003A0284">
        <w:rPr>
          <w:rFonts w:ascii="Century Gothic" w:eastAsia="Times New Roman" w:hAnsi="Century Gothic" w:cs="Arial"/>
          <w:b/>
          <w:bCs/>
          <w:i/>
          <w:iCs/>
          <w:sz w:val="24"/>
          <w:szCs w:val="24"/>
        </w:rPr>
        <w:t xml:space="preserve">Hallowed be </w:t>
      </w:r>
      <w:proofErr w:type="gramStart"/>
      <w:r w:rsidRPr="003A0284">
        <w:rPr>
          <w:rFonts w:ascii="Century Gothic" w:eastAsia="Times New Roman" w:hAnsi="Century Gothic" w:cs="Arial"/>
          <w:b/>
          <w:bCs/>
          <w:i/>
          <w:iCs/>
          <w:sz w:val="24"/>
          <w:szCs w:val="24"/>
        </w:rPr>
        <w:t>Your</w:t>
      </w:r>
      <w:proofErr w:type="gramEnd"/>
      <w:r w:rsidRPr="003A0284">
        <w:rPr>
          <w:rFonts w:ascii="Century Gothic" w:eastAsia="Times New Roman" w:hAnsi="Century Gothic" w:cs="Arial"/>
          <w:b/>
          <w:bCs/>
          <w:i/>
          <w:iCs/>
          <w:sz w:val="24"/>
          <w:szCs w:val="24"/>
        </w:rPr>
        <w:t xml:space="preserve"> name,</w:t>
      </w:r>
    </w:p>
    <w:p w:rsidR="00E34048" w:rsidRPr="003A0284" w:rsidRDefault="00E34048" w:rsidP="00E34048">
      <w:pPr>
        <w:spacing w:after="0" w:line="240" w:lineRule="auto"/>
        <w:jc w:val="center"/>
        <w:rPr>
          <w:rFonts w:ascii="Century Gothic" w:eastAsia="Times New Roman" w:hAnsi="Century Gothic" w:cs="Times New Roman"/>
          <w:color w:val="auto"/>
          <w:sz w:val="24"/>
          <w:szCs w:val="24"/>
        </w:rPr>
      </w:pPr>
      <w:r w:rsidRPr="003A0284">
        <w:rPr>
          <w:rFonts w:ascii="Century Gothic" w:eastAsia="Times New Roman" w:hAnsi="Century Gothic" w:cs="Arial"/>
          <w:b/>
          <w:bCs/>
          <w:i/>
          <w:iCs/>
          <w:sz w:val="24"/>
          <w:szCs w:val="24"/>
        </w:rPr>
        <w:t xml:space="preserve">Your reign come, </w:t>
      </w:r>
      <w:proofErr w:type="gramStart"/>
      <w:r w:rsidRPr="003A0284">
        <w:rPr>
          <w:rFonts w:ascii="Century Gothic" w:eastAsia="Times New Roman" w:hAnsi="Century Gothic" w:cs="Arial"/>
          <w:b/>
          <w:bCs/>
          <w:i/>
          <w:iCs/>
          <w:sz w:val="24"/>
          <w:szCs w:val="24"/>
        </w:rPr>
        <w:t>Your</w:t>
      </w:r>
      <w:proofErr w:type="gramEnd"/>
      <w:r w:rsidRPr="003A0284">
        <w:rPr>
          <w:rFonts w:ascii="Century Gothic" w:eastAsia="Times New Roman" w:hAnsi="Century Gothic" w:cs="Arial"/>
          <w:b/>
          <w:bCs/>
          <w:i/>
          <w:iCs/>
          <w:sz w:val="24"/>
          <w:szCs w:val="24"/>
        </w:rPr>
        <w:t xml:space="preserve"> will be done,</w:t>
      </w:r>
    </w:p>
    <w:p w:rsidR="00E34048" w:rsidRPr="003A0284" w:rsidRDefault="00E34048" w:rsidP="00E34048">
      <w:pPr>
        <w:spacing w:after="0" w:line="240" w:lineRule="auto"/>
        <w:jc w:val="center"/>
        <w:rPr>
          <w:rFonts w:ascii="Century Gothic" w:eastAsia="Times New Roman" w:hAnsi="Century Gothic" w:cs="Times New Roman"/>
          <w:color w:val="auto"/>
          <w:sz w:val="24"/>
          <w:szCs w:val="24"/>
        </w:rPr>
      </w:pPr>
      <w:r w:rsidRPr="003A0284">
        <w:rPr>
          <w:rFonts w:ascii="Century Gothic" w:eastAsia="Times New Roman" w:hAnsi="Century Gothic" w:cs="Arial"/>
          <w:b/>
          <w:bCs/>
          <w:i/>
          <w:iCs/>
          <w:sz w:val="24"/>
          <w:szCs w:val="24"/>
        </w:rPr>
        <w:t>On earth as it is in heaven,</w:t>
      </w:r>
    </w:p>
    <w:p w:rsidR="00E34048" w:rsidRPr="003A0284" w:rsidRDefault="00E34048" w:rsidP="00E34048">
      <w:pPr>
        <w:spacing w:after="0" w:line="240" w:lineRule="auto"/>
        <w:jc w:val="center"/>
        <w:rPr>
          <w:rFonts w:ascii="Century Gothic" w:eastAsia="Times New Roman" w:hAnsi="Century Gothic" w:cs="Times New Roman"/>
          <w:color w:val="auto"/>
          <w:sz w:val="24"/>
          <w:szCs w:val="24"/>
        </w:rPr>
      </w:pPr>
      <w:r w:rsidRPr="003A0284">
        <w:rPr>
          <w:rFonts w:ascii="Century Gothic" w:eastAsia="Times New Roman" w:hAnsi="Century Gothic" w:cs="Arial"/>
          <w:b/>
          <w:bCs/>
          <w:i/>
          <w:iCs/>
          <w:sz w:val="24"/>
          <w:szCs w:val="24"/>
        </w:rPr>
        <w:t>Give us this day our daily bread,</w:t>
      </w:r>
    </w:p>
    <w:p w:rsidR="00E34048" w:rsidRPr="003A0284" w:rsidRDefault="00E34048" w:rsidP="00E34048">
      <w:pPr>
        <w:spacing w:after="0" w:line="240" w:lineRule="auto"/>
        <w:jc w:val="center"/>
        <w:rPr>
          <w:rFonts w:ascii="Century Gothic" w:eastAsia="Times New Roman" w:hAnsi="Century Gothic" w:cs="Times New Roman"/>
          <w:color w:val="auto"/>
          <w:sz w:val="24"/>
          <w:szCs w:val="24"/>
        </w:rPr>
      </w:pPr>
      <w:r w:rsidRPr="003A0284">
        <w:rPr>
          <w:rFonts w:ascii="Century Gothic" w:eastAsia="Times New Roman" w:hAnsi="Century Gothic" w:cs="Arial"/>
          <w:b/>
          <w:bCs/>
          <w:i/>
          <w:iCs/>
          <w:sz w:val="24"/>
          <w:szCs w:val="24"/>
        </w:rPr>
        <w:t>And forgive us our debts as we forgive our debtors,</w:t>
      </w:r>
    </w:p>
    <w:p w:rsidR="00E34048" w:rsidRPr="003A0284" w:rsidRDefault="00E34048" w:rsidP="00E34048">
      <w:pPr>
        <w:spacing w:after="0" w:line="240" w:lineRule="auto"/>
        <w:jc w:val="center"/>
        <w:rPr>
          <w:rFonts w:ascii="Century Gothic" w:eastAsia="Times New Roman" w:hAnsi="Century Gothic" w:cs="Times New Roman"/>
          <w:color w:val="auto"/>
          <w:sz w:val="24"/>
          <w:szCs w:val="24"/>
        </w:rPr>
      </w:pPr>
      <w:r w:rsidRPr="003A0284">
        <w:rPr>
          <w:rFonts w:ascii="Century Gothic" w:eastAsia="Times New Roman" w:hAnsi="Century Gothic" w:cs="Arial"/>
          <w:b/>
          <w:bCs/>
          <w:i/>
          <w:iCs/>
          <w:sz w:val="24"/>
          <w:szCs w:val="24"/>
        </w:rPr>
        <w:t>And lead us not into temptation, but deliver us from evil,</w:t>
      </w:r>
    </w:p>
    <w:p w:rsidR="00E34048" w:rsidRPr="003A0284" w:rsidRDefault="00E34048" w:rsidP="00E34048">
      <w:pPr>
        <w:spacing w:after="0" w:line="240" w:lineRule="auto"/>
        <w:jc w:val="center"/>
        <w:rPr>
          <w:rFonts w:ascii="Century Gothic" w:eastAsia="Times New Roman" w:hAnsi="Century Gothic" w:cs="Times New Roman"/>
          <w:color w:val="auto"/>
          <w:sz w:val="24"/>
          <w:szCs w:val="24"/>
        </w:rPr>
      </w:pPr>
      <w:r w:rsidRPr="003A0284">
        <w:rPr>
          <w:rFonts w:ascii="Century Gothic" w:eastAsia="Times New Roman" w:hAnsi="Century Gothic" w:cs="Arial"/>
          <w:b/>
          <w:bCs/>
          <w:i/>
          <w:iCs/>
          <w:sz w:val="24"/>
          <w:szCs w:val="24"/>
        </w:rPr>
        <w:t xml:space="preserve">For </w:t>
      </w:r>
      <w:proofErr w:type="gramStart"/>
      <w:r w:rsidRPr="003A0284">
        <w:rPr>
          <w:rFonts w:ascii="Century Gothic" w:eastAsia="Times New Roman" w:hAnsi="Century Gothic" w:cs="Arial"/>
          <w:b/>
          <w:bCs/>
          <w:i/>
          <w:iCs/>
          <w:sz w:val="24"/>
          <w:szCs w:val="24"/>
        </w:rPr>
        <w:t>Yours</w:t>
      </w:r>
      <w:proofErr w:type="gramEnd"/>
      <w:r w:rsidRPr="003A0284">
        <w:rPr>
          <w:rFonts w:ascii="Century Gothic" w:eastAsia="Times New Roman" w:hAnsi="Century Gothic" w:cs="Arial"/>
          <w:b/>
          <w:bCs/>
          <w:i/>
          <w:iCs/>
          <w:sz w:val="24"/>
          <w:szCs w:val="24"/>
        </w:rPr>
        <w:t xml:space="preserve"> is the reign, the power, and glory for ever. Amen.</w:t>
      </w:r>
    </w:p>
    <w:p w:rsidR="00E34048" w:rsidRPr="003A0284" w:rsidRDefault="00E34048" w:rsidP="00E34048">
      <w:pPr>
        <w:spacing w:after="0" w:line="240" w:lineRule="auto"/>
        <w:rPr>
          <w:rFonts w:ascii="Century Gothic" w:eastAsia="Times New Roman" w:hAnsi="Century Gothic" w:cs="Times New Roman"/>
          <w:color w:val="auto"/>
          <w:sz w:val="24"/>
          <w:szCs w:val="24"/>
        </w:rPr>
      </w:pPr>
    </w:p>
    <w:p w:rsidR="00E34048" w:rsidRPr="003A0284" w:rsidRDefault="00E34048" w:rsidP="00E34048">
      <w:pPr>
        <w:spacing w:after="0" w:line="240" w:lineRule="auto"/>
        <w:rPr>
          <w:rFonts w:ascii="Century Gothic" w:eastAsia="Times New Roman" w:hAnsi="Century Gothic" w:cs="Times New Roman"/>
          <w:color w:val="auto"/>
          <w:sz w:val="24"/>
          <w:szCs w:val="24"/>
        </w:rPr>
      </w:pPr>
      <w:r w:rsidRPr="003A0284">
        <w:rPr>
          <w:rFonts w:ascii="Century Gothic" w:eastAsia="Times New Roman" w:hAnsi="Century Gothic" w:cs="Arial"/>
          <w:i/>
          <w:iCs/>
          <w:sz w:val="24"/>
          <w:szCs w:val="24"/>
        </w:rPr>
        <w:t>Benediction</w:t>
      </w:r>
      <w:r w:rsidRPr="003A0284">
        <w:rPr>
          <w:rFonts w:ascii="Century Gothic" w:eastAsia="Times New Roman" w:hAnsi="Century Gothic" w:cs="Arial"/>
          <w:i/>
          <w:iCs/>
          <w:sz w:val="24"/>
          <w:szCs w:val="24"/>
        </w:rPr>
        <w:tab/>
      </w:r>
      <w:r w:rsidRPr="003A0284">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3A0284">
        <w:rPr>
          <w:rFonts w:ascii="Century Gothic" w:eastAsia="Times New Roman" w:hAnsi="Century Gothic" w:cs="Arial"/>
          <w:i/>
          <w:iCs/>
          <w:sz w:val="24"/>
          <w:szCs w:val="24"/>
        </w:rPr>
        <w:t>Rev. Chelsea Page</w:t>
      </w:r>
    </w:p>
    <w:p w:rsidR="00E34048" w:rsidRPr="003A0284" w:rsidRDefault="00E34048" w:rsidP="00E34048">
      <w:pPr>
        <w:spacing w:after="0" w:line="240" w:lineRule="auto"/>
        <w:rPr>
          <w:rFonts w:ascii="Century Gothic" w:eastAsia="Times New Roman" w:hAnsi="Century Gothic" w:cs="Times New Roman"/>
          <w:color w:val="auto"/>
          <w:sz w:val="24"/>
          <w:szCs w:val="24"/>
        </w:rPr>
      </w:pPr>
    </w:p>
    <w:p w:rsidR="00E34048" w:rsidRDefault="00E34048" w:rsidP="00E34048">
      <w:pPr>
        <w:spacing w:after="0" w:line="240" w:lineRule="auto"/>
        <w:rPr>
          <w:rFonts w:ascii="Century Gothic" w:eastAsia="Times New Roman" w:hAnsi="Century Gothic" w:cs="Arial"/>
          <w:i/>
          <w:iCs/>
          <w:sz w:val="24"/>
          <w:szCs w:val="24"/>
        </w:rPr>
      </w:pPr>
      <w:r w:rsidRPr="003A0284">
        <w:rPr>
          <w:rFonts w:ascii="Century Gothic" w:eastAsia="Times New Roman" w:hAnsi="Century Gothic" w:cs="Arial"/>
          <w:i/>
          <w:iCs/>
          <w:sz w:val="24"/>
          <w:szCs w:val="24"/>
        </w:rPr>
        <w:t>Closing Song</w:t>
      </w:r>
      <w:r>
        <w:rPr>
          <w:rFonts w:ascii="Century Gothic" w:eastAsia="Times New Roman" w:hAnsi="Century Gothic" w:cs="Arial"/>
          <w:i/>
          <w:iCs/>
          <w:sz w:val="24"/>
          <w:szCs w:val="24"/>
        </w:rPr>
        <w:tab/>
      </w:r>
      <w:r w:rsidRPr="003A0284">
        <w:rPr>
          <w:rFonts w:ascii="Century Gothic" w:eastAsia="Times New Roman" w:hAnsi="Century Gothic" w:cs="Arial"/>
          <w:i/>
          <w:iCs/>
          <w:sz w:val="24"/>
          <w:szCs w:val="24"/>
        </w:rPr>
        <w:t>“Stronger or Your Flame</w:t>
      </w:r>
    </w:p>
    <w:p w:rsidR="00E34048" w:rsidRPr="003A0284" w:rsidRDefault="00E34048" w:rsidP="00E34048">
      <w:pPr>
        <w:spacing w:after="0" w:line="240" w:lineRule="auto"/>
        <w:ind w:left="2160" w:firstLine="720"/>
        <w:rPr>
          <w:rFonts w:ascii="Century Gothic" w:eastAsia="Times New Roman" w:hAnsi="Century Gothic" w:cs="Times New Roman"/>
          <w:color w:val="auto"/>
          <w:sz w:val="24"/>
          <w:szCs w:val="24"/>
        </w:rPr>
      </w:pPr>
      <w:r w:rsidRPr="003A0284">
        <w:rPr>
          <w:rFonts w:ascii="Century Gothic" w:eastAsia="Times New Roman" w:hAnsi="Century Gothic" w:cs="Arial"/>
          <w:i/>
          <w:iCs/>
          <w:sz w:val="24"/>
          <w:szCs w:val="24"/>
        </w:rPr>
        <w:t>Music and Lyrics by Randall Williams</w:t>
      </w:r>
    </w:p>
    <w:p w:rsidR="002B3D26" w:rsidRDefault="002B3D26" w:rsidP="00A758C7">
      <w:pPr>
        <w:spacing w:after="0" w:line="240" w:lineRule="auto"/>
        <w:rPr>
          <w:rFonts w:ascii="Century Gothic" w:eastAsia="Times New Roman" w:hAnsi="Century Gothic" w:cs="Arial"/>
          <w:i/>
          <w:iCs/>
          <w:sz w:val="24"/>
          <w:szCs w:val="24"/>
        </w:rPr>
      </w:pPr>
    </w:p>
    <w:p w:rsidR="002B3D26" w:rsidRDefault="002B3D26" w:rsidP="00A758C7">
      <w:pPr>
        <w:spacing w:after="0" w:line="240" w:lineRule="auto"/>
        <w:rPr>
          <w:rFonts w:ascii="Century Gothic" w:eastAsia="Times New Roman" w:hAnsi="Century Gothic" w:cs="Arial"/>
          <w:i/>
          <w:iCs/>
          <w:sz w:val="24"/>
          <w:szCs w:val="24"/>
        </w:rPr>
      </w:pPr>
    </w:p>
    <w:p w:rsidR="002B3D26" w:rsidRDefault="002B3D26" w:rsidP="00A758C7">
      <w:pPr>
        <w:spacing w:after="0" w:line="240" w:lineRule="auto"/>
        <w:rPr>
          <w:rFonts w:ascii="Century Gothic" w:eastAsia="Times New Roman" w:hAnsi="Century Gothic" w:cs="Arial"/>
          <w:i/>
          <w:iCs/>
          <w:sz w:val="24"/>
          <w:szCs w:val="24"/>
        </w:rPr>
      </w:pPr>
    </w:p>
    <w:p w:rsidR="002B3D26" w:rsidRDefault="002B3D26" w:rsidP="00A758C7">
      <w:pPr>
        <w:spacing w:after="0" w:line="240" w:lineRule="auto"/>
        <w:rPr>
          <w:rFonts w:ascii="Century Gothic" w:eastAsia="Times New Roman" w:hAnsi="Century Gothic" w:cs="Arial"/>
          <w:i/>
          <w:iCs/>
          <w:sz w:val="24"/>
          <w:szCs w:val="24"/>
        </w:rPr>
      </w:pPr>
    </w:p>
    <w:p w:rsidR="00E92FF7" w:rsidRDefault="00E92FF7" w:rsidP="00A758C7">
      <w:pPr>
        <w:spacing w:after="0" w:line="240" w:lineRule="auto"/>
        <w:rPr>
          <w:rFonts w:ascii="Century Gothic" w:eastAsia="Times New Roman" w:hAnsi="Century Gothic" w:cs="Arial"/>
          <w:i/>
          <w:iCs/>
          <w:sz w:val="24"/>
          <w:szCs w:val="24"/>
        </w:rPr>
      </w:pPr>
    </w:p>
    <w:p w:rsidR="00552D35" w:rsidRDefault="00552D35" w:rsidP="00A758C7">
      <w:pPr>
        <w:spacing w:after="0" w:line="240" w:lineRule="auto"/>
        <w:rPr>
          <w:rFonts w:ascii="Century Gothic" w:eastAsia="Times New Roman" w:hAnsi="Century Gothic" w:cs="Arial"/>
          <w:i/>
          <w:iCs/>
          <w:sz w:val="24"/>
          <w:szCs w:val="24"/>
        </w:rPr>
      </w:pPr>
    </w:p>
    <w:p w:rsidR="00B01CFC" w:rsidRDefault="00B01CFC"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9D5233" w:rsidRDefault="009D5233" w:rsidP="00796297">
      <w:pPr>
        <w:spacing w:after="0" w:line="240" w:lineRule="auto"/>
        <w:rPr>
          <w:rFonts w:ascii="Century Gothic" w:eastAsia="Times New Roman" w:hAnsi="Century Gothic" w:cs="Arial"/>
          <w:i/>
          <w:iCs/>
          <w:sz w:val="24"/>
          <w:szCs w:val="24"/>
        </w:rPr>
      </w:pPr>
    </w:p>
    <w:p w:rsidR="004A1210" w:rsidRDefault="004A1210"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E34048" w:rsidRPr="003A0284" w:rsidRDefault="00E34048" w:rsidP="00E34048">
      <w:pPr>
        <w:spacing w:after="0" w:line="240" w:lineRule="auto"/>
        <w:jc w:val="center"/>
        <w:rPr>
          <w:rFonts w:ascii="Century Gothic" w:eastAsia="Times New Roman" w:hAnsi="Century Gothic" w:cs="Times New Roman"/>
          <w:color w:val="auto"/>
          <w:sz w:val="24"/>
          <w:szCs w:val="24"/>
        </w:rPr>
      </w:pPr>
      <w:r w:rsidRPr="003A0284">
        <w:rPr>
          <w:rFonts w:ascii="Century Gothic" w:eastAsia="Times New Roman" w:hAnsi="Century Gothic" w:cs="Arial"/>
          <w:b/>
          <w:bCs/>
          <w:sz w:val="24"/>
          <w:szCs w:val="24"/>
        </w:rPr>
        <w:t xml:space="preserve">Reader: Debbie Wilkerson, Slides: </w:t>
      </w:r>
      <w:r w:rsidR="00CF3B3D">
        <w:rPr>
          <w:rFonts w:ascii="Century Gothic" w:eastAsia="Times New Roman" w:hAnsi="Century Gothic" w:cs="Arial"/>
          <w:b/>
          <w:bCs/>
          <w:sz w:val="24"/>
          <w:szCs w:val="24"/>
        </w:rPr>
        <w:t>Dale Berreth</w:t>
      </w:r>
      <w:r w:rsidRPr="003A0284">
        <w:rPr>
          <w:rFonts w:ascii="Century Gothic" w:eastAsia="Times New Roman" w:hAnsi="Century Gothic" w:cs="Arial"/>
          <w:b/>
          <w:bCs/>
          <w:sz w:val="24"/>
          <w:szCs w:val="24"/>
        </w:rPr>
        <w:t>, Video: Jim Bale</w:t>
      </w:r>
    </w:p>
    <w:p w:rsidR="00E34048" w:rsidRPr="003A0284" w:rsidRDefault="00E34048" w:rsidP="00E34048">
      <w:pPr>
        <w:spacing w:after="0" w:line="240" w:lineRule="auto"/>
        <w:jc w:val="center"/>
        <w:rPr>
          <w:rFonts w:ascii="Century Gothic" w:eastAsia="Times New Roman" w:hAnsi="Century Gothic" w:cs="Times New Roman"/>
          <w:color w:val="auto"/>
          <w:sz w:val="24"/>
          <w:szCs w:val="24"/>
        </w:rPr>
      </w:pPr>
      <w:r w:rsidRPr="003A0284">
        <w:rPr>
          <w:rFonts w:ascii="Century Gothic" w:eastAsia="Times New Roman" w:hAnsi="Century Gothic" w:cs="Arial"/>
          <w:b/>
          <w:bCs/>
          <w:sz w:val="24"/>
          <w:szCs w:val="24"/>
        </w:rPr>
        <w:t xml:space="preserve">Music: Mandy Lynn Danzig, Alisa </w:t>
      </w:r>
      <w:proofErr w:type="spellStart"/>
      <w:r w:rsidRPr="003A0284">
        <w:rPr>
          <w:rFonts w:ascii="Century Gothic" w:eastAsia="Times New Roman" w:hAnsi="Century Gothic" w:cs="Arial"/>
          <w:b/>
          <w:bCs/>
          <w:sz w:val="24"/>
          <w:szCs w:val="24"/>
        </w:rPr>
        <w:t>Bolander</w:t>
      </w:r>
      <w:proofErr w:type="spellEnd"/>
      <w:r w:rsidRPr="003A0284">
        <w:rPr>
          <w:rFonts w:ascii="Century Gothic" w:eastAsia="Times New Roman" w:hAnsi="Century Gothic" w:cs="Arial"/>
          <w:b/>
          <w:bCs/>
          <w:sz w:val="24"/>
          <w:szCs w:val="24"/>
        </w:rPr>
        <w:t xml:space="preserve">, </w:t>
      </w:r>
      <w:proofErr w:type="gramStart"/>
      <w:r w:rsidRPr="003A0284">
        <w:rPr>
          <w:rFonts w:ascii="Century Gothic" w:eastAsia="Times New Roman" w:hAnsi="Century Gothic" w:cs="Arial"/>
          <w:b/>
          <w:bCs/>
          <w:sz w:val="24"/>
          <w:szCs w:val="24"/>
        </w:rPr>
        <w:t>Children’s</w:t>
      </w:r>
      <w:proofErr w:type="gramEnd"/>
      <w:r w:rsidRPr="003A0284">
        <w:rPr>
          <w:rFonts w:ascii="Century Gothic" w:eastAsia="Times New Roman" w:hAnsi="Century Gothic" w:cs="Arial"/>
          <w:b/>
          <w:bCs/>
          <w:sz w:val="24"/>
          <w:szCs w:val="24"/>
        </w:rPr>
        <w:t xml:space="preserve"> Chat: Jim Bale</w:t>
      </w:r>
    </w:p>
    <w:p w:rsidR="009D5233" w:rsidRDefault="009D5233" w:rsidP="00BC5A5C">
      <w:pPr>
        <w:spacing w:after="0" w:line="240" w:lineRule="auto"/>
        <w:jc w:val="center"/>
        <w:rPr>
          <w:rFonts w:ascii="Century Gothic" w:eastAsia="Times New Roman" w:hAnsi="Century Gothic" w:cs="Times New Roman"/>
          <w:color w:val="auto"/>
          <w:sz w:val="24"/>
          <w:szCs w:val="24"/>
        </w:rPr>
      </w:pPr>
    </w:p>
    <w:p w:rsidR="001C0DE5" w:rsidRDefault="001C0DE5" w:rsidP="00BC5A5C">
      <w:pPr>
        <w:spacing w:after="0" w:line="240" w:lineRule="auto"/>
        <w:jc w:val="center"/>
        <w:rPr>
          <w:rFonts w:ascii="Century Gothic" w:eastAsia="Times New Roman" w:hAnsi="Century Gothic" w:cs="Times New Roman"/>
          <w:color w:val="auto"/>
          <w:sz w:val="24"/>
          <w:szCs w:val="24"/>
        </w:rPr>
      </w:pPr>
    </w:p>
    <w:p w:rsidR="00BC5A5C" w:rsidRPr="00424543" w:rsidRDefault="00BC5A5C" w:rsidP="009D5233">
      <w:pPr>
        <w:spacing w:after="120" w:line="240" w:lineRule="auto"/>
        <w:jc w:val="center"/>
        <w:rPr>
          <w:rFonts w:ascii="Arial" w:hAnsi="Arial" w:cs="Arial"/>
          <w:b/>
          <w:color w:val="auto"/>
          <w:sz w:val="24"/>
          <w:szCs w:val="24"/>
        </w:rPr>
      </w:pPr>
      <w:r>
        <w:rPr>
          <w:rFonts w:ascii="Arial" w:hAnsi="Arial" w:cs="Arial"/>
          <w:b/>
          <w:color w:val="auto"/>
          <w:sz w:val="24"/>
          <w:szCs w:val="24"/>
        </w:rPr>
        <w:t>P</w:t>
      </w:r>
      <w:r w:rsidRPr="00424543">
        <w:rPr>
          <w:rFonts w:ascii="Arial" w:hAnsi="Arial" w:cs="Arial"/>
          <w:b/>
          <w:color w:val="auto"/>
          <w:sz w:val="24"/>
          <w:szCs w:val="24"/>
        </w:rPr>
        <w:t>RAYER REQUESTS</w:t>
      </w:r>
    </w:p>
    <w:p w:rsidR="00BC5A5C" w:rsidRPr="009D5233" w:rsidRDefault="00BC5A5C" w:rsidP="009D5233">
      <w:pPr>
        <w:spacing w:after="120" w:line="240" w:lineRule="auto"/>
        <w:jc w:val="center"/>
        <w:rPr>
          <w:rFonts w:ascii="Century Gothic" w:hAnsi="Century Gothic"/>
          <w:b/>
          <w:color w:val="auto"/>
        </w:rPr>
      </w:pPr>
      <w:r w:rsidRPr="009D5233">
        <w:rPr>
          <w:rFonts w:ascii="Century Gothic" w:hAnsi="Century Gothic"/>
          <w:b/>
          <w:color w:val="auto"/>
        </w:rPr>
        <w:t>The following are offered for your prayers this morning and in the days ahead:</w:t>
      </w:r>
    </w:p>
    <w:p w:rsidR="00BC5A5C"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strength and comfort for all those who live in fear of violence.</w:t>
      </w:r>
    </w:p>
    <w:p w:rsidR="00BC5A5C"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support and gratitude for our community of caregivers.</w:t>
      </w:r>
    </w:p>
    <w:p w:rsidR="00C612C6" w:rsidRPr="00947D3F" w:rsidRDefault="00C612C6"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healing for all who are facing health issues</w:t>
      </w:r>
    </w:p>
    <w:p w:rsidR="00C612C6"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comfort for all those in hospice care.</w:t>
      </w:r>
    </w:p>
    <w:p w:rsidR="00C612C6" w:rsidRPr="00947D3F" w:rsidRDefault="00C612C6" w:rsidP="009D5233">
      <w:pPr>
        <w:pStyle w:val="ListParagraph"/>
        <w:spacing w:after="120" w:line="240" w:lineRule="auto"/>
        <w:jc w:val="center"/>
        <w:rPr>
          <w:rFonts w:ascii="Century Gothic" w:hAnsi="Century Gothic"/>
          <w:color w:val="auto"/>
        </w:rPr>
      </w:pPr>
    </w:p>
    <w:sectPr w:rsidR="00C612C6" w:rsidRPr="00947D3F"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665"/>
    <w:rsid w:val="00106876"/>
    <w:rsid w:val="0010770B"/>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AAE"/>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4"/>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3654"/>
    <w:rsid w:val="00193B99"/>
    <w:rsid w:val="0019497F"/>
    <w:rsid w:val="00194E0F"/>
    <w:rsid w:val="00195595"/>
    <w:rsid w:val="00195873"/>
    <w:rsid w:val="00196ED9"/>
    <w:rsid w:val="00197A20"/>
    <w:rsid w:val="001A026A"/>
    <w:rsid w:val="001A0954"/>
    <w:rsid w:val="001A10A6"/>
    <w:rsid w:val="001A1B48"/>
    <w:rsid w:val="001A1C1E"/>
    <w:rsid w:val="001A1E04"/>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0DE5"/>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D2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4F23"/>
    <w:rsid w:val="00335197"/>
    <w:rsid w:val="0033521F"/>
    <w:rsid w:val="0033584E"/>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FF0"/>
    <w:rsid w:val="00387A69"/>
    <w:rsid w:val="0039110A"/>
    <w:rsid w:val="00391228"/>
    <w:rsid w:val="003913CB"/>
    <w:rsid w:val="00391885"/>
    <w:rsid w:val="00391D5B"/>
    <w:rsid w:val="003920CF"/>
    <w:rsid w:val="00392EEF"/>
    <w:rsid w:val="0039381E"/>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523D"/>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210"/>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287"/>
    <w:rsid w:val="00546A55"/>
    <w:rsid w:val="00546E4F"/>
    <w:rsid w:val="0054771F"/>
    <w:rsid w:val="0055047F"/>
    <w:rsid w:val="00550CC8"/>
    <w:rsid w:val="00551E96"/>
    <w:rsid w:val="00551EEE"/>
    <w:rsid w:val="005520BE"/>
    <w:rsid w:val="005520F9"/>
    <w:rsid w:val="005525B5"/>
    <w:rsid w:val="00552D3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CA8"/>
    <w:rsid w:val="00692EC5"/>
    <w:rsid w:val="00692F5D"/>
    <w:rsid w:val="0069324D"/>
    <w:rsid w:val="00693AB1"/>
    <w:rsid w:val="00694A21"/>
    <w:rsid w:val="00694D7F"/>
    <w:rsid w:val="00695C33"/>
    <w:rsid w:val="006961FD"/>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B77"/>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BD8"/>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0C"/>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47D3F"/>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9CB"/>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33"/>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58"/>
    <w:rsid w:val="00AA0EAF"/>
    <w:rsid w:val="00AA1B67"/>
    <w:rsid w:val="00AA1DC0"/>
    <w:rsid w:val="00AA264A"/>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26"/>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60A"/>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A5C"/>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60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3F5"/>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2C6"/>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0097"/>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B3D"/>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1BE6"/>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488"/>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37B0"/>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391E"/>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536"/>
    <w:rsid w:val="00E07EAC"/>
    <w:rsid w:val="00E07FC5"/>
    <w:rsid w:val="00E104E8"/>
    <w:rsid w:val="00E10816"/>
    <w:rsid w:val="00E10D0C"/>
    <w:rsid w:val="00E11CFA"/>
    <w:rsid w:val="00E1211F"/>
    <w:rsid w:val="00E127E6"/>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048"/>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02"/>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2FF7"/>
    <w:rsid w:val="00E931A1"/>
    <w:rsid w:val="00E93230"/>
    <w:rsid w:val="00E935D2"/>
    <w:rsid w:val="00E93969"/>
    <w:rsid w:val="00E944A4"/>
    <w:rsid w:val="00E948D4"/>
    <w:rsid w:val="00E94947"/>
    <w:rsid w:val="00E95806"/>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152"/>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39F"/>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0D5D"/>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AD"/>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0634"/>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14283626">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enti.com" TargetMode="Externa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8F558-5342-4737-A0FF-3FA5934D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6</cp:revision>
  <cp:lastPrinted>2021-08-20T17:57:00Z</cp:lastPrinted>
  <dcterms:created xsi:type="dcterms:W3CDTF">2021-09-22T20:18:00Z</dcterms:created>
  <dcterms:modified xsi:type="dcterms:W3CDTF">2021-09-23T18:06:00Z</dcterms:modified>
</cp:coreProperties>
</file>