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6B22" w:rsidRDefault="005A6B22" w:rsidP="005819EC">
      <w:pPr>
        <w:spacing w:after="0" w:line="240" w:lineRule="auto"/>
        <w:rPr>
          <w:rFonts w:ascii="Century Gothic" w:hAnsi="Century Gothic"/>
          <w:sz w:val="24"/>
          <w:szCs w:val="24"/>
        </w:rPr>
      </w:pPr>
    </w:p>
    <w:p w:rsidR="005A6B22" w:rsidRPr="003F0982" w:rsidRDefault="005A6B22" w:rsidP="005A6B22">
      <w:pPr>
        <w:spacing w:after="0" w:line="240" w:lineRule="auto"/>
        <w:jc w:val="center"/>
        <w:rPr>
          <w:rFonts w:ascii="Century Gothic" w:eastAsia="Times New Roman" w:hAnsi="Century Gothic" w:cs="Times New Roman"/>
          <w:color w:val="auto"/>
          <w:sz w:val="24"/>
          <w:szCs w:val="24"/>
        </w:rPr>
      </w:pPr>
      <w:r w:rsidRPr="003F0982">
        <w:rPr>
          <w:rFonts w:ascii="Century Gothic" w:eastAsia="Times New Roman" w:hAnsi="Century Gothic" w:cs="Arial"/>
          <w:b/>
          <w:bCs/>
          <w:sz w:val="24"/>
          <w:szCs w:val="24"/>
        </w:rPr>
        <w:t xml:space="preserve">~LIVESTREAMED TO </w:t>
      </w:r>
      <w:r w:rsidR="00ED639F">
        <w:rPr>
          <w:rFonts w:ascii="Century Gothic" w:eastAsia="Times New Roman" w:hAnsi="Century Gothic" w:cs="Arial"/>
          <w:b/>
          <w:bCs/>
          <w:sz w:val="24"/>
          <w:szCs w:val="24"/>
        </w:rPr>
        <w:t>FACEBOOK</w:t>
      </w:r>
      <w:r w:rsidRPr="003F0982">
        <w:rPr>
          <w:rFonts w:ascii="Century Gothic" w:eastAsia="Times New Roman" w:hAnsi="Century Gothic" w:cs="Arial"/>
          <w:b/>
          <w:bCs/>
          <w:sz w:val="24"/>
          <w:szCs w:val="24"/>
        </w:rPr>
        <w:t>~</w:t>
      </w:r>
    </w:p>
    <w:p w:rsidR="005A6B22" w:rsidRPr="00D64488" w:rsidRDefault="005A6B22" w:rsidP="00D64488">
      <w:pPr>
        <w:spacing w:after="0" w:line="240" w:lineRule="auto"/>
        <w:jc w:val="center"/>
        <w:rPr>
          <w:rFonts w:ascii="Century Gothic" w:eastAsia="Times New Roman" w:hAnsi="Century Gothic" w:cs="Arial"/>
          <w:b/>
          <w:bCs/>
          <w:sz w:val="24"/>
          <w:szCs w:val="24"/>
        </w:rPr>
      </w:pPr>
      <w:r w:rsidRPr="00D64488">
        <w:rPr>
          <w:rFonts w:ascii="Century Gothic" w:eastAsia="Times New Roman" w:hAnsi="Century Gothic" w:cs="Arial"/>
          <w:b/>
          <w:bCs/>
          <w:sz w:val="24"/>
          <w:szCs w:val="24"/>
        </w:rPr>
        <w:t xml:space="preserve">We are live streaming today’s worship service on </w:t>
      </w:r>
      <w:r w:rsidR="00ED639F" w:rsidRPr="00D64488">
        <w:rPr>
          <w:rFonts w:ascii="Century Gothic" w:eastAsia="Times New Roman" w:hAnsi="Century Gothic" w:cs="Arial"/>
          <w:b/>
          <w:bCs/>
          <w:sz w:val="24"/>
          <w:szCs w:val="24"/>
        </w:rPr>
        <w:t>Facebook</w:t>
      </w:r>
      <w:r w:rsidRPr="00D64488">
        <w:rPr>
          <w:rFonts w:ascii="Century Gothic" w:eastAsia="Times New Roman" w:hAnsi="Century Gothic" w:cs="Arial"/>
          <w:b/>
          <w:bCs/>
          <w:sz w:val="24"/>
          <w:szCs w:val="24"/>
        </w:rPr>
        <w:t>, so we want you to know that your presence here today is your agreement and consent to being part of that recording.</w:t>
      </w:r>
    </w:p>
    <w:p w:rsidR="00A7274A" w:rsidRDefault="00A7274A" w:rsidP="00A7274A">
      <w:pPr>
        <w:spacing w:after="0" w:line="240" w:lineRule="auto"/>
        <w:rPr>
          <w:rFonts w:ascii="Century Gothic" w:eastAsia="Times New Roman" w:hAnsi="Century Gothic" w:cs="Times New Roman"/>
          <w:color w:val="auto"/>
          <w:sz w:val="24"/>
          <w:szCs w:val="24"/>
        </w:rPr>
      </w:pPr>
    </w:p>
    <w:p w:rsidR="005A6B22" w:rsidRDefault="005A6B22" w:rsidP="00DA4732">
      <w:pPr>
        <w:spacing w:after="120" w:line="240" w:lineRule="auto"/>
        <w:jc w:val="center"/>
        <w:rPr>
          <w:rFonts w:ascii="Century Gothic" w:hAnsi="Century Gothic"/>
          <w:b/>
          <w:sz w:val="24"/>
          <w:szCs w:val="24"/>
        </w:rPr>
      </w:pPr>
      <w:r w:rsidRPr="005A6B22">
        <w:rPr>
          <w:rFonts w:ascii="Century Gothic" w:hAnsi="Century Gothic"/>
          <w:b/>
          <w:sz w:val="24"/>
          <w:szCs w:val="24"/>
        </w:rPr>
        <w:t>~Please continue wearing y</w:t>
      </w:r>
      <w:r>
        <w:rPr>
          <w:rFonts w:ascii="Century Gothic" w:hAnsi="Century Gothic"/>
          <w:b/>
          <w:sz w:val="24"/>
          <w:szCs w:val="24"/>
        </w:rPr>
        <w:t>our mask while in the Sanctuary</w:t>
      </w:r>
      <w:r w:rsidRPr="005A6B22">
        <w:rPr>
          <w:rFonts w:ascii="Century Gothic" w:hAnsi="Century Gothic"/>
          <w:b/>
          <w:sz w:val="24"/>
          <w:szCs w:val="24"/>
        </w:rPr>
        <w:t>~</w:t>
      </w:r>
    </w:p>
    <w:p w:rsidR="0039381E" w:rsidRPr="006B14CF" w:rsidRDefault="0039381E" w:rsidP="00DA4732">
      <w:pPr>
        <w:spacing w:after="120" w:line="240" w:lineRule="auto"/>
        <w:jc w:val="center"/>
        <w:rPr>
          <w:rFonts w:ascii="Century Gothic" w:eastAsia="Times New Roman" w:hAnsi="Century Gothic" w:cs="Times New Roman"/>
          <w:color w:val="auto"/>
          <w:sz w:val="24"/>
          <w:szCs w:val="24"/>
        </w:rPr>
      </w:pPr>
      <w:r w:rsidRPr="006B14CF">
        <w:rPr>
          <w:rFonts w:ascii="Century Gothic" w:eastAsia="Times New Roman" w:hAnsi="Century Gothic" w:cs="Arial"/>
          <w:b/>
          <w:bCs/>
          <w:sz w:val="24"/>
          <w:szCs w:val="24"/>
        </w:rPr>
        <w:t>~Please whisper or mouth words during responsive reading~</w:t>
      </w:r>
    </w:p>
    <w:p w:rsidR="0039381E" w:rsidRPr="006B14CF" w:rsidRDefault="0039381E" w:rsidP="00DA4732">
      <w:pPr>
        <w:spacing w:after="120" w:line="240" w:lineRule="auto"/>
        <w:jc w:val="center"/>
        <w:rPr>
          <w:rFonts w:ascii="Century Gothic" w:eastAsia="Times New Roman" w:hAnsi="Century Gothic" w:cs="Times New Roman"/>
          <w:color w:val="auto"/>
          <w:sz w:val="24"/>
          <w:szCs w:val="24"/>
        </w:rPr>
      </w:pPr>
      <w:r w:rsidRPr="006B14CF">
        <w:rPr>
          <w:rFonts w:ascii="Century Gothic" w:eastAsia="Times New Roman" w:hAnsi="Century Gothic" w:cs="Arial"/>
          <w:b/>
          <w:bCs/>
          <w:sz w:val="24"/>
          <w:szCs w:val="24"/>
        </w:rPr>
        <w:t>~Please remain seated and enjoy listening to the music~</w:t>
      </w:r>
    </w:p>
    <w:p w:rsidR="0039381E" w:rsidRDefault="0039381E" w:rsidP="00DA4732">
      <w:pPr>
        <w:spacing w:after="120" w:line="240" w:lineRule="auto"/>
        <w:jc w:val="center"/>
        <w:rPr>
          <w:rFonts w:ascii="Century Gothic" w:eastAsia="Times New Roman" w:hAnsi="Century Gothic" w:cs="Arial"/>
          <w:b/>
          <w:bCs/>
          <w:sz w:val="24"/>
          <w:szCs w:val="24"/>
        </w:rPr>
      </w:pPr>
      <w:r w:rsidRPr="006B14CF">
        <w:rPr>
          <w:rFonts w:ascii="Century Gothic" w:eastAsia="Times New Roman" w:hAnsi="Century Gothic" w:cs="Arial"/>
          <w:b/>
          <w:bCs/>
          <w:sz w:val="24"/>
          <w:szCs w:val="24"/>
        </w:rPr>
        <w:t>~Offering plates will be located at the back of the Sanctuary~</w:t>
      </w:r>
    </w:p>
    <w:p w:rsidR="00A7274A" w:rsidRPr="0039381E" w:rsidRDefault="00A7274A" w:rsidP="00A7274A">
      <w:pPr>
        <w:spacing w:after="0" w:line="240" w:lineRule="auto"/>
        <w:rPr>
          <w:rFonts w:ascii="Century Gothic" w:eastAsia="Times New Roman" w:hAnsi="Century Gothic" w:cs="Times New Roman"/>
          <w:color w:val="auto"/>
          <w:sz w:val="24"/>
          <w:szCs w:val="24"/>
        </w:rPr>
      </w:pPr>
    </w:p>
    <w:p w:rsidR="00692CA8" w:rsidRPr="00A7274A" w:rsidRDefault="00C82997" w:rsidP="00A7274A">
      <w:pPr>
        <w:spacing w:after="0" w:line="240" w:lineRule="auto"/>
        <w:rPr>
          <w:rFonts w:ascii="Century Gothic" w:hAnsi="Century Gothic"/>
          <w:sz w:val="20"/>
          <w:szCs w:val="24"/>
        </w:rPr>
      </w:pPr>
      <w:r w:rsidRPr="000C4E60">
        <w:rPr>
          <w:rFonts w:ascii="Century Gothic" w:hAnsi="Century Gothic"/>
          <w:noProof/>
          <w:sz w:val="20"/>
          <w:szCs w:val="24"/>
        </w:rPr>
        <w:drawing>
          <wp:anchor distT="0" distB="0" distL="114300" distR="114300" simplePos="0" relativeHeight="251673600" behindDoc="0" locked="0" layoutInCell="1" allowOverlap="1">
            <wp:simplePos x="0" y="0"/>
            <wp:positionH relativeFrom="column">
              <wp:posOffset>1</wp:posOffset>
            </wp:positionH>
            <wp:positionV relativeFrom="page">
              <wp:posOffset>476250</wp:posOffset>
            </wp:positionV>
            <wp:extent cx="2724150" cy="1219835"/>
            <wp:effectExtent l="19050" t="19050" r="19050" b="1841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JWFA-SM-Image-FB-3-r.png"/>
                    <pic:cNvPicPr/>
                  </pic:nvPicPr>
                  <pic:blipFill>
                    <a:blip r:embed="rId6">
                      <a:extLst>
                        <a:ext uri="{28A0092B-C50C-407E-A947-70E740481C1C}">
                          <a14:useLocalDpi xmlns:a14="http://schemas.microsoft.com/office/drawing/2010/main" val="0"/>
                        </a:ext>
                      </a:extLst>
                    </a:blip>
                    <a:stretch>
                      <a:fillRect/>
                    </a:stretch>
                  </pic:blipFill>
                  <pic:spPr>
                    <a:xfrm>
                      <a:off x="0" y="0"/>
                      <a:ext cx="2724150" cy="1219835"/>
                    </a:xfrm>
                    <a:prstGeom prst="rect">
                      <a:avLst/>
                    </a:prstGeom>
                    <a:ln w="9525">
                      <a:solidFill>
                        <a:schemeClr val="tx1"/>
                      </a:solidFill>
                    </a:ln>
                  </pic:spPr>
                </pic:pic>
              </a:graphicData>
            </a:graphic>
            <wp14:sizeRelH relativeFrom="margin">
              <wp14:pctWidth>0</wp14:pctWidth>
            </wp14:sizeRelH>
            <wp14:sizeRelV relativeFrom="margin">
              <wp14:pctHeight>0</wp14:pctHeight>
            </wp14:sizeRelV>
          </wp:anchor>
        </w:drawing>
      </w:r>
      <w:r w:rsidR="00583974" w:rsidRPr="000C4E60">
        <w:rPr>
          <w:rFonts w:ascii="Century Gothic" w:hAnsi="Century Gothic"/>
          <w:noProof/>
          <w:sz w:val="20"/>
          <w:szCs w:val="24"/>
        </w:rPr>
        <mc:AlternateContent>
          <mc:Choice Requires="wps">
            <w:drawing>
              <wp:anchor distT="0" distB="0" distL="114300" distR="114300" simplePos="0" relativeHeight="251660288" behindDoc="1" locked="1" layoutInCell="1" allowOverlap="1" wp14:anchorId="1B7835F5" wp14:editId="6DBAB97D">
                <wp:simplePos x="0" y="0"/>
                <wp:positionH relativeFrom="margin">
                  <wp:posOffset>2800350</wp:posOffset>
                </wp:positionH>
                <wp:positionV relativeFrom="margin">
                  <wp:posOffset>0</wp:posOffset>
                </wp:positionV>
                <wp:extent cx="2858770" cy="1238885"/>
                <wp:effectExtent l="0" t="0" r="17780" b="18415"/>
                <wp:wrapTight wrapText="bothSides">
                  <wp:wrapPolygon edited="0">
                    <wp:start x="0" y="0"/>
                    <wp:lineTo x="0" y="21589"/>
                    <wp:lineTo x="21590" y="21589"/>
                    <wp:lineTo x="21590" y="0"/>
                    <wp:lineTo x="0" y="0"/>
                  </wp:wrapPolygon>
                </wp:wrapTight>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8770" cy="1238885"/>
                        </a:xfrm>
                        <a:prstGeom prst="rect">
                          <a:avLst/>
                        </a:prstGeom>
                        <a:solidFill>
                          <a:srgbClr val="FFFFFF"/>
                        </a:solidFill>
                        <a:ln w="9525">
                          <a:solidFill>
                            <a:srgbClr val="000000"/>
                          </a:solidFill>
                          <a:miter lim="800000"/>
                          <a:headEnd/>
                          <a:tailEnd/>
                        </a:ln>
                      </wps:spPr>
                      <wps:txbx>
                        <w:txbxContent>
                          <w:p w:rsidR="00870F9D" w:rsidRPr="004D609A" w:rsidRDefault="00870F9D" w:rsidP="00870F9D">
                            <w:pPr>
                              <w:pStyle w:val="NormalWeb"/>
                              <w:spacing w:before="2" w:after="2"/>
                              <w:jc w:val="center"/>
                              <w:rPr>
                                <w:rFonts w:ascii="Arial" w:hAnsi="Arial" w:cs="Arial"/>
                                <w:b/>
                                <w:bCs/>
                                <w:color w:val="1D2226"/>
                                <w:sz w:val="28"/>
                                <w:szCs w:val="28"/>
                                <w:shd w:val="clear" w:color="auto" w:fill="FFFFFF"/>
                              </w:rPr>
                            </w:pPr>
                          </w:p>
                          <w:p w:rsidR="00BE49E0" w:rsidRPr="004D609A" w:rsidRDefault="0019474A" w:rsidP="00A64012">
                            <w:pPr>
                              <w:pStyle w:val="NormalWeb"/>
                              <w:spacing w:before="2" w:after="2"/>
                              <w:jc w:val="center"/>
                              <w:rPr>
                                <w:rFonts w:ascii="Arial" w:hAnsi="Arial" w:cs="Arial"/>
                                <w:b/>
                                <w:bCs/>
                                <w:color w:val="1D2226"/>
                                <w:sz w:val="28"/>
                                <w:szCs w:val="28"/>
                                <w:shd w:val="clear" w:color="auto" w:fill="FFFFFF"/>
                              </w:rPr>
                            </w:pPr>
                            <w:r>
                              <w:rPr>
                                <w:rFonts w:ascii="Arial" w:hAnsi="Arial" w:cs="Arial"/>
                                <w:b/>
                                <w:bCs/>
                                <w:color w:val="1D2226"/>
                                <w:sz w:val="28"/>
                                <w:szCs w:val="28"/>
                                <w:shd w:val="clear" w:color="auto" w:fill="FFFFFF"/>
                              </w:rPr>
                              <w:t>Octo</w:t>
                            </w:r>
                            <w:r w:rsidR="00F541AD">
                              <w:rPr>
                                <w:rFonts w:ascii="Arial" w:hAnsi="Arial" w:cs="Arial"/>
                                <w:b/>
                                <w:bCs/>
                                <w:color w:val="1D2226"/>
                                <w:sz w:val="28"/>
                                <w:szCs w:val="28"/>
                                <w:shd w:val="clear" w:color="auto" w:fill="FFFFFF"/>
                              </w:rPr>
                              <w:t>ber</w:t>
                            </w:r>
                            <w:r w:rsidR="00144542">
                              <w:rPr>
                                <w:rFonts w:ascii="Arial" w:hAnsi="Arial" w:cs="Arial"/>
                                <w:b/>
                                <w:bCs/>
                                <w:color w:val="1D2226"/>
                                <w:sz w:val="28"/>
                                <w:szCs w:val="28"/>
                                <w:shd w:val="clear" w:color="auto" w:fill="FFFFFF"/>
                              </w:rPr>
                              <w:t xml:space="preserve"> </w:t>
                            </w:r>
                            <w:r w:rsidR="00DA4732">
                              <w:rPr>
                                <w:rFonts w:ascii="Arial" w:hAnsi="Arial" w:cs="Arial"/>
                                <w:b/>
                                <w:bCs/>
                                <w:color w:val="1D2226"/>
                                <w:sz w:val="28"/>
                                <w:szCs w:val="28"/>
                                <w:shd w:val="clear" w:color="auto" w:fill="FFFFFF"/>
                              </w:rPr>
                              <w:t>31</w:t>
                            </w:r>
                            <w:r w:rsidR="00CC3153" w:rsidRPr="004D609A">
                              <w:rPr>
                                <w:rFonts w:ascii="Arial" w:hAnsi="Arial" w:cs="Arial"/>
                                <w:b/>
                                <w:bCs/>
                                <w:color w:val="1D2226"/>
                                <w:sz w:val="28"/>
                                <w:szCs w:val="28"/>
                                <w:shd w:val="clear" w:color="auto" w:fill="FFFFFF"/>
                              </w:rPr>
                              <w:t>, 2021</w:t>
                            </w:r>
                          </w:p>
                          <w:p w:rsidR="001846E4" w:rsidRPr="00CD3201" w:rsidRDefault="001846E4" w:rsidP="001846E4">
                            <w:pPr>
                              <w:pStyle w:val="NormalWeb"/>
                              <w:spacing w:before="2" w:after="2"/>
                              <w:jc w:val="center"/>
                              <w:rPr>
                                <w:rFonts w:ascii="Arial" w:hAnsi="Arial" w:cs="Arial"/>
                                <w:b/>
                                <w:bCs/>
                                <w:color w:val="1D2226"/>
                                <w:sz w:val="22"/>
                                <w:szCs w:val="22"/>
                                <w:shd w:val="clear" w:color="auto" w:fill="FFFFFF"/>
                              </w:rPr>
                            </w:pPr>
                          </w:p>
                          <w:p w:rsidR="00B4735B" w:rsidRPr="00DA4732" w:rsidRDefault="005C5894" w:rsidP="004A1210">
                            <w:pPr>
                              <w:pStyle w:val="NormalWeb"/>
                              <w:spacing w:before="2" w:afterLines="50" w:after="120"/>
                              <w:jc w:val="center"/>
                              <w:rPr>
                                <w:rFonts w:ascii="Arial" w:hAnsi="Arial" w:cs="Arial"/>
                                <w:b/>
                                <w:bCs/>
                                <w:color w:val="1D2226"/>
                                <w:sz w:val="24"/>
                                <w:szCs w:val="24"/>
                                <w:shd w:val="clear" w:color="auto" w:fill="FFFFFF"/>
                              </w:rPr>
                            </w:pPr>
                            <w:r w:rsidRPr="00DA4732">
                              <w:rPr>
                                <w:rFonts w:ascii="Arial" w:hAnsi="Arial" w:cs="Arial"/>
                                <w:b/>
                                <w:bCs/>
                                <w:color w:val="1D2226"/>
                                <w:sz w:val="24"/>
                                <w:szCs w:val="24"/>
                                <w:shd w:val="clear" w:color="auto" w:fill="FFFFFF"/>
                              </w:rPr>
                              <w:t>Twenty-</w:t>
                            </w:r>
                            <w:r w:rsidR="00DA4732" w:rsidRPr="00DA4732">
                              <w:rPr>
                                <w:rFonts w:ascii="Arial" w:hAnsi="Arial" w:cs="Arial"/>
                                <w:b/>
                                <w:bCs/>
                                <w:color w:val="1D2226"/>
                                <w:sz w:val="24"/>
                                <w:szCs w:val="24"/>
                                <w:shd w:val="clear" w:color="auto" w:fill="FFFFFF"/>
                              </w:rPr>
                              <w:t>third</w:t>
                            </w:r>
                            <w:r w:rsidR="001E5B18" w:rsidRPr="00DA4732">
                              <w:rPr>
                                <w:rFonts w:ascii="Arial" w:hAnsi="Arial" w:cs="Arial"/>
                                <w:b/>
                                <w:bCs/>
                                <w:color w:val="1D2226"/>
                                <w:sz w:val="24"/>
                                <w:szCs w:val="24"/>
                                <w:shd w:val="clear" w:color="auto" w:fill="FFFFFF"/>
                              </w:rPr>
                              <w:t xml:space="preserve"> Sunday after Pentecost</w:t>
                            </w:r>
                          </w:p>
                          <w:p w:rsidR="00073B35" w:rsidRPr="00CD3201" w:rsidRDefault="00DA4732" w:rsidP="00BC2A73">
                            <w:pPr>
                              <w:pStyle w:val="NormalWeb"/>
                              <w:spacing w:before="2" w:after="2"/>
                              <w:jc w:val="center"/>
                              <w:rPr>
                                <w:rFonts w:ascii="Arial" w:hAnsi="Arial" w:cs="Arial"/>
                                <w:b/>
                                <w:bCs/>
                                <w:color w:val="1D2226"/>
                                <w:sz w:val="26"/>
                                <w:szCs w:val="26"/>
                                <w:shd w:val="clear" w:color="auto" w:fill="FFFFFF"/>
                              </w:rPr>
                            </w:pPr>
                            <w:r>
                              <w:rPr>
                                <w:rFonts w:ascii="Arial" w:hAnsi="Arial" w:cs="Arial"/>
                                <w:b/>
                                <w:bCs/>
                                <w:color w:val="1D2226"/>
                                <w:sz w:val="26"/>
                                <w:szCs w:val="26"/>
                                <w:shd w:val="clear" w:color="auto" w:fill="FFFFFF"/>
                              </w:rPr>
                              <w:t>Remembering Christ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B7835F5" id="_x0000_t202" coordsize="21600,21600" o:spt="202" path="m,l,21600r21600,l21600,xe">
                <v:stroke joinstyle="miter"/>
                <v:path gradientshapeok="t" o:connecttype="rect"/>
              </v:shapetype>
              <v:shape id="Text Box 2" o:spid="_x0000_s1026" type="#_x0000_t202" style="position:absolute;margin-left:220.5pt;margin-top:0;width:225.1pt;height:97.5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">
                <v:textbox>
                  <w:txbxContent>
                    <w:p w:rsidR="00870F9D" w:rsidRPr="004D609A" w:rsidRDefault="00870F9D" w:rsidP="00870F9D">
                      <w:pPr>
                        <w:pStyle w:val="NormalWeb"/>
                        <w:spacing w:before="2" w:after="2"/>
                        <w:jc w:val="center"/>
                        <w:rPr>
                          <w:rFonts w:ascii="Arial" w:hAnsi="Arial" w:cs="Arial"/>
                          <w:b/>
                          <w:bCs/>
                          <w:color w:val="1D2226"/>
                          <w:sz w:val="28"/>
                          <w:szCs w:val="28"/>
                          <w:shd w:val="clear" w:color="auto" w:fill="FFFFFF"/>
                        </w:rPr>
                      </w:pPr>
                    </w:p>
                    <w:p w:rsidR="00BE49E0" w:rsidRPr="004D609A" w:rsidRDefault="0019474A" w:rsidP="00A64012">
                      <w:pPr>
                        <w:pStyle w:val="NormalWeb"/>
                        <w:spacing w:before="2" w:after="2"/>
                        <w:jc w:val="center"/>
                        <w:rPr>
                          <w:rFonts w:ascii="Arial" w:hAnsi="Arial" w:cs="Arial"/>
                          <w:b/>
                          <w:bCs/>
                          <w:color w:val="1D2226"/>
                          <w:sz w:val="28"/>
                          <w:szCs w:val="28"/>
                          <w:shd w:val="clear" w:color="auto" w:fill="FFFFFF"/>
                        </w:rPr>
                      </w:pPr>
                      <w:r>
                        <w:rPr>
                          <w:rFonts w:ascii="Arial" w:hAnsi="Arial" w:cs="Arial"/>
                          <w:b/>
                          <w:bCs/>
                          <w:color w:val="1D2226"/>
                          <w:sz w:val="28"/>
                          <w:szCs w:val="28"/>
                          <w:shd w:val="clear" w:color="auto" w:fill="FFFFFF"/>
                        </w:rPr>
                        <w:t>Octo</w:t>
                      </w:r>
                      <w:r w:rsidR="00F541AD">
                        <w:rPr>
                          <w:rFonts w:ascii="Arial" w:hAnsi="Arial" w:cs="Arial"/>
                          <w:b/>
                          <w:bCs/>
                          <w:color w:val="1D2226"/>
                          <w:sz w:val="28"/>
                          <w:szCs w:val="28"/>
                          <w:shd w:val="clear" w:color="auto" w:fill="FFFFFF"/>
                        </w:rPr>
                        <w:t>ber</w:t>
                      </w:r>
                      <w:r w:rsidR="00144542">
                        <w:rPr>
                          <w:rFonts w:ascii="Arial" w:hAnsi="Arial" w:cs="Arial"/>
                          <w:b/>
                          <w:bCs/>
                          <w:color w:val="1D2226"/>
                          <w:sz w:val="28"/>
                          <w:szCs w:val="28"/>
                          <w:shd w:val="clear" w:color="auto" w:fill="FFFFFF"/>
                        </w:rPr>
                        <w:t xml:space="preserve"> </w:t>
                      </w:r>
                      <w:r w:rsidR="00DA4732">
                        <w:rPr>
                          <w:rFonts w:ascii="Arial" w:hAnsi="Arial" w:cs="Arial"/>
                          <w:b/>
                          <w:bCs/>
                          <w:color w:val="1D2226"/>
                          <w:sz w:val="28"/>
                          <w:szCs w:val="28"/>
                          <w:shd w:val="clear" w:color="auto" w:fill="FFFFFF"/>
                        </w:rPr>
                        <w:t>31</w:t>
                      </w:r>
                      <w:r w:rsidR="00CC3153" w:rsidRPr="004D609A">
                        <w:rPr>
                          <w:rFonts w:ascii="Arial" w:hAnsi="Arial" w:cs="Arial"/>
                          <w:b/>
                          <w:bCs/>
                          <w:color w:val="1D2226"/>
                          <w:sz w:val="28"/>
                          <w:szCs w:val="28"/>
                          <w:shd w:val="clear" w:color="auto" w:fill="FFFFFF"/>
                        </w:rPr>
                        <w:t>, 2021</w:t>
                      </w:r>
                    </w:p>
                    <w:p w:rsidR="001846E4" w:rsidRPr="00CD3201" w:rsidRDefault="001846E4" w:rsidP="001846E4">
                      <w:pPr>
                        <w:pStyle w:val="NormalWeb"/>
                        <w:spacing w:before="2" w:after="2"/>
                        <w:jc w:val="center"/>
                        <w:rPr>
                          <w:rFonts w:ascii="Arial" w:hAnsi="Arial" w:cs="Arial"/>
                          <w:b/>
                          <w:bCs/>
                          <w:color w:val="1D2226"/>
                          <w:sz w:val="22"/>
                          <w:szCs w:val="22"/>
                          <w:shd w:val="clear" w:color="auto" w:fill="FFFFFF"/>
                        </w:rPr>
                      </w:pPr>
                    </w:p>
                    <w:p w:rsidR="00B4735B" w:rsidRPr="00DA4732" w:rsidRDefault="005C5894" w:rsidP="004A1210">
                      <w:pPr>
                        <w:pStyle w:val="NormalWeb"/>
                        <w:spacing w:before="2" w:afterLines="50" w:after="120"/>
                        <w:jc w:val="center"/>
                        <w:rPr>
                          <w:rFonts w:ascii="Arial" w:hAnsi="Arial" w:cs="Arial"/>
                          <w:b/>
                          <w:bCs/>
                          <w:color w:val="1D2226"/>
                          <w:sz w:val="24"/>
                          <w:szCs w:val="24"/>
                          <w:shd w:val="clear" w:color="auto" w:fill="FFFFFF"/>
                        </w:rPr>
                      </w:pPr>
                      <w:r w:rsidRPr="00DA4732">
                        <w:rPr>
                          <w:rFonts w:ascii="Arial" w:hAnsi="Arial" w:cs="Arial"/>
                          <w:b/>
                          <w:bCs/>
                          <w:color w:val="1D2226"/>
                          <w:sz w:val="24"/>
                          <w:szCs w:val="24"/>
                          <w:shd w:val="clear" w:color="auto" w:fill="FFFFFF"/>
                        </w:rPr>
                        <w:t>Twenty-</w:t>
                      </w:r>
                      <w:r w:rsidR="00DA4732" w:rsidRPr="00DA4732">
                        <w:rPr>
                          <w:rFonts w:ascii="Arial" w:hAnsi="Arial" w:cs="Arial"/>
                          <w:b/>
                          <w:bCs/>
                          <w:color w:val="1D2226"/>
                          <w:sz w:val="24"/>
                          <w:szCs w:val="24"/>
                          <w:shd w:val="clear" w:color="auto" w:fill="FFFFFF"/>
                        </w:rPr>
                        <w:t>third</w:t>
                      </w:r>
                      <w:r w:rsidR="001E5B18" w:rsidRPr="00DA4732">
                        <w:rPr>
                          <w:rFonts w:ascii="Arial" w:hAnsi="Arial" w:cs="Arial"/>
                          <w:b/>
                          <w:bCs/>
                          <w:color w:val="1D2226"/>
                          <w:sz w:val="24"/>
                          <w:szCs w:val="24"/>
                          <w:shd w:val="clear" w:color="auto" w:fill="FFFFFF"/>
                        </w:rPr>
                        <w:t xml:space="preserve"> Sunday after Pentecost</w:t>
                      </w:r>
                    </w:p>
                    <w:p w:rsidR="00073B35" w:rsidRPr="00CD3201" w:rsidRDefault="00DA4732" w:rsidP="00BC2A73">
                      <w:pPr>
                        <w:pStyle w:val="NormalWeb"/>
                        <w:spacing w:before="2" w:after="2"/>
                        <w:jc w:val="center"/>
                        <w:rPr>
                          <w:rFonts w:ascii="Arial" w:hAnsi="Arial" w:cs="Arial"/>
                          <w:b/>
                          <w:bCs/>
                          <w:color w:val="1D2226"/>
                          <w:sz w:val="26"/>
                          <w:szCs w:val="26"/>
                          <w:shd w:val="clear" w:color="auto" w:fill="FFFFFF"/>
                        </w:rPr>
                      </w:pPr>
                      <w:r>
                        <w:rPr>
                          <w:rFonts w:ascii="Arial" w:hAnsi="Arial" w:cs="Arial"/>
                          <w:b/>
                          <w:bCs/>
                          <w:color w:val="1D2226"/>
                          <w:sz w:val="26"/>
                          <w:szCs w:val="26"/>
                          <w:shd w:val="clear" w:color="auto" w:fill="FFFFFF"/>
                        </w:rPr>
                        <w:t>Remembering Christ</w:t>
                      </w:r>
                    </w:p>
                  </w:txbxContent>
                </v:textbox>
                <w10:wrap type="tight" anchorx="margin" anchory="margin"/>
                <w10:anchorlock/>
              </v:shape>
            </w:pict>
          </mc:Fallback>
        </mc:AlternateContent>
      </w:r>
      <w:r w:rsidR="008F0636" w:rsidRPr="009508D5">
        <w:rPr>
          <w:rFonts w:ascii="Century Gothic" w:eastAsia="Times New Roman" w:hAnsi="Century Gothic" w:cs="Arial"/>
          <w:i/>
          <w:iCs/>
          <w:sz w:val="26"/>
          <w:szCs w:val="26"/>
        </w:rPr>
        <w:t xml:space="preserve">Silent </w:t>
      </w:r>
      <w:r w:rsidR="0068155B" w:rsidRPr="009508D5">
        <w:rPr>
          <w:rFonts w:ascii="Century Gothic" w:eastAsia="Times New Roman" w:hAnsi="Century Gothic" w:cs="Arial"/>
          <w:i/>
          <w:iCs/>
          <w:sz w:val="26"/>
          <w:szCs w:val="26"/>
        </w:rPr>
        <w:t>Meditation</w:t>
      </w:r>
    </w:p>
    <w:p w:rsidR="00A7274A" w:rsidRPr="00C3587A" w:rsidRDefault="00A7274A" w:rsidP="00DA4732">
      <w:pPr>
        <w:spacing w:after="0" w:line="240" w:lineRule="auto"/>
        <w:ind w:right="100" w:firstLine="540"/>
        <w:rPr>
          <w:rFonts w:ascii="Century Gothic" w:eastAsia="Times New Roman" w:hAnsi="Century Gothic" w:cs="Times New Roman"/>
          <w:color w:val="auto"/>
          <w:sz w:val="24"/>
          <w:szCs w:val="24"/>
        </w:rPr>
      </w:pPr>
      <w:r w:rsidRPr="00C3587A">
        <w:rPr>
          <w:rFonts w:ascii="Century Gothic" w:eastAsia="Times New Roman" w:hAnsi="Century Gothic" w:cs="Arial"/>
          <w:i/>
          <w:iCs/>
          <w:color w:val="auto"/>
          <w:sz w:val="24"/>
          <w:szCs w:val="24"/>
        </w:rPr>
        <w:t xml:space="preserve">“In the Spirit which draws us into honest engagement with one another, including those who may be very different from us in various ways, God calls us to wake up and learn how to love and </w:t>
      </w:r>
      <w:r w:rsidR="00DA4732">
        <w:rPr>
          <w:rFonts w:ascii="Century Gothic" w:eastAsia="Times New Roman" w:hAnsi="Century Gothic" w:cs="Arial"/>
          <w:i/>
          <w:iCs/>
          <w:color w:val="auto"/>
          <w:sz w:val="24"/>
          <w:szCs w:val="24"/>
        </w:rPr>
        <w:t>respect one another, period.”</w:t>
      </w:r>
      <w:r w:rsidR="00DA4732">
        <w:rPr>
          <w:rFonts w:ascii="Century Gothic" w:eastAsia="Times New Roman" w:hAnsi="Century Gothic" w:cs="Arial"/>
          <w:i/>
          <w:iCs/>
          <w:color w:val="auto"/>
          <w:sz w:val="24"/>
          <w:szCs w:val="24"/>
        </w:rPr>
        <w:tab/>
        <w:t>~</w:t>
      </w:r>
      <w:r w:rsidRPr="00C3587A">
        <w:rPr>
          <w:rFonts w:ascii="Century Gothic" w:eastAsia="Times New Roman" w:hAnsi="Century Gothic" w:cs="Arial"/>
          <w:i/>
          <w:iCs/>
          <w:color w:val="auto"/>
          <w:sz w:val="24"/>
          <w:szCs w:val="24"/>
        </w:rPr>
        <w:t>Carter Heyward</w:t>
      </w:r>
    </w:p>
    <w:p w:rsidR="00A7274A" w:rsidRPr="00C3587A" w:rsidRDefault="00A7274A" w:rsidP="00A7274A">
      <w:pPr>
        <w:spacing w:after="0" w:line="240" w:lineRule="auto"/>
        <w:rPr>
          <w:rFonts w:ascii="Century Gothic" w:eastAsia="Times New Roman" w:hAnsi="Century Gothic" w:cs="Times New Roman"/>
          <w:color w:val="auto"/>
          <w:sz w:val="24"/>
          <w:szCs w:val="24"/>
        </w:rPr>
      </w:pPr>
    </w:p>
    <w:p w:rsidR="00A7274A" w:rsidRPr="00C3587A" w:rsidRDefault="00A7274A" w:rsidP="00A7274A">
      <w:pPr>
        <w:spacing w:after="0" w:line="240" w:lineRule="auto"/>
        <w:rPr>
          <w:rFonts w:ascii="Century Gothic" w:eastAsia="Times New Roman" w:hAnsi="Century Gothic" w:cs="Times New Roman"/>
          <w:color w:val="auto"/>
          <w:sz w:val="24"/>
          <w:szCs w:val="24"/>
        </w:rPr>
      </w:pPr>
      <w:r w:rsidRPr="00C3587A">
        <w:rPr>
          <w:rFonts w:ascii="Century Gothic" w:eastAsia="Times New Roman" w:hAnsi="Century Gothic" w:cs="Arial"/>
          <w:i/>
          <w:iCs/>
          <w:sz w:val="24"/>
          <w:szCs w:val="24"/>
        </w:rPr>
        <w:t>Prelude</w:t>
      </w:r>
      <w:r w:rsidRPr="007C6CC5">
        <w:rPr>
          <w:rFonts w:ascii="Century Gothic" w:eastAsia="Times New Roman" w:hAnsi="Century Gothic" w:cs="Arial"/>
          <w:i/>
          <w:iCs/>
          <w:sz w:val="24"/>
          <w:szCs w:val="24"/>
        </w:rPr>
        <w:tab/>
      </w:r>
      <w:r w:rsidRPr="007C6CC5">
        <w:rPr>
          <w:rFonts w:ascii="Century Gothic" w:eastAsia="Times New Roman" w:hAnsi="Century Gothic" w:cs="Arial"/>
          <w:i/>
          <w:iCs/>
          <w:sz w:val="24"/>
          <w:szCs w:val="24"/>
        </w:rPr>
        <w:tab/>
      </w:r>
      <w:r w:rsidRPr="00C3587A">
        <w:rPr>
          <w:rFonts w:ascii="Century Gothic" w:eastAsia="Times New Roman" w:hAnsi="Century Gothic" w:cs="Arial"/>
          <w:i/>
          <w:iCs/>
          <w:color w:val="1D2226"/>
          <w:sz w:val="24"/>
          <w:szCs w:val="24"/>
        </w:rPr>
        <w:t>“Apocalypse Lullaby”</w:t>
      </w:r>
      <w:r w:rsidRPr="007C6CC5">
        <w:rPr>
          <w:rFonts w:ascii="Century Gothic" w:eastAsia="Times New Roman" w:hAnsi="Century Gothic" w:cs="Arial"/>
          <w:i/>
          <w:iCs/>
          <w:color w:val="1D2226"/>
          <w:sz w:val="24"/>
          <w:szCs w:val="24"/>
        </w:rPr>
        <w:tab/>
      </w:r>
      <w:r>
        <w:rPr>
          <w:rFonts w:ascii="Century Gothic" w:eastAsia="Times New Roman" w:hAnsi="Century Gothic" w:cs="Arial"/>
          <w:i/>
          <w:iCs/>
          <w:color w:val="1D2226"/>
          <w:sz w:val="24"/>
          <w:szCs w:val="24"/>
        </w:rPr>
        <w:tab/>
      </w:r>
      <w:r w:rsidRPr="00C3587A">
        <w:rPr>
          <w:rFonts w:ascii="Century Gothic" w:eastAsia="Times New Roman" w:hAnsi="Century Gothic" w:cs="Arial"/>
          <w:i/>
          <w:iCs/>
          <w:color w:val="1D2226"/>
          <w:sz w:val="24"/>
          <w:szCs w:val="24"/>
        </w:rPr>
        <w:t xml:space="preserve">Annabelle </w:t>
      </w:r>
      <w:proofErr w:type="spellStart"/>
      <w:r w:rsidRPr="00C3587A">
        <w:rPr>
          <w:rFonts w:ascii="Century Gothic" w:eastAsia="Times New Roman" w:hAnsi="Century Gothic" w:cs="Arial"/>
          <w:i/>
          <w:iCs/>
          <w:color w:val="1D2226"/>
          <w:sz w:val="24"/>
          <w:szCs w:val="24"/>
        </w:rPr>
        <w:t>Chvostek</w:t>
      </w:r>
      <w:proofErr w:type="spellEnd"/>
    </w:p>
    <w:p w:rsidR="00A7274A" w:rsidRPr="00C3587A" w:rsidRDefault="00A7274A" w:rsidP="00A7274A">
      <w:pPr>
        <w:spacing w:after="0" w:line="240" w:lineRule="auto"/>
        <w:rPr>
          <w:rFonts w:ascii="Century Gothic" w:eastAsia="Times New Roman" w:hAnsi="Century Gothic" w:cs="Times New Roman"/>
          <w:color w:val="auto"/>
          <w:sz w:val="24"/>
          <w:szCs w:val="24"/>
        </w:rPr>
      </w:pPr>
    </w:p>
    <w:p w:rsidR="00A7274A" w:rsidRPr="00C3587A" w:rsidRDefault="00A7274A" w:rsidP="00A7274A">
      <w:pPr>
        <w:spacing w:after="0" w:line="240" w:lineRule="auto"/>
        <w:ind w:right="100"/>
        <w:rPr>
          <w:rFonts w:ascii="Century Gothic" w:eastAsia="Times New Roman" w:hAnsi="Century Gothic" w:cs="Times New Roman"/>
          <w:color w:val="auto"/>
          <w:sz w:val="24"/>
          <w:szCs w:val="24"/>
        </w:rPr>
      </w:pPr>
      <w:r w:rsidRPr="00C3587A">
        <w:rPr>
          <w:rFonts w:ascii="Century Gothic" w:eastAsia="Times New Roman" w:hAnsi="Century Gothic" w:cs="Arial"/>
          <w:i/>
          <w:iCs/>
          <w:sz w:val="24"/>
          <w:szCs w:val="24"/>
        </w:rPr>
        <w:t>Welcome to Worship</w:t>
      </w:r>
    </w:p>
    <w:p w:rsidR="00A7274A" w:rsidRPr="00C3587A" w:rsidRDefault="00A7274A" w:rsidP="00A7274A">
      <w:pPr>
        <w:spacing w:after="0" w:line="240" w:lineRule="auto"/>
        <w:jc w:val="center"/>
        <w:rPr>
          <w:rFonts w:ascii="Century Gothic" w:eastAsia="Times New Roman" w:hAnsi="Century Gothic" w:cs="Times New Roman"/>
          <w:color w:val="auto"/>
          <w:sz w:val="24"/>
          <w:szCs w:val="24"/>
        </w:rPr>
      </w:pPr>
      <w:r w:rsidRPr="00C3587A">
        <w:rPr>
          <w:rFonts w:ascii="Century Gothic" w:eastAsia="Times New Roman" w:hAnsi="Century Gothic" w:cs="Arial"/>
          <w:sz w:val="24"/>
          <w:szCs w:val="24"/>
        </w:rPr>
        <w:t>One: Whoever you are and wherever you are on life’s journey,</w:t>
      </w:r>
    </w:p>
    <w:p w:rsidR="00A7274A" w:rsidRPr="00C3587A" w:rsidRDefault="00A7274A" w:rsidP="00A7274A">
      <w:pPr>
        <w:spacing w:after="0" w:line="240" w:lineRule="auto"/>
        <w:jc w:val="center"/>
        <w:rPr>
          <w:rFonts w:ascii="Century Gothic" w:eastAsia="Times New Roman" w:hAnsi="Century Gothic" w:cs="Times New Roman"/>
          <w:color w:val="auto"/>
          <w:sz w:val="24"/>
          <w:szCs w:val="24"/>
        </w:rPr>
      </w:pPr>
      <w:r w:rsidRPr="00C3587A">
        <w:rPr>
          <w:rFonts w:ascii="Century Gothic" w:eastAsia="Times New Roman" w:hAnsi="Century Gothic" w:cs="Arial"/>
          <w:sz w:val="24"/>
          <w:szCs w:val="24"/>
        </w:rPr>
        <w:t xml:space="preserve">ALL: </w:t>
      </w:r>
      <w:r w:rsidRPr="00C3587A">
        <w:rPr>
          <w:rFonts w:ascii="Century Gothic" w:eastAsia="Times New Roman" w:hAnsi="Century Gothic" w:cs="Arial"/>
          <w:b/>
          <w:bCs/>
          <w:sz w:val="24"/>
          <w:szCs w:val="24"/>
        </w:rPr>
        <w:t>We welcome you here.</w:t>
      </w:r>
    </w:p>
    <w:p w:rsidR="00A7274A" w:rsidRPr="00C3587A" w:rsidRDefault="00A7274A" w:rsidP="00A7274A">
      <w:pPr>
        <w:spacing w:after="0" w:line="240" w:lineRule="auto"/>
        <w:rPr>
          <w:rFonts w:ascii="Century Gothic" w:eastAsia="Times New Roman" w:hAnsi="Century Gothic" w:cs="Times New Roman"/>
          <w:color w:val="auto"/>
          <w:sz w:val="24"/>
          <w:szCs w:val="24"/>
        </w:rPr>
      </w:pPr>
    </w:p>
    <w:p w:rsidR="00A7274A" w:rsidRPr="00C3587A" w:rsidRDefault="00A7274A" w:rsidP="00A7274A">
      <w:pPr>
        <w:spacing w:after="0" w:line="240" w:lineRule="auto"/>
        <w:rPr>
          <w:rFonts w:ascii="Century Gothic" w:eastAsia="Times New Roman" w:hAnsi="Century Gothic" w:cs="Times New Roman"/>
          <w:color w:val="auto"/>
          <w:sz w:val="24"/>
          <w:szCs w:val="24"/>
        </w:rPr>
      </w:pPr>
      <w:r w:rsidRPr="00C3587A">
        <w:rPr>
          <w:rFonts w:ascii="Century Gothic" w:eastAsia="Times New Roman" w:hAnsi="Century Gothic" w:cs="Arial"/>
          <w:i/>
          <w:iCs/>
          <w:sz w:val="24"/>
          <w:szCs w:val="24"/>
        </w:rPr>
        <w:t>Opening Comments</w:t>
      </w:r>
    </w:p>
    <w:p w:rsidR="00A7274A" w:rsidRPr="00C3587A" w:rsidRDefault="00A7274A" w:rsidP="00A7274A">
      <w:pPr>
        <w:spacing w:after="0" w:line="240" w:lineRule="auto"/>
        <w:rPr>
          <w:rFonts w:ascii="Century Gothic" w:eastAsia="Times New Roman" w:hAnsi="Century Gothic" w:cs="Times New Roman"/>
          <w:color w:val="auto"/>
          <w:sz w:val="24"/>
          <w:szCs w:val="24"/>
        </w:rPr>
      </w:pPr>
    </w:p>
    <w:p w:rsidR="00A7274A" w:rsidRPr="00C3587A" w:rsidRDefault="00A7274A" w:rsidP="00A7274A">
      <w:pPr>
        <w:spacing w:after="0" w:line="240" w:lineRule="auto"/>
        <w:rPr>
          <w:rFonts w:ascii="Century Gothic" w:eastAsia="Times New Roman" w:hAnsi="Century Gothic" w:cs="Times New Roman"/>
          <w:color w:val="auto"/>
          <w:sz w:val="24"/>
          <w:szCs w:val="24"/>
        </w:rPr>
      </w:pPr>
      <w:r w:rsidRPr="00C3587A">
        <w:rPr>
          <w:rFonts w:ascii="Century Gothic" w:eastAsia="Times New Roman" w:hAnsi="Century Gothic" w:cs="Arial"/>
          <w:i/>
          <w:iCs/>
          <w:sz w:val="24"/>
          <w:szCs w:val="24"/>
        </w:rPr>
        <w:t>Entrance of Light &amp; Ringing of the Bell</w:t>
      </w:r>
    </w:p>
    <w:p w:rsidR="00A7274A" w:rsidRPr="00C3587A" w:rsidRDefault="00A7274A" w:rsidP="00A7274A">
      <w:pPr>
        <w:spacing w:after="0" w:line="240" w:lineRule="auto"/>
        <w:rPr>
          <w:rFonts w:ascii="Century Gothic" w:eastAsia="Times New Roman" w:hAnsi="Century Gothic" w:cs="Times New Roman"/>
          <w:color w:val="auto"/>
          <w:sz w:val="24"/>
          <w:szCs w:val="24"/>
        </w:rPr>
      </w:pPr>
    </w:p>
    <w:p w:rsidR="00A7274A" w:rsidRPr="00C3587A" w:rsidRDefault="00A7274A" w:rsidP="00A7274A">
      <w:pPr>
        <w:spacing w:after="0" w:line="240" w:lineRule="auto"/>
        <w:rPr>
          <w:rFonts w:ascii="Century Gothic" w:eastAsia="Times New Roman" w:hAnsi="Century Gothic" w:cs="Times New Roman"/>
          <w:color w:val="auto"/>
          <w:sz w:val="24"/>
          <w:szCs w:val="24"/>
        </w:rPr>
      </w:pPr>
      <w:r w:rsidRPr="00C3587A">
        <w:rPr>
          <w:rFonts w:ascii="Century Gothic" w:eastAsia="Times New Roman" w:hAnsi="Century Gothic" w:cs="Arial"/>
          <w:i/>
          <w:iCs/>
          <w:color w:val="auto"/>
          <w:sz w:val="24"/>
          <w:szCs w:val="24"/>
        </w:rPr>
        <w:t>Call to Worship</w:t>
      </w:r>
      <w:r w:rsidRPr="002F7F01">
        <w:rPr>
          <w:rFonts w:ascii="Century Gothic" w:eastAsia="Times New Roman" w:hAnsi="Century Gothic" w:cs="Arial"/>
          <w:i/>
          <w:iCs/>
          <w:color w:val="auto"/>
          <w:sz w:val="24"/>
          <w:szCs w:val="24"/>
        </w:rPr>
        <w:tab/>
      </w:r>
      <w:r w:rsidRPr="00C3587A">
        <w:rPr>
          <w:rFonts w:ascii="Century Gothic" w:eastAsia="Times New Roman" w:hAnsi="Century Gothic" w:cs="Arial"/>
          <w:i/>
          <w:iCs/>
          <w:color w:val="auto"/>
          <w:sz w:val="24"/>
          <w:szCs w:val="24"/>
        </w:rPr>
        <w:t>(from UCC Worship Ways)</w:t>
      </w:r>
    </w:p>
    <w:p w:rsidR="00A7274A" w:rsidRPr="00C3587A" w:rsidRDefault="00A7274A" w:rsidP="00A7274A">
      <w:pPr>
        <w:spacing w:after="0" w:line="240" w:lineRule="auto"/>
        <w:rPr>
          <w:rFonts w:ascii="Century Gothic" w:eastAsia="Times New Roman" w:hAnsi="Century Gothic" w:cs="Times New Roman"/>
          <w:color w:val="auto"/>
          <w:sz w:val="24"/>
          <w:szCs w:val="24"/>
        </w:rPr>
      </w:pPr>
      <w:r w:rsidRPr="00C3587A">
        <w:rPr>
          <w:rFonts w:ascii="Century Gothic" w:eastAsia="Times New Roman" w:hAnsi="Century Gothic" w:cs="Arial"/>
          <w:i/>
          <w:iCs/>
          <w:color w:val="auto"/>
          <w:sz w:val="24"/>
          <w:szCs w:val="24"/>
        </w:rPr>
        <w:t>One: Hear, O people of God: our God is one.</w:t>
      </w:r>
    </w:p>
    <w:p w:rsidR="00A7274A" w:rsidRPr="00C3587A" w:rsidRDefault="00A7274A" w:rsidP="00A7274A">
      <w:pPr>
        <w:spacing w:after="0" w:line="240" w:lineRule="auto"/>
        <w:rPr>
          <w:rFonts w:ascii="Century Gothic" w:eastAsia="Times New Roman" w:hAnsi="Century Gothic" w:cs="Times New Roman"/>
          <w:color w:val="auto"/>
          <w:sz w:val="24"/>
          <w:szCs w:val="24"/>
        </w:rPr>
      </w:pPr>
      <w:r w:rsidRPr="00C3587A">
        <w:rPr>
          <w:rFonts w:ascii="Century Gothic" w:eastAsia="Times New Roman" w:hAnsi="Century Gothic" w:cs="Arial"/>
          <w:i/>
          <w:iCs/>
          <w:color w:val="auto"/>
          <w:sz w:val="24"/>
          <w:szCs w:val="24"/>
        </w:rPr>
        <w:lastRenderedPageBreak/>
        <w:t>Hear the commandments of our God.</w:t>
      </w:r>
    </w:p>
    <w:p w:rsidR="00A7274A" w:rsidRPr="00C3587A" w:rsidRDefault="00A7274A" w:rsidP="00A7274A">
      <w:pPr>
        <w:spacing w:after="0" w:line="240" w:lineRule="auto"/>
        <w:rPr>
          <w:rFonts w:ascii="Century Gothic" w:eastAsia="Times New Roman" w:hAnsi="Century Gothic" w:cs="Times New Roman"/>
          <w:color w:val="auto"/>
          <w:sz w:val="24"/>
          <w:szCs w:val="24"/>
        </w:rPr>
      </w:pPr>
      <w:r w:rsidRPr="00C3587A">
        <w:rPr>
          <w:rFonts w:ascii="Century Gothic" w:eastAsia="Times New Roman" w:hAnsi="Century Gothic" w:cs="Arial"/>
          <w:b/>
          <w:bCs/>
          <w:i/>
          <w:iCs/>
          <w:color w:val="auto"/>
          <w:sz w:val="24"/>
          <w:szCs w:val="24"/>
        </w:rPr>
        <w:t>All: First, love your God with all your heart,</w:t>
      </w:r>
    </w:p>
    <w:p w:rsidR="00A7274A" w:rsidRPr="00C3587A" w:rsidRDefault="00A7274A" w:rsidP="00A7274A">
      <w:pPr>
        <w:spacing w:after="0" w:line="240" w:lineRule="auto"/>
        <w:rPr>
          <w:rFonts w:ascii="Century Gothic" w:eastAsia="Times New Roman" w:hAnsi="Century Gothic" w:cs="Times New Roman"/>
          <w:color w:val="auto"/>
          <w:sz w:val="24"/>
          <w:szCs w:val="24"/>
        </w:rPr>
      </w:pPr>
      <w:proofErr w:type="gramStart"/>
      <w:r w:rsidRPr="00C3587A">
        <w:rPr>
          <w:rFonts w:ascii="Century Gothic" w:eastAsia="Times New Roman" w:hAnsi="Century Gothic" w:cs="Arial"/>
          <w:b/>
          <w:bCs/>
          <w:i/>
          <w:iCs/>
          <w:color w:val="auto"/>
          <w:sz w:val="24"/>
          <w:szCs w:val="24"/>
        </w:rPr>
        <w:t>and</w:t>
      </w:r>
      <w:proofErr w:type="gramEnd"/>
      <w:r w:rsidRPr="00C3587A">
        <w:rPr>
          <w:rFonts w:ascii="Century Gothic" w:eastAsia="Times New Roman" w:hAnsi="Century Gothic" w:cs="Arial"/>
          <w:b/>
          <w:bCs/>
          <w:i/>
          <w:iCs/>
          <w:color w:val="auto"/>
          <w:sz w:val="24"/>
          <w:szCs w:val="24"/>
        </w:rPr>
        <w:t xml:space="preserve"> with all your soul,</w:t>
      </w:r>
    </w:p>
    <w:p w:rsidR="00A7274A" w:rsidRPr="00C3587A" w:rsidRDefault="00A7274A" w:rsidP="00A7274A">
      <w:pPr>
        <w:spacing w:after="0" w:line="240" w:lineRule="auto"/>
        <w:rPr>
          <w:rFonts w:ascii="Century Gothic" w:eastAsia="Times New Roman" w:hAnsi="Century Gothic" w:cs="Times New Roman"/>
          <w:color w:val="auto"/>
          <w:sz w:val="24"/>
          <w:szCs w:val="24"/>
        </w:rPr>
      </w:pPr>
      <w:proofErr w:type="gramStart"/>
      <w:r w:rsidRPr="00C3587A">
        <w:rPr>
          <w:rFonts w:ascii="Century Gothic" w:eastAsia="Times New Roman" w:hAnsi="Century Gothic" w:cs="Arial"/>
          <w:b/>
          <w:bCs/>
          <w:i/>
          <w:iCs/>
          <w:color w:val="auto"/>
          <w:sz w:val="24"/>
          <w:szCs w:val="24"/>
        </w:rPr>
        <w:t>and</w:t>
      </w:r>
      <w:proofErr w:type="gramEnd"/>
      <w:r w:rsidRPr="00C3587A">
        <w:rPr>
          <w:rFonts w:ascii="Century Gothic" w:eastAsia="Times New Roman" w:hAnsi="Century Gothic" w:cs="Arial"/>
          <w:b/>
          <w:bCs/>
          <w:i/>
          <w:iCs/>
          <w:color w:val="auto"/>
          <w:sz w:val="24"/>
          <w:szCs w:val="24"/>
        </w:rPr>
        <w:t xml:space="preserve"> with all your mind,</w:t>
      </w:r>
    </w:p>
    <w:p w:rsidR="00A7274A" w:rsidRPr="00C3587A" w:rsidRDefault="00A7274A" w:rsidP="00A7274A">
      <w:pPr>
        <w:spacing w:after="0" w:line="240" w:lineRule="auto"/>
        <w:rPr>
          <w:rFonts w:ascii="Century Gothic" w:eastAsia="Times New Roman" w:hAnsi="Century Gothic" w:cs="Times New Roman"/>
          <w:color w:val="auto"/>
          <w:sz w:val="24"/>
          <w:szCs w:val="24"/>
        </w:rPr>
      </w:pPr>
      <w:proofErr w:type="gramStart"/>
      <w:r w:rsidRPr="00C3587A">
        <w:rPr>
          <w:rFonts w:ascii="Century Gothic" w:eastAsia="Times New Roman" w:hAnsi="Century Gothic" w:cs="Arial"/>
          <w:b/>
          <w:bCs/>
          <w:i/>
          <w:iCs/>
          <w:color w:val="auto"/>
          <w:sz w:val="24"/>
          <w:szCs w:val="24"/>
        </w:rPr>
        <w:t>and</w:t>
      </w:r>
      <w:proofErr w:type="gramEnd"/>
      <w:r w:rsidRPr="00C3587A">
        <w:rPr>
          <w:rFonts w:ascii="Century Gothic" w:eastAsia="Times New Roman" w:hAnsi="Century Gothic" w:cs="Arial"/>
          <w:b/>
          <w:bCs/>
          <w:i/>
          <w:iCs/>
          <w:color w:val="auto"/>
          <w:sz w:val="24"/>
          <w:szCs w:val="24"/>
        </w:rPr>
        <w:t xml:space="preserve"> with all your strength.</w:t>
      </w:r>
    </w:p>
    <w:p w:rsidR="00A7274A" w:rsidRPr="00C3587A" w:rsidRDefault="00A7274A" w:rsidP="00A7274A">
      <w:pPr>
        <w:spacing w:after="0" w:line="240" w:lineRule="auto"/>
        <w:rPr>
          <w:rFonts w:ascii="Century Gothic" w:eastAsia="Times New Roman" w:hAnsi="Century Gothic" w:cs="Times New Roman"/>
          <w:color w:val="auto"/>
          <w:sz w:val="24"/>
          <w:szCs w:val="24"/>
        </w:rPr>
      </w:pPr>
      <w:r w:rsidRPr="00C3587A">
        <w:rPr>
          <w:rFonts w:ascii="Century Gothic" w:eastAsia="Times New Roman" w:hAnsi="Century Gothic" w:cs="Arial"/>
          <w:i/>
          <w:iCs/>
          <w:color w:val="auto"/>
          <w:sz w:val="24"/>
          <w:szCs w:val="24"/>
        </w:rPr>
        <w:t>One: Hear, O people of God:</w:t>
      </w:r>
      <w:r>
        <w:rPr>
          <w:rFonts w:ascii="Century Gothic" w:eastAsia="Times New Roman" w:hAnsi="Century Gothic" w:cs="Times New Roman"/>
          <w:color w:val="auto"/>
          <w:sz w:val="24"/>
          <w:szCs w:val="24"/>
        </w:rPr>
        <w:t xml:space="preserve"> </w:t>
      </w:r>
      <w:r w:rsidRPr="00C3587A">
        <w:rPr>
          <w:rFonts w:ascii="Century Gothic" w:eastAsia="Times New Roman" w:hAnsi="Century Gothic" w:cs="Arial"/>
          <w:i/>
          <w:iCs/>
          <w:color w:val="auto"/>
          <w:sz w:val="24"/>
          <w:szCs w:val="24"/>
        </w:rPr>
        <w:t>Our God is one.</w:t>
      </w:r>
    </w:p>
    <w:p w:rsidR="00A7274A" w:rsidRPr="00C3587A" w:rsidRDefault="00A7274A" w:rsidP="00A7274A">
      <w:pPr>
        <w:spacing w:after="0" w:line="240" w:lineRule="auto"/>
        <w:rPr>
          <w:rFonts w:ascii="Century Gothic" w:eastAsia="Times New Roman" w:hAnsi="Century Gothic" w:cs="Times New Roman"/>
          <w:color w:val="auto"/>
          <w:sz w:val="24"/>
          <w:szCs w:val="24"/>
        </w:rPr>
      </w:pPr>
      <w:r w:rsidRPr="00C3587A">
        <w:rPr>
          <w:rFonts w:ascii="Century Gothic" w:eastAsia="Times New Roman" w:hAnsi="Century Gothic" w:cs="Arial"/>
          <w:i/>
          <w:iCs/>
          <w:color w:val="auto"/>
          <w:sz w:val="24"/>
          <w:szCs w:val="24"/>
        </w:rPr>
        <w:t>Recite the commandments to your children</w:t>
      </w:r>
    </w:p>
    <w:p w:rsidR="00A7274A" w:rsidRPr="00C3587A" w:rsidRDefault="00A7274A" w:rsidP="00A7274A">
      <w:pPr>
        <w:spacing w:after="0" w:line="240" w:lineRule="auto"/>
        <w:rPr>
          <w:rFonts w:ascii="Century Gothic" w:eastAsia="Times New Roman" w:hAnsi="Century Gothic" w:cs="Times New Roman"/>
          <w:color w:val="auto"/>
          <w:sz w:val="24"/>
          <w:szCs w:val="24"/>
        </w:rPr>
      </w:pPr>
      <w:proofErr w:type="gramStart"/>
      <w:r w:rsidRPr="00C3587A">
        <w:rPr>
          <w:rFonts w:ascii="Century Gothic" w:eastAsia="Times New Roman" w:hAnsi="Century Gothic" w:cs="Arial"/>
          <w:i/>
          <w:iCs/>
          <w:color w:val="auto"/>
          <w:sz w:val="24"/>
          <w:szCs w:val="24"/>
        </w:rPr>
        <w:t>and</w:t>
      </w:r>
      <w:proofErr w:type="gramEnd"/>
      <w:r w:rsidRPr="00C3587A">
        <w:rPr>
          <w:rFonts w:ascii="Century Gothic" w:eastAsia="Times New Roman" w:hAnsi="Century Gothic" w:cs="Arial"/>
          <w:i/>
          <w:iCs/>
          <w:color w:val="auto"/>
          <w:sz w:val="24"/>
          <w:szCs w:val="24"/>
        </w:rPr>
        <w:t xml:space="preserve"> hold them in your hearts.</w:t>
      </w:r>
    </w:p>
    <w:p w:rsidR="00A7274A" w:rsidRPr="00C3587A" w:rsidRDefault="00A7274A" w:rsidP="00A7274A">
      <w:pPr>
        <w:spacing w:after="0" w:line="240" w:lineRule="auto"/>
        <w:rPr>
          <w:rFonts w:ascii="Century Gothic" w:eastAsia="Times New Roman" w:hAnsi="Century Gothic" w:cs="Times New Roman"/>
          <w:color w:val="auto"/>
          <w:sz w:val="24"/>
          <w:szCs w:val="24"/>
        </w:rPr>
      </w:pPr>
      <w:r w:rsidRPr="00C3587A">
        <w:rPr>
          <w:rFonts w:ascii="Century Gothic" w:eastAsia="Times New Roman" w:hAnsi="Century Gothic" w:cs="Arial"/>
          <w:b/>
          <w:bCs/>
          <w:i/>
          <w:iCs/>
          <w:color w:val="auto"/>
          <w:sz w:val="24"/>
          <w:szCs w:val="24"/>
        </w:rPr>
        <w:t>All: Second, love your neighbor as yourself.</w:t>
      </w:r>
    </w:p>
    <w:p w:rsidR="00A7274A" w:rsidRPr="00C3587A" w:rsidRDefault="00A7274A" w:rsidP="00A7274A">
      <w:pPr>
        <w:spacing w:after="0" w:line="240" w:lineRule="auto"/>
        <w:rPr>
          <w:rFonts w:ascii="Century Gothic" w:eastAsia="Times New Roman" w:hAnsi="Century Gothic" w:cs="Times New Roman"/>
          <w:color w:val="auto"/>
          <w:sz w:val="24"/>
          <w:szCs w:val="24"/>
        </w:rPr>
      </w:pPr>
      <w:r w:rsidRPr="00C3587A">
        <w:rPr>
          <w:rFonts w:ascii="Century Gothic" w:eastAsia="Times New Roman" w:hAnsi="Century Gothic" w:cs="Arial"/>
          <w:b/>
          <w:bCs/>
          <w:i/>
          <w:iCs/>
          <w:color w:val="auto"/>
          <w:sz w:val="24"/>
          <w:szCs w:val="24"/>
        </w:rPr>
        <w:t xml:space="preserve">There is no commandment greater than these calls to love. </w:t>
      </w:r>
      <w:r>
        <w:rPr>
          <w:rFonts w:ascii="Century Gothic" w:eastAsia="Times New Roman" w:hAnsi="Century Gothic" w:cs="Arial"/>
          <w:b/>
          <w:bCs/>
          <w:i/>
          <w:iCs/>
          <w:color w:val="auto"/>
          <w:sz w:val="24"/>
          <w:szCs w:val="24"/>
        </w:rPr>
        <w:t xml:space="preserve"> </w:t>
      </w:r>
      <w:r w:rsidRPr="00C3587A">
        <w:rPr>
          <w:rFonts w:ascii="Century Gothic" w:eastAsia="Times New Roman" w:hAnsi="Century Gothic" w:cs="Arial"/>
          <w:b/>
          <w:bCs/>
          <w:i/>
          <w:iCs/>
          <w:color w:val="auto"/>
          <w:sz w:val="24"/>
          <w:szCs w:val="24"/>
        </w:rPr>
        <w:t>Amen.</w:t>
      </w:r>
    </w:p>
    <w:p w:rsidR="00A7274A" w:rsidRPr="00C3587A" w:rsidRDefault="00A7274A" w:rsidP="00A7274A">
      <w:pPr>
        <w:spacing w:after="0" w:line="240" w:lineRule="auto"/>
        <w:rPr>
          <w:rFonts w:ascii="Century Gothic" w:eastAsia="Times New Roman" w:hAnsi="Century Gothic" w:cs="Times New Roman"/>
          <w:color w:val="auto"/>
          <w:sz w:val="24"/>
          <w:szCs w:val="24"/>
        </w:rPr>
      </w:pPr>
    </w:p>
    <w:p w:rsidR="00A7274A" w:rsidRPr="00C3587A" w:rsidRDefault="00A7274A" w:rsidP="00A7274A">
      <w:pPr>
        <w:spacing w:after="0" w:line="240" w:lineRule="auto"/>
        <w:rPr>
          <w:rFonts w:ascii="Century Gothic" w:eastAsia="Times New Roman" w:hAnsi="Century Gothic" w:cs="Times New Roman"/>
          <w:color w:val="auto"/>
          <w:sz w:val="24"/>
          <w:szCs w:val="24"/>
        </w:rPr>
      </w:pPr>
      <w:r w:rsidRPr="00C3587A">
        <w:rPr>
          <w:rFonts w:ascii="Century Gothic" w:eastAsia="Times New Roman" w:hAnsi="Century Gothic" w:cs="Arial"/>
          <w:i/>
          <w:iCs/>
          <w:sz w:val="24"/>
          <w:szCs w:val="24"/>
        </w:rPr>
        <w:t>Opening Song</w:t>
      </w:r>
      <w:r w:rsidRPr="007C6CC5">
        <w:rPr>
          <w:rFonts w:ascii="Century Gothic" w:eastAsia="Times New Roman" w:hAnsi="Century Gothic" w:cs="Arial"/>
          <w:i/>
          <w:iCs/>
          <w:color w:val="1D2226"/>
          <w:sz w:val="24"/>
          <w:szCs w:val="24"/>
        </w:rPr>
        <w:tab/>
      </w:r>
      <w:r w:rsidRPr="007C6CC5">
        <w:rPr>
          <w:rFonts w:ascii="Century Gothic" w:eastAsia="Times New Roman" w:hAnsi="Century Gothic" w:cs="Arial"/>
          <w:i/>
          <w:iCs/>
          <w:color w:val="1D2226"/>
          <w:sz w:val="24"/>
          <w:szCs w:val="24"/>
        </w:rPr>
        <w:tab/>
      </w:r>
      <w:r>
        <w:rPr>
          <w:rFonts w:ascii="Century Gothic" w:eastAsia="Times New Roman" w:hAnsi="Century Gothic" w:cs="Arial"/>
          <w:i/>
          <w:iCs/>
          <w:color w:val="1D2226"/>
          <w:sz w:val="24"/>
          <w:szCs w:val="24"/>
        </w:rPr>
        <w:tab/>
      </w:r>
      <w:r w:rsidRPr="00C3587A">
        <w:rPr>
          <w:rFonts w:ascii="Century Gothic" w:eastAsia="Times New Roman" w:hAnsi="Century Gothic" w:cs="Arial"/>
          <w:i/>
          <w:iCs/>
          <w:color w:val="1D2226"/>
          <w:sz w:val="24"/>
          <w:szCs w:val="24"/>
        </w:rPr>
        <w:t>“One Voice”</w:t>
      </w:r>
      <w:r w:rsidRPr="007C6CC5">
        <w:rPr>
          <w:rFonts w:ascii="Century Gothic" w:eastAsia="Times New Roman" w:hAnsi="Century Gothic" w:cs="Arial"/>
          <w:i/>
          <w:iCs/>
          <w:color w:val="1D2226"/>
          <w:sz w:val="24"/>
          <w:szCs w:val="24"/>
        </w:rPr>
        <w:tab/>
      </w:r>
      <w:r w:rsidRPr="007C6CC5">
        <w:rPr>
          <w:rFonts w:ascii="Century Gothic" w:eastAsia="Times New Roman" w:hAnsi="Century Gothic" w:cs="Arial"/>
          <w:i/>
          <w:iCs/>
          <w:color w:val="1D2226"/>
          <w:sz w:val="24"/>
          <w:szCs w:val="24"/>
        </w:rPr>
        <w:tab/>
      </w:r>
      <w:r w:rsidRPr="007C6CC5">
        <w:rPr>
          <w:rFonts w:ascii="Century Gothic" w:eastAsia="Times New Roman" w:hAnsi="Century Gothic" w:cs="Arial"/>
          <w:i/>
          <w:iCs/>
          <w:color w:val="1D2226"/>
          <w:sz w:val="24"/>
          <w:szCs w:val="24"/>
        </w:rPr>
        <w:tab/>
      </w:r>
      <w:r w:rsidRPr="00C3587A">
        <w:rPr>
          <w:rFonts w:ascii="Century Gothic" w:eastAsia="Times New Roman" w:hAnsi="Century Gothic" w:cs="Arial"/>
          <w:i/>
          <w:iCs/>
          <w:color w:val="1D2226"/>
          <w:sz w:val="24"/>
          <w:szCs w:val="24"/>
        </w:rPr>
        <w:t>Ruth Moody</w:t>
      </w:r>
    </w:p>
    <w:p w:rsidR="00A7274A" w:rsidRPr="00C3587A" w:rsidRDefault="00A7274A" w:rsidP="00A7274A">
      <w:pPr>
        <w:spacing w:after="0" w:line="240" w:lineRule="auto"/>
        <w:rPr>
          <w:rFonts w:ascii="Century Gothic" w:eastAsia="Times New Roman" w:hAnsi="Century Gothic" w:cs="Times New Roman"/>
          <w:color w:val="auto"/>
          <w:sz w:val="24"/>
          <w:szCs w:val="24"/>
        </w:rPr>
      </w:pPr>
    </w:p>
    <w:p w:rsidR="00A7274A" w:rsidRPr="00C3587A" w:rsidRDefault="00A7274A" w:rsidP="00A7274A">
      <w:pPr>
        <w:spacing w:after="0" w:line="240" w:lineRule="auto"/>
        <w:rPr>
          <w:rFonts w:ascii="Century Gothic" w:eastAsia="Times New Roman" w:hAnsi="Century Gothic" w:cs="Times New Roman"/>
          <w:color w:val="auto"/>
          <w:sz w:val="24"/>
          <w:szCs w:val="24"/>
        </w:rPr>
      </w:pPr>
      <w:r w:rsidRPr="00C3587A">
        <w:rPr>
          <w:rFonts w:ascii="Century Gothic" w:eastAsia="Times New Roman" w:hAnsi="Century Gothic" w:cs="Arial"/>
          <w:i/>
          <w:iCs/>
          <w:sz w:val="24"/>
          <w:szCs w:val="24"/>
        </w:rPr>
        <w:t>Children’s Chat &amp; Blessing</w:t>
      </w:r>
      <w:r w:rsidRPr="007C6CC5">
        <w:rPr>
          <w:rFonts w:ascii="Century Gothic" w:eastAsia="Times New Roman" w:hAnsi="Century Gothic" w:cs="Arial"/>
          <w:i/>
          <w:iCs/>
          <w:sz w:val="24"/>
          <w:szCs w:val="24"/>
        </w:rPr>
        <w:tab/>
      </w:r>
      <w:r w:rsidRPr="007C6CC5">
        <w:rPr>
          <w:rFonts w:ascii="Century Gothic" w:eastAsia="Times New Roman" w:hAnsi="Century Gothic" w:cs="Arial"/>
          <w:i/>
          <w:iCs/>
          <w:sz w:val="24"/>
          <w:szCs w:val="24"/>
        </w:rPr>
        <w:tab/>
      </w:r>
      <w:r w:rsidRPr="007C6CC5">
        <w:rPr>
          <w:rFonts w:ascii="Century Gothic" w:eastAsia="Times New Roman" w:hAnsi="Century Gothic" w:cs="Arial"/>
          <w:i/>
          <w:iCs/>
          <w:sz w:val="24"/>
          <w:szCs w:val="24"/>
        </w:rPr>
        <w:tab/>
      </w:r>
      <w:r w:rsidRPr="007C6CC5">
        <w:rPr>
          <w:rFonts w:ascii="Century Gothic" w:eastAsia="Times New Roman" w:hAnsi="Century Gothic" w:cs="Arial"/>
          <w:i/>
          <w:iCs/>
          <w:sz w:val="24"/>
          <w:szCs w:val="24"/>
        </w:rPr>
        <w:tab/>
      </w:r>
      <w:r w:rsidRPr="007C6CC5">
        <w:rPr>
          <w:rFonts w:ascii="Century Gothic" w:eastAsia="Times New Roman" w:hAnsi="Century Gothic" w:cs="Arial"/>
          <w:i/>
          <w:iCs/>
          <w:sz w:val="24"/>
          <w:szCs w:val="24"/>
        </w:rPr>
        <w:tab/>
      </w:r>
      <w:r>
        <w:rPr>
          <w:rFonts w:ascii="Century Gothic" w:eastAsia="Times New Roman" w:hAnsi="Century Gothic" w:cs="Arial"/>
          <w:i/>
          <w:iCs/>
          <w:sz w:val="24"/>
          <w:szCs w:val="24"/>
        </w:rPr>
        <w:t xml:space="preserve">Ruby </w:t>
      </w:r>
      <w:proofErr w:type="spellStart"/>
      <w:r>
        <w:rPr>
          <w:rFonts w:ascii="Century Gothic" w:eastAsia="Times New Roman" w:hAnsi="Century Gothic" w:cs="Arial"/>
          <w:i/>
          <w:iCs/>
          <w:sz w:val="24"/>
          <w:szCs w:val="24"/>
        </w:rPr>
        <w:t>Hammel</w:t>
      </w:r>
      <w:proofErr w:type="spellEnd"/>
    </w:p>
    <w:p w:rsidR="008B4920" w:rsidRPr="0006622C" w:rsidRDefault="008B4920" w:rsidP="008B4920">
      <w:pPr>
        <w:shd w:val="clear" w:color="auto" w:fill="FFFFFF"/>
        <w:spacing w:after="0" w:line="240" w:lineRule="auto"/>
        <w:rPr>
          <w:rFonts w:ascii="Century Gothic" w:eastAsia="Times New Roman" w:hAnsi="Century Gothic" w:cs="Arial"/>
          <w:color w:val="auto"/>
          <w:sz w:val="24"/>
          <w:szCs w:val="24"/>
        </w:rPr>
      </w:pPr>
      <w:r w:rsidRPr="0006622C">
        <w:rPr>
          <w:rFonts w:ascii="Century Gothic" w:eastAsia="Times New Roman" w:hAnsi="Century Gothic" w:cs="Arial"/>
          <w:color w:val="auto"/>
          <w:sz w:val="24"/>
          <w:szCs w:val="24"/>
        </w:rPr>
        <w:t>Though we gather separately, we are one community</w:t>
      </w:r>
    </w:p>
    <w:p w:rsidR="008B4920" w:rsidRPr="0006622C" w:rsidRDefault="008B4920" w:rsidP="008B4920">
      <w:pPr>
        <w:shd w:val="clear" w:color="auto" w:fill="FFFFFF"/>
        <w:spacing w:after="0" w:line="240" w:lineRule="auto"/>
        <w:rPr>
          <w:rFonts w:ascii="Century Gothic" w:eastAsia="Times New Roman" w:hAnsi="Century Gothic" w:cs="Times New Roman"/>
          <w:color w:val="auto"/>
          <w:sz w:val="24"/>
          <w:szCs w:val="24"/>
        </w:rPr>
      </w:pPr>
      <w:r w:rsidRPr="0006622C">
        <w:rPr>
          <w:rFonts w:ascii="Century Gothic" w:eastAsia="Times New Roman" w:hAnsi="Century Gothic" w:cs="Arial"/>
          <w:color w:val="auto"/>
          <w:sz w:val="24"/>
          <w:szCs w:val="24"/>
        </w:rPr>
        <w:t>In the sanctuary, playground or at home.</w:t>
      </w:r>
    </w:p>
    <w:p w:rsidR="008B4920" w:rsidRPr="0006622C" w:rsidRDefault="008B4920" w:rsidP="008B4920">
      <w:pPr>
        <w:shd w:val="clear" w:color="auto" w:fill="FFFFFF"/>
        <w:spacing w:after="0" w:line="240" w:lineRule="auto"/>
        <w:rPr>
          <w:rFonts w:ascii="Century Gothic" w:eastAsia="Times New Roman" w:hAnsi="Century Gothic" w:cs="Times New Roman"/>
          <w:color w:val="auto"/>
          <w:sz w:val="24"/>
          <w:szCs w:val="24"/>
        </w:rPr>
      </w:pPr>
      <w:r w:rsidRPr="0006622C">
        <w:rPr>
          <w:rFonts w:ascii="Century Gothic" w:eastAsia="Times New Roman" w:hAnsi="Century Gothic" w:cs="Arial"/>
          <w:color w:val="auto"/>
          <w:sz w:val="24"/>
          <w:szCs w:val="24"/>
        </w:rPr>
        <w:t xml:space="preserve">In this space and in every place, we are </w:t>
      </w:r>
      <w:r>
        <w:rPr>
          <w:rFonts w:ascii="Century Gothic" w:eastAsia="Times New Roman" w:hAnsi="Century Gothic" w:cs="Arial"/>
          <w:color w:val="auto"/>
          <w:sz w:val="24"/>
          <w:szCs w:val="24"/>
        </w:rPr>
        <w:t>here</w:t>
      </w:r>
    </w:p>
    <w:p w:rsidR="008B4920" w:rsidRPr="0006622C" w:rsidRDefault="008B4920" w:rsidP="008B4920">
      <w:pPr>
        <w:shd w:val="clear" w:color="auto" w:fill="FFFFFF"/>
        <w:spacing w:after="0" w:line="240" w:lineRule="auto"/>
        <w:rPr>
          <w:rFonts w:ascii="Century Gothic" w:eastAsia="Times New Roman" w:hAnsi="Century Gothic" w:cs="Times New Roman"/>
          <w:color w:val="auto"/>
          <w:sz w:val="24"/>
          <w:szCs w:val="24"/>
        </w:rPr>
      </w:pPr>
      <w:proofErr w:type="gramStart"/>
      <w:r>
        <w:rPr>
          <w:rFonts w:ascii="Century Gothic" w:eastAsia="Times New Roman" w:hAnsi="Century Gothic" w:cs="Arial"/>
          <w:color w:val="auto"/>
          <w:sz w:val="24"/>
          <w:szCs w:val="24"/>
        </w:rPr>
        <w:t>to</w:t>
      </w:r>
      <w:proofErr w:type="gramEnd"/>
      <w:r>
        <w:rPr>
          <w:rFonts w:ascii="Century Gothic" w:eastAsia="Times New Roman" w:hAnsi="Century Gothic" w:cs="Arial"/>
          <w:color w:val="auto"/>
          <w:sz w:val="24"/>
          <w:szCs w:val="24"/>
        </w:rPr>
        <w:t xml:space="preserve"> learn, create, and wonder.</w:t>
      </w:r>
    </w:p>
    <w:p w:rsidR="008B4920" w:rsidRPr="0006622C" w:rsidRDefault="008B4920" w:rsidP="008B4920">
      <w:pPr>
        <w:shd w:val="clear" w:color="auto" w:fill="FFFFFF"/>
        <w:spacing w:after="0" w:line="240" w:lineRule="auto"/>
        <w:rPr>
          <w:rFonts w:ascii="Century Gothic" w:eastAsia="Times New Roman" w:hAnsi="Century Gothic" w:cs="Arial"/>
          <w:color w:val="auto"/>
          <w:sz w:val="24"/>
          <w:szCs w:val="24"/>
        </w:rPr>
      </w:pPr>
      <w:r w:rsidRPr="0006622C">
        <w:rPr>
          <w:rFonts w:ascii="Century Gothic" w:eastAsia="Times New Roman" w:hAnsi="Century Gothic" w:cs="Arial"/>
          <w:color w:val="auto"/>
          <w:sz w:val="24"/>
          <w:szCs w:val="24"/>
        </w:rPr>
        <w:t>Love is the reason we are here.</w:t>
      </w:r>
    </w:p>
    <w:p w:rsidR="008B4920" w:rsidRPr="0006622C" w:rsidRDefault="008B4920" w:rsidP="008B4920">
      <w:pPr>
        <w:shd w:val="clear" w:color="auto" w:fill="FFFFFF"/>
        <w:spacing w:after="0" w:line="240" w:lineRule="auto"/>
        <w:rPr>
          <w:rFonts w:ascii="Century Gothic" w:eastAsia="Times New Roman" w:hAnsi="Century Gothic" w:cs="Times New Roman"/>
          <w:color w:val="auto"/>
          <w:sz w:val="24"/>
          <w:szCs w:val="24"/>
        </w:rPr>
      </w:pPr>
      <w:r w:rsidRPr="0006622C">
        <w:rPr>
          <w:rFonts w:ascii="Century Gothic" w:eastAsia="Times New Roman" w:hAnsi="Century Gothic" w:cs="Arial"/>
          <w:color w:val="auto"/>
          <w:sz w:val="24"/>
          <w:szCs w:val="24"/>
        </w:rPr>
        <w:t>God is here with us, And God is out there, too!</w:t>
      </w:r>
    </w:p>
    <w:p w:rsidR="008B4920" w:rsidRPr="0006622C" w:rsidRDefault="008B4920" w:rsidP="008B4920">
      <w:pPr>
        <w:shd w:val="clear" w:color="auto" w:fill="FFFFFF"/>
        <w:spacing w:after="0" w:line="240" w:lineRule="auto"/>
        <w:rPr>
          <w:rFonts w:ascii="Century Gothic" w:eastAsia="Times New Roman" w:hAnsi="Century Gothic" w:cs="Times New Roman"/>
          <w:color w:val="auto"/>
          <w:sz w:val="24"/>
          <w:szCs w:val="24"/>
        </w:rPr>
      </w:pPr>
      <w:r w:rsidRPr="0006622C">
        <w:rPr>
          <w:rFonts w:ascii="Century Gothic" w:eastAsia="Times New Roman" w:hAnsi="Century Gothic" w:cs="Arial"/>
          <w:color w:val="auto"/>
          <w:sz w:val="24"/>
          <w:szCs w:val="24"/>
        </w:rPr>
        <w:t>Go with God. Amen.</w:t>
      </w:r>
    </w:p>
    <w:p w:rsidR="00A7274A" w:rsidRPr="00C3587A" w:rsidRDefault="00A7274A" w:rsidP="00A7274A">
      <w:pPr>
        <w:spacing w:after="0" w:line="240" w:lineRule="auto"/>
        <w:rPr>
          <w:rFonts w:ascii="Century Gothic" w:eastAsia="Times New Roman" w:hAnsi="Century Gothic" w:cs="Times New Roman"/>
          <w:color w:val="auto"/>
          <w:sz w:val="24"/>
          <w:szCs w:val="24"/>
        </w:rPr>
      </w:pPr>
    </w:p>
    <w:p w:rsidR="00A7274A" w:rsidRPr="00C3587A" w:rsidRDefault="00A7274A" w:rsidP="00A7274A">
      <w:pPr>
        <w:spacing w:after="0" w:line="240" w:lineRule="auto"/>
        <w:rPr>
          <w:rFonts w:ascii="Century Gothic" w:eastAsia="Times New Roman" w:hAnsi="Century Gothic" w:cs="Times New Roman"/>
          <w:color w:val="auto"/>
          <w:sz w:val="24"/>
          <w:szCs w:val="24"/>
        </w:rPr>
      </w:pPr>
      <w:r w:rsidRPr="00C3587A">
        <w:rPr>
          <w:rFonts w:ascii="Century Gothic" w:eastAsia="Times New Roman" w:hAnsi="Century Gothic" w:cs="Arial"/>
          <w:i/>
          <w:iCs/>
          <w:sz w:val="24"/>
          <w:szCs w:val="24"/>
        </w:rPr>
        <w:t>Prayer for Illumination</w:t>
      </w:r>
    </w:p>
    <w:p w:rsidR="00A7274A" w:rsidRPr="00C3587A" w:rsidRDefault="00A7274A" w:rsidP="00A7274A">
      <w:pPr>
        <w:spacing w:after="0" w:line="240" w:lineRule="auto"/>
        <w:rPr>
          <w:rFonts w:ascii="Century Gothic" w:eastAsia="Times New Roman" w:hAnsi="Century Gothic" w:cs="Times New Roman"/>
          <w:color w:val="auto"/>
          <w:sz w:val="24"/>
          <w:szCs w:val="24"/>
        </w:rPr>
      </w:pPr>
    </w:p>
    <w:p w:rsidR="00A7274A" w:rsidRPr="00C3587A" w:rsidRDefault="00A7274A" w:rsidP="00A7274A">
      <w:pPr>
        <w:spacing w:after="0" w:line="240" w:lineRule="auto"/>
        <w:rPr>
          <w:rFonts w:ascii="Century Gothic" w:eastAsia="Times New Roman" w:hAnsi="Century Gothic" w:cs="Times New Roman"/>
          <w:color w:val="auto"/>
          <w:sz w:val="24"/>
          <w:szCs w:val="24"/>
        </w:rPr>
      </w:pPr>
      <w:r w:rsidRPr="00C3587A">
        <w:rPr>
          <w:rFonts w:ascii="Century Gothic" w:eastAsia="Times New Roman" w:hAnsi="Century Gothic" w:cs="Arial"/>
          <w:i/>
          <w:iCs/>
          <w:sz w:val="24"/>
          <w:szCs w:val="24"/>
        </w:rPr>
        <w:t>Scripture</w:t>
      </w:r>
      <w:r w:rsidRPr="007C6CC5">
        <w:rPr>
          <w:rFonts w:ascii="Century Gothic" w:eastAsia="Times New Roman" w:hAnsi="Century Gothic" w:cs="Arial"/>
          <w:i/>
          <w:iCs/>
          <w:sz w:val="24"/>
          <w:szCs w:val="24"/>
        </w:rPr>
        <w:tab/>
      </w:r>
      <w:r>
        <w:rPr>
          <w:rFonts w:ascii="Century Gothic" w:eastAsia="Times New Roman" w:hAnsi="Century Gothic" w:cs="Arial"/>
          <w:i/>
          <w:iCs/>
          <w:sz w:val="24"/>
          <w:szCs w:val="24"/>
        </w:rPr>
        <w:tab/>
      </w:r>
      <w:r>
        <w:rPr>
          <w:rFonts w:ascii="Century Gothic" w:eastAsia="Times New Roman" w:hAnsi="Century Gothic" w:cs="Arial"/>
          <w:i/>
          <w:iCs/>
          <w:sz w:val="24"/>
          <w:szCs w:val="24"/>
        </w:rPr>
        <w:tab/>
      </w:r>
      <w:r>
        <w:rPr>
          <w:rFonts w:ascii="Century Gothic" w:eastAsia="Times New Roman" w:hAnsi="Century Gothic" w:cs="Arial"/>
          <w:i/>
          <w:iCs/>
          <w:sz w:val="24"/>
          <w:szCs w:val="24"/>
        </w:rPr>
        <w:tab/>
      </w:r>
      <w:r>
        <w:rPr>
          <w:rFonts w:ascii="Century Gothic" w:eastAsia="Times New Roman" w:hAnsi="Century Gothic" w:cs="Arial"/>
          <w:i/>
          <w:iCs/>
          <w:sz w:val="24"/>
          <w:szCs w:val="24"/>
        </w:rPr>
        <w:tab/>
      </w:r>
      <w:r>
        <w:rPr>
          <w:rFonts w:ascii="Century Gothic" w:eastAsia="Times New Roman" w:hAnsi="Century Gothic" w:cs="Arial"/>
          <w:i/>
          <w:iCs/>
          <w:sz w:val="24"/>
          <w:szCs w:val="24"/>
        </w:rPr>
        <w:tab/>
      </w:r>
      <w:r w:rsidRPr="00C3587A">
        <w:rPr>
          <w:rFonts w:ascii="Century Gothic" w:eastAsia="Times New Roman" w:hAnsi="Century Gothic" w:cs="Arial"/>
          <w:i/>
          <w:iCs/>
          <w:sz w:val="24"/>
          <w:szCs w:val="24"/>
        </w:rPr>
        <w:t>Deuteronomy 6:1-9, NRSV</w:t>
      </w:r>
    </w:p>
    <w:p w:rsidR="00A7274A" w:rsidRDefault="00A7274A" w:rsidP="00A7274A">
      <w:pPr>
        <w:spacing w:after="0" w:line="240" w:lineRule="auto"/>
        <w:ind w:firstLine="540"/>
        <w:rPr>
          <w:rFonts w:ascii="Century Gothic" w:eastAsia="Times New Roman" w:hAnsi="Century Gothic" w:cs="Arial"/>
          <w:i/>
          <w:iCs/>
          <w:sz w:val="24"/>
          <w:szCs w:val="24"/>
        </w:rPr>
      </w:pPr>
      <w:r w:rsidRPr="00C3587A">
        <w:rPr>
          <w:rFonts w:ascii="Century Gothic" w:eastAsia="Times New Roman" w:hAnsi="Century Gothic" w:cs="Arial"/>
          <w:i/>
          <w:iCs/>
          <w:sz w:val="24"/>
          <w:szCs w:val="24"/>
        </w:rPr>
        <w:t>Now this is the commandment—the statutes and the ordinances—that the Lord your God charged me to teach you to observe in the land that you are about to cross into and occupy, so that you and your children and your children’s children may fear the Lord your God all the days of your life, and keep all his decrees and his commandments that I am commanding you, so that your days may be long. Hear therefore, O Israel, and observe them diligently, so that it may go well with you, and so that you may multiply greatly in a land flowing with milk and honey, as the Lord, the God of your ancestors, has promised you.</w:t>
      </w:r>
    </w:p>
    <w:p w:rsidR="00386C92" w:rsidRDefault="00386C92" w:rsidP="00A7274A">
      <w:pPr>
        <w:spacing w:after="0" w:line="240" w:lineRule="auto"/>
        <w:ind w:firstLine="540"/>
        <w:rPr>
          <w:rFonts w:ascii="Century Gothic" w:eastAsia="Times New Roman" w:hAnsi="Century Gothic" w:cs="Arial"/>
          <w:i/>
          <w:iCs/>
          <w:sz w:val="24"/>
          <w:szCs w:val="24"/>
        </w:rPr>
      </w:pPr>
    </w:p>
    <w:p w:rsidR="00A7274A" w:rsidRPr="00C3587A" w:rsidRDefault="00A7274A" w:rsidP="00A7274A">
      <w:pPr>
        <w:spacing w:after="0" w:line="240" w:lineRule="auto"/>
        <w:ind w:firstLine="540"/>
        <w:rPr>
          <w:rFonts w:ascii="Century Gothic" w:eastAsia="Times New Roman" w:hAnsi="Century Gothic" w:cs="Times New Roman"/>
          <w:color w:val="auto"/>
          <w:sz w:val="24"/>
          <w:szCs w:val="24"/>
        </w:rPr>
      </w:pPr>
      <w:r w:rsidRPr="00C3587A">
        <w:rPr>
          <w:rFonts w:ascii="Century Gothic" w:eastAsia="Times New Roman" w:hAnsi="Century Gothic" w:cs="Arial"/>
          <w:i/>
          <w:iCs/>
          <w:sz w:val="24"/>
          <w:szCs w:val="24"/>
        </w:rPr>
        <w:t xml:space="preserve">Hear, O Israel: The Lord is our God, the Lord alone. You shall love the Lord your God with all your heart, and with all your soul, and with all </w:t>
      </w:r>
      <w:proofErr w:type="spellStart"/>
      <w:r w:rsidRPr="00C3587A">
        <w:rPr>
          <w:rFonts w:ascii="Century Gothic" w:eastAsia="Times New Roman" w:hAnsi="Century Gothic" w:cs="Arial"/>
          <w:i/>
          <w:iCs/>
          <w:sz w:val="24"/>
          <w:szCs w:val="24"/>
        </w:rPr>
        <w:t>your</w:t>
      </w:r>
      <w:proofErr w:type="spellEnd"/>
      <w:r w:rsidRPr="00C3587A">
        <w:rPr>
          <w:rFonts w:ascii="Century Gothic" w:eastAsia="Times New Roman" w:hAnsi="Century Gothic" w:cs="Arial"/>
          <w:i/>
          <w:iCs/>
          <w:sz w:val="24"/>
          <w:szCs w:val="24"/>
        </w:rPr>
        <w:t xml:space="preserve"> </w:t>
      </w:r>
      <w:r w:rsidRPr="00C3587A">
        <w:rPr>
          <w:rFonts w:ascii="Century Gothic" w:eastAsia="Times New Roman" w:hAnsi="Century Gothic" w:cs="Arial"/>
          <w:i/>
          <w:iCs/>
          <w:sz w:val="24"/>
          <w:szCs w:val="24"/>
        </w:rPr>
        <w:lastRenderedPageBreak/>
        <w:t>might. Keep these words that I am commanding you today in your heart. Recite them to your children and talk about them when you are at home and when you are away, when you lie down and when you rise. Bind them as a sign on your hand, fix them as an emblem on your forehead, and write them on the doorposts of your house and on your gates.</w:t>
      </w:r>
    </w:p>
    <w:p w:rsidR="00A7274A" w:rsidRPr="00C3587A" w:rsidRDefault="00A7274A" w:rsidP="00A7274A">
      <w:pPr>
        <w:spacing w:after="0" w:line="240" w:lineRule="auto"/>
        <w:rPr>
          <w:rFonts w:ascii="Century Gothic" w:eastAsia="Times New Roman" w:hAnsi="Century Gothic" w:cs="Times New Roman"/>
          <w:color w:val="auto"/>
          <w:sz w:val="24"/>
          <w:szCs w:val="24"/>
        </w:rPr>
      </w:pPr>
    </w:p>
    <w:p w:rsidR="00DA4732" w:rsidRDefault="00DA4732" w:rsidP="00A7274A">
      <w:pPr>
        <w:spacing w:after="0" w:line="240" w:lineRule="auto"/>
        <w:rPr>
          <w:rFonts w:ascii="Century Gothic" w:eastAsia="Times New Roman" w:hAnsi="Century Gothic" w:cs="Arial"/>
          <w:i/>
          <w:iCs/>
          <w:color w:val="auto"/>
          <w:sz w:val="24"/>
          <w:szCs w:val="24"/>
        </w:rPr>
      </w:pPr>
    </w:p>
    <w:p w:rsidR="00A7274A" w:rsidRPr="00C3587A" w:rsidRDefault="00A7274A" w:rsidP="00A7274A">
      <w:pPr>
        <w:spacing w:after="0" w:line="240" w:lineRule="auto"/>
        <w:rPr>
          <w:rFonts w:ascii="Century Gothic" w:eastAsia="Times New Roman" w:hAnsi="Century Gothic" w:cs="Times New Roman"/>
          <w:color w:val="auto"/>
          <w:sz w:val="24"/>
          <w:szCs w:val="24"/>
        </w:rPr>
      </w:pPr>
      <w:r w:rsidRPr="00C3587A">
        <w:rPr>
          <w:rFonts w:ascii="Century Gothic" w:eastAsia="Times New Roman" w:hAnsi="Century Gothic" w:cs="Arial"/>
          <w:i/>
          <w:iCs/>
          <w:color w:val="auto"/>
          <w:sz w:val="24"/>
          <w:szCs w:val="24"/>
        </w:rPr>
        <w:t>Reflection</w:t>
      </w:r>
      <w:r w:rsidRPr="007C6CC5">
        <w:rPr>
          <w:rFonts w:ascii="Century Gothic" w:eastAsia="Times New Roman" w:hAnsi="Century Gothic" w:cs="Arial"/>
          <w:color w:val="auto"/>
          <w:sz w:val="24"/>
          <w:szCs w:val="24"/>
        </w:rPr>
        <w:tab/>
      </w:r>
      <w:r>
        <w:rPr>
          <w:rFonts w:ascii="Century Gothic" w:eastAsia="Times New Roman" w:hAnsi="Century Gothic" w:cs="Arial"/>
          <w:color w:val="auto"/>
          <w:sz w:val="24"/>
          <w:szCs w:val="24"/>
        </w:rPr>
        <w:tab/>
      </w:r>
      <w:r w:rsidRPr="007C6CC5">
        <w:rPr>
          <w:rFonts w:ascii="Century Gothic" w:eastAsia="Times New Roman" w:hAnsi="Century Gothic" w:cs="Arial"/>
          <w:i/>
          <w:iCs/>
          <w:color w:val="auto"/>
          <w:sz w:val="24"/>
          <w:szCs w:val="24"/>
        </w:rPr>
        <w:tab/>
      </w:r>
      <w:r w:rsidRPr="00C3587A">
        <w:rPr>
          <w:rFonts w:ascii="Century Gothic" w:eastAsia="Times New Roman" w:hAnsi="Century Gothic" w:cs="Arial"/>
          <w:i/>
          <w:iCs/>
          <w:color w:val="auto"/>
          <w:sz w:val="24"/>
          <w:szCs w:val="24"/>
        </w:rPr>
        <w:t>“Remembering”</w:t>
      </w:r>
      <w:r>
        <w:rPr>
          <w:rFonts w:ascii="Century Gothic" w:eastAsia="Times New Roman" w:hAnsi="Century Gothic" w:cs="Arial"/>
          <w:i/>
          <w:iCs/>
          <w:color w:val="auto"/>
          <w:sz w:val="24"/>
          <w:szCs w:val="24"/>
        </w:rPr>
        <w:tab/>
      </w:r>
      <w:r>
        <w:rPr>
          <w:rFonts w:ascii="Century Gothic" w:eastAsia="Times New Roman" w:hAnsi="Century Gothic" w:cs="Arial"/>
          <w:i/>
          <w:iCs/>
          <w:color w:val="auto"/>
          <w:sz w:val="24"/>
          <w:szCs w:val="24"/>
        </w:rPr>
        <w:tab/>
      </w:r>
      <w:r w:rsidRPr="007C6CC5">
        <w:rPr>
          <w:rFonts w:ascii="Century Gothic" w:eastAsia="Times New Roman" w:hAnsi="Century Gothic" w:cs="Arial"/>
          <w:i/>
          <w:iCs/>
          <w:color w:val="auto"/>
          <w:sz w:val="24"/>
          <w:szCs w:val="24"/>
        </w:rPr>
        <w:t xml:space="preserve">Rev. Brent </w:t>
      </w:r>
      <w:proofErr w:type="spellStart"/>
      <w:r w:rsidRPr="007C6CC5">
        <w:rPr>
          <w:rFonts w:ascii="Century Gothic" w:eastAsia="Times New Roman" w:hAnsi="Century Gothic" w:cs="Arial"/>
          <w:i/>
          <w:iCs/>
          <w:color w:val="auto"/>
          <w:sz w:val="24"/>
          <w:szCs w:val="24"/>
        </w:rPr>
        <w:t>Gundlah</w:t>
      </w:r>
      <w:proofErr w:type="spellEnd"/>
    </w:p>
    <w:p w:rsidR="00A7274A" w:rsidRPr="00C3587A" w:rsidRDefault="00A7274A" w:rsidP="00A7274A">
      <w:pPr>
        <w:spacing w:after="0" w:line="240" w:lineRule="auto"/>
        <w:rPr>
          <w:rFonts w:ascii="Century Gothic" w:eastAsia="Times New Roman" w:hAnsi="Century Gothic" w:cs="Times New Roman"/>
          <w:color w:val="auto"/>
          <w:sz w:val="24"/>
          <w:szCs w:val="24"/>
        </w:rPr>
      </w:pPr>
    </w:p>
    <w:p w:rsidR="00A7274A" w:rsidRPr="00C3587A" w:rsidRDefault="00A7274A" w:rsidP="00A7274A">
      <w:pPr>
        <w:spacing w:after="0" w:line="240" w:lineRule="auto"/>
        <w:rPr>
          <w:rFonts w:ascii="Century Gothic" w:eastAsia="Times New Roman" w:hAnsi="Century Gothic" w:cs="Times New Roman"/>
          <w:color w:val="auto"/>
          <w:sz w:val="24"/>
          <w:szCs w:val="24"/>
        </w:rPr>
      </w:pPr>
      <w:r w:rsidRPr="00C3587A">
        <w:rPr>
          <w:rFonts w:ascii="Century Gothic" w:eastAsia="Times New Roman" w:hAnsi="Century Gothic" w:cs="Arial"/>
          <w:i/>
          <w:iCs/>
          <w:sz w:val="24"/>
          <w:szCs w:val="24"/>
        </w:rPr>
        <w:t>Call to Offering/Prayer of Dedication</w:t>
      </w:r>
    </w:p>
    <w:p w:rsidR="00A7274A" w:rsidRPr="00C3587A" w:rsidRDefault="00A7274A" w:rsidP="00A7274A">
      <w:pPr>
        <w:spacing w:after="0" w:line="240" w:lineRule="auto"/>
        <w:rPr>
          <w:rFonts w:ascii="Century Gothic" w:eastAsia="Times New Roman" w:hAnsi="Century Gothic" w:cs="Times New Roman"/>
          <w:color w:val="auto"/>
          <w:sz w:val="24"/>
          <w:szCs w:val="24"/>
        </w:rPr>
      </w:pPr>
    </w:p>
    <w:p w:rsidR="00A7274A" w:rsidRPr="00C3587A" w:rsidRDefault="00A7274A" w:rsidP="00A7274A">
      <w:pPr>
        <w:spacing w:after="0" w:line="240" w:lineRule="auto"/>
        <w:rPr>
          <w:rFonts w:ascii="Century Gothic" w:eastAsia="Times New Roman" w:hAnsi="Century Gothic" w:cs="Times New Roman"/>
          <w:color w:val="auto"/>
          <w:sz w:val="24"/>
          <w:szCs w:val="24"/>
        </w:rPr>
      </w:pPr>
      <w:r w:rsidRPr="00C3587A">
        <w:rPr>
          <w:rFonts w:ascii="Century Gothic" w:eastAsia="Times New Roman" w:hAnsi="Century Gothic" w:cs="Arial"/>
          <w:i/>
          <w:iCs/>
          <w:sz w:val="24"/>
          <w:szCs w:val="24"/>
        </w:rPr>
        <w:t>Prayers of the Community</w:t>
      </w:r>
    </w:p>
    <w:p w:rsidR="00A7274A" w:rsidRPr="00C3587A" w:rsidRDefault="00A7274A" w:rsidP="00A7274A">
      <w:pPr>
        <w:spacing w:after="0" w:line="240" w:lineRule="auto"/>
        <w:rPr>
          <w:rFonts w:ascii="Century Gothic" w:eastAsia="Times New Roman" w:hAnsi="Century Gothic" w:cs="Times New Roman"/>
          <w:color w:val="auto"/>
          <w:sz w:val="24"/>
          <w:szCs w:val="24"/>
        </w:rPr>
      </w:pPr>
      <w:r w:rsidRPr="00C3587A">
        <w:rPr>
          <w:rFonts w:ascii="Century Gothic" w:eastAsia="Times New Roman" w:hAnsi="Century Gothic" w:cs="Arial"/>
          <w:i/>
          <w:iCs/>
          <w:sz w:val="24"/>
          <w:szCs w:val="24"/>
        </w:rPr>
        <w:t>(If you would like to offer a prayer of gratitude or concern for someone or some situation please use first names for security. The congregation will respond to each prayerful offering with the following words:</w:t>
      </w:r>
    </w:p>
    <w:p w:rsidR="00A7274A" w:rsidRPr="00C3587A" w:rsidRDefault="00A7274A" w:rsidP="00A7274A">
      <w:pPr>
        <w:spacing w:after="0" w:line="240" w:lineRule="auto"/>
        <w:jc w:val="center"/>
        <w:rPr>
          <w:rFonts w:ascii="Century Gothic" w:eastAsia="Times New Roman" w:hAnsi="Century Gothic" w:cs="Times New Roman"/>
          <w:color w:val="auto"/>
          <w:sz w:val="24"/>
          <w:szCs w:val="24"/>
        </w:rPr>
      </w:pPr>
      <w:r w:rsidRPr="00C3587A">
        <w:rPr>
          <w:rFonts w:ascii="Century Gothic" w:eastAsia="Times New Roman" w:hAnsi="Century Gothic" w:cs="Arial"/>
          <w:b/>
          <w:bCs/>
          <w:i/>
          <w:iCs/>
          <w:sz w:val="24"/>
          <w:szCs w:val="24"/>
        </w:rPr>
        <w:t>“Together with God, we hear your prayers.”</w:t>
      </w:r>
      <w:r w:rsidRPr="00C3587A">
        <w:rPr>
          <w:rFonts w:ascii="Century Gothic" w:eastAsia="Times New Roman" w:hAnsi="Century Gothic" w:cs="Arial"/>
          <w:i/>
          <w:iCs/>
          <w:sz w:val="24"/>
          <w:szCs w:val="24"/>
        </w:rPr>
        <w:t>)</w:t>
      </w:r>
    </w:p>
    <w:p w:rsidR="00A7274A" w:rsidRPr="00C3587A" w:rsidRDefault="00A7274A" w:rsidP="00A7274A">
      <w:pPr>
        <w:spacing w:after="0" w:line="240" w:lineRule="auto"/>
        <w:rPr>
          <w:rFonts w:ascii="Century Gothic" w:eastAsia="Times New Roman" w:hAnsi="Century Gothic" w:cs="Times New Roman"/>
          <w:color w:val="auto"/>
          <w:sz w:val="24"/>
          <w:szCs w:val="24"/>
        </w:rPr>
      </w:pPr>
    </w:p>
    <w:p w:rsidR="00A7274A" w:rsidRPr="00C3587A" w:rsidRDefault="00A7274A" w:rsidP="00A7274A">
      <w:pPr>
        <w:spacing w:after="0" w:line="240" w:lineRule="auto"/>
        <w:rPr>
          <w:rFonts w:ascii="Century Gothic" w:eastAsia="Times New Roman" w:hAnsi="Century Gothic" w:cs="Times New Roman"/>
          <w:color w:val="auto"/>
          <w:sz w:val="24"/>
          <w:szCs w:val="24"/>
        </w:rPr>
      </w:pPr>
      <w:r w:rsidRPr="00C3587A">
        <w:rPr>
          <w:rFonts w:ascii="Century Gothic" w:eastAsia="Times New Roman" w:hAnsi="Century Gothic" w:cs="Arial"/>
          <w:i/>
          <w:iCs/>
          <w:sz w:val="24"/>
          <w:szCs w:val="24"/>
        </w:rPr>
        <w:t>Pastoral Prayer</w:t>
      </w:r>
    </w:p>
    <w:p w:rsidR="00A7274A" w:rsidRPr="00C3587A" w:rsidRDefault="00A7274A" w:rsidP="00A7274A">
      <w:pPr>
        <w:spacing w:after="0" w:line="240" w:lineRule="auto"/>
        <w:rPr>
          <w:rFonts w:ascii="Century Gothic" w:eastAsia="Times New Roman" w:hAnsi="Century Gothic" w:cs="Times New Roman"/>
          <w:color w:val="auto"/>
          <w:sz w:val="24"/>
          <w:szCs w:val="24"/>
        </w:rPr>
      </w:pPr>
    </w:p>
    <w:p w:rsidR="00A7274A" w:rsidRPr="00C3587A" w:rsidRDefault="00A7274A" w:rsidP="00A7274A">
      <w:pPr>
        <w:spacing w:after="0" w:line="240" w:lineRule="auto"/>
        <w:rPr>
          <w:rFonts w:ascii="Century Gothic" w:eastAsia="Times New Roman" w:hAnsi="Century Gothic" w:cs="Times New Roman"/>
          <w:color w:val="auto"/>
          <w:sz w:val="24"/>
          <w:szCs w:val="24"/>
        </w:rPr>
      </w:pPr>
      <w:r w:rsidRPr="00C3587A">
        <w:rPr>
          <w:rFonts w:ascii="Century Gothic" w:eastAsia="Times New Roman" w:hAnsi="Century Gothic" w:cs="Arial"/>
          <w:i/>
          <w:iCs/>
          <w:sz w:val="24"/>
          <w:szCs w:val="24"/>
        </w:rPr>
        <w:t>Jesus Prayer</w:t>
      </w:r>
    </w:p>
    <w:p w:rsidR="00A7274A" w:rsidRPr="00C3587A" w:rsidRDefault="00A7274A" w:rsidP="00A7274A">
      <w:pPr>
        <w:spacing w:after="0" w:line="240" w:lineRule="auto"/>
        <w:jc w:val="center"/>
        <w:rPr>
          <w:rFonts w:ascii="Century Gothic" w:eastAsia="Times New Roman" w:hAnsi="Century Gothic" w:cs="Times New Roman"/>
          <w:color w:val="auto"/>
          <w:sz w:val="24"/>
          <w:szCs w:val="24"/>
        </w:rPr>
      </w:pPr>
      <w:r w:rsidRPr="00C3587A">
        <w:rPr>
          <w:rFonts w:ascii="Century Gothic" w:eastAsia="Times New Roman" w:hAnsi="Century Gothic" w:cs="Arial"/>
          <w:b/>
          <w:bCs/>
          <w:i/>
          <w:iCs/>
          <w:sz w:val="24"/>
          <w:szCs w:val="24"/>
        </w:rPr>
        <w:t>Our Creator who is in heaven,</w:t>
      </w:r>
    </w:p>
    <w:p w:rsidR="00A7274A" w:rsidRPr="00C3587A" w:rsidRDefault="00A7274A" w:rsidP="00A7274A">
      <w:pPr>
        <w:spacing w:after="0" w:line="240" w:lineRule="auto"/>
        <w:jc w:val="center"/>
        <w:rPr>
          <w:rFonts w:ascii="Century Gothic" w:eastAsia="Times New Roman" w:hAnsi="Century Gothic" w:cs="Times New Roman"/>
          <w:color w:val="auto"/>
          <w:sz w:val="24"/>
          <w:szCs w:val="24"/>
        </w:rPr>
      </w:pPr>
      <w:r w:rsidRPr="00C3587A">
        <w:rPr>
          <w:rFonts w:ascii="Century Gothic" w:eastAsia="Times New Roman" w:hAnsi="Century Gothic" w:cs="Arial"/>
          <w:b/>
          <w:bCs/>
          <w:i/>
          <w:iCs/>
          <w:sz w:val="24"/>
          <w:szCs w:val="24"/>
        </w:rPr>
        <w:t xml:space="preserve">Hallowed be </w:t>
      </w:r>
      <w:proofErr w:type="gramStart"/>
      <w:r w:rsidRPr="00C3587A">
        <w:rPr>
          <w:rFonts w:ascii="Century Gothic" w:eastAsia="Times New Roman" w:hAnsi="Century Gothic" w:cs="Arial"/>
          <w:b/>
          <w:bCs/>
          <w:i/>
          <w:iCs/>
          <w:sz w:val="24"/>
          <w:szCs w:val="24"/>
        </w:rPr>
        <w:t>Your</w:t>
      </w:r>
      <w:proofErr w:type="gramEnd"/>
      <w:r w:rsidRPr="00C3587A">
        <w:rPr>
          <w:rFonts w:ascii="Century Gothic" w:eastAsia="Times New Roman" w:hAnsi="Century Gothic" w:cs="Arial"/>
          <w:b/>
          <w:bCs/>
          <w:i/>
          <w:iCs/>
          <w:sz w:val="24"/>
          <w:szCs w:val="24"/>
        </w:rPr>
        <w:t xml:space="preserve"> name,</w:t>
      </w:r>
    </w:p>
    <w:p w:rsidR="00A7274A" w:rsidRPr="00C3587A" w:rsidRDefault="00A7274A" w:rsidP="00A7274A">
      <w:pPr>
        <w:spacing w:after="0" w:line="240" w:lineRule="auto"/>
        <w:jc w:val="center"/>
        <w:rPr>
          <w:rFonts w:ascii="Century Gothic" w:eastAsia="Times New Roman" w:hAnsi="Century Gothic" w:cs="Times New Roman"/>
          <w:color w:val="auto"/>
          <w:sz w:val="24"/>
          <w:szCs w:val="24"/>
        </w:rPr>
      </w:pPr>
      <w:r w:rsidRPr="00C3587A">
        <w:rPr>
          <w:rFonts w:ascii="Century Gothic" w:eastAsia="Times New Roman" w:hAnsi="Century Gothic" w:cs="Arial"/>
          <w:b/>
          <w:bCs/>
          <w:i/>
          <w:iCs/>
          <w:sz w:val="24"/>
          <w:szCs w:val="24"/>
        </w:rPr>
        <w:t xml:space="preserve">Your reign come, </w:t>
      </w:r>
      <w:proofErr w:type="gramStart"/>
      <w:r w:rsidRPr="00C3587A">
        <w:rPr>
          <w:rFonts w:ascii="Century Gothic" w:eastAsia="Times New Roman" w:hAnsi="Century Gothic" w:cs="Arial"/>
          <w:b/>
          <w:bCs/>
          <w:i/>
          <w:iCs/>
          <w:sz w:val="24"/>
          <w:szCs w:val="24"/>
        </w:rPr>
        <w:t>Your</w:t>
      </w:r>
      <w:proofErr w:type="gramEnd"/>
      <w:r w:rsidRPr="00C3587A">
        <w:rPr>
          <w:rFonts w:ascii="Century Gothic" w:eastAsia="Times New Roman" w:hAnsi="Century Gothic" w:cs="Arial"/>
          <w:b/>
          <w:bCs/>
          <w:i/>
          <w:iCs/>
          <w:sz w:val="24"/>
          <w:szCs w:val="24"/>
        </w:rPr>
        <w:t xml:space="preserve"> will be done,</w:t>
      </w:r>
    </w:p>
    <w:p w:rsidR="00A7274A" w:rsidRPr="00C3587A" w:rsidRDefault="00A7274A" w:rsidP="00A7274A">
      <w:pPr>
        <w:spacing w:after="0" w:line="240" w:lineRule="auto"/>
        <w:jc w:val="center"/>
        <w:rPr>
          <w:rFonts w:ascii="Century Gothic" w:eastAsia="Times New Roman" w:hAnsi="Century Gothic" w:cs="Times New Roman"/>
          <w:color w:val="auto"/>
          <w:sz w:val="24"/>
          <w:szCs w:val="24"/>
        </w:rPr>
      </w:pPr>
      <w:r w:rsidRPr="00C3587A">
        <w:rPr>
          <w:rFonts w:ascii="Century Gothic" w:eastAsia="Times New Roman" w:hAnsi="Century Gothic" w:cs="Arial"/>
          <w:b/>
          <w:bCs/>
          <w:i/>
          <w:iCs/>
          <w:sz w:val="24"/>
          <w:szCs w:val="24"/>
        </w:rPr>
        <w:t>On earth as it is in heaven,</w:t>
      </w:r>
    </w:p>
    <w:p w:rsidR="00A7274A" w:rsidRPr="00C3587A" w:rsidRDefault="00A7274A" w:rsidP="00A7274A">
      <w:pPr>
        <w:spacing w:after="0" w:line="240" w:lineRule="auto"/>
        <w:jc w:val="center"/>
        <w:rPr>
          <w:rFonts w:ascii="Century Gothic" w:eastAsia="Times New Roman" w:hAnsi="Century Gothic" w:cs="Times New Roman"/>
          <w:color w:val="auto"/>
          <w:sz w:val="24"/>
          <w:szCs w:val="24"/>
        </w:rPr>
      </w:pPr>
      <w:r w:rsidRPr="00C3587A">
        <w:rPr>
          <w:rFonts w:ascii="Century Gothic" w:eastAsia="Times New Roman" w:hAnsi="Century Gothic" w:cs="Arial"/>
          <w:b/>
          <w:bCs/>
          <w:i/>
          <w:iCs/>
          <w:sz w:val="24"/>
          <w:szCs w:val="24"/>
        </w:rPr>
        <w:t>Give us this day our daily bread,</w:t>
      </w:r>
    </w:p>
    <w:p w:rsidR="00A7274A" w:rsidRPr="00C3587A" w:rsidRDefault="00A7274A" w:rsidP="00A7274A">
      <w:pPr>
        <w:spacing w:after="0" w:line="240" w:lineRule="auto"/>
        <w:jc w:val="center"/>
        <w:rPr>
          <w:rFonts w:ascii="Century Gothic" w:eastAsia="Times New Roman" w:hAnsi="Century Gothic" w:cs="Times New Roman"/>
          <w:color w:val="auto"/>
          <w:sz w:val="24"/>
          <w:szCs w:val="24"/>
        </w:rPr>
      </w:pPr>
      <w:r w:rsidRPr="00C3587A">
        <w:rPr>
          <w:rFonts w:ascii="Century Gothic" w:eastAsia="Times New Roman" w:hAnsi="Century Gothic" w:cs="Arial"/>
          <w:b/>
          <w:bCs/>
          <w:i/>
          <w:iCs/>
          <w:sz w:val="24"/>
          <w:szCs w:val="24"/>
        </w:rPr>
        <w:t>And forgive us our debts as we forgive our debtors,</w:t>
      </w:r>
    </w:p>
    <w:p w:rsidR="00A7274A" w:rsidRPr="00C3587A" w:rsidRDefault="00A7274A" w:rsidP="00A7274A">
      <w:pPr>
        <w:spacing w:after="0" w:line="240" w:lineRule="auto"/>
        <w:jc w:val="center"/>
        <w:rPr>
          <w:rFonts w:ascii="Century Gothic" w:eastAsia="Times New Roman" w:hAnsi="Century Gothic" w:cs="Times New Roman"/>
          <w:color w:val="auto"/>
          <w:sz w:val="24"/>
          <w:szCs w:val="24"/>
        </w:rPr>
      </w:pPr>
      <w:r w:rsidRPr="00C3587A">
        <w:rPr>
          <w:rFonts w:ascii="Century Gothic" w:eastAsia="Times New Roman" w:hAnsi="Century Gothic" w:cs="Arial"/>
          <w:b/>
          <w:bCs/>
          <w:i/>
          <w:iCs/>
          <w:sz w:val="24"/>
          <w:szCs w:val="24"/>
        </w:rPr>
        <w:t>And lead us not into temptation, but deliver us from evil,</w:t>
      </w:r>
    </w:p>
    <w:p w:rsidR="00A7274A" w:rsidRPr="00C3587A" w:rsidRDefault="00A7274A" w:rsidP="00A7274A">
      <w:pPr>
        <w:spacing w:after="0" w:line="240" w:lineRule="auto"/>
        <w:jc w:val="center"/>
        <w:rPr>
          <w:rFonts w:ascii="Century Gothic" w:eastAsia="Times New Roman" w:hAnsi="Century Gothic" w:cs="Times New Roman"/>
          <w:color w:val="auto"/>
          <w:sz w:val="24"/>
          <w:szCs w:val="24"/>
        </w:rPr>
      </w:pPr>
      <w:r w:rsidRPr="00C3587A">
        <w:rPr>
          <w:rFonts w:ascii="Century Gothic" w:eastAsia="Times New Roman" w:hAnsi="Century Gothic" w:cs="Arial"/>
          <w:b/>
          <w:bCs/>
          <w:i/>
          <w:iCs/>
          <w:sz w:val="24"/>
          <w:szCs w:val="24"/>
        </w:rPr>
        <w:t xml:space="preserve">For </w:t>
      </w:r>
      <w:proofErr w:type="gramStart"/>
      <w:r w:rsidRPr="00C3587A">
        <w:rPr>
          <w:rFonts w:ascii="Century Gothic" w:eastAsia="Times New Roman" w:hAnsi="Century Gothic" w:cs="Arial"/>
          <w:b/>
          <w:bCs/>
          <w:i/>
          <w:iCs/>
          <w:sz w:val="24"/>
          <w:szCs w:val="24"/>
        </w:rPr>
        <w:t>Yours</w:t>
      </w:r>
      <w:proofErr w:type="gramEnd"/>
      <w:r w:rsidRPr="00C3587A">
        <w:rPr>
          <w:rFonts w:ascii="Century Gothic" w:eastAsia="Times New Roman" w:hAnsi="Century Gothic" w:cs="Arial"/>
          <w:b/>
          <w:bCs/>
          <w:i/>
          <w:iCs/>
          <w:sz w:val="24"/>
          <w:szCs w:val="24"/>
        </w:rPr>
        <w:t xml:space="preserve"> is the reign, the power, and glory for ever. Amen.</w:t>
      </w:r>
    </w:p>
    <w:p w:rsidR="00A7274A" w:rsidRPr="00C3587A" w:rsidRDefault="00A7274A" w:rsidP="00A7274A">
      <w:pPr>
        <w:spacing w:after="0" w:line="240" w:lineRule="auto"/>
        <w:rPr>
          <w:rFonts w:ascii="Century Gothic" w:eastAsia="Times New Roman" w:hAnsi="Century Gothic" w:cs="Times New Roman"/>
          <w:color w:val="auto"/>
          <w:sz w:val="24"/>
          <w:szCs w:val="24"/>
        </w:rPr>
      </w:pPr>
    </w:p>
    <w:p w:rsidR="00A7274A" w:rsidRPr="00C3587A" w:rsidRDefault="00A7274A" w:rsidP="00A7274A">
      <w:pPr>
        <w:spacing w:after="0" w:line="240" w:lineRule="auto"/>
        <w:rPr>
          <w:rFonts w:ascii="Century Gothic" w:eastAsia="Times New Roman" w:hAnsi="Century Gothic" w:cs="Times New Roman"/>
          <w:color w:val="auto"/>
          <w:sz w:val="24"/>
          <w:szCs w:val="24"/>
        </w:rPr>
      </w:pPr>
      <w:r w:rsidRPr="00C3587A">
        <w:rPr>
          <w:rFonts w:ascii="Century Gothic" w:eastAsia="Times New Roman" w:hAnsi="Century Gothic" w:cs="Arial"/>
          <w:i/>
          <w:iCs/>
          <w:sz w:val="24"/>
          <w:szCs w:val="24"/>
        </w:rPr>
        <w:t>Words of Mission and Benediction</w:t>
      </w:r>
    </w:p>
    <w:p w:rsidR="00A7274A" w:rsidRPr="00C3587A" w:rsidRDefault="00A7274A" w:rsidP="00A7274A">
      <w:pPr>
        <w:spacing w:after="0" w:line="240" w:lineRule="auto"/>
        <w:rPr>
          <w:rFonts w:ascii="Century Gothic" w:eastAsia="Times New Roman" w:hAnsi="Century Gothic" w:cs="Times New Roman"/>
          <w:color w:val="auto"/>
          <w:sz w:val="24"/>
          <w:szCs w:val="24"/>
        </w:rPr>
      </w:pPr>
    </w:p>
    <w:p w:rsidR="00A7274A" w:rsidRPr="00C3587A" w:rsidRDefault="00A7274A" w:rsidP="00A7274A">
      <w:pPr>
        <w:spacing w:after="0" w:line="240" w:lineRule="auto"/>
        <w:rPr>
          <w:rFonts w:ascii="Century Gothic" w:eastAsia="Times New Roman" w:hAnsi="Century Gothic" w:cs="Times New Roman"/>
          <w:color w:val="auto"/>
          <w:sz w:val="24"/>
          <w:szCs w:val="24"/>
        </w:rPr>
      </w:pPr>
      <w:r w:rsidRPr="00C3587A">
        <w:rPr>
          <w:rFonts w:ascii="Century Gothic" w:eastAsia="Times New Roman" w:hAnsi="Century Gothic" w:cs="Arial"/>
          <w:i/>
          <w:iCs/>
          <w:sz w:val="24"/>
          <w:szCs w:val="24"/>
        </w:rPr>
        <w:t>Closing Song</w:t>
      </w:r>
      <w:r w:rsidRPr="007C6CC5">
        <w:rPr>
          <w:rFonts w:ascii="Century Gothic" w:eastAsia="Times New Roman" w:hAnsi="Century Gothic" w:cs="Arial"/>
          <w:i/>
          <w:iCs/>
          <w:sz w:val="24"/>
          <w:szCs w:val="24"/>
        </w:rPr>
        <w:tab/>
      </w:r>
      <w:r>
        <w:rPr>
          <w:rFonts w:ascii="Century Gothic" w:eastAsia="Times New Roman" w:hAnsi="Century Gothic" w:cs="Arial"/>
          <w:i/>
          <w:iCs/>
          <w:sz w:val="24"/>
          <w:szCs w:val="24"/>
        </w:rPr>
        <w:t>“I Hear Them All”</w:t>
      </w:r>
      <w:r w:rsidRPr="007C6CC5">
        <w:rPr>
          <w:rFonts w:ascii="Century Gothic" w:eastAsia="Times New Roman" w:hAnsi="Century Gothic" w:cs="Arial"/>
          <w:i/>
          <w:iCs/>
          <w:sz w:val="24"/>
          <w:szCs w:val="24"/>
        </w:rPr>
        <w:tab/>
      </w:r>
      <w:r w:rsidRPr="007C6CC5">
        <w:rPr>
          <w:rFonts w:ascii="Century Gothic" w:eastAsia="Times New Roman" w:hAnsi="Century Gothic" w:cs="Arial"/>
          <w:i/>
          <w:iCs/>
          <w:sz w:val="24"/>
          <w:szCs w:val="24"/>
        </w:rPr>
        <w:tab/>
      </w:r>
      <w:r w:rsidRPr="00C3587A">
        <w:rPr>
          <w:rFonts w:ascii="Century Gothic" w:eastAsia="Times New Roman" w:hAnsi="Century Gothic" w:cs="Arial"/>
          <w:i/>
          <w:iCs/>
          <w:sz w:val="24"/>
          <w:szCs w:val="24"/>
        </w:rPr>
        <w:t xml:space="preserve">David Rawlins, Ketch </w:t>
      </w:r>
      <w:proofErr w:type="spellStart"/>
      <w:r w:rsidRPr="00C3587A">
        <w:rPr>
          <w:rFonts w:ascii="Century Gothic" w:eastAsia="Times New Roman" w:hAnsi="Century Gothic" w:cs="Arial"/>
          <w:i/>
          <w:iCs/>
          <w:sz w:val="24"/>
          <w:szCs w:val="24"/>
        </w:rPr>
        <w:t>Secor</w:t>
      </w:r>
      <w:proofErr w:type="spellEnd"/>
    </w:p>
    <w:p w:rsidR="00154323" w:rsidRDefault="00154323" w:rsidP="00CB40F4">
      <w:pPr>
        <w:spacing w:after="0" w:line="240" w:lineRule="auto"/>
        <w:rPr>
          <w:rFonts w:ascii="Century Gothic" w:eastAsia="Times New Roman" w:hAnsi="Century Gothic" w:cs="Times New Roman"/>
          <w:color w:val="auto"/>
          <w:sz w:val="24"/>
          <w:szCs w:val="24"/>
        </w:rPr>
      </w:pPr>
    </w:p>
    <w:p w:rsidR="00DA4732" w:rsidRPr="00AF6DC4" w:rsidRDefault="00DA4732" w:rsidP="00CB40F4">
      <w:pPr>
        <w:spacing w:after="0" w:line="240" w:lineRule="auto"/>
        <w:rPr>
          <w:rFonts w:ascii="Century Gothic" w:eastAsia="Times New Roman" w:hAnsi="Century Gothic" w:cs="Times New Roman"/>
          <w:color w:val="auto"/>
          <w:sz w:val="24"/>
          <w:szCs w:val="24"/>
        </w:rPr>
      </w:pPr>
    </w:p>
    <w:p w:rsidR="00CB40F4" w:rsidRPr="00AF6DC4" w:rsidRDefault="00CB40F4" w:rsidP="00CB40F4">
      <w:pPr>
        <w:spacing w:after="0" w:line="240" w:lineRule="auto"/>
        <w:jc w:val="center"/>
        <w:rPr>
          <w:rFonts w:ascii="Century Gothic" w:eastAsia="Times New Roman" w:hAnsi="Century Gothic" w:cs="Times New Roman"/>
          <w:color w:val="auto"/>
          <w:sz w:val="24"/>
          <w:szCs w:val="24"/>
        </w:rPr>
      </w:pPr>
      <w:r w:rsidRPr="00AF6DC4">
        <w:rPr>
          <w:rFonts w:ascii="Century Gothic" w:eastAsia="Times New Roman" w:hAnsi="Century Gothic" w:cs="Arial"/>
          <w:b/>
          <w:bCs/>
          <w:sz w:val="24"/>
          <w:szCs w:val="24"/>
        </w:rPr>
        <w:t xml:space="preserve">Parents, please collect your </w:t>
      </w:r>
      <w:proofErr w:type="gramStart"/>
      <w:r w:rsidRPr="00AF6DC4">
        <w:rPr>
          <w:rFonts w:ascii="Century Gothic" w:eastAsia="Times New Roman" w:hAnsi="Century Gothic" w:cs="Arial"/>
          <w:b/>
          <w:bCs/>
          <w:sz w:val="24"/>
          <w:szCs w:val="24"/>
        </w:rPr>
        <w:t>child(</w:t>
      </w:r>
      <w:proofErr w:type="spellStart"/>
      <w:proofErr w:type="gramEnd"/>
      <w:r w:rsidRPr="00AF6DC4">
        <w:rPr>
          <w:rFonts w:ascii="Century Gothic" w:eastAsia="Times New Roman" w:hAnsi="Century Gothic" w:cs="Arial"/>
          <w:b/>
          <w:bCs/>
          <w:sz w:val="24"/>
          <w:szCs w:val="24"/>
        </w:rPr>
        <w:t>ren</w:t>
      </w:r>
      <w:proofErr w:type="spellEnd"/>
      <w:r w:rsidRPr="00AF6DC4">
        <w:rPr>
          <w:rFonts w:ascii="Century Gothic" w:eastAsia="Times New Roman" w:hAnsi="Century Gothic" w:cs="Arial"/>
          <w:b/>
          <w:bCs/>
          <w:sz w:val="24"/>
          <w:szCs w:val="24"/>
        </w:rPr>
        <w:t>) from their teachers in the playground. Thank you!</w:t>
      </w:r>
    </w:p>
    <w:p w:rsidR="001857EE" w:rsidRDefault="001857EE" w:rsidP="001857EE">
      <w:pPr>
        <w:spacing w:after="0" w:line="240" w:lineRule="auto"/>
        <w:rPr>
          <w:rFonts w:ascii="Century Gothic" w:eastAsia="Times New Roman" w:hAnsi="Century Gothic" w:cs="Times New Roman"/>
          <w:color w:val="auto"/>
          <w:sz w:val="24"/>
          <w:szCs w:val="24"/>
        </w:rPr>
      </w:pPr>
    </w:p>
    <w:p w:rsidR="00DA4732" w:rsidRPr="00355683" w:rsidRDefault="00DA4732" w:rsidP="001857EE">
      <w:pPr>
        <w:spacing w:after="0" w:line="240" w:lineRule="auto"/>
        <w:rPr>
          <w:rFonts w:ascii="Century Gothic" w:eastAsia="Times New Roman" w:hAnsi="Century Gothic" w:cs="Times New Roman"/>
          <w:color w:val="auto"/>
          <w:sz w:val="24"/>
          <w:szCs w:val="24"/>
        </w:rPr>
      </w:pPr>
    </w:p>
    <w:p w:rsidR="00B01CFC" w:rsidRDefault="00B01CFC" w:rsidP="00A758C7">
      <w:pPr>
        <w:spacing w:after="0" w:line="240" w:lineRule="auto"/>
        <w:rPr>
          <w:rFonts w:ascii="Century Gothic" w:eastAsia="Times New Roman" w:hAnsi="Century Gothic" w:cs="Arial"/>
          <w:i/>
          <w:iCs/>
          <w:sz w:val="24"/>
          <w:szCs w:val="24"/>
        </w:rPr>
      </w:pPr>
    </w:p>
    <w:p w:rsidR="00144F16" w:rsidRPr="002213AC" w:rsidRDefault="00144F16" w:rsidP="00144F16">
      <w:pPr>
        <w:spacing w:after="120" w:line="240" w:lineRule="auto"/>
        <w:ind w:firstLine="720"/>
        <w:rPr>
          <w:rFonts w:ascii="Arial" w:hAnsi="Arial" w:cs="Arial"/>
          <w:b/>
          <w:color w:val="auto"/>
          <w:sz w:val="24"/>
          <w:szCs w:val="24"/>
        </w:rPr>
      </w:pPr>
      <w:r w:rsidRPr="002213AC">
        <w:rPr>
          <w:rFonts w:ascii="Arial" w:hAnsi="Arial" w:cs="Arial"/>
          <w:b/>
          <w:color w:val="auto"/>
          <w:sz w:val="24"/>
          <w:szCs w:val="24"/>
        </w:rPr>
        <w:t>Find out More!</w:t>
      </w:r>
    </w:p>
    <w:p w:rsidR="00144F16" w:rsidRPr="002213AC" w:rsidRDefault="00144F16" w:rsidP="00144F16">
      <w:pPr>
        <w:spacing w:after="120" w:line="240" w:lineRule="auto"/>
        <w:ind w:firstLine="720"/>
        <w:rPr>
          <w:rFonts w:ascii="Arial" w:hAnsi="Arial" w:cs="Arial"/>
          <w:b/>
          <w:color w:val="auto"/>
          <w:sz w:val="24"/>
          <w:szCs w:val="24"/>
        </w:rPr>
      </w:pPr>
      <w:r w:rsidRPr="002213AC">
        <w:rPr>
          <w:rFonts w:ascii="Arial" w:hAnsi="Arial" w:cs="Arial"/>
          <w:b/>
          <w:noProof/>
          <w:color w:val="auto"/>
          <w:sz w:val="24"/>
          <w:szCs w:val="24"/>
        </w:rPr>
        <w:drawing>
          <wp:anchor distT="0" distB="0" distL="114300" distR="114300" simplePos="0" relativeHeight="251677696" behindDoc="0" locked="0" layoutInCell="1" allowOverlap="1" wp14:anchorId="3A99944C" wp14:editId="30DAF7B5">
            <wp:simplePos x="0" y="0"/>
            <wp:positionH relativeFrom="column">
              <wp:posOffset>3248025</wp:posOffset>
            </wp:positionH>
            <wp:positionV relativeFrom="paragraph">
              <wp:posOffset>313690</wp:posOffset>
            </wp:positionV>
            <wp:extent cx="361950" cy="361950"/>
            <wp:effectExtent l="0" t="0" r="0" b="0"/>
            <wp:wrapSquare wrapText="bothSides"/>
            <wp:docPr id="8" name="Picture 8" descr="\\huccserver\users$\peter.christensen\Desktop\f_logo_RGB-Blue_5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uccserver\users$\peter.christensen\Desktop\f_logo_RGB-Blue_58.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anchor>
        </w:drawing>
      </w:r>
      <w:r w:rsidRPr="002213AC">
        <w:rPr>
          <w:rFonts w:ascii="Arial" w:hAnsi="Arial" w:cs="Arial"/>
          <w:b/>
          <w:noProof/>
          <w:color w:val="auto"/>
          <w:sz w:val="24"/>
          <w:szCs w:val="24"/>
        </w:rPr>
        <w:drawing>
          <wp:anchor distT="0" distB="0" distL="114300" distR="114300" simplePos="0" relativeHeight="251679744" behindDoc="0" locked="0" layoutInCell="1" allowOverlap="1" wp14:anchorId="5B5DBB43" wp14:editId="35E5D162">
            <wp:simplePos x="0" y="0"/>
            <wp:positionH relativeFrom="column">
              <wp:posOffset>4286250</wp:posOffset>
            </wp:positionH>
            <wp:positionV relativeFrom="paragraph">
              <wp:posOffset>313055</wp:posOffset>
            </wp:positionV>
            <wp:extent cx="408940" cy="347345"/>
            <wp:effectExtent l="0" t="0" r="0" b="0"/>
            <wp:wrapTopAndBottom/>
            <wp:docPr id="14" name="Picture 14" descr="\\huccserver\users$\peter.christensen\Desktop\screen-shot-2015-12-03-at-22820-pm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uccserver\users$\peter.christensen\Desktop\screen-shot-2015-12-03-at-22820-pmpn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8940" cy="347345"/>
                    </a:xfrm>
                    <a:prstGeom prst="rect">
                      <a:avLst/>
                    </a:prstGeom>
                    <a:noFill/>
                    <a:ln>
                      <a:noFill/>
                    </a:ln>
                  </pic:spPr>
                </pic:pic>
              </a:graphicData>
            </a:graphic>
          </wp:anchor>
        </w:drawing>
      </w:r>
      <w:r w:rsidRPr="002213AC">
        <w:rPr>
          <w:rFonts w:ascii="Arial" w:hAnsi="Arial" w:cs="Arial"/>
          <w:b/>
          <w:noProof/>
          <w:color w:val="auto"/>
          <w:sz w:val="24"/>
          <w:szCs w:val="24"/>
        </w:rPr>
        <w:drawing>
          <wp:anchor distT="0" distB="0" distL="114300" distR="114300" simplePos="0" relativeHeight="251678720" behindDoc="0" locked="0" layoutInCell="1" allowOverlap="1" wp14:anchorId="4C9E607C" wp14:editId="72E8649D">
            <wp:simplePos x="0" y="0"/>
            <wp:positionH relativeFrom="column">
              <wp:posOffset>3676650</wp:posOffset>
            </wp:positionH>
            <wp:positionV relativeFrom="paragraph">
              <wp:posOffset>298450</wp:posOffset>
            </wp:positionV>
            <wp:extent cx="542925" cy="434340"/>
            <wp:effectExtent l="0" t="0" r="9525" b="3810"/>
            <wp:wrapTopAndBottom/>
            <wp:docPr id="12" name="Picture 12" descr="\\huccserver\users$\peter.christensen\Desktop\instagram-testing-to-hide--like--counts-on-posts-2019-04-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uccserver\users$\peter.christensen\Desktop\instagram-testing-to-hide--like--counts-on-posts-2019-04-20.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2925" cy="434340"/>
                    </a:xfrm>
                    <a:prstGeom prst="rect">
                      <a:avLst/>
                    </a:prstGeom>
                    <a:noFill/>
                    <a:ln>
                      <a:noFill/>
                    </a:ln>
                  </pic:spPr>
                </pic:pic>
              </a:graphicData>
            </a:graphic>
          </wp:anchor>
        </w:drawing>
      </w:r>
      <w:r w:rsidRPr="002213AC">
        <w:rPr>
          <w:rFonts w:ascii="Arial" w:hAnsi="Arial" w:cs="Arial"/>
          <w:b/>
          <w:color w:val="auto"/>
          <w:sz w:val="24"/>
          <w:szCs w:val="24"/>
        </w:rPr>
        <w:t>holladayucc.org</w:t>
      </w:r>
    </w:p>
    <w:p w:rsidR="00144F16" w:rsidRDefault="00144F16" w:rsidP="00144F16">
      <w:pPr>
        <w:spacing w:after="120" w:line="240" w:lineRule="auto"/>
        <w:rPr>
          <w:rFonts w:ascii="Arial" w:hAnsi="Arial" w:cs="Arial"/>
          <w:b/>
          <w:color w:val="auto"/>
          <w:sz w:val="20"/>
          <w:szCs w:val="20"/>
        </w:rPr>
      </w:pPr>
      <w:r>
        <w:rPr>
          <w:rFonts w:ascii="Arial" w:hAnsi="Arial" w:cs="Arial"/>
          <w:b/>
          <w:color w:val="auto"/>
          <w:sz w:val="20"/>
          <w:szCs w:val="20"/>
        </w:rPr>
        <w:tab/>
      </w:r>
    </w:p>
    <w:p w:rsidR="00144F16" w:rsidRDefault="00144F16" w:rsidP="00144F16">
      <w:pPr>
        <w:spacing w:after="120" w:line="240" w:lineRule="auto"/>
        <w:rPr>
          <w:rFonts w:ascii="Arial" w:hAnsi="Arial" w:cs="Arial"/>
          <w:b/>
          <w:color w:val="auto"/>
          <w:sz w:val="20"/>
          <w:szCs w:val="20"/>
        </w:rPr>
      </w:pPr>
      <w:r>
        <w:rPr>
          <w:rFonts w:ascii="Arial" w:hAnsi="Arial" w:cs="Arial"/>
          <w:b/>
          <w:color w:val="auto"/>
          <w:sz w:val="20"/>
          <w:szCs w:val="20"/>
        </w:rPr>
        <w:tab/>
      </w:r>
      <w:r w:rsidR="00ED0EC5">
        <w:rPr>
          <w:rFonts w:ascii="Arial" w:hAnsi="Arial" w:cs="Arial"/>
          <w:b/>
          <w:color w:val="auto"/>
          <w:sz w:val="20"/>
          <w:szCs w:val="20"/>
        </w:rPr>
        <w:t>Scan to Give</w:t>
      </w:r>
      <w:r w:rsidR="00ED0EC5">
        <w:rPr>
          <w:rFonts w:ascii="Arial" w:hAnsi="Arial" w:cs="Arial"/>
          <w:b/>
          <w:color w:val="auto"/>
          <w:sz w:val="20"/>
          <w:szCs w:val="20"/>
        </w:rPr>
        <w:tab/>
        <w:t>&amp; Connect with Us</w:t>
      </w:r>
    </w:p>
    <w:p w:rsidR="00A24BC5" w:rsidRDefault="00144F16" w:rsidP="000922CC">
      <w:pPr>
        <w:spacing w:after="120" w:line="240" w:lineRule="auto"/>
        <w:jc w:val="center"/>
        <w:rPr>
          <w:rFonts w:ascii="Arial" w:hAnsi="Arial" w:cs="Arial"/>
          <w:b/>
          <w:color w:val="auto"/>
          <w:sz w:val="20"/>
          <w:szCs w:val="20"/>
        </w:rPr>
      </w:pPr>
      <w:r>
        <w:rPr>
          <w:rFonts w:ascii="Arial" w:hAnsi="Arial" w:cs="Arial"/>
          <w:b/>
          <w:noProof/>
          <w:color w:val="auto"/>
          <w:sz w:val="20"/>
          <w:szCs w:val="20"/>
        </w:rPr>
        <w:drawing>
          <wp:inline distT="0" distB="0" distL="0" distR="0" wp14:anchorId="5868C6A2" wp14:editId="46990866">
            <wp:extent cx="841375" cy="84137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41375" cy="841375"/>
                    </a:xfrm>
                    <a:prstGeom prst="rect">
                      <a:avLst/>
                    </a:prstGeom>
                    <a:noFill/>
                  </pic:spPr>
                </pic:pic>
              </a:graphicData>
            </a:graphic>
          </wp:inline>
        </w:drawing>
      </w:r>
      <w:bookmarkStart w:id="0" w:name="_GoBack"/>
      <w:r w:rsidR="00ED0EC5">
        <w:rPr>
          <w:rFonts w:ascii="Arial" w:hAnsi="Arial" w:cs="Arial"/>
          <w:b/>
          <w:noProof/>
          <w:color w:val="auto"/>
          <w:sz w:val="20"/>
          <w:szCs w:val="20"/>
        </w:rPr>
        <w:drawing>
          <wp:inline distT="0" distB="0" distL="0" distR="0" wp14:anchorId="435687D1" wp14:editId="69A543A6">
            <wp:extent cx="841375" cy="8413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41375" cy="841375"/>
                    </a:xfrm>
                    <a:prstGeom prst="rect">
                      <a:avLst/>
                    </a:prstGeom>
                    <a:noFill/>
                  </pic:spPr>
                </pic:pic>
              </a:graphicData>
            </a:graphic>
          </wp:inline>
        </w:drawing>
      </w:r>
      <w:bookmarkEnd w:id="0"/>
    </w:p>
    <w:p w:rsidR="00970889" w:rsidRDefault="00970889" w:rsidP="00796297">
      <w:pPr>
        <w:spacing w:after="0" w:line="240" w:lineRule="auto"/>
        <w:rPr>
          <w:rFonts w:ascii="Century Gothic" w:eastAsia="Times New Roman" w:hAnsi="Century Gothic" w:cs="Arial"/>
          <w:i/>
          <w:iCs/>
          <w:sz w:val="24"/>
          <w:szCs w:val="24"/>
        </w:rPr>
      </w:pPr>
    </w:p>
    <w:p w:rsidR="00154323" w:rsidRDefault="00154323" w:rsidP="00796297">
      <w:pPr>
        <w:spacing w:after="0" w:line="240" w:lineRule="auto"/>
        <w:rPr>
          <w:rFonts w:ascii="Century Gothic" w:eastAsia="Times New Roman" w:hAnsi="Century Gothic" w:cs="Arial"/>
          <w:i/>
          <w:iCs/>
          <w:sz w:val="24"/>
          <w:szCs w:val="24"/>
        </w:rPr>
      </w:pPr>
    </w:p>
    <w:p w:rsidR="00154323" w:rsidRDefault="00154323" w:rsidP="00796297">
      <w:pPr>
        <w:spacing w:after="0" w:line="240" w:lineRule="auto"/>
        <w:rPr>
          <w:rFonts w:ascii="Century Gothic" w:eastAsia="Times New Roman" w:hAnsi="Century Gothic" w:cs="Arial"/>
          <w:i/>
          <w:iCs/>
          <w:sz w:val="24"/>
          <w:szCs w:val="24"/>
        </w:rPr>
      </w:pPr>
    </w:p>
    <w:p w:rsidR="00B3175E" w:rsidRPr="00970889" w:rsidRDefault="00B3175E" w:rsidP="00970889">
      <w:pPr>
        <w:spacing w:after="0" w:line="240" w:lineRule="auto"/>
        <w:jc w:val="center"/>
        <w:rPr>
          <w:rFonts w:ascii="Century Gothic" w:eastAsia="Times New Roman" w:hAnsi="Century Gothic" w:cs="Times New Roman"/>
          <w:color w:val="auto"/>
        </w:rPr>
      </w:pPr>
      <w:r w:rsidRPr="00970889">
        <w:rPr>
          <w:rFonts w:ascii="Century Gothic" w:eastAsia="Times New Roman" w:hAnsi="Century Gothic" w:cs="Arial"/>
          <w:b/>
          <w:bCs/>
        </w:rPr>
        <w:t xml:space="preserve">Welcome parents! We are glad you and your </w:t>
      </w:r>
      <w:proofErr w:type="gramStart"/>
      <w:r w:rsidRPr="00970889">
        <w:rPr>
          <w:rFonts w:ascii="Century Gothic" w:eastAsia="Times New Roman" w:hAnsi="Century Gothic" w:cs="Arial"/>
          <w:b/>
          <w:bCs/>
        </w:rPr>
        <w:t>child(</w:t>
      </w:r>
      <w:proofErr w:type="spellStart"/>
      <w:proofErr w:type="gramEnd"/>
      <w:r w:rsidRPr="00970889">
        <w:rPr>
          <w:rFonts w:ascii="Century Gothic" w:eastAsia="Times New Roman" w:hAnsi="Century Gothic" w:cs="Arial"/>
          <w:b/>
          <w:bCs/>
        </w:rPr>
        <w:t>ren</w:t>
      </w:r>
      <w:proofErr w:type="spellEnd"/>
      <w:r w:rsidRPr="00970889">
        <w:rPr>
          <w:rFonts w:ascii="Century Gothic" w:eastAsia="Times New Roman" w:hAnsi="Century Gothic" w:cs="Arial"/>
          <w:b/>
          <w:bCs/>
        </w:rPr>
        <w:t xml:space="preserve">) are here. Please begin worship seated together as a family. After Children’s Chat, children will walk to Sunday </w:t>
      </w:r>
      <w:proofErr w:type="gramStart"/>
      <w:r w:rsidRPr="00970889">
        <w:rPr>
          <w:rFonts w:ascii="Century Gothic" w:eastAsia="Times New Roman" w:hAnsi="Century Gothic" w:cs="Arial"/>
          <w:b/>
          <w:bCs/>
        </w:rPr>
        <w:t>School</w:t>
      </w:r>
      <w:proofErr w:type="gramEnd"/>
      <w:r w:rsidRPr="00970889">
        <w:rPr>
          <w:rFonts w:ascii="Century Gothic" w:eastAsia="Times New Roman" w:hAnsi="Century Gothic" w:cs="Arial"/>
          <w:b/>
          <w:bCs/>
        </w:rPr>
        <w:t xml:space="preserve"> with their teachers. Classes are held outdoors and masks are required. Please pick up your </w:t>
      </w:r>
      <w:proofErr w:type="gramStart"/>
      <w:r w:rsidRPr="00970889">
        <w:rPr>
          <w:rFonts w:ascii="Century Gothic" w:eastAsia="Times New Roman" w:hAnsi="Century Gothic" w:cs="Arial"/>
          <w:b/>
          <w:bCs/>
        </w:rPr>
        <w:t>child(</w:t>
      </w:r>
      <w:proofErr w:type="spellStart"/>
      <w:proofErr w:type="gramEnd"/>
      <w:r w:rsidRPr="00970889">
        <w:rPr>
          <w:rFonts w:ascii="Century Gothic" w:eastAsia="Times New Roman" w:hAnsi="Century Gothic" w:cs="Arial"/>
          <w:b/>
          <w:bCs/>
        </w:rPr>
        <w:t>ren</w:t>
      </w:r>
      <w:proofErr w:type="spellEnd"/>
      <w:r w:rsidRPr="00970889">
        <w:rPr>
          <w:rFonts w:ascii="Century Gothic" w:eastAsia="Times New Roman" w:hAnsi="Century Gothic" w:cs="Arial"/>
          <w:b/>
          <w:bCs/>
        </w:rPr>
        <w:t>) from the playground promptly after the service. We have classes for grades PK-2 and 3-6, with a Zoom option on Wednesdays for the whole family. Pastor Chelsea’s cell is (801) 573-8056.</w:t>
      </w:r>
    </w:p>
    <w:p w:rsidR="000152B2" w:rsidRDefault="000922CC" w:rsidP="00796297">
      <w:pPr>
        <w:spacing w:after="0" w:line="240" w:lineRule="auto"/>
        <w:rPr>
          <w:rFonts w:ascii="Century Gothic" w:eastAsia="Times New Roman" w:hAnsi="Century Gothic" w:cs="Arial"/>
          <w:i/>
          <w:iCs/>
          <w:sz w:val="24"/>
          <w:szCs w:val="24"/>
        </w:rPr>
      </w:pPr>
      <w:r w:rsidRPr="00583974">
        <w:rPr>
          <w:rFonts w:ascii="Century Gothic" w:eastAsia="Times New Roman" w:hAnsi="Century Gothic" w:cs="Times New Roman"/>
          <w:noProof/>
          <w:color w:val="auto"/>
          <w:szCs w:val="24"/>
        </w:rPr>
        <mc:AlternateContent>
          <mc:Choice Requires="wps">
            <w:drawing>
              <wp:anchor distT="0" distB="0" distL="114300" distR="114300" simplePos="0" relativeHeight="251681792" behindDoc="1" locked="1" layoutInCell="1" allowOverlap="1" wp14:anchorId="2801358E" wp14:editId="51704966">
                <wp:simplePos x="0" y="0"/>
                <wp:positionH relativeFrom="margin">
                  <wp:posOffset>285750</wp:posOffset>
                </wp:positionH>
                <wp:positionV relativeFrom="page">
                  <wp:posOffset>1878330</wp:posOffset>
                </wp:positionV>
                <wp:extent cx="2515235" cy="1457325"/>
                <wp:effectExtent l="0" t="0" r="18415" b="28575"/>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5235" cy="1457325"/>
                        </a:xfrm>
                        <a:prstGeom prst="rect">
                          <a:avLst/>
                        </a:prstGeom>
                        <a:solidFill>
                          <a:srgbClr val="FFFFFF"/>
                        </a:solidFill>
                        <a:ln w="9525">
                          <a:solidFill>
                            <a:schemeClr val="tx1"/>
                          </a:solidFill>
                          <a:miter lim="800000"/>
                          <a:headEnd/>
                          <a:tailEnd/>
                        </a:ln>
                      </wps:spPr>
                      <wps:txbx>
                        <w:txbxContent>
                          <w:p w:rsidR="000922CC" w:rsidRPr="00D00D33" w:rsidRDefault="000922CC" w:rsidP="000922CC">
                            <w:pPr>
                              <w:spacing w:after="0"/>
                              <w:contextualSpacing/>
                              <w:jc w:val="center"/>
                              <w:rPr>
                                <w:rFonts w:ascii="Arial" w:hAnsi="Arial" w:cs="Arial"/>
                                <w:sz w:val="20"/>
                                <w:szCs w:val="20"/>
                              </w:rPr>
                            </w:pPr>
                            <w:r w:rsidRPr="00D00D33">
                              <w:rPr>
                                <w:rFonts w:ascii="Arial" w:hAnsi="Arial" w:cs="Arial"/>
                                <w:sz w:val="20"/>
                                <w:szCs w:val="20"/>
                              </w:rPr>
                              <w:t>2631 East Murray-Holladay Rd</w:t>
                            </w:r>
                          </w:p>
                          <w:p w:rsidR="000922CC" w:rsidRPr="00D00D33" w:rsidRDefault="000922CC" w:rsidP="000922CC">
                            <w:pPr>
                              <w:spacing w:after="0"/>
                              <w:contextualSpacing/>
                              <w:jc w:val="center"/>
                              <w:rPr>
                                <w:rFonts w:ascii="Arial" w:hAnsi="Arial" w:cs="Arial"/>
                                <w:sz w:val="20"/>
                                <w:szCs w:val="20"/>
                              </w:rPr>
                            </w:pPr>
                            <w:r w:rsidRPr="00D00D33">
                              <w:rPr>
                                <w:rFonts w:ascii="Arial" w:hAnsi="Arial" w:cs="Arial"/>
                                <w:sz w:val="20"/>
                                <w:szCs w:val="20"/>
                              </w:rPr>
                              <w:t>Holladay, UT 84117 801-277-2631</w:t>
                            </w:r>
                          </w:p>
                          <w:p w:rsidR="000922CC" w:rsidRDefault="000922CC" w:rsidP="000922CC">
                            <w:pPr>
                              <w:spacing w:after="0"/>
                              <w:contextualSpacing/>
                              <w:jc w:val="center"/>
                              <w:rPr>
                                <w:rFonts w:ascii="Arial" w:hAnsi="Arial" w:cs="Arial"/>
                                <w:sz w:val="20"/>
                                <w:szCs w:val="20"/>
                              </w:rPr>
                            </w:pPr>
                            <w:r w:rsidRPr="00D00D33">
                              <w:rPr>
                                <w:rFonts w:ascii="Arial" w:hAnsi="Arial" w:cs="Arial"/>
                                <w:sz w:val="20"/>
                                <w:szCs w:val="20"/>
                              </w:rPr>
                              <w:t xml:space="preserve">Rev. </w:t>
                            </w:r>
                            <w:r w:rsidR="003D02A7">
                              <w:rPr>
                                <w:rFonts w:ascii="Arial" w:hAnsi="Arial" w:cs="Arial"/>
                                <w:sz w:val="20"/>
                                <w:szCs w:val="20"/>
                              </w:rPr>
                              <w:t xml:space="preserve">Brent </w:t>
                            </w:r>
                            <w:proofErr w:type="spellStart"/>
                            <w:r w:rsidR="003D02A7">
                              <w:rPr>
                                <w:rFonts w:ascii="Arial" w:hAnsi="Arial" w:cs="Arial"/>
                                <w:sz w:val="20"/>
                                <w:szCs w:val="20"/>
                              </w:rPr>
                              <w:t>Gundlah</w:t>
                            </w:r>
                            <w:proofErr w:type="spellEnd"/>
                            <w:r w:rsidRPr="00D00D33">
                              <w:rPr>
                                <w:rFonts w:ascii="Arial" w:hAnsi="Arial" w:cs="Arial"/>
                                <w:sz w:val="20"/>
                                <w:szCs w:val="20"/>
                              </w:rPr>
                              <w:t>,</w:t>
                            </w:r>
                            <w:r w:rsidR="00EA0516">
                              <w:rPr>
                                <w:rFonts w:ascii="Arial" w:hAnsi="Arial" w:cs="Arial"/>
                                <w:sz w:val="20"/>
                                <w:szCs w:val="20"/>
                              </w:rPr>
                              <w:t xml:space="preserve"> Senior</w:t>
                            </w:r>
                            <w:r w:rsidRPr="00D00D33">
                              <w:rPr>
                                <w:rFonts w:ascii="Arial" w:hAnsi="Arial" w:cs="Arial"/>
                                <w:sz w:val="20"/>
                                <w:szCs w:val="20"/>
                              </w:rPr>
                              <w:t xml:space="preserve"> Pastor</w:t>
                            </w:r>
                          </w:p>
                          <w:p w:rsidR="000922CC" w:rsidRDefault="000922CC" w:rsidP="000922CC">
                            <w:pPr>
                              <w:spacing w:after="0"/>
                              <w:contextualSpacing/>
                              <w:jc w:val="center"/>
                              <w:rPr>
                                <w:rFonts w:ascii="Arial" w:hAnsi="Arial" w:cs="Arial"/>
                                <w:sz w:val="20"/>
                                <w:szCs w:val="20"/>
                              </w:rPr>
                            </w:pPr>
                            <w:r>
                              <w:rPr>
                                <w:rFonts w:ascii="Arial" w:hAnsi="Arial" w:cs="Arial"/>
                                <w:sz w:val="20"/>
                                <w:szCs w:val="20"/>
                              </w:rPr>
                              <w:t>Rev. Chelsea Page, Associate Pastor</w:t>
                            </w:r>
                          </w:p>
                          <w:p w:rsidR="002874F0" w:rsidRPr="00D00D33" w:rsidRDefault="002874F0" w:rsidP="000922CC">
                            <w:pPr>
                              <w:spacing w:after="0"/>
                              <w:contextualSpacing/>
                              <w:jc w:val="center"/>
                              <w:rPr>
                                <w:rFonts w:ascii="Arial" w:hAnsi="Arial" w:cs="Arial"/>
                                <w:sz w:val="20"/>
                                <w:szCs w:val="20"/>
                              </w:rPr>
                            </w:pPr>
                          </w:p>
                          <w:p w:rsidR="000922CC" w:rsidRPr="00D00D33" w:rsidRDefault="000922CC" w:rsidP="000922CC">
                            <w:pPr>
                              <w:contextualSpacing/>
                              <w:jc w:val="center"/>
                              <w:rPr>
                                <w:rFonts w:ascii="Arial" w:hAnsi="Arial" w:cs="Arial"/>
                                <w:i/>
                                <w:sz w:val="20"/>
                                <w:szCs w:val="20"/>
                              </w:rPr>
                            </w:pPr>
                            <w:r>
                              <w:rPr>
                                <w:rFonts w:ascii="Arial" w:hAnsi="Arial" w:cs="Arial"/>
                                <w:i/>
                                <w:sz w:val="20"/>
                                <w:szCs w:val="20"/>
                              </w:rPr>
                              <w:t>We are</w:t>
                            </w:r>
                            <w:r w:rsidRPr="00D00D33">
                              <w:rPr>
                                <w:rFonts w:ascii="Arial" w:hAnsi="Arial" w:cs="Arial"/>
                                <w:i/>
                                <w:sz w:val="20"/>
                                <w:szCs w:val="20"/>
                              </w:rPr>
                              <w:t xml:space="preserve"> a </w:t>
                            </w:r>
                            <w:r w:rsidR="00311D46">
                              <w:rPr>
                                <w:rFonts w:ascii="Arial" w:hAnsi="Arial" w:cs="Arial"/>
                                <w:i/>
                                <w:sz w:val="20"/>
                                <w:szCs w:val="20"/>
                              </w:rPr>
                              <w:t>Creation Justice</w:t>
                            </w:r>
                            <w:r w:rsidRPr="00D00D33">
                              <w:rPr>
                                <w:rFonts w:ascii="Arial" w:hAnsi="Arial" w:cs="Arial"/>
                                <w:i/>
                                <w:sz w:val="20"/>
                                <w:szCs w:val="20"/>
                              </w:rPr>
                              <w:t>,</w:t>
                            </w:r>
                          </w:p>
                          <w:p w:rsidR="000922CC" w:rsidRPr="00D00D33" w:rsidRDefault="000922CC" w:rsidP="000922CC">
                            <w:pPr>
                              <w:contextualSpacing/>
                              <w:jc w:val="center"/>
                              <w:rPr>
                                <w:rFonts w:ascii="Arial" w:hAnsi="Arial" w:cs="Arial"/>
                                <w:i/>
                                <w:sz w:val="20"/>
                                <w:szCs w:val="20"/>
                              </w:rPr>
                            </w:pPr>
                            <w:r w:rsidRPr="00D00D33">
                              <w:rPr>
                                <w:rFonts w:ascii="Arial" w:hAnsi="Arial" w:cs="Arial"/>
                                <w:i/>
                                <w:sz w:val="20"/>
                                <w:szCs w:val="20"/>
                              </w:rPr>
                              <w:t>Open and Affirming Congregation</w:t>
                            </w:r>
                          </w:p>
                          <w:p w:rsidR="000922CC" w:rsidRPr="00D00D33" w:rsidRDefault="001A57F8" w:rsidP="000922CC">
                            <w:pPr>
                              <w:contextualSpacing/>
                              <w:jc w:val="center"/>
                              <w:rPr>
                                <w:rFonts w:ascii="Arial" w:hAnsi="Arial" w:cs="Arial"/>
                                <w:i/>
                                <w:sz w:val="20"/>
                                <w:szCs w:val="20"/>
                              </w:rPr>
                            </w:pPr>
                            <w:proofErr w:type="gramStart"/>
                            <w:r>
                              <w:rPr>
                                <w:rFonts w:ascii="Arial" w:hAnsi="Arial" w:cs="Arial"/>
                                <w:i/>
                                <w:sz w:val="20"/>
                                <w:szCs w:val="20"/>
                              </w:rPr>
                              <w:t>o</w:t>
                            </w:r>
                            <w:r w:rsidR="000922CC" w:rsidRPr="00D00D33">
                              <w:rPr>
                                <w:rFonts w:ascii="Arial" w:hAnsi="Arial" w:cs="Arial"/>
                                <w:i/>
                                <w:sz w:val="20"/>
                                <w:szCs w:val="20"/>
                              </w:rPr>
                              <w:t>f</w:t>
                            </w:r>
                            <w:proofErr w:type="gramEnd"/>
                            <w:r w:rsidR="000922CC" w:rsidRPr="00D00D33">
                              <w:rPr>
                                <w:rFonts w:ascii="Arial" w:hAnsi="Arial" w:cs="Arial"/>
                                <w:i/>
                                <w:sz w:val="20"/>
                                <w:szCs w:val="20"/>
                              </w:rPr>
                              <w:t xml:space="preserve"> the United Church of Christ.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01358E" id="_x0000_s1027" type="#_x0000_t202" style="position:absolute;margin-left:22.5pt;margin-top:147.9pt;width:198.05pt;height:114.75pt;z-index:-2516346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" strokecolor="black [3213]">
                <v:textbox>
                  <w:txbxContent>
                    <w:p w:rsidR="000922CC" w:rsidRPr="00D00D33" w:rsidRDefault="000922CC" w:rsidP="000922CC">
                      <w:pPr>
                        <w:spacing w:after="0"/>
                        <w:contextualSpacing/>
                        <w:jc w:val="center"/>
                        <w:rPr>
                          <w:rFonts w:ascii="Arial" w:hAnsi="Arial" w:cs="Arial"/>
                          <w:sz w:val="20"/>
                          <w:szCs w:val="20"/>
                        </w:rPr>
                      </w:pPr>
                      <w:r w:rsidRPr="00D00D33">
                        <w:rPr>
                          <w:rFonts w:ascii="Arial" w:hAnsi="Arial" w:cs="Arial"/>
                          <w:sz w:val="20"/>
                          <w:szCs w:val="20"/>
                        </w:rPr>
                        <w:t>2631 East Murray-Holladay Rd</w:t>
                      </w:r>
                    </w:p>
                    <w:p w:rsidR="000922CC" w:rsidRPr="00D00D33" w:rsidRDefault="000922CC" w:rsidP="000922CC">
                      <w:pPr>
                        <w:spacing w:after="0"/>
                        <w:contextualSpacing/>
                        <w:jc w:val="center"/>
                        <w:rPr>
                          <w:rFonts w:ascii="Arial" w:hAnsi="Arial" w:cs="Arial"/>
                          <w:sz w:val="20"/>
                          <w:szCs w:val="20"/>
                        </w:rPr>
                      </w:pPr>
                      <w:r w:rsidRPr="00D00D33">
                        <w:rPr>
                          <w:rFonts w:ascii="Arial" w:hAnsi="Arial" w:cs="Arial"/>
                          <w:sz w:val="20"/>
                          <w:szCs w:val="20"/>
                        </w:rPr>
                        <w:t>Holladay, UT 84117 801-277-2631</w:t>
                      </w:r>
                    </w:p>
                    <w:p w:rsidR="000922CC" w:rsidRDefault="000922CC" w:rsidP="000922CC">
                      <w:pPr>
                        <w:spacing w:after="0"/>
                        <w:contextualSpacing/>
                        <w:jc w:val="center"/>
                        <w:rPr>
                          <w:rFonts w:ascii="Arial" w:hAnsi="Arial" w:cs="Arial"/>
                          <w:sz w:val="20"/>
                          <w:szCs w:val="20"/>
                        </w:rPr>
                      </w:pPr>
                      <w:r w:rsidRPr="00D00D33">
                        <w:rPr>
                          <w:rFonts w:ascii="Arial" w:hAnsi="Arial" w:cs="Arial"/>
                          <w:sz w:val="20"/>
                          <w:szCs w:val="20"/>
                        </w:rPr>
                        <w:t xml:space="preserve">Rev. </w:t>
                      </w:r>
                      <w:r w:rsidR="003D02A7">
                        <w:rPr>
                          <w:rFonts w:ascii="Arial" w:hAnsi="Arial" w:cs="Arial"/>
                          <w:sz w:val="20"/>
                          <w:szCs w:val="20"/>
                        </w:rPr>
                        <w:t xml:space="preserve">Brent </w:t>
                      </w:r>
                      <w:proofErr w:type="spellStart"/>
                      <w:r w:rsidR="003D02A7">
                        <w:rPr>
                          <w:rFonts w:ascii="Arial" w:hAnsi="Arial" w:cs="Arial"/>
                          <w:sz w:val="20"/>
                          <w:szCs w:val="20"/>
                        </w:rPr>
                        <w:t>Gundlah</w:t>
                      </w:r>
                      <w:proofErr w:type="spellEnd"/>
                      <w:r w:rsidRPr="00D00D33">
                        <w:rPr>
                          <w:rFonts w:ascii="Arial" w:hAnsi="Arial" w:cs="Arial"/>
                          <w:sz w:val="20"/>
                          <w:szCs w:val="20"/>
                        </w:rPr>
                        <w:t>,</w:t>
                      </w:r>
                      <w:r w:rsidR="00EA0516">
                        <w:rPr>
                          <w:rFonts w:ascii="Arial" w:hAnsi="Arial" w:cs="Arial"/>
                          <w:sz w:val="20"/>
                          <w:szCs w:val="20"/>
                        </w:rPr>
                        <w:t xml:space="preserve"> Senior</w:t>
                      </w:r>
                      <w:r w:rsidRPr="00D00D33">
                        <w:rPr>
                          <w:rFonts w:ascii="Arial" w:hAnsi="Arial" w:cs="Arial"/>
                          <w:sz w:val="20"/>
                          <w:szCs w:val="20"/>
                        </w:rPr>
                        <w:t xml:space="preserve"> Pastor</w:t>
                      </w:r>
                    </w:p>
                    <w:p w:rsidR="000922CC" w:rsidRDefault="000922CC" w:rsidP="000922CC">
                      <w:pPr>
                        <w:spacing w:after="0"/>
                        <w:contextualSpacing/>
                        <w:jc w:val="center"/>
                        <w:rPr>
                          <w:rFonts w:ascii="Arial" w:hAnsi="Arial" w:cs="Arial"/>
                          <w:sz w:val="20"/>
                          <w:szCs w:val="20"/>
                        </w:rPr>
                      </w:pPr>
                      <w:r>
                        <w:rPr>
                          <w:rFonts w:ascii="Arial" w:hAnsi="Arial" w:cs="Arial"/>
                          <w:sz w:val="20"/>
                          <w:szCs w:val="20"/>
                        </w:rPr>
                        <w:t>Rev. Chelsea Page, Associate Pastor</w:t>
                      </w:r>
                    </w:p>
                    <w:p w:rsidR="002874F0" w:rsidRPr="00D00D33" w:rsidRDefault="002874F0" w:rsidP="000922CC">
                      <w:pPr>
                        <w:spacing w:after="0"/>
                        <w:contextualSpacing/>
                        <w:jc w:val="center"/>
                        <w:rPr>
                          <w:rFonts w:ascii="Arial" w:hAnsi="Arial" w:cs="Arial"/>
                          <w:sz w:val="20"/>
                          <w:szCs w:val="20"/>
                        </w:rPr>
                      </w:pPr>
                    </w:p>
                    <w:p w:rsidR="000922CC" w:rsidRPr="00D00D33" w:rsidRDefault="000922CC" w:rsidP="000922CC">
                      <w:pPr>
                        <w:contextualSpacing/>
                        <w:jc w:val="center"/>
                        <w:rPr>
                          <w:rFonts w:ascii="Arial" w:hAnsi="Arial" w:cs="Arial"/>
                          <w:i/>
                          <w:sz w:val="20"/>
                          <w:szCs w:val="20"/>
                        </w:rPr>
                      </w:pPr>
                      <w:r>
                        <w:rPr>
                          <w:rFonts w:ascii="Arial" w:hAnsi="Arial" w:cs="Arial"/>
                          <w:i/>
                          <w:sz w:val="20"/>
                          <w:szCs w:val="20"/>
                        </w:rPr>
                        <w:t>We are</w:t>
                      </w:r>
                      <w:r w:rsidRPr="00D00D33">
                        <w:rPr>
                          <w:rFonts w:ascii="Arial" w:hAnsi="Arial" w:cs="Arial"/>
                          <w:i/>
                          <w:sz w:val="20"/>
                          <w:szCs w:val="20"/>
                        </w:rPr>
                        <w:t xml:space="preserve"> a </w:t>
                      </w:r>
                      <w:r w:rsidR="00311D46">
                        <w:rPr>
                          <w:rFonts w:ascii="Arial" w:hAnsi="Arial" w:cs="Arial"/>
                          <w:i/>
                          <w:sz w:val="20"/>
                          <w:szCs w:val="20"/>
                        </w:rPr>
                        <w:t>Creation Justice</w:t>
                      </w:r>
                      <w:r w:rsidRPr="00D00D33">
                        <w:rPr>
                          <w:rFonts w:ascii="Arial" w:hAnsi="Arial" w:cs="Arial"/>
                          <w:i/>
                          <w:sz w:val="20"/>
                          <w:szCs w:val="20"/>
                        </w:rPr>
                        <w:t>,</w:t>
                      </w:r>
                    </w:p>
                    <w:p w:rsidR="000922CC" w:rsidRPr="00D00D33" w:rsidRDefault="000922CC" w:rsidP="000922CC">
                      <w:pPr>
                        <w:contextualSpacing/>
                        <w:jc w:val="center"/>
                        <w:rPr>
                          <w:rFonts w:ascii="Arial" w:hAnsi="Arial" w:cs="Arial"/>
                          <w:i/>
                          <w:sz w:val="20"/>
                          <w:szCs w:val="20"/>
                        </w:rPr>
                      </w:pPr>
                      <w:r w:rsidRPr="00D00D33">
                        <w:rPr>
                          <w:rFonts w:ascii="Arial" w:hAnsi="Arial" w:cs="Arial"/>
                          <w:i/>
                          <w:sz w:val="20"/>
                          <w:szCs w:val="20"/>
                        </w:rPr>
                        <w:t>Open and Affirming Congregation</w:t>
                      </w:r>
                    </w:p>
                    <w:p w:rsidR="000922CC" w:rsidRPr="00D00D33" w:rsidRDefault="001A57F8" w:rsidP="000922CC">
                      <w:pPr>
                        <w:contextualSpacing/>
                        <w:jc w:val="center"/>
                        <w:rPr>
                          <w:rFonts w:ascii="Arial" w:hAnsi="Arial" w:cs="Arial"/>
                          <w:i/>
                          <w:sz w:val="20"/>
                          <w:szCs w:val="20"/>
                        </w:rPr>
                      </w:pPr>
                      <w:proofErr w:type="gramStart"/>
                      <w:r>
                        <w:rPr>
                          <w:rFonts w:ascii="Arial" w:hAnsi="Arial" w:cs="Arial"/>
                          <w:i/>
                          <w:sz w:val="20"/>
                          <w:szCs w:val="20"/>
                        </w:rPr>
                        <w:t>o</w:t>
                      </w:r>
                      <w:r w:rsidR="000922CC" w:rsidRPr="00D00D33">
                        <w:rPr>
                          <w:rFonts w:ascii="Arial" w:hAnsi="Arial" w:cs="Arial"/>
                          <w:i/>
                          <w:sz w:val="20"/>
                          <w:szCs w:val="20"/>
                        </w:rPr>
                        <w:t>f</w:t>
                      </w:r>
                      <w:proofErr w:type="gramEnd"/>
                      <w:r w:rsidR="000922CC" w:rsidRPr="00D00D33">
                        <w:rPr>
                          <w:rFonts w:ascii="Arial" w:hAnsi="Arial" w:cs="Arial"/>
                          <w:i/>
                          <w:sz w:val="20"/>
                          <w:szCs w:val="20"/>
                        </w:rPr>
                        <w:t xml:space="preserve"> the United Church of Christ.</w:t>
                      </w:r>
                    </w:p>
                  </w:txbxContent>
                </v:textbox>
                <w10:wrap type="square" anchorx="margin" anchory="page"/>
                <w10:anchorlock/>
              </v:shape>
            </w:pict>
          </mc:Fallback>
        </mc:AlternateContent>
      </w:r>
      <w:r>
        <w:rPr>
          <w:rFonts w:ascii="Century Gothic" w:eastAsia="Times New Roman" w:hAnsi="Century Gothic" w:cs="Times New Roman"/>
          <w:noProof/>
          <w:color w:val="auto"/>
          <w:szCs w:val="24"/>
        </w:rPr>
        <w:drawing>
          <wp:anchor distT="0" distB="0" distL="114300" distR="114300" simplePos="0" relativeHeight="251682816" behindDoc="1" locked="1" layoutInCell="1" allowOverlap="1" wp14:anchorId="5BBCAC77" wp14:editId="703125F9">
            <wp:simplePos x="0" y="0"/>
            <wp:positionH relativeFrom="margin">
              <wp:posOffset>285750</wp:posOffset>
            </wp:positionH>
            <wp:positionV relativeFrom="margin">
              <wp:posOffset>85725</wp:posOffset>
            </wp:positionV>
            <wp:extent cx="2599055" cy="1238250"/>
            <wp:effectExtent l="0" t="0" r="0" b="0"/>
            <wp:wrapTight wrapText="bothSides">
              <wp:wrapPolygon edited="0">
                <wp:start x="0" y="0"/>
                <wp:lineTo x="0" y="21268"/>
                <wp:lineTo x="21373" y="21268"/>
                <wp:lineTo x="21373"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99055" cy="1238250"/>
                    </a:xfrm>
                    <a:prstGeom prst="rect">
                      <a:avLst/>
                    </a:prstGeom>
                    <a:noFill/>
                  </pic:spPr>
                </pic:pic>
              </a:graphicData>
            </a:graphic>
            <wp14:sizeRelH relativeFrom="margin">
              <wp14:pctWidth>0</wp14:pctWidth>
            </wp14:sizeRelH>
            <wp14:sizeRelV relativeFrom="margin">
              <wp14:pctHeight>0</wp14:pctHeight>
            </wp14:sizeRelV>
          </wp:anchor>
        </w:drawing>
      </w:r>
    </w:p>
    <w:p w:rsidR="00B13A27" w:rsidRPr="00E97C53" w:rsidRDefault="00B13A27" w:rsidP="00B13A27">
      <w:pPr>
        <w:spacing w:after="0" w:line="240" w:lineRule="auto"/>
        <w:jc w:val="center"/>
        <w:rPr>
          <w:rFonts w:ascii="Century Gothic" w:eastAsia="Times New Roman" w:hAnsi="Century Gothic" w:cs="Times New Roman"/>
          <w:sz w:val="24"/>
          <w:szCs w:val="24"/>
        </w:rPr>
      </w:pPr>
      <w:r w:rsidRPr="00E97C53">
        <w:rPr>
          <w:rFonts w:ascii="Century Gothic" w:eastAsia="Times New Roman" w:hAnsi="Century Gothic" w:cs="Arial"/>
          <w:sz w:val="24"/>
          <w:szCs w:val="24"/>
        </w:rPr>
        <w:t>Participants in Worship:</w:t>
      </w:r>
    </w:p>
    <w:p w:rsidR="00DA4732" w:rsidRPr="00C3587A" w:rsidRDefault="00DA4732" w:rsidP="00DA4732">
      <w:pPr>
        <w:spacing w:after="0" w:line="240" w:lineRule="auto"/>
        <w:jc w:val="center"/>
        <w:rPr>
          <w:rFonts w:ascii="Century Gothic" w:eastAsia="Times New Roman" w:hAnsi="Century Gothic" w:cs="Times New Roman"/>
          <w:color w:val="auto"/>
          <w:sz w:val="24"/>
          <w:szCs w:val="24"/>
        </w:rPr>
      </w:pPr>
      <w:r w:rsidRPr="00C3587A">
        <w:rPr>
          <w:rFonts w:ascii="Century Gothic" w:eastAsia="Times New Roman" w:hAnsi="Century Gothic" w:cs="Arial"/>
          <w:b/>
          <w:bCs/>
          <w:sz w:val="24"/>
          <w:szCs w:val="24"/>
        </w:rPr>
        <w:t xml:space="preserve">Reader: </w:t>
      </w:r>
      <w:r>
        <w:rPr>
          <w:rFonts w:ascii="Century Gothic" w:eastAsia="Times New Roman" w:hAnsi="Century Gothic" w:cs="Arial"/>
          <w:b/>
          <w:bCs/>
          <w:sz w:val="24"/>
          <w:szCs w:val="24"/>
        </w:rPr>
        <w:t>Esther Manning</w:t>
      </w:r>
      <w:r w:rsidRPr="00C3587A">
        <w:rPr>
          <w:rFonts w:ascii="Century Gothic" w:eastAsia="Times New Roman" w:hAnsi="Century Gothic" w:cs="Arial"/>
          <w:b/>
          <w:bCs/>
          <w:sz w:val="24"/>
          <w:szCs w:val="24"/>
        </w:rPr>
        <w:t>, Slides:</w:t>
      </w:r>
      <w:r>
        <w:rPr>
          <w:rFonts w:ascii="Century Gothic" w:eastAsia="Times New Roman" w:hAnsi="Century Gothic" w:cs="Arial"/>
          <w:b/>
          <w:bCs/>
          <w:sz w:val="24"/>
          <w:szCs w:val="24"/>
        </w:rPr>
        <w:t xml:space="preserve"> Martha Bale</w:t>
      </w:r>
      <w:r w:rsidRPr="00C3587A">
        <w:rPr>
          <w:rFonts w:ascii="Century Gothic" w:eastAsia="Times New Roman" w:hAnsi="Century Gothic" w:cs="Arial"/>
          <w:b/>
          <w:bCs/>
          <w:sz w:val="24"/>
          <w:szCs w:val="24"/>
        </w:rPr>
        <w:t xml:space="preserve">, Video: </w:t>
      </w:r>
      <w:r>
        <w:rPr>
          <w:rFonts w:ascii="Century Gothic" w:eastAsia="Times New Roman" w:hAnsi="Century Gothic" w:cs="Arial"/>
          <w:b/>
          <w:bCs/>
          <w:sz w:val="24"/>
          <w:szCs w:val="24"/>
        </w:rPr>
        <w:t>Jim Bale</w:t>
      </w:r>
    </w:p>
    <w:p w:rsidR="00DA4732" w:rsidRDefault="00DA4732" w:rsidP="00DA4732">
      <w:pPr>
        <w:spacing w:after="0" w:line="240" w:lineRule="auto"/>
        <w:jc w:val="center"/>
        <w:rPr>
          <w:rFonts w:ascii="Century Gothic" w:eastAsia="Times New Roman" w:hAnsi="Century Gothic" w:cs="Arial"/>
          <w:b/>
          <w:bCs/>
          <w:sz w:val="24"/>
          <w:szCs w:val="24"/>
        </w:rPr>
      </w:pPr>
      <w:r>
        <w:rPr>
          <w:rFonts w:ascii="Century Gothic" w:eastAsia="Times New Roman" w:hAnsi="Century Gothic" w:cs="Arial"/>
          <w:b/>
          <w:bCs/>
          <w:sz w:val="24"/>
          <w:szCs w:val="24"/>
        </w:rPr>
        <w:t xml:space="preserve">Music: Jani </w:t>
      </w:r>
      <w:r w:rsidRPr="00C3587A">
        <w:rPr>
          <w:rFonts w:ascii="Century Gothic" w:eastAsia="Times New Roman" w:hAnsi="Century Gothic" w:cs="Arial"/>
          <w:b/>
          <w:bCs/>
          <w:sz w:val="24"/>
          <w:szCs w:val="24"/>
        </w:rPr>
        <w:t>Gamble</w:t>
      </w:r>
      <w:r>
        <w:rPr>
          <w:rFonts w:ascii="Century Gothic" w:eastAsia="Times New Roman" w:hAnsi="Century Gothic" w:cs="Arial"/>
          <w:b/>
          <w:bCs/>
          <w:sz w:val="24"/>
          <w:szCs w:val="24"/>
        </w:rPr>
        <w:t xml:space="preserve">, Allison </w:t>
      </w:r>
      <w:proofErr w:type="spellStart"/>
      <w:r>
        <w:rPr>
          <w:rFonts w:ascii="Century Gothic" w:eastAsia="Times New Roman" w:hAnsi="Century Gothic" w:cs="Arial"/>
          <w:b/>
          <w:bCs/>
          <w:sz w:val="24"/>
          <w:szCs w:val="24"/>
        </w:rPr>
        <w:t>Ottley</w:t>
      </w:r>
      <w:proofErr w:type="spellEnd"/>
      <w:r>
        <w:rPr>
          <w:rFonts w:ascii="Century Gothic" w:eastAsia="Times New Roman" w:hAnsi="Century Gothic" w:cs="Arial"/>
          <w:b/>
          <w:bCs/>
          <w:sz w:val="24"/>
          <w:szCs w:val="24"/>
        </w:rPr>
        <w:t>, Mona Stevens</w:t>
      </w:r>
    </w:p>
    <w:p w:rsidR="00DA4732" w:rsidRPr="00C3587A" w:rsidRDefault="00DA4732" w:rsidP="00DA4732">
      <w:pPr>
        <w:spacing w:after="0" w:line="240" w:lineRule="auto"/>
        <w:jc w:val="center"/>
        <w:rPr>
          <w:rFonts w:ascii="Century Gothic" w:eastAsia="Times New Roman" w:hAnsi="Century Gothic" w:cs="Times New Roman"/>
          <w:color w:val="auto"/>
          <w:sz w:val="24"/>
          <w:szCs w:val="24"/>
        </w:rPr>
      </w:pPr>
      <w:r w:rsidRPr="00C3587A">
        <w:rPr>
          <w:rFonts w:ascii="Century Gothic" w:eastAsia="Times New Roman" w:hAnsi="Century Gothic" w:cs="Arial"/>
          <w:b/>
          <w:bCs/>
          <w:sz w:val="24"/>
          <w:szCs w:val="24"/>
        </w:rPr>
        <w:t xml:space="preserve">Children’s Chat: </w:t>
      </w:r>
      <w:r>
        <w:rPr>
          <w:rFonts w:ascii="Century Gothic" w:eastAsia="Times New Roman" w:hAnsi="Century Gothic" w:cs="Arial"/>
          <w:b/>
          <w:bCs/>
          <w:sz w:val="24"/>
          <w:szCs w:val="24"/>
        </w:rPr>
        <w:t xml:space="preserve">Ruby </w:t>
      </w:r>
      <w:proofErr w:type="spellStart"/>
      <w:r>
        <w:rPr>
          <w:rFonts w:ascii="Century Gothic" w:eastAsia="Times New Roman" w:hAnsi="Century Gothic" w:cs="Arial"/>
          <w:b/>
          <w:bCs/>
          <w:sz w:val="24"/>
          <w:szCs w:val="24"/>
        </w:rPr>
        <w:t>Hammel</w:t>
      </w:r>
      <w:proofErr w:type="spellEnd"/>
    </w:p>
    <w:p w:rsidR="001C0DE5" w:rsidRDefault="001C0DE5" w:rsidP="00BC5A5C">
      <w:pPr>
        <w:spacing w:after="0" w:line="240" w:lineRule="auto"/>
        <w:jc w:val="center"/>
        <w:rPr>
          <w:rFonts w:ascii="Century Gothic" w:eastAsia="Times New Roman" w:hAnsi="Century Gothic" w:cs="Times New Roman"/>
          <w:color w:val="auto"/>
          <w:sz w:val="24"/>
          <w:szCs w:val="24"/>
        </w:rPr>
      </w:pPr>
    </w:p>
    <w:p w:rsidR="00BC5A5C" w:rsidRPr="00424543" w:rsidRDefault="00BC5A5C" w:rsidP="009D5233">
      <w:pPr>
        <w:spacing w:after="120" w:line="240" w:lineRule="auto"/>
        <w:jc w:val="center"/>
        <w:rPr>
          <w:rFonts w:ascii="Arial" w:hAnsi="Arial" w:cs="Arial"/>
          <w:b/>
          <w:color w:val="auto"/>
          <w:sz w:val="24"/>
          <w:szCs w:val="24"/>
        </w:rPr>
      </w:pPr>
      <w:r>
        <w:rPr>
          <w:rFonts w:ascii="Arial" w:hAnsi="Arial" w:cs="Arial"/>
          <w:b/>
          <w:color w:val="auto"/>
          <w:sz w:val="24"/>
          <w:szCs w:val="24"/>
        </w:rPr>
        <w:t>P</w:t>
      </w:r>
      <w:r w:rsidRPr="00424543">
        <w:rPr>
          <w:rFonts w:ascii="Arial" w:hAnsi="Arial" w:cs="Arial"/>
          <w:b/>
          <w:color w:val="auto"/>
          <w:sz w:val="24"/>
          <w:szCs w:val="24"/>
        </w:rPr>
        <w:t>RAYER REQUESTS</w:t>
      </w:r>
    </w:p>
    <w:p w:rsidR="00BC5A5C" w:rsidRPr="009D5233" w:rsidRDefault="00BC5A5C" w:rsidP="009D5233">
      <w:pPr>
        <w:spacing w:after="120" w:line="240" w:lineRule="auto"/>
        <w:jc w:val="center"/>
        <w:rPr>
          <w:rFonts w:ascii="Century Gothic" w:hAnsi="Century Gothic"/>
          <w:b/>
          <w:color w:val="auto"/>
        </w:rPr>
      </w:pPr>
      <w:r w:rsidRPr="009D5233">
        <w:rPr>
          <w:rFonts w:ascii="Century Gothic" w:hAnsi="Century Gothic"/>
          <w:b/>
          <w:color w:val="auto"/>
        </w:rPr>
        <w:t>The following are offered for your prayers this morning and in the days ahead:</w:t>
      </w:r>
    </w:p>
    <w:p w:rsidR="00BC5A5C" w:rsidRPr="00947D3F" w:rsidRDefault="00BC5A5C" w:rsidP="009D5233">
      <w:pPr>
        <w:pStyle w:val="ListParagraph"/>
        <w:numPr>
          <w:ilvl w:val="0"/>
          <w:numId w:val="1"/>
        </w:numPr>
        <w:spacing w:after="120" w:line="240" w:lineRule="auto"/>
        <w:jc w:val="center"/>
        <w:rPr>
          <w:rFonts w:ascii="Century Gothic" w:hAnsi="Century Gothic"/>
          <w:color w:val="auto"/>
        </w:rPr>
      </w:pPr>
      <w:r w:rsidRPr="00947D3F">
        <w:rPr>
          <w:rFonts w:ascii="Century Gothic" w:hAnsi="Century Gothic"/>
          <w:color w:val="auto"/>
        </w:rPr>
        <w:t>Prayers of strength and comfort for all those who live in fear of violence.</w:t>
      </w:r>
    </w:p>
    <w:p w:rsidR="00BC5A5C" w:rsidRPr="00947D3F" w:rsidRDefault="00BC5A5C" w:rsidP="009D5233">
      <w:pPr>
        <w:pStyle w:val="ListParagraph"/>
        <w:numPr>
          <w:ilvl w:val="0"/>
          <w:numId w:val="1"/>
        </w:numPr>
        <w:spacing w:after="120" w:line="240" w:lineRule="auto"/>
        <w:jc w:val="center"/>
        <w:rPr>
          <w:rFonts w:ascii="Century Gothic" w:hAnsi="Century Gothic"/>
          <w:color w:val="auto"/>
        </w:rPr>
      </w:pPr>
      <w:r w:rsidRPr="00947D3F">
        <w:rPr>
          <w:rFonts w:ascii="Century Gothic" w:hAnsi="Century Gothic"/>
          <w:color w:val="auto"/>
        </w:rPr>
        <w:t>Prayers of support and gratitude for our community of caregivers.</w:t>
      </w:r>
    </w:p>
    <w:p w:rsidR="00C612C6" w:rsidRPr="00947D3F" w:rsidRDefault="00C612C6" w:rsidP="009D5233">
      <w:pPr>
        <w:pStyle w:val="ListParagraph"/>
        <w:numPr>
          <w:ilvl w:val="0"/>
          <w:numId w:val="1"/>
        </w:numPr>
        <w:spacing w:after="120" w:line="240" w:lineRule="auto"/>
        <w:jc w:val="center"/>
        <w:rPr>
          <w:rFonts w:ascii="Century Gothic" w:hAnsi="Century Gothic"/>
          <w:color w:val="auto"/>
        </w:rPr>
      </w:pPr>
      <w:r w:rsidRPr="00947D3F">
        <w:rPr>
          <w:rFonts w:ascii="Century Gothic" w:hAnsi="Century Gothic"/>
          <w:color w:val="auto"/>
        </w:rPr>
        <w:t>Prayers of healing for all who are facing health issues</w:t>
      </w:r>
    </w:p>
    <w:p w:rsidR="00C612C6" w:rsidRPr="00947D3F" w:rsidRDefault="00BC5A5C" w:rsidP="009D5233">
      <w:pPr>
        <w:pStyle w:val="ListParagraph"/>
        <w:numPr>
          <w:ilvl w:val="0"/>
          <w:numId w:val="1"/>
        </w:numPr>
        <w:spacing w:after="120" w:line="240" w:lineRule="auto"/>
        <w:jc w:val="center"/>
        <w:rPr>
          <w:rFonts w:ascii="Century Gothic" w:hAnsi="Century Gothic"/>
          <w:color w:val="auto"/>
        </w:rPr>
      </w:pPr>
      <w:r w:rsidRPr="00947D3F">
        <w:rPr>
          <w:rFonts w:ascii="Century Gothic" w:hAnsi="Century Gothic"/>
          <w:color w:val="auto"/>
        </w:rPr>
        <w:t>Prayers of comfort for all those in hospice care.</w:t>
      </w:r>
    </w:p>
    <w:p w:rsidR="00C612C6" w:rsidRPr="00947D3F" w:rsidRDefault="00C612C6" w:rsidP="009D5233">
      <w:pPr>
        <w:pStyle w:val="ListParagraph"/>
        <w:spacing w:after="120" w:line="240" w:lineRule="auto"/>
        <w:jc w:val="center"/>
        <w:rPr>
          <w:rFonts w:ascii="Century Gothic" w:hAnsi="Century Gothic"/>
          <w:color w:val="auto"/>
        </w:rPr>
      </w:pPr>
    </w:p>
    <w:sectPr w:rsidR="00C612C6" w:rsidRPr="00947D3F" w:rsidSect="00AB68E9">
      <w:type w:val="continuous"/>
      <w:pgSz w:w="10080" w:h="12240" w:orient="landscape" w:code="5"/>
      <w:pgMar w:top="720" w:right="720" w:bottom="360" w:left="720" w:header="706" w:footer="706" w:gutter="0"/>
      <w:paperSrc w:first="7" w:other="7"/>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GRJNV H+ Myriad Pro">
    <w:altName w:val="GRJNV H+ Myriad Pro"/>
    <w:panose1 w:val="00000000000000000000"/>
    <w:charset w:val="00"/>
    <w:family w:val="swiss"/>
    <w:notTrueType/>
    <w:pitch w:val="default"/>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EF7BEE"/>
    <w:multiLevelType w:val="multilevel"/>
    <w:tmpl w:val="73865F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7171AE"/>
    <w:multiLevelType w:val="hybridMultilevel"/>
    <w:tmpl w:val="F53A3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9521B5"/>
    <w:multiLevelType w:val="hybridMultilevel"/>
    <w:tmpl w:val="BF6E5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1660BD"/>
    <w:multiLevelType w:val="multilevel"/>
    <w:tmpl w:val="D6DA0A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E0C56BA"/>
    <w:multiLevelType w:val="hybridMultilevel"/>
    <w:tmpl w:val="22AC9DB8"/>
    <w:lvl w:ilvl="0" w:tplc="80804D54">
      <w:numFmt w:val="bullet"/>
      <w:lvlText w:val="-"/>
      <w:lvlJc w:val="left"/>
      <w:pPr>
        <w:ind w:left="6120" w:hanging="360"/>
      </w:pPr>
      <w:rPr>
        <w:rFonts w:ascii="Century Gothic" w:eastAsia="Times New Roman" w:hAnsi="Century Gothic" w:cs="Arial" w:hint="default"/>
        <w:b/>
        <w:i/>
        <w:color w:val="000000"/>
      </w:rPr>
    </w:lvl>
    <w:lvl w:ilvl="1" w:tplc="04090003" w:tentative="1">
      <w:start w:val="1"/>
      <w:numFmt w:val="bullet"/>
      <w:lvlText w:val="o"/>
      <w:lvlJc w:val="left"/>
      <w:pPr>
        <w:ind w:left="6840" w:hanging="360"/>
      </w:pPr>
      <w:rPr>
        <w:rFonts w:ascii="Courier New" w:hAnsi="Courier New" w:cs="Courier New" w:hint="default"/>
      </w:rPr>
    </w:lvl>
    <w:lvl w:ilvl="2" w:tplc="04090005" w:tentative="1">
      <w:start w:val="1"/>
      <w:numFmt w:val="bullet"/>
      <w:lvlText w:val=""/>
      <w:lvlJc w:val="left"/>
      <w:pPr>
        <w:ind w:left="7560" w:hanging="360"/>
      </w:pPr>
      <w:rPr>
        <w:rFonts w:ascii="Wingdings" w:hAnsi="Wingdings" w:hint="default"/>
      </w:rPr>
    </w:lvl>
    <w:lvl w:ilvl="3" w:tplc="04090001" w:tentative="1">
      <w:start w:val="1"/>
      <w:numFmt w:val="bullet"/>
      <w:lvlText w:val=""/>
      <w:lvlJc w:val="left"/>
      <w:pPr>
        <w:ind w:left="8280" w:hanging="360"/>
      </w:pPr>
      <w:rPr>
        <w:rFonts w:ascii="Symbol" w:hAnsi="Symbol" w:hint="default"/>
      </w:rPr>
    </w:lvl>
    <w:lvl w:ilvl="4" w:tplc="04090003" w:tentative="1">
      <w:start w:val="1"/>
      <w:numFmt w:val="bullet"/>
      <w:lvlText w:val="o"/>
      <w:lvlJc w:val="left"/>
      <w:pPr>
        <w:ind w:left="9000" w:hanging="360"/>
      </w:pPr>
      <w:rPr>
        <w:rFonts w:ascii="Courier New" w:hAnsi="Courier New" w:cs="Courier New" w:hint="default"/>
      </w:rPr>
    </w:lvl>
    <w:lvl w:ilvl="5" w:tplc="04090005" w:tentative="1">
      <w:start w:val="1"/>
      <w:numFmt w:val="bullet"/>
      <w:lvlText w:val=""/>
      <w:lvlJc w:val="left"/>
      <w:pPr>
        <w:ind w:left="9720" w:hanging="360"/>
      </w:pPr>
      <w:rPr>
        <w:rFonts w:ascii="Wingdings" w:hAnsi="Wingdings" w:hint="default"/>
      </w:rPr>
    </w:lvl>
    <w:lvl w:ilvl="6" w:tplc="04090001" w:tentative="1">
      <w:start w:val="1"/>
      <w:numFmt w:val="bullet"/>
      <w:lvlText w:val=""/>
      <w:lvlJc w:val="left"/>
      <w:pPr>
        <w:ind w:left="10440" w:hanging="360"/>
      </w:pPr>
      <w:rPr>
        <w:rFonts w:ascii="Symbol" w:hAnsi="Symbol" w:hint="default"/>
      </w:rPr>
    </w:lvl>
    <w:lvl w:ilvl="7" w:tplc="04090003" w:tentative="1">
      <w:start w:val="1"/>
      <w:numFmt w:val="bullet"/>
      <w:lvlText w:val="o"/>
      <w:lvlJc w:val="left"/>
      <w:pPr>
        <w:ind w:left="11160" w:hanging="360"/>
      </w:pPr>
      <w:rPr>
        <w:rFonts w:ascii="Courier New" w:hAnsi="Courier New" w:cs="Courier New" w:hint="default"/>
      </w:rPr>
    </w:lvl>
    <w:lvl w:ilvl="8" w:tplc="04090005" w:tentative="1">
      <w:start w:val="1"/>
      <w:numFmt w:val="bullet"/>
      <w:lvlText w:val=""/>
      <w:lvlJc w:val="left"/>
      <w:pPr>
        <w:ind w:left="11880" w:hanging="360"/>
      </w:pPr>
      <w:rPr>
        <w:rFonts w:ascii="Wingdings" w:hAnsi="Wingdings" w:hint="default"/>
      </w:rPr>
    </w:lvl>
  </w:abstractNum>
  <w:abstractNum w:abstractNumId="5" w15:restartNumberingAfterBreak="0">
    <w:nsid w:val="2702330A"/>
    <w:multiLevelType w:val="multilevel"/>
    <w:tmpl w:val="A530C5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8F57489"/>
    <w:multiLevelType w:val="multilevel"/>
    <w:tmpl w:val="FE84CE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D457559"/>
    <w:multiLevelType w:val="multilevel"/>
    <w:tmpl w:val="59CA13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233043F"/>
    <w:multiLevelType w:val="hybridMultilevel"/>
    <w:tmpl w:val="2AE62B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5462C1"/>
    <w:multiLevelType w:val="hybridMultilevel"/>
    <w:tmpl w:val="A44686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854700E"/>
    <w:multiLevelType w:val="multilevel"/>
    <w:tmpl w:val="4790DD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B6B176E"/>
    <w:multiLevelType w:val="multilevel"/>
    <w:tmpl w:val="2F1CB2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0D959BA"/>
    <w:multiLevelType w:val="multilevel"/>
    <w:tmpl w:val="F47485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7DC6549"/>
    <w:multiLevelType w:val="hybridMultilevel"/>
    <w:tmpl w:val="CB5E6B2C"/>
    <w:lvl w:ilvl="0" w:tplc="04090001">
      <w:start w:val="1"/>
      <w:numFmt w:val="bullet"/>
      <w:lvlText w:val=""/>
      <w:lvlJc w:val="left"/>
      <w:pPr>
        <w:ind w:left="9720" w:hanging="360"/>
      </w:pPr>
      <w:rPr>
        <w:rFonts w:ascii="Symbol" w:hAnsi="Symbol" w:hint="default"/>
      </w:rPr>
    </w:lvl>
    <w:lvl w:ilvl="1" w:tplc="04090003">
      <w:start w:val="1"/>
      <w:numFmt w:val="bullet"/>
      <w:lvlText w:val="o"/>
      <w:lvlJc w:val="left"/>
      <w:pPr>
        <w:ind w:left="10440" w:hanging="360"/>
      </w:pPr>
      <w:rPr>
        <w:rFonts w:ascii="Courier New" w:hAnsi="Courier New" w:cs="Courier New" w:hint="default"/>
      </w:rPr>
    </w:lvl>
    <w:lvl w:ilvl="2" w:tplc="04090005" w:tentative="1">
      <w:start w:val="1"/>
      <w:numFmt w:val="bullet"/>
      <w:lvlText w:val=""/>
      <w:lvlJc w:val="left"/>
      <w:pPr>
        <w:ind w:left="11160" w:hanging="360"/>
      </w:pPr>
      <w:rPr>
        <w:rFonts w:ascii="Wingdings" w:hAnsi="Wingdings" w:hint="default"/>
      </w:rPr>
    </w:lvl>
    <w:lvl w:ilvl="3" w:tplc="04090001" w:tentative="1">
      <w:start w:val="1"/>
      <w:numFmt w:val="bullet"/>
      <w:lvlText w:val=""/>
      <w:lvlJc w:val="left"/>
      <w:pPr>
        <w:ind w:left="11880" w:hanging="360"/>
      </w:pPr>
      <w:rPr>
        <w:rFonts w:ascii="Symbol" w:hAnsi="Symbol" w:hint="default"/>
      </w:rPr>
    </w:lvl>
    <w:lvl w:ilvl="4" w:tplc="04090003" w:tentative="1">
      <w:start w:val="1"/>
      <w:numFmt w:val="bullet"/>
      <w:lvlText w:val="o"/>
      <w:lvlJc w:val="left"/>
      <w:pPr>
        <w:ind w:left="12600" w:hanging="360"/>
      </w:pPr>
      <w:rPr>
        <w:rFonts w:ascii="Courier New" w:hAnsi="Courier New" w:cs="Courier New" w:hint="default"/>
      </w:rPr>
    </w:lvl>
    <w:lvl w:ilvl="5" w:tplc="04090005" w:tentative="1">
      <w:start w:val="1"/>
      <w:numFmt w:val="bullet"/>
      <w:lvlText w:val=""/>
      <w:lvlJc w:val="left"/>
      <w:pPr>
        <w:ind w:left="13320" w:hanging="360"/>
      </w:pPr>
      <w:rPr>
        <w:rFonts w:ascii="Wingdings" w:hAnsi="Wingdings" w:hint="default"/>
      </w:rPr>
    </w:lvl>
    <w:lvl w:ilvl="6" w:tplc="04090001" w:tentative="1">
      <w:start w:val="1"/>
      <w:numFmt w:val="bullet"/>
      <w:lvlText w:val=""/>
      <w:lvlJc w:val="left"/>
      <w:pPr>
        <w:ind w:left="14040" w:hanging="360"/>
      </w:pPr>
      <w:rPr>
        <w:rFonts w:ascii="Symbol" w:hAnsi="Symbol" w:hint="default"/>
      </w:rPr>
    </w:lvl>
    <w:lvl w:ilvl="7" w:tplc="04090003" w:tentative="1">
      <w:start w:val="1"/>
      <w:numFmt w:val="bullet"/>
      <w:lvlText w:val="o"/>
      <w:lvlJc w:val="left"/>
      <w:pPr>
        <w:ind w:left="14760" w:hanging="360"/>
      </w:pPr>
      <w:rPr>
        <w:rFonts w:ascii="Courier New" w:hAnsi="Courier New" w:cs="Courier New" w:hint="default"/>
      </w:rPr>
    </w:lvl>
    <w:lvl w:ilvl="8" w:tplc="04090005" w:tentative="1">
      <w:start w:val="1"/>
      <w:numFmt w:val="bullet"/>
      <w:lvlText w:val=""/>
      <w:lvlJc w:val="left"/>
      <w:pPr>
        <w:ind w:left="15480" w:hanging="360"/>
      </w:pPr>
      <w:rPr>
        <w:rFonts w:ascii="Wingdings" w:hAnsi="Wingdings" w:hint="default"/>
      </w:rPr>
    </w:lvl>
  </w:abstractNum>
  <w:abstractNum w:abstractNumId="14" w15:restartNumberingAfterBreak="0">
    <w:nsid w:val="58E34DEA"/>
    <w:multiLevelType w:val="multilevel"/>
    <w:tmpl w:val="A226F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C9757FD"/>
    <w:multiLevelType w:val="multilevel"/>
    <w:tmpl w:val="A52C13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DFD7DF7"/>
    <w:multiLevelType w:val="hybridMultilevel"/>
    <w:tmpl w:val="78E6A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4AB3977"/>
    <w:multiLevelType w:val="hybridMultilevel"/>
    <w:tmpl w:val="8D440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95296C"/>
    <w:multiLevelType w:val="multilevel"/>
    <w:tmpl w:val="843A1F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3A31783"/>
    <w:multiLevelType w:val="multilevel"/>
    <w:tmpl w:val="4B16DA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3E02332"/>
    <w:multiLevelType w:val="multilevel"/>
    <w:tmpl w:val="F446C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7FB2AD9"/>
    <w:multiLevelType w:val="multilevel"/>
    <w:tmpl w:val="280A93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D3E0A2B"/>
    <w:multiLevelType w:val="multilevel"/>
    <w:tmpl w:val="7076004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D696CA5"/>
    <w:multiLevelType w:val="multilevel"/>
    <w:tmpl w:val="945CF8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6"/>
  </w:num>
  <w:num w:numId="2">
    <w:abstractNumId w:val="7"/>
  </w:num>
  <w:num w:numId="3">
    <w:abstractNumId w:val="20"/>
  </w:num>
  <w:num w:numId="4">
    <w:abstractNumId w:val="19"/>
  </w:num>
  <w:num w:numId="5">
    <w:abstractNumId w:val="23"/>
  </w:num>
  <w:num w:numId="6">
    <w:abstractNumId w:val="13"/>
  </w:num>
  <w:num w:numId="7">
    <w:abstractNumId w:val="18"/>
  </w:num>
  <w:num w:numId="8">
    <w:abstractNumId w:val="10"/>
  </w:num>
  <w:num w:numId="9">
    <w:abstractNumId w:val="1"/>
  </w:num>
  <w:num w:numId="10">
    <w:abstractNumId w:val="2"/>
  </w:num>
  <w:num w:numId="11">
    <w:abstractNumId w:val="8"/>
  </w:num>
  <w:num w:numId="12">
    <w:abstractNumId w:val="22"/>
  </w:num>
  <w:num w:numId="13">
    <w:abstractNumId w:val="11"/>
  </w:num>
  <w:num w:numId="14">
    <w:abstractNumId w:val="17"/>
  </w:num>
  <w:num w:numId="15">
    <w:abstractNumId w:val="4"/>
  </w:num>
  <w:num w:numId="16">
    <w:abstractNumId w:val="16"/>
  </w:num>
  <w:num w:numId="17">
    <w:abstractNumId w:val="21"/>
  </w:num>
  <w:num w:numId="18">
    <w:abstractNumId w:val="14"/>
  </w:num>
  <w:num w:numId="19">
    <w:abstractNumId w:val="12"/>
  </w:num>
  <w:num w:numId="20">
    <w:abstractNumId w:val="0"/>
  </w:num>
  <w:num w:numId="21">
    <w:abstractNumId w:val="6"/>
    <w:lvlOverride w:ilvl="0">
      <w:lvl w:ilvl="0">
        <w:numFmt w:val="decimal"/>
        <w:lvlText w:val="%1."/>
        <w:lvlJc w:val="left"/>
      </w:lvl>
    </w:lvlOverride>
  </w:num>
  <w:num w:numId="22">
    <w:abstractNumId w:val="9"/>
  </w:num>
  <w:num w:numId="23">
    <w:abstractNumId w:val="5"/>
  </w:num>
  <w:num w:numId="24">
    <w:abstractNumId w:val="15"/>
  </w:num>
  <w:num w:numId="25">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bookFoldPrinting/>
  <w:drawingGridHorizontalSpacing w:val="11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0006B1"/>
    <w:rsid w:val="0000070C"/>
    <w:rsid w:val="00001225"/>
    <w:rsid w:val="00001349"/>
    <w:rsid w:val="000021AD"/>
    <w:rsid w:val="0000230E"/>
    <w:rsid w:val="00002399"/>
    <w:rsid w:val="00002B9D"/>
    <w:rsid w:val="00002DD3"/>
    <w:rsid w:val="00003105"/>
    <w:rsid w:val="00003333"/>
    <w:rsid w:val="00003D55"/>
    <w:rsid w:val="00003D61"/>
    <w:rsid w:val="00003F88"/>
    <w:rsid w:val="000045DC"/>
    <w:rsid w:val="00006085"/>
    <w:rsid w:val="00006D3B"/>
    <w:rsid w:val="00006E07"/>
    <w:rsid w:val="00006F1D"/>
    <w:rsid w:val="00007504"/>
    <w:rsid w:val="000076E9"/>
    <w:rsid w:val="00011107"/>
    <w:rsid w:val="000125D3"/>
    <w:rsid w:val="00012750"/>
    <w:rsid w:val="00012AFA"/>
    <w:rsid w:val="00013C23"/>
    <w:rsid w:val="0001406B"/>
    <w:rsid w:val="00014084"/>
    <w:rsid w:val="000147E7"/>
    <w:rsid w:val="000152B2"/>
    <w:rsid w:val="000158BD"/>
    <w:rsid w:val="000166F1"/>
    <w:rsid w:val="00017136"/>
    <w:rsid w:val="0001727E"/>
    <w:rsid w:val="000173B1"/>
    <w:rsid w:val="000204BF"/>
    <w:rsid w:val="000207CE"/>
    <w:rsid w:val="0002204E"/>
    <w:rsid w:val="0002250F"/>
    <w:rsid w:val="000227EF"/>
    <w:rsid w:val="0002287C"/>
    <w:rsid w:val="00023645"/>
    <w:rsid w:val="00023836"/>
    <w:rsid w:val="000255A2"/>
    <w:rsid w:val="00025BC9"/>
    <w:rsid w:val="00026463"/>
    <w:rsid w:val="00026772"/>
    <w:rsid w:val="000269FD"/>
    <w:rsid w:val="00026F88"/>
    <w:rsid w:val="00027040"/>
    <w:rsid w:val="00027687"/>
    <w:rsid w:val="00027902"/>
    <w:rsid w:val="00027D98"/>
    <w:rsid w:val="00027E14"/>
    <w:rsid w:val="0003084E"/>
    <w:rsid w:val="0003093F"/>
    <w:rsid w:val="00030D21"/>
    <w:rsid w:val="0003123A"/>
    <w:rsid w:val="00031332"/>
    <w:rsid w:val="00031390"/>
    <w:rsid w:val="000337B4"/>
    <w:rsid w:val="000355E1"/>
    <w:rsid w:val="00035988"/>
    <w:rsid w:val="00036685"/>
    <w:rsid w:val="000374F3"/>
    <w:rsid w:val="00037900"/>
    <w:rsid w:val="00037937"/>
    <w:rsid w:val="00037FDB"/>
    <w:rsid w:val="00040069"/>
    <w:rsid w:val="00041188"/>
    <w:rsid w:val="00041648"/>
    <w:rsid w:val="00041D9A"/>
    <w:rsid w:val="00041F2E"/>
    <w:rsid w:val="00041F92"/>
    <w:rsid w:val="00042550"/>
    <w:rsid w:val="00042C4A"/>
    <w:rsid w:val="00043F25"/>
    <w:rsid w:val="00045802"/>
    <w:rsid w:val="00045D9B"/>
    <w:rsid w:val="00045DEE"/>
    <w:rsid w:val="000463A8"/>
    <w:rsid w:val="000463C0"/>
    <w:rsid w:val="000471A5"/>
    <w:rsid w:val="0004728A"/>
    <w:rsid w:val="00050244"/>
    <w:rsid w:val="0005058F"/>
    <w:rsid w:val="00051467"/>
    <w:rsid w:val="00051B0C"/>
    <w:rsid w:val="00052670"/>
    <w:rsid w:val="00052811"/>
    <w:rsid w:val="0005319F"/>
    <w:rsid w:val="000539BC"/>
    <w:rsid w:val="00054138"/>
    <w:rsid w:val="00054526"/>
    <w:rsid w:val="0005466A"/>
    <w:rsid w:val="00054D67"/>
    <w:rsid w:val="0005584E"/>
    <w:rsid w:val="0005638E"/>
    <w:rsid w:val="000563E6"/>
    <w:rsid w:val="0005687F"/>
    <w:rsid w:val="00056B09"/>
    <w:rsid w:val="00056BF5"/>
    <w:rsid w:val="000570AF"/>
    <w:rsid w:val="00057957"/>
    <w:rsid w:val="00057FC8"/>
    <w:rsid w:val="00061178"/>
    <w:rsid w:val="0006142A"/>
    <w:rsid w:val="000615EF"/>
    <w:rsid w:val="000616AF"/>
    <w:rsid w:val="00061A8A"/>
    <w:rsid w:val="0006294B"/>
    <w:rsid w:val="00062CBA"/>
    <w:rsid w:val="00064227"/>
    <w:rsid w:val="000643FD"/>
    <w:rsid w:val="000649C9"/>
    <w:rsid w:val="00064BE6"/>
    <w:rsid w:val="0006584E"/>
    <w:rsid w:val="00065F59"/>
    <w:rsid w:val="0006622C"/>
    <w:rsid w:val="00067265"/>
    <w:rsid w:val="00067301"/>
    <w:rsid w:val="00067B8D"/>
    <w:rsid w:val="00067D08"/>
    <w:rsid w:val="00067DB7"/>
    <w:rsid w:val="00070E60"/>
    <w:rsid w:val="00070EC0"/>
    <w:rsid w:val="00071656"/>
    <w:rsid w:val="00071D57"/>
    <w:rsid w:val="00072099"/>
    <w:rsid w:val="00072193"/>
    <w:rsid w:val="000728D8"/>
    <w:rsid w:val="00073B35"/>
    <w:rsid w:val="000741B6"/>
    <w:rsid w:val="000745F4"/>
    <w:rsid w:val="00075D67"/>
    <w:rsid w:val="00075FF9"/>
    <w:rsid w:val="00076D78"/>
    <w:rsid w:val="00076E9C"/>
    <w:rsid w:val="00080A08"/>
    <w:rsid w:val="00080A41"/>
    <w:rsid w:val="00081FC9"/>
    <w:rsid w:val="00083952"/>
    <w:rsid w:val="00084C36"/>
    <w:rsid w:val="000850BE"/>
    <w:rsid w:val="000852C4"/>
    <w:rsid w:val="00085550"/>
    <w:rsid w:val="00086417"/>
    <w:rsid w:val="000866F7"/>
    <w:rsid w:val="00086D4B"/>
    <w:rsid w:val="00087332"/>
    <w:rsid w:val="0008754E"/>
    <w:rsid w:val="000876CD"/>
    <w:rsid w:val="00087CAA"/>
    <w:rsid w:val="000907BA"/>
    <w:rsid w:val="00092020"/>
    <w:rsid w:val="000922CC"/>
    <w:rsid w:val="00092348"/>
    <w:rsid w:val="00092DBE"/>
    <w:rsid w:val="00093304"/>
    <w:rsid w:val="00093701"/>
    <w:rsid w:val="00093CE8"/>
    <w:rsid w:val="00094045"/>
    <w:rsid w:val="000944A2"/>
    <w:rsid w:val="000947BE"/>
    <w:rsid w:val="00094B61"/>
    <w:rsid w:val="00094BA1"/>
    <w:rsid w:val="00094EA9"/>
    <w:rsid w:val="0009540B"/>
    <w:rsid w:val="00096EA5"/>
    <w:rsid w:val="00096EFA"/>
    <w:rsid w:val="00097208"/>
    <w:rsid w:val="0009773A"/>
    <w:rsid w:val="00097B59"/>
    <w:rsid w:val="000A04D5"/>
    <w:rsid w:val="000A04EC"/>
    <w:rsid w:val="000A0ABE"/>
    <w:rsid w:val="000A0D81"/>
    <w:rsid w:val="000A0FC9"/>
    <w:rsid w:val="000A19FB"/>
    <w:rsid w:val="000A1A9A"/>
    <w:rsid w:val="000A21D7"/>
    <w:rsid w:val="000A26AB"/>
    <w:rsid w:val="000A2805"/>
    <w:rsid w:val="000A287F"/>
    <w:rsid w:val="000A28A4"/>
    <w:rsid w:val="000A2DED"/>
    <w:rsid w:val="000A2E23"/>
    <w:rsid w:val="000A3203"/>
    <w:rsid w:val="000A327D"/>
    <w:rsid w:val="000A346E"/>
    <w:rsid w:val="000A3557"/>
    <w:rsid w:val="000A3666"/>
    <w:rsid w:val="000A3D63"/>
    <w:rsid w:val="000A4AFC"/>
    <w:rsid w:val="000A5786"/>
    <w:rsid w:val="000A5984"/>
    <w:rsid w:val="000A5ED6"/>
    <w:rsid w:val="000A5F2C"/>
    <w:rsid w:val="000A5F91"/>
    <w:rsid w:val="000A60C0"/>
    <w:rsid w:val="000A6C81"/>
    <w:rsid w:val="000A6F23"/>
    <w:rsid w:val="000A793E"/>
    <w:rsid w:val="000A7E10"/>
    <w:rsid w:val="000B0BEC"/>
    <w:rsid w:val="000B0D03"/>
    <w:rsid w:val="000B13EE"/>
    <w:rsid w:val="000B232C"/>
    <w:rsid w:val="000B26F3"/>
    <w:rsid w:val="000B31E1"/>
    <w:rsid w:val="000B36B8"/>
    <w:rsid w:val="000B38A1"/>
    <w:rsid w:val="000B3982"/>
    <w:rsid w:val="000B3BCB"/>
    <w:rsid w:val="000B3CA2"/>
    <w:rsid w:val="000B40DF"/>
    <w:rsid w:val="000B49EE"/>
    <w:rsid w:val="000B4DD8"/>
    <w:rsid w:val="000B529C"/>
    <w:rsid w:val="000B5443"/>
    <w:rsid w:val="000B576C"/>
    <w:rsid w:val="000B5927"/>
    <w:rsid w:val="000B5D73"/>
    <w:rsid w:val="000B60DD"/>
    <w:rsid w:val="000B71B3"/>
    <w:rsid w:val="000B7C02"/>
    <w:rsid w:val="000B7E08"/>
    <w:rsid w:val="000B7F39"/>
    <w:rsid w:val="000C0A49"/>
    <w:rsid w:val="000C0AAB"/>
    <w:rsid w:val="000C0F03"/>
    <w:rsid w:val="000C1942"/>
    <w:rsid w:val="000C1BC0"/>
    <w:rsid w:val="000C1C65"/>
    <w:rsid w:val="000C1E2F"/>
    <w:rsid w:val="000C203E"/>
    <w:rsid w:val="000C4028"/>
    <w:rsid w:val="000C4073"/>
    <w:rsid w:val="000C4228"/>
    <w:rsid w:val="000C4C7E"/>
    <w:rsid w:val="000C4E60"/>
    <w:rsid w:val="000C5188"/>
    <w:rsid w:val="000C5368"/>
    <w:rsid w:val="000C5F9B"/>
    <w:rsid w:val="000C616E"/>
    <w:rsid w:val="000C62FC"/>
    <w:rsid w:val="000C6485"/>
    <w:rsid w:val="000C64EC"/>
    <w:rsid w:val="000C65F2"/>
    <w:rsid w:val="000C6799"/>
    <w:rsid w:val="000C683D"/>
    <w:rsid w:val="000C6A17"/>
    <w:rsid w:val="000C6EBF"/>
    <w:rsid w:val="000C748F"/>
    <w:rsid w:val="000C7ED9"/>
    <w:rsid w:val="000D0102"/>
    <w:rsid w:val="000D0162"/>
    <w:rsid w:val="000D0598"/>
    <w:rsid w:val="000D09D4"/>
    <w:rsid w:val="000D0DDF"/>
    <w:rsid w:val="000D1798"/>
    <w:rsid w:val="000D2189"/>
    <w:rsid w:val="000D374B"/>
    <w:rsid w:val="000D40A3"/>
    <w:rsid w:val="000D4DC5"/>
    <w:rsid w:val="000D5321"/>
    <w:rsid w:val="000D5471"/>
    <w:rsid w:val="000D5B03"/>
    <w:rsid w:val="000D5F65"/>
    <w:rsid w:val="000D6435"/>
    <w:rsid w:val="000D70BA"/>
    <w:rsid w:val="000D78A9"/>
    <w:rsid w:val="000E02A9"/>
    <w:rsid w:val="000E0962"/>
    <w:rsid w:val="000E0990"/>
    <w:rsid w:val="000E0EB0"/>
    <w:rsid w:val="000E16AD"/>
    <w:rsid w:val="000E1D8A"/>
    <w:rsid w:val="000E2151"/>
    <w:rsid w:val="000E4022"/>
    <w:rsid w:val="000E4D0F"/>
    <w:rsid w:val="000E50C1"/>
    <w:rsid w:val="000E561B"/>
    <w:rsid w:val="000E5675"/>
    <w:rsid w:val="000E5778"/>
    <w:rsid w:val="000E59D1"/>
    <w:rsid w:val="000E5D96"/>
    <w:rsid w:val="000E5E14"/>
    <w:rsid w:val="000E6894"/>
    <w:rsid w:val="000E76EE"/>
    <w:rsid w:val="000F023C"/>
    <w:rsid w:val="000F04DC"/>
    <w:rsid w:val="000F0659"/>
    <w:rsid w:val="000F0A2A"/>
    <w:rsid w:val="000F0D7D"/>
    <w:rsid w:val="000F2BD4"/>
    <w:rsid w:val="000F2F8C"/>
    <w:rsid w:val="000F325D"/>
    <w:rsid w:val="000F3D4D"/>
    <w:rsid w:val="000F545E"/>
    <w:rsid w:val="000F58F0"/>
    <w:rsid w:val="000F5D3C"/>
    <w:rsid w:val="000F7108"/>
    <w:rsid w:val="0010006D"/>
    <w:rsid w:val="0010184A"/>
    <w:rsid w:val="00101C41"/>
    <w:rsid w:val="001020BD"/>
    <w:rsid w:val="001026DF"/>
    <w:rsid w:val="00102DC2"/>
    <w:rsid w:val="0010333C"/>
    <w:rsid w:val="00103511"/>
    <w:rsid w:val="001037B0"/>
    <w:rsid w:val="00103E1D"/>
    <w:rsid w:val="001040C6"/>
    <w:rsid w:val="001041D5"/>
    <w:rsid w:val="00104654"/>
    <w:rsid w:val="00104D50"/>
    <w:rsid w:val="00105487"/>
    <w:rsid w:val="00105E02"/>
    <w:rsid w:val="00106665"/>
    <w:rsid w:val="00106876"/>
    <w:rsid w:val="0010770B"/>
    <w:rsid w:val="00110032"/>
    <w:rsid w:val="00110158"/>
    <w:rsid w:val="001107D8"/>
    <w:rsid w:val="00110C3C"/>
    <w:rsid w:val="00110CC3"/>
    <w:rsid w:val="00110DEE"/>
    <w:rsid w:val="001112DC"/>
    <w:rsid w:val="0011133D"/>
    <w:rsid w:val="00111951"/>
    <w:rsid w:val="00112E6E"/>
    <w:rsid w:val="00112F4E"/>
    <w:rsid w:val="0011381A"/>
    <w:rsid w:val="00113D9E"/>
    <w:rsid w:val="00114084"/>
    <w:rsid w:val="001143DE"/>
    <w:rsid w:val="00114C6C"/>
    <w:rsid w:val="001152C4"/>
    <w:rsid w:val="00115C01"/>
    <w:rsid w:val="00115C5A"/>
    <w:rsid w:val="0011612A"/>
    <w:rsid w:val="0011614B"/>
    <w:rsid w:val="00116ED1"/>
    <w:rsid w:val="00116EE6"/>
    <w:rsid w:val="00116F6D"/>
    <w:rsid w:val="0011775E"/>
    <w:rsid w:val="00117AB7"/>
    <w:rsid w:val="00117B49"/>
    <w:rsid w:val="00117DAE"/>
    <w:rsid w:val="0012083A"/>
    <w:rsid w:val="00120C93"/>
    <w:rsid w:val="00120CA1"/>
    <w:rsid w:val="00121798"/>
    <w:rsid w:val="00121A87"/>
    <w:rsid w:val="001223AA"/>
    <w:rsid w:val="00124831"/>
    <w:rsid w:val="00124D5C"/>
    <w:rsid w:val="00124F97"/>
    <w:rsid w:val="001258FA"/>
    <w:rsid w:val="00125ED4"/>
    <w:rsid w:val="00126291"/>
    <w:rsid w:val="001262DD"/>
    <w:rsid w:val="00126310"/>
    <w:rsid w:val="001267C5"/>
    <w:rsid w:val="00126F4A"/>
    <w:rsid w:val="001277CF"/>
    <w:rsid w:val="0012782F"/>
    <w:rsid w:val="00127910"/>
    <w:rsid w:val="001303DF"/>
    <w:rsid w:val="00130E56"/>
    <w:rsid w:val="0013184C"/>
    <w:rsid w:val="001341C3"/>
    <w:rsid w:val="001341DB"/>
    <w:rsid w:val="00134CCA"/>
    <w:rsid w:val="00135348"/>
    <w:rsid w:val="00135BEE"/>
    <w:rsid w:val="001366FD"/>
    <w:rsid w:val="001370F8"/>
    <w:rsid w:val="00137D54"/>
    <w:rsid w:val="00137DBA"/>
    <w:rsid w:val="00140744"/>
    <w:rsid w:val="00140C2B"/>
    <w:rsid w:val="00141242"/>
    <w:rsid w:val="00141B2B"/>
    <w:rsid w:val="00141B3F"/>
    <w:rsid w:val="001421A1"/>
    <w:rsid w:val="00142E59"/>
    <w:rsid w:val="00142F3A"/>
    <w:rsid w:val="00143278"/>
    <w:rsid w:val="00143713"/>
    <w:rsid w:val="00143941"/>
    <w:rsid w:val="00143AAE"/>
    <w:rsid w:val="00143C34"/>
    <w:rsid w:val="001441D6"/>
    <w:rsid w:val="00144542"/>
    <w:rsid w:val="00144939"/>
    <w:rsid w:val="00144BAD"/>
    <w:rsid w:val="00144F16"/>
    <w:rsid w:val="001457B5"/>
    <w:rsid w:val="00146323"/>
    <w:rsid w:val="001468F8"/>
    <w:rsid w:val="00146970"/>
    <w:rsid w:val="00146B02"/>
    <w:rsid w:val="00147265"/>
    <w:rsid w:val="00147B88"/>
    <w:rsid w:val="001503FF"/>
    <w:rsid w:val="001510AD"/>
    <w:rsid w:val="001512C3"/>
    <w:rsid w:val="001517BA"/>
    <w:rsid w:val="001519BB"/>
    <w:rsid w:val="0015218F"/>
    <w:rsid w:val="001521DA"/>
    <w:rsid w:val="00152464"/>
    <w:rsid w:val="00152AFD"/>
    <w:rsid w:val="00152D84"/>
    <w:rsid w:val="001538A3"/>
    <w:rsid w:val="001538F7"/>
    <w:rsid w:val="00153AC7"/>
    <w:rsid w:val="00153E47"/>
    <w:rsid w:val="00154323"/>
    <w:rsid w:val="00155185"/>
    <w:rsid w:val="00156304"/>
    <w:rsid w:val="0015657E"/>
    <w:rsid w:val="001566E8"/>
    <w:rsid w:val="00156BB7"/>
    <w:rsid w:val="00156E52"/>
    <w:rsid w:val="00157150"/>
    <w:rsid w:val="00160367"/>
    <w:rsid w:val="00160799"/>
    <w:rsid w:val="00160C38"/>
    <w:rsid w:val="00161884"/>
    <w:rsid w:val="00161DD2"/>
    <w:rsid w:val="00162129"/>
    <w:rsid w:val="00162896"/>
    <w:rsid w:val="001631DA"/>
    <w:rsid w:val="00163F76"/>
    <w:rsid w:val="0016428C"/>
    <w:rsid w:val="00164990"/>
    <w:rsid w:val="001657B7"/>
    <w:rsid w:val="00165F38"/>
    <w:rsid w:val="00166176"/>
    <w:rsid w:val="001662B3"/>
    <w:rsid w:val="0016711E"/>
    <w:rsid w:val="00167575"/>
    <w:rsid w:val="00167731"/>
    <w:rsid w:val="00167DD9"/>
    <w:rsid w:val="001701A3"/>
    <w:rsid w:val="001702B5"/>
    <w:rsid w:val="0017035B"/>
    <w:rsid w:val="001713F4"/>
    <w:rsid w:val="0017155E"/>
    <w:rsid w:val="001715CF"/>
    <w:rsid w:val="00171A6A"/>
    <w:rsid w:val="00171AAB"/>
    <w:rsid w:val="00172243"/>
    <w:rsid w:val="001729DF"/>
    <w:rsid w:val="00172CBA"/>
    <w:rsid w:val="00174A8C"/>
    <w:rsid w:val="00174D7C"/>
    <w:rsid w:val="00176448"/>
    <w:rsid w:val="001764A8"/>
    <w:rsid w:val="00176B51"/>
    <w:rsid w:val="001777DE"/>
    <w:rsid w:val="00177CB6"/>
    <w:rsid w:val="00181372"/>
    <w:rsid w:val="0018196A"/>
    <w:rsid w:val="00183AAC"/>
    <w:rsid w:val="00183DB7"/>
    <w:rsid w:val="00183FBF"/>
    <w:rsid w:val="001846E4"/>
    <w:rsid w:val="001846EB"/>
    <w:rsid w:val="00184ABC"/>
    <w:rsid w:val="00184DD0"/>
    <w:rsid w:val="001857EE"/>
    <w:rsid w:val="00186266"/>
    <w:rsid w:val="0018639B"/>
    <w:rsid w:val="00186791"/>
    <w:rsid w:val="0018727F"/>
    <w:rsid w:val="00187D62"/>
    <w:rsid w:val="00190456"/>
    <w:rsid w:val="00191029"/>
    <w:rsid w:val="00191245"/>
    <w:rsid w:val="0019129C"/>
    <w:rsid w:val="001912AA"/>
    <w:rsid w:val="001912D6"/>
    <w:rsid w:val="001925D5"/>
    <w:rsid w:val="0019269C"/>
    <w:rsid w:val="00192D2D"/>
    <w:rsid w:val="00193654"/>
    <w:rsid w:val="00193B99"/>
    <w:rsid w:val="0019474A"/>
    <w:rsid w:val="0019497F"/>
    <w:rsid w:val="00194E0F"/>
    <w:rsid w:val="00195595"/>
    <w:rsid w:val="00195873"/>
    <w:rsid w:val="00196ED9"/>
    <w:rsid w:val="00197A20"/>
    <w:rsid w:val="001A026A"/>
    <w:rsid w:val="001A0954"/>
    <w:rsid w:val="001A10A6"/>
    <w:rsid w:val="001A1B48"/>
    <w:rsid w:val="001A1C1E"/>
    <w:rsid w:val="001A1E04"/>
    <w:rsid w:val="001A20A3"/>
    <w:rsid w:val="001A21B2"/>
    <w:rsid w:val="001A263B"/>
    <w:rsid w:val="001A2E25"/>
    <w:rsid w:val="001A306B"/>
    <w:rsid w:val="001A3702"/>
    <w:rsid w:val="001A3AB1"/>
    <w:rsid w:val="001A3AFC"/>
    <w:rsid w:val="001A3D42"/>
    <w:rsid w:val="001A4832"/>
    <w:rsid w:val="001A49DC"/>
    <w:rsid w:val="001A4CA4"/>
    <w:rsid w:val="001A4FAA"/>
    <w:rsid w:val="001A55A4"/>
    <w:rsid w:val="001A5741"/>
    <w:rsid w:val="001A57F8"/>
    <w:rsid w:val="001A668F"/>
    <w:rsid w:val="001A673F"/>
    <w:rsid w:val="001A6E42"/>
    <w:rsid w:val="001A7236"/>
    <w:rsid w:val="001A7838"/>
    <w:rsid w:val="001A7F1B"/>
    <w:rsid w:val="001B0895"/>
    <w:rsid w:val="001B0D74"/>
    <w:rsid w:val="001B1151"/>
    <w:rsid w:val="001B1318"/>
    <w:rsid w:val="001B22DA"/>
    <w:rsid w:val="001B2A56"/>
    <w:rsid w:val="001B2AC4"/>
    <w:rsid w:val="001B383B"/>
    <w:rsid w:val="001B4755"/>
    <w:rsid w:val="001B4EF2"/>
    <w:rsid w:val="001B51A9"/>
    <w:rsid w:val="001B5424"/>
    <w:rsid w:val="001B5A31"/>
    <w:rsid w:val="001B672E"/>
    <w:rsid w:val="001B78FD"/>
    <w:rsid w:val="001B7EA1"/>
    <w:rsid w:val="001C0118"/>
    <w:rsid w:val="001C039C"/>
    <w:rsid w:val="001C0DE5"/>
    <w:rsid w:val="001C195E"/>
    <w:rsid w:val="001C20B3"/>
    <w:rsid w:val="001C296D"/>
    <w:rsid w:val="001C34DB"/>
    <w:rsid w:val="001C37B6"/>
    <w:rsid w:val="001C3AE1"/>
    <w:rsid w:val="001C5E8B"/>
    <w:rsid w:val="001C691F"/>
    <w:rsid w:val="001C714A"/>
    <w:rsid w:val="001C796F"/>
    <w:rsid w:val="001C7FC5"/>
    <w:rsid w:val="001D043D"/>
    <w:rsid w:val="001D0825"/>
    <w:rsid w:val="001D0847"/>
    <w:rsid w:val="001D0ABA"/>
    <w:rsid w:val="001D1410"/>
    <w:rsid w:val="001D16B0"/>
    <w:rsid w:val="001D244B"/>
    <w:rsid w:val="001D24D0"/>
    <w:rsid w:val="001D254C"/>
    <w:rsid w:val="001D287D"/>
    <w:rsid w:val="001D312D"/>
    <w:rsid w:val="001D3406"/>
    <w:rsid w:val="001D4767"/>
    <w:rsid w:val="001D534C"/>
    <w:rsid w:val="001D6C47"/>
    <w:rsid w:val="001D75C0"/>
    <w:rsid w:val="001D79D1"/>
    <w:rsid w:val="001D7B91"/>
    <w:rsid w:val="001E0405"/>
    <w:rsid w:val="001E0E52"/>
    <w:rsid w:val="001E1347"/>
    <w:rsid w:val="001E1A25"/>
    <w:rsid w:val="001E1A88"/>
    <w:rsid w:val="001E1BDA"/>
    <w:rsid w:val="001E1F9E"/>
    <w:rsid w:val="001E2130"/>
    <w:rsid w:val="001E28EF"/>
    <w:rsid w:val="001E58CE"/>
    <w:rsid w:val="001E5B18"/>
    <w:rsid w:val="001E5D3A"/>
    <w:rsid w:val="001E684B"/>
    <w:rsid w:val="001E753A"/>
    <w:rsid w:val="001E75AD"/>
    <w:rsid w:val="001E7ADF"/>
    <w:rsid w:val="001F0208"/>
    <w:rsid w:val="001F041A"/>
    <w:rsid w:val="001F05C2"/>
    <w:rsid w:val="001F07A1"/>
    <w:rsid w:val="001F07E1"/>
    <w:rsid w:val="001F15A9"/>
    <w:rsid w:val="001F3E9E"/>
    <w:rsid w:val="001F407F"/>
    <w:rsid w:val="001F43DF"/>
    <w:rsid w:val="001F4539"/>
    <w:rsid w:val="001F4655"/>
    <w:rsid w:val="001F522F"/>
    <w:rsid w:val="001F57DF"/>
    <w:rsid w:val="001F60CF"/>
    <w:rsid w:val="001F6267"/>
    <w:rsid w:val="001F664E"/>
    <w:rsid w:val="001F6CD4"/>
    <w:rsid w:val="001F780A"/>
    <w:rsid w:val="001F7A2A"/>
    <w:rsid w:val="001F7F0F"/>
    <w:rsid w:val="00200855"/>
    <w:rsid w:val="00200D77"/>
    <w:rsid w:val="00200FD1"/>
    <w:rsid w:val="002013DA"/>
    <w:rsid w:val="0020174E"/>
    <w:rsid w:val="002019B8"/>
    <w:rsid w:val="00201FCA"/>
    <w:rsid w:val="002021CA"/>
    <w:rsid w:val="00202361"/>
    <w:rsid w:val="0020265F"/>
    <w:rsid w:val="00202A4A"/>
    <w:rsid w:val="00202C96"/>
    <w:rsid w:val="00202E5D"/>
    <w:rsid w:val="00203205"/>
    <w:rsid w:val="00203B5E"/>
    <w:rsid w:val="00203EB9"/>
    <w:rsid w:val="0020430F"/>
    <w:rsid w:val="00204389"/>
    <w:rsid w:val="00204687"/>
    <w:rsid w:val="00205049"/>
    <w:rsid w:val="00205A8A"/>
    <w:rsid w:val="00206076"/>
    <w:rsid w:val="00206F80"/>
    <w:rsid w:val="00207D17"/>
    <w:rsid w:val="002100FA"/>
    <w:rsid w:val="002105F4"/>
    <w:rsid w:val="00210C2F"/>
    <w:rsid w:val="00211B9C"/>
    <w:rsid w:val="00211D8D"/>
    <w:rsid w:val="002126A8"/>
    <w:rsid w:val="00212D38"/>
    <w:rsid w:val="0021353E"/>
    <w:rsid w:val="002136B3"/>
    <w:rsid w:val="002143E5"/>
    <w:rsid w:val="00214E04"/>
    <w:rsid w:val="00215123"/>
    <w:rsid w:val="0021539E"/>
    <w:rsid w:val="002159F4"/>
    <w:rsid w:val="00215FD4"/>
    <w:rsid w:val="00216081"/>
    <w:rsid w:val="002160A4"/>
    <w:rsid w:val="00216765"/>
    <w:rsid w:val="00216F94"/>
    <w:rsid w:val="002170BF"/>
    <w:rsid w:val="00220301"/>
    <w:rsid w:val="002207BA"/>
    <w:rsid w:val="00221E4A"/>
    <w:rsid w:val="00221F67"/>
    <w:rsid w:val="00221FEC"/>
    <w:rsid w:val="00222339"/>
    <w:rsid w:val="0022269D"/>
    <w:rsid w:val="00222DB5"/>
    <w:rsid w:val="002237BE"/>
    <w:rsid w:val="0022386F"/>
    <w:rsid w:val="0022410B"/>
    <w:rsid w:val="0022488B"/>
    <w:rsid w:val="002255C8"/>
    <w:rsid w:val="00225782"/>
    <w:rsid w:val="00225A44"/>
    <w:rsid w:val="00225C6D"/>
    <w:rsid w:val="002260FB"/>
    <w:rsid w:val="0022623F"/>
    <w:rsid w:val="0022747C"/>
    <w:rsid w:val="0022792F"/>
    <w:rsid w:val="00227E4F"/>
    <w:rsid w:val="00230BEC"/>
    <w:rsid w:val="00232147"/>
    <w:rsid w:val="00232C92"/>
    <w:rsid w:val="00233369"/>
    <w:rsid w:val="002339B4"/>
    <w:rsid w:val="00234347"/>
    <w:rsid w:val="00234623"/>
    <w:rsid w:val="00234775"/>
    <w:rsid w:val="00235554"/>
    <w:rsid w:val="002355DF"/>
    <w:rsid w:val="002368BF"/>
    <w:rsid w:val="00236E92"/>
    <w:rsid w:val="00237566"/>
    <w:rsid w:val="00237750"/>
    <w:rsid w:val="002404A6"/>
    <w:rsid w:val="00240F0C"/>
    <w:rsid w:val="002410C2"/>
    <w:rsid w:val="00241B01"/>
    <w:rsid w:val="0024203D"/>
    <w:rsid w:val="00242677"/>
    <w:rsid w:val="0024269B"/>
    <w:rsid w:val="00243234"/>
    <w:rsid w:val="0024337A"/>
    <w:rsid w:val="00244687"/>
    <w:rsid w:val="0024530A"/>
    <w:rsid w:val="002453F6"/>
    <w:rsid w:val="0024592D"/>
    <w:rsid w:val="00245D01"/>
    <w:rsid w:val="002462DB"/>
    <w:rsid w:val="0024677F"/>
    <w:rsid w:val="00250EFD"/>
    <w:rsid w:val="0025145F"/>
    <w:rsid w:val="002514B3"/>
    <w:rsid w:val="00251761"/>
    <w:rsid w:val="002517E8"/>
    <w:rsid w:val="00251856"/>
    <w:rsid w:val="00252093"/>
    <w:rsid w:val="00252B07"/>
    <w:rsid w:val="00252CDD"/>
    <w:rsid w:val="00252D89"/>
    <w:rsid w:val="00252F83"/>
    <w:rsid w:val="00254641"/>
    <w:rsid w:val="00254A9A"/>
    <w:rsid w:val="00254C7A"/>
    <w:rsid w:val="0025584A"/>
    <w:rsid w:val="002562B2"/>
    <w:rsid w:val="00256411"/>
    <w:rsid w:val="00256621"/>
    <w:rsid w:val="00256DAB"/>
    <w:rsid w:val="00257757"/>
    <w:rsid w:val="002608BE"/>
    <w:rsid w:val="00260F1C"/>
    <w:rsid w:val="00260F1E"/>
    <w:rsid w:val="00261198"/>
    <w:rsid w:val="002615C1"/>
    <w:rsid w:val="0026315D"/>
    <w:rsid w:val="002634B6"/>
    <w:rsid w:val="00263778"/>
    <w:rsid w:val="00263A28"/>
    <w:rsid w:val="0026579E"/>
    <w:rsid w:val="00265BA4"/>
    <w:rsid w:val="00266119"/>
    <w:rsid w:val="0026679B"/>
    <w:rsid w:val="00266B7F"/>
    <w:rsid w:val="00267B2B"/>
    <w:rsid w:val="00267BC1"/>
    <w:rsid w:val="00270BBE"/>
    <w:rsid w:val="002711D6"/>
    <w:rsid w:val="002716D5"/>
    <w:rsid w:val="00272EA1"/>
    <w:rsid w:val="00273283"/>
    <w:rsid w:val="002733F8"/>
    <w:rsid w:val="002734A2"/>
    <w:rsid w:val="002734EE"/>
    <w:rsid w:val="002735F7"/>
    <w:rsid w:val="00273D22"/>
    <w:rsid w:val="002749C5"/>
    <w:rsid w:val="002749D2"/>
    <w:rsid w:val="00274C4D"/>
    <w:rsid w:val="00275D4C"/>
    <w:rsid w:val="00276192"/>
    <w:rsid w:val="0027638F"/>
    <w:rsid w:val="002763A1"/>
    <w:rsid w:val="0027641A"/>
    <w:rsid w:val="0027653B"/>
    <w:rsid w:val="002769DB"/>
    <w:rsid w:val="002777F1"/>
    <w:rsid w:val="00280024"/>
    <w:rsid w:val="00280913"/>
    <w:rsid w:val="00280A5A"/>
    <w:rsid w:val="00280B4B"/>
    <w:rsid w:val="00280B8B"/>
    <w:rsid w:val="002816AF"/>
    <w:rsid w:val="0028255D"/>
    <w:rsid w:val="00282824"/>
    <w:rsid w:val="00282AB2"/>
    <w:rsid w:val="00282AB9"/>
    <w:rsid w:val="00282CAD"/>
    <w:rsid w:val="0028324D"/>
    <w:rsid w:val="00283413"/>
    <w:rsid w:val="00283948"/>
    <w:rsid w:val="00283C89"/>
    <w:rsid w:val="00283F96"/>
    <w:rsid w:val="0028432C"/>
    <w:rsid w:val="00284E7D"/>
    <w:rsid w:val="00284F5A"/>
    <w:rsid w:val="0028593C"/>
    <w:rsid w:val="0028627F"/>
    <w:rsid w:val="0028636A"/>
    <w:rsid w:val="00286CE6"/>
    <w:rsid w:val="0028701B"/>
    <w:rsid w:val="002874F0"/>
    <w:rsid w:val="002878B4"/>
    <w:rsid w:val="0029003B"/>
    <w:rsid w:val="00291A22"/>
    <w:rsid w:val="002928C2"/>
    <w:rsid w:val="002929D0"/>
    <w:rsid w:val="00292D49"/>
    <w:rsid w:val="00294926"/>
    <w:rsid w:val="002956F2"/>
    <w:rsid w:val="00295BE0"/>
    <w:rsid w:val="00296DBA"/>
    <w:rsid w:val="00297236"/>
    <w:rsid w:val="002976FF"/>
    <w:rsid w:val="00297D81"/>
    <w:rsid w:val="002A0C4A"/>
    <w:rsid w:val="002A1508"/>
    <w:rsid w:val="002A228F"/>
    <w:rsid w:val="002A2A14"/>
    <w:rsid w:val="002A325C"/>
    <w:rsid w:val="002A441D"/>
    <w:rsid w:val="002A5ED6"/>
    <w:rsid w:val="002A66E1"/>
    <w:rsid w:val="002A732E"/>
    <w:rsid w:val="002A7A13"/>
    <w:rsid w:val="002B0251"/>
    <w:rsid w:val="002B0396"/>
    <w:rsid w:val="002B0835"/>
    <w:rsid w:val="002B0D69"/>
    <w:rsid w:val="002B0FAC"/>
    <w:rsid w:val="002B1564"/>
    <w:rsid w:val="002B171E"/>
    <w:rsid w:val="002B17E6"/>
    <w:rsid w:val="002B1A40"/>
    <w:rsid w:val="002B2194"/>
    <w:rsid w:val="002B24FE"/>
    <w:rsid w:val="002B27AB"/>
    <w:rsid w:val="002B285F"/>
    <w:rsid w:val="002B29B3"/>
    <w:rsid w:val="002B2C27"/>
    <w:rsid w:val="002B2D6A"/>
    <w:rsid w:val="002B2FED"/>
    <w:rsid w:val="002B3301"/>
    <w:rsid w:val="002B3616"/>
    <w:rsid w:val="002B3D26"/>
    <w:rsid w:val="002B3ED2"/>
    <w:rsid w:val="002B457B"/>
    <w:rsid w:val="002B4D26"/>
    <w:rsid w:val="002B4F0B"/>
    <w:rsid w:val="002B52E3"/>
    <w:rsid w:val="002B5AC0"/>
    <w:rsid w:val="002B608D"/>
    <w:rsid w:val="002B60F5"/>
    <w:rsid w:val="002B6E97"/>
    <w:rsid w:val="002C042D"/>
    <w:rsid w:val="002C0696"/>
    <w:rsid w:val="002C0920"/>
    <w:rsid w:val="002C09D2"/>
    <w:rsid w:val="002C2666"/>
    <w:rsid w:val="002C2CF4"/>
    <w:rsid w:val="002C3791"/>
    <w:rsid w:val="002C37CA"/>
    <w:rsid w:val="002C37FE"/>
    <w:rsid w:val="002C38EE"/>
    <w:rsid w:val="002C45F4"/>
    <w:rsid w:val="002C4869"/>
    <w:rsid w:val="002C4A5F"/>
    <w:rsid w:val="002C4D65"/>
    <w:rsid w:val="002C5177"/>
    <w:rsid w:val="002C6358"/>
    <w:rsid w:val="002C700F"/>
    <w:rsid w:val="002D027F"/>
    <w:rsid w:val="002D038A"/>
    <w:rsid w:val="002D05F5"/>
    <w:rsid w:val="002D0B15"/>
    <w:rsid w:val="002D1625"/>
    <w:rsid w:val="002D24B4"/>
    <w:rsid w:val="002D2635"/>
    <w:rsid w:val="002D2825"/>
    <w:rsid w:val="002D3477"/>
    <w:rsid w:val="002D3843"/>
    <w:rsid w:val="002D3EE8"/>
    <w:rsid w:val="002D4201"/>
    <w:rsid w:val="002D443A"/>
    <w:rsid w:val="002D47E4"/>
    <w:rsid w:val="002D4A8D"/>
    <w:rsid w:val="002D5BBE"/>
    <w:rsid w:val="002D620D"/>
    <w:rsid w:val="002D6310"/>
    <w:rsid w:val="002D66A4"/>
    <w:rsid w:val="002D68AF"/>
    <w:rsid w:val="002D6970"/>
    <w:rsid w:val="002D7183"/>
    <w:rsid w:val="002D73C1"/>
    <w:rsid w:val="002D75E4"/>
    <w:rsid w:val="002D7CD7"/>
    <w:rsid w:val="002D7CDE"/>
    <w:rsid w:val="002E02D2"/>
    <w:rsid w:val="002E2D84"/>
    <w:rsid w:val="002E3CBA"/>
    <w:rsid w:val="002E44FB"/>
    <w:rsid w:val="002E4DAA"/>
    <w:rsid w:val="002E5AF6"/>
    <w:rsid w:val="002E5B89"/>
    <w:rsid w:val="002E5BD3"/>
    <w:rsid w:val="002E5FBE"/>
    <w:rsid w:val="002E6554"/>
    <w:rsid w:val="002E6C3A"/>
    <w:rsid w:val="002E72DA"/>
    <w:rsid w:val="002E7564"/>
    <w:rsid w:val="002E77A6"/>
    <w:rsid w:val="002F0C86"/>
    <w:rsid w:val="002F0DA6"/>
    <w:rsid w:val="002F0E58"/>
    <w:rsid w:val="002F1B9A"/>
    <w:rsid w:val="002F1C1A"/>
    <w:rsid w:val="002F2413"/>
    <w:rsid w:val="002F26CC"/>
    <w:rsid w:val="002F32F4"/>
    <w:rsid w:val="002F3AAD"/>
    <w:rsid w:val="002F3E3B"/>
    <w:rsid w:val="002F4C09"/>
    <w:rsid w:val="002F4F79"/>
    <w:rsid w:val="002F6B1B"/>
    <w:rsid w:val="002F7146"/>
    <w:rsid w:val="002F7679"/>
    <w:rsid w:val="002F76CD"/>
    <w:rsid w:val="002F7BEC"/>
    <w:rsid w:val="002F7EC3"/>
    <w:rsid w:val="00300050"/>
    <w:rsid w:val="003007C9"/>
    <w:rsid w:val="00300D0B"/>
    <w:rsid w:val="0030146D"/>
    <w:rsid w:val="003016BD"/>
    <w:rsid w:val="003018A7"/>
    <w:rsid w:val="003018C7"/>
    <w:rsid w:val="003019B3"/>
    <w:rsid w:val="00302C73"/>
    <w:rsid w:val="00302F3A"/>
    <w:rsid w:val="0030404B"/>
    <w:rsid w:val="003040DC"/>
    <w:rsid w:val="00304824"/>
    <w:rsid w:val="0030647F"/>
    <w:rsid w:val="00306B6D"/>
    <w:rsid w:val="00306BC9"/>
    <w:rsid w:val="00306D17"/>
    <w:rsid w:val="00307831"/>
    <w:rsid w:val="0030785A"/>
    <w:rsid w:val="00307B54"/>
    <w:rsid w:val="00307E08"/>
    <w:rsid w:val="00310D23"/>
    <w:rsid w:val="003112AD"/>
    <w:rsid w:val="003115EE"/>
    <w:rsid w:val="00311C33"/>
    <w:rsid w:val="00311D46"/>
    <w:rsid w:val="00311EC0"/>
    <w:rsid w:val="003130E1"/>
    <w:rsid w:val="0031351F"/>
    <w:rsid w:val="00313899"/>
    <w:rsid w:val="00313973"/>
    <w:rsid w:val="00313CB6"/>
    <w:rsid w:val="003143FF"/>
    <w:rsid w:val="00314675"/>
    <w:rsid w:val="00314B06"/>
    <w:rsid w:val="00314CBF"/>
    <w:rsid w:val="00314F47"/>
    <w:rsid w:val="00315033"/>
    <w:rsid w:val="00315D7D"/>
    <w:rsid w:val="003162BE"/>
    <w:rsid w:val="0031665F"/>
    <w:rsid w:val="00316720"/>
    <w:rsid w:val="00316A0E"/>
    <w:rsid w:val="00316E19"/>
    <w:rsid w:val="00316F73"/>
    <w:rsid w:val="0031749F"/>
    <w:rsid w:val="00317603"/>
    <w:rsid w:val="00317606"/>
    <w:rsid w:val="00317783"/>
    <w:rsid w:val="003178FB"/>
    <w:rsid w:val="0032008C"/>
    <w:rsid w:val="0032017B"/>
    <w:rsid w:val="003202FA"/>
    <w:rsid w:val="0032078A"/>
    <w:rsid w:val="00320C51"/>
    <w:rsid w:val="00321286"/>
    <w:rsid w:val="00321CEC"/>
    <w:rsid w:val="00321E5D"/>
    <w:rsid w:val="003221B0"/>
    <w:rsid w:val="00322870"/>
    <w:rsid w:val="00323A9F"/>
    <w:rsid w:val="00323DDB"/>
    <w:rsid w:val="003241AC"/>
    <w:rsid w:val="003246D4"/>
    <w:rsid w:val="00324871"/>
    <w:rsid w:val="00324DE4"/>
    <w:rsid w:val="00324FAC"/>
    <w:rsid w:val="00325446"/>
    <w:rsid w:val="0032545E"/>
    <w:rsid w:val="0032595C"/>
    <w:rsid w:val="00325B96"/>
    <w:rsid w:val="003269C9"/>
    <w:rsid w:val="00326C8E"/>
    <w:rsid w:val="00327782"/>
    <w:rsid w:val="00327EF5"/>
    <w:rsid w:val="003305BA"/>
    <w:rsid w:val="003317EB"/>
    <w:rsid w:val="00331EBD"/>
    <w:rsid w:val="00332133"/>
    <w:rsid w:val="003328FD"/>
    <w:rsid w:val="00332D84"/>
    <w:rsid w:val="00333256"/>
    <w:rsid w:val="0033458E"/>
    <w:rsid w:val="00334DBF"/>
    <w:rsid w:val="00334F23"/>
    <w:rsid w:val="00335197"/>
    <w:rsid w:val="0033521F"/>
    <w:rsid w:val="0033584E"/>
    <w:rsid w:val="0033663A"/>
    <w:rsid w:val="00336B7B"/>
    <w:rsid w:val="00337373"/>
    <w:rsid w:val="003374EF"/>
    <w:rsid w:val="00337C5E"/>
    <w:rsid w:val="00337E42"/>
    <w:rsid w:val="00337FEE"/>
    <w:rsid w:val="00340E7C"/>
    <w:rsid w:val="003413C9"/>
    <w:rsid w:val="003419E6"/>
    <w:rsid w:val="00341A7B"/>
    <w:rsid w:val="003426F6"/>
    <w:rsid w:val="00343091"/>
    <w:rsid w:val="003437DC"/>
    <w:rsid w:val="00344107"/>
    <w:rsid w:val="00345A45"/>
    <w:rsid w:val="00345AC9"/>
    <w:rsid w:val="00345C2C"/>
    <w:rsid w:val="00346134"/>
    <w:rsid w:val="0034670A"/>
    <w:rsid w:val="00347687"/>
    <w:rsid w:val="00350512"/>
    <w:rsid w:val="00351448"/>
    <w:rsid w:val="0035169C"/>
    <w:rsid w:val="00351B88"/>
    <w:rsid w:val="00351D2F"/>
    <w:rsid w:val="00355121"/>
    <w:rsid w:val="0035527D"/>
    <w:rsid w:val="0035545D"/>
    <w:rsid w:val="003562CB"/>
    <w:rsid w:val="003564A7"/>
    <w:rsid w:val="003578FA"/>
    <w:rsid w:val="00360A38"/>
    <w:rsid w:val="00360B0A"/>
    <w:rsid w:val="00361524"/>
    <w:rsid w:val="0036187A"/>
    <w:rsid w:val="00362433"/>
    <w:rsid w:val="0036296C"/>
    <w:rsid w:val="003632F1"/>
    <w:rsid w:val="00363DA9"/>
    <w:rsid w:val="0036530C"/>
    <w:rsid w:val="00365895"/>
    <w:rsid w:val="00365C44"/>
    <w:rsid w:val="00365C89"/>
    <w:rsid w:val="00366059"/>
    <w:rsid w:val="0036606A"/>
    <w:rsid w:val="00366723"/>
    <w:rsid w:val="003667D5"/>
    <w:rsid w:val="00366BEC"/>
    <w:rsid w:val="00366DF8"/>
    <w:rsid w:val="003671CD"/>
    <w:rsid w:val="00367B4B"/>
    <w:rsid w:val="00371701"/>
    <w:rsid w:val="003729D4"/>
    <w:rsid w:val="00374311"/>
    <w:rsid w:val="003743E6"/>
    <w:rsid w:val="00374DE5"/>
    <w:rsid w:val="00374E08"/>
    <w:rsid w:val="00374E8F"/>
    <w:rsid w:val="003754CE"/>
    <w:rsid w:val="0037583F"/>
    <w:rsid w:val="0037625E"/>
    <w:rsid w:val="003764B7"/>
    <w:rsid w:val="0037691F"/>
    <w:rsid w:val="00376F5B"/>
    <w:rsid w:val="00377B01"/>
    <w:rsid w:val="003807A3"/>
    <w:rsid w:val="003807FB"/>
    <w:rsid w:val="0038082F"/>
    <w:rsid w:val="00380945"/>
    <w:rsid w:val="003809E0"/>
    <w:rsid w:val="00380E5C"/>
    <w:rsid w:val="00381CCF"/>
    <w:rsid w:val="00381F66"/>
    <w:rsid w:val="003820B8"/>
    <w:rsid w:val="003826DE"/>
    <w:rsid w:val="00382EF3"/>
    <w:rsid w:val="003834A0"/>
    <w:rsid w:val="00383817"/>
    <w:rsid w:val="00383C40"/>
    <w:rsid w:val="0038461E"/>
    <w:rsid w:val="00384F5B"/>
    <w:rsid w:val="00385738"/>
    <w:rsid w:val="00385D88"/>
    <w:rsid w:val="00386C92"/>
    <w:rsid w:val="00386FF0"/>
    <w:rsid w:val="00387A69"/>
    <w:rsid w:val="0039110A"/>
    <w:rsid w:val="00391228"/>
    <w:rsid w:val="003913CB"/>
    <w:rsid w:val="00391885"/>
    <w:rsid w:val="00391D5B"/>
    <w:rsid w:val="003920CF"/>
    <w:rsid w:val="00392EEF"/>
    <w:rsid w:val="0039381E"/>
    <w:rsid w:val="00393835"/>
    <w:rsid w:val="00393DE3"/>
    <w:rsid w:val="003941A2"/>
    <w:rsid w:val="0039526D"/>
    <w:rsid w:val="00395447"/>
    <w:rsid w:val="003962CB"/>
    <w:rsid w:val="00396399"/>
    <w:rsid w:val="00396846"/>
    <w:rsid w:val="00396F6E"/>
    <w:rsid w:val="0039739A"/>
    <w:rsid w:val="003A0018"/>
    <w:rsid w:val="003A027E"/>
    <w:rsid w:val="003A1AD8"/>
    <w:rsid w:val="003A2172"/>
    <w:rsid w:val="003A293A"/>
    <w:rsid w:val="003A5685"/>
    <w:rsid w:val="003A5BF4"/>
    <w:rsid w:val="003A5FC0"/>
    <w:rsid w:val="003A6EA7"/>
    <w:rsid w:val="003A7274"/>
    <w:rsid w:val="003A7F2D"/>
    <w:rsid w:val="003B092B"/>
    <w:rsid w:val="003B1B0C"/>
    <w:rsid w:val="003B1BF9"/>
    <w:rsid w:val="003B21E6"/>
    <w:rsid w:val="003B33C8"/>
    <w:rsid w:val="003B34A6"/>
    <w:rsid w:val="003B3706"/>
    <w:rsid w:val="003B3C8B"/>
    <w:rsid w:val="003B3DE4"/>
    <w:rsid w:val="003B4059"/>
    <w:rsid w:val="003B413B"/>
    <w:rsid w:val="003B484B"/>
    <w:rsid w:val="003B4B86"/>
    <w:rsid w:val="003B688B"/>
    <w:rsid w:val="003B6CE5"/>
    <w:rsid w:val="003B6E95"/>
    <w:rsid w:val="003B7993"/>
    <w:rsid w:val="003C0932"/>
    <w:rsid w:val="003C0D97"/>
    <w:rsid w:val="003C1FC8"/>
    <w:rsid w:val="003C224E"/>
    <w:rsid w:val="003C2733"/>
    <w:rsid w:val="003C3961"/>
    <w:rsid w:val="003C3C97"/>
    <w:rsid w:val="003C4EDF"/>
    <w:rsid w:val="003C5B35"/>
    <w:rsid w:val="003C5D77"/>
    <w:rsid w:val="003C5F0B"/>
    <w:rsid w:val="003C7059"/>
    <w:rsid w:val="003C7390"/>
    <w:rsid w:val="003D02A7"/>
    <w:rsid w:val="003D040B"/>
    <w:rsid w:val="003D078F"/>
    <w:rsid w:val="003D1444"/>
    <w:rsid w:val="003D286C"/>
    <w:rsid w:val="003D495D"/>
    <w:rsid w:val="003D4FED"/>
    <w:rsid w:val="003D52DF"/>
    <w:rsid w:val="003D5652"/>
    <w:rsid w:val="003D56CA"/>
    <w:rsid w:val="003D620C"/>
    <w:rsid w:val="003D6DD3"/>
    <w:rsid w:val="003D6F04"/>
    <w:rsid w:val="003D71E9"/>
    <w:rsid w:val="003D7A9A"/>
    <w:rsid w:val="003D7ABC"/>
    <w:rsid w:val="003E03E8"/>
    <w:rsid w:val="003E0488"/>
    <w:rsid w:val="003E09C5"/>
    <w:rsid w:val="003E20F7"/>
    <w:rsid w:val="003E296D"/>
    <w:rsid w:val="003E3990"/>
    <w:rsid w:val="003E4206"/>
    <w:rsid w:val="003E4861"/>
    <w:rsid w:val="003E4E16"/>
    <w:rsid w:val="003E5DE6"/>
    <w:rsid w:val="003E6099"/>
    <w:rsid w:val="003E63A4"/>
    <w:rsid w:val="003E66DB"/>
    <w:rsid w:val="003E6B9C"/>
    <w:rsid w:val="003E72BB"/>
    <w:rsid w:val="003E7D89"/>
    <w:rsid w:val="003F0032"/>
    <w:rsid w:val="003F06FD"/>
    <w:rsid w:val="003F0C0F"/>
    <w:rsid w:val="003F435A"/>
    <w:rsid w:val="003F4F90"/>
    <w:rsid w:val="003F52B9"/>
    <w:rsid w:val="003F558A"/>
    <w:rsid w:val="003F6416"/>
    <w:rsid w:val="003F651E"/>
    <w:rsid w:val="003F723D"/>
    <w:rsid w:val="003F73E5"/>
    <w:rsid w:val="003F7FD3"/>
    <w:rsid w:val="0040010D"/>
    <w:rsid w:val="00400FB2"/>
    <w:rsid w:val="0040170E"/>
    <w:rsid w:val="00401800"/>
    <w:rsid w:val="00401EBF"/>
    <w:rsid w:val="0040205C"/>
    <w:rsid w:val="00402359"/>
    <w:rsid w:val="00402E55"/>
    <w:rsid w:val="004032FA"/>
    <w:rsid w:val="00403A42"/>
    <w:rsid w:val="00404BE7"/>
    <w:rsid w:val="0040523D"/>
    <w:rsid w:val="004064E0"/>
    <w:rsid w:val="00406DCE"/>
    <w:rsid w:val="00407387"/>
    <w:rsid w:val="00407B2D"/>
    <w:rsid w:val="00407DD9"/>
    <w:rsid w:val="0041092A"/>
    <w:rsid w:val="00410D7C"/>
    <w:rsid w:val="00410F4D"/>
    <w:rsid w:val="00411BE0"/>
    <w:rsid w:val="00411CA1"/>
    <w:rsid w:val="004124EF"/>
    <w:rsid w:val="00413040"/>
    <w:rsid w:val="0041343D"/>
    <w:rsid w:val="00413CE1"/>
    <w:rsid w:val="00413D2B"/>
    <w:rsid w:val="004141F8"/>
    <w:rsid w:val="00414272"/>
    <w:rsid w:val="00414290"/>
    <w:rsid w:val="004144F3"/>
    <w:rsid w:val="00415982"/>
    <w:rsid w:val="00415B65"/>
    <w:rsid w:val="00416A63"/>
    <w:rsid w:val="0041751B"/>
    <w:rsid w:val="00420132"/>
    <w:rsid w:val="00420F8D"/>
    <w:rsid w:val="004216D2"/>
    <w:rsid w:val="00421810"/>
    <w:rsid w:val="00421E78"/>
    <w:rsid w:val="00422142"/>
    <w:rsid w:val="00422199"/>
    <w:rsid w:val="0042226E"/>
    <w:rsid w:val="00422608"/>
    <w:rsid w:val="00422730"/>
    <w:rsid w:val="00423173"/>
    <w:rsid w:val="004238A5"/>
    <w:rsid w:val="004238CB"/>
    <w:rsid w:val="00426CC8"/>
    <w:rsid w:val="00426D8A"/>
    <w:rsid w:val="00426EC0"/>
    <w:rsid w:val="00426FCB"/>
    <w:rsid w:val="00427104"/>
    <w:rsid w:val="00427602"/>
    <w:rsid w:val="0042780E"/>
    <w:rsid w:val="00427BDE"/>
    <w:rsid w:val="00427EE6"/>
    <w:rsid w:val="0043033C"/>
    <w:rsid w:val="004314CF"/>
    <w:rsid w:val="00431671"/>
    <w:rsid w:val="00431CA1"/>
    <w:rsid w:val="004320D2"/>
    <w:rsid w:val="004323D7"/>
    <w:rsid w:val="00432482"/>
    <w:rsid w:val="004329CD"/>
    <w:rsid w:val="00432BD9"/>
    <w:rsid w:val="0043462D"/>
    <w:rsid w:val="00435592"/>
    <w:rsid w:val="0043591D"/>
    <w:rsid w:val="00435B7B"/>
    <w:rsid w:val="004361C6"/>
    <w:rsid w:val="00436345"/>
    <w:rsid w:val="00436A39"/>
    <w:rsid w:val="00436B2F"/>
    <w:rsid w:val="00437794"/>
    <w:rsid w:val="004402E7"/>
    <w:rsid w:val="004407B9"/>
    <w:rsid w:val="00440CD6"/>
    <w:rsid w:val="00441090"/>
    <w:rsid w:val="004417A7"/>
    <w:rsid w:val="00442AB7"/>
    <w:rsid w:val="00443225"/>
    <w:rsid w:val="00443528"/>
    <w:rsid w:val="00443F94"/>
    <w:rsid w:val="00443FC3"/>
    <w:rsid w:val="00444FA0"/>
    <w:rsid w:val="00445266"/>
    <w:rsid w:val="00446A98"/>
    <w:rsid w:val="00446F77"/>
    <w:rsid w:val="00447095"/>
    <w:rsid w:val="00450BC6"/>
    <w:rsid w:val="004511CB"/>
    <w:rsid w:val="004520A3"/>
    <w:rsid w:val="004520A6"/>
    <w:rsid w:val="00452337"/>
    <w:rsid w:val="004525DB"/>
    <w:rsid w:val="0045270D"/>
    <w:rsid w:val="0045274F"/>
    <w:rsid w:val="00452C6F"/>
    <w:rsid w:val="00452D47"/>
    <w:rsid w:val="00454A29"/>
    <w:rsid w:val="00454FAD"/>
    <w:rsid w:val="004559BA"/>
    <w:rsid w:val="00455CDA"/>
    <w:rsid w:val="00455D34"/>
    <w:rsid w:val="00455FCB"/>
    <w:rsid w:val="00456264"/>
    <w:rsid w:val="004569B1"/>
    <w:rsid w:val="00456C8D"/>
    <w:rsid w:val="00456D2D"/>
    <w:rsid w:val="00457A58"/>
    <w:rsid w:val="00457F87"/>
    <w:rsid w:val="00460C58"/>
    <w:rsid w:val="004610BE"/>
    <w:rsid w:val="00461216"/>
    <w:rsid w:val="0046134A"/>
    <w:rsid w:val="004627A6"/>
    <w:rsid w:val="00463739"/>
    <w:rsid w:val="004649AE"/>
    <w:rsid w:val="00465014"/>
    <w:rsid w:val="0046573D"/>
    <w:rsid w:val="004658D1"/>
    <w:rsid w:val="004663CB"/>
    <w:rsid w:val="00466597"/>
    <w:rsid w:val="00467351"/>
    <w:rsid w:val="00470144"/>
    <w:rsid w:val="004706A4"/>
    <w:rsid w:val="00470D21"/>
    <w:rsid w:val="00471496"/>
    <w:rsid w:val="0047197E"/>
    <w:rsid w:val="004739BF"/>
    <w:rsid w:val="00473DDF"/>
    <w:rsid w:val="00473EDE"/>
    <w:rsid w:val="00474279"/>
    <w:rsid w:val="004743B1"/>
    <w:rsid w:val="004744AA"/>
    <w:rsid w:val="00474F2A"/>
    <w:rsid w:val="004763EB"/>
    <w:rsid w:val="00477987"/>
    <w:rsid w:val="00477B38"/>
    <w:rsid w:val="00477F5F"/>
    <w:rsid w:val="00480454"/>
    <w:rsid w:val="004807AB"/>
    <w:rsid w:val="00481182"/>
    <w:rsid w:val="00481388"/>
    <w:rsid w:val="0048169F"/>
    <w:rsid w:val="00481986"/>
    <w:rsid w:val="00481BD3"/>
    <w:rsid w:val="0048276F"/>
    <w:rsid w:val="00482C60"/>
    <w:rsid w:val="004838DB"/>
    <w:rsid w:val="00483A83"/>
    <w:rsid w:val="00483B72"/>
    <w:rsid w:val="00483CF0"/>
    <w:rsid w:val="00483DC3"/>
    <w:rsid w:val="00483E31"/>
    <w:rsid w:val="0048483E"/>
    <w:rsid w:val="00484C3A"/>
    <w:rsid w:val="00485299"/>
    <w:rsid w:val="00485BC1"/>
    <w:rsid w:val="00485D8A"/>
    <w:rsid w:val="004862F7"/>
    <w:rsid w:val="00486996"/>
    <w:rsid w:val="004878D3"/>
    <w:rsid w:val="0049040A"/>
    <w:rsid w:val="004913AE"/>
    <w:rsid w:val="00491A5A"/>
    <w:rsid w:val="0049392A"/>
    <w:rsid w:val="00493AE4"/>
    <w:rsid w:val="00493AFF"/>
    <w:rsid w:val="00493BFB"/>
    <w:rsid w:val="00494C29"/>
    <w:rsid w:val="0049787B"/>
    <w:rsid w:val="004978A6"/>
    <w:rsid w:val="00497AD5"/>
    <w:rsid w:val="004A034B"/>
    <w:rsid w:val="004A0D3B"/>
    <w:rsid w:val="004A0E1B"/>
    <w:rsid w:val="004A0E99"/>
    <w:rsid w:val="004A1210"/>
    <w:rsid w:val="004A18ED"/>
    <w:rsid w:val="004A1C16"/>
    <w:rsid w:val="004A2532"/>
    <w:rsid w:val="004A26A4"/>
    <w:rsid w:val="004A2789"/>
    <w:rsid w:val="004A3015"/>
    <w:rsid w:val="004A3967"/>
    <w:rsid w:val="004A3E4A"/>
    <w:rsid w:val="004A4E47"/>
    <w:rsid w:val="004A5674"/>
    <w:rsid w:val="004A56A9"/>
    <w:rsid w:val="004A574F"/>
    <w:rsid w:val="004A5E31"/>
    <w:rsid w:val="004A61E3"/>
    <w:rsid w:val="004A6766"/>
    <w:rsid w:val="004A7EC8"/>
    <w:rsid w:val="004B06D9"/>
    <w:rsid w:val="004B070D"/>
    <w:rsid w:val="004B0A2B"/>
    <w:rsid w:val="004B1FC9"/>
    <w:rsid w:val="004B2459"/>
    <w:rsid w:val="004B2D27"/>
    <w:rsid w:val="004B2E8F"/>
    <w:rsid w:val="004B3D3F"/>
    <w:rsid w:val="004B4336"/>
    <w:rsid w:val="004B497F"/>
    <w:rsid w:val="004B4D1D"/>
    <w:rsid w:val="004B55FE"/>
    <w:rsid w:val="004B56A2"/>
    <w:rsid w:val="004B5817"/>
    <w:rsid w:val="004B5E49"/>
    <w:rsid w:val="004B60CB"/>
    <w:rsid w:val="004B678B"/>
    <w:rsid w:val="004B6796"/>
    <w:rsid w:val="004B728F"/>
    <w:rsid w:val="004C06F1"/>
    <w:rsid w:val="004C0780"/>
    <w:rsid w:val="004C0F8F"/>
    <w:rsid w:val="004C126A"/>
    <w:rsid w:val="004C255F"/>
    <w:rsid w:val="004C2794"/>
    <w:rsid w:val="004C2A38"/>
    <w:rsid w:val="004C2A99"/>
    <w:rsid w:val="004C41D6"/>
    <w:rsid w:val="004C4340"/>
    <w:rsid w:val="004C565A"/>
    <w:rsid w:val="004C7E85"/>
    <w:rsid w:val="004D043B"/>
    <w:rsid w:val="004D04BF"/>
    <w:rsid w:val="004D2FA1"/>
    <w:rsid w:val="004D38AD"/>
    <w:rsid w:val="004D3B16"/>
    <w:rsid w:val="004D3B88"/>
    <w:rsid w:val="004D3ECF"/>
    <w:rsid w:val="004D4B1E"/>
    <w:rsid w:val="004D4C4B"/>
    <w:rsid w:val="004D4FC7"/>
    <w:rsid w:val="004D53E9"/>
    <w:rsid w:val="004D54C8"/>
    <w:rsid w:val="004D5C89"/>
    <w:rsid w:val="004D609A"/>
    <w:rsid w:val="004D6436"/>
    <w:rsid w:val="004D6AAB"/>
    <w:rsid w:val="004D78E3"/>
    <w:rsid w:val="004D7A16"/>
    <w:rsid w:val="004D7B9E"/>
    <w:rsid w:val="004D7EEB"/>
    <w:rsid w:val="004D7F2F"/>
    <w:rsid w:val="004E0727"/>
    <w:rsid w:val="004E07A2"/>
    <w:rsid w:val="004E0B32"/>
    <w:rsid w:val="004E1E22"/>
    <w:rsid w:val="004E1F5E"/>
    <w:rsid w:val="004E22D1"/>
    <w:rsid w:val="004E235B"/>
    <w:rsid w:val="004E29E7"/>
    <w:rsid w:val="004E33B1"/>
    <w:rsid w:val="004E351A"/>
    <w:rsid w:val="004E3A01"/>
    <w:rsid w:val="004E3AE9"/>
    <w:rsid w:val="004E3BA9"/>
    <w:rsid w:val="004E558A"/>
    <w:rsid w:val="004E576C"/>
    <w:rsid w:val="004E5D42"/>
    <w:rsid w:val="004E5DC3"/>
    <w:rsid w:val="004E6630"/>
    <w:rsid w:val="004E6C05"/>
    <w:rsid w:val="004E74E8"/>
    <w:rsid w:val="004E795F"/>
    <w:rsid w:val="004E7A10"/>
    <w:rsid w:val="004E7DCB"/>
    <w:rsid w:val="004F03C1"/>
    <w:rsid w:val="004F0719"/>
    <w:rsid w:val="004F08BC"/>
    <w:rsid w:val="004F0E6E"/>
    <w:rsid w:val="004F1D99"/>
    <w:rsid w:val="004F2230"/>
    <w:rsid w:val="004F267E"/>
    <w:rsid w:val="004F28B9"/>
    <w:rsid w:val="004F294F"/>
    <w:rsid w:val="004F2B42"/>
    <w:rsid w:val="004F2E7B"/>
    <w:rsid w:val="004F31B5"/>
    <w:rsid w:val="004F344E"/>
    <w:rsid w:val="004F4BB3"/>
    <w:rsid w:val="004F4C6D"/>
    <w:rsid w:val="004F4EE6"/>
    <w:rsid w:val="004F5065"/>
    <w:rsid w:val="004F5A04"/>
    <w:rsid w:val="004F5EBB"/>
    <w:rsid w:val="004F63CB"/>
    <w:rsid w:val="004F649C"/>
    <w:rsid w:val="004F6834"/>
    <w:rsid w:val="004F7778"/>
    <w:rsid w:val="004F7E29"/>
    <w:rsid w:val="005001A2"/>
    <w:rsid w:val="00500A82"/>
    <w:rsid w:val="00500D0B"/>
    <w:rsid w:val="0050121F"/>
    <w:rsid w:val="00501AD9"/>
    <w:rsid w:val="00501F76"/>
    <w:rsid w:val="005034A6"/>
    <w:rsid w:val="00503F68"/>
    <w:rsid w:val="005044FB"/>
    <w:rsid w:val="005055C0"/>
    <w:rsid w:val="00505B8B"/>
    <w:rsid w:val="00506006"/>
    <w:rsid w:val="00507C38"/>
    <w:rsid w:val="005103AF"/>
    <w:rsid w:val="00510AEA"/>
    <w:rsid w:val="0051175A"/>
    <w:rsid w:val="00511E51"/>
    <w:rsid w:val="00512064"/>
    <w:rsid w:val="0051262B"/>
    <w:rsid w:val="005128D0"/>
    <w:rsid w:val="005133E2"/>
    <w:rsid w:val="00513538"/>
    <w:rsid w:val="00513E6A"/>
    <w:rsid w:val="00514488"/>
    <w:rsid w:val="005144FF"/>
    <w:rsid w:val="00514603"/>
    <w:rsid w:val="00514D73"/>
    <w:rsid w:val="005157BB"/>
    <w:rsid w:val="0051639C"/>
    <w:rsid w:val="00516451"/>
    <w:rsid w:val="00516473"/>
    <w:rsid w:val="00516FF6"/>
    <w:rsid w:val="005217DC"/>
    <w:rsid w:val="00521B90"/>
    <w:rsid w:val="00523093"/>
    <w:rsid w:val="00523364"/>
    <w:rsid w:val="00523E1F"/>
    <w:rsid w:val="005243D0"/>
    <w:rsid w:val="00524774"/>
    <w:rsid w:val="005247B7"/>
    <w:rsid w:val="00525659"/>
    <w:rsid w:val="005256C8"/>
    <w:rsid w:val="005258FA"/>
    <w:rsid w:val="00525FD0"/>
    <w:rsid w:val="00526404"/>
    <w:rsid w:val="00526EE1"/>
    <w:rsid w:val="005272EE"/>
    <w:rsid w:val="005274FA"/>
    <w:rsid w:val="005275AA"/>
    <w:rsid w:val="00527EE1"/>
    <w:rsid w:val="00527FF3"/>
    <w:rsid w:val="005301DB"/>
    <w:rsid w:val="00530335"/>
    <w:rsid w:val="00530B09"/>
    <w:rsid w:val="00530B6D"/>
    <w:rsid w:val="005310EE"/>
    <w:rsid w:val="0053121A"/>
    <w:rsid w:val="0053170F"/>
    <w:rsid w:val="005323E2"/>
    <w:rsid w:val="00532835"/>
    <w:rsid w:val="005329A1"/>
    <w:rsid w:val="00532EB9"/>
    <w:rsid w:val="005331AB"/>
    <w:rsid w:val="0053323D"/>
    <w:rsid w:val="00533863"/>
    <w:rsid w:val="00533D30"/>
    <w:rsid w:val="005341D9"/>
    <w:rsid w:val="00534310"/>
    <w:rsid w:val="00534D5D"/>
    <w:rsid w:val="00535544"/>
    <w:rsid w:val="005357CD"/>
    <w:rsid w:val="00535EAA"/>
    <w:rsid w:val="00536036"/>
    <w:rsid w:val="00536189"/>
    <w:rsid w:val="00536BC9"/>
    <w:rsid w:val="00537182"/>
    <w:rsid w:val="00537A45"/>
    <w:rsid w:val="00537AD5"/>
    <w:rsid w:val="005417A9"/>
    <w:rsid w:val="00541904"/>
    <w:rsid w:val="00541CFF"/>
    <w:rsid w:val="005424B0"/>
    <w:rsid w:val="005428FD"/>
    <w:rsid w:val="00542C27"/>
    <w:rsid w:val="00542C82"/>
    <w:rsid w:val="00543607"/>
    <w:rsid w:val="005439F1"/>
    <w:rsid w:val="00543D95"/>
    <w:rsid w:val="00543DF6"/>
    <w:rsid w:val="0054408F"/>
    <w:rsid w:val="00544338"/>
    <w:rsid w:val="00544AA3"/>
    <w:rsid w:val="00545E84"/>
    <w:rsid w:val="00546069"/>
    <w:rsid w:val="005461EB"/>
    <w:rsid w:val="00546287"/>
    <w:rsid w:val="00546A55"/>
    <w:rsid w:val="00546E4F"/>
    <w:rsid w:val="0054771F"/>
    <w:rsid w:val="0055047F"/>
    <w:rsid w:val="00550CC8"/>
    <w:rsid w:val="00551E96"/>
    <w:rsid w:val="00551EEE"/>
    <w:rsid w:val="005520BE"/>
    <w:rsid w:val="005520F9"/>
    <w:rsid w:val="005525B5"/>
    <w:rsid w:val="00552D35"/>
    <w:rsid w:val="00553497"/>
    <w:rsid w:val="00553966"/>
    <w:rsid w:val="00553ADF"/>
    <w:rsid w:val="00554604"/>
    <w:rsid w:val="0055465A"/>
    <w:rsid w:val="005547E6"/>
    <w:rsid w:val="00554A09"/>
    <w:rsid w:val="00554C1B"/>
    <w:rsid w:val="00554ECB"/>
    <w:rsid w:val="00555A32"/>
    <w:rsid w:val="00555CA1"/>
    <w:rsid w:val="00555DBA"/>
    <w:rsid w:val="00555F07"/>
    <w:rsid w:val="005565BB"/>
    <w:rsid w:val="005572B8"/>
    <w:rsid w:val="005576E4"/>
    <w:rsid w:val="00557EEE"/>
    <w:rsid w:val="00560326"/>
    <w:rsid w:val="005604C1"/>
    <w:rsid w:val="005606DC"/>
    <w:rsid w:val="00560CEF"/>
    <w:rsid w:val="005615E1"/>
    <w:rsid w:val="00561B74"/>
    <w:rsid w:val="005629AE"/>
    <w:rsid w:val="005629CA"/>
    <w:rsid w:val="0056318C"/>
    <w:rsid w:val="00563CD6"/>
    <w:rsid w:val="00564D39"/>
    <w:rsid w:val="00565139"/>
    <w:rsid w:val="00565B29"/>
    <w:rsid w:val="0056661A"/>
    <w:rsid w:val="005667BB"/>
    <w:rsid w:val="00566C59"/>
    <w:rsid w:val="00567458"/>
    <w:rsid w:val="00571359"/>
    <w:rsid w:val="00571679"/>
    <w:rsid w:val="00572664"/>
    <w:rsid w:val="00572A35"/>
    <w:rsid w:val="00572A51"/>
    <w:rsid w:val="00574079"/>
    <w:rsid w:val="005742E2"/>
    <w:rsid w:val="0057463F"/>
    <w:rsid w:val="00574791"/>
    <w:rsid w:val="005758D7"/>
    <w:rsid w:val="00575929"/>
    <w:rsid w:val="00575FED"/>
    <w:rsid w:val="00576434"/>
    <w:rsid w:val="0057734C"/>
    <w:rsid w:val="00577A40"/>
    <w:rsid w:val="00577AB9"/>
    <w:rsid w:val="00577C83"/>
    <w:rsid w:val="00577FDC"/>
    <w:rsid w:val="005802E1"/>
    <w:rsid w:val="00581086"/>
    <w:rsid w:val="005819EC"/>
    <w:rsid w:val="00581FB0"/>
    <w:rsid w:val="005828CD"/>
    <w:rsid w:val="00582A50"/>
    <w:rsid w:val="00582B53"/>
    <w:rsid w:val="00582BF2"/>
    <w:rsid w:val="00583974"/>
    <w:rsid w:val="00583CBA"/>
    <w:rsid w:val="0058434B"/>
    <w:rsid w:val="005843DC"/>
    <w:rsid w:val="00584480"/>
    <w:rsid w:val="00584A91"/>
    <w:rsid w:val="00587652"/>
    <w:rsid w:val="00587ECD"/>
    <w:rsid w:val="00590221"/>
    <w:rsid w:val="00590C21"/>
    <w:rsid w:val="00590D91"/>
    <w:rsid w:val="00592442"/>
    <w:rsid w:val="00592C72"/>
    <w:rsid w:val="00593489"/>
    <w:rsid w:val="00593BA8"/>
    <w:rsid w:val="00594324"/>
    <w:rsid w:val="00594591"/>
    <w:rsid w:val="0059477A"/>
    <w:rsid w:val="00594DF5"/>
    <w:rsid w:val="0059589C"/>
    <w:rsid w:val="00595F39"/>
    <w:rsid w:val="005962B8"/>
    <w:rsid w:val="00596CAF"/>
    <w:rsid w:val="00597219"/>
    <w:rsid w:val="00597BD8"/>
    <w:rsid w:val="00597E86"/>
    <w:rsid w:val="00597ED3"/>
    <w:rsid w:val="005A0447"/>
    <w:rsid w:val="005A097E"/>
    <w:rsid w:val="005A0D0E"/>
    <w:rsid w:val="005A162C"/>
    <w:rsid w:val="005A2EA4"/>
    <w:rsid w:val="005A3567"/>
    <w:rsid w:val="005A3D08"/>
    <w:rsid w:val="005A42A0"/>
    <w:rsid w:val="005A4A17"/>
    <w:rsid w:val="005A4A84"/>
    <w:rsid w:val="005A580C"/>
    <w:rsid w:val="005A6B22"/>
    <w:rsid w:val="005A6CDC"/>
    <w:rsid w:val="005A78CD"/>
    <w:rsid w:val="005A7A9B"/>
    <w:rsid w:val="005A7B3E"/>
    <w:rsid w:val="005B0248"/>
    <w:rsid w:val="005B0FCA"/>
    <w:rsid w:val="005B19DF"/>
    <w:rsid w:val="005B2ABD"/>
    <w:rsid w:val="005B2EBA"/>
    <w:rsid w:val="005B3398"/>
    <w:rsid w:val="005B43EA"/>
    <w:rsid w:val="005B45AC"/>
    <w:rsid w:val="005B469C"/>
    <w:rsid w:val="005B4DA5"/>
    <w:rsid w:val="005B57A3"/>
    <w:rsid w:val="005B5A4A"/>
    <w:rsid w:val="005B5E26"/>
    <w:rsid w:val="005B62A7"/>
    <w:rsid w:val="005B7007"/>
    <w:rsid w:val="005B71E9"/>
    <w:rsid w:val="005B72C4"/>
    <w:rsid w:val="005B7626"/>
    <w:rsid w:val="005B76CC"/>
    <w:rsid w:val="005B786A"/>
    <w:rsid w:val="005B7A2B"/>
    <w:rsid w:val="005B7CD8"/>
    <w:rsid w:val="005B7EA4"/>
    <w:rsid w:val="005C05D7"/>
    <w:rsid w:val="005C09BC"/>
    <w:rsid w:val="005C0F5D"/>
    <w:rsid w:val="005C1955"/>
    <w:rsid w:val="005C1B7A"/>
    <w:rsid w:val="005C1EDA"/>
    <w:rsid w:val="005C2340"/>
    <w:rsid w:val="005C264F"/>
    <w:rsid w:val="005C2D2F"/>
    <w:rsid w:val="005C30E7"/>
    <w:rsid w:val="005C346C"/>
    <w:rsid w:val="005C3E46"/>
    <w:rsid w:val="005C4245"/>
    <w:rsid w:val="005C437E"/>
    <w:rsid w:val="005C4FEA"/>
    <w:rsid w:val="005C5894"/>
    <w:rsid w:val="005C5C56"/>
    <w:rsid w:val="005C6277"/>
    <w:rsid w:val="005C698D"/>
    <w:rsid w:val="005C6B6D"/>
    <w:rsid w:val="005C6C5C"/>
    <w:rsid w:val="005C6EEC"/>
    <w:rsid w:val="005C7071"/>
    <w:rsid w:val="005C7300"/>
    <w:rsid w:val="005C73F7"/>
    <w:rsid w:val="005C7B0A"/>
    <w:rsid w:val="005C7D04"/>
    <w:rsid w:val="005C7EF4"/>
    <w:rsid w:val="005D039F"/>
    <w:rsid w:val="005D0755"/>
    <w:rsid w:val="005D0D22"/>
    <w:rsid w:val="005D113E"/>
    <w:rsid w:val="005D2AED"/>
    <w:rsid w:val="005D34BA"/>
    <w:rsid w:val="005D4097"/>
    <w:rsid w:val="005D469D"/>
    <w:rsid w:val="005D480A"/>
    <w:rsid w:val="005D4828"/>
    <w:rsid w:val="005D4BE7"/>
    <w:rsid w:val="005D51AC"/>
    <w:rsid w:val="005D51C0"/>
    <w:rsid w:val="005D5558"/>
    <w:rsid w:val="005D5D18"/>
    <w:rsid w:val="005D6136"/>
    <w:rsid w:val="005D63B9"/>
    <w:rsid w:val="005D7ADA"/>
    <w:rsid w:val="005D7C62"/>
    <w:rsid w:val="005D7DBE"/>
    <w:rsid w:val="005E0331"/>
    <w:rsid w:val="005E0C98"/>
    <w:rsid w:val="005E13F6"/>
    <w:rsid w:val="005E173F"/>
    <w:rsid w:val="005E19EC"/>
    <w:rsid w:val="005E1B66"/>
    <w:rsid w:val="005E1F99"/>
    <w:rsid w:val="005E38CD"/>
    <w:rsid w:val="005E40E9"/>
    <w:rsid w:val="005E468F"/>
    <w:rsid w:val="005E496D"/>
    <w:rsid w:val="005E4E0D"/>
    <w:rsid w:val="005E6015"/>
    <w:rsid w:val="005E6696"/>
    <w:rsid w:val="005E66D7"/>
    <w:rsid w:val="005E6922"/>
    <w:rsid w:val="005E6EBC"/>
    <w:rsid w:val="005E6FC0"/>
    <w:rsid w:val="005E7808"/>
    <w:rsid w:val="005E7F2D"/>
    <w:rsid w:val="005F13A1"/>
    <w:rsid w:val="005F2411"/>
    <w:rsid w:val="005F24E8"/>
    <w:rsid w:val="005F3391"/>
    <w:rsid w:val="005F33E1"/>
    <w:rsid w:val="005F3A95"/>
    <w:rsid w:val="005F3C9F"/>
    <w:rsid w:val="005F5051"/>
    <w:rsid w:val="005F637D"/>
    <w:rsid w:val="005F6382"/>
    <w:rsid w:val="005F7AED"/>
    <w:rsid w:val="0060025A"/>
    <w:rsid w:val="00600A62"/>
    <w:rsid w:val="00600AD8"/>
    <w:rsid w:val="00600BCA"/>
    <w:rsid w:val="00601358"/>
    <w:rsid w:val="00601474"/>
    <w:rsid w:val="0060194C"/>
    <w:rsid w:val="00601BF4"/>
    <w:rsid w:val="00601F6A"/>
    <w:rsid w:val="00601FAC"/>
    <w:rsid w:val="00602172"/>
    <w:rsid w:val="00602C28"/>
    <w:rsid w:val="00603626"/>
    <w:rsid w:val="00603770"/>
    <w:rsid w:val="006038A1"/>
    <w:rsid w:val="00604180"/>
    <w:rsid w:val="006044BE"/>
    <w:rsid w:val="006051CD"/>
    <w:rsid w:val="00605768"/>
    <w:rsid w:val="00605F32"/>
    <w:rsid w:val="00606858"/>
    <w:rsid w:val="00606B54"/>
    <w:rsid w:val="006073E0"/>
    <w:rsid w:val="00607E83"/>
    <w:rsid w:val="00610529"/>
    <w:rsid w:val="006105A8"/>
    <w:rsid w:val="00610D9B"/>
    <w:rsid w:val="006119E5"/>
    <w:rsid w:val="0061284C"/>
    <w:rsid w:val="006135EA"/>
    <w:rsid w:val="0061369F"/>
    <w:rsid w:val="00614473"/>
    <w:rsid w:val="006145BB"/>
    <w:rsid w:val="00614A62"/>
    <w:rsid w:val="006152B0"/>
    <w:rsid w:val="00615F55"/>
    <w:rsid w:val="00616852"/>
    <w:rsid w:val="006170E2"/>
    <w:rsid w:val="006175BA"/>
    <w:rsid w:val="006176C4"/>
    <w:rsid w:val="00617715"/>
    <w:rsid w:val="00617FC6"/>
    <w:rsid w:val="006201C7"/>
    <w:rsid w:val="00620A79"/>
    <w:rsid w:val="006212E5"/>
    <w:rsid w:val="0062188E"/>
    <w:rsid w:val="0062213B"/>
    <w:rsid w:val="006221C3"/>
    <w:rsid w:val="0062262F"/>
    <w:rsid w:val="00623150"/>
    <w:rsid w:val="006236BC"/>
    <w:rsid w:val="0062373F"/>
    <w:rsid w:val="00623CCD"/>
    <w:rsid w:val="0062486D"/>
    <w:rsid w:val="00624A03"/>
    <w:rsid w:val="00624B4C"/>
    <w:rsid w:val="0062561C"/>
    <w:rsid w:val="0062614A"/>
    <w:rsid w:val="0062623D"/>
    <w:rsid w:val="006267B2"/>
    <w:rsid w:val="00626F48"/>
    <w:rsid w:val="006272EF"/>
    <w:rsid w:val="00627A2E"/>
    <w:rsid w:val="00627BBF"/>
    <w:rsid w:val="0063130F"/>
    <w:rsid w:val="0063177E"/>
    <w:rsid w:val="00631B97"/>
    <w:rsid w:val="00631C9E"/>
    <w:rsid w:val="006328FA"/>
    <w:rsid w:val="00632A03"/>
    <w:rsid w:val="00633D51"/>
    <w:rsid w:val="0063432A"/>
    <w:rsid w:val="00634679"/>
    <w:rsid w:val="006346B6"/>
    <w:rsid w:val="00634876"/>
    <w:rsid w:val="00635A3C"/>
    <w:rsid w:val="006374F7"/>
    <w:rsid w:val="0064000E"/>
    <w:rsid w:val="006404AA"/>
    <w:rsid w:val="00643189"/>
    <w:rsid w:val="00643F94"/>
    <w:rsid w:val="006456EA"/>
    <w:rsid w:val="00645850"/>
    <w:rsid w:val="006459A0"/>
    <w:rsid w:val="00645A0F"/>
    <w:rsid w:val="00645B34"/>
    <w:rsid w:val="006462DD"/>
    <w:rsid w:val="006463BF"/>
    <w:rsid w:val="00646733"/>
    <w:rsid w:val="00646740"/>
    <w:rsid w:val="006475C8"/>
    <w:rsid w:val="006475CE"/>
    <w:rsid w:val="00647896"/>
    <w:rsid w:val="00647CA7"/>
    <w:rsid w:val="00651C12"/>
    <w:rsid w:val="00651CEB"/>
    <w:rsid w:val="00652286"/>
    <w:rsid w:val="00652AED"/>
    <w:rsid w:val="0065392A"/>
    <w:rsid w:val="00653A05"/>
    <w:rsid w:val="00655816"/>
    <w:rsid w:val="00655B81"/>
    <w:rsid w:val="00656515"/>
    <w:rsid w:val="0065730F"/>
    <w:rsid w:val="006578EE"/>
    <w:rsid w:val="006604C8"/>
    <w:rsid w:val="006623D9"/>
    <w:rsid w:val="006625FF"/>
    <w:rsid w:val="00662943"/>
    <w:rsid w:val="0066301D"/>
    <w:rsid w:val="00663541"/>
    <w:rsid w:val="00663625"/>
    <w:rsid w:val="00663E4E"/>
    <w:rsid w:val="0066482A"/>
    <w:rsid w:val="00664944"/>
    <w:rsid w:val="00664F41"/>
    <w:rsid w:val="0066598E"/>
    <w:rsid w:val="00665F03"/>
    <w:rsid w:val="006663E7"/>
    <w:rsid w:val="00666E2D"/>
    <w:rsid w:val="00667605"/>
    <w:rsid w:val="00667E93"/>
    <w:rsid w:val="006704DA"/>
    <w:rsid w:val="0067090C"/>
    <w:rsid w:val="00670ED0"/>
    <w:rsid w:val="006713D0"/>
    <w:rsid w:val="00671FFE"/>
    <w:rsid w:val="00672EF4"/>
    <w:rsid w:val="0067369B"/>
    <w:rsid w:val="00673A2B"/>
    <w:rsid w:val="00674060"/>
    <w:rsid w:val="0067575F"/>
    <w:rsid w:val="00675D26"/>
    <w:rsid w:val="00676BCA"/>
    <w:rsid w:val="006774B8"/>
    <w:rsid w:val="00677927"/>
    <w:rsid w:val="00677F05"/>
    <w:rsid w:val="00677F09"/>
    <w:rsid w:val="006802A7"/>
    <w:rsid w:val="006814E9"/>
    <w:rsid w:val="0068155B"/>
    <w:rsid w:val="006826B7"/>
    <w:rsid w:val="006829B8"/>
    <w:rsid w:val="00682CC1"/>
    <w:rsid w:val="006830AB"/>
    <w:rsid w:val="00683320"/>
    <w:rsid w:val="0068388D"/>
    <w:rsid w:val="0068449A"/>
    <w:rsid w:val="006844D1"/>
    <w:rsid w:val="00685987"/>
    <w:rsid w:val="006866B0"/>
    <w:rsid w:val="006868E0"/>
    <w:rsid w:val="00686CF8"/>
    <w:rsid w:val="0068732D"/>
    <w:rsid w:val="0068774A"/>
    <w:rsid w:val="0068793E"/>
    <w:rsid w:val="006879E2"/>
    <w:rsid w:val="00687A3D"/>
    <w:rsid w:val="006900EE"/>
    <w:rsid w:val="0069016F"/>
    <w:rsid w:val="006902E6"/>
    <w:rsid w:val="00690814"/>
    <w:rsid w:val="00690CDA"/>
    <w:rsid w:val="00690E8E"/>
    <w:rsid w:val="006911D5"/>
    <w:rsid w:val="0069133F"/>
    <w:rsid w:val="006913C5"/>
    <w:rsid w:val="00692CA8"/>
    <w:rsid w:val="00692EC5"/>
    <w:rsid w:val="00692F5D"/>
    <w:rsid w:val="0069324D"/>
    <w:rsid w:val="00693AB1"/>
    <w:rsid w:val="00694A21"/>
    <w:rsid w:val="00694D7F"/>
    <w:rsid w:val="00695C33"/>
    <w:rsid w:val="006961FD"/>
    <w:rsid w:val="00696520"/>
    <w:rsid w:val="0069668E"/>
    <w:rsid w:val="0069683B"/>
    <w:rsid w:val="00696C3B"/>
    <w:rsid w:val="00697258"/>
    <w:rsid w:val="006A00AB"/>
    <w:rsid w:val="006A014C"/>
    <w:rsid w:val="006A0614"/>
    <w:rsid w:val="006A0A57"/>
    <w:rsid w:val="006A0B42"/>
    <w:rsid w:val="006A0FC3"/>
    <w:rsid w:val="006A1237"/>
    <w:rsid w:val="006A15F7"/>
    <w:rsid w:val="006A17D4"/>
    <w:rsid w:val="006A1D4F"/>
    <w:rsid w:val="006A3388"/>
    <w:rsid w:val="006A38B1"/>
    <w:rsid w:val="006A3D09"/>
    <w:rsid w:val="006A4D84"/>
    <w:rsid w:val="006A52C6"/>
    <w:rsid w:val="006A588E"/>
    <w:rsid w:val="006A5FD2"/>
    <w:rsid w:val="006A6141"/>
    <w:rsid w:val="006A623E"/>
    <w:rsid w:val="006A77B6"/>
    <w:rsid w:val="006B02F8"/>
    <w:rsid w:val="006B04BE"/>
    <w:rsid w:val="006B04E1"/>
    <w:rsid w:val="006B0752"/>
    <w:rsid w:val="006B0F50"/>
    <w:rsid w:val="006B1C57"/>
    <w:rsid w:val="006B1E89"/>
    <w:rsid w:val="006B2210"/>
    <w:rsid w:val="006B234F"/>
    <w:rsid w:val="006B29DA"/>
    <w:rsid w:val="006B2A68"/>
    <w:rsid w:val="006B2CC1"/>
    <w:rsid w:val="006B371F"/>
    <w:rsid w:val="006B3E43"/>
    <w:rsid w:val="006B43BE"/>
    <w:rsid w:val="006B4F01"/>
    <w:rsid w:val="006B5121"/>
    <w:rsid w:val="006B5400"/>
    <w:rsid w:val="006B596C"/>
    <w:rsid w:val="006B6926"/>
    <w:rsid w:val="006B6ED1"/>
    <w:rsid w:val="006B6F66"/>
    <w:rsid w:val="006B70A0"/>
    <w:rsid w:val="006B7DC6"/>
    <w:rsid w:val="006C0095"/>
    <w:rsid w:val="006C0327"/>
    <w:rsid w:val="006C0495"/>
    <w:rsid w:val="006C0C14"/>
    <w:rsid w:val="006C1147"/>
    <w:rsid w:val="006C1495"/>
    <w:rsid w:val="006C14D7"/>
    <w:rsid w:val="006C1E03"/>
    <w:rsid w:val="006C2C5B"/>
    <w:rsid w:val="006C332F"/>
    <w:rsid w:val="006C3B9A"/>
    <w:rsid w:val="006C3CC9"/>
    <w:rsid w:val="006C3FCB"/>
    <w:rsid w:val="006C4431"/>
    <w:rsid w:val="006C4B4C"/>
    <w:rsid w:val="006C50DF"/>
    <w:rsid w:val="006C56CA"/>
    <w:rsid w:val="006C58C0"/>
    <w:rsid w:val="006C5C63"/>
    <w:rsid w:val="006C6149"/>
    <w:rsid w:val="006C6768"/>
    <w:rsid w:val="006C67B9"/>
    <w:rsid w:val="006C6B1F"/>
    <w:rsid w:val="006C7224"/>
    <w:rsid w:val="006C73F4"/>
    <w:rsid w:val="006C7986"/>
    <w:rsid w:val="006D00D4"/>
    <w:rsid w:val="006D0A36"/>
    <w:rsid w:val="006D0AB5"/>
    <w:rsid w:val="006D0C63"/>
    <w:rsid w:val="006D234D"/>
    <w:rsid w:val="006D2A55"/>
    <w:rsid w:val="006D2BA4"/>
    <w:rsid w:val="006D389A"/>
    <w:rsid w:val="006D56E2"/>
    <w:rsid w:val="006D5D94"/>
    <w:rsid w:val="006D60A2"/>
    <w:rsid w:val="006D776D"/>
    <w:rsid w:val="006D7AD2"/>
    <w:rsid w:val="006D7D38"/>
    <w:rsid w:val="006D7F72"/>
    <w:rsid w:val="006D7FB5"/>
    <w:rsid w:val="006E05A6"/>
    <w:rsid w:val="006E06CD"/>
    <w:rsid w:val="006E0A59"/>
    <w:rsid w:val="006E0BC9"/>
    <w:rsid w:val="006E0FBB"/>
    <w:rsid w:val="006E1AC8"/>
    <w:rsid w:val="006E2319"/>
    <w:rsid w:val="006E2350"/>
    <w:rsid w:val="006E2900"/>
    <w:rsid w:val="006E2DF9"/>
    <w:rsid w:val="006E3142"/>
    <w:rsid w:val="006E3189"/>
    <w:rsid w:val="006E34A3"/>
    <w:rsid w:val="006E3725"/>
    <w:rsid w:val="006E3C9E"/>
    <w:rsid w:val="006E3F6A"/>
    <w:rsid w:val="006E4F53"/>
    <w:rsid w:val="006E5680"/>
    <w:rsid w:val="006E5DB9"/>
    <w:rsid w:val="006E695A"/>
    <w:rsid w:val="006E733B"/>
    <w:rsid w:val="006F01BC"/>
    <w:rsid w:val="006F0555"/>
    <w:rsid w:val="006F0A08"/>
    <w:rsid w:val="006F12F5"/>
    <w:rsid w:val="006F29B6"/>
    <w:rsid w:val="006F2EB8"/>
    <w:rsid w:val="006F2FD9"/>
    <w:rsid w:val="006F3523"/>
    <w:rsid w:val="006F3DE0"/>
    <w:rsid w:val="006F4E42"/>
    <w:rsid w:val="006F4F24"/>
    <w:rsid w:val="006F551F"/>
    <w:rsid w:val="006F65B8"/>
    <w:rsid w:val="006F66E3"/>
    <w:rsid w:val="007006E4"/>
    <w:rsid w:val="00700782"/>
    <w:rsid w:val="00701218"/>
    <w:rsid w:val="007012FF"/>
    <w:rsid w:val="00701B16"/>
    <w:rsid w:val="00701E47"/>
    <w:rsid w:val="007023AE"/>
    <w:rsid w:val="00702828"/>
    <w:rsid w:val="00702996"/>
    <w:rsid w:val="007032A4"/>
    <w:rsid w:val="00703AA4"/>
    <w:rsid w:val="007041CF"/>
    <w:rsid w:val="00704380"/>
    <w:rsid w:val="00705200"/>
    <w:rsid w:val="00705F29"/>
    <w:rsid w:val="00705FF1"/>
    <w:rsid w:val="007063AC"/>
    <w:rsid w:val="007064BD"/>
    <w:rsid w:val="00707B9D"/>
    <w:rsid w:val="00710001"/>
    <w:rsid w:val="007101F2"/>
    <w:rsid w:val="00710A73"/>
    <w:rsid w:val="00710B01"/>
    <w:rsid w:val="007111EF"/>
    <w:rsid w:val="0071177C"/>
    <w:rsid w:val="00712592"/>
    <w:rsid w:val="0071270C"/>
    <w:rsid w:val="00712B8D"/>
    <w:rsid w:val="00712E12"/>
    <w:rsid w:val="007139C1"/>
    <w:rsid w:val="007139D0"/>
    <w:rsid w:val="00713CFF"/>
    <w:rsid w:val="00715681"/>
    <w:rsid w:val="00715BDA"/>
    <w:rsid w:val="0071606B"/>
    <w:rsid w:val="00716825"/>
    <w:rsid w:val="007171C5"/>
    <w:rsid w:val="007174EF"/>
    <w:rsid w:val="00717C20"/>
    <w:rsid w:val="00720713"/>
    <w:rsid w:val="00720BD0"/>
    <w:rsid w:val="00721506"/>
    <w:rsid w:val="0072168E"/>
    <w:rsid w:val="00721CB0"/>
    <w:rsid w:val="00722133"/>
    <w:rsid w:val="007228E4"/>
    <w:rsid w:val="00722A3E"/>
    <w:rsid w:val="00722DB1"/>
    <w:rsid w:val="007230C5"/>
    <w:rsid w:val="007240DA"/>
    <w:rsid w:val="00724651"/>
    <w:rsid w:val="007250DE"/>
    <w:rsid w:val="00725539"/>
    <w:rsid w:val="007258A5"/>
    <w:rsid w:val="00725A0F"/>
    <w:rsid w:val="0072672B"/>
    <w:rsid w:val="00726DE2"/>
    <w:rsid w:val="007270BA"/>
    <w:rsid w:val="00727134"/>
    <w:rsid w:val="00727343"/>
    <w:rsid w:val="00727677"/>
    <w:rsid w:val="00727D84"/>
    <w:rsid w:val="00730243"/>
    <w:rsid w:val="00730C77"/>
    <w:rsid w:val="00731C92"/>
    <w:rsid w:val="00731EEC"/>
    <w:rsid w:val="00732401"/>
    <w:rsid w:val="007329D7"/>
    <w:rsid w:val="00732DBE"/>
    <w:rsid w:val="007335D4"/>
    <w:rsid w:val="00733D7D"/>
    <w:rsid w:val="0073414E"/>
    <w:rsid w:val="00734751"/>
    <w:rsid w:val="00734CB7"/>
    <w:rsid w:val="007350E0"/>
    <w:rsid w:val="00737248"/>
    <w:rsid w:val="00737395"/>
    <w:rsid w:val="007374B3"/>
    <w:rsid w:val="00737592"/>
    <w:rsid w:val="00737E26"/>
    <w:rsid w:val="00737FB5"/>
    <w:rsid w:val="007400E4"/>
    <w:rsid w:val="00740982"/>
    <w:rsid w:val="007411A6"/>
    <w:rsid w:val="007414DD"/>
    <w:rsid w:val="00741826"/>
    <w:rsid w:val="00742053"/>
    <w:rsid w:val="00742082"/>
    <w:rsid w:val="00742111"/>
    <w:rsid w:val="007428C5"/>
    <w:rsid w:val="00744133"/>
    <w:rsid w:val="00744316"/>
    <w:rsid w:val="0074476B"/>
    <w:rsid w:val="00745479"/>
    <w:rsid w:val="00745A11"/>
    <w:rsid w:val="00745F18"/>
    <w:rsid w:val="00746DF5"/>
    <w:rsid w:val="007471A7"/>
    <w:rsid w:val="007472B7"/>
    <w:rsid w:val="00747A11"/>
    <w:rsid w:val="00747B77"/>
    <w:rsid w:val="00747CC3"/>
    <w:rsid w:val="00747D60"/>
    <w:rsid w:val="00750C67"/>
    <w:rsid w:val="00753141"/>
    <w:rsid w:val="00753194"/>
    <w:rsid w:val="00755591"/>
    <w:rsid w:val="00757313"/>
    <w:rsid w:val="00757748"/>
    <w:rsid w:val="00757A9E"/>
    <w:rsid w:val="0076054F"/>
    <w:rsid w:val="00761ACB"/>
    <w:rsid w:val="00762389"/>
    <w:rsid w:val="00762442"/>
    <w:rsid w:val="007631B8"/>
    <w:rsid w:val="0076340F"/>
    <w:rsid w:val="00764538"/>
    <w:rsid w:val="00765506"/>
    <w:rsid w:val="00766127"/>
    <w:rsid w:val="007662B0"/>
    <w:rsid w:val="00766790"/>
    <w:rsid w:val="00766A33"/>
    <w:rsid w:val="00767A6B"/>
    <w:rsid w:val="007700CC"/>
    <w:rsid w:val="007706E0"/>
    <w:rsid w:val="00770AA7"/>
    <w:rsid w:val="00770AC4"/>
    <w:rsid w:val="00770CE1"/>
    <w:rsid w:val="00771053"/>
    <w:rsid w:val="0077151E"/>
    <w:rsid w:val="00772348"/>
    <w:rsid w:val="00772B72"/>
    <w:rsid w:val="00772FE0"/>
    <w:rsid w:val="0077351A"/>
    <w:rsid w:val="00773B36"/>
    <w:rsid w:val="007745AF"/>
    <w:rsid w:val="00774DF8"/>
    <w:rsid w:val="00774F8D"/>
    <w:rsid w:val="00776EE6"/>
    <w:rsid w:val="007772C8"/>
    <w:rsid w:val="007773C6"/>
    <w:rsid w:val="00777562"/>
    <w:rsid w:val="007779F9"/>
    <w:rsid w:val="00777B37"/>
    <w:rsid w:val="00780BB1"/>
    <w:rsid w:val="00780E7D"/>
    <w:rsid w:val="00781FD1"/>
    <w:rsid w:val="00781FF8"/>
    <w:rsid w:val="007823CF"/>
    <w:rsid w:val="0078241D"/>
    <w:rsid w:val="00782E12"/>
    <w:rsid w:val="00784801"/>
    <w:rsid w:val="007863EC"/>
    <w:rsid w:val="0078643E"/>
    <w:rsid w:val="00786C3C"/>
    <w:rsid w:val="00787257"/>
    <w:rsid w:val="00787807"/>
    <w:rsid w:val="007902DD"/>
    <w:rsid w:val="0079050C"/>
    <w:rsid w:val="00791936"/>
    <w:rsid w:val="00792561"/>
    <w:rsid w:val="00793337"/>
    <w:rsid w:val="007937CF"/>
    <w:rsid w:val="00793B28"/>
    <w:rsid w:val="00794049"/>
    <w:rsid w:val="00794F10"/>
    <w:rsid w:val="00795872"/>
    <w:rsid w:val="00795D89"/>
    <w:rsid w:val="00795FC5"/>
    <w:rsid w:val="00795FE2"/>
    <w:rsid w:val="00796092"/>
    <w:rsid w:val="00796126"/>
    <w:rsid w:val="00796297"/>
    <w:rsid w:val="00796509"/>
    <w:rsid w:val="00797302"/>
    <w:rsid w:val="007A0194"/>
    <w:rsid w:val="007A04AD"/>
    <w:rsid w:val="007A0EAB"/>
    <w:rsid w:val="007A17FD"/>
    <w:rsid w:val="007A1B7C"/>
    <w:rsid w:val="007A2314"/>
    <w:rsid w:val="007A25FB"/>
    <w:rsid w:val="007A3781"/>
    <w:rsid w:val="007A4512"/>
    <w:rsid w:val="007A46D2"/>
    <w:rsid w:val="007A5228"/>
    <w:rsid w:val="007A5D6D"/>
    <w:rsid w:val="007A5F67"/>
    <w:rsid w:val="007A6002"/>
    <w:rsid w:val="007A6461"/>
    <w:rsid w:val="007A7023"/>
    <w:rsid w:val="007A7F64"/>
    <w:rsid w:val="007B039D"/>
    <w:rsid w:val="007B219C"/>
    <w:rsid w:val="007B2493"/>
    <w:rsid w:val="007B2B90"/>
    <w:rsid w:val="007B2D64"/>
    <w:rsid w:val="007B3635"/>
    <w:rsid w:val="007B3789"/>
    <w:rsid w:val="007B3A0D"/>
    <w:rsid w:val="007B4C83"/>
    <w:rsid w:val="007B5510"/>
    <w:rsid w:val="007B657F"/>
    <w:rsid w:val="007B6E66"/>
    <w:rsid w:val="007B7234"/>
    <w:rsid w:val="007B72A5"/>
    <w:rsid w:val="007B7387"/>
    <w:rsid w:val="007B7767"/>
    <w:rsid w:val="007C024E"/>
    <w:rsid w:val="007C10C0"/>
    <w:rsid w:val="007C1868"/>
    <w:rsid w:val="007C19D0"/>
    <w:rsid w:val="007C1BD4"/>
    <w:rsid w:val="007C1CD9"/>
    <w:rsid w:val="007C2B93"/>
    <w:rsid w:val="007C448C"/>
    <w:rsid w:val="007C4E55"/>
    <w:rsid w:val="007C59B2"/>
    <w:rsid w:val="007C6379"/>
    <w:rsid w:val="007C66F3"/>
    <w:rsid w:val="007C6A82"/>
    <w:rsid w:val="007C7322"/>
    <w:rsid w:val="007C7594"/>
    <w:rsid w:val="007C7665"/>
    <w:rsid w:val="007C7D8C"/>
    <w:rsid w:val="007D0243"/>
    <w:rsid w:val="007D1070"/>
    <w:rsid w:val="007D14D3"/>
    <w:rsid w:val="007D178F"/>
    <w:rsid w:val="007D18FD"/>
    <w:rsid w:val="007D23D4"/>
    <w:rsid w:val="007D2B50"/>
    <w:rsid w:val="007D2D1F"/>
    <w:rsid w:val="007D2F2E"/>
    <w:rsid w:val="007D3545"/>
    <w:rsid w:val="007D3AB5"/>
    <w:rsid w:val="007D3B89"/>
    <w:rsid w:val="007D49B9"/>
    <w:rsid w:val="007D4B4B"/>
    <w:rsid w:val="007D4D65"/>
    <w:rsid w:val="007D580F"/>
    <w:rsid w:val="007D589B"/>
    <w:rsid w:val="007D5B7A"/>
    <w:rsid w:val="007D6488"/>
    <w:rsid w:val="007D65AE"/>
    <w:rsid w:val="007D67DD"/>
    <w:rsid w:val="007D6992"/>
    <w:rsid w:val="007D6EEA"/>
    <w:rsid w:val="007D7B9B"/>
    <w:rsid w:val="007D7FD9"/>
    <w:rsid w:val="007E01C7"/>
    <w:rsid w:val="007E0D85"/>
    <w:rsid w:val="007E1A1C"/>
    <w:rsid w:val="007E1C0F"/>
    <w:rsid w:val="007E25D8"/>
    <w:rsid w:val="007E330D"/>
    <w:rsid w:val="007E3311"/>
    <w:rsid w:val="007E3515"/>
    <w:rsid w:val="007E35D8"/>
    <w:rsid w:val="007E3F5B"/>
    <w:rsid w:val="007E3FB8"/>
    <w:rsid w:val="007E41B2"/>
    <w:rsid w:val="007E4A10"/>
    <w:rsid w:val="007E4A55"/>
    <w:rsid w:val="007E4CE4"/>
    <w:rsid w:val="007E50AD"/>
    <w:rsid w:val="007E53D2"/>
    <w:rsid w:val="007E5465"/>
    <w:rsid w:val="007E54F4"/>
    <w:rsid w:val="007E5918"/>
    <w:rsid w:val="007E5A57"/>
    <w:rsid w:val="007E5AA2"/>
    <w:rsid w:val="007E5AB9"/>
    <w:rsid w:val="007E5AEC"/>
    <w:rsid w:val="007E5C88"/>
    <w:rsid w:val="007E614C"/>
    <w:rsid w:val="007E6771"/>
    <w:rsid w:val="007E6787"/>
    <w:rsid w:val="007E6868"/>
    <w:rsid w:val="007E745B"/>
    <w:rsid w:val="007E74DE"/>
    <w:rsid w:val="007E7E8A"/>
    <w:rsid w:val="007F00EB"/>
    <w:rsid w:val="007F1F22"/>
    <w:rsid w:val="007F22FF"/>
    <w:rsid w:val="007F2D8C"/>
    <w:rsid w:val="007F2E0D"/>
    <w:rsid w:val="007F32E7"/>
    <w:rsid w:val="007F353E"/>
    <w:rsid w:val="007F3A35"/>
    <w:rsid w:val="007F3AEB"/>
    <w:rsid w:val="007F3D50"/>
    <w:rsid w:val="007F4146"/>
    <w:rsid w:val="007F4854"/>
    <w:rsid w:val="007F4856"/>
    <w:rsid w:val="007F4CB5"/>
    <w:rsid w:val="007F550C"/>
    <w:rsid w:val="007F6388"/>
    <w:rsid w:val="007F6675"/>
    <w:rsid w:val="007F6703"/>
    <w:rsid w:val="007F67D6"/>
    <w:rsid w:val="007F7B9F"/>
    <w:rsid w:val="00800E2E"/>
    <w:rsid w:val="00800E33"/>
    <w:rsid w:val="00801E47"/>
    <w:rsid w:val="008021DF"/>
    <w:rsid w:val="008024E5"/>
    <w:rsid w:val="00802CD0"/>
    <w:rsid w:val="008031BC"/>
    <w:rsid w:val="00803890"/>
    <w:rsid w:val="00804613"/>
    <w:rsid w:val="00804EFC"/>
    <w:rsid w:val="00804FAD"/>
    <w:rsid w:val="00805628"/>
    <w:rsid w:val="0080586A"/>
    <w:rsid w:val="00805876"/>
    <w:rsid w:val="00805AB8"/>
    <w:rsid w:val="008062BD"/>
    <w:rsid w:val="008071A3"/>
    <w:rsid w:val="00807580"/>
    <w:rsid w:val="00807793"/>
    <w:rsid w:val="00807995"/>
    <w:rsid w:val="00807A63"/>
    <w:rsid w:val="00807BDA"/>
    <w:rsid w:val="00807BEE"/>
    <w:rsid w:val="00807E43"/>
    <w:rsid w:val="00810C6A"/>
    <w:rsid w:val="00811859"/>
    <w:rsid w:val="00812123"/>
    <w:rsid w:val="0081239B"/>
    <w:rsid w:val="008127FD"/>
    <w:rsid w:val="008128B7"/>
    <w:rsid w:val="00812979"/>
    <w:rsid w:val="0081382C"/>
    <w:rsid w:val="008138B2"/>
    <w:rsid w:val="00813B95"/>
    <w:rsid w:val="00813BD1"/>
    <w:rsid w:val="008140AE"/>
    <w:rsid w:val="00814157"/>
    <w:rsid w:val="00814874"/>
    <w:rsid w:val="00815309"/>
    <w:rsid w:val="0081552E"/>
    <w:rsid w:val="00815577"/>
    <w:rsid w:val="00815B03"/>
    <w:rsid w:val="00815C57"/>
    <w:rsid w:val="00816AC5"/>
    <w:rsid w:val="0081771E"/>
    <w:rsid w:val="00820672"/>
    <w:rsid w:val="00820E20"/>
    <w:rsid w:val="0082103E"/>
    <w:rsid w:val="008217DC"/>
    <w:rsid w:val="00821E5E"/>
    <w:rsid w:val="00822120"/>
    <w:rsid w:val="00822291"/>
    <w:rsid w:val="0082281D"/>
    <w:rsid w:val="00822E40"/>
    <w:rsid w:val="00822F13"/>
    <w:rsid w:val="0082329C"/>
    <w:rsid w:val="00823F87"/>
    <w:rsid w:val="00824B1E"/>
    <w:rsid w:val="00824CAD"/>
    <w:rsid w:val="008254F4"/>
    <w:rsid w:val="00825E38"/>
    <w:rsid w:val="00825EE0"/>
    <w:rsid w:val="00826A21"/>
    <w:rsid w:val="00827154"/>
    <w:rsid w:val="00827DCC"/>
    <w:rsid w:val="00830618"/>
    <w:rsid w:val="00830761"/>
    <w:rsid w:val="00830AB9"/>
    <w:rsid w:val="00830D04"/>
    <w:rsid w:val="00831FC8"/>
    <w:rsid w:val="008332A2"/>
    <w:rsid w:val="0083572F"/>
    <w:rsid w:val="00836D9C"/>
    <w:rsid w:val="00836FFD"/>
    <w:rsid w:val="008374F8"/>
    <w:rsid w:val="008379BF"/>
    <w:rsid w:val="00837AC3"/>
    <w:rsid w:val="00837FFE"/>
    <w:rsid w:val="00841127"/>
    <w:rsid w:val="008414F2"/>
    <w:rsid w:val="008418E8"/>
    <w:rsid w:val="00842092"/>
    <w:rsid w:val="00842734"/>
    <w:rsid w:val="008428B0"/>
    <w:rsid w:val="00842AE0"/>
    <w:rsid w:val="00842FB5"/>
    <w:rsid w:val="008430C1"/>
    <w:rsid w:val="008431DB"/>
    <w:rsid w:val="00843203"/>
    <w:rsid w:val="008433A3"/>
    <w:rsid w:val="0084386F"/>
    <w:rsid w:val="00843962"/>
    <w:rsid w:val="008447E2"/>
    <w:rsid w:val="00844924"/>
    <w:rsid w:val="00844928"/>
    <w:rsid w:val="0084495A"/>
    <w:rsid w:val="00844E96"/>
    <w:rsid w:val="00845378"/>
    <w:rsid w:val="008459E0"/>
    <w:rsid w:val="00846594"/>
    <w:rsid w:val="0084689F"/>
    <w:rsid w:val="008478F7"/>
    <w:rsid w:val="008501AF"/>
    <w:rsid w:val="008514C9"/>
    <w:rsid w:val="00851B69"/>
    <w:rsid w:val="00852062"/>
    <w:rsid w:val="008521D6"/>
    <w:rsid w:val="00852481"/>
    <w:rsid w:val="008528F7"/>
    <w:rsid w:val="008529CD"/>
    <w:rsid w:val="00853122"/>
    <w:rsid w:val="0085417C"/>
    <w:rsid w:val="0085596A"/>
    <w:rsid w:val="00856389"/>
    <w:rsid w:val="008566A7"/>
    <w:rsid w:val="0085731A"/>
    <w:rsid w:val="008601C7"/>
    <w:rsid w:val="008611A0"/>
    <w:rsid w:val="0086132E"/>
    <w:rsid w:val="00861460"/>
    <w:rsid w:val="008621C9"/>
    <w:rsid w:val="008627A2"/>
    <w:rsid w:val="008638A3"/>
    <w:rsid w:val="0086473C"/>
    <w:rsid w:val="00864ABE"/>
    <w:rsid w:val="008650C5"/>
    <w:rsid w:val="008671C6"/>
    <w:rsid w:val="00867333"/>
    <w:rsid w:val="00867716"/>
    <w:rsid w:val="008677ED"/>
    <w:rsid w:val="00867846"/>
    <w:rsid w:val="00867B3C"/>
    <w:rsid w:val="008704ED"/>
    <w:rsid w:val="00870F9D"/>
    <w:rsid w:val="00871304"/>
    <w:rsid w:val="00871B26"/>
    <w:rsid w:val="0087202D"/>
    <w:rsid w:val="00872235"/>
    <w:rsid w:val="00872609"/>
    <w:rsid w:val="0087263F"/>
    <w:rsid w:val="00872F03"/>
    <w:rsid w:val="0087344A"/>
    <w:rsid w:val="008740ED"/>
    <w:rsid w:val="008745AC"/>
    <w:rsid w:val="008754A8"/>
    <w:rsid w:val="008757DE"/>
    <w:rsid w:val="00875948"/>
    <w:rsid w:val="008767C6"/>
    <w:rsid w:val="00876FDF"/>
    <w:rsid w:val="008775BA"/>
    <w:rsid w:val="00880878"/>
    <w:rsid w:val="00881145"/>
    <w:rsid w:val="0088127A"/>
    <w:rsid w:val="00881C32"/>
    <w:rsid w:val="008822B4"/>
    <w:rsid w:val="00882B2D"/>
    <w:rsid w:val="00883AB9"/>
    <w:rsid w:val="00883F91"/>
    <w:rsid w:val="00885E81"/>
    <w:rsid w:val="008865AB"/>
    <w:rsid w:val="0088671B"/>
    <w:rsid w:val="00887343"/>
    <w:rsid w:val="008873E6"/>
    <w:rsid w:val="00887416"/>
    <w:rsid w:val="00887FF7"/>
    <w:rsid w:val="00891429"/>
    <w:rsid w:val="00891BD8"/>
    <w:rsid w:val="00891E1D"/>
    <w:rsid w:val="00891FF1"/>
    <w:rsid w:val="008922D1"/>
    <w:rsid w:val="00892318"/>
    <w:rsid w:val="00892B77"/>
    <w:rsid w:val="008933C9"/>
    <w:rsid w:val="0089347E"/>
    <w:rsid w:val="0089416D"/>
    <w:rsid w:val="00894491"/>
    <w:rsid w:val="008946E4"/>
    <w:rsid w:val="00894858"/>
    <w:rsid w:val="00894992"/>
    <w:rsid w:val="00894C82"/>
    <w:rsid w:val="00895849"/>
    <w:rsid w:val="00895F07"/>
    <w:rsid w:val="00896040"/>
    <w:rsid w:val="00896AA7"/>
    <w:rsid w:val="00896BD9"/>
    <w:rsid w:val="00896E6C"/>
    <w:rsid w:val="00896E96"/>
    <w:rsid w:val="00897357"/>
    <w:rsid w:val="00897383"/>
    <w:rsid w:val="0089753A"/>
    <w:rsid w:val="008975E2"/>
    <w:rsid w:val="008A04FA"/>
    <w:rsid w:val="008A1664"/>
    <w:rsid w:val="008A1B28"/>
    <w:rsid w:val="008A283B"/>
    <w:rsid w:val="008A2E34"/>
    <w:rsid w:val="008A394E"/>
    <w:rsid w:val="008A40B4"/>
    <w:rsid w:val="008A4545"/>
    <w:rsid w:val="008A471D"/>
    <w:rsid w:val="008A4A51"/>
    <w:rsid w:val="008A4C9C"/>
    <w:rsid w:val="008A4F7F"/>
    <w:rsid w:val="008A5122"/>
    <w:rsid w:val="008A53B7"/>
    <w:rsid w:val="008A53ED"/>
    <w:rsid w:val="008A5C4A"/>
    <w:rsid w:val="008A64A8"/>
    <w:rsid w:val="008A7613"/>
    <w:rsid w:val="008A766B"/>
    <w:rsid w:val="008A7C31"/>
    <w:rsid w:val="008B0A98"/>
    <w:rsid w:val="008B1157"/>
    <w:rsid w:val="008B25BD"/>
    <w:rsid w:val="008B271C"/>
    <w:rsid w:val="008B4140"/>
    <w:rsid w:val="008B42F5"/>
    <w:rsid w:val="008B46B9"/>
    <w:rsid w:val="008B4920"/>
    <w:rsid w:val="008B4C6C"/>
    <w:rsid w:val="008B4E76"/>
    <w:rsid w:val="008B57AD"/>
    <w:rsid w:val="008B5E2A"/>
    <w:rsid w:val="008B6189"/>
    <w:rsid w:val="008B642B"/>
    <w:rsid w:val="008B6785"/>
    <w:rsid w:val="008B7514"/>
    <w:rsid w:val="008B7538"/>
    <w:rsid w:val="008B76F8"/>
    <w:rsid w:val="008B784B"/>
    <w:rsid w:val="008B78F6"/>
    <w:rsid w:val="008B7CF2"/>
    <w:rsid w:val="008B7DF6"/>
    <w:rsid w:val="008C0B41"/>
    <w:rsid w:val="008C0B97"/>
    <w:rsid w:val="008C1584"/>
    <w:rsid w:val="008C1C32"/>
    <w:rsid w:val="008C2C7E"/>
    <w:rsid w:val="008C2DC7"/>
    <w:rsid w:val="008C370B"/>
    <w:rsid w:val="008C406F"/>
    <w:rsid w:val="008C4603"/>
    <w:rsid w:val="008C4CFF"/>
    <w:rsid w:val="008C547A"/>
    <w:rsid w:val="008C5FE5"/>
    <w:rsid w:val="008C64FE"/>
    <w:rsid w:val="008C6804"/>
    <w:rsid w:val="008C6C4C"/>
    <w:rsid w:val="008C7414"/>
    <w:rsid w:val="008C79C5"/>
    <w:rsid w:val="008C7D9C"/>
    <w:rsid w:val="008C7F22"/>
    <w:rsid w:val="008D00E9"/>
    <w:rsid w:val="008D0976"/>
    <w:rsid w:val="008D11EE"/>
    <w:rsid w:val="008D1DA1"/>
    <w:rsid w:val="008D2500"/>
    <w:rsid w:val="008D351C"/>
    <w:rsid w:val="008D38F1"/>
    <w:rsid w:val="008D418E"/>
    <w:rsid w:val="008D4D8C"/>
    <w:rsid w:val="008D56FF"/>
    <w:rsid w:val="008D571C"/>
    <w:rsid w:val="008D58D2"/>
    <w:rsid w:val="008D6811"/>
    <w:rsid w:val="008D684A"/>
    <w:rsid w:val="008D7857"/>
    <w:rsid w:val="008E0614"/>
    <w:rsid w:val="008E08A7"/>
    <w:rsid w:val="008E1039"/>
    <w:rsid w:val="008E110D"/>
    <w:rsid w:val="008E1990"/>
    <w:rsid w:val="008E31C2"/>
    <w:rsid w:val="008E37B5"/>
    <w:rsid w:val="008E47C6"/>
    <w:rsid w:val="008E52D3"/>
    <w:rsid w:val="008E577C"/>
    <w:rsid w:val="008E5AB2"/>
    <w:rsid w:val="008E66BE"/>
    <w:rsid w:val="008E70B9"/>
    <w:rsid w:val="008E760E"/>
    <w:rsid w:val="008F0400"/>
    <w:rsid w:val="008F0636"/>
    <w:rsid w:val="008F0D24"/>
    <w:rsid w:val="008F16F1"/>
    <w:rsid w:val="008F272F"/>
    <w:rsid w:val="008F466E"/>
    <w:rsid w:val="008F4697"/>
    <w:rsid w:val="008F4BB8"/>
    <w:rsid w:val="008F5D87"/>
    <w:rsid w:val="008F6293"/>
    <w:rsid w:val="008F772C"/>
    <w:rsid w:val="008F7E6A"/>
    <w:rsid w:val="00900785"/>
    <w:rsid w:val="009012BC"/>
    <w:rsid w:val="00901542"/>
    <w:rsid w:val="00901797"/>
    <w:rsid w:val="00901881"/>
    <w:rsid w:val="00901A41"/>
    <w:rsid w:val="0090290E"/>
    <w:rsid w:val="00903365"/>
    <w:rsid w:val="00903375"/>
    <w:rsid w:val="0090447F"/>
    <w:rsid w:val="009048B7"/>
    <w:rsid w:val="00904B84"/>
    <w:rsid w:val="00905E00"/>
    <w:rsid w:val="00906252"/>
    <w:rsid w:val="00906257"/>
    <w:rsid w:val="00906BA0"/>
    <w:rsid w:val="00906F0C"/>
    <w:rsid w:val="009075B7"/>
    <w:rsid w:val="00907A49"/>
    <w:rsid w:val="009101F3"/>
    <w:rsid w:val="009103E8"/>
    <w:rsid w:val="00910E85"/>
    <w:rsid w:val="00910F55"/>
    <w:rsid w:val="0091271E"/>
    <w:rsid w:val="009128ED"/>
    <w:rsid w:val="00913BA2"/>
    <w:rsid w:val="00914A72"/>
    <w:rsid w:val="0091513D"/>
    <w:rsid w:val="00915164"/>
    <w:rsid w:val="00915A7A"/>
    <w:rsid w:val="009166D7"/>
    <w:rsid w:val="00916D05"/>
    <w:rsid w:val="00917C0B"/>
    <w:rsid w:val="00917CB8"/>
    <w:rsid w:val="00920349"/>
    <w:rsid w:val="00920496"/>
    <w:rsid w:val="0092074F"/>
    <w:rsid w:val="00920946"/>
    <w:rsid w:val="0092107C"/>
    <w:rsid w:val="009223F5"/>
    <w:rsid w:val="0092324A"/>
    <w:rsid w:val="009234D7"/>
    <w:rsid w:val="00923862"/>
    <w:rsid w:val="00923F29"/>
    <w:rsid w:val="009245D2"/>
    <w:rsid w:val="009255AA"/>
    <w:rsid w:val="00925A0C"/>
    <w:rsid w:val="00925A4A"/>
    <w:rsid w:val="009267A8"/>
    <w:rsid w:val="009267A9"/>
    <w:rsid w:val="00926B4A"/>
    <w:rsid w:val="00927F90"/>
    <w:rsid w:val="009300DF"/>
    <w:rsid w:val="009303F8"/>
    <w:rsid w:val="00932A25"/>
    <w:rsid w:val="00932C72"/>
    <w:rsid w:val="0093365A"/>
    <w:rsid w:val="00933EB1"/>
    <w:rsid w:val="009346A6"/>
    <w:rsid w:val="0093500B"/>
    <w:rsid w:val="00935833"/>
    <w:rsid w:val="00936334"/>
    <w:rsid w:val="00936667"/>
    <w:rsid w:val="009375D5"/>
    <w:rsid w:val="00937A8F"/>
    <w:rsid w:val="00937B36"/>
    <w:rsid w:val="00937C18"/>
    <w:rsid w:val="00937EDB"/>
    <w:rsid w:val="00940288"/>
    <w:rsid w:val="00940A78"/>
    <w:rsid w:val="00940E24"/>
    <w:rsid w:val="00941ACA"/>
    <w:rsid w:val="00941CC6"/>
    <w:rsid w:val="009421E1"/>
    <w:rsid w:val="009428A1"/>
    <w:rsid w:val="0094351F"/>
    <w:rsid w:val="0094383B"/>
    <w:rsid w:val="00943A45"/>
    <w:rsid w:val="00943EF7"/>
    <w:rsid w:val="00943F75"/>
    <w:rsid w:val="00944B8D"/>
    <w:rsid w:val="00945142"/>
    <w:rsid w:val="00945951"/>
    <w:rsid w:val="00945B99"/>
    <w:rsid w:val="00945E4E"/>
    <w:rsid w:val="009469CE"/>
    <w:rsid w:val="00946B27"/>
    <w:rsid w:val="00946F97"/>
    <w:rsid w:val="00947D3F"/>
    <w:rsid w:val="00950630"/>
    <w:rsid w:val="009508D5"/>
    <w:rsid w:val="00950CCA"/>
    <w:rsid w:val="009512A6"/>
    <w:rsid w:val="00952021"/>
    <w:rsid w:val="0095315A"/>
    <w:rsid w:val="00953E07"/>
    <w:rsid w:val="009541D6"/>
    <w:rsid w:val="00954486"/>
    <w:rsid w:val="00954B38"/>
    <w:rsid w:val="009551D7"/>
    <w:rsid w:val="00955F17"/>
    <w:rsid w:val="009561B1"/>
    <w:rsid w:val="00956529"/>
    <w:rsid w:val="009565FF"/>
    <w:rsid w:val="00956D30"/>
    <w:rsid w:val="0095744F"/>
    <w:rsid w:val="009577A9"/>
    <w:rsid w:val="009577B8"/>
    <w:rsid w:val="00957AC4"/>
    <w:rsid w:val="00960A7E"/>
    <w:rsid w:val="009615DE"/>
    <w:rsid w:val="00961C1C"/>
    <w:rsid w:val="00962325"/>
    <w:rsid w:val="009629CB"/>
    <w:rsid w:val="00963CCC"/>
    <w:rsid w:val="009641E4"/>
    <w:rsid w:val="009643AE"/>
    <w:rsid w:val="0096531F"/>
    <w:rsid w:val="00965B56"/>
    <w:rsid w:val="00965C68"/>
    <w:rsid w:val="00966069"/>
    <w:rsid w:val="0096639E"/>
    <w:rsid w:val="00966462"/>
    <w:rsid w:val="00967D7B"/>
    <w:rsid w:val="00967FCB"/>
    <w:rsid w:val="00970064"/>
    <w:rsid w:val="00970292"/>
    <w:rsid w:val="00970889"/>
    <w:rsid w:val="0097135E"/>
    <w:rsid w:val="009713CC"/>
    <w:rsid w:val="00971C42"/>
    <w:rsid w:val="00972267"/>
    <w:rsid w:val="00972A07"/>
    <w:rsid w:val="009731B8"/>
    <w:rsid w:val="0097388A"/>
    <w:rsid w:val="00973F4E"/>
    <w:rsid w:val="00973FFD"/>
    <w:rsid w:val="00974A80"/>
    <w:rsid w:val="00974B3D"/>
    <w:rsid w:val="00974D2B"/>
    <w:rsid w:val="00975342"/>
    <w:rsid w:val="009764EF"/>
    <w:rsid w:val="009769B2"/>
    <w:rsid w:val="00976E26"/>
    <w:rsid w:val="009770DA"/>
    <w:rsid w:val="009771D4"/>
    <w:rsid w:val="009775C6"/>
    <w:rsid w:val="0097790D"/>
    <w:rsid w:val="00980130"/>
    <w:rsid w:val="0098057C"/>
    <w:rsid w:val="00980615"/>
    <w:rsid w:val="009806FA"/>
    <w:rsid w:val="00981647"/>
    <w:rsid w:val="009828C4"/>
    <w:rsid w:val="009830A9"/>
    <w:rsid w:val="00984D05"/>
    <w:rsid w:val="00985859"/>
    <w:rsid w:val="00985B35"/>
    <w:rsid w:val="00985BF6"/>
    <w:rsid w:val="00986166"/>
    <w:rsid w:val="009862E0"/>
    <w:rsid w:val="00986654"/>
    <w:rsid w:val="009866D0"/>
    <w:rsid w:val="00986741"/>
    <w:rsid w:val="009870A5"/>
    <w:rsid w:val="00987217"/>
    <w:rsid w:val="00987396"/>
    <w:rsid w:val="00987448"/>
    <w:rsid w:val="0098791E"/>
    <w:rsid w:val="00987AB6"/>
    <w:rsid w:val="0099061B"/>
    <w:rsid w:val="00990909"/>
    <w:rsid w:val="00990A2B"/>
    <w:rsid w:val="00991471"/>
    <w:rsid w:val="0099336C"/>
    <w:rsid w:val="00993638"/>
    <w:rsid w:val="009945C9"/>
    <w:rsid w:val="0099465D"/>
    <w:rsid w:val="009955A4"/>
    <w:rsid w:val="00995640"/>
    <w:rsid w:val="00996655"/>
    <w:rsid w:val="00996BAE"/>
    <w:rsid w:val="0099728B"/>
    <w:rsid w:val="0099787A"/>
    <w:rsid w:val="00997ED6"/>
    <w:rsid w:val="009A0542"/>
    <w:rsid w:val="009A0C67"/>
    <w:rsid w:val="009A127D"/>
    <w:rsid w:val="009A1D5A"/>
    <w:rsid w:val="009A1D89"/>
    <w:rsid w:val="009A2157"/>
    <w:rsid w:val="009A2748"/>
    <w:rsid w:val="009A2C54"/>
    <w:rsid w:val="009A2C64"/>
    <w:rsid w:val="009A3B6D"/>
    <w:rsid w:val="009A49D3"/>
    <w:rsid w:val="009A4B67"/>
    <w:rsid w:val="009A526F"/>
    <w:rsid w:val="009A5617"/>
    <w:rsid w:val="009A56FC"/>
    <w:rsid w:val="009A5F57"/>
    <w:rsid w:val="009A60C1"/>
    <w:rsid w:val="009A623B"/>
    <w:rsid w:val="009A6D11"/>
    <w:rsid w:val="009A7E11"/>
    <w:rsid w:val="009B09CB"/>
    <w:rsid w:val="009B0D0B"/>
    <w:rsid w:val="009B0F6C"/>
    <w:rsid w:val="009B13B5"/>
    <w:rsid w:val="009B14A7"/>
    <w:rsid w:val="009B162C"/>
    <w:rsid w:val="009B1D50"/>
    <w:rsid w:val="009B2BD3"/>
    <w:rsid w:val="009B3D60"/>
    <w:rsid w:val="009B3F42"/>
    <w:rsid w:val="009B4337"/>
    <w:rsid w:val="009B4FEA"/>
    <w:rsid w:val="009B5893"/>
    <w:rsid w:val="009B5BA9"/>
    <w:rsid w:val="009B5D61"/>
    <w:rsid w:val="009B6E4B"/>
    <w:rsid w:val="009B7B7E"/>
    <w:rsid w:val="009B7CD0"/>
    <w:rsid w:val="009B7FBF"/>
    <w:rsid w:val="009C0411"/>
    <w:rsid w:val="009C07D0"/>
    <w:rsid w:val="009C09A5"/>
    <w:rsid w:val="009C1677"/>
    <w:rsid w:val="009C167D"/>
    <w:rsid w:val="009C1C54"/>
    <w:rsid w:val="009C235F"/>
    <w:rsid w:val="009C2545"/>
    <w:rsid w:val="009C2D80"/>
    <w:rsid w:val="009C2F12"/>
    <w:rsid w:val="009C3E93"/>
    <w:rsid w:val="009C3F49"/>
    <w:rsid w:val="009C463B"/>
    <w:rsid w:val="009C4B13"/>
    <w:rsid w:val="009C4CF5"/>
    <w:rsid w:val="009C51C9"/>
    <w:rsid w:val="009C54F9"/>
    <w:rsid w:val="009C553D"/>
    <w:rsid w:val="009C5B2C"/>
    <w:rsid w:val="009C7302"/>
    <w:rsid w:val="009D007D"/>
    <w:rsid w:val="009D14B2"/>
    <w:rsid w:val="009D2314"/>
    <w:rsid w:val="009D3242"/>
    <w:rsid w:val="009D3273"/>
    <w:rsid w:val="009D3AEF"/>
    <w:rsid w:val="009D3B46"/>
    <w:rsid w:val="009D3FE8"/>
    <w:rsid w:val="009D4644"/>
    <w:rsid w:val="009D4EEF"/>
    <w:rsid w:val="009D5233"/>
    <w:rsid w:val="009D5252"/>
    <w:rsid w:val="009D5AF2"/>
    <w:rsid w:val="009D61CB"/>
    <w:rsid w:val="009D7378"/>
    <w:rsid w:val="009D7739"/>
    <w:rsid w:val="009D7773"/>
    <w:rsid w:val="009D7BDD"/>
    <w:rsid w:val="009E062D"/>
    <w:rsid w:val="009E1419"/>
    <w:rsid w:val="009E166F"/>
    <w:rsid w:val="009E1781"/>
    <w:rsid w:val="009E1F6F"/>
    <w:rsid w:val="009E225F"/>
    <w:rsid w:val="009E25EC"/>
    <w:rsid w:val="009E2E26"/>
    <w:rsid w:val="009E306B"/>
    <w:rsid w:val="009E3495"/>
    <w:rsid w:val="009E3D71"/>
    <w:rsid w:val="009E452A"/>
    <w:rsid w:val="009E4776"/>
    <w:rsid w:val="009E49CF"/>
    <w:rsid w:val="009E4B3D"/>
    <w:rsid w:val="009E5634"/>
    <w:rsid w:val="009E691D"/>
    <w:rsid w:val="009E7080"/>
    <w:rsid w:val="009E7525"/>
    <w:rsid w:val="009E7C9D"/>
    <w:rsid w:val="009E7F9A"/>
    <w:rsid w:val="009F0445"/>
    <w:rsid w:val="009F1A41"/>
    <w:rsid w:val="009F1F0A"/>
    <w:rsid w:val="009F22E4"/>
    <w:rsid w:val="009F2CA1"/>
    <w:rsid w:val="009F2FDF"/>
    <w:rsid w:val="009F3062"/>
    <w:rsid w:val="009F32B5"/>
    <w:rsid w:val="009F34AB"/>
    <w:rsid w:val="009F3A32"/>
    <w:rsid w:val="009F5210"/>
    <w:rsid w:val="009F5740"/>
    <w:rsid w:val="009F5998"/>
    <w:rsid w:val="009F5D28"/>
    <w:rsid w:val="009F7077"/>
    <w:rsid w:val="009F73E8"/>
    <w:rsid w:val="009F7B08"/>
    <w:rsid w:val="009F7F36"/>
    <w:rsid w:val="00A00D5D"/>
    <w:rsid w:val="00A013B5"/>
    <w:rsid w:val="00A01C19"/>
    <w:rsid w:val="00A027D3"/>
    <w:rsid w:val="00A0321F"/>
    <w:rsid w:val="00A037F7"/>
    <w:rsid w:val="00A03847"/>
    <w:rsid w:val="00A039EB"/>
    <w:rsid w:val="00A041A2"/>
    <w:rsid w:val="00A0438F"/>
    <w:rsid w:val="00A0628F"/>
    <w:rsid w:val="00A065C1"/>
    <w:rsid w:val="00A06F3A"/>
    <w:rsid w:val="00A0721F"/>
    <w:rsid w:val="00A07554"/>
    <w:rsid w:val="00A076EE"/>
    <w:rsid w:val="00A10B8C"/>
    <w:rsid w:val="00A10F6C"/>
    <w:rsid w:val="00A112C0"/>
    <w:rsid w:val="00A11E21"/>
    <w:rsid w:val="00A12548"/>
    <w:rsid w:val="00A125A3"/>
    <w:rsid w:val="00A13205"/>
    <w:rsid w:val="00A13588"/>
    <w:rsid w:val="00A13EFF"/>
    <w:rsid w:val="00A1488B"/>
    <w:rsid w:val="00A148DE"/>
    <w:rsid w:val="00A14B1C"/>
    <w:rsid w:val="00A14C7A"/>
    <w:rsid w:val="00A160B4"/>
    <w:rsid w:val="00A161BE"/>
    <w:rsid w:val="00A162E9"/>
    <w:rsid w:val="00A16593"/>
    <w:rsid w:val="00A17230"/>
    <w:rsid w:val="00A17AB3"/>
    <w:rsid w:val="00A20661"/>
    <w:rsid w:val="00A21B89"/>
    <w:rsid w:val="00A22528"/>
    <w:rsid w:val="00A22C69"/>
    <w:rsid w:val="00A22F70"/>
    <w:rsid w:val="00A24717"/>
    <w:rsid w:val="00A24BC5"/>
    <w:rsid w:val="00A25AC0"/>
    <w:rsid w:val="00A2648C"/>
    <w:rsid w:val="00A27C96"/>
    <w:rsid w:val="00A304AD"/>
    <w:rsid w:val="00A312F4"/>
    <w:rsid w:val="00A314C0"/>
    <w:rsid w:val="00A31B81"/>
    <w:rsid w:val="00A31B8D"/>
    <w:rsid w:val="00A31BCF"/>
    <w:rsid w:val="00A33194"/>
    <w:rsid w:val="00A33A67"/>
    <w:rsid w:val="00A34124"/>
    <w:rsid w:val="00A345E7"/>
    <w:rsid w:val="00A356DF"/>
    <w:rsid w:val="00A35B2B"/>
    <w:rsid w:val="00A35BF7"/>
    <w:rsid w:val="00A35F63"/>
    <w:rsid w:val="00A36189"/>
    <w:rsid w:val="00A36E36"/>
    <w:rsid w:val="00A373CE"/>
    <w:rsid w:val="00A37573"/>
    <w:rsid w:val="00A37CD7"/>
    <w:rsid w:val="00A37FE6"/>
    <w:rsid w:val="00A40481"/>
    <w:rsid w:val="00A4114E"/>
    <w:rsid w:val="00A41CA5"/>
    <w:rsid w:val="00A42143"/>
    <w:rsid w:val="00A424DF"/>
    <w:rsid w:val="00A42802"/>
    <w:rsid w:val="00A429B8"/>
    <w:rsid w:val="00A42BF6"/>
    <w:rsid w:val="00A43924"/>
    <w:rsid w:val="00A43CFB"/>
    <w:rsid w:val="00A43EB9"/>
    <w:rsid w:val="00A43F90"/>
    <w:rsid w:val="00A4480A"/>
    <w:rsid w:val="00A44D25"/>
    <w:rsid w:val="00A44FE7"/>
    <w:rsid w:val="00A450C6"/>
    <w:rsid w:val="00A4578B"/>
    <w:rsid w:val="00A45C08"/>
    <w:rsid w:val="00A465FD"/>
    <w:rsid w:val="00A4671F"/>
    <w:rsid w:val="00A46AC3"/>
    <w:rsid w:val="00A47104"/>
    <w:rsid w:val="00A471A1"/>
    <w:rsid w:val="00A47887"/>
    <w:rsid w:val="00A47EA3"/>
    <w:rsid w:val="00A50DA2"/>
    <w:rsid w:val="00A51F75"/>
    <w:rsid w:val="00A52064"/>
    <w:rsid w:val="00A523A5"/>
    <w:rsid w:val="00A53171"/>
    <w:rsid w:val="00A53CAE"/>
    <w:rsid w:val="00A54C15"/>
    <w:rsid w:val="00A54D35"/>
    <w:rsid w:val="00A54D36"/>
    <w:rsid w:val="00A555CE"/>
    <w:rsid w:val="00A56DDE"/>
    <w:rsid w:val="00A570C6"/>
    <w:rsid w:val="00A57492"/>
    <w:rsid w:val="00A57C12"/>
    <w:rsid w:val="00A57E5B"/>
    <w:rsid w:val="00A57ECA"/>
    <w:rsid w:val="00A602D9"/>
    <w:rsid w:val="00A61021"/>
    <w:rsid w:val="00A61467"/>
    <w:rsid w:val="00A61629"/>
    <w:rsid w:val="00A621EE"/>
    <w:rsid w:val="00A626B1"/>
    <w:rsid w:val="00A62BCB"/>
    <w:rsid w:val="00A62BF1"/>
    <w:rsid w:val="00A637D9"/>
    <w:rsid w:val="00A63D58"/>
    <w:rsid w:val="00A64012"/>
    <w:rsid w:val="00A641A4"/>
    <w:rsid w:val="00A6423B"/>
    <w:rsid w:val="00A6436C"/>
    <w:rsid w:val="00A65247"/>
    <w:rsid w:val="00A6572B"/>
    <w:rsid w:val="00A66159"/>
    <w:rsid w:val="00A664A1"/>
    <w:rsid w:val="00A668C3"/>
    <w:rsid w:val="00A67B60"/>
    <w:rsid w:val="00A71308"/>
    <w:rsid w:val="00A71631"/>
    <w:rsid w:val="00A7274A"/>
    <w:rsid w:val="00A7279F"/>
    <w:rsid w:val="00A7287D"/>
    <w:rsid w:val="00A73493"/>
    <w:rsid w:val="00A73B36"/>
    <w:rsid w:val="00A741A5"/>
    <w:rsid w:val="00A741D4"/>
    <w:rsid w:val="00A745C4"/>
    <w:rsid w:val="00A74790"/>
    <w:rsid w:val="00A74AF3"/>
    <w:rsid w:val="00A758C7"/>
    <w:rsid w:val="00A7596B"/>
    <w:rsid w:val="00A75C3D"/>
    <w:rsid w:val="00A75F89"/>
    <w:rsid w:val="00A7640A"/>
    <w:rsid w:val="00A77796"/>
    <w:rsid w:val="00A77B3E"/>
    <w:rsid w:val="00A802F1"/>
    <w:rsid w:val="00A806CC"/>
    <w:rsid w:val="00A807C6"/>
    <w:rsid w:val="00A81697"/>
    <w:rsid w:val="00A81973"/>
    <w:rsid w:val="00A81B56"/>
    <w:rsid w:val="00A82C79"/>
    <w:rsid w:val="00A82FA8"/>
    <w:rsid w:val="00A84344"/>
    <w:rsid w:val="00A854C7"/>
    <w:rsid w:val="00A8672A"/>
    <w:rsid w:val="00A867F5"/>
    <w:rsid w:val="00A872CE"/>
    <w:rsid w:val="00A87B4B"/>
    <w:rsid w:val="00A87C7B"/>
    <w:rsid w:val="00A904FD"/>
    <w:rsid w:val="00A90522"/>
    <w:rsid w:val="00A908DC"/>
    <w:rsid w:val="00A90FBE"/>
    <w:rsid w:val="00A91691"/>
    <w:rsid w:val="00A92999"/>
    <w:rsid w:val="00A948B0"/>
    <w:rsid w:val="00A95642"/>
    <w:rsid w:val="00A959D3"/>
    <w:rsid w:val="00A96420"/>
    <w:rsid w:val="00A9655A"/>
    <w:rsid w:val="00A979A4"/>
    <w:rsid w:val="00A97BB6"/>
    <w:rsid w:val="00A97DEA"/>
    <w:rsid w:val="00AA067C"/>
    <w:rsid w:val="00AA0A4F"/>
    <w:rsid w:val="00AA0CBA"/>
    <w:rsid w:val="00AA0E58"/>
    <w:rsid w:val="00AA0EAF"/>
    <w:rsid w:val="00AA1B67"/>
    <w:rsid w:val="00AA1DC0"/>
    <w:rsid w:val="00AA264A"/>
    <w:rsid w:val="00AA342F"/>
    <w:rsid w:val="00AA3926"/>
    <w:rsid w:val="00AA3BF9"/>
    <w:rsid w:val="00AA3E13"/>
    <w:rsid w:val="00AA483E"/>
    <w:rsid w:val="00AA5186"/>
    <w:rsid w:val="00AA5741"/>
    <w:rsid w:val="00AA5C58"/>
    <w:rsid w:val="00AA664F"/>
    <w:rsid w:val="00AA6AFC"/>
    <w:rsid w:val="00AA6D4F"/>
    <w:rsid w:val="00AA6FD3"/>
    <w:rsid w:val="00AA704F"/>
    <w:rsid w:val="00AA7348"/>
    <w:rsid w:val="00AB008D"/>
    <w:rsid w:val="00AB04B0"/>
    <w:rsid w:val="00AB0B5E"/>
    <w:rsid w:val="00AB1E11"/>
    <w:rsid w:val="00AB203D"/>
    <w:rsid w:val="00AB2991"/>
    <w:rsid w:val="00AB315C"/>
    <w:rsid w:val="00AB367B"/>
    <w:rsid w:val="00AB395C"/>
    <w:rsid w:val="00AB4026"/>
    <w:rsid w:val="00AB40E0"/>
    <w:rsid w:val="00AB44E2"/>
    <w:rsid w:val="00AB4C3C"/>
    <w:rsid w:val="00AB5A33"/>
    <w:rsid w:val="00AB5DA9"/>
    <w:rsid w:val="00AB6732"/>
    <w:rsid w:val="00AB68E9"/>
    <w:rsid w:val="00AB6C86"/>
    <w:rsid w:val="00AB7168"/>
    <w:rsid w:val="00AB74CC"/>
    <w:rsid w:val="00AB7D83"/>
    <w:rsid w:val="00AC05BE"/>
    <w:rsid w:val="00AC094D"/>
    <w:rsid w:val="00AC1A45"/>
    <w:rsid w:val="00AC1CF6"/>
    <w:rsid w:val="00AC32ED"/>
    <w:rsid w:val="00AC4715"/>
    <w:rsid w:val="00AC5604"/>
    <w:rsid w:val="00AC5C28"/>
    <w:rsid w:val="00AC6281"/>
    <w:rsid w:val="00AC6536"/>
    <w:rsid w:val="00AC75D8"/>
    <w:rsid w:val="00AC7701"/>
    <w:rsid w:val="00AC7B5D"/>
    <w:rsid w:val="00AC7ED3"/>
    <w:rsid w:val="00AC7F57"/>
    <w:rsid w:val="00AD02B1"/>
    <w:rsid w:val="00AD10D8"/>
    <w:rsid w:val="00AD1617"/>
    <w:rsid w:val="00AD32F6"/>
    <w:rsid w:val="00AD34A2"/>
    <w:rsid w:val="00AD34C6"/>
    <w:rsid w:val="00AD4BB0"/>
    <w:rsid w:val="00AD509A"/>
    <w:rsid w:val="00AD5802"/>
    <w:rsid w:val="00AD606C"/>
    <w:rsid w:val="00AD6764"/>
    <w:rsid w:val="00AD6D81"/>
    <w:rsid w:val="00AD6DA7"/>
    <w:rsid w:val="00AD71C6"/>
    <w:rsid w:val="00AE025F"/>
    <w:rsid w:val="00AE060B"/>
    <w:rsid w:val="00AE1421"/>
    <w:rsid w:val="00AE153F"/>
    <w:rsid w:val="00AE16D0"/>
    <w:rsid w:val="00AE16DE"/>
    <w:rsid w:val="00AE218E"/>
    <w:rsid w:val="00AE2363"/>
    <w:rsid w:val="00AE2796"/>
    <w:rsid w:val="00AE2C80"/>
    <w:rsid w:val="00AE314E"/>
    <w:rsid w:val="00AE3589"/>
    <w:rsid w:val="00AE368F"/>
    <w:rsid w:val="00AE3718"/>
    <w:rsid w:val="00AE37A0"/>
    <w:rsid w:val="00AE3907"/>
    <w:rsid w:val="00AE4393"/>
    <w:rsid w:val="00AE4769"/>
    <w:rsid w:val="00AE48A0"/>
    <w:rsid w:val="00AE54EC"/>
    <w:rsid w:val="00AE591E"/>
    <w:rsid w:val="00AE65E5"/>
    <w:rsid w:val="00AF0473"/>
    <w:rsid w:val="00AF05DF"/>
    <w:rsid w:val="00AF0E52"/>
    <w:rsid w:val="00AF1211"/>
    <w:rsid w:val="00AF1383"/>
    <w:rsid w:val="00AF16FE"/>
    <w:rsid w:val="00AF1B92"/>
    <w:rsid w:val="00AF1C89"/>
    <w:rsid w:val="00AF1D4E"/>
    <w:rsid w:val="00AF21C0"/>
    <w:rsid w:val="00AF345F"/>
    <w:rsid w:val="00AF46AB"/>
    <w:rsid w:val="00AF4BCC"/>
    <w:rsid w:val="00AF512D"/>
    <w:rsid w:val="00AF5547"/>
    <w:rsid w:val="00AF5659"/>
    <w:rsid w:val="00AF5BAB"/>
    <w:rsid w:val="00AF6BB9"/>
    <w:rsid w:val="00AF6DA2"/>
    <w:rsid w:val="00AF7806"/>
    <w:rsid w:val="00AF785C"/>
    <w:rsid w:val="00AF79EB"/>
    <w:rsid w:val="00AF7F8B"/>
    <w:rsid w:val="00B0008D"/>
    <w:rsid w:val="00B00F3A"/>
    <w:rsid w:val="00B013A2"/>
    <w:rsid w:val="00B013E4"/>
    <w:rsid w:val="00B01CFC"/>
    <w:rsid w:val="00B020BE"/>
    <w:rsid w:val="00B0268D"/>
    <w:rsid w:val="00B02D6C"/>
    <w:rsid w:val="00B02FB1"/>
    <w:rsid w:val="00B03039"/>
    <w:rsid w:val="00B035EA"/>
    <w:rsid w:val="00B038F6"/>
    <w:rsid w:val="00B03B4B"/>
    <w:rsid w:val="00B03D66"/>
    <w:rsid w:val="00B04513"/>
    <w:rsid w:val="00B0514F"/>
    <w:rsid w:val="00B05B3F"/>
    <w:rsid w:val="00B06244"/>
    <w:rsid w:val="00B071D1"/>
    <w:rsid w:val="00B078F7"/>
    <w:rsid w:val="00B106BF"/>
    <w:rsid w:val="00B10B80"/>
    <w:rsid w:val="00B10C99"/>
    <w:rsid w:val="00B10E4A"/>
    <w:rsid w:val="00B1100A"/>
    <w:rsid w:val="00B110DB"/>
    <w:rsid w:val="00B11439"/>
    <w:rsid w:val="00B11DB3"/>
    <w:rsid w:val="00B12743"/>
    <w:rsid w:val="00B128F8"/>
    <w:rsid w:val="00B12A91"/>
    <w:rsid w:val="00B13A27"/>
    <w:rsid w:val="00B13F9F"/>
    <w:rsid w:val="00B140DF"/>
    <w:rsid w:val="00B14172"/>
    <w:rsid w:val="00B14567"/>
    <w:rsid w:val="00B14805"/>
    <w:rsid w:val="00B14E90"/>
    <w:rsid w:val="00B14EAB"/>
    <w:rsid w:val="00B1505A"/>
    <w:rsid w:val="00B1523B"/>
    <w:rsid w:val="00B15D63"/>
    <w:rsid w:val="00B16647"/>
    <w:rsid w:val="00B17390"/>
    <w:rsid w:val="00B1742A"/>
    <w:rsid w:val="00B17431"/>
    <w:rsid w:val="00B17494"/>
    <w:rsid w:val="00B20AB1"/>
    <w:rsid w:val="00B20C9D"/>
    <w:rsid w:val="00B21130"/>
    <w:rsid w:val="00B2142E"/>
    <w:rsid w:val="00B214C3"/>
    <w:rsid w:val="00B23486"/>
    <w:rsid w:val="00B23F4F"/>
    <w:rsid w:val="00B2424C"/>
    <w:rsid w:val="00B24628"/>
    <w:rsid w:val="00B24747"/>
    <w:rsid w:val="00B25BCF"/>
    <w:rsid w:val="00B25FCC"/>
    <w:rsid w:val="00B26042"/>
    <w:rsid w:val="00B263ED"/>
    <w:rsid w:val="00B2739A"/>
    <w:rsid w:val="00B27964"/>
    <w:rsid w:val="00B30098"/>
    <w:rsid w:val="00B30495"/>
    <w:rsid w:val="00B3062F"/>
    <w:rsid w:val="00B306FB"/>
    <w:rsid w:val="00B30C62"/>
    <w:rsid w:val="00B30CC3"/>
    <w:rsid w:val="00B30F4E"/>
    <w:rsid w:val="00B3175E"/>
    <w:rsid w:val="00B31878"/>
    <w:rsid w:val="00B31B49"/>
    <w:rsid w:val="00B33341"/>
    <w:rsid w:val="00B33FF2"/>
    <w:rsid w:val="00B3418F"/>
    <w:rsid w:val="00B342D8"/>
    <w:rsid w:val="00B3495D"/>
    <w:rsid w:val="00B34A29"/>
    <w:rsid w:val="00B3610D"/>
    <w:rsid w:val="00B36804"/>
    <w:rsid w:val="00B37471"/>
    <w:rsid w:val="00B375EA"/>
    <w:rsid w:val="00B37EC5"/>
    <w:rsid w:val="00B40005"/>
    <w:rsid w:val="00B40A6B"/>
    <w:rsid w:val="00B40E73"/>
    <w:rsid w:val="00B40ED8"/>
    <w:rsid w:val="00B416CD"/>
    <w:rsid w:val="00B4173D"/>
    <w:rsid w:val="00B41A4A"/>
    <w:rsid w:val="00B41AFC"/>
    <w:rsid w:val="00B42DDA"/>
    <w:rsid w:val="00B435E6"/>
    <w:rsid w:val="00B4368B"/>
    <w:rsid w:val="00B4389A"/>
    <w:rsid w:val="00B440FB"/>
    <w:rsid w:val="00B4448D"/>
    <w:rsid w:val="00B44CD4"/>
    <w:rsid w:val="00B45542"/>
    <w:rsid w:val="00B45C7E"/>
    <w:rsid w:val="00B4683F"/>
    <w:rsid w:val="00B4732D"/>
    <w:rsid w:val="00B4735B"/>
    <w:rsid w:val="00B47478"/>
    <w:rsid w:val="00B47790"/>
    <w:rsid w:val="00B47A0B"/>
    <w:rsid w:val="00B47F17"/>
    <w:rsid w:val="00B50372"/>
    <w:rsid w:val="00B5047A"/>
    <w:rsid w:val="00B51D63"/>
    <w:rsid w:val="00B522E2"/>
    <w:rsid w:val="00B52771"/>
    <w:rsid w:val="00B52D26"/>
    <w:rsid w:val="00B53886"/>
    <w:rsid w:val="00B53E0E"/>
    <w:rsid w:val="00B5439C"/>
    <w:rsid w:val="00B54673"/>
    <w:rsid w:val="00B549A8"/>
    <w:rsid w:val="00B54EDD"/>
    <w:rsid w:val="00B56009"/>
    <w:rsid w:val="00B563D8"/>
    <w:rsid w:val="00B567E6"/>
    <w:rsid w:val="00B56890"/>
    <w:rsid w:val="00B56D5E"/>
    <w:rsid w:val="00B56FDA"/>
    <w:rsid w:val="00B576BB"/>
    <w:rsid w:val="00B61BFC"/>
    <w:rsid w:val="00B6209E"/>
    <w:rsid w:val="00B62477"/>
    <w:rsid w:val="00B6328B"/>
    <w:rsid w:val="00B637A4"/>
    <w:rsid w:val="00B6395B"/>
    <w:rsid w:val="00B63A20"/>
    <w:rsid w:val="00B6423D"/>
    <w:rsid w:val="00B64562"/>
    <w:rsid w:val="00B65054"/>
    <w:rsid w:val="00B657F2"/>
    <w:rsid w:val="00B659FE"/>
    <w:rsid w:val="00B66602"/>
    <w:rsid w:val="00B6679D"/>
    <w:rsid w:val="00B66AA5"/>
    <w:rsid w:val="00B67AF3"/>
    <w:rsid w:val="00B67B45"/>
    <w:rsid w:val="00B67D83"/>
    <w:rsid w:val="00B7065E"/>
    <w:rsid w:val="00B7081A"/>
    <w:rsid w:val="00B70A46"/>
    <w:rsid w:val="00B70F79"/>
    <w:rsid w:val="00B7160A"/>
    <w:rsid w:val="00B71F5B"/>
    <w:rsid w:val="00B72852"/>
    <w:rsid w:val="00B72D92"/>
    <w:rsid w:val="00B737F4"/>
    <w:rsid w:val="00B7380A"/>
    <w:rsid w:val="00B73FF5"/>
    <w:rsid w:val="00B741EA"/>
    <w:rsid w:val="00B7466C"/>
    <w:rsid w:val="00B74CF1"/>
    <w:rsid w:val="00B74E5A"/>
    <w:rsid w:val="00B74E72"/>
    <w:rsid w:val="00B76302"/>
    <w:rsid w:val="00B7661B"/>
    <w:rsid w:val="00B76A7F"/>
    <w:rsid w:val="00B76FAA"/>
    <w:rsid w:val="00B7703D"/>
    <w:rsid w:val="00B77449"/>
    <w:rsid w:val="00B774E1"/>
    <w:rsid w:val="00B77F6D"/>
    <w:rsid w:val="00B808D0"/>
    <w:rsid w:val="00B81560"/>
    <w:rsid w:val="00B81E74"/>
    <w:rsid w:val="00B8233B"/>
    <w:rsid w:val="00B82499"/>
    <w:rsid w:val="00B82785"/>
    <w:rsid w:val="00B829E2"/>
    <w:rsid w:val="00B82A75"/>
    <w:rsid w:val="00B82AC6"/>
    <w:rsid w:val="00B83843"/>
    <w:rsid w:val="00B83FB2"/>
    <w:rsid w:val="00B85DE2"/>
    <w:rsid w:val="00B86380"/>
    <w:rsid w:val="00B86ECF"/>
    <w:rsid w:val="00B86FF9"/>
    <w:rsid w:val="00B87578"/>
    <w:rsid w:val="00B87B1D"/>
    <w:rsid w:val="00B87F9E"/>
    <w:rsid w:val="00B87FC3"/>
    <w:rsid w:val="00B906EC"/>
    <w:rsid w:val="00B90BDB"/>
    <w:rsid w:val="00B91112"/>
    <w:rsid w:val="00B91927"/>
    <w:rsid w:val="00B91DAE"/>
    <w:rsid w:val="00B920BF"/>
    <w:rsid w:val="00B9252B"/>
    <w:rsid w:val="00B928C8"/>
    <w:rsid w:val="00B92C6D"/>
    <w:rsid w:val="00B940CF"/>
    <w:rsid w:val="00B943BD"/>
    <w:rsid w:val="00B944AC"/>
    <w:rsid w:val="00B94548"/>
    <w:rsid w:val="00B94D51"/>
    <w:rsid w:val="00B9510E"/>
    <w:rsid w:val="00B9591A"/>
    <w:rsid w:val="00B959A8"/>
    <w:rsid w:val="00B96952"/>
    <w:rsid w:val="00B97495"/>
    <w:rsid w:val="00BA0239"/>
    <w:rsid w:val="00BA0A5E"/>
    <w:rsid w:val="00BA0A88"/>
    <w:rsid w:val="00BA0EA5"/>
    <w:rsid w:val="00BA216E"/>
    <w:rsid w:val="00BA2447"/>
    <w:rsid w:val="00BA2CFA"/>
    <w:rsid w:val="00BA2F59"/>
    <w:rsid w:val="00BA3C5E"/>
    <w:rsid w:val="00BA3CC0"/>
    <w:rsid w:val="00BA3DD7"/>
    <w:rsid w:val="00BA4BCB"/>
    <w:rsid w:val="00BA555D"/>
    <w:rsid w:val="00BA645E"/>
    <w:rsid w:val="00BA679B"/>
    <w:rsid w:val="00BA690A"/>
    <w:rsid w:val="00BA693E"/>
    <w:rsid w:val="00BA73CD"/>
    <w:rsid w:val="00BA7D1B"/>
    <w:rsid w:val="00BB014A"/>
    <w:rsid w:val="00BB08DD"/>
    <w:rsid w:val="00BB1904"/>
    <w:rsid w:val="00BB1E45"/>
    <w:rsid w:val="00BB1F9C"/>
    <w:rsid w:val="00BB25A7"/>
    <w:rsid w:val="00BB3049"/>
    <w:rsid w:val="00BB32FA"/>
    <w:rsid w:val="00BB3A4D"/>
    <w:rsid w:val="00BB3E2E"/>
    <w:rsid w:val="00BB4611"/>
    <w:rsid w:val="00BB46C7"/>
    <w:rsid w:val="00BB490C"/>
    <w:rsid w:val="00BB4D02"/>
    <w:rsid w:val="00BB6A7C"/>
    <w:rsid w:val="00BB6B0D"/>
    <w:rsid w:val="00BB6C46"/>
    <w:rsid w:val="00BB6DDA"/>
    <w:rsid w:val="00BB6F2C"/>
    <w:rsid w:val="00BB7723"/>
    <w:rsid w:val="00BC0256"/>
    <w:rsid w:val="00BC0302"/>
    <w:rsid w:val="00BC0732"/>
    <w:rsid w:val="00BC0ACF"/>
    <w:rsid w:val="00BC0BE5"/>
    <w:rsid w:val="00BC19C9"/>
    <w:rsid w:val="00BC208E"/>
    <w:rsid w:val="00BC253D"/>
    <w:rsid w:val="00BC2A73"/>
    <w:rsid w:val="00BC2CEF"/>
    <w:rsid w:val="00BC2FFC"/>
    <w:rsid w:val="00BC353D"/>
    <w:rsid w:val="00BC3F97"/>
    <w:rsid w:val="00BC46F1"/>
    <w:rsid w:val="00BC50AF"/>
    <w:rsid w:val="00BC5A5C"/>
    <w:rsid w:val="00BC5BC5"/>
    <w:rsid w:val="00BC6274"/>
    <w:rsid w:val="00BC67CC"/>
    <w:rsid w:val="00BC70AE"/>
    <w:rsid w:val="00BC7156"/>
    <w:rsid w:val="00BC746C"/>
    <w:rsid w:val="00BC7AAE"/>
    <w:rsid w:val="00BC7BB5"/>
    <w:rsid w:val="00BD02BF"/>
    <w:rsid w:val="00BD0B4E"/>
    <w:rsid w:val="00BD0D99"/>
    <w:rsid w:val="00BD0E25"/>
    <w:rsid w:val="00BD2B4D"/>
    <w:rsid w:val="00BD3791"/>
    <w:rsid w:val="00BD3E55"/>
    <w:rsid w:val="00BD4F3C"/>
    <w:rsid w:val="00BD4FC3"/>
    <w:rsid w:val="00BD532D"/>
    <w:rsid w:val="00BD7286"/>
    <w:rsid w:val="00BD7606"/>
    <w:rsid w:val="00BD7FEB"/>
    <w:rsid w:val="00BE046D"/>
    <w:rsid w:val="00BE054B"/>
    <w:rsid w:val="00BE0E7F"/>
    <w:rsid w:val="00BE1F66"/>
    <w:rsid w:val="00BE2395"/>
    <w:rsid w:val="00BE2DA3"/>
    <w:rsid w:val="00BE36B3"/>
    <w:rsid w:val="00BE49E0"/>
    <w:rsid w:val="00BE64A2"/>
    <w:rsid w:val="00BE6F6E"/>
    <w:rsid w:val="00BE7060"/>
    <w:rsid w:val="00BE74F2"/>
    <w:rsid w:val="00BF09E6"/>
    <w:rsid w:val="00BF0D1A"/>
    <w:rsid w:val="00BF1A29"/>
    <w:rsid w:val="00BF246B"/>
    <w:rsid w:val="00BF2BB8"/>
    <w:rsid w:val="00BF2D02"/>
    <w:rsid w:val="00BF3047"/>
    <w:rsid w:val="00BF3691"/>
    <w:rsid w:val="00BF3C50"/>
    <w:rsid w:val="00BF4085"/>
    <w:rsid w:val="00BF4923"/>
    <w:rsid w:val="00BF5ABC"/>
    <w:rsid w:val="00BF5B4D"/>
    <w:rsid w:val="00BF5BC4"/>
    <w:rsid w:val="00BF5FAE"/>
    <w:rsid w:val="00BF7359"/>
    <w:rsid w:val="00C00208"/>
    <w:rsid w:val="00C00621"/>
    <w:rsid w:val="00C00FDA"/>
    <w:rsid w:val="00C02438"/>
    <w:rsid w:val="00C0404C"/>
    <w:rsid w:val="00C04238"/>
    <w:rsid w:val="00C0447F"/>
    <w:rsid w:val="00C04547"/>
    <w:rsid w:val="00C04B2C"/>
    <w:rsid w:val="00C04BB6"/>
    <w:rsid w:val="00C04E3A"/>
    <w:rsid w:val="00C04FEA"/>
    <w:rsid w:val="00C06938"/>
    <w:rsid w:val="00C06F94"/>
    <w:rsid w:val="00C07063"/>
    <w:rsid w:val="00C07906"/>
    <w:rsid w:val="00C07AD6"/>
    <w:rsid w:val="00C07AE1"/>
    <w:rsid w:val="00C11838"/>
    <w:rsid w:val="00C11F96"/>
    <w:rsid w:val="00C13825"/>
    <w:rsid w:val="00C13B6E"/>
    <w:rsid w:val="00C13C03"/>
    <w:rsid w:val="00C13F0A"/>
    <w:rsid w:val="00C141C7"/>
    <w:rsid w:val="00C145D4"/>
    <w:rsid w:val="00C148E1"/>
    <w:rsid w:val="00C149C3"/>
    <w:rsid w:val="00C1642D"/>
    <w:rsid w:val="00C17604"/>
    <w:rsid w:val="00C17B64"/>
    <w:rsid w:val="00C20E1B"/>
    <w:rsid w:val="00C23C50"/>
    <w:rsid w:val="00C23E52"/>
    <w:rsid w:val="00C24081"/>
    <w:rsid w:val="00C245F4"/>
    <w:rsid w:val="00C25233"/>
    <w:rsid w:val="00C254CA"/>
    <w:rsid w:val="00C25CA5"/>
    <w:rsid w:val="00C2728E"/>
    <w:rsid w:val="00C275D8"/>
    <w:rsid w:val="00C27770"/>
    <w:rsid w:val="00C27C42"/>
    <w:rsid w:val="00C27DBA"/>
    <w:rsid w:val="00C300E1"/>
    <w:rsid w:val="00C3055E"/>
    <w:rsid w:val="00C312AA"/>
    <w:rsid w:val="00C31B39"/>
    <w:rsid w:val="00C3220B"/>
    <w:rsid w:val="00C325E5"/>
    <w:rsid w:val="00C334C3"/>
    <w:rsid w:val="00C33BC4"/>
    <w:rsid w:val="00C33DE6"/>
    <w:rsid w:val="00C34017"/>
    <w:rsid w:val="00C3494B"/>
    <w:rsid w:val="00C34CF4"/>
    <w:rsid w:val="00C34FDF"/>
    <w:rsid w:val="00C3513B"/>
    <w:rsid w:val="00C35C49"/>
    <w:rsid w:val="00C363F5"/>
    <w:rsid w:val="00C365B4"/>
    <w:rsid w:val="00C3682D"/>
    <w:rsid w:val="00C3693A"/>
    <w:rsid w:val="00C37415"/>
    <w:rsid w:val="00C37D67"/>
    <w:rsid w:val="00C40DD6"/>
    <w:rsid w:val="00C40F13"/>
    <w:rsid w:val="00C41402"/>
    <w:rsid w:val="00C4235E"/>
    <w:rsid w:val="00C43A70"/>
    <w:rsid w:val="00C43E55"/>
    <w:rsid w:val="00C43FB4"/>
    <w:rsid w:val="00C449E2"/>
    <w:rsid w:val="00C45EC5"/>
    <w:rsid w:val="00C46239"/>
    <w:rsid w:val="00C47157"/>
    <w:rsid w:val="00C475FD"/>
    <w:rsid w:val="00C47942"/>
    <w:rsid w:val="00C47AE6"/>
    <w:rsid w:val="00C501DD"/>
    <w:rsid w:val="00C507BF"/>
    <w:rsid w:val="00C513CA"/>
    <w:rsid w:val="00C52087"/>
    <w:rsid w:val="00C52712"/>
    <w:rsid w:val="00C53C3D"/>
    <w:rsid w:val="00C54095"/>
    <w:rsid w:val="00C54624"/>
    <w:rsid w:val="00C54A48"/>
    <w:rsid w:val="00C565FA"/>
    <w:rsid w:val="00C56659"/>
    <w:rsid w:val="00C56C86"/>
    <w:rsid w:val="00C56FD0"/>
    <w:rsid w:val="00C576F8"/>
    <w:rsid w:val="00C57CA0"/>
    <w:rsid w:val="00C60828"/>
    <w:rsid w:val="00C60FDA"/>
    <w:rsid w:val="00C612C6"/>
    <w:rsid w:val="00C61DE8"/>
    <w:rsid w:val="00C62398"/>
    <w:rsid w:val="00C6261E"/>
    <w:rsid w:val="00C62833"/>
    <w:rsid w:val="00C62980"/>
    <w:rsid w:val="00C62C6C"/>
    <w:rsid w:val="00C635F4"/>
    <w:rsid w:val="00C6423C"/>
    <w:rsid w:val="00C64834"/>
    <w:rsid w:val="00C648BE"/>
    <w:rsid w:val="00C64B57"/>
    <w:rsid w:val="00C64CF5"/>
    <w:rsid w:val="00C652AF"/>
    <w:rsid w:val="00C6532C"/>
    <w:rsid w:val="00C6590A"/>
    <w:rsid w:val="00C65A26"/>
    <w:rsid w:val="00C65C92"/>
    <w:rsid w:val="00C660BF"/>
    <w:rsid w:val="00C660C1"/>
    <w:rsid w:val="00C6730C"/>
    <w:rsid w:val="00C6733D"/>
    <w:rsid w:val="00C67C10"/>
    <w:rsid w:val="00C67C25"/>
    <w:rsid w:val="00C67D35"/>
    <w:rsid w:val="00C70097"/>
    <w:rsid w:val="00C72361"/>
    <w:rsid w:val="00C73B38"/>
    <w:rsid w:val="00C743E5"/>
    <w:rsid w:val="00C75AD5"/>
    <w:rsid w:val="00C80228"/>
    <w:rsid w:val="00C806D2"/>
    <w:rsid w:val="00C81500"/>
    <w:rsid w:val="00C817B4"/>
    <w:rsid w:val="00C81BF8"/>
    <w:rsid w:val="00C821A7"/>
    <w:rsid w:val="00C827AE"/>
    <w:rsid w:val="00C82997"/>
    <w:rsid w:val="00C8308D"/>
    <w:rsid w:val="00C8325E"/>
    <w:rsid w:val="00C83376"/>
    <w:rsid w:val="00C835BE"/>
    <w:rsid w:val="00C83899"/>
    <w:rsid w:val="00C840FD"/>
    <w:rsid w:val="00C84802"/>
    <w:rsid w:val="00C84DB7"/>
    <w:rsid w:val="00C854A1"/>
    <w:rsid w:val="00C85A10"/>
    <w:rsid w:val="00C86426"/>
    <w:rsid w:val="00C86CC0"/>
    <w:rsid w:val="00C86F6D"/>
    <w:rsid w:val="00C8725F"/>
    <w:rsid w:val="00C8735A"/>
    <w:rsid w:val="00C87912"/>
    <w:rsid w:val="00C8792C"/>
    <w:rsid w:val="00C87986"/>
    <w:rsid w:val="00C87D0D"/>
    <w:rsid w:val="00C90678"/>
    <w:rsid w:val="00C90D2E"/>
    <w:rsid w:val="00C9118C"/>
    <w:rsid w:val="00C91F51"/>
    <w:rsid w:val="00C92308"/>
    <w:rsid w:val="00C92473"/>
    <w:rsid w:val="00C92C2F"/>
    <w:rsid w:val="00C9350E"/>
    <w:rsid w:val="00C94DF6"/>
    <w:rsid w:val="00C94F18"/>
    <w:rsid w:val="00C9590E"/>
    <w:rsid w:val="00C96437"/>
    <w:rsid w:val="00C96B0F"/>
    <w:rsid w:val="00C96E11"/>
    <w:rsid w:val="00C97AF9"/>
    <w:rsid w:val="00C97CD3"/>
    <w:rsid w:val="00C97F79"/>
    <w:rsid w:val="00CA0B1A"/>
    <w:rsid w:val="00CA0F7E"/>
    <w:rsid w:val="00CA14CE"/>
    <w:rsid w:val="00CA16E8"/>
    <w:rsid w:val="00CA20C3"/>
    <w:rsid w:val="00CA2AA7"/>
    <w:rsid w:val="00CA3577"/>
    <w:rsid w:val="00CA3645"/>
    <w:rsid w:val="00CA3BAA"/>
    <w:rsid w:val="00CA3BFB"/>
    <w:rsid w:val="00CA4508"/>
    <w:rsid w:val="00CA4A12"/>
    <w:rsid w:val="00CA5364"/>
    <w:rsid w:val="00CA5D82"/>
    <w:rsid w:val="00CA6851"/>
    <w:rsid w:val="00CA6C62"/>
    <w:rsid w:val="00CA7392"/>
    <w:rsid w:val="00CA739A"/>
    <w:rsid w:val="00CB0BC6"/>
    <w:rsid w:val="00CB2472"/>
    <w:rsid w:val="00CB28A1"/>
    <w:rsid w:val="00CB2A4F"/>
    <w:rsid w:val="00CB3359"/>
    <w:rsid w:val="00CB34F5"/>
    <w:rsid w:val="00CB3BC7"/>
    <w:rsid w:val="00CB3C8B"/>
    <w:rsid w:val="00CB40F4"/>
    <w:rsid w:val="00CB4E02"/>
    <w:rsid w:val="00CB4F00"/>
    <w:rsid w:val="00CB5766"/>
    <w:rsid w:val="00CB5B79"/>
    <w:rsid w:val="00CB60C4"/>
    <w:rsid w:val="00CB6685"/>
    <w:rsid w:val="00CB66C0"/>
    <w:rsid w:val="00CB6F36"/>
    <w:rsid w:val="00CB6F5F"/>
    <w:rsid w:val="00CB7086"/>
    <w:rsid w:val="00CB7204"/>
    <w:rsid w:val="00CB7526"/>
    <w:rsid w:val="00CB75BE"/>
    <w:rsid w:val="00CB7779"/>
    <w:rsid w:val="00CC0BA4"/>
    <w:rsid w:val="00CC0FB5"/>
    <w:rsid w:val="00CC1061"/>
    <w:rsid w:val="00CC1425"/>
    <w:rsid w:val="00CC1D93"/>
    <w:rsid w:val="00CC1E9B"/>
    <w:rsid w:val="00CC1EF7"/>
    <w:rsid w:val="00CC21E6"/>
    <w:rsid w:val="00CC24AE"/>
    <w:rsid w:val="00CC26FF"/>
    <w:rsid w:val="00CC3153"/>
    <w:rsid w:val="00CC3B61"/>
    <w:rsid w:val="00CC4DC9"/>
    <w:rsid w:val="00CC4EE6"/>
    <w:rsid w:val="00CC6819"/>
    <w:rsid w:val="00CC6889"/>
    <w:rsid w:val="00CC79F6"/>
    <w:rsid w:val="00CD0426"/>
    <w:rsid w:val="00CD0956"/>
    <w:rsid w:val="00CD19CD"/>
    <w:rsid w:val="00CD3156"/>
    <w:rsid w:val="00CD3201"/>
    <w:rsid w:val="00CD3AD7"/>
    <w:rsid w:val="00CD42BB"/>
    <w:rsid w:val="00CD4663"/>
    <w:rsid w:val="00CD4B2A"/>
    <w:rsid w:val="00CD4CA5"/>
    <w:rsid w:val="00CD4FB0"/>
    <w:rsid w:val="00CD5475"/>
    <w:rsid w:val="00CD5532"/>
    <w:rsid w:val="00CD558B"/>
    <w:rsid w:val="00CD58EF"/>
    <w:rsid w:val="00CD607F"/>
    <w:rsid w:val="00CD6F5B"/>
    <w:rsid w:val="00CD6FD6"/>
    <w:rsid w:val="00CD70A9"/>
    <w:rsid w:val="00CD731A"/>
    <w:rsid w:val="00CD7764"/>
    <w:rsid w:val="00CD78DE"/>
    <w:rsid w:val="00CD7EB4"/>
    <w:rsid w:val="00CD7F6B"/>
    <w:rsid w:val="00CE06F4"/>
    <w:rsid w:val="00CE148D"/>
    <w:rsid w:val="00CE1FFD"/>
    <w:rsid w:val="00CE2E84"/>
    <w:rsid w:val="00CE4572"/>
    <w:rsid w:val="00CE5019"/>
    <w:rsid w:val="00CE50F2"/>
    <w:rsid w:val="00CE616A"/>
    <w:rsid w:val="00CE6493"/>
    <w:rsid w:val="00CE709A"/>
    <w:rsid w:val="00CE71B9"/>
    <w:rsid w:val="00CE7253"/>
    <w:rsid w:val="00CE789D"/>
    <w:rsid w:val="00CF00E0"/>
    <w:rsid w:val="00CF0620"/>
    <w:rsid w:val="00CF06A3"/>
    <w:rsid w:val="00CF0AD7"/>
    <w:rsid w:val="00CF1511"/>
    <w:rsid w:val="00CF2517"/>
    <w:rsid w:val="00CF2BFF"/>
    <w:rsid w:val="00CF2E3A"/>
    <w:rsid w:val="00CF3308"/>
    <w:rsid w:val="00CF3337"/>
    <w:rsid w:val="00CF3922"/>
    <w:rsid w:val="00CF39EB"/>
    <w:rsid w:val="00CF3B3D"/>
    <w:rsid w:val="00CF3CD1"/>
    <w:rsid w:val="00CF46CC"/>
    <w:rsid w:val="00CF4939"/>
    <w:rsid w:val="00CF5228"/>
    <w:rsid w:val="00CF6F15"/>
    <w:rsid w:val="00CF7181"/>
    <w:rsid w:val="00CF7435"/>
    <w:rsid w:val="00CF7734"/>
    <w:rsid w:val="00CF7D28"/>
    <w:rsid w:val="00D00D33"/>
    <w:rsid w:val="00D012BB"/>
    <w:rsid w:val="00D013EE"/>
    <w:rsid w:val="00D019F0"/>
    <w:rsid w:val="00D02850"/>
    <w:rsid w:val="00D037BA"/>
    <w:rsid w:val="00D03ED1"/>
    <w:rsid w:val="00D044F9"/>
    <w:rsid w:val="00D0481A"/>
    <w:rsid w:val="00D066A3"/>
    <w:rsid w:val="00D071CC"/>
    <w:rsid w:val="00D07B7B"/>
    <w:rsid w:val="00D10B1A"/>
    <w:rsid w:val="00D10B91"/>
    <w:rsid w:val="00D1140A"/>
    <w:rsid w:val="00D1263E"/>
    <w:rsid w:val="00D12FB2"/>
    <w:rsid w:val="00D138D7"/>
    <w:rsid w:val="00D13A39"/>
    <w:rsid w:val="00D13DE9"/>
    <w:rsid w:val="00D14227"/>
    <w:rsid w:val="00D14237"/>
    <w:rsid w:val="00D15219"/>
    <w:rsid w:val="00D157DD"/>
    <w:rsid w:val="00D158F8"/>
    <w:rsid w:val="00D15A4A"/>
    <w:rsid w:val="00D15E0E"/>
    <w:rsid w:val="00D15FF4"/>
    <w:rsid w:val="00D16204"/>
    <w:rsid w:val="00D164BF"/>
    <w:rsid w:val="00D16FF2"/>
    <w:rsid w:val="00D17A76"/>
    <w:rsid w:val="00D21652"/>
    <w:rsid w:val="00D2214A"/>
    <w:rsid w:val="00D22F0B"/>
    <w:rsid w:val="00D235AD"/>
    <w:rsid w:val="00D236E5"/>
    <w:rsid w:val="00D23C30"/>
    <w:rsid w:val="00D25E00"/>
    <w:rsid w:val="00D25F00"/>
    <w:rsid w:val="00D262F7"/>
    <w:rsid w:val="00D26451"/>
    <w:rsid w:val="00D27290"/>
    <w:rsid w:val="00D2796A"/>
    <w:rsid w:val="00D30C24"/>
    <w:rsid w:val="00D313B8"/>
    <w:rsid w:val="00D317A1"/>
    <w:rsid w:val="00D31805"/>
    <w:rsid w:val="00D31AA4"/>
    <w:rsid w:val="00D31CBE"/>
    <w:rsid w:val="00D31F60"/>
    <w:rsid w:val="00D32618"/>
    <w:rsid w:val="00D32C75"/>
    <w:rsid w:val="00D32C95"/>
    <w:rsid w:val="00D32CE5"/>
    <w:rsid w:val="00D32D95"/>
    <w:rsid w:val="00D35054"/>
    <w:rsid w:val="00D354E3"/>
    <w:rsid w:val="00D363C1"/>
    <w:rsid w:val="00D365BF"/>
    <w:rsid w:val="00D3662D"/>
    <w:rsid w:val="00D375EA"/>
    <w:rsid w:val="00D376B0"/>
    <w:rsid w:val="00D37FAE"/>
    <w:rsid w:val="00D41065"/>
    <w:rsid w:val="00D4141B"/>
    <w:rsid w:val="00D42347"/>
    <w:rsid w:val="00D4246E"/>
    <w:rsid w:val="00D428B6"/>
    <w:rsid w:val="00D42949"/>
    <w:rsid w:val="00D42DE3"/>
    <w:rsid w:val="00D42E8C"/>
    <w:rsid w:val="00D43195"/>
    <w:rsid w:val="00D43325"/>
    <w:rsid w:val="00D433FF"/>
    <w:rsid w:val="00D43B3A"/>
    <w:rsid w:val="00D43D2D"/>
    <w:rsid w:val="00D43ED7"/>
    <w:rsid w:val="00D44297"/>
    <w:rsid w:val="00D44628"/>
    <w:rsid w:val="00D44E4D"/>
    <w:rsid w:val="00D458C2"/>
    <w:rsid w:val="00D45C2A"/>
    <w:rsid w:val="00D45FC8"/>
    <w:rsid w:val="00D47A01"/>
    <w:rsid w:val="00D501B3"/>
    <w:rsid w:val="00D506F0"/>
    <w:rsid w:val="00D51044"/>
    <w:rsid w:val="00D51BE6"/>
    <w:rsid w:val="00D52681"/>
    <w:rsid w:val="00D52CAF"/>
    <w:rsid w:val="00D53B2C"/>
    <w:rsid w:val="00D53D56"/>
    <w:rsid w:val="00D53EA7"/>
    <w:rsid w:val="00D54BD8"/>
    <w:rsid w:val="00D54EA5"/>
    <w:rsid w:val="00D55FCB"/>
    <w:rsid w:val="00D56677"/>
    <w:rsid w:val="00D56A72"/>
    <w:rsid w:val="00D56C6E"/>
    <w:rsid w:val="00D60647"/>
    <w:rsid w:val="00D61329"/>
    <w:rsid w:val="00D61E79"/>
    <w:rsid w:val="00D620DD"/>
    <w:rsid w:val="00D6323A"/>
    <w:rsid w:val="00D63468"/>
    <w:rsid w:val="00D64287"/>
    <w:rsid w:val="00D643F2"/>
    <w:rsid w:val="00D64488"/>
    <w:rsid w:val="00D64540"/>
    <w:rsid w:val="00D65AB3"/>
    <w:rsid w:val="00D666E4"/>
    <w:rsid w:val="00D66BE7"/>
    <w:rsid w:val="00D670E5"/>
    <w:rsid w:val="00D67233"/>
    <w:rsid w:val="00D6729D"/>
    <w:rsid w:val="00D67A55"/>
    <w:rsid w:val="00D702B2"/>
    <w:rsid w:val="00D705B6"/>
    <w:rsid w:val="00D70EBC"/>
    <w:rsid w:val="00D711CE"/>
    <w:rsid w:val="00D71E19"/>
    <w:rsid w:val="00D7212E"/>
    <w:rsid w:val="00D72D46"/>
    <w:rsid w:val="00D7364F"/>
    <w:rsid w:val="00D7416F"/>
    <w:rsid w:val="00D749F6"/>
    <w:rsid w:val="00D758F2"/>
    <w:rsid w:val="00D75CF1"/>
    <w:rsid w:val="00D75DE8"/>
    <w:rsid w:val="00D763CC"/>
    <w:rsid w:val="00D7677E"/>
    <w:rsid w:val="00D76D79"/>
    <w:rsid w:val="00D77D85"/>
    <w:rsid w:val="00D77EDA"/>
    <w:rsid w:val="00D77F52"/>
    <w:rsid w:val="00D80174"/>
    <w:rsid w:val="00D802DD"/>
    <w:rsid w:val="00D80482"/>
    <w:rsid w:val="00D8100E"/>
    <w:rsid w:val="00D81D99"/>
    <w:rsid w:val="00D823B7"/>
    <w:rsid w:val="00D82D3C"/>
    <w:rsid w:val="00D837B0"/>
    <w:rsid w:val="00D844F8"/>
    <w:rsid w:val="00D848F8"/>
    <w:rsid w:val="00D84B7F"/>
    <w:rsid w:val="00D84E29"/>
    <w:rsid w:val="00D85B6A"/>
    <w:rsid w:val="00D86978"/>
    <w:rsid w:val="00D86A13"/>
    <w:rsid w:val="00D86D89"/>
    <w:rsid w:val="00D8731B"/>
    <w:rsid w:val="00D874EF"/>
    <w:rsid w:val="00D9080B"/>
    <w:rsid w:val="00D90995"/>
    <w:rsid w:val="00D90AE9"/>
    <w:rsid w:val="00D91A3D"/>
    <w:rsid w:val="00D9220B"/>
    <w:rsid w:val="00D92D0F"/>
    <w:rsid w:val="00D93433"/>
    <w:rsid w:val="00D936AA"/>
    <w:rsid w:val="00D93EFB"/>
    <w:rsid w:val="00D93F03"/>
    <w:rsid w:val="00D94166"/>
    <w:rsid w:val="00D96967"/>
    <w:rsid w:val="00D96C59"/>
    <w:rsid w:val="00D973C1"/>
    <w:rsid w:val="00D9779F"/>
    <w:rsid w:val="00D9799D"/>
    <w:rsid w:val="00D97EA7"/>
    <w:rsid w:val="00DA0ADA"/>
    <w:rsid w:val="00DA1103"/>
    <w:rsid w:val="00DA120C"/>
    <w:rsid w:val="00DA21EA"/>
    <w:rsid w:val="00DA2606"/>
    <w:rsid w:val="00DA281D"/>
    <w:rsid w:val="00DA2862"/>
    <w:rsid w:val="00DA3E95"/>
    <w:rsid w:val="00DA3FCE"/>
    <w:rsid w:val="00DA4732"/>
    <w:rsid w:val="00DA4EE9"/>
    <w:rsid w:val="00DA5860"/>
    <w:rsid w:val="00DA5F19"/>
    <w:rsid w:val="00DA6332"/>
    <w:rsid w:val="00DA6362"/>
    <w:rsid w:val="00DA6B82"/>
    <w:rsid w:val="00DA6C02"/>
    <w:rsid w:val="00DA731A"/>
    <w:rsid w:val="00DA7500"/>
    <w:rsid w:val="00DA7534"/>
    <w:rsid w:val="00DA789C"/>
    <w:rsid w:val="00DB0010"/>
    <w:rsid w:val="00DB0EB7"/>
    <w:rsid w:val="00DB1631"/>
    <w:rsid w:val="00DB1CAA"/>
    <w:rsid w:val="00DB23D2"/>
    <w:rsid w:val="00DB2DAB"/>
    <w:rsid w:val="00DB30FE"/>
    <w:rsid w:val="00DB3DDE"/>
    <w:rsid w:val="00DB41EC"/>
    <w:rsid w:val="00DB4FA2"/>
    <w:rsid w:val="00DB5086"/>
    <w:rsid w:val="00DB55CF"/>
    <w:rsid w:val="00DB5D60"/>
    <w:rsid w:val="00DB6D0E"/>
    <w:rsid w:val="00DB748E"/>
    <w:rsid w:val="00DC1652"/>
    <w:rsid w:val="00DC1F90"/>
    <w:rsid w:val="00DC20BE"/>
    <w:rsid w:val="00DC22C4"/>
    <w:rsid w:val="00DC3112"/>
    <w:rsid w:val="00DC3BE5"/>
    <w:rsid w:val="00DC3E48"/>
    <w:rsid w:val="00DC4A03"/>
    <w:rsid w:val="00DC4ED6"/>
    <w:rsid w:val="00DC5A09"/>
    <w:rsid w:val="00DC5E1C"/>
    <w:rsid w:val="00DC61AE"/>
    <w:rsid w:val="00DC67B4"/>
    <w:rsid w:val="00DC6B4E"/>
    <w:rsid w:val="00DC6E45"/>
    <w:rsid w:val="00DD04AB"/>
    <w:rsid w:val="00DD0B93"/>
    <w:rsid w:val="00DD10A3"/>
    <w:rsid w:val="00DD1252"/>
    <w:rsid w:val="00DD20BD"/>
    <w:rsid w:val="00DD256A"/>
    <w:rsid w:val="00DD2D21"/>
    <w:rsid w:val="00DD413C"/>
    <w:rsid w:val="00DD4222"/>
    <w:rsid w:val="00DD4270"/>
    <w:rsid w:val="00DD4873"/>
    <w:rsid w:val="00DD4B02"/>
    <w:rsid w:val="00DD5D4E"/>
    <w:rsid w:val="00DD6483"/>
    <w:rsid w:val="00DD6787"/>
    <w:rsid w:val="00DD6F2F"/>
    <w:rsid w:val="00DD7C7F"/>
    <w:rsid w:val="00DE0C63"/>
    <w:rsid w:val="00DE179F"/>
    <w:rsid w:val="00DE18FD"/>
    <w:rsid w:val="00DE1973"/>
    <w:rsid w:val="00DE1CB7"/>
    <w:rsid w:val="00DE1CC5"/>
    <w:rsid w:val="00DE24F6"/>
    <w:rsid w:val="00DE2EEA"/>
    <w:rsid w:val="00DE37B9"/>
    <w:rsid w:val="00DE391E"/>
    <w:rsid w:val="00DE425C"/>
    <w:rsid w:val="00DE46FF"/>
    <w:rsid w:val="00DE4754"/>
    <w:rsid w:val="00DE4FAA"/>
    <w:rsid w:val="00DE57FA"/>
    <w:rsid w:val="00DE5A3C"/>
    <w:rsid w:val="00DE5B6E"/>
    <w:rsid w:val="00DE5C2B"/>
    <w:rsid w:val="00DE5EC4"/>
    <w:rsid w:val="00DE6AE6"/>
    <w:rsid w:val="00DE6F34"/>
    <w:rsid w:val="00DE790F"/>
    <w:rsid w:val="00DF3416"/>
    <w:rsid w:val="00DF3717"/>
    <w:rsid w:val="00DF3789"/>
    <w:rsid w:val="00DF3E43"/>
    <w:rsid w:val="00DF4E24"/>
    <w:rsid w:val="00DF5328"/>
    <w:rsid w:val="00DF65D3"/>
    <w:rsid w:val="00DF66E0"/>
    <w:rsid w:val="00DF6F0E"/>
    <w:rsid w:val="00DF7503"/>
    <w:rsid w:val="00DF7CFF"/>
    <w:rsid w:val="00DF7F74"/>
    <w:rsid w:val="00DF7FF0"/>
    <w:rsid w:val="00E00575"/>
    <w:rsid w:val="00E00A3B"/>
    <w:rsid w:val="00E00F4D"/>
    <w:rsid w:val="00E017DD"/>
    <w:rsid w:val="00E01A31"/>
    <w:rsid w:val="00E02266"/>
    <w:rsid w:val="00E02464"/>
    <w:rsid w:val="00E038AA"/>
    <w:rsid w:val="00E03BEE"/>
    <w:rsid w:val="00E03C25"/>
    <w:rsid w:val="00E0410B"/>
    <w:rsid w:val="00E04534"/>
    <w:rsid w:val="00E04697"/>
    <w:rsid w:val="00E048AE"/>
    <w:rsid w:val="00E04BFB"/>
    <w:rsid w:val="00E05211"/>
    <w:rsid w:val="00E05825"/>
    <w:rsid w:val="00E05D14"/>
    <w:rsid w:val="00E06391"/>
    <w:rsid w:val="00E06E99"/>
    <w:rsid w:val="00E07536"/>
    <w:rsid w:val="00E07EAC"/>
    <w:rsid w:val="00E07FC5"/>
    <w:rsid w:val="00E104E8"/>
    <w:rsid w:val="00E10816"/>
    <w:rsid w:val="00E10D0C"/>
    <w:rsid w:val="00E11CFA"/>
    <w:rsid w:val="00E1211F"/>
    <w:rsid w:val="00E127E6"/>
    <w:rsid w:val="00E1348F"/>
    <w:rsid w:val="00E139F9"/>
    <w:rsid w:val="00E13B52"/>
    <w:rsid w:val="00E1406B"/>
    <w:rsid w:val="00E14847"/>
    <w:rsid w:val="00E14904"/>
    <w:rsid w:val="00E15629"/>
    <w:rsid w:val="00E15908"/>
    <w:rsid w:val="00E15CE0"/>
    <w:rsid w:val="00E15E02"/>
    <w:rsid w:val="00E1660F"/>
    <w:rsid w:val="00E16DAC"/>
    <w:rsid w:val="00E16FA9"/>
    <w:rsid w:val="00E1760F"/>
    <w:rsid w:val="00E17C52"/>
    <w:rsid w:val="00E20CE9"/>
    <w:rsid w:val="00E2114A"/>
    <w:rsid w:val="00E214D7"/>
    <w:rsid w:val="00E21690"/>
    <w:rsid w:val="00E219AA"/>
    <w:rsid w:val="00E22772"/>
    <w:rsid w:val="00E22B88"/>
    <w:rsid w:val="00E234CF"/>
    <w:rsid w:val="00E23576"/>
    <w:rsid w:val="00E236F6"/>
    <w:rsid w:val="00E23A4A"/>
    <w:rsid w:val="00E23A61"/>
    <w:rsid w:val="00E243E2"/>
    <w:rsid w:val="00E243F0"/>
    <w:rsid w:val="00E24672"/>
    <w:rsid w:val="00E254A3"/>
    <w:rsid w:val="00E25C2E"/>
    <w:rsid w:val="00E25D68"/>
    <w:rsid w:val="00E26610"/>
    <w:rsid w:val="00E273FB"/>
    <w:rsid w:val="00E27E5B"/>
    <w:rsid w:val="00E27E8D"/>
    <w:rsid w:val="00E30173"/>
    <w:rsid w:val="00E3030E"/>
    <w:rsid w:val="00E30B09"/>
    <w:rsid w:val="00E30F7B"/>
    <w:rsid w:val="00E31501"/>
    <w:rsid w:val="00E31B25"/>
    <w:rsid w:val="00E331DC"/>
    <w:rsid w:val="00E332C5"/>
    <w:rsid w:val="00E34048"/>
    <w:rsid w:val="00E34183"/>
    <w:rsid w:val="00E3554D"/>
    <w:rsid w:val="00E35AAE"/>
    <w:rsid w:val="00E36061"/>
    <w:rsid w:val="00E360A6"/>
    <w:rsid w:val="00E360D1"/>
    <w:rsid w:val="00E36B32"/>
    <w:rsid w:val="00E36C75"/>
    <w:rsid w:val="00E36F6A"/>
    <w:rsid w:val="00E370C0"/>
    <w:rsid w:val="00E370F8"/>
    <w:rsid w:val="00E377E7"/>
    <w:rsid w:val="00E3782A"/>
    <w:rsid w:val="00E40498"/>
    <w:rsid w:val="00E421E3"/>
    <w:rsid w:val="00E42538"/>
    <w:rsid w:val="00E4277E"/>
    <w:rsid w:val="00E42B5F"/>
    <w:rsid w:val="00E4307E"/>
    <w:rsid w:val="00E4327B"/>
    <w:rsid w:val="00E43602"/>
    <w:rsid w:val="00E43690"/>
    <w:rsid w:val="00E43FCF"/>
    <w:rsid w:val="00E44032"/>
    <w:rsid w:val="00E44479"/>
    <w:rsid w:val="00E4456E"/>
    <w:rsid w:val="00E44B49"/>
    <w:rsid w:val="00E45B42"/>
    <w:rsid w:val="00E461CB"/>
    <w:rsid w:val="00E469A5"/>
    <w:rsid w:val="00E46A56"/>
    <w:rsid w:val="00E46BAE"/>
    <w:rsid w:val="00E46EB6"/>
    <w:rsid w:val="00E47632"/>
    <w:rsid w:val="00E47F6E"/>
    <w:rsid w:val="00E50665"/>
    <w:rsid w:val="00E51952"/>
    <w:rsid w:val="00E533C3"/>
    <w:rsid w:val="00E53582"/>
    <w:rsid w:val="00E535C8"/>
    <w:rsid w:val="00E53690"/>
    <w:rsid w:val="00E53A51"/>
    <w:rsid w:val="00E540FD"/>
    <w:rsid w:val="00E5424F"/>
    <w:rsid w:val="00E54358"/>
    <w:rsid w:val="00E54EF9"/>
    <w:rsid w:val="00E552C0"/>
    <w:rsid w:val="00E55D58"/>
    <w:rsid w:val="00E55E68"/>
    <w:rsid w:val="00E56494"/>
    <w:rsid w:val="00E56B99"/>
    <w:rsid w:val="00E579F3"/>
    <w:rsid w:val="00E57F8D"/>
    <w:rsid w:val="00E603F0"/>
    <w:rsid w:val="00E60C09"/>
    <w:rsid w:val="00E60CFC"/>
    <w:rsid w:val="00E60E28"/>
    <w:rsid w:val="00E610AB"/>
    <w:rsid w:val="00E61DC9"/>
    <w:rsid w:val="00E61E45"/>
    <w:rsid w:val="00E61EAF"/>
    <w:rsid w:val="00E62028"/>
    <w:rsid w:val="00E620DE"/>
    <w:rsid w:val="00E62C1E"/>
    <w:rsid w:val="00E62F79"/>
    <w:rsid w:val="00E62FBF"/>
    <w:rsid w:val="00E6365B"/>
    <w:rsid w:val="00E63A39"/>
    <w:rsid w:val="00E64151"/>
    <w:rsid w:val="00E64802"/>
    <w:rsid w:val="00E64843"/>
    <w:rsid w:val="00E65398"/>
    <w:rsid w:val="00E66BA5"/>
    <w:rsid w:val="00E66D2E"/>
    <w:rsid w:val="00E671A0"/>
    <w:rsid w:val="00E67215"/>
    <w:rsid w:val="00E6776C"/>
    <w:rsid w:val="00E6778A"/>
    <w:rsid w:val="00E71999"/>
    <w:rsid w:val="00E71DEF"/>
    <w:rsid w:val="00E7288C"/>
    <w:rsid w:val="00E72EA4"/>
    <w:rsid w:val="00E73AA5"/>
    <w:rsid w:val="00E740E5"/>
    <w:rsid w:val="00E7456D"/>
    <w:rsid w:val="00E746E9"/>
    <w:rsid w:val="00E75F51"/>
    <w:rsid w:val="00E75F5E"/>
    <w:rsid w:val="00E772C9"/>
    <w:rsid w:val="00E77421"/>
    <w:rsid w:val="00E80FDF"/>
    <w:rsid w:val="00E81732"/>
    <w:rsid w:val="00E825C6"/>
    <w:rsid w:val="00E825E2"/>
    <w:rsid w:val="00E82E2D"/>
    <w:rsid w:val="00E82EA7"/>
    <w:rsid w:val="00E83279"/>
    <w:rsid w:val="00E83E5B"/>
    <w:rsid w:val="00E841B5"/>
    <w:rsid w:val="00E844E6"/>
    <w:rsid w:val="00E84A21"/>
    <w:rsid w:val="00E84A66"/>
    <w:rsid w:val="00E84BA2"/>
    <w:rsid w:val="00E84CCA"/>
    <w:rsid w:val="00E862E9"/>
    <w:rsid w:val="00E863DA"/>
    <w:rsid w:val="00E86480"/>
    <w:rsid w:val="00E878FA"/>
    <w:rsid w:val="00E87B62"/>
    <w:rsid w:val="00E903CB"/>
    <w:rsid w:val="00E90F94"/>
    <w:rsid w:val="00E9194B"/>
    <w:rsid w:val="00E919A0"/>
    <w:rsid w:val="00E920BA"/>
    <w:rsid w:val="00E920CE"/>
    <w:rsid w:val="00E9231D"/>
    <w:rsid w:val="00E9290B"/>
    <w:rsid w:val="00E92961"/>
    <w:rsid w:val="00E92BB1"/>
    <w:rsid w:val="00E92CDB"/>
    <w:rsid w:val="00E92FF7"/>
    <w:rsid w:val="00E931A1"/>
    <w:rsid w:val="00E93230"/>
    <w:rsid w:val="00E935D2"/>
    <w:rsid w:val="00E93969"/>
    <w:rsid w:val="00E944A4"/>
    <w:rsid w:val="00E948D4"/>
    <w:rsid w:val="00E94947"/>
    <w:rsid w:val="00E95806"/>
    <w:rsid w:val="00E9752B"/>
    <w:rsid w:val="00EA01F2"/>
    <w:rsid w:val="00EA0469"/>
    <w:rsid w:val="00EA0516"/>
    <w:rsid w:val="00EA1CD5"/>
    <w:rsid w:val="00EA1DF7"/>
    <w:rsid w:val="00EA2443"/>
    <w:rsid w:val="00EA28A5"/>
    <w:rsid w:val="00EA34E7"/>
    <w:rsid w:val="00EA3C6F"/>
    <w:rsid w:val="00EA41AE"/>
    <w:rsid w:val="00EA4688"/>
    <w:rsid w:val="00EA4768"/>
    <w:rsid w:val="00EA4895"/>
    <w:rsid w:val="00EA4D1F"/>
    <w:rsid w:val="00EA508A"/>
    <w:rsid w:val="00EA5202"/>
    <w:rsid w:val="00EA548B"/>
    <w:rsid w:val="00EA611F"/>
    <w:rsid w:val="00EA627B"/>
    <w:rsid w:val="00EB00BF"/>
    <w:rsid w:val="00EB0B4E"/>
    <w:rsid w:val="00EB0F13"/>
    <w:rsid w:val="00EB18C7"/>
    <w:rsid w:val="00EB1B06"/>
    <w:rsid w:val="00EB2D94"/>
    <w:rsid w:val="00EB34EF"/>
    <w:rsid w:val="00EB3853"/>
    <w:rsid w:val="00EB3A8E"/>
    <w:rsid w:val="00EB412F"/>
    <w:rsid w:val="00EB4EE3"/>
    <w:rsid w:val="00EB4F6A"/>
    <w:rsid w:val="00EB53BB"/>
    <w:rsid w:val="00EB56E7"/>
    <w:rsid w:val="00EB634A"/>
    <w:rsid w:val="00EB7570"/>
    <w:rsid w:val="00EC04F1"/>
    <w:rsid w:val="00EC0DEA"/>
    <w:rsid w:val="00EC1D55"/>
    <w:rsid w:val="00EC1E86"/>
    <w:rsid w:val="00EC2152"/>
    <w:rsid w:val="00EC2363"/>
    <w:rsid w:val="00EC29EE"/>
    <w:rsid w:val="00EC2CE0"/>
    <w:rsid w:val="00EC30F2"/>
    <w:rsid w:val="00EC3199"/>
    <w:rsid w:val="00EC41FE"/>
    <w:rsid w:val="00EC43DC"/>
    <w:rsid w:val="00EC4CC6"/>
    <w:rsid w:val="00EC5A64"/>
    <w:rsid w:val="00EC60C5"/>
    <w:rsid w:val="00EC668B"/>
    <w:rsid w:val="00EC6A8D"/>
    <w:rsid w:val="00ED0EC5"/>
    <w:rsid w:val="00ED19F6"/>
    <w:rsid w:val="00ED1B00"/>
    <w:rsid w:val="00ED20DA"/>
    <w:rsid w:val="00ED21C9"/>
    <w:rsid w:val="00ED238D"/>
    <w:rsid w:val="00ED23B2"/>
    <w:rsid w:val="00ED23D9"/>
    <w:rsid w:val="00ED2B6D"/>
    <w:rsid w:val="00ED354C"/>
    <w:rsid w:val="00ED38D3"/>
    <w:rsid w:val="00ED391D"/>
    <w:rsid w:val="00ED55DC"/>
    <w:rsid w:val="00ED5FBE"/>
    <w:rsid w:val="00ED639F"/>
    <w:rsid w:val="00ED684B"/>
    <w:rsid w:val="00ED7085"/>
    <w:rsid w:val="00ED70EF"/>
    <w:rsid w:val="00ED7BE6"/>
    <w:rsid w:val="00ED7C0E"/>
    <w:rsid w:val="00EE0AFD"/>
    <w:rsid w:val="00EE0B72"/>
    <w:rsid w:val="00EE0BC8"/>
    <w:rsid w:val="00EE11B6"/>
    <w:rsid w:val="00EE13AC"/>
    <w:rsid w:val="00EE1815"/>
    <w:rsid w:val="00EE1B0B"/>
    <w:rsid w:val="00EE38E1"/>
    <w:rsid w:val="00EE4720"/>
    <w:rsid w:val="00EE4733"/>
    <w:rsid w:val="00EE6B91"/>
    <w:rsid w:val="00EE6E1F"/>
    <w:rsid w:val="00EE6F54"/>
    <w:rsid w:val="00EE78E8"/>
    <w:rsid w:val="00EF0789"/>
    <w:rsid w:val="00EF0D5D"/>
    <w:rsid w:val="00EF1C6A"/>
    <w:rsid w:val="00EF25C5"/>
    <w:rsid w:val="00EF26E8"/>
    <w:rsid w:val="00EF29CD"/>
    <w:rsid w:val="00EF2BBF"/>
    <w:rsid w:val="00EF2F63"/>
    <w:rsid w:val="00EF333E"/>
    <w:rsid w:val="00EF6161"/>
    <w:rsid w:val="00EF669F"/>
    <w:rsid w:val="00EF66DA"/>
    <w:rsid w:val="00EF6B39"/>
    <w:rsid w:val="00EF6DEE"/>
    <w:rsid w:val="00EF7242"/>
    <w:rsid w:val="00EF759E"/>
    <w:rsid w:val="00EF793C"/>
    <w:rsid w:val="00EF7E39"/>
    <w:rsid w:val="00EF7FBB"/>
    <w:rsid w:val="00F00A58"/>
    <w:rsid w:val="00F01539"/>
    <w:rsid w:val="00F01A31"/>
    <w:rsid w:val="00F01ACA"/>
    <w:rsid w:val="00F01CC5"/>
    <w:rsid w:val="00F01FC4"/>
    <w:rsid w:val="00F020B9"/>
    <w:rsid w:val="00F0216C"/>
    <w:rsid w:val="00F024E1"/>
    <w:rsid w:val="00F024FE"/>
    <w:rsid w:val="00F0262A"/>
    <w:rsid w:val="00F026A7"/>
    <w:rsid w:val="00F03841"/>
    <w:rsid w:val="00F0385B"/>
    <w:rsid w:val="00F044E4"/>
    <w:rsid w:val="00F0664E"/>
    <w:rsid w:val="00F06876"/>
    <w:rsid w:val="00F06F5C"/>
    <w:rsid w:val="00F07146"/>
    <w:rsid w:val="00F07A4D"/>
    <w:rsid w:val="00F07E16"/>
    <w:rsid w:val="00F07E46"/>
    <w:rsid w:val="00F07FF8"/>
    <w:rsid w:val="00F108CC"/>
    <w:rsid w:val="00F108DD"/>
    <w:rsid w:val="00F11256"/>
    <w:rsid w:val="00F1154A"/>
    <w:rsid w:val="00F12254"/>
    <w:rsid w:val="00F129AF"/>
    <w:rsid w:val="00F12B97"/>
    <w:rsid w:val="00F13856"/>
    <w:rsid w:val="00F13CAB"/>
    <w:rsid w:val="00F150DF"/>
    <w:rsid w:val="00F153AD"/>
    <w:rsid w:val="00F16329"/>
    <w:rsid w:val="00F1704C"/>
    <w:rsid w:val="00F17065"/>
    <w:rsid w:val="00F17958"/>
    <w:rsid w:val="00F20C9A"/>
    <w:rsid w:val="00F20E57"/>
    <w:rsid w:val="00F20E66"/>
    <w:rsid w:val="00F21252"/>
    <w:rsid w:val="00F21E95"/>
    <w:rsid w:val="00F21EE8"/>
    <w:rsid w:val="00F225D5"/>
    <w:rsid w:val="00F232B9"/>
    <w:rsid w:val="00F2551E"/>
    <w:rsid w:val="00F25526"/>
    <w:rsid w:val="00F265A4"/>
    <w:rsid w:val="00F26A0C"/>
    <w:rsid w:val="00F26DB5"/>
    <w:rsid w:val="00F26E9B"/>
    <w:rsid w:val="00F2715C"/>
    <w:rsid w:val="00F27787"/>
    <w:rsid w:val="00F27AFC"/>
    <w:rsid w:val="00F27CB8"/>
    <w:rsid w:val="00F27D4D"/>
    <w:rsid w:val="00F304C1"/>
    <w:rsid w:val="00F310F2"/>
    <w:rsid w:val="00F3126C"/>
    <w:rsid w:val="00F316B4"/>
    <w:rsid w:val="00F317EE"/>
    <w:rsid w:val="00F32255"/>
    <w:rsid w:val="00F32335"/>
    <w:rsid w:val="00F327C5"/>
    <w:rsid w:val="00F3319D"/>
    <w:rsid w:val="00F33BF0"/>
    <w:rsid w:val="00F33C8B"/>
    <w:rsid w:val="00F33F14"/>
    <w:rsid w:val="00F34100"/>
    <w:rsid w:val="00F34C86"/>
    <w:rsid w:val="00F35DEF"/>
    <w:rsid w:val="00F36B8E"/>
    <w:rsid w:val="00F376FE"/>
    <w:rsid w:val="00F377E2"/>
    <w:rsid w:val="00F4058B"/>
    <w:rsid w:val="00F411F7"/>
    <w:rsid w:val="00F4243B"/>
    <w:rsid w:val="00F42468"/>
    <w:rsid w:val="00F42A14"/>
    <w:rsid w:val="00F42F82"/>
    <w:rsid w:val="00F4357B"/>
    <w:rsid w:val="00F437DA"/>
    <w:rsid w:val="00F43BAB"/>
    <w:rsid w:val="00F44797"/>
    <w:rsid w:val="00F45374"/>
    <w:rsid w:val="00F45512"/>
    <w:rsid w:val="00F45B89"/>
    <w:rsid w:val="00F46CD3"/>
    <w:rsid w:val="00F46E81"/>
    <w:rsid w:val="00F46FE7"/>
    <w:rsid w:val="00F47BDD"/>
    <w:rsid w:val="00F509E0"/>
    <w:rsid w:val="00F50CEF"/>
    <w:rsid w:val="00F50EC0"/>
    <w:rsid w:val="00F50F78"/>
    <w:rsid w:val="00F519AB"/>
    <w:rsid w:val="00F51DFD"/>
    <w:rsid w:val="00F5331F"/>
    <w:rsid w:val="00F53405"/>
    <w:rsid w:val="00F53AAF"/>
    <w:rsid w:val="00F541AD"/>
    <w:rsid w:val="00F541FF"/>
    <w:rsid w:val="00F546DA"/>
    <w:rsid w:val="00F54AB3"/>
    <w:rsid w:val="00F54C4D"/>
    <w:rsid w:val="00F55549"/>
    <w:rsid w:val="00F55B1A"/>
    <w:rsid w:val="00F56BB0"/>
    <w:rsid w:val="00F5795C"/>
    <w:rsid w:val="00F60057"/>
    <w:rsid w:val="00F60931"/>
    <w:rsid w:val="00F614E5"/>
    <w:rsid w:val="00F61593"/>
    <w:rsid w:val="00F61AD4"/>
    <w:rsid w:val="00F61F92"/>
    <w:rsid w:val="00F62501"/>
    <w:rsid w:val="00F6399F"/>
    <w:rsid w:val="00F64279"/>
    <w:rsid w:val="00F64D3F"/>
    <w:rsid w:val="00F65F94"/>
    <w:rsid w:val="00F66CC9"/>
    <w:rsid w:val="00F6752B"/>
    <w:rsid w:val="00F6790A"/>
    <w:rsid w:val="00F70142"/>
    <w:rsid w:val="00F70357"/>
    <w:rsid w:val="00F70634"/>
    <w:rsid w:val="00F71155"/>
    <w:rsid w:val="00F725D1"/>
    <w:rsid w:val="00F72755"/>
    <w:rsid w:val="00F72923"/>
    <w:rsid w:val="00F72A43"/>
    <w:rsid w:val="00F730A5"/>
    <w:rsid w:val="00F7351C"/>
    <w:rsid w:val="00F74249"/>
    <w:rsid w:val="00F74369"/>
    <w:rsid w:val="00F746C9"/>
    <w:rsid w:val="00F74914"/>
    <w:rsid w:val="00F74F12"/>
    <w:rsid w:val="00F75820"/>
    <w:rsid w:val="00F76488"/>
    <w:rsid w:val="00F76F0D"/>
    <w:rsid w:val="00F7712D"/>
    <w:rsid w:val="00F774A4"/>
    <w:rsid w:val="00F77581"/>
    <w:rsid w:val="00F77801"/>
    <w:rsid w:val="00F81109"/>
    <w:rsid w:val="00F827D8"/>
    <w:rsid w:val="00F82E71"/>
    <w:rsid w:val="00F8337B"/>
    <w:rsid w:val="00F83E1E"/>
    <w:rsid w:val="00F84167"/>
    <w:rsid w:val="00F841FE"/>
    <w:rsid w:val="00F8443A"/>
    <w:rsid w:val="00F85252"/>
    <w:rsid w:val="00F85711"/>
    <w:rsid w:val="00F85BC3"/>
    <w:rsid w:val="00F85CD3"/>
    <w:rsid w:val="00F85D8F"/>
    <w:rsid w:val="00F86C04"/>
    <w:rsid w:val="00F86E13"/>
    <w:rsid w:val="00F87001"/>
    <w:rsid w:val="00F87834"/>
    <w:rsid w:val="00F901F8"/>
    <w:rsid w:val="00F90FCE"/>
    <w:rsid w:val="00F91081"/>
    <w:rsid w:val="00F913B0"/>
    <w:rsid w:val="00F935A7"/>
    <w:rsid w:val="00F9400F"/>
    <w:rsid w:val="00F9434E"/>
    <w:rsid w:val="00F94B09"/>
    <w:rsid w:val="00F9523F"/>
    <w:rsid w:val="00F96A84"/>
    <w:rsid w:val="00F96E08"/>
    <w:rsid w:val="00FA137E"/>
    <w:rsid w:val="00FA2B34"/>
    <w:rsid w:val="00FA2D1D"/>
    <w:rsid w:val="00FA2F0A"/>
    <w:rsid w:val="00FA4DB2"/>
    <w:rsid w:val="00FA4E77"/>
    <w:rsid w:val="00FA5687"/>
    <w:rsid w:val="00FA769F"/>
    <w:rsid w:val="00FB001A"/>
    <w:rsid w:val="00FB0132"/>
    <w:rsid w:val="00FB04F5"/>
    <w:rsid w:val="00FB0ACF"/>
    <w:rsid w:val="00FB1506"/>
    <w:rsid w:val="00FB2621"/>
    <w:rsid w:val="00FB3513"/>
    <w:rsid w:val="00FB370A"/>
    <w:rsid w:val="00FB3E47"/>
    <w:rsid w:val="00FB42BB"/>
    <w:rsid w:val="00FB430C"/>
    <w:rsid w:val="00FB47F9"/>
    <w:rsid w:val="00FB5626"/>
    <w:rsid w:val="00FB57D9"/>
    <w:rsid w:val="00FB5BE0"/>
    <w:rsid w:val="00FB60B5"/>
    <w:rsid w:val="00FB62FF"/>
    <w:rsid w:val="00FB6769"/>
    <w:rsid w:val="00FB7078"/>
    <w:rsid w:val="00FB7119"/>
    <w:rsid w:val="00FB7BBA"/>
    <w:rsid w:val="00FB7CBE"/>
    <w:rsid w:val="00FB7E4B"/>
    <w:rsid w:val="00FB7F9F"/>
    <w:rsid w:val="00FC087C"/>
    <w:rsid w:val="00FC3755"/>
    <w:rsid w:val="00FC37E1"/>
    <w:rsid w:val="00FC3914"/>
    <w:rsid w:val="00FC402B"/>
    <w:rsid w:val="00FC51E0"/>
    <w:rsid w:val="00FC527D"/>
    <w:rsid w:val="00FC583D"/>
    <w:rsid w:val="00FC5C06"/>
    <w:rsid w:val="00FC64AF"/>
    <w:rsid w:val="00FC7080"/>
    <w:rsid w:val="00FC7389"/>
    <w:rsid w:val="00FC7998"/>
    <w:rsid w:val="00FC7A46"/>
    <w:rsid w:val="00FD0314"/>
    <w:rsid w:val="00FD0FF7"/>
    <w:rsid w:val="00FD17F7"/>
    <w:rsid w:val="00FD1A37"/>
    <w:rsid w:val="00FD3051"/>
    <w:rsid w:val="00FD3098"/>
    <w:rsid w:val="00FD4170"/>
    <w:rsid w:val="00FD4512"/>
    <w:rsid w:val="00FD4C08"/>
    <w:rsid w:val="00FD51AD"/>
    <w:rsid w:val="00FD5675"/>
    <w:rsid w:val="00FD57A3"/>
    <w:rsid w:val="00FD59F3"/>
    <w:rsid w:val="00FD62AF"/>
    <w:rsid w:val="00FD6538"/>
    <w:rsid w:val="00FD6907"/>
    <w:rsid w:val="00FD6AED"/>
    <w:rsid w:val="00FD6E12"/>
    <w:rsid w:val="00FD7221"/>
    <w:rsid w:val="00FD7DEE"/>
    <w:rsid w:val="00FE0436"/>
    <w:rsid w:val="00FE05F3"/>
    <w:rsid w:val="00FE0AA7"/>
    <w:rsid w:val="00FE0CD3"/>
    <w:rsid w:val="00FE107A"/>
    <w:rsid w:val="00FE1104"/>
    <w:rsid w:val="00FE1A74"/>
    <w:rsid w:val="00FE1E96"/>
    <w:rsid w:val="00FE21A0"/>
    <w:rsid w:val="00FE2496"/>
    <w:rsid w:val="00FE25A7"/>
    <w:rsid w:val="00FE2C7C"/>
    <w:rsid w:val="00FE3CA1"/>
    <w:rsid w:val="00FE44E3"/>
    <w:rsid w:val="00FE4812"/>
    <w:rsid w:val="00FE5341"/>
    <w:rsid w:val="00FE5435"/>
    <w:rsid w:val="00FE5AB2"/>
    <w:rsid w:val="00FE6429"/>
    <w:rsid w:val="00FE66E9"/>
    <w:rsid w:val="00FE6EF9"/>
    <w:rsid w:val="00FE75D1"/>
    <w:rsid w:val="00FF137F"/>
    <w:rsid w:val="00FF1B36"/>
    <w:rsid w:val="00FF1DB0"/>
    <w:rsid w:val="00FF2EE3"/>
    <w:rsid w:val="00FF2F6B"/>
    <w:rsid w:val="00FF3F55"/>
    <w:rsid w:val="00FF43F0"/>
    <w:rsid w:val="00FF44B4"/>
    <w:rsid w:val="00FF46BE"/>
    <w:rsid w:val="00FF4771"/>
    <w:rsid w:val="00FF47A0"/>
    <w:rsid w:val="00FF4878"/>
    <w:rsid w:val="00FF6B6C"/>
    <w:rsid w:val="00FF6CCC"/>
    <w:rsid w:val="00FF6F93"/>
    <w:rsid w:val="00FF71A3"/>
    <w:rsid w:val="00FF7274"/>
    <w:rsid w:val="00FF7368"/>
    <w:rsid w:val="00FF7456"/>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EC5C1D81-2141-4A61-8E1D-C89A2E2A5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qFormat="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7C42"/>
    <w:pPr>
      <w:spacing w:after="200" w:line="276" w:lineRule="auto"/>
    </w:pPr>
    <w:rPr>
      <w:rFonts w:ascii="Calibri" w:eastAsia="Calibri" w:hAnsi="Calibri" w:cs="Calibri"/>
      <w:color w:val="000000"/>
      <w:sz w:val="22"/>
      <w:szCs w:val="22"/>
    </w:rPr>
  </w:style>
  <w:style w:type="paragraph" w:styleId="Heading1">
    <w:name w:val="heading 1"/>
    <w:basedOn w:val="Normal"/>
    <w:next w:val="Normal"/>
    <w:link w:val="Heading1Char"/>
    <w:qFormat/>
    <w:rsid w:val="00EF7B96"/>
    <w:pPr>
      <w:spacing w:after="0" w:line="240" w:lineRule="auto"/>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qFormat/>
    <w:rsid w:val="00EF7B96"/>
    <w:pPr>
      <w:spacing w:after="0" w:line="240" w:lineRule="auto"/>
      <w:outlineLvl w:val="1"/>
    </w:pPr>
    <w:rPr>
      <w:rFonts w:ascii="Times New Roman" w:eastAsia="Times New Roman" w:hAnsi="Times New Roman" w:cs="Times New Roman"/>
      <w:i/>
      <w:iCs/>
      <w:sz w:val="24"/>
      <w:szCs w:val="24"/>
    </w:rPr>
  </w:style>
  <w:style w:type="paragraph" w:styleId="Heading3">
    <w:name w:val="heading 3"/>
    <w:basedOn w:val="Normal"/>
    <w:next w:val="Normal"/>
    <w:link w:val="Heading3Char"/>
    <w:qFormat/>
    <w:rsid w:val="00EF7B96"/>
    <w:pPr>
      <w:spacing w:line="240" w:lineRule="auto"/>
      <w:outlineLvl w:val="2"/>
    </w:pPr>
    <w:rPr>
      <w:rFonts w:ascii="Garamond" w:eastAsia="Garamond" w:hAnsi="Garamond" w:cs="Garamond"/>
      <w:b/>
      <w:bCs/>
    </w:rPr>
  </w:style>
  <w:style w:type="paragraph" w:styleId="Heading4">
    <w:name w:val="heading 4"/>
    <w:basedOn w:val="Normal"/>
    <w:next w:val="Normal"/>
    <w:link w:val="Heading4Char"/>
    <w:qFormat/>
    <w:rsid w:val="00EF7B96"/>
    <w:pPr>
      <w:tabs>
        <w:tab w:val="left" w:pos="1080"/>
      </w:tabs>
      <w:spacing w:after="0" w:line="240" w:lineRule="auto"/>
      <w:jc w:val="both"/>
      <w:outlineLvl w:val="3"/>
    </w:pPr>
    <w:rPr>
      <w:rFonts w:ascii="Garamond" w:eastAsia="Garamond" w:hAnsi="Garamond" w:cs="Garamond"/>
      <w:b/>
      <w:bCs/>
      <w:sz w:val="26"/>
      <w:szCs w:val="26"/>
    </w:rPr>
  </w:style>
  <w:style w:type="paragraph" w:styleId="Heading5">
    <w:name w:val="heading 5"/>
    <w:basedOn w:val="Normal"/>
    <w:next w:val="Normal"/>
    <w:link w:val="Heading5Char"/>
    <w:qFormat/>
    <w:rsid w:val="00EF7B96"/>
    <w:pPr>
      <w:spacing w:line="240" w:lineRule="auto"/>
      <w:jc w:val="center"/>
      <w:outlineLvl w:val="4"/>
    </w:pPr>
    <w:rPr>
      <w:rFonts w:ascii="Garamond" w:eastAsia="Garamond" w:hAnsi="Garamond" w:cs="Garamond"/>
      <w:b/>
      <w:bCs/>
      <w:sz w:val="24"/>
      <w:szCs w:val="24"/>
    </w:rPr>
  </w:style>
  <w:style w:type="paragraph" w:styleId="Heading6">
    <w:name w:val="heading 6"/>
    <w:basedOn w:val="Normal"/>
    <w:next w:val="Normal"/>
    <w:link w:val="Heading6Char"/>
    <w:qFormat/>
    <w:rsid w:val="00EF7B96"/>
    <w:pPr>
      <w:spacing w:line="240" w:lineRule="auto"/>
      <w:outlineLvl w:val="5"/>
    </w:pPr>
    <w:rPr>
      <w:rFonts w:ascii="Garamond" w:eastAsia="Garamond" w:hAnsi="Garamond" w:cs="Garamond"/>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
    <w:name w:val="body"/>
    <w:basedOn w:val="DefaultParagraphFont"/>
    <w:rsid w:val="00833783"/>
  </w:style>
  <w:style w:type="character" w:customStyle="1" w:styleId="bodybold">
    <w:name w:val="bodybold"/>
    <w:basedOn w:val="DefaultParagraphFont"/>
    <w:rsid w:val="00833783"/>
  </w:style>
  <w:style w:type="character" w:styleId="Hyperlink">
    <w:name w:val="Hyperlink"/>
    <w:basedOn w:val="DefaultParagraphFont"/>
    <w:uiPriority w:val="99"/>
    <w:rsid w:val="00833783"/>
    <w:rPr>
      <w:color w:val="0000FF"/>
      <w:u w:val="single"/>
    </w:rPr>
  </w:style>
  <w:style w:type="paragraph" w:styleId="NormalWeb">
    <w:name w:val="Normal (Web)"/>
    <w:basedOn w:val="Normal"/>
    <w:uiPriority w:val="99"/>
    <w:rsid w:val="001F2112"/>
    <w:pPr>
      <w:spacing w:beforeLines="1" w:afterLines="1" w:line="240" w:lineRule="auto"/>
    </w:pPr>
    <w:rPr>
      <w:rFonts w:ascii="Times" w:eastAsia="Times New Roman" w:hAnsi="Times" w:cs="Times New Roman"/>
      <w:color w:val="auto"/>
      <w:sz w:val="20"/>
      <w:szCs w:val="20"/>
    </w:rPr>
  </w:style>
  <w:style w:type="paragraph" w:styleId="BodyTextIndent">
    <w:name w:val="Body Text Indent"/>
    <w:basedOn w:val="Normal"/>
    <w:link w:val="BodyTextIndentChar"/>
    <w:rsid w:val="004E74EB"/>
    <w:pPr>
      <w:tabs>
        <w:tab w:val="left" w:pos="720"/>
        <w:tab w:val="left" w:pos="1800"/>
        <w:tab w:val="right" w:pos="9720"/>
      </w:tabs>
      <w:spacing w:after="0" w:line="240" w:lineRule="auto"/>
      <w:ind w:left="720" w:hanging="720"/>
    </w:pPr>
    <w:rPr>
      <w:rFonts w:ascii="Tahoma" w:eastAsia="Times New Roman" w:hAnsi="Tahoma" w:cs="Tahoma"/>
      <w:color w:val="auto"/>
      <w:sz w:val="24"/>
      <w:szCs w:val="24"/>
    </w:rPr>
  </w:style>
  <w:style w:type="character" w:customStyle="1" w:styleId="BodyTextIndentChar">
    <w:name w:val="Body Text Indent Char"/>
    <w:basedOn w:val="DefaultParagraphFont"/>
    <w:link w:val="BodyTextIndent"/>
    <w:rsid w:val="004E74EB"/>
    <w:rPr>
      <w:rFonts w:ascii="Tahoma" w:hAnsi="Tahoma" w:cs="Tahoma"/>
      <w:sz w:val="24"/>
      <w:szCs w:val="24"/>
    </w:rPr>
  </w:style>
  <w:style w:type="paragraph" w:styleId="HTMLPreformatted">
    <w:name w:val="HTML Preformatted"/>
    <w:basedOn w:val="Normal"/>
    <w:link w:val="HTMLPreformattedChar"/>
    <w:uiPriority w:val="99"/>
    <w:rsid w:val="00695C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w:eastAsia="Times New Roman" w:hAnsi="Courier" w:cs="Courier"/>
      <w:color w:val="auto"/>
      <w:sz w:val="20"/>
      <w:szCs w:val="20"/>
    </w:rPr>
  </w:style>
  <w:style w:type="character" w:customStyle="1" w:styleId="HTMLPreformattedChar">
    <w:name w:val="HTML Preformatted Char"/>
    <w:basedOn w:val="DefaultParagraphFont"/>
    <w:link w:val="HTMLPreformatted"/>
    <w:uiPriority w:val="99"/>
    <w:rsid w:val="00695C33"/>
    <w:rPr>
      <w:rFonts w:ascii="Courier" w:hAnsi="Courier" w:cs="Courier"/>
    </w:rPr>
  </w:style>
  <w:style w:type="paragraph" w:styleId="ListParagraph">
    <w:name w:val="List Paragraph"/>
    <w:basedOn w:val="Normal"/>
    <w:uiPriority w:val="34"/>
    <w:qFormat/>
    <w:rsid w:val="00206F80"/>
    <w:pPr>
      <w:ind w:left="720"/>
      <w:contextualSpacing/>
    </w:pPr>
  </w:style>
  <w:style w:type="paragraph" w:styleId="BalloonText">
    <w:name w:val="Balloon Text"/>
    <w:basedOn w:val="Normal"/>
    <w:link w:val="BalloonTextChar"/>
    <w:rsid w:val="002809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280913"/>
    <w:rPr>
      <w:rFonts w:ascii="Tahoma" w:eastAsia="Calibri" w:hAnsi="Tahoma" w:cs="Tahoma"/>
      <w:color w:val="000000"/>
      <w:sz w:val="16"/>
      <w:szCs w:val="16"/>
    </w:rPr>
  </w:style>
  <w:style w:type="character" w:customStyle="1" w:styleId="apple-tab-span">
    <w:name w:val="apple-tab-span"/>
    <w:basedOn w:val="DefaultParagraphFont"/>
    <w:rsid w:val="00B02FB1"/>
  </w:style>
  <w:style w:type="paragraph" w:styleId="PlainText">
    <w:name w:val="Plain Text"/>
    <w:basedOn w:val="Normal"/>
    <w:link w:val="PlainTextChar"/>
    <w:uiPriority w:val="99"/>
    <w:rsid w:val="00445266"/>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445266"/>
    <w:rPr>
      <w:rFonts w:ascii="Consolas" w:eastAsia="Calibri" w:hAnsi="Consolas" w:cs="Consolas"/>
      <w:color w:val="000000"/>
      <w:sz w:val="21"/>
      <w:szCs w:val="21"/>
    </w:rPr>
  </w:style>
  <w:style w:type="paragraph" w:styleId="NoSpacing">
    <w:name w:val="No Spacing"/>
    <w:uiPriority w:val="1"/>
    <w:qFormat/>
    <w:rsid w:val="006E2DF9"/>
    <w:rPr>
      <w:rFonts w:asciiTheme="minorHAnsi" w:eastAsiaTheme="minorHAnsi" w:hAnsiTheme="minorHAnsi" w:cstheme="minorBidi"/>
      <w:sz w:val="22"/>
      <w:szCs w:val="22"/>
    </w:rPr>
  </w:style>
  <w:style w:type="character" w:styleId="Emphasis">
    <w:name w:val="Emphasis"/>
    <w:basedOn w:val="DefaultParagraphFont"/>
    <w:uiPriority w:val="20"/>
    <w:qFormat/>
    <w:rsid w:val="007D23D4"/>
    <w:rPr>
      <w:i/>
      <w:iCs/>
    </w:rPr>
  </w:style>
  <w:style w:type="character" w:customStyle="1" w:styleId="apple-converted-space">
    <w:name w:val="apple-converted-space"/>
    <w:basedOn w:val="DefaultParagraphFont"/>
    <w:rsid w:val="0081239B"/>
  </w:style>
  <w:style w:type="paragraph" w:styleId="Footer">
    <w:name w:val="footer"/>
    <w:basedOn w:val="Normal"/>
    <w:link w:val="FooterChar"/>
    <w:rsid w:val="00CC1061"/>
    <w:pPr>
      <w:tabs>
        <w:tab w:val="center" w:pos="4320"/>
        <w:tab w:val="right" w:pos="8640"/>
      </w:tabs>
      <w:spacing w:after="0" w:line="240" w:lineRule="auto"/>
    </w:pPr>
    <w:rPr>
      <w:rFonts w:ascii="Century Gothic" w:eastAsia="Times New Roman" w:hAnsi="Century Gothic" w:cs="Times New Roman"/>
      <w:color w:val="auto"/>
      <w:szCs w:val="20"/>
    </w:rPr>
  </w:style>
  <w:style w:type="character" w:customStyle="1" w:styleId="FooterChar">
    <w:name w:val="Footer Char"/>
    <w:basedOn w:val="DefaultParagraphFont"/>
    <w:link w:val="Footer"/>
    <w:rsid w:val="00CC1061"/>
    <w:rPr>
      <w:rFonts w:ascii="Century Gothic" w:hAnsi="Century Gothic"/>
      <w:sz w:val="22"/>
    </w:rPr>
  </w:style>
  <w:style w:type="paragraph" w:customStyle="1" w:styleId="Pa11">
    <w:name w:val="Pa1+1"/>
    <w:basedOn w:val="Normal"/>
    <w:next w:val="Normal"/>
    <w:uiPriority w:val="99"/>
    <w:rsid w:val="00284E7D"/>
    <w:pPr>
      <w:autoSpaceDE w:val="0"/>
      <w:autoSpaceDN w:val="0"/>
      <w:adjustRightInd w:val="0"/>
      <w:spacing w:after="0" w:line="281" w:lineRule="atLeast"/>
    </w:pPr>
    <w:rPr>
      <w:rFonts w:ascii="GRJNV H+ Myriad Pro" w:eastAsiaTheme="minorEastAsia" w:hAnsi="GRJNV H+ Myriad Pro" w:cstheme="minorBidi"/>
      <w:color w:val="auto"/>
      <w:sz w:val="24"/>
      <w:szCs w:val="24"/>
      <w:lang w:eastAsia="zh-CN"/>
    </w:rPr>
  </w:style>
  <w:style w:type="character" w:customStyle="1" w:styleId="sc">
    <w:name w:val="sc"/>
    <w:basedOn w:val="DefaultParagraphFont"/>
    <w:rsid w:val="004A61E3"/>
    <w:rPr>
      <w:smallCaps/>
    </w:rPr>
  </w:style>
  <w:style w:type="character" w:styleId="Strong">
    <w:name w:val="Strong"/>
    <w:basedOn w:val="DefaultParagraphFont"/>
    <w:uiPriority w:val="22"/>
    <w:qFormat/>
    <w:rsid w:val="0086473C"/>
    <w:rPr>
      <w:b/>
      <w:bCs/>
    </w:rPr>
  </w:style>
  <w:style w:type="character" w:customStyle="1" w:styleId="Heading1Char">
    <w:name w:val="Heading 1 Char"/>
    <w:basedOn w:val="DefaultParagraphFont"/>
    <w:link w:val="Heading1"/>
    <w:rsid w:val="003B1BF9"/>
    <w:rPr>
      <w:b/>
      <w:bCs/>
      <w:color w:val="000000"/>
      <w:sz w:val="24"/>
      <w:szCs w:val="24"/>
    </w:rPr>
  </w:style>
  <w:style w:type="character" w:customStyle="1" w:styleId="Heading2Char">
    <w:name w:val="Heading 2 Char"/>
    <w:basedOn w:val="DefaultParagraphFont"/>
    <w:link w:val="Heading2"/>
    <w:rsid w:val="003B1BF9"/>
    <w:rPr>
      <w:i/>
      <w:iCs/>
      <w:color w:val="000000"/>
      <w:sz w:val="24"/>
      <w:szCs w:val="24"/>
    </w:rPr>
  </w:style>
  <w:style w:type="character" w:customStyle="1" w:styleId="Heading3Char">
    <w:name w:val="Heading 3 Char"/>
    <w:basedOn w:val="DefaultParagraphFont"/>
    <w:link w:val="Heading3"/>
    <w:rsid w:val="003B1BF9"/>
    <w:rPr>
      <w:rFonts w:ascii="Garamond" w:eastAsia="Garamond" w:hAnsi="Garamond" w:cs="Garamond"/>
      <w:b/>
      <w:bCs/>
      <w:color w:val="000000"/>
      <w:sz w:val="22"/>
      <w:szCs w:val="22"/>
    </w:rPr>
  </w:style>
  <w:style w:type="character" w:customStyle="1" w:styleId="Heading4Char">
    <w:name w:val="Heading 4 Char"/>
    <w:basedOn w:val="DefaultParagraphFont"/>
    <w:link w:val="Heading4"/>
    <w:rsid w:val="003B1BF9"/>
    <w:rPr>
      <w:rFonts w:ascii="Garamond" w:eastAsia="Garamond" w:hAnsi="Garamond" w:cs="Garamond"/>
      <w:b/>
      <w:bCs/>
      <w:color w:val="000000"/>
      <w:sz w:val="26"/>
      <w:szCs w:val="26"/>
    </w:rPr>
  </w:style>
  <w:style w:type="character" w:customStyle="1" w:styleId="Heading5Char">
    <w:name w:val="Heading 5 Char"/>
    <w:basedOn w:val="DefaultParagraphFont"/>
    <w:link w:val="Heading5"/>
    <w:rsid w:val="003B1BF9"/>
    <w:rPr>
      <w:rFonts w:ascii="Garamond" w:eastAsia="Garamond" w:hAnsi="Garamond" w:cs="Garamond"/>
      <w:b/>
      <w:bCs/>
      <w:color w:val="000000"/>
      <w:sz w:val="24"/>
      <w:szCs w:val="24"/>
    </w:rPr>
  </w:style>
  <w:style w:type="character" w:customStyle="1" w:styleId="Heading6Char">
    <w:name w:val="Heading 6 Char"/>
    <w:basedOn w:val="DefaultParagraphFont"/>
    <w:link w:val="Heading6"/>
    <w:rsid w:val="003B1BF9"/>
    <w:rPr>
      <w:rFonts w:ascii="Garamond" w:eastAsia="Garamond" w:hAnsi="Garamond" w:cs="Garamond"/>
      <w:b/>
      <w:bCs/>
      <w:color w:val="000000"/>
      <w:sz w:val="26"/>
      <w:szCs w:val="26"/>
    </w:rPr>
  </w:style>
  <w:style w:type="character" w:customStyle="1" w:styleId="gmail-m4737953668401408771gmail-aqj">
    <w:name w:val="gmail-m_4737953668401408771gmail-aqj"/>
    <w:basedOn w:val="DefaultParagraphFont"/>
    <w:rsid w:val="009375D5"/>
  </w:style>
  <w:style w:type="character" w:customStyle="1" w:styleId="passage-display-bcv">
    <w:name w:val="passage-display-bcv"/>
    <w:basedOn w:val="DefaultParagraphFont"/>
    <w:rsid w:val="00041D9A"/>
  </w:style>
  <w:style w:type="character" w:customStyle="1" w:styleId="passage-display-version">
    <w:name w:val="passage-display-version"/>
    <w:basedOn w:val="DefaultParagraphFont"/>
    <w:rsid w:val="00041D9A"/>
  </w:style>
  <w:style w:type="character" w:customStyle="1" w:styleId="text">
    <w:name w:val="text"/>
    <w:basedOn w:val="DefaultParagraphFont"/>
    <w:rsid w:val="00041D9A"/>
  </w:style>
  <w:style w:type="character" w:customStyle="1" w:styleId="woj">
    <w:name w:val="woj"/>
    <w:basedOn w:val="DefaultParagraphFont"/>
    <w:rsid w:val="00041D9A"/>
  </w:style>
  <w:style w:type="character" w:customStyle="1" w:styleId="verse-1">
    <w:name w:val="verse-1"/>
    <w:basedOn w:val="DefaultParagraphFont"/>
    <w:rsid w:val="001F15A9"/>
  </w:style>
  <w:style w:type="character" w:customStyle="1" w:styleId="verse-2">
    <w:name w:val="verse-2"/>
    <w:basedOn w:val="DefaultParagraphFont"/>
    <w:rsid w:val="001F15A9"/>
  </w:style>
  <w:style w:type="character" w:customStyle="1" w:styleId="verse-3">
    <w:name w:val="verse-3"/>
    <w:basedOn w:val="DefaultParagraphFont"/>
    <w:rsid w:val="001F15A9"/>
  </w:style>
  <w:style w:type="character" w:customStyle="1" w:styleId="verse-4">
    <w:name w:val="verse-4"/>
    <w:basedOn w:val="DefaultParagraphFont"/>
    <w:rsid w:val="001F15A9"/>
  </w:style>
  <w:style w:type="character" w:customStyle="1" w:styleId="verse-5">
    <w:name w:val="verse-5"/>
    <w:basedOn w:val="DefaultParagraphFont"/>
    <w:rsid w:val="001F15A9"/>
  </w:style>
  <w:style w:type="character" w:customStyle="1" w:styleId="verse-6">
    <w:name w:val="verse-6"/>
    <w:basedOn w:val="DefaultParagraphFont"/>
    <w:rsid w:val="001F15A9"/>
  </w:style>
  <w:style w:type="character" w:customStyle="1" w:styleId="verse-7">
    <w:name w:val="verse-7"/>
    <w:basedOn w:val="DefaultParagraphFont"/>
    <w:rsid w:val="001F15A9"/>
  </w:style>
  <w:style w:type="character" w:customStyle="1" w:styleId="verse-13">
    <w:name w:val="verse-13"/>
    <w:basedOn w:val="DefaultParagraphFont"/>
    <w:rsid w:val="001F15A9"/>
  </w:style>
  <w:style w:type="character" w:customStyle="1" w:styleId="verse-14">
    <w:name w:val="verse-14"/>
    <w:basedOn w:val="DefaultParagraphFont"/>
    <w:rsid w:val="001F15A9"/>
  </w:style>
  <w:style w:type="character" w:customStyle="1" w:styleId="verse-15">
    <w:name w:val="verse-15"/>
    <w:basedOn w:val="DefaultParagraphFont"/>
    <w:rsid w:val="001F15A9"/>
  </w:style>
  <w:style w:type="character" w:customStyle="1" w:styleId="verse-16">
    <w:name w:val="verse-16"/>
    <w:basedOn w:val="DefaultParagraphFont"/>
    <w:rsid w:val="001F15A9"/>
  </w:style>
  <w:style w:type="character" w:customStyle="1" w:styleId="verse-17">
    <w:name w:val="verse-17"/>
    <w:basedOn w:val="DefaultParagraphFont"/>
    <w:rsid w:val="001F15A9"/>
  </w:style>
  <w:style w:type="character" w:customStyle="1" w:styleId="verse-18">
    <w:name w:val="verse-18"/>
    <w:basedOn w:val="DefaultParagraphFont"/>
    <w:rsid w:val="001F15A9"/>
  </w:style>
  <w:style w:type="character" w:customStyle="1" w:styleId="verse-19">
    <w:name w:val="verse-19"/>
    <w:basedOn w:val="DefaultParagraphFont"/>
    <w:rsid w:val="001F15A9"/>
  </w:style>
  <w:style w:type="character" w:customStyle="1" w:styleId="verse-20">
    <w:name w:val="verse-20"/>
    <w:basedOn w:val="DefaultParagraphFont"/>
    <w:rsid w:val="001F15A9"/>
  </w:style>
  <w:style w:type="paragraph" w:customStyle="1" w:styleId="chapter-1">
    <w:name w:val="chapter-1"/>
    <w:basedOn w:val="Normal"/>
    <w:rsid w:val="001F15A9"/>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chapternum">
    <w:name w:val="chapternum"/>
    <w:basedOn w:val="DefaultParagraphFont"/>
    <w:rsid w:val="001F15A9"/>
  </w:style>
  <w:style w:type="character" w:customStyle="1" w:styleId="small-caps">
    <w:name w:val="small-caps"/>
    <w:basedOn w:val="DefaultParagraphFont"/>
    <w:rsid w:val="001F15A9"/>
  </w:style>
  <w:style w:type="paragraph" w:styleId="BodyText">
    <w:name w:val="Body Text"/>
    <w:basedOn w:val="Normal"/>
    <w:link w:val="BodyTextChar"/>
    <w:semiHidden/>
    <w:unhideWhenUsed/>
    <w:rsid w:val="00FE2496"/>
    <w:pPr>
      <w:spacing w:after="120"/>
    </w:pPr>
  </w:style>
  <w:style w:type="character" w:customStyle="1" w:styleId="BodyTextChar">
    <w:name w:val="Body Text Char"/>
    <w:basedOn w:val="DefaultParagraphFont"/>
    <w:link w:val="BodyText"/>
    <w:semiHidden/>
    <w:rsid w:val="00FE2496"/>
    <w:rPr>
      <w:rFonts w:ascii="Calibri" w:eastAsia="Calibri" w:hAnsi="Calibri" w:cs="Calibri"/>
      <w:color w:val="000000"/>
      <w:sz w:val="22"/>
      <w:szCs w:val="22"/>
    </w:rPr>
  </w:style>
  <w:style w:type="paragraph" w:customStyle="1" w:styleId="line">
    <w:name w:val="line"/>
    <w:basedOn w:val="Normal"/>
    <w:rsid w:val="00124F97"/>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indent-1-breaks">
    <w:name w:val="indent-1-breaks"/>
    <w:basedOn w:val="DefaultParagraphFont"/>
    <w:rsid w:val="00321286"/>
  </w:style>
  <w:style w:type="character" w:customStyle="1" w:styleId="2cor-8-3">
    <w:name w:val="2cor-8-3"/>
    <w:basedOn w:val="DefaultParagraphFont"/>
    <w:rsid w:val="006A0A57"/>
  </w:style>
  <w:style w:type="character" w:customStyle="1" w:styleId="versenum">
    <w:name w:val="versenum"/>
    <w:basedOn w:val="DefaultParagraphFont"/>
    <w:rsid w:val="006A0A57"/>
  </w:style>
  <w:style w:type="character" w:customStyle="1" w:styleId="2cor-8-6">
    <w:name w:val="2cor-8-6"/>
    <w:basedOn w:val="DefaultParagraphFont"/>
    <w:rsid w:val="006A0A57"/>
  </w:style>
  <w:style w:type="character" w:customStyle="1" w:styleId="footnote">
    <w:name w:val="footnote"/>
    <w:basedOn w:val="DefaultParagraphFont"/>
    <w:rsid w:val="006A0A57"/>
  </w:style>
  <w:style w:type="character" w:customStyle="1" w:styleId="2cor-8-9">
    <w:name w:val="2cor-8-9"/>
    <w:basedOn w:val="DefaultParagraphFont"/>
    <w:rsid w:val="006A0A57"/>
  </w:style>
  <w:style w:type="character" w:customStyle="1" w:styleId="indent-2-breaks">
    <w:name w:val="indent-2-breaks"/>
    <w:basedOn w:val="DefaultParagraphFont"/>
    <w:rsid w:val="00393D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8246">
      <w:bodyDiv w:val="1"/>
      <w:marLeft w:val="0"/>
      <w:marRight w:val="0"/>
      <w:marTop w:val="0"/>
      <w:marBottom w:val="0"/>
      <w:divBdr>
        <w:top w:val="none" w:sz="0" w:space="0" w:color="auto"/>
        <w:left w:val="none" w:sz="0" w:space="0" w:color="auto"/>
        <w:bottom w:val="none" w:sz="0" w:space="0" w:color="auto"/>
        <w:right w:val="none" w:sz="0" w:space="0" w:color="auto"/>
      </w:divBdr>
    </w:div>
    <w:div w:id="545457">
      <w:bodyDiv w:val="1"/>
      <w:marLeft w:val="0"/>
      <w:marRight w:val="0"/>
      <w:marTop w:val="0"/>
      <w:marBottom w:val="0"/>
      <w:divBdr>
        <w:top w:val="none" w:sz="0" w:space="0" w:color="auto"/>
        <w:left w:val="none" w:sz="0" w:space="0" w:color="auto"/>
        <w:bottom w:val="none" w:sz="0" w:space="0" w:color="auto"/>
        <w:right w:val="none" w:sz="0" w:space="0" w:color="auto"/>
      </w:divBdr>
    </w:div>
    <w:div w:id="4985053">
      <w:bodyDiv w:val="1"/>
      <w:marLeft w:val="0"/>
      <w:marRight w:val="0"/>
      <w:marTop w:val="0"/>
      <w:marBottom w:val="0"/>
      <w:divBdr>
        <w:top w:val="none" w:sz="0" w:space="0" w:color="auto"/>
        <w:left w:val="none" w:sz="0" w:space="0" w:color="auto"/>
        <w:bottom w:val="none" w:sz="0" w:space="0" w:color="auto"/>
        <w:right w:val="none" w:sz="0" w:space="0" w:color="auto"/>
      </w:divBdr>
    </w:div>
    <w:div w:id="5178982">
      <w:bodyDiv w:val="1"/>
      <w:marLeft w:val="0"/>
      <w:marRight w:val="0"/>
      <w:marTop w:val="0"/>
      <w:marBottom w:val="0"/>
      <w:divBdr>
        <w:top w:val="none" w:sz="0" w:space="0" w:color="auto"/>
        <w:left w:val="none" w:sz="0" w:space="0" w:color="auto"/>
        <w:bottom w:val="none" w:sz="0" w:space="0" w:color="auto"/>
        <w:right w:val="none" w:sz="0" w:space="0" w:color="auto"/>
      </w:divBdr>
    </w:div>
    <w:div w:id="7098868">
      <w:bodyDiv w:val="1"/>
      <w:marLeft w:val="0"/>
      <w:marRight w:val="0"/>
      <w:marTop w:val="0"/>
      <w:marBottom w:val="0"/>
      <w:divBdr>
        <w:top w:val="none" w:sz="0" w:space="0" w:color="auto"/>
        <w:left w:val="none" w:sz="0" w:space="0" w:color="auto"/>
        <w:bottom w:val="none" w:sz="0" w:space="0" w:color="auto"/>
        <w:right w:val="none" w:sz="0" w:space="0" w:color="auto"/>
      </w:divBdr>
    </w:div>
    <w:div w:id="9454189">
      <w:bodyDiv w:val="1"/>
      <w:marLeft w:val="0"/>
      <w:marRight w:val="0"/>
      <w:marTop w:val="0"/>
      <w:marBottom w:val="0"/>
      <w:divBdr>
        <w:top w:val="none" w:sz="0" w:space="0" w:color="auto"/>
        <w:left w:val="none" w:sz="0" w:space="0" w:color="auto"/>
        <w:bottom w:val="none" w:sz="0" w:space="0" w:color="auto"/>
        <w:right w:val="none" w:sz="0" w:space="0" w:color="auto"/>
      </w:divBdr>
    </w:div>
    <w:div w:id="10104823">
      <w:bodyDiv w:val="1"/>
      <w:marLeft w:val="0"/>
      <w:marRight w:val="0"/>
      <w:marTop w:val="0"/>
      <w:marBottom w:val="0"/>
      <w:divBdr>
        <w:top w:val="none" w:sz="0" w:space="0" w:color="auto"/>
        <w:left w:val="none" w:sz="0" w:space="0" w:color="auto"/>
        <w:bottom w:val="none" w:sz="0" w:space="0" w:color="auto"/>
        <w:right w:val="none" w:sz="0" w:space="0" w:color="auto"/>
      </w:divBdr>
    </w:div>
    <w:div w:id="14230688">
      <w:bodyDiv w:val="1"/>
      <w:marLeft w:val="0"/>
      <w:marRight w:val="0"/>
      <w:marTop w:val="0"/>
      <w:marBottom w:val="0"/>
      <w:divBdr>
        <w:top w:val="none" w:sz="0" w:space="0" w:color="auto"/>
        <w:left w:val="none" w:sz="0" w:space="0" w:color="auto"/>
        <w:bottom w:val="none" w:sz="0" w:space="0" w:color="auto"/>
        <w:right w:val="none" w:sz="0" w:space="0" w:color="auto"/>
      </w:divBdr>
    </w:div>
    <w:div w:id="15891373">
      <w:bodyDiv w:val="1"/>
      <w:marLeft w:val="0"/>
      <w:marRight w:val="0"/>
      <w:marTop w:val="0"/>
      <w:marBottom w:val="0"/>
      <w:divBdr>
        <w:top w:val="none" w:sz="0" w:space="0" w:color="auto"/>
        <w:left w:val="none" w:sz="0" w:space="0" w:color="auto"/>
        <w:bottom w:val="none" w:sz="0" w:space="0" w:color="auto"/>
        <w:right w:val="none" w:sz="0" w:space="0" w:color="auto"/>
      </w:divBdr>
    </w:div>
    <w:div w:id="17003045">
      <w:bodyDiv w:val="1"/>
      <w:marLeft w:val="0"/>
      <w:marRight w:val="0"/>
      <w:marTop w:val="0"/>
      <w:marBottom w:val="0"/>
      <w:divBdr>
        <w:top w:val="none" w:sz="0" w:space="0" w:color="auto"/>
        <w:left w:val="none" w:sz="0" w:space="0" w:color="auto"/>
        <w:bottom w:val="none" w:sz="0" w:space="0" w:color="auto"/>
        <w:right w:val="none" w:sz="0" w:space="0" w:color="auto"/>
      </w:divBdr>
    </w:div>
    <w:div w:id="20399101">
      <w:bodyDiv w:val="1"/>
      <w:marLeft w:val="0"/>
      <w:marRight w:val="0"/>
      <w:marTop w:val="0"/>
      <w:marBottom w:val="0"/>
      <w:divBdr>
        <w:top w:val="none" w:sz="0" w:space="0" w:color="auto"/>
        <w:left w:val="none" w:sz="0" w:space="0" w:color="auto"/>
        <w:bottom w:val="none" w:sz="0" w:space="0" w:color="auto"/>
        <w:right w:val="none" w:sz="0" w:space="0" w:color="auto"/>
      </w:divBdr>
    </w:div>
    <w:div w:id="20665625">
      <w:bodyDiv w:val="1"/>
      <w:marLeft w:val="0"/>
      <w:marRight w:val="0"/>
      <w:marTop w:val="0"/>
      <w:marBottom w:val="0"/>
      <w:divBdr>
        <w:top w:val="none" w:sz="0" w:space="0" w:color="auto"/>
        <w:left w:val="none" w:sz="0" w:space="0" w:color="auto"/>
        <w:bottom w:val="none" w:sz="0" w:space="0" w:color="auto"/>
        <w:right w:val="none" w:sz="0" w:space="0" w:color="auto"/>
      </w:divBdr>
    </w:div>
    <w:div w:id="20782458">
      <w:bodyDiv w:val="1"/>
      <w:marLeft w:val="0"/>
      <w:marRight w:val="0"/>
      <w:marTop w:val="0"/>
      <w:marBottom w:val="0"/>
      <w:divBdr>
        <w:top w:val="none" w:sz="0" w:space="0" w:color="auto"/>
        <w:left w:val="none" w:sz="0" w:space="0" w:color="auto"/>
        <w:bottom w:val="none" w:sz="0" w:space="0" w:color="auto"/>
        <w:right w:val="none" w:sz="0" w:space="0" w:color="auto"/>
      </w:divBdr>
    </w:div>
    <w:div w:id="20860050">
      <w:bodyDiv w:val="1"/>
      <w:marLeft w:val="0"/>
      <w:marRight w:val="0"/>
      <w:marTop w:val="0"/>
      <w:marBottom w:val="0"/>
      <w:divBdr>
        <w:top w:val="none" w:sz="0" w:space="0" w:color="auto"/>
        <w:left w:val="none" w:sz="0" w:space="0" w:color="auto"/>
        <w:bottom w:val="none" w:sz="0" w:space="0" w:color="auto"/>
        <w:right w:val="none" w:sz="0" w:space="0" w:color="auto"/>
      </w:divBdr>
    </w:div>
    <w:div w:id="21826704">
      <w:bodyDiv w:val="1"/>
      <w:marLeft w:val="0"/>
      <w:marRight w:val="0"/>
      <w:marTop w:val="0"/>
      <w:marBottom w:val="0"/>
      <w:divBdr>
        <w:top w:val="none" w:sz="0" w:space="0" w:color="auto"/>
        <w:left w:val="none" w:sz="0" w:space="0" w:color="auto"/>
        <w:bottom w:val="none" w:sz="0" w:space="0" w:color="auto"/>
        <w:right w:val="none" w:sz="0" w:space="0" w:color="auto"/>
      </w:divBdr>
    </w:div>
    <w:div w:id="22562638">
      <w:bodyDiv w:val="1"/>
      <w:marLeft w:val="0"/>
      <w:marRight w:val="0"/>
      <w:marTop w:val="0"/>
      <w:marBottom w:val="0"/>
      <w:divBdr>
        <w:top w:val="none" w:sz="0" w:space="0" w:color="auto"/>
        <w:left w:val="none" w:sz="0" w:space="0" w:color="auto"/>
        <w:bottom w:val="none" w:sz="0" w:space="0" w:color="auto"/>
        <w:right w:val="none" w:sz="0" w:space="0" w:color="auto"/>
      </w:divBdr>
    </w:div>
    <w:div w:id="22827409">
      <w:bodyDiv w:val="1"/>
      <w:marLeft w:val="0"/>
      <w:marRight w:val="0"/>
      <w:marTop w:val="0"/>
      <w:marBottom w:val="0"/>
      <w:divBdr>
        <w:top w:val="none" w:sz="0" w:space="0" w:color="auto"/>
        <w:left w:val="none" w:sz="0" w:space="0" w:color="auto"/>
        <w:bottom w:val="none" w:sz="0" w:space="0" w:color="auto"/>
        <w:right w:val="none" w:sz="0" w:space="0" w:color="auto"/>
      </w:divBdr>
    </w:div>
    <w:div w:id="22942833">
      <w:bodyDiv w:val="1"/>
      <w:marLeft w:val="0"/>
      <w:marRight w:val="0"/>
      <w:marTop w:val="0"/>
      <w:marBottom w:val="0"/>
      <w:divBdr>
        <w:top w:val="none" w:sz="0" w:space="0" w:color="auto"/>
        <w:left w:val="none" w:sz="0" w:space="0" w:color="auto"/>
        <w:bottom w:val="none" w:sz="0" w:space="0" w:color="auto"/>
        <w:right w:val="none" w:sz="0" w:space="0" w:color="auto"/>
      </w:divBdr>
    </w:div>
    <w:div w:id="23362434">
      <w:bodyDiv w:val="1"/>
      <w:marLeft w:val="0"/>
      <w:marRight w:val="0"/>
      <w:marTop w:val="0"/>
      <w:marBottom w:val="0"/>
      <w:divBdr>
        <w:top w:val="none" w:sz="0" w:space="0" w:color="auto"/>
        <w:left w:val="none" w:sz="0" w:space="0" w:color="auto"/>
        <w:bottom w:val="none" w:sz="0" w:space="0" w:color="auto"/>
        <w:right w:val="none" w:sz="0" w:space="0" w:color="auto"/>
      </w:divBdr>
    </w:div>
    <w:div w:id="27997049">
      <w:bodyDiv w:val="1"/>
      <w:marLeft w:val="0"/>
      <w:marRight w:val="0"/>
      <w:marTop w:val="0"/>
      <w:marBottom w:val="0"/>
      <w:divBdr>
        <w:top w:val="none" w:sz="0" w:space="0" w:color="auto"/>
        <w:left w:val="none" w:sz="0" w:space="0" w:color="auto"/>
        <w:bottom w:val="none" w:sz="0" w:space="0" w:color="auto"/>
        <w:right w:val="none" w:sz="0" w:space="0" w:color="auto"/>
      </w:divBdr>
    </w:div>
    <w:div w:id="28337092">
      <w:bodyDiv w:val="1"/>
      <w:marLeft w:val="0"/>
      <w:marRight w:val="0"/>
      <w:marTop w:val="0"/>
      <w:marBottom w:val="0"/>
      <w:divBdr>
        <w:top w:val="none" w:sz="0" w:space="0" w:color="auto"/>
        <w:left w:val="none" w:sz="0" w:space="0" w:color="auto"/>
        <w:bottom w:val="none" w:sz="0" w:space="0" w:color="auto"/>
        <w:right w:val="none" w:sz="0" w:space="0" w:color="auto"/>
      </w:divBdr>
    </w:div>
    <w:div w:id="29963315">
      <w:bodyDiv w:val="1"/>
      <w:marLeft w:val="0"/>
      <w:marRight w:val="0"/>
      <w:marTop w:val="0"/>
      <w:marBottom w:val="0"/>
      <w:divBdr>
        <w:top w:val="none" w:sz="0" w:space="0" w:color="auto"/>
        <w:left w:val="none" w:sz="0" w:space="0" w:color="auto"/>
        <w:bottom w:val="none" w:sz="0" w:space="0" w:color="auto"/>
        <w:right w:val="none" w:sz="0" w:space="0" w:color="auto"/>
      </w:divBdr>
    </w:div>
    <w:div w:id="33504166">
      <w:bodyDiv w:val="1"/>
      <w:marLeft w:val="0"/>
      <w:marRight w:val="0"/>
      <w:marTop w:val="0"/>
      <w:marBottom w:val="0"/>
      <w:divBdr>
        <w:top w:val="none" w:sz="0" w:space="0" w:color="auto"/>
        <w:left w:val="none" w:sz="0" w:space="0" w:color="auto"/>
        <w:bottom w:val="none" w:sz="0" w:space="0" w:color="auto"/>
        <w:right w:val="none" w:sz="0" w:space="0" w:color="auto"/>
      </w:divBdr>
    </w:div>
    <w:div w:id="35396465">
      <w:bodyDiv w:val="1"/>
      <w:marLeft w:val="0"/>
      <w:marRight w:val="0"/>
      <w:marTop w:val="0"/>
      <w:marBottom w:val="0"/>
      <w:divBdr>
        <w:top w:val="none" w:sz="0" w:space="0" w:color="auto"/>
        <w:left w:val="none" w:sz="0" w:space="0" w:color="auto"/>
        <w:bottom w:val="none" w:sz="0" w:space="0" w:color="auto"/>
        <w:right w:val="none" w:sz="0" w:space="0" w:color="auto"/>
      </w:divBdr>
    </w:div>
    <w:div w:id="36008492">
      <w:bodyDiv w:val="1"/>
      <w:marLeft w:val="0"/>
      <w:marRight w:val="0"/>
      <w:marTop w:val="0"/>
      <w:marBottom w:val="0"/>
      <w:divBdr>
        <w:top w:val="none" w:sz="0" w:space="0" w:color="auto"/>
        <w:left w:val="none" w:sz="0" w:space="0" w:color="auto"/>
        <w:bottom w:val="none" w:sz="0" w:space="0" w:color="auto"/>
        <w:right w:val="none" w:sz="0" w:space="0" w:color="auto"/>
      </w:divBdr>
      <w:divsChild>
        <w:div w:id="573472343">
          <w:marLeft w:val="0"/>
          <w:marRight w:val="0"/>
          <w:marTop w:val="0"/>
          <w:marBottom w:val="0"/>
          <w:divBdr>
            <w:top w:val="none" w:sz="0" w:space="0" w:color="auto"/>
            <w:left w:val="none" w:sz="0" w:space="0" w:color="auto"/>
            <w:bottom w:val="none" w:sz="0" w:space="0" w:color="auto"/>
            <w:right w:val="none" w:sz="0" w:space="0" w:color="auto"/>
          </w:divBdr>
          <w:divsChild>
            <w:div w:id="1448306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94051">
      <w:bodyDiv w:val="1"/>
      <w:marLeft w:val="0"/>
      <w:marRight w:val="0"/>
      <w:marTop w:val="0"/>
      <w:marBottom w:val="0"/>
      <w:divBdr>
        <w:top w:val="none" w:sz="0" w:space="0" w:color="auto"/>
        <w:left w:val="none" w:sz="0" w:space="0" w:color="auto"/>
        <w:bottom w:val="none" w:sz="0" w:space="0" w:color="auto"/>
        <w:right w:val="none" w:sz="0" w:space="0" w:color="auto"/>
      </w:divBdr>
    </w:div>
    <w:div w:id="37438860">
      <w:bodyDiv w:val="1"/>
      <w:marLeft w:val="0"/>
      <w:marRight w:val="0"/>
      <w:marTop w:val="0"/>
      <w:marBottom w:val="0"/>
      <w:divBdr>
        <w:top w:val="none" w:sz="0" w:space="0" w:color="auto"/>
        <w:left w:val="none" w:sz="0" w:space="0" w:color="auto"/>
        <w:bottom w:val="none" w:sz="0" w:space="0" w:color="auto"/>
        <w:right w:val="none" w:sz="0" w:space="0" w:color="auto"/>
      </w:divBdr>
    </w:div>
    <w:div w:id="37903494">
      <w:bodyDiv w:val="1"/>
      <w:marLeft w:val="0"/>
      <w:marRight w:val="0"/>
      <w:marTop w:val="0"/>
      <w:marBottom w:val="0"/>
      <w:divBdr>
        <w:top w:val="none" w:sz="0" w:space="0" w:color="auto"/>
        <w:left w:val="none" w:sz="0" w:space="0" w:color="auto"/>
        <w:bottom w:val="none" w:sz="0" w:space="0" w:color="auto"/>
        <w:right w:val="none" w:sz="0" w:space="0" w:color="auto"/>
      </w:divBdr>
    </w:div>
    <w:div w:id="39862061">
      <w:bodyDiv w:val="1"/>
      <w:marLeft w:val="0"/>
      <w:marRight w:val="0"/>
      <w:marTop w:val="0"/>
      <w:marBottom w:val="0"/>
      <w:divBdr>
        <w:top w:val="none" w:sz="0" w:space="0" w:color="auto"/>
        <w:left w:val="none" w:sz="0" w:space="0" w:color="auto"/>
        <w:bottom w:val="none" w:sz="0" w:space="0" w:color="auto"/>
        <w:right w:val="none" w:sz="0" w:space="0" w:color="auto"/>
      </w:divBdr>
    </w:div>
    <w:div w:id="40323952">
      <w:bodyDiv w:val="1"/>
      <w:marLeft w:val="0"/>
      <w:marRight w:val="0"/>
      <w:marTop w:val="0"/>
      <w:marBottom w:val="0"/>
      <w:divBdr>
        <w:top w:val="none" w:sz="0" w:space="0" w:color="auto"/>
        <w:left w:val="none" w:sz="0" w:space="0" w:color="auto"/>
        <w:bottom w:val="none" w:sz="0" w:space="0" w:color="auto"/>
        <w:right w:val="none" w:sz="0" w:space="0" w:color="auto"/>
      </w:divBdr>
    </w:div>
    <w:div w:id="42022093">
      <w:bodyDiv w:val="1"/>
      <w:marLeft w:val="0"/>
      <w:marRight w:val="0"/>
      <w:marTop w:val="0"/>
      <w:marBottom w:val="0"/>
      <w:divBdr>
        <w:top w:val="none" w:sz="0" w:space="0" w:color="auto"/>
        <w:left w:val="none" w:sz="0" w:space="0" w:color="auto"/>
        <w:bottom w:val="none" w:sz="0" w:space="0" w:color="auto"/>
        <w:right w:val="none" w:sz="0" w:space="0" w:color="auto"/>
      </w:divBdr>
    </w:div>
    <w:div w:id="45036254">
      <w:bodyDiv w:val="1"/>
      <w:marLeft w:val="0"/>
      <w:marRight w:val="0"/>
      <w:marTop w:val="0"/>
      <w:marBottom w:val="0"/>
      <w:divBdr>
        <w:top w:val="none" w:sz="0" w:space="0" w:color="auto"/>
        <w:left w:val="none" w:sz="0" w:space="0" w:color="auto"/>
        <w:bottom w:val="none" w:sz="0" w:space="0" w:color="auto"/>
        <w:right w:val="none" w:sz="0" w:space="0" w:color="auto"/>
      </w:divBdr>
    </w:div>
    <w:div w:id="45226028">
      <w:bodyDiv w:val="1"/>
      <w:marLeft w:val="0"/>
      <w:marRight w:val="0"/>
      <w:marTop w:val="0"/>
      <w:marBottom w:val="0"/>
      <w:divBdr>
        <w:top w:val="none" w:sz="0" w:space="0" w:color="auto"/>
        <w:left w:val="none" w:sz="0" w:space="0" w:color="auto"/>
        <w:bottom w:val="none" w:sz="0" w:space="0" w:color="auto"/>
        <w:right w:val="none" w:sz="0" w:space="0" w:color="auto"/>
      </w:divBdr>
    </w:div>
    <w:div w:id="45838572">
      <w:bodyDiv w:val="1"/>
      <w:marLeft w:val="0"/>
      <w:marRight w:val="0"/>
      <w:marTop w:val="0"/>
      <w:marBottom w:val="0"/>
      <w:divBdr>
        <w:top w:val="none" w:sz="0" w:space="0" w:color="auto"/>
        <w:left w:val="none" w:sz="0" w:space="0" w:color="auto"/>
        <w:bottom w:val="none" w:sz="0" w:space="0" w:color="auto"/>
        <w:right w:val="none" w:sz="0" w:space="0" w:color="auto"/>
      </w:divBdr>
    </w:div>
    <w:div w:id="45840092">
      <w:bodyDiv w:val="1"/>
      <w:marLeft w:val="0"/>
      <w:marRight w:val="0"/>
      <w:marTop w:val="0"/>
      <w:marBottom w:val="0"/>
      <w:divBdr>
        <w:top w:val="none" w:sz="0" w:space="0" w:color="auto"/>
        <w:left w:val="none" w:sz="0" w:space="0" w:color="auto"/>
        <w:bottom w:val="none" w:sz="0" w:space="0" w:color="auto"/>
        <w:right w:val="none" w:sz="0" w:space="0" w:color="auto"/>
      </w:divBdr>
    </w:div>
    <w:div w:id="46925748">
      <w:bodyDiv w:val="1"/>
      <w:marLeft w:val="0"/>
      <w:marRight w:val="0"/>
      <w:marTop w:val="0"/>
      <w:marBottom w:val="0"/>
      <w:divBdr>
        <w:top w:val="none" w:sz="0" w:space="0" w:color="auto"/>
        <w:left w:val="none" w:sz="0" w:space="0" w:color="auto"/>
        <w:bottom w:val="none" w:sz="0" w:space="0" w:color="auto"/>
        <w:right w:val="none" w:sz="0" w:space="0" w:color="auto"/>
      </w:divBdr>
    </w:div>
    <w:div w:id="46997240">
      <w:bodyDiv w:val="1"/>
      <w:marLeft w:val="0"/>
      <w:marRight w:val="0"/>
      <w:marTop w:val="0"/>
      <w:marBottom w:val="0"/>
      <w:divBdr>
        <w:top w:val="none" w:sz="0" w:space="0" w:color="auto"/>
        <w:left w:val="none" w:sz="0" w:space="0" w:color="auto"/>
        <w:bottom w:val="none" w:sz="0" w:space="0" w:color="auto"/>
        <w:right w:val="none" w:sz="0" w:space="0" w:color="auto"/>
      </w:divBdr>
    </w:div>
    <w:div w:id="50156226">
      <w:bodyDiv w:val="1"/>
      <w:marLeft w:val="0"/>
      <w:marRight w:val="0"/>
      <w:marTop w:val="0"/>
      <w:marBottom w:val="0"/>
      <w:divBdr>
        <w:top w:val="none" w:sz="0" w:space="0" w:color="auto"/>
        <w:left w:val="none" w:sz="0" w:space="0" w:color="auto"/>
        <w:bottom w:val="none" w:sz="0" w:space="0" w:color="auto"/>
        <w:right w:val="none" w:sz="0" w:space="0" w:color="auto"/>
      </w:divBdr>
    </w:div>
    <w:div w:id="52193153">
      <w:bodyDiv w:val="1"/>
      <w:marLeft w:val="0"/>
      <w:marRight w:val="0"/>
      <w:marTop w:val="0"/>
      <w:marBottom w:val="0"/>
      <w:divBdr>
        <w:top w:val="none" w:sz="0" w:space="0" w:color="auto"/>
        <w:left w:val="none" w:sz="0" w:space="0" w:color="auto"/>
        <w:bottom w:val="none" w:sz="0" w:space="0" w:color="auto"/>
        <w:right w:val="none" w:sz="0" w:space="0" w:color="auto"/>
      </w:divBdr>
    </w:div>
    <w:div w:id="52586397">
      <w:bodyDiv w:val="1"/>
      <w:marLeft w:val="0"/>
      <w:marRight w:val="0"/>
      <w:marTop w:val="0"/>
      <w:marBottom w:val="0"/>
      <w:divBdr>
        <w:top w:val="none" w:sz="0" w:space="0" w:color="auto"/>
        <w:left w:val="none" w:sz="0" w:space="0" w:color="auto"/>
        <w:bottom w:val="none" w:sz="0" w:space="0" w:color="auto"/>
        <w:right w:val="none" w:sz="0" w:space="0" w:color="auto"/>
      </w:divBdr>
    </w:div>
    <w:div w:id="52780154">
      <w:bodyDiv w:val="1"/>
      <w:marLeft w:val="0"/>
      <w:marRight w:val="0"/>
      <w:marTop w:val="0"/>
      <w:marBottom w:val="0"/>
      <w:divBdr>
        <w:top w:val="none" w:sz="0" w:space="0" w:color="auto"/>
        <w:left w:val="none" w:sz="0" w:space="0" w:color="auto"/>
        <w:bottom w:val="none" w:sz="0" w:space="0" w:color="auto"/>
        <w:right w:val="none" w:sz="0" w:space="0" w:color="auto"/>
      </w:divBdr>
    </w:div>
    <w:div w:id="54622115">
      <w:bodyDiv w:val="1"/>
      <w:marLeft w:val="0"/>
      <w:marRight w:val="0"/>
      <w:marTop w:val="0"/>
      <w:marBottom w:val="0"/>
      <w:divBdr>
        <w:top w:val="none" w:sz="0" w:space="0" w:color="auto"/>
        <w:left w:val="none" w:sz="0" w:space="0" w:color="auto"/>
        <w:bottom w:val="none" w:sz="0" w:space="0" w:color="auto"/>
        <w:right w:val="none" w:sz="0" w:space="0" w:color="auto"/>
      </w:divBdr>
    </w:div>
    <w:div w:id="54820525">
      <w:bodyDiv w:val="1"/>
      <w:marLeft w:val="0"/>
      <w:marRight w:val="0"/>
      <w:marTop w:val="0"/>
      <w:marBottom w:val="0"/>
      <w:divBdr>
        <w:top w:val="none" w:sz="0" w:space="0" w:color="auto"/>
        <w:left w:val="none" w:sz="0" w:space="0" w:color="auto"/>
        <w:bottom w:val="none" w:sz="0" w:space="0" w:color="auto"/>
        <w:right w:val="none" w:sz="0" w:space="0" w:color="auto"/>
      </w:divBdr>
    </w:div>
    <w:div w:id="55321145">
      <w:bodyDiv w:val="1"/>
      <w:marLeft w:val="0"/>
      <w:marRight w:val="0"/>
      <w:marTop w:val="0"/>
      <w:marBottom w:val="0"/>
      <w:divBdr>
        <w:top w:val="none" w:sz="0" w:space="0" w:color="auto"/>
        <w:left w:val="none" w:sz="0" w:space="0" w:color="auto"/>
        <w:bottom w:val="none" w:sz="0" w:space="0" w:color="auto"/>
        <w:right w:val="none" w:sz="0" w:space="0" w:color="auto"/>
      </w:divBdr>
    </w:div>
    <w:div w:id="56363601">
      <w:bodyDiv w:val="1"/>
      <w:marLeft w:val="0"/>
      <w:marRight w:val="0"/>
      <w:marTop w:val="0"/>
      <w:marBottom w:val="0"/>
      <w:divBdr>
        <w:top w:val="none" w:sz="0" w:space="0" w:color="auto"/>
        <w:left w:val="none" w:sz="0" w:space="0" w:color="auto"/>
        <w:bottom w:val="none" w:sz="0" w:space="0" w:color="auto"/>
        <w:right w:val="none" w:sz="0" w:space="0" w:color="auto"/>
      </w:divBdr>
    </w:div>
    <w:div w:id="57484953">
      <w:bodyDiv w:val="1"/>
      <w:marLeft w:val="0"/>
      <w:marRight w:val="0"/>
      <w:marTop w:val="0"/>
      <w:marBottom w:val="0"/>
      <w:divBdr>
        <w:top w:val="none" w:sz="0" w:space="0" w:color="auto"/>
        <w:left w:val="none" w:sz="0" w:space="0" w:color="auto"/>
        <w:bottom w:val="none" w:sz="0" w:space="0" w:color="auto"/>
        <w:right w:val="none" w:sz="0" w:space="0" w:color="auto"/>
      </w:divBdr>
    </w:div>
    <w:div w:id="58982930">
      <w:bodyDiv w:val="1"/>
      <w:marLeft w:val="0"/>
      <w:marRight w:val="0"/>
      <w:marTop w:val="0"/>
      <w:marBottom w:val="0"/>
      <w:divBdr>
        <w:top w:val="none" w:sz="0" w:space="0" w:color="auto"/>
        <w:left w:val="none" w:sz="0" w:space="0" w:color="auto"/>
        <w:bottom w:val="none" w:sz="0" w:space="0" w:color="auto"/>
        <w:right w:val="none" w:sz="0" w:space="0" w:color="auto"/>
      </w:divBdr>
    </w:div>
    <w:div w:id="59139167">
      <w:bodyDiv w:val="1"/>
      <w:marLeft w:val="0"/>
      <w:marRight w:val="0"/>
      <w:marTop w:val="0"/>
      <w:marBottom w:val="0"/>
      <w:divBdr>
        <w:top w:val="none" w:sz="0" w:space="0" w:color="auto"/>
        <w:left w:val="none" w:sz="0" w:space="0" w:color="auto"/>
        <w:bottom w:val="none" w:sz="0" w:space="0" w:color="auto"/>
        <w:right w:val="none" w:sz="0" w:space="0" w:color="auto"/>
      </w:divBdr>
    </w:div>
    <w:div w:id="61608590">
      <w:bodyDiv w:val="1"/>
      <w:marLeft w:val="0"/>
      <w:marRight w:val="0"/>
      <w:marTop w:val="0"/>
      <w:marBottom w:val="0"/>
      <w:divBdr>
        <w:top w:val="none" w:sz="0" w:space="0" w:color="auto"/>
        <w:left w:val="none" w:sz="0" w:space="0" w:color="auto"/>
        <w:bottom w:val="none" w:sz="0" w:space="0" w:color="auto"/>
        <w:right w:val="none" w:sz="0" w:space="0" w:color="auto"/>
      </w:divBdr>
    </w:div>
    <w:div w:id="62531199">
      <w:bodyDiv w:val="1"/>
      <w:marLeft w:val="0"/>
      <w:marRight w:val="0"/>
      <w:marTop w:val="0"/>
      <w:marBottom w:val="0"/>
      <w:divBdr>
        <w:top w:val="none" w:sz="0" w:space="0" w:color="auto"/>
        <w:left w:val="none" w:sz="0" w:space="0" w:color="auto"/>
        <w:bottom w:val="none" w:sz="0" w:space="0" w:color="auto"/>
        <w:right w:val="none" w:sz="0" w:space="0" w:color="auto"/>
      </w:divBdr>
    </w:div>
    <w:div w:id="63987984">
      <w:bodyDiv w:val="1"/>
      <w:marLeft w:val="0"/>
      <w:marRight w:val="0"/>
      <w:marTop w:val="0"/>
      <w:marBottom w:val="0"/>
      <w:divBdr>
        <w:top w:val="none" w:sz="0" w:space="0" w:color="auto"/>
        <w:left w:val="none" w:sz="0" w:space="0" w:color="auto"/>
        <w:bottom w:val="none" w:sz="0" w:space="0" w:color="auto"/>
        <w:right w:val="none" w:sz="0" w:space="0" w:color="auto"/>
      </w:divBdr>
    </w:div>
    <w:div w:id="66995256">
      <w:bodyDiv w:val="1"/>
      <w:marLeft w:val="0"/>
      <w:marRight w:val="0"/>
      <w:marTop w:val="0"/>
      <w:marBottom w:val="0"/>
      <w:divBdr>
        <w:top w:val="none" w:sz="0" w:space="0" w:color="auto"/>
        <w:left w:val="none" w:sz="0" w:space="0" w:color="auto"/>
        <w:bottom w:val="none" w:sz="0" w:space="0" w:color="auto"/>
        <w:right w:val="none" w:sz="0" w:space="0" w:color="auto"/>
      </w:divBdr>
    </w:div>
    <w:div w:id="66998427">
      <w:bodyDiv w:val="1"/>
      <w:marLeft w:val="0"/>
      <w:marRight w:val="0"/>
      <w:marTop w:val="0"/>
      <w:marBottom w:val="0"/>
      <w:divBdr>
        <w:top w:val="none" w:sz="0" w:space="0" w:color="auto"/>
        <w:left w:val="none" w:sz="0" w:space="0" w:color="auto"/>
        <w:bottom w:val="none" w:sz="0" w:space="0" w:color="auto"/>
        <w:right w:val="none" w:sz="0" w:space="0" w:color="auto"/>
      </w:divBdr>
    </w:div>
    <w:div w:id="67580751">
      <w:bodyDiv w:val="1"/>
      <w:marLeft w:val="0"/>
      <w:marRight w:val="0"/>
      <w:marTop w:val="0"/>
      <w:marBottom w:val="0"/>
      <w:divBdr>
        <w:top w:val="none" w:sz="0" w:space="0" w:color="auto"/>
        <w:left w:val="none" w:sz="0" w:space="0" w:color="auto"/>
        <w:bottom w:val="none" w:sz="0" w:space="0" w:color="auto"/>
        <w:right w:val="none" w:sz="0" w:space="0" w:color="auto"/>
      </w:divBdr>
    </w:div>
    <w:div w:id="68431566">
      <w:bodyDiv w:val="1"/>
      <w:marLeft w:val="0"/>
      <w:marRight w:val="0"/>
      <w:marTop w:val="0"/>
      <w:marBottom w:val="0"/>
      <w:divBdr>
        <w:top w:val="none" w:sz="0" w:space="0" w:color="auto"/>
        <w:left w:val="none" w:sz="0" w:space="0" w:color="auto"/>
        <w:bottom w:val="none" w:sz="0" w:space="0" w:color="auto"/>
        <w:right w:val="none" w:sz="0" w:space="0" w:color="auto"/>
      </w:divBdr>
    </w:div>
    <w:div w:id="68499808">
      <w:bodyDiv w:val="1"/>
      <w:marLeft w:val="0"/>
      <w:marRight w:val="0"/>
      <w:marTop w:val="0"/>
      <w:marBottom w:val="0"/>
      <w:divBdr>
        <w:top w:val="none" w:sz="0" w:space="0" w:color="auto"/>
        <w:left w:val="none" w:sz="0" w:space="0" w:color="auto"/>
        <w:bottom w:val="none" w:sz="0" w:space="0" w:color="auto"/>
        <w:right w:val="none" w:sz="0" w:space="0" w:color="auto"/>
      </w:divBdr>
    </w:div>
    <w:div w:id="71858408">
      <w:bodyDiv w:val="1"/>
      <w:marLeft w:val="0"/>
      <w:marRight w:val="0"/>
      <w:marTop w:val="0"/>
      <w:marBottom w:val="0"/>
      <w:divBdr>
        <w:top w:val="none" w:sz="0" w:space="0" w:color="auto"/>
        <w:left w:val="none" w:sz="0" w:space="0" w:color="auto"/>
        <w:bottom w:val="none" w:sz="0" w:space="0" w:color="auto"/>
        <w:right w:val="none" w:sz="0" w:space="0" w:color="auto"/>
      </w:divBdr>
    </w:div>
    <w:div w:id="72509443">
      <w:bodyDiv w:val="1"/>
      <w:marLeft w:val="0"/>
      <w:marRight w:val="0"/>
      <w:marTop w:val="0"/>
      <w:marBottom w:val="0"/>
      <w:divBdr>
        <w:top w:val="none" w:sz="0" w:space="0" w:color="auto"/>
        <w:left w:val="none" w:sz="0" w:space="0" w:color="auto"/>
        <w:bottom w:val="none" w:sz="0" w:space="0" w:color="auto"/>
        <w:right w:val="none" w:sz="0" w:space="0" w:color="auto"/>
      </w:divBdr>
    </w:div>
    <w:div w:id="72894108">
      <w:bodyDiv w:val="1"/>
      <w:marLeft w:val="0"/>
      <w:marRight w:val="0"/>
      <w:marTop w:val="0"/>
      <w:marBottom w:val="0"/>
      <w:divBdr>
        <w:top w:val="none" w:sz="0" w:space="0" w:color="auto"/>
        <w:left w:val="none" w:sz="0" w:space="0" w:color="auto"/>
        <w:bottom w:val="none" w:sz="0" w:space="0" w:color="auto"/>
        <w:right w:val="none" w:sz="0" w:space="0" w:color="auto"/>
      </w:divBdr>
    </w:div>
    <w:div w:id="74396512">
      <w:bodyDiv w:val="1"/>
      <w:marLeft w:val="0"/>
      <w:marRight w:val="0"/>
      <w:marTop w:val="0"/>
      <w:marBottom w:val="0"/>
      <w:divBdr>
        <w:top w:val="none" w:sz="0" w:space="0" w:color="auto"/>
        <w:left w:val="none" w:sz="0" w:space="0" w:color="auto"/>
        <w:bottom w:val="none" w:sz="0" w:space="0" w:color="auto"/>
        <w:right w:val="none" w:sz="0" w:space="0" w:color="auto"/>
      </w:divBdr>
    </w:div>
    <w:div w:id="74480964">
      <w:bodyDiv w:val="1"/>
      <w:marLeft w:val="0"/>
      <w:marRight w:val="0"/>
      <w:marTop w:val="0"/>
      <w:marBottom w:val="0"/>
      <w:divBdr>
        <w:top w:val="none" w:sz="0" w:space="0" w:color="auto"/>
        <w:left w:val="none" w:sz="0" w:space="0" w:color="auto"/>
        <w:bottom w:val="none" w:sz="0" w:space="0" w:color="auto"/>
        <w:right w:val="none" w:sz="0" w:space="0" w:color="auto"/>
      </w:divBdr>
    </w:div>
    <w:div w:id="74790486">
      <w:bodyDiv w:val="1"/>
      <w:marLeft w:val="0"/>
      <w:marRight w:val="0"/>
      <w:marTop w:val="0"/>
      <w:marBottom w:val="0"/>
      <w:divBdr>
        <w:top w:val="none" w:sz="0" w:space="0" w:color="auto"/>
        <w:left w:val="none" w:sz="0" w:space="0" w:color="auto"/>
        <w:bottom w:val="none" w:sz="0" w:space="0" w:color="auto"/>
        <w:right w:val="none" w:sz="0" w:space="0" w:color="auto"/>
      </w:divBdr>
    </w:div>
    <w:div w:id="74907825">
      <w:bodyDiv w:val="1"/>
      <w:marLeft w:val="0"/>
      <w:marRight w:val="0"/>
      <w:marTop w:val="0"/>
      <w:marBottom w:val="0"/>
      <w:divBdr>
        <w:top w:val="none" w:sz="0" w:space="0" w:color="auto"/>
        <w:left w:val="none" w:sz="0" w:space="0" w:color="auto"/>
        <w:bottom w:val="none" w:sz="0" w:space="0" w:color="auto"/>
        <w:right w:val="none" w:sz="0" w:space="0" w:color="auto"/>
      </w:divBdr>
    </w:div>
    <w:div w:id="75398196">
      <w:bodyDiv w:val="1"/>
      <w:marLeft w:val="0"/>
      <w:marRight w:val="0"/>
      <w:marTop w:val="0"/>
      <w:marBottom w:val="0"/>
      <w:divBdr>
        <w:top w:val="none" w:sz="0" w:space="0" w:color="auto"/>
        <w:left w:val="none" w:sz="0" w:space="0" w:color="auto"/>
        <w:bottom w:val="none" w:sz="0" w:space="0" w:color="auto"/>
        <w:right w:val="none" w:sz="0" w:space="0" w:color="auto"/>
      </w:divBdr>
    </w:div>
    <w:div w:id="76096571">
      <w:bodyDiv w:val="1"/>
      <w:marLeft w:val="0"/>
      <w:marRight w:val="0"/>
      <w:marTop w:val="0"/>
      <w:marBottom w:val="0"/>
      <w:divBdr>
        <w:top w:val="none" w:sz="0" w:space="0" w:color="auto"/>
        <w:left w:val="none" w:sz="0" w:space="0" w:color="auto"/>
        <w:bottom w:val="none" w:sz="0" w:space="0" w:color="auto"/>
        <w:right w:val="none" w:sz="0" w:space="0" w:color="auto"/>
      </w:divBdr>
    </w:div>
    <w:div w:id="76219157">
      <w:bodyDiv w:val="1"/>
      <w:marLeft w:val="0"/>
      <w:marRight w:val="0"/>
      <w:marTop w:val="0"/>
      <w:marBottom w:val="0"/>
      <w:divBdr>
        <w:top w:val="none" w:sz="0" w:space="0" w:color="auto"/>
        <w:left w:val="none" w:sz="0" w:space="0" w:color="auto"/>
        <w:bottom w:val="none" w:sz="0" w:space="0" w:color="auto"/>
        <w:right w:val="none" w:sz="0" w:space="0" w:color="auto"/>
      </w:divBdr>
    </w:div>
    <w:div w:id="77336340">
      <w:bodyDiv w:val="1"/>
      <w:marLeft w:val="0"/>
      <w:marRight w:val="0"/>
      <w:marTop w:val="0"/>
      <w:marBottom w:val="0"/>
      <w:divBdr>
        <w:top w:val="none" w:sz="0" w:space="0" w:color="auto"/>
        <w:left w:val="none" w:sz="0" w:space="0" w:color="auto"/>
        <w:bottom w:val="none" w:sz="0" w:space="0" w:color="auto"/>
        <w:right w:val="none" w:sz="0" w:space="0" w:color="auto"/>
      </w:divBdr>
    </w:div>
    <w:div w:id="77755586">
      <w:bodyDiv w:val="1"/>
      <w:marLeft w:val="0"/>
      <w:marRight w:val="0"/>
      <w:marTop w:val="0"/>
      <w:marBottom w:val="0"/>
      <w:divBdr>
        <w:top w:val="none" w:sz="0" w:space="0" w:color="auto"/>
        <w:left w:val="none" w:sz="0" w:space="0" w:color="auto"/>
        <w:bottom w:val="none" w:sz="0" w:space="0" w:color="auto"/>
        <w:right w:val="none" w:sz="0" w:space="0" w:color="auto"/>
      </w:divBdr>
    </w:div>
    <w:div w:id="78407481">
      <w:bodyDiv w:val="1"/>
      <w:marLeft w:val="0"/>
      <w:marRight w:val="0"/>
      <w:marTop w:val="0"/>
      <w:marBottom w:val="0"/>
      <w:divBdr>
        <w:top w:val="none" w:sz="0" w:space="0" w:color="auto"/>
        <w:left w:val="none" w:sz="0" w:space="0" w:color="auto"/>
        <w:bottom w:val="none" w:sz="0" w:space="0" w:color="auto"/>
        <w:right w:val="none" w:sz="0" w:space="0" w:color="auto"/>
      </w:divBdr>
    </w:div>
    <w:div w:id="78911581">
      <w:bodyDiv w:val="1"/>
      <w:marLeft w:val="0"/>
      <w:marRight w:val="0"/>
      <w:marTop w:val="0"/>
      <w:marBottom w:val="0"/>
      <w:divBdr>
        <w:top w:val="none" w:sz="0" w:space="0" w:color="auto"/>
        <w:left w:val="none" w:sz="0" w:space="0" w:color="auto"/>
        <w:bottom w:val="none" w:sz="0" w:space="0" w:color="auto"/>
        <w:right w:val="none" w:sz="0" w:space="0" w:color="auto"/>
      </w:divBdr>
    </w:div>
    <w:div w:id="79184931">
      <w:bodyDiv w:val="1"/>
      <w:marLeft w:val="0"/>
      <w:marRight w:val="0"/>
      <w:marTop w:val="0"/>
      <w:marBottom w:val="0"/>
      <w:divBdr>
        <w:top w:val="none" w:sz="0" w:space="0" w:color="auto"/>
        <w:left w:val="none" w:sz="0" w:space="0" w:color="auto"/>
        <w:bottom w:val="none" w:sz="0" w:space="0" w:color="auto"/>
        <w:right w:val="none" w:sz="0" w:space="0" w:color="auto"/>
      </w:divBdr>
    </w:div>
    <w:div w:id="81147732">
      <w:bodyDiv w:val="1"/>
      <w:marLeft w:val="0"/>
      <w:marRight w:val="0"/>
      <w:marTop w:val="0"/>
      <w:marBottom w:val="0"/>
      <w:divBdr>
        <w:top w:val="none" w:sz="0" w:space="0" w:color="auto"/>
        <w:left w:val="none" w:sz="0" w:space="0" w:color="auto"/>
        <w:bottom w:val="none" w:sz="0" w:space="0" w:color="auto"/>
        <w:right w:val="none" w:sz="0" w:space="0" w:color="auto"/>
      </w:divBdr>
    </w:div>
    <w:div w:id="81535592">
      <w:bodyDiv w:val="1"/>
      <w:marLeft w:val="0"/>
      <w:marRight w:val="0"/>
      <w:marTop w:val="0"/>
      <w:marBottom w:val="0"/>
      <w:divBdr>
        <w:top w:val="none" w:sz="0" w:space="0" w:color="auto"/>
        <w:left w:val="none" w:sz="0" w:space="0" w:color="auto"/>
        <w:bottom w:val="none" w:sz="0" w:space="0" w:color="auto"/>
        <w:right w:val="none" w:sz="0" w:space="0" w:color="auto"/>
      </w:divBdr>
      <w:divsChild>
        <w:div w:id="676925998">
          <w:marLeft w:val="0"/>
          <w:marRight w:val="0"/>
          <w:marTop w:val="0"/>
          <w:marBottom w:val="0"/>
          <w:divBdr>
            <w:top w:val="none" w:sz="0" w:space="0" w:color="auto"/>
            <w:left w:val="none" w:sz="0" w:space="0" w:color="auto"/>
            <w:bottom w:val="none" w:sz="0" w:space="0" w:color="auto"/>
            <w:right w:val="none" w:sz="0" w:space="0" w:color="auto"/>
          </w:divBdr>
          <w:divsChild>
            <w:div w:id="26211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61160">
      <w:bodyDiv w:val="1"/>
      <w:marLeft w:val="0"/>
      <w:marRight w:val="0"/>
      <w:marTop w:val="0"/>
      <w:marBottom w:val="0"/>
      <w:divBdr>
        <w:top w:val="none" w:sz="0" w:space="0" w:color="auto"/>
        <w:left w:val="none" w:sz="0" w:space="0" w:color="auto"/>
        <w:bottom w:val="none" w:sz="0" w:space="0" w:color="auto"/>
        <w:right w:val="none" w:sz="0" w:space="0" w:color="auto"/>
      </w:divBdr>
    </w:div>
    <w:div w:id="82536529">
      <w:bodyDiv w:val="1"/>
      <w:marLeft w:val="0"/>
      <w:marRight w:val="0"/>
      <w:marTop w:val="0"/>
      <w:marBottom w:val="0"/>
      <w:divBdr>
        <w:top w:val="none" w:sz="0" w:space="0" w:color="auto"/>
        <w:left w:val="none" w:sz="0" w:space="0" w:color="auto"/>
        <w:bottom w:val="none" w:sz="0" w:space="0" w:color="auto"/>
        <w:right w:val="none" w:sz="0" w:space="0" w:color="auto"/>
      </w:divBdr>
    </w:div>
    <w:div w:id="84153629">
      <w:bodyDiv w:val="1"/>
      <w:marLeft w:val="0"/>
      <w:marRight w:val="0"/>
      <w:marTop w:val="0"/>
      <w:marBottom w:val="0"/>
      <w:divBdr>
        <w:top w:val="none" w:sz="0" w:space="0" w:color="auto"/>
        <w:left w:val="none" w:sz="0" w:space="0" w:color="auto"/>
        <w:bottom w:val="none" w:sz="0" w:space="0" w:color="auto"/>
        <w:right w:val="none" w:sz="0" w:space="0" w:color="auto"/>
      </w:divBdr>
      <w:divsChild>
        <w:div w:id="17464590">
          <w:marLeft w:val="0"/>
          <w:marRight w:val="0"/>
          <w:marTop w:val="0"/>
          <w:marBottom w:val="0"/>
          <w:divBdr>
            <w:top w:val="none" w:sz="0" w:space="0" w:color="auto"/>
            <w:left w:val="none" w:sz="0" w:space="0" w:color="auto"/>
            <w:bottom w:val="none" w:sz="0" w:space="0" w:color="auto"/>
            <w:right w:val="none" w:sz="0" w:space="0" w:color="auto"/>
          </w:divBdr>
        </w:div>
        <w:div w:id="37243467">
          <w:marLeft w:val="0"/>
          <w:marRight w:val="0"/>
          <w:marTop w:val="0"/>
          <w:marBottom w:val="0"/>
          <w:divBdr>
            <w:top w:val="none" w:sz="0" w:space="0" w:color="auto"/>
            <w:left w:val="none" w:sz="0" w:space="0" w:color="auto"/>
            <w:bottom w:val="none" w:sz="0" w:space="0" w:color="auto"/>
            <w:right w:val="none" w:sz="0" w:space="0" w:color="auto"/>
          </w:divBdr>
        </w:div>
        <w:div w:id="61175801">
          <w:marLeft w:val="0"/>
          <w:marRight w:val="0"/>
          <w:marTop w:val="0"/>
          <w:marBottom w:val="0"/>
          <w:divBdr>
            <w:top w:val="none" w:sz="0" w:space="0" w:color="auto"/>
            <w:left w:val="none" w:sz="0" w:space="0" w:color="auto"/>
            <w:bottom w:val="none" w:sz="0" w:space="0" w:color="auto"/>
            <w:right w:val="none" w:sz="0" w:space="0" w:color="auto"/>
          </w:divBdr>
        </w:div>
        <w:div w:id="63571334">
          <w:marLeft w:val="0"/>
          <w:marRight w:val="0"/>
          <w:marTop w:val="0"/>
          <w:marBottom w:val="0"/>
          <w:divBdr>
            <w:top w:val="none" w:sz="0" w:space="0" w:color="auto"/>
            <w:left w:val="none" w:sz="0" w:space="0" w:color="auto"/>
            <w:bottom w:val="none" w:sz="0" w:space="0" w:color="auto"/>
            <w:right w:val="none" w:sz="0" w:space="0" w:color="auto"/>
          </w:divBdr>
        </w:div>
        <w:div w:id="75515798">
          <w:marLeft w:val="0"/>
          <w:marRight w:val="0"/>
          <w:marTop w:val="0"/>
          <w:marBottom w:val="0"/>
          <w:divBdr>
            <w:top w:val="none" w:sz="0" w:space="0" w:color="auto"/>
            <w:left w:val="none" w:sz="0" w:space="0" w:color="auto"/>
            <w:bottom w:val="none" w:sz="0" w:space="0" w:color="auto"/>
            <w:right w:val="none" w:sz="0" w:space="0" w:color="auto"/>
          </w:divBdr>
        </w:div>
        <w:div w:id="326329683">
          <w:marLeft w:val="0"/>
          <w:marRight w:val="0"/>
          <w:marTop w:val="0"/>
          <w:marBottom w:val="0"/>
          <w:divBdr>
            <w:top w:val="none" w:sz="0" w:space="0" w:color="auto"/>
            <w:left w:val="none" w:sz="0" w:space="0" w:color="auto"/>
            <w:bottom w:val="none" w:sz="0" w:space="0" w:color="auto"/>
            <w:right w:val="none" w:sz="0" w:space="0" w:color="auto"/>
          </w:divBdr>
        </w:div>
        <w:div w:id="364407589">
          <w:marLeft w:val="0"/>
          <w:marRight w:val="0"/>
          <w:marTop w:val="0"/>
          <w:marBottom w:val="0"/>
          <w:divBdr>
            <w:top w:val="none" w:sz="0" w:space="0" w:color="auto"/>
            <w:left w:val="none" w:sz="0" w:space="0" w:color="auto"/>
            <w:bottom w:val="none" w:sz="0" w:space="0" w:color="auto"/>
            <w:right w:val="none" w:sz="0" w:space="0" w:color="auto"/>
          </w:divBdr>
        </w:div>
        <w:div w:id="399252099">
          <w:marLeft w:val="0"/>
          <w:marRight w:val="0"/>
          <w:marTop w:val="0"/>
          <w:marBottom w:val="0"/>
          <w:divBdr>
            <w:top w:val="none" w:sz="0" w:space="0" w:color="auto"/>
            <w:left w:val="none" w:sz="0" w:space="0" w:color="auto"/>
            <w:bottom w:val="none" w:sz="0" w:space="0" w:color="auto"/>
            <w:right w:val="none" w:sz="0" w:space="0" w:color="auto"/>
          </w:divBdr>
        </w:div>
        <w:div w:id="467170759">
          <w:marLeft w:val="0"/>
          <w:marRight w:val="0"/>
          <w:marTop w:val="0"/>
          <w:marBottom w:val="0"/>
          <w:divBdr>
            <w:top w:val="none" w:sz="0" w:space="0" w:color="auto"/>
            <w:left w:val="none" w:sz="0" w:space="0" w:color="auto"/>
            <w:bottom w:val="none" w:sz="0" w:space="0" w:color="auto"/>
            <w:right w:val="none" w:sz="0" w:space="0" w:color="auto"/>
          </w:divBdr>
        </w:div>
        <w:div w:id="467744802">
          <w:marLeft w:val="0"/>
          <w:marRight w:val="0"/>
          <w:marTop w:val="0"/>
          <w:marBottom w:val="0"/>
          <w:divBdr>
            <w:top w:val="none" w:sz="0" w:space="0" w:color="auto"/>
            <w:left w:val="none" w:sz="0" w:space="0" w:color="auto"/>
            <w:bottom w:val="none" w:sz="0" w:space="0" w:color="auto"/>
            <w:right w:val="none" w:sz="0" w:space="0" w:color="auto"/>
          </w:divBdr>
        </w:div>
        <w:div w:id="478965177">
          <w:marLeft w:val="0"/>
          <w:marRight w:val="0"/>
          <w:marTop w:val="0"/>
          <w:marBottom w:val="0"/>
          <w:divBdr>
            <w:top w:val="none" w:sz="0" w:space="0" w:color="auto"/>
            <w:left w:val="none" w:sz="0" w:space="0" w:color="auto"/>
            <w:bottom w:val="none" w:sz="0" w:space="0" w:color="auto"/>
            <w:right w:val="none" w:sz="0" w:space="0" w:color="auto"/>
          </w:divBdr>
        </w:div>
        <w:div w:id="574167124">
          <w:marLeft w:val="0"/>
          <w:marRight w:val="0"/>
          <w:marTop w:val="0"/>
          <w:marBottom w:val="0"/>
          <w:divBdr>
            <w:top w:val="none" w:sz="0" w:space="0" w:color="auto"/>
            <w:left w:val="none" w:sz="0" w:space="0" w:color="auto"/>
            <w:bottom w:val="none" w:sz="0" w:space="0" w:color="auto"/>
            <w:right w:val="none" w:sz="0" w:space="0" w:color="auto"/>
          </w:divBdr>
        </w:div>
        <w:div w:id="592395457">
          <w:marLeft w:val="0"/>
          <w:marRight w:val="0"/>
          <w:marTop w:val="0"/>
          <w:marBottom w:val="0"/>
          <w:divBdr>
            <w:top w:val="none" w:sz="0" w:space="0" w:color="auto"/>
            <w:left w:val="none" w:sz="0" w:space="0" w:color="auto"/>
            <w:bottom w:val="none" w:sz="0" w:space="0" w:color="auto"/>
            <w:right w:val="none" w:sz="0" w:space="0" w:color="auto"/>
          </w:divBdr>
        </w:div>
        <w:div w:id="599676529">
          <w:marLeft w:val="0"/>
          <w:marRight w:val="0"/>
          <w:marTop w:val="0"/>
          <w:marBottom w:val="0"/>
          <w:divBdr>
            <w:top w:val="none" w:sz="0" w:space="0" w:color="auto"/>
            <w:left w:val="none" w:sz="0" w:space="0" w:color="auto"/>
            <w:bottom w:val="none" w:sz="0" w:space="0" w:color="auto"/>
            <w:right w:val="none" w:sz="0" w:space="0" w:color="auto"/>
          </w:divBdr>
        </w:div>
        <w:div w:id="680355125">
          <w:marLeft w:val="0"/>
          <w:marRight w:val="0"/>
          <w:marTop w:val="0"/>
          <w:marBottom w:val="0"/>
          <w:divBdr>
            <w:top w:val="none" w:sz="0" w:space="0" w:color="auto"/>
            <w:left w:val="none" w:sz="0" w:space="0" w:color="auto"/>
            <w:bottom w:val="none" w:sz="0" w:space="0" w:color="auto"/>
            <w:right w:val="none" w:sz="0" w:space="0" w:color="auto"/>
          </w:divBdr>
        </w:div>
        <w:div w:id="690570965">
          <w:marLeft w:val="0"/>
          <w:marRight w:val="0"/>
          <w:marTop w:val="0"/>
          <w:marBottom w:val="0"/>
          <w:divBdr>
            <w:top w:val="none" w:sz="0" w:space="0" w:color="auto"/>
            <w:left w:val="none" w:sz="0" w:space="0" w:color="auto"/>
            <w:bottom w:val="none" w:sz="0" w:space="0" w:color="auto"/>
            <w:right w:val="none" w:sz="0" w:space="0" w:color="auto"/>
          </w:divBdr>
        </w:div>
        <w:div w:id="697245020">
          <w:marLeft w:val="0"/>
          <w:marRight w:val="0"/>
          <w:marTop w:val="0"/>
          <w:marBottom w:val="0"/>
          <w:divBdr>
            <w:top w:val="none" w:sz="0" w:space="0" w:color="auto"/>
            <w:left w:val="none" w:sz="0" w:space="0" w:color="auto"/>
            <w:bottom w:val="none" w:sz="0" w:space="0" w:color="auto"/>
            <w:right w:val="none" w:sz="0" w:space="0" w:color="auto"/>
          </w:divBdr>
        </w:div>
        <w:div w:id="713887620">
          <w:marLeft w:val="0"/>
          <w:marRight w:val="0"/>
          <w:marTop w:val="0"/>
          <w:marBottom w:val="0"/>
          <w:divBdr>
            <w:top w:val="none" w:sz="0" w:space="0" w:color="auto"/>
            <w:left w:val="none" w:sz="0" w:space="0" w:color="auto"/>
            <w:bottom w:val="none" w:sz="0" w:space="0" w:color="auto"/>
            <w:right w:val="none" w:sz="0" w:space="0" w:color="auto"/>
          </w:divBdr>
        </w:div>
        <w:div w:id="815489612">
          <w:marLeft w:val="0"/>
          <w:marRight w:val="0"/>
          <w:marTop w:val="0"/>
          <w:marBottom w:val="0"/>
          <w:divBdr>
            <w:top w:val="none" w:sz="0" w:space="0" w:color="auto"/>
            <w:left w:val="none" w:sz="0" w:space="0" w:color="auto"/>
            <w:bottom w:val="none" w:sz="0" w:space="0" w:color="auto"/>
            <w:right w:val="none" w:sz="0" w:space="0" w:color="auto"/>
          </w:divBdr>
        </w:div>
        <w:div w:id="909120033">
          <w:marLeft w:val="0"/>
          <w:marRight w:val="0"/>
          <w:marTop w:val="0"/>
          <w:marBottom w:val="0"/>
          <w:divBdr>
            <w:top w:val="none" w:sz="0" w:space="0" w:color="auto"/>
            <w:left w:val="none" w:sz="0" w:space="0" w:color="auto"/>
            <w:bottom w:val="none" w:sz="0" w:space="0" w:color="auto"/>
            <w:right w:val="none" w:sz="0" w:space="0" w:color="auto"/>
          </w:divBdr>
        </w:div>
        <w:div w:id="914585971">
          <w:marLeft w:val="0"/>
          <w:marRight w:val="0"/>
          <w:marTop w:val="0"/>
          <w:marBottom w:val="0"/>
          <w:divBdr>
            <w:top w:val="none" w:sz="0" w:space="0" w:color="auto"/>
            <w:left w:val="none" w:sz="0" w:space="0" w:color="auto"/>
            <w:bottom w:val="none" w:sz="0" w:space="0" w:color="auto"/>
            <w:right w:val="none" w:sz="0" w:space="0" w:color="auto"/>
          </w:divBdr>
        </w:div>
        <w:div w:id="976952353">
          <w:marLeft w:val="0"/>
          <w:marRight w:val="0"/>
          <w:marTop w:val="0"/>
          <w:marBottom w:val="0"/>
          <w:divBdr>
            <w:top w:val="none" w:sz="0" w:space="0" w:color="auto"/>
            <w:left w:val="none" w:sz="0" w:space="0" w:color="auto"/>
            <w:bottom w:val="none" w:sz="0" w:space="0" w:color="auto"/>
            <w:right w:val="none" w:sz="0" w:space="0" w:color="auto"/>
          </w:divBdr>
        </w:div>
        <w:div w:id="1067613239">
          <w:marLeft w:val="0"/>
          <w:marRight w:val="0"/>
          <w:marTop w:val="0"/>
          <w:marBottom w:val="0"/>
          <w:divBdr>
            <w:top w:val="none" w:sz="0" w:space="0" w:color="auto"/>
            <w:left w:val="none" w:sz="0" w:space="0" w:color="auto"/>
            <w:bottom w:val="none" w:sz="0" w:space="0" w:color="auto"/>
            <w:right w:val="none" w:sz="0" w:space="0" w:color="auto"/>
          </w:divBdr>
        </w:div>
        <w:div w:id="1134450838">
          <w:marLeft w:val="0"/>
          <w:marRight w:val="0"/>
          <w:marTop w:val="0"/>
          <w:marBottom w:val="0"/>
          <w:divBdr>
            <w:top w:val="none" w:sz="0" w:space="0" w:color="auto"/>
            <w:left w:val="none" w:sz="0" w:space="0" w:color="auto"/>
            <w:bottom w:val="none" w:sz="0" w:space="0" w:color="auto"/>
            <w:right w:val="none" w:sz="0" w:space="0" w:color="auto"/>
          </w:divBdr>
        </w:div>
        <w:div w:id="1136265885">
          <w:marLeft w:val="0"/>
          <w:marRight w:val="0"/>
          <w:marTop w:val="0"/>
          <w:marBottom w:val="0"/>
          <w:divBdr>
            <w:top w:val="none" w:sz="0" w:space="0" w:color="auto"/>
            <w:left w:val="none" w:sz="0" w:space="0" w:color="auto"/>
            <w:bottom w:val="none" w:sz="0" w:space="0" w:color="auto"/>
            <w:right w:val="none" w:sz="0" w:space="0" w:color="auto"/>
          </w:divBdr>
        </w:div>
        <w:div w:id="1147551028">
          <w:marLeft w:val="0"/>
          <w:marRight w:val="0"/>
          <w:marTop w:val="0"/>
          <w:marBottom w:val="0"/>
          <w:divBdr>
            <w:top w:val="none" w:sz="0" w:space="0" w:color="auto"/>
            <w:left w:val="none" w:sz="0" w:space="0" w:color="auto"/>
            <w:bottom w:val="none" w:sz="0" w:space="0" w:color="auto"/>
            <w:right w:val="none" w:sz="0" w:space="0" w:color="auto"/>
          </w:divBdr>
        </w:div>
        <w:div w:id="1160656352">
          <w:marLeft w:val="0"/>
          <w:marRight w:val="0"/>
          <w:marTop w:val="0"/>
          <w:marBottom w:val="0"/>
          <w:divBdr>
            <w:top w:val="none" w:sz="0" w:space="0" w:color="auto"/>
            <w:left w:val="none" w:sz="0" w:space="0" w:color="auto"/>
            <w:bottom w:val="none" w:sz="0" w:space="0" w:color="auto"/>
            <w:right w:val="none" w:sz="0" w:space="0" w:color="auto"/>
          </w:divBdr>
        </w:div>
        <w:div w:id="1190140216">
          <w:marLeft w:val="0"/>
          <w:marRight w:val="100"/>
          <w:marTop w:val="0"/>
          <w:marBottom w:val="0"/>
          <w:divBdr>
            <w:top w:val="none" w:sz="0" w:space="0" w:color="auto"/>
            <w:left w:val="none" w:sz="0" w:space="0" w:color="auto"/>
            <w:bottom w:val="none" w:sz="0" w:space="0" w:color="auto"/>
            <w:right w:val="none" w:sz="0" w:space="0" w:color="auto"/>
          </w:divBdr>
        </w:div>
        <w:div w:id="1296252551">
          <w:marLeft w:val="0"/>
          <w:marRight w:val="0"/>
          <w:marTop w:val="0"/>
          <w:marBottom w:val="0"/>
          <w:divBdr>
            <w:top w:val="none" w:sz="0" w:space="0" w:color="auto"/>
            <w:left w:val="none" w:sz="0" w:space="0" w:color="auto"/>
            <w:bottom w:val="none" w:sz="0" w:space="0" w:color="auto"/>
            <w:right w:val="none" w:sz="0" w:space="0" w:color="auto"/>
          </w:divBdr>
        </w:div>
        <w:div w:id="1331057175">
          <w:marLeft w:val="0"/>
          <w:marRight w:val="0"/>
          <w:marTop w:val="0"/>
          <w:marBottom w:val="0"/>
          <w:divBdr>
            <w:top w:val="none" w:sz="0" w:space="0" w:color="auto"/>
            <w:left w:val="none" w:sz="0" w:space="0" w:color="auto"/>
            <w:bottom w:val="none" w:sz="0" w:space="0" w:color="auto"/>
            <w:right w:val="none" w:sz="0" w:space="0" w:color="auto"/>
          </w:divBdr>
        </w:div>
        <w:div w:id="1337997319">
          <w:marLeft w:val="0"/>
          <w:marRight w:val="0"/>
          <w:marTop w:val="0"/>
          <w:marBottom w:val="0"/>
          <w:divBdr>
            <w:top w:val="none" w:sz="0" w:space="0" w:color="auto"/>
            <w:left w:val="none" w:sz="0" w:space="0" w:color="auto"/>
            <w:bottom w:val="none" w:sz="0" w:space="0" w:color="auto"/>
            <w:right w:val="none" w:sz="0" w:space="0" w:color="auto"/>
          </w:divBdr>
        </w:div>
        <w:div w:id="1342465199">
          <w:marLeft w:val="0"/>
          <w:marRight w:val="0"/>
          <w:marTop w:val="0"/>
          <w:marBottom w:val="0"/>
          <w:divBdr>
            <w:top w:val="none" w:sz="0" w:space="0" w:color="auto"/>
            <w:left w:val="none" w:sz="0" w:space="0" w:color="auto"/>
            <w:bottom w:val="none" w:sz="0" w:space="0" w:color="auto"/>
            <w:right w:val="none" w:sz="0" w:space="0" w:color="auto"/>
          </w:divBdr>
        </w:div>
        <w:div w:id="1344043097">
          <w:marLeft w:val="0"/>
          <w:marRight w:val="0"/>
          <w:marTop w:val="0"/>
          <w:marBottom w:val="0"/>
          <w:divBdr>
            <w:top w:val="none" w:sz="0" w:space="0" w:color="auto"/>
            <w:left w:val="none" w:sz="0" w:space="0" w:color="auto"/>
            <w:bottom w:val="none" w:sz="0" w:space="0" w:color="auto"/>
            <w:right w:val="none" w:sz="0" w:space="0" w:color="auto"/>
          </w:divBdr>
        </w:div>
        <w:div w:id="1405297778">
          <w:marLeft w:val="0"/>
          <w:marRight w:val="0"/>
          <w:marTop w:val="0"/>
          <w:marBottom w:val="0"/>
          <w:divBdr>
            <w:top w:val="none" w:sz="0" w:space="0" w:color="auto"/>
            <w:left w:val="none" w:sz="0" w:space="0" w:color="auto"/>
            <w:bottom w:val="none" w:sz="0" w:space="0" w:color="auto"/>
            <w:right w:val="none" w:sz="0" w:space="0" w:color="auto"/>
          </w:divBdr>
        </w:div>
        <w:div w:id="1417752636">
          <w:marLeft w:val="0"/>
          <w:marRight w:val="0"/>
          <w:marTop w:val="0"/>
          <w:marBottom w:val="0"/>
          <w:divBdr>
            <w:top w:val="none" w:sz="0" w:space="0" w:color="auto"/>
            <w:left w:val="none" w:sz="0" w:space="0" w:color="auto"/>
            <w:bottom w:val="none" w:sz="0" w:space="0" w:color="auto"/>
            <w:right w:val="none" w:sz="0" w:space="0" w:color="auto"/>
          </w:divBdr>
        </w:div>
        <w:div w:id="1510562916">
          <w:marLeft w:val="0"/>
          <w:marRight w:val="0"/>
          <w:marTop w:val="0"/>
          <w:marBottom w:val="0"/>
          <w:divBdr>
            <w:top w:val="none" w:sz="0" w:space="0" w:color="auto"/>
            <w:left w:val="none" w:sz="0" w:space="0" w:color="auto"/>
            <w:bottom w:val="none" w:sz="0" w:space="0" w:color="auto"/>
            <w:right w:val="none" w:sz="0" w:space="0" w:color="auto"/>
          </w:divBdr>
        </w:div>
        <w:div w:id="1533568432">
          <w:marLeft w:val="0"/>
          <w:marRight w:val="0"/>
          <w:marTop w:val="0"/>
          <w:marBottom w:val="0"/>
          <w:divBdr>
            <w:top w:val="none" w:sz="0" w:space="0" w:color="auto"/>
            <w:left w:val="none" w:sz="0" w:space="0" w:color="auto"/>
            <w:bottom w:val="none" w:sz="0" w:space="0" w:color="auto"/>
            <w:right w:val="none" w:sz="0" w:space="0" w:color="auto"/>
          </w:divBdr>
        </w:div>
        <w:div w:id="1536582210">
          <w:marLeft w:val="0"/>
          <w:marRight w:val="0"/>
          <w:marTop w:val="0"/>
          <w:marBottom w:val="0"/>
          <w:divBdr>
            <w:top w:val="none" w:sz="0" w:space="0" w:color="auto"/>
            <w:left w:val="none" w:sz="0" w:space="0" w:color="auto"/>
            <w:bottom w:val="none" w:sz="0" w:space="0" w:color="auto"/>
            <w:right w:val="none" w:sz="0" w:space="0" w:color="auto"/>
          </w:divBdr>
        </w:div>
        <w:div w:id="1630890377">
          <w:marLeft w:val="0"/>
          <w:marRight w:val="0"/>
          <w:marTop w:val="0"/>
          <w:marBottom w:val="0"/>
          <w:divBdr>
            <w:top w:val="none" w:sz="0" w:space="0" w:color="auto"/>
            <w:left w:val="none" w:sz="0" w:space="0" w:color="auto"/>
            <w:bottom w:val="none" w:sz="0" w:space="0" w:color="auto"/>
            <w:right w:val="none" w:sz="0" w:space="0" w:color="auto"/>
          </w:divBdr>
        </w:div>
        <w:div w:id="1757097259">
          <w:marLeft w:val="0"/>
          <w:marRight w:val="0"/>
          <w:marTop w:val="0"/>
          <w:marBottom w:val="0"/>
          <w:divBdr>
            <w:top w:val="none" w:sz="0" w:space="0" w:color="auto"/>
            <w:left w:val="none" w:sz="0" w:space="0" w:color="auto"/>
            <w:bottom w:val="none" w:sz="0" w:space="0" w:color="auto"/>
            <w:right w:val="none" w:sz="0" w:space="0" w:color="auto"/>
          </w:divBdr>
        </w:div>
        <w:div w:id="1772431004">
          <w:marLeft w:val="0"/>
          <w:marRight w:val="0"/>
          <w:marTop w:val="0"/>
          <w:marBottom w:val="0"/>
          <w:divBdr>
            <w:top w:val="none" w:sz="0" w:space="0" w:color="auto"/>
            <w:left w:val="none" w:sz="0" w:space="0" w:color="auto"/>
            <w:bottom w:val="none" w:sz="0" w:space="0" w:color="auto"/>
            <w:right w:val="none" w:sz="0" w:space="0" w:color="auto"/>
          </w:divBdr>
        </w:div>
        <w:div w:id="1831094129">
          <w:marLeft w:val="0"/>
          <w:marRight w:val="100"/>
          <w:marTop w:val="0"/>
          <w:marBottom w:val="0"/>
          <w:divBdr>
            <w:top w:val="none" w:sz="0" w:space="0" w:color="auto"/>
            <w:left w:val="none" w:sz="0" w:space="0" w:color="auto"/>
            <w:bottom w:val="none" w:sz="0" w:space="0" w:color="auto"/>
            <w:right w:val="none" w:sz="0" w:space="0" w:color="auto"/>
          </w:divBdr>
        </w:div>
        <w:div w:id="1898004265">
          <w:marLeft w:val="0"/>
          <w:marRight w:val="0"/>
          <w:marTop w:val="0"/>
          <w:marBottom w:val="0"/>
          <w:divBdr>
            <w:top w:val="none" w:sz="0" w:space="0" w:color="auto"/>
            <w:left w:val="none" w:sz="0" w:space="0" w:color="auto"/>
            <w:bottom w:val="none" w:sz="0" w:space="0" w:color="auto"/>
            <w:right w:val="none" w:sz="0" w:space="0" w:color="auto"/>
          </w:divBdr>
        </w:div>
        <w:div w:id="1901942026">
          <w:marLeft w:val="0"/>
          <w:marRight w:val="0"/>
          <w:marTop w:val="0"/>
          <w:marBottom w:val="0"/>
          <w:divBdr>
            <w:top w:val="none" w:sz="0" w:space="0" w:color="auto"/>
            <w:left w:val="none" w:sz="0" w:space="0" w:color="auto"/>
            <w:bottom w:val="none" w:sz="0" w:space="0" w:color="auto"/>
            <w:right w:val="none" w:sz="0" w:space="0" w:color="auto"/>
          </w:divBdr>
        </w:div>
        <w:div w:id="1975670416">
          <w:marLeft w:val="0"/>
          <w:marRight w:val="0"/>
          <w:marTop w:val="0"/>
          <w:marBottom w:val="0"/>
          <w:divBdr>
            <w:top w:val="none" w:sz="0" w:space="0" w:color="auto"/>
            <w:left w:val="none" w:sz="0" w:space="0" w:color="auto"/>
            <w:bottom w:val="none" w:sz="0" w:space="0" w:color="auto"/>
            <w:right w:val="none" w:sz="0" w:space="0" w:color="auto"/>
          </w:divBdr>
        </w:div>
        <w:div w:id="2000814182">
          <w:marLeft w:val="0"/>
          <w:marRight w:val="0"/>
          <w:marTop w:val="0"/>
          <w:marBottom w:val="0"/>
          <w:divBdr>
            <w:top w:val="none" w:sz="0" w:space="0" w:color="auto"/>
            <w:left w:val="none" w:sz="0" w:space="0" w:color="auto"/>
            <w:bottom w:val="none" w:sz="0" w:space="0" w:color="auto"/>
            <w:right w:val="none" w:sz="0" w:space="0" w:color="auto"/>
          </w:divBdr>
        </w:div>
        <w:div w:id="2040201417">
          <w:marLeft w:val="0"/>
          <w:marRight w:val="0"/>
          <w:marTop w:val="0"/>
          <w:marBottom w:val="0"/>
          <w:divBdr>
            <w:top w:val="none" w:sz="0" w:space="0" w:color="auto"/>
            <w:left w:val="none" w:sz="0" w:space="0" w:color="auto"/>
            <w:bottom w:val="none" w:sz="0" w:space="0" w:color="auto"/>
            <w:right w:val="none" w:sz="0" w:space="0" w:color="auto"/>
          </w:divBdr>
        </w:div>
        <w:div w:id="2052487418">
          <w:marLeft w:val="0"/>
          <w:marRight w:val="0"/>
          <w:marTop w:val="0"/>
          <w:marBottom w:val="0"/>
          <w:divBdr>
            <w:top w:val="none" w:sz="0" w:space="0" w:color="auto"/>
            <w:left w:val="none" w:sz="0" w:space="0" w:color="auto"/>
            <w:bottom w:val="none" w:sz="0" w:space="0" w:color="auto"/>
            <w:right w:val="none" w:sz="0" w:space="0" w:color="auto"/>
          </w:divBdr>
        </w:div>
        <w:div w:id="2086566177">
          <w:marLeft w:val="0"/>
          <w:marRight w:val="0"/>
          <w:marTop w:val="0"/>
          <w:marBottom w:val="0"/>
          <w:divBdr>
            <w:top w:val="none" w:sz="0" w:space="0" w:color="auto"/>
            <w:left w:val="none" w:sz="0" w:space="0" w:color="auto"/>
            <w:bottom w:val="none" w:sz="0" w:space="0" w:color="auto"/>
            <w:right w:val="none" w:sz="0" w:space="0" w:color="auto"/>
          </w:divBdr>
        </w:div>
        <w:div w:id="2135366806">
          <w:marLeft w:val="0"/>
          <w:marRight w:val="0"/>
          <w:marTop w:val="0"/>
          <w:marBottom w:val="200"/>
          <w:divBdr>
            <w:top w:val="none" w:sz="0" w:space="0" w:color="auto"/>
            <w:left w:val="none" w:sz="0" w:space="0" w:color="auto"/>
            <w:bottom w:val="none" w:sz="0" w:space="0" w:color="auto"/>
            <w:right w:val="none" w:sz="0" w:space="0" w:color="auto"/>
          </w:divBdr>
        </w:div>
      </w:divsChild>
    </w:div>
    <w:div w:id="85422876">
      <w:bodyDiv w:val="1"/>
      <w:marLeft w:val="0"/>
      <w:marRight w:val="0"/>
      <w:marTop w:val="0"/>
      <w:marBottom w:val="0"/>
      <w:divBdr>
        <w:top w:val="none" w:sz="0" w:space="0" w:color="auto"/>
        <w:left w:val="none" w:sz="0" w:space="0" w:color="auto"/>
        <w:bottom w:val="none" w:sz="0" w:space="0" w:color="auto"/>
        <w:right w:val="none" w:sz="0" w:space="0" w:color="auto"/>
      </w:divBdr>
    </w:div>
    <w:div w:id="85812119">
      <w:bodyDiv w:val="1"/>
      <w:marLeft w:val="0"/>
      <w:marRight w:val="0"/>
      <w:marTop w:val="0"/>
      <w:marBottom w:val="0"/>
      <w:divBdr>
        <w:top w:val="none" w:sz="0" w:space="0" w:color="auto"/>
        <w:left w:val="none" w:sz="0" w:space="0" w:color="auto"/>
        <w:bottom w:val="none" w:sz="0" w:space="0" w:color="auto"/>
        <w:right w:val="none" w:sz="0" w:space="0" w:color="auto"/>
      </w:divBdr>
    </w:div>
    <w:div w:id="86538975">
      <w:bodyDiv w:val="1"/>
      <w:marLeft w:val="0"/>
      <w:marRight w:val="0"/>
      <w:marTop w:val="0"/>
      <w:marBottom w:val="0"/>
      <w:divBdr>
        <w:top w:val="none" w:sz="0" w:space="0" w:color="auto"/>
        <w:left w:val="none" w:sz="0" w:space="0" w:color="auto"/>
        <w:bottom w:val="none" w:sz="0" w:space="0" w:color="auto"/>
        <w:right w:val="none" w:sz="0" w:space="0" w:color="auto"/>
      </w:divBdr>
    </w:div>
    <w:div w:id="89743638">
      <w:bodyDiv w:val="1"/>
      <w:marLeft w:val="0"/>
      <w:marRight w:val="0"/>
      <w:marTop w:val="0"/>
      <w:marBottom w:val="0"/>
      <w:divBdr>
        <w:top w:val="none" w:sz="0" w:space="0" w:color="auto"/>
        <w:left w:val="none" w:sz="0" w:space="0" w:color="auto"/>
        <w:bottom w:val="none" w:sz="0" w:space="0" w:color="auto"/>
        <w:right w:val="none" w:sz="0" w:space="0" w:color="auto"/>
      </w:divBdr>
    </w:div>
    <w:div w:id="93215189">
      <w:bodyDiv w:val="1"/>
      <w:marLeft w:val="0"/>
      <w:marRight w:val="0"/>
      <w:marTop w:val="0"/>
      <w:marBottom w:val="0"/>
      <w:divBdr>
        <w:top w:val="none" w:sz="0" w:space="0" w:color="auto"/>
        <w:left w:val="none" w:sz="0" w:space="0" w:color="auto"/>
        <w:bottom w:val="none" w:sz="0" w:space="0" w:color="auto"/>
        <w:right w:val="none" w:sz="0" w:space="0" w:color="auto"/>
      </w:divBdr>
    </w:div>
    <w:div w:id="94523454">
      <w:bodyDiv w:val="1"/>
      <w:marLeft w:val="0"/>
      <w:marRight w:val="0"/>
      <w:marTop w:val="0"/>
      <w:marBottom w:val="0"/>
      <w:divBdr>
        <w:top w:val="none" w:sz="0" w:space="0" w:color="auto"/>
        <w:left w:val="none" w:sz="0" w:space="0" w:color="auto"/>
        <w:bottom w:val="none" w:sz="0" w:space="0" w:color="auto"/>
        <w:right w:val="none" w:sz="0" w:space="0" w:color="auto"/>
      </w:divBdr>
    </w:div>
    <w:div w:id="95027691">
      <w:bodyDiv w:val="1"/>
      <w:marLeft w:val="0"/>
      <w:marRight w:val="0"/>
      <w:marTop w:val="0"/>
      <w:marBottom w:val="0"/>
      <w:divBdr>
        <w:top w:val="none" w:sz="0" w:space="0" w:color="auto"/>
        <w:left w:val="none" w:sz="0" w:space="0" w:color="auto"/>
        <w:bottom w:val="none" w:sz="0" w:space="0" w:color="auto"/>
        <w:right w:val="none" w:sz="0" w:space="0" w:color="auto"/>
      </w:divBdr>
    </w:div>
    <w:div w:id="96172684">
      <w:bodyDiv w:val="1"/>
      <w:marLeft w:val="0"/>
      <w:marRight w:val="0"/>
      <w:marTop w:val="0"/>
      <w:marBottom w:val="0"/>
      <w:divBdr>
        <w:top w:val="none" w:sz="0" w:space="0" w:color="auto"/>
        <w:left w:val="none" w:sz="0" w:space="0" w:color="auto"/>
        <w:bottom w:val="none" w:sz="0" w:space="0" w:color="auto"/>
        <w:right w:val="none" w:sz="0" w:space="0" w:color="auto"/>
      </w:divBdr>
    </w:div>
    <w:div w:id="96214656">
      <w:bodyDiv w:val="1"/>
      <w:marLeft w:val="0"/>
      <w:marRight w:val="0"/>
      <w:marTop w:val="0"/>
      <w:marBottom w:val="0"/>
      <w:divBdr>
        <w:top w:val="none" w:sz="0" w:space="0" w:color="auto"/>
        <w:left w:val="none" w:sz="0" w:space="0" w:color="auto"/>
        <w:bottom w:val="none" w:sz="0" w:space="0" w:color="auto"/>
        <w:right w:val="none" w:sz="0" w:space="0" w:color="auto"/>
      </w:divBdr>
    </w:div>
    <w:div w:id="96293994">
      <w:bodyDiv w:val="1"/>
      <w:marLeft w:val="0"/>
      <w:marRight w:val="0"/>
      <w:marTop w:val="0"/>
      <w:marBottom w:val="0"/>
      <w:divBdr>
        <w:top w:val="none" w:sz="0" w:space="0" w:color="auto"/>
        <w:left w:val="none" w:sz="0" w:space="0" w:color="auto"/>
        <w:bottom w:val="none" w:sz="0" w:space="0" w:color="auto"/>
        <w:right w:val="none" w:sz="0" w:space="0" w:color="auto"/>
      </w:divBdr>
    </w:div>
    <w:div w:id="96409391">
      <w:bodyDiv w:val="1"/>
      <w:marLeft w:val="0"/>
      <w:marRight w:val="0"/>
      <w:marTop w:val="0"/>
      <w:marBottom w:val="0"/>
      <w:divBdr>
        <w:top w:val="none" w:sz="0" w:space="0" w:color="auto"/>
        <w:left w:val="none" w:sz="0" w:space="0" w:color="auto"/>
        <w:bottom w:val="none" w:sz="0" w:space="0" w:color="auto"/>
        <w:right w:val="none" w:sz="0" w:space="0" w:color="auto"/>
      </w:divBdr>
    </w:div>
    <w:div w:id="98918874">
      <w:bodyDiv w:val="1"/>
      <w:marLeft w:val="0"/>
      <w:marRight w:val="0"/>
      <w:marTop w:val="0"/>
      <w:marBottom w:val="0"/>
      <w:divBdr>
        <w:top w:val="none" w:sz="0" w:space="0" w:color="auto"/>
        <w:left w:val="none" w:sz="0" w:space="0" w:color="auto"/>
        <w:bottom w:val="none" w:sz="0" w:space="0" w:color="auto"/>
        <w:right w:val="none" w:sz="0" w:space="0" w:color="auto"/>
      </w:divBdr>
    </w:div>
    <w:div w:id="100075086">
      <w:bodyDiv w:val="1"/>
      <w:marLeft w:val="0"/>
      <w:marRight w:val="0"/>
      <w:marTop w:val="0"/>
      <w:marBottom w:val="0"/>
      <w:divBdr>
        <w:top w:val="none" w:sz="0" w:space="0" w:color="auto"/>
        <w:left w:val="none" w:sz="0" w:space="0" w:color="auto"/>
        <w:bottom w:val="none" w:sz="0" w:space="0" w:color="auto"/>
        <w:right w:val="none" w:sz="0" w:space="0" w:color="auto"/>
      </w:divBdr>
    </w:div>
    <w:div w:id="100224903">
      <w:bodyDiv w:val="1"/>
      <w:marLeft w:val="0"/>
      <w:marRight w:val="0"/>
      <w:marTop w:val="0"/>
      <w:marBottom w:val="0"/>
      <w:divBdr>
        <w:top w:val="none" w:sz="0" w:space="0" w:color="auto"/>
        <w:left w:val="none" w:sz="0" w:space="0" w:color="auto"/>
        <w:bottom w:val="none" w:sz="0" w:space="0" w:color="auto"/>
        <w:right w:val="none" w:sz="0" w:space="0" w:color="auto"/>
      </w:divBdr>
    </w:div>
    <w:div w:id="101190136">
      <w:bodyDiv w:val="1"/>
      <w:marLeft w:val="0"/>
      <w:marRight w:val="0"/>
      <w:marTop w:val="0"/>
      <w:marBottom w:val="0"/>
      <w:divBdr>
        <w:top w:val="none" w:sz="0" w:space="0" w:color="auto"/>
        <w:left w:val="none" w:sz="0" w:space="0" w:color="auto"/>
        <w:bottom w:val="none" w:sz="0" w:space="0" w:color="auto"/>
        <w:right w:val="none" w:sz="0" w:space="0" w:color="auto"/>
      </w:divBdr>
    </w:div>
    <w:div w:id="102307739">
      <w:bodyDiv w:val="1"/>
      <w:marLeft w:val="0"/>
      <w:marRight w:val="0"/>
      <w:marTop w:val="0"/>
      <w:marBottom w:val="0"/>
      <w:divBdr>
        <w:top w:val="none" w:sz="0" w:space="0" w:color="auto"/>
        <w:left w:val="none" w:sz="0" w:space="0" w:color="auto"/>
        <w:bottom w:val="none" w:sz="0" w:space="0" w:color="auto"/>
        <w:right w:val="none" w:sz="0" w:space="0" w:color="auto"/>
      </w:divBdr>
    </w:div>
    <w:div w:id="105586979">
      <w:bodyDiv w:val="1"/>
      <w:marLeft w:val="0"/>
      <w:marRight w:val="0"/>
      <w:marTop w:val="0"/>
      <w:marBottom w:val="0"/>
      <w:divBdr>
        <w:top w:val="none" w:sz="0" w:space="0" w:color="auto"/>
        <w:left w:val="none" w:sz="0" w:space="0" w:color="auto"/>
        <w:bottom w:val="none" w:sz="0" w:space="0" w:color="auto"/>
        <w:right w:val="none" w:sz="0" w:space="0" w:color="auto"/>
      </w:divBdr>
    </w:div>
    <w:div w:id="105732797">
      <w:bodyDiv w:val="1"/>
      <w:marLeft w:val="0"/>
      <w:marRight w:val="0"/>
      <w:marTop w:val="0"/>
      <w:marBottom w:val="0"/>
      <w:divBdr>
        <w:top w:val="none" w:sz="0" w:space="0" w:color="auto"/>
        <w:left w:val="none" w:sz="0" w:space="0" w:color="auto"/>
        <w:bottom w:val="none" w:sz="0" w:space="0" w:color="auto"/>
        <w:right w:val="none" w:sz="0" w:space="0" w:color="auto"/>
      </w:divBdr>
    </w:div>
    <w:div w:id="106122376">
      <w:bodyDiv w:val="1"/>
      <w:marLeft w:val="0"/>
      <w:marRight w:val="0"/>
      <w:marTop w:val="0"/>
      <w:marBottom w:val="0"/>
      <w:divBdr>
        <w:top w:val="none" w:sz="0" w:space="0" w:color="auto"/>
        <w:left w:val="none" w:sz="0" w:space="0" w:color="auto"/>
        <w:bottom w:val="none" w:sz="0" w:space="0" w:color="auto"/>
        <w:right w:val="none" w:sz="0" w:space="0" w:color="auto"/>
      </w:divBdr>
    </w:div>
    <w:div w:id="106241263">
      <w:bodyDiv w:val="1"/>
      <w:marLeft w:val="0"/>
      <w:marRight w:val="0"/>
      <w:marTop w:val="0"/>
      <w:marBottom w:val="0"/>
      <w:divBdr>
        <w:top w:val="none" w:sz="0" w:space="0" w:color="auto"/>
        <w:left w:val="none" w:sz="0" w:space="0" w:color="auto"/>
        <w:bottom w:val="none" w:sz="0" w:space="0" w:color="auto"/>
        <w:right w:val="none" w:sz="0" w:space="0" w:color="auto"/>
      </w:divBdr>
    </w:div>
    <w:div w:id="106588693">
      <w:bodyDiv w:val="1"/>
      <w:marLeft w:val="0"/>
      <w:marRight w:val="0"/>
      <w:marTop w:val="0"/>
      <w:marBottom w:val="0"/>
      <w:divBdr>
        <w:top w:val="none" w:sz="0" w:space="0" w:color="auto"/>
        <w:left w:val="none" w:sz="0" w:space="0" w:color="auto"/>
        <w:bottom w:val="none" w:sz="0" w:space="0" w:color="auto"/>
        <w:right w:val="none" w:sz="0" w:space="0" w:color="auto"/>
      </w:divBdr>
    </w:div>
    <w:div w:id="106780048">
      <w:bodyDiv w:val="1"/>
      <w:marLeft w:val="0"/>
      <w:marRight w:val="0"/>
      <w:marTop w:val="0"/>
      <w:marBottom w:val="0"/>
      <w:divBdr>
        <w:top w:val="none" w:sz="0" w:space="0" w:color="auto"/>
        <w:left w:val="none" w:sz="0" w:space="0" w:color="auto"/>
        <w:bottom w:val="none" w:sz="0" w:space="0" w:color="auto"/>
        <w:right w:val="none" w:sz="0" w:space="0" w:color="auto"/>
      </w:divBdr>
    </w:div>
    <w:div w:id="110369086">
      <w:bodyDiv w:val="1"/>
      <w:marLeft w:val="0"/>
      <w:marRight w:val="0"/>
      <w:marTop w:val="0"/>
      <w:marBottom w:val="0"/>
      <w:divBdr>
        <w:top w:val="none" w:sz="0" w:space="0" w:color="auto"/>
        <w:left w:val="none" w:sz="0" w:space="0" w:color="auto"/>
        <w:bottom w:val="none" w:sz="0" w:space="0" w:color="auto"/>
        <w:right w:val="none" w:sz="0" w:space="0" w:color="auto"/>
      </w:divBdr>
    </w:div>
    <w:div w:id="111438786">
      <w:bodyDiv w:val="1"/>
      <w:marLeft w:val="0"/>
      <w:marRight w:val="0"/>
      <w:marTop w:val="0"/>
      <w:marBottom w:val="0"/>
      <w:divBdr>
        <w:top w:val="none" w:sz="0" w:space="0" w:color="auto"/>
        <w:left w:val="none" w:sz="0" w:space="0" w:color="auto"/>
        <w:bottom w:val="none" w:sz="0" w:space="0" w:color="auto"/>
        <w:right w:val="none" w:sz="0" w:space="0" w:color="auto"/>
      </w:divBdr>
    </w:div>
    <w:div w:id="112554331">
      <w:bodyDiv w:val="1"/>
      <w:marLeft w:val="0"/>
      <w:marRight w:val="0"/>
      <w:marTop w:val="0"/>
      <w:marBottom w:val="0"/>
      <w:divBdr>
        <w:top w:val="none" w:sz="0" w:space="0" w:color="auto"/>
        <w:left w:val="none" w:sz="0" w:space="0" w:color="auto"/>
        <w:bottom w:val="none" w:sz="0" w:space="0" w:color="auto"/>
        <w:right w:val="none" w:sz="0" w:space="0" w:color="auto"/>
      </w:divBdr>
    </w:div>
    <w:div w:id="113444889">
      <w:bodyDiv w:val="1"/>
      <w:marLeft w:val="0"/>
      <w:marRight w:val="0"/>
      <w:marTop w:val="0"/>
      <w:marBottom w:val="0"/>
      <w:divBdr>
        <w:top w:val="none" w:sz="0" w:space="0" w:color="auto"/>
        <w:left w:val="none" w:sz="0" w:space="0" w:color="auto"/>
        <w:bottom w:val="none" w:sz="0" w:space="0" w:color="auto"/>
        <w:right w:val="none" w:sz="0" w:space="0" w:color="auto"/>
      </w:divBdr>
    </w:div>
    <w:div w:id="113915047">
      <w:bodyDiv w:val="1"/>
      <w:marLeft w:val="0"/>
      <w:marRight w:val="0"/>
      <w:marTop w:val="0"/>
      <w:marBottom w:val="0"/>
      <w:divBdr>
        <w:top w:val="none" w:sz="0" w:space="0" w:color="auto"/>
        <w:left w:val="none" w:sz="0" w:space="0" w:color="auto"/>
        <w:bottom w:val="none" w:sz="0" w:space="0" w:color="auto"/>
        <w:right w:val="none" w:sz="0" w:space="0" w:color="auto"/>
      </w:divBdr>
    </w:div>
    <w:div w:id="114105168">
      <w:bodyDiv w:val="1"/>
      <w:marLeft w:val="0"/>
      <w:marRight w:val="0"/>
      <w:marTop w:val="0"/>
      <w:marBottom w:val="0"/>
      <w:divBdr>
        <w:top w:val="none" w:sz="0" w:space="0" w:color="auto"/>
        <w:left w:val="none" w:sz="0" w:space="0" w:color="auto"/>
        <w:bottom w:val="none" w:sz="0" w:space="0" w:color="auto"/>
        <w:right w:val="none" w:sz="0" w:space="0" w:color="auto"/>
      </w:divBdr>
    </w:div>
    <w:div w:id="114491578">
      <w:bodyDiv w:val="1"/>
      <w:marLeft w:val="0"/>
      <w:marRight w:val="0"/>
      <w:marTop w:val="0"/>
      <w:marBottom w:val="0"/>
      <w:divBdr>
        <w:top w:val="none" w:sz="0" w:space="0" w:color="auto"/>
        <w:left w:val="none" w:sz="0" w:space="0" w:color="auto"/>
        <w:bottom w:val="none" w:sz="0" w:space="0" w:color="auto"/>
        <w:right w:val="none" w:sz="0" w:space="0" w:color="auto"/>
      </w:divBdr>
    </w:div>
    <w:div w:id="115568410">
      <w:bodyDiv w:val="1"/>
      <w:marLeft w:val="0"/>
      <w:marRight w:val="0"/>
      <w:marTop w:val="0"/>
      <w:marBottom w:val="0"/>
      <w:divBdr>
        <w:top w:val="none" w:sz="0" w:space="0" w:color="auto"/>
        <w:left w:val="none" w:sz="0" w:space="0" w:color="auto"/>
        <w:bottom w:val="none" w:sz="0" w:space="0" w:color="auto"/>
        <w:right w:val="none" w:sz="0" w:space="0" w:color="auto"/>
      </w:divBdr>
    </w:div>
    <w:div w:id="119225731">
      <w:bodyDiv w:val="1"/>
      <w:marLeft w:val="0"/>
      <w:marRight w:val="0"/>
      <w:marTop w:val="0"/>
      <w:marBottom w:val="0"/>
      <w:divBdr>
        <w:top w:val="none" w:sz="0" w:space="0" w:color="auto"/>
        <w:left w:val="none" w:sz="0" w:space="0" w:color="auto"/>
        <w:bottom w:val="none" w:sz="0" w:space="0" w:color="auto"/>
        <w:right w:val="none" w:sz="0" w:space="0" w:color="auto"/>
      </w:divBdr>
    </w:div>
    <w:div w:id="119422792">
      <w:bodyDiv w:val="1"/>
      <w:marLeft w:val="0"/>
      <w:marRight w:val="0"/>
      <w:marTop w:val="0"/>
      <w:marBottom w:val="0"/>
      <w:divBdr>
        <w:top w:val="none" w:sz="0" w:space="0" w:color="auto"/>
        <w:left w:val="none" w:sz="0" w:space="0" w:color="auto"/>
        <w:bottom w:val="none" w:sz="0" w:space="0" w:color="auto"/>
        <w:right w:val="none" w:sz="0" w:space="0" w:color="auto"/>
      </w:divBdr>
    </w:div>
    <w:div w:id="121732616">
      <w:bodyDiv w:val="1"/>
      <w:marLeft w:val="0"/>
      <w:marRight w:val="0"/>
      <w:marTop w:val="0"/>
      <w:marBottom w:val="0"/>
      <w:divBdr>
        <w:top w:val="none" w:sz="0" w:space="0" w:color="auto"/>
        <w:left w:val="none" w:sz="0" w:space="0" w:color="auto"/>
        <w:bottom w:val="none" w:sz="0" w:space="0" w:color="auto"/>
        <w:right w:val="none" w:sz="0" w:space="0" w:color="auto"/>
      </w:divBdr>
    </w:div>
    <w:div w:id="122501208">
      <w:bodyDiv w:val="1"/>
      <w:marLeft w:val="0"/>
      <w:marRight w:val="0"/>
      <w:marTop w:val="0"/>
      <w:marBottom w:val="0"/>
      <w:divBdr>
        <w:top w:val="none" w:sz="0" w:space="0" w:color="auto"/>
        <w:left w:val="none" w:sz="0" w:space="0" w:color="auto"/>
        <w:bottom w:val="none" w:sz="0" w:space="0" w:color="auto"/>
        <w:right w:val="none" w:sz="0" w:space="0" w:color="auto"/>
      </w:divBdr>
    </w:div>
    <w:div w:id="122966578">
      <w:bodyDiv w:val="1"/>
      <w:marLeft w:val="0"/>
      <w:marRight w:val="0"/>
      <w:marTop w:val="0"/>
      <w:marBottom w:val="0"/>
      <w:divBdr>
        <w:top w:val="none" w:sz="0" w:space="0" w:color="auto"/>
        <w:left w:val="none" w:sz="0" w:space="0" w:color="auto"/>
        <w:bottom w:val="none" w:sz="0" w:space="0" w:color="auto"/>
        <w:right w:val="none" w:sz="0" w:space="0" w:color="auto"/>
      </w:divBdr>
    </w:div>
    <w:div w:id="125399090">
      <w:bodyDiv w:val="1"/>
      <w:marLeft w:val="0"/>
      <w:marRight w:val="0"/>
      <w:marTop w:val="0"/>
      <w:marBottom w:val="0"/>
      <w:divBdr>
        <w:top w:val="none" w:sz="0" w:space="0" w:color="auto"/>
        <w:left w:val="none" w:sz="0" w:space="0" w:color="auto"/>
        <w:bottom w:val="none" w:sz="0" w:space="0" w:color="auto"/>
        <w:right w:val="none" w:sz="0" w:space="0" w:color="auto"/>
      </w:divBdr>
    </w:div>
    <w:div w:id="126440638">
      <w:bodyDiv w:val="1"/>
      <w:marLeft w:val="0"/>
      <w:marRight w:val="0"/>
      <w:marTop w:val="0"/>
      <w:marBottom w:val="0"/>
      <w:divBdr>
        <w:top w:val="none" w:sz="0" w:space="0" w:color="auto"/>
        <w:left w:val="none" w:sz="0" w:space="0" w:color="auto"/>
        <w:bottom w:val="none" w:sz="0" w:space="0" w:color="auto"/>
        <w:right w:val="none" w:sz="0" w:space="0" w:color="auto"/>
      </w:divBdr>
    </w:div>
    <w:div w:id="129565418">
      <w:bodyDiv w:val="1"/>
      <w:marLeft w:val="0"/>
      <w:marRight w:val="0"/>
      <w:marTop w:val="0"/>
      <w:marBottom w:val="0"/>
      <w:divBdr>
        <w:top w:val="none" w:sz="0" w:space="0" w:color="auto"/>
        <w:left w:val="none" w:sz="0" w:space="0" w:color="auto"/>
        <w:bottom w:val="none" w:sz="0" w:space="0" w:color="auto"/>
        <w:right w:val="none" w:sz="0" w:space="0" w:color="auto"/>
      </w:divBdr>
    </w:div>
    <w:div w:id="131339088">
      <w:bodyDiv w:val="1"/>
      <w:marLeft w:val="0"/>
      <w:marRight w:val="0"/>
      <w:marTop w:val="0"/>
      <w:marBottom w:val="0"/>
      <w:divBdr>
        <w:top w:val="none" w:sz="0" w:space="0" w:color="auto"/>
        <w:left w:val="none" w:sz="0" w:space="0" w:color="auto"/>
        <w:bottom w:val="none" w:sz="0" w:space="0" w:color="auto"/>
        <w:right w:val="none" w:sz="0" w:space="0" w:color="auto"/>
      </w:divBdr>
    </w:div>
    <w:div w:id="131798986">
      <w:bodyDiv w:val="1"/>
      <w:marLeft w:val="0"/>
      <w:marRight w:val="0"/>
      <w:marTop w:val="0"/>
      <w:marBottom w:val="0"/>
      <w:divBdr>
        <w:top w:val="none" w:sz="0" w:space="0" w:color="auto"/>
        <w:left w:val="none" w:sz="0" w:space="0" w:color="auto"/>
        <w:bottom w:val="none" w:sz="0" w:space="0" w:color="auto"/>
        <w:right w:val="none" w:sz="0" w:space="0" w:color="auto"/>
      </w:divBdr>
    </w:div>
    <w:div w:id="134761764">
      <w:bodyDiv w:val="1"/>
      <w:marLeft w:val="0"/>
      <w:marRight w:val="0"/>
      <w:marTop w:val="0"/>
      <w:marBottom w:val="0"/>
      <w:divBdr>
        <w:top w:val="none" w:sz="0" w:space="0" w:color="auto"/>
        <w:left w:val="none" w:sz="0" w:space="0" w:color="auto"/>
        <w:bottom w:val="none" w:sz="0" w:space="0" w:color="auto"/>
        <w:right w:val="none" w:sz="0" w:space="0" w:color="auto"/>
      </w:divBdr>
    </w:div>
    <w:div w:id="136340528">
      <w:bodyDiv w:val="1"/>
      <w:marLeft w:val="0"/>
      <w:marRight w:val="0"/>
      <w:marTop w:val="0"/>
      <w:marBottom w:val="0"/>
      <w:divBdr>
        <w:top w:val="none" w:sz="0" w:space="0" w:color="auto"/>
        <w:left w:val="none" w:sz="0" w:space="0" w:color="auto"/>
        <w:bottom w:val="none" w:sz="0" w:space="0" w:color="auto"/>
        <w:right w:val="none" w:sz="0" w:space="0" w:color="auto"/>
      </w:divBdr>
    </w:div>
    <w:div w:id="136649162">
      <w:bodyDiv w:val="1"/>
      <w:marLeft w:val="0"/>
      <w:marRight w:val="0"/>
      <w:marTop w:val="0"/>
      <w:marBottom w:val="0"/>
      <w:divBdr>
        <w:top w:val="none" w:sz="0" w:space="0" w:color="auto"/>
        <w:left w:val="none" w:sz="0" w:space="0" w:color="auto"/>
        <w:bottom w:val="none" w:sz="0" w:space="0" w:color="auto"/>
        <w:right w:val="none" w:sz="0" w:space="0" w:color="auto"/>
      </w:divBdr>
    </w:div>
    <w:div w:id="136727774">
      <w:bodyDiv w:val="1"/>
      <w:marLeft w:val="0"/>
      <w:marRight w:val="0"/>
      <w:marTop w:val="0"/>
      <w:marBottom w:val="0"/>
      <w:divBdr>
        <w:top w:val="none" w:sz="0" w:space="0" w:color="auto"/>
        <w:left w:val="none" w:sz="0" w:space="0" w:color="auto"/>
        <w:bottom w:val="none" w:sz="0" w:space="0" w:color="auto"/>
        <w:right w:val="none" w:sz="0" w:space="0" w:color="auto"/>
      </w:divBdr>
    </w:div>
    <w:div w:id="139151487">
      <w:bodyDiv w:val="1"/>
      <w:marLeft w:val="0"/>
      <w:marRight w:val="0"/>
      <w:marTop w:val="0"/>
      <w:marBottom w:val="0"/>
      <w:divBdr>
        <w:top w:val="none" w:sz="0" w:space="0" w:color="auto"/>
        <w:left w:val="none" w:sz="0" w:space="0" w:color="auto"/>
        <w:bottom w:val="none" w:sz="0" w:space="0" w:color="auto"/>
        <w:right w:val="none" w:sz="0" w:space="0" w:color="auto"/>
      </w:divBdr>
      <w:divsChild>
        <w:div w:id="1065952672">
          <w:marLeft w:val="0"/>
          <w:marRight w:val="0"/>
          <w:marTop w:val="0"/>
          <w:marBottom w:val="0"/>
          <w:divBdr>
            <w:top w:val="none" w:sz="0" w:space="0" w:color="auto"/>
            <w:left w:val="none" w:sz="0" w:space="0" w:color="auto"/>
            <w:bottom w:val="none" w:sz="0" w:space="0" w:color="auto"/>
            <w:right w:val="none" w:sz="0" w:space="0" w:color="auto"/>
          </w:divBdr>
          <w:divsChild>
            <w:div w:id="1378823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21792">
      <w:bodyDiv w:val="1"/>
      <w:marLeft w:val="0"/>
      <w:marRight w:val="0"/>
      <w:marTop w:val="0"/>
      <w:marBottom w:val="0"/>
      <w:divBdr>
        <w:top w:val="none" w:sz="0" w:space="0" w:color="auto"/>
        <w:left w:val="none" w:sz="0" w:space="0" w:color="auto"/>
        <w:bottom w:val="none" w:sz="0" w:space="0" w:color="auto"/>
        <w:right w:val="none" w:sz="0" w:space="0" w:color="auto"/>
      </w:divBdr>
    </w:div>
    <w:div w:id="139659625">
      <w:bodyDiv w:val="1"/>
      <w:marLeft w:val="0"/>
      <w:marRight w:val="0"/>
      <w:marTop w:val="0"/>
      <w:marBottom w:val="0"/>
      <w:divBdr>
        <w:top w:val="none" w:sz="0" w:space="0" w:color="auto"/>
        <w:left w:val="none" w:sz="0" w:space="0" w:color="auto"/>
        <w:bottom w:val="none" w:sz="0" w:space="0" w:color="auto"/>
        <w:right w:val="none" w:sz="0" w:space="0" w:color="auto"/>
      </w:divBdr>
    </w:div>
    <w:div w:id="139689854">
      <w:bodyDiv w:val="1"/>
      <w:marLeft w:val="0"/>
      <w:marRight w:val="0"/>
      <w:marTop w:val="0"/>
      <w:marBottom w:val="0"/>
      <w:divBdr>
        <w:top w:val="none" w:sz="0" w:space="0" w:color="auto"/>
        <w:left w:val="none" w:sz="0" w:space="0" w:color="auto"/>
        <w:bottom w:val="none" w:sz="0" w:space="0" w:color="auto"/>
        <w:right w:val="none" w:sz="0" w:space="0" w:color="auto"/>
      </w:divBdr>
    </w:div>
    <w:div w:id="139730907">
      <w:bodyDiv w:val="1"/>
      <w:marLeft w:val="0"/>
      <w:marRight w:val="0"/>
      <w:marTop w:val="0"/>
      <w:marBottom w:val="0"/>
      <w:divBdr>
        <w:top w:val="none" w:sz="0" w:space="0" w:color="auto"/>
        <w:left w:val="none" w:sz="0" w:space="0" w:color="auto"/>
        <w:bottom w:val="none" w:sz="0" w:space="0" w:color="auto"/>
        <w:right w:val="none" w:sz="0" w:space="0" w:color="auto"/>
      </w:divBdr>
    </w:div>
    <w:div w:id="140536752">
      <w:bodyDiv w:val="1"/>
      <w:marLeft w:val="0"/>
      <w:marRight w:val="0"/>
      <w:marTop w:val="0"/>
      <w:marBottom w:val="0"/>
      <w:divBdr>
        <w:top w:val="none" w:sz="0" w:space="0" w:color="auto"/>
        <w:left w:val="none" w:sz="0" w:space="0" w:color="auto"/>
        <w:bottom w:val="none" w:sz="0" w:space="0" w:color="auto"/>
        <w:right w:val="none" w:sz="0" w:space="0" w:color="auto"/>
      </w:divBdr>
    </w:div>
    <w:div w:id="144860157">
      <w:bodyDiv w:val="1"/>
      <w:marLeft w:val="0"/>
      <w:marRight w:val="0"/>
      <w:marTop w:val="0"/>
      <w:marBottom w:val="0"/>
      <w:divBdr>
        <w:top w:val="none" w:sz="0" w:space="0" w:color="auto"/>
        <w:left w:val="none" w:sz="0" w:space="0" w:color="auto"/>
        <w:bottom w:val="none" w:sz="0" w:space="0" w:color="auto"/>
        <w:right w:val="none" w:sz="0" w:space="0" w:color="auto"/>
      </w:divBdr>
    </w:div>
    <w:div w:id="145980400">
      <w:bodyDiv w:val="1"/>
      <w:marLeft w:val="0"/>
      <w:marRight w:val="0"/>
      <w:marTop w:val="0"/>
      <w:marBottom w:val="0"/>
      <w:divBdr>
        <w:top w:val="none" w:sz="0" w:space="0" w:color="auto"/>
        <w:left w:val="none" w:sz="0" w:space="0" w:color="auto"/>
        <w:bottom w:val="none" w:sz="0" w:space="0" w:color="auto"/>
        <w:right w:val="none" w:sz="0" w:space="0" w:color="auto"/>
      </w:divBdr>
    </w:div>
    <w:div w:id="147093703">
      <w:bodyDiv w:val="1"/>
      <w:marLeft w:val="0"/>
      <w:marRight w:val="0"/>
      <w:marTop w:val="0"/>
      <w:marBottom w:val="0"/>
      <w:divBdr>
        <w:top w:val="none" w:sz="0" w:space="0" w:color="auto"/>
        <w:left w:val="none" w:sz="0" w:space="0" w:color="auto"/>
        <w:bottom w:val="none" w:sz="0" w:space="0" w:color="auto"/>
        <w:right w:val="none" w:sz="0" w:space="0" w:color="auto"/>
      </w:divBdr>
    </w:div>
    <w:div w:id="149642012">
      <w:bodyDiv w:val="1"/>
      <w:marLeft w:val="0"/>
      <w:marRight w:val="0"/>
      <w:marTop w:val="0"/>
      <w:marBottom w:val="0"/>
      <w:divBdr>
        <w:top w:val="none" w:sz="0" w:space="0" w:color="auto"/>
        <w:left w:val="none" w:sz="0" w:space="0" w:color="auto"/>
        <w:bottom w:val="none" w:sz="0" w:space="0" w:color="auto"/>
        <w:right w:val="none" w:sz="0" w:space="0" w:color="auto"/>
      </w:divBdr>
    </w:div>
    <w:div w:id="149755586">
      <w:bodyDiv w:val="1"/>
      <w:marLeft w:val="0"/>
      <w:marRight w:val="0"/>
      <w:marTop w:val="0"/>
      <w:marBottom w:val="0"/>
      <w:divBdr>
        <w:top w:val="none" w:sz="0" w:space="0" w:color="auto"/>
        <w:left w:val="none" w:sz="0" w:space="0" w:color="auto"/>
        <w:bottom w:val="none" w:sz="0" w:space="0" w:color="auto"/>
        <w:right w:val="none" w:sz="0" w:space="0" w:color="auto"/>
      </w:divBdr>
    </w:div>
    <w:div w:id="149951652">
      <w:bodyDiv w:val="1"/>
      <w:marLeft w:val="0"/>
      <w:marRight w:val="0"/>
      <w:marTop w:val="0"/>
      <w:marBottom w:val="0"/>
      <w:divBdr>
        <w:top w:val="none" w:sz="0" w:space="0" w:color="auto"/>
        <w:left w:val="none" w:sz="0" w:space="0" w:color="auto"/>
        <w:bottom w:val="none" w:sz="0" w:space="0" w:color="auto"/>
        <w:right w:val="none" w:sz="0" w:space="0" w:color="auto"/>
      </w:divBdr>
    </w:div>
    <w:div w:id="150099105">
      <w:bodyDiv w:val="1"/>
      <w:marLeft w:val="0"/>
      <w:marRight w:val="0"/>
      <w:marTop w:val="0"/>
      <w:marBottom w:val="0"/>
      <w:divBdr>
        <w:top w:val="none" w:sz="0" w:space="0" w:color="auto"/>
        <w:left w:val="none" w:sz="0" w:space="0" w:color="auto"/>
        <w:bottom w:val="none" w:sz="0" w:space="0" w:color="auto"/>
        <w:right w:val="none" w:sz="0" w:space="0" w:color="auto"/>
      </w:divBdr>
    </w:div>
    <w:div w:id="153109482">
      <w:bodyDiv w:val="1"/>
      <w:marLeft w:val="0"/>
      <w:marRight w:val="0"/>
      <w:marTop w:val="0"/>
      <w:marBottom w:val="0"/>
      <w:divBdr>
        <w:top w:val="none" w:sz="0" w:space="0" w:color="auto"/>
        <w:left w:val="none" w:sz="0" w:space="0" w:color="auto"/>
        <w:bottom w:val="none" w:sz="0" w:space="0" w:color="auto"/>
        <w:right w:val="none" w:sz="0" w:space="0" w:color="auto"/>
      </w:divBdr>
    </w:div>
    <w:div w:id="153688325">
      <w:bodyDiv w:val="1"/>
      <w:marLeft w:val="0"/>
      <w:marRight w:val="0"/>
      <w:marTop w:val="0"/>
      <w:marBottom w:val="0"/>
      <w:divBdr>
        <w:top w:val="none" w:sz="0" w:space="0" w:color="auto"/>
        <w:left w:val="none" w:sz="0" w:space="0" w:color="auto"/>
        <w:bottom w:val="none" w:sz="0" w:space="0" w:color="auto"/>
        <w:right w:val="none" w:sz="0" w:space="0" w:color="auto"/>
      </w:divBdr>
    </w:div>
    <w:div w:id="156850432">
      <w:bodyDiv w:val="1"/>
      <w:marLeft w:val="0"/>
      <w:marRight w:val="0"/>
      <w:marTop w:val="0"/>
      <w:marBottom w:val="0"/>
      <w:divBdr>
        <w:top w:val="none" w:sz="0" w:space="0" w:color="auto"/>
        <w:left w:val="none" w:sz="0" w:space="0" w:color="auto"/>
        <w:bottom w:val="none" w:sz="0" w:space="0" w:color="auto"/>
        <w:right w:val="none" w:sz="0" w:space="0" w:color="auto"/>
      </w:divBdr>
    </w:div>
    <w:div w:id="157313804">
      <w:bodyDiv w:val="1"/>
      <w:marLeft w:val="0"/>
      <w:marRight w:val="0"/>
      <w:marTop w:val="0"/>
      <w:marBottom w:val="0"/>
      <w:divBdr>
        <w:top w:val="none" w:sz="0" w:space="0" w:color="auto"/>
        <w:left w:val="none" w:sz="0" w:space="0" w:color="auto"/>
        <w:bottom w:val="none" w:sz="0" w:space="0" w:color="auto"/>
        <w:right w:val="none" w:sz="0" w:space="0" w:color="auto"/>
      </w:divBdr>
      <w:divsChild>
        <w:div w:id="1824344930">
          <w:marLeft w:val="0"/>
          <w:marRight w:val="0"/>
          <w:marTop w:val="0"/>
          <w:marBottom w:val="0"/>
          <w:divBdr>
            <w:top w:val="none" w:sz="0" w:space="0" w:color="auto"/>
            <w:left w:val="none" w:sz="0" w:space="0" w:color="auto"/>
            <w:bottom w:val="none" w:sz="0" w:space="0" w:color="auto"/>
            <w:right w:val="none" w:sz="0" w:space="0" w:color="auto"/>
          </w:divBdr>
          <w:divsChild>
            <w:div w:id="23562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27155">
      <w:bodyDiv w:val="1"/>
      <w:marLeft w:val="0"/>
      <w:marRight w:val="0"/>
      <w:marTop w:val="0"/>
      <w:marBottom w:val="0"/>
      <w:divBdr>
        <w:top w:val="none" w:sz="0" w:space="0" w:color="auto"/>
        <w:left w:val="none" w:sz="0" w:space="0" w:color="auto"/>
        <w:bottom w:val="none" w:sz="0" w:space="0" w:color="auto"/>
        <w:right w:val="none" w:sz="0" w:space="0" w:color="auto"/>
      </w:divBdr>
    </w:div>
    <w:div w:id="158693796">
      <w:bodyDiv w:val="1"/>
      <w:marLeft w:val="0"/>
      <w:marRight w:val="0"/>
      <w:marTop w:val="0"/>
      <w:marBottom w:val="0"/>
      <w:divBdr>
        <w:top w:val="none" w:sz="0" w:space="0" w:color="auto"/>
        <w:left w:val="none" w:sz="0" w:space="0" w:color="auto"/>
        <w:bottom w:val="none" w:sz="0" w:space="0" w:color="auto"/>
        <w:right w:val="none" w:sz="0" w:space="0" w:color="auto"/>
      </w:divBdr>
    </w:div>
    <w:div w:id="160243506">
      <w:bodyDiv w:val="1"/>
      <w:marLeft w:val="0"/>
      <w:marRight w:val="0"/>
      <w:marTop w:val="0"/>
      <w:marBottom w:val="0"/>
      <w:divBdr>
        <w:top w:val="none" w:sz="0" w:space="0" w:color="auto"/>
        <w:left w:val="none" w:sz="0" w:space="0" w:color="auto"/>
        <w:bottom w:val="none" w:sz="0" w:space="0" w:color="auto"/>
        <w:right w:val="none" w:sz="0" w:space="0" w:color="auto"/>
      </w:divBdr>
    </w:div>
    <w:div w:id="161622783">
      <w:bodyDiv w:val="1"/>
      <w:marLeft w:val="0"/>
      <w:marRight w:val="0"/>
      <w:marTop w:val="0"/>
      <w:marBottom w:val="0"/>
      <w:divBdr>
        <w:top w:val="none" w:sz="0" w:space="0" w:color="auto"/>
        <w:left w:val="none" w:sz="0" w:space="0" w:color="auto"/>
        <w:bottom w:val="none" w:sz="0" w:space="0" w:color="auto"/>
        <w:right w:val="none" w:sz="0" w:space="0" w:color="auto"/>
      </w:divBdr>
    </w:div>
    <w:div w:id="162208075">
      <w:bodyDiv w:val="1"/>
      <w:marLeft w:val="0"/>
      <w:marRight w:val="0"/>
      <w:marTop w:val="0"/>
      <w:marBottom w:val="0"/>
      <w:divBdr>
        <w:top w:val="none" w:sz="0" w:space="0" w:color="auto"/>
        <w:left w:val="none" w:sz="0" w:space="0" w:color="auto"/>
        <w:bottom w:val="none" w:sz="0" w:space="0" w:color="auto"/>
        <w:right w:val="none" w:sz="0" w:space="0" w:color="auto"/>
      </w:divBdr>
    </w:div>
    <w:div w:id="165632708">
      <w:bodyDiv w:val="1"/>
      <w:marLeft w:val="0"/>
      <w:marRight w:val="0"/>
      <w:marTop w:val="0"/>
      <w:marBottom w:val="0"/>
      <w:divBdr>
        <w:top w:val="none" w:sz="0" w:space="0" w:color="auto"/>
        <w:left w:val="none" w:sz="0" w:space="0" w:color="auto"/>
        <w:bottom w:val="none" w:sz="0" w:space="0" w:color="auto"/>
        <w:right w:val="none" w:sz="0" w:space="0" w:color="auto"/>
      </w:divBdr>
    </w:div>
    <w:div w:id="165676979">
      <w:bodyDiv w:val="1"/>
      <w:marLeft w:val="0"/>
      <w:marRight w:val="0"/>
      <w:marTop w:val="0"/>
      <w:marBottom w:val="0"/>
      <w:divBdr>
        <w:top w:val="none" w:sz="0" w:space="0" w:color="auto"/>
        <w:left w:val="none" w:sz="0" w:space="0" w:color="auto"/>
        <w:bottom w:val="none" w:sz="0" w:space="0" w:color="auto"/>
        <w:right w:val="none" w:sz="0" w:space="0" w:color="auto"/>
      </w:divBdr>
    </w:div>
    <w:div w:id="166286020">
      <w:bodyDiv w:val="1"/>
      <w:marLeft w:val="0"/>
      <w:marRight w:val="0"/>
      <w:marTop w:val="0"/>
      <w:marBottom w:val="0"/>
      <w:divBdr>
        <w:top w:val="none" w:sz="0" w:space="0" w:color="auto"/>
        <w:left w:val="none" w:sz="0" w:space="0" w:color="auto"/>
        <w:bottom w:val="none" w:sz="0" w:space="0" w:color="auto"/>
        <w:right w:val="none" w:sz="0" w:space="0" w:color="auto"/>
      </w:divBdr>
    </w:div>
    <w:div w:id="168064282">
      <w:bodyDiv w:val="1"/>
      <w:marLeft w:val="0"/>
      <w:marRight w:val="0"/>
      <w:marTop w:val="0"/>
      <w:marBottom w:val="0"/>
      <w:divBdr>
        <w:top w:val="none" w:sz="0" w:space="0" w:color="auto"/>
        <w:left w:val="none" w:sz="0" w:space="0" w:color="auto"/>
        <w:bottom w:val="none" w:sz="0" w:space="0" w:color="auto"/>
        <w:right w:val="none" w:sz="0" w:space="0" w:color="auto"/>
      </w:divBdr>
    </w:div>
    <w:div w:id="169880818">
      <w:bodyDiv w:val="1"/>
      <w:marLeft w:val="0"/>
      <w:marRight w:val="0"/>
      <w:marTop w:val="0"/>
      <w:marBottom w:val="0"/>
      <w:divBdr>
        <w:top w:val="none" w:sz="0" w:space="0" w:color="auto"/>
        <w:left w:val="none" w:sz="0" w:space="0" w:color="auto"/>
        <w:bottom w:val="none" w:sz="0" w:space="0" w:color="auto"/>
        <w:right w:val="none" w:sz="0" w:space="0" w:color="auto"/>
      </w:divBdr>
    </w:div>
    <w:div w:id="170799234">
      <w:bodyDiv w:val="1"/>
      <w:marLeft w:val="0"/>
      <w:marRight w:val="0"/>
      <w:marTop w:val="0"/>
      <w:marBottom w:val="0"/>
      <w:divBdr>
        <w:top w:val="none" w:sz="0" w:space="0" w:color="auto"/>
        <w:left w:val="none" w:sz="0" w:space="0" w:color="auto"/>
        <w:bottom w:val="none" w:sz="0" w:space="0" w:color="auto"/>
        <w:right w:val="none" w:sz="0" w:space="0" w:color="auto"/>
      </w:divBdr>
    </w:div>
    <w:div w:id="170878594">
      <w:bodyDiv w:val="1"/>
      <w:marLeft w:val="0"/>
      <w:marRight w:val="0"/>
      <w:marTop w:val="0"/>
      <w:marBottom w:val="0"/>
      <w:divBdr>
        <w:top w:val="none" w:sz="0" w:space="0" w:color="auto"/>
        <w:left w:val="none" w:sz="0" w:space="0" w:color="auto"/>
        <w:bottom w:val="none" w:sz="0" w:space="0" w:color="auto"/>
        <w:right w:val="none" w:sz="0" w:space="0" w:color="auto"/>
      </w:divBdr>
    </w:div>
    <w:div w:id="170880664">
      <w:bodyDiv w:val="1"/>
      <w:marLeft w:val="0"/>
      <w:marRight w:val="0"/>
      <w:marTop w:val="0"/>
      <w:marBottom w:val="0"/>
      <w:divBdr>
        <w:top w:val="none" w:sz="0" w:space="0" w:color="auto"/>
        <w:left w:val="none" w:sz="0" w:space="0" w:color="auto"/>
        <w:bottom w:val="none" w:sz="0" w:space="0" w:color="auto"/>
        <w:right w:val="none" w:sz="0" w:space="0" w:color="auto"/>
      </w:divBdr>
    </w:div>
    <w:div w:id="170992168">
      <w:bodyDiv w:val="1"/>
      <w:marLeft w:val="0"/>
      <w:marRight w:val="0"/>
      <w:marTop w:val="0"/>
      <w:marBottom w:val="0"/>
      <w:divBdr>
        <w:top w:val="none" w:sz="0" w:space="0" w:color="auto"/>
        <w:left w:val="none" w:sz="0" w:space="0" w:color="auto"/>
        <w:bottom w:val="none" w:sz="0" w:space="0" w:color="auto"/>
        <w:right w:val="none" w:sz="0" w:space="0" w:color="auto"/>
      </w:divBdr>
    </w:div>
    <w:div w:id="171338182">
      <w:bodyDiv w:val="1"/>
      <w:marLeft w:val="0"/>
      <w:marRight w:val="0"/>
      <w:marTop w:val="0"/>
      <w:marBottom w:val="0"/>
      <w:divBdr>
        <w:top w:val="none" w:sz="0" w:space="0" w:color="auto"/>
        <w:left w:val="none" w:sz="0" w:space="0" w:color="auto"/>
        <w:bottom w:val="none" w:sz="0" w:space="0" w:color="auto"/>
        <w:right w:val="none" w:sz="0" w:space="0" w:color="auto"/>
      </w:divBdr>
    </w:div>
    <w:div w:id="171843770">
      <w:bodyDiv w:val="1"/>
      <w:marLeft w:val="0"/>
      <w:marRight w:val="0"/>
      <w:marTop w:val="0"/>
      <w:marBottom w:val="0"/>
      <w:divBdr>
        <w:top w:val="none" w:sz="0" w:space="0" w:color="auto"/>
        <w:left w:val="none" w:sz="0" w:space="0" w:color="auto"/>
        <w:bottom w:val="none" w:sz="0" w:space="0" w:color="auto"/>
        <w:right w:val="none" w:sz="0" w:space="0" w:color="auto"/>
      </w:divBdr>
    </w:div>
    <w:div w:id="172691961">
      <w:bodyDiv w:val="1"/>
      <w:marLeft w:val="0"/>
      <w:marRight w:val="0"/>
      <w:marTop w:val="0"/>
      <w:marBottom w:val="0"/>
      <w:divBdr>
        <w:top w:val="none" w:sz="0" w:space="0" w:color="auto"/>
        <w:left w:val="none" w:sz="0" w:space="0" w:color="auto"/>
        <w:bottom w:val="none" w:sz="0" w:space="0" w:color="auto"/>
        <w:right w:val="none" w:sz="0" w:space="0" w:color="auto"/>
      </w:divBdr>
    </w:div>
    <w:div w:id="175458630">
      <w:bodyDiv w:val="1"/>
      <w:marLeft w:val="0"/>
      <w:marRight w:val="0"/>
      <w:marTop w:val="0"/>
      <w:marBottom w:val="0"/>
      <w:divBdr>
        <w:top w:val="none" w:sz="0" w:space="0" w:color="auto"/>
        <w:left w:val="none" w:sz="0" w:space="0" w:color="auto"/>
        <w:bottom w:val="none" w:sz="0" w:space="0" w:color="auto"/>
        <w:right w:val="none" w:sz="0" w:space="0" w:color="auto"/>
      </w:divBdr>
    </w:div>
    <w:div w:id="176964568">
      <w:bodyDiv w:val="1"/>
      <w:marLeft w:val="0"/>
      <w:marRight w:val="0"/>
      <w:marTop w:val="0"/>
      <w:marBottom w:val="0"/>
      <w:divBdr>
        <w:top w:val="none" w:sz="0" w:space="0" w:color="auto"/>
        <w:left w:val="none" w:sz="0" w:space="0" w:color="auto"/>
        <w:bottom w:val="none" w:sz="0" w:space="0" w:color="auto"/>
        <w:right w:val="none" w:sz="0" w:space="0" w:color="auto"/>
      </w:divBdr>
    </w:div>
    <w:div w:id="179591817">
      <w:bodyDiv w:val="1"/>
      <w:marLeft w:val="0"/>
      <w:marRight w:val="0"/>
      <w:marTop w:val="0"/>
      <w:marBottom w:val="0"/>
      <w:divBdr>
        <w:top w:val="none" w:sz="0" w:space="0" w:color="auto"/>
        <w:left w:val="none" w:sz="0" w:space="0" w:color="auto"/>
        <w:bottom w:val="none" w:sz="0" w:space="0" w:color="auto"/>
        <w:right w:val="none" w:sz="0" w:space="0" w:color="auto"/>
      </w:divBdr>
      <w:divsChild>
        <w:div w:id="1987663014">
          <w:marLeft w:val="0"/>
          <w:marRight w:val="0"/>
          <w:marTop w:val="100"/>
          <w:marBottom w:val="100"/>
          <w:divBdr>
            <w:top w:val="none" w:sz="0" w:space="0" w:color="auto"/>
            <w:left w:val="none" w:sz="0" w:space="0" w:color="auto"/>
            <w:bottom w:val="none" w:sz="0" w:space="0" w:color="auto"/>
            <w:right w:val="none" w:sz="0" w:space="0" w:color="auto"/>
          </w:divBdr>
          <w:divsChild>
            <w:div w:id="2023432764">
              <w:marLeft w:val="0"/>
              <w:marRight w:val="0"/>
              <w:marTop w:val="96"/>
              <w:marBottom w:val="0"/>
              <w:divBdr>
                <w:top w:val="none" w:sz="0" w:space="0" w:color="auto"/>
                <w:left w:val="none" w:sz="0" w:space="0" w:color="auto"/>
                <w:bottom w:val="none" w:sz="0" w:space="0" w:color="auto"/>
                <w:right w:val="none" w:sz="0" w:space="0" w:color="auto"/>
              </w:divBdr>
            </w:div>
          </w:divsChild>
        </w:div>
      </w:divsChild>
    </w:div>
    <w:div w:id="179659599">
      <w:bodyDiv w:val="1"/>
      <w:marLeft w:val="0"/>
      <w:marRight w:val="0"/>
      <w:marTop w:val="0"/>
      <w:marBottom w:val="0"/>
      <w:divBdr>
        <w:top w:val="none" w:sz="0" w:space="0" w:color="auto"/>
        <w:left w:val="none" w:sz="0" w:space="0" w:color="auto"/>
        <w:bottom w:val="none" w:sz="0" w:space="0" w:color="auto"/>
        <w:right w:val="none" w:sz="0" w:space="0" w:color="auto"/>
      </w:divBdr>
    </w:div>
    <w:div w:id="179783510">
      <w:bodyDiv w:val="1"/>
      <w:marLeft w:val="0"/>
      <w:marRight w:val="0"/>
      <w:marTop w:val="0"/>
      <w:marBottom w:val="0"/>
      <w:divBdr>
        <w:top w:val="none" w:sz="0" w:space="0" w:color="auto"/>
        <w:left w:val="none" w:sz="0" w:space="0" w:color="auto"/>
        <w:bottom w:val="none" w:sz="0" w:space="0" w:color="auto"/>
        <w:right w:val="none" w:sz="0" w:space="0" w:color="auto"/>
      </w:divBdr>
    </w:div>
    <w:div w:id="181675282">
      <w:bodyDiv w:val="1"/>
      <w:marLeft w:val="0"/>
      <w:marRight w:val="0"/>
      <w:marTop w:val="0"/>
      <w:marBottom w:val="0"/>
      <w:divBdr>
        <w:top w:val="none" w:sz="0" w:space="0" w:color="auto"/>
        <w:left w:val="none" w:sz="0" w:space="0" w:color="auto"/>
        <w:bottom w:val="none" w:sz="0" w:space="0" w:color="auto"/>
        <w:right w:val="none" w:sz="0" w:space="0" w:color="auto"/>
      </w:divBdr>
    </w:div>
    <w:div w:id="182061271">
      <w:bodyDiv w:val="1"/>
      <w:marLeft w:val="0"/>
      <w:marRight w:val="0"/>
      <w:marTop w:val="0"/>
      <w:marBottom w:val="0"/>
      <w:divBdr>
        <w:top w:val="none" w:sz="0" w:space="0" w:color="auto"/>
        <w:left w:val="none" w:sz="0" w:space="0" w:color="auto"/>
        <w:bottom w:val="none" w:sz="0" w:space="0" w:color="auto"/>
        <w:right w:val="none" w:sz="0" w:space="0" w:color="auto"/>
      </w:divBdr>
    </w:div>
    <w:div w:id="182400987">
      <w:bodyDiv w:val="1"/>
      <w:marLeft w:val="0"/>
      <w:marRight w:val="0"/>
      <w:marTop w:val="0"/>
      <w:marBottom w:val="0"/>
      <w:divBdr>
        <w:top w:val="none" w:sz="0" w:space="0" w:color="auto"/>
        <w:left w:val="none" w:sz="0" w:space="0" w:color="auto"/>
        <w:bottom w:val="none" w:sz="0" w:space="0" w:color="auto"/>
        <w:right w:val="none" w:sz="0" w:space="0" w:color="auto"/>
      </w:divBdr>
    </w:div>
    <w:div w:id="187986345">
      <w:bodyDiv w:val="1"/>
      <w:marLeft w:val="0"/>
      <w:marRight w:val="0"/>
      <w:marTop w:val="0"/>
      <w:marBottom w:val="0"/>
      <w:divBdr>
        <w:top w:val="none" w:sz="0" w:space="0" w:color="auto"/>
        <w:left w:val="none" w:sz="0" w:space="0" w:color="auto"/>
        <w:bottom w:val="none" w:sz="0" w:space="0" w:color="auto"/>
        <w:right w:val="none" w:sz="0" w:space="0" w:color="auto"/>
      </w:divBdr>
    </w:div>
    <w:div w:id="188494616">
      <w:bodyDiv w:val="1"/>
      <w:marLeft w:val="0"/>
      <w:marRight w:val="0"/>
      <w:marTop w:val="0"/>
      <w:marBottom w:val="0"/>
      <w:divBdr>
        <w:top w:val="none" w:sz="0" w:space="0" w:color="auto"/>
        <w:left w:val="none" w:sz="0" w:space="0" w:color="auto"/>
        <w:bottom w:val="none" w:sz="0" w:space="0" w:color="auto"/>
        <w:right w:val="none" w:sz="0" w:space="0" w:color="auto"/>
      </w:divBdr>
    </w:div>
    <w:div w:id="188763952">
      <w:bodyDiv w:val="1"/>
      <w:marLeft w:val="0"/>
      <w:marRight w:val="0"/>
      <w:marTop w:val="0"/>
      <w:marBottom w:val="0"/>
      <w:divBdr>
        <w:top w:val="none" w:sz="0" w:space="0" w:color="auto"/>
        <w:left w:val="none" w:sz="0" w:space="0" w:color="auto"/>
        <w:bottom w:val="none" w:sz="0" w:space="0" w:color="auto"/>
        <w:right w:val="none" w:sz="0" w:space="0" w:color="auto"/>
      </w:divBdr>
    </w:div>
    <w:div w:id="189535115">
      <w:bodyDiv w:val="1"/>
      <w:marLeft w:val="0"/>
      <w:marRight w:val="0"/>
      <w:marTop w:val="0"/>
      <w:marBottom w:val="0"/>
      <w:divBdr>
        <w:top w:val="none" w:sz="0" w:space="0" w:color="auto"/>
        <w:left w:val="none" w:sz="0" w:space="0" w:color="auto"/>
        <w:bottom w:val="none" w:sz="0" w:space="0" w:color="auto"/>
        <w:right w:val="none" w:sz="0" w:space="0" w:color="auto"/>
      </w:divBdr>
    </w:div>
    <w:div w:id="191766339">
      <w:bodyDiv w:val="1"/>
      <w:marLeft w:val="0"/>
      <w:marRight w:val="0"/>
      <w:marTop w:val="0"/>
      <w:marBottom w:val="0"/>
      <w:divBdr>
        <w:top w:val="none" w:sz="0" w:space="0" w:color="auto"/>
        <w:left w:val="none" w:sz="0" w:space="0" w:color="auto"/>
        <w:bottom w:val="none" w:sz="0" w:space="0" w:color="auto"/>
        <w:right w:val="none" w:sz="0" w:space="0" w:color="auto"/>
      </w:divBdr>
    </w:div>
    <w:div w:id="193276267">
      <w:bodyDiv w:val="1"/>
      <w:marLeft w:val="0"/>
      <w:marRight w:val="0"/>
      <w:marTop w:val="0"/>
      <w:marBottom w:val="0"/>
      <w:divBdr>
        <w:top w:val="none" w:sz="0" w:space="0" w:color="auto"/>
        <w:left w:val="none" w:sz="0" w:space="0" w:color="auto"/>
        <w:bottom w:val="none" w:sz="0" w:space="0" w:color="auto"/>
        <w:right w:val="none" w:sz="0" w:space="0" w:color="auto"/>
      </w:divBdr>
    </w:div>
    <w:div w:id="193659223">
      <w:bodyDiv w:val="1"/>
      <w:marLeft w:val="0"/>
      <w:marRight w:val="0"/>
      <w:marTop w:val="0"/>
      <w:marBottom w:val="0"/>
      <w:divBdr>
        <w:top w:val="none" w:sz="0" w:space="0" w:color="auto"/>
        <w:left w:val="none" w:sz="0" w:space="0" w:color="auto"/>
        <w:bottom w:val="none" w:sz="0" w:space="0" w:color="auto"/>
        <w:right w:val="none" w:sz="0" w:space="0" w:color="auto"/>
      </w:divBdr>
    </w:div>
    <w:div w:id="194319436">
      <w:bodyDiv w:val="1"/>
      <w:marLeft w:val="0"/>
      <w:marRight w:val="0"/>
      <w:marTop w:val="0"/>
      <w:marBottom w:val="0"/>
      <w:divBdr>
        <w:top w:val="none" w:sz="0" w:space="0" w:color="auto"/>
        <w:left w:val="none" w:sz="0" w:space="0" w:color="auto"/>
        <w:bottom w:val="none" w:sz="0" w:space="0" w:color="auto"/>
        <w:right w:val="none" w:sz="0" w:space="0" w:color="auto"/>
      </w:divBdr>
    </w:div>
    <w:div w:id="195968328">
      <w:bodyDiv w:val="1"/>
      <w:marLeft w:val="0"/>
      <w:marRight w:val="0"/>
      <w:marTop w:val="0"/>
      <w:marBottom w:val="0"/>
      <w:divBdr>
        <w:top w:val="none" w:sz="0" w:space="0" w:color="auto"/>
        <w:left w:val="none" w:sz="0" w:space="0" w:color="auto"/>
        <w:bottom w:val="none" w:sz="0" w:space="0" w:color="auto"/>
        <w:right w:val="none" w:sz="0" w:space="0" w:color="auto"/>
      </w:divBdr>
    </w:div>
    <w:div w:id="196550190">
      <w:bodyDiv w:val="1"/>
      <w:marLeft w:val="0"/>
      <w:marRight w:val="0"/>
      <w:marTop w:val="0"/>
      <w:marBottom w:val="0"/>
      <w:divBdr>
        <w:top w:val="none" w:sz="0" w:space="0" w:color="auto"/>
        <w:left w:val="none" w:sz="0" w:space="0" w:color="auto"/>
        <w:bottom w:val="none" w:sz="0" w:space="0" w:color="auto"/>
        <w:right w:val="none" w:sz="0" w:space="0" w:color="auto"/>
      </w:divBdr>
    </w:div>
    <w:div w:id="197014259">
      <w:bodyDiv w:val="1"/>
      <w:marLeft w:val="0"/>
      <w:marRight w:val="0"/>
      <w:marTop w:val="0"/>
      <w:marBottom w:val="0"/>
      <w:divBdr>
        <w:top w:val="none" w:sz="0" w:space="0" w:color="auto"/>
        <w:left w:val="none" w:sz="0" w:space="0" w:color="auto"/>
        <w:bottom w:val="none" w:sz="0" w:space="0" w:color="auto"/>
        <w:right w:val="none" w:sz="0" w:space="0" w:color="auto"/>
      </w:divBdr>
    </w:div>
    <w:div w:id="200095586">
      <w:bodyDiv w:val="1"/>
      <w:marLeft w:val="0"/>
      <w:marRight w:val="0"/>
      <w:marTop w:val="0"/>
      <w:marBottom w:val="0"/>
      <w:divBdr>
        <w:top w:val="none" w:sz="0" w:space="0" w:color="auto"/>
        <w:left w:val="none" w:sz="0" w:space="0" w:color="auto"/>
        <w:bottom w:val="none" w:sz="0" w:space="0" w:color="auto"/>
        <w:right w:val="none" w:sz="0" w:space="0" w:color="auto"/>
      </w:divBdr>
    </w:div>
    <w:div w:id="202180075">
      <w:bodyDiv w:val="1"/>
      <w:marLeft w:val="0"/>
      <w:marRight w:val="0"/>
      <w:marTop w:val="0"/>
      <w:marBottom w:val="0"/>
      <w:divBdr>
        <w:top w:val="none" w:sz="0" w:space="0" w:color="auto"/>
        <w:left w:val="none" w:sz="0" w:space="0" w:color="auto"/>
        <w:bottom w:val="none" w:sz="0" w:space="0" w:color="auto"/>
        <w:right w:val="none" w:sz="0" w:space="0" w:color="auto"/>
      </w:divBdr>
    </w:div>
    <w:div w:id="202253879">
      <w:bodyDiv w:val="1"/>
      <w:marLeft w:val="0"/>
      <w:marRight w:val="0"/>
      <w:marTop w:val="0"/>
      <w:marBottom w:val="0"/>
      <w:divBdr>
        <w:top w:val="none" w:sz="0" w:space="0" w:color="auto"/>
        <w:left w:val="none" w:sz="0" w:space="0" w:color="auto"/>
        <w:bottom w:val="none" w:sz="0" w:space="0" w:color="auto"/>
        <w:right w:val="none" w:sz="0" w:space="0" w:color="auto"/>
      </w:divBdr>
    </w:div>
    <w:div w:id="203255678">
      <w:bodyDiv w:val="1"/>
      <w:marLeft w:val="0"/>
      <w:marRight w:val="0"/>
      <w:marTop w:val="0"/>
      <w:marBottom w:val="0"/>
      <w:divBdr>
        <w:top w:val="none" w:sz="0" w:space="0" w:color="auto"/>
        <w:left w:val="none" w:sz="0" w:space="0" w:color="auto"/>
        <w:bottom w:val="none" w:sz="0" w:space="0" w:color="auto"/>
        <w:right w:val="none" w:sz="0" w:space="0" w:color="auto"/>
      </w:divBdr>
    </w:div>
    <w:div w:id="203491251">
      <w:bodyDiv w:val="1"/>
      <w:marLeft w:val="0"/>
      <w:marRight w:val="0"/>
      <w:marTop w:val="0"/>
      <w:marBottom w:val="0"/>
      <w:divBdr>
        <w:top w:val="none" w:sz="0" w:space="0" w:color="auto"/>
        <w:left w:val="none" w:sz="0" w:space="0" w:color="auto"/>
        <w:bottom w:val="none" w:sz="0" w:space="0" w:color="auto"/>
        <w:right w:val="none" w:sz="0" w:space="0" w:color="auto"/>
      </w:divBdr>
    </w:div>
    <w:div w:id="204369550">
      <w:bodyDiv w:val="1"/>
      <w:marLeft w:val="0"/>
      <w:marRight w:val="0"/>
      <w:marTop w:val="0"/>
      <w:marBottom w:val="0"/>
      <w:divBdr>
        <w:top w:val="none" w:sz="0" w:space="0" w:color="auto"/>
        <w:left w:val="none" w:sz="0" w:space="0" w:color="auto"/>
        <w:bottom w:val="none" w:sz="0" w:space="0" w:color="auto"/>
        <w:right w:val="none" w:sz="0" w:space="0" w:color="auto"/>
      </w:divBdr>
    </w:div>
    <w:div w:id="206264345">
      <w:bodyDiv w:val="1"/>
      <w:marLeft w:val="0"/>
      <w:marRight w:val="0"/>
      <w:marTop w:val="0"/>
      <w:marBottom w:val="0"/>
      <w:divBdr>
        <w:top w:val="none" w:sz="0" w:space="0" w:color="auto"/>
        <w:left w:val="none" w:sz="0" w:space="0" w:color="auto"/>
        <w:bottom w:val="none" w:sz="0" w:space="0" w:color="auto"/>
        <w:right w:val="none" w:sz="0" w:space="0" w:color="auto"/>
      </w:divBdr>
    </w:div>
    <w:div w:id="208030311">
      <w:bodyDiv w:val="1"/>
      <w:marLeft w:val="0"/>
      <w:marRight w:val="0"/>
      <w:marTop w:val="0"/>
      <w:marBottom w:val="0"/>
      <w:divBdr>
        <w:top w:val="none" w:sz="0" w:space="0" w:color="auto"/>
        <w:left w:val="none" w:sz="0" w:space="0" w:color="auto"/>
        <w:bottom w:val="none" w:sz="0" w:space="0" w:color="auto"/>
        <w:right w:val="none" w:sz="0" w:space="0" w:color="auto"/>
      </w:divBdr>
    </w:div>
    <w:div w:id="209197040">
      <w:bodyDiv w:val="1"/>
      <w:marLeft w:val="0"/>
      <w:marRight w:val="0"/>
      <w:marTop w:val="0"/>
      <w:marBottom w:val="0"/>
      <w:divBdr>
        <w:top w:val="none" w:sz="0" w:space="0" w:color="auto"/>
        <w:left w:val="none" w:sz="0" w:space="0" w:color="auto"/>
        <w:bottom w:val="none" w:sz="0" w:space="0" w:color="auto"/>
        <w:right w:val="none" w:sz="0" w:space="0" w:color="auto"/>
      </w:divBdr>
    </w:div>
    <w:div w:id="209459983">
      <w:bodyDiv w:val="1"/>
      <w:marLeft w:val="0"/>
      <w:marRight w:val="0"/>
      <w:marTop w:val="0"/>
      <w:marBottom w:val="0"/>
      <w:divBdr>
        <w:top w:val="none" w:sz="0" w:space="0" w:color="auto"/>
        <w:left w:val="none" w:sz="0" w:space="0" w:color="auto"/>
        <w:bottom w:val="none" w:sz="0" w:space="0" w:color="auto"/>
        <w:right w:val="none" w:sz="0" w:space="0" w:color="auto"/>
      </w:divBdr>
    </w:div>
    <w:div w:id="209464773">
      <w:bodyDiv w:val="1"/>
      <w:marLeft w:val="0"/>
      <w:marRight w:val="0"/>
      <w:marTop w:val="0"/>
      <w:marBottom w:val="0"/>
      <w:divBdr>
        <w:top w:val="none" w:sz="0" w:space="0" w:color="auto"/>
        <w:left w:val="none" w:sz="0" w:space="0" w:color="auto"/>
        <w:bottom w:val="none" w:sz="0" w:space="0" w:color="auto"/>
        <w:right w:val="none" w:sz="0" w:space="0" w:color="auto"/>
      </w:divBdr>
    </w:div>
    <w:div w:id="210270294">
      <w:bodyDiv w:val="1"/>
      <w:marLeft w:val="0"/>
      <w:marRight w:val="0"/>
      <w:marTop w:val="0"/>
      <w:marBottom w:val="0"/>
      <w:divBdr>
        <w:top w:val="none" w:sz="0" w:space="0" w:color="auto"/>
        <w:left w:val="none" w:sz="0" w:space="0" w:color="auto"/>
        <w:bottom w:val="none" w:sz="0" w:space="0" w:color="auto"/>
        <w:right w:val="none" w:sz="0" w:space="0" w:color="auto"/>
      </w:divBdr>
    </w:div>
    <w:div w:id="213011592">
      <w:bodyDiv w:val="1"/>
      <w:marLeft w:val="0"/>
      <w:marRight w:val="0"/>
      <w:marTop w:val="0"/>
      <w:marBottom w:val="0"/>
      <w:divBdr>
        <w:top w:val="none" w:sz="0" w:space="0" w:color="auto"/>
        <w:left w:val="none" w:sz="0" w:space="0" w:color="auto"/>
        <w:bottom w:val="none" w:sz="0" w:space="0" w:color="auto"/>
        <w:right w:val="none" w:sz="0" w:space="0" w:color="auto"/>
      </w:divBdr>
    </w:div>
    <w:div w:id="215120713">
      <w:bodyDiv w:val="1"/>
      <w:marLeft w:val="0"/>
      <w:marRight w:val="0"/>
      <w:marTop w:val="0"/>
      <w:marBottom w:val="0"/>
      <w:divBdr>
        <w:top w:val="none" w:sz="0" w:space="0" w:color="auto"/>
        <w:left w:val="none" w:sz="0" w:space="0" w:color="auto"/>
        <w:bottom w:val="none" w:sz="0" w:space="0" w:color="auto"/>
        <w:right w:val="none" w:sz="0" w:space="0" w:color="auto"/>
      </w:divBdr>
    </w:div>
    <w:div w:id="218444590">
      <w:bodyDiv w:val="1"/>
      <w:marLeft w:val="0"/>
      <w:marRight w:val="0"/>
      <w:marTop w:val="0"/>
      <w:marBottom w:val="0"/>
      <w:divBdr>
        <w:top w:val="none" w:sz="0" w:space="0" w:color="auto"/>
        <w:left w:val="none" w:sz="0" w:space="0" w:color="auto"/>
        <w:bottom w:val="none" w:sz="0" w:space="0" w:color="auto"/>
        <w:right w:val="none" w:sz="0" w:space="0" w:color="auto"/>
      </w:divBdr>
    </w:div>
    <w:div w:id="219445072">
      <w:bodyDiv w:val="1"/>
      <w:marLeft w:val="0"/>
      <w:marRight w:val="0"/>
      <w:marTop w:val="0"/>
      <w:marBottom w:val="0"/>
      <w:divBdr>
        <w:top w:val="none" w:sz="0" w:space="0" w:color="auto"/>
        <w:left w:val="none" w:sz="0" w:space="0" w:color="auto"/>
        <w:bottom w:val="none" w:sz="0" w:space="0" w:color="auto"/>
        <w:right w:val="none" w:sz="0" w:space="0" w:color="auto"/>
      </w:divBdr>
    </w:div>
    <w:div w:id="219556860">
      <w:bodyDiv w:val="1"/>
      <w:marLeft w:val="0"/>
      <w:marRight w:val="0"/>
      <w:marTop w:val="0"/>
      <w:marBottom w:val="0"/>
      <w:divBdr>
        <w:top w:val="none" w:sz="0" w:space="0" w:color="auto"/>
        <w:left w:val="none" w:sz="0" w:space="0" w:color="auto"/>
        <w:bottom w:val="none" w:sz="0" w:space="0" w:color="auto"/>
        <w:right w:val="none" w:sz="0" w:space="0" w:color="auto"/>
      </w:divBdr>
    </w:div>
    <w:div w:id="219639897">
      <w:bodyDiv w:val="1"/>
      <w:marLeft w:val="0"/>
      <w:marRight w:val="0"/>
      <w:marTop w:val="0"/>
      <w:marBottom w:val="0"/>
      <w:divBdr>
        <w:top w:val="none" w:sz="0" w:space="0" w:color="auto"/>
        <w:left w:val="none" w:sz="0" w:space="0" w:color="auto"/>
        <w:bottom w:val="none" w:sz="0" w:space="0" w:color="auto"/>
        <w:right w:val="none" w:sz="0" w:space="0" w:color="auto"/>
      </w:divBdr>
    </w:div>
    <w:div w:id="220217258">
      <w:bodyDiv w:val="1"/>
      <w:marLeft w:val="0"/>
      <w:marRight w:val="0"/>
      <w:marTop w:val="0"/>
      <w:marBottom w:val="0"/>
      <w:divBdr>
        <w:top w:val="none" w:sz="0" w:space="0" w:color="auto"/>
        <w:left w:val="none" w:sz="0" w:space="0" w:color="auto"/>
        <w:bottom w:val="none" w:sz="0" w:space="0" w:color="auto"/>
        <w:right w:val="none" w:sz="0" w:space="0" w:color="auto"/>
      </w:divBdr>
    </w:div>
    <w:div w:id="220561328">
      <w:bodyDiv w:val="1"/>
      <w:marLeft w:val="0"/>
      <w:marRight w:val="0"/>
      <w:marTop w:val="0"/>
      <w:marBottom w:val="0"/>
      <w:divBdr>
        <w:top w:val="none" w:sz="0" w:space="0" w:color="auto"/>
        <w:left w:val="none" w:sz="0" w:space="0" w:color="auto"/>
        <w:bottom w:val="none" w:sz="0" w:space="0" w:color="auto"/>
        <w:right w:val="none" w:sz="0" w:space="0" w:color="auto"/>
      </w:divBdr>
    </w:div>
    <w:div w:id="220792447">
      <w:bodyDiv w:val="1"/>
      <w:marLeft w:val="0"/>
      <w:marRight w:val="0"/>
      <w:marTop w:val="0"/>
      <w:marBottom w:val="0"/>
      <w:divBdr>
        <w:top w:val="none" w:sz="0" w:space="0" w:color="auto"/>
        <w:left w:val="none" w:sz="0" w:space="0" w:color="auto"/>
        <w:bottom w:val="none" w:sz="0" w:space="0" w:color="auto"/>
        <w:right w:val="none" w:sz="0" w:space="0" w:color="auto"/>
      </w:divBdr>
    </w:div>
    <w:div w:id="221600568">
      <w:bodyDiv w:val="1"/>
      <w:marLeft w:val="0"/>
      <w:marRight w:val="0"/>
      <w:marTop w:val="0"/>
      <w:marBottom w:val="0"/>
      <w:divBdr>
        <w:top w:val="none" w:sz="0" w:space="0" w:color="auto"/>
        <w:left w:val="none" w:sz="0" w:space="0" w:color="auto"/>
        <w:bottom w:val="none" w:sz="0" w:space="0" w:color="auto"/>
        <w:right w:val="none" w:sz="0" w:space="0" w:color="auto"/>
      </w:divBdr>
    </w:div>
    <w:div w:id="222253562">
      <w:bodyDiv w:val="1"/>
      <w:marLeft w:val="0"/>
      <w:marRight w:val="0"/>
      <w:marTop w:val="0"/>
      <w:marBottom w:val="0"/>
      <w:divBdr>
        <w:top w:val="none" w:sz="0" w:space="0" w:color="auto"/>
        <w:left w:val="none" w:sz="0" w:space="0" w:color="auto"/>
        <w:bottom w:val="none" w:sz="0" w:space="0" w:color="auto"/>
        <w:right w:val="none" w:sz="0" w:space="0" w:color="auto"/>
      </w:divBdr>
    </w:div>
    <w:div w:id="224874535">
      <w:bodyDiv w:val="1"/>
      <w:marLeft w:val="0"/>
      <w:marRight w:val="0"/>
      <w:marTop w:val="0"/>
      <w:marBottom w:val="0"/>
      <w:divBdr>
        <w:top w:val="none" w:sz="0" w:space="0" w:color="auto"/>
        <w:left w:val="none" w:sz="0" w:space="0" w:color="auto"/>
        <w:bottom w:val="none" w:sz="0" w:space="0" w:color="auto"/>
        <w:right w:val="none" w:sz="0" w:space="0" w:color="auto"/>
      </w:divBdr>
    </w:div>
    <w:div w:id="225453432">
      <w:bodyDiv w:val="1"/>
      <w:marLeft w:val="0"/>
      <w:marRight w:val="0"/>
      <w:marTop w:val="0"/>
      <w:marBottom w:val="0"/>
      <w:divBdr>
        <w:top w:val="none" w:sz="0" w:space="0" w:color="auto"/>
        <w:left w:val="none" w:sz="0" w:space="0" w:color="auto"/>
        <w:bottom w:val="none" w:sz="0" w:space="0" w:color="auto"/>
        <w:right w:val="none" w:sz="0" w:space="0" w:color="auto"/>
      </w:divBdr>
    </w:div>
    <w:div w:id="227423288">
      <w:bodyDiv w:val="1"/>
      <w:marLeft w:val="0"/>
      <w:marRight w:val="0"/>
      <w:marTop w:val="0"/>
      <w:marBottom w:val="0"/>
      <w:divBdr>
        <w:top w:val="none" w:sz="0" w:space="0" w:color="auto"/>
        <w:left w:val="none" w:sz="0" w:space="0" w:color="auto"/>
        <w:bottom w:val="none" w:sz="0" w:space="0" w:color="auto"/>
        <w:right w:val="none" w:sz="0" w:space="0" w:color="auto"/>
      </w:divBdr>
    </w:div>
    <w:div w:id="227572051">
      <w:bodyDiv w:val="1"/>
      <w:marLeft w:val="0"/>
      <w:marRight w:val="0"/>
      <w:marTop w:val="0"/>
      <w:marBottom w:val="0"/>
      <w:divBdr>
        <w:top w:val="none" w:sz="0" w:space="0" w:color="auto"/>
        <w:left w:val="none" w:sz="0" w:space="0" w:color="auto"/>
        <w:bottom w:val="none" w:sz="0" w:space="0" w:color="auto"/>
        <w:right w:val="none" w:sz="0" w:space="0" w:color="auto"/>
      </w:divBdr>
    </w:div>
    <w:div w:id="228393057">
      <w:bodyDiv w:val="1"/>
      <w:marLeft w:val="0"/>
      <w:marRight w:val="0"/>
      <w:marTop w:val="0"/>
      <w:marBottom w:val="0"/>
      <w:divBdr>
        <w:top w:val="none" w:sz="0" w:space="0" w:color="auto"/>
        <w:left w:val="none" w:sz="0" w:space="0" w:color="auto"/>
        <w:bottom w:val="none" w:sz="0" w:space="0" w:color="auto"/>
        <w:right w:val="none" w:sz="0" w:space="0" w:color="auto"/>
      </w:divBdr>
    </w:div>
    <w:div w:id="235285249">
      <w:bodyDiv w:val="1"/>
      <w:marLeft w:val="0"/>
      <w:marRight w:val="0"/>
      <w:marTop w:val="0"/>
      <w:marBottom w:val="0"/>
      <w:divBdr>
        <w:top w:val="none" w:sz="0" w:space="0" w:color="auto"/>
        <w:left w:val="none" w:sz="0" w:space="0" w:color="auto"/>
        <w:bottom w:val="none" w:sz="0" w:space="0" w:color="auto"/>
        <w:right w:val="none" w:sz="0" w:space="0" w:color="auto"/>
      </w:divBdr>
    </w:div>
    <w:div w:id="235359939">
      <w:bodyDiv w:val="1"/>
      <w:marLeft w:val="0"/>
      <w:marRight w:val="0"/>
      <w:marTop w:val="0"/>
      <w:marBottom w:val="0"/>
      <w:divBdr>
        <w:top w:val="none" w:sz="0" w:space="0" w:color="auto"/>
        <w:left w:val="none" w:sz="0" w:space="0" w:color="auto"/>
        <w:bottom w:val="none" w:sz="0" w:space="0" w:color="auto"/>
        <w:right w:val="none" w:sz="0" w:space="0" w:color="auto"/>
      </w:divBdr>
    </w:div>
    <w:div w:id="236477559">
      <w:bodyDiv w:val="1"/>
      <w:marLeft w:val="0"/>
      <w:marRight w:val="0"/>
      <w:marTop w:val="0"/>
      <w:marBottom w:val="0"/>
      <w:divBdr>
        <w:top w:val="none" w:sz="0" w:space="0" w:color="auto"/>
        <w:left w:val="none" w:sz="0" w:space="0" w:color="auto"/>
        <w:bottom w:val="none" w:sz="0" w:space="0" w:color="auto"/>
        <w:right w:val="none" w:sz="0" w:space="0" w:color="auto"/>
      </w:divBdr>
    </w:div>
    <w:div w:id="236597557">
      <w:bodyDiv w:val="1"/>
      <w:marLeft w:val="0"/>
      <w:marRight w:val="0"/>
      <w:marTop w:val="0"/>
      <w:marBottom w:val="0"/>
      <w:divBdr>
        <w:top w:val="none" w:sz="0" w:space="0" w:color="auto"/>
        <w:left w:val="none" w:sz="0" w:space="0" w:color="auto"/>
        <w:bottom w:val="none" w:sz="0" w:space="0" w:color="auto"/>
        <w:right w:val="none" w:sz="0" w:space="0" w:color="auto"/>
      </w:divBdr>
    </w:div>
    <w:div w:id="237986940">
      <w:bodyDiv w:val="1"/>
      <w:marLeft w:val="0"/>
      <w:marRight w:val="0"/>
      <w:marTop w:val="0"/>
      <w:marBottom w:val="0"/>
      <w:divBdr>
        <w:top w:val="none" w:sz="0" w:space="0" w:color="auto"/>
        <w:left w:val="none" w:sz="0" w:space="0" w:color="auto"/>
        <w:bottom w:val="none" w:sz="0" w:space="0" w:color="auto"/>
        <w:right w:val="none" w:sz="0" w:space="0" w:color="auto"/>
      </w:divBdr>
    </w:div>
    <w:div w:id="240413212">
      <w:bodyDiv w:val="1"/>
      <w:marLeft w:val="0"/>
      <w:marRight w:val="0"/>
      <w:marTop w:val="0"/>
      <w:marBottom w:val="0"/>
      <w:divBdr>
        <w:top w:val="none" w:sz="0" w:space="0" w:color="auto"/>
        <w:left w:val="none" w:sz="0" w:space="0" w:color="auto"/>
        <w:bottom w:val="none" w:sz="0" w:space="0" w:color="auto"/>
        <w:right w:val="none" w:sz="0" w:space="0" w:color="auto"/>
      </w:divBdr>
    </w:div>
    <w:div w:id="241060739">
      <w:bodyDiv w:val="1"/>
      <w:marLeft w:val="0"/>
      <w:marRight w:val="0"/>
      <w:marTop w:val="0"/>
      <w:marBottom w:val="0"/>
      <w:divBdr>
        <w:top w:val="none" w:sz="0" w:space="0" w:color="auto"/>
        <w:left w:val="none" w:sz="0" w:space="0" w:color="auto"/>
        <w:bottom w:val="none" w:sz="0" w:space="0" w:color="auto"/>
        <w:right w:val="none" w:sz="0" w:space="0" w:color="auto"/>
      </w:divBdr>
    </w:div>
    <w:div w:id="242956510">
      <w:bodyDiv w:val="1"/>
      <w:marLeft w:val="0"/>
      <w:marRight w:val="0"/>
      <w:marTop w:val="0"/>
      <w:marBottom w:val="0"/>
      <w:divBdr>
        <w:top w:val="none" w:sz="0" w:space="0" w:color="auto"/>
        <w:left w:val="none" w:sz="0" w:space="0" w:color="auto"/>
        <w:bottom w:val="none" w:sz="0" w:space="0" w:color="auto"/>
        <w:right w:val="none" w:sz="0" w:space="0" w:color="auto"/>
      </w:divBdr>
    </w:div>
    <w:div w:id="243732660">
      <w:bodyDiv w:val="1"/>
      <w:marLeft w:val="0"/>
      <w:marRight w:val="0"/>
      <w:marTop w:val="0"/>
      <w:marBottom w:val="0"/>
      <w:divBdr>
        <w:top w:val="none" w:sz="0" w:space="0" w:color="auto"/>
        <w:left w:val="none" w:sz="0" w:space="0" w:color="auto"/>
        <w:bottom w:val="none" w:sz="0" w:space="0" w:color="auto"/>
        <w:right w:val="none" w:sz="0" w:space="0" w:color="auto"/>
      </w:divBdr>
    </w:div>
    <w:div w:id="243882827">
      <w:bodyDiv w:val="1"/>
      <w:marLeft w:val="0"/>
      <w:marRight w:val="0"/>
      <w:marTop w:val="0"/>
      <w:marBottom w:val="0"/>
      <w:divBdr>
        <w:top w:val="none" w:sz="0" w:space="0" w:color="auto"/>
        <w:left w:val="none" w:sz="0" w:space="0" w:color="auto"/>
        <w:bottom w:val="none" w:sz="0" w:space="0" w:color="auto"/>
        <w:right w:val="none" w:sz="0" w:space="0" w:color="auto"/>
      </w:divBdr>
    </w:div>
    <w:div w:id="244189244">
      <w:bodyDiv w:val="1"/>
      <w:marLeft w:val="0"/>
      <w:marRight w:val="0"/>
      <w:marTop w:val="0"/>
      <w:marBottom w:val="0"/>
      <w:divBdr>
        <w:top w:val="none" w:sz="0" w:space="0" w:color="auto"/>
        <w:left w:val="none" w:sz="0" w:space="0" w:color="auto"/>
        <w:bottom w:val="none" w:sz="0" w:space="0" w:color="auto"/>
        <w:right w:val="none" w:sz="0" w:space="0" w:color="auto"/>
      </w:divBdr>
    </w:div>
    <w:div w:id="244844900">
      <w:bodyDiv w:val="1"/>
      <w:marLeft w:val="0"/>
      <w:marRight w:val="0"/>
      <w:marTop w:val="0"/>
      <w:marBottom w:val="0"/>
      <w:divBdr>
        <w:top w:val="none" w:sz="0" w:space="0" w:color="auto"/>
        <w:left w:val="none" w:sz="0" w:space="0" w:color="auto"/>
        <w:bottom w:val="none" w:sz="0" w:space="0" w:color="auto"/>
        <w:right w:val="none" w:sz="0" w:space="0" w:color="auto"/>
      </w:divBdr>
    </w:div>
    <w:div w:id="245456796">
      <w:bodyDiv w:val="1"/>
      <w:marLeft w:val="0"/>
      <w:marRight w:val="0"/>
      <w:marTop w:val="0"/>
      <w:marBottom w:val="0"/>
      <w:divBdr>
        <w:top w:val="none" w:sz="0" w:space="0" w:color="auto"/>
        <w:left w:val="none" w:sz="0" w:space="0" w:color="auto"/>
        <w:bottom w:val="none" w:sz="0" w:space="0" w:color="auto"/>
        <w:right w:val="none" w:sz="0" w:space="0" w:color="auto"/>
      </w:divBdr>
    </w:div>
    <w:div w:id="245921995">
      <w:bodyDiv w:val="1"/>
      <w:marLeft w:val="0"/>
      <w:marRight w:val="0"/>
      <w:marTop w:val="0"/>
      <w:marBottom w:val="0"/>
      <w:divBdr>
        <w:top w:val="none" w:sz="0" w:space="0" w:color="auto"/>
        <w:left w:val="none" w:sz="0" w:space="0" w:color="auto"/>
        <w:bottom w:val="none" w:sz="0" w:space="0" w:color="auto"/>
        <w:right w:val="none" w:sz="0" w:space="0" w:color="auto"/>
      </w:divBdr>
    </w:div>
    <w:div w:id="247154160">
      <w:bodyDiv w:val="1"/>
      <w:marLeft w:val="0"/>
      <w:marRight w:val="0"/>
      <w:marTop w:val="0"/>
      <w:marBottom w:val="0"/>
      <w:divBdr>
        <w:top w:val="none" w:sz="0" w:space="0" w:color="auto"/>
        <w:left w:val="none" w:sz="0" w:space="0" w:color="auto"/>
        <w:bottom w:val="none" w:sz="0" w:space="0" w:color="auto"/>
        <w:right w:val="none" w:sz="0" w:space="0" w:color="auto"/>
      </w:divBdr>
      <w:divsChild>
        <w:div w:id="240455251">
          <w:marLeft w:val="0"/>
          <w:marRight w:val="0"/>
          <w:marTop w:val="0"/>
          <w:marBottom w:val="0"/>
          <w:divBdr>
            <w:top w:val="none" w:sz="0" w:space="0" w:color="auto"/>
            <w:left w:val="none" w:sz="0" w:space="0" w:color="auto"/>
            <w:bottom w:val="none" w:sz="0" w:space="0" w:color="auto"/>
            <w:right w:val="none" w:sz="0" w:space="0" w:color="auto"/>
          </w:divBdr>
        </w:div>
      </w:divsChild>
    </w:div>
    <w:div w:id="247932880">
      <w:bodyDiv w:val="1"/>
      <w:marLeft w:val="0"/>
      <w:marRight w:val="0"/>
      <w:marTop w:val="0"/>
      <w:marBottom w:val="0"/>
      <w:divBdr>
        <w:top w:val="none" w:sz="0" w:space="0" w:color="auto"/>
        <w:left w:val="none" w:sz="0" w:space="0" w:color="auto"/>
        <w:bottom w:val="none" w:sz="0" w:space="0" w:color="auto"/>
        <w:right w:val="none" w:sz="0" w:space="0" w:color="auto"/>
      </w:divBdr>
    </w:div>
    <w:div w:id="248930156">
      <w:bodyDiv w:val="1"/>
      <w:marLeft w:val="0"/>
      <w:marRight w:val="0"/>
      <w:marTop w:val="0"/>
      <w:marBottom w:val="0"/>
      <w:divBdr>
        <w:top w:val="none" w:sz="0" w:space="0" w:color="auto"/>
        <w:left w:val="none" w:sz="0" w:space="0" w:color="auto"/>
        <w:bottom w:val="none" w:sz="0" w:space="0" w:color="auto"/>
        <w:right w:val="none" w:sz="0" w:space="0" w:color="auto"/>
      </w:divBdr>
    </w:div>
    <w:div w:id="250361749">
      <w:bodyDiv w:val="1"/>
      <w:marLeft w:val="0"/>
      <w:marRight w:val="0"/>
      <w:marTop w:val="0"/>
      <w:marBottom w:val="0"/>
      <w:divBdr>
        <w:top w:val="none" w:sz="0" w:space="0" w:color="auto"/>
        <w:left w:val="none" w:sz="0" w:space="0" w:color="auto"/>
        <w:bottom w:val="none" w:sz="0" w:space="0" w:color="auto"/>
        <w:right w:val="none" w:sz="0" w:space="0" w:color="auto"/>
      </w:divBdr>
    </w:div>
    <w:div w:id="251396396">
      <w:bodyDiv w:val="1"/>
      <w:marLeft w:val="0"/>
      <w:marRight w:val="0"/>
      <w:marTop w:val="0"/>
      <w:marBottom w:val="0"/>
      <w:divBdr>
        <w:top w:val="none" w:sz="0" w:space="0" w:color="auto"/>
        <w:left w:val="none" w:sz="0" w:space="0" w:color="auto"/>
        <w:bottom w:val="none" w:sz="0" w:space="0" w:color="auto"/>
        <w:right w:val="none" w:sz="0" w:space="0" w:color="auto"/>
      </w:divBdr>
      <w:divsChild>
        <w:div w:id="1026828308">
          <w:marLeft w:val="0"/>
          <w:marRight w:val="0"/>
          <w:marTop w:val="0"/>
          <w:marBottom w:val="0"/>
          <w:divBdr>
            <w:top w:val="none" w:sz="0" w:space="0" w:color="auto"/>
            <w:left w:val="none" w:sz="0" w:space="0" w:color="auto"/>
            <w:bottom w:val="none" w:sz="0" w:space="0" w:color="auto"/>
            <w:right w:val="none" w:sz="0" w:space="0" w:color="auto"/>
          </w:divBdr>
          <w:divsChild>
            <w:div w:id="1968199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668945">
      <w:bodyDiv w:val="1"/>
      <w:marLeft w:val="0"/>
      <w:marRight w:val="0"/>
      <w:marTop w:val="0"/>
      <w:marBottom w:val="0"/>
      <w:divBdr>
        <w:top w:val="none" w:sz="0" w:space="0" w:color="auto"/>
        <w:left w:val="none" w:sz="0" w:space="0" w:color="auto"/>
        <w:bottom w:val="none" w:sz="0" w:space="0" w:color="auto"/>
        <w:right w:val="none" w:sz="0" w:space="0" w:color="auto"/>
      </w:divBdr>
    </w:div>
    <w:div w:id="251672355">
      <w:bodyDiv w:val="1"/>
      <w:marLeft w:val="0"/>
      <w:marRight w:val="0"/>
      <w:marTop w:val="0"/>
      <w:marBottom w:val="0"/>
      <w:divBdr>
        <w:top w:val="none" w:sz="0" w:space="0" w:color="auto"/>
        <w:left w:val="none" w:sz="0" w:space="0" w:color="auto"/>
        <w:bottom w:val="none" w:sz="0" w:space="0" w:color="auto"/>
        <w:right w:val="none" w:sz="0" w:space="0" w:color="auto"/>
      </w:divBdr>
    </w:div>
    <w:div w:id="255863454">
      <w:bodyDiv w:val="1"/>
      <w:marLeft w:val="0"/>
      <w:marRight w:val="0"/>
      <w:marTop w:val="0"/>
      <w:marBottom w:val="0"/>
      <w:divBdr>
        <w:top w:val="none" w:sz="0" w:space="0" w:color="auto"/>
        <w:left w:val="none" w:sz="0" w:space="0" w:color="auto"/>
        <w:bottom w:val="none" w:sz="0" w:space="0" w:color="auto"/>
        <w:right w:val="none" w:sz="0" w:space="0" w:color="auto"/>
      </w:divBdr>
      <w:divsChild>
        <w:div w:id="1616864106">
          <w:marLeft w:val="0"/>
          <w:marRight w:val="0"/>
          <w:marTop w:val="0"/>
          <w:marBottom w:val="0"/>
          <w:divBdr>
            <w:top w:val="none" w:sz="0" w:space="0" w:color="auto"/>
            <w:left w:val="none" w:sz="0" w:space="0" w:color="auto"/>
            <w:bottom w:val="none" w:sz="0" w:space="0" w:color="auto"/>
            <w:right w:val="none" w:sz="0" w:space="0" w:color="auto"/>
          </w:divBdr>
        </w:div>
      </w:divsChild>
    </w:div>
    <w:div w:id="255986801">
      <w:bodyDiv w:val="1"/>
      <w:marLeft w:val="0"/>
      <w:marRight w:val="0"/>
      <w:marTop w:val="0"/>
      <w:marBottom w:val="0"/>
      <w:divBdr>
        <w:top w:val="none" w:sz="0" w:space="0" w:color="auto"/>
        <w:left w:val="none" w:sz="0" w:space="0" w:color="auto"/>
        <w:bottom w:val="none" w:sz="0" w:space="0" w:color="auto"/>
        <w:right w:val="none" w:sz="0" w:space="0" w:color="auto"/>
      </w:divBdr>
    </w:div>
    <w:div w:id="257832125">
      <w:bodyDiv w:val="1"/>
      <w:marLeft w:val="0"/>
      <w:marRight w:val="0"/>
      <w:marTop w:val="0"/>
      <w:marBottom w:val="0"/>
      <w:divBdr>
        <w:top w:val="none" w:sz="0" w:space="0" w:color="auto"/>
        <w:left w:val="none" w:sz="0" w:space="0" w:color="auto"/>
        <w:bottom w:val="none" w:sz="0" w:space="0" w:color="auto"/>
        <w:right w:val="none" w:sz="0" w:space="0" w:color="auto"/>
      </w:divBdr>
    </w:div>
    <w:div w:id="258223324">
      <w:bodyDiv w:val="1"/>
      <w:marLeft w:val="0"/>
      <w:marRight w:val="0"/>
      <w:marTop w:val="0"/>
      <w:marBottom w:val="0"/>
      <w:divBdr>
        <w:top w:val="none" w:sz="0" w:space="0" w:color="auto"/>
        <w:left w:val="none" w:sz="0" w:space="0" w:color="auto"/>
        <w:bottom w:val="none" w:sz="0" w:space="0" w:color="auto"/>
        <w:right w:val="none" w:sz="0" w:space="0" w:color="auto"/>
      </w:divBdr>
    </w:div>
    <w:div w:id="258568075">
      <w:bodyDiv w:val="1"/>
      <w:marLeft w:val="0"/>
      <w:marRight w:val="0"/>
      <w:marTop w:val="0"/>
      <w:marBottom w:val="0"/>
      <w:divBdr>
        <w:top w:val="none" w:sz="0" w:space="0" w:color="auto"/>
        <w:left w:val="none" w:sz="0" w:space="0" w:color="auto"/>
        <w:bottom w:val="none" w:sz="0" w:space="0" w:color="auto"/>
        <w:right w:val="none" w:sz="0" w:space="0" w:color="auto"/>
      </w:divBdr>
    </w:div>
    <w:div w:id="260186017">
      <w:bodyDiv w:val="1"/>
      <w:marLeft w:val="0"/>
      <w:marRight w:val="0"/>
      <w:marTop w:val="0"/>
      <w:marBottom w:val="0"/>
      <w:divBdr>
        <w:top w:val="none" w:sz="0" w:space="0" w:color="auto"/>
        <w:left w:val="none" w:sz="0" w:space="0" w:color="auto"/>
        <w:bottom w:val="none" w:sz="0" w:space="0" w:color="auto"/>
        <w:right w:val="none" w:sz="0" w:space="0" w:color="auto"/>
      </w:divBdr>
    </w:div>
    <w:div w:id="261226874">
      <w:bodyDiv w:val="1"/>
      <w:marLeft w:val="0"/>
      <w:marRight w:val="0"/>
      <w:marTop w:val="0"/>
      <w:marBottom w:val="0"/>
      <w:divBdr>
        <w:top w:val="none" w:sz="0" w:space="0" w:color="auto"/>
        <w:left w:val="none" w:sz="0" w:space="0" w:color="auto"/>
        <w:bottom w:val="none" w:sz="0" w:space="0" w:color="auto"/>
        <w:right w:val="none" w:sz="0" w:space="0" w:color="auto"/>
      </w:divBdr>
    </w:div>
    <w:div w:id="261228205">
      <w:bodyDiv w:val="1"/>
      <w:marLeft w:val="0"/>
      <w:marRight w:val="0"/>
      <w:marTop w:val="0"/>
      <w:marBottom w:val="0"/>
      <w:divBdr>
        <w:top w:val="none" w:sz="0" w:space="0" w:color="auto"/>
        <w:left w:val="none" w:sz="0" w:space="0" w:color="auto"/>
        <w:bottom w:val="none" w:sz="0" w:space="0" w:color="auto"/>
        <w:right w:val="none" w:sz="0" w:space="0" w:color="auto"/>
      </w:divBdr>
    </w:div>
    <w:div w:id="261377112">
      <w:bodyDiv w:val="1"/>
      <w:marLeft w:val="0"/>
      <w:marRight w:val="0"/>
      <w:marTop w:val="0"/>
      <w:marBottom w:val="0"/>
      <w:divBdr>
        <w:top w:val="none" w:sz="0" w:space="0" w:color="auto"/>
        <w:left w:val="none" w:sz="0" w:space="0" w:color="auto"/>
        <w:bottom w:val="none" w:sz="0" w:space="0" w:color="auto"/>
        <w:right w:val="none" w:sz="0" w:space="0" w:color="auto"/>
      </w:divBdr>
    </w:div>
    <w:div w:id="265037183">
      <w:bodyDiv w:val="1"/>
      <w:marLeft w:val="0"/>
      <w:marRight w:val="0"/>
      <w:marTop w:val="0"/>
      <w:marBottom w:val="0"/>
      <w:divBdr>
        <w:top w:val="none" w:sz="0" w:space="0" w:color="auto"/>
        <w:left w:val="none" w:sz="0" w:space="0" w:color="auto"/>
        <w:bottom w:val="none" w:sz="0" w:space="0" w:color="auto"/>
        <w:right w:val="none" w:sz="0" w:space="0" w:color="auto"/>
      </w:divBdr>
    </w:div>
    <w:div w:id="266738022">
      <w:bodyDiv w:val="1"/>
      <w:marLeft w:val="0"/>
      <w:marRight w:val="0"/>
      <w:marTop w:val="0"/>
      <w:marBottom w:val="0"/>
      <w:divBdr>
        <w:top w:val="none" w:sz="0" w:space="0" w:color="auto"/>
        <w:left w:val="none" w:sz="0" w:space="0" w:color="auto"/>
        <w:bottom w:val="none" w:sz="0" w:space="0" w:color="auto"/>
        <w:right w:val="none" w:sz="0" w:space="0" w:color="auto"/>
      </w:divBdr>
    </w:div>
    <w:div w:id="267615758">
      <w:bodyDiv w:val="1"/>
      <w:marLeft w:val="0"/>
      <w:marRight w:val="0"/>
      <w:marTop w:val="0"/>
      <w:marBottom w:val="0"/>
      <w:divBdr>
        <w:top w:val="none" w:sz="0" w:space="0" w:color="auto"/>
        <w:left w:val="none" w:sz="0" w:space="0" w:color="auto"/>
        <w:bottom w:val="none" w:sz="0" w:space="0" w:color="auto"/>
        <w:right w:val="none" w:sz="0" w:space="0" w:color="auto"/>
      </w:divBdr>
    </w:div>
    <w:div w:id="273487753">
      <w:bodyDiv w:val="1"/>
      <w:marLeft w:val="0"/>
      <w:marRight w:val="0"/>
      <w:marTop w:val="0"/>
      <w:marBottom w:val="0"/>
      <w:divBdr>
        <w:top w:val="none" w:sz="0" w:space="0" w:color="auto"/>
        <w:left w:val="none" w:sz="0" w:space="0" w:color="auto"/>
        <w:bottom w:val="none" w:sz="0" w:space="0" w:color="auto"/>
        <w:right w:val="none" w:sz="0" w:space="0" w:color="auto"/>
      </w:divBdr>
    </w:div>
    <w:div w:id="275061156">
      <w:bodyDiv w:val="1"/>
      <w:marLeft w:val="0"/>
      <w:marRight w:val="0"/>
      <w:marTop w:val="0"/>
      <w:marBottom w:val="0"/>
      <w:divBdr>
        <w:top w:val="none" w:sz="0" w:space="0" w:color="auto"/>
        <w:left w:val="none" w:sz="0" w:space="0" w:color="auto"/>
        <w:bottom w:val="none" w:sz="0" w:space="0" w:color="auto"/>
        <w:right w:val="none" w:sz="0" w:space="0" w:color="auto"/>
      </w:divBdr>
    </w:div>
    <w:div w:id="275717749">
      <w:bodyDiv w:val="1"/>
      <w:marLeft w:val="0"/>
      <w:marRight w:val="0"/>
      <w:marTop w:val="0"/>
      <w:marBottom w:val="0"/>
      <w:divBdr>
        <w:top w:val="none" w:sz="0" w:space="0" w:color="auto"/>
        <w:left w:val="none" w:sz="0" w:space="0" w:color="auto"/>
        <w:bottom w:val="none" w:sz="0" w:space="0" w:color="auto"/>
        <w:right w:val="none" w:sz="0" w:space="0" w:color="auto"/>
      </w:divBdr>
    </w:div>
    <w:div w:id="276572209">
      <w:bodyDiv w:val="1"/>
      <w:marLeft w:val="0"/>
      <w:marRight w:val="0"/>
      <w:marTop w:val="0"/>
      <w:marBottom w:val="0"/>
      <w:divBdr>
        <w:top w:val="none" w:sz="0" w:space="0" w:color="auto"/>
        <w:left w:val="none" w:sz="0" w:space="0" w:color="auto"/>
        <w:bottom w:val="none" w:sz="0" w:space="0" w:color="auto"/>
        <w:right w:val="none" w:sz="0" w:space="0" w:color="auto"/>
      </w:divBdr>
    </w:div>
    <w:div w:id="277102336">
      <w:bodyDiv w:val="1"/>
      <w:marLeft w:val="0"/>
      <w:marRight w:val="0"/>
      <w:marTop w:val="0"/>
      <w:marBottom w:val="0"/>
      <w:divBdr>
        <w:top w:val="none" w:sz="0" w:space="0" w:color="auto"/>
        <w:left w:val="none" w:sz="0" w:space="0" w:color="auto"/>
        <w:bottom w:val="none" w:sz="0" w:space="0" w:color="auto"/>
        <w:right w:val="none" w:sz="0" w:space="0" w:color="auto"/>
      </w:divBdr>
    </w:div>
    <w:div w:id="278341694">
      <w:bodyDiv w:val="1"/>
      <w:marLeft w:val="0"/>
      <w:marRight w:val="0"/>
      <w:marTop w:val="0"/>
      <w:marBottom w:val="0"/>
      <w:divBdr>
        <w:top w:val="none" w:sz="0" w:space="0" w:color="auto"/>
        <w:left w:val="none" w:sz="0" w:space="0" w:color="auto"/>
        <w:bottom w:val="none" w:sz="0" w:space="0" w:color="auto"/>
        <w:right w:val="none" w:sz="0" w:space="0" w:color="auto"/>
      </w:divBdr>
    </w:div>
    <w:div w:id="280655318">
      <w:bodyDiv w:val="1"/>
      <w:marLeft w:val="0"/>
      <w:marRight w:val="0"/>
      <w:marTop w:val="0"/>
      <w:marBottom w:val="0"/>
      <w:divBdr>
        <w:top w:val="none" w:sz="0" w:space="0" w:color="auto"/>
        <w:left w:val="none" w:sz="0" w:space="0" w:color="auto"/>
        <w:bottom w:val="none" w:sz="0" w:space="0" w:color="auto"/>
        <w:right w:val="none" w:sz="0" w:space="0" w:color="auto"/>
      </w:divBdr>
    </w:div>
    <w:div w:id="280694106">
      <w:bodyDiv w:val="1"/>
      <w:marLeft w:val="0"/>
      <w:marRight w:val="0"/>
      <w:marTop w:val="0"/>
      <w:marBottom w:val="0"/>
      <w:divBdr>
        <w:top w:val="none" w:sz="0" w:space="0" w:color="auto"/>
        <w:left w:val="none" w:sz="0" w:space="0" w:color="auto"/>
        <w:bottom w:val="none" w:sz="0" w:space="0" w:color="auto"/>
        <w:right w:val="none" w:sz="0" w:space="0" w:color="auto"/>
      </w:divBdr>
    </w:div>
    <w:div w:id="281812496">
      <w:bodyDiv w:val="1"/>
      <w:marLeft w:val="0"/>
      <w:marRight w:val="0"/>
      <w:marTop w:val="0"/>
      <w:marBottom w:val="0"/>
      <w:divBdr>
        <w:top w:val="none" w:sz="0" w:space="0" w:color="auto"/>
        <w:left w:val="none" w:sz="0" w:space="0" w:color="auto"/>
        <w:bottom w:val="none" w:sz="0" w:space="0" w:color="auto"/>
        <w:right w:val="none" w:sz="0" w:space="0" w:color="auto"/>
      </w:divBdr>
    </w:div>
    <w:div w:id="282230386">
      <w:bodyDiv w:val="1"/>
      <w:marLeft w:val="0"/>
      <w:marRight w:val="0"/>
      <w:marTop w:val="0"/>
      <w:marBottom w:val="0"/>
      <w:divBdr>
        <w:top w:val="none" w:sz="0" w:space="0" w:color="auto"/>
        <w:left w:val="none" w:sz="0" w:space="0" w:color="auto"/>
        <w:bottom w:val="none" w:sz="0" w:space="0" w:color="auto"/>
        <w:right w:val="none" w:sz="0" w:space="0" w:color="auto"/>
      </w:divBdr>
    </w:div>
    <w:div w:id="283465973">
      <w:bodyDiv w:val="1"/>
      <w:marLeft w:val="0"/>
      <w:marRight w:val="0"/>
      <w:marTop w:val="0"/>
      <w:marBottom w:val="0"/>
      <w:divBdr>
        <w:top w:val="none" w:sz="0" w:space="0" w:color="auto"/>
        <w:left w:val="none" w:sz="0" w:space="0" w:color="auto"/>
        <w:bottom w:val="none" w:sz="0" w:space="0" w:color="auto"/>
        <w:right w:val="none" w:sz="0" w:space="0" w:color="auto"/>
      </w:divBdr>
    </w:div>
    <w:div w:id="285165651">
      <w:bodyDiv w:val="1"/>
      <w:marLeft w:val="0"/>
      <w:marRight w:val="0"/>
      <w:marTop w:val="0"/>
      <w:marBottom w:val="0"/>
      <w:divBdr>
        <w:top w:val="none" w:sz="0" w:space="0" w:color="auto"/>
        <w:left w:val="none" w:sz="0" w:space="0" w:color="auto"/>
        <w:bottom w:val="none" w:sz="0" w:space="0" w:color="auto"/>
        <w:right w:val="none" w:sz="0" w:space="0" w:color="auto"/>
      </w:divBdr>
    </w:div>
    <w:div w:id="285551492">
      <w:bodyDiv w:val="1"/>
      <w:marLeft w:val="0"/>
      <w:marRight w:val="0"/>
      <w:marTop w:val="0"/>
      <w:marBottom w:val="0"/>
      <w:divBdr>
        <w:top w:val="none" w:sz="0" w:space="0" w:color="auto"/>
        <w:left w:val="none" w:sz="0" w:space="0" w:color="auto"/>
        <w:bottom w:val="none" w:sz="0" w:space="0" w:color="auto"/>
        <w:right w:val="none" w:sz="0" w:space="0" w:color="auto"/>
      </w:divBdr>
    </w:div>
    <w:div w:id="286160797">
      <w:bodyDiv w:val="1"/>
      <w:marLeft w:val="0"/>
      <w:marRight w:val="0"/>
      <w:marTop w:val="0"/>
      <w:marBottom w:val="0"/>
      <w:divBdr>
        <w:top w:val="none" w:sz="0" w:space="0" w:color="auto"/>
        <w:left w:val="none" w:sz="0" w:space="0" w:color="auto"/>
        <w:bottom w:val="none" w:sz="0" w:space="0" w:color="auto"/>
        <w:right w:val="none" w:sz="0" w:space="0" w:color="auto"/>
      </w:divBdr>
    </w:div>
    <w:div w:id="286786090">
      <w:bodyDiv w:val="1"/>
      <w:marLeft w:val="0"/>
      <w:marRight w:val="0"/>
      <w:marTop w:val="0"/>
      <w:marBottom w:val="0"/>
      <w:divBdr>
        <w:top w:val="none" w:sz="0" w:space="0" w:color="auto"/>
        <w:left w:val="none" w:sz="0" w:space="0" w:color="auto"/>
        <w:bottom w:val="none" w:sz="0" w:space="0" w:color="auto"/>
        <w:right w:val="none" w:sz="0" w:space="0" w:color="auto"/>
      </w:divBdr>
      <w:divsChild>
        <w:div w:id="85737333">
          <w:marLeft w:val="0"/>
          <w:marRight w:val="0"/>
          <w:marTop w:val="0"/>
          <w:marBottom w:val="0"/>
          <w:divBdr>
            <w:top w:val="none" w:sz="0" w:space="0" w:color="auto"/>
            <w:left w:val="none" w:sz="0" w:space="0" w:color="auto"/>
            <w:bottom w:val="none" w:sz="0" w:space="0" w:color="auto"/>
            <w:right w:val="none" w:sz="0" w:space="0" w:color="auto"/>
          </w:divBdr>
        </w:div>
      </w:divsChild>
    </w:div>
    <w:div w:id="286931305">
      <w:bodyDiv w:val="1"/>
      <w:marLeft w:val="0"/>
      <w:marRight w:val="0"/>
      <w:marTop w:val="0"/>
      <w:marBottom w:val="0"/>
      <w:divBdr>
        <w:top w:val="none" w:sz="0" w:space="0" w:color="auto"/>
        <w:left w:val="none" w:sz="0" w:space="0" w:color="auto"/>
        <w:bottom w:val="none" w:sz="0" w:space="0" w:color="auto"/>
        <w:right w:val="none" w:sz="0" w:space="0" w:color="auto"/>
      </w:divBdr>
      <w:divsChild>
        <w:div w:id="661353507">
          <w:marLeft w:val="0"/>
          <w:marRight w:val="0"/>
          <w:marTop w:val="0"/>
          <w:marBottom w:val="0"/>
          <w:divBdr>
            <w:top w:val="none" w:sz="0" w:space="0" w:color="auto"/>
            <w:left w:val="none" w:sz="0" w:space="0" w:color="auto"/>
            <w:bottom w:val="none" w:sz="0" w:space="0" w:color="auto"/>
            <w:right w:val="none" w:sz="0" w:space="0" w:color="auto"/>
          </w:divBdr>
        </w:div>
      </w:divsChild>
    </w:div>
    <w:div w:id="287861471">
      <w:bodyDiv w:val="1"/>
      <w:marLeft w:val="0"/>
      <w:marRight w:val="0"/>
      <w:marTop w:val="0"/>
      <w:marBottom w:val="0"/>
      <w:divBdr>
        <w:top w:val="none" w:sz="0" w:space="0" w:color="auto"/>
        <w:left w:val="none" w:sz="0" w:space="0" w:color="auto"/>
        <w:bottom w:val="none" w:sz="0" w:space="0" w:color="auto"/>
        <w:right w:val="none" w:sz="0" w:space="0" w:color="auto"/>
      </w:divBdr>
    </w:div>
    <w:div w:id="288976342">
      <w:bodyDiv w:val="1"/>
      <w:marLeft w:val="0"/>
      <w:marRight w:val="0"/>
      <w:marTop w:val="0"/>
      <w:marBottom w:val="0"/>
      <w:divBdr>
        <w:top w:val="none" w:sz="0" w:space="0" w:color="auto"/>
        <w:left w:val="none" w:sz="0" w:space="0" w:color="auto"/>
        <w:bottom w:val="none" w:sz="0" w:space="0" w:color="auto"/>
        <w:right w:val="none" w:sz="0" w:space="0" w:color="auto"/>
      </w:divBdr>
    </w:div>
    <w:div w:id="289214499">
      <w:bodyDiv w:val="1"/>
      <w:marLeft w:val="0"/>
      <w:marRight w:val="0"/>
      <w:marTop w:val="0"/>
      <w:marBottom w:val="0"/>
      <w:divBdr>
        <w:top w:val="none" w:sz="0" w:space="0" w:color="auto"/>
        <w:left w:val="none" w:sz="0" w:space="0" w:color="auto"/>
        <w:bottom w:val="none" w:sz="0" w:space="0" w:color="auto"/>
        <w:right w:val="none" w:sz="0" w:space="0" w:color="auto"/>
      </w:divBdr>
    </w:div>
    <w:div w:id="290481370">
      <w:bodyDiv w:val="1"/>
      <w:marLeft w:val="0"/>
      <w:marRight w:val="0"/>
      <w:marTop w:val="0"/>
      <w:marBottom w:val="0"/>
      <w:divBdr>
        <w:top w:val="none" w:sz="0" w:space="0" w:color="auto"/>
        <w:left w:val="none" w:sz="0" w:space="0" w:color="auto"/>
        <w:bottom w:val="none" w:sz="0" w:space="0" w:color="auto"/>
        <w:right w:val="none" w:sz="0" w:space="0" w:color="auto"/>
      </w:divBdr>
    </w:div>
    <w:div w:id="290750391">
      <w:bodyDiv w:val="1"/>
      <w:marLeft w:val="0"/>
      <w:marRight w:val="0"/>
      <w:marTop w:val="0"/>
      <w:marBottom w:val="0"/>
      <w:divBdr>
        <w:top w:val="none" w:sz="0" w:space="0" w:color="auto"/>
        <w:left w:val="none" w:sz="0" w:space="0" w:color="auto"/>
        <w:bottom w:val="none" w:sz="0" w:space="0" w:color="auto"/>
        <w:right w:val="none" w:sz="0" w:space="0" w:color="auto"/>
      </w:divBdr>
    </w:div>
    <w:div w:id="290985914">
      <w:bodyDiv w:val="1"/>
      <w:marLeft w:val="0"/>
      <w:marRight w:val="0"/>
      <w:marTop w:val="0"/>
      <w:marBottom w:val="0"/>
      <w:divBdr>
        <w:top w:val="none" w:sz="0" w:space="0" w:color="auto"/>
        <w:left w:val="none" w:sz="0" w:space="0" w:color="auto"/>
        <w:bottom w:val="none" w:sz="0" w:space="0" w:color="auto"/>
        <w:right w:val="none" w:sz="0" w:space="0" w:color="auto"/>
      </w:divBdr>
    </w:div>
    <w:div w:id="292055195">
      <w:bodyDiv w:val="1"/>
      <w:marLeft w:val="0"/>
      <w:marRight w:val="0"/>
      <w:marTop w:val="0"/>
      <w:marBottom w:val="0"/>
      <w:divBdr>
        <w:top w:val="none" w:sz="0" w:space="0" w:color="auto"/>
        <w:left w:val="none" w:sz="0" w:space="0" w:color="auto"/>
        <w:bottom w:val="none" w:sz="0" w:space="0" w:color="auto"/>
        <w:right w:val="none" w:sz="0" w:space="0" w:color="auto"/>
      </w:divBdr>
    </w:div>
    <w:div w:id="292563382">
      <w:bodyDiv w:val="1"/>
      <w:marLeft w:val="0"/>
      <w:marRight w:val="0"/>
      <w:marTop w:val="0"/>
      <w:marBottom w:val="0"/>
      <w:divBdr>
        <w:top w:val="none" w:sz="0" w:space="0" w:color="auto"/>
        <w:left w:val="none" w:sz="0" w:space="0" w:color="auto"/>
        <w:bottom w:val="none" w:sz="0" w:space="0" w:color="auto"/>
        <w:right w:val="none" w:sz="0" w:space="0" w:color="auto"/>
      </w:divBdr>
    </w:div>
    <w:div w:id="293947260">
      <w:bodyDiv w:val="1"/>
      <w:marLeft w:val="0"/>
      <w:marRight w:val="0"/>
      <w:marTop w:val="0"/>
      <w:marBottom w:val="0"/>
      <w:divBdr>
        <w:top w:val="none" w:sz="0" w:space="0" w:color="auto"/>
        <w:left w:val="none" w:sz="0" w:space="0" w:color="auto"/>
        <w:bottom w:val="none" w:sz="0" w:space="0" w:color="auto"/>
        <w:right w:val="none" w:sz="0" w:space="0" w:color="auto"/>
      </w:divBdr>
    </w:div>
    <w:div w:id="293994593">
      <w:bodyDiv w:val="1"/>
      <w:marLeft w:val="0"/>
      <w:marRight w:val="0"/>
      <w:marTop w:val="0"/>
      <w:marBottom w:val="0"/>
      <w:divBdr>
        <w:top w:val="none" w:sz="0" w:space="0" w:color="auto"/>
        <w:left w:val="none" w:sz="0" w:space="0" w:color="auto"/>
        <w:bottom w:val="none" w:sz="0" w:space="0" w:color="auto"/>
        <w:right w:val="none" w:sz="0" w:space="0" w:color="auto"/>
      </w:divBdr>
    </w:div>
    <w:div w:id="298003200">
      <w:bodyDiv w:val="1"/>
      <w:marLeft w:val="0"/>
      <w:marRight w:val="0"/>
      <w:marTop w:val="0"/>
      <w:marBottom w:val="0"/>
      <w:divBdr>
        <w:top w:val="none" w:sz="0" w:space="0" w:color="auto"/>
        <w:left w:val="none" w:sz="0" w:space="0" w:color="auto"/>
        <w:bottom w:val="none" w:sz="0" w:space="0" w:color="auto"/>
        <w:right w:val="none" w:sz="0" w:space="0" w:color="auto"/>
      </w:divBdr>
    </w:div>
    <w:div w:id="305429354">
      <w:bodyDiv w:val="1"/>
      <w:marLeft w:val="0"/>
      <w:marRight w:val="0"/>
      <w:marTop w:val="0"/>
      <w:marBottom w:val="0"/>
      <w:divBdr>
        <w:top w:val="none" w:sz="0" w:space="0" w:color="auto"/>
        <w:left w:val="none" w:sz="0" w:space="0" w:color="auto"/>
        <w:bottom w:val="none" w:sz="0" w:space="0" w:color="auto"/>
        <w:right w:val="none" w:sz="0" w:space="0" w:color="auto"/>
      </w:divBdr>
    </w:div>
    <w:div w:id="305934830">
      <w:bodyDiv w:val="1"/>
      <w:marLeft w:val="0"/>
      <w:marRight w:val="0"/>
      <w:marTop w:val="0"/>
      <w:marBottom w:val="0"/>
      <w:divBdr>
        <w:top w:val="none" w:sz="0" w:space="0" w:color="auto"/>
        <w:left w:val="none" w:sz="0" w:space="0" w:color="auto"/>
        <w:bottom w:val="none" w:sz="0" w:space="0" w:color="auto"/>
        <w:right w:val="none" w:sz="0" w:space="0" w:color="auto"/>
      </w:divBdr>
    </w:div>
    <w:div w:id="307366425">
      <w:bodyDiv w:val="1"/>
      <w:marLeft w:val="0"/>
      <w:marRight w:val="0"/>
      <w:marTop w:val="0"/>
      <w:marBottom w:val="0"/>
      <w:divBdr>
        <w:top w:val="none" w:sz="0" w:space="0" w:color="auto"/>
        <w:left w:val="none" w:sz="0" w:space="0" w:color="auto"/>
        <w:bottom w:val="none" w:sz="0" w:space="0" w:color="auto"/>
        <w:right w:val="none" w:sz="0" w:space="0" w:color="auto"/>
      </w:divBdr>
    </w:div>
    <w:div w:id="308365944">
      <w:bodyDiv w:val="1"/>
      <w:marLeft w:val="0"/>
      <w:marRight w:val="0"/>
      <w:marTop w:val="0"/>
      <w:marBottom w:val="0"/>
      <w:divBdr>
        <w:top w:val="none" w:sz="0" w:space="0" w:color="auto"/>
        <w:left w:val="none" w:sz="0" w:space="0" w:color="auto"/>
        <w:bottom w:val="none" w:sz="0" w:space="0" w:color="auto"/>
        <w:right w:val="none" w:sz="0" w:space="0" w:color="auto"/>
      </w:divBdr>
    </w:div>
    <w:div w:id="308873696">
      <w:bodyDiv w:val="1"/>
      <w:marLeft w:val="0"/>
      <w:marRight w:val="0"/>
      <w:marTop w:val="0"/>
      <w:marBottom w:val="0"/>
      <w:divBdr>
        <w:top w:val="none" w:sz="0" w:space="0" w:color="auto"/>
        <w:left w:val="none" w:sz="0" w:space="0" w:color="auto"/>
        <w:bottom w:val="none" w:sz="0" w:space="0" w:color="auto"/>
        <w:right w:val="none" w:sz="0" w:space="0" w:color="auto"/>
      </w:divBdr>
    </w:div>
    <w:div w:id="309678473">
      <w:bodyDiv w:val="1"/>
      <w:marLeft w:val="0"/>
      <w:marRight w:val="0"/>
      <w:marTop w:val="0"/>
      <w:marBottom w:val="0"/>
      <w:divBdr>
        <w:top w:val="none" w:sz="0" w:space="0" w:color="auto"/>
        <w:left w:val="none" w:sz="0" w:space="0" w:color="auto"/>
        <w:bottom w:val="none" w:sz="0" w:space="0" w:color="auto"/>
        <w:right w:val="none" w:sz="0" w:space="0" w:color="auto"/>
      </w:divBdr>
    </w:div>
    <w:div w:id="310453547">
      <w:bodyDiv w:val="1"/>
      <w:marLeft w:val="0"/>
      <w:marRight w:val="0"/>
      <w:marTop w:val="0"/>
      <w:marBottom w:val="0"/>
      <w:divBdr>
        <w:top w:val="none" w:sz="0" w:space="0" w:color="auto"/>
        <w:left w:val="none" w:sz="0" w:space="0" w:color="auto"/>
        <w:bottom w:val="none" w:sz="0" w:space="0" w:color="auto"/>
        <w:right w:val="none" w:sz="0" w:space="0" w:color="auto"/>
      </w:divBdr>
    </w:div>
    <w:div w:id="311518745">
      <w:bodyDiv w:val="1"/>
      <w:marLeft w:val="0"/>
      <w:marRight w:val="0"/>
      <w:marTop w:val="0"/>
      <w:marBottom w:val="0"/>
      <w:divBdr>
        <w:top w:val="none" w:sz="0" w:space="0" w:color="auto"/>
        <w:left w:val="none" w:sz="0" w:space="0" w:color="auto"/>
        <w:bottom w:val="none" w:sz="0" w:space="0" w:color="auto"/>
        <w:right w:val="none" w:sz="0" w:space="0" w:color="auto"/>
      </w:divBdr>
    </w:div>
    <w:div w:id="311636762">
      <w:bodyDiv w:val="1"/>
      <w:marLeft w:val="0"/>
      <w:marRight w:val="0"/>
      <w:marTop w:val="0"/>
      <w:marBottom w:val="0"/>
      <w:divBdr>
        <w:top w:val="none" w:sz="0" w:space="0" w:color="auto"/>
        <w:left w:val="none" w:sz="0" w:space="0" w:color="auto"/>
        <w:bottom w:val="none" w:sz="0" w:space="0" w:color="auto"/>
        <w:right w:val="none" w:sz="0" w:space="0" w:color="auto"/>
      </w:divBdr>
    </w:div>
    <w:div w:id="317149310">
      <w:bodyDiv w:val="1"/>
      <w:marLeft w:val="0"/>
      <w:marRight w:val="0"/>
      <w:marTop w:val="0"/>
      <w:marBottom w:val="0"/>
      <w:divBdr>
        <w:top w:val="none" w:sz="0" w:space="0" w:color="auto"/>
        <w:left w:val="none" w:sz="0" w:space="0" w:color="auto"/>
        <w:bottom w:val="none" w:sz="0" w:space="0" w:color="auto"/>
        <w:right w:val="none" w:sz="0" w:space="0" w:color="auto"/>
      </w:divBdr>
    </w:div>
    <w:div w:id="318777836">
      <w:bodyDiv w:val="1"/>
      <w:marLeft w:val="0"/>
      <w:marRight w:val="0"/>
      <w:marTop w:val="0"/>
      <w:marBottom w:val="0"/>
      <w:divBdr>
        <w:top w:val="none" w:sz="0" w:space="0" w:color="auto"/>
        <w:left w:val="none" w:sz="0" w:space="0" w:color="auto"/>
        <w:bottom w:val="none" w:sz="0" w:space="0" w:color="auto"/>
        <w:right w:val="none" w:sz="0" w:space="0" w:color="auto"/>
      </w:divBdr>
    </w:div>
    <w:div w:id="319115423">
      <w:bodyDiv w:val="1"/>
      <w:marLeft w:val="0"/>
      <w:marRight w:val="0"/>
      <w:marTop w:val="0"/>
      <w:marBottom w:val="0"/>
      <w:divBdr>
        <w:top w:val="none" w:sz="0" w:space="0" w:color="auto"/>
        <w:left w:val="none" w:sz="0" w:space="0" w:color="auto"/>
        <w:bottom w:val="none" w:sz="0" w:space="0" w:color="auto"/>
        <w:right w:val="none" w:sz="0" w:space="0" w:color="auto"/>
      </w:divBdr>
    </w:div>
    <w:div w:id="319121810">
      <w:bodyDiv w:val="1"/>
      <w:marLeft w:val="0"/>
      <w:marRight w:val="0"/>
      <w:marTop w:val="0"/>
      <w:marBottom w:val="0"/>
      <w:divBdr>
        <w:top w:val="none" w:sz="0" w:space="0" w:color="auto"/>
        <w:left w:val="none" w:sz="0" w:space="0" w:color="auto"/>
        <w:bottom w:val="none" w:sz="0" w:space="0" w:color="auto"/>
        <w:right w:val="none" w:sz="0" w:space="0" w:color="auto"/>
      </w:divBdr>
    </w:div>
    <w:div w:id="320693718">
      <w:bodyDiv w:val="1"/>
      <w:marLeft w:val="0"/>
      <w:marRight w:val="0"/>
      <w:marTop w:val="0"/>
      <w:marBottom w:val="0"/>
      <w:divBdr>
        <w:top w:val="none" w:sz="0" w:space="0" w:color="auto"/>
        <w:left w:val="none" w:sz="0" w:space="0" w:color="auto"/>
        <w:bottom w:val="none" w:sz="0" w:space="0" w:color="auto"/>
        <w:right w:val="none" w:sz="0" w:space="0" w:color="auto"/>
      </w:divBdr>
    </w:div>
    <w:div w:id="320892229">
      <w:bodyDiv w:val="1"/>
      <w:marLeft w:val="0"/>
      <w:marRight w:val="0"/>
      <w:marTop w:val="0"/>
      <w:marBottom w:val="0"/>
      <w:divBdr>
        <w:top w:val="none" w:sz="0" w:space="0" w:color="auto"/>
        <w:left w:val="none" w:sz="0" w:space="0" w:color="auto"/>
        <w:bottom w:val="none" w:sz="0" w:space="0" w:color="auto"/>
        <w:right w:val="none" w:sz="0" w:space="0" w:color="auto"/>
      </w:divBdr>
    </w:div>
    <w:div w:id="323357752">
      <w:bodyDiv w:val="1"/>
      <w:marLeft w:val="0"/>
      <w:marRight w:val="0"/>
      <w:marTop w:val="0"/>
      <w:marBottom w:val="0"/>
      <w:divBdr>
        <w:top w:val="none" w:sz="0" w:space="0" w:color="auto"/>
        <w:left w:val="none" w:sz="0" w:space="0" w:color="auto"/>
        <w:bottom w:val="none" w:sz="0" w:space="0" w:color="auto"/>
        <w:right w:val="none" w:sz="0" w:space="0" w:color="auto"/>
      </w:divBdr>
    </w:div>
    <w:div w:id="324170841">
      <w:bodyDiv w:val="1"/>
      <w:marLeft w:val="0"/>
      <w:marRight w:val="0"/>
      <w:marTop w:val="0"/>
      <w:marBottom w:val="0"/>
      <w:divBdr>
        <w:top w:val="none" w:sz="0" w:space="0" w:color="auto"/>
        <w:left w:val="none" w:sz="0" w:space="0" w:color="auto"/>
        <w:bottom w:val="none" w:sz="0" w:space="0" w:color="auto"/>
        <w:right w:val="none" w:sz="0" w:space="0" w:color="auto"/>
      </w:divBdr>
    </w:div>
    <w:div w:id="324279961">
      <w:bodyDiv w:val="1"/>
      <w:marLeft w:val="0"/>
      <w:marRight w:val="0"/>
      <w:marTop w:val="0"/>
      <w:marBottom w:val="0"/>
      <w:divBdr>
        <w:top w:val="none" w:sz="0" w:space="0" w:color="auto"/>
        <w:left w:val="none" w:sz="0" w:space="0" w:color="auto"/>
        <w:bottom w:val="none" w:sz="0" w:space="0" w:color="auto"/>
        <w:right w:val="none" w:sz="0" w:space="0" w:color="auto"/>
      </w:divBdr>
    </w:div>
    <w:div w:id="324477905">
      <w:bodyDiv w:val="1"/>
      <w:marLeft w:val="0"/>
      <w:marRight w:val="0"/>
      <w:marTop w:val="0"/>
      <w:marBottom w:val="0"/>
      <w:divBdr>
        <w:top w:val="none" w:sz="0" w:space="0" w:color="auto"/>
        <w:left w:val="none" w:sz="0" w:space="0" w:color="auto"/>
        <w:bottom w:val="none" w:sz="0" w:space="0" w:color="auto"/>
        <w:right w:val="none" w:sz="0" w:space="0" w:color="auto"/>
      </w:divBdr>
    </w:div>
    <w:div w:id="326252305">
      <w:bodyDiv w:val="1"/>
      <w:marLeft w:val="0"/>
      <w:marRight w:val="0"/>
      <w:marTop w:val="0"/>
      <w:marBottom w:val="0"/>
      <w:divBdr>
        <w:top w:val="none" w:sz="0" w:space="0" w:color="auto"/>
        <w:left w:val="none" w:sz="0" w:space="0" w:color="auto"/>
        <w:bottom w:val="none" w:sz="0" w:space="0" w:color="auto"/>
        <w:right w:val="none" w:sz="0" w:space="0" w:color="auto"/>
      </w:divBdr>
    </w:div>
    <w:div w:id="327179047">
      <w:bodyDiv w:val="1"/>
      <w:marLeft w:val="0"/>
      <w:marRight w:val="0"/>
      <w:marTop w:val="0"/>
      <w:marBottom w:val="0"/>
      <w:divBdr>
        <w:top w:val="none" w:sz="0" w:space="0" w:color="auto"/>
        <w:left w:val="none" w:sz="0" w:space="0" w:color="auto"/>
        <w:bottom w:val="none" w:sz="0" w:space="0" w:color="auto"/>
        <w:right w:val="none" w:sz="0" w:space="0" w:color="auto"/>
      </w:divBdr>
    </w:div>
    <w:div w:id="329524966">
      <w:bodyDiv w:val="1"/>
      <w:marLeft w:val="0"/>
      <w:marRight w:val="0"/>
      <w:marTop w:val="0"/>
      <w:marBottom w:val="0"/>
      <w:divBdr>
        <w:top w:val="none" w:sz="0" w:space="0" w:color="auto"/>
        <w:left w:val="none" w:sz="0" w:space="0" w:color="auto"/>
        <w:bottom w:val="none" w:sz="0" w:space="0" w:color="auto"/>
        <w:right w:val="none" w:sz="0" w:space="0" w:color="auto"/>
      </w:divBdr>
    </w:div>
    <w:div w:id="329678823">
      <w:bodyDiv w:val="1"/>
      <w:marLeft w:val="0"/>
      <w:marRight w:val="0"/>
      <w:marTop w:val="0"/>
      <w:marBottom w:val="0"/>
      <w:divBdr>
        <w:top w:val="none" w:sz="0" w:space="0" w:color="auto"/>
        <w:left w:val="none" w:sz="0" w:space="0" w:color="auto"/>
        <w:bottom w:val="none" w:sz="0" w:space="0" w:color="auto"/>
        <w:right w:val="none" w:sz="0" w:space="0" w:color="auto"/>
      </w:divBdr>
    </w:div>
    <w:div w:id="330105633">
      <w:bodyDiv w:val="1"/>
      <w:marLeft w:val="0"/>
      <w:marRight w:val="0"/>
      <w:marTop w:val="0"/>
      <w:marBottom w:val="0"/>
      <w:divBdr>
        <w:top w:val="none" w:sz="0" w:space="0" w:color="auto"/>
        <w:left w:val="none" w:sz="0" w:space="0" w:color="auto"/>
        <w:bottom w:val="none" w:sz="0" w:space="0" w:color="auto"/>
        <w:right w:val="none" w:sz="0" w:space="0" w:color="auto"/>
      </w:divBdr>
    </w:div>
    <w:div w:id="330640965">
      <w:bodyDiv w:val="1"/>
      <w:marLeft w:val="0"/>
      <w:marRight w:val="0"/>
      <w:marTop w:val="0"/>
      <w:marBottom w:val="0"/>
      <w:divBdr>
        <w:top w:val="none" w:sz="0" w:space="0" w:color="auto"/>
        <w:left w:val="none" w:sz="0" w:space="0" w:color="auto"/>
        <w:bottom w:val="none" w:sz="0" w:space="0" w:color="auto"/>
        <w:right w:val="none" w:sz="0" w:space="0" w:color="auto"/>
      </w:divBdr>
    </w:div>
    <w:div w:id="332953810">
      <w:bodyDiv w:val="1"/>
      <w:marLeft w:val="0"/>
      <w:marRight w:val="0"/>
      <w:marTop w:val="0"/>
      <w:marBottom w:val="0"/>
      <w:divBdr>
        <w:top w:val="none" w:sz="0" w:space="0" w:color="auto"/>
        <w:left w:val="none" w:sz="0" w:space="0" w:color="auto"/>
        <w:bottom w:val="none" w:sz="0" w:space="0" w:color="auto"/>
        <w:right w:val="none" w:sz="0" w:space="0" w:color="auto"/>
      </w:divBdr>
    </w:div>
    <w:div w:id="334310025">
      <w:bodyDiv w:val="1"/>
      <w:marLeft w:val="0"/>
      <w:marRight w:val="0"/>
      <w:marTop w:val="0"/>
      <w:marBottom w:val="0"/>
      <w:divBdr>
        <w:top w:val="none" w:sz="0" w:space="0" w:color="auto"/>
        <w:left w:val="none" w:sz="0" w:space="0" w:color="auto"/>
        <w:bottom w:val="none" w:sz="0" w:space="0" w:color="auto"/>
        <w:right w:val="none" w:sz="0" w:space="0" w:color="auto"/>
      </w:divBdr>
    </w:div>
    <w:div w:id="339741613">
      <w:bodyDiv w:val="1"/>
      <w:marLeft w:val="0"/>
      <w:marRight w:val="0"/>
      <w:marTop w:val="0"/>
      <w:marBottom w:val="0"/>
      <w:divBdr>
        <w:top w:val="none" w:sz="0" w:space="0" w:color="auto"/>
        <w:left w:val="none" w:sz="0" w:space="0" w:color="auto"/>
        <w:bottom w:val="none" w:sz="0" w:space="0" w:color="auto"/>
        <w:right w:val="none" w:sz="0" w:space="0" w:color="auto"/>
      </w:divBdr>
    </w:div>
    <w:div w:id="340276587">
      <w:bodyDiv w:val="1"/>
      <w:marLeft w:val="0"/>
      <w:marRight w:val="0"/>
      <w:marTop w:val="0"/>
      <w:marBottom w:val="0"/>
      <w:divBdr>
        <w:top w:val="none" w:sz="0" w:space="0" w:color="auto"/>
        <w:left w:val="none" w:sz="0" w:space="0" w:color="auto"/>
        <w:bottom w:val="none" w:sz="0" w:space="0" w:color="auto"/>
        <w:right w:val="none" w:sz="0" w:space="0" w:color="auto"/>
      </w:divBdr>
    </w:div>
    <w:div w:id="340354297">
      <w:bodyDiv w:val="1"/>
      <w:marLeft w:val="0"/>
      <w:marRight w:val="0"/>
      <w:marTop w:val="0"/>
      <w:marBottom w:val="0"/>
      <w:divBdr>
        <w:top w:val="none" w:sz="0" w:space="0" w:color="auto"/>
        <w:left w:val="none" w:sz="0" w:space="0" w:color="auto"/>
        <w:bottom w:val="none" w:sz="0" w:space="0" w:color="auto"/>
        <w:right w:val="none" w:sz="0" w:space="0" w:color="auto"/>
      </w:divBdr>
    </w:div>
    <w:div w:id="340475923">
      <w:bodyDiv w:val="1"/>
      <w:marLeft w:val="0"/>
      <w:marRight w:val="0"/>
      <w:marTop w:val="0"/>
      <w:marBottom w:val="0"/>
      <w:divBdr>
        <w:top w:val="none" w:sz="0" w:space="0" w:color="auto"/>
        <w:left w:val="none" w:sz="0" w:space="0" w:color="auto"/>
        <w:bottom w:val="none" w:sz="0" w:space="0" w:color="auto"/>
        <w:right w:val="none" w:sz="0" w:space="0" w:color="auto"/>
      </w:divBdr>
    </w:div>
    <w:div w:id="342246096">
      <w:bodyDiv w:val="1"/>
      <w:marLeft w:val="0"/>
      <w:marRight w:val="0"/>
      <w:marTop w:val="0"/>
      <w:marBottom w:val="0"/>
      <w:divBdr>
        <w:top w:val="none" w:sz="0" w:space="0" w:color="auto"/>
        <w:left w:val="none" w:sz="0" w:space="0" w:color="auto"/>
        <w:bottom w:val="none" w:sz="0" w:space="0" w:color="auto"/>
        <w:right w:val="none" w:sz="0" w:space="0" w:color="auto"/>
      </w:divBdr>
    </w:div>
    <w:div w:id="346372516">
      <w:bodyDiv w:val="1"/>
      <w:marLeft w:val="0"/>
      <w:marRight w:val="0"/>
      <w:marTop w:val="0"/>
      <w:marBottom w:val="0"/>
      <w:divBdr>
        <w:top w:val="none" w:sz="0" w:space="0" w:color="auto"/>
        <w:left w:val="none" w:sz="0" w:space="0" w:color="auto"/>
        <w:bottom w:val="none" w:sz="0" w:space="0" w:color="auto"/>
        <w:right w:val="none" w:sz="0" w:space="0" w:color="auto"/>
      </w:divBdr>
    </w:div>
    <w:div w:id="346640294">
      <w:bodyDiv w:val="1"/>
      <w:marLeft w:val="0"/>
      <w:marRight w:val="0"/>
      <w:marTop w:val="0"/>
      <w:marBottom w:val="0"/>
      <w:divBdr>
        <w:top w:val="none" w:sz="0" w:space="0" w:color="auto"/>
        <w:left w:val="none" w:sz="0" w:space="0" w:color="auto"/>
        <w:bottom w:val="none" w:sz="0" w:space="0" w:color="auto"/>
        <w:right w:val="none" w:sz="0" w:space="0" w:color="auto"/>
      </w:divBdr>
    </w:div>
    <w:div w:id="348533966">
      <w:bodyDiv w:val="1"/>
      <w:marLeft w:val="0"/>
      <w:marRight w:val="0"/>
      <w:marTop w:val="0"/>
      <w:marBottom w:val="0"/>
      <w:divBdr>
        <w:top w:val="none" w:sz="0" w:space="0" w:color="auto"/>
        <w:left w:val="none" w:sz="0" w:space="0" w:color="auto"/>
        <w:bottom w:val="none" w:sz="0" w:space="0" w:color="auto"/>
        <w:right w:val="none" w:sz="0" w:space="0" w:color="auto"/>
      </w:divBdr>
    </w:div>
    <w:div w:id="348722489">
      <w:bodyDiv w:val="1"/>
      <w:marLeft w:val="0"/>
      <w:marRight w:val="0"/>
      <w:marTop w:val="0"/>
      <w:marBottom w:val="0"/>
      <w:divBdr>
        <w:top w:val="none" w:sz="0" w:space="0" w:color="auto"/>
        <w:left w:val="none" w:sz="0" w:space="0" w:color="auto"/>
        <w:bottom w:val="none" w:sz="0" w:space="0" w:color="auto"/>
        <w:right w:val="none" w:sz="0" w:space="0" w:color="auto"/>
      </w:divBdr>
    </w:div>
    <w:div w:id="350228030">
      <w:bodyDiv w:val="1"/>
      <w:marLeft w:val="0"/>
      <w:marRight w:val="0"/>
      <w:marTop w:val="0"/>
      <w:marBottom w:val="0"/>
      <w:divBdr>
        <w:top w:val="none" w:sz="0" w:space="0" w:color="auto"/>
        <w:left w:val="none" w:sz="0" w:space="0" w:color="auto"/>
        <w:bottom w:val="none" w:sz="0" w:space="0" w:color="auto"/>
        <w:right w:val="none" w:sz="0" w:space="0" w:color="auto"/>
      </w:divBdr>
    </w:div>
    <w:div w:id="350760617">
      <w:bodyDiv w:val="1"/>
      <w:marLeft w:val="0"/>
      <w:marRight w:val="0"/>
      <w:marTop w:val="0"/>
      <w:marBottom w:val="0"/>
      <w:divBdr>
        <w:top w:val="none" w:sz="0" w:space="0" w:color="auto"/>
        <w:left w:val="none" w:sz="0" w:space="0" w:color="auto"/>
        <w:bottom w:val="none" w:sz="0" w:space="0" w:color="auto"/>
        <w:right w:val="none" w:sz="0" w:space="0" w:color="auto"/>
      </w:divBdr>
    </w:div>
    <w:div w:id="351340309">
      <w:bodyDiv w:val="1"/>
      <w:marLeft w:val="0"/>
      <w:marRight w:val="0"/>
      <w:marTop w:val="0"/>
      <w:marBottom w:val="0"/>
      <w:divBdr>
        <w:top w:val="none" w:sz="0" w:space="0" w:color="auto"/>
        <w:left w:val="none" w:sz="0" w:space="0" w:color="auto"/>
        <w:bottom w:val="none" w:sz="0" w:space="0" w:color="auto"/>
        <w:right w:val="none" w:sz="0" w:space="0" w:color="auto"/>
      </w:divBdr>
    </w:div>
    <w:div w:id="356658271">
      <w:bodyDiv w:val="1"/>
      <w:marLeft w:val="0"/>
      <w:marRight w:val="0"/>
      <w:marTop w:val="0"/>
      <w:marBottom w:val="0"/>
      <w:divBdr>
        <w:top w:val="none" w:sz="0" w:space="0" w:color="auto"/>
        <w:left w:val="none" w:sz="0" w:space="0" w:color="auto"/>
        <w:bottom w:val="none" w:sz="0" w:space="0" w:color="auto"/>
        <w:right w:val="none" w:sz="0" w:space="0" w:color="auto"/>
      </w:divBdr>
    </w:div>
    <w:div w:id="362171304">
      <w:bodyDiv w:val="1"/>
      <w:marLeft w:val="0"/>
      <w:marRight w:val="0"/>
      <w:marTop w:val="0"/>
      <w:marBottom w:val="0"/>
      <w:divBdr>
        <w:top w:val="none" w:sz="0" w:space="0" w:color="auto"/>
        <w:left w:val="none" w:sz="0" w:space="0" w:color="auto"/>
        <w:bottom w:val="none" w:sz="0" w:space="0" w:color="auto"/>
        <w:right w:val="none" w:sz="0" w:space="0" w:color="auto"/>
      </w:divBdr>
    </w:div>
    <w:div w:id="362370532">
      <w:bodyDiv w:val="1"/>
      <w:marLeft w:val="0"/>
      <w:marRight w:val="0"/>
      <w:marTop w:val="0"/>
      <w:marBottom w:val="0"/>
      <w:divBdr>
        <w:top w:val="none" w:sz="0" w:space="0" w:color="auto"/>
        <w:left w:val="none" w:sz="0" w:space="0" w:color="auto"/>
        <w:bottom w:val="none" w:sz="0" w:space="0" w:color="auto"/>
        <w:right w:val="none" w:sz="0" w:space="0" w:color="auto"/>
      </w:divBdr>
    </w:div>
    <w:div w:id="365177905">
      <w:bodyDiv w:val="1"/>
      <w:marLeft w:val="0"/>
      <w:marRight w:val="0"/>
      <w:marTop w:val="0"/>
      <w:marBottom w:val="0"/>
      <w:divBdr>
        <w:top w:val="none" w:sz="0" w:space="0" w:color="auto"/>
        <w:left w:val="none" w:sz="0" w:space="0" w:color="auto"/>
        <w:bottom w:val="none" w:sz="0" w:space="0" w:color="auto"/>
        <w:right w:val="none" w:sz="0" w:space="0" w:color="auto"/>
      </w:divBdr>
    </w:div>
    <w:div w:id="367265263">
      <w:bodyDiv w:val="1"/>
      <w:marLeft w:val="0"/>
      <w:marRight w:val="0"/>
      <w:marTop w:val="0"/>
      <w:marBottom w:val="0"/>
      <w:divBdr>
        <w:top w:val="none" w:sz="0" w:space="0" w:color="auto"/>
        <w:left w:val="none" w:sz="0" w:space="0" w:color="auto"/>
        <w:bottom w:val="none" w:sz="0" w:space="0" w:color="auto"/>
        <w:right w:val="none" w:sz="0" w:space="0" w:color="auto"/>
      </w:divBdr>
    </w:div>
    <w:div w:id="368184994">
      <w:bodyDiv w:val="1"/>
      <w:marLeft w:val="0"/>
      <w:marRight w:val="0"/>
      <w:marTop w:val="0"/>
      <w:marBottom w:val="0"/>
      <w:divBdr>
        <w:top w:val="none" w:sz="0" w:space="0" w:color="auto"/>
        <w:left w:val="none" w:sz="0" w:space="0" w:color="auto"/>
        <w:bottom w:val="none" w:sz="0" w:space="0" w:color="auto"/>
        <w:right w:val="none" w:sz="0" w:space="0" w:color="auto"/>
      </w:divBdr>
    </w:div>
    <w:div w:id="370108773">
      <w:bodyDiv w:val="1"/>
      <w:marLeft w:val="0"/>
      <w:marRight w:val="0"/>
      <w:marTop w:val="0"/>
      <w:marBottom w:val="0"/>
      <w:divBdr>
        <w:top w:val="none" w:sz="0" w:space="0" w:color="auto"/>
        <w:left w:val="none" w:sz="0" w:space="0" w:color="auto"/>
        <w:bottom w:val="none" w:sz="0" w:space="0" w:color="auto"/>
        <w:right w:val="none" w:sz="0" w:space="0" w:color="auto"/>
      </w:divBdr>
      <w:divsChild>
        <w:div w:id="1068695833">
          <w:marLeft w:val="0"/>
          <w:marRight w:val="0"/>
          <w:marTop w:val="0"/>
          <w:marBottom w:val="0"/>
          <w:divBdr>
            <w:top w:val="none" w:sz="0" w:space="0" w:color="auto"/>
            <w:left w:val="none" w:sz="0" w:space="0" w:color="auto"/>
            <w:bottom w:val="none" w:sz="0" w:space="0" w:color="auto"/>
            <w:right w:val="none" w:sz="0" w:space="0" w:color="auto"/>
          </w:divBdr>
          <w:divsChild>
            <w:div w:id="34814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615135">
      <w:bodyDiv w:val="1"/>
      <w:marLeft w:val="0"/>
      <w:marRight w:val="0"/>
      <w:marTop w:val="0"/>
      <w:marBottom w:val="0"/>
      <w:divBdr>
        <w:top w:val="none" w:sz="0" w:space="0" w:color="auto"/>
        <w:left w:val="none" w:sz="0" w:space="0" w:color="auto"/>
        <w:bottom w:val="none" w:sz="0" w:space="0" w:color="auto"/>
        <w:right w:val="none" w:sz="0" w:space="0" w:color="auto"/>
      </w:divBdr>
    </w:div>
    <w:div w:id="371657315">
      <w:bodyDiv w:val="1"/>
      <w:marLeft w:val="0"/>
      <w:marRight w:val="0"/>
      <w:marTop w:val="0"/>
      <w:marBottom w:val="0"/>
      <w:divBdr>
        <w:top w:val="none" w:sz="0" w:space="0" w:color="auto"/>
        <w:left w:val="none" w:sz="0" w:space="0" w:color="auto"/>
        <w:bottom w:val="none" w:sz="0" w:space="0" w:color="auto"/>
        <w:right w:val="none" w:sz="0" w:space="0" w:color="auto"/>
      </w:divBdr>
    </w:div>
    <w:div w:id="373776278">
      <w:bodyDiv w:val="1"/>
      <w:marLeft w:val="0"/>
      <w:marRight w:val="0"/>
      <w:marTop w:val="0"/>
      <w:marBottom w:val="0"/>
      <w:divBdr>
        <w:top w:val="none" w:sz="0" w:space="0" w:color="auto"/>
        <w:left w:val="none" w:sz="0" w:space="0" w:color="auto"/>
        <w:bottom w:val="none" w:sz="0" w:space="0" w:color="auto"/>
        <w:right w:val="none" w:sz="0" w:space="0" w:color="auto"/>
      </w:divBdr>
    </w:div>
    <w:div w:id="376705856">
      <w:bodyDiv w:val="1"/>
      <w:marLeft w:val="0"/>
      <w:marRight w:val="0"/>
      <w:marTop w:val="0"/>
      <w:marBottom w:val="0"/>
      <w:divBdr>
        <w:top w:val="none" w:sz="0" w:space="0" w:color="auto"/>
        <w:left w:val="none" w:sz="0" w:space="0" w:color="auto"/>
        <w:bottom w:val="none" w:sz="0" w:space="0" w:color="auto"/>
        <w:right w:val="none" w:sz="0" w:space="0" w:color="auto"/>
      </w:divBdr>
    </w:div>
    <w:div w:id="377512835">
      <w:bodyDiv w:val="1"/>
      <w:marLeft w:val="0"/>
      <w:marRight w:val="0"/>
      <w:marTop w:val="0"/>
      <w:marBottom w:val="0"/>
      <w:divBdr>
        <w:top w:val="none" w:sz="0" w:space="0" w:color="auto"/>
        <w:left w:val="none" w:sz="0" w:space="0" w:color="auto"/>
        <w:bottom w:val="none" w:sz="0" w:space="0" w:color="auto"/>
        <w:right w:val="none" w:sz="0" w:space="0" w:color="auto"/>
      </w:divBdr>
    </w:div>
    <w:div w:id="378164911">
      <w:bodyDiv w:val="1"/>
      <w:marLeft w:val="0"/>
      <w:marRight w:val="0"/>
      <w:marTop w:val="0"/>
      <w:marBottom w:val="0"/>
      <w:divBdr>
        <w:top w:val="none" w:sz="0" w:space="0" w:color="auto"/>
        <w:left w:val="none" w:sz="0" w:space="0" w:color="auto"/>
        <w:bottom w:val="none" w:sz="0" w:space="0" w:color="auto"/>
        <w:right w:val="none" w:sz="0" w:space="0" w:color="auto"/>
      </w:divBdr>
    </w:div>
    <w:div w:id="379206158">
      <w:bodyDiv w:val="1"/>
      <w:marLeft w:val="0"/>
      <w:marRight w:val="0"/>
      <w:marTop w:val="0"/>
      <w:marBottom w:val="0"/>
      <w:divBdr>
        <w:top w:val="none" w:sz="0" w:space="0" w:color="auto"/>
        <w:left w:val="none" w:sz="0" w:space="0" w:color="auto"/>
        <w:bottom w:val="none" w:sz="0" w:space="0" w:color="auto"/>
        <w:right w:val="none" w:sz="0" w:space="0" w:color="auto"/>
      </w:divBdr>
    </w:div>
    <w:div w:id="379286045">
      <w:bodyDiv w:val="1"/>
      <w:marLeft w:val="0"/>
      <w:marRight w:val="0"/>
      <w:marTop w:val="0"/>
      <w:marBottom w:val="0"/>
      <w:divBdr>
        <w:top w:val="none" w:sz="0" w:space="0" w:color="auto"/>
        <w:left w:val="none" w:sz="0" w:space="0" w:color="auto"/>
        <w:bottom w:val="none" w:sz="0" w:space="0" w:color="auto"/>
        <w:right w:val="none" w:sz="0" w:space="0" w:color="auto"/>
      </w:divBdr>
    </w:div>
    <w:div w:id="380902875">
      <w:bodyDiv w:val="1"/>
      <w:marLeft w:val="0"/>
      <w:marRight w:val="0"/>
      <w:marTop w:val="0"/>
      <w:marBottom w:val="0"/>
      <w:divBdr>
        <w:top w:val="none" w:sz="0" w:space="0" w:color="auto"/>
        <w:left w:val="none" w:sz="0" w:space="0" w:color="auto"/>
        <w:bottom w:val="none" w:sz="0" w:space="0" w:color="auto"/>
        <w:right w:val="none" w:sz="0" w:space="0" w:color="auto"/>
      </w:divBdr>
    </w:div>
    <w:div w:id="380904130">
      <w:bodyDiv w:val="1"/>
      <w:marLeft w:val="0"/>
      <w:marRight w:val="0"/>
      <w:marTop w:val="0"/>
      <w:marBottom w:val="0"/>
      <w:divBdr>
        <w:top w:val="none" w:sz="0" w:space="0" w:color="auto"/>
        <w:left w:val="none" w:sz="0" w:space="0" w:color="auto"/>
        <w:bottom w:val="none" w:sz="0" w:space="0" w:color="auto"/>
        <w:right w:val="none" w:sz="0" w:space="0" w:color="auto"/>
      </w:divBdr>
    </w:div>
    <w:div w:id="381905698">
      <w:bodyDiv w:val="1"/>
      <w:marLeft w:val="0"/>
      <w:marRight w:val="0"/>
      <w:marTop w:val="0"/>
      <w:marBottom w:val="0"/>
      <w:divBdr>
        <w:top w:val="none" w:sz="0" w:space="0" w:color="auto"/>
        <w:left w:val="none" w:sz="0" w:space="0" w:color="auto"/>
        <w:bottom w:val="none" w:sz="0" w:space="0" w:color="auto"/>
        <w:right w:val="none" w:sz="0" w:space="0" w:color="auto"/>
      </w:divBdr>
    </w:div>
    <w:div w:id="384648109">
      <w:bodyDiv w:val="1"/>
      <w:marLeft w:val="0"/>
      <w:marRight w:val="0"/>
      <w:marTop w:val="0"/>
      <w:marBottom w:val="0"/>
      <w:divBdr>
        <w:top w:val="none" w:sz="0" w:space="0" w:color="auto"/>
        <w:left w:val="none" w:sz="0" w:space="0" w:color="auto"/>
        <w:bottom w:val="none" w:sz="0" w:space="0" w:color="auto"/>
        <w:right w:val="none" w:sz="0" w:space="0" w:color="auto"/>
      </w:divBdr>
    </w:div>
    <w:div w:id="386145267">
      <w:bodyDiv w:val="1"/>
      <w:marLeft w:val="0"/>
      <w:marRight w:val="0"/>
      <w:marTop w:val="0"/>
      <w:marBottom w:val="0"/>
      <w:divBdr>
        <w:top w:val="none" w:sz="0" w:space="0" w:color="auto"/>
        <w:left w:val="none" w:sz="0" w:space="0" w:color="auto"/>
        <w:bottom w:val="none" w:sz="0" w:space="0" w:color="auto"/>
        <w:right w:val="none" w:sz="0" w:space="0" w:color="auto"/>
      </w:divBdr>
    </w:div>
    <w:div w:id="386345853">
      <w:bodyDiv w:val="1"/>
      <w:marLeft w:val="0"/>
      <w:marRight w:val="0"/>
      <w:marTop w:val="0"/>
      <w:marBottom w:val="0"/>
      <w:divBdr>
        <w:top w:val="none" w:sz="0" w:space="0" w:color="auto"/>
        <w:left w:val="none" w:sz="0" w:space="0" w:color="auto"/>
        <w:bottom w:val="none" w:sz="0" w:space="0" w:color="auto"/>
        <w:right w:val="none" w:sz="0" w:space="0" w:color="auto"/>
      </w:divBdr>
    </w:div>
    <w:div w:id="387267163">
      <w:bodyDiv w:val="1"/>
      <w:marLeft w:val="0"/>
      <w:marRight w:val="0"/>
      <w:marTop w:val="0"/>
      <w:marBottom w:val="0"/>
      <w:divBdr>
        <w:top w:val="none" w:sz="0" w:space="0" w:color="auto"/>
        <w:left w:val="none" w:sz="0" w:space="0" w:color="auto"/>
        <w:bottom w:val="none" w:sz="0" w:space="0" w:color="auto"/>
        <w:right w:val="none" w:sz="0" w:space="0" w:color="auto"/>
      </w:divBdr>
    </w:div>
    <w:div w:id="387653367">
      <w:bodyDiv w:val="1"/>
      <w:marLeft w:val="0"/>
      <w:marRight w:val="0"/>
      <w:marTop w:val="0"/>
      <w:marBottom w:val="0"/>
      <w:divBdr>
        <w:top w:val="none" w:sz="0" w:space="0" w:color="auto"/>
        <w:left w:val="none" w:sz="0" w:space="0" w:color="auto"/>
        <w:bottom w:val="none" w:sz="0" w:space="0" w:color="auto"/>
        <w:right w:val="none" w:sz="0" w:space="0" w:color="auto"/>
      </w:divBdr>
    </w:div>
    <w:div w:id="388655785">
      <w:bodyDiv w:val="1"/>
      <w:marLeft w:val="0"/>
      <w:marRight w:val="0"/>
      <w:marTop w:val="0"/>
      <w:marBottom w:val="0"/>
      <w:divBdr>
        <w:top w:val="none" w:sz="0" w:space="0" w:color="auto"/>
        <w:left w:val="none" w:sz="0" w:space="0" w:color="auto"/>
        <w:bottom w:val="none" w:sz="0" w:space="0" w:color="auto"/>
        <w:right w:val="none" w:sz="0" w:space="0" w:color="auto"/>
      </w:divBdr>
    </w:div>
    <w:div w:id="389113850">
      <w:bodyDiv w:val="1"/>
      <w:marLeft w:val="0"/>
      <w:marRight w:val="0"/>
      <w:marTop w:val="0"/>
      <w:marBottom w:val="0"/>
      <w:divBdr>
        <w:top w:val="none" w:sz="0" w:space="0" w:color="auto"/>
        <w:left w:val="none" w:sz="0" w:space="0" w:color="auto"/>
        <w:bottom w:val="none" w:sz="0" w:space="0" w:color="auto"/>
        <w:right w:val="none" w:sz="0" w:space="0" w:color="auto"/>
      </w:divBdr>
    </w:div>
    <w:div w:id="389694799">
      <w:bodyDiv w:val="1"/>
      <w:marLeft w:val="0"/>
      <w:marRight w:val="0"/>
      <w:marTop w:val="0"/>
      <w:marBottom w:val="0"/>
      <w:divBdr>
        <w:top w:val="none" w:sz="0" w:space="0" w:color="auto"/>
        <w:left w:val="none" w:sz="0" w:space="0" w:color="auto"/>
        <w:bottom w:val="none" w:sz="0" w:space="0" w:color="auto"/>
        <w:right w:val="none" w:sz="0" w:space="0" w:color="auto"/>
      </w:divBdr>
    </w:div>
    <w:div w:id="390420860">
      <w:bodyDiv w:val="1"/>
      <w:marLeft w:val="0"/>
      <w:marRight w:val="0"/>
      <w:marTop w:val="0"/>
      <w:marBottom w:val="0"/>
      <w:divBdr>
        <w:top w:val="none" w:sz="0" w:space="0" w:color="auto"/>
        <w:left w:val="none" w:sz="0" w:space="0" w:color="auto"/>
        <w:bottom w:val="none" w:sz="0" w:space="0" w:color="auto"/>
        <w:right w:val="none" w:sz="0" w:space="0" w:color="auto"/>
      </w:divBdr>
    </w:div>
    <w:div w:id="392579019">
      <w:bodyDiv w:val="1"/>
      <w:marLeft w:val="0"/>
      <w:marRight w:val="0"/>
      <w:marTop w:val="0"/>
      <w:marBottom w:val="0"/>
      <w:divBdr>
        <w:top w:val="none" w:sz="0" w:space="0" w:color="auto"/>
        <w:left w:val="none" w:sz="0" w:space="0" w:color="auto"/>
        <w:bottom w:val="none" w:sz="0" w:space="0" w:color="auto"/>
        <w:right w:val="none" w:sz="0" w:space="0" w:color="auto"/>
      </w:divBdr>
    </w:div>
    <w:div w:id="393772021">
      <w:bodyDiv w:val="1"/>
      <w:marLeft w:val="0"/>
      <w:marRight w:val="0"/>
      <w:marTop w:val="0"/>
      <w:marBottom w:val="0"/>
      <w:divBdr>
        <w:top w:val="none" w:sz="0" w:space="0" w:color="auto"/>
        <w:left w:val="none" w:sz="0" w:space="0" w:color="auto"/>
        <w:bottom w:val="none" w:sz="0" w:space="0" w:color="auto"/>
        <w:right w:val="none" w:sz="0" w:space="0" w:color="auto"/>
      </w:divBdr>
    </w:div>
    <w:div w:id="394740438">
      <w:bodyDiv w:val="1"/>
      <w:marLeft w:val="0"/>
      <w:marRight w:val="0"/>
      <w:marTop w:val="0"/>
      <w:marBottom w:val="0"/>
      <w:divBdr>
        <w:top w:val="none" w:sz="0" w:space="0" w:color="auto"/>
        <w:left w:val="none" w:sz="0" w:space="0" w:color="auto"/>
        <w:bottom w:val="none" w:sz="0" w:space="0" w:color="auto"/>
        <w:right w:val="none" w:sz="0" w:space="0" w:color="auto"/>
      </w:divBdr>
    </w:div>
    <w:div w:id="395862696">
      <w:bodyDiv w:val="1"/>
      <w:marLeft w:val="0"/>
      <w:marRight w:val="0"/>
      <w:marTop w:val="0"/>
      <w:marBottom w:val="0"/>
      <w:divBdr>
        <w:top w:val="none" w:sz="0" w:space="0" w:color="auto"/>
        <w:left w:val="none" w:sz="0" w:space="0" w:color="auto"/>
        <w:bottom w:val="none" w:sz="0" w:space="0" w:color="auto"/>
        <w:right w:val="none" w:sz="0" w:space="0" w:color="auto"/>
      </w:divBdr>
    </w:div>
    <w:div w:id="397746357">
      <w:bodyDiv w:val="1"/>
      <w:marLeft w:val="0"/>
      <w:marRight w:val="0"/>
      <w:marTop w:val="0"/>
      <w:marBottom w:val="0"/>
      <w:divBdr>
        <w:top w:val="none" w:sz="0" w:space="0" w:color="auto"/>
        <w:left w:val="none" w:sz="0" w:space="0" w:color="auto"/>
        <w:bottom w:val="none" w:sz="0" w:space="0" w:color="auto"/>
        <w:right w:val="none" w:sz="0" w:space="0" w:color="auto"/>
      </w:divBdr>
    </w:div>
    <w:div w:id="399527636">
      <w:bodyDiv w:val="1"/>
      <w:marLeft w:val="0"/>
      <w:marRight w:val="0"/>
      <w:marTop w:val="0"/>
      <w:marBottom w:val="0"/>
      <w:divBdr>
        <w:top w:val="none" w:sz="0" w:space="0" w:color="auto"/>
        <w:left w:val="none" w:sz="0" w:space="0" w:color="auto"/>
        <w:bottom w:val="none" w:sz="0" w:space="0" w:color="auto"/>
        <w:right w:val="none" w:sz="0" w:space="0" w:color="auto"/>
      </w:divBdr>
    </w:div>
    <w:div w:id="399864695">
      <w:bodyDiv w:val="1"/>
      <w:marLeft w:val="0"/>
      <w:marRight w:val="0"/>
      <w:marTop w:val="0"/>
      <w:marBottom w:val="0"/>
      <w:divBdr>
        <w:top w:val="none" w:sz="0" w:space="0" w:color="auto"/>
        <w:left w:val="none" w:sz="0" w:space="0" w:color="auto"/>
        <w:bottom w:val="none" w:sz="0" w:space="0" w:color="auto"/>
        <w:right w:val="none" w:sz="0" w:space="0" w:color="auto"/>
      </w:divBdr>
    </w:div>
    <w:div w:id="399907525">
      <w:bodyDiv w:val="1"/>
      <w:marLeft w:val="0"/>
      <w:marRight w:val="0"/>
      <w:marTop w:val="0"/>
      <w:marBottom w:val="0"/>
      <w:divBdr>
        <w:top w:val="none" w:sz="0" w:space="0" w:color="auto"/>
        <w:left w:val="none" w:sz="0" w:space="0" w:color="auto"/>
        <w:bottom w:val="none" w:sz="0" w:space="0" w:color="auto"/>
        <w:right w:val="none" w:sz="0" w:space="0" w:color="auto"/>
      </w:divBdr>
    </w:div>
    <w:div w:id="400326621">
      <w:bodyDiv w:val="1"/>
      <w:marLeft w:val="0"/>
      <w:marRight w:val="0"/>
      <w:marTop w:val="0"/>
      <w:marBottom w:val="0"/>
      <w:divBdr>
        <w:top w:val="none" w:sz="0" w:space="0" w:color="auto"/>
        <w:left w:val="none" w:sz="0" w:space="0" w:color="auto"/>
        <w:bottom w:val="none" w:sz="0" w:space="0" w:color="auto"/>
        <w:right w:val="none" w:sz="0" w:space="0" w:color="auto"/>
      </w:divBdr>
    </w:div>
    <w:div w:id="400561848">
      <w:bodyDiv w:val="1"/>
      <w:marLeft w:val="0"/>
      <w:marRight w:val="0"/>
      <w:marTop w:val="0"/>
      <w:marBottom w:val="0"/>
      <w:divBdr>
        <w:top w:val="none" w:sz="0" w:space="0" w:color="auto"/>
        <w:left w:val="none" w:sz="0" w:space="0" w:color="auto"/>
        <w:bottom w:val="none" w:sz="0" w:space="0" w:color="auto"/>
        <w:right w:val="none" w:sz="0" w:space="0" w:color="auto"/>
      </w:divBdr>
    </w:div>
    <w:div w:id="400635666">
      <w:bodyDiv w:val="1"/>
      <w:marLeft w:val="0"/>
      <w:marRight w:val="0"/>
      <w:marTop w:val="0"/>
      <w:marBottom w:val="0"/>
      <w:divBdr>
        <w:top w:val="none" w:sz="0" w:space="0" w:color="auto"/>
        <w:left w:val="none" w:sz="0" w:space="0" w:color="auto"/>
        <w:bottom w:val="none" w:sz="0" w:space="0" w:color="auto"/>
        <w:right w:val="none" w:sz="0" w:space="0" w:color="auto"/>
      </w:divBdr>
    </w:div>
    <w:div w:id="401754178">
      <w:bodyDiv w:val="1"/>
      <w:marLeft w:val="0"/>
      <w:marRight w:val="0"/>
      <w:marTop w:val="0"/>
      <w:marBottom w:val="0"/>
      <w:divBdr>
        <w:top w:val="none" w:sz="0" w:space="0" w:color="auto"/>
        <w:left w:val="none" w:sz="0" w:space="0" w:color="auto"/>
        <w:bottom w:val="none" w:sz="0" w:space="0" w:color="auto"/>
        <w:right w:val="none" w:sz="0" w:space="0" w:color="auto"/>
      </w:divBdr>
    </w:div>
    <w:div w:id="402143414">
      <w:bodyDiv w:val="1"/>
      <w:marLeft w:val="0"/>
      <w:marRight w:val="0"/>
      <w:marTop w:val="0"/>
      <w:marBottom w:val="0"/>
      <w:divBdr>
        <w:top w:val="none" w:sz="0" w:space="0" w:color="auto"/>
        <w:left w:val="none" w:sz="0" w:space="0" w:color="auto"/>
        <w:bottom w:val="none" w:sz="0" w:space="0" w:color="auto"/>
        <w:right w:val="none" w:sz="0" w:space="0" w:color="auto"/>
      </w:divBdr>
    </w:div>
    <w:div w:id="402682611">
      <w:bodyDiv w:val="1"/>
      <w:marLeft w:val="0"/>
      <w:marRight w:val="0"/>
      <w:marTop w:val="0"/>
      <w:marBottom w:val="0"/>
      <w:divBdr>
        <w:top w:val="none" w:sz="0" w:space="0" w:color="auto"/>
        <w:left w:val="none" w:sz="0" w:space="0" w:color="auto"/>
        <w:bottom w:val="none" w:sz="0" w:space="0" w:color="auto"/>
        <w:right w:val="none" w:sz="0" w:space="0" w:color="auto"/>
      </w:divBdr>
    </w:div>
    <w:div w:id="403601727">
      <w:bodyDiv w:val="1"/>
      <w:marLeft w:val="0"/>
      <w:marRight w:val="0"/>
      <w:marTop w:val="0"/>
      <w:marBottom w:val="0"/>
      <w:divBdr>
        <w:top w:val="none" w:sz="0" w:space="0" w:color="auto"/>
        <w:left w:val="none" w:sz="0" w:space="0" w:color="auto"/>
        <w:bottom w:val="none" w:sz="0" w:space="0" w:color="auto"/>
        <w:right w:val="none" w:sz="0" w:space="0" w:color="auto"/>
      </w:divBdr>
    </w:div>
    <w:div w:id="404913787">
      <w:bodyDiv w:val="1"/>
      <w:marLeft w:val="0"/>
      <w:marRight w:val="0"/>
      <w:marTop w:val="0"/>
      <w:marBottom w:val="0"/>
      <w:divBdr>
        <w:top w:val="none" w:sz="0" w:space="0" w:color="auto"/>
        <w:left w:val="none" w:sz="0" w:space="0" w:color="auto"/>
        <w:bottom w:val="none" w:sz="0" w:space="0" w:color="auto"/>
        <w:right w:val="none" w:sz="0" w:space="0" w:color="auto"/>
      </w:divBdr>
    </w:div>
    <w:div w:id="405885192">
      <w:bodyDiv w:val="1"/>
      <w:marLeft w:val="0"/>
      <w:marRight w:val="0"/>
      <w:marTop w:val="0"/>
      <w:marBottom w:val="0"/>
      <w:divBdr>
        <w:top w:val="none" w:sz="0" w:space="0" w:color="auto"/>
        <w:left w:val="none" w:sz="0" w:space="0" w:color="auto"/>
        <w:bottom w:val="none" w:sz="0" w:space="0" w:color="auto"/>
        <w:right w:val="none" w:sz="0" w:space="0" w:color="auto"/>
      </w:divBdr>
    </w:div>
    <w:div w:id="406074884">
      <w:bodyDiv w:val="1"/>
      <w:marLeft w:val="0"/>
      <w:marRight w:val="0"/>
      <w:marTop w:val="0"/>
      <w:marBottom w:val="0"/>
      <w:divBdr>
        <w:top w:val="none" w:sz="0" w:space="0" w:color="auto"/>
        <w:left w:val="none" w:sz="0" w:space="0" w:color="auto"/>
        <w:bottom w:val="none" w:sz="0" w:space="0" w:color="auto"/>
        <w:right w:val="none" w:sz="0" w:space="0" w:color="auto"/>
      </w:divBdr>
    </w:div>
    <w:div w:id="408160574">
      <w:bodyDiv w:val="1"/>
      <w:marLeft w:val="0"/>
      <w:marRight w:val="0"/>
      <w:marTop w:val="0"/>
      <w:marBottom w:val="0"/>
      <w:divBdr>
        <w:top w:val="none" w:sz="0" w:space="0" w:color="auto"/>
        <w:left w:val="none" w:sz="0" w:space="0" w:color="auto"/>
        <w:bottom w:val="none" w:sz="0" w:space="0" w:color="auto"/>
        <w:right w:val="none" w:sz="0" w:space="0" w:color="auto"/>
      </w:divBdr>
    </w:div>
    <w:div w:id="410546328">
      <w:bodyDiv w:val="1"/>
      <w:marLeft w:val="0"/>
      <w:marRight w:val="0"/>
      <w:marTop w:val="0"/>
      <w:marBottom w:val="0"/>
      <w:divBdr>
        <w:top w:val="none" w:sz="0" w:space="0" w:color="auto"/>
        <w:left w:val="none" w:sz="0" w:space="0" w:color="auto"/>
        <w:bottom w:val="none" w:sz="0" w:space="0" w:color="auto"/>
        <w:right w:val="none" w:sz="0" w:space="0" w:color="auto"/>
      </w:divBdr>
    </w:div>
    <w:div w:id="413671111">
      <w:bodyDiv w:val="1"/>
      <w:marLeft w:val="0"/>
      <w:marRight w:val="0"/>
      <w:marTop w:val="0"/>
      <w:marBottom w:val="0"/>
      <w:divBdr>
        <w:top w:val="none" w:sz="0" w:space="0" w:color="auto"/>
        <w:left w:val="none" w:sz="0" w:space="0" w:color="auto"/>
        <w:bottom w:val="none" w:sz="0" w:space="0" w:color="auto"/>
        <w:right w:val="none" w:sz="0" w:space="0" w:color="auto"/>
      </w:divBdr>
    </w:div>
    <w:div w:id="413816030">
      <w:bodyDiv w:val="1"/>
      <w:marLeft w:val="0"/>
      <w:marRight w:val="0"/>
      <w:marTop w:val="0"/>
      <w:marBottom w:val="0"/>
      <w:divBdr>
        <w:top w:val="none" w:sz="0" w:space="0" w:color="auto"/>
        <w:left w:val="none" w:sz="0" w:space="0" w:color="auto"/>
        <w:bottom w:val="none" w:sz="0" w:space="0" w:color="auto"/>
        <w:right w:val="none" w:sz="0" w:space="0" w:color="auto"/>
      </w:divBdr>
    </w:div>
    <w:div w:id="414283626">
      <w:bodyDiv w:val="1"/>
      <w:marLeft w:val="0"/>
      <w:marRight w:val="0"/>
      <w:marTop w:val="0"/>
      <w:marBottom w:val="0"/>
      <w:divBdr>
        <w:top w:val="none" w:sz="0" w:space="0" w:color="auto"/>
        <w:left w:val="none" w:sz="0" w:space="0" w:color="auto"/>
        <w:bottom w:val="none" w:sz="0" w:space="0" w:color="auto"/>
        <w:right w:val="none" w:sz="0" w:space="0" w:color="auto"/>
      </w:divBdr>
    </w:div>
    <w:div w:id="420764673">
      <w:bodyDiv w:val="1"/>
      <w:marLeft w:val="0"/>
      <w:marRight w:val="0"/>
      <w:marTop w:val="0"/>
      <w:marBottom w:val="0"/>
      <w:divBdr>
        <w:top w:val="none" w:sz="0" w:space="0" w:color="auto"/>
        <w:left w:val="none" w:sz="0" w:space="0" w:color="auto"/>
        <w:bottom w:val="none" w:sz="0" w:space="0" w:color="auto"/>
        <w:right w:val="none" w:sz="0" w:space="0" w:color="auto"/>
      </w:divBdr>
    </w:div>
    <w:div w:id="422723916">
      <w:bodyDiv w:val="1"/>
      <w:marLeft w:val="0"/>
      <w:marRight w:val="0"/>
      <w:marTop w:val="0"/>
      <w:marBottom w:val="0"/>
      <w:divBdr>
        <w:top w:val="none" w:sz="0" w:space="0" w:color="auto"/>
        <w:left w:val="none" w:sz="0" w:space="0" w:color="auto"/>
        <w:bottom w:val="none" w:sz="0" w:space="0" w:color="auto"/>
        <w:right w:val="none" w:sz="0" w:space="0" w:color="auto"/>
      </w:divBdr>
    </w:div>
    <w:div w:id="424689907">
      <w:bodyDiv w:val="1"/>
      <w:marLeft w:val="0"/>
      <w:marRight w:val="0"/>
      <w:marTop w:val="0"/>
      <w:marBottom w:val="0"/>
      <w:divBdr>
        <w:top w:val="none" w:sz="0" w:space="0" w:color="auto"/>
        <w:left w:val="none" w:sz="0" w:space="0" w:color="auto"/>
        <w:bottom w:val="none" w:sz="0" w:space="0" w:color="auto"/>
        <w:right w:val="none" w:sz="0" w:space="0" w:color="auto"/>
      </w:divBdr>
    </w:div>
    <w:div w:id="425077880">
      <w:bodyDiv w:val="1"/>
      <w:marLeft w:val="0"/>
      <w:marRight w:val="0"/>
      <w:marTop w:val="0"/>
      <w:marBottom w:val="0"/>
      <w:divBdr>
        <w:top w:val="none" w:sz="0" w:space="0" w:color="auto"/>
        <w:left w:val="none" w:sz="0" w:space="0" w:color="auto"/>
        <w:bottom w:val="none" w:sz="0" w:space="0" w:color="auto"/>
        <w:right w:val="none" w:sz="0" w:space="0" w:color="auto"/>
      </w:divBdr>
    </w:div>
    <w:div w:id="425420685">
      <w:bodyDiv w:val="1"/>
      <w:marLeft w:val="0"/>
      <w:marRight w:val="0"/>
      <w:marTop w:val="0"/>
      <w:marBottom w:val="0"/>
      <w:divBdr>
        <w:top w:val="none" w:sz="0" w:space="0" w:color="auto"/>
        <w:left w:val="none" w:sz="0" w:space="0" w:color="auto"/>
        <w:bottom w:val="none" w:sz="0" w:space="0" w:color="auto"/>
        <w:right w:val="none" w:sz="0" w:space="0" w:color="auto"/>
      </w:divBdr>
    </w:div>
    <w:div w:id="425663053">
      <w:bodyDiv w:val="1"/>
      <w:marLeft w:val="0"/>
      <w:marRight w:val="0"/>
      <w:marTop w:val="0"/>
      <w:marBottom w:val="0"/>
      <w:divBdr>
        <w:top w:val="none" w:sz="0" w:space="0" w:color="auto"/>
        <w:left w:val="none" w:sz="0" w:space="0" w:color="auto"/>
        <w:bottom w:val="none" w:sz="0" w:space="0" w:color="auto"/>
        <w:right w:val="none" w:sz="0" w:space="0" w:color="auto"/>
      </w:divBdr>
    </w:div>
    <w:div w:id="427698221">
      <w:bodyDiv w:val="1"/>
      <w:marLeft w:val="0"/>
      <w:marRight w:val="0"/>
      <w:marTop w:val="0"/>
      <w:marBottom w:val="0"/>
      <w:divBdr>
        <w:top w:val="none" w:sz="0" w:space="0" w:color="auto"/>
        <w:left w:val="none" w:sz="0" w:space="0" w:color="auto"/>
        <w:bottom w:val="none" w:sz="0" w:space="0" w:color="auto"/>
        <w:right w:val="none" w:sz="0" w:space="0" w:color="auto"/>
      </w:divBdr>
    </w:div>
    <w:div w:id="428815756">
      <w:bodyDiv w:val="1"/>
      <w:marLeft w:val="0"/>
      <w:marRight w:val="0"/>
      <w:marTop w:val="0"/>
      <w:marBottom w:val="0"/>
      <w:divBdr>
        <w:top w:val="none" w:sz="0" w:space="0" w:color="auto"/>
        <w:left w:val="none" w:sz="0" w:space="0" w:color="auto"/>
        <w:bottom w:val="none" w:sz="0" w:space="0" w:color="auto"/>
        <w:right w:val="none" w:sz="0" w:space="0" w:color="auto"/>
      </w:divBdr>
    </w:div>
    <w:div w:id="431634156">
      <w:bodyDiv w:val="1"/>
      <w:marLeft w:val="0"/>
      <w:marRight w:val="0"/>
      <w:marTop w:val="0"/>
      <w:marBottom w:val="0"/>
      <w:divBdr>
        <w:top w:val="none" w:sz="0" w:space="0" w:color="auto"/>
        <w:left w:val="none" w:sz="0" w:space="0" w:color="auto"/>
        <w:bottom w:val="none" w:sz="0" w:space="0" w:color="auto"/>
        <w:right w:val="none" w:sz="0" w:space="0" w:color="auto"/>
      </w:divBdr>
    </w:div>
    <w:div w:id="431826213">
      <w:bodyDiv w:val="1"/>
      <w:marLeft w:val="0"/>
      <w:marRight w:val="0"/>
      <w:marTop w:val="0"/>
      <w:marBottom w:val="0"/>
      <w:divBdr>
        <w:top w:val="none" w:sz="0" w:space="0" w:color="auto"/>
        <w:left w:val="none" w:sz="0" w:space="0" w:color="auto"/>
        <w:bottom w:val="none" w:sz="0" w:space="0" w:color="auto"/>
        <w:right w:val="none" w:sz="0" w:space="0" w:color="auto"/>
      </w:divBdr>
    </w:div>
    <w:div w:id="432361869">
      <w:bodyDiv w:val="1"/>
      <w:marLeft w:val="0"/>
      <w:marRight w:val="0"/>
      <w:marTop w:val="0"/>
      <w:marBottom w:val="0"/>
      <w:divBdr>
        <w:top w:val="none" w:sz="0" w:space="0" w:color="auto"/>
        <w:left w:val="none" w:sz="0" w:space="0" w:color="auto"/>
        <w:bottom w:val="none" w:sz="0" w:space="0" w:color="auto"/>
        <w:right w:val="none" w:sz="0" w:space="0" w:color="auto"/>
      </w:divBdr>
    </w:div>
    <w:div w:id="433134829">
      <w:bodyDiv w:val="1"/>
      <w:marLeft w:val="0"/>
      <w:marRight w:val="0"/>
      <w:marTop w:val="0"/>
      <w:marBottom w:val="0"/>
      <w:divBdr>
        <w:top w:val="none" w:sz="0" w:space="0" w:color="auto"/>
        <w:left w:val="none" w:sz="0" w:space="0" w:color="auto"/>
        <w:bottom w:val="none" w:sz="0" w:space="0" w:color="auto"/>
        <w:right w:val="none" w:sz="0" w:space="0" w:color="auto"/>
      </w:divBdr>
    </w:div>
    <w:div w:id="433936673">
      <w:bodyDiv w:val="1"/>
      <w:marLeft w:val="0"/>
      <w:marRight w:val="0"/>
      <w:marTop w:val="0"/>
      <w:marBottom w:val="0"/>
      <w:divBdr>
        <w:top w:val="none" w:sz="0" w:space="0" w:color="auto"/>
        <w:left w:val="none" w:sz="0" w:space="0" w:color="auto"/>
        <w:bottom w:val="none" w:sz="0" w:space="0" w:color="auto"/>
        <w:right w:val="none" w:sz="0" w:space="0" w:color="auto"/>
      </w:divBdr>
    </w:div>
    <w:div w:id="434711519">
      <w:bodyDiv w:val="1"/>
      <w:marLeft w:val="0"/>
      <w:marRight w:val="0"/>
      <w:marTop w:val="0"/>
      <w:marBottom w:val="0"/>
      <w:divBdr>
        <w:top w:val="none" w:sz="0" w:space="0" w:color="auto"/>
        <w:left w:val="none" w:sz="0" w:space="0" w:color="auto"/>
        <w:bottom w:val="none" w:sz="0" w:space="0" w:color="auto"/>
        <w:right w:val="none" w:sz="0" w:space="0" w:color="auto"/>
      </w:divBdr>
    </w:div>
    <w:div w:id="435827214">
      <w:bodyDiv w:val="1"/>
      <w:marLeft w:val="0"/>
      <w:marRight w:val="0"/>
      <w:marTop w:val="0"/>
      <w:marBottom w:val="0"/>
      <w:divBdr>
        <w:top w:val="none" w:sz="0" w:space="0" w:color="auto"/>
        <w:left w:val="none" w:sz="0" w:space="0" w:color="auto"/>
        <w:bottom w:val="none" w:sz="0" w:space="0" w:color="auto"/>
        <w:right w:val="none" w:sz="0" w:space="0" w:color="auto"/>
      </w:divBdr>
    </w:div>
    <w:div w:id="435831718">
      <w:bodyDiv w:val="1"/>
      <w:marLeft w:val="0"/>
      <w:marRight w:val="0"/>
      <w:marTop w:val="0"/>
      <w:marBottom w:val="0"/>
      <w:divBdr>
        <w:top w:val="none" w:sz="0" w:space="0" w:color="auto"/>
        <w:left w:val="none" w:sz="0" w:space="0" w:color="auto"/>
        <w:bottom w:val="none" w:sz="0" w:space="0" w:color="auto"/>
        <w:right w:val="none" w:sz="0" w:space="0" w:color="auto"/>
      </w:divBdr>
    </w:div>
    <w:div w:id="436751523">
      <w:bodyDiv w:val="1"/>
      <w:marLeft w:val="0"/>
      <w:marRight w:val="0"/>
      <w:marTop w:val="0"/>
      <w:marBottom w:val="0"/>
      <w:divBdr>
        <w:top w:val="none" w:sz="0" w:space="0" w:color="auto"/>
        <w:left w:val="none" w:sz="0" w:space="0" w:color="auto"/>
        <w:bottom w:val="none" w:sz="0" w:space="0" w:color="auto"/>
        <w:right w:val="none" w:sz="0" w:space="0" w:color="auto"/>
      </w:divBdr>
    </w:div>
    <w:div w:id="439642729">
      <w:bodyDiv w:val="1"/>
      <w:marLeft w:val="0"/>
      <w:marRight w:val="0"/>
      <w:marTop w:val="0"/>
      <w:marBottom w:val="0"/>
      <w:divBdr>
        <w:top w:val="none" w:sz="0" w:space="0" w:color="auto"/>
        <w:left w:val="none" w:sz="0" w:space="0" w:color="auto"/>
        <w:bottom w:val="none" w:sz="0" w:space="0" w:color="auto"/>
        <w:right w:val="none" w:sz="0" w:space="0" w:color="auto"/>
      </w:divBdr>
    </w:div>
    <w:div w:id="440344613">
      <w:bodyDiv w:val="1"/>
      <w:marLeft w:val="0"/>
      <w:marRight w:val="0"/>
      <w:marTop w:val="0"/>
      <w:marBottom w:val="0"/>
      <w:divBdr>
        <w:top w:val="none" w:sz="0" w:space="0" w:color="auto"/>
        <w:left w:val="none" w:sz="0" w:space="0" w:color="auto"/>
        <w:bottom w:val="none" w:sz="0" w:space="0" w:color="auto"/>
        <w:right w:val="none" w:sz="0" w:space="0" w:color="auto"/>
      </w:divBdr>
    </w:div>
    <w:div w:id="440415832">
      <w:bodyDiv w:val="1"/>
      <w:marLeft w:val="0"/>
      <w:marRight w:val="0"/>
      <w:marTop w:val="0"/>
      <w:marBottom w:val="0"/>
      <w:divBdr>
        <w:top w:val="none" w:sz="0" w:space="0" w:color="auto"/>
        <w:left w:val="none" w:sz="0" w:space="0" w:color="auto"/>
        <w:bottom w:val="none" w:sz="0" w:space="0" w:color="auto"/>
        <w:right w:val="none" w:sz="0" w:space="0" w:color="auto"/>
      </w:divBdr>
    </w:div>
    <w:div w:id="440416519">
      <w:bodyDiv w:val="1"/>
      <w:marLeft w:val="0"/>
      <w:marRight w:val="0"/>
      <w:marTop w:val="0"/>
      <w:marBottom w:val="0"/>
      <w:divBdr>
        <w:top w:val="none" w:sz="0" w:space="0" w:color="auto"/>
        <w:left w:val="none" w:sz="0" w:space="0" w:color="auto"/>
        <w:bottom w:val="none" w:sz="0" w:space="0" w:color="auto"/>
        <w:right w:val="none" w:sz="0" w:space="0" w:color="auto"/>
      </w:divBdr>
    </w:div>
    <w:div w:id="447510675">
      <w:bodyDiv w:val="1"/>
      <w:marLeft w:val="0"/>
      <w:marRight w:val="0"/>
      <w:marTop w:val="0"/>
      <w:marBottom w:val="0"/>
      <w:divBdr>
        <w:top w:val="none" w:sz="0" w:space="0" w:color="auto"/>
        <w:left w:val="none" w:sz="0" w:space="0" w:color="auto"/>
        <w:bottom w:val="none" w:sz="0" w:space="0" w:color="auto"/>
        <w:right w:val="none" w:sz="0" w:space="0" w:color="auto"/>
      </w:divBdr>
    </w:div>
    <w:div w:id="447892060">
      <w:bodyDiv w:val="1"/>
      <w:marLeft w:val="0"/>
      <w:marRight w:val="0"/>
      <w:marTop w:val="0"/>
      <w:marBottom w:val="0"/>
      <w:divBdr>
        <w:top w:val="none" w:sz="0" w:space="0" w:color="auto"/>
        <w:left w:val="none" w:sz="0" w:space="0" w:color="auto"/>
        <w:bottom w:val="none" w:sz="0" w:space="0" w:color="auto"/>
        <w:right w:val="none" w:sz="0" w:space="0" w:color="auto"/>
      </w:divBdr>
    </w:div>
    <w:div w:id="449477879">
      <w:bodyDiv w:val="1"/>
      <w:marLeft w:val="0"/>
      <w:marRight w:val="0"/>
      <w:marTop w:val="0"/>
      <w:marBottom w:val="0"/>
      <w:divBdr>
        <w:top w:val="none" w:sz="0" w:space="0" w:color="auto"/>
        <w:left w:val="none" w:sz="0" w:space="0" w:color="auto"/>
        <w:bottom w:val="none" w:sz="0" w:space="0" w:color="auto"/>
        <w:right w:val="none" w:sz="0" w:space="0" w:color="auto"/>
      </w:divBdr>
    </w:div>
    <w:div w:id="451752878">
      <w:bodyDiv w:val="1"/>
      <w:marLeft w:val="0"/>
      <w:marRight w:val="0"/>
      <w:marTop w:val="0"/>
      <w:marBottom w:val="0"/>
      <w:divBdr>
        <w:top w:val="none" w:sz="0" w:space="0" w:color="auto"/>
        <w:left w:val="none" w:sz="0" w:space="0" w:color="auto"/>
        <w:bottom w:val="none" w:sz="0" w:space="0" w:color="auto"/>
        <w:right w:val="none" w:sz="0" w:space="0" w:color="auto"/>
      </w:divBdr>
    </w:div>
    <w:div w:id="452481428">
      <w:bodyDiv w:val="1"/>
      <w:marLeft w:val="0"/>
      <w:marRight w:val="0"/>
      <w:marTop w:val="0"/>
      <w:marBottom w:val="0"/>
      <w:divBdr>
        <w:top w:val="none" w:sz="0" w:space="0" w:color="auto"/>
        <w:left w:val="none" w:sz="0" w:space="0" w:color="auto"/>
        <w:bottom w:val="none" w:sz="0" w:space="0" w:color="auto"/>
        <w:right w:val="none" w:sz="0" w:space="0" w:color="auto"/>
      </w:divBdr>
    </w:div>
    <w:div w:id="452599718">
      <w:bodyDiv w:val="1"/>
      <w:marLeft w:val="0"/>
      <w:marRight w:val="0"/>
      <w:marTop w:val="0"/>
      <w:marBottom w:val="0"/>
      <w:divBdr>
        <w:top w:val="none" w:sz="0" w:space="0" w:color="auto"/>
        <w:left w:val="none" w:sz="0" w:space="0" w:color="auto"/>
        <w:bottom w:val="none" w:sz="0" w:space="0" w:color="auto"/>
        <w:right w:val="none" w:sz="0" w:space="0" w:color="auto"/>
      </w:divBdr>
      <w:divsChild>
        <w:div w:id="167600322">
          <w:marLeft w:val="0"/>
          <w:marRight w:val="0"/>
          <w:marTop w:val="0"/>
          <w:marBottom w:val="0"/>
          <w:divBdr>
            <w:top w:val="none" w:sz="0" w:space="0" w:color="auto"/>
            <w:left w:val="none" w:sz="0" w:space="0" w:color="auto"/>
            <w:bottom w:val="none" w:sz="0" w:space="0" w:color="auto"/>
            <w:right w:val="none" w:sz="0" w:space="0" w:color="auto"/>
          </w:divBdr>
          <w:divsChild>
            <w:div w:id="867255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025500">
      <w:bodyDiv w:val="1"/>
      <w:marLeft w:val="0"/>
      <w:marRight w:val="0"/>
      <w:marTop w:val="0"/>
      <w:marBottom w:val="0"/>
      <w:divBdr>
        <w:top w:val="none" w:sz="0" w:space="0" w:color="auto"/>
        <w:left w:val="none" w:sz="0" w:space="0" w:color="auto"/>
        <w:bottom w:val="none" w:sz="0" w:space="0" w:color="auto"/>
        <w:right w:val="none" w:sz="0" w:space="0" w:color="auto"/>
      </w:divBdr>
    </w:div>
    <w:div w:id="455753211">
      <w:bodyDiv w:val="1"/>
      <w:marLeft w:val="0"/>
      <w:marRight w:val="0"/>
      <w:marTop w:val="0"/>
      <w:marBottom w:val="0"/>
      <w:divBdr>
        <w:top w:val="none" w:sz="0" w:space="0" w:color="auto"/>
        <w:left w:val="none" w:sz="0" w:space="0" w:color="auto"/>
        <w:bottom w:val="none" w:sz="0" w:space="0" w:color="auto"/>
        <w:right w:val="none" w:sz="0" w:space="0" w:color="auto"/>
      </w:divBdr>
    </w:div>
    <w:div w:id="455756983">
      <w:bodyDiv w:val="1"/>
      <w:marLeft w:val="0"/>
      <w:marRight w:val="0"/>
      <w:marTop w:val="0"/>
      <w:marBottom w:val="0"/>
      <w:divBdr>
        <w:top w:val="none" w:sz="0" w:space="0" w:color="auto"/>
        <w:left w:val="none" w:sz="0" w:space="0" w:color="auto"/>
        <w:bottom w:val="none" w:sz="0" w:space="0" w:color="auto"/>
        <w:right w:val="none" w:sz="0" w:space="0" w:color="auto"/>
      </w:divBdr>
    </w:div>
    <w:div w:id="456070412">
      <w:bodyDiv w:val="1"/>
      <w:marLeft w:val="0"/>
      <w:marRight w:val="0"/>
      <w:marTop w:val="0"/>
      <w:marBottom w:val="0"/>
      <w:divBdr>
        <w:top w:val="none" w:sz="0" w:space="0" w:color="auto"/>
        <w:left w:val="none" w:sz="0" w:space="0" w:color="auto"/>
        <w:bottom w:val="none" w:sz="0" w:space="0" w:color="auto"/>
        <w:right w:val="none" w:sz="0" w:space="0" w:color="auto"/>
      </w:divBdr>
    </w:div>
    <w:div w:id="456267178">
      <w:bodyDiv w:val="1"/>
      <w:marLeft w:val="0"/>
      <w:marRight w:val="0"/>
      <w:marTop w:val="0"/>
      <w:marBottom w:val="0"/>
      <w:divBdr>
        <w:top w:val="none" w:sz="0" w:space="0" w:color="auto"/>
        <w:left w:val="none" w:sz="0" w:space="0" w:color="auto"/>
        <w:bottom w:val="none" w:sz="0" w:space="0" w:color="auto"/>
        <w:right w:val="none" w:sz="0" w:space="0" w:color="auto"/>
      </w:divBdr>
    </w:div>
    <w:div w:id="456602543">
      <w:bodyDiv w:val="1"/>
      <w:marLeft w:val="0"/>
      <w:marRight w:val="0"/>
      <w:marTop w:val="0"/>
      <w:marBottom w:val="0"/>
      <w:divBdr>
        <w:top w:val="none" w:sz="0" w:space="0" w:color="auto"/>
        <w:left w:val="none" w:sz="0" w:space="0" w:color="auto"/>
        <w:bottom w:val="none" w:sz="0" w:space="0" w:color="auto"/>
        <w:right w:val="none" w:sz="0" w:space="0" w:color="auto"/>
      </w:divBdr>
    </w:div>
    <w:div w:id="457264393">
      <w:bodyDiv w:val="1"/>
      <w:marLeft w:val="0"/>
      <w:marRight w:val="0"/>
      <w:marTop w:val="0"/>
      <w:marBottom w:val="0"/>
      <w:divBdr>
        <w:top w:val="none" w:sz="0" w:space="0" w:color="auto"/>
        <w:left w:val="none" w:sz="0" w:space="0" w:color="auto"/>
        <w:bottom w:val="none" w:sz="0" w:space="0" w:color="auto"/>
        <w:right w:val="none" w:sz="0" w:space="0" w:color="auto"/>
      </w:divBdr>
    </w:div>
    <w:div w:id="457797525">
      <w:bodyDiv w:val="1"/>
      <w:marLeft w:val="0"/>
      <w:marRight w:val="0"/>
      <w:marTop w:val="0"/>
      <w:marBottom w:val="0"/>
      <w:divBdr>
        <w:top w:val="none" w:sz="0" w:space="0" w:color="auto"/>
        <w:left w:val="none" w:sz="0" w:space="0" w:color="auto"/>
        <w:bottom w:val="none" w:sz="0" w:space="0" w:color="auto"/>
        <w:right w:val="none" w:sz="0" w:space="0" w:color="auto"/>
      </w:divBdr>
    </w:div>
    <w:div w:id="458380217">
      <w:bodyDiv w:val="1"/>
      <w:marLeft w:val="0"/>
      <w:marRight w:val="0"/>
      <w:marTop w:val="0"/>
      <w:marBottom w:val="0"/>
      <w:divBdr>
        <w:top w:val="none" w:sz="0" w:space="0" w:color="auto"/>
        <w:left w:val="none" w:sz="0" w:space="0" w:color="auto"/>
        <w:bottom w:val="none" w:sz="0" w:space="0" w:color="auto"/>
        <w:right w:val="none" w:sz="0" w:space="0" w:color="auto"/>
      </w:divBdr>
    </w:div>
    <w:div w:id="459302177">
      <w:bodyDiv w:val="1"/>
      <w:marLeft w:val="0"/>
      <w:marRight w:val="0"/>
      <w:marTop w:val="0"/>
      <w:marBottom w:val="0"/>
      <w:divBdr>
        <w:top w:val="none" w:sz="0" w:space="0" w:color="auto"/>
        <w:left w:val="none" w:sz="0" w:space="0" w:color="auto"/>
        <w:bottom w:val="none" w:sz="0" w:space="0" w:color="auto"/>
        <w:right w:val="none" w:sz="0" w:space="0" w:color="auto"/>
      </w:divBdr>
    </w:div>
    <w:div w:id="460922265">
      <w:bodyDiv w:val="1"/>
      <w:marLeft w:val="0"/>
      <w:marRight w:val="0"/>
      <w:marTop w:val="0"/>
      <w:marBottom w:val="0"/>
      <w:divBdr>
        <w:top w:val="none" w:sz="0" w:space="0" w:color="auto"/>
        <w:left w:val="none" w:sz="0" w:space="0" w:color="auto"/>
        <w:bottom w:val="none" w:sz="0" w:space="0" w:color="auto"/>
        <w:right w:val="none" w:sz="0" w:space="0" w:color="auto"/>
      </w:divBdr>
    </w:div>
    <w:div w:id="461314289">
      <w:bodyDiv w:val="1"/>
      <w:marLeft w:val="0"/>
      <w:marRight w:val="0"/>
      <w:marTop w:val="0"/>
      <w:marBottom w:val="0"/>
      <w:divBdr>
        <w:top w:val="none" w:sz="0" w:space="0" w:color="auto"/>
        <w:left w:val="none" w:sz="0" w:space="0" w:color="auto"/>
        <w:bottom w:val="none" w:sz="0" w:space="0" w:color="auto"/>
        <w:right w:val="none" w:sz="0" w:space="0" w:color="auto"/>
      </w:divBdr>
    </w:div>
    <w:div w:id="464390932">
      <w:bodyDiv w:val="1"/>
      <w:marLeft w:val="0"/>
      <w:marRight w:val="0"/>
      <w:marTop w:val="0"/>
      <w:marBottom w:val="0"/>
      <w:divBdr>
        <w:top w:val="none" w:sz="0" w:space="0" w:color="auto"/>
        <w:left w:val="none" w:sz="0" w:space="0" w:color="auto"/>
        <w:bottom w:val="none" w:sz="0" w:space="0" w:color="auto"/>
        <w:right w:val="none" w:sz="0" w:space="0" w:color="auto"/>
      </w:divBdr>
      <w:divsChild>
        <w:div w:id="1214853137">
          <w:marLeft w:val="0"/>
          <w:marRight w:val="0"/>
          <w:marTop w:val="0"/>
          <w:marBottom w:val="0"/>
          <w:divBdr>
            <w:top w:val="none" w:sz="0" w:space="0" w:color="auto"/>
            <w:left w:val="none" w:sz="0" w:space="0" w:color="auto"/>
            <w:bottom w:val="none" w:sz="0" w:space="0" w:color="auto"/>
            <w:right w:val="none" w:sz="0" w:space="0" w:color="auto"/>
          </w:divBdr>
          <w:divsChild>
            <w:div w:id="295187034">
              <w:marLeft w:val="0"/>
              <w:marRight w:val="0"/>
              <w:marTop w:val="0"/>
              <w:marBottom w:val="0"/>
              <w:divBdr>
                <w:top w:val="none" w:sz="0" w:space="0" w:color="auto"/>
                <w:left w:val="none" w:sz="0" w:space="0" w:color="auto"/>
                <w:bottom w:val="none" w:sz="0" w:space="0" w:color="auto"/>
                <w:right w:val="none" w:sz="0" w:space="0" w:color="auto"/>
              </w:divBdr>
              <w:divsChild>
                <w:div w:id="1818716741">
                  <w:marLeft w:val="0"/>
                  <w:marRight w:val="0"/>
                  <w:marTop w:val="0"/>
                  <w:marBottom w:val="0"/>
                  <w:divBdr>
                    <w:top w:val="none" w:sz="0" w:space="0" w:color="auto"/>
                    <w:left w:val="none" w:sz="0" w:space="0" w:color="auto"/>
                    <w:bottom w:val="none" w:sz="0" w:space="0" w:color="auto"/>
                    <w:right w:val="none" w:sz="0" w:space="0" w:color="auto"/>
                  </w:divBdr>
                  <w:divsChild>
                    <w:div w:id="129252943">
                      <w:marLeft w:val="0"/>
                      <w:marRight w:val="0"/>
                      <w:marTop w:val="0"/>
                      <w:marBottom w:val="0"/>
                      <w:divBdr>
                        <w:top w:val="none" w:sz="0" w:space="0" w:color="auto"/>
                        <w:left w:val="none" w:sz="0" w:space="0" w:color="auto"/>
                        <w:bottom w:val="none" w:sz="0" w:space="0" w:color="auto"/>
                        <w:right w:val="none" w:sz="0" w:space="0" w:color="auto"/>
                      </w:divBdr>
                      <w:divsChild>
                        <w:div w:id="2026125676">
                          <w:marLeft w:val="-204"/>
                          <w:marRight w:val="0"/>
                          <w:marTop w:val="0"/>
                          <w:marBottom w:val="0"/>
                          <w:divBdr>
                            <w:top w:val="none" w:sz="0" w:space="0" w:color="auto"/>
                            <w:left w:val="none" w:sz="0" w:space="0" w:color="auto"/>
                            <w:bottom w:val="none" w:sz="0" w:space="0" w:color="auto"/>
                            <w:right w:val="none" w:sz="0" w:space="0" w:color="auto"/>
                          </w:divBdr>
                          <w:divsChild>
                            <w:div w:id="948123648">
                              <w:marLeft w:val="0"/>
                              <w:marRight w:val="0"/>
                              <w:marTop w:val="0"/>
                              <w:marBottom w:val="0"/>
                              <w:divBdr>
                                <w:top w:val="none" w:sz="0" w:space="0" w:color="auto"/>
                                <w:left w:val="none" w:sz="0" w:space="0" w:color="auto"/>
                                <w:bottom w:val="none" w:sz="0" w:space="0" w:color="auto"/>
                                <w:right w:val="none" w:sz="0" w:space="0" w:color="auto"/>
                              </w:divBdr>
                              <w:divsChild>
                                <w:div w:id="121771603">
                                  <w:marLeft w:val="0"/>
                                  <w:marRight w:val="0"/>
                                  <w:marTop w:val="0"/>
                                  <w:marBottom w:val="0"/>
                                  <w:divBdr>
                                    <w:top w:val="none" w:sz="0" w:space="0" w:color="auto"/>
                                    <w:left w:val="none" w:sz="0" w:space="0" w:color="auto"/>
                                    <w:bottom w:val="none" w:sz="0" w:space="0" w:color="auto"/>
                                    <w:right w:val="none" w:sz="0" w:space="0" w:color="auto"/>
                                  </w:divBdr>
                                  <w:divsChild>
                                    <w:div w:id="635573163">
                                      <w:marLeft w:val="0"/>
                                      <w:marRight w:val="0"/>
                                      <w:marTop w:val="0"/>
                                      <w:marBottom w:val="0"/>
                                      <w:divBdr>
                                        <w:top w:val="none" w:sz="0" w:space="0" w:color="auto"/>
                                        <w:left w:val="none" w:sz="0" w:space="0" w:color="auto"/>
                                        <w:bottom w:val="none" w:sz="0" w:space="0" w:color="auto"/>
                                        <w:right w:val="none" w:sz="0" w:space="0" w:color="auto"/>
                                      </w:divBdr>
                                    </w:div>
                                  </w:divsChild>
                                </w:div>
                                <w:div w:id="568537753">
                                  <w:marLeft w:val="0"/>
                                  <w:marRight w:val="0"/>
                                  <w:marTop w:val="0"/>
                                  <w:marBottom w:val="312"/>
                                  <w:divBdr>
                                    <w:top w:val="none" w:sz="0" w:space="0" w:color="auto"/>
                                    <w:left w:val="none" w:sz="0" w:space="0" w:color="auto"/>
                                    <w:bottom w:val="none" w:sz="0" w:space="0" w:color="auto"/>
                                    <w:right w:val="none" w:sz="0" w:space="0" w:color="auto"/>
                                  </w:divBdr>
                                  <w:divsChild>
                                    <w:div w:id="208772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6893911">
      <w:bodyDiv w:val="1"/>
      <w:marLeft w:val="0"/>
      <w:marRight w:val="0"/>
      <w:marTop w:val="0"/>
      <w:marBottom w:val="0"/>
      <w:divBdr>
        <w:top w:val="none" w:sz="0" w:space="0" w:color="auto"/>
        <w:left w:val="none" w:sz="0" w:space="0" w:color="auto"/>
        <w:bottom w:val="none" w:sz="0" w:space="0" w:color="auto"/>
        <w:right w:val="none" w:sz="0" w:space="0" w:color="auto"/>
      </w:divBdr>
    </w:div>
    <w:div w:id="467934854">
      <w:bodyDiv w:val="1"/>
      <w:marLeft w:val="0"/>
      <w:marRight w:val="0"/>
      <w:marTop w:val="0"/>
      <w:marBottom w:val="0"/>
      <w:divBdr>
        <w:top w:val="none" w:sz="0" w:space="0" w:color="auto"/>
        <w:left w:val="none" w:sz="0" w:space="0" w:color="auto"/>
        <w:bottom w:val="none" w:sz="0" w:space="0" w:color="auto"/>
        <w:right w:val="none" w:sz="0" w:space="0" w:color="auto"/>
      </w:divBdr>
      <w:divsChild>
        <w:div w:id="4405460">
          <w:marLeft w:val="720"/>
          <w:marRight w:val="0"/>
          <w:marTop w:val="0"/>
          <w:marBottom w:val="0"/>
          <w:divBdr>
            <w:top w:val="none" w:sz="0" w:space="0" w:color="auto"/>
            <w:left w:val="none" w:sz="0" w:space="0" w:color="auto"/>
            <w:bottom w:val="none" w:sz="0" w:space="0" w:color="auto"/>
            <w:right w:val="none" w:sz="0" w:space="0" w:color="auto"/>
          </w:divBdr>
        </w:div>
        <w:div w:id="14816588">
          <w:marLeft w:val="0"/>
          <w:marRight w:val="100"/>
          <w:marTop w:val="0"/>
          <w:marBottom w:val="0"/>
          <w:divBdr>
            <w:top w:val="none" w:sz="0" w:space="0" w:color="auto"/>
            <w:left w:val="none" w:sz="0" w:space="0" w:color="auto"/>
            <w:bottom w:val="none" w:sz="0" w:space="0" w:color="auto"/>
            <w:right w:val="none" w:sz="0" w:space="0" w:color="auto"/>
          </w:divBdr>
        </w:div>
        <w:div w:id="20790253">
          <w:marLeft w:val="0"/>
          <w:marRight w:val="0"/>
          <w:marTop w:val="0"/>
          <w:marBottom w:val="0"/>
          <w:divBdr>
            <w:top w:val="none" w:sz="0" w:space="0" w:color="auto"/>
            <w:left w:val="none" w:sz="0" w:space="0" w:color="auto"/>
            <w:bottom w:val="none" w:sz="0" w:space="0" w:color="auto"/>
            <w:right w:val="none" w:sz="0" w:space="0" w:color="auto"/>
          </w:divBdr>
        </w:div>
        <w:div w:id="26108841">
          <w:marLeft w:val="0"/>
          <w:marRight w:val="0"/>
          <w:marTop w:val="0"/>
          <w:marBottom w:val="0"/>
          <w:divBdr>
            <w:top w:val="none" w:sz="0" w:space="0" w:color="auto"/>
            <w:left w:val="none" w:sz="0" w:space="0" w:color="auto"/>
            <w:bottom w:val="none" w:sz="0" w:space="0" w:color="auto"/>
            <w:right w:val="none" w:sz="0" w:space="0" w:color="auto"/>
          </w:divBdr>
        </w:div>
        <w:div w:id="55469364">
          <w:marLeft w:val="0"/>
          <w:marRight w:val="0"/>
          <w:marTop w:val="0"/>
          <w:marBottom w:val="0"/>
          <w:divBdr>
            <w:top w:val="none" w:sz="0" w:space="0" w:color="auto"/>
            <w:left w:val="none" w:sz="0" w:space="0" w:color="auto"/>
            <w:bottom w:val="none" w:sz="0" w:space="0" w:color="auto"/>
            <w:right w:val="none" w:sz="0" w:space="0" w:color="auto"/>
          </w:divBdr>
        </w:div>
        <w:div w:id="73404041">
          <w:marLeft w:val="0"/>
          <w:marRight w:val="0"/>
          <w:marTop w:val="0"/>
          <w:marBottom w:val="0"/>
          <w:divBdr>
            <w:top w:val="none" w:sz="0" w:space="0" w:color="auto"/>
            <w:left w:val="none" w:sz="0" w:space="0" w:color="auto"/>
            <w:bottom w:val="none" w:sz="0" w:space="0" w:color="auto"/>
            <w:right w:val="none" w:sz="0" w:space="0" w:color="auto"/>
          </w:divBdr>
        </w:div>
        <w:div w:id="256136422">
          <w:marLeft w:val="0"/>
          <w:marRight w:val="0"/>
          <w:marTop w:val="0"/>
          <w:marBottom w:val="0"/>
          <w:divBdr>
            <w:top w:val="none" w:sz="0" w:space="0" w:color="auto"/>
            <w:left w:val="none" w:sz="0" w:space="0" w:color="auto"/>
            <w:bottom w:val="none" w:sz="0" w:space="0" w:color="auto"/>
            <w:right w:val="none" w:sz="0" w:space="0" w:color="auto"/>
          </w:divBdr>
        </w:div>
        <w:div w:id="270674370">
          <w:marLeft w:val="0"/>
          <w:marRight w:val="100"/>
          <w:marTop w:val="0"/>
          <w:marBottom w:val="0"/>
          <w:divBdr>
            <w:top w:val="none" w:sz="0" w:space="0" w:color="auto"/>
            <w:left w:val="none" w:sz="0" w:space="0" w:color="auto"/>
            <w:bottom w:val="none" w:sz="0" w:space="0" w:color="auto"/>
            <w:right w:val="none" w:sz="0" w:space="0" w:color="auto"/>
          </w:divBdr>
        </w:div>
        <w:div w:id="278606354">
          <w:marLeft w:val="0"/>
          <w:marRight w:val="0"/>
          <w:marTop w:val="0"/>
          <w:marBottom w:val="0"/>
          <w:divBdr>
            <w:top w:val="none" w:sz="0" w:space="0" w:color="auto"/>
            <w:left w:val="none" w:sz="0" w:space="0" w:color="auto"/>
            <w:bottom w:val="none" w:sz="0" w:space="0" w:color="auto"/>
            <w:right w:val="none" w:sz="0" w:space="0" w:color="auto"/>
          </w:divBdr>
        </w:div>
        <w:div w:id="287515140">
          <w:marLeft w:val="0"/>
          <w:marRight w:val="0"/>
          <w:marTop w:val="0"/>
          <w:marBottom w:val="0"/>
          <w:divBdr>
            <w:top w:val="none" w:sz="0" w:space="0" w:color="auto"/>
            <w:left w:val="none" w:sz="0" w:space="0" w:color="auto"/>
            <w:bottom w:val="none" w:sz="0" w:space="0" w:color="auto"/>
            <w:right w:val="none" w:sz="0" w:space="0" w:color="auto"/>
          </w:divBdr>
        </w:div>
        <w:div w:id="317155820">
          <w:marLeft w:val="0"/>
          <w:marRight w:val="100"/>
          <w:marTop w:val="0"/>
          <w:marBottom w:val="0"/>
          <w:divBdr>
            <w:top w:val="none" w:sz="0" w:space="0" w:color="auto"/>
            <w:left w:val="none" w:sz="0" w:space="0" w:color="auto"/>
            <w:bottom w:val="none" w:sz="0" w:space="0" w:color="auto"/>
            <w:right w:val="none" w:sz="0" w:space="0" w:color="auto"/>
          </w:divBdr>
        </w:div>
        <w:div w:id="326831531">
          <w:marLeft w:val="0"/>
          <w:marRight w:val="0"/>
          <w:marTop w:val="0"/>
          <w:marBottom w:val="0"/>
          <w:divBdr>
            <w:top w:val="none" w:sz="0" w:space="0" w:color="auto"/>
            <w:left w:val="none" w:sz="0" w:space="0" w:color="auto"/>
            <w:bottom w:val="none" w:sz="0" w:space="0" w:color="auto"/>
            <w:right w:val="none" w:sz="0" w:space="0" w:color="auto"/>
          </w:divBdr>
        </w:div>
        <w:div w:id="383912043">
          <w:marLeft w:val="0"/>
          <w:marRight w:val="0"/>
          <w:marTop w:val="0"/>
          <w:marBottom w:val="0"/>
          <w:divBdr>
            <w:top w:val="none" w:sz="0" w:space="0" w:color="auto"/>
            <w:left w:val="none" w:sz="0" w:space="0" w:color="auto"/>
            <w:bottom w:val="none" w:sz="0" w:space="0" w:color="auto"/>
            <w:right w:val="none" w:sz="0" w:space="0" w:color="auto"/>
          </w:divBdr>
        </w:div>
        <w:div w:id="410465734">
          <w:marLeft w:val="0"/>
          <w:marRight w:val="0"/>
          <w:marTop w:val="0"/>
          <w:marBottom w:val="0"/>
          <w:divBdr>
            <w:top w:val="none" w:sz="0" w:space="0" w:color="auto"/>
            <w:left w:val="none" w:sz="0" w:space="0" w:color="auto"/>
            <w:bottom w:val="none" w:sz="0" w:space="0" w:color="auto"/>
            <w:right w:val="none" w:sz="0" w:space="0" w:color="auto"/>
          </w:divBdr>
        </w:div>
        <w:div w:id="526142292">
          <w:marLeft w:val="0"/>
          <w:marRight w:val="0"/>
          <w:marTop w:val="0"/>
          <w:marBottom w:val="0"/>
          <w:divBdr>
            <w:top w:val="none" w:sz="0" w:space="0" w:color="auto"/>
            <w:left w:val="none" w:sz="0" w:space="0" w:color="auto"/>
            <w:bottom w:val="none" w:sz="0" w:space="0" w:color="auto"/>
            <w:right w:val="none" w:sz="0" w:space="0" w:color="auto"/>
          </w:divBdr>
        </w:div>
        <w:div w:id="584388857">
          <w:marLeft w:val="0"/>
          <w:marRight w:val="0"/>
          <w:marTop w:val="0"/>
          <w:marBottom w:val="0"/>
          <w:divBdr>
            <w:top w:val="none" w:sz="0" w:space="0" w:color="auto"/>
            <w:left w:val="none" w:sz="0" w:space="0" w:color="auto"/>
            <w:bottom w:val="none" w:sz="0" w:space="0" w:color="auto"/>
            <w:right w:val="none" w:sz="0" w:space="0" w:color="auto"/>
          </w:divBdr>
        </w:div>
        <w:div w:id="600259447">
          <w:marLeft w:val="0"/>
          <w:marRight w:val="0"/>
          <w:marTop w:val="0"/>
          <w:marBottom w:val="200"/>
          <w:divBdr>
            <w:top w:val="none" w:sz="0" w:space="0" w:color="auto"/>
            <w:left w:val="none" w:sz="0" w:space="0" w:color="auto"/>
            <w:bottom w:val="none" w:sz="0" w:space="0" w:color="auto"/>
            <w:right w:val="none" w:sz="0" w:space="0" w:color="auto"/>
          </w:divBdr>
        </w:div>
        <w:div w:id="688264974">
          <w:marLeft w:val="0"/>
          <w:marRight w:val="0"/>
          <w:marTop w:val="0"/>
          <w:marBottom w:val="0"/>
          <w:divBdr>
            <w:top w:val="none" w:sz="0" w:space="0" w:color="auto"/>
            <w:left w:val="none" w:sz="0" w:space="0" w:color="auto"/>
            <w:bottom w:val="none" w:sz="0" w:space="0" w:color="auto"/>
            <w:right w:val="none" w:sz="0" w:space="0" w:color="auto"/>
          </w:divBdr>
        </w:div>
        <w:div w:id="775441132">
          <w:marLeft w:val="0"/>
          <w:marRight w:val="0"/>
          <w:marTop w:val="0"/>
          <w:marBottom w:val="0"/>
          <w:divBdr>
            <w:top w:val="none" w:sz="0" w:space="0" w:color="auto"/>
            <w:left w:val="none" w:sz="0" w:space="0" w:color="auto"/>
            <w:bottom w:val="none" w:sz="0" w:space="0" w:color="auto"/>
            <w:right w:val="none" w:sz="0" w:space="0" w:color="auto"/>
          </w:divBdr>
        </w:div>
        <w:div w:id="890001304">
          <w:marLeft w:val="0"/>
          <w:marRight w:val="0"/>
          <w:marTop w:val="0"/>
          <w:marBottom w:val="0"/>
          <w:divBdr>
            <w:top w:val="none" w:sz="0" w:space="0" w:color="auto"/>
            <w:left w:val="none" w:sz="0" w:space="0" w:color="auto"/>
            <w:bottom w:val="none" w:sz="0" w:space="0" w:color="auto"/>
            <w:right w:val="none" w:sz="0" w:space="0" w:color="auto"/>
          </w:divBdr>
        </w:div>
        <w:div w:id="915091400">
          <w:marLeft w:val="0"/>
          <w:marRight w:val="0"/>
          <w:marTop w:val="0"/>
          <w:marBottom w:val="0"/>
          <w:divBdr>
            <w:top w:val="none" w:sz="0" w:space="0" w:color="auto"/>
            <w:left w:val="none" w:sz="0" w:space="0" w:color="auto"/>
            <w:bottom w:val="none" w:sz="0" w:space="0" w:color="auto"/>
            <w:right w:val="none" w:sz="0" w:space="0" w:color="auto"/>
          </w:divBdr>
        </w:div>
        <w:div w:id="986133484">
          <w:marLeft w:val="0"/>
          <w:marRight w:val="100"/>
          <w:marTop w:val="0"/>
          <w:marBottom w:val="0"/>
          <w:divBdr>
            <w:top w:val="none" w:sz="0" w:space="0" w:color="auto"/>
            <w:left w:val="none" w:sz="0" w:space="0" w:color="auto"/>
            <w:bottom w:val="none" w:sz="0" w:space="0" w:color="auto"/>
            <w:right w:val="none" w:sz="0" w:space="0" w:color="auto"/>
          </w:divBdr>
        </w:div>
        <w:div w:id="1041519031">
          <w:marLeft w:val="0"/>
          <w:marRight w:val="0"/>
          <w:marTop w:val="0"/>
          <w:marBottom w:val="0"/>
          <w:divBdr>
            <w:top w:val="none" w:sz="0" w:space="0" w:color="auto"/>
            <w:left w:val="none" w:sz="0" w:space="0" w:color="auto"/>
            <w:bottom w:val="none" w:sz="0" w:space="0" w:color="auto"/>
            <w:right w:val="none" w:sz="0" w:space="0" w:color="auto"/>
          </w:divBdr>
        </w:div>
        <w:div w:id="1130174467">
          <w:marLeft w:val="0"/>
          <w:marRight w:val="0"/>
          <w:marTop w:val="0"/>
          <w:marBottom w:val="0"/>
          <w:divBdr>
            <w:top w:val="none" w:sz="0" w:space="0" w:color="auto"/>
            <w:left w:val="none" w:sz="0" w:space="0" w:color="auto"/>
            <w:bottom w:val="none" w:sz="0" w:space="0" w:color="auto"/>
            <w:right w:val="none" w:sz="0" w:space="0" w:color="auto"/>
          </w:divBdr>
        </w:div>
        <w:div w:id="1140608544">
          <w:marLeft w:val="0"/>
          <w:marRight w:val="0"/>
          <w:marTop w:val="0"/>
          <w:marBottom w:val="0"/>
          <w:divBdr>
            <w:top w:val="none" w:sz="0" w:space="0" w:color="auto"/>
            <w:left w:val="none" w:sz="0" w:space="0" w:color="auto"/>
            <w:bottom w:val="none" w:sz="0" w:space="0" w:color="auto"/>
            <w:right w:val="none" w:sz="0" w:space="0" w:color="auto"/>
          </w:divBdr>
        </w:div>
        <w:div w:id="1190531444">
          <w:marLeft w:val="0"/>
          <w:marRight w:val="0"/>
          <w:marTop w:val="0"/>
          <w:marBottom w:val="0"/>
          <w:divBdr>
            <w:top w:val="none" w:sz="0" w:space="0" w:color="auto"/>
            <w:left w:val="none" w:sz="0" w:space="0" w:color="auto"/>
            <w:bottom w:val="none" w:sz="0" w:space="0" w:color="auto"/>
            <w:right w:val="none" w:sz="0" w:space="0" w:color="auto"/>
          </w:divBdr>
        </w:div>
        <w:div w:id="1265306324">
          <w:marLeft w:val="0"/>
          <w:marRight w:val="100"/>
          <w:marTop w:val="0"/>
          <w:marBottom w:val="0"/>
          <w:divBdr>
            <w:top w:val="none" w:sz="0" w:space="0" w:color="auto"/>
            <w:left w:val="none" w:sz="0" w:space="0" w:color="auto"/>
            <w:bottom w:val="none" w:sz="0" w:space="0" w:color="auto"/>
            <w:right w:val="none" w:sz="0" w:space="0" w:color="auto"/>
          </w:divBdr>
        </w:div>
        <w:div w:id="1322274519">
          <w:marLeft w:val="0"/>
          <w:marRight w:val="0"/>
          <w:marTop w:val="0"/>
          <w:marBottom w:val="0"/>
          <w:divBdr>
            <w:top w:val="none" w:sz="0" w:space="0" w:color="auto"/>
            <w:left w:val="none" w:sz="0" w:space="0" w:color="auto"/>
            <w:bottom w:val="none" w:sz="0" w:space="0" w:color="auto"/>
            <w:right w:val="none" w:sz="0" w:space="0" w:color="auto"/>
          </w:divBdr>
        </w:div>
        <w:div w:id="1369800416">
          <w:marLeft w:val="0"/>
          <w:marRight w:val="0"/>
          <w:marTop w:val="0"/>
          <w:marBottom w:val="0"/>
          <w:divBdr>
            <w:top w:val="none" w:sz="0" w:space="0" w:color="auto"/>
            <w:left w:val="none" w:sz="0" w:space="0" w:color="auto"/>
            <w:bottom w:val="none" w:sz="0" w:space="0" w:color="auto"/>
            <w:right w:val="none" w:sz="0" w:space="0" w:color="auto"/>
          </w:divBdr>
        </w:div>
        <w:div w:id="1664358861">
          <w:marLeft w:val="0"/>
          <w:marRight w:val="0"/>
          <w:marTop w:val="0"/>
          <w:marBottom w:val="0"/>
          <w:divBdr>
            <w:top w:val="none" w:sz="0" w:space="0" w:color="auto"/>
            <w:left w:val="none" w:sz="0" w:space="0" w:color="auto"/>
            <w:bottom w:val="none" w:sz="0" w:space="0" w:color="auto"/>
            <w:right w:val="none" w:sz="0" w:space="0" w:color="auto"/>
          </w:divBdr>
        </w:div>
        <w:div w:id="1668632814">
          <w:marLeft w:val="0"/>
          <w:marRight w:val="0"/>
          <w:marTop w:val="0"/>
          <w:marBottom w:val="0"/>
          <w:divBdr>
            <w:top w:val="none" w:sz="0" w:space="0" w:color="auto"/>
            <w:left w:val="none" w:sz="0" w:space="0" w:color="auto"/>
            <w:bottom w:val="none" w:sz="0" w:space="0" w:color="auto"/>
            <w:right w:val="none" w:sz="0" w:space="0" w:color="auto"/>
          </w:divBdr>
        </w:div>
        <w:div w:id="1704817599">
          <w:marLeft w:val="0"/>
          <w:marRight w:val="0"/>
          <w:marTop w:val="0"/>
          <w:marBottom w:val="0"/>
          <w:divBdr>
            <w:top w:val="none" w:sz="0" w:space="0" w:color="auto"/>
            <w:left w:val="none" w:sz="0" w:space="0" w:color="auto"/>
            <w:bottom w:val="none" w:sz="0" w:space="0" w:color="auto"/>
            <w:right w:val="none" w:sz="0" w:space="0" w:color="auto"/>
          </w:divBdr>
        </w:div>
        <w:div w:id="1742406421">
          <w:marLeft w:val="0"/>
          <w:marRight w:val="0"/>
          <w:marTop w:val="0"/>
          <w:marBottom w:val="0"/>
          <w:divBdr>
            <w:top w:val="none" w:sz="0" w:space="0" w:color="auto"/>
            <w:left w:val="none" w:sz="0" w:space="0" w:color="auto"/>
            <w:bottom w:val="none" w:sz="0" w:space="0" w:color="auto"/>
            <w:right w:val="none" w:sz="0" w:space="0" w:color="auto"/>
          </w:divBdr>
        </w:div>
        <w:div w:id="1804537445">
          <w:marLeft w:val="0"/>
          <w:marRight w:val="0"/>
          <w:marTop w:val="0"/>
          <w:marBottom w:val="0"/>
          <w:divBdr>
            <w:top w:val="none" w:sz="0" w:space="0" w:color="auto"/>
            <w:left w:val="none" w:sz="0" w:space="0" w:color="auto"/>
            <w:bottom w:val="none" w:sz="0" w:space="0" w:color="auto"/>
            <w:right w:val="none" w:sz="0" w:space="0" w:color="auto"/>
          </w:divBdr>
        </w:div>
        <w:div w:id="1807700047">
          <w:marLeft w:val="0"/>
          <w:marRight w:val="0"/>
          <w:marTop w:val="0"/>
          <w:marBottom w:val="0"/>
          <w:divBdr>
            <w:top w:val="none" w:sz="0" w:space="0" w:color="auto"/>
            <w:left w:val="none" w:sz="0" w:space="0" w:color="auto"/>
            <w:bottom w:val="none" w:sz="0" w:space="0" w:color="auto"/>
            <w:right w:val="none" w:sz="0" w:space="0" w:color="auto"/>
          </w:divBdr>
        </w:div>
        <w:div w:id="1807969450">
          <w:marLeft w:val="0"/>
          <w:marRight w:val="0"/>
          <w:marTop w:val="0"/>
          <w:marBottom w:val="0"/>
          <w:divBdr>
            <w:top w:val="none" w:sz="0" w:space="0" w:color="auto"/>
            <w:left w:val="none" w:sz="0" w:space="0" w:color="auto"/>
            <w:bottom w:val="none" w:sz="0" w:space="0" w:color="auto"/>
            <w:right w:val="none" w:sz="0" w:space="0" w:color="auto"/>
          </w:divBdr>
        </w:div>
        <w:div w:id="1815414375">
          <w:marLeft w:val="0"/>
          <w:marRight w:val="0"/>
          <w:marTop w:val="0"/>
          <w:marBottom w:val="0"/>
          <w:divBdr>
            <w:top w:val="none" w:sz="0" w:space="0" w:color="auto"/>
            <w:left w:val="none" w:sz="0" w:space="0" w:color="auto"/>
            <w:bottom w:val="none" w:sz="0" w:space="0" w:color="auto"/>
            <w:right w:val="none" w:sz="0" w:space="0" w:color="auto"/>
          </w:divBdr>
        </w:div>
        <w:div w:id="1833644225">
          <w:marLeft w:val="0"/>
          <w:marRight w:val="0"/>
          <w:marTop w:val="0"/>
          <w:marBottom w:val="0"/>
          <w:divBdr>
            <w:top w:val="none" w:sz="0" w:space="0" w:color="auto"/>
            <w:left w:val="none" w:sz="0" w:space="0" w:color="auto"/>
            <w:bottom w:val="none" w:sz="0" w:space="0" w:color="auto"/>
            <w:right w:val="none" w:sz="0" w:space="0" w:color="auto"/>
          </w:divBdr>
        </w:div>
        <w:div w:id="1835141268">
          <w:marLeft w:val="0"/>
          <w:marRight w:val="100"/>
          <w:marTop w:val="0"/>
          <w:marBottom w:val="0"/>
          <w:divBdr>
            <w:top w:val="none" w:sz="0" w:space="0" w:color="auto"/>
            <w:left w:val="none" w:sz="0" w:space="0" w:color="auto"/>
            <w:bottom w:val="none" w:sz="0" w:space="0" w:color="auto"/>
            <w:right w:val="none" w:sz="0" w:space="0" w:color="auto"/>
          </w:divBdr>
        </w:div>
        <w:div w:id="1850371041">
          <w:marLeft w:val="0"/>
          <w:marRight w:val="0"/>
          <w:marTop w:val="0"/>
          <w:marBottom w:val="0"/>
          <w:divBdr>
            <w:top w:val="none" w:sz="0" w:space="0" w:color="auto"/>
            <w:left w:val="none" w:sz="0" w:space="0" w:color="auto"/>
            <w:bottom w:val="none" w:sz="0" w:space="0" w:color="auto"/>
            <w:right w:val="none" w:sz="0" w:space="0" w:color="auto"/>
          </w:divBdr>
        </w:div>
        <w:div w:id="1877817213">
          <w:marLeft w:val="0"/>
          <w:marRight w:val="0"/>
          <w:marTop w:val="0"/>
          <w:marBottom w:val="0"/>
          <w:divBdr>
            <w:top w:val="none" w:sz="0" w:space="0" w:color="auto"/>
            <w:left w:val="none" w:sz="0" w:space="0" w:color="auto"/>
            <w:bottom w:val="none" w:sz="0" w:space="0" w:color="auto"/>
            <w:right w:val="none" w:sz="0" w:space="0" w:color="auto"/>
          </w:divBdr>
        </w:div>
        <w:div w:id="1966764771">
          <w:marLeft w:val="0"/>
          <w:marRight w:val="0"/>
          <w:marTop w:val="0"/>
          <w:marBottom w:val="0"/>
          <w:divBdr>
            <w:top w:val="none" w:sz="0" w:space="0" w:color="auto"/>
            <w:left w:val="none" w:sz="0" w:space="0" w:color="auto"/>
            <w:bottom w:val="none" w:sz="0" w:space="0" w:color="auto"/>
            <w:right w:val="none" w:sz="0" w:space="0" w:color="auto"/>
          </w:divBdr>
        </w:div>
        <w:div w:id="1971324988">
          <w:marLeft w:val="0"/>
          <w:marRight w:val="0"/>
          <w:marTop w:val="0"/>
          <w:marBottom w:val="0"/>
          <w:divBdr>
            <w:top w:val="none" w:sz="0" w:space="0" w:color="auto"/>
            <w:left w:val="none" w:sz="0" w:space="0" w:color="auto"/>
            <w:bottom w:val="none" w:sz="0" w:space="0" w:color="auto"/>
            <w:right w:val="none" w:sz="0" w:space="0" w:color="auto"/>
          </w:divBdr>
        </w:div>
        <w:div w:id="1978488934">
          <w:marLeft w:val="0"/>
          <w:marRight w:val="0"/>
          <w:marTop w:val="0"/>
          <w:marBottom w:val="0"/>
          <w:divBdr>
            <w:top w:val="none" w:sz="0" w:space="0" w:color="auto"/>
            <w:left w:val="none" w:sz="0" w:space="0" w:color="auto"/>
            <w:bottom w:val="none" w:sz="0" w:space="0" w:color="auto"/>
            <w:right w:val="none" w:sz="0" w:space="0" w:color="auto"/>
          </w:divBdr>
        </w:div>
      </w:divsChild>
    </w:div>
    <w:div w:id="469135695">
      <w:bodyDiv w:val="1"/>
      <w:marLeft w:val="0"/>
      <w:marRight w:val="0"/>
      <w:marTop w:val="0"/>
      <w:marBottom w:val="0"/>
      <w:divBdr>
        <w:top w:val="none" w:sz="0" w:space="0" w:color="auto"/>
        <w:left w:val="none" w:sz="0" w:space="0" w:color="auto"/>
        <w:bottom w:val="none" w:sz="0" w:space="0" w:color="auto"/>
        <w:right w:val="none" w:sz="0" w:space="0" w:color="auto"/>
      </w:divBdr>
    </w:div>
    <w:div w:id="469710484">
      <w:bodyDiv w:val="1"/>
      <w:marLeft w:val="0"/>
      <w:marRight w:val="0"/>
      <w:marTop w:val="0"/>
      <w:marBottom w:val="0"/>
      <w:divBdr>
        <w:top w:val="none" w:sz="0" w:space="0" w:color="auto"/>
        <w:left w:val="none" w:sz="0" w:space="0" w:color="auto"/>
        <w:bottom w:val="none" w:sz="0" w:space="0" w:color="auto"/>
        <w:right w:val="none" w:sz="0" w:space="0" w:color="auto"/>
      </w:divBdr>
    </w:div>
    <w:div w:id="469713282">
      <w:bodyDiv w:val="1"/>
      <w:marLeft w:val="0"/>
      <w:marRight w:val="0"/>
      <w:marTop w:val="0"/>
      <w:marBottom w:val="0"/>
      <w:divBdr>
        <w:top w:val="none" w:sz="0" w:space="0" w:color="auto"/>
        <w:left w:val="none" w:sz="0" w:space="0" w:color="auto"/>
        <w:bottom w:val="none" w:sz="0" w:space="0" w:color="auto"/>
        <w:right w:val="none" w:sz="0" w:space="0" w:color="auto"/>
      </w:divBdr>
    </w:div>
    <w:div w:id="470250597">
      <w:bodyDiv w:val="1"/>
      <w:marLeft w:val="0"/>
      <w:marRight w:val="0"/>
      <w:marTop w:val="0"/>
      <w:marBottom w:val="0"/>
      <w:divBdr>
        <w:top w:val="none" w:sz="0" w:space="0" w:color="auto"/>
        <w:left w:val="none" w:sz="0" w:space="0" w:color="auto"/>
        <w:bottom w:val="none" w:sz="0" w:space="0" w:color="auto"/>
        <w:right w:val="none" w:sz="0" w:space="0" w:color="auto"/>
      </w:divBdr>
    </w:div>
    <w:div w:id="471682377">
      <w:bodyDiv w:val="1"/>
      <w:marLeft w:val="0"/>
      <w:marRight w:val="0"/>
      <w:marTop w:val="0"/>
      <w:marBottom w:val="0"/>
      <w:divBdr>
        <w:top w:val="none" w:sz="0" w:space="0" w:color="auto"/>
        <w:left w:val="none" w:sz="0" w:space="0" w:color="auto"/>
        <w:bottom w:val="none" w:sz="0" w:space="0" w:color="auto"/>
        <w:right w:val="none" w:sz="0" w:space="0" w:color="auto"/>
      </w:divBdr>
    </w:div>
    <w:div w:id="472719337">
      <w:bodyDiv w:val="1"/>
      <w:marLeft w:val="0"/>
      <w:marRight w:val="0"/>
      <w:marTop w:val="0"/>
      <w:marBottom w:val="0"/>
      <w:divBdr>
        <w:top w:val="none" w:sz="0" w:space="0" w:color="auto"/>
        <w:left w:val="none" w:sz="0" w:space="0" w:color="auto"/>
        <w:bottom w:val="none" w:sz="0" w:space="0" w:color="auto"/>
        <w:right w:val="none" w:sz="0" w:space="0" w:color="auto"/>
      </w:divBdr>
    </w:div>
    <w:div w:id="473136408">
      <w:bodyDiv w:val="1"/>
      <w:marLeft w:val="0"/>
      <w:marRight w:val="0"/>
      <w:marTop w:val="0"/>
      <w:marBottom w:val="0"/>
      <w:divBdr>
        <w:top w:val="none" w:sz="0" w:space="0" w:color="auto"/>
        <w:left w:val="none" w:sz="0" w:space="0" w:color="auto"/>
        <w:bottom w:val="none" w:sz="0" w:space="0" w:color="auto"/>
        <w:right w:val="none" w:sz="0" w:space="0" w:color="auto"/>
      </w:divBdr>
    </w:div>
    <w:div w:id="473528131">
      <w:bodyDiv w:val="1"/>
      <w:marLeft w:val="0"/>
      <w:marRight w:val="0"/>
      <w:marTop w:val="0"/>
      <w:marBottom w:val="0"/>
      <w:divBdr>
        <w:top w:val="none" w:sz="0" w:space="0" w:color="auto"/>
        <w:left w:val="none" w:sz="0" w:space="0" w:color="auto"/>
        <w:bottom w:val="none" w:sz="0" w:space="0" w:color="auto"/>
        <w:right w:val="none" w:sz="0" w:space="0" w:color="auto"/>
      </w:divBdr>
      <w:divsChild>
        <w:div w:id="25716617">
          <w:marLeft w:val="0"/>
          <w:marRight w:val="0"/>
          <w:marTop w:val="0"/>
          <w:marBottom w:val="0"/>
          <w:divBdr>
            <w:top w:val="none" w:sz="0" w:space="0" w:color="auto"/>
            <w:left w:val="none" w:sz="0" w:space="0" w:color="auto"/>
            <w:bottom w:val="none" w:sz="0" w:space="0" w:color="auto"/>
            <w:right w:val="none" w:sz="0" w:space="0" w:color="auto"/>
          </w:divBdr>
          <w:divsChild>
            <w:div w:id="67819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145140">
      <w:bodyDiv w:val="1"/>
      <w:marLeft w:val="0"/>
      <w:marRight w:val="0"/>
      <w:marTop w:val="0"/>
      <w:marBottom w:val="0"/>
      <w:divBdr>
        <w:top w:val="none" w:sz="0" w:space="0" w:color="auto"/>
        <w:left w:val="none" w:sz="0" w:space="0" w:color="auto"/>
        <w:bottom w:val="none" w:sz="0" w:space="0" w:color="auto"/>
        <w:right w:val="none" w:sz="0" w:space="0" w:color="auto"/>
      </w:divBdr>
      <w:divsChild>
        <w:div w:id="762185596">
          <w:marLeft w:val="0"/>
          <w:marRight w:val="0"/>
          <w:marTop w:val="0"/>
          <w:marBottom w:val="0"/>
          <w:divBdr>
            <w:top w:val="none" w:sz="0" w:space="0" w:color="auto"/>
            <w:left w:val="none" w:sz="0" w:space="0" w:color="auto"/>
            <w:bottom w:val="none" w:sz="0" w:space="0" w:color="auto"/>
            <w:right w:val="none" w:sz="0" w:space="0" w:color="auto"/>
          </w:divBdr>
          <w:divsChild>
            <w:div w:id="577203966">
              <w:marLeft w:val="0"/>
              <w:marRight w:val="0"/>
              <w:marTop w:val="0"/>
              <w:marBottom w:val="0"/>
              <w:divBdr>
                <w:top w:val="none" w:sz="0" w:space="0" w:color="auto"/>
                <w:left w:val="none" w:sz="0" w:space="0" w:color="auto"/>
                <w:bottom w:val="none" w:sz="0" w:space="0" w:color="auto"/>
                <w:right w:val="none" w:sz="0" w:space="0" w:color="auto"/>
              </w:divBdr>
              <w:divsChild>
                <w:div w:id="40329691">
                  <w:marLeft w:val="0"/>
                  <w:marRight w:val="0"/>
                  <w:marTop w:val="0"/>
                  <w:marBottom w:val="0"/>
                  <w:divBdr>
                    <w:top w:val="none" w:sz="0" w:space="0" w:color="auto"/>
                    <w:left w:val="none" w:sz="0" w:space="0" w:color="auto"/>
                    <w:bottom w:val="none" w:sz="0" w:space="0" w:color="auto"/>
                    <w:right w:val="none" w:sz="0" w:space="0" w:color="auto"/>
                  </w:divBdr>
                  <w:divsChild>
                    <w:div w:id="1192961961">
                      <w:marLeft w:val="0"/>
                      <w:marRight w:val="0"/>
                      <w:marTop w:val="0"/>
                      <w:marBottom w:val="0"/>
                      <w:divBdr>
                        <w:top w:val="none" w:sz="0" w:space="0" w:color="auto"/>
                        <w:left w:val="none" w:sz="0" w:space="0" w:color="auto"/>
                        <w:bottom w:val="none" w:sz="0" w:space="0" w:color="auto"/>
                        <w:right w:val="none" w:sz="0" w:space="0" w:color="auto"/>
                      </w:divBdr>
                      <w:divsChild>
                        <w:div w:id="285355957">
                          <w:marLeft w:val="0"/>
                          <w:marRight w:val="0"/>
                          <w:marTop w:val="0"/>
                          <w:marBottom w:val="0"/>
                          <w:divBdr>
                            <w:top w:val="none" w:sz="0" w:space="0" w:color="auto"/>
                            <w:left w:val="none" w:sz="0" w:space="0" w:color="auto"/>
                            <w:bottom w:val="none" w:sz="0" w:space="0" w:color="auto"/>
                            <w:right w:val="none" w:sz="0" w:space="0" w:color="auto"/>
                          </w:divBdr>
                          <w:divsChild>
                            <w:div w:id="54554135">
                              <w:marLeft w:val="0"/>
                              <w:marRight w:val="0"/>
                              <w:marTop w:val="0"/>
                              <w:marBottom w:val="0"/>
                              <w:divBdr>
                                <w:top w:val="none" w:sz="0" w:space="0" w:color="auto"/>
                                <w:left w:val="none" w:sz="0" w:space="0" w:color="auto"/>
                                <w:bottom w:val="none" w:sz="0" w:space="0" w:color="auto"/>
                                <w:right w:val="none" w:sz="0" w:space="0" w:color="auto"/>
                              </w:divBdr>
                              <w:divsChild>
                                <w:div w:id="1972901946">
                                  <w:marLeft w:val="0"/>
                                  <w:marRight w:val="0"/>
                                  <w:marTop w:val="0"/>
                                  <w:marBottom w:val="0"/>
                                  <w:divBdr>
                                    <w:top w:val="none" w:sz="0" w:space="0" w:color="auto"/>
                                    <w:left w:val="none" w:sz="0" w:space="0" w:color="auto"/>
                                    <w:bottom w:val="none" w:sz="0" w:space="0" w:color="auto"/>
                                    <w:right w:val="none" w:sz="0" w:space="0" w:color="auto"/>
                                  </w:divBdr>
                                  <w:divsChild>
                                    <w:div w:id="1842155197">
                                      <w:marLeft w:val="0"/>
                                      <w:marRight w:val="0"/>
                                      <w:marTop w:val="0"/>
                                      <w:marBottom w:val="0"/>
                                      <w:divBdr>
                                        <w:top w:val="none" w:sz="0" w:space="0" w:color="auto"/>
                                        <w:left w:val="none" w:sz="0" w:space="0" w:color="auto"/>
                                        <w:bottom w:val="none" w:sz="0" w:space="0" w:color="auto"/>
                                        <w:right w:val="none" w:sz="0" w:space="0" w:color="auto"/>
                                      </w:divBdr>
                                      <w:divsChild>
                                        <w:div w:id="1611473451">
                                          <w:marLeft w:val="0"/>
                                          <w:marRight w:val="0"/>
                                          <w:marTop w:val="0"/>
                                          <w:marBottom w:val="0"/>
                                          <w:divBdr>
                                            <w:top w:val="none" w:sz="0" w:space="0" w:color="auto"/>
                                            <w:left w:val="none" w:sz="0" w:space="0" w:color="auto"/>
                                            <w:bottom w:val="none" w:sz="0" w:space="0" w:color="auto"/>
                                            <w:right w:val="none" w:sz="0" w:space="0" w:color="auto"/>
                                          </w:divBdr>
                                          <w:divsChild>
                                            <w:div w:id="1251156059">
                                              <w:marLeft w:val="0"/>
                                              <w:marRight w:val="0"/>
                                              <w:marTop w:val="0"/>
                                              <w:marBottom w:val="0"/>
                                              <w:divBdr>
                                                <w:top w:val="none" w:sz="0" w:space="0" w:color="auto"/>
                                                <w:left w:val="none" w:sz="0" w:space="0" w:color="auto"/>
                                                <w:bottom w:val="none" w:sz="0" w:space="0" w:color="auto"/>
                                                <w:right w:val="none" w:sz="0" w:space="0" w:color="auto"/>
                                              </w:divBdr>
                                              <w:divsChild>
                                                <w:div w:id="106511132">
                                                  <w:marLeft w:val="0"/>
                                                  <w:marRight w:val="0"/>
                                                  <w:marTop w:val="0"/>
                                                  <w:marBottom w:val="0"/>
                                                  <w:divBdr>
                                                    <w:top w:val="none" w:sz="0" w:space="0" w:color="auto"/>
                                                    <w:left w:val="none" w:sz="0" w:space="0" w:color="auto"/>
                                                    <w:bottom w:val="none" w:sz="0" w:space="0" w:color="auto"/>
                                                    <w:right w:val="none" w:sz="0" w:space="0" w:color="auto"/>
                                                  </w:divBdr>
                                                  <w:divsChild>
                                                    <w:div w:id="1072506846">
                                                      <w:marLeft w:val="0"/>
                                                      <w:marRight w:val="0"/>
                                                      <w:marTop w:val="0"/>
                                                      <w:marBottom w:val="0"/>
                                                      <w:divBdr>
                                                        <w:top w:val="none" w:sz="0" w:space="0" w:color="auto"/>
                                                        <w:left w:val="none" w:sz="0" w:space="0" w:color="auto"/>
                                                        <w:bottom w:val="none" w:sz="0" w:space="0" w:color="auto"/>
                                                        <w:right w:val="none" w:sz="0" w:space="0" w:color="auto"/>
                                                      </w:divBdr>
                                                      <w:divsChild>
                                                        <w:div w:id="80250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75807462">
      <w:bodyDiv w:val="1"/>
      <w:marLeft w:val="0"/>
      <w:marRight w:val="0"/>
      <w:marTop w:val="0"/>
      <w:marBottom w:val="0"/>
      <w:divBdr>
        <w:top w:val="none" w:sz="0" w:space="0" w:color="auto"/>
        <w:left w:val="none" w:sz="0" w:space="0" w:color="auto"/>
        <w:bottom w:val="none" w:sz="0" w:space="0" w:color="auto"/>
        <w:right w:val="none" w:sz="0" w:space="0" w:color="auto"/>
      </w:divBdr>
    </w:div>
    <w:div w:id="476070381">
      <w:bodyDiv w:val="1"/>
      <w:marLeft w:val="0"/>
      <w:marRight w:val="0"/>
      <w:marTop w:val="0"/>
      <w:marBottom w:val="0"/>
      <w:divBdr>
        <w:top w:val="none" w:sz="0" w:space="0" w:color="auto"/>
        <w:left w:val="none" w:sz="0" w:space="0" w:color="auto"/>
        <w:bottom w:val="none" w:sz="0" w:space="0" w:color="auto"/>
        <w:right w:val="none" w:sz="0" w:space="0" w:color="auto"/>
      </w:divBdr>
      <w:divsChild>
        <w:div w:id="1787113019">
          <w:marLeft w:val="0"/>
          <w:marRight w:val="0"/>
          <w:marTop w:val="0"/>
          <w:marBottom w:val="0"/>
          <w:divBdr>
            <w:top w:val="none" w:sz="0" w:space="0" w:color="auto"/>
            <w:left w:val="none" w:sz="0" w:space="0" w:color="auto"/>
            <w:bottom w:val="none" w:sz="0" w:space="0" w:color="auto"/>
            <w:right w:val="none" w:sz="0" w:space="0" w:color="auto"/>
          </w:divBdr>
        </w:div>
      </w:divsChild>
    </w:div>
    <w:div w:id="476074846">
      <w:bodyDiv w:val="1"/>
      <w:marLeft w:val="0"/>
      <w:marRight w:val="0"/>
      <w:marTop w:val="0"/>
      <w:marBottom w:val="0"/>
      <w:divBdr>
        <w:top w:val="none" w:sz="0" w:space="0" w:color="auto"/>
        <w:left w:val="none" w:sz="0" w:space="0" w:color="auto"/>
        <w:bottom w:val="none" w:sz="0" w:space="0" w:color="auto"/>
        <w:right w:val="none" w:sz="0" w:space="0" w:color="auto"/>
      </w:divBdr>
    </w:div>
    <w:div w:id="477765052">
      <w:bodyDiv w:val="1"/>
      <w:marLeft w:val="0"/>
      <w:marRight w:val="0"/>
      <w:marTop w:val="0"/>
      <w:marBottom w:val="0"/>
      <w:divBdr>
        <w:top w:val="none" w:sz="0" w:space="0" w:color="auto"/>
        <w:left w:val="none" w:sz="0" w:space="0" w:color="auto"/>
        <w:bottom w:val="none" w:sz="0" w:space="0" w:color="auto"/>
        <w:right w:val="none" w:sz="0" w:space="0" w:color="auto"/>
      </w:divBdr>
    </w:div>
    <w:div w:id="477920957">
      <w:bodyDiv w:val="1"/>
      <w:marLeft w:val="0"/>
      <w:marRight w:val="0"/>
      <w:marTop w:val="0"/>
      <w:marBottom w:val="0"/>
      <w:divBdr>
        <w:top w:val="none" w:sz="0" w:space="0" w:color="auto"/>
        <w:left w:val="none" w:sz="0" w:space="0" w:color="auto"/>
        <w:bottom w:val="none" w:sz="0" w:space="0" w:color="auto"/>
        <w:right w:val="none" w:sz="0" w:space="0" w:color="auto"/>
      </w:divBdr>
    </w:div>
    <w:div w:id="480267271">
      <w:bodyDiv w:val="1"/>
      <w:marLeft w:val="0"/>
      <w:marRight w:val="0"/>
      <w:marTop w:val="0"/>
      <w:marBottom w:val="0"/>
      <w:divBdr>
        <w:top w:val="none" w:sz="0" w:space="0" w:color="auto"/>
        <w:left w:val="none" w:sz="0" w:space="0" w:color="auto"/>
        <w:bottom w:val="none" w:sz="0" w:space="0" w:color="auto"/>
        <w:right w:val="none" w:sz="0" w:space="0" w:color="auto"/>
      </w:divBdr>
    </w:div>
    <w:div w:id="480465747">
      <w:bodyDiv w:val="1"/>
      <w:marLeft w:val="0"/>
      <w:marRight w:val="0"/>
      <w:marTop w:val="0"/>
      <w:marBottom w:val="0"/>
      <w:divBdr>
        <w:top w:val="none" w:sz="0" w:space="0" w:color="auto"/>
        <w:left w:val="none" w:sz="0" w:space="0" w:color="auto"/>
        <w:bottom w:val="none" w:sz="0" w:space="0" w:color="auto"/>
        <w:right w:val="none" w:sz="0" w:space="0" w:color="auto"/>
      </w:divBdr>
    </w:div>
    <w:div w:id="480510976">
      <w:bodyDiv w:val="1"/>
      <w:marLeft w:val="0"/>
      <w:marRight w:val="0"/>
      <w:marTop w:val="0"/>
      <w:marBottom w:val="0"/>
      <w:divBdr>
        <w:top w:val="none" w:sz="0" w:space="0" w:color="auto"/>
        <w:left w:val="none" w:sz="0" w:space="0" w:color="auto"/>
        <w:bottom w:val="none" w:sz="0" w:space="0" w:color="auto"/>
        <w:right w:val="none" w:sz="0" w:space="0" w:color="auto"/>
      </w:divBdr>
    </w:div>
    <w:div w:id="480776061">
      <w:bodyDiv w:val="1"/>
      <w:marLeft w:val="0"/>
      <w:marRight w:val="0"/>
      <w:marTop w:val="0"/>
      <w:marBottom w:val="0"/>
      <w:divBdr>
        <w:top w:val="none" w:sz="0" w:space="0" w:color="auto"/>
        <w:left w:val="none" w:sz="0" w:space="0" w:color="auto"/>
        <w:bottom w:val="none" w:sz="0" w:space="0" w:color="auto"/>
        <w:right w:val="none" w:sz="0" w:space="0" w:color="auto"/>
      </w:divBdr>
    </w:div>
    <w:div w:id="481700139">
      <w:bodyDiv w:val="1"/>
      <w:marLeft w:val="0"/>
      <w:marRight w:val="0"/>
      <w:marTop w:val="0"/>
      <w:marBottom w:val="0"/>
      <w:divBdr>
        <w:top w:val="none" w:sz="0" w:space="0" w:color="auto"/>
        <w:left w:val="none" w:sz="0" w:space="0" w:color="auto"/>
        <w:bottom w:val="none" w:sz="0" w:space="0" w:color="auto"/>
        <w:right w:val="none" w:sz="0" w:space="0" w:color="auto"/>
      </w:divBdr>
    </w:div>
    <w:div w:id="482086973">
      <w:bodyDiv w:val="1"/>
      <w:marLeft w:val="0"/>
      <w:marRight w:val="0"/>
      <w:marTop w:val="0"/>
      <w:marBottom w:val="0"/>
      <w:divBdr>
        <w:top w:val="none" w:sz="0" w:space="0" w:color="auto"/>
        <w:left w:val="none" w:sz="0" w:space="0" w:color="auto"/>
        <w:bottom w:val="none" w:sz="0" w:space="0" w:color="auto"/>
        <w:right w:val="none" w:sz="0" w:space="0" w:color="auto"/>
      </w:divBdr>
    </w:div>
    <w:div w:id="483477326">
      <w:bodyDiv w:val="1"/>
      <w:marLeft w:val="0"/>
      <w:marRight w:val="0"/>
      <w:marTop w:val="0"/>
      <w:marBottom w:val="0"/>
      <w:divBdr>
        <w:top w:val="none" w:sz="0" w:space="0" w:color="auto"/>
        <w:left w:val="none" w:sz="0" w:space="0" w:color="auto"/>
        <w:bottom w:val="none" w:sz="0" w:space="0" w:color="auto"/>
        <w:right w:val="none" w:sz="0" w:space="0" w:color="auto"/>
      </w:divBdr>
    </w:div>
    <w:div w:id="484904970">
      <w:bodyDiv w:val="1"/>
      <w:marLeft w:val="0"/>
      <w:marRight w:val="0"/>
      <w:marTop w:val="0"/>
      <w:marBottom w:val="0"/>
      <w:divBdr>
        <w:top w:val="none" w:sz="0" w:space="0" w:color="auto"/>
        <w:left w:val="none" w:sz="0" w:space="0" w:color="auto"/>
        <w:bottom w:val="none" w:sz="0" w:space="0" w:color="auto"/>
        <w:right w:val="none" w:sz="0" w:space="0" w:color="auto"/>
      </w:divBdr>
    </w:div>
    <w:div w:id="484932939">
      <w:bodyDiv w:val="1"/>
      <w:marLeft w:val="0"/>
      <w:marRight w:val="0"/>
      <w:marTop w:val="0"/>
      <w:marBottom w:val="0"/>
      <w:divBdr>
        <w:top w:val="none" w:sz="0" w:space="0" w:color="auto"/>
        <w:left w:val="none" w:sz="0" w:space="0" w:color="auto"/>
        <w:bottom w:val="none" w:sz="0" w:space="0" w:color="auto"/>
        <w:right w:val="none" w:sz="0" w:space="0" w:color="auto"/>
      </w:divBdr>
    </w:div>
    <w:div w:id="487214573">
      <w:bodyDiv w:val="1"/>
      <w:marLeft w:val="0"/>
      <w:marRight w:val="0"/>
      <w:marTop w:val="0"/>
      <w:marBottom w:val="0"/>
      <w:divBdr>
        <w:top w:val="none" w:sz="0" w:space="0" w:color="auto"/>
        <w:left w:val="none" w:sz="0" w:space="0" w:color="auto"/>
        <w:bottom w:val="none" w:sz="0" w:space="0" w:color="auto"/>
        <w:right w:val="none" w:sz="0" w:space="0" w:color="auto"/>
      </w:divBdr>
    </w:div>
    <w:div w:id="487481053">
      <w:bodyDiv w:val="1"/>
      <w:marLeft w:val="0"/>
      <w:marRight w:val="0"/>
      <w:marTop w:val="0"/>
      <w:marBottom w:val="0"/>
      <w:divBdr>
        <w:top w:val="none" w:sz="0" w:space="0" w:color="auto"/>
        <w:left w:val="none" w:sz="0" w:space="0" w:color="auto"/>
        <w:bottom w:val="none" w:sz="0" w:space="0" w:color="auto"/>
        <w:right w:val="none" w:sz="0" w:space="0" w:color="auto"/>
      </w:divBdr>
    </w:div>
    <w:div w:id="487749666">
      <w:bodyDiv w:val="1"/>
      <w:marLeft w:val="0"/>
      <w:marRight w:val="0"/>
      <w:marTop w:val="0"/>
      <w:marBottom w:val="0"/>
      <w:divBdr>
        <w:top w:val="none" w:sz="0" w:space="0" w:color="auto"/>
        <w:left w:val="none" w:sz="0" w:space="0" w:color="auto"/>
        <w:bottom w:val="none" w:sz="0" w:space="0" w:color="auto"/>
        <w:right w:val="none" w:sz="0" w:space="0" w:color="auto"/>
      </w:divBdr>
    </w:div>
    <w:div w:id="487790895">
      <w:bodyDiv w:val="1"/>
      <w:marLeft w:val="0"/>
      <w:marRight w:val="0"/>
      <w:marTop w:val="0"/>
      <w:marBottom w:val="0"/>
      <w:divBdr>
        <w:top w:val="none" w:sz="0" w:space="0" w:color="auto"/>
        <w:left w:val="none" w:sz="0" w:space="0" w:color="auto"/>
        <w:bottom w:val="none" w:sz="0" w:space="0" w:color="auto"/>
        <w:right w:val="none" w:sz="0" w:space="0" w:color="auto"/>
      </w:divBdr>
    </w:div>
    <w:div w:id="488062320">
      <w:bodyDiv w:val="1"/>
      <w:marLeft w:val="0"/>
      <w:marRight w:val="0"/>
      <w:marTop w:val="0"/>
      <w:marBottom w:val="0"/>
      <w:divBdr>
        <w:top w:val="none" w:sz="0" w:space="0" w:color="auto"/>
        <w:left w:val="none" w:sz="0" w:space="0" w:color="auto"/>
        <w:bottom w:val="none" w:sz="0" w:space="0" w:color="auto"/>
        <w:right w:val="none" w:sz="0" w:space="0" w:color="auto"/>
      </w:divBdr>
    </w:div>
    <w:div w:id="491601315">
      <w:bodyDiv w:val="1"/>
      <w:marLeft w:val="0"/>
      <w:marRight w:val="0"/>
      <w:marTop w:val="0"/>
      <w:marBottom w:val="0"/>
      <w:divBdr>
        <w:top w:val="none" w:sz="0" w:space="0" w:color="auto"/>
        <w:left w:val="none" w:sz="0" w:space="0" w:color="auto"/>
        <w:bottom w:val="none" w:sz="0" w:space="0" w:color="auto"/>
        <w:right w:val="none" w:sz="0" w:space="0" w:color="auto"/>
      </w:divBdr>
    </w:div>
    <w:div w:id="491986967">
      <w:bodyDiv w:val="1"/>
      <w:marLeft w:val="0"/>
      <w:marRight w:val="0"/>
      <w:marTop w:val="0"/>
      <w:marBottom w:val="0"/>
      <w:divBdr>
        <w:top w:val="none" w:sz="0" w:space="0" w:color="auto"/>
        <w:left w:val="none" w:sz="0" w:space="0" w:color="auto"/>
        <w:bottom w:val="none" w:sz="0" w:space="0" w:color="auto"/>
        <w:right w:val="none" w:sz="0" w:space="0" w:color="auto"/>
      </w:divBdr>
    </w:div>
    <w:div w:id="492378849">
      <w:bodyDiv w:val="1"/>
      <w:marLeft w:val="0"/>
      <w:marRight w:val="0"/>
      <w:marTop w:val="0"/>
      <w:marBottom w:val="0"/>
      <w:divBdr>
        <w:top w:val="none" w:sz="0" w:space="0" w:color="auto"/>
        <w:left w:val="none" w:sz="0" w:space="0" w:color="auto"/>
        <w:bottom w:val="none" w:sz="0" w:space="0" w:color="auto"/>
        <w:right w:val="none" w:sz="0" w:space="0" w:color="auto"/>
      </w:divBdr>
    </w:div>
    <w:div w:id="494565460">
      <w:bodyDiv w:val="1"/>
      <w:marLeft w:val="0"/>
      <w:marRight w:val="0"/>
      <w:marTop w:val="0"/>
      <w:marBottom w:val="0"/>
      <w:divBdr>
        <w:top w:val="none" w:sz="0" w:space="0" w:color="auto"/>
        <w:left w:val="none" w:sz="0" w:space="0" w:color="auto"/>
        <w:bottom w:val="none" w:sz="0" w:space="0" w:color="auto"/>
        <w:right w:val="none" w:sz="0" w:space="0" w:color="auto"/>
      </w:divBdr>
    </w:div>
    <w:div w:id="495846686">
      <w:bodyDiv w:val="1"/>
      <w:marLeft w:val="0"/>
      <w:marRight w:val="0"/>
      <w:marTop w:val="0"/>
      <w:marBottom w:val="0"/>
      <w:divBdr>
        <w:top w:val="none" w:sz="0" w:space="0" w:color="auto"/>
        <w:left w:val="none" w:sz="0" w:space="0" w:color="auto"/>
        <w:bottom w:val="none" w:sz="0" w:space="0" w:color="auto"/>
        <w:right w:val="none" w:sz="0" w:space="0" w:color="auto"/>
      </w:divBdr>
    </w:div>
    <w:div w:id="496194749">
      <w:bodyDiv w:val="1"/>
      <w:marLeft w:val="0"/>
      <w:marRight w:val="0"/>
      <w:marTop w:val="0"/>
      <w:marBottom w:val="0"/>
      <w:divBdr>
        <w:top w:val="none" w:sz="0" w:space="0" w:color="auto"/>
        <w:left w:val="none" w:sz="0" w:space="0" w:color="auto"/>
        <w:bottom w:val="none" w:sz="0" w:space="0" w:color="auto"/>
        <w:right w:val="none" w:sz="0" w:space="0" w:color="auto"/>
      </w:divBdr>
    </w:div>
    <w:div w:id="496573179">
      <w:bodyDiv w:val="1"/>
      <w:marLeft w:val="0"/>
      <w:marRight w:val="0"/>
      <w:marTop w:val="0"/>
      <w:marBottom w:val="0"/>
      <w:divBdr>
        <w:top w:val="none" w:sz="0" w:space="0" w:color="auto"/>
        <w:left w:val="none" w:sz="0" w:space="0" w:color="auto"/>
        <w:bottom w:val="none" w:sz="0" w:space="0" w:color="auto"/>
        <w:right w:val="none" w:sz="0" w:space="0" w:color="auto"/>
      </w:divBdr>
    </w:div>
    <w:div w:id="496577218">
      <w:bodyDiv w:val="1"/>
      <w:marLeft w:val="0"/>
      <w:marRight w:val="0"/>
      <w:marTop w:val="0"/>
      <w:marBottom w:val="0"/>
      <w:divBdr>
        <w:top w:val="none" w:sz="0" w:space="0" w:color="auto"/>
        <w:left w:val="none" w:sz="0" w:space="0" w:color="auto"/>
        <w:bottom w:val="none" w:sz="0" w:space="0" w:color="auto"/>
        <w:right w:val="none" w:sz="0" w:space="0" w:color="auto"/>
      </w:divBdr>
    </w:div>
    <w:div w:id="498545143">
      <w:bodyDiv w:val="1"/>
      <w:marLeft w:val="0"/>
      <w:marRight w:val="0"/>
      <w:marTop w:val="0"/>
      <w:marBottom w:val="0"/>
      <w:divBdr>
        <w:top w:val="none" w:sz="0" w:space="0" w:color="auto"/>
        <w:left w:val="none" w:sz="0" w:space="0" w:color="auto"/>
        <w:bottom w:val="none" w:sz="0" w:space="0" w:color="auto"/>
        <w:right w:val="none" w:sz="0" w:space="0" w:color="auto"/>
      </w:divBdr>
    </w:div>
    <w:div w:id="502085323">
      <w:bodyDiv w:val="1"/>
      <w:marLeft w:val="0"/>
      <w:marRight w:val="0"/>
      <w:marTop w:val="0"/>
      <w:marBottom w:val="0"/>
      <w:divBdr>
        <w:top w:val="none" w:sz="0" w:space="0" w:color="auto"/>
        <w:left w:val="none" w:sz="0" w:space="0" w:color="auto"/>
        <w:bottom w:val="none" w:sz="0" w:space="0" w:color="auto"/>
        <w:right w:val="none" w:sz="0" w:space="0" w:color="auto"/>
      </w:divBdr>
    </w:div>
    <w:div w:id="502402802">
      <w:bodyDiv w:val="1"/>
      <w:marLeft w:val="0"/>
      <w:marRight w:val="0"/>
      <w:marTop w:val="0"/>
      <w:marBottom w:val="0"/>
      <w:divBdr>
        <w:top w:val="none" w:sz="0" w:space="0" w:color="auto"/>
        <w:left w:val="none" w:sz="0" w:space="0" w:color="auto"/>
        <w:bottom w:val="none" w:sz="0" w:space="0" w:color="auto"/>
        <w:right w:val="none" w:sz="0" w:space="0" w:color="auto"/>
      </w:divBdr>
    </w:div>
    <w:div w:id="503324982">
      <w:bodyDiv w:val="1"/>
      <w:marLeft w:val="0"/>
      <w:marRight w:val="0"/>
      <w:marTop w:val="0"/>
      <w:marBottom w:val="0"/>
      <w:divBdr>
        <w:top w:val="none" w:sz="0" w:space="0" w:color="auto"/>
        <w:left w:val="none" w:sz="0" w:space="0" w:color="auto"/>
        <w:bottom w:val="none" w:sz="0" w:space="0" w:color="auto"/>
        <w:right w:val="none" w:sz="0" w:space="0" w:color="auto"/>
      </w:divBdr>
    </w:div>
    <w:div w:id="503931946">
      <w:bodyDiv w:val="1"/>
      <w:marLeft w:val="0"/>
      <w:marRight w:val="0"/>
      <w:marTop w:val="0"/>
      <w:marBottom w:val="0"/>
      <w:divBdr>
        <w:top w:val="none" w:sz="0" w:space="0" w:color="auto"/>
        <w:left w:val="none" w:sz="0" w:space="0" w:color="auto"/>
        <w:bottom w:val="none" w:sz="0" w:space="0" w:color="auto"/>
        <w:right w:val="none" w:sz="0" w:space="0" w:color="auto"/>
      </w:divBdr>
    </w:div>
    <w:div w:id="507327305">
      <w:bodyDiv w:val="1"/>
      <w:marLeft w:val="0"/>
      <w:marRight w:val="0"/>
      <w:marTop w:val="0"/>
      <w:marBottom w:val="0"/>
      <w:divBdr>
        <w:top w:val="none" w:sz="0" w:space="0" w:color="auto"/>
        <w:left w:val="none" w:sz="0" w:space="0" w:color="auto"/>
        <w:bottom w:val="none" w:sz="0" w:space="0" w:color="auto"/>
        <w:right w:val="none" w:sz="0" w:space="0" w:color="auto"/>
      </w:divBdr>
    </w:div>
    <w:div w:id="507645945">
      <w:bodyDiv w:val="1"/>
      <w:marLeft w:val="0"/>
      <w:marRight w:val="0"/>
      <w:marTop w:val="0"/>
      <w:marBottom w:val="0"/>
      <w:divBdr>
        <w:top w:val="none" w:sz="0" w:space="0" w:color="auto"/>
        <w:left w:val="none" w:sz="0" w:space="0" w:color="auto"/>
        <w:bottom w:val="none" w:sz="0" w:space="0" w:color="auto"/>
        <w:right w:val="none" w:sz="0" w:space="0" w:color="auto"/>
      </w:divBdr>
    </w:div>
    <w:div w:id="509176821">
      <w:bodyDiv w:val="1"/>
      <w:marLeft w:val="0"/>
      <w:marRight w:val="0"/>
      <w:marTop w:val="0"/>
      <w:marBottom w:val="0"/>
      <w:divBdr>
        <w:top w:val="none" w:sz="0" w:space="0" w:color="auto"/>
        <w:left w:val="none" w:sz="0" w:space="0" w:color="auto"/>
        <w:bottom w:val="none" w:sz="0" w:space="0" w:color="auto"/>
        <w:right w:val="none" w:sz="0" w:space="0" w:color="auto"/>
      </w:divBdr>
    </w:div>
    <w:div w:id="509221820">
      <w:bodyDiv w:val="1"/>
      <w:marLeft w:val="0"/>
      <w:marRight w:val="0"/>
      <w:marTop w:val="0"/>
      <w:marBottom w:val="0"/>
      <w:divBdr>
        <w:top w:val="none" w:sz="0" w:space="0" w:color="auto"/>
        <w:left w:val="none" w:sz="0" w:space="0" w:color="auto"/>
        <w:bottom w:val="none" w:sz="0" w:space="0" w:color="auto"/>
        <w:right w:val="none" w:sz="0" w:space="0" w:color="auto"/>
      </w:divBdr>
      <w:divsChild>
        <w:div w:id="44524843">
          <w:marLeft w:val="0"/>
          <w:marRight w:val="0"/>
          <w:marTop w:val="0"/>
          <w:marBottom w:val="0"/>
          <w:divBdr>
            <w:top w:val="none" w:sz="0" w:space="0" w:color="auto"/>
            <w:left w:val="none" w:sz="0" w:space="0" w:color="auto"/>
            <w:bottom w:val="none" w:sz="0" w:space="0" w:color="auto"/>
            <w:right w:val="none" w:sz="0" w:space="0" w:color="auto"/>
          </w:divBdr>
        </w:div>
        <w:div w:id="46295161">
          <w:marLeft w:val="0"/>
          <w:marRight w:val="0"/>
          <w:marTop w:val="0"/>
          <w:marBottom w:val="0"/>
          <w:divBdr>
            <w:top w:val="none" w:sz="0" w:space="0" w:color="auto"/>
            <w:left w:val="none" w:sz="0" w:space="0" w:color="auto"/>
            <w:bottom w:val="none" w:sz="0" w:space="0" w:color="auto"/>
            <w:right w:val="none" w:sz="0" w:space="0" w:color="auto"/>
          </w:divBdr>
        </w:div>
        <w:div w:id="216665198">
          <w:marLeft w:val="0"/>
          <w:marRight w:val="0"/>
          <w:marTop w:val="0"/>
          <w:marBottom w:val="0"/>
          <w:divBdr>
            <w:top w:val="none" w:sz="0" w:space="0" w:color="auto"/>
            <w:left w:val="none" w:sz="0" w:space="0" w:color="auto"/>
            <w:bottom w:val="none" w:sz="0" w:space="0" w:color="auto"/>
            <w:right w:val="none" w:sz="0" w:space="0" w:color="auto"/>
          </w:divBdr>
        </w:div>
        <w:div w:id="293340555">
          <w:marLeft w:val="0"/>
          <w:marRight w:val="0"/>
          <w:marTop w:val="0"/>
          <w:marBottom w:val="0"/>
          <w:divBdr>
            <w:top w:val="none" w:sz="0" w:space="0" w:color="auto"/>
            <w:left w:val="none" w:sz="0" w:space="0" w:color="auto"/>
            <w:bottom w:val="none" w:sz="0" w:space="0" w:color="auto"/>
            <w:right w:val="none" w:sz="0" w:space="0" w:color="auto"/>
          </w:divBdr>
        </w:div>
        <w:div w:id="340789105">
          <w:marLeft w:val="0"/>
          <w:marRight w:val="0"/>
          <w:marTop w:val="0"/>
          <w:marBottom w:val="0"/>
          <w:divBdr>
            <w:top w:val="none" w:sz="0" w:space="0" w:color="auto"/>
            <w:left w:val="none" w:sz="0" w:space="0" w:color="auto"/>
            <w:bottom w:val="none" w:sz="0" w:space="0" w:color="auto"/>
            <w:right w:val="none" w:sz="0" w:space="0" w:color="auto"/>
          </w:divBdr>
        </w:div>
        <w:div w:id="341014356">
          <w:marLeft w:val="0"/>
          <w:marRight w:val="0"/>
          <w:marTop w:val="0"/>
          <w:marBottom w:val="0"/>
          <w:divBdr>
            <w:top w:val="none" w:sz="0" w:space="0" w:color="auto"/>
            <w:left w:val="none" w:sz="0" w:space="0" w:color="auto"/>
            <w:bottom w:val="none" w:sz="0" w:space="0" w:color="auto"/>
            <w:right w:val="none" w:sz="0" w:space="0" w:color="auto"/>
          </w:divBdr>
        </w:div>
        <w:div w:id="368384870">
          <w:marLeft w:val="0"/>
          <w:marRight w:val="0"/>
          <w:marTop w:val="0"/>
          <w:marBottom w:val="0"/>
          <w:divBdr>
            <w:top w:val="none" w:sz="0" w:space="0" w:color="auto"/>
            <w:left w:val="none" w:sz="0" w:space="0" w:color="auto"/>
            <w:bottom w:val="none" w:sz="0" w:space="0" w:color="auto"/>
            <w:right w:val="none" w:sz="0" w:space="0" w:color="auto"/>
          </w:divBdr>
        </w:div>
        <w:div w:id="432866743">
          <w:marLeft w:val="0"/>
          <w:marRight w:val="0"/>
          <w:marTop w:val="0"/>
          <w:marBottom w:val="0"/>
          <w:divBdr>
            <w:top w:val="none" w:sz="0" w:space="0" w:color="auto"/>
            <w:left w:val="none" w:sz="0" w:space="0" w:color="auto"/>
            <w:bottom w:val="none" w:sz="0" w:space="0" w:color="auto"/>
            <w:right w:val="none" w:sz="0" w:space="0" w:color="auto"/>
          </w:divBdr>
        </w:div>
        <w:div w:id="441799483">
          <w:marLeft w:val="0"/>
          <w:marRight w:val="0"/>
          <w:marTop w:val="0"/>
          <w:marBottom w:val="0"/>
          <w:divBdr>
            <w:top w:val="none" w:sz="0" w:space="0" w:color="auto"/>
            <w:left w:val="none" w:sz="0" w:space="0" w:color="auto"/>
            <w:bottom w:val="none" w:sz="0" w:space="0" w:color="auto"/>
            <w:right w:val="none" w:sz="0" w:space="0" w:color="auto"/>
          </w:divBdr>
        </w:div>
        <w:div w:id="453014365">
          <w:marLeft w:val="0"/>
          <w:marRight w:val="0"/>
          <w:marTop w:val="0"/>
          <w:marBottom w:val="0"/>
          <w:divBdr>
            <w:top w:val="none" w:sz="0" w:space="0" w:color="auto"/>
            <w:left w:val="none" w:sz="0" w:space="0" w:color="auto"/>
            <w:bottom w:val="none" w:sz="0" w:space="0" w:color="auto"/>
            <w:right w:val="none" w:sz="0" w:space="0" w:color="auto"/>
          </w:divBdr>
        </w:div>
        <w:div w:id="506142940">
          <w:marLeft w:val="0"/>
          <w:marRight w:val="100"/>
          <w:marTop w:val="0"/>
          <w:marBottom w:val="0"/>
          <w:divBdr>
            <w:top w:val="none" w:sz="0" w:space="0" w:color="auto"/>
            <w:left w:val="none" w:sz="0" w:space="0" w:color="auto"/>
            <w:bottom w:val="none" w:sz="0" w:space="0" w:color="auto"/>
            <w:right w:val="none" w:sz="0" w:space="0" w:color="auto"/>
          </w:divBdr>
        </w:div>
        <w:div w:id="537622864">
          <w:marLeft w:val="0"/>
          <w:marRight w:val="0"/>
          <w:marTop w:val="0"/>
          <w:marBottom w:val="0"/>
          <w:divBdr>
            <w:top w:val="none" w:sz="0" w:space="0" w:color="auto"/>
            <w:left w:val="none" w:sz="0" w:space="0" w:color="auto"/>
            <w:bottom w:val="none" w:sz="0" w:space="0" w:color="auto"/>
            <w:right w:val="none" w:sz="0" w:space="0" w:color="auto"/>
          </w:divBdr>
        </w:div>
        <w:div w:id="544025471">
          <w:marLeft w:val="0"/>
          <w:marRight w:val="0"/>
          <w:marTop w:val="0"/>
          <w:marBottom w:val="0"/>
          <w:divBdr>
            <w:top w:val="none" w:sz="0" w:space="0" w:color="auto"/>
            <w:left w:val="none" w:sz="0" w:space="0" w:color="auto"/>
            <w:bottom w:val="none" w:sz="0" w:space="0" w:color="auto"/>
            <w:right w:val="none" w:sz="0" w:space="0" w:color="auto"/>
          </w:divBdr>
        </w:div>
        <w:div w:id="626472098">
          <w:marLeft w:val="0"/>
          <w:marRight w:val="100"/>
          <w:marTop w:val="0"/>
          <w:marBottom w:val="0"/>
          <w:divBdr>
            <w:top w:val="none" w:sz="0" w:space="0" w:color="auto"/>
            <w:left w:val="none" w:sz="0" w:space="0" w:color="auto"/>
            <w:bottom w:val="none" w:sz="0" w:space="0" w:color="auto"/>
            <w:right w:val="none" w:sz="0" w:space="0" w:color="auto"/>
          </w:divBdr>
        </w:div>
        <w:div w:id="630940684">
          <w:marLeft w:val="0"/>
          <w:marRight w:val="0"/>
          <w:marTop w:val="0"/>
          <w:marBottom w:val="0"/>
          <w:divBdr>
            <w:top w:val="none" w:sz="0" w:space="0" w:color="auto"/>
            <w:left w:val="none" w:sz="0" w:space="0" w:color="auto"/>
            <w:bottom w:val="none" w:sz="0" w:space="0" w:color="auto"/>
            <w:right w:val="none" w:sz="0" w:space="0" w:color="auto"/>
          </w:divBdr>
        </w:div>
        <w:div w:id="641927452">
          <w:marLeft w:val="0"/>
          <w:marRight w:val="0"/>
          <w:marTop w:val="0"/>
          <w:marBottom w:val="0"/>
          <w:divBdr>
            <w:top w:val="none" w:sz="0" w:space="0" w:color="auto"/>
            <w:left w:val="none" w:sz="0" w:space="0" w:color="auto"/>
            <w:bottom w:val="none" w:sz="0" w:space="0" w:color="auto"/>
            <w:right w:val="none" w:sz="0" w:space="0" w:color="auto"/>
          </w:divBdr>
        </w:div>
        <w:div w:id="655688105">
          <w:marLeft w:val="0"/>
          <w:marRight w:val="0"/>
          <w:marTop w:val="0"/>
          <w:marBottom w:val="0"/>
          <w:divBdr>
            <w:top w:val="none" w:sz="0" w:space="0" w:color="auto"/>
            <w:left w:val="none" w:sz="0" w:space="0" w:color="auto"/>
            <w:bottom w:val="none" w:sz="0" w:space="0" w:color="auto"/>
            <w:right w:val="none" w:sz="0" w:space="0" w:color="auto"/>
          </w:divBdr>
        </w:div>
        <w:div w:id="728919939">
          <w:marLeft w:val="0"/>
          <w:marRight w:val="0"/>
          <w:marTop w:val="0"/>
          <w:marBottom w:val="0"/>
          <w:divBdr>
            <w:top w:val="none" w:sz="0" w:space="0" w:color="auto"/>
            <w:left w:val="none" w:sz="0" w:space="0" w:color="auto"/>
            <w:bottom w:val="none" w:sz="0" w:space="0" w:color="auto"/>
            <w:right w:val="none" w:sz="0" w:space="0" w:color="auto"/>
          </w:divBdr>
        </w:div>
        <w:div w:id="873005852">
          <w:marLeft w:val="0"/>
          <w:marRight w:val="0"/>
          <w:marTop w:val="0"/>
          <w:marBottom w:val="0"/>
          <w:divBdr>
            <w:top w:val="none" w:sz="0" w:space="0" w:color="auto"/>
            <w:left w:val="none" w:sz="0" w:space="0" w:color="auto"/>
            <w:bottom w:val="none" w:sz="0" w:space="0" w:color="auto"/>
            <w:right w:val="none" w:sz="0" w:space="0" w:color="auto"/>
          </w:divBdr>
        </w:div>
        <w:div w:id="907034906">
          <w:marLeft w:val="0"/>
          <w:marRight w:val="0"/>
          <w:marTop w:val="0"/>
          <w:marBottom w:val="0"/>
          <w:divBdr>
            <w:top w:val="none" w:sz="0" w:space="0" w:color="auto"/>
            <w:left w:val="none" w:sz="0" w:space="0" w:color="auto"/>
            <w:bottom w:val="none" w:sz="0" w:space="0" w:color="auto"/>
            <w:right w:val="none" w:sz="0" w:space="0" w:color="auto"/>
          </w:divBdr>
        </w:div>
        <w:div w:id="919799766">
          <w:marLeft w:val="0"/>
          <w:marRight w:val="100"/>
          <w:marTop w:val="0"/>
          <w:marBottom w:val="0"/>
          <w:divBdr>
            <w:top w:val="none" w:sz="0" w:space="0" w:color="auto"/>
            <w:left w:val="none" w:sz="0" w:space="0" w:color="auto"/>
            <w:bottom w:val="none" w:sz="0" w:space="0" w:color="auto"/>
            <w:right w:val="none" w:sz="0" w:space="0" w:color="auto"/>
          </w:divBdr>
        </w:div>
        <w:div w:id="985431000">
          <w:marLeft w:val="0"/>
          <w:marRight w:val="0"/>
          <w:marTop w:val="0"/>
          <w:marBottom w:val="0"/>
          <w:divBdr>
            <w:top w:val="none" w:sz="0" w:space="0" w:color="auto"/>
            <w:left w:val="none" w:sz="0" w:space="0" w:color="auto"/>
            <w:bottom w:val="none" w:sz="0" w:space="0" w:color="auto"/>
            <w:right w:val="none" w:sz="0" w:space="0" w:color="auto"/>
          </w:divBdr>
        </w:div>
        <w:div w:id="1022630727">
          <w:marLeft w:val="0"/>
          <w:marRight w:val="0"/>
          <w:marTop w:val="0"/>
          <w:marBottom w:val="0"/>
          <w:divBdr>
            <w:top w:val="none" w:sz="0" w:space="0" w:color="auto"/>
            <w:left w:val="none" w:sz="0" w:space="0" w:color="auto"/>
            <w:bottom w:val="none" w:sz="0" w:space="0" w:color="auto"/>
            <w:right w:val="none" w:sz="0" w:space="0" w:color="auto"/>
          </w:divBdr>
        </w:div>
        <w:div w:id="1193492585">
          <w:marLeft w:val="0"/>
          <w:marRight w:val="0"/>
          <w:marTop w:val="0"/>
          <w:marBottom w:val="200"/>
          <w:divBdr>
            <w:top w:val="none" w:sz="0" w:space="0" w:color="auto"/>
            <w:left w:val="none" w:sz="0" w:space="0" w:color="auto"/>
            <w:bottom w:val="none" w:sz="0" w:space="0" w:color="auto"/>
            <w:right w:val="none" w:sz="0" w:space="0" w:color="auto"/>
          </w:divBdr>
        </w:div>
        <w:div w:id="1213077379">
          <w:marLeft w:val="0"/>
          <w:marRight w:val="0"/>
          <w:marTop w:val="0"/>
          <w:marBottom w:val="0"/>
          <w:divBdr>
            <w:top w:val="none" w:sz="0" w:space="0" w:color="auto"/>
            <w:left w:val="none" w:sz="0" w:space="0" w:color="auto"/>
            <w:bottom w:val="none" w:sz="0" w:space="0" w:color="auto"/>
            <w:right w:val="none" w:sz="0" w:space="0" w:color="auto"/>
          </w:divBdr>
        </w:div>
        <w:div w:id="1248802800">
          <w:marLeft w:val="0"/>
          <w:marRight w:val="0"/>
          <w:marTop w:val="0"/>
          <w:marBottom w:val="0"/>
          <w:divBdr>
            <w:top w:val="none" w:sz="0" w:space="0" w:color="auto"/>
            <w:left w:val="none" w:sz="0" w:space="0" w:color="auto"/>
            <w:bottom w:val="none" w:sz="0" w:space="0" w:color="auto"/>
            <w:right w:val="none" w:sz="0" w:space="0" w:color="auto"/>
          </w:divBdr>
        </w:div>
        <w:div w:id="1291665015">
          <w:marLeft w:val="0"/>
          <w:marRight w:val="0"/>
          <w:marTop w:val="0"/>
          <w:marBottom w:val="0"/>
          <w:divBdr>
            <w:top w:val="none" w:sz="0" w:space="0" w:color="auto"/>
            <w:left w:val="none" w:sz="0" w:space="0" w:color="auto"/>
            <w:bottom w:val="none" w:sz="0" w:space="0" w:color="auto"/>
            <w:right w:val="none" w:sz="0" w:space="0" w:color="auto"/>
          </w:divBdr>
        </w:div>
        <w:div w:id="1334261224">
          <w:marLeft w:val="0"/>
          <w:marRight w:val="0"/>
          <w:marTop w:val="0"/>
          <w:marBottom w:val="0"/>
          <w:divBdr>
            <w:top w:val="none" w:sz="0" w:space="0" w:color="auto"/>
            <w:left w:val="none" w:sz="0" w:space="0" w:color="auto"/>
            <w:bottom w:val="none" w:sz="0" w:space="0" w:color="auto"/>
            <w:right w:val="none" w:sz="0" w:space="0" w:color="auto"/>
          </w:divBdr>
        </w:div>
        <w:div w:id="1377242609">
          <w:marLeft w:val="0"/>
          <w:marRight w:val="100"/>
          <w:marTop w:val="0"/>
          <w:marBottom w:val="0"/>
          <w:divBdr>
            <w:top w:val="none" w:sz="0" w:space="0" w:color="auto"/>
            <w:left w:val="none" w:sz="0" w:space="0" w:color="auto"/>
            <w:bottom w:val="none" w:sz="0" w:space="0" w:color="auto"/>
            <w:right w:val="none" w:sz="0" w:space="0" w:color="auto"/>
          </w:divBdr>
        </w:div>
        <w:div w:id="1377503782">
          <w:marLeft w:val="0"/>
          <w:marRight w:val="100"/>
          <w:marTop w:val="0"/>
          <w:marBottom w:val="0"/>
          <w:divBdr>
            <w:top w:val="none" w:sz="0" w:space="0" w:color="auto"/>
            <w:left w:val="none" w:sz="0" w:space="0" w:color="auto"/>
            <w:bottom w:val="none" w:sz="0" w:space="0" w:color="auto"/>
            <w:right w:val="none" w:sz="0" w:space="0" w:color="auto"/>
          </w:divBdr>
        </w:div>
        <w:div w:id="1412194716">
          <w:marLeft w:val="0"/>
          <w:marRight w:val="0"/>
          <w:marTop w:val="0"/>
          <w:marBottom w:val="0"/>
          <w:divBdr>
            <w:top w:val="none" w:sz="0" w:space="0" w:color="auto"/>
            <w:left w:val="none" w:sz="0" w:space="0" w:color="auto"/>
            <w:bottom w:val="none" w:sz="0" w:space="0" w:color="auto"/>
            <w:right w:val="none" w:sz="0" w:space="0" w:color="auto"/>
          </w:divBdr>
        </w:div>
        <w:div w:id="1456100633">
          <w:marLeft w:val="0"/>
          <w:marRight w:val="0"/>
          <w:marTop w:val="0"/>
          <w:marBottom w:val="0"/>
          <w:divBdr>
            <w:top w:val="none" w:sz="0" w:space="0" w:color="auto"/>
            <w:left w:val="none" w:sz="0" w:space="0" w:color="auto"/>
            <w:bottom w:val="none" w:sz="0" w:space="0" w:color="auto"/>
            <w:right w:val="none" w:sz="0" w:space="0" w:color="auto"/>
          </w:divBdr>
        </w:div>
        <w:div w:id="1827547879">
          <w:marLeft w:val="0"/>
          <w:marRight w:val="0"/>
          <w:marTop w:val="0"/>
          <w:marBottom w:val="0"/>
          <w:divBdr>
            <w:top w:val="none" w:sz="0" w:space="0" w:color="auto"/>
            <w:left w:val="none" w:sz="0" w:space="0" w:color="auto"/>
            <w:bottom w:val="none" w:sz="0" w:space="0" w:color="auto"/>
            <w:right w:val="none" w:sz="0" w:space="0" w:color="auto"/>
          </w:divBdr>
        </w:div>
        <w:div w:id="1892186791">
          <w:marLeft w:val="0"/>
          <w:marRight w:val="100"/>
          <w:marTop w:val="0"/>
          <w:marBottom w:val="0"/>
          <w:divBdr>
            <w:top w:val="none" w:sz="0" w:space="0" w:color="auto"/>
            <w:left w:val="none" w:sz="0" w:space="0" w:color="auto"/>
            <w:bottom w:val="none" w:sz="0" w:space="0" w:color="auto"/>
            <w:right w:val="none" w:sz="0" w:space="0" w:color="auto"/>
          </w:divBdr>
        </w:div>
        <w:div w:id="1892379028">
          <w:marLeft w:val="0"/>
          <w:marRight w:val="0"/>
          <w:marTop w:val="0"/>
          <w:marBottom w:val="0"/>
          <w:divBdr>
            <w:top w:val="none" w:sz="0" w:space="0" w:color="auto"/>
            <w:left w:val="none" w:sz="0" w:space="0" w:color="auto"/>
            <w:bottom w:val="none" w:sz="0" w:space="0" w:color="auto"/>
            <w:right w:val="none" w:sz="0" w:space="0" w:color="auto"/>
          </w:divBdr>
        </w:div>
        <w:div w:id="1933975112">
          <w:marLeft w:val="0"/>
          <w:marRight w:val="0"/>
          <w:marTop w:val="0"/>
          <w:marBottom w:val="0"/>
          <w:divBdr>
            <w:top w:val="none" w:sz="0" w:space="0" w:color="auto"/>
            <w:left w:val="none" w:sz="0" w:space="0" w:color="auto"/>
            <w:bottom w:val="none" w:sz="0" w:space="0" w:color="auto"/>
            <w:right w:val="none" w:sz="0" w:space="0" w:color="auto"/>
          </w:divBdr>
        </w:div>
        <w:div w:id="1964268566">
          <w:marLeft w:val="0"/>
          <w:marRight w:val="0"/>
          <w:marTop w:val="0"/>
          <w:marBottom w:val="0"/>
          <w:divBdr>
            <w:top w:val="none" w:sz="0" w:space="0" w:color="auto"/>
            <w:left w:val="none" w:sz="0" w:space="0" w:color="auto"/>
            <w:bottom w:val="none" w:sz="0" w:space="0" w:color="auto"/>
            <w:right w:val="none" w:sz="0" w:space="0" w:color="auto"/>
          </w:divBdr>
        </w:div>
        <w:div w:id="2047295872">
          <w:marLeft w:val="0"/>
          <w:marRight w:val="0"/>
          <w:marTop w:val="0"/>
          <w:marBottom w:val="0"/>
          <w:divBdr>
            <w:top w:val="none" w:sz="0" w:space="0" w:color="auto"/>
            <w:left w:val="none" w:sz="0" w:space="0" w:color="auto"/>
            <w:bottom w:val="none" w:sz="0" w:space="0" w:color="auto"/>
            <w:right w:val="none" w:sz="0" w:space="0" w:color="auto"/>
          </w:divBdr>
        </w:div>
        <w:div w:id="2130200015">
          <w:marLeft w:val="0"/>
          <w:marRight w:val="0"/>
          <w:marTop w:val="0"/>
          <w:marBottom w:val="0"/>
          <w:divBdr>
            <w:top w:val="none" w:sz="0" w:space="0" w:color="auto"/>
            <w:left w:val="none" w:sz="0" w:space="0" w:color="auto"/>
            <w:bottom w:val="none" w:sz="0" w:space="0" w:color="auto"/>
            <w:right w:val="none" w:sz="0" w:space="0" w:color="auto"/>
          </w:divBdr>
        </w:div>
      </w:divsChild>
    </w:div>
    <w:div w:id="509758901">
      <w:bodyDiv w:val="1"/>
      <w:marLeft w:val="0"/>
      <w:marRight w:val="0"/>
      <w:marTop w:val="0"/>
      <w:marBottom w:val="0"/>
      <w:divBdr>
        <w:top w:val="none" w:sz="0" w:space="0" w:color="auto"/>
        <w:left w:val="none" w:sz="0" w:space="0" w:color="auto"/>
        <w:bottom w:val="none" w:sz="0" w:space="0" w:color="auto"/>
        <w:right w:val="none" w:sz="0" w:space="0" w:color="auto"/>
      </w:divBdr>
    </w:div>
    <w:div w:id="510728673">
      <w:bodyDiv w:val="1"/>
      <w:marLeft w:val="0"/>
      <w:marRight w:val="0"/>
      <w:marTop w:val="0"/>
      <w:marBottom w:val="0"/>
      <w:divBdr>
        <w:top w:val="none" w:sz="0" w:space="0" w:color="auto"/>
        <w:left w:val="none" w:sz="0" w:space="0" w:color="auto"/>
        <w:bottom w:val="none" w:sz="0" w:space="0" w:color="auto"/>
        <w:right w:val="none" w:sz="0" w:space="0" w:color="auto"/>
      </w:divBdr>
    </w:div>
    <w:div w:id="512185010">
      <w:bodyDiv w:val="1"/>
      <w:marLeft w:val="0"/>
      <w:marRight w:val="0"/>
      <w:marTop w:val="0"/>
      <w:marBottom w:val="0"/>
      <w:divBdr>
        <w:top w:val="none" w:sz="0" w:space="0" w:color="auto"/>
        <w:left w:val="none" w:sz="0" w:space="0" w:color="auto"/>
        <w:bottom w:val="none" w:sz="0" w:space="0" w:color="auto"/>
        <w:right w:val="none" w:sz="0" w:space="0" w:color="auto"/>
      </w:divBdr>
    </w:div>
    <w:div w:id="513110928">
      <w:bodyDiv w:val="1"/>
      <w:marLeft w:val="0"/>
      <w:marRight w:val="0"/>
      <w:marTop w:val="0"/>
      <w:marBottom w:val="0"/>
      <w:divBdr>
        <w:top w:val="none" w:sz="0" w:space="0" w:color="auto"/>
        <w:left w:val="none" w:sz="0" w:space="0" w:color="auto"/>
        <w:bottom w:val="none" w:sz="0" w:space="0" w:color="auto"/>
        <w:right w:val="none" w:sz="0" w:space="0" w:color="auto"/>
      </w:divBdr>
    </w:div>
    <w:div w:id="514197241">
      <w:bodyDiv w:val="1"/>
      <w:marLeft w:val="0"/>
      <w:marRight w:val="0"/>
      <w:marTop w:val="0"/>
      <w:marBottom w:val="0"/>
      <w:divBdr>
        <w:top w:val="none" w:sz="0" w:space="0" w:color="auto"/>
        <w:left w:val="none" w:sz="0" w:space="0" w:color="auto"/>
        <w:bottom w:val="none" w:sz="0" w:space="0" w:color="auto"/>
        <w:right w:val="none" w:sz="0" w:space="0" w:color="auto"/>
      </w:divBdr>
    </w:div>
    <w:div w:id="517618922">
      <w:bodyDiv w:val="1"/>
      <w:marLeft w:val="0"/>
      <w:marRight w:val="0"/>
      <w:marTop w:val="0"/>
      <w:marBottom w:val="0"/>
      <w:divBdr>
        <w:top w:val="none" w:sz="0" w:space="0" w:color="auto"/>
        <w:left w:val="none" w:sz="0" w:space="0" w:color="auto"/>
        <w:bottom w:val="none" w:sz="0" w:space="0" w:color="auto"/>
        <w:right w:val="none" w:sz="0" w:space="0" w:color="auto"/>
      </w:divBdr>
    </w:div>
    <w:div w:id="519198748">
      <w:bodyDiv w:val="1"/>
      <w:marLeft w:val="0"/>
      <w:marRight w:val="0"/>
      <w:marTop w:val="0"/>
      <w:marBottom w:val="0"/>
      <w:divBdr>
        <w:top w:val="none" w:sz="0" w:space="0" w:color="auto"/>
        <w:left w:val="none" w:sz="0" w:space="0" w:color="auto"/>
        <w:bottom w:val="none" w:sz="0" w:space="0" w:color="auto"/>
        <w:right w:val="none" w:sz="0" w:space="0" w:color="auto"/>
      </w:divBdr>
    </w:div>
    <w:div w:id="520821647">
      <w:bodyDiv w:val="1"/>
      <w:marLeft w:val="0"/>
      <w:marRight w:val="0"/>
      <w:marTop w:val="0"/>
      <w:marBottom w:val="0"/>
      <w:divBdr>
        <w:top w:val="none" w:sz="0" w:space="0" w:color="auto"/>
        <w:left w:val="none" w:sz="0" w:space="0" w:color="auto"/>
        <w:bottom w:val="none" w:sz="0" w:space="0" w:color="auto"/>
        <w:right w:val="none" w:sz="0" w:space="0" w:color="auto"/>
      </w:divBdr>
      <w:divsChild>
        <w:div w:id="31349093">
          <w:marLeft w:val="0"/>
          <w:marRight w:val="0"/>
          <w:marTop w:val="0"/>
          <w:marBottom w:val="0"/>
          <w:divBdr>
            <w:top w:val="none" w:sz="0" w:space="0" w:color="auto"/>
            <w:left w:val="none" w:sz="0" w:space="0" w:color="auto"/>
            <w:bottom w:val="none" w:sz="0" w:space="0" w:color="auto"/>
            <w:right w:val="none" w:sz="0" w:space="0" w:color="auto"/>
          </w:divBdr>
        </w:div>
        <w:div w:id="74056791">
          <w:marLeft w:val="0"/>
          <w:marRight w:val="0"/>
          <w:marTop w:val="0"/>
          <w:marBottom w:val="0"/>
          <w:divBdr>
            <w:top w:val="none" w:sz="0" w:space="0" w:color="auto"/>
            <w:left w:val="none" w:sz="0" w:space="0" w:color="auto"/>
            <w:bottom w:val="none" w:sz="0" w:space="0" w:color="auto"/>
            <w:right w:val="none" w:sz="0" w:space="0" w:color="auto"/>
          </w:divBdr>
        </w:div>
        <w:div w:id="80101897">
          <w:marLeft w:val="0"/>
          <w:marRight w:val="0"/>
          <w:marTop w:val="0"/>
          <w:marBottom w:val="0"/>
          <w:divBdr>
            <w:top w:val="none" w:sz="0" w:space="0" w:color="auto"/>
            <w:left w:val="none" w:sz="0" w:space="0" w:color="auto"/>
            <w:bottom w:val="none" w:sz="0" w:space="0" w:color="auto"/>
            <w:right w:val="none" w:sz="0" w:space="0" w:color="auto"/>
          </w:divBdr>
        </w:div>
        <w:div w:id="89397178">
          <w:marLeft w:val="0"/>
          <w:marRight w:val="0"/>
          <w:marTop w:val="0"/>
          <w:marBottom w:val="0"/>
          <w:divBdr>
            <w:top w:val="none" w:sz="0" w:space="0" w:color="auto"/>
            <w:left w:val="none" w:sz="0" w:space="0" w:color="auto"/>
            <w:bottom w:val="none" w:sz="0" w:space="0" w:color="auto"/>
            <w:right w:val="none" w:sz="0" w:space="0" w:color="auto"/>
          </w:divBdr>
        </w:div>
        <w:div w:id="185295269">
          <w:marLeft w:val="0"/>
          <w:marRight w:val="0"/>
          <w:marTop w:val="0"/>
          <w:marBottom w:val="0"/>
          <w:divBdr>
            <w:top w:val="none" w:sz="0" w:space="0" w:color="auto"/>
            <w:left w:val="none" w:sz="0" w:space="0" w:color="auto"/>
            <w:bottom w:val="none" w:sz="0" w:space="0" w:color="auto"/>
            <w:right w:val="none" w:sz="0" w:space="0" w:color="auto"/>
          </w:divBdr>
        </w:div>
        <w:div w:id="186411700">
          <w:marLeft w:val="0"/>
          <w:marRight w:val="0"/>
          <w:marTop w:val="0"/>
          <w:marBottom w:val="0"/>
          <w:divBdr>
            <w:top w:val="none" w:sz="0" w:space="0" w:color="auto"/>
            <w:left w:val="none" w:sz="0" w:space="0" w:color="auto"/>
            <w:bottom w:val="none" w:sz="0" w:space="0" w:color="auto"/>
            <w:right w:val="none" w:sz="0" w:space="0" w:color="auto"/>
          </w:divBdr>
        </w:div>
        <w:div w:id="223495263">
          <w:marLeft w:val="0"/>
          <w:marRight w:val="0"/>
          <w:marTop w:val="0"/>
          <w:marBottom w:val="0"/>
          <w:divBdr>
            <w:top w:val="none" w:sz="0" w:space="0" w:color="auto"/>
            <w:left w:val="none" w:sz="0" w:space="0" w:color="auto"/>
            <w:bottom w:val="none" w:sz="0" w:space="0" w:color="auto"/>
            <w:right w:val="none" w:sz="0" w:space="0" w:color="auto"/>
          </w:divBdr>
        </w:div>
        <w:div w:id="316344497">
          <w:marLeft w:val="0"/>
          <w:marRight w:val="0"/>
          <w:marTop w:val="0"/>
          <w:marBottom w:val="0"/>
          <w:divBdr>
            <w:top w:val="none" w:sz="0" w:space="0" w:color="auto"/>
            <w:left w:val="none" w:sz="0" w:space="0" w:color="auto"/>
            <w:bottom w:val="none" w:sz="0" w:space="0" w:color="auto"/>
            <w:right w:val="none" w:sz="0" w:space="0" w:color="auto"/>
          </w:divBdr>
        </w:div>
        <w:div w:id="332337383">
          <w:marLeft w:val="0"/>
          <w:marRight w:val="0"/>
          <w:marTop w:val="0"/>
          <w:marBottom w:val="0"/>
          <w:divBdr>
            <w:top w:val="none" w:sz="0" w:space="0" w:color="auto"/>
            <w:left w:val="none" w:sz="0" w:space="0" w:color="auto"/>
            <w:bottom w:val="none" w:sz="0" w:space="0" w:color="auto"/>
            <w:right w:val="none" w:sz="0" w:space="0" w:color="auto"/>
          </w:divBdr>
        </w:div>
        <w:div w:id="385684947">
          <w:marLeft w:val="0"/>
          <w:marRight w:val="100"/>
          <w:marTop w:val="0"/>
          <w:marBottom w:val="0"/>
          <w:divBdr>
            <w:top w:val="none" w:sz="0" w:space="0" w:color="auto"/>
            <w:left w:val="none" w:sz="0" w:space="0" w:color="auto"/>
            <w:bottom w:val="none" w:sz="0" w:space="0" w:color="auto"/>
            <w:right w:val="none" w:sz="0" w:space="0" w:color="auto"/>
          </w:divBdr>
        </w:div>
        <w:div w:id="391853083">
          <w:marLeft w:val="0"/>
          <w:marRight w:val="0"/>
          <w:marTop w:val="0"/>
          <w:marBottom w:val="0"/>
          <w:divBdr>
            <w:top w:val="none" w:sz="0" w:space="0" w:color="auto"/>
            <w:left w:val="none" w:sz="0" w:space="0" w:color="auto"/>
            <w:bottom w:val="none" w:sz="0" w:space="0" w:color="auto"/>
            <w:right w:val="none" w:sz="0" w:space="0" w:color="auto"/>
          </w:divBdr>
        </w:div>
        <w:div w:id="392503773">
          <w:marLeft w:val="0"/>
          <w:marRight w:val="0"/>
          <w:marTop w:val="0"/>
          <w:marBottom w:val="0"/>
          <w:divBdr>
            <w:top w:val="none" w:sz="0" w:space="0" w:color="auto"/>
            <w:left w:val="none" w:sz="0" w:space="0" w:color="auto"/>
            <w:bottom w:val="none" w:sz="0" w:space="0" w:color="auto"/>
            <w:right w:val="none" w:sz="0" w:space="0" w:color="auto"/>
          </w:divBdr>
        </w:div>
        <w:div w:id="396787445">
          <w:marLeft w:val="0"/>
          <w:marRight w:val="0"/>
          <w:marTop w:val="0"/>
          <w:marBottom w:val="0"/>
          <w:divBdr>
            <w:top w:val="none" w:sz="0" w:space="0" w:color="auto"/>
            <w:left w:val="none" w:sz="0" w:space="0" w:color="auto"/>
            <w:bottom w:val="none" w:sz="0" w:space="0" w:color="auto"/>
            <w:right w:val="none" w:sz="0" w:space="0" w:color="auto"/>
          </w:divBdr>
        </w:div>
        <w:div w:id="439492267">
          <w:marLeft w:val="0"/>
          <w:marRight w:val="0"/>
          <w:marTop w:val="0"/>
          <w:marBottom w:val="0"/>
          <w:divBdr>
            <w:top w:val="none" w:sz="0" w:space="0" w:color="auto"/>
            <w:left w:val="none" w:sz="0" w:space="0" w:color="auto"/>
            <w:bottom w:val="none" w:sz="0" w:space="0" w:color="auto"/>
            <w:right w:val="none" w:sz="0" w:space="0" w:color="auto"/>
          </w:divBdr>
        </w:div>
        <w:div w:id="525213168">
          <w:marLeft w:val="0"/>
          <w:marRight w:val="100"/>
          <w:marTop w:val="0"/>
          <w:marBottom w:val="0"/>
          <w:divBdr>
            <w:top w:val="none" w:sz="0" w:space="0" w:color="auto"/>
            <w:left w:val="none" w:sz="0" w:space="0" w:color="auto"/>
            <w:bottom w:val="none" w:sz="0" w:space="0" w:color="auto"/>
            <w:right w:val="none" w:sz="0" w:space="0" w:color="auto"/>
          </w:divBdr>
        </w:div>
        <w:div w:id="617301549">
          <w:marLeft w:val="0"/>
          <w:marRight w:val="0"/>
          <w:marTop w:val="0"/>
          <w:marBottom w:val="0"/>
          <w:divBdr>
            <w:top w:val="none" w:sz="0" w:space="0" w:color="auto"/>
            <w:left w:val="none" w:sz="0" w:space="0" w:color="auto"/>
            <w:bottom w:val="none" w:sz="0" w:space="0" w:color="auto"/>
            <w:right w:val="none" w:sz="0" w:space="0" w:color="auto"/>
          </w:divBdr>
        </w:div>
        <w:div w:id="628557680">
          <w:marLeft w:val="0"/>
          <w:marRight w:val="0"/>
          <w:marTop w:val="0"/>
          <w:marBottom w:val="0"/>
          <w:divBdr>
            <w:top w:val="none" w:sz="0" w:space="0" w:color="auto"/>
            <w:left w:val="none" w:sz="0" w:space="0" w:color="auto"/>
            <w:bottom w:val="none" w:sz="0" w:space="0" w:color="auto"/>
            <w:right w:val="none" w:sz="0" w:space="0" w:color="auto"/>
          </w:divBdr>
        </w:div>
        <w:div w:id="635842269">
          <w:marLeft w:val="0"/>
          <w:marRight w:val="0"/>
          <w:marTop w:val="0"/>
          <w:marBottom w:val="0"/>
          <w:divBdr>
            <w:top w:val="none" w:sz="0" w:space="0" w:color="auto"/>
            <w:left w:val="none" w:sz="0" w:space="0" w:color="auto"/>
            <w:bottom w:val="none" w:sz="0" w:space="0" w:color="auto"/>
            <w:right w:val="none" w:sz="0" w:space="0" w:color="auto"/>
          </w:divBdr>
        </w:div>
        <w:div w:id="651832399">
          <w:marLeft w:val="0"/>
          <w:marRight w:val="0"/>
          <w:marTop w:val="0"/>
          <w:marBottom w:val="0"/>
          <w:divBdr>
            <w:top w:val="none" w:sz="0" w:space="0" w:color="auto"/>
            <w:left w:val="none" w:sz="0" w:space="0" w:color="auto"/>
            <w:bottom w:val="none" w:sz="0" w:space="0" w:color="auto"/>
            <w:right w:val="none" w:sz="0" w:space="0" w:color="auto"/>
          </w:divBdr>
        </w:div>
        <w:div w:id="657534750">
          <w:marLeft w:val="0"/>
          <w:marRight w:val="0"/>
          <w:marTop w:val="0"/>
          <w:marBottom w:val="0"/>
          <w:divBdr>
            <w:top w:val="none" w:sz="0" w:space="0" w:color="auto"/>
            <w:left w:val="none" w:sz="0" w:space="0" w:color="auto"/>
            <w:bottom w:val="none" w:sz="0" w:space="0" w:color="auto"/>
            <w:right w:val="none" w:sz="0" w:space="0" w:color="auto"/>
          </w:divBdr>
        </w:div>
        <w:div w:id="694504894">
          <w:marLeft w:val="0"/>
          <w:marRight w:val="0"/>
          <w:marTop w:val="0"/>
          <w:marBottom w:val="0"/>
          <w:divBdr>
            <w:top w:val="none" w:sz="0" w:space="0" w:color="auto"/>
            <w:left w:val="none" w:sz="0" w:space="0" w:color="auto"/>
            <w:bottom w:val="none" w:sz="0" w:space="0" w:color="auto"/>
            <w:right w:val="none" w:sz="0" w:space="0" w:color="auto"/>
          </w:divBdr>
        </w:div>
        <w:div w:id="711880130">
          <w:marLeft w:val="0"/>
          <w:marRight w:val="0"/>
          <w:marTop w:val="0"/>
          <w:marBottom w:val="0"/>
          <w:divBdr>
            <w:top w:val="none" w:sz="0" w:space="0" w:color="auto"/>
            <w:left w:val="none" w:sz="0" w:space="0" w:color="auto"/>
            <w:bottom w:val="none" w:sz="0" w:space="0" w:color="auto"/>
            <w:right w:val="none" w:sz="0" w:space="0" w:color="auto"/>
          </w:divBdr>
        </w:div>
        <w:div w:id="731199537">
          <w:marLeft w:val="0"/>
          <w:marRight w:val="0"/>
          <w:marTop w:val="0"/>
          <w:marBottom w:val="0"/>
          <w:divBdr>
            <w:top w:val="none" w:sz="0" w:space="0" w:color="auto"/>
            <w:left w:val="none" w:sz="0" w:space="0" w:color="auto"/>
            <w:bottom w:val="none" w:sz="0" w:space="0" w:color="auto"/>
            <w:right w:val="none" w:sz="0" w:space="0" w:color="auto"/>
          </w:divBdr>
        </w:div>
        <w:div w:id="771315075">
          <w:marLeft w:val="0"/>
          <w:marRight w:val="0"/>
          <w:marTop w:val="0"/>
          <w:marBottom w:val="0"/>
          <w:divBdr>
            <w:top w:val="none" w:sz="0" w:space="0" w:color="auto"/>
            <w:left w:val="none" w:sz="0" w:space="0" w:color="auto"/>
            <w:bottom w:val="none" w:sz="0" w:space="0" w:color="auto"/>
            <w:right w:val="none" w:sz="0" w:space="0" w:color="auto"/>
          </w:divBdr>
        </w:div>
        <w:div w:id="773477544">
          <w:marLeft w:val="0"/>
          <w:marRight w:val="0"/>
          <w:marTop w:val="0"/>
          <w:marBottom w:val="0"/>
          <w:divBdr>
            <w:top w:val="none" w:sz="0" w:space="0" w:color="auto"/>
            <w:left w:val="none" w:sz="0" w:space="0" w:color="auto"/>
            <w:bottom w:val="none" w:sz="0" w:space="0" w:color="auto"/>
            <w:right w:val="none" w:sz="0" w:space="0" w:color="auto"/>
          </w:divBdr>
        </w:div>
        <w:div w:id="782772844">
          <w:marLeft w:val="0"/>
          <w:marRight w:val="0"/>
          <w:marTop w:val="0"/>
          <w:marBottom w:val="0"/>
          <w:divBdr>
            <w:top w:val="none" w:sz="0" w:space="0" w:color="auto"/>
            <w:left w:val="none" w:sz="0" w:space="0" w:color="auto"/>
            <w:bottom w:val="none" w:sz="0" w:space="0" w:color="auto"/>
            <w:right w:val="none" w:sz="0" w:space="0" w:color="auto"/>
          </w:divBdr>
        </w:div>
        <w:div w:id="812984914">
          <w:marLeft w:val="0"/>
          <w:marRight w:val="0"/>
          <w:marTop w:val="0"/>
          <w:marBottom w:val="0"/>
          <w:divBdr>
            <w:top w:val="none" w:sz="0" w:space="0" w:color="auto"/>
            <w:left w:val="none" w:sz="0" w:space="0" w:color="auto"/>
            <w:bottom w:val="none" w:sz="0" w:space="0" w:color="auto"/>
            <w:right w:val="none" w:sz="0" w:space="0" w:color="auto"/>
          </w:divBdr>
        </w:div>
        <w:div w:id="844200538">
          <w:marLeft w:val="0"/>
          <w:marRight w:val="0"/>
          <w:marTop w:val="0"/>
          <w:marBottom w:val="0"/>
          <w:divBdr>
            <w:top w:val="none" w:sz="0" w:space="0" w:color="auto"/>
            <w:left w:val="none" w:sz="0" w:space="0" w:color="auto"/>
            <w:bottom w:val="none" w:sz="0" w:space="0" w:color="auto"/>
            <w:right w:val="none" w:sz="0" w:space="0" w:color="auto"/>
          </w:divBdr>
        </w:div>
        <w:div w:id="936670935">
          <w:marLeft w:val="0"/>
          <w:marRight w:val="0"/>
          <w:marTop w:val="0"/>
          <w:marBottom w:val="0"/>
          <w:divBdr>
            <w:top w:val="none" w:sz="0" w:space="0" w:color="auto"/>
            <w:left w:val="none" w:sz="0" w:space="0" w:color="auto"/>
            <w:bottom w:val="none" w:sz="0" w:space="0" w:color="auto"/>
            <w:right w:val="none" w:sz="0" w:space="0" w:color="auto"/>
          </w:divBdr>
        </w:div>
        <w:div w:id="1147287296">
          <w:marLeft w:val="0"/>
          <w:marRight w:val="0"/>
          <w:marTop w:val="0"/>
          <w:marBottom w:val="200"/>
          <w:divBdr>
            <w:top w:val="none" w:sz="0" w:space="0" w:color="auto"/>
            <w:left w:val="none" w:sz="0" w:space="0" w:color="auto"/>
            <w:bottom w:val="none" w:sz="0" w:space="0" w:color="auto"/>
            <w:right w:val="none" w:sz="0" w:space="0" w:color="auto"/>
          </w:divBdr>
        </w:div>
        <w:div w:id="1165516114">
          <w:marLeft w:val="0"/>
          <w:marRight w:val="0"/>
          <w:marTop w:val="0"/>
          <w:marBottom w:val="0"/>
          <w:divBdr>
            <w:top w:val="none" w:sz="0" w:space="0" w:color="auto"/>
            <w:left w:val="none" w:sz="0" w:space="0" w:color="auto"/>
            <w:bottom w:val="none" w:sz="0" w:space="0" w:color="auto"/>
            <w:right w:val="none" w:sz="0" w:space="0" w:color="auto"/>
          </w:divBdr>
        </w:div>
        <w:div w:id="1165630444">
          <w:marLeft w:val="0"/>
          <w:marRight w:val="0"/>
          <w:marTop w:val="0"/>
          <w:marBottom w:val="0"/>
          <w:divBdr>
            <w:top w:val="none" w:sz="0" w:space="0" w:color="auto"/>
            <w:left w:val="none" w:sz="0" w:space="0" w:color="auto"/>
            <w:bottom w:val="none" w:sz="0" w:space="0" w:color="auto"/>
            <w:right w:val="none" w:sz="0" w:space="0" w:color="auto"/>
          </w:divBdr>
        </w:div>
        <w:div w:id="1203908131">
          <w:marLeft w:val="0"/>
          <w:marRight w:val="0"/>
          <w:marTop w:val="0"/>
          <w:marBottom w:val="0"/>
          <w:divBdr>
            <w:top w:val="none" w:sz="0" w:space="0" w:color="auto"/>
            <w:left w:val="none" w:sz="0" w:space="0" w:color="auto"/>
            <w:bottom w:val="none" w:sz="0" w:space="0" w:color="auto"/>
            <w:right w:val="none" w:sz="0" w:space="0" w:color="auto"/>
          </w:divBdr>
        </w:div>
        <w:div w:id="1205214914">
          <w:marLeft w:val="0"/>
          <w:marRight w:val="0"/>
          <w:marTop w:val="0"/>
          <w:marBottom w:val="0"/>
          <w:divBdr>
            <w:top w:val="none" w:sz="0" w:space="0" w:color="auto"/>
            <w:left w:val="none" w:sz="0" w:space="0" w:color="auto"/>
            <w:bottom w:val="none" w:sz="0" w:space="0" w:color="auto"/>
            <w:right w:val="none" w:sz="0" w:space="0" w:color="auto"/>
          </w:divBdr>
        </w:div>
        <w:div w:id="1236236682">
          <w:marLeft w:val="0"/>
          <w:marRight w:val="0"/>
          <w:marTop w:val="0"/>
          <w:marBottom w:val="0"/>
          <w:divBdr>
            <w:top w:val="none" w:sz="0" w:space="0" w:color="auto"/>
            <w:left w:val="none" w:sz="0" w:space="0" w:color="auto"/>
            <w:bottom w:val="none" w:sz="0" w:space="0" w:color="auto"/>
            <w:right w:val="none" w:sz="0" w:space="0" w:color="auto"/>
          </w:divBdr>
        </w:div>
        <w:div w:id="1294599748">
          <w:marLeft w:val="0"/>
          <w:marRight w:val="100"/>
          <w:marTop w:val="0"/>
          <w:marBottom w:val="0"/>
          <w:divBdr>
            <w:top w:val="none" w:sz="0" w:space="0" w:color="auto"/>
            <w:left w:val="none" w:sz="0" w:space="0" w:color="auto"/>
            <w:bottom w:val="none" w:sz="0" w:space="0" w:color="auto"/>
            <w:right w:val="none" w:sz="0" w:space="0" w:color="auto"/>
          </w:divBdr>
        </w:div>
        <w:div w:id="1307902628">
          <w:marLeft w:val="0"/>
          <w:marRight w:val="0"/>
          <w:marTop w:val="0"/>
          <w:marBottom w:val="0"/>
          <w:divBdr>
            <w:top w:val="none" w:sz="0" w:space="0" w:color="auto"/>
            <w:left w:val="none" w:sz="0" w:space="0" w:color="auto"/>
            <w:bottom w:val="none" w:sz="0" w:space="0" w:color="auto"/>
            <w:right w:val="none" w:sz="0" w:space="0" w:color="auto"/>
          </w:divBdr>
        </w:div>
        <w:div w:id="1343319509">
          <w:marLeft w:val="0"/>
          <w:marRight w:val="0"/>
          <w:marTop w:val="0"/>
          <w:marBottom w:val="0"/>
          <w:divBdr>
            <w:top w:val="none" w:sz="0" w:space="0" w:color="auto"/>
            <w:left w:val="none" w:sz="0" w:space="0" w:color="auto"/>
            <w:bottom w:val="none" w:sz="0" w:space="0" w:color="auto"/>
            <w:right w:val="none" w:sz="0" w:space="0" w:color="auto"/>
          </w:divBdr>
        </w:div>
        <w:div w:id="1425958690">
          <w:marLeft w:val="0"/>
          <w:marRight w:val="0"/>
          <w:marTop w:val="0"/>
          <w:marBottom w:val="0"/>
          <w:divBdr>
            <w:top w:val="none" w:sz="0" w:space="0" w:color="auto"/>
            <w:left w:val="none" w:sz="0" w:space="0" w:color="auto"/>
            <w:bottom w:val="none" w:sz="0" w:space="0" w:color="auto"/>
            <w:right w:val="none" w:sz="0" w:space="0" w:color="auto"/>
          </w:divBdr>
        </w:div>
        <w:div w:id="1449351593">
          <w:marLeft w:val="0"/>
          <w:marRight w:val="0"/>
          <w:marTop w:val="0"/>
          <w:marBottom w:val="0"/>
          <w:divBdr>
            <w:top w:val="none" w:sz="0" w:space="0" w:color="auto"/>
            <w:left w:val="none" w:sz="0" w:space="0" w:color="auto"/>
            <w:bottom w:val="none" w:sz="0" w:space="0" w:color="auto"/>
            <w:right w:val="none" w:sz="0" w:space="0" w:color="auto"/>
          </w:divBdr>
        </w:div>
        <w:div w:id="1461222176">
          <w:marLeft w:val="0"/>
          <w:marRight w:val="0"/>
          <w:marTop w:val="0"/>
          <w:marBottom w:val="0"/>
          <w:divBdr>
            <w:top w:val="none" w:sz="0" w:space="0" w:color="auto"/>
            <w:left w:val="none" w:sz="0" w:space="0" w:color="auto"/>
            <w:bottom w:val="none" w:sz="0" w:space="0" w:color="auto"/>
            <w:right w:val="none" w:sz="0" w:space="0" w:color="auto"/>
          </w:divBdr>
        </w:div>
        <w:div w:id="1464543443">
          <w:marLeft w:val="0"/>
          <w:marRight w:val="0"/>
          <w:marTop w:val="0"/>
          <w:marBottom w:val="0"/>
          <w:divBdr>
            <w:top w:val="none" w:sz="0" w:space="0" w:color="auto"/>
            <w:left w:val="none" w:sz="0" w:space="0" w:color="auto"/>
            <w:bottom w:val="none" w:sz="0" w:space="0" w:color="auto"/>
            <w:right w:val="none" w:sz="0" w:space="0" w:color="auto"/>
          </w:divBdr>
        </w:div>
        <w:div w:id="1629704843">
          <w:marLeft w:val="0"/>
          <w:marRight w:val="0"/>
          <w:marTop w:val="0"/>
          <w:marBottom w:val="0"/>
          <w:divBdr>
            <w:top w:val="none" w:sz="0" w:space="0" w:color="auto"/>
            <w:left w:val="none" w:sz="0" w:space="0" w:color="auto"/>
            <w:bottom w:val="none" w:sz="0" w:space="0" w:color="auto"/>
            <w:right w:val="none" w:sz="0" w:space="0" w:color="auto"/>
          </w:divBdr>
        </w:div>
        <w:div w:id="1707103832">
          <w:marLeft w:val="0"/>
          <w:marRight w:val="0"/>
          <w:marTop w:val="0"/>
          <w:marBottom w:val="0"/>
          <w:divBdr>
            <w:top w:val="none" w:sz="0" w:space="0" w:color="auto"/>
            <w:left w:val="none" w:sz="0" w:space="0" w:color="auto"/>
            <w:bottom w:val="none" w:sz="0" w:space="0" w:color="auto"/>
            <w:right w:val="none" w:sz="0" w:space="0" w:color="auto"/>
          </w:divBdr>
        </w:div>
        <w:div w:id="1724330452">
          <w:marLeft w:val="0"/>
          <w:marRight w:val="0"/>
          <w:marTop w:val="0"/>
          <w:marBottom w:val="0"/>
          <w:divBdr>
            <w:top w:val="none" w:sz="0" w:space="0" w:color="auto"/>
            <w:left w:val="none" w:sz="0" w:space="0" w:color="auto"/>
            <w:bottom w:val="none" w:sz="0" w:space="0" w:color="auto"/>
            <w:right w:val="none" w:sz="0" w:space="0" w:color="auto"/>
          </w:divBdr>
        </w:div>
        <w:div w:id="1744402401">
          <w:marLeft w:val="0"/>
          <w:marRight w:val="0"/>
          <w:marTop w:val="0"/>
          <w:marBottom w:val="0"/>
          <w:divBdr>
            <w:top w:val="none" w:sz="0" w:space="0" w:color="auto"/>
            <w:left w:val="none" w:sz="0" w:space="0" w:color="auto"/>
            <w:bottom w:val="none" w:sz="0" w:space="0" w:color="auto"/>
            <w:right w:val="none" w:sz="0" w:space="0" w:color="auto"/>
          </w:divBdr>
        </w:div>
        <w:div w:id="1838841361">
          <w:marLeft w:val="0"/>
          <w:marRight w:val="0"/>
          <w:marTop w:val="0"/>
          <w:marBottom w:val="0"/>
          <w:divBdr>
            <w:top w:val="none" w:sz="0" w:space="0" w:color="auto"/>
            <w:left w:val="none" w:sz="0" w:space="0" w:color="auto"/>
            <w:bottom w:val="none" w:sz="0" w:space="0" w:color="auto"/>
            <w:right w:val="none" w:sz="0" w:space="0" w:color="auto"/>
          </w:divBdr>
        </w:div>
        <w:div w:id="1870726848">
          <w:marLeft w:val="0"/>
          <w:marRight w:val="0"/>
          <w:marTop w:val="0"/>
          <w:marBottom w:val="0"/>
          <w:divBdr>
            <w:top w:val="none" w:sz="0" w:space="0" w:color="auto"/>
            <w:left w:val="none" w:sz="0" w:space="0" w:color="auto"/>
            <w:bottom w:val="none" w:sz="0" w:space="0" w:color="auto"/>
            <w:right w:val="none" w:sz="0" w:space="0" w:color="auto"/>
          </w:divBdr>
        </w:div>
        <w:div w:id="1895003748">
          <w:marLeft w:val="0"/>
          <w:marRight w:val="0"/>
          <w:marTop w:val="0"/>
          <w:marBottom w:val="0"/>
          <w:divBdr>
            <w:top w:val="none" w:sz="0" w:space="0" w:color="auto"/>
            <w:left w:val="none" w:sz="0" w:space="0" w:color="auto"/>
            <w:bottom w:val="none" w:sz="0" w:space="0" w:color="auto"/>
            <w:right w:val="none" w:sz="0" w:space="0" w:color="auto"/>
          </w:divBdr>
        </w:div>
        <w:div w:id="1984658187">
          <w:marLeft w:val="0"/>
          <w:marRight w:val="100"/>
          <w:marTop w:val="0"/>
          <w:marBottom w:val="0"/>
          <w:divBdr>
            <w:top w:val="none" w:sz="0" w:space="0" w:color="auto"/>
            <w:left w:val="none" w:sz="0" w:space="0" w:color="auto"/>
            <w:bottom w:val="none" w:sz="0" w:space="0" w:color="auto"/>
            <w:right w:val="none" w:sz="0" w:space="0" w:color="auto"/>
          </w:divBdr>
        </w:div>
        <w:div w:id="2041781529">
          <w:marLeft w:val="0"/>
          <w:marRight w:val="100"/>
          <w:marTop w:val="0"/>
          <w:marBottom w:val="0"/>
          <w:divBdr>
            <w:top w:val="none" w:sz="0" w:space="0" w:color="auto"/>
            <w:left w:val="none" w:sz="0" w:space="0" w:color="auto"/>
            <w:bottom w:val="none" w:sz="0" w:space="0" w:color="auto"/>
            <w:right w:val="none" w:sz="0" w:space="0" w:color="auto"/>
          </w:divBdr>
        </w:div>
        <w:div w:id="2090535227">
          <w:marLeft w:val="0"/>
          <w:marRight w:val="0"/>
          <w:marTop w:val="0"/>
          <w:marBottom w:val="0"/>
          <w:divBdr>
            <w:top w:val="none" w:sz="0" w:space="0" w:color="auto"/>
            <w:left w:val="none" w:sz="0" w:space="0" w:color="auto"/>
            <w:bottom w:val="none" w:sz="0" w:space="0" w:color="auto"/>
            <w:right w:val="none" w:sz="0" w:space="0" w:color="auto"/>
          </w:divBdr>
        </w:div>
        <w:div w:id="2091927224">
          <w:marLeft w:val="0"/>
          <w:marRight w:val="100"/>
          <w:marTop w:val="0"/>
          <w:marBottom w:val="0"/>
          <w:divBdr>
            <w:top w:val="none" w:sz="0" w:space="0" w:color="auto"/>
            <w:left w:val="none" w:sz="0" w:space="0" w:color="auto"/>
            <w:bottom w:val="none" w:sz="0" w:space="0" w:color="auto"/>
            <w:right w:val="none" w:sz="0" w:space="0" w:color="auto"/>
          </w:divBdr>
        </w:div>
        <w:div w:id="2124878738">
          <w:marLeft w:val="0"/>
          <w:marRight w:val="0"/>
          <w:marTop w:val="0"/>
          <w:marBottom w:val="0"/>
          <w:divBdr>
            <w:top w:val="none" w:sz="0" w:space="0" w:color="auto"/>
            <w:left w:val="none" w:sz="0" w:space="0" w:color="auto"/>
            <w:bottom w:val="none" w:sz="0" w:space="0" w:color="auto"/>
            <w:right w:val="none" w:sz="0" w:space="0" w:color="auto"/>
          </w:divBdr>
        </w:div>
      </w:divsChild>
    </w:div>
    <w:div w:id="520970235">
      <w:bodyDiv w:val="1"/>
      <w:marLeft w:val="0"/>
      <w:marRight w:val="0"/>
      <w:marTop w:val="0"/>
      <w:marBottom w:val="0"/>
      <w:divBdr>
        <w:top w:val="none" w:sz="0" w:space="0" w:color="auto"/>
        <w:left w:val="none" w:sz="0" w:space="0" w:color="auto"/>
        <w:bottom w:val="none" w:sz="0" w:space="0" w:color="auto"/>
        <w:right w:val="none" w:sz="0" w:space="0" w:color="auto"/>
      </w:divBdr>
    </w:div>
    <w:div w:id="523137531">
      <w:bodyDiv w:val="1"/>
      <w:marLeft w:val="0"/>
      <w:marRight w:val="0"/>
      <w:marTop w:val="0"/>
      <w:marBottom w:val="0"/>
      <w:divBdr>
        <w:top w:val="none" w:sz="0" w:space="0" w:color="auto"/>
        <w:left w:val="none" w:sz="0" w:space="0" w:color="auto"/>
        <w:bottom w:val="none" w:sz="0" w:space="0" w:color="auto"/>
        <w:right w:val="none" w:sz="0" w:space="0" w:color="auto"/>
      </w:divBdr>
    </w:div>
    <w:div w:id="523177959">
      <w:bodyDiv w:val="1"/>
      <w:marLeft w:val="0"/>
      <w:marRight w:val="0"/>
      <w:marTop w:val="0"/>
      <w:marBottom w:val="0"/>
      <w:divBdr>
        <w:top w:val="none" w:sz="0" w:space="0" w:color="auto"/>
        <w:left w:val="none" w:sz="0" w:space="0" w:color="auto"/>
        <w:bottom w:val="none" w:sz="0" w:space="0" w:color="auto"/>
        <w:right w:val="none" w:sz="0" w:space="0" w:color="auto"/>
      </w:divBdr>
    </w:div>
    <w:div w:id="523442696">
      <w:bodyDiv w:val="1"/>
      <w:marLeft w:val="0"/>
      <w:marRight w:val="0"/>
      <w:marTop w:val="0"/>
      <w:marBottom w:val="0"/>
      <w:divBdr>
        <w:top w:val="none" w:sz="0" w:space="0" w:color="auto"/>
        <w:left w:val="none" w:sz="0" w:space="0" w:color="auto"/>
        <w:bottom w:val="none" w:sz="0" w:space="0" w:color="auto"/>
        <w:right w:val="none" w:sz="0" w:space="0" w:color="auto"/>
      </w:divBdr>
    </w:div>
    <w:div w:id="524178126">
      <w:bodyDiv w:val="1"/>
      <w:marLeft w:val="0"/>
      <w:marRight w:val="0"/>
      <w:marTop w:val="0"/>
      <w:marBottom w:val="0"/>
      <w:divBdr>
        <w:top w:val="none" w:sz="0" w:space="0" w:color="auto"/>
        <w:left w:val="none" w:sz="0" w:space="0" w:color="auto"/>
        <w:bottom w:val="none" w:sz="0" w:space="0" w:color="auto"/>
        <w:right w:val="none" w:sz="0" w:space="0" w:color="auto"/>
      </w:divBdr>
    </w:div>
    <w:div w:id="524486824">
      <w:bodyDiv w:val="1"/>
      <w:marLeft w:val="0"/>
      <w:marRight w:val="0"/>
      <w:marTop w:val="0"/>
      <w:marBottom w:val="0"/>
      <w:divBdr>
        <w:top w:val="none" w:sz="0" w:space="0" w:color="auto"/>
        <w:left w:val="none" w:sz="0" w:space="0" w:color="auto"/>
        <w:bottom w:val="none" w:sz="0" w:space="0" w:color="auto"/>
        <w:right w:val="none" w:sz="0" w:space="0" w:color="auto"/>
      </w:divBdr>
    </w:div>
    <w:div w:id="525367948">
      <w:bodyDiv w:val="1"/>
      <w:marLeft w:val="0"/>
      <w:marRight w:val="0"/>
      <w:marTop w:val="0"/>
      <w:marBottom w:val="0"/>
      <w:divBdr>
        <w:top w:val="none" w:sz="0" w:space="0" w:color="auto"/>
        <w:left w:val="none" w:sz="0" w:space="0" w:color="auto"/>
        <w:bottom w:val="none" w:sz="0" w:space="0" w:color="auto"/>
        <w:right w:val="none" w:sz="0" w:space="0" w:color="auto"/>
      </w:divBdr>
    </w:div>
    <w:div w:id="526336592">
      <w:bodyDiv w:val="1"/>
      <w:marLeft w:val="0"/>
      <w:marRight w:val="0"/>
      <w:marTop w:val="0"/>
      <w:marBottom w:val="0"/>
      <w:divBdr>
        <w:top w:val="none" w:sz="0" w:space="0" w:color="auto"/>
        <w:left w:val="none" w:sz="0" w:space="0" w:color="auto"/>
        <w:bottom w:val="none" w:sz="0" w:space="0" w:color="auto"/>
        <w:right w:val="none" w:sz="0" w:space="0" w:color="auto"/>
      </w:divBdr>
    </w:div>
    <w:div w:id="530191429">
      <w:bodyDiv w:val="1"/>
      <w:marLeft w:val="0"/>
      <w:marRight w:val="0"/>
      <w:marTop w:val="0"/>
      <w:marBottom w:val="0"/>
      <w:divBdr>
        <w:top w:val="none" w:sz="0" w:space="0" w:color="auto"/>
        <w:left w:val="none" w:sz="0" w:space="0" w:color="auto"/>
        <w:bottom w:val="none" w:sz="0" w:space="0" w:color="auto"/>
        <w:right w:val="none" w:sz="0" w:space="0" w:color="auto"/>
      </w:divBdr>
    </w:div>
    <w:div w:id="531109802">
      <w:bodyDiv w:val="1"/>
      <w:marLeft w:val="0"/>
      <w:marRight w:val="0"/>
      <w:marTop w:val="0"/>
      <w:marBottom w:val="0"/>
      <w:divBdr>
        <w:top w:val="none" w:sz="0" w:space="0" w:color="auto"/>
        <w:left w:val="none" w:sz="0" w:space="0" w:color="auto"/>
        <w:bottom w:val="none" w:sz="0" w:space="0" w:color="auto"/>
        <w:right w:val="none" w:sz="0" w:space="0" w:color="auto"/>
      </w:divBdr>
    </w:div>
    <w:div w:id="531502164">
      <w:bodyDiv w:val="1"/>
      <w:marLeft w:val="0"/>
      <w:marRight w:val="0"/>
      <w:marTop w:val="0"/>
      <w:marBottom w:val="0"/>
      <w:divBdr>
        <w:top w:val="none" w:sz="0" w:space="0" w:color="auto"/>
        <w:left w:val="none" w:sz="0" w:space="0" w:color="auto"/>
        <w:bottom w:val="none" w:sz="0" w:space="0" w:color="auto"/>
        <w:right w:val="none" w:sz="0" w:space="0" w:color="auto"/>
      </w:divBdr>
    </w:div>
    <w:div w:id="532503953">
      <w:bodyDiv w:val="1"/>
      <w:marLeft w:val="0"/>
      <w:marRight w:val="0"/>
      <w:marTop w:val="0"/>
      <w:marBottom w:val="0"/>
      <w:divBdr>
        <w:top w:val="none" w:sz="0" w:space="0" w:color="auto"/>
        <w:left w:val="none" w:sz="0" w:space="0" w:color="auto"/>
        <w:bottom w:val="none" w:sz="0" w:space="0" w:color="auto"/>
        <w:right w:val="none" w:sz="0" w:space="0" w:color="auto"/>
      </w:divBdr>
    </w:div>
    <w:div w:id="536041389">
      <w:bodyDiv w:val="1"/>
      <w:marLeft w:val="0"/>
      <w:marRight w:val="0"/>
      <w:marTop w:val="0"/>
      <w:marBottom w:val="0"/>
      <w:divBdr>
        <w:top w:val="none" w:sz="0" w:space="0" w:color="auto"/>
        <w:left w:val="none" w:sz="0" w:space="0" w:color="auto"/>
        <w:bottom w:val="none" w:sz="0" w:space="0" w:color="auto"/>
        <w:right w:val="none" w:sz="0" w:space="0" w:color="auto"/>
      </w:divBdr>
    </w:div>
    <w:div w:id="539047989">
      <w:bodyDiv w:val="1"/>
      <w:marLeft w:val="0"/>
      <w:marRight w:val="0"/>
      <w:marTop w:val="0"/>
      <w:marBottom w:val="0"/>
      <w:divBdr>
        <w:top w:val="none" w:sz="0" w:space="0" w:color="auto"/>
        <w:left w:val="none" w:sz="0" w:space="0" w:color="auto"/>
        <w:bottom w:val="none" w:sz="0" w:space="0" w:color="auto"/>
        <w:right w:val="none" w:sz="0" w:space="0" w:color="auto"/>
      </w:divBdr>
    </w:div>
    <w:div w:id="540244831">
      <w:bodyDiv w:val="1"/>
      <w:marLeft w:val="0"/>
      <w:marRight w:val="0"/>
      <w:marTop w:val="0"/>
      <w:marBottom w:val="0"/>
      <w:divBdr>
        <w:top w:val="none" w:sz="0" w:space="0" w:color="auto"/>
        <w:left w:val="none" w:sz="0" w:space="0" w:color="auto"/>
        <w:bottom w:val="none" w:sz="0" w:space="0" w:color="auto"/>
        <w:right w:val="none" w:sz="0" w:space="0" w:color="auto"/>
      </w:divBdr>
    </w:div>
    <w:div w:id="540481763">
      <w:bodyDiv w:val="1"/>
      <w:marLeft w:val="0"/>
      <w:marRight w:val="0"/>
      <w:marTop w:val="0"/>
      <w:marBottom w:val="0"/>
      <w:divBdr>
        <w:top w:val="none" w:sz="0" w:space="0" w:color="auto"/>
        <w:left w:val="none" w:sz="0" w:space="0" w:color="auto"/>
        <w:bottom w:val="none" w:sz="0" w:space="0" w:color="auto"/>
        <w:right w:val="none" w:sz="0" w:space="0" w:color="auto"/>
      </w:divBdr>
    </w:div>
    <w:div w:id="542864793">
      <w:bodyDiv w:val="1"/>
      <w:marLeft w:val="0"/>
      <w:marRight w:val="0"/>
      <w:marTop w:val="0"/>
      <w:marBottom w:val="0"/>
      <w:divBdr>
        <w:top w:val="none" w:sz="0" w:space="0" w:color="auto"/>
        <w:left w:val="none" w:sz="0" w:space="0" w:color="auto"/>
        <w:bottom w:val="none" w:sz="0" w:space="0" w:color="auto"/>
        <w:right w:val="none" w:sz="0" w:space="0" w:color="auto"/>
      </w:divBdr>
    </w:div>
    <w:div w:id="545719394">
      <w:bodyDiv w:val="1"/>
      <w:marLeft w:val="0"/>
      <w:marRight w:val="0"/>
      <w:marTop w:val="0"/>
      <w:marBottom w:val="0"/>
      <w:divBdr>
        <w:top w:val="none" w:sz="0" w:space="0" w:color="auto"/>
        <w:left w:val="none" w:sz="0" w:space="0" w:color="auto"/>
        <w:bottom w:val="none" w:sz="0" w:space="0" w:color="auto"/>
        <w:right w:val="none" w:sz="0" w:space="0" w:color="auto"/>
      </w:divBdr>
    </w:div>
    <w:div w:id="545875953">
      <w:bodyDiv w:val="1"/>
      <w:marLeft w:val="0"/>
      <w:marRight w:val="0"/>
      <w:marTop w:val="0"/>
      <w:marBottom w:val="0"/>
      <w:divBdr>
        <w:top w:val="none" w:sz="0" w:space="0" w:color="auto"/>
        <w:left w:val="none" w:sz="0" w:space="0" w:color="auto"/>
        <w:bottom w:val="none" w:sz="0" w:space="0" w:color="auto"/>
        <w:right w:val="none" w:sz="0" w:space="0" w:color="auto"/>
      </w:divBdr>
    </w:div>
    <w:div w:id="548804241">
      <w:bodyDiv w:val="1"/>
      <w:marLeft w:val="0"/>
      <w:marRight w:val="0"/>
      <w:marTop w:val="0"/>
      <w:marBottom w:val="0"/>
      <w:divBdr>
        <w:top w:val="none" w:sz="0" w:space="0" w:color="auto"/>
        <w:left w:val="none" w:sz="0" w:space="0" w:color="auto"/>
        <w:bottom w:val="none" w:sz="0" w:space="0" w:color="auto"/>
        <w:right w:val="none" w:sz="0" w:space="0" w:color="auto"/>
      </w:divBdr>
    </w:div>
    <w:div w:id="550850107">
      <w:bodyDiv w:val="1"/>
      <w:marLeft w:val="0"/>
      <w:marRight w:val="0"/>
      <w:marTop w:val="0"/>
      <w:marBottom w:val="0"/>
      <w:divBdr>
        <w:top w:val="none" w:sz="0" w:space="0" w:color="auto"/>
        <w:left w:val="none" w:sz="0" w:space="0" w:color="auto"/>
        <w:bottom w:val="none" w:sz="0" w:space="0" w:color="auto"/>
        <w:right w:val="none" w:sz="0" w:space="0" w:color="auto"/>
      </w:divBdr>
    </w:div>
    <w:div w:id="551386927">
      <w:bodyDiv w:val="1"/>
      <w:marLeft w:val="0"/>
      <w:marRight w:val="0"/>
      <w:marTop w:val="0"/>
      <w:marBottom w:val="0"/>
      <w:divBdr>
        <w:top w:val="none" w:sz="0" w:space="0" w:color="auto"/>
        <w:left w:val="none" w:sz="0" w:space="0" w:color="auto"/>
        <w:bottom w:val="none" w:sz="0" w:space="0" w:color="auto"/>
        <w:right w:val="none" w:sz="0" w:space="0" w:color="auto"/>
      </w:divBdr>
    </w:div>
    <w:div w:id="552542168">
      <w:bodyDiv w:val="1"/>
      <w:marLeft w:val="0"/>
      <w:marRight w:val="0"/>
      <w:marTop w:val="0"/>
      <w:marBottom w:val="0"/>
      <w:divBdr>
        <w:top w:val="none" w:sz="0" w:space="0" w:color="auto"/>
        <w:left w:val="none" w:sz="0" w:space="0" w:color="auto"/>
        <w:bottom w:val="none" w:sz="0" w:space="0" w:color="auto"/>
        <w:right w:val="none" w:sz="0" w:space="0" w:color="auto"/>
      </w:divBdr>
    </w:div>
    <w:div w:id="553279695">
      <w:bodyDiv w:val="1"/>
      <w:marLeft w:val="0"/>
      <w:marRight w:val="0"/>
      <w:marTop w:val="0"/>
      <w:marBottom w:val="0"/>
      <w:divBdr>
        <w:top w:val="none" w:sz="0" w:space="0" w:color="auto"/>
        <w:left w:val="none" w:sz="0" w:space="0" w:color="auto"/>
        <w:bottom w:val="none" w:sz="0" w:space="0" w:color="auto"/>
        <w:right w:val="none" w:sz="0" w:space="0" w:color="auto"/>
      </w:divBdr>
    </w:div>
    <w:div w:id="554050502">
      <w:bodyDiv w:val="1"/>
      <w:marLeft w:val="0"/>
      <w:marRight w:val="0"/>
      <w:marTop w:val="0"/>
      <w:marBottom w:val="0"/>
      <w:divBdr>
        <w:top w:val="none" w:sz="0" w:space="0" w:color="auto"/>
        <w:left w:val="none" w:sz="0" w:space="0" w:color="auto"/>
        <w:bottom w:val="none" w:sz="0" w:space="0" w:color="auto"/>
        <w:right w:val="none" w:sz="0" w:space="0" w:color="auto"/>
      </w:divBdr>
    </w:div>
    <w:div w:id="558826729">
      <w:bodyDiv w:val="1"/>
      <w:marLeft w:val="0"/>
      <w:marRight w:val="0"/>
      <w:marTop w:val="0"/>
      <w:marBottom w:val="0"/>
      <w:divBdr>
        <w:top w:val="none" w:sz="0" w:space="0" w:color="auto"/>
        <w:left w:val="none" w:sz="0" w:space="0" w:color="auto"/>
        <w:bottom w:val="none" w:sz="0" w:space="0" w:color="auto"/>
        <w:right w:val="none" w:sz="0" w:space="0" w:color="auto"/>
      </w:divBdr>
    </w:div>
    <w:div w:id="559174602">
      <w:bodyDiv w:val="1"/>
      <w:marLeft w:val="0"/>
      <w:marRight w:val="0"/>
      <w:marTop w:val="0"/>
      <w:marBottom w:val="0"/>
      <w:divBdr>
        <w:top w:val="none" w:sz="0" w:space="0" w:color="auto"/>
        <w:left w:val="none" w:sz="0" w:space="0" w:color="auto"/>
        <w:bottom w:val="none" w:sz="0" w:space="0" w:color="auto"/>
        <w:right w:val="none" w:sz="0" w:space="0" w:color="auto"/>
      </w:divBdr>
    </w:div>
    <w:div w:id="559250150">
      <w:bodyDiv w:val="1"/>
      <w:marLeft w:val="0"/>
      <w:marRight w:val="0"/>
      <w:marTop w:val="0"/>
      <w:marBottom w:val="0"/>
      <w:divBdr>
        <w:top w:val="none" w:sz="0" w:space="0" w:color="auto"/>
        <w:left w:val="none" w:sz="0" w:space="0" w:color="auto"/>
        <w:bottom w:val="none" w:sz="0" w:space="0" w:color="auto"/>
        <w:right w:val="none" w:sz="0" w:space="0" w:color="auto"/>
      </w:divBdr>
    </w:div>
    <w:div w:id="560360884">
      <w:bodyDiv w:val="1"/>
      <w:marLeft w:val="0"/>
      <w:marRight w:val="0"/>
      <w:marTop w:val="0"/>
      <w:marBottom w:val="0"/>
      <w:divBdr>
        <w:top w:val="none" w:sz="0" w:space="0" w:color="auto"/>
        <w:left w:val="none" w:sz="0" w:space="0" w:color="auto"/>
        <w:bottom w:val="none" w:sz="0" w:space="0" w:color="auto"/>
        <w:right w:val="none" w:sz="0" w:space="0" w:color="auto"/>
      </w:divBdr>
    </w:div>
    <w:div w:id="563225739">
      <w:bodyDiv w:val="1"/>
      <w:marLeft w:val="0"/>
      <w:marRight w:val="0"/>
      <w:marTop w:val="0"/>
      <w:marBottom w:val="0"/>
      <w:divBdr>
        <w:top w:val="none" w:sz="0" w:space="0" w:color="auto"/>
        <w:left w:val="none" w:sz="0" w:space="0" w:color="auto"/>
        <w:bottom w:val="none" w:sz="0" w:space="0" w:color="auto"/>
        <w:right w:val="none" w:sz="0" w:space="0" w:color="auto"/>
      </w:divBdr>
    </w:div>
    <w:div w:id="563488997">
      <w:bodyDiv w:val="1"/>
      <w:marLeft w:val="0"/>
      <w:marRight w:val="0"/>
      <w:marTop w:val="0"/>
      <w:marBottom w:val="0"/>
      <w:divBdr>
        <w:top w:val="none" w:sz="0" w:space="0" w:color="auto"/>
        <w:left w:val="none" w:sz="0" w:space="0" w:color="auto"/>
        <w:bottom w:val="none" w:sz="0" w:space="0" w:color="auto"/>
        <w:right w:val="none" w:sz="0" w:space="0" w:color="auto"/>
      </w:divBdr>
    </w:div>
    <w:div w:id="564099216">
      <w:bodyDiv w:val="1"/>
      <w:marLeft w:val="0"/>
      <w:marRight w:val="0"/>
      <w:marTop w:val="0"/>
      <w:marBottom w:val="0"/>
      <w:divBdr>
        <w:top w:val="none" w:sz="0" w:space="0" w:color="auto"/>
        <w:left w:val="none" w:sz="0" w:space="0" w:color="auto"/>
        <w:bottom w:val="none" w:sz="0" w:space="0" w:color="auto"/>
        <w:right w:val="none" w:sz="0" w:space="0" w:color="auto"/>
      </w:divBdr>
    </w:div>
    <w:div w:id="564265693">
      <w:bodyDiv w:val="1"/>
      <w:marLeft w:val="0"/>
      <w:marRight w:val="0"/>
      <w:marTop w:val="0"/>
      <w:marBottom w:val="0"/>
      <w:divBdr>
        <w:top w:val="none" w:sz="0" w:space="0" w:color="auto"/>
        <w:left w:val="none" w:sz="0" w:space="0" w:color="auto"/>
        <w:bottom w:val="none" w:sz="0" w:space="0" w:color="auto"/>
        <w:right w:val="none" w:sz="0" w:space="0" w:color="auto"/>
      </w:divBdr>
    </w:div>
    <w:div w:id="564804786">
      <w:bodyDiv w:val="1"/>
      <w:marLeft w:val="0"/>
      <w:marRight w:val="0"/>
      <w:marTop w:val="0"/>
      <w:marBottom w:val="0"/>
      <w:divBdr>
        <w:top w:val="none" w:sz="0" w:space="0" w:color="auto"/>
        <w:left w:val="none" w:sz="0" w:space="0" w:color="auto"/>
        <w:bottom w:val="none" w:sz="0" w:space="0" w:color="auto"/>
        <w:right w:val="none" w:sz="0" w:space="0" w:color="auto"/>
      </w:divBdr>
    </w:div>
    <w:div w:id="564996761">
      <w:bodyDiv w:val="1"/>
      <w:marLeft w:val="0"/>
      <w:marRight w:val="0"/>
      <w:marTop w:val="0"/>
      <w:marBottom w:val="0"/>
      <w:divBdr>
        <w:top w:val="none" w:sz="0" w:space="0" w:color="auto"/>
        <w:left w:val="none" w:sz="0" w:space="0" w:color="auto"/>
        <w:bottom w:val="none" w:sz="0" w:space="0" w:color="auto"/>
        <w:right w:val="none" w:sz="0" w:space="0" w:color="auto"/>
      </w:divBdr>
    </w:div>
    <w:div w:id="565915696">
      <w:bodyDiv w:val="1"/>
      <w:marLeft w:val="0"/>
      <w:marRight w:val="0"/>
      <w:marTop w:val="0"/>
      <w:marBottom w:val="0"/>
      <w:divBdr>
        <w:top w:val="none" w:sz="0" w:space="0" w:color="auto"/>
        <w:left w:val="none" w:sz="0" w:space="0" w:color="auto"/>
        <w:bottom w:val="none" w:sz="0" w:space="0" w:color="auto"/>
        <w:right w:val="none" w:sz="0" w:space="0" w:color="auto"/>
      </w:divBdr>
    </w:div>
    <w:div w:id="566233298">
      <w:bodyDiv w:val="1"/>
      <w:marLeft w:val="0"/>
      <w:marRight w:val="0"/>
      <w:marTop w:val="0"/>
      <w:marBottom w:val="0"/>
      <w:divBdr>
        <w:top w:val="none" w:sz="0" w:space="0" w:color="auto"/>
        <w:left w:val="none" w:sz="0" w:space="0" w:color="auto"/>
        <w:bottom w:val="none" w:sz="0" w:space="0" w:color="auto"/>
        <w:right w:val="none" w:sz="0" w:space="0" w:color="auto"/>
      </w:divBdr>
    </w:div>
    <w:div w:id="568921778">
      <w:bodyDiv w:val="1"/>
      <w:marLeft w:val="0"/>
      <w:marRight w:val="0"/>
      <w:marTop w:val="0"/>
      <w:marBottom w:val="0"/>
      <w:divBdr>
        <w:top w:val="none" w:sz="0" w:space="0" w:color="auto"/>
        <w:left w:val="none" w:sz="0" w:space="0" w:color="auto"/>
        <w:bottom w:val="none" w:sz="0" w:space="0" w:color="auto"/>
        <w:right w:val="none" w:sz="0" w:space="0" w:color="auto"/>
      </w:divBdr>
    </w:div>
    <w:div w:id="571089576">
      <w:bodyDiv w:val="1"/>
      <w:marLeft w:val="0"/>
      <w:marRight w:val="0"/>
      <w:marTop w:val="0"/>
      <w:marBottom w:val="0"/>
      <w:divBdr>
        <w:top w:val="none" w:sz="0" w:space="0" w:color="auto"/>
        <w:left w:val="none" w:sz="0" w:space="0" w:color="auto"/>
        <w:bottom w:val="none" w:sz="0" w:space="0" w:color="auto"/>
        <w:right w:val="none" w:sz="0" w:space="0" w:color="auto"/>
      </w:divBdr>
    </w:div>
    <w:div w:id="572668950">
      <w:bodyDiv w:val="1"/>
      <w:marLeft w:val="0"/>
      <w:marRight w:val="0"/>
      <w:marTop w:val="0"/>
      <w:marBottom w:val="0"/>
      <w:divBdr>
        <w:top w:val="none" w:sz="0" w:space="0" w:color="auto"/>
        <w:left w:val="none" w:sz="0" w:space="0" w:color="auto"/>
        <w:bottom w:val="none" w:sz="0" w:space="0" w:color="auto"/>
        <w:right w:val="none" w:sz="0" w:space="0" w:color="auto"/>
      </w:divBdr>
    </w:div>
    <w:div w:id="575284511">
      <w:bodyDiv w:val="1"/>
      <w:marLeft w:val="0"/>
      <w:marRight w:val="0"/>
      <w:marTop w:val="0"/>
      <w:marBottom w:val="0"/>
      <w:divBdr>
        <w:top w:val="none" w:sz="0" w:space="0" w:color="auto"/>
        <w:left w:val="none" w:sz="0" w:space="0" w:color="auto"/>
        <w:bottom w:val="none" w:sz="0" w:space="0" w:color="auto"/>
        <w:right w:val="none" w:sz="0" w:space="0" w:color="auto"/>
      </w:divBdr>
    </w:div>
    <w:div w:id="577323442">
      <w:bodyDiv w:val="1"/>
      <w:marLeft w:val="0"/>
      <w:marRight w:val="0"/>
      <w:marTop w:val="0"/>
      <w:marBottom w:val="0"/>
      <w:divBdr>
        <w:top w:val="none" w:sz="0" w:space="0" w:color="auto"/>
        <w:left w:val="none" w:sz="0" w:space="0" w:color="auto"/>
        <w:bottom w:val="none" w:sz="0" w:space="0" w:color="auto"/>
        <w:right w:val="none" w:sz="0" w:space="0" w:color="auto"/>
      </w:divBdr>
    </w:div>
    <w:div w:id="577833339">
      <w:bodyDiv w:val="1"/>
      <w:marLeft w:val="0"/>
      <w:marRight w:val="0"/>
      <w:marTop w:val="0"/>
      <w:marBottom w:val="0"/>
      <w:divBdr>
        <w:top w:val="none" w:sz="0" w:space="0" w:color="auto"/>
        <w:left w:val="none" w:sz="0" w:space="0" w:color="auto"/>
        <w:bottom w:val="none" w:sz="0" w:space="0" w:color="auto"/>
        <w:right w:val="none" w:sz="0" w:space="0" w:color="auto"/>
      </w:divBdr>
    </w:div>
    <w:div w:id="580337700">
      <w:bodyDiv w:val="1"/>
      <w:marLeft w:val="0"/>
      <w:marRight w:val="0"/>
      <w:marTop w:val="0"/>
      <w:marBottom w:val="0"/>
      <w:divBdr>
        <w:top w:val="none" w:sz="0" w:space="0" w:color="auto"/>
        <w:left w:val="none" w:sz="0" w:space="0" w:color="auto"/>
        <w:bottom w:val="none" w:sz="0" w:space="0" w:color="auto"/>
        <w:right w:val="none" w:sz="0" w:space="0" w:color="auto"/>
      </w:divBdr>
    </w:div>
    <w:div w:id="582883610">
      <w:bodyDiv w:val="1"/>
      <w:marLeft w:val="0"/>
      <w:marRight w:val="0"/>
      <w:marTop w:val="0"/>
      <w:marBottom w:val="0"/>
      <w:divBdr>
        <w:top w:val="none" w:sz="0" w:space="0" w:color="auto"/>
        <w:left w:val="none" w:sz="0" w:space="0" w:color="auto"/>
        <w:bottom w:val="none" w:sz="0" w:space="0" w:color="auto"/>
        <w:right w:val="none" w:sz="0" w:space="0" w:color="auto"/>
      </w:divBdr>
    </w:div>
    <w:div w:id="586227000">
      <w:bodyDiv w:val="1"/>
      <w:marLeft w:val="0"/>
      <w:marRight w:val="0"/>
      <w:marTop w:val="0"/>
      <w:marBottom w:val="0"/>
      <w:divBdr>
        <w:top w:val="none" w:sz="0" w:space="0" w:color="auto"/>
        <w:left w:val="none" w:sz="0" w:space="0" w:color="auto"/>
        <w:bottom w:val="none" w:sz="0" w:space="0" w:color="auto"/>
        <w:right w:val="none" w:sz="0" w:space="0" w:color="auto"/>
      </w:divBdr>
    </w:div>
    <w:div w:id="586884110">
      <w:bodyDiv w:val="1"/>
      <w:marLeft w:val="0"/>
      <w:marRight w:val="0"/>
      <w:marTop w:val="0"/>
      <w:marBottom w:val="0"/>
      <w:divBdr>
        <w:top w:val="none" w:sz="0" w:space="0" w:color="auto"/>
        <w:left w:val="none" w:sz="0" w:space="0" w:color="auto"/>
        <w:bottom w:val="none" w:sz="0" w:space="0" w:color="auto"/>
        <w:right w:val="none" w:sz="0" w:space="0" w:color="auto"/>
      </w:divBdr>
    </w:div>
    <w:div w:id="587424461">
      <w:bodyDiv w:val="1"/>
      <w:marLeft w:val="0"/>
      <w:marRight w:val="0"/>
      <w:marTop w:val="0"/>
      <w:marBottom w:val="0"/>
      <w:divBdr>
        <w:top w:val="none" w:sz="0" w:space="0" w:color="auto"/>
        <w:left w:val="none" w:sz="0" w:space="0" w:color="auto"/>
        <w:bottom w:val="none" w:sz="0" w:space="0" w:color="auto"/>
        <w:right w:val="none" w:sz="0" w:space="0" w:color="auto"/>
      </w:divBdr>
    </w:div>
    <w:div w:id="587470471">
      <w:bodyDiv w:val="1"/>
      <w:marLeft w:val="0"/>
      <w:marRight w:val="0"/>
      <w:marTop w:val="0"/>
      <w:marBottom w:val="0"/>
      <w:divBdr>
        <w:top w:val="none" w:sz="0" w:space="0" w:color="auto"/>
        <w:left w:val="none" w:sz="0" w:space="0" w:color="auto"/>
        <w:bottom w:val="none" w:sz="0" w:space="0" w:color="auto"/>
        <w:right w:val="none" w:sz="0" w:space="0" w:color="auto"/>
      </w:divBdr>
    </w:div>
    <w:div w:id="587807071">
      <w:bodyDiv w:val="1"/>
      <w:marLeft w:val="0"/>
      <w:marRight w:val="0"/>
      <w:marTop w:val="0"/>
      <w:marBottom w:val="0"/>
      <w:divBdr>
        <w:top w:val="none" w:sz="0" w:space="0" w:color="auto"/>
        <w:left w:val="none" w:sz="0" w:space="0" w:color="auto"/>
        <w:bottom w:val="none" w:sz="0" w:space="0" w:color="auto"/>
        <w:right w:val="none" w:sz="0" w:space="0" w:color="auto"/>
      </w:divBdr>
    </w:div>
    <w:div w:id="589121329">
      <w:bodyDiv w:val="1"/>
      <w:marLeft w:val="0"/>
      <w:marRight w:val="0"/>
      <w:marTop w:val="0"/>
      <w:marBottom w:val="0"/>
      <w:divBdr>
        <w:top w:val="none" w:sz="0" w:space="0" w:color="auto"/>
        <w:left w:val="none" w:sz="0" w:space="0" w:color="auto"/>
        <w:bottom w:val="none" w:sz="0" w:space="0" w:color="auto"/>
        <w:right w:val="none" w:sz="0" w:space="0" w:color="auto"/>
      </w:divBdr>
    </w:div>
    <w:div w:id="590118596">
      <w:bodyDiv w:val="1"/>
      <w:marLeft w:val="0"/>
      <w:marRight w:val="0"/>
      <w:marTop w:val="0"/>
      <w:marBottom w:val="0"/>
      <w:divBdr>
        <w:top w:val="none" w:sz="0" w:space="0" w:color="auto"/>
        <w:left w:val="none" w:sz="0" w:space="0" w:color="auto"/>
        <w:bottom w:val="none" w:sz="0" w:space="0" w:color="auto"/>
        <w:right w:val="none" w:sz="0" w:space="0" w:color="auto"/>
      </w:divBdr>
    </w:div>
    <w:div w:id="592014827">
      <w:bodyDiv w:val="1"/>
      <w:marLeft w:val="0"/>
      <w:marRight w:val="0"/>
      <w:marTop w:val="0"/>
      <w:marBottom w:val="0"/>
      <w:divBdr>
        <w:top w:val="none" w:sz="0" w:space="0" w:color="auto"/>
        <w:left w:val="none" w:sz="0" w:space="0" w:color="auto"/>
        <w:bottom w:val="none" w:sz="0" w:space="0" w:color="auto"/>
        <w:right w:val="none" w:sz="0" w:space="0" w:color="auto"/>
      </w:divBdr>
    </w:div>
    <w:div w:id="594481783">
      <w:bodyDiv w:val="1"/>
      <w:marLeft w:val="0"/>
      <w:marRight w:val="0"/>
      <w:marTop w:val="0"/>
      <w:marBottom w:val="0"/>
      <w:divBdr>
        <w:top w:val="none" w:sz="0" w:space="0" w:color="auto"/>
        <w:left w:val="none" w:sz="0" w:space="0" w:color="auto"/>
        <w:bottom w:val="none" w:sz="0" w:space="0" w:color="auto"/>
        <w:right w:val="none" w:sz="0" w:space="0" w:color="auto"/>
      </w:divBdr>
    </w:div>
    <w:div w:id="595866634">
      <w:bodyDiv w:val="1"/>
      <w:marLeft w:val="0"/>
      <w:marRight w:val="0"/>
      <w:marTop w:val="0"/>
      <w:marBottom w:val="0"/>
      <w:divBdr>
        <w:top w:val="none" w:sz="0" w:space="0" w:color="auto"/>
        <w:left w:val="none" w:sz="0" w:space="0" w:color="auto"/>
        <w:bottom w:val="none" w:sz="0" w:space="0" w:color="auto"/>
        <w:right w:val="none" w:sz="0" w:space="0" w:color="auto"/>
      </w:divBdr>
    </w:div>
    <w:div w:id="597255262">
      <w:bodyDiv w:val="1"/>
      <w:marLeft w:val="0"/>
      <w:marRight w:val="0"/>
      <w:marTop w:val="0"/>
      <w:marBottom w:val="0"/>
      <w:divBdr>
        <w:top w:val="none" w:sz="0" w:space="0" w:color="auto"/>
        <w:left w:val="none" w:sz="0" w:space="0" w:color="auto"/>
        <w:bottom w:val="none" w:sz="0" w:space="0" w:color="auto"/>
        <w:right w:val="none" w:sz="0" w:space="0" w:color="auto"/>
      </w:divBdr>
    </w:div>
    <w:div w:id="598175741">
      <w:bodyDiv w:val="1"/>
      <w:marLeft w:val="0"/>
      <w:marRight w:val="0"/>
      <w:marTop w:val="0"/>
      <w:marBottom w:val="0"/>
      <w:divBdr>
        <w:top w:val="none" w:sz="0" w:space="0" w:color="auto"/>
        <w:left w:val="none" w:sz="0" w:space="0" w:color="auto"/>
        <w:bottom w:val="none" w:sz="0" w:space="0" w:color="auto"/>
        <w:right w:val="none" w:sz="0" w:space="0" w:color="auto"/>
      </w:divBdr>
    </w:div>
    <w:div w:id="598568654">
      <w:bodyDiv w:val="1"/>
      <w:marLeft w:val="0"/>
      <w:marRight w:val="0"/>
      <w:marTop w:val="0"/>
      <w:marBottom w:val="0"/>
      <w:divBdr>
        <w:top w:val="none" w:sz="0" w:space="0" w:color="auto"/>
        <w:left w:val="none" w:sz="0" w:space="0" w:color="auto"/>
        <w:bottom w:val="none" w:sz="0" w:space="0" w:color="auto"/>
        <w:right w:val="none" w:sz="0" w:space="0" w:color="auto"/>
      </w:divBdr>
    </w:div>
    <w:div w:id="600336570">
      <w:bodyDiv w:val="1"/>
      <w:marLeft w:val="0"/>
      <w:marRight w:val="0"/>
      <w:marTop w:val="0"/>
      <w:marBottom w:val="0"/>
      <w:divBdr>
        <w:top w:val="none" w:sz="0" w:space="0" w:color="auto"/>
        <w:left w:val="none" w:sz="0" w:space="0" w:color="auto"/>
        <w:bottom w:val="none" w:sz="0" w:space="0" w:color="auto"/>
        <w:right w:val="none" w:sz="0" w:space="0" w:color="auto"/>
      </w:divBdr>
    </w:div>
    <w:div w:id="601301794">
      <w:bodyDiv w:val="1"/>
      <w:marLeft w:val="0"/>
      <w:marRight w:val="0"/>
      <w:marTop w:val="0"/>
      <w:marBottom w:val="0"/>
      <w:divBdr>
        <w:top w:val="none" w:sz="0" w:space="0" w:color="auto"/>
        <w:left w:val="none" w:sz="0" w:space="0" w:color="auto"/>
        <w:bottom w:val="none" w:sz="0" w:space="0" w:color="auto"/>
        <w:right w:val="none" w:sz="0" w:space="0" w:color="auto"/>
      </w:divBdr>
    </w:div>
    <w:div w:id="601960697">
      <w:bodyDiv w:val="1"/>
      <w:marLeft w:val="0"/>
      <w:marRight w:val="0"/>
      <w:marTop w:val="0"/>
      <w:marBottom w:val="0"/>
      <w:divBdr>
        <w:top w:val="none" w:sz="0" w:space="0" w:color="auto"/>
        <w:left w:val="none" w:sz="0" w:space="0" w:color="auto"/>
        <w:bottom w:val="none" w:sz="0" w:space="0" w:color="auto"/>
        <w:right w:val="none" w:sz="0" w:space="0" w:color="auto"/>
      </w:divBdr>
    </w:div>
    <w:div w:id="602104255">
      <w:bodyDiv w:val="1"/>
      <w:marLeft w:val="0"/>
      <w:marRight w:val="0"/>
      <w:marTop w:val="0"/>
      <w:marBottom w:val="0"/>
      <w:divBdr>
        <w:top w:val="none" w:sz="0" w:space="0" w:color="auto"/>
        <w:left w:val="none" w:sz="0" w:space="0" w:color="auto"/>
        <w:bottom w:val="none" w:sz="0" w:space="0" w:color="auto"/>
        <w:right w:val="none" w:sz="0" w:space="0" w:color="auto"/>
      </w:divBdr>
    </w:div>
    <w:div w:id="603539163">
      <w:bodyDiv w:val="1"/>
      <w:marLeft w:val="0"/>
      <w:marRight w:val="0"/>
      <w:marTop w:val="0"/>
      <w:marBottom w:val="0"/>
      <w:divBdr>
        <w:top w:val="none" w:sz="0" w:space="0" w:color="auto"/>
        <w:left w:val="none" w:sz="0" w:space="0" w:color="auto"/>
        <w:bottom w:val="none" w:sz="0" w:space="0" w:color="auto"/>
        <w:right w:val="none" w:sz="0" w:space="0" w:color="auto"/>
      </w:divBdr>
    </w:div>
    <w:div w:id="604270451">
      <w:bodyDiv w:val="1"/>
      <w:marLeft w:val="0"/>
      <w:marRight w:val="0"/>
      <w:marTop w:val="0"/>
      <w:marBottom w:val="0"/>
      <w:divBdr>
        <w:top w:val="none" w:sz="0" w:space="0" w:color="auto"/>
        <w:left w:val="none" w:sz="0" w:space="0" w:color="auto"/>
        <w:bottom w:val="none" w:sz="0" w:space="0" w:color="auto"/>
        <w:right w:val="none" w:sz="0" w:space="0" w:color="auto"/>
      </w:divBdr>
    </w:div>
    <w:div w:id="608124729">
      <w:bodyDiv w:val="1"/>
      <w:marLeft w:val="0"/>
      <w:marRight w:val="0"/>
      <w:marTop w:val="0"/>
      <w:marBottom w:val="0"/>
      <w:divBdr>
        <w:top w:val="none" w:sz="0" w:space="0" w:color="auto"/>
        <w:left w:val="none" w:sz="0" w:space="0" w:color="auto"/>
        <w:bottom w:val="none" w:sz="0" w:space="0" w:color="auto"/>
        <w:right w:val="none" w:sz="0" w:space="0" w:color="auto"/>
      </w:divBdr>
    </w:div>
    <w:div w:id="608391133">
      <w:bodyDiv w:val="1"/>
      <w:marLeft w:val="0"/>
      <w:marRight w:val="0"/>
      <w:marTop w:val="0"/>
      <w:marBottom w:val="0"/>
      <w:divBdr>
        <w:top w:val="none" w:sz="0" w:space="0" w:color="auto"/>
        <w:left w:val="none" w:sz="0" w:space="0" w:color="auto"/>
        <w:bottom w:val="none" w:sz="0" w:space="0" w:color="auto"/>
        <w:right w:val="none" w:sz="0" w:space="0" w:color="auto"/>
      </w:divBdr>
    </w:div>
    <w:div w:id="609553494">
      <w:bodyDiv w:val="1"/>
      <w:marLeft w:val="0"/>
      <w:marRight w:val="0"/>
      <w:marTop w:val="0"/>
      <w:marBottom w:val="0"/>
      <w:divBdr>
        <w:top w:val="none" w:sz="0" w:space="0" w:color="auto"/>
        <w:left w:val="none" w:sz="0" w:space="0" w:color="auto"/>
        <w:bottom w:val="none" w:sz="0" w:space="0" w:color="auto"/>
        <w:right w:val="none" w:sz="0" w:space="0" w:color="auto"/>
      </w:divBdr>
    </w:div>
    <w:div w:id="610018280">
      <w:bodyDiv w:val="1"/>
      <w:marLeft w:val="0"/>
      <w:marRight w:val="0"/>
      <w:marTop w:val="0"/>
      <w:marBottom w:val="0"/>
      <w:divBdr>
        <w:top w:val="none" w:sz="0" w:space="0" w:color="auto"/>
        <w:left w:val="none" w:sz="0" w:space="0" w:color="auto"/>
        <w:bottom w:val="none" w:sz="0" w:space="0" w:color="auto"/>
        <w:right w:val="none" w:sz="0" w:space="0" w:color="auto"/>
      </w:divBdr>
    </w:div>
    <w:div w:id="610091834">
      <w:bodyDiv w:val="1"/>
      <w:marLeft w:val="0"/>
      <w:marRight w:val="0"/>
      <w:marTop w:val="0"/>
      <w:marBottom w:val="0"/>
      <w:divBdr>
        <w:top w:val="none" w:sz="0" w:space="0" w:color="auto"/>
        <w:left w:val="none" w:sz="0" w:space="0" w:color="auto"/>
        <w:bottom w:val="none" w:sz="0" w:space="0" w:color="auto"/>
        <w:right w:val="none" w:sz="0" w:space="0" w:color="auto"/>
      </w:divBdr>
    </w:div>
    <w:div w:id="611323104">
      <w:bodyDiv w:val="1"/>
      <w:marLeft w:val="0"/>
      <w:marRight w:val="0"/>
      <w:marTop w:val="0"/>
      <w:marBottom w:val="0"/>
      <w:divBdr>
        <w:top w:val="none" w:sz="0" w:space="0" w:color="auto"/>
        <w:left w:val="none" w:sz="0" w:space="0" w:color="auto"/>
        <w:bottom w:val="none" w:sz="0" w:space="0" w:color="auto"/>
        <w:right w:val="none" w:sz="0" w:space="0" w:color="auto"/>
      </w:divBdr>
    </w:div>
    <w:div w:id="611783891">
      <w:bodyDiv w:val="1"/>
      <w:marLeft w:val="0"/>
      <w:marRight w:val="0"/>
      <w:marTop w:val="0"/>
      <w:marBottom w:val="0"/>
      <w:divBdr>
        <w:top w:val="none" w:sz="0" w:space="0" w:color="auto"/>
        <w:left w:val="none" w:sz="0" w:space="0" w:color="auto"/>
        <w:bottom w:val="none" w:sz="0" w:space="0" w:color="auto"/>
        <w:right w:val="none" w:sz="0" w:space="0" w:color="auto"/>
      </w:divBdr>
    </w:div>
    <w:div w:id="612714854">
      <w:bodyDiv w:val="1"/>
      <w:marLeft w:val="0"/>
      <w:marRight w:val="0"/>
      <w:marTop w:val="0"/>
      <w:marBottom w:val="0"/>
      <w:divBdr>
        <w:top w:val="none" w:sz="0" w:space="0" w:color="auto"/>
        <w:left w:val="none" w:sz="0" w:space="0" w:color="auto"/>
        <w:bottom w:val="none" w:sz="0" w:space="0" w:color="auto"/>
        <w:right w:val="none" w:sz="0" w:space="0" w:color="auto"/>
      </w:divBdr>
    </w:div>
    <w:div w:id="613173492">
      <w:bodyDiv w:val="1"/>
      <w:marLeft w:val="0"/>
      <w:marRight w:val="0"/>
      <w:marTop w:val="0"/>
      <w:marBottom w:val="0"/>
      <w:divBdr>
        <w:top w:val="none" w:sz="0" w:space="0" w:color="auto"/>
        <w:left w:val="none" w:sz="0" w:space="0" w:color="auto"/>
        <w:bottom w:val="none" w:sz="0" w:space="0" w:color="auto"/>
        <w:right w:val="none" w:sz="0" w:space="0" w:color="auto"/>
      </w:divBdr>
    </w:div>
    <w:div w:id="614947932">
      <w:bodyDiv w:val="1"/>
      <w:marLeft w:val="0"/>
      <w:marRight w:val="0"/>
      <w:marTop w:val="0"/>
      <w:marBottom w:val="0"/>
      <w:divBdr>
        <w:top w:val="none" w:sz="0" w:space="0" w:color="auto"/>
        <w:left w:val="none" w:sz="0" w:space="0" w:color="auto"/>
        <w:bottom w:val="none" w:sz="0" w:space="0" w:color="auto"/>
        <w:right w:val="none" w:sz="0" w:space="0" w:color="auto"/>
      </w:divBdr>
    </w:div>
    <w:div w:id="615259168">
      <w:bodyDiv w:val="1"/>
      <w:marLeft w:val="0"/>
      <w:marRight w:val="0"/>
      <w:marTop w:val="0"/>
      <w:marBottom w:val="0"/>
      <w:divBdr>
        <w:top w:val="none" w:sz="0" w:space="0" w:color="auto"/>
        <w:left w:val="none" w:sz="0" w:space="0" w:color="auto"/>
        <w:bottom w:val="none" w:sz="0" w:space="0" w:color="auto"/>
        <w:right w:val="none" w:sz="0" w:space="0" w:color="auto"/>
      </w:divBdr>
    </w:div>
    <w:div w:id="615645474">
      <w:bodyDiv w:val="1"/>
      <w:marLeft w:val="0"/>
      <w:marRight w:val="0"/>
      <w:marTop w:val="0"/>
      <w:marBottom w:val="0"/>
      <w:divBdr>
        <w:top w:val="none" w:sz="0" w:space="0" w:color="auto"/>
        <w:left w:val="none" w:sz="0" w:space="0" w:color="auto"/>
        <w:bottom w:val="none" w:sz="0" w:space="0" w:color="auto"/>
        <w:right w:val="none" w:sz="0" w:space="0" w:color="auto"/>
      </w:divBdr>
    </w:div>
    <w:div w:id="615677523">
      <w:bodyDiv w:val="1"/>
      <w:marLeft w:val="0"/>
      <w:marRight w:val="0"/>
      <w:marTop w:val="0"/>
      <w:marBottom w:val="0"/>
      <w:divBdr>
        <w:top w:val="none" w:sz="0" w:space="0" w:color="auto"/>
        <w:left w:val="none" w:sz="0" w:space="0" w:color="auto"/>
        <w:bottom w:val="none" w:sz="0" w:space="0" w:color="auto"/>
        <w:right w:val="none" w:sz="0" w:space="0" w:color="auto"/>
      </w:divBdr>
    </w:div>
    <w:div w:id="616449865">
      <w:bodyDiv w:val="1"/>
      <w:marLeft w:val="0"/>
      <w:marRight w:val="0"/>
      <w:marTop w:val="0"/>
      <w:marBottom w:val="0"/>
      <w:divBdr>
        <w:top w:val="none" w:sz="0" w:space="0" w:color="auto"/>
        <w:left w:val="none" w:sz="0" w:space="0" w:color="auto"/>
        <w:bottom w:val="none" w:sz="0" w:space="0" w:color="auto"/>
        <w:right w:val="none" w:sz="0" w:space="0" w:color="auto"/>
      </w:divBdr>
    </w:div>
    <w:div w:id="617562486">
      <w:bodyDiv w:val="1"/>
      <w:marLeft w:val="0"/>
      <w:marRight w:val="0"/>
      <w:marTop w:val="0"/>
      <w:marBottom w:val="0"/>
      <w:divBdr>
        <w:top w:val="none" w:sz="0" w:space="0" w:color="auto"/>
        <w:left w:val="none" w:sz="0" w:space="0" w:color="auto"/>
        <w:bottom w:val="none" w:sz="0" w:space="0" w:color="auto"/>
        <w:right w:val="none" w:sz="0" w:space="0" w:color="auto"/>
      </w:divBdr>
    </w:div>
    <w:div w:id="617759596">
      <w:bodyDiv w:val="1"/>
      <w:marLeft w:val="0"/>
      <w:marRight w:val="0"/>
      <w:marTop w:val="0"/>
      <w:marBottom w:val="0"/>
      <w:divBdr>
        <w:top w:val="none" w:sz="0" w:space="0" w:color="auto"/>
        <w:left w:val="none" w:sz="0" w:space="0" w:color="auto"/>
        <w:bottom w:val="none" w:sz="0" w:space="0" w:color="auto"/>
        <w:right w:val="none" w:sz="0" w:space="0" w:color="auto"/>
      </w:divBdr>
    </w:div>
    <w:div w:id="618226602">
      <w:bodyDiv w:val="1"/>
      <w:marLeft w:val="0"/>
      <w:marRight w:val="0"/>
      <w:marTop w:val="0"/>
      <w:marBottom w:val="0"/>
      <w:divBdr>
        <w:top w:val="none" w:sz="0" w:space="0" w:color="auto"/>
        <w:left w:val="none" w:sz="0" w:space="0" w:color="auto"/>
        <w:bottom w:val="none" w:sz="0" w:space="0" w:color="auto"/>
        <w:right w:val="none" w:sz="0" w:space="0" w:color="auto"/>
      </w:divBdr>
    </w:div>
    <w:div w:id="621419877">
      <w:bodyDiv w:val="1"/>
      <w:marLeft w:val="0"/>
      <w:marRight w:val="0"/>
      <w:marTop w:val="0"/>
      <w:marBottom w:val="0"/>
      <w:divBdr>
        <w:top w:val="none" w:sz="0" w:space="0" w:color="auto"/>
        <w:left w:val="none" w:sz="0" w:space="0" w:color="auto"/>
        <w:bottom w:val="none" w:sz="0" w:space="0" w:color="auto"/>
        <w:right w:val="none" w:sz="0" w:space="0" w:color="auto"/>
      </w:divBdr>
    </w:div>
    <w:div w:id="622156000">
      <w:bodyDiv w:val="1"/>
      <w:marLeft w:val="0"/>
      <w:marRight w:val="0"/>
      <w:marTop w:val="0"/>
      <w:marBottom w:val="0"/>
      <w:divBdr>
        <w:top w:val="none" w:sz="0" w:space="0" w:color="auto"/>
        <w:left w:val="none" w:sz="0" w:space="0" w:color="auto"/>
        <w:bottom w:val="none" w:sz="0" w:space="0" w:color="auto"/>
        <w:right w:val="none" w:sz="0" w:space="0" w:color="auto"/>
      </w:divBdr>
    </w:div>
    <w:div w:id="622423057">
      <w:bodyDiv w:val="1"/>
      <w:marLeft w:val="0"/>
      <w:marRight w:val="0"/>
      <w:marTop w:val="0"/>
      <w:marBottom w:val="0"/>
      <w:divBdr>
        <w:top w:val="none" w:sz="0" w:space="0" w:color="auto"/>
        <w:left w:val="none" w:sz="0" w:space="0" w:color="auto"/>
        <w:bottom w:val="none" w:sz="0" w:space="0" w:color="auto"/>
        <w:right w:val="none" w:sz="0" w:space="0" w:color="auto"/>
      </w:divBdr>
    </w:div>
    <w:div w:id="623854077">
      <w:bodyDiv w:val="1"/>
      <w:marLeft w:val="0"/>
      <w:marRight w:val="0"/>
      <w:marTop w:val="0"/>
      <w:marBottom w:val="0"/>
      <w:divBdr>
        <w:top w:val="none" w:sz="0" w:space="0" w:color="auto"/>
        <w:left w:val="none" w:sz="0" w:space="0" w:color="auto"/>
        <w:bottom w:val="none" w:sz="0" w:space="0" w:color="auto"/>
        <w:right w:val="none" w:sz="0" w:space="0" w:color="auto"/>
      </w:divBdr>
    </w:div>
    <w:div w:id="623972345">
      <w:bodyDiv w:val="1"/>
      <w:marLeft w:val="0"/>
      <w:marRight w:val="0"/>
      <w:marTop w:val="0"/>
      <w:marBottom w:val="0"/>
      <w:divBdr>
        <w:top w:val="none" w:sz="0" w:space="0" w:color="auto"/>
        <w:left w:val="none" w:sz="0" w:space="0" w:color="auto"/>
        <w:bottom w:val="none" w:sz="0" w:space="0" w:color="auto"/>
        <w:right w:val="none" w:sz="0" w:space="0" w:color="auto"/>
      </w:divBdr>
    </w:div>
    <w:div w:id="625501335">
      <w:bodyDiv w:val="1"/>
      <w:marLeft w:val="0"/>
      <w:marRight w:val="0"/>
      <w:marTop w:val="0"/>
      <w:marBottom w:val="0"/>
      <w:divBdr>
        <w:top w:val="none" w:sz="0" w:space="0" w:color="auto"/>
        <w:left w:val="none" w:sz="0" w:space="0" w:color="auto"/>
        <w:bottom w:val="none" w:sz="0" w:space="0" w:color="auto"/>
        <w:right w:val="none" w:sz="0" w:space="0" w:color="auto"/>
      </w:divBdr>
    </w:div>
    <w:div w:id="626662291">
      <w:bodyDiv w:val="1"/>
      <w:marLeft w:val="0"/>
      <w:marRight w:val="0"/>
      <w:marTop w:val="0"/>
      <w:marBottom w:val="0"/>
      <w:divBdr>
        <w:top w:val="none" w:sz="0" w:space="0" w:color="auto"/>
        <w:left w:val="none" w:sz="0" w:space="0" w:color="auto"/>
        <w:bottom w:val="none" w:sz="0" w:space="0" w:color="auto"/>
        <w:right w:val="none" w:sz="0" w:space="0" w:color="auto"/>
      </w:divBdr>
    </w:div>
    <w:div w:id="626859742">
      <w:bodyDiv w:val="1"/>
      <w:marLeft w:val="0"/>
      <w:marRight w:val="0"/>
      <w:marTop w:val="0"/>
      <w:marBottom w:val="0"/>
      <w:divBdr>
        <w:top w:val="none" w:sz="0" w:space="0" w:color="auto"/>
        <w:left w:val="none" w:sz="0" w:space="0" w:color="auto"/>
        <w:bottom w:val="none" w:sz="0" w:space="0" w:color="auto"/>
        <w:right w:val="none" w:sz="0" w:space="0" w:color="auto"/>
      </w:divBdr>
    </w:div>
    <w:div w:id="627198281">
      <w:bodyDiv w:val="1"/>
      <w:marLeft w:val="0"/>
      <w:marRight w:val="0"/>
      <w:marTop w:val="0"/>
      <w:marBottom w:val="0"/>
      <w:divBdr>
        <w:top w:val="none" w:sz="0" w:space="0" w:color="auto"/>
        <w:left w:val="none" w:sz="0" w:space="0" w:color="auto"/>
        <w:bottom w:val="none" w:sz="0" w:space="0" w:color="auto"/>
        <w:right w:val="none" w:sz="0" w:space="0" w:color="auto"/>
      </w:divBdr>
    </w:div>
    <w:div w:id="627441709">
      <w:bodyDiv w:val="1"/>
      <w:marLeft w:val="0"/>
      <w:marRight w:val="0"/>
      <w:marTop w:val="0"/>
      <w:marBottom w:val="0"/>
      <w:divBdr>
        <w:top w:val="none" w:sz="0" w:space="0" w:color="auto"/>
        <w:left w:val="none" w:sz="0" w:space="0" w:color="auto"/>
        <w:bottom w:val="none" w:sz="0" w:space="0" w:color="auto"/>
        <w:right w:val="none" w:sz="0" w:space="0" w:color="auto"/>
      </w:divBdr>
    </w:div>
    <w:div w:id="633799323">
      <w:bodyDiv w:val="1"/>
      <w:marLeft w:val="0"/>
      <w:marRight w:val="0"/>
      <w:marTop w:val="0"/>
      <w:marBottom w:val="0"/>
      <w:divBdr>
        <w:top w:val="none" w:sz="0" w:space="0" w:color="auto"/>
        <w:left w:val="none" w:sz="0" w:space="0" w:color="auto"/>
        <w:bottom w:val="none" w:sz="0" w:space="0" w:color="auto"/>
        <w:right w:val="none" w:sz="0" w:space="0" w:color="auto"/>
      </w:divBdr>
    </w:div>
    <w:div w:id="635374257">
      <w:bodyDiv w:val="1"/>
      <w:marLeft w:val="0"/>
      <w:marRight w:val="0"/>
      <w:marTop w:val="0"/>
      <w:marBottom w:val="0"/>
      <w:divBdr>
        <w:top w:val="none" w:sz="0" w:space="0" w:color="auto"/>
        <w:left w:val="none" w:sz="0" w:space="0" w:color="auto"/>
        <w:bottom w:val="none" w:sz="0" w:space="0" w:color="auto"/>
        <w:right w:val="none" w:sz="0" w:space="0" w:color="auto"/>
      </w:divBdr>
    </w:div>
    <w:div w:id="636452684">
      <w:bodyDiv w:val="1"/>
      <w:marLeft w:val="0"/>
      <w:marRight w:val="0"/>
      <w:marTop w:val="0"/>
      <w:marBottom w:val="0"/>
      <w:divBdr>
        <w:top w:val="none" w:sz="0" w:space="0" w:color="auto"/>
        <w:left w:val="none" w:sz="0" w:space="0" w:color="auto"/>
        <w:bottom w:val="none" w:sz="0" w:space="0" w:color="auto"/>
        <w:right w:val="none" w:sz="0" w:space="0" w:color="auto"/>
      </w:divBdr>
    </w:div>
    <w:div w:id="642462654">
      <w:bodyDiv w:val="1"/>
      <w:marLeft w:val="0"/>
      <w:marRight w:val="0"/>
      <w:marTop w:val="0"/>
      <w:marBottom w:val="0"/>
      <w:divBdr>
        <w:top w:val="none" w:sz="0" w:space="0" w:color="auto"/>
        <w:left w:val="none" w:sz="0" w:space="0" w:color="auto"/>
        <w:bottom w:val="none" w:sz="0" w:space="0" w:color="auto"/>
        <w:right w:val="none" w:sz="0" w:space="0" w:color="auto"/>
      </w:divBdr>
    </w:div>
    <w:div w:id="643506556">
      <w:bodyDiv w:val="1"/>
      <w:marLeft w:val="0"/>
      <w:marRight w:val="0"/>
      <w:marTop w:val="0"/>
      <w:marBottom w:val="0"/>
      <w:divBdr>
        <w:top w:val="none" w:sz="0" w:space="0" w:color="auto"/>
        <w:left w:val="none" w:sz="0" w:space="0" w:color="auto"/>
        <w:bottom w:val="none" w:sz="0" w:space="0" w:color="auto"/>
        <w:right w:val="none" w:sz="0" w:space="0" w:color="auto"/>
      </w:divBdr>
    </w:div>
    <w:div w:id="646399917">
      <w:bodyDiv w:val="1"/>
      <w:marLeft w:val="0"/>
      <w:marRight w:val="0"/>
      <w:marTop w:val="0"/>
      <w:marBottom w:val="0"/>
      <w:divBdr>
        <w:top w:val="none" w:sz="0" w:space="0" w:color="auto"/>
        <w:left w:val="none" w:sz="0" w:space="0" w:color="auto"/>
        <w:bottom w:val="none" w:sz="0" w:space="0" w:color="auto"/>
        <w:right w:val="none" w:sz="0" w:space="0" w:color="auto"/>
      </w:divBdr>
    </w:div>
    <w:div w:id="646475517">
      <w:bodyDiv w:val="1"/>
      <w:marLeft w:val="0"/>
      <w:marRight w:val="0"/>
      <w:marTop w:val="0"/>
      <w:marBottom w:val="0"/>
      <w:divBdr>
        <w:top w:val="none" w:sz="0" w:space="0" w:color="auto"/>
        <w:left w:val="none" w:sz="0" w:space="0" w:color="auto"/>
        <w:bottom w:val="none" w:sz="0" w:space="0" w:color="auto"/>
        <w:right w:val="none" w:sz="0" w:space="0" w:color="auto"/>
      </w:divBdr>
    </w:div>
    <w:div w:id="647516291">
      <w:bodyDiv w:val="1"/>
      <w:marLeft w:val="0"/>
      <w:marRight w:val="0"/>
      <w:marTop w:val="0"/>
      <w:marBottom w:val="0"/>
      <w:divBdr>
        <w:top w:val="none" w:sz="0" w:space="0" w:color="auto"/>
        <w:left w:val="none" w:sz="0" w:space="0" w:color="auto"/>
        <w:bottom w:val="none" w:sz="0" w:space="0" w:color="auto"/>
        <w:right w:val="none" w:sz="0" w:space="0" w:color="auto"/>
      </w:divBdr>
    </w:div>
    <w:div w:id="647704910">
      <w:bodyDiv w:val="1"/>
      <w:marLeft w:val="0"/>
      <w:marRight w:val="0"/>
      <w:marTop w:val="0"/>
      <w:marBottom w:val="0"/>
      <w:divBdr>
        <w:top w:val="none" w:sz="0" w:space="0" w:color="auto"/>
        <w:left w:val="none" w:sz="0" w:space="0" w:color="auto"/>
        <w:bottom w:val="none" w:sz="0" w:space="0" w:color="auto"/>
        <w:right w:val="none" w:sz="0" w:space="0" w:color="auto"/>
      </w:divBdr>
    </w:div>
    <w:div w:id="647781381">
      <w:bodyDiv w:val="1"/>
      <w:marLeft w:val="0"/>
      <w:marRight w:val="0"/>
      <w:marTop w:val="0"/>
      <w:marBottom w:val="0"/>
      <w:divBdr>
        <w:top w:val="none" w:sz="0" w:space="0" w:color="auto"/>
        <w:left w:val="none" w:sz="0" w:space="0" w:color="auto"/>
        <w:bottom w:val="none" w:sz="0" w:space="0" w:color="auto"/>
        <w:right w:val="none" w:sz="0" w:space="0" w:color="auto"/>
      </w:divBdr>
    </w:div>
    <w:div w:id="648023459">
      <w:bodyDiv w:val="1"/>
      <w:marLeft w:val="0"/>
      <w:marRight w:val="0"/>
      <w:marTop w:val="0"/>
      <w:marBottom w:val="0"/>
      <w:divBdr>
        <w:top w:val="none" w:sz="0" w:space="0" w:color="auto"/>
        <w:left w:val="none" w:sz="0" w:space="0" w:color="auto"/>
        <w:bottom w:val="none" w:sz="0" w:space="0" w:color="auto"/>
        <w:right w:val="none" w:sz="0" w:space="0" w:color="auto"/>
      </w:divBdr>
    </w:div>
    <w:div w:id="650522836">
      <w:bodyDiv w:val="1"/>
      <w:marLeft w:val="0"/>
      <w:marRight w:val="0"/>
      <w:marTop w:val="0"/>
      <w:marBottom w:val="0"/>
      <w:divBdr>
        <w:top w:val="none" w:sz="0" w:space="0" w:color="auto"/>
        <w:left w:val="none" w:sz="0" w:space="0" w:color="auto"/>
        <w:bottom w:val="none" w:sz="0" w:space="0" w:color="auto"/>
        <w:right w:val="none" w:sz="0" w:space="0" w:color="auto"/>
      </w:divBdr>
    </w:div>
    <w:div w:id="652295180">
      <w:bodyDiv w:val="1"/>
      <w:marLeft w:val="0"/>
      <w:marRight w:val="0"/>
      <w:marTop w:val="0"/>
      <w:marBottom w:val="0"/>
      <w:divBdr>
        <w:top w:val="none" w:sz="0" w:space="0" w:color="auto"/>
        <w:left w:val="none" w:sz="0" w:space="0" w:color="auto"/>
        <w:bottom w:val="none" w:sz="0" w:space="0" w:color="auto"/>
        <w:right w:val="none" w:sz="0" w:space="0" w:color="auto"/>
      </w:divBdr>
    </w:div>
    <w:div w:id="653263533">
      <w:bodyDiv w:val="1"/>
      <w:marLeft w:val="0"/>
      <w:marRight w:val="0"/>
      <w:marTop w:val="0"/>
      <w:marBottom w:val="0"/>
      <w:divBdr>
        <w:top w:val="none" w:sz="0" w:space="0" w:color="auto"/>
        <w:left w:val="none" w:sz="0" w:space="0" w:color="auto"/>
        <w:bottom w:val="none" w:sz="0" w:space="0" w:color="auto"/>
        <w:right w:val="none" w:sz="0" w:space="0" w:color="auto"/>
      </w:divBdr>
    </w:div>
    <w:div w:id="653294591">
      <w:bodyDiv w:val="1"/>
      <w:marLeft w:val="0"/>
      <w:marRight w:val="0"/>
      <w:marTop w:val="0"/>
      <w:marBottom w:val="0"/>
      <w:divBdr>
        <w:top w:val="none" w:sz="0" w:space="0" w:color="auto"/>
        <w:left w:val="none" w:sz="0" w:space="0" w:color="auto"/>
        <w:bottom w:val="none" w:sz="0" w:space="0" w:color="auto"/>
        <w:right w:val="none" w:sz="0" w:space="0" w:color="auto"/>
      </w:divBdr>
    </w:div>
    <w:div w:id="653341761">
      <w:bodyDiv w:val="1"/>
      <w:marLeft w:val="0"/>
      <w:marRight w:val="0"/>
      <w:marTop w:val="0"/>
      <w:marBottom w:val="0"/>
      <w:divBdr>
        <w:top w:val="none" w:sz="0" w:space="0" w:color="auto"/>
        <w:left w:val="none" w:sz="0" w:space="0" w:color="auto"/>
        <w:bottom w:val="none" w:sz="0" w:space="0" w:color="auto"/>
        <w:right w:val="none" w:sz="0" w:space="0" w:color="auto"/>
      </w:divBdr>
    </w:div>
    <w:div w:id="653411872">
      <w:bodyDiv w:val="1"/>
      <w:marLeft w:val="0"/>
      <w:marRight w:val="0"/>
      <w:marTop w:val="0"/>
      <w:marBottom w:val="0"/>
      <w:divBdr>
        <w:top w:val="none" w:sz="0" w:space="0" w:color="auto"/>
        <w:left w:val="none" w:sz="0" w:space="0" w:color="auto"/>
        <w:bottom w:val="none" w:sz="0" w:space="0" w:color="auto"/>
        <w:right w:val="none" w:sz="0" w:space="0" w:color="auto"/>
      </w:divBdr>
    </w:div>
    <w:div w:id="653801506">
      <w:bodyDiv w:val="1"/>
      <w:marLeft w:val="0"/>
      <w:marRight w:val="0"/>
      <w:marTop w:val="0"/>
      <w:marBottom w:val="0"/>
      <w:divBdr>
        <w:top w:val="none" w:sz="0" w:space="0" w:color="auto"/>
        <w:left w:val="none" w:sz="0" w:space="0" w:color="auto"/>
        <w:bottom w:val="none" w:sz="0" w:space="0" w:color="auto"/>
        <w:right w:val="none" w:sz="0" w:space="0" w:color="auto"/>
      </w:divBdr>
    </w:div>
    <w:div w:id="653994685">
      <w:bodyDiv w:val="1"/>
      <w:marLeft w:val="0"/>
      <w:marRight w:val="0"/>
      <w:marTop w:val="0"/>
      <w:marBottom w:val="0"/>
      <w:divBdr>
        <w:top w:val="none" w:sz="0" w:space="0" w:color="auto"/>
        <w:left w:val="none" w:sz="0" w:space="0" w:color="auto"/>
        <w:bottom w:val="none" w:sz="0" w:space="0" w:color="auto"/>
        <w:right w:val="none" w:sz="0" w:space="0" w:color="auto"/>
      </w:divBdr>
    </w:div>
    <w:div w:id="656345109">
      <w:bodyDiv w:val="1"/>
      <w:marLeft w:val="0"/>
      <w:marRight w:val="0"/>
      <w:marTop w:val="0"/>
      <w:marBottom w:val="0"/>
      <w:divBdr>
        <w:top w:val="none" w:sz="0" w:space="0" w:color="auto"/>
        <w:left w:val="none" w:sz="0" w:space="0" w:color="auto"/>
        <w:bottom w:val="none" w:sz="0" w:space="0" w:color="auto"/>
        <w:right w:val="none" w:sz="0" w:space="0" w:color="auto"/>
      </w:divBdr>
    </w:div>
    <w:div w:id="658388982">
      <w:bodyDiv w:val="1"/>
      <w:marLeft w:val="0"/>
      <w:marRight w:val="0"/>
      <w:marTop w:val="0"/>
      <w:marBottom w:val="0"/>
      <w:divBdr>
        <w:top w:val="none" w:sz="0" w:space="0" w:color="auto"/>
        <w:left w:val="none" w:sz="0" w:space="0" w:color="auto"/>
        <w:bottom w:val="none" w:sz="0" w:space="0" w:color="auto"/>
        <w:right w:val="none" w:sz="0" w:space="0" w:color="auto"/>
      </w:divBdr>
    </w:div>
    <w:div w:id="658391628">
      <w:bodyDiv w:val="1"/>
      <w:marLeft w:val="0"/>
      <w:marRight w:val="0"/>
      <w:marTop w:val="0"/>
      <w:marBottom w:val="0"/>
      <w:divBdr>
        <w:top w:val="none" w:sz="0" w:space="0" w:color="auto"/>
        <w:left w:val="none" w:sz="0" w:space="0" w:color="auto"/>
        <w:bottom w:val="none" w:sz="0" w:space="0" w:color="auto"/>
        <w:right w:val="none" w:sz="0" w:space="0" w:color="auto"/>
      </w:divBdr>
    </w:div>
    <w:div w:id="661004464">
      <w:bodyDiv w:val="1"/>
      <w:marLeft w:val="0"/>
      <w:marRight w:val="0"/>
      <w:marTop w:val="0"/>
      <w:marBottom w:val="0"/>
      <w:divBdr>
        <w:top w:val="none" w:sz="0" w:space="0" w:color="auto"/>
        <w:left w:val="none" w:sz="0" w:space="0" w:color="auto"/>
        <w:bottom w:val="none" w:sz="0" w:space="0" w:color="auto"/>
        <w:right w:val="none" w:sz="0" w:space="0" w:color="auto"/>
      </w:divBdr>
    </w:div>
    <w:div w:id="661197328">
      <w:bodyDiv w:val="1"/>
      <w:marLeft w:val="0"/>
      <w:marRight w:val="0"/>
      <w:marTop w:val="0"/>
      <w:marBottom w:val="0"/>
      <w:divBdr>
        <w:top w:val="none" w:sz="0" w:space="0" w:color="auto"/>
        <w:left w:val="none" w:sz="0" w:space="0" w:color="auto"/>
        <w:bottom w:val="none" w:sz="0" w:space="0" w:color="auto"/>
        <w:right w:val="none" w:sz="0" w:space="0" w:color="auto"/>
      </w:divBdr>
    </w:div>
    <w:div w:id="661353030">
      <w:bodyDiv w:val="1"/>
      <w:marLeft w:val="0"/>
      <w:marRight w:val="0"/>
      <w:marTop w:val="0"/>
      <w:marBottom w:val="0"/>
      <w:divBdr>
        <w:top w:val="none" w:sz="0" w:space="0" w:color="auto"/>
        <w:left w:val="none" w:sz="0" w:space="0" w:color="auto"/>
        <w:bottom w:val="none" w:sz="0" w:space="0" w:color="auto"/>
        <w:right w:val="none" w:sz="0" w:space="0" w:color="auto"/>
      </w:divBdr>
    </w:div>
    <w:div w:id="661549794">
      <w:bodyDiv w:val="1"/>
      <w:marLeft w:val="0"/>
      <w:marRight w:val="0"/>
      <w:marTop w:val="0"/>
      <w:marBottom w:val="0"/>
      <w:divBdr>
        <w:top w:val="none" w:sz="0" w:space="0" w:color="auto"/>
        <w:left w:val="none" w:sz="0" w:space="0" w:color="auto"/>
        <w:bottom w:val="none" w:sz="0" w:space="0" w:color="auto"/>
        <w:right w:val="none" w:sz="0" w:space="0" w:color="auto"/>
      </w:divBdr>
    </w:div>
    <w:div w:id="662053004">
      <w:bodyDiv w:val="1"/>
      <w:marLeft w:val="0"/>
      <w:marRight w:val="0"/>
      <w:marTop w:val="0"/>
      <w:marBottom w:val="0"/>
      <w:divBdr>
        <w:top w:val="none" w:sz="0" w:space="0" w:color="auto"/>
        <w:left w:val="none" w:sz="0" w:space="0" w:color="auto"/>
        <w:bottom w:val="none" w:sz="0" w:space="0" w:color="auto"/>
        <w:right w:val="none" w:sz="0" w:space="0" w:color="auto"/>
      </w:divBdr>
    </w:div>
    <w:div w:id="662123174">
      <w:bodyDiv w:val="1"/>
      <w:marLeft w:val="0"/>
      <w:marRight w:val="0"/>
      <w:marTop w:val="0"/>
      <w:marBottom w:val="0"/>
      <w:divBdr>
        <w:top w:val="none" w:sz="0" w:space="0" w:color="auto"/>
        <w:left w:val="none" w:sz="0" w:space="0" w:color="auto"/>
        <w:bottom w:val="none" w:sz="0" w:space="0" w:color="auto"/>
        <w:right w:val="none" w:sz="0" w:space="0" w:color="auto"/>
      </w:divBdr>
    </w:div>
    <w:div w:id="662319854">
      <w:bodyDiv w:val="1"/>
      <w:marLeft w:val="0"/>
      <w:marRight w:val="0"/>
      <w:marTop w:val="0"/>
      <w:marBottom w:val="0"/>
      <w:divBdr>
        <w:top w:val="none" w:sz="0" w:space="0" w:color="auto"/>
        <w:left w:val="none" w:sz="0" w:space="0" w:color="auto"/>
        <w:bottom w:val="none" w:sz="0" w:space="0" w:color="auto"/>
        <w:right w:val="none" w:sz="0" w:space="0" w:color="auto"/>
      </w:divBdr>
    </w:div>
    <w:div w:id="663362293">
      <w:bodyDiv w:val="1"/>
      <w:marLeft w:val="0"/>
      <w:marRight w:val="0"/>
      <w:marTop w:val="0"/>
      <w:marBottom w:val="0"/>
      <w:divBdr>
        <w:top w:val="none" w:sz="0" w:space="0" w:color="auto"/>
        <w:left w:val="none" w:sz="0" w:space="0" w:color="auto"/>
        <w:bottom w:val="none" w:sz="0" w:space="0" w:color="auto"/>
        <w:right w:val="none" w:sz="0" w:space="0" w:color="auto"/>
      </w:divBdr>
    </w:div>
    <w:div w:id="665401990">
      <w:bodyDiv w:val="1"/>
      <w:marLeft w:val="0"/>
      <w:marRight w:val="0"/>
      <w:marTop w:val="0"/>
      <w:marBottom w:val="0"/>
      <w:divBdr>
        <w:top w:val="none" w:sz="0" w:space="0" w:color="auto"/>
        <w:left w:val="none" w:sz="0" w:space="0" w:color="auto"/>
        <w:bottom w:val="none" w:sz="0" w:space="0" w:color="auto"/>
        <w:right w:val="none" w:sz="0" w:space="0" w:color="auto"/>
      </w:divBdr>
    </w:div>
    <w:div w:id="666523471">
      <w:bodyDiv w:val="1"/>
      <w:marLeft w:val="0"/>
      <w:marRight w:val="0"/>
      <w:marTop w:val="0"/>
      <w:marBottom w:val="0"/>
      <w:divBdr>
        <w:top w:val="none" w:sz="0" w:space="0" w:color="auto"/>
        <w:left w:val="none" w:sz="0" w:space="0" w:color="auto"/>
        <w:bottom w:val="none" w:sz="0" w:space="0" w:color="auto"/>
        <w:right w:val="none" w:sz="0" w:space="0" w:color="auto"/>
      </w:divBdr>
    </w:div>
    <w:div w:id="669481629">
      <w:bodyDiv w:val="1"/>
      <w:marLeft w:val="0"/>
      <w:marRight w:val="0"/>
      <w:marTop w:val="0"/>
      <w:marBottom w:val="0"/>
      <w:divBdr>
        <w:top w:val="none" w:sz="0" w:space="0" w:color="auto"/>
        <w:left w:val="none" w:sz="0" w:space="0" w:color="auto"/>
        <w:bottom w:val="none" w:sz="0" w:space="0" w:color="auto"/>
        <w:right w:val="none" w:sz="0" w:space="0" w:color="auto"/>
      </w:divBdr>
    </w:div>
    <w:div w:id="670134840">
      <w:bodyDiv w:val="1"/>
      <w:marLeft w:val="0"/>
      <w:marRight w:val="0"/>
      <w:marTop w:val="0"/>
      <w:marBottom w:val="0"/>
      <w:divBdr>
        <w:top w:val="none" w:sz="0" w:space="0" w:color="auto"/>
        <w:left w:val="none" w:sz="0" w:space="0" w:color="auto"/>
        <w:bottom w:val="none" w:sz="0" w:space="0" w:color="auto"/>
        <w:right w:val="none" w:sz="0" w:space="0" w:color="auto"/>
      </w:divBdr>
    </w:div>
    <w:div w:id="671492834">
      <w:bodyDiv w:val="1"/>
      <w:marLeft w:val="0"/>
      <w:marRight w:val="0"/>
      <w:marTop w:val="0"/>
      <w:marBottom w:val="0"/>
      <w:divBdr>
        <w:top w:val="none" w:sz="0" w:space="0" w:color="auto"/>
        <w:left w:val="none" w:sz="0" w:space="0" w:color="auto"/>
        <w:bottom w:val="none" w:sz="0" w:space="0" w:color="auto"/>
        <w:right w:val="none" w:sz="0" w:space="0" w:color="auto"/>
      </w:divBdr>
    </w:div>
    <w:div w:id="671681077">
      <w:bodyDiv w:val="1"/>
      <w:marLeft w:val="0"/>
      <w:marRight w:val="0"/>
      <w:marTop w:val="0"/>
      <w:marBottom w:val="0"/>
      <w:divBdr>
        <w:top w:val="none" w:sz="0" w:space="0" w:color="auto"/>
        <w:left w:val="none" w:sz="0" w:space="0" w:color="auto"/>
        <w:bottom w:val="none" w:sz="0" w:space="0" w:color="auto"/>
        <w:right w:val="none" w:sz="0" w:space="0" w:color="auto"/>
      </w:divBdr>
    </w:div>
    <w:div w:id="671690119">
      <w:bodyDiv w:val="1"/>
      <w:marLeft w:val="0"/>
      <w:marRight w:val="0"/>
      <w:marTop w:val="0"/>
      <w:marBottom w:val="0"/>
      <w:divBdr>
        <w:top w:val="none" w:sz="0" w:space="0" w:color="auto"/>
        <w:left w:val="none" w:sz="0" w:space="0" w:color="auto"/>
        <w:bottom w:val="none" w:sz="0" w:space="0" w:color="auto"/>
        <w:right w:val="none" w:sz="0" w:space="0" w:color="auto"/>
      </w:divBdr>
    </w:div>
    <w:div w:id="672268982">
      <w:bodyDiv w:val="1"/>
      <w:marLeft w:val="0"/>
      <w:marRight w:val="0"/>
      <w:marTop w:val="0"/>
      <w:marBottom w:val="0"/>
      <w:divBdr>
        <w:top w:val="none" w:sz="0" w:space="0" w:color="auto"/>
        <w:left w:val="none" w:sz="0" w:space="0" w:color="auto"/>
        <w:bottom w:val="none" w:sz="0" w:space="0" w:color="auto"/>
        <w:right w:val="none" w:sz="0" w:space="0" w:color="auto"/>
      </w:divBdr>
    </w:div>
    <w:div w:id="672879577">
      <w:bodyDiv w:val="1"/>
      <w:marLeft w:val="0"/>
      <w:marRight w:val="0"/>
      <w:marTop w:val="0"/>
      <w:marBottom w:val="0"/>
      <w:divBdr>
        <w:top w:val="none" w:sz="0" w:space="0" w:color="auto"/>
        <w:left w:val="none" w:sz="0" w:space="0" w:color="auto"/>
        <w:bottom w:val="none" w:sz="0" w:space="0" w:color="auto"/>
        <w:right w:val="none" w:sz="0" w:space="0" w:color="auto"/>
      </w:divBdr>
    </w:div>
    <w:div w:id="678117489">
      <w:bodyDiv w:val="1"/>
      <w:marLeft w:val="0"/>
      <w:marRight w:val="0"/>
      <w:marTop w:val="0"/>
      <w:marBottom w:val="0"/>
      <w:divBdr>
        <w:top w:val="none" w:sz="0" w:space="0" w:color="auto"/>
        <w:left w:val="none" w:sz="0" w:space="0" w:color="auto"/>
        <w:bottom w:val="none" w:sz="0" w:space="0" w:color="auto"/>
        <w:right w:val="none" w:sz="0" w:space="0" w:color="auto"/>
      </w:divBdr>
    </w:div>
    <w:div w:id="678316682">
      <w:bodyDiv w:val="1"/>
      <w:marLeft w:val="0"/>
      <w:marRight w:val="0"/>
      <w:marTop w:val="0"/>
      <w:marBottom w:val="0"/>
      <w:divBdr>
        <w:top w:val="none" w:sz="0" w:space="0" w:color="auto"/>
        <w:left w:val="none" w:sz="0" w:space="0" w:color="auto"/>
        <w:bottom w:val="none" w:sz="0" w:space="0" w:color="auto"/>
        <w:right w:val="none" w:sz="0" w:space="0" w:color="auto"/>
      </w:divBdr>
    </w:div>
    <w:div w:id="682438697">
      <w:bodyDiv w:val="1"/>
      <w:marLeft w:val="0"/>
      <w:marRight w:val="0"/>
      <w:marTop w:val="0"/>
      <w:marBottom w:val="0"/>
      <w:divBdr>
        <w:top w:val="none" w:sz="0" w:space="0" w:color="auto"/>
        <w:left w:val="none" w:sz="0" w:space="0" w:color="auto"/>
        <w:bottom w:val="none" w:sz="0" w:space="0" w:color="auto"/>
        <w:right w:val="none" w:sz="0" w:space="0" w:color="auto"/>
      </w:divBdr>
    </w:div>
    <w:div w:id="684283600">
      <w:bodyDiv w:val="1"/>
      <w:marLeft w:val="0"/>
      <w:marRight w:val="0"/>
      <w:marTop w:val="0"/>
      <w:marBottom w:val="0"/>
      <w:divBdr>
        <w:top w:val="none" w:sz="0" w:space="0" w:color="auto"/>
        <w:left w:val="none" w:sz="0" w:space="0" w:color="auto"/>
        <w:bottom w:val="none" w:sz="0" w:space="0" w:color="auto"/>
        <w:right w:val="none" w:sz="0" w:space="0" w:color="auto"/>
      </w:divBdr>
    </w:div>
    <w:div w:id="684524453">
      <w:bodyDiv w:val="1"/>
      <w:marLeft w:val="0"/>
      <w:marRight w:val="0"/>
      <w:marTop w:val="0"/>
      <w:marBottom w:val="0"/>
      <w:divBdr>
        <w:top w:val="none" w:sz="0" w:space="0" w:color="auto"/>
        <w:left w:val="none" w:sz="0" w:space="0" w:color="auto"/>
        <w:bottom w:val="none" w:sz="0" w:space="0" w:color="auto"/>
        <w:right w:val="none" w:sz="0" w:space="0" w:color="auto"/>
      </w:divBdr>
    </w:div>
    <w:div w:id="685836486">
      <w:bodyDiv w:val="1"/>
      <w:marLeft w:val="0"/>
      <w:marRight w:val="0"/>
      <w:marTop w:val="0"/>
      <w:marBottom w:val="0"/>
      <w:divBdr>
        <w:top w:val="none" w:sz="0" w:space="0" w:color="auto"/>
        <w:left w:val="none" w:sz="0" w:space="0" w:color="auto"/>
        <w:bottom w:val="none" w:sz="0" w:space="0" w:color="auto"/>
        <w:right w:val="none" w:sz="0" w:space="0" w:color="auto"/>
      </w:divBdr>
    </w:div>
    <w:div w:id="686907041">
      <w:bodyDiv w:val="1"/>
      <w:marLeft w:val="0"/>
      <w:marRight w:val="0"/>
      <w:marTop w:val="0"/>
      <w:marBottom w:val="0"/>
      <w:divBdr>
        <w:top w:val="none" w:sz="0" w:space="0" w:color="auto"/>
        <w:left w:val="none" w:sz="0" w:space="0" w:color="auto"/>
        <w:bottom w:val="none" w:sz="0" w:space="0" w:color="auto"/>
        <w:right w:val="none" w:sz="0" w:space="0" w:color="auto"/>
      </w:divBdr>
    </w:div>
    <w:div w:id="690374748">
      <w:bodyDiv w:val="1"/>
      <w:marLeft w:val="0"/>
      <w:marRight w:val="0"/>
      <w:marTop w:val="0"/>
      <w:marBottom w:val="0"/>
      <w:divBdr>
        <w:top w:val="none" w:sz="0" w:space="0" w:color="auto"/>
        <w:left w:val="none" w:sz="0" w:space="0" w:color="auto"/>
        <w:bottom w:val="none" w:sz="0" w:space="0" w:color="auto"/>
        <w:right w:val="none" w:sz="0" w:space="0" w:color="auto"/>
      </w:divBdr>
    </w:div>
    <w:div w:id="690374835">
      <w:bodyDiv w:val="1"/>
      <w:marLeft w:val="0"/>
      <w:marRight w:val="0"/>
      <w:marTop w:val="0"/>
      <w:marBottom w:val="0"/>
      <w:divBdr>
        <w:top w:val="none" w:sz="0" w:space="0" w:color="auto"/>
        <w:left w:val="none" w:sz="0" w:space="0" w:color="auto"/>
        <w:bottom w:val="none" w:sz="0" w:space="0" w:color="auto"/>
        <w:right w:val="none" w:sz="0" w:space="0" w:color="auto"/>
      </w:divBdr>
    </w:div>
    <w:div w:id="691564751">
      <w:bodyDiv w:val="1"/>
      <w:marLeft w:val="0"/>
      <w:marRight w:val="0"/>
      <w:marTop w:val="0"/>
      <w:marBottom w:val="0"/>
      <w:divBdr>
        <w:top w:val="none" w:sz="0" w:space="0" w:color="auto"/>
        <w:left w:val="none" w:sz="0" w:space="0" w:color="auto"/>
        <w:bottom w:val="none" w:sz="0" w:space="0" w:color="auto"/>
        <w:right w:val="none" w:sz="0" w:space="0" w:color="auto"/>
      </w:divBdr>
    </w:div>
    <w:div w:id="691881975">
      <w:bodyDiv w:val="1"/>
      <w:marLeft w:val="0"/>
      <w:marRight w:val="0"/>
      <w:marTop w:val="0"/>
      <w:marBottom w:val="0"/>
      <w:divBdr>
        <w:top w:val="none" w:sz="0" w:space="0" w:color="auto"/>
        <w:left w:val="none" w:sz="0" w:space="0" w:color="auto"/>
        <w:bottom w:val="none" w:sz="0" w:space="0" w:color="auto"/>
        <w:right w:val="none" w:sz="0" w:space="0" w:color="auto"/>
      </w:divBdr>
    </w:div>
    <w:div w:id="692152836">
      <w:bodyDiv w:val="1"/>
      <w:marLeft w:val="0"/>
      <w:marRight w:val="0"/>
      <w:marTop w:val="0"/>
      <w:marBottom w:val="0"/>
      <w:divBdr>
        <w:top w:val="none" w:sz="0" w:space="0" w:color="auto"/>
        <w:left w:val="none" w:sz="0" w:space="0" w:color="auto"/>
        <w:bottom w:val="none" w:sz="0" w:space="0" w:color="auto"/>
        <w:right w:val="none" w:sz="0" w:space="0" w:color="auto"/>
      </w:divBdr>
    </w:div>
    <w:div w:id="692465399">
      <w:bodyDiv w:val="1"/>
      <w:marLeft w:val="0"/>
      <w:marRight w:val="0"/>
      <w:marTop w:val="0"/>
      <w:marBottom w:val="0"/>
      <w:divBdr>
        <w:top w:val="none" w:sz="0" w:space="0" w:color="auto"/>
        <w:left w:val="none" w:sz="0" w:space="0" w:color="auto"/>
        <w:bottom w:val="none" w:sz="0" w:space="0" w:color="auto"/>
        <w:right w:val="none" w:sz="0" w:space="0" w:color="auto"/>
      </w:divBdr>
    </w:div>
    <w:div w:id="692610103">
      <w:bodyDiv w:val="1"/>
      <w:marLeft w:val="0"/>
      <w:marRight w:val="0"/>
      <w:marTop w:val="0"/>
      <w:marBottom w:val="0"/>
      <w:divBdr>
        <w:top w:val="none" w:sz="0" w:space="0" w:color="auto"/>
        <w:left w:val="none" w:sz="0" w:space="0" w:color="auto"/>
        <w:bottom w:val="none" w:sz="0" w:space="0" w:color="auto"/>
        <w:right w:val="none" w:sz="0" w:space="0" w:color="auto"/>
      </w:divBdr>
    </w:div>
    <w:div w:id="693653675">
      <w:bodyDiv w:val="1"/>
      <w:marLeft w:val="0"/>
      <w:marRight w:val="0"/>
      <w:marTop w:val="0"/>
      <w:marBottom w:val="0"/>
      <w:divBdr>
        <w:top w:val="none" w:sz="0" w:space="0" w:color="auto"/>
        <w:left w:val="none" w:sz="0" w:space="0" w:color="auto"/>
        <w:bottom w:val="none" w:sz="0" w:space="0" w:color="auto"/>
        <w:right w:val="none" w:sz="0" w:space="0" w:color="auto"/>
      </w:divBdr>
    </w:div>
    <w:div w:id="694162182">
      <w:bodyDiv w:val="1"/>
      <w:marLeft w:val="0"/>
      <w:marRight w:val="0"/>
      <w:marTop w:val="0"/>
      <w:marBottom w:val="0"/>
      <w:divBdr>
        <w:top w:val="none" w:sz="0" w:space="0" w:color="auto"/>
        <w:left w:val="none" w:sz="0" w:space="0" w:color="auto"/>
        <w:bottom w:val="none" w:sz="0" w:space="0" w:color="auto"/>
        <w:right w:val="none" w:sz="0" w:space="0" w:color="auto"/>
      </w:divBdr>
    </w:div>
    <w:div w:id="695421726">
      <w:bodyDiv w:val="1"/>
      <w:marLeft w:val="0"/>
      <w:marRight w:val="0"/>
      <w:marTop w:val="0"/>
      <w:marBottom w:val="0"/>
      <w:divBdr>
        <w:top w:val="none" w:sz="0" w:space="0" w:color="auto"/>
        <w:left w:val="none" w:sz="0" w:space="0" w:color="auto"/>
        <w:bottom w:val="none" w:sz="0" w:space="0" w:color="auto"/>
        <w:right w:val="none" w:sz="0" w:space="0" w:color="auto"/>
      </w:divBdr>
    </w:div>
    <w:div w:id="696932138">
      <w:bodyDiv w:val="1"/>
      <w:marLeft w:val="0"/>
      <w:marRight w:val="0"/>
      <w:marTop w:val="0"/>
      <w:marBottom w:val="0"/>
      <w:divBdr>
        <w:top w:val="none" w:sz="0" w:space="0" w:color="auto"/>
        <w:left w:val="none" w:sz="0" w:space="0" w:color="auto"/>
        <w:bottom w:val="none" w:sz="0" w:space="0" w:color="auto"/>
        <w:right w:val="none" w:sz="0" w:space="0" w:color="auto"/>
      </w:divBdr>
    </w:div>
    <w:div w:id="697662697">
      <w:bodyDiv w:val="1"/>
      <w:marLeft w:val="0"/>
      <w:marRight w:val="0"/>
      <w:marTop w:val="0"/>
      <w:marBottom w:val="0"/>
      <w:divBdr>
        <w:top w:val="none" w:sz="0" w:space="0" w:color="auto"/>
        <w:left w:val="none" w:sz="0" w:space="0" w:color="auto"/>
        <w:bottom w:val="none" w:sz="0" w:space="0" w:color="auto"/>
        <w:right w:val="none" w:sz="0" w:space="0" w:color="auto"/>
      </w:divBdr>
    </w:div>
    <w:div w:id="698698879">
      <w:bodyDiv w:val="1"/>
      <w:marLeft w:val="0"/>
      <w:marRight w:val="0"/>
      <w:marTop w:val="0"/>
      <w:marBottom w:val="0"/>
      <w:divBdr>
        <w:top w:val="none" w:sz="0" w:space="0" w:color="auto"/>
        <w:left w:val="none" w:sz="0" w:space="0" w:color="auto"/>
        <w:bottom w:val="none" w:sz="0" w:space="0" w:color="auto"/>
        <w:right w:val="none" w:sz="0" w:space="0" w:color="auto"/>
      </w:divBdr>
    </w:div>
    <w:div w:id="699207796">
      <w:bodyDiv w:val="1"/>
      <w:marLeft w:val="0"/>
      <w:marRight w:val="0"/>
      <w:marTop w:val="0"/>
      <w:marBottom w:val="0"/>
      <w:divBdr>
        <w:top w:val="none" w:sz="0" w:space="0" w:color="auto"/>
        <w:left w:val="none" w:sz="0" w:space="0" w:color="auto"/>
        <w:bottom w:val="none" w:sz="0" w:space="0" w:color="auto"/>
        <w:right w:val="none" w:sz="0" w:space="0" w:color="auto"/>
      </w:divBdr>
    </w:div>
    <w:div w:id="699743800">
      <w:bodyDiv w:val="1"/>
      <w:marLeft w:val="0"/>
      <w:marRight w:val="0"/>
      <w:marTop w:val="0"/>
      <w:marBottom w:val="0"/>
      <w:divBdr>
        <w:top w:val="none" w:sz="0" w:space="0" w:color="auto"/>
        <w:left w:val="none" w:sz="0" w:space="0" w:color="auto"/>
        <w:bottom w:val="none" w:sz="0" w:space="0" w:color="auto"/>
        <w:right w:val="none" w:sz="0" w:space="0" w:color="auto"/>
      </w:divBdr>
    </w:div>
    <w:div w:id="700787639">
      <w:bodyDiv w:val="1"/>
      <w:marLeft w:val="0"/>
      <w:marRight w:val="0"/>
      <w:marTop w:val="0"/>
      <w:marBottom w:val="0"/>
      <w:divBdr>
        <w:top w:val="none" w:sz="0" w:space="0" w:color="auto"/>
        <w:left w:val="none" w:sz="0" w:space="0" w:color="auto"/>
        <w:bottom w:val="none" w:sz="0" w:space="0" w:color="auto"/>
        <w:right w:val="none" w:sz="0" w:space="0" w:color="auto"/>
      </w:divBdr>
      <w:divsChild>
        <w:div w:id="1140346016">
          <w:marLeft w:val="0"/>
          <w:marRight w:val="0"/>
          <w:marTop w:val="0"/>
          <w:marBottom w:val="0"/>
          <w:divBdr>
            <w:top w:val="none" w:sz="0" w:space="0" w:color="auto"/>
            <w:left w:val="none" w:sz="0" w:space="0" w:color="auto"/>
            <w:bottom w:val="none" w:sz="0" w:space="0" w:color="auto"/>
            <w:right w:val="none" w:sz="0" w:space="0" w:color="auto"/>
          </w:divBdr>
          <w:divsChild>
            <w:div w:id="29722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438627">
      <w:bodyDiv w:val="1"/>
      <w:marLeft w:val="0"/>
      <w:marRight w:val="0"/>
      <w:marTop w:val="0"/>
      <w:marBottom w:val="0"/>
      <w:divBdr>
        <w:top w:val="none" w:sz="0" w:space="0" w:color="auto"/>
        <w:left w:val="none" w:sz="0" w:space="0" w:color="auto"/>
        <w:bottom w:val="none" w:sz="0" w:space="0" w:color="auto"/>
        <w:right w:val="none" w:sz="0" w:space="0" w:color="auto"/>
      </w:divBdr>
    </w:div>
    <w:div w:id="703553015">
      <w:bodyDiv w:val="1"/>
      <w:marLeft w:val="0"/>
      <w:marRight w:val="0"/>
      <w:marTop w:val="0"/>
      <w:marBottom w:val="0"/>
      <w:divBdr>
        <w:top w:val="none" w:sz="0" w:space="0" w:color="auto"/>
        <w:left w:val="none" w:sz="0" w:space="0" w:color="auto"/>
        <w:bottom w:val="none" w:sz="0" w:space="0" w:color="auto"/>
        <w:right w:val="none" w:sz="0" w:space="0" w:color="auto"/>
      </w:divBdr>
    </w:div>
    <w:div w:id="703670861">
      <w:bodyDiv w:val="1"/>
      <w:marLeft w:val="0"/>
      <w:marRight w:val="0"/>
      <w:marTop w:val="0"/>
      <w:marBottom w:val="0"/>
      <w:divBdr>
        <w:top w:val="none" w:sz="0" w:space="0" w:color="auto"/>
        <w:left w:val="none" w:sz="0" w:space="0" w:color="auto"/>
        <w:bottom w:val="none" w:sz="0" w:space="0" w:color="auto"/>
        <w:right w:val="none" w:sz="0" w:space="0" w:color="auto"/>
      </w:divBdr>
    </w:div>
    <w:div w:id="703671806">
      <w:bodyDiv w:val="1"/>
      <w:marLeft w:val="0"/>
      <w:marRight w:val="0"/>
      <w:marTop w:val="0"/>
      <w:marBottom w:val="0"/>
      <w:divBdr>
        <w:top w:val="none" w:sz="0" w:space="0" w:color="auto"/>
        <w:left w:val="none" w:sz="0" w:space="0" w:color="auto"/>
        <w:bottom w:val="none" w:sz="0" w:space="0" w:color="auto"/>
        <w:right w:val="none" w:sz="0" w:space="0" w:color="auto"/>
      </w:divBdr>
    </w:div>
    <w:div w:id="705178547">
      <w:bodyDiv w:val="1"/>
      <w:marLeft w:val="0"/>
      <w:marRight w:val="0"/>
      <w:marTop w:val="0"/>
      <w:marBottom w:val="0"/>
      <w:divBdr>
        <w:top w:val="none" w:sz="0" w:space="0" w:color="auto"/>
        <w:left w:val="none" w:sz="0" w:space="0" w:color="auto"/>
        <w:bottom w:val="none" w:sz="0" w:space="0" w:color="auto"/>
        <w:right w:val="none" w:sz="0" w:space="0" w:color="auto"/>
      </w:divBdr>
    </w:div>
    <w:div w:id="705257824">
      <w:bodyDiv w:val="1"/>
      <w:marLeft w:val="0"/>
      <w:marRight w:val="0"/>
      <w:marTop w:val="0"/>
      <w:marBottom w:val="0"/>
      <w:divBdr>
        <w:top w:val="none" w:sz="0" w:space="0" w:color="auto"/>
        <w:left w:val="none" w:sz="0" w:space="0" w:color="auto"/>
        <w:bottom w:val="none" w:sz="0" w:space="0" w:color="auto"/>
        <w:right w:val="none" w:sz="0" w:space="0" w:color="auto"/>
      </w:divBdr>
    </w:div>
    <w:div w:id="705830087">
      <w:bodyDiv w:val="1"/>
      <w:marLeft w:val="0"/>
      <w:marRight w:val="0"/>
      <w:marTop w:val="0"/>
      <w:marBottom w:val="0"/>
      <w:divBdr>
        <w:top w:val="none" w:sz="0" w:space="0" w:color="auto"/>
        <w:left w:val="none" w:sz="0" w:space="0" w:color="auto"/>
        <w:bottom w:val="none" w:sz="0" w:space="0" w:color="auto"/>
        <w:right w:val="none" w:sz="0" w:space="0" w:color="auto"/>
      </w:divBdr>
    </w:div>
    <w:div w:id="707725317">
      <w:bodyDiv w:val="1"/>
      <w:marLeft w:val="0"/>
      <w:marRight w:val="0"/>
      <w:marTop w:val="0"/>
      <w:marBottom w:val="0"/>
      <w:divBdr>
        <w:top w:val="none" w:sz="0" w:space="0" w:color="auto"/>
        <w:left w:val="none" w:sz="0" w:space="0" w:color="auto"/>
        <w:bottom w:val="none" w:sz="0" w:space="0" w:color="auto"/>
        <w:right w:val="none" w:sz="0" w:space="0" w:color="auto"/>
      </w:divBdr>
    </w:div>
    <w:div w:id="708383861">
      <w:bodyDiv w:val="1"/>
      <w:marLeft w:val="0"/>
      <w:marRight w:val="0"/>
      <w:marTop w:val="0"/>
      <w:marBottom w:val="0"/>
      <w:divBdr>
        <w:top w:val="none" w:sz="0" w:space="0" w:color="auto"/>
        <w:left w:val="none" w:sz="0" w:space="0" w:color="auto"/>
        <w:bottom w:val="none" w:sz="0" w:space="0" w:color="auto"/>
        <w:right w:val="none" w:sz="0" w:space="0" w:color="auto"/>
      </w:divBdr>
    </w:div>
    <w:div w:id="708603310">
      <w:bodyDiv w:val="1"/>
      <w:marLeft w:val="0"/>
      <w:marRight w:val="0"/>
      <w:marTop w:val="0"/>
      <w:marBottom w:val="0"/>
      <w:divBdr>
        <w:top w:val="none" w:sz="0" w:space="0" w:color="auto"/>
        <w:left w:val="none" w:sz="0" w:space="0" w:color="auto"/>
        <w:bottom w:val="none" w:sz="0" w:space="0" w:color="auto"/>
        <w:right w:val="none" w:sz="0" w:space="0" w:color="auto"/>
      </w:divBdr>
    </w:div>
    <w:div w:id="709258138">
      <w:bodyDiv w:val="1"/>
      <w:marLeft w:val="0"/>
      <w:marRight w:val="0"/>
      <w:marTop w:val="0"/>
      <w:marBottom w:val="0"/>
      <w:divBdr>
        <w:top w:val="none" w:sz="0" w:space="0" w:color="auto"/>
        <w:left w:val="none" w:sz="0" w:space="0" w:color="auto"/>
        <w:bottom w:val="none" w:sz="0" w:space="0" w:color="auto"/>
        <w:right w:val="none" w:sz="0" w:space="0" w:color="auto"/>
      </w:divBdr>
    </w:div>
    <w:div w:id="709693545">
      <w:bodyDiv w:val="1"/>
      <w:marLeft w:val="0"/>
      <w:marRight w:val="0"/>
      <w:marTop w:val="0"/>
      <w:marBottom w:val="0"/>
      <w:divBdr>
        <w:top w:val="none" w:sz="0" w:space="0" w:color="auto"/>
        <w:left w:val="none" w:sz="0" w:space="0" w:color="auto"/>
        <w:bottom w:val="none" w:sz="0" w:space="0" w:color="auto"/>
        <w:right w:val="none" w:sz="0" w:space="0" w:color="auto"/>
      </w:divBdr>
    </w:div>
    <w:div w:id="710036581">
      <w:bodyDiv w:val="1"/>
      <w:marLeft w:val="0"/>
      <w:marRight w:val="0"/>
      <w:marTop w:val="0"/>
      <w:marBottom w:val="0"/>
      <w:divBdr>
        <w:top w:val="none" w:sz="0" w:space="0" w:color="auto"/>
        <w:left w:val="none" w:sz="0" w:space="0" w:color="auto"/>
        <w:bottom w:val="none" w:sz="0" w:space="0" w:color="auto"/>
        <w:right w:val="none" w:sz="0" w:space="0" w:color="auto"/>
      </w:divBdr>
    </w:div>
    <w:div w:id="710496487">
      <w:bodyDiv w:val="1"/>
      <w:marLeft w:val="0"/>
      <w:marRight w:val="0"/>
      <w:marTop w:val="0"/>
      <w:marBottom w:val="0"/>
      <w:divBdr>
        <w:top w:val="none" w:sz="0" w:space="0" w:color="auto"/>
        <w:left w:val="none" w:sz="0" w:space="0" w:color="auto"/>
        <w:bottom w:val="none" w:sz="0" w:space="0" w:color="auto"/>
        <w:right w:val="none" w:sz="0" w:space="0" w:color="auto"/>
      </w:divBdr>
    </w:div>
    <w:div w:id="713043318">
      <w:bodyDiv w:val="1"/>
      <w:marLeft w:val="0"/>
      <w:marRight w:val="0"/>
      <w:marTop w:val="0"/>
      <w:marBottom w:val="0"/>
      <w:divBdr>
        <w:top w:val="none" w:sz="0" w:space="0" w:color="auto"/>
        <w:left w:val="none" w:sz="0" w:space="0" w:color="auto"/>
        <w:bottom w:val="none" w:sz="0" w:space="0" w:color="auto"/>
        <w:right w:val="none" w:sz="0" w:space="0" w:color="auto"/>
      </w:divBdr>
    </w:div>
    <w:div w:id="714308496">
      <w:bodyDiv w:val="1"/>
      <w:marLeft w:val="0"/>
      <w:marRight w:val="0"/>
      <w:marTop w:val="0"/>
      <w:marBottom w:val="0"/>
      <w:divBdr>
        <w:top w:val="none" w:sz="0" w:space="0" w:color="auto"/>
        <w:left w:val="none" w:sz="0" w:space="0" w:color="auto"/>
        <w:bottom w:val="none" w:sz="0" w:space="0" w:color="auto"/>
        <w:right w:val="none" w:sz="0" w:space="0" w:color="auto"/>
      </w:divBdr>
    </w:div>
    <w:div w:id="714693417">
      <w:bodyDiv w:val="1"/>
      <w:marLeft w:val="0"/>
      <w:marRight w:val="0"/>
      <w:marTop w:val="0"/>
      <w:marBottom w:val="0"/>
      <w:divBdr>
        <w:top w:val="none" w:sz="0" w:space="0" w:color="auto"/>
        <w:left w:val="none" w:sz="0" w:space="0" w:color="auto"/>
        <w:bottom w:val="none" w:sz="0" w:space="0" w:color="auto"/>
        <w:right w:val="none" w:sz="0" w:space="0" w:color="auto"/>
      </w:divBdr>
    </w:div>
    <w:div w:id="715160001">
      <w:bodyDiv w:val="1"/>
      <w:marLeft w:val="0"/>
      <w:marRight w:val="0"/>
      <w:marTop w:val="0"/>
      <w:marBottom w:val="0"/>
      <w:divBdr>
        <w:top w:val="none" w:sz="0" w:space="0" w:color="auto"/>
        <w:left w:val="none" w:sz="0" w:space="0" w:color="auto"/>
        <w:bottom w:val="none" w:sz="0" w:space="0" w:color="auto"/>
        <w:right w:val="none" w:sz="0" w:space="0" w:color="auto"/>
      </w:divBdr>
    </w:div>
    <w:div w:id="716780400">
      <w:bodyDiv w:val="1"/>
      <w:marLeft w:val="0"/>
      <w:marRight w:val="0"/>
      <w:marTop w:val="0"/>
      <w:marBottom w:val="0"/>
      <w:divBdr>
        <w:top w:val="none" w:sz="0" w:space="0" w:color="auto"/>
        <w:left w:val="none" w:sz="0" w:space="0" w:color="auto"/>
        <w:bottom w:val="none" w:sz="0" w:space="0" w:color="auto"/>
        <w:right w:val="none" w:sz="0" w:space="0" w:color="auto"/>
      </w:divBdr>
    </w:div>
    <w:div w:id="717242596">
      <w:bodyDiv w:val="1"/>
      <w:marLeft w:val="0"/>
      <w:marRight w:val="0"/>
      <w:marTop w:val="0"/>
      <w:marBottom w:val="0"/>
      <w:divBdr>
        <w:top w:val="none" w:sz="0" w:space="0" w:color="auto"/>
        <w:left w:val="none" w:sz="0" w:space="0" w:color="auto"/>
        <w:bottom w:val="none" w:sz="0" w:space="0" w:color="auto"/>
        <w:right w:val="none" w:sz="0" w:space="0" w:color="auto"/>
      </w:divBdr>
    </w:div>
    <w:div w:id="718093565">
      <w:bodyDiv w:val="1"/>
      <w:marLeft w:val="0"/>
      <w:marRight w:val="0"/>
      <w:marTop w:val="0"/>
      <w:marBottom w:val="0"/>
      <w:divBdr>
        <w:top w:val="none" w:sz="0" w:space="0" w:color="auto"/>
        <w:left w:val="none" w:sz="0" w:space="0" w:color="auto"/>
        <w:bottom w:val="none" w:sz="0" w:space="0" w:color="auto"/>
        <w:right w:val="none" w:sz="0" w:space="0" w:color="auto"/>
      </w:divBdr>
    </w:div>
    <w:div w:id="718675433">
      <w:bodyDiv w:val="1"/>
      <w:marLeft w:val="0"/>
      <w:marRight w:val="0"/>
      <w:marTop w:val="0"/>
      <w:marBottom w:val="0"/>
      <w:divBdr>
        <w:top w:val="none" w:sz="0" w:space="0" w:color="auto"/>
        <w:left w:val="none" w:sz="0" w:space="0" w:color="auto"/>
        <w:bottom w:val="none" w:sz="0" w:space="0" w:color="auto"/>
        <w:right w:val="none" w:sz="0" w:space="0" w:color="auto"/>
      </w:divBdr>
    </w:div>
    <w:div w:id="718743342">
      <w:bodyDiv w:val="1"/>
      <w:marLeft w:val="0"/>
      <w:marRight w:val="0"/>
      <w:marTop w:val="0"/>
      <w:marBottom w:val="0"/>
      <w:divBdr>
        <w:top w:val="none" w:sz="0" w:space="0" w:color="auto"/>
        <w:left w:val="none" w:sz="0" w:space="0" w:color="auto"/>
        <w:bottom w:val="none" w:sz="0" w:space="0" w:color="auto"/>
        <w:right w:val="none" w:sz="0" w:space="0" w:color="auto"/>
      </w:divBdr>
    </w:div>
    <w:div w:id="719671929">
      <w:bodyDiv w:val="1"/>
      <w:marLeft w:val="0"/>
      <w:marRight w:val="0"/>
      <w:marTop w:val="0"/>
      <w:marBottom w:val="0"/>
      <w:divBdr>
        <w:top w:val="none" w:sz="0" w:space="0" w:color="auto"/>
        <w:left w:val="none" w:sz="0" w:space="0" w:color="auto"/>
        <w:bottom w:val="none" w:sz="0" w:space="0" w:color="auto"/>
        <w:right w:val="none" w:sz="0" w:space="0" w:color="auto"/>
      </w:divBdr>
    </w:div>
    <w:div w:id="720983190">
      <w:bodyDiv w:val="1"/>
      <w:marLeft w:val="0"/>
      <w:marRight w:val="0"/>
      <w:marTop w:val="0"/>
      <w:marBottom w:val="0"/>
      <w:divBdr>
        <w:top w:val="none" w:sz="0" w:space="0" w:color="auto"/>
        <w:left w:val="none" w:sz="0" w:space="0" w:color="auto"/>
        <w:bottom w:val="none" w:sz="0" w:space="0" w:color="auto"/>
        <w:right w:val="none" w:sz="0" w:space="0" w:color="auto"/>
      </w:divBdr>
    </w:div>
    <w:div w:id="721104162">
      <w:bodyDiv w:val="1"/>
      <w:marLeft w:val="0"/>
      <w:marRight w:val="0"/>
      <w:marTop w:val="0"/>
      <w:marBottom w:val="0"/>
      <w:divBdr>
        <w:top w:val="none" w:sz="0" w:space="0" w:color="auto"/>
        <w:left w:val="none" w:sz="0" w:space="0" w:color="auto"/>
        <w:bottom w:val="none" w:sz="0" w:space="0" w:color="auto"/>
        <w:right w:val="none" w:sz="0" w:space="0" w:color="auto"/>
      </w:divBdr>
    </w:div>
    <w:div w:id="722101199">
      <w:bodyDiv w:val="1"/>
      <w:marLeft w:val="0"/>
      <w:marRight w:val="0"/>
      <w:marTop w:val="0"/>
      <w:marBottom w:val="0"/>
      <w:divBdr>
        <w:top w:val="none" w:sz="0" w:space="0" w:color="auto"/>
        <w:left w:val="none" w:sz="0" w:space="0" w:color="auto"/>
        <w:bottom w:val="none" w:sz="0" w:space="0" w:color="auto"/>
        <w:right w:val="none" w:sz="0" w:space="0" w:color="auto"/>
      </w:divBdr>
    </w:div>
    <w:div w:id="724568081">
      <w:bodyDiv w:val="1"/>
      <w:marLeft w:val="0"/>
      <w:marRight w:val="0"/>
      <w:marTop w:val="0"/>
      <w:marBottom w:val="0"/>
      <w:divBdr>
        <w:top w:val="none" w:sz="0" w:space="0" w:color="auto"/>
        <w:left w:val="none" w:sz="0" w:space="0" w:color="auto"/>
        <w:bottom w:val="none" w:sz="0" w:space="0" w:color="auto"/>
        <w:right w:val="none" w:sz="0" w:space="0" w:color="auto"/>
      </w:divBdr>
    </w:div>
    <w:div w:id="726689442">
      <w:bodyDiv w:val="1"/>
      <w:marLeft w:val="0"/>
      <w:marRight w:val="0"/>
      <w:marTop w:val="0"/>
      <w:marBottom w:val="0"/>
      <w:divBdr>
        <w:top w:val="none" w:sz="0" w:space="0" w:color="auto"/>
        <w:left w:val="none" w:sz="0" w:space="0" w:color="auto"/>
        <w:bottom w:val="none" w:sz="0" w:space="0" w:color="auto"/>
        <w:right w:val="none" w:sz="0" w:space="0" w:color="auto"/>
      </w:divBdr>
    </w:div>
    <w:div w:id="727337201">
      <w:bodyDiv w:val="1"/>
      <w:marLeft w:val="0"/>
      <w:marRight w:val="0"/>
      <w:marTop w:val="0"/>
      <w:marBottom w:val="0"/>
      <w:divBdr>
        <w:top w:val="none" w:sz="0" w:space="0" w:color="auto"/>
        <w:left w:val="none" w:sz="0" w:space="0" w:color="auto"/>
        <w:bottom w:val="none" w:sz="0" w:space="0" w:color="auto"/>
        <w:right w:val="none" w:sz="0" w:space="0" w:color="auto"/>
      </w:divBdr>
    </w:div>
    <w:div w:id="727797845">
      <w:bodyDiv w:val="1"/>
      <w:marLeft w:val="0"/>
      <w:marRight w:val="0"/>
      <w:marTop w:val="0"/>
      <w:marBottom w:val="0"/>
      <w:divBdr>
        <w:top w:val="none" w:sz="0" w:space="0" w:color="auto"/>
        <w:left w:val="none" w:sz="0" w:space="0" w:color="auto"/>
        <w:bottom w:val="none" w:sz="0" w:space="0" w:color="auto"/>
        <w:right w:val="none" w:sz="0" w:space="0" w:color="auto"/>
      </w:divBdr>
    </w:div>
    <w:div w:id="729034715">
      <w:bodyDiv w:val="1"/>
      <w:marLeft w:val="0"/>
      <w:marRight w:val="0"/>
      <w:marTop w:val="0"/>
      <w:marBottom w:val="0"/>
      <w:divBdr>
        <w:top w:val="none" w:sz="0" w:space="0" w:color="auto"/>
        <w:left w:val="none" w:sz="0" w:space="0" w:color="auto"/>
        <w:bottom w:val="none" w:sz="0" w:space="0" w:color="auto"/>
        <w:right w:val="none" w:sz="0" w:space="0" w:color="auto"/>
      </w:divBdr>
    </w:div>
    <w:div w:id="730882578">
      <w:bodyDiv w:val="1"/>
      <w:marLeft w:val="0"/>
      <w:marRight w:val="0"/>
      <w:marTop w:val="0"/>
      <w:marBottom w:val="0"/>
      <w:divBdr>
        <w:top w:val="none" w:sz="0" w:space="0" w:color="auto"/>
        <w:left w:val="none" w:sz="0" w:space="0" w:color="auto"/>
        <w:bottom w:val="none" w:sz="0" w:space="0" w:color="auto"/>
        <w:right w:val="none" w:sz="0" w:space="0" w:color="auto"/>
      </w:divBdr>
    </w:div>
    <w:div w:id="732580402">
      <w:bodyDiv w:val="1"/>
      <w:marLeft w:val="0"/>
      <w:marRight w:val="0"/>
      <w:marTop w:val="0"/>
      <w:marBottom w:val="0"/>
      <w:divBdr>
        <w:top w:val="none" w:sz="0" w:space="0" w:color="auto"/>
        <w:left w:val="none" w:sz="0" w:space="0" w:color="auto"/>
        <w:bottom w:val="none" w:sz="0" w:space="0" w:color="auto"/>
        <w:right w:val="none" w:sz="0" w:space="0" w:color="auto"/>
      </w:divBdr>
    </w:div>
    <w:div w:id="732780549">
      <w:bodyDiv w:val="1"/>
      <w:marLeft w:val="0"/>
      <w:marRight w:val="0"/>
      <w:marTop w:val="0"/>
      <w:marBottom w:val="0"/>
      <w:divBdr>
        <w:top w:val="none" w:sz="0" w:space="0" w:color="auto"/>
        <w:left w:val="none" w:sz="0" w:space="0" w:color="auto"/>
        <w:bottom w:val="none" w:sz="0" w:space="0" w:color="auto"/>
        <w:right w:val="none" w:sz="0" w:space="0" w:color="auto"/>
      </w:divBdr>
    </w:div>
    <w:div w:id="733358807">
      <w:bodyDiv w:val="1"/>
      <w:marLeft w:val="0"/>
      <w:marRight w:val="0"/>
      <w:marTop w:val="0"/>
      <w:marBottom w:val="0"/>
      <w:divBdr>
        <w:top w:val="none" w:sz="0" w:space="0" w:color="auto"/>
        <w:left w:val="none" w:sz="0" w:space="0" w:color="auto"/>
        <w:bottom w:val="none" w:sz="0" w:space="0" w:color="auto"/>
        <w:right w:val="none" w:sz="0" w:space="0" w:color="auto"/>
      </w:divBdr>
    </w:div>
    <w:div w:id="733817664">
      <w:bodyDiv w:val="1"/>
      <w:marLeft w:val="0"/>
      <w:marRight w:val="0"/>
      <w:marTop w:val="0"/>
      <w:marBottom w:val="0"/>
      <w:divBdr>
        <w:top w:val="none" w:sz="0" w:space="0" w:color="auto"/>
        <w:left w:val="none" w:sz="0" w:space="0" w:color="auto"/>
        <w:bottom w:val="none" w:sz="0" w:space="0" w:color="auto"/>
        <w:right w:val="none" w:sz="0" w:space="0" w:color="auto"/>
      </w:divBdr>
    </w:div>
    <w:div w:id="734475212">
      <w:bodyDiv w:val="1"/>
      <w:marLeft w:val="0"/>
      <w:marRight w:val="0"/>
      <w:marTop w:val="0"/>
      <w:marBottom w:val="0"/>
      <w:divBdr>
        <w:top w:val="none" w:sz="0" w:space="0" w:color="auto"/>
        <w:left w:val="none" w:sz="0" w:space="0" w:color="auto"/>
        <w:bottom w:val="none" w:sz="0" w:space="0" w:color="auto"/>
        <w:right w:val="none" w:sz="0" w:space="0" w:color="auto"/>
      </w:divBdr>
    </w:div>
    <w:div w:id="734936731">
      <w:bodyDiv w:val="1"/>
      <w:marLeft w:val="0"/>
      <w:marRight w:val="0"/>
      <w:marTop w:val="0"/>
      <w:marBottom w:val="0"/>
      <w:divBdr>
        <w:top w:val="none" w:sz="0" w:space="0" w:color="auto"/>
        <w:left w:val="none" w:sz="0" w:space="0" w:color="auto"/>
        <w:bottom w:val="none" w:sz="0" w:space="0" w:color="auto"/>
        <w:right w:val="none" w:sz="0" w:space="0" w:color="auto"/>
      </w:divBdr>
    </w:div>
    <w:div w:id="736560601">
      <w:bodyDiv w:val="1"/>
      <w:marLeft w:val="0"/>
      <w:marRight w:val="0"/>
      <w:marTop w:val="0"/>
      <w:marBottom w:val="0"/>
      <w:divBdr>
        <w:top w:val="none" w:sz="0" w:space="0" w:color="auto"/>
        <w:left w:val="none" w:sz="0" w:space="0" w:color="auto"/>
        <w:bottom w:val="none" w:sz="0" w:space="0" w:color="auto"/>
        <w:right w:val="none" w:sz="0" w:space="0" w:color="auto"/>
      </w:divBdr>
    </w:div>
    <w:div w:id="737047493">
      <w:bodyDiv w:val="1"/>
      <w:marLeft w:val="0"/>
      <w:marRight w:val="0"/>
      <w:marTop w:val="0"/>
      <w:marBottom w:val="0"/>
      <w:divBdr>
        <w:top w:val="none" w:sz="0" w:space="0" w:color="auto"/>
        <w:left w:val="none" w:sz="0" w:space="0" w:color="auto"/>
        <w:bottom w:val="none" w:sz="0" w:space="0" w:color="auto"/>
        <w:right w:val="none" w:sz="0" w:space="0" w:color="auto"/>
      </w:divBdr>
    </w:div>
    <w:div w:id="737363720">
      <w:bodyDiv w:val="1"/>
      <w:marLeft w:val="0"/>
      <w:marRight w:val="0"/>
      <w:marTop w:val="0"/>
      <w:marBottom w:val="0"/>
      <w:divBdr>
        <w:top w:val="none" w:sz="0" w:space="0" w:color="auto"/>
        <w:left w:val="none" w:sz="0" w:space="0" w:color="auto"/>
        <w:bottom w:val="none" w:sz="0" w:space="0" w:color="auto"/>
        <w:right w:val="none" w:sz="0" w:space="0" w:color="auto"/>
      </w:divBdr>
    </w:div>
    <w:div w:id="740297203">
      <w:bodyDiv w:val="1"/>
      <w:marLeft w:val="0"/>
      <w:marRight w:val="0"/>
      <w:marTop w:val="0"/>
      <w:marBottom w:val="0"/>
      <w:divBdr>
        <w:top w:val="none" w:sz="0" w:space="0" w:color="auto"/>
        <w:left w:val="none" w:sz="0" w:space="0" w:color="auto"/>
        <w:bottom w:val="none" w:sz="0" w:space="0" w:color="auto"/>
        <w:right w:val="none" w:sz="0" w:space="0" w:color="auto"/>
      </w:divBdr>
    </w:div>
    <w:div w:id="740299545">
      <w:bodyDiv w:val="1"/>
      <w:marLeft w:val="0"/>
      <w:marRight w:val="0"/>
      <w:marTop w:val="0"/>
      <w:marBottom w:val="0"/>
      <w:divBdr>
        <w:top w:val="none" w:sz="0" w:space="0" w:color="auto"/>
        <w:left w:val="none" w:sz="0" w:space="0" w:color="auto"/>
        <w:bottom w:val="none" w:sz="0" w:space="0" w:color="auto"/>
        <w:right w:val="none" w:sz="0" w:space="0" w:color="auto"/>
      </w:divBdr>
    </w:div>
    <w:div w:id="741683822">
      <w:bodyDiv w:val="1"/>
      <w:marLeft w:val="0"/>
      <w:marRight w:val="0"/>
      <w:marTop w:val="0"/>
      <w:marBottom w:val="0"/>
      <w:divBdr>
        <w:top w:val="none" w:sz="0" w:space="0" w:color="auto"/>
        <w:left w:val="none" w:sz="0" w:space="0" w:color="auto"/>
        <w:bottom w:val="none" w:sz="0" w:space="0" w:color="auto"/>
        <w:right w:val="none" w:sz="0" w:space="0" w:color="auto"/>
      </w:divBdr>
    </w:div>
    <w:div w:id="742021353">
      <w:bodyDiv w:val="1"/>
      <w:marLeft w:val="0"/>
      <w:marRight w:val="0"/>
      <w:marTop w:val="0"/>
      <w:marBottom w:val="0"/>
      <w:divBdr>
        <w:top w:val="none" w:sz="0" w:space="0" w:color="auto"/>
        <w:left w:val="none" w:sz="0" w:space="0" w:color="auto"/>
        <w:bottom w:val="none" w:sz="0" w:space="0" w:color="auto"/>
        <w:right w:val="none" w:sz="0" w:space="0" w:color="auto"/>
      </w:divBdr>
      <w:divsChild>
        <w:div w:id="1073504084">
          <w:marLeft w:val="0"/>
          <w:marRight w:val="0"/>
          <w:marTop w:val="0"/>
          <w:marBottom w:val="0"/>
          <w:divBdr>
            <w:top w:val="none" w:sz="0" w:space="0" w:color="auto"/>
            <w:left w:val="none" w:sz="0" w:space="0" w:color="auto"/>
            <w:bottom w:val="none" w:sz="0" w:space="0" w:color="auto"/>
            <w:right w:val="none" w:sz="0" w:space="0" w:color="auto"/>
          </w:divBdr>
        </w:div>
      </w:divsChild>
    </w:div>
    <w:div w:id="742415074">
      <w:bodyDiv w:val="1"/>
      <w:marLeft w:val="0"/>
      <w:marRight w:val="0"/>
      <w:marTop w:val="0"/>
      <w:marBottom w:val="0"/>
      <w:divBdr>
        <w:top w:val="none" w:sz="0" w:space="0" w:color="auto"/>
        <w:left w:val="none" w:sz="0" w:space="0" w:color="auto"/>
        <w:bottom w:val="none" w:sz="0" w:space="0" w:color="auto"/>
        <w:right w:val="none" w:sz="0" w:space="0" w:color="auto"/>
      </w:divBdr>
    </w:div>
    <w:div w:id="744766222">
      <w:bodyDiv w:val="1"/>
      <w:marLeft w:val="0"/>
      <w:marRight w:val="0"/>
      <w:marTop w:val="0"/>
      <w:marBottom w:val="0"/>
      <w:divBdr>
        <w:top w:val="none" w:sz="0" w:space="0" w:color="auto"/>
        <w:left w:val="none" w:sz="0" w:space="0" w:color="auto"/>
        <w:bottom w:val="none" w:sz="0" w:space="0" w:color="auto"/>
        <w:right w:val="none" w:sz="0" w:space="0" w:color="auto"/>
      </w:divBdr>
    </w:div>
    <w:div w:id="745300224">
      <w:bodyDiv w:val="1"/>
      <w:marLeft w:val="0"/>
      <w:marRight w:val="0"/>
      <w:marTop w:val="0"/>
      <w:marBottom w:val="0"/>
      <w:divBdr>
        <w:top w:val="none" w:sz="0" w:space="0" w:color="auto"/>
        <w:left w:val="none" w:sz="0" w:space="0" w:color="auto"/>
        <w:bottom w:val="none" w:sz="0" w:space="0" w:color="auto"/>
        <w:right w:val="none" w:sz="0" w:space="0" w:color="auto"/>
      </w:divBdr>
    </w:div>
    <w:div w:id="746733941">
      <w:bodyDiv w:val="1"/>
      <w:marLeft w:val="0"/>
      <w:marRight w:val="0"/>
      <w:marTop w:val="0"/>
      <w:marBottom w:val="0"/>
      <w:divBdr>
        <w:top w:val="none" w:sz="0" w:space="0" w:color="auto"/>
        <w:left w:val="none" w:sz="0" w:space="0" w:color="auto"/>
        <w:bottom w:val="none" w:sz="0" w:space="0" w:color="auto"/>
        <w:right w:val="none" w:sz="0" w:space="0" w:color="auto"/>
      </w:divBdr>
    </w:div>
    <w:div w:id="748111365">
      <w:bodyDiv w:val="1"/>
      <w:marLeft w:val="0"/>
      <w:marRight w:val="0"/>
      <w:marTop w:val="0"/>
      <w:marBottom w:val="0"/>
      <w:divBdr>
        <w:top w:val="none" w:sz="0" w:space="0" w:color="auto"/>
        <w:left w:val="none" w:sz="0" w:space="0" w:color="auto"/>
        <w:bottom w:val="none" w:sz="0" w:space="0" w:color="auto"/>
        <w:right w:val="none" w:sz="0" w:space="0" w:color="auto"/>
      </w:divBdr>
      <w:divsChild>
        <w:div w:id="90249369">
          <w:marLeft w:val="0"/>
          <w:marRight w:val="0"/>
          <w:marTop w:val="0"/>
          <w:marBottom w:val="0"/>
          <w:divBdr>
            <w:top w:val="none" w:sz="0" w:space="0" w:color="auto"/>
            <w:left w:val="none" w:sz="0" w:space="0" w:color="auto"/>
            <w:bottom w:val="none" w:sz="0" w:space="0" w:color="auto"/>
            <w:right w:val="none" w:sz="0" w:space="0" w:color="auto"/>
          </w:divBdr>
          <w:divsChild>
            <w:div w:id="442262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426592">
      <w:bodyDiv w:val="1"/>
      <w:marLeft w:val="0"/>
      <w:marRight w:val="0"/>
      <w:marTop w:val="0"/>
      <w:marBottom w:val="0"/>
      <w:divBdr>
        <w:top w:val="none" w:sz="0" w:space="0" w:color="auto"/>
        <w:left w:val="none" w:sz="0" w:space="0" w:color="auto"/>
        <w:bottom w:val="none" w:sz="0" w:space="0" w:color="auto"/>
        <w:right w:val="none" w:sz="0" w:space="0" w:color="auto"/>
      </w:divBdr>
    </w:div>
    <w:div w:id="748694369">
      <w:bodyDiv w:val="1"/>
      <w:marLeft w:val="0"/>
      <w:marRight w:val="0"/>
      <w:marTop w:val="0"/>
      <w:marBottom w:val="0"/>
      <w:divBdr>
        <w:top w:val="none" w:sz="0" w:space="0" w:color="auto"/>
        <w:left w:val="none" w:sz="0" w:space="0" w:color="auto"/>
        <w:bottom w:val="none" w:sz="0" w:space="0" w:color="auto"/>
        <w:right w:val="none" w:sz="0" w:space="0" w:color="auto"/>
      </w:divBdr>
    </w:div>
    <w:div w:id="748699965">
      <w:bodyDiv w:val="1"/>
      <w:marLeft w:val="0"/>
      <w:marRight w:val="0"/>
      <w:marTop w:val="0"/>
      <w:marBottom w:val="0"/>
      <w:divBdr>
        <w:top w:val="none" w:sz="0" w:space="0" w:color="auto"/>
        <w:left w:val="none" w:sz="0" w:space="0" w:color="auto"/>
        <w:bottom w:val="none" w:sz="0" w:space="0" w:color="auto"/>
        <w:right w:val="none" w:sz="0" w:space="0" w:color="auto"/>
      </w:divBdr>
    </w:div>
    <w:div w:id="750929788">
      <w:bodyDiv w:val="1"/>
      <w:marLeft w:val="0"/>
      <w:marRight w:val="0"/>
      <w:marTop w:val="0"/>
      <w:marBottom w:val="0"/>
      <w:divBdr>
        <w:top w:val="none" w:sz="0" w:space="0" w:color="auto"/>
        <w:left w:val="none" w:sz="0" w:space="0" w:color="auto"/>
        <w:bottom w:val="none" w:sz="0" w:space="0" w:color="auto"/>
        <w:right w:val="none" w:sz="0" w:space="0" w:color="auto"/>
      </w:divBdr>
    </w:div>
    <w:div w:id="753286393">
      <w:bodyDiv w:val="1"/>
      <w:marLeft w:val="0"/>
      <w:marRight w:val="0"/>
      <w:marTop w:val="0"/>
      <w:marBottom w:val="0"/>
      <w:divBdr>
        <w:top w:val="none" w:sz="0" w:space="0" w:color="auto"/>
        <w:left w:val="none" w:sz="0" w:space="0" w:color="auto"/>
        <w:bottom w:val="none" w:sz="0" w:space="0" w:color="auto"/>
        <w:right w:val="none" w:sz="0" w:space="0" w:color="auto"/>
      </w:divBdr>
    </w:div>
    <w:div w:id="753554117">
      <w:bodyDiv w:val="1"/>
      <w:marLeft w:val="0"/>
      <w:marRight w:val="0"/>
      <w:marTop w:val="0"/>
      <w:marBottom w:val="0"/>
      <w:divBdr>
        <w:top w:val="none" w:sz="0" w:space="0" w:color="auto"/>
        <w:left w:val="none" w:sz="0" w:space="0" w:color="auto"/>
        <w:bottom w:val="none" w:sz="0" w:space="0" w:color="auto"/>
        <w:right w:val="none" w:sz="0" w:space="0" w:color="auto"/>
      </w:divBdr>
    </w:div>
    <w:div w:id="754282312">
      <w:bodyDiv w:val="1"/>
      <w:marLeft w:val="0"/>
      <w:marRight w:val="0"/>
      <w:marTop w:val="0"/>
      <w:marBottom w:val="0"/>
      <w:divBdr>
        <w:top w:val="none" w:sz="0" w:space="0" w:color="auto"/>
        <w:left w:val="none" w:sz="0" w:space="0" w:color="auto"/>
        <w:bottom w:val="none" w:sz="0" w:space="0" w:color="auto"/>
        <w:right w:val="none" w:sz="0" w:space="0" w:color="auto"/>
      </w:divBdr>
    </w:div>
    <w:div w:id="755633781">
      <w:bodyDiv w:val="1"/>
      <w:marLeft w:val="0"/>
      <w:marRight w:val="0"/>
      <w:marTop w:val="0"/>
      <w:marBottom w:val="0"/>
      <w:divBdr>
        <w:top w:val="none" w:sz="0" w:space="0" w:color="auto"/>
        <w:left w:val="none" w:sz="0" w:space="0" w:color="auto"/>
        <w:bottom w:val="none" w:sz="0" w:space="0" w:color="auto"/>
        <w:right w:val="none" w:sz="0" w:space="0" w:color="auto"/>
      </w:divBdr>
    </w:div>
    <w:div w:id="757209676">
      <w:bodyDiv w:val="1"/>
      <w:marLeft w:val="0"/>
      <w:marRight w:val="0"/>
      <w:marTop w:val="0"/>
      <w:marBottom w:val="0"/>
      <w:divBdr>
        <w:top w:val="none" w:sz="0" w:space="0" w:color="auto"/>
        <w:left w:val="none" w:sz="0" w:space="0" w:color="auto"/>
        <w:bottom w:val="none" w:sz="0" w:space="0" w:color="auto"/>
        <w:right w:val="none" w:sz="0" w:space="0" w:color="auto"/>
      </w:divBdr>
    </w:div>
    <w:div w:id="759526514">
      <w:bodyDiv w:val="1"/>
      <w:marLeft w:val="0"/>
      <w:marRight w:val="0"/>
      <w:marTop w:val="0"/>
      <w:marBottom w:val="0"/>
      <w:divBdr>
        <w:top w:val="none" w:sz="0" w:space="0" w:color="auto"/>
        <w:left w:val="none" w:sz="0" w:space="0" w:color="auto"/>
        <w:bottom w:val="none" w:sz="0" w:space="0" w:color="auto"/>
        <w:right w:val="none" w:sz="0" w:space="0" w:color="auto"/>
      </w:divBdr>
    </w:div>
    <w:div w:id="759911995">
      <w:bodyDiv w:val="1"/>
      <w:marLeft w:val="0"/>
      <w:marRight w:val="0"/>
      <w:marTop w:val="0"/>
      <w:marBottom w:val="0"/>
      <w:divBdr>
        <w:top w:val="none" w:sz="0" w:space="0" w:color="auto"/>
        <w:left w:val="none" w:sz="0" w:space="0" w:color="auto"/>
        <w:bottom w:val="none" w:sz="0" w:space="0" w:color="auto"/>
        <w:right w:val="none" w:sz="0" w:space="0" w:color="auto"/>
      </w:divBdr>
    </w:div>
    <w:div w:id="761995521">
      <w:bodyDiv w:val="1"/>
      <w:marLeft w:val="0"/>
      <w:marRight w:val="0"/>
      <w:marTop w:val="0"/>
      <w:marBottom w:val="0"/>
      <w:divBdr>
        <w:top w:val="none" w:sz="0" w:space="0" w:color="auto"/>
        <w:left w:val="none" w:sz="0" w:space="0" w:color="auto"/>
        <w:bottom w:val="none" w:sz="0" w:space="0" w:color="auto"/>
        <w:right w:val="none" w:sz="0" w:space="0" w:color="auto"/>
      </w:divBdr>
    </w:div>
    <w:div w:id="763576781">
      <w:bodyDiv w:val="1"/>
      <w:marLeft w:val="0"/>
      <w:marRight w:val="0"/>
      <w:marTop w:val="0"/>
      <w:marBottom w:val="0"/>
      <w:divBdr>
        <w:top w:val="none" w:sz="0" w:space="0" w:color="auto"/>
        <w:left w:val="none" w:sz="0" w:space="0" w:color="auto"/>
        <w:bottom w:val="none" w:sz="0" w:space="0" w:color="auto"/>
        <w:right w:val="none" w:sz="0" w:space="0" w:color="auto"/>
      </w:divBdr>
    </w:div>
    <w:div w:id="764692975">
      <w:bodyDiv w:val="1"/>
      <w:marLeft w:val="0"/>
      <w:marRight w:val="0"/>
      <w:marTop w:val="0"/>
      <w:marBottom w:val="0"/>
      <w:divBdr>
        <w:top w:val="none" w:sz="0" w:space="0" w:color="auto"/>
        <w:left w:val="none" w:sz="0" w:space="0" w:color="auto"/>
        <w:bottom w:val="none" w:sz="0" w:space="0" w:color="auto"/>
        <w:right w:val="none" w:sz="0" w:space="0" w:color="auto"/>
      </w:divBdr>
    </w:div>
    <w:div w:id="764887905">
      <w:bodyDiv w:val="1"/>
      <w:marLeft w:val="0"/>
      <w:marRight w:val="0"/>
      <w:marTop w:val="0"/>
      <w:marBottom w:val="0"/>
      <w:divBdr>
        <w:top w:val="none" w:sz="0" w:space="0" w:color="auto"/>
        <w:left w:val="none" w:sz="0" w:space="0" w:color="auto"/>
        <w:bottom w:val="none" w:sz="0" w:space="0" w:color="auto"/>
        <w:right w:val="none" w:sz="0" w:space="0" w:color="auto"/>
      </w:divBdr>
    </w:div>
    <w:div w:id="765421629">
      <w:bodyDiv w:val="1"/>
      <w:marLeft w:val="0"/>
      <w:marRight w:val="0"/>
      <w:marTop w:val="0"/>
      <w:marBottom w:val="0"/>
      <w:divBdr>
        <w:top w:val="none" w:sz="0" w:space="0" w:color="auto"/>
        <w:left w:val="none" w:sz="0" w:space="0" w:color="auto"/>
        <w:bottom w:val="none" w:sz="0" w:space="0" w:color="auto"/>
        <w:right w:val="none" w:sz="0" w:space="0" w:color="auto"/>
      </w:divBdr>
    </w:div>
    <w:div w:id="766973064">
      <w:bodyDiv w:val="1"/>
      <w:marLeft w:val="0"/>
      <w:marRight w:val="0"/>
      <w:marTop w:val="0"/>
      <w:marBottom w:val="0"/>
      <w:divBdr>
        <w:top w:val="none" w:sz="0" w:space="0" w:color="auto"/>
        <w:left w:val="none" w:sz="0" w:space="0" w:color="auto"/>
        <w:bottom w:val="none" w:sz="0" w:space="0" w:color="auto"/>
        <w:right w:val="none" w:sz="0" w:space="0" w:color="auto"/>
      </w:divBdr>
    </w:div>
    <w:div w:id="767776798">
      <w:bodyDiv w:val="1"/>
      <w:marLeft w:val="0"/>
      <w:marRight w:val="0"/>
      <w:marTop w:val="0"/>
      <w:marBottom w:val="0"/>
      <w:divBdr>
        <w:top w:val="none" w:sz="0" w:space="0" w:color="auto"/>
        <w:left w:val="none" w:sz="0" w:space="0" w:color="auto"/>
        <w:bottom w:val="none" w:sz="0" w:space="0" w:color="auto"/>
        <w:right w:val="none" w:sz="0" w:space="0" w:color="auto"/>
      </w:divBdr>
    </w:div>
    <w:div w:id="767964325">
      <w:bodyDiv w:val="1"/>
      <w:marLeft w:val="0"/>
      <w:marRight w:val="0"/>
      <w:marTop w:val="0"/>
      <w:marBottom w:val="0"/>
      <w:divBdr>
        <w:top w:val="none" w:sz="0" w:space="0" w:color="auto"/>
        <w:left w:val="none" w:sz="0" w:space="0" w:color="auto"/>
        <w:bottom w:val="none" w:sz="0" w:space="0" w:color="auto"/>
        <w:right w:val="none" w:sz="0" w:space="0" w:color="auto"/>
      </w:divBdr>
    </w:div>
    <w:div w:id="771049123">
      <w:bodyDiv w:val="1"/>
      <w:marLeft w:val="0"/>
      <w:marRight w:val="0"/>
      <w:marTop w:val="0"/>
      <w:marBottom w:val="0"/>
      <w:divBdr>
        <w:top w:val="none" w:sz="0" w:space="0" w:color="auto"/>
        <w:left w:val="none" w:sz="0" w:space="0" w:color="auto"/>
        <w:bottom w:val="none" w:sz="0" w:space="0" w:color="auto"/>
        <w:right w:val="none" w:sz="0" w:space="0" w:color="auto"/>
      </w:divBdr>
    </w:div>
    <w:div w:id="772280785">
      <w:bodyDiv w:val="1"/>
      <w:marLeft w:val="0"/>
      <w:marRight w:val="0"/>
      <w:marTop w:val="0"/>
      <w:marBottom w:val="0"/>
      <w:divBdr>
        <w:top w:val="none" w:sz="0" w:space="0" w:color="auto"/>
        <w:left w:val="none" w:sz="0" w:space="0" w:color="auto"/>
        <w:bottom w:val="none" w:sz="0" w:space="0" w:color="auto"/>
        <w:right w:val="none" w:sz="0" w:space="0" w:color="auto"/>
      </w:divBdr>
    </w:div>
    <w:div w:id="772284151">
      <w:bodyDiv w:val="1"/>
      <w:marLeft w:val="0"/>
      <w:marRight w:val="0"/>
      <w:marTop w:val="0"/>
      <w:marBottom w:val="0"/>
      <w:divBdr>
        <w:top w:val="none" w:sz="0" w:space="0" w:color="auto"/>
        <w:left w:val="none" w:sz="0" w:space="0" w:color="auto"/>
        <w:bottom w:val="none" w:sz="0" w:space="0" w:color="auto"/>
        <w:right w:val="none" w:sz="0" w:space="0" w:color="auto"/>
      </w:divBdr>
    </w:div>
    <w:div w:id="773017861">
      <w:bodyDiv w:val="1"/>
      <w:marLeft w:val="0"/>
      <w:marRight w:val="0"/>
      <w:marTop w:val="0"/>
      <w:marBottom w:val="0"/>
      <w:divBdr>
        <w:top w:val="none" w:sz="0" w:space="0" w:color="auto"/>
        <w:left w:val="none" w:sz="0" w:space="0" w:color="auto"/>
        <w:bottom w:val="none" w:sz="0" w:space="0" w:color="auto"/>
        <w:right w:val="none" w:sz="0" w:space="0" w:color="auto"/>
      </w:divBdr>
    </w:div>
    <w:div w:id="773280902">
      <w:bodyDiv w:val="1"/>
      <w:marLeft w:val="0"/>
      <w:marRight w:val="0"/>
      <w:marTop w:val="0"/>
      <w:marBottom w:val="0"/>
      <w:divBdr>
        <w:top w:val="none" w:sz="0" w:space="0" w:color="auto"/>
        <w:left w:val="none" w:sz="0" w:space="0" w:color="auto"/>
        <w:bottom w:val="none" w:sz="0" w:space="0" w:color="auto"/>
        <w:right w:val="none" w:sz="0" w:space="0" w:color="auto"/>
      </w:divBdr>
    </w:div>
    <w:div w:id="777068750">
      <w:bodyDiv w:val="1"/>
      <w:marLeft w:val="0"/>
      <w:marRight w:val="0"/>
      <w:marTop w:val="0"/>
      <w:marBottom w:val="0"/>
      <w:divBdr>
        <w:top w:val="none" w:sz="0" w:space="0" w:color="auto"/>
        <w:left w:val="none" w:sz="0" w:space="0" w:color="auto"/>
        <w:bottom w:val="none" w:sz="0" w:space="0" w:color="auto"/>
        <w:right w:val="none" w:sz="0" w:space="0" w:color="auto"/>
      </w:divBdr>
    </w:div>
    <w:div w:id="777532703">
      <w:bodyDiv w:val="1"/>
      <w:marLeft w:val="0"/>
      <w:marRight w:val="0"/>
      <w:marTop w:val="0"/>
      <w:marBottom w:val="0"/>
      <w:divBdr>
        <w:top w:val="none" w:sz="0" w:space="0" w:color="auto"/>
        <w:left w:val="none" w:sz="0" w:space="0" w:color="auto"/>
        <w:bottom w:val="none" w:sz="0" w:space="0" w:color="auto"/>
        <w:right w:val="none" w:sz="0" w:space="0" w:color="auto"/>
      </w:divBdr>
    </w:div>
    <w:div w:id="778331930">
      <w:bodyDiv w:val="1"/>
      <w:marLeft w:val="0"/>
      <w:marRight w:val="0"/>
      <w:marTop w:val="0"/>
      <w:marBottom w:val="0"/>
      <w:divBdr>
        <w:top w:val="none" w:sz="0" w:space="0" w:color="auto"/>
        <w:left w:val="none" w:sz="0" w:space="0" w:color="auto"/>
        <w:bottom w:val="none" w:sz="0" w:space="0" w:color="auto"/>
        <w:right w:val="none" w:sz="0" w:space="0" w:color="auto"/>
      </w:divBdr>
    </w:div>
    <w:div w:id="779375436">
      <w:bodyDiv w:val="1"/>
      <w:marLeft w:val="0"/>
      <w:marRight w:val="0"/>
      <w:marTop w:val="0"/>
      <w:marBottom w:val="0"/>
      <w:divBdr>
        <w:top w:val="none" w:sz="0" w:space="0" w:color="auto"/>
        <w:left w:val="none" w:sz="0" w:space="0" w:color="auto"/>
        <w:bottom w:val="none" w:sz="0" w:space="0" w:color="auto"/>
        <w:right w:val="none" w:sz="0" w:space="0" w:color="auto"/>
      </w:divBdr>
    </w:div>
    <w:div w:id="781992423">
      <w:bodyDiv w:val="1"/>
      <w:marLeft w:val="0"/>
      <w:marRight w:val="0"/>
      <w:marTop w:val="0"/>
      <w:marBottom w:val="0"/>
      <w:divBdr>
        <w:top w:val="none" w:sz="0" w:space="0" w:color="auto"/>
        <w:left w:val="none" w:sz="0" w:space="0" w:color="auto"/>
        <w:bottom w:val="none" w:sz="0" w:space="0" w:color="auto"/>
        <w:right w:val="none" w:sz="0" w:space="0" w:color="auto"/>
      </w:divBdr>
    </w:div>
    <w:div w:id="782921099">
      <w:bodyDiv w:val="1"/>
      <w:marLeft w:val="0"/>
      <w:marRight w:val="0"/>
      <w:marTop w:val="0"/>
      <w:marBottom w:val="0"/>
      <w:divBdr>
        <w:top w:val="none" w:sz="0" w:space="0" w:color="auto"/>
        <w:left w:val="none" w:sz="0" w:space="0" w:color="auto"/>
        <w:bottom w:val="none" w:sz="0" w:space="0" w:color="auto"/>
        <w:right w:val="none" w:sz="0" w:space="0" w:color="auto"/>
      </w:divBdr>
    </w:div>
    <w:div w:id="783622567">
      <w:bodyDiv w:val="1"/>
      <w:marLeft w:val="0"/>
      <w:marRight w:val="0"/>
      <w:marTop w:val="0"/>
      <w:marBottom w:val="0"/>
      <w:divBdr>
        <w:top w:val="none" w:sz="0" w:space="0" w:color="auto"/>
        <w:left w:val="none" w:sz="0" w:space="0" w:color="auto"/>
        <w:bottom w:val="none" w:sz="0" w:space="0" w:color="auto"/>
        <w:right w:val="none" w:sz="0" w:space="0" w:color="auto"/>
      </w:divBdr>
    </w:div>
    <w:div w:id="783966528">
      <w:bodyDiv w:val="1"/>
      <w:marLeft w:val="0"/>
      <w:marRight w:val="0"/>
      <w:marTop w:val="0"/>
      <w:marBottom w:val="0"/>
      <w:divBdr>
        <w:top w:val="none" w:sz="0" w:space="0" w:color="auto"/>
        <w:left w:val="none" w:sz="0" w:space="0" w:color="auto"/>
        <w:bottom w:val="none" w:sz="0" w:space="0" w:color="auto"/>
        <w:right w:val="none" w:sz="0" w:space="0" w:color="auto"/>
      </w:divBdr>
    </w:div>
    <w:div w:id="785083242">
      <w:bodyDiv w:val="1"/>
      <w:marLeft w:val="0"/>
      <w:marRight w:val="0"/>
      <w:marTop w:val="0"/>
      <w:marBottom w:val="0"/>
      <w:divBdr>
        <w:top w:val="none" w:sz="0" w:space="0" w:color="auto"/>
        <w:left w:val="none" w:sz="0" w:space="0" w:color="auto"/>
        <w:bottom w:val="none" w:sz="0" w:space="0" w:color="auto"/>
        <w:right w:val="none" w:sz="0" w:space="0" w:color="auto"/>
      </w:divBdr>
    </w:div>
    <w:div w:id="785736854">
      <w:bodyDiv w:val="1"/>
      <w:marLeft w:val="0"/>
      <w:marRight w:val="0"/>
      <w:marTop w:val="0"/>
      <w:marBottom w:val="0"/>
      <w:divBdr>
        <w:top w:val="none" w:sz="0" w:space="0" w:color="auto"/>
        <w:left w:val="none" w:sz="0" w:space="0" w:color="auto"/>
        <w:bottom w:val="none" w:sz="0" w:space="0" w:color="auto"/>
        <w:right w:val="none" w:sz="0" w:space="0" w:color="auto"/>
      </w:divBdr>
    </w:div>
    <w:div w:id="785849413">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9788220">
      <w:bodyDiv w:val="1"/>
      <w:marLeft w:val="0"/>
      <w:marRight w:val="0"/>
      <w:marTop w:val="0"/>
      <w:marBottom w:val="0"/>
      <w:divBdr>
        <w:top w:val="none" w:sz="0" w:space="0" w:color="auto"/>
        <w:left w:val="none" w:sz="0" w:space="0" w:color="auto"/>
        <w:bottom w:val="none" w:sz="0" w:space="0" w:color="auto"/>
        <w:right w:val="none" w:sz="0" w:space="0" w:color="auto"/>
      </w:divBdr>
    </w:div>
    <w:div w:id="790783799">
      <w:bodyDiv w:val="1"/>
      <w:marLeft w:val="0"/>
      <w:marRight w:val="0"/>
      <w:marTop w:val="0"/>
      <w:marBottom w:val="0"/>
      <w:divBdr>
        <w:top w:val="none" w:sz="0" w:space="0" w:color="auto"/>
        <w:left w:val="none" w:sz="0" w:space="0" w:color="auto"/>
        <w:bottom w:val="none" w:sz="0" w:space="0" w:color="auto"/>
        <w:right w:val="none" w:sz="0" w:space="0" w:color="auto"/>
      </w:divBdr>
    </w:div>
    <w:div w:id="790974019">
      <w:bodyDiv w:val="1"/>
      <w:marLeft w:val="0"/>
      <w:marRight w:val="0"/>
      <w:marTop w:val="0"/>
      <w:marBottom w:val="0"/>
      <w:divBdr>
        <w:top w:val="none" w:sz="0" w:space="0" w:color="auto"/>
        <w:left w:val="none" w:sz="0" w:space="0" w:color="auto"/>
        <w:bottom w:val="none" w:sz="0" w:space="0" w:color="auto"/>
        <w:right w:val="none" w:sz="0" w:space="0" w:color="auto"/>
      </w:divBdr>
    </w:div>
    <w:div w:id="792479946">
      <w:bodyDiv w:val="1"/>
      <w:marLeft w:val="0"/>
      <w:marRight w:val="0"/>
      <w:marTop w:val="0"/>
      <w:marBottom w:val="0"/>
      <w:divBdr>
        <w:top w:val="none" w:sz="0" w:space="0" w:color="auto"/>
        <w:left w:val="none" w:sz="0" w:space="0" w:color="auto"/>
        <w:bottom w:val="none" w:sz="0" w:space="0" w:color="auto"/>
        <w:right w:val="none" w:sz="0" w:space="0" w:color="auto"/>
      </w:divBdr>
    </w:div>
    <w:div w:id="793643673">
      <w:bodyDiv w:val="1"/>
      <w:marLeft w:val="0"/>
      <w:marRight w:val="0"/>
      <w:marTop w:val="0"/>
      <w:marBottom w:val="0"/>
      <w:divBdr>
        <w:top w:val="none" w:sz="0" w:space="0" w:color="auto"/>
        <w:left w:val="none" w:sz="0" w:space="0" w:color="auto"/>
        <w:bottom w:val="none" w:sz="0" w:space="0" w:color="auto"/>
        <w:right w:val="none" w:sz="0" w:space="0" w:color="auto"/>
      </w:divBdr>
    </w:div>
    <w:div w:id="793795728">
      <w:bodyDiv w:val="1"/>
      <w:marLeft w:val="0"/>
      <w:marRight w:val="0"/>
      <w:marTop w:val="0"/>
      <w:marBottom w:val="0"/>
      <w:divBdr>
        <w:top w:val="none" w:sz="0" w:space="0" w:color="auto"/>
        <w:left w:val="none" w:sz="0" w:space="0" w:color="auto"/>
        <w:bottom w:val="none" w:sz="0" w:space="0" w:color="auto"/>
        <w:right w:val="none" w:sz="0" w:space="0" w:color="auto"/>
      </w:divBdr>
    </w:div>
    <w:div w:id="793867812">
      <w:bodyDiv w:val="1"/>
      <w:marLeft w:val="0"/>
      <w:marRight w:val="0"/>
      <w:marTop w:val="0"/>
      <w:marBottom w:val="0"/>
      <w:divBdr>
        <w:top w:val="none" w:sz="0" w:space="0" w:color="auto"/>
        <w:left w:val="none" w:sz="0" w:space="0" w:color="auto"/>
        <w:bottom w:val="none" w:sz="0" w:space="0" w:color="auto"/>
        <w:right w:val="none" w:sz="0" w:space="0" w:color="auto"/>
      </w:divBdr>
    </w:div>
    <w:div w:id="794759564">
      <w:bodyDiv w:val="1"/>
      <w:marLeft w:val="0"/>
      <w:marRight w:val="0"/>
      <w:marTop w:val="0"/>
      <w:marBottom w:val="0"/>
      <w:divBdr>
        <w:top w:val="none" w:sz="0" w:space="0" w:color="auto"/>
        <w:left w:val="none" w:sz="0" w:space="0" w:color="auto"/>
        <w:bottom w:val="none" w:sz="0" w:space="0" w:color="auto"/>
        <w:right w:val="none" w:sz="0" w:space="0" w:color="auto"/>
      </w:divBdr>
    </w:div>
    <w:div w:id="796073451">
      <w:bodyDiv w:val="1"/>
      <w:marLeft w:val="0"/>
      <w:marRight w:val="0"/>
      <w:marTop w:val="0"/>
      <w:marBottom w:val="0"/>
      <w:divBdr>
        <w:top w:val="none" w:sz="0" w:space="0" w:color="auto"/>
        <w:left w:val="none" w:sz="0" w:space="0" w:color="auto"/>
        <w:bottom w:val="none" w:sz="0" w:space="0" w:color="auto"/>
        <w:right w:val="none" w:sz="0" w:space="0" w:color="auto"/>
      </w:divBdr>
    </w:div>
    <w:div w:id="797911619">
      <w:bodyDiv w:val="1"/>
      <w:marLeft w:val="0"/>
      <w:marRight w:val="0"/>
      <w:marTop w:val="0"/>
      <w:marBottom w:val="0"/>
      <w:divBdr>
        <w:top w:val="none" w:sz="0" w:space="0" w:color="auto"/>
        <w:left w:val="none" w:sz="0" w:space="0" w:color="auto"/>
        <w:bottom w:val="none" w:sz="0" w:space="0" w:color="auto"/>
        <w:right w:val="none" w:sz="0" w:space="0" w:color="auto"/>
      </w:divBdr>
    </w:div>
    <w:div w:id="799373537">
      <w:bodyDiv w:val="1"/>
      <w:marLeft w:val="0"/>
      <w:marRight w:val="0"/>
      <w:marTop w:val="0"/>
      <w:marBottom w:val="0"/>
      <w:divBdr>
        <w:top w:val="none" w:sz="0" w:space="0" w:color="auto"/>
        <w:left w:val="none" w:sz="0" w:space="0" w:color="auto"/>
        <w:bottom w:val="none" w:sz="0" w:space="0" w:color="auto"/>
        <w:right w:val="none" w:sz="0" w:space="0" w:color="auto"/>
      </w:divBdr>
    </w:div>
    <w:div w:id="801845514">
      <w:bodyDiv w:val="1"/>
      <w:marLeft w:val="0"/>
      <w:marRight w:val="0"/>
      <w:marTop w:val="0"/>
      <w:marBottom w:val="0"/>
      <w:divBdr>
        <w:top w:val="none" w:sz="0" w:space="0" w:color="auto"/>
        <w:left w:val="none" w:sz="0" w:space="0" w:color="auto"/>
        <w:bottom w:val="none" w:sz="0" w:space="0" w:color="auto"/>
        <w:right w:val="none" w:sz="0" w:space="0" w:color="auto"/>
      </w:divBdr>
    </w:div>
    <w:div w:id="804083580">
      <w:bodyDiv w:val="1"/>
      <w:marLeft w:val="0"/>
      <w:marRight w:val="0"/>
      <w:marTop w:val="0"/>
      <w:marBottom w:val="0"/>
      <w:divBdr>
        <w:top w:val="none" w:sz="0" w:space="0" w:color="auto"/>
        <w:left w:val="none" w:sz="0" w:space="0" w:color="auto"/>
        <w:bottom w:val="none" w:sz="0" w:space="0" w:color="auto"/>
        <w:right w:val="none" w:sz="0" w:space="0" w:color="auto"/>
      </w:divBdr>
    </w:div>
    <w:div w:id="805782668">
      <w:bodyDiv w:val="1"/>
      <w:marLeft w:val="0"/>
      <w:marRight w:val="0"/>
      <w:marTop w:val="0"/>
      <w:marBottom w:val="0"/>
      <w:divBdr>
        <w:top w:val="none" w:sz="0" w:space="0" w:color="auto"/>
        <w:left w:val="none" w:sz="0" w:space="0" w:color="auto"/>
        <w:bottom w:val="none" w:sz="0" w:space="0" w:color="auto"/>
        <w:right w:val="none" w:sz="0" w:space="0" w:color="auto"/>
      </w:divBdr>
    </w:div>
    <w:div w:id="806969598">
      <w:bodyDiv w:val="1"/>
      <w:marLeft w:val="0"/>
      <w:marRight w:val="0"/>
      <w:marTop w:val="0"/>
      <w:marBottom w:val="0"/>
      <w:divBdr>
        <w:top w:val="none" w:sz="0" w:space="0" w:color="auto"/>
        <w:left w:val="none" w:sz="0" w:space="0" w:color="auto"/>
        <w:bottom w:val="none" w:sz="0" w:space="0" w:color="auto"/>
        <w:right w:val="none" w:sz="0" w:space="0" w:color="auto"/>
      </w:divBdr>
    </w:div>
    <w:div w:id="807818747">
      <w:bodyDiv w:val="1"/>
      <w:marLeft w:val="0"/>
      <w:marRight w:val="0"/>
      <w:marTop w:val="0"/>
      <w:marBottom w:val="0"/>
      <w:divBdr>
        <w:top w:val="none" w:sz="0" w:space="0" w:color="auto"/>
        <w:left w:val="none" w:sz="0" w:space="0" w:color="auto"/>
        <w:bottom w:val="none" w:sz="0" w:space="0" w:color="auto"/>
        <w:right w:val="none" w:sz="0" w:space="0" w:color="auto"/>
      </w:divBdr>
    </w:div>
    <w:div w:id="808131110">
      <w:bodyDiv w:val="1"/>
      <w:marLeft w:val="0"/>
      <w:marRight w:val="0"/>
      <w:marTop w:val="0"/>
      <w:marBottom w:val="0"/>
      <w:divBdr>
        <w:top w:val="none" w:sz="0" w:space="0" w:color="auto"/>
        <w:left w:val="none" w:sz="0" w:space="0" w:color="auto"/>
        <w:bottom w:val="none" w:sz="0" w:space="0" w:color="auto"/>
        <w:right w:val="none" w:sz="0" w:space="0" w:color="auto"/>
      </w:divBdr>
    </w:div>
    <w:div w:id="808278732">
      <w:bodyDiv w:val="1"/>
      <w:marLeft w:val="0"/>
      <w:marRight w:val="0"/>
      <w:marTop w:val="0"/>
      <w:marBottom w:val="0"/>
      <w:divBdr>
        <w:top w:val="none" w:sz="0" w:space="0" w:color="auto"/>
        <w:left w:val="none" w:sz="0" w:space="0" w:color="auto"/>
        <w:bottom w:val="none" w:sz="0" w:space="0" w:color="auto"/>
        <w:right w:val="none" w:sz="0" w:space="0" w:color="auto"/>
      </w:divBdr>
    </w:div>
    <w:div w:id="809713414">
      <w:bodyDiv w:val="1"/>
      <w:marLeft w:val="0"/>
      <w:marRight w:val="0"/>
      <w:marTop w:val="0"/>
      <w:marBottom w:val="0"/>
      <w:divBdr>
        <w:top w:val="none" w:sz="0" w:space="0" w:color="auto"/>
        <w:left w:val="none" w:sz="0" w:space="0" w:color="auto"/>
        <w:bottom w:val="none" w:sz="0" w:space="0" w:color="auto"/>
        <w:right w:val="none" w:sz="0" w:space="0" w:color="auto"/>
      </w:divBdr>
    </w:div>
    <w:div w:id="809981356">
      <w:bodyDiv w:val="1"/>
      <w:marLeft w:val="0"/>
      <w:marRight w:val="0"/>
      <w:marTop w:val="0"/>
      <w:marBottom w:val="0"/>
      <w:divBdr>
        <w:top w:val="none" w:sz="0" w:space="0" w:color="auto"/>
        <w:left w:val="none" w:sz="0" w:space="0" w:color="auto"/>
        <w:bottom w:val="none" w:sz="0" w:space="0" w:color="auto"/>
        <w:right w:val="none" w:sz="0" w:space="0" w:color="auto"/>
      </w:divBdr>
    </w:div>
    <w:div w:id="811093220">
      <w:bodyDiv w:val="1"/>
      <w:marLeft w:val="0"/>
      <w:marRight w:val="0"/>
      <w:marTop w:val="0"/>
      <w:marBottom w:val="0"/>
      <w:divBdr>
        <w:top w:val="none" w:sz="0" w:space="0" w:color="auto"/>
        <w:left w:val="none" w:sz="0" w:space="0" w:color="auto"/>
        <w:bottom w:val="none" w:sz="0" w:space="0" w:color="auto"/>
        <w:right w:val="none" w:sz="0" w:space="0" w:color="auto"/>
      </w:divBdr>
    </w:div>
    <w:div w:id="811412936">
      <w:bodyDiv w:val="1"/>
      <w:marLeft w:val="0"/>
      <w:marRight w:val="0"/>
      <w:marTop w:val="0"/>
      <w:marBottom w:val="0"/>
      <w:divBdr>
        <w:top w:val="none" w:sz="0" w:space="0" w:color="auto"/>
        <w:left w:val="none" w:sz="0" w:space="0" w:color="auto"/>
        <w:bottom w:val="none" w:sz="0" w:space="0" w:color="auto"/>
        <w:right w:val="none" w:sz="0" w:space="0" w:color="auto"/>
      </w:divBdr>
    </w:div>
    <w:div w:id="811751279">
      <w:bodyDiv w:val="1"/>
      <w:marLeft w:val="0"/>
      <w:marRight w:val="0"/>
      <w:marTop w:val="0"/>
      <w:marBottom w:val="0"/>
      <w:divBdr>
        <w:top w:val="none" w:sz="0" w:space="0" w:color="auto"/>
        <w:left w:val="none" w:sz="0" w:space="0" w:color="auto"/>
        <w:bottom w:val="none" w:sz="0" w:space="0" w:color="auto"/>
        <w:right w:val="none" w:sz="0" w:space="0" w:color="auto"/>
      </w:divBdr>
    </w:div>
    <w:div w:id="812410591">
      <w:bodyDiv w:val="1"/>
      <w:marLeft w:val="0"/>
      <w:marRight w:val="0"/>
      <w:marTop w:val="0"/>
      <w:marBottom w:val="0"/>
      <w:divBdr>
        <w:top w:val="none" w:sz="0" w:space="0" w:color="auto"/>
        <w:left w:val="none" w:sz="0" w:space="0" w:color="auto"/>
        <w:bottom w:val="none" w:sz="0" w:space="0" w:color="auto"/>
        <w:right w:val="none" w:sz="0" w:space="0" w:color="auto"/>
      </w:divBdr>
    </w:div>
    <w:div w:id="813329676">
      <w:bodyDiv w:val="1"/>
      <w:marLeft w:val="0"/>
      <w:marRight w:val="0"/>
      <w:marTop w:val="0"/>
      <w:marBottom w:val="0"/>
      <w:divBdr>
        <w:top w:val="none" w:sz="0" w:space="0" w:color="auto"/>
        <w:left w:val="none" w:sz="0" w:space="0" w:color="auto"/>
        <w:bottom w:val="none" w:sz="0" w:space="0" w:color="auto"/>
        <w:right w:val="none" w:sz="0" w:space="0" w:color="auto"/>
      </w:divBdr>
    </w:div>
    <w:div w:id="815799088">
      <w:bodyDiv w:val="1"/>
      <w:marLeft w:val="0"/>
      <w:marRight w:val="0"/>
      <w:marTop w:val="0"/>
      <w:marBottom w:val="0"/>
      <w:divBdr>
        <w:top w:val="none" w:sz="0" w:space="0" w:color="auto"/>
        <w:left w:val="none" w:sz="0" w:space="0" w:color="auto"/>
        <w:bottom w:val="none" w:sz="0" w:space="0" w:color="auto"/>
        <w:right w:val="none" w:sz="0" w:space="0" w:color="auto"/>
      </w:divBdr>
    </w:div>
    <w:div w:id="816723599">
      <w:bodyDiv w:val="1"/>
      <w:marLeft w:val="0"/>
      <w:marRight w:val="0"/>
      <w:marTop w:val="0"/>
      <w:marBottom w:val="0"/>
      <w:divBdr>
        <w:top w:val="none" w:sz="0" w:space="0" w:color="auto"/>
        <w:left w:val="none" w:sz="0" w:space="0" w:color="auto"/>
        <w:bottom w:val="none" w:sz="0" w:space="0" w:color="auto"/>
        <w:right w:val="none" w:sz="0" w:space="0" w:color="auto"/>
      </w:divBdr>
    </w:div>
    <w:div w:id="818232206">
      <w:bodyDiv w:val="1"/>
      <w:marLeft w:val="0"/>
      <w:marRight w:val="0"/>
      <w:marTop w:val="0"/>
      <w:marBottom w:val="0"/>
      <w:divBdr>
        <w:top w:val="none" w:sz="0" w:space="0" w:color="auto"/>
        <w:left w:val="none" w:sz="0" w:space="0" w:color="auto"/>
        <w:bottom w:val="none" w:sz="0" w:space="0" w:color="auto"/>
        <w:right w:val="none" w:sz="0" w:space="0" w:color="auto"/>
      </w:divBdr>
    </w:div>
    <w:div w:id="818420432">
      <w:bodyDiv w:val="1"/>
      <w:marLeft w:val="0"/>
      <w:marRight w:val="0"/>
      <w:marTop w:val="0"/>
      <w:marBottom w:val="0"/>
      <w:divBdr>
        <w:top w:val="none" w:sz="0" w:space="0" w:color="auto"/>
        <w:left w:val="none" w:sz="0" w:space="0" w:color="auto"/>
        <w:bottom w:val="none" w:sz="0" w:space="0" w:color="auto"/>
        <w:right w:val="none" w:sz="0" w:space="0" w:color="auto"/>
      </w:divBdr>
    </w:div>
    <w:div w:id="818426163">
      <w:bodyDiv w:val="1"/>
      <w:marLeft w:val="0"/>
      <w:marRight w:val="0"/>
      <w:marTop w:val="0"/>
      <w:marBottom w:val="0"/>
      <w:divBdr>
        <w:top w:val="none" w:sz="0" w:space="0" w:color="auto"/>
        <w:left w:val="none" w:sz="0" w:space="0" w:color="auto"/>
        <w:bottom w:val="none" w:sz="0" w:space="0" w:color="auto"/>
        <w:right w:val="none" w:sz="0" w:space="0" w:color="auto"/>
      </w:divBdr>
      <w:divsChild>
        <w:div w:id="869490778">
          <w:marLeft w:val="0"/>
          <w:marRight w:val="0"/>
          <w:marTop w:val="0"/>
          <w:marBottom w:val="0"/>
          <w:divBdr>
            <w:top w:val="none" w:sz="0" w:space="0" w:color="auto"/>
            <w:left w:val="none" w:sz="0" w:space="0" w:color="auto"/>
            <w:bottom w:val="none" w:sz="0" w:space="0" w:color="auto"/>
            <w:right w:val="none" w:sz="0" w:space="0" w:color="auto"/>
          </w:divBdr>
        </w:div>
      </w:divsChild>
    </w:div>
    <w:div w:id="821578352">
      <w:bodyDiv w:val="1"/>
      <w:marLeft w:val="0"/>
      <w:marRight w:val="0"/>
      <w:marTop w:val="0"/>
      <w:marBottom w:val="0"/>
      <w:divBdr>
        <w:top w:val="none" w:sz="0" w:space="0" w:color="auto"/>
        <w:left w:val="none" w:sz="0" w:space="0" w:color="auto"/>
        <w:bottom w:val="none" w:sz="0" w:space="0" w:color="auto"/>
        <w:right w:val="none" w:sz="0" w:space="0" w:color="auto"/>
      </w:divBdr>
    </w:div>
    <w:div w:id="822547571">
      <w:bodyDiv w:val="1"/>
      <w:marLeft w:val="0"/>
      <w:marRight w:val="0"/>
      <w:marTop w:val="0"/>
      <w:marBottom w:val="0"/>
      <w:divBdr>
        <w:top w:val="none" w:sz="0" w:space="0" w:color="auto"/>
        <w:left w:val="none" w:sz="0" w:space="0" w:color="auto"/>
        <w:bottom w:val="none" w:sz="0" w:space="0" w:color="auto"/>
        <w:right w:val="none" w:sz="0" w:space="0" w:color="auto"/>
      </w:divBdr>
    </w:div>
    <w:div w:id="825515030">
      <w:bodyDiv w:val="1"/>
      <w:marLeft w:val="0"/>
      <w:marRight w:val="0"/>
      <w:marTop w:val="0"/>
      <w:marBottom w:val="0"/>
      <w:divBdr>
        <w:top w:val="none" w:sz="0" w:space="0" w:color="auto"/>
        <w:left w:val="none" w:sz="0" w:space="0" w:color="auto"/>
        <w:bottom w:val="none" w:sz="0" w:space="0" w:color="auto"/>
        <w:right w:val="none" w:sz="0" w:space="0" w:color="auto"/>
      </w:divBdr>
    </w:div>
    <w:div w:id="826751525">
      <w:bodyDiv w:val="1"/>
      <w:marLeft w:val="0"/>
      <w:marRight w:val="0"/>
      <w:marTop w:val="0"/>
      <w:marBottom w:val="0"/>
      <w:divBdr>
        <w:top w:val="none" w:sz="0" w:space="0" w:color="auto"/>
        <w:left w:val="none" w:sz="0" w:space="0" w:color="auto"/>
        <w:bottom w:val="none" w:sz="0" w:space="0" w:color="auto"/>
        <w:right w:val="none" w:sz="0" w:space="0" w:color="auto"/>
      </w:divBdr>
    </w:div>
    <w:div w:id="828978388">
      <w:bodyDiv w:val="1"/>
      <w:marLeft w:val="0"/>
      <w:marRight w:val="0"/>
      <w:marTop w:val="0"/>
      <w:marBottom w:val="0"/>
      <w:divBdr>
        <w:top w:val="none" w:sz="0" w:space="0" w:color="auto"/>
        <w:left w:val="none" w:sz="0" w:space="0" w:color="auto"/>
        <w:bottom w:val="none" w:sz="0" w:space="0" w:color="auto"/>
        <w:right w:val="none" w:sz="0" w:space="0" w:color="auto"/>
      </w:divBdr>
    </w:div>
    <w:div w:id="829297238">
      <w:bodyDiv w:val="1"/>
      <w:marLeft w:val="0"/>
      <w:marRight w:val="0"/>
      <w:marTop w:val="0"/>
      <w:marBottom w:val="0"/>
      <w:divBdr>
        <w:top w:val="none" w:sz="0" w:space="0" w:color="auto"/>
        <w:left w:val="none" w:sz="0" w:space="0" w:color="auto"/>
        <w:bottom w:val="none" w:sz="0" w:space="0" w:color="auto"/>
        <w:right w:val="none" w:sz="0" w:space="0" w:color="auto"/>
      </w:divBdr>
    </w:div>
    <w:div w:id="831530299">
      <w:bodyDiv w:val="1"/>
      <w:marLeft w:val="0"/>
      <w:marRight w:val="0"/>
      <w:marTop w:val="0"/>
      <w:marBottom w:val="0"/>
      <w:divBdr>
        <w:top w:val="none" w:sz="0" w:space="0" w:color="auto"/>
        <w:left w:val="none" w:sz="0" w:space="0" w:color="auto"/>
        <w:bottom w:val="none" w:sz="0" w:space="0" w:color="auto"/>
        <w:right w:val="none" w:sz="0" w:space="0" w:color="auto"/>
      </w:divBdr>
    </w:div>
    <w:div w:id="835266822">
      <w:bodyDiv w:val="1"/>
      <w:marLeft w:val="0"/>
      <w:marRight w:val="0"/>
      <w:marTop w:val="0"/>
      <w:marBottom w:val="0"/>
      <w:divBdr>
        <w:top w:val="none" w:sz="0" w:space="0" w:color="auto"/>
        <w:left w:val="none" w:sz="0" w:space="0" w:color="auto"/>
        <w:bottom w:val="none" w:sz="0" w:space="0" w:color="auto"/>
        <w:right w:val="none" w:sz="0" w:space="0" w:color="auto"/>
      </w:divBdr>
    </w:div>
    <w:div w:id="835534381">
      <w:bodyDiv w:val="1"/>
      <w:marLeft w:val="0"/>
      <w:marRight w:val="0"/>
      <w:marTop w:val="0"/>
      <w:marBottom w:val="0"/>
      <w:divBdr>
        <w:top w:val="none" w:sz="0" w:space="0" w:color="auto"/>
        <w:left w:val="none" w:sz="0" w:space="0" w:color="auto"/>
        <w:bottom w:val="none" w:sz="0" w:space="0" w:color="auto"/>
        <w:right w:val="none" w:sz="0" w:space="0" w:color="auto"/>
      </w:divBdr>
    </w:div>
    <w:div w:id="836534117">
      <w:bodyDiv w:val="1"/>
      <w:marLeft w:val="0"/>
      <w:marRight w:val="0"/>
      <w:marTop w:val="0"/>
      <w:marBottom w:val="0"/>
      <w:divBdr>
        <w:top w:val="none" w:sz="0" w:space="0" w:color="auto"/>
        <w:left w:val="none" w:sz="0" w:space="0" w:color="auto"/>
        <w:bottom w:val="none" w:sz="0" w:space="0" w:color="auto"/>
        <w:right w:val="none" w:sz="0" w:space="0" w:color="auto"/>
      </w:divBdr>
    </w:div>
    <w:div w:id="839275556">
      <w:bodyDiv w:val="1"/>
      <w:marLeft w:val="0"/>
      <w:marRight w:val="0"/>
      <w:marTop w:val="0"/>
      <w:marBottom w:val="0"/>
      <w:divBdr>
        <w:top w:val="none" w:sz="0" w:space="0" w:color="auto"/>
        <w:left w:val="none" w:sz="0" w:space="0" w:color="auto"/>
        <w:bottom w:val="none" w:sz="0" w:space="0" w:color="auto"/>
        <w:right w:val="none" w:sz="0" w:space="0" w:color="auto"/>
      </w:divBdr>
    </w:div>
    <w:div w:id="839352121">
      <w:bodyDiv w:val="1"/>
      <w:marLeft w:val="0"/>
      <w:marRight w:val="0"/>
      <w:marTop w:val="0"/>
      <w:marBottom w:val="0"/>
      <w:divBdr>
        <w:top w:val="none" w:sz="0" w:space="0" w:color="auto"/>
        <w:left w:val="none" w:sz="0" w:space="0" w:color="auto"/>
        <w:bottom w:val="none" w:sz="0" w:space="0" w:color="auto"/>
        <w:right w:val="none" w:sz="0" w:space="0" w:color="auto"/>
      </w:divBdr>
    </w:div>
    <w:div w:id="839926155">
      <w:bodyDiv w:val="1"/>
      <w:marLeft w:val="0"/>
      <w:marRight w:val="0"/>
      <w:marTop w:val="0"/>
      <w:marBottom w:val="0"/>
      <w:divBdr>
        <w:top w:val="none" w:sz="0" w:space="0" w:color="auto"/>
        <w:left w:val="none" w:sz="0" w:space="0" w:color="auto"/>
        <w:bottom w:val="none" w:sz="0" w:space="0" w:color="auto"/>
        <w:right w:val="none" w:sz="0" w:space="0" w:color="auto"/>
      </w:divBdr>
    </w:div>
    <w:div w:id="840122448">
      <w:bodyDiv w:val="1"/>
      <w:marLeft w:val="0"/>
      <w:marRight w:val="0"/>
      <w:marTop w:val="0"/>
      <w:marBottom w:val="0"/>
      <w:divBdr>
        <w:top w:val="none" w:sz="0" w:space="0" w:color="auto"/>
        <w:left w:val="none" w:sz="0" w:space="0" w:color="auto"/>
        <w:bottom w:val="none" w:sz="0" w:space="0" w:color="auto"/>
        <w:right w:val="none" w:sz="0" w:space="0" w:color="auto"/>
      </w:divBdr>
    </w:div>
    <w:div w:id="841167906">
      <w:bodyDiv w:val="1"/>
      <w:marLeft w:val="0"/>
      <w:marRight w:val="0"/>
      <w:marTop w:val="0"/>
      <w:marBottom w:val="0"/>
      <w:divBdr>
        <w:top w:val="none" w:sz="0" w:space="0" w:color="auto"/>
        <w:left w:val="none" w:sz="0" w:space="0" w:color="auto"/>
        <w:bottom w:val="none" w:sz="0" w:space="0" w:color="auto"/>
        <w:right w:val="none" w:sz="0" w:space="0" w:color="auto"/>
      </w:divBdr>
    </w:div>
    <w:div w:id="841359995">
      <w:bodyDiv w:val="1"/>
      <w:marLeft w:val="0"/>
      <w:marRight w:val="0"/>
      <w:marTop w:val="0"/>
      <w:marBottom w:val="0"/>
      <w:divBdr>
        <w:top w:val="none" w:sz="0" w:space="0" w:color="auto"/>
        <w:left w:val="none" w:sz="0" w:space="0" w:color="auto"/>
        <w:bottom w:val="none" w:sz="0" w:space="0" w:color="auto"/>
        <w:right w:val="none" w:sz="0" w:space="0" w:color="auto"/>
      </w:divBdr>
    </w:div>
    <w:div w:id="843328167">
      <w:bodyDiv w:val="1"/>
      <w:marLeft w:val="0"/>
      <w:marRight w:val="0"/>
      <w:marTop w:val="0"/>
      <w:marBottom w:val="0"/>
      <w:divBdr>
        <w:top w:val="none" w:sz="0" w:space="0" w:color="auto"/>
        <w:left w:val="none" w:sz="0" w:space="0" w:color="auto"/>
        <w:bottom w:val="none" w:sz="0" w:space="0" w:color="auto"/>
        <w:right w:val="none" w:sz="0" w:space="0" w:color="auto"/>
      </w:divBdr>
    </w:div>
    <w:div w:id="844051361">
      <w:bodyDiv w:val="1"/>
      <w:marLeft w:val="0"/>
      <w:marRight w:val="0"/>
      <w:marTop w:val="0"/>
      <w:marBottom w:val="0"/>
      <w:divBdr>
        <w:top w:val="none" w:sz="0" w:space="0" w:color="auto"/>
        <w:left w:val="none" w:sz="0" w:space="0" w:color="auto"/>
        <w:bottom w:val="none" w:sz="0" w:space="0" w:color="auto"/>
        <w:right w:val="none" w:sz="0" w:space="0" w:color="auto"/>
      </w:divBdr>
    </w:div>
    <w:div w:id="844369010">
      <w:bodyDiv w:val="1"/>
      <w:marLeft w:val="0"/>
      <w:marRight w:val="0"/>
      <w:marTop w:val="0"/>
      <w:marBottom w:val="0"/>
      <w:divBdr>
        <w:top w:val="none" w:sz="0" w:space="0" w:color="auto"/>
        <w:left w:val="none" w:sz="0" w:space="0" w:color="auto"/>
        <w:bottom w:val="none" w:sz="0" w:space="0" w:color="auto"/>
        <w:right w:val="none" w:sz="0" w:space="0" w:color="auto"/>
      </w:divBdr>
    </w:div>
    <w:div w:id="846864968">
      <w:bodyDiv w:val="1"/>
      <w:marLeft w:val="0"/>
      <w:marRight w:val="0"/>
      <w:marTop w:val="0"/>
      <w:marBottom w:val="0"/>
      <w:divBdr>
        <w:top w:val="none" w:sz="0" w:space="0" w:color="auto"/>
        <w:left w:val="none" w:sz="0" w:space="0" w:color="auto"/>
        <w:bottom w:val="none" w:sz="0" w:space="0" w:color="auto"/>
        <w:right w:val="none" w:sz="0" w:space="0" w:color="auto"/>
      </w:divBdr>
    </w:div>
    <w:div w:id="847327355">
      <w:bodyDiv w:val="1"/>
      <w:marLeft w:val="0"/>
      <w:marRight w:val="0"/>
      <w:marTop w:val="0"/>
      <w:marBottom w:val="0"/>
      <w:divBdr>
        <w:top w:val="none" w:sz="0" w:space="0" w:color="auto"/>
        <w:left w:val="none" w:sz="0" w:space="0" w:color="auto"/>
        <w:bottom w:val="none" w:sz="0" w:space="0" w:color="auto"/>
        <w:right w:val="none" w:sz="0" w:space="0" w:color="auto"/>
      </w:divBdr>
    </w:div>
    <w:div w:id="848374813">
      <w:bodyDiv w:val="1"/>
      <w:marLeft w:val="0"/>
      <w:marRight w:val="0"/>
      <w:marTop w:val="0"/>
      <w:marBottom w:val="0"/>
      <w:divBdr>
        <w:top w:val="none" w:sz="0" w:space="0" w:color="auto"/>
        <w:left w:val="none" w:sz="0" w:space="0" w:color="auto"/>
        <w:bottom w:val="none" w:sz="0" w:space="0" w:color="auto"/>
        <w:right w:val="none" w:sz="0" w:space="0" w:color="auto"/>
      </w:divBdr>
    </w:div>
    <w:div w:id="848788704">
      <w:bodyDiv w:val="1"/>
      <w:marLeft w:val="0"/>
      <w:marRight w:val="0"/>
      <w:marTop w:val="0"/>
      <w:marBottom w:val="0"/>
      <w:divBdr>
        <w:top w:val="none" w:sz="0" w:space="0" w:color="auto"/>
        <w:left w:val="none" w:sz="0" w:space="0" w:color="auto"/>
        <w:bottom w:val="none" w:sz="0" w:space="0" w:color="auto"/>
        <w:right w:val="none" w:sz="0" w:space="0" w:color="auto"/>
      </w:divBdr>
    </w:div>
    <w:div w:id="848830318">
      <w:bodyDiv w:val="1"/>
      <w:marLeft w:val="0"/>
      <w:marRight w:val="0"/>
      <w:marTop w:val="0"/>
      <w:marBottom w:val="0"/>
      <w:divBdr>
        <w:top w:val="none" w:sz="0" w:space="0" w:color="auto"/>
        <w:left w:val="none" w:sz="0" w:space="0" w:color="auto"/>
        <w:bottom w:val="none" w:sz="0" w:space="0" w:color="auto"/>
        <w:right w:val="none" w:sz="0" w:space="0" w:color="auto"/>
      </w:divBdr>
    </w:div>
    <w:div w:id="848913498">
      <w:bodyDiv w:val="1"/>
      <w:marLeft w:val="0"/>
      <w:marRight w:val="0"/>
      <w:marTop w:val="0"/>
      <w:marBottom w:val="0"/>
      <w:divBdr>
        <w:top w:val="none" w:sz="0" w:space="0" w:color="auto"/>
        <w:left w:val="none" w:sz="0" w:space="0" w:color="auto"/>
        <w:bottom w:val="none" w:sz="0" w:space="0" w:color="auto"/>
        <w:right w:val="none" w:sz="0" w:space="0" w:color="auto"/>
      </w:divBdr>
    </w:div>
    <w:div w:id="849608883">
      <w:bodyDiv w:val="1"/>
      <w:marLeft w:val="0"/>
      <w:marRight w:val="0"/>
      <w:marTop w:val="0"/>
      <w:marBottom w:val="0"/>
      <w:divBdr>
        <w:top w:val="none" w:sz="0" w:space="0" w:color="auto"/>
        <w:left w:val="none" w:sz="0" w:space="0" w:color="auto"/>
        <w:bottom w:val="none" w:sz="0" w:space="0" w:color="auto"/>
        <w:right w:val="none" w:sz="0" w:space="0" w:color="auto"/>
      </w:divBdr>
    </w:div>
    <w:div w:id="850333913">
      <w:bodyDiv w:val="1"/>
      <w:marLeft w:val="0"/>
      <w:marRight w:val="0"/>
      <w:marTop w:val="0"/>
      <w:marBottom w:val="0"/>
      <w:divBdr>
        <w:top w:val="none" w:sz="0" w:space="0" w:color="auto"/>
        <w:left w:val="none" w:sz="0" w:space="0" w:color="auto"/>
        <w:bottom w:val="none" w:sz="0" w:space="0" w:color="auto"/>
        <w:right w:val="none" w:sz="0" w:space="0" w:color="auto"/>
      </w:divBdr>
    </w:div>
    <w:div w:id="850486411">
      <w:bodyDiv w:val="1"/>
      <w:marLeft w:val="0"/>
      <w:marRight w:val="0"/>
      <w:marTop w:val="0"/>
      <w:marBottom w:val="0"/>
      <w:divBdr>
        <w:top w:val="none" w:sz="0" w:space="0" w:color="auto"/>
        <w:left w:val="none" w:sz="0" w:space="0" w:color="auto"/>
        <w:bottom w:val="none" w:sz="0" w:space="0" w:color="auto"/>
        <w:right w:val="none" w:sz="0" w:space="0" w:color="auto"/>
      </w:divBdr>
    </w:div>
    <w:div w:id="851336942">
      <w:bodyDiv w:val="1"/>
      <w:marLeft w:val="0"/>
      <w:marRight w:val="0"/>
      <w:marTop w:val="0"/>
      <w:marBottom w:val="0"/>
      <w:divBdr>
        <w:top w:val="none" w:sz="0" w:space="0" w:color="auto"/>
        <w:left w:val="none" w:sz="0" w:space="0" w:color="auto"/>
        <w:bottom w:val="none" w:sz="0" w:space="0" w:color="auto"/>
        <w:right w:val="none" w:sz="0" w:space="0" w:color="auto"/>
      </w:divBdr>
    </w:div>
    <w:div w:id="851381013">
      <w:bodyDiv w:val="1"/>
      <w:marLeft w:val="0"/>
      <w:marRight w:val="0"/>
      <w:marTop w:val="0"/>
      <w:marBottom w:val="0"/>
      <w:divBdr>
        <w:top w:val="none" w:sz="0" w:space="0" w:color="auto"/>
        <w:left w:val="none" w:sz="0" w:space="0" w:color="auto"/>
        <w:bottom w:val="none" w:sz="0" w:space="0" w:color="auto"/>
        <w:right w:val="none" w:sz="0" w:space="0" w:color="auto"/>
      </w:divBdr>
    </w:div>
    <w:div w:id="855001017">
      <w:bodyDiv w:val="1"/>
      <w:marLeft w:val="0"/>
      <w:marRight w:val="0"/>
      <w:marTop w:val="0"/>
      <w:marBottom w:val="0"/>
      <w:divBdr>
        <w:top w:val="none" w:sz="0" w:space="0" w:color="auto"/>
        <w:left w:val="none" w:sz="0" w:space="0" w:color="auto"/>
        <w:bottom w:val="none" w:sz="0" w:space="0" w:color="auto"/>
        <w:right w:val="none" w:sz="0" w:space="0" w:color="auto"/>
      </w:divBdr>
    </w:div>
    <w:div w:id="855534719">
      <w:bodyDiv w:val="1"/>
      <w:marLeft w:val="0"/>
      <w:marRight w:val="0"/>
      <w:marTop w:val="0"/>
      <w:marBottom w:val="0"/>
      <w:divBdr>
        <w:top w:val="none" w:sz="0" w:space="0" w:color="auto"/>
        <w:left w:val="none" w:sz="0" w:space="0" w:color="auto"/>
        <w:bottom w:val="none" w:sz="0" w:space="0" w:color="auto"/>
        <w:right w:val="none" w:sz="0" w:space="0" w:color="auto"/>
      </w:divBdr>
    </w:div>
    <w:div w:id="855775335">
      <w:bodyDiv w:val="1"/>
      <w:marLeft w:val="0"/>
      <w:marRight w:val="0"/>
      <w:marTop w:val="0"/>
      <w:marBottom w:val="0"/>
      <w:divBdr>
        <w:top w:val="none" w:sz="0" w:space="0" w:color="auto"/>
        <w:left w:val="none" w:sz="0" w:space="0" w:color="auto"/>
        <w:bottom w:val="none" w:sz="0" w:space="0" w:color="auto"/>
        <w:right w:val="none" w:sz="0" w:space="0" w:color="auto"/>
      </w:divBdr>
    </w:div>
    <w:div w:id="855920396">
      <w:bodyDiv w:val="1"/>
      <w:marLeft w:val="0"/>
      <w:marRight w:val="0"/>
      <w:marTop w:val="0"/>
      <w:marBottom w:val="0"/>
      <w:divBdr>
        <w:top w:val="none" w:sz="0" w:space="0" w:color="auto"/>
        <w:left w:val="none" w:sz="0" w:space="0" w:color="auto"/>
        <w:bottom w:val="none" w:sz="0" w:space="0" w:color="auto"/>
        <w:right w:val="none" w:sz="0" w:space="0" w:color="auto"/>
      </w:divBdr>
    </w:div>
    <w:div w:id="856390599">
      <w:bodyDiv w:val="1"/>
      <w:marLeft w:val="0"/>
      <w:marRight w:val="0"/>
      <w:marTop w:val="0"/>
      <w:marBottom w:val="0"/>
      <w:divBdr>
        <w:top w:val="none" w:sz="0" w:space="0" w:color="auto"/>
        <w:left w:val="none" w:sz="0" w:space="0" w:color="auto"/>
        <w:bottom w:val="none" w:sz="0" w:space="0" w:color="auto"/>
        <w:right w:val="none" w:sz="0" w:space="0" w:color="auto"/>
      </w:divBdr>
    </w:div>
    <w:div w:id="856961334">
      <w:bodyDiv w:val="1"/>
      <w:marLeft w:val="0"/>
      <w:marRight w:val="0"/>
      <w:marTop w:val="0"/>
      <w:marBottom w:val="0"/>
      <w:divBdr>
        <w:top w:val="none" w:sz="0" w:space="0" w:color="auto"/>
        <w:left w:val="none" w:sz="0" w:space="0" w:color="auto"/>
        <w:bottom w:val="none" w:sz="0" w:space="0" w:color="auto"/>
        <w:right w:val="none" w:sz="0" w:space="0" w:color="auto"/>
      </w:divBdr>
    </w:div>
    <w:div w:id="856968975">
      <w:bodyDiv w:val="1"/>
      <w:marLeft w:val="0"/>
      <w:marRight w:val="0"/>
      <w:marTop w:val="0"/>
      <w:marBottom w:val="0"/>
      <w:divBdr>
        <w:top w:val="none" w:sz="0" w:space="0" w:color="auto"/>
        <w:left w:val="none" w:sz="0" w:space="0" w:color="auto"/>
        <w:bottom w:val="none" w:sz="0" w:space="0" w:color="auto"/>
        <w:right w:val="none" w:sz="0" w:space="0" w:color="auto"/>
      </w:divBdr>
    </w:div>
    <w:div w:id="857161701">
      <w:bodyDiv w:val="1"/>
      <w:marLeft w:val="0"/>
      <w:marRight w:val="0"/>
      <w:marTop w:val="0"/>
      <w:marBottom w:val="0"/>
      <w:divBdr>
        <w:top w:val="none" w:sz="0" w:space="0" w:color="auto"/>
        <w:left w:val="none" w:sz="0" w:space="0" w:color="auto"/>
        <w:bottom w:val="none" w:sz="0" w:space="0" w:color="auto"/>
        <w:right w:val="none" w:sz="0" w:space="0" w:color="auto"/>
      </w:divBdr>
    </w:div>
    <w:div w:id="858928111">
      <w:bodyDiv w:val="1"/>
      <w:marLeft w:val="0"/>
      <w:marRight w:val="0"/>
      <w:marTop w:val="0"/>
      <w:marBottom w:val="0"/>
      <w:divBdr>
        <w:top w:val="none" w:sz="0" w:space="0" w:color="auto"/>
        <w:left w:val="none" w:sz="0" w:space="0" w:color="auto"/>
        <w:bottom w:val="none" w:sz="0" w:space="0" w:color="auto"/>
        <w:right w:val="none" w:sz="0" w:space="0" w:color="auto"/>
      </w:divBdr>
      <w:divsChild>
        <w:div w:id="37780430">
          <w:marLeft w:val="0"/>
          <w:marRight w:val="0"/>
          <w:marTop w:val="0"/>
          <w:marBottom w:val="0"/>
          <w:divBdr>
            <w:top w:val="none" w:sz="0" w:space="0" w:color="auto"/>
            <w:left w:val="none" w:sz="0" w:space="0" w:color="auto"/>
            <w:bottom w:val="none" w:sz="0" w:space="0" w:color="auto"/>
            <w:right w:val="none" w:sz="0" w:space="0" w:color="auto"/>
          </w:divBdr>
        </w:div>
        <w:div w:id="66925134">
          <w:marLeft w:val="0"/>
          <w:marRight w:val="0"/>
          <w:marTop w:val="0"/>
          <w:marBottom w:val="0"/>
          <w:divBdr>
            <w:top w:val="none" w:sz="0" w:space="0" w:color="auto"/>
            <w:left w:val="none" w:sz="0" w:space="0" w:color="auto"/>
            <w:bottom w:val="none" w:sz="0" w:space="0" w:color="auto"/>
            <w:right w:val="none" w:sz="0" w:space="0" w:color="auto"/>
          </w:divBdr>
        </w:div>
        <w:div w:id="127287304">
          <w:marLeft w:val="0"/>
          <w:marRight w:val="0"/>
          <w:marTop w:val="0"/>
          <w:marBottom w:val="0"/>
          <w:divBdr>
            <w:top w:val="none" w:sz="0" w:space="0" w:color="auto"/>
            <w:left w:val="none" w:sz="0" w:space="0" w:color="auto"/>
            <w:bottom w:val="none" w:sz="0" w:space="0" w:color="auto"/>
            <w:right w:val="none" w:sz="0" w:space="0" w:color="auto"/>
          </w:divBdr>
        </w:div>
        <w:div w:id="131137538">
          <w:marLeft w:val="0"/>
          <w:marRight w:val="0"/>
          <w:marTop w:val="0"/>
          <w:marBottom w:val="200"/>
          <w:divBdr>
            <w:top w:val="none" w:sz="0" w:space="0" w:color="auto"/>
            <w:left w:val="none" w:sz="0" w:space="0" w:color="auto"/>
            <w:bottom w:val="none" w:sz="0" w:space="0" w:color="auto"/>
            <w:right w:val="none" w:sz="0" w:space="0" w:color="auto"/>
          </w:divBdr>
        </w:div>
        <w:div w:id="138502576">
          <w:marLeft w:val="0"/>
          <w:marRight w:val="0"/>
          <w:marTop w:val="0"/>
          <w:marBottom w:val="0"/>
          <w:divBdr>
            <w:top w:val="none" w:sz="0" w:space="0" w:color="auto"/>
            <w:left w:val="none" w:sz="0" w:space="0" w:color="auto"/>
            <w:bottom w:val="none" w:sz="0" w:space="0" w:color="auto"/>
            <w:right w:val="none" w:sz="0" w:space="0" w:color="auto"/>
          </w:divBdr>
        </w:div>
        <w:div w:id="146095994">
          <w:marLeft w:val="0"/>
          <w:marRight w:val="0"/>
          <w:marTop w:val="0"/>
          <w:marBottom w:val="0"/>
          <w:divBdr>
            <w:top w:val="none" w:sz="0" w:space="0" w:color="auto"/>
            <w:left w:val="none" w:sz="0" w:space="0" w:color="auto"/>
            <w:bottom w:val="none" w:sz="0" w:space="0" w:color="auto"/>
            <w:right w:val="none" w:sz="0" w:space="0" w:color="auto"/>
          </w:divBdr>
        </w:div>
        <w:div w:id="151332934">
          <w:marLeft w:val="0"/>
          <w:marRight w:val="0"/>
          <w:marTop w:val="0"/>
          <w:marBottom w:val="0"/>
          <w:divBdr>
            <w:top w:val="none" w:sz="0" w:space="0" w:color="auto"/>
            <w:left w:val="none" w:sz="0" w:space="0" w:color="auto"/>
            <w:bottom w:val="none" w:sz="0" w:space="0" w:color="auto"/>
            <w:right w:val="none" w:sz="0" w:space="0" w:color="auto"/>
          </w:divBdr>
        </w:div>
        <w:div w:id="170918921">
          <w:marLeft w:val="0"/>
          <w:marRight w:val="0"/>
          <w:marTop w:val="0"/>
          <w:marBottom w:val="0"/>
          <w:divBdr>
            <w:top w:val="none" w:sz="0" w:space="0" w:color="auto"/>
            <w:left w:val="none" w:sz="0" w:space="0" w:color="auto"/>
            <w:bottom w:val="none" w:sz="0" w:space="0" w:color="auto"/>
            <w:right w:val="none" w:sz="0" w:space="0" w:color="auto"/>
          </w:divBdr>
        </w:div>
        <w:div w:id="198249057">
          <w:marLeft w:val="0"/>
          <w:marRight w:val="0"/>
          <w:marTop w:val="0"/>
          <w:marBottom w:val="0"/>
          <w:divBdr>
            <w:top w:val="none" w:sz="0" w:space="0" w:color="auto"/>
            <w:left w:val="none" w:sz="0" w:space="0" w:color="auto"/>
            <w:bottom w:val="none" w:sz="0" w:space="0" w:color="auto"/>
            <w:right w:val="none" w:sz="0" w:space="0" w:color="auto"/>
          </w:divBdr>
        </w:div>
        <w:div w:id="203758081">
          <w:marLeft w:val="0"/>
          <w:marRight w:val="100"/>
          <w:marTop w:val="0"/>
          <w:marBottom w:val="0"/>
          <w:divBdr>
            <w:top w:val="none" w:sz="0" w:space="0" w:color="auto"/>
            <w:left w:val="none" w:sz="0" w:space="0" w:color="auto"/>
            <w:bottom w:val="none" w:sz="0" w:space="0" w:color="auto"/>
            <w:right w:val="none" w:sz="0" w:space="0" w:color="auto"/>
          </w:divBdr>
        </w:div>
        <w:div w:id="254367891">
          <w:marLeft w:val="0"/>
          <w:marRight w:val="0"/>
          <w:marTop w:val="0"/>
          <w:marBottom w:val="0"/>
          <w:divBdr>
            <w:top w:val="none" w:sz="0" w:space="0" w:color="auto"/>
            <w:left w:val="none" w:sz="0" w:space="0" w:color="auto"/>
            <w:bottom w:val="none" w:sz="0" w:space="0" w:color="auto"/>
            <w:right w:val="none" w:sz="0" w:space="0" w:color="auto"/>
          </w:divBdr>
        </w:div>
        <w:div w:id="287009119">
          <w:marLeft w:val="0"/>
          <w:marRight w:val="0"/>
          <w:marTop w:val="0"/>
          <w:marBottom w:val="0"/>
          <w:divBdr>
            <w:top w:val="none" w:sz="0" w:space="0" w:color="auto"/>
            <w:left w:val="none" w:sz="0" w:space="0" w:color="auto"/>
            <w:bottom w:val="none" w:sz="0" w:space="0" w:color="auto"/>
            <w:right w:val="none" w:sz="0" w:space="0" w:color="auto"/>
          </w:divBdr>
        </w:div>
        <w:div w:id="326399526">
          <w:marLeft w:val="0"/>
          <w:marRight w:val="0"/>
          <w:marTop w:val="0"/>
          <w:marBottom w:val="0"/>
          <w:divBdr>
            <w:top w:val="none" w:sz="0" w:space="0" w:color="auto"/>
            <w:left w:val="none" w:sz="0" w:space="0" w:color="auto"/>
            <w:bottom w:val="none" w:sz="0" w:space="0" w:color="auto"/>
            <w:right w:val="none" w:sz="0" w:space="0" w:color="auto"/>
          </w:divBdr>
        </w:div>
        <w:div w:id="467210591">
          <w:marLeft w:val="0"/>
          <w:marRight w:val="0"/>
          <w:marTop w:val="0"/>
          <w:marBottom w:val="0"/>
          <w:divBdr>
            <w:top w:val="none" w:sz="0" w:space="0" w:color="auto"/>
            <w:left w:val="none" w:sz="0" w:space="0" w:color="auto"/>
            <w:bottom w:val="none" w:sz="0" w:space="0" w:color="auto"/>
            <w:right w:val="none" w:sz="0" w:space="0" w:color="auto"/>
          </w:divBdr>
        </w:div>
        <w:div w:id="521557449">
          <w:marLeft w:val="0"/>
          <w:marRight w:val="0"/>
          <w:marTop w:val="0"/>
          <w:marBottom w:val="0"/>
          <w:divBdr>
            <w:top w:val="none" w:sz="0" w:space="0" w:color="auto"/>
            <w:left w:val="none" w:sz="0" w:space="0" w:color="auto"/>
            <w:bottom w:val="none" w:sz="0" w:space="0" w:color="auto"/>
            <w:right w:val="none" w:sz="0" w:space="0" w:color="auto"/>
          </w:divBdr>
        </w:div>
        <w:div w:id="541786870">
          <w:marLeft w:val="0"/>
          <w:marRight w:val="0"/>
          <w:marTop w:val="0"/>
          <w:marBottom w:val="0"/>
          <w:divBdr>
            <w:top w:val="none" w:sz="0" w:space="0" w:color="auto"/>
            <w:left w:val="none" w:sz="0" w:space="0" w:color="auto"/>
            <w:bottom w:val="none" w:sz="0" w:space="0" w:color="auto"/>
            <w:right w:val="none" w:sz="0" w:space="0" w:color="auto"/>
          </w:divBdr>
        </w:div>
        <w:div w:id="547839843">
          <w:marLeft w:val="0"/>
          <w:marRight w:val="0"/>
          <w:marTop w:val="0"/>
          <w:marBottom w:val="0"/>
          <w:divBdr>
            <w:top w:val="none" w:sz="0" w:space="0" w:color="auto"/>
            <w:left w:val="none" w:sz="0" w:space="0" w:color="auto"/>
            <w:bottom w:val="none" w:sz="0" w:space="0" w:color="auto"/>
            <w:right w:val="none" w:sz="0" w:space="0" w:color="auto"/>
          </w:divBdr>
        </w:div>
        <w:div w:id="554051245">
          <w:marLeft w:val="0"/>
          <w:marRight w:val="0"/>
          <w:marTop w:val="0"/>
          <w:marBottom w:val="0"/>
          <w:divBdr>
            <w:top w:val="none" w:sz="0" w:space="0" w:color="auto"/>
            <w:left w:val="none" w:sz="0" w:space="0" w:color="auto"/>
            <w:bottom w:val="none" w:sz="0" w:space="0" w:color="auto"/>
            <w:right w:val="none" w:sz="0" w:space="0" w:color="auto"/>
          </w:divBdr>
        </w:div>
        <w:div w:id="619652600">
          <w:marLeft w:val="0"/>
          <w:marRight w:val="100"/>
          <w:marTop w:val="0"/>
          <w:marBottom w:val="0"/>
          <w:divBdr>
            <w:top w:val="none" w:sz="0" w:space="0" w:color="auto"/>
            <w:left w:val="none" w:sz="0" w:space="0" w:color="auto"/>
            <w:bottom w:val="none" w:sz="0" w:space="0" w:color="auto"/>
            <w:right w:val="none" w:sz="0" w:space="0" w:color="auto"/>
          </w:divBdr>
        </w:div>
        <w:div w:id="676616116">
          <w:marLeft w:val="0"/>
          <w:marRight w:val="0"/>
          <w:marTop w:val="0"/>
          <w:marBottom w:val="0"/>
          <w:divBdr>
            <w:top w:val="none" w:sz="0" w:space="0" w:color="auto"/>
            <w:left w:val="none" w:sz="0" w:space="0" w:color="auto"/>
            <w:bottom w:val="none" w:sz="0" w:space="0" w:color="auto"/>
            <w:right w:val="none" w:sz="0" w:space="0" w:color="auto"/>
          </w:divBdr>
        </w:div>
        <w:div w:id="680544795">
          <w:marLeft w:val="0"/>
          <w:marRight w:val="0"/>
          <w:marTop w:val="0"/>
          <w:marBottom w:val="0"/>
          <w:divBdr>
            <w:top w:val="none" w:sz="0" w:space="0" w:color="auto"/>
            <w:left w:val="none" w:sz="0" w:space="0" w:color="auto"/>
            <w:bottom w:val="none" w:sz="0" w:space="0" w:color="auto"/>
            <w:right w:val="none" w:sz="0" w:space="0" w:color="auto"/>
          </w:divBdr>
        </w:div>
        <w:div w:id="694767745">
          <w:marLeft w:val="0"/>
          <w:marRight w:val="100"/>
          <w:marTop w:val="0"/>
          <w:marBottom w:val="0"/>
          <w:divBdr>
            <w:top w:val="none" w:sz="0" w:space="0" w:color="auto"/>
            <w:left w:val="none" w:sz="0" w:space="0" w:color="auto"/>
            <w:bottom w:val="none" w:sz="0" w:space="0" w:color="auto"/>
            <w:right w:val="none" w:sz="0" w:space="0" w:color="auto"/>
          </w:divBdr>
        </w:div>
        <w:div w:id="772821363">
          <w:marLeft w:val="0"/>
          <w:marRight w:val="100"/>
          <w:marTop w:val="0"/>
          <w:marBottom w:val="0"/>
          <w:divBdr>
            <w:top w:val="none" w:sz="0" w:space="0" w:color="auto"/>
            <w:left w:val="none" w:sz="0" w:space="0" w:color="auto"/>
            <w:bottom w:val="none" w:sz="0" w:space="0" w:color="auto"/>
            <w:right w:val="none" w:sz="0" w:space="0" w:color="auto"/>
          </w:divBdr>
        </w:div>
        <w:div w:id="859049985">
          <w:marLeft w:val="0"/>
          <w:marRight w:val="0"/>
          <w:marTop w:val="0"/>
          <w:marBottom w:val="0"/>
          <w:divBdr>
            <w:top w:val="none" w:sz="0" w:space="0" w:color="auto"/>
            <w:left w:val="none" w:sz="0" w:space="0" w:color="auto"/>
            <w:bottom w:val="none" w:sz="0" w:space="0" w:color="auto"/>
            <w:right w:val="none" w:sz="0" w:space="0" w:color="auto"/>
          </w:divBdr>
        </w:div>
        <w:div w:id="919673858">
          <w:marLeft w:val="0"/>
          <w:marRight w:val="100"/>
          <w:marTop w:val="0"/>
          <w:marBottom w:val="0"/>
          <w:divBdr>
            <w:top w:val="none" w:sz="0" w:space="0" w:color="auto"/>
            <w:left w:val="none" w:sz="0" w:space="0" w:color="auto"/>
            <w:bottom w:val="none" w:sz="0" w:space="0" w:color="auto"/>
            <w:right w:val="none" w:sz="0" w:space="0" w:color="auto"/>
          </w:divBdr>
        </w:div>
        <w:div w:id="936719396">
          <w:marLeft w:val="720"/>
          <w:marRight w:val="0"/>
          <w:marTop w:val="0"/>
          <w:marBottom w:val="0"/>
          <w:divBdr>
            <w:top w:val="none" w:sz="0" w:space="0" w:color="auto"/>
            <w:left w:val="none" w:sz="0" w:space="0" w:color="auto"/>
            <w:bottom w:val="none" w:sz="0" w:space="0" w:color="auto"/>
            <w:right w:val="none" w:sz="0" w:space="0" w:color="auto"/>
          </w:divBdr>
        </w:div>
        <w:div w:id="995647573">
          <w:marLeft w:val="0"/>
          <w:marRight w:val="0"/>
          <w:marTop w:val="0"/>
          <w:marBottom w:val="0"/>
          <w:divBdr>
            <w:top w:val="none" w:sz="0" w:space="0" w:color="auto"/>
            <w:left w:val="none" w:sz="0" w:space="0" w:color="auto"/>
            <w:bottom w:val="none" w:sz="0" w:space="0" w:color="auto"/>
            <w:right w:val="none" w:sz="0" w:space="0" w:color="auto"/>
          </w:divBdr>
        </w:div>
        <w:div w:id="1023632668">
          <w:marLeft w:val="0"/>
          <w:marRight w:val="0"/>
          <w:marTop w:val="0"/>
          <w:marBottom w:val="0"/>
          <w:divBdr>
            <w:top w:val="none" w:sz="0" w:space="0" w:color="auto"/>
            <w:left w:val="none" w:sz="0" w:space="0" w:color="auto"/>
            <w:bottom w:val="none" w:sz="0" w:space="0" w:color="auto"/>
            <w:right w:val="none" w:sz="0" w:space="0" w:color="auto"/>
          </w:divBdr>
        </w:div>
        <w:div w:id="1112625299">
          <w:marLeft w:val="0"/>
          <w:marRight w:val="0"/>
          <w:marTop w:val="0"/>
          <w:marBottom w:val="0"/>
          <w:divBdr>
            <w:top w:val="none" w:sz="0" w:space="0" w:color="auto"/>
            <w:left w:val="none" w:sz="0" w:space="0" w:color="auto"/>
            <w:bottom w:val="none" w:sz="0" w:space="0" w:color="auto"/>
            <w:right w:val="none" w:sz="0" w:space="0" w:color="auto"/>
          </w:divBdr>
        </w:div>
        <w:div w:id="1147673660">
          <w:marLeft w:val="0"/>
          <w:marRight w:val="0"/>
          <w:marTop w:val="0"/>
          <w:marBottom w:val="0"/>
          <w:divBdr>
            <w:top w:val="none" w:sz="0" w:space="0" w:color="auto"/>
            <w:left w:val="none" w:sz="0" w:space="0" w:color="auto"/>
            <w:bottom w:val="none" w:sz="0" w:space="0" w:color="auto"/>
            <w:right w:val="none" w:sz="0" w:space="0" w:color="auto"/>
          </w:divBdr>
        </w:div>
        <w:div w:id="1156919930">
          <w:marLeft w:val="0"/>
          <w:marRight w:val="0"/>
          <w:marTop w:val="0"/>
          <w:marBottom w:val="0"/>
          <w:divBdr>
            <w:top w:val="none" w:sz="0" w:space="0" w:color="auto"/>
            <w:left w:val="none" w:sz="0" w:space="0" w:color="auto"/>
            <w:bottom w:val="none" w:sz="0" w:space="0" w:color="auto"/>
            <w:right w:val="none" w:sz="0" w:space="0" w:color="auto"/>
          </w:divBdr>
        </w:div>
        <w:div w:id="1210528389">
          <w:marLeft w:val="0"/>
          <w:marRight w:val="0"/>
          <w:marTop w:val="0"/>
          <w:marBottom w:val="0"/>
          <w:divBdr>
            <w:top w:val="none" w:sz="0" w:space="0" w:color="auto"/>
            <w:left w:val="none" w:sz="0" w:space="0" w:color="auto"/>
            <w:bottom w:val="none" w:sz="0" w:space="0" w:color="auto"/>
            <w:right w:val="none" w:sz="0" w:space="0" w:color="auto"/>
          </w:divBdr>
        </w:div>
        <w:div w:id="1218249862">
          <w:marLeft w:val="0"/>
          <w:marRight w:val="0"/>
          <w:marTop w:val="0"/>
          <w:marBottom w:val="0"/>
          <w:divBdr>
            <w:top w:val="none" w:sz="0" w:space="0" w:color="auto"/>
            <w:left w:val="none" w:sz="0" w:space="0" w:color="auto"/>
            <w:bottom w:val="none" w:sz="0" w:space="0" w:color="auto"/>
            <w:right w:val="none" w:sz="0" w:space="0" w:color="auto"/>
          </w:divBdr>
        </w:div>
        <w:div w:id="1219780892">
          <w:marLeft w:val="0"/>
          <w:marRight w:val="100"/>
          <w:marTop w:val="0"/>
          <w:marBottom w:val="0"/>
          <w:divBdr>
            <w:top w:val="none" w:sz="0" w:space="0" w:color="auto"/>
            <w:left w:val="none" w:sz="0" w:space="0" w:color="auto"/>
            <w:bottom w:val="none" w:sz="0" w:space="0" w:color="auto"/>
            <w:right w:val="none" w:sz="0" w:space="0" w:color="auto"/>
          </w:divBdr>
        </w:div>
        <w:div w:id="1331299372">
          <w:marLeft w:val="0"/>
          <w:marRight w:val="0"/>
          <w:marTop w:val="0"/>
          <w:marBottom w:val="0"/>
          <w:divBdr>
            <w:top w:val="none" w:sz="0" w:space="0" w:color="auto"/>
            <w:left w:val="none" w:sz="0" w:space="0" w:color="auto"/>
            <w:bottom w:val="none" w:sz="0" w:space="0" w:color="auto"/>
            <w:right w:val="none" w:sz="0" w:space="0" w:color="auto"/>
          </w:divBdr>
        </w:div>
        <w:div w:id="1406295773">
          <w:marLeft w:val="0"/>
          <w:marRight w:val="0"/>
          <w:marTop w:val="0"/>
          <w:marBottom w:val="0"/>
          <w:divBdr>
            <w:top w:val="none" w:sz="0" w:space="0" w:color="auto"/>
            <w:left w:val="none" w:sz="0" w:space="0" w:color="auto"/>
            <w:bottom w:val="none" w:sz="0" w:space="0" w:color="auto"/>
            <w:right w:val="none" w:sz="0" w:space="0" w:color="auto"/>
          </w:divBdr>
        </w:div>
        <w:div w:id="1424036037">
          <w:marLeft w:val="720"/>
          <w:marRight w:val="0"/>
          <w:marTop w:val="0"/>
          <w:marBottom w:val="0"/>
          <w:divBdr>
            <w:top w:val="none" w:sz="0" w:space="0" w:color="auto"/>
            <w:left w:val="none" w:sz="0" w:space="0" w:color="auto"/>
            <w:bottom w:val="none" w:sz="0" w:space="0" w:color="auto"/>
            <w:right w:val="none" w:sz="0" w:space="0" w:color="auto"/>
          </w:divBdr>
        </w:div>
        <w:div w:id="1433864921">
          <w:marLeft w:val="720"/>
          <w:marRight w:val="0"/>
          <w:marTop w:val="0"/>
          <w:marBottom w:val="0"/>
          <w:divBdr>
            <w:top w:val="none" w:sz="0" w:space="0" w:color="auto"/>
            <w:left w:val="none" w:sz="0" w:space="0" w:color="auto"/>
            <w:bottom w:val="none" w:sz="0" w:space="0" w:color="auto"/>
            <w:right w:val="none" w:sz="0" w:space="0" w:color="auto"/>
          </w:divBdr>
        </w:div>
        <w:div w:id="1457219171">
          <w:marLeft w:val="0"/>
          <w:marRight w:val="0"/>
          <w:marTop w:val="0"/>
          <w:marBottom w:val="0"/>
          <w:divBdr>
            <w:top w:val="none" w:sz="0" w:space="0" w:color="auto"/>
            <w:left w:val="none" w:sz="0" w:space="0" w:color="auto"/>
            <w:bottom w:val="none" w:sz="0" w:space="0" w:color="auto"/>
            <w:right w:val="none" w:sz="0" w:space="0" w:color="auto"/>
          </w:divBdr>
        </w:div>
        <w:div w:id="1509128304">
          <w:marLeft w:val="0"/>
          <w:marRight w:val="0"/>
          <w:marTop w:val="0"/>
          <w:marBottom w:val="0"/>
          <w:divBdr>
            <w:top w:val="none" w:sz="0" w:space="0" w:color="auto"/>
            <w:left w:val="none" w:sz="0" w:space="0" w:color="auto"/>
            <w:bottom w:val="none" w:sz="0" w:space="0" w:color="auto"/>
            <w:right w:val="none" w:sz="0" w:space="0" w:color="auto"/>
          </w:divBdr>
        </w:div>
        <w:div w:id="1803380759">
          <w:marLeft w:val="720"/>
          <w:marRight w:val="0"/>
          <w:marTop w:val="0"/>
          <w:marBottom w:val="0"/>
          <w:divBdr>
            <w:top w:val="none" w:sz="0" w:space="0" w:color="auto"/>
            <w:left w:val="none" w:sz="0" w:space="0" w:color="auto"/>
            <w:bottom w:val="none" w:sz="0" w:space="0" w:color="auto"/>
            <w:right w:val="none" w:sz="0" w:space="0" w:color="auto"/>
          </w:divBdr>
        </w:div>
        <w:div w:id="1803574947">
          <w:marLeft w:val="0"/>
          <w:marRight w:val="0"/>
          <w:marTop w:val="0"/>
          <w:marBottom w:val="0"/>
          <w:divBdr>
            <w:top w:val="none" w:sz="0" w:space="0" w:color="auto"/>
            <w:left w:val="none" w:sz="0" w:space="0" w:color="auto"/>
            <w:bottom w:val="none" w:sz="0" w:space="0" w:color="auto"/>
            <w:right w:val="none" w:sz="0" w:space="0" w:color="auto"/>
          </w:divBdr>
        </w:div>
        <w:div w:id="1898125140">
          <w:marLeft w:val="720"/>
          <w:marRight w:val="0"/>
          <w:marTop w:val="0"/>
          <w:marBottom w:val="0"/>
          <w:divBdr>
            <w:top w:val="none" w:sz="0" w:space="0" w:color="auto"/>
            <w:left w:val="none" w:sz="0" w:space="0" w:color="auto"/>
            <w:bottom w:val="none" w:sz="0" w:space="0" w:color="auto"/>
            <w:right w:val="none" w:sz="0" w:space="0" w:color="auto"/>
          </w:divBdr>
        </w:div>
        <w:div w:id="1950039301">
          <w:marLeft w:val="0"/>
          <w:marRight w:val="0"/>
          <w:marTop w:val="0"/>
          <w:marBottom w:val="0"/>
          <w:divBdr>
            <w:top w:val="none" w:sz="0" w:space="0" w:color="auto"/>
            <w:left w:val="none" w:sz="0" w:space="0" w:color="auto"/>
            <w:bottom w:val="none" w:sz="0" w:space="0" w:color="auto"/>
            <w:right w:val="none" w:sz="0" w:space="0" w:color="auto"/>
          </w:divBdr>
        </w:div>
        <w:div w:id="1969386870">
          <w:marLeft w:val="0"/>
          <w:marRight w:val="0"/>
          <w:marTop w:val="0"/>
          <w:marBottom w:val="0"/>
          <w:divBdr>
            <w:top w:val="none" w:sz="0" w:space="0" w:color="auto"/>
            <w:left w:val="none" w:sz="0" w:space="0" w:color="auto"/>
            <w:bottom w:val="none" w:sz="0" w:space="0" w:color="auto"/>
            <w:right w:val="none" w:sz="0" w:space="0" w:color="auto"/>
          </w:divBdr>
        </w:div>
        <w:div w:id="1974016693">
          <w:marLeft w:val="0"/>
          <w:marRight w:val="0"/>
          <w:marTop w:val="0"/>
          <w:marBottom w:val="0"/>
          <w:divBdr>
            <w:top w:val="none" w:sz="0" w:space="0" w:color="auto"/>
            <w:left w:val="none" w:sz="0" w:space="0" w:color="auto"/>
            <w:bottom w:val="none" w:sz="0" w:space="0" w:color="auto"/>
            <w:right w:val="none" w:sz="0" w:space="0" w:color="auto"/>
          </w:divBdr>
        </w:div>
        <w:div w:id="2041783621">
          <w:marLeft w:val="0"/>
          <w:marRight w:val="0"/>
          <w:marTop w:val="0"/>
          <w:marBottom w:val="0"/>
          <w:divBdr>
            <w:top w:val="none" w:sz="0" w:space="0" w:color="auto"/>
            <w:left w:val="none" w:sz="0" w:space="0" w:color="auto"/>
            <w:bottom w:val="none" w:sz="0" w:space="0" w:color="auto"/>
            <w:right w:val="none" w:sz="0" w:space="0" w:color="auto"/>
          </w:divBdr>
        </w:div>
        <w:div w:id="2114157860">
          <w:marLeft w:val="720"/>
          <w:marRight w:val="0"/>
          <w:marTop w:val="0"/>
          <w:marBottom w:val="0"/>
          <w:divBdr>
            <w:top w:val="none" w:sz="0" w:space="0" w:color="auto"/>
            <w:left w:val="none" w:sz="0" w:space="0" w:color="auto"/>
            <w:bottom w:val="none" w:sz="0" w:space="0" w:color="auto"/>
            <w:right w:val="none" w:sz="0" w:space="0" w:color="auto"/>
          </w:divBdr>
        </w:div>
      </w:divsChild>
    </w:div>
    <w:div w:id="859704299">
      <w:bodyDiv w:val="1"/>
      <w:marLeft w:val="0"/>
      <w:marRight w:val="0"/>
      <w:marTop w:val="0"/>
      <w:marBottom w:val="0"/>
      <w:divBdr>
        <w:top w:val="none" w:sz="0" w:space="0" w:color="auto"/>
        <w:left w:val="none" w:sz="0" w:space="0" w:color="auto"/>
        <w:bottom w:val="none" w:sz="0" w:space="0" w:color="auto"/>
        <w:right w:val="none" w:sz="0" w:space="0" w:color="auto"/>
      </w:divBdr>
    </w:div>
    <w:div w:id="860321703">
      <w:bodyDiv w:val="1"/>
      <w:marLeft w:val="0"/>
      <w:marRight w:val="0"/>
      <w:marTop w:val="0"/>
      <w:marBottom w:val="0"/>
      <w:divBdr>
        <w:top w:val="none" w:sz="0" w:space="0" w:color="auto"/>
        <w:left w:val="none" w:sz="0" w:space="0" w:color="auto"/>
        <w:bottom w:val="none" w:sz="0" w:space="0" w:color="auto"/>
        <w:right w:val="none" w:sz="0" w:space="0" w:color="auto"/>
      </w:divBdr>
    </w:div>
    <w:div w:id="862016476">
      <w:bodyDiv w:val="1"/>
      <w:marLeft w:val="0"/>
      <w:marRight w:val="0"/>
      <w:marTop w:val="0"/>
      <w:marBottom w:val="0"/>
      <w:divBdr>
        <w:top w:val="none" w:sz="0" w:space="0" w:color="auto"/>
        <w:left w:val="none" w:sz="0" w:space="0" w:color="auto"/>
        <w:bottom w:val="none" w:sz="0" w:space="0" w:color="auto"/>
        <w:right w:val="none" w:sz="0" w:space="0" w:color="auto"/>
      </w:divBdr>
    </w:div>
    <w:div w:id="862204058">
      <w:bodyDiv w:val="1"/>
      <w:marLeft w:val="0"/>
      <w:marRight w:val="0"/>
      <w:marTop w:val="0"/>
      <w:marBottom w:val="0"/>
      <w:divBdr>
        <w:top w:val="none" w:sz="0" w:space="0" w:color="auto"/>
        <w:left w:val="none" w:sz="0" w:space="0" w:color="auto"/>
        <w:bottom w:val="none" w:sz="0" w:space="0" w:color="auto"/>
        <w:right w:val="none" w:sz="0" w:space="0" w:color="auto"/>
      </w:divBdr>
    </w:div>
    <w:div w:id="862982889">
      <w:bodyDiv w:val="1"/>
      <w:marLeft w:val="0"/>
      <w:marRight w:val="0"/>
      <w:marTop w:val="0"/>
      <w:marBottom w:val="0"/>
      <w:divBdr>
        <w:top w:val="none" w:sz="0" w:space="0" w:color="auto"/>
        <w:left w:val="none" w:sz="0" w:space="0" w:color="auto"/>
        <w:bottom w:val="none" w:sz="0" w:space="0" w:color="auto"/>
        <w:right w:val="none" w:sz="0" w:space="0" w:color="auto"/>
      </w:divBdr>
    </w:div>
    <w:div w:id="863329720">
      <w:bodyDiv w:val="1"/>
      <w:marLeft w:val="0"/>
      <w:marRight w:val="0"/>
      <w:marTop w:val="0"/>
      <w:marBottom w:val="0"/>
      <w:divBdr>
        <w:top w:val="none" w:sz="0" w:space="0" w:color="auto"/>
        <w:left w:val="none" w:sz="0" w:space="0" w:color="auto"/>
        <w:bottom w:val="none" w:sz="0" w:space="0" w:color="auto"/>
        <w:right w:val="none" w:sz="0" w:space="0" w:color="auto"/>
      </w:divBdr>
    </w:div>
    <w:div w:id="864247515">
      <w:bodyDiv w:val="1"/>
      <w:marLeft w:val="0"/>
      <w:marRight w:val="0"/>
      <w:marTop w:val="0"/>
      <w:marBottom w:val="0"/>
      <w:divBdr>
        <w:top w:val="none" w:sz="0" w:space="0" w:color="auto"/>
        <w:left w:val="none" w:sz="0" w:space="0" w:color="auto"/>
        <w:bottom w:val="none" w:sz="0" w:space="0" w:color="auto"/>
        <w:right w:val="none" w:sz="0" w:space="0" w:color="auto"/>
      </w:divBdr>
    </w:div>
    <w:div w:id="866530104">
      <w:bodyDiv w:val="1"/>
      <w:marLeft w:val="0"/>
      <w:marRight w:val="0"/>
      <w:marTop w:val="0"/>
      <w:marBottom w:val="0"/>
      <w:divBdr>
        <w:top w:val="none" w:sz="0" w:space="0" w:color="auto"/>
        <w:left w:val="none" w:sz="0" w:space="0" w:color="auto"/>
        <w:bottom w:val="none" w:sz="0" w:space="0" w:color="auto"/>
        <w:right w:val="none" w:sz="0" w:space="0" w:color="auto"/>
      </w:divBdr>
    </w:div>
    <w:div w:id="871570589">
      <w:bodyDiv w:val="1"/>
      <w:marLeft w:val="0"/>
      <w:marRight w:val="0"/>
      <w:marTop w:val="0"/>
      <w:marBottom w:val="0"/>
      <w:divBdr>
        <w:top w:val="none" w:sz="0" w:space="0" w:color="auto"/>
        <w:left w:val="none" w:sz="0" w:space="0" w:color="auto"/>
        <w:bottom w:val="none" w:sz="0" w:space="0" w:color="auto"/>
        <w:right w:val="none" w:sz="0" w:space="0" w:color="auto"/>
      </w:divBdr>
    </w:div>
    <w:div w:id="873157984">
      <w:bodyDiv w:val="1"/>
      <w:marLeft w:val="0"/>
      <w:marRight w:val="0"/>
      <w:marTop w:val="0"/>
      <w:marBottom w:val="0"/>
      <w:divBdr>
        <w:top w:val="none" w:sz="0" w:space="0" w:color="auto"/>
        <w:left w:val="none" w:sz="0" w:space="0" w:color="auto"/>
        <w:bottom w:val="none" w:sz="0" w:space="0" w:color="auto"/>
        <w:right w:val="none" w:sz="0" w:space="0" w:color="auto"/>
      </w:divBdr>
    </w:div>
    <w:div w:id="873271373">
      <w:bodyDiv w:val="1"/>
      <w:marLeft w:val="0"/>
      <w:marRight w:val="0"/>
      <w:marTop w:val="0"/>
      <w:marBottom w:val="0"/>
      <w:divBdr>
        <w:top w:val="none" w:sz="0" w:space="0" w:color="auto"/>
        <w:left w:val="none" w:sz="0" w:space="0" w:color="auto"/>
        <w:bottom w:val="none" w:sz="0" w:space="0" w:color="auto"/>
        <w:right w:val="none" w:sz="0" w:space="0" w:color="auto"/>
      </w:divBdr>
    </w:div>
    <w:div w:id="873275794">
      <w:bodyDiv w:val="1"/>
      <w:marLeft w:val="0"/>
      <w:marRight w:val="0"/>
      <w:marTop w:val="0"/>
      <w:marBottom w:val="0"/>
      <w:divBdr>
        <w:top w:val="none" w:sz="0" w:space="0" w:color="auto"/>
        <w:left w:val="none" w:sz="0" w:space="0" w:color="auto"/>
        <w:bottom w:val="none" w:sz="0" w:space="0" w:color="auto"/>
        <w:right w:val="none" w:sz="0" w:space="0" w:color="auto"/>
      </w:divBdr>
      <w:divsChild>
        <w:div w:id="1913659569">
          <w:marLeft w:val="0"/>
          <w:marRight w:val="0"/>
          <w:marTop w:val="0"/>
          <w:marBottom w:val="0"/>
          <w:divBdr>
            <w:top w:val="none" w:sz="0" w:space="0" w:color="auto"/>
            <w:left w:val="none" w:sz="0" w:space="0" w:color="auto"/>
            <w:bottom w:val="none" w:sz="0" w:space="0" w:color="auto"/>
            <w:right w:val="none" w:sz="0" w:space="0" w:color="auto"/>
          </w:divBdr>
        </w:div>
      </w:divsChild>
    </w:div>
    <w:div w:id="878475852">
      <w:bodyDiv w:val="1"/>
      <w:marLeft w:val="0"/>
      <w:marRight w:val="0"/>
      <w:marTop w:val="0"/>
      <w:marBottom w:val="0"/>
      <w:divBdr>
        <w:top w:val="none" w:sz="0" w:space="0" w:color="auto"/>
        <w:left w:val="none" w:sz="0" w:space="0" w:color="auto"/>
        <w:bottom w:val="none" w:sz="0" w:space="0" w:color="auto"/>
        <w:right w:val="none" w:sz="0" w:space="0" w:color="auto"/>
      </w:divBdr>
    </w:div>
    <w:div w:id="880442427">
      <w:bodyDiv w:val="1"/>
      <w:marLeft w:val="0"/>
      <w:marRight w:val="0"/>
      <w:marTop w:val="0"/>
      <w:marBottom w:val="0"/>
      <w:divBdr>
        <w:top w:val="none" w:sz="0" w:space="0" w:color="auto"/>
        <w:left w:val="none" w:sz="0" w:space="0" w:color="auto"/>
        <w:bottom w:val="none" w:sz="0" w:space="0" w:color="auto"/>
        <w:right w:val="none" w:sz="0" w:space="0" w:color="auto"/>
      </w:divBdr>
    </w:div>
    <w:div w:id="882135925">
      <w:bodyDiv w:val="1"/>
      <w:marLeft w:val="0"/>
      <w:marRight w:val="0"/>
      <w:marTop w:val="0"/>
      <w:marBottom w:val="0"/>
      <w:divBdr>
        <w:top w:val="none" w:sz="0" w:space="0" w:color="auto"/>
        <w:left w:val="none" w:sz="0" w:space="0" w:color="auto"/>
        <w:bottom w:val="none" w:sz="0" w:space="0" w:color="auto"/>
        <w:right w:val="none" w:sz="0" w:space="0" w:color="auto"/>
      </w:divBdr>
    </w:div>
    <w:div w:id="882670030">
      <w:bodyDiv w:val="1"/>
      <w:marLeft w:val="0"/>
      <w:marRight w:val="0"/>
      <w:marTop w:val="0"/>
      <w:marBottom w:val="0"/>
      <w:divBdr>
        <w:top w:val="none" w:sz="0" w:space="0" w:color="auto"/>
        <w:left w:val="none" w:sz="0" w:space="0" w:color="auto"/>
        <w:bottom w:val="none" w:sz="0" w:space="0" w:color="auto"/>
        <w:right w:val="none" w:sz="0" w:space="0" w:color="auto"/>
      </w:divBdr>
    </w:div>
    <w:div w:id="884221930">
      <w:bodyDiv w:val="1"/>
      <w:marLeft w:val="0"/>
      <w:marRight w:val="0"/>
      <w:marTop w:val="0"/>
      <w:marBottom w:val="0"/>
      <w:divBdr>
        <w:top w:val="none" w:sz="0" w:space="0" w:color="auto"/>
        <w:left w:val="none" w:sz="0" w:space="0" w:color="auto"/>
        <w:bottom w:val="none" w:sz="0" w:space="0" w:color="auto"/>
        <w:right w:val="none" w:sz="0" w:space="0" w:color="auto"/>
      </w:divBdr>
    </w:div>
    <w:div w:id="885095594">
      <w:bodyDiv w:val="1"/>
      <w:marLeft w:val="0"/>
      <w:marRight w:val="0"/>
      <w:marTop w:val="0"/>
      <w:marBottom w:val="0"/>
      <w:divBdr>
        <w:top w:val="none" w:sz="0" w:space="0" w:color="auto"/>
        <w:left w:val="none" w:sz="0" w:space="0" w:color="auto"/>
        <w:bottom w:val="none" w:sz="0" w:space="0" w:color="auto"/>
        <w:right w:val="none" w:sz="0" w:space="0" w:color="auto"/>
      </w:divBdr>
    </w:div>
    <w:div w:id="885340050">
      <w:bodyDiv w:val="1"/>
      <w:marLeft w:val="0"/>
      <w:marRight w:val="0"/>
      <w:marTop w:val="0"/>
      <w:marBottom w:val="0"/>
      <w:divBdr>
        <w:top w:val="none" w:sz="0" w:space="0" w:color="auto"/>
        <w:left w:val="none" w:sz="0" w:space="0" w:color="auto"/>
        <w:bottom w:val="none" w:sz="0" w:space="0" w:color="auto"/>
        <w:right w:val="none" w:sz="0" w:space="0" w:color="auto"/>
      </w:divBdr>
    </w:div>
    <w:div w:id="885487098">
      <w:bodyDiv w:val="1"/>
      <w:marLeft w:val="0"/>
      <w:marRight w:val="0"/>
      <w:marTop w:val="0"/>
      <w:marBottom w:val="0"/>
      <w:divBdr>
        <w:top w:val="none" w:sz="0" w:space="0" w:color="auto"/>
        <w:left w:val="none" w:sz="0" w:space="0" w:color="auto"/>
        <w:bottom w:val="none" w:sz="0" w:space="0" w:color="auto"/>
        <w:right w:val="none" w:sz="0" w:space="0" w:color="auto"/>
      </w:divBdr>
    </w:div>
    <w:div w:id="885872328">
      <w:bodyDiv w:val="1"/>
      <w:marLeft w:val="0"/>
      <w:marRight w:val="0"/>
      <w:marTop w:val="0"/>
      <w:marBottom w:val="0"/>
      <w:divBdr>
        <w:top w:val="none" w:sz="0" w:space="0" w:color="auto"/>
        <w:left w:val="none" w:sz="0" w:space="0" w:color="auto"/>
        <w:bottom w:val="none" w:sz="0" w:space="0" w:color="auto"/>
        <w:right w:val="none" w:sz="0" w:space="0" w:color="auto"/>
      </w:divBdr>
    </w:div>
    <w:div w:id="886069743">
      <w:bodyDiv w:val="1"/>
      <w:marLeft w:val="0"/>
      <w:marRight w:val="0"/>
      <w:marTop w:val="0"/>
      <w:marBottom w:val="0"/>
      <w:divBdr>
        <w:top w:val="none" w:sz="0" w:space="0" w:color="auto"/>
        <w:left w:val="none" w:sz="0" w:space="0" w:color="auto"/>
        <w:bottom w:val="none" w:sz="0" w:space="0" w:color="auto"/>
        <w:right w:val="none" w:sz="0" w:space="0" w:color="auto"/>
      </w:divBdr>
    </w:div>
    <w:div w:id="887254316">
      <w:bodyDiv w:val="1"/>
      <w:marLeft w:val="0"/>
      <w:marRight w:val="0"/>
      <w:marTop w:val="0"/>
      <w:marBottom w:val="0"/>
      <w:divBdr>
        <w:top w:val="none" w:sz="0" w:space="0" w:color="auto"/>
        <w:left w:val="none" w:sz="0" w:space="0" w:color="auto"/>
        <w:bottom w:val="none" w:sz="0" w:space="0" w:color="auto"/>
        <w:right w:val="none" w:sz="0" w:space="0" w:color="auto"/>
      </w:divBdr>
    </w:div>
    <w:div w:id="887258566">
      <w:bodyDiv w:val="1"/>
      <w:marLeft w:val="0"/>
      <w:marRight w:val="0"/>
      <w:marTop w:val="0"/>
      <w:marBottom w:val="0"/>
      <w:divBdr>
        <w:top w:val="none" w:sz="0" w:space="0" w:color="auto"/>
        <w:left w:val="none" w:sz="0" w:space="0" w:color="auto"/>
        <w:bottom w:val="none" w:sz="0" w:space="0" w:color="auto"/>
        <w:right w:val="none" w:sz="0" w:space="0" w:color="auto"/>
      </w:divBdr>
    </w:div>
    <w:div w:id="889220844">
      <w:bodyDiv w:val="1"/>
      <w:marLeft w:val="0"/>
      <w:marRight w:val="0"/>
      <w:marTop w:val="0"/>
      <w:marBottom w:val="0"/>
      <w:divBdr>
        <w:top w:val="none" w:sz="0" w:space="0" w:color="auto"/>
        <w:left w:val="none" w:sz="0" w:space="0" w:color="auto"/>
        <w:bottom w:val="none" w:sz="0" w:space="0" w:color="auto"/>
        <w:right w:val="none" w:sz="0" w:space="0" w:color="auto"/>
      </w:divBdr>
    </w:div>
    <w:div w:id="889264803">
      <w:bodyDiv w:val="1"/>
      <w:marLeft w:val="0"/>
      <w:marRight w:val="0"/>
      <w:marTop w:val="0"/>
      <w:marBottom w:val="0"/>
      <w:divBdr>
        <w:top w:val="none" w:sz="0" w:space="0" w:color="auto"/>
        <w:left w:val="none" w:sz="0" w:space="0" w:color="auto"/>
        <w:bottom w:val="none" w:sz="0" w:space="0" w:color="auto"/>
        <w:right w:val="none" w:sz="0" w:space="0" w:color="auto"/>
      </w:divBdr>
    </w:div>
    <w:div w:id="889463965">
      <w:bodyDiv w:val="1"/>
      <w:marLeft w:val="0"/>
      <w:marRight w:val="0"/>
      <w:marTop w:val="0"/>
      <w:marBottom w:val="0"/>
      <w:divBdr>
        <w:top w:val="none" w:sz="0" w:space="0" w:color="auto"/>
        <w:left w:val="none" w:sz="0" w:space="0" w:color="auto"/>
        <w:bottom w:val="none" w:sz="0" w:space="0" w:color="auto"/>
        <w:right w:val="none" w:sz="0" w:space="0" w:color="auto"/>
      </w:divBdr>
    </w:div>
    <w:div w:id="889808546">
      <w:bodyDiv w:val="1"/>
      <w:marLeft w:val="0"/>
      <w:marRight w:val="0"/>
      <w:marTop w:val="0"/>
      <w:marBottom w:val="0"/>
      <w:divBdr>
        <w:top w:val="none" w:sz="0" w:space="0" w:color="auto"/>
        <w:left w:val="none" w:sz="0" w:space="0" w:color="auto"/>
        <w:bottom w:val="none" w:sz="0" w:space="0" w:color="auto"/>
        <w:right w:val="none" w:sz="0" w:space="0" w:color="auto"/>
      </w:divBdr>
    </w:div>
    <w:div w:id="891036746">
      <w:bodyDiv w:val="1"/>
      <w:marLeft w:val="0"/>
      <w:marRight w:val="0"/>
      <w:marTop w:val="0"/>
      <w:marBottom w:val="0"/>
      <w:divBdr>
        <w:top w:val="none" w:sz="0" w:space="0" w:color="auto"/>
        <w:left w:val="none" w:sz="0" w:space="0" w:color="auto"/>
        <w:bottom w:val="none" w:sz="0" w:space="0" w:color="auto"/>
        <w:right w:val="none" w:sz="0" w:space="0" w:color="auto"/>
      </w:divBdr>
    </w:div>
    <w:div w:id="892346834">
      <w:bodyDiv w:val="1"/>
      <w:marLeft w:val="0"/>
      <w:marRight w:val="0"/>
      <w:marTop w:val="0"/>
      <w:marBottom w:val="0"/>
      <w:divBdr>
        <w:top w:val="none" w:sz="0" w:space="0" w:color="auto"/>
        <w:left w:val="none" w:sz="0" w:space="0" w:color="auto"/>
        <w:bottom w:val="none" w:sz="0" w:space="0" w:color="auto"/>
        <w:right w:val="none" w:sz="0" w:space="0" w:color="auto"/>
      </w:divBdr>
    </w:div>
    <w:div w:id="892737348">
      <w:bodyDiv w:val="1"/>
      <w:marLeft w:val="0"/>
      <w:marRight w:val="0"/>
      <w:marTop w:val="0"/>
      <w:marBottom w:val="0"/>
      <w:divBdr>
        <w:top w:val="none" w:sz="0" w:space="0" w:color="auto"/>
        <w:left w:val="none" w:sz="0" w:space="0" w:color="auto"/>
        <w:bottom w:val="none" w:sz="0" w:space="0" w:color="auto"/>
        <w:right w:val="none" w:sz="0" w:space="0" w:color="auto"/>
      </w:divBdr>
    </w:div>
    <w:div w:id="893389582">
      <w:bodyDiv w:val="1"/>
      <w:marLeft w:val="0"/>
      <w:marRight w:val="0"/>
      <w:marTop w:val="0"/>
      <w:marBottom w:val="0"/>
      <w:divBdr>
        <w:top w:val="none" w:sz="0" w:space="0" w:color="auto"/>
        <w:left w:val="none" w:sz="0" w:space="0" w:color="auto"/>
        <w:bottom w:val="none" w:sz="0" w:space="0" w:color="auto"/>
        <w:right w:val="none" w:sz="0" w:space="0" w:color="auto"/>
      </w:divBdr>
    </w:div>
    <w:div w:id="893389678">
      <w:bodyDiv w:val="1"/>
      <w:marLeft w:val="0"/>
      <w:marRight w:val="0"/>
      <w:marTop w:val="0"/>
      <w:marBottom w:val="0"/>
      <w:divBdr>
        <w:top w:val="none" w:sz="0" w:space="0" w:color="auto"/>
        <w:left w:val="none" w:sz="0" w:space="0" w:color="auto"/>
        <w:bottom w:val="none" w:sz="0" w:space="0" w:color="auto"/>
        <w:right w:val="none" w:sz="0" w:space="0" w:color="auto"/>
      </w:divBdr>
    </w:div>
    <w:div w:id="895430032">
      <w:bodyDiv w:val="1"/>
      <w:marLeft w:val="0"/>
      <w:marRight w:val="0"/>
      <w:marTop w:val="0"/>
      <w:marBottom w:val="0"/>
      <w:divBdr>
        <w:top w:val="none" w:sz="0" w:space="0" w:color="auto"/>
        <w:left w:val="none" w:sz="0" w:space="0" w:color="auto"/>
        <w:bottom w:val="none" w:sz="0" w:space="0" w:color="auto"/>
        <w:right w:val="none" w:sz="0" w:space="0" w:color="auto"/>
      </w:divBdr>
    </w:div>
    <w:div w:id="898517175">
      <w:bodyDiv w:val="1"/>
      <w:marLeft w:val="0"/>
      <w:marRight w:val="0"/>
      <w:marTop w:val="0"/>
      <w:marBottom w:val="0"/>
      <w:divBdr>
        <w:top w:val="none" w:sz="0" w:space="0" w:color="auto"/>
        <w:left w:val="none" w:sz="0" w:space="0" w:color="auto"/>
        <w:bottom w:val="none" w:sz="0" w:space="0" w:color="auto"/>
        <w:right w:val="none" w:sz="0" w:space="0" w:color="auto"/>
      </w:divBdr>
    </w:div>
    <w:div w:id="901327324">
      <w:bodyDiv w:val="1"/>
      <w:marLeft w:val="0"/>
      <w:marRight w:val="0"/>
      <w:marTop w:val="0"/>
      <w:marBottom w:val="0"/>
      <w:divBdr>
        <w:top w:val="none" w:sz="0" w:space="0" w:color="auto"/>
        <w:left w:val="none" w:sz="0" w:space="0" w:color="auto"/>
        <w:bottom w:val="none" w:sz="0" w:space="0" w:color="auto"/>
        <w:right w:val="none" w:sz="0" w:space="0" w:color="auto"/>
      </w:divBdr>
    </w:div>
    <w:div w:id="901871581">
      <w:bodyDiv w:val="1"/>
      <w:marLeft w:val="0"/>
      <w:marRight w:val="0"/>
      <w:marTop w:val="0"/>
      <w:marBottom w:val="0"/>
      <w:divBdr>
        <w:top w:val="none" w:sz="0" w:space="0" w:color="auto"/>
        <w:left w:val="none" w:sz="0" w:space="0" w:color="auto"/>
        <w:bottom w:val="none" w:sz="0" w:space="0" w:color="auto"/>
        <w:right w:val="none" w:sz="0" w:space="0" w:color="auto"/>
      </w:divBdr>
    </w:div>
    <w:div w:id="904491178">
      <w:bodyDiv w:val="1"/>
      <w:marLeft w:val="0"/>
      <w:marRight w:val="0"/>
      <w:marTop w:val="0"/>
      <w:marBottom w:val="0"/>
      <w:divBdr>
        <w:top w:val="none" w:sz="0" w:space="0" w:color="auto"/>
        <w:left w:val="none" w:sz="0" w:space="0" w:color="auto"/>
        <w:bottom w:val="none" w:sz="0" w:space="0" w:color="auto"/>
        <w:right w:val="none" w:sz="0" w:space="0" w:color="auto"/>
      </w:divBdr>
    </w:div>
    <w:div w:id="905145196">
      <w:bodyDiv w:val="1"/>
      <w:marLeft w:val="0"/>
      <w:marRight w:val="0"/>
      <w:marTop w:val="0"/>
      <w:marBottom w:val="0"/>
      <w:divBdr>
        <w:top w:val="none" w:sz="0" w:space="0" w:color="auto"/>
        <w:left w:val="none" w:sz="0" w:space="0" w:color="auto"/>
        <w:bottom w:val="none" w:sz="0" w:space="0" w:color="auto"/>
        <w:right w:val="none" w:sz="0" w:space="0" w:color="auto"/>
      </w:divBdr>
    </w:div>
    <w:div w:id="908348156">
      <w:bodyDiv w:val="1"/>
      <w:marLeft w:val="0"/>
      <w:marRight w:val="0"/>
      <w:marTop w:val="0"/>
      <w:marBottom w:val="0"/>
      <w:divBdr>
        <w:top w:val="none" w:sz="0" w:space="0" w:color="auto"/>
        <w:left w:val="none" w:sz="0" w:space="0" w:color="auto"/>
        <w:bottom w:val="none" w:sz="0" w:space="0" w:color="auto"/>
        <w:right w:val="none" w:sz="0" w:space="0" w:color="auto"/>
      </w:divBdr>
    </w:div>
    <w:div w:id="909924288">
      <w:bodyDiv w:val="1"/>
      <w:marLeft w:val="0"/>
      <w:marRight w:val="0"/>
      <w:marTop w:val="0"/>
      <w:marBottom w:val="0"/>
      <w:divBdr>
        <w:top w:val="none" w:sz="0" w:space="0" w:color="auto"/>
        <w:left w:val="none" w:sz="0" w:space="0" w:color="auto"/>
        <w:bottom w:val="none" w:sz="0" w:space="0" w:color="auto"/>
        <w:right w:val="none" w:sz="0" w:space="0" w:color="auto"/>
      </w:divBdr>
    </w:div>
    <w:div w:id="909997122">
      <w:bodyDiv w:val="1"/>
      <w:marLeft w:val="0"/>
      <w:marRight w:val="0"/>
      <w:marTop w:val="0"/>
      <w:marBottom w:val="0"/>
      <w:divBdr>
        <w:top w:val="none" w:sz="0" w:space="0" w:color="auto"/>
        <w:left w:val="none" w:sz="0" w:space="0" w:color="auto"/>
        <w:bottom w:val="none" w:sz="0" w:space="0" w:color="auto"/>
        <w:right w:val="none" w:sz="0" w:space="0" w:color="auto"/>
      </w:divBdr>
    </w:div>
    <w:div w:id="911353314">
      <w:bodyDiv w:val="1"/>
      <w:marLeft w:val="0"/>
      <w:marRight w:val="0"/>
      <w:marTop w:val="0"/>
      <w:marBottom w:val="0"/>
      <w:divBdr>
        <w:top w:val="none" w:sz="0" w:space="0" w:color="auto"/>
        <w:left w:val="none" w:sz="0" w:space="0" w:color="auto"/>
        <w:bottom w:val="none" w:sz="0" w:space="0" w:color="auto"/>
        <w:right w:val="none" w:sz="0" w:space="0" w:color="auto"/>
      </w:divBdr>
      <w:divsChild>
        <w:div w:id="1074625142">
          <w:marLeft w:val="0"/>
          <w:marRight w:val="0"/>
          <w:marTop w:val="0"/>
          <w:marBottom w:val="0"/>
          <w:divBdr>
            <w:top w:val="none" w:sz="0" w:space="0" w:color="auto"/>
            <w:left w:val="none" w:sz="0" w:space="0" w:color="auto"/>
            <w:bottom w:val="none" w:sz="0" w:space="0" w:color="auto"/>
            <w:right w:val="none" w:sz="0" w:space="0" w:color="auto"/>
          </w:divBdr>
          <w:divsChild>
            <w:div w:id="180627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708331">
      <w:bodyDiv w:val="1"/>
      <w:marLeft w:val="0"/>
      <w:marRight w:val="0"/>
      <w:marTop w:val="0"/>
      <w:marBottom w:val="0"/>
      <w:divBdr>
        <w:top w:val="none" w:sz="0" w:space="0" w:color="auto"/>
        <w:left w:val="none" w:sz="0" w:space="0" w:color="auto"/>
        <w:bottom w:val="none" w:sz="0" w:space="0" w:color="auto"/>
        <w:right w:val="none" w:sz="0" w:space="0" w:color="auto"/>
      </w:divBdr>
    </w:div>
    <w:div w:id="914972638">
      <w:bodyDiv w:val="1"/>
      <w:marLeft w:val="0"/>
      <w:marRight w:val="0"/>
      <w:marTop w:val="0"/>
      <w:marBottom w:val="0"/>
      <w:divBdr>
        <w:top w:val="none" w:sz="0" w:space="0" w:color="auto"/>
        <w:left w:val="none" w:sz="0" w:space="0" w:color="auto"/>
        <w:bottom w:val="none" w:sz="0" w:space="0" w:color="auto"/>
        <w:right w:val="none" w:sz="0" w:space="0" w:color="auto"/>
      </w:divBdr>
    </w:div>
    <w:div w:id="915241597">
      <w:bodyDiv w:val="1"/>
      <w:marLeft w:val="0"/>
      <w:marRight w:val="0"/>
      <w:marTop w:val="0"/>
      <w:marBottom w:val="0"/>
      <w:divBdr>
        <w:top w:val="none" w:sz="0" w:space="0" w:color="auto"/>
        <w:left w:val="none" w:sz="0" w:space="0" w:color="auto"/>
        <w:bottom w:val="none" w:sz="0" w:space="0" w:color="auto"/>
        <w:right w:val="none" w:sz="0" w:space="0" w:color="auto"/>
      </w:divBdr>
    </w:div>
    <w:div w:id="915288102">
      <w:bodyDiv w:val="1"/>
      <w:marLeft w:val="0"/>
      <w:marRight w:val="0"/>
      <w:marTop w:val="0"/>
      <w:marBottom w:val="0"/>
      <w:divBdr>
        <w:top w:val="none" w:sz="0" w:space="0" w:color="auto"/>
        <w:left w:val="none" w:sz="0" w:space="0" w:color="auto"/>
        <w:bottom w:val="none" w:sz="0" w:space="0" w:color="auto"/>
        <w:right w:val="none" w:sz="0" w:space="0" w:color="auto"/>
      </w:divBdr>
    </w:div>
    <w:div w:id="916012331">
      <w:bodyDiv w:val="1"/>
      <w:marLeft w:val="0"/>
      <w:marRight w:val="0"/>
      <w:marTop w:val="0"/>
      <w:marBottom w:val="0"/>
      <w:divBdr>
        <w:top w:val="none" w:sz="0" w:space="0" w:color="auto"/>
        <w:left w:val="none" w:sz="0" w:space="0" w:color="auto"/>
        <w:bottom w:val="none" w:sz="0" w:space="0" w:color="auto"/>
        <w:right w:val="none" w:sz="0" w:space="0" w:color="auto"/>
      </w:divBdr>
    </w:div>
    <w:div w:id="917129989">
      <w:bodyDiv w:val="1"/>
      <w:marLeft w:val="0"/>
      <w:marRight w:val="0"/>
      <w:marTop w:val="0"/>
      <w:marBottom w:val="0"/>
      <w:divBdr>
        <w:top w:val="none" w:sz="0" w:space="0" w:color="auto"/>
        <w:left w:val="none" w:sz="0" w:space="0" w:color="auto"/>
        <w:bottom w:val="none" w:sz="0" w:space="0" w:color="auto"/>
        <w:right w:val="none" w:sz="0" w:space="0" w:color="auto"/>
      </w:divBdr>
    </w:div>
    <w:div w:id="919026218">
      <w:bodyDiv w:val="1"/>
      <w:marLeft w:val="0"/>
      <w:marRight w:val="0"/>
      <w:marTop w:val="0"/>
      <w:marBottom w:val="0"/>
      <w:divBdr>
        <w:top w:val="none" w:sz="0" w:space="0" w:color="auto"/>
        <w:left w:val="none" w:sz="0" w:space="0" w:color="auto"/>
        <w:bottom w:val="none" w:sz="0" w:space="0" w:color="auto"/>
        <w:right w:val="none" w:sz="0" w:space="0" w:color="auto"/>
      </w:divBdr>
      <w:divsChild>
        <w:div w:id="814566256">
          <w:marLeft w:val="0"/>
          <w:marRight w:val="0"/>
          <w:marTop w:val="0"/>
          <w:marBottom w:val="0"/>
          <w:divBdr>
            <w:top w:val="none" w:sz="0" w:space="0" w:color="auto"/>
            <w:left w:val="none" w:sz="0" w:space="0" w:color="auto"/>
            <w:bottom w:val="none" w:sz="0" w:space="0" w:color="auto"/>
            <w:right w:val="none" w:sz="0" w:space="0" w:color="auto"/>
          </w:divBdr>
          <w:divsChild>
            <w:div w:id="557475868">
              <w:marLeft w:val="0"/>
              <w:marRight w:val="0"/>
              <w:marTop w:val="0"/>
              <w:marBottom w:val="0"/>
              <w:divBdr>
                <w:top w:val="none" w:sz="0" w:space="0" w:color="auto"/>
                <w:left w:val="none" w:sz="0" w:space="0" w:color="auto"/>
                <w:bottom w:val="none" w:sz="0" w:space="0" w:color="auto"/>
                <w:right w:val="none" w:sz="0" w:space="0" w:color="auto"/>
              </w:divBdr>
              <w:divsChild>
                <w:div w:id="1588149820">
                  <w:marLeft w:val="0"/>
                  <w:marRight w:val="0"/>
                  <w:marTop w:val="0"/>
                  <w:marBottom w:val="0"/>
                  <w:divBdr>
                    <w:top w:val="none" w:sz="0" w:space="0" w:color="auto"/>
                    <w:left w:val="none" w:sz="0" w:space="0" w:color="auto"/>
                    <w:bottom w:val="none" w:sz="0" w:space="0" w:color="auto"/>
                    <w:right w:val="none" w:sz="0" w:space="0" w:color="auto"/>
                  </w:divBdr>
                  <w:divsChild>
                    <w:div w:id="1088503975">
                      <w:marLeft w:val="0"/>
                      <w:marRight w:val="0"/>
                      <w:marTop w:val="0"/>
                      <w:marBottom w:val="0"/>
                      <w:divBdr>
                        <w:top w:val="none" w:sz="0" w:space="0" w:color="auto"/>
                        <w:left w:val="none" w:sz="0" w:space="0" w:color="auto"/>
                        <w:bottom w:val="none" w:sz="0" w:space="0" w:color="auto"/>
                        <w:right w:val="none" w:sz="0" w:space="0" w:color="auto"/>
                      </w:divBdr>
                      <w:divsChild>
                        <w:div w:id="1254708922">
                          <w:marLeft w:val="0"/>
                          <w:marRight w:val="0"/>
                          <w:marTop w:val="0"/>
                          <w:marBottom w:val="0"/>
                          <w:divBdr>
                            <w:top w:val="none" w:sz="0" w:space="0" w:color="auto"/>
                            <w:left w:val="none" w:sz="0" w:space="0" w:color="auto"/>
                            <w:bottom w:val="none" w:sz="0" w:space="0" w:color="auto"/>
                            <w:right w:val="none" w:sz="0" w:space="0" w:color="auto"/>
                          </w:divBdr>
                          <w:divsChild>
                            <w:div w:id="1491603422">
                              <w:marLeft w:val="0"/>
                              <w:marRight w:val="0"/>
                              <w:marTop w:val="0"/>
                              <w:marBottom w:val="0"/>
                              <w:divBdr>
                                <w:top w:val="none" w:sz="0" w:space="0" w:color="auto"/>
                                <w:left w:val="none" w:sz="0" w:space="0" w:color="auto"/>
                                <w:bottom w:val="none" w:sz="0" w:space="0" w:color="auto"/>
                                <w:right w:val="none" w:sz="0" w:space="0" w:color="auto"/>
                              </w:divBdr>
                              <w:divsChild>
                                <w:div w:id="40635592">
                                  <w:marLeft w:val="0"/>
                                  <w:marRight w:val="0"/>
                                  <w:marTop w:val="0"/>
                                  <w:marBottom w:val="0"/>
                                  <w:divBdr>
                                    <w:top w:val="none" w:sz="0" w:space="0" w:color="auto"/>
                                    <w:left w:val="none" w:sz="0" w:space="0" w:color="auto"/>
                                    <w:bottom w:val="none" w:sz="0" w:space="0" w:color="auto"/>
                                    <w:right w:val="none" w:sz="0" w:space="0" w:color="auto"/>
                                  </w:divBdr>
                                  <w:divsChild>
                                    <w:div w:id="202910503">
                                      <w:marLeft w:val="0"/>
                                      <w:marRight w:val="0"/>
                                      <w:marTop w:val="0"/>
                                      <w:marBottom w:val="0"/>
                                      <w:divBdr>
                                        <w:top w:val="none" w:sz="0" w:space="0" w:color="auto"/>
                                        <w:left w:val="none" w:sz="0" w:space="0" w:color="auto"/>
                                        <w:bottom w:val="none" w:sz="0" w:space="0" w:color="auto"/>
                                        <w:right w:val="none" w:sz="0" w:space="0" w:color="auto"/>
                                      </w:divBdr>
                                      <w:divsChild>
                                        <w:div w:id="1806389938">
                                          <w:marLeft w:val="0"/>
                                          <w:marRight w:val="0"/>
                                          <w:marTop w:val="0"/>
                                          <w:marBottom w:val="0"/>
                                          <w:divBdr>
                                            <w:top w:val="none" w:sz="0" w:space="0" w:color="auto"/>
                                            <w:left w:val="none" w:sz="0" w:space="0" w:color="auto"/>
                                            <w:bottom w:val="none" w:sz="0" w:space="0" w:color="auto"/>
                                            <w:right w:val="none" w:sz="0" w:space="0" w:color="auto"/>
                                          </w:divBdr>
                                          <w:divsChild>
                                            <w:div w:id="1922594987">
                                              <w:marLeft w:val="0"/>
                                              <w:marRight w:val="0"/>
                                              <w:marTop w:val="0"/>
                                              <w:marBottom w:val="0"/>
                                              <w:divBdr>
                                                <w:top w:val="none" w:sz="0" w:space="0" w:color="auto"/>
                                                <w:left w:val="none" w:sz="0" w:space="0" w:color="auto"/>
                                                <w:bottom w:val="none" w:sz="0" w:space="0" w:color="auto"/>
                                                <w:right w:val="none" w:sz="0" w:space="0" w:color="auto"/>
                                              </w:divBdr>
                                              <w:divsChild>
                                                <w:div w:id="826870908">
                                                  <w:marLeft w:val="0"/>
                                                  <w:marRight w:val="0"/>
                                                  <w:marTop w:val="0"/>
                                                  <w:marBottom w:val="0"/>
                                                  <w:divBdr>
                                                    <w:top w:val="none" w:sz="0" w:space="0" w:color="auto"/>
                                                    <w:left w:val="none" w:sz="0" w:space="0" w:color="auto"/>
                                                    <w:bottom w:val="none" w:sz="0" w:space="0" w:color="auto"/>
                                                    <w:right w:val="none" w:sz="0" w:space="0" w:color="auto"/>
                                                  </w:divBdr>
                                                  <w:divsChild>
                                                    <w:div w:id="1948195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19102011">
      <w:bodyDiv w:val="1"/>
      <w:marLeft w:val="0"/>
      <w:marRight w:val="0"/>
      <w:marTop w:val="0"/>
      <w:marBottom w:val="0"/>
      <w:divBdr>
        <w:top w:val="none" w:sz="0" w:space="0" w:color="auto"/>
        <w:left w:val="none" w:sz="0" w:space="0" w:color="auto"/>
        <w:bottom w:val="none" w:sz="0" w:space="0" w:color="auto"/>
        <w:right w:val="none" w:sz="0" w:space="0" w:color="auto"/>
      </w:divBdr>
    </w:div>
    <w:div w:id="920867897">
      <w:bodyDiv w:val="1"/>
      <w:marLeft w:val="0"/>
      <w:marRight w:val="0"/>
      <w:marTop w:val="0"/>
      <w:marBottom w:val="0"/>
      <w:divBdr>
        <w:top w:val="none" w:sz="0" w:space="0" w:color="auto"/>
        <w:left w:val="none" w:sz="0" w:space="0" w:color="auto"/>
        <w:bottom w:val="none" w:sz="0" w:space="0" w:color="auto"/>
        <w:right w:val="none" w:sz="0" w:space="0" w:color="auto"/>
      </w:divBdr>
    </w:div>
    <w:div w:id="922757520">
      <w:bodyDiv w:val="1"/>
      <w:marLeft w:val="0"/>
      <w:marRight w:val="0"/>
      <w:marTop w:val="0"/>
      <w:marBottom w:val="0"/>
      <w:divBdr>
        <w:top w:val="none" w:sz="0" w:space="0" w:color="auto"/>
        <w:left w:val="none" w:sz="0" w:space="0" w:color="auto"/>
        <w:bottom w:val="none" w:sz="0" w:space="0" w:color="auto"/>
        <w:right w:val="none" w:sz="0" w:space="0" w:color="auto"/>
      </w:divBdr>
    </w:div>
    <w:div w:id="925382563">
      <w:bodyDiv w:val="1"/>
      <w:marLeft w:val="0"/>
      <w:marRight w:val="0"/>
      <w:marTop w:val="0"/>
      <w:marBottom w:val="0"/>
      <w:divBdr>
        <w:top w:val="none" w:sz="0" w:space="0" w:color="auto"/>
        <w:left w:val="none" w:sz="0" w:space="0" w:color="auto"/>
        <w:bottom w:val="none" w:sz="0" w:space="0" w:color="auto"/>
        <w:right w:val="none" w:sz="0" w:space="0" w:color="auto"/>
      </w:divBdr>
    </w:div>
    <w:div w:id="925648068">
      <w:bodyDiv w:val="1"/>
      <w:marLeft w:val="0"/>
      <w:marRight w:val="0"/>
      <w:marTop w:val="0"/>
      <w:marBottom w:val="0"/>
      <w:divBdr>
        <w:top w:val="none" w:sz="0" w:space="0" w:color="auto"/>
        <w:left w:val="none" w:sz="0" w:space="0" w:color="auto"/>
        <w:bottom w:val="none" w:sz="0" w:space="0" w:color="auto"/>
        <w:right w:val="none" w:sz="0" w:space="0" w:color="auto"/>
      </w:divBdr>
    </w:div>
    <w:div w:id="927276013">
      <w:bodyDiv w:val="1"/>
      <w:marLeft w:val="0"/>
      <w:marRight w:val="0"/>
      <w:marTop w:val="0"/>
      <w:marBottom w:val="0"/>
      <w:divBdr>
        <w:top w:val="none" w:sz="0" w:space="0" w:color="auto"/>
        <w:left w:val="none" w:sz="0" w:space="0" w:color="auto"/>
        <w:bottom w:val="none" w:sz="0" w:space="0" w:color="auto"/>
        <w:right w:val="none" w:sz="0" w:space="0" w:color="auto"/>
      </w:divBdr>
    </w:div>
    <w:div w:id="928002074">
      <w:bodyDiv w:val="1"/>
      <w:marLeft w:val="0"/>
      <w:marRight w:val="0"/>
      <w:marTop w:val="0"/>
      <w:marBottom w:val="0"/>
      <w:divBdr>
        <w:top w:val="none" w:sz="0" w:space="0" w:color="auto"/>
        <w:left w:val="none" w:sz="0" w:space="0" w:color="auto"/>
        <w:bottom w:val="none" w:sz="0" w:space="0" w:color="auto"/>
        <w:right w:val="none" w:sz="0" w:space="0" w:color="auto"/>
      </w:divBdr>
    </w:div>
    <w:div w:id="929195010">
      <w:bodyDiv w:val="1"/>
      <w:marLeft w:val="0"/>
      <w:marRight w:val="0"/>
      <w:marTop w:val="0"/>
      <w:marBottom w:val="0"/>
      <w:divBdr>
        <w:top w:val="none" w:sz="0" w:space="0" w:color="auto"/>
        <w:left w:val="none" w:sz="0" w:space="0" w:color="auto"/>
        <w:bottom w:val="none" w:sz="0" w:space="0" w:color="auto"/>
        <w:right w:val="none" w:sz="0" w:space="0" w:color="auto"/>
      </w:divBdr>
    </w:div>
    <w:div w:id="932276686">
      <w:bodyDiv w:val="1"/>
      <w:marLeft w:val="0"/>
      <w:marRight w:val="0"/>
      <w:marTop w:val="0"/>
      <w:marBottom w:val="0"/>
      <w:divBdr>
        <w:top w:val="none" w:sz="0" w:space="0" w:color="auto"/>
        <w:left w:val="none" w:sz="0" w:space="0" w:color="auto"/>
        <w:bottom w:val="none" w:sz="0" w:space="0" w:color="auto"/>
        <w:right w:val="none" w:sz="0" w:space="0" w:color="auto"/>
      </w:divBdr>
    </w:div>
    <w:div w:id="932276923">
      <w:bodyDiv w:val="1"/>
      <w:marLeft w:val="0"/>
      <w:marRight w:val="0"/>
      <w:marTop w:val="0"/>
      <w:marBottom w:val="0"/>
      <w:divBdr>
        <w:top w:val="none" w:sz="0" w:space="0" w:color="auto"/>
        <w:left w:val="none" w:sz="0" w:space="0" w:color="auto"/>
        <w:bottom w:val="none" w:sz="0" w:space="0" w:color="auto"/>
        <w:right w:val="none" w:sz="0" w:space="0" w:color="auto"/>
      </w:divBdr>
    </w:div>
    <w:div w:id="933174883">
      <w:bodyDiv w:val="1"/>
      <w:marLeft w:val="0"/>
      <w:marRight w:val="0"/>
      <w:marTop w:val="0"/>
      <w:marBottom w:val="0"/>
      <w:divBdr>
        <w:top w:val="none" w:sz="0" w:space="0" w:color="auto"/>
        <w:left w:val="none" w:sz="0" w:space="0" w:color="auto"/>
        <w:bottom w:val="none" w:sz="0" w:space="0" w:color="auto"/>
        <w:right w:val="none" w:sz="0" w:space="0" w:color="auto"/>
      </w:divBdr>
    </w:div>
    <w:div w:id="934440581">
      <w:bodyDiv w:val="1"/>
      <w:marLeft w:val="0"/>
      <w:marRight w:val="0"/>
      <w:marTop w:val="0"/>
      <w:marBottom w:val="0"/>
      <w:divBdr>
        <w:top w:val="none" w:sz="0" w:space="0" w:color="auto"/>
        <w:left w:val="none" w:sz="0" w:space="0" w:color="auto"/>
        <w:bottom w:val="none" w:sz="0" w:space="0" w:color="auto"/>
        <w:right w:val="none" w:sz="0" w:space="0" w:color="auto"/>
      </w:divBdr>
    </w:div>
    <w:div w:id="936062462">
      <w:bodyDiv w:val="1"/>
      <w:marLeft w:val="0"/>
      <w:marRight w:val="0"/>
      <w:marTop w:val="0"/>
      <w:marBottom w:val="0"/>
      <w:divBdr>
        <w:top w:val="none" w:sz="0" w:space="0" w:color="auto"/>
        <w:left w:val="none" w:sz="0" w:space="0" w:color="auto"/>
        <w:bottom w:val="none" w:sz="0" w:space="0" w:color="auto"/>
        <w:right w:val="none" w:sz="0" w:space="0" w:color="auto"/>
      </w:divBdr>
    </w:div>
    <w:div w:id="938681432">
      <w:bodyDiv w:val="1"/>
      <w:marLeft w:val="0"/>
      <w:marRight w:val="0"/>
      <w:marTop w:val="0"/>
      <w:marBottom w:val="0"/>
      <w:divBdr>
        <w:top w:val="none" w:sz="0" w:space="0" w:color="auto"/>
        <w:left w:val="none" w:sz="0" w:space="0" w:color="auto"/>
        <w:bottom w:val="none" w:sz="0" w:space="0" w:color="auto"/>
        <w:right w:val="none" w:sz="0" w:space="0" w:color="auto"/>
      </w:divBdr>
    </w:div>
    <w:div w:id="941302815">
      <w:bodyDiv w:val="1"/>
      <w:marLeft w:val="0"/>
      <w:marRight w:val="0"/>
      <w:marTop w:val="0"/>
      <w:marBottom w:val="0"/>
      <w:divBdr>
        <w:top w:val="none" w:sz="0" w:space="0" w:color="auto"/>
        <w:left w:val="none" w:sz="0" w:space="0" w:color="auto"/>
        <w:bottom w:val="none" w:sz="0" w:space="0" w:color="auto"/>
        <w:right w:val="none" w:sz="0" w:space="0" w:color="auto"/>
      </w:divBdr>
    </w:div>
    <w:div w:id="941382165">
      <w:bodyDiv w:val="1"/>
      <w:marLeft w:val="0"/>
      <w:marRight w:val="0"/>
      <w:marTop w:val="0"/>
      <w:marBottom w:val="0"/>
      <w:divBdr>
        <w:top w:val="none" w:sz="0" w:space="0" w:color="auto"/>
        <w:left w:val="none" w:sz="0" w:space="0" w:color="auto"/>
        <w:bottom w:val="none" w:sz="0" w:space="0" w:color="auto"/>
        <w:right w:val="none" w:sz="0" w:space="0" w:color="auto"/>
      </w:divBdr>
    </w:div>
    <w:div w:id="945573436">
      <w:bodyDiv w:val="1"/>
      <w:marLeft w:val="0"/>
      <w:marRight w:val="0"/>
      <w:marTop w:val="0"/>
      <w:marBottom w:val="0"/>
      <w:divBdr>
        <w:top w:val="none" w:sz="0" w:space="0" w:color="auto"/>
        <w:left w:val="none" w:sz="0" w:space="0" w:color="auto"/>
        <w:bottom w:val="none" w:sz="0" w:space="0" w:color="auto"/>
        <w:right w:val="none" w:sz="0" w:space="0" w:color="auto"/>
      </w:divBdr>
    </w:div>
    <w:div w:id="946542267">
      <w:bodyDiv w:val="1"/>
      <w:marLeft w:val="0"/>
      <w:marRight w:val="0"/>
      <w:marTop w:val="0"/>
      <w:marBottom w:val="0"/>
      <w:divBdr>
        <w:top w:val="none" w:sz="0" w:space="0" w:color="auto"/>
        <w:left w:val="none" w:sz="0" w:space="0" w:color="auto"/>
        <w:bottom w:val="none" w:sz="0" w:space="0" w:color="auto"/>
        <w:right w:val="none" w:sz="0" w:space="0" w:color="auto"/>
      </w:divBdr>
    </w:div>
    <w:div w:id="947586469">
      <w:bodyDiv w:val="1"/>
      <w:marLeft w:val="0"/>
      <w:marRight w:val="0"/>
      <w:marTop w:val="0"/>
      <w:marBottom w:val="0"/>
      <w:divBdr>
        <w:top w:val="none" w:sz="0" w:space="0" w:color="auto"/>
        <w:left w:val="none" w:sz="0" w:space="0" w:color="auto"/>
        <w:bottom w:val="none" w:sz="0" w:space="0" w:color="auto"/>
        <w:right w:val="none" w:sz="0" w:space="0" w:color="auto"/>
      </w:divBdr>
    </w:div>
    <w:div w:id="948850421">
      <w:bodyDiv w:val="1"/>
      <w:marLeft w:val="0"/>
      <w:marRight w:val="0"/>
      <w:marTop w:val="0"/>
      <w:marBottom w:val="0"/>
      <w:divBdr>
        <w:top w:val="none" w:sz="0" w:space="0" w:color="auto"/>
        <w:left w:val="none" w:sz="0" w:space="0" w:color="auto"/>
        <w:bottom w:val="none" w:sz="0" w:space="0" w:color="auto"/>
        <w:right w:val="none" w:sz="0" w:space="0" w:color="auto"/>
      </w:divBdr>
    </w:div>
    <w:div w:id="948850772">
      <w:bodyDiv w:val="1"/>
      <w:marLeft w:val="0"/>
      <w:marRight w:val="0"/>
      <w:marTop w:val="0"/>
      <w:marBottom w:val="0"/>
      <w:divBdr>
        <w:top w:val="none" w:sz="0" w:space="0" w:color="auto"/>
        <w:left w:val="none" w:sz="0" w:space="0" w:color="auto"/>
        <w:bottom w:val="none" w:sz="0" w:space="0" w:color="auto"/>
        <w:right w:val="none" w:sz="0" w:space="0" w:color="auto"/>
      </w:divBdr>
    </w:div>
    <w:div w:id="949972448">
      <w:bodyDiv w:val="1"/>
      <w:marLeft w:val="0"/>
      <w:marRight w:val="0"/>
      <w:marTop w:val="0"/>
      <w:marBottom w:val="0"/>
      <w:divBdr>
        <w:top w:val="none" w:sz="0" w:space="0" w:color="auto"/>
        <w:left w:val="none" w:sz="0" w:space="0" w:color="auto"/>
        <w:bottom w:val="none" w:sz="0" w:space="0" w:color="auto"/>
        <w:right w:val="none" w:sz="0" w:space="0" w:color="auto"/>
      </w:divBdr>
    </w:div>
    <w:div w:id="950090790">
      <w:bodyDiv w:val="1"/>
      <w:marLeft w:val="0"/>
      <w:marRight w:val="0"/>
      <w:marTop w:val="0"/>
      <w:marBottom w:val="0"/>
      <w:divBdr>
        <w:top w:val="none" w:sz="0" w:space="0" w:color="auto"/>
        <w:left w:val="none" w:sz="0" w:space="0" w:color="auto"/>
        <w:bottom w:val="none" w:sz="0" w:space="0" w:color="auto"/>
        <w:right w:val="none" w:sz="0" w:space="0" w:color="auto"/>
      </w:divBdr>
    </w:div>
    <w:div w:id="951009563">
      <w:bodyDiv w:val="1"/>
      <w:marLeft w:val="0"/>
      <w:marRight w:val="0"/>
      <w:marTop w:val="0"/>
      <w:marBottom w:val="0"/>
      <w:divBdr>
        <w:top w:val="none" w:sz="0" w:space="0" w:color="auto"/>
        <w:left w:val="none" w:sz="0" w:space="0" w:color="auto"/>
        <w:bottom w:val="none" w:sz="0" w:space="0" w:color="auto"/>
        <w:right w:val="none" w:sz="0" w:space="0" w:color="auto"/>
      </w:divBdr>
    </w:div>
    <w:div w:id="951478317">
      <w:bodyDiv w:val="1"/>
      <w:marLeft w:val="0"/>
      <w:marRight w:val="0"/>
      <w:marTop w:val="0"/>
      <w:marBottom w:val="0"/>
      <w:divBdr>
        <w:top w:val="none" w:sz="0" w:space="0" w:color="auto"/>
        <w:left w:val="none" w:sz="0" w:space="0" w:color="auto"/>
        <w:bottom w:val="none" w:sz="0" w:space="0" w:color="auto"/>
        <w:right w:val="none" w:sz="0" w:space="0" w:color="auto"/>
      </w:divBdr>
    </w:div>
    <w:div w:id="951665922">
      <w:bodyDiv w:val="1"/>
      <w:marLeft w:val="0"/>
      <w:marRight w:val="0"/>
      <w:marTop w:val="0"/>
      <w:marBottom w:val="0"/>
      <w:divBdr>
        <w:top w:val="none" w:sz="0" w:space="0" w:color="auto"/>
        <w:left w:val="none" w:sz="0" w:space="0" w:color="auto"/>
        <w:bottom w:val="none" w:sz="0" w:space="0" w:color="auto"/>
        <w:right w:val="none" w:sz="0" w:space="0" w:color="auto"/>
      </w:divBdr>
    </w:div>
    <w:div w:id="951782427">
      <w:bodyDiv w:val="1"/>
      <w:marLeft w:val="0"/>
      <w:marRight w:val="0"/>
      <w:marTop w:val="0"/>
      <w:marBottom w:val="0"/>
      <w:divBdr>
        <w:top w:val="none" w:sz="0" w:space="0" w:color="auto"/>
        <w:left w:val="none" w:sz="0" w:space="0" w:color="auto"/>
        <w:bottom w:val="none" w:sz="0" w:space="0" w:color="auto"/>
        <w:right w:val="none" w:sz="0" w:space="0" w:color="auto"/>
      </w:divBdr>
    </w:div>
    <w:div w:id="957298262">
      <w:bodyDiv w:val="1"/>
      <w:marLeft w:val="0"/>
      <w:marRight w:val="0"/>
      <w:marTop w:val="0"/>
      <w:marBottom w:val="0"/>
      <w:divBdr>
        <w:top w:val="none" w:sz="0" w:space="0" w:color="auto"/>
        <w:left w:val="none" w:sz="0" w:space="0" w:color="auto"/>
        <w:bottom w:val="none" w:sz="0" w:space="0" w:color="auto"/>
        <w:right w:val="none" w:sz="0" w:space="0" w:color="auto"/>
      </w:divBdr>
    </w:div>
    <w:div w:id="958610670">
      <w:bodyDiv w:val="1"/>
      <w:marLeft w:val="0"/>
      <w:marRight w:val="0"/>
      <w:marTop w:val="0"/>
      <w:marBottom w:val="0"/>
      <w:divBdr>
        <w:top w:val="none" w:sz="0" w:space="0" w:color="auto"/>
        <w:left w:val="none" w:sz="0" w:space="0" w:color="auto"/>
        <w:bottom w:val="none" w:sz="0" w:space="0" w:color="auto"/>
        <w:right w:val="none" w:sz="0" w:space="0" w:color="auto"/>
      </w:divBdr>
    </w:div>
    <w:div w:id="958727557">
      <w:bodyDiv w:val="1"/>
      <w:marLeft w:val="0"/>
      <w:marRight w:val="0"/>
      <w:marTop w:val="0"/>
      <w:marBottom w:val="0"/>
      <w:divBdr>
        <w:top w:val="none" w:sz="0" w:space="0" w:color="auto"/>
        <w:left w:val="none" w:sz="0" w:space="0" w:color="auto"/>
        <w:bottom w:val="none" w:sz="0" w:space="0" w:color="auto"/>
        <w:right w:val="none" w:sz="0" w:space="0" w:color="auto"/>
      </w:divBdr>
      <w:divsChild>
        <w:div w:id="1639384359">
          <w:marLeft w:val="0"/>
          <w:marRight w:val="0"/>
          <w:marTop w:val="0"/>
          <w:marBottom w:val="0"/>
          <w:divBdr>
            <w:top w:val="none" w:sz="0" w:space="0" w:color="auto"/>
            <w:left w:val="none" w:sz="0" w:space="0" w:color="auto"/>
            <w:bottom w:val="none" w:sz="0" w:space="0" w:color="auto"/>
            <w:right w:val="none" w:sz="0" w:space="0" w:color="auto"/>
          </w:divBdr>
          <w:divsChild>
            <w:div w:id="182847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798050">
      <w:bodyDiv w:val="1"/>
      <w:marLeft w:val="0"/>
      <w:marRight w:val="0"/>
      <w:marTop w:val="0"/>
      <w:marBottom w:val="0"/>
      <w:divBdr>
        <w:top w:val="none" w:sz="0" w:space="0" w:color="auto"/>
        <w:left w:val="none" w:sz="0" w:space="0" w:color="auto"/>
        <w:bottom w:val="none" w:sz="0" w:space="0" w:color="auto"/>
        <w:right w:val="none" w:sz="0" w:space="0" w:color="auto"/>
      </w:divBdr>
    </w:div>
    <w:div w:id="960300542">
      <w:bodyDiv w:val="1"/>
      <w:marLeft w:val="0"/>
      <w:marRight w:val="0"/>
      <w:marTop w:val="0"/>
      <w:marBottom w:val="0"/>
      <w:divBdr>
        <w:top w:val="none" w:sz="0" w:space="0" w:color="auto"/>
        <w:left w:val="none" w:sz="0" w:space="0" w:color="auto"/>
        <w:bottom w:val="none" w:sz="0" w:space="0" w:color="auto"/>
        <w:right w:val="none" w:sz="0" w:space="0" w:color="auto"/>
      </w:divBdr>
    </w:div>
    <w:div w:id="960692566">
      <w:bodyDiv w:val="1"/>
      <w:marLeft w:val="0"/>
      <w:marRight w:val="0"/>
      <w:marTop w:val="0"/>
      <w:marBottom w:val="0"/>
      <w:divBdr>
        <w:top w:val="none" w:sz="0" w:space="0" w:color="auto"/>
        <w:left w:val="none" w:sz="0" w:space="0" w:color="auto"/>
        <w:bottom w:val="none" w:sz="0" w:space="0" w:color="auto"/>
        <w:right w:val="none" w:sz="0" w:space="0" w:color="auto"/>
      </w:divBdr>
    </w:div>
    <w:div w:id="960914842">
      <w:bodyDiv w:val="1"/>
      <w:marLeft w:val="0"/>
      <w:marRight w:val="0"/>
      <w:marTop w:val="0"/>
      <w:marBottom w:val="0"/>
      <w:divBdr>
        <w:top w:val="none" w:sz="0" w:space="0" w:color="auto"/>
        <w:left w:val="none" w:sz="0" w:space="0" w:color="auto"/>
        <w:bottom w:val="none" w:sz="0" w:space="0" w:color="auto"/>
        <w:right w:val="none" w:sz="0" w:space="0" w:color="auto"/>
      </w:divBdr>
    </w:div>
    <w:div w:id="961300325">
      <w:bodyDiv w:val="1"/>
      <w:marLeft w:val="0"/>
      <w:marRight w:val="0"/>
      <w:marTop w:val="0"/>
      <w:marBottom w:val="0"/>
      <w:divBdr>
        <w:top w:val="none" w:sz="0" w:space="0" w:color="auto"/>
        <w:left w:val="none" w:sz="0" w:space="0" w:color="auto"/>
        <w:bottom w:val="none" w:sz="0" w:space="0" w:color="auto"/>
        <w:right w:val="none" w:sz="0" w:space="0" w:color="auto"/>
      </w:divBdr>
    </w:div>
    <w:div w:id="961619555">
      <w:bodyDiv w:val="1"/>
      <w:marLeft w:val="0"/>
      <w:marRight w:val="0"/>
      <w:marTop w:val="0"/>
      <w:marBottom w:val="0"/>
      <w:divBdr>
        <w:top w:val="none" w:sz="0" w:space="0" w:color="auto"/>
        <w:left w:val="none" w:sz="0" w:space="0" w:color="auto"/>
        <w:bottom w:val="none" w:sz="0" w:space="0" w:color="auto"/>
        <w:right w:val="none" w:sz="0" w:space="0" w:color="auto"/>
      </w:divBdr>
    </w:div>
    <w:div w:id="962688536">
      <w:bodyDiv w:val="1"/>
      <w:marLeft w:val="0"/>
      <w:marRight w:val="0"/>
      <w:marTop w:val="0"/>
      <w:marBottom w:val="0"/>
      <w:divBdr>
        <w:top w:val="none" w:sz="0" w:space="0" w:color="auto"/>
        <w:left w:val="none" w:sz="0" w:space="0" w:color="auto"/>
        <w:bottom w:val="none" w:sz="0" w:space="0" w:color="auto"/>
        <w:right w:val="none" w:sz="0" w:space="0" w:color="auto"/>
      </w:divBdr>
    </w:div>
    <w:div w:id="964115312">
      <w:bodyDiv w:val="1"/>
      <w:marLeft w:val="0"/>
      <w:marRight w:val="0"/>
      <w:marTop w:val="0"/>
      <w:marBottom w:val="0"/>
      <w:divBdr>
        <w:top w:val="none" w:sz="0" w:space="0" w:color="auto"/>
        <w:left w:val="none" w:sz="0" w:space="0" w:color="auto"/>
        <w:bottom w:val="none" w:sz="0" w:space="0" w:color="auto"/>
        <w:right w:val="none" w:sz="0" w:space="0" w:color="auto"/>
      </w:divBdr>
    </w:div>
    <w:div w:id="966932328">
      <w:bodyDiv w:val="1"/>
      <w:marLeft w:val="0"/>
      <w:marRight w:val="0"/>
      <w:marTop w:val="0"/>
      <w:marBottom w:val="0"/>
      <w:divBdr>
        <w:top w:val="none" w:sz="0" w:space="0" w:color="auto"/>
        <w:left w:val="none" w:sz="0" w:space="0" w:color="auto"/>
        <w:bottom w:val="none" w:sz="0" w:space="0" w:color="auto"/>
        <w:right w:val="none" w:sz="0" w:space="0" w:color="auto"/>
      </w:divBdr>
    </w:div>
    <w:div w:id="967517295">
      <w:bodyDiv w:val="1"/>
      <w:marLeft w:val="0"/>
      <w:marRight w:val="0"/>
      <w:marTop w:val="0"/>
      <w:marBottom w:val="0"/>
      <w:divBdr>
        <w:top w:val="none" w:sz="0" w:space="0" w:color="auto"/>
        <w:left w:val="none" w:sz="0" w:space="0" w:color="auto"/>
        <w:bottom w:val="none" w:sz="0" w:space="0" w:color="auto"/>
        <w:right w:val="none" w:sz="0" w:space="0" w:color="auto"/>
      </w:divBdr>
    </w:div>
    <w:div w:id="967589009">
      <w:bodyDiv w:val="1"/>
      <w:marLeft w:val="0"/>
      <w:marRight w:val="0"/>
      <w:marTop w:val="0"/>
      <w:marBottom w:val="0"/>
      <w:divBdr>
        <w:top w:val="none" w:sz="0" w:space="0" w:color="auto"/>
        <w:left w:val="none" w:sz="0" w:space="0" w:color="auto"/>
        <w:bottom w:val="none" w:sz="0" w:space="0" w:color="auto"/>
        <w:right w:val="none" w:sz="0" w:space="0" w:color="auto"/>
      </w:divBdr>
    </w:div>
    <w:div w:id="968781781">
      <w:bodyDiv w:val="1"/>
      <w:marLeft w:val="0"/>
      <w:marRight w:val="0"/>
      <w:marTop w:val="0"/>
      <w:marBottom w:val="0"/>
      <w:divBdr>
        <w:top w:val="none" w:sz="0" w:space="0" w:color="auto"/>
        <w:left w:val="none" w:sz="0" w:space="0" w:color="auto"/>
        <w:bottom w:val="none" w:sz="0" w:space="0" w:color="auto"/>
        <w:right w:val="none" w:sz="0" w:space="0" w:color="auto"/>
      </w:divBdr>
    </w:div>
    <w:div w:id="969868133">
      <w:bodyDiv w:val="1"/>
      <w:marLeft w:val="0"/>
      <w:marRight w:val="0"/>
      <w:marTop w:val="0"/>
      <w:marBottom w:val="0"/>
      <w:divBdr>
        <w:top w:val="none" w:sz="0" w:space="0" w:color="auto"/>
        <w:left w:val="none" w:sz="0" w:space="0" w:color="auto"/>
        <w:bottom w:val="none" w:sz="0" w:space="0" w:color="auto"/>
        <w:right w:val="none" w:sz="0" w:space="0" w:color="auto"/>
      </w:divBdr>
    </w:div>
    <w:div w:id="976297724">
      <w:bodyDiv w:val="1"/>
      <w:marLeft w:val="0"/>
      <w:marRight w:val="0"/>
      <w:marTop w:val="0"/>
      <w:marBottom w:val="0"/>
      <w:divBdr>
        <w:top w:val="none" w:sz="0" w:space="0" w:color="auto"/>
        <w:left w:val="none" w:sz="0" w:space="0" w:color="auto"/>
        <w:bottom w:val="none" w:sz="0" w:space="0" w:color="auto"/>
        <w:right w:val="none" w:sz="0" w:space="0" w:color="auto"/>
      </w:divBdr>
    </w:div>
    <w:div w:id="976955872">
      <w:bodyDiv w:val="1"/>
      <w:marLeft w:val="0"/>
      <w:marRight w:val="0"/>
      <w:marTop w:val="0"/>
      <w:marBottom w:val="0"/>
      <w:divBdr>
        <w:top w:val="none" w:sz="0" w:space="0" w:color="auto"/>
        <w:left w:val="none" w:sz="0" w:space="0" w:color="auto"/>
        <w:bottom w:val="none" w:sz="0" w:space="0" w:color="auto"/>
        <w:right w:val="none" w:sz="0" w:space="0" w:color="auto"/>
      </w:divBdr>
    </w:div>
    <w:div w:id="978848388">
      <w:bodyDiv w:val="1"/>
      <w:marLeft w:val="0"/>
      <w:marRight w:val="0"/>
      <w:marTop w:val="0"/>
      <w:marBottom w:val="0"/>
      <w:divBdr>
        <w:top w:val="none" w:sz="0" w:space="0" w:color="auto"/>
        <w:left w:val="none" w:sz="0" w:space="0" w:color="auto"/>
        <w:bottom w:val="none" w:sz="0" w:space="0" w:color="auto"/>
        <w:right w:val="none" w:sz="0" w:space="0" w:color="auto"/>
      </w:divBdr>
    </w:div>
    <w:div w:id="979580459">
      <w:bodyDiv w:val="1"/>
      <w:marLeft w:val="0"/>
      <w:marRight w:val="0"/>
      <w:marTop w:val="0"/>
      <w:marBottom w:val="0"/>
      <w:divBdr>
        <w:top w:val="none" w:sz="0" w:space="0" w:color="auto"/>
        <w:left w:val="none" w:sz="0" w:space="0" w:color="auto"/>
        <w:bottom w:val="none" w:sz="0" w:space="0" w:color="auto"/>
        <w:right w:val="none" w:sz="0" w:space="0" w:color="auto"/>
      </w:divBdr>
    </w:div>
    <w:div w:id="980697457">
      <w:bodyDiv w:val="1"/>
      <w:marLeft w:val="0"/>
      <w:marRight w:val="0"/>
      <w:marTop w:val="0"/>
      <w:marBottom w:val="0"/>
      <w:divBdr>
        <w:top w:val="none" w:sz="0" w:space="0" w:color="auto"/>
        <w:left w:val="none" w:sz="0" w:space="0" w:color="auto"/>
        <w:bottom w:val="none" w:sz="0" w:space="0" w:color="auto"/>
        <w:right w:val="none" w:sz="0" w:space="0" w:color="auto"/>
      </w:divBdr>
    </w:div>
    <w:div w:id="984309874">
      <w:bodyDiv w:val="1"/>
      <w:marLeft w:val="0"/>
      <w:marRight w:val="0"/>
      <w:marTop w:val="0"/>
      <w:marBottom w:val="0"/>
      <w:divBdr>
        <w:top w:val="none" w:sz="0" w:space="0" w:color="auto"/>
        <w:left w:val="none" w:sz="0" w:space="0" w:color="auto"/>
        <w:bottom w:val="none" w:sz="0" w:space="0" w:color="auto"/>
        <w:right w:val="none" w:sz="0" w:space="0" w:color="auto"/>
      </w:divBdr>
    </w:div>
    <w:div w:id="986125505">
      <w:bodyDiv w:val="1"/>
      <w:marLeft w:val="0"/>
      <w:marRight w:val="0"/>
      <w:marTop w:val="0"/>
      <w:marBottom w:val="0"/>
      <w:divBdr>
        <w:top w:val="none" w:sz="0" w:space="0" w:color="auto"/>
        <w:left w:val="none" w:sz="0" w:space="0" w:color="auto"/>
        <w:bottom w:val="none" w:sz="0" w:space="0" w:color="auto"/>
        <w:right w:val="none" w:sz="0" w:space="0" w:color="auto"/>
      </w:divBdr>
    </w:div>
    <w:div w:id="987712055">
      <w:bodyDiv w:val="1"/>
      <w:marLeft w:val="0"/>
      <w:marRight w:val="0"/>
      <w:marTop w:val="0"/>
      <w:marBottom w:val="0"/>
      <w:divBdr>
        <w:top w:val="none" w:sz="0" w:space="0" w:color="auto"/>
        <w:left w:val="none" w:sz="0" w:space="0" w:color="auto"/>
        <w:bottom w:val="none" w:sz="0" w:space="0" w:color="auto"/>
        <w:right w:val="none" w:sz="0" w:space="0" w:color="auto"/>
      </w:divBdr>
    </w:div>
    <w:div w:id="989753284">
      <w:bodyDiv w:val="1"/>
      <w:marLeft w:val="0"/>
      <w:marRight w:val="0"/>
      <w:marTop w:val="0"/>
      <w:marBottom w:val="0"/>
      <w:divBdr>
        <w:top w:val="none" w:sz="0" w:space="0" w:color="auto"/>
        <w:left w:val="none" w:sz="0" w:space="0" w:color="auto"/>
        <w:bottom w:val="none" w:sz="0" w:space="0" w:color="auto"/>
        <w:right w:val="none" w:sz="0" w:space="0" w:color="auto"/>
      </w:divBdr>
    </w:div>
    <w:div w:id="990790930">
      <w:bodyDiv w:val="1"/>
      <w:marLeft w:val="0"/>
      <w:marRight w:val="0"/>
      <w:marTop w:val="0"/>
      <w:marBottom w:val="0"/>
      <w:divBdr>
        <w:top w:val="none" w:sz="0" w:space="0" w:color="auto"/>
        <w:left w:val="none" w:sz="0" w:space="0" w:color="auto"/>
        <w:bottom w:val="none" w:sz="0" w:space="0" w:color="auto"/>
        <w:right w:val="none" w:sz="0" w:space="0" w:color="auto"/>
      </w:divBdr>
    </w:div>
    <w:div w:id="991448014">
      <w:bodyDiv w:val="1"/>
      <w:marLeft w:val="0"/>
      <w:marRight w:val="0"/>
      <w:marTop w:val="0"/>
      <w:marBottom w:val="0"/>
      <w:divBdr>
        <w:top w:val="none" w:sz="0" w:space="0" w:color="auto"/>
        <w:left w:val="none" w:sz="0" w:space="0" w:color="auto"/>
        <w:bottom w:val="none" w:sz="0" w:space="0" w:color="auto"/>
        <w:right w:val="none" w:sz="0" w:space="0" w:color="auto"/>
      </w:divBdr>
    </w:div>
    <w:div w:id="992029651">
      <w:bodyDiv w:val="1"/>
      <w:marLeft w:val="0"/>
      <w:marRight w:val="0"/>
      <w:marTop w:val="0"/>
      <w:marBottom w:val="0"/>
      <w:divBdr>
        <w:top w:val="none" w:sz="0" w:space="0" w:color="auto"/>
        <w:left w:val="none" w:sz="0" w:space="0" w:color="auto"/>
        <w:bottom w:val="none" w:sz="0" w:space="0" w:color="auto"/>
        <w:right w:val="none" w:sz="0" w:space="0" w:color="auto"/>
      </w:divBdr>
    </w:div>
    <w:div w:id="992566912">
      <w:bodyDiv w:val="1"/>
      <w:marLeft w:val="0"/>
      <w:marRight w:val="0"/>
      <w:marTop w:val="0"/>
      <w:marBottom w:val="0"/>
      <w:divBdr>
        <w:top w:val="none" w:sz="0" w:space="0" w:color="auto"/>
        <w:left w:val="none" w:sz="0" w:space="0" w:color="auto"/>
        <w:bottom w:val="none" w:sz="0" w:space="0" w:color="auto"/>
        <w:right w:val="none" w:sz="0" w:space="0" w:color="auto"/>
      </w:divBdr>
    </w:div>
    <w:div w:id="992686883">
      <w:bodyDiv w:val="1"/>
      <w:marLeft w:val="0"/>
      <w:marRight w:val="0"/>
      <w:marTop w:val="0"/>
      <w:marBottom w:val="0"/>
      <w:divBdr>
        <w:top w:val="none" w:sz="0" w:space="0" w:color="auto"/>
        <w:left w:val="none" w:sz="0" w:space="0" w:color="auto"/>
        <w:bottom w:val="none" w:sz="0" w:space="0" w:color="auto"/>
        <w:right w:val="none" w:sz="0" w:space="0" w:color="auto"/>
      </w:divBdr>
    </w:div>
    <w:div w:id="992872963">
      <w:bodyDiv w:val="1"/>
      <w:marLeft w:val="0"/>
      <w:marRight w:val="0"/>
      <w:marTop w:val="0"/>
      <w:marBottom w:val="0"/>
      <w:divBdr>
        <w:top w:val="none" w:sz="0" w:space="0" w:color="auto"/>
        <w:left w:val="none" w:sz="0" w:space="0" w:color="auto"/>
        <w:bottom w:val="none" w:sz="0" w:space="0" w:color="auto"/>
        <w:right w:val="none" w:sz="0" w:space="0" w:color="auto"/>
      </w:divBdr>
    </w:div>
    <w:div w:id="995840152">
      <w:bodyDiv w:val="1"/>
      <w:marLeft w:val="0"/>
      <w:marRight w:val="0"/>
      <w:marTop w:val="0"/>
      <w:marBottom w:val="0"/>
      <w:divBdr>
        <w:top w:val="none" w:sz="0" w:space="0" w:color="auto"/>
        <w:left w:val="none" w:sz="0" w:space="0" w:color="auto"/>
        <w:bottom w:val="none" w:sz="0" w:space="0" w:color="auto"/>
        <w:right w:val="none" w:sz="0" w:space="0" w:color="auto"/>
      </w:divBdr>
    </w:div>
    <w:div w:id="997151146">
      <w:bodyDiv w:val="1"/>
      <w:marLeft w:val="0"/>
      <w:marRight w:val="0"/>
      <w:marTop w:val="0"/>
      <w:marBottom w:val="0"/>
      <w:divBdr>
        <w:top w:val="none" w:sz="0" w:space="0" w:color="auto"/>
        <w:left w:val="none" w:sz="0" w:space="0" w:color="auto"/>
        <w:bottom w:val="none" w:sz="0" w:space="0" w:color="auto"/>
        <w:right w:val="none" w:sz="0" w:space="0" w:color="auto"/>
      </w:divBdr>
    </w:div>
    <w:div w:id="998575494">
      <w:bodyDiv w:val="1"/>
      <w:marLeft w:val="0"/>
      <w:marRight w:val="0"/>
      <w:marTop w:val="0"/>
      <w:marBottom w:val="0"/>
      <w:divBdr>
        <w:top w:val="none" w:sz="0" w:space="0" w:color="auto"/>
        <w:left w:val="none" w:sz="0" w:space="0" w:color="auto"/>
        <w:bottom w:val="none" w:sz="0" w:space="0" w:color="auto"/>
        <w:right w:val="none" w:sz="0" w:space="0" w:color="auto"/>
      </w:divBdr>
    </w:div>
    <w:div w:id="1001590827">
      <w:bodyDiv w:val="1"/>
      <w:marLeft w:val="0"/>
      <w:marRight w:val="0"/>
      <w:marTop w:val="0"/>
      <w:marBottom w:val="0"/>
      <w:divBdr>
        <w:top w:val="none" w:sz="0" w:space="0" w:color="auto"/>
        <w:left w:val="none" w:sz="0" w:space="0" w:color="auto"/>
        <w:bottom w:val="none" w:sz="0" w:space="0" w:color="auto"/>
        <w:right w:val="none" w:sz="0" w:space="0" w:color="auto"/>
      </w:divBdr>
    </w:div>
    <w:div w:id="1001740100">
      <w:bodyDiv w:val="1"/>
      <w:marLeft w:val="0"/>
      <w:marRight w:val="0"/>
      <w:marTop w:val="0"/>
      <w:marBottom w:val="0"/>
      <w:divBdr>
        <w:top w:val="none" w:sz="0" w:space="0" w:color="auto"/>
        <w:left w:val="none" w:sz="0" w:space="0" w:color="auto"/>
        <w:bottom w:val="none" w:sz="0" w:space="0" w:color="auto"/>
        <w:right w:val="none" w:sz="0" w:space="0" w:color="auto"/>
      </w:divBdr>
    </w:div>
    <w:div w:id="1003123161">
      <w:bodyDiv w:val="1"/>
      <w:marLeft w:val="0"/>
      <w:marRight w:val="0"/>
      <w:marTop w:val="0"/>
      <w:marBottom w:val="0"/>
      <w:divBdr>
        <w:top w:val="none" w:sz="0" w:space="0" w:color="auto"/>
        <w:left w:val="none" w:sz="0" w:space="0" w:color="auto"/>
        <w:bottom w:val="none" w:sz="0" w:space="0" w:color="auto"/>
        <w:right w:val="none" w:sz="0" w:space="0" w:color="auto"/>
      </w:divBdr>
    </w:div>
    <w:div w:id="1003556354">
      <w:bodyDiv w:val="1"/>
      <w:marLeft w:val="0"/>
      <w:marRight w:val="0"/>
      <w:marTop w:val="0"/>
      <w:marBottom w:val="0"/>
      <w:divBdr>
        <w:top w:val="none" w:sz="0" w:space="0" w:color="auto"/>
        <w:left w:val="none" w:sz="0" w:space="0" w:color="auto"/>
        <w:bottom w:val="none" w:sz="0" w:space="0" w:color="auto"/>
        <w:right w:val="none" w:sz="0" w:space="0" w:color="auto"/>
      </w:divBdr>
    </w:div>
    <w:div w:id="1003896874">
      <w:bodyDiv w:val="1"/>
      <w:marLeft w:val="0"/>
      <w:marRight w:val="0"/>
      <w:marTop w:val="0"/>
      <w:marBottom w:val="0"/>
      <w:divBdr>
        <w:top w:val="none" w:sz="0" w:space="0" w:color="auto"/>
        <w:left w:val="none" w:sz="0" w:space="0" w:color="auto"/>
        <w:bottom w:val="none" w:sz="0" w:space="0" w:color="auto"/>
        <w:right w:val="none" w:sz="0" w:space="0" w:color="auto"/>
      </w:divBdr>
    </w:div>
    <w:div w:id="1004825661">
      <w:bodyDiv w:val="1"/>
      <w:marLeft w:val="0"/>
      <w:marRight w:val="0"/>
      <w:marTop w:val="0"/>
      <w:marBottom w:val="0"/>
      <w:divBdr>
        <w:top w:val="none" w:sz="0" w:space="0" w:color="auto"/>
        <w:left w:val="none" w:sz="0" w:space="0" w:color="auto"/>
        <w:bottom w:val="none" w:sz="0" w:space="0" w:color="auto"/>
        <w:right w:val="none" w:sz="0" w:space="0" w:color="auto"/>
      </w:divBdr>
    </w:div>
    <w:div w:id="1005598429">
      <w:bodyDiv w:val="1"/>
      <w:marLeft w:val="0"/>
      <w:marRight w:val="0"/>
      <w:marTop w:val="0"/>
      <w:marBottom w:val="0"/>
      <w:divBdr>
        <w:top w:val="none" w:sz="0" w:space="0" w:color="auto"/>
        <w:left w:val="none" w:sz="0" w:space="0" w:color="auto"/>
        <w:bottom w:val="none" w:sz="0" w:space="0" w:color="auto"/>
        <w:right w:val="none" w:sz="0" w:space="0" w:color="auto"/>
      </w:divBdr>
    </w:div>
    <w:div w:id="1006203048">
      <w:bodyDiv w:val="1"/>
      <w:marLeft w:val="0"/>
      <w:marRight w:val="0"/>
      <w:marTop w:val="0"/>
      <w:marBottom w:val="0"/>
      <w:divBdr>
        <w:top w:val="none" w:sz="0" w:space="0" w:color="auto"/>
        <w:left w:val="none" w:sz="0" w:space="0" w:color="auto"/>
        <w:bottom w:val="none" w:sz="0" w:space="0" w:color="auto"/>
        <w:right w:val="none" w:sz="0" w:space="0" w:color="auto"/>
      </w:divBdr>
    </w:div>
    <w:div w:id="1007562287">
      <w:bodyDiv w:val="1"/>
      <w:marLeft w:val="0"/>
      <w:marRight w:val="0"/>
      <w:marTop w:val="0"/>
      <w:marBottom w:val="0"/>
      <w:divBdr>
        <w:top w:val="none" w:sz="0" w:space="0" w:color="auto"/>
        <w:left w:val="none" w:sz="0" w:space="0" w:color="auto"/>
        <w:bottom w:val="none" w:sz="0" w:space="0" w:color="auto"/>
        <w:right w:val="none" w:sz="0" w:space="0" w:color="auto"/>
      </w:divBdr>
    </w:div>
    <w:div w:id="1007632931">
      <w:bodyDiv w:val="1"/>
      <w:marLeft w:val="0"/>
      <w:marRight w:val="0"/>
      <w:marTop w:val="0"/>
      <w:marBottom w:val="0"/>
      <w:divBdr>
        <w:top w:val="none" w:sz="0" w:space="0" w:color="auto"/>
        <w:left w:val="none" w:sz="0" w:space="0" w:color="auto"/>
        <w:bottom w:val="none" w:sz="0" w:space="0" w:color="auto"/>
        <w:right w:val="none" w:sz="0" w:space="0" w:color="auto"/>
      </w:divBdr>
    </w:div>
    <w:div w:id="1011295416">
      <w:bodyDiv w:val="1"/>
      <w:marLeft w:val="0"/>
      <w:marRight w:val="0"/>
      <w:marTop w:val="0"/>
      <w:marBottom w:val="0"/>
      <w:divBdr>
        <w:top w:val="none" w:sz="0" w:space="0" w:color="auto"/>
        <w:left w:val="none" w:sz="0" w:space="0" w:color="auto"/>
        <w:bottom w:val="none" w:sz="0" w:space="0" w:color="auto"/>
        <w:right w:val="none" w:sz="0" w:space="0" w:color="auto"/>
      </w:divBdr>
    </w:div>
    <w:div w:id="1011419584">
      <w:bodyDiv w:val="1"/>
      <w:marLeft w:val="0"/>
      <w:marRight w:val="0"/>
      <w:marTop w:val="0"/>
      <w:marBottom w:val="0"/>
      <w:divBdr>
        <w:top w:val="none" w:sz="0" w:space="0" w:color="auto"/>
        <w:left w:val="none" w:sz="0" w:space="0" w:color="auto"/>
        <w:bottom w:val="none" w:sz="0" w:space="0" w:color="auto"/>
        <w:right w:val="none" w:sz="0" w:space="0" w:color="auto"/>
      </w:divBdr>
    </w:div>
    <w:div w:id="1011687786">
      <w:bodyDiv w:val="1"/>
      <w:marLeft w:val="0"/>
      <w:marRight w:val="0"/>
      <w:marTop w:val="0"/>
      <w:marBottom w:val="0"/>
      <w:divBdr>
        <w:top w:val="none" w:sz="0" w:space="0" w:color="auto"/>
        <w:left w:val="none" w:sz="0" w:space="0" w:color="auto"/>
        <w:bottom w:val="none" w:sz="0" w:space="0" w:color="auto"/>
        <w:right w:val="none" w:sz="0" w:space="0" w:color="auto"/>
      </w:divBdr>
    </w:div>
    <w:div w:id="1012756726">
      <w:bodyDiv w:val="1"/>
      <w:marLeft w:val="0"/>
      <w:marRight w:val="0"/>
      <w:marTop w:val="0"/>
      <w:marBottom w:val="0"/>
      <w:divBdr>
        <w:top w:val="none" w:sz="0" w:space="0" w:color="auto"/>
        <w:left w:val="none" w:sz="0" w:space="0" w:color="auto"/>
        <w:bottom w:val="none" w:sz="0" w:space="0" w:color="auto"/>
        <w:right w:val="none" w:sz="0" w:space="0" w:color="auto"/>
      </w:divBdr>
    </w:div>
    <w:div w:id="1015159483">
      <w:bodyDiv w:val="1"/>
      <w:marLeft w:val="0"/>
      <w:marRight w:val="0"/>
      <w:marTop w:val="0"/>
      <w:marBottom w:val="0"/>
      <w:divBdr>
        <w:top w:val="none" w:sz="0" w:space="0" w:color="auto"/>
        <w:left w:val="none" w:sz="0" w:space="0" w:color="auto"/>
        <w:bottom w:val="none" w:sz="0" w:space="0" w:color="auto"/>
        <w:right w:val="none" w:sz="0" w:space="0" w:color="auto"/>
      </w:divBdr>
    </w:div>
    <w:div w:id="1015426281">
      <w:bodyDiv w:val="1"/>
      <w:marLeft w:val="0"/>
      <w:marRight w:val="0"/>
      <w:marTop w:val="0"/>
      <w:marBottom w:val="0"/>
      <w:divBdr>
        <w:top w:val="none" w:sz="0" w:space="0" w:color="auto"/>
        <w:left w:val="none" w:sz="0" w:space="0" w:color="auto"/>
        <w:bottom w:val="none" w:sz="0" w:space="0" w:color="auto"/>
        <w:right w:val="none" w:sz="0" w:space="0" w:color="auto"/>
      </w:divBdr>
    </w:div>
    <w:div w:id="1016271069">
      <w:bodyDiv w:val="1"/>
      <w:marLeft w:val="0"/>
      <w:marRight w:val="0"/>
      <w:marTop w:val="0"/>
      <w:marBottom w:val="0"/>
      <w:divBdr>
        <w:top w:val="none" w:sz="0" w:space="0" w:color="auto"/>
        <w:left w:val="none" w:sz="0" w:space="0" w:color="auto"/>
        <w:bottom w:val="none" w:sz="0" w:space="0" w:color="auto"/>
        <w:right w:val="none" w:sz="0" w:space="0" w:color="auto"/>
      </w:divBdr>
    </w:div>
    <w:div w:id="1016544344">
      <w:bodyDiv w:val="1"/>
      <w:marLeft w:val="0"/>
      <w:marRight w:val="0"/>
      <w:marTop w:val="0"/>
      <w:marBottom w:val="0"/>
      <w:divBdr>
        <w:top w:val="none" w:sz="0" w:space="0" w:color="auto"/>
        <w:left w:val="none" w:sz="0" w:space="0" w:color="auto"/>
        <w:bottom w:val="none" w:sz="0" w:space="0" w:color="auto"/>
        <w:right w:val="none" w:sz="0" w:space="0" w:color="auto"/>
      </w:divBdr>
    </w:div>
    <w:div w:id="1018191705">
      <w:bodyDiv w:val="1"/>
      <w:marLeft w:val="0"/>
      <w:marRight w:val="0"/>
      <w:marTop w:val="0"/>
      <w:marBottom w:val="0"/>
      <w:divBdr>
        <w:top w:val="none" w:sz="0" w:space="0" w:color="auto"/>
        <w:left w:val="none" w:sz="0" w:space="0" w:color="auto"/>
        <w:bottom w:val="none" w:sz="0" w:space="0" w:color="auto"/>
        <w:right w:val="none" w:sz="0" w:space="0" w:color="auto"/>
      </w:divBdr>
    </w:div>
    <w:div w:id="1019428833">
      <w:bodyDiv w:val="1"/>
      <w:marLeft w:val="0"/>
      <w:marRight w:val="0"/>
      <w:marTop w:val="0"/>
      <w:marBottom w:val="0"/>
      <w:divBdr>
        <w:top w:val="none" w:sz="0" w:space="0" w:color="auto"/>
        <w:left w:val="none" w:sz="0" w:space="0" w:color="auto"/>
        <w:bottom w:val="none" w:sz="0" w:space="0" w:color="auto"/>
        <w:right w:val="none" w:sz="0" w:space="0" w:color="auto"/>
      </w:divBdr>
    </w:div>
    <w:div w:id="1019891826">
      <w:bodyDiv w:val="1"/>
      <w:marLeft w:val="0"/>
      <w:marRight w:val="0"/>
      <w:marTop w:val="0"/>
      <w:marBottom w:val="0"/>
      <w:divBdr>
        <w:top w:val="none" w:sz="0" w:space="0" w:color="auto"/>
        <w:left w:val="none" w:sz="0" w:space="0" w:color="auto"/>
        <w:bottom w:val="none" w:sz="0" w:space="0" w:color="auto"/>
        <w:right w:val="none" w:sz="0" w:space="0" w:color="auto"/>
      </w:divBdr>
    </w:div>
    <w:div w:id="1019968487">
      <w:bodyDiv w:val="1"/>
      <w:marLeft w:val="0"/>
      <w:marRight w:val="0"/>
      <w:marTop w:val="0"/>
      <w:marBottom w:val="0"/>
      <w:divBdr>
        <w:top w:val="none" w:sz="0" w:space="0" w:color="auto"/>
        <w:left w:val="none" w:sz="0" w:space="0" w:color="auto"/>
        <w:bottom w:val="none" w:sz="0" w:space="0" w:color="auto"/>
        <w:right w:val="none" w:sz="0" w:space="0" w:color="auto"/>
      </w:divBdr>
    </w:div>
    <w:div w:id="1020399350">
      <w:bodyDiv w:val="1"/>
      <w:marLeft w:val="0"/>
      <w:marRight w:val="0"/>
      <w:marTop w:val="0"/>
      <w:marBottom w:val="0"/>
      <w:divBdr>
        <w:top w:val="none" w:sz="0" w:space="0" w:color="auto"/>
        <w:left w:val="none" w:sz="0" w:space="0" w:color="auto"/>
        <w:bottom w:val="none" w:sz="0" w:space="0" w:color="auto"/>
        <w:right w:val="none" w:sz="0" w:space="0" w:color="auto"/>
      </w:divBdr>
    </w:div>
    <w:div w:id="1021198776">
      <w:bodyDiv w:val="1"/>
      <w:marLeft w:val="0"/>
      <w:marRight w:val="0"/>
      <w:marTop w:val="0"/>
      <w:marBottom w:val="0"/>
      <w:divBdr>
        <w:top w:val="none" w:sz="0" w:space="0" w:color="auto"/>
        <w:left w:val="none" w:sz="0" w:space="0" w:color="auto"/>
        <w:bottom w:val="none" w:sz="0" w:space="0" w:color="auto"/>
        <w:right w:val="none" w:sz="0" w:space="0" w:color="auto"/>
      </w:divBdr>
    </w:div>
    <w:div w:id="1022319770">
      <w:bodyDiv w:val="1"/>
      <w:marLeft w:val="0"/>
      <w:marRight w:val="0"/>
      <w:marTop w:val="0"/>
      <w:marBottom w:val="0"/>
      <w:divBdr>
        <w:top w:val="none" w:sz="0" w:space="0" w:color="auto"/>
        <w:left w:val="none" w:sz="0" w:space="0" w:color="auto"/>
        <w:bottom w:val="none" w:sz="0" w:space="0" w:color="auto"/>
        <w:right w:val="none" w:sz="0" w:space="0" w:color="auto"/>
      </w:divBdr>
    </w:div>
    <w:div w:id="1023478619">
      <w:bodyDiv w:val="1"/>
      <w:marLeft w:val="0"/>
      <w:marRight w:val="0"/>
      <w:marTop w:val="0"/>
      <w:marBottom w:val="0"/>
      <w:divBdr>
        <w:top w:val="none" w:sz="0" w:space="0" w:color="auto"/>
        <w:left w:val="none" w:sz="0" w:space="0" w:color="auto"/>
        <w:bottom w:val="none" w:sz="0" w:space="0" w:color="auto"/>
        <w:right w:val="none" w:sz="0" w:space="0" w:color="auto"/>
      </w:divBdr>
    </w:div>
    <w:div w:id="1024282511">
      <w:bodyDiv w:val="1"/>
      <w:marLeft w:val="0"/>
      <w:marRight w:val="0"/>
      <w:marTop w:val="0"/>
      <w:marBottom w:val="0"/>
      <w:divBdr>
        <w:top w:val="none" w:sz="0" w:space="0" w:color="auto"/>
        <w:left w:val="none" w:sz="0" w:space="0" w:color="auto"/>
        <w:bottom w:val="none" w:sz="0" w:space="0" w:color="auto"/>
        <w:right w:val="none" w:sz="0" w:space="0" w:color="auto"/>
      </w:divBdr>
    </w:div>
    <w:div w:id="1025250382">
      <w:bodyDiv w:val="1"/>
      <w:marLeft w:val="0"/>
      <w:marRight w:val="0"/>
      <w:marTop w:val="0"/>
      <w:marBottom w:val="0"/>
      <w:divBdr>
        <w:top w:val="none" w:sz="0" w:space="0" w:color="auto"/>
        <w:left w:val="none" w:sz="0" w:space="0" w:color="auto"/>
        <w:bottom w:val="none" w:sz="0" w:space="0" w:color="auto"/>
        <w:right w:val="none" w:sz="0" w:space="0" w:color="auto"/>
      </w:divBdr>
    </w:div>
    <w:div w:id="1025598342">
      <w:bodyDiv w:val="1"/>
      <w:marLeft w:val="0"/>
      <w:marRight w:val="0"/>
      <w:marTop w:val="0"/>
      <w:marBottom w:val="0"/>
      <w:divBdr>
        <w:top w:val="none" w:sz="0" w:space="0" w:color="auto"/>
        <w:left w:val="none" w:sz="0" w:space="0" w:color="auto"/>
        <w:bottom w:val="none" w:sz="0" w:space="0" w:color="auto"/>
        <w:right w:val="none" w:sz="0" w:space="0" w:color="auto"/>
      </w:divBdr>
    </w:div>
    <w:div w:id="1025667983">
      <w:bodyDiv w:val="1"/>
      <w:marLeft w:val="0"/>
      <w:marRight w:val="0"/>
      <w:marTop w:val="0"/>
      <w:marBottom w:val="0"/>
      <w:divBdr>
        <w:top w:val="none" w:sz="0" w:space="0" w:color="auto"/>
        <w:left w:val="none" w:sz="0" w:space="0" w:color="auto"/>
        <w:bottom w:val="none" w:sz="0" w:space="0" w:color="auto"/>
        <w:right w:val="none" w:sz="0" w:space="0" w:color="auto"/>
      </w:divBdr>
    </w:div>
    <w:div w:id="1026440774">
      <w:bodyDiv w:val="1"/>
      <w:marLeft w:val="0"/>
      <w:marRight w:val="0"/>
      <w:marTop w:val="0"/>
      <w:marBottom w:val="0"/>
      <w:divBdr>
        <w:top w:val="none" w:sz="0" w:space="0" w:color="auto"/>
        <w:left w:val="none" w:sz="0" w:space="0" w:color="auto"/>
        <w:bottom w:val="none" w:sz="0" w:space="0" w:color="auto"/>
        <w:right w:val="none" w:sz="0" w:space="0" w:color="auto"/>
      </w:divBdr>
    </w:div>
    <w:div w:id="1026637825">
      <w:bodyDiv w:val="1"/>
      <w:marLeft w:val="0"/>
      <w:marRight w:val="0"/>
      <w:marTop w:val="0"/>
      <w:marBottom w:val="0"/>
      <w:divBdr>
        <w:top w:val="none" w:sz="0" w:space="0" w:color="auto"/>
        <w:left w:val="none" w:sz="0" w:space="0" w:color="auto"/>
        <w:bottom w:val="none" w:sz="0" w:space="0" w:color="auto"/>
        <w:right w:val="none" w:sz="0" w:space="0" w:color="auto"/>
      </w:divBdr>
    </w:div>
    <w:div w:id="1027683612">
      <w:bodyDiv w:val="1"/>
      <w:marLeft w:val="0"/>
      <w:marRight w:val="0"/>
      <w:marTop w:val="0"/>
      <w:marBottom w:val="0"/>
      <w:divBdr>
        <w:top w:val="none" w:sz="0" w:space="0" w:color="auto"/>
        <w:left w:val="none" w:sz="0" w:space="0" w:color="auto"/>
        <w:bottom w:val="none" w:sz="0" w:space="0" w:color="auto"/>
        <w:right w:val="none" w:sz="0" w:space="0" w:color="auto"/>
      </w:divBdr>
    </w:div>
    <w:div w:id="1028604973">
      <w:bodyDiv w:val="1"/>
      <w:marLeft w:val="0"/>
      <w:marRight w:val="0"/>
      <w:marTop w:val="0"/>
      <w:marBottom w:val="0"/>
      <w:divBdr>
        <w:top w:val="none" w:sz="0" w:space="0" w:color="auto"/>
        <w:left w:val="none" w:sz="0" w:space="0" w:color="auto"/>
        <w:bottom w:val="none" w:sz="0" w:space="0" w:color="auto"/>
        <w:right w:val="none" w:sz="0" w:space="0" w:color="auto"/>
      </w:divBdr>
    </w:div>
    <w:div w:id="1030691147">
      <w:bodyDiv w:val="1"/>
      <w:marLeft w:val="0"/>
      <w:marRight w:val="0"/>
      <w:marTop w:val="0"/>
      <w:marBottom w:val="0"/>
      <w:divBdr>
        <w:top w:val="none" w:sz="0" w:space="0" w:color="auto"/>
        <w:left w:val="none" w:sz="0" w:space="0" w:color="auto"/>
        <w:bottom w:val="none" w:sz="0" w:space="0" w:color="auto"/>
        <w:right w:val="none" w:sz="0" w:space="0" w:color="auto"/>
      </w:divBdr>
    </w:div>
    <w:div w:id="1031346742">
      <w:bodyDiv w:val="1"/>
      <w:marLeft w:val="0"/>
      <w:marRight w:val="0"/>
      <w:marTop w:val="0"/>
      <w:marBottom w:val="0"/>
      <w:divBdr>
        <w:top w:val="none" w:sz="0" w:space="0" w:color="auto"/>
        <w:left w:val="none" w:sz="0" w:space="0" w:color="auto"/>
        <w:bottom w:val="none" w:sz="0" w:space="0" w:color="auto"/>
        <w:right w:val="none" w:sz="0" w:space="0" w:color="auto"/>
      </w:divBdr>
    </w:div>
    <w:div w:id="1031683773">
      <w:bodyDiv w:val="1"/>
      <w:marLeft w:val="0"/>
      <w:marRight w:val="0"/>
      <w:marTop w:val="0"/>
      <w:marBottom w:val="0"/>
      <w:divBdr>
        <w:top w:val="none" w:sz="0" w:space="0" w:color="auto"/>
        <w:left w:val="none" w:sz="0" w:space="0" w:color="auto"/>
        <w:bottom w:val="none" w:sz="0" w:space="0" w:color="auto"/>
        <w:right w:val="none" w:sz="0" w:space="0" w:color="auto"/>
      </w:divBdr>
    </w:div>
    <w:div w:id="1032073513">
      <w:bodyDiv w:val="1"/>
      <w:marLeft w:val="0"/>
      <w:marRight w:val="0"/>
      <w:marTop w:val="0"/>
      <w:marBottom w:val="0"/>
      <w:divBdr>
        <w:top w:val="none" w:sz="0" w:space="0" w:color="auto"/>
        <w:left w:val="none" w:sz="0" w:space="0" w:color="auto"/>
        <w:bottom w:val="none" w:sz="0" w:space="0" w:color="auto"/>
        <w:right w:val="none" w:sz="0" w:space="0" w:color="auto"/>
      </w:divBdr>
    </w:div>
    <w:div w:id="1032683258">
      <w:bodyDiv w:val="1"/>
      <w:marLeft w:val="0"/>
      <w:marRight w:val="0"/>
      <w:marTop w:val="0"/>
      <w:marBottom w:val="0"/>
      <w:divBdr>
        <w:top w:val="none" w:sz="0" w:space="0" w:color="auto"/>
        <w:left w:val="none" w:sz="0" w:space="0" w:color="auto"/>
        <w:bottom w:val="none" w:sz="0" w:space="0" w:color="auto"/>
        <w:right w:val="none" w:sz="0" w:space="0" w:color="auto"/>
      </w:divBdr>
    </w:div>
    <w:div w:id="1033843176">
      <w:bodyDiv w:val="1"/>
      <w:marLeft w:val="0"/>
      <w:marRight w:val="0"/>
      <w:marTop w:val="0"/>
      <w:marBottom w:val="0"/>
      <w:divBdr>
        <w:top w:val="none" w:sz="0" w:space="0" w:color="auto"/>
        <w:left w:val="none" w:sz="0" w:space="0" w:color="auto"/>
        <w:bottom w:val="none" w:sz="0" w:space="0" w:color="auto"/>
        <w:right w:val="none" w:sz="0" w:space="0" w:color="auto"/>
      </w:divBdr>
    </w:div>
    <w:div w:id="1034622081">
      <w:bodyDiv w:val="1"/>
      <w:marLeft w:val="0"/>
      <w:marRight w:val="0"/>
      <w:marTop w:val="0"/>
      <w:marBottom w:val="0"/>
      <w:divBdr>
        <w:top w:val="none" w:sz="0" w:space="0" w:color="auto"/>
        <w:left w:val="none" w:sz="0" w:space="0" w:color="auto"/>
        <w:bottom w:val="none" w:sz="0" w:space="0" w:color="auto"/>
        <w:right w:val="none" w:sz="0" w:space="0" w:color="auto"/>
      </w:divBdr>
    </w:div>
    <w:div w:id="1036466428">
      <w:bodyDiv w:val="1"/>
      <w:marLeft w:val="0"/>
      <w:marRight w:val="0"/>
      <w:marTop w:val="0"/>
      <w:marBottom w:val="0"/>
      <w:divBdr>
        <w:top w:val="none" w:sz="0" w:space="0" w:color="auto"/>
        <w:left w:val="none" w:sz="0" w:space="0" w:color="auto"/>
        <w:bottom w:val="none" w:sz="0" w:space="0" w:color="auto"/>
        <w:right w:val="none" w:sz="0" w:space="0" w:color="auto"/>
      </w:divBdr>
    </w:div>
    <w:div w:id="1037660718">
      <w:bodyDiv w:val="1"/>
      <w:marLeft w:val="0"/>
      <w:marRight w:val="0"/>
      <w:marTop w:val="0"/>
      <w:marBottom w:val="0"/>
      <w:divBdr>
        <w:top w:val="none" w:sz="0" w:space="0" w:color="auto"/>
        <w:left w:val="none" w:sz="0" w:space="0" w:color="auto"/>
        <w:bottom w:val="none" w:sz="0" w:space="0" w:color="auto"/>
        <w:right w:val="none" w:sz="0" w:space="0" w:color="auto"/>
      </w:divBdr>
    </w:div>
    <w:div w:id="1039472254">
      <w:bodyDiv w:val="1"/>
      <w:marLeft w:val="0"/>
      <w:marRight w:val="0"/>
      <w:marTop w:val="0"/>
      <w:marBottom w:val="0"/>
      <w:divBdr>
        <w:top w:val="none" w:sz="0" w:space="0" w:color="auto"/>
        <w:left w:val="none" w:sz="0" w:space="0" w:color="auto"/>
        <w:bottom w:val="none" w:sz="0" w:space="0" w:color="auto"/>
        <w:right w:val="none" w:sz="0" w:space="0" w:color="auto"/>
      </w:divBdr>
    </w:div>
    <w:div w:id="1042364919">
      <w:bodyDiv w:val="1"/>
      <w:marLeft w:val="0"/>
      <w:marRight w:val="0"/>
      <w:marTop w:val="0"/>
      <w:marBottom w:val="0"/>
      <w:divBdr>
        <w:top w:val="none" w:sz="0" w:space="0" w:color="auto"/>
        <w:left w:val="none" w:sz="0" w:space="0" w:color="auto"/>
        <w:bottom w:val="none" w:sz="0" w:space="0" w:color="auto"/>
        <w:right w:val="none" w:sz="0" w:space="0" w:color="auto"/>
      </w:divBdr>
    </w:div>
    <w:div w:id="1044990019">
      <w:bodyDiv w:val="1"/>
      <w:marLeft w:val="0"/>
      <w:marRight w:val="0"/>
      <w:marTop w:val="0"/>
      <w:marBottom w:val="0"/>
      <w:divBdr>
        <w:top w:val="none" w:sz="0" w:space="0" w:color="auto"/>
        <w:left w:val="none" w:sz="0" w:space="0" w:color="auto"/>
        <w:bottom w:val="none" w:sz="0" w:space="0" w:color="auto"/>
        <w:right w:val="none" w:sz="0" w:space="0" w:color="auto"/>
      </w:divBdr>
    </w:div>
    <w:div w:id="1045525280">
      <w:bodyDiv w:val="1"/>
      <w:marLeft w:val="0"/>
      <w:marRight w:val="0"/>
      <w:marTop w:val="0"/>
      <w:marBottom w:val="0"/>
      <w:divBdr>
        <w:top w:val="none" w:sz="0" w:space="0" w:color="auto"/>
        <w:left w:val="none" w:sz="0" w:space="0" w:color="auto"/>
        <w:bottom w:val="none" w:sz="0" w:space="0" w:color="auto"/>
        <w:right w:val="none" w:sz="0" w:space="0" w:color="auto"/>
      </w:divBdr>
    </w:div>
    <w:div w:id="1045712326">
      <w:bodyDiv w:val="1"/>
      <w:marLeft w:val="0"/>
      <w:marRight w:val="0"/>
      <w:marTop w:val="0"/>
      <w:marBottom w:val="0"/>
      <w:divBdr>
        <w:top w:val="none" w:sz="0" w:space="0" w:color="auto"/>
        <w:left w:val="none" w:sz="0" w:space="0" w:color="auto"/>
        <w:bottom w:val="none" w:sz="0" w:space="0" w:color="auto"/>
        <w:right w:val="none" w:sz="0" w:space="0" w:color="auto"/>
      </w:divBdr>
    </w:div>
    <w:div w:id="1046104511">
      <w:bodyDiv w:val="1"/>
      <w:marLeft w:val="0"/>
      <w:marRight w:val="0"/>
      <w:marTop w:val="0"/>
      <w:marBottom w:val="0"/>
      <w:divBdr>
        <w:top w:val="none" w:sz="0" w:space="0" w:color="auto"/>
        <w:left w:val="none" w:sz="0" w:space="0" w:color="auto"/>
        <w:bottom w:val="none" w:sz="0" w:space="0" w:color="auto"/>
        <w:right w:val="none" w:sz="0" w:space="0" w:color="auto"/>
      </w:divBdr>
    </w:div>
    <w:div w:id="1047611673">
      <w:bodyDiv w:val="1"/>
      <w:marLeft w:val="0"/>
      <w:marRight w:val="0"/>
      <w:marTop w:val="0"/>
      <w:marBottom w:val="0"/>
      <w:divBdr>
        <w:top w:val="none" w:sz="0" w:space="0" w:color="auto"/>
        <w:left w:val="none" w:sz="0" w:space="0" w:color="auto"/>
        <w:bottom w:val="none" w:sz="0" w:space="0" w:color="auto"/>
        <w:right w:val="none" w:sz="0" w:space="0" w:color="auto"/>
      </w:divBdr>
    </w:div>
    <w:div w:id="1051464971">
      <w:bodyDiv w:val="1"/>
      <w:marLeft w:val="0"/>
      <w:marRight w:val="0"/>
      <w:marTop w:val="0"/>
      <w:marBottom w:val="0"/>
      <w:divBdr>
        <w:top w:val="none" w:sz="0" w:space="0" w:color="auto"/>
        <w:left w:val="none" w:sz="0" w:space="0" w:color="auto"/>
        <w:bottom w:val="none" w:sz="0" w:space="0" w:color="auto"/>
        <w:right w:val="none" w:sz="0" w:space="0" w:color="auto"/>
      </w:divBdr>
    </w:div>
    <w:div w:id="1052923398">
      <w:bodyDiv w:val="1"/>
      <w:marLeft w:val="0"/>
      <w:marRight w:val="0"/>
      <w:marTop w:val="0"/>
      <w:marBottom w:val="0"/>
      <w:divBdr>
        <w:top w:val="none" w:sz="0" w:space="0" w:color="auto"/>
        <w:left w:val="none" w:sz="0" w:space="0" w:color="auto"/>
        <w:bottom w:val="none" w:sz="0" w:space="0" w:color="auto"/>
        <w:right w:val="none" w:sz="0" w:space="0" w:color="auto"/>
      </w:divBdr>
    </w:div>
    <w:div w:id="1055544539">
      <w:bodyDiv w:val="1"/>
      <w:marLeft w:val="0"/>
      <w:marRight w:val="0"/>
      <w:marTop w:val="0"/>
      <w:marBottom w:val="0"/>
      <w:divBdr>
        <w:top w:val="none" w:sz="0" w:space="0" w:color="auto"/>
        <w:left w:val="none" w:sz="0" w:space="0" w:color="auto"/>
        <w:bottom w:val="none" w:sz="0" w:space="0" w:color="auto"/>
        <w:right w:val="none" w:sz="0" w:space="0" w:color="auto"/>
      </w:divBdr>
    </w:div>
    <w:div w:id="1058938057">
      <w:bodyDiv w:val="1"/>
      <w:marLeft w:val="0"/>
      <w:marRight w:val="0"/>
      <w:marTop w:val="0"/>
      <w:marBottom w:val="0"/>
      <w:divBdr>
        <w:top w:val="none" w:sz="0" w:space="0" w:color="auto"/>
        <w:left w:val="none" w:sz="0" w:space="0" w:color="auto"/>
        <w:bottom w:val="none" w:sz="0" w:space="0" w:color="auto"/>
        <w:right w:val="none" w:sz="0" w:space="0" w:color="auto"/>
      </w:divBdr>
    </w:div>
    <w:div w:id="1059398973">
      <w:bodyDiv w:val="1"/>
      <w:marLeft w:val="0"/>
      <w:marRight w:val="0"/>
      <w:marTop w:val="0"/>
      <w:marBottom w:val="0"/>
      <w:divBdr>
        <w:top w:val="none" w:sz="0" w:space="0" w:color="auto"/>
        <w:left w:val="none" w:sz="0" w:space="0" w:color="auto"/>
        <w:bottom w:val="none" w:sz="0" w:space="0" w:color="auto"/>
        <w:right w:val="none" w:sz="0" w:space="0" w:color="auto"/>
      </w:divBdr>
    </w:div>
    <w:div w:id="1059787062">
      <w:bodyDiv w:val="1"/>
      <w:marLeft w:val="0"/>
      <w:marRight w:val="0"/>
      <w:marTop w:val="0"/>
      <w:marBottom w:val="0"/>
      <w:divBdr>
        <w:top w:val="none" w:sz="0" w:space="0" w:color="auto"/>
        <w:left w:val="none" w:sz="0" w:space="0" w:color="auto"/>
        <w:bottom w:val="none" w:sz="0" w:space="0" w:color="auto"/>
        <w:right w:val="none" w:sz="0" w:space="0" w:color="auto"/>
      </w:divBdr>
    </w:div>
    <w:div w:id="1061250470">
      <w:bodyDiv w:val="1"/>
      <w:marLeft w:val="0"/>
      <w:marRight w:val="0"/>
      <w:marTop w:val="0"/>
      <w:marBottom w:val="0"/>
      <w:divBdr>
        <w:top w:val="none" w:sz="0" w:space="0" w:color="auto"/>
        <w:left w:val="none" w:sz="0" w:space="0" w:color="auto"/>
        <w:bottom w:val="none" w:sz="0" w:space="0" w:color="auto"/>
        <w:right w:val="none" w:sz="0" w:space="0" w:color="auto"/>
      </w:divBdr>
    </w:div>
    <w:div w:id="1061564677">
      <w:bodyDiv w:val="1"/>
      <w:marLeft w:val="0"/>
      <w:marRight w:val="0"/>
      <w:marTop w:val="0"/>
      <w:marBottom w:val="0"/>
      <w:divBdr>
        <w:top w:val="none" w:sz="0" w:space="0" w:color="auto"/>
        <w:left w:val="none" w:sz="0" w:space="0" w:color="auto"/>
        <w:bottom w:val="none" w:sz="0" w:space="0" w:color="auto"/>
        <w:right w:val="none" w:sz="0" w:space="0" w:color="auto"/>
      </w:divBdr>
    </w:div>
    <w:div w:id="1061637186">
      <w:bodyDiv w:val="1"/>
      <w:marLeft w:val="0"/>
      <w:marRight w:val="0"/>
      <w:marTop w:val="0"/>
      <w:marBottom w:val="0"/>
      <w:divBdr>
        <w:top w:val="none" w:sz="0" w:space="0" w:color="auto"/>
        <w:left w:val="none" w:sz="0" w:space="0" w:color="auto"/>
        <w:bottom w:val="none" w:sz="0" w:space="0" w:color="auto"/>
        <w:right w:val="none" w:sz="0" w:space="0" w:color="auto"/>
      </w:divBdr>
    </w:div>
    <w:div w:id="1064643427">
      <w:bodyDiv w:val="1"/>
      <w:marLeft w:val="0"/>
      <w:marRight w:val="0"/>
      <w:marTop w:val="0"/>
      <w:marBottom w:val="0"/>
      <w:divBdr>
        <w:top w:val="none" w:sz="0" w:space="0" w:color="auto"/>
        <w:left w:val="none" w:sz="0" w:space="0" w:color="auto"/>
        <w:bottom w:val="none" w:sz="0" w:space="0" w:color="auto"/>
        <w:right w:val="none" w:sz="0" w:space="0" w:color="auto"/>
      </w:divBdr>
    </w:div>
    <w:div w:id="1065487927">
      <w:bodyDiv w:val="1"/>
      <w:marLeft w:val="0"/>
      <w:marRight w:val="0"/>
      <w:marTop w:val="0"/>
      <w:marBottom w:val="0"/>
      <w:divBdr>
        <w:top w:val="none" w:sz="0" w:space="0" w:color="auto"/>
        <w:left w:val="none" w:sz="0" w:space="0" w:color="auto"/>
        <w:bottom w:val="none" w:sz="0" w:space="0" w:color="auto"/>
        <w:right w:val="none" w:sz="0" w:space="0" w:color="auto"/>
      </w:divBdr>
    </w:div>
    <w:div w:id="1065563249">
      <w:bodyDiv w:val="1"/>
      <w:marLeft w:val="0"/>
      <w:marRight w:val="0"/>
      <w:marTop w:val="0"/>
      <w:marBottom w:val="0"/>
      <w:divBdr>
        <w:top w:val="none" w:sz="0" w:space="0" w:color="auto"/>
        <w:left w:val="none" w:sz="0" w:space="0" w:color="auto"/>
        <w:bottom w:val="none" w:sz="0" w:space="0" w:color="auto"/>
        <w:right w:val="none" w:sz="0" w:space="0" w:color="auto"/>
      </w:divBdr>
    </w:div>
    <w:div w:id="1065682136">
      <w:bodyDiv w:val="1"/>
      <w:marLeft w:val="0"/>
      <w:marRight w:val="0"/>
      <w:marTop w:val="0"/>
      <w:marBottom w:val="0"/>
      <w:divBdr>
        <w:top w:val="none" w:sz="0" w:space="0" w:color="auto"/>
        <w:left w:val="none" w:sz="0" w:space="0" w:color="auto"/>
        <w:bottom w:val="none" w:sz="0" w:space="0" w:color="auto"/>
        <w:right w:val="none" w:sz="0" w:space="0" w:color="auto"/>
      </w:divBdr>
    </w:div>
    <w:div w:id="1066418371">
      <w:bodyDiv w:val="1"/>
      <w:marLeft w:val="0"/>
      <w:marRight w:val="0"/>
      <w:marTop w:val="0"/>
      <w:marBottom w:val="0"/>
      <w:divBdr>
        <w:top w:val="none" w:sz="0" w:space="0" w:color="auto"/>
        <w:left w:val="none" w:sz="0" w:space="0" w:color="auto"/>
        <w:bottom w:val="none" w:sz="0" w:space="0" w:color="auto"/>
        <w:right w:val="none" w:sz="0" w:space="0" w:color="auto"/>
      </w:divBdr>
    </w:div>
    <w:div w:id="1067411434">
      <w:bodyDiv w:val="1"/>
      <w:marLeft w:val="0"/>
      <w:marRight w:val="0"/>
      <w:marTop w:val="0"/>
      <w:marBottom w:val="0"/>
      <w:divBdr>
        <w:top w:val="none" w:sz="0" w:space="0" w:color="auto"/>
        <w:left w:val="none" w:sz="0" w:space="0" w:color="auto"/>
        <w:bottom w:val="none" w:sz="0" w:space="0" w:color="auto"/>
        <w:right w:val="none" w:sz="0" w:space="0" w:color="auto"/>
      </w:divBdr>
    </w:div>
    <w:div w:id="1068502762">
      <w:bodyDiv w:val="1"/>
      <w:marLeft w:val="0"/>
      <w:marRight w:val="0"/>
      <w:marTop w:val="0"/>
      <w:marBottom w:val="0"/>
      <w:divBdr>
        <w:top w:val="none" w:sz="0" w:space="0" w:color="auto"/>
        <w:left w:val="none" w:sz="0" w:space="0" w:color="auto"/>
        <w:bottom w:val="none" w:sz="0" w:space="0" w:color="auto"/>
        <w:right w:val="none" w:sz="0" w:space="0" w:color="auto"/>
      </w:divBdr>
    </w:div>
    <w:div w:id="1069116883">
      <w:bodyDiv w:val="1"/>
      <w:marLeft w:val="0"/>
      <w:marRight w:val="0"/>
      <w:marTop w:val="0"/>
      <w:marBottom w:val="0"/>
      <w:divBdr>
        <w:top w:val="none" w:sz="0" w:space="0" w:color="auto"/>
        <w:left w:val="none" w:sz="0" w:space="0" w:color="auto"/>
        <w:bottom w:val="none" w:sz="0" w:space="0" w:color="auto"/>
        <w:right w:val="none" w:sz="0" w:space="0" w:color="auto"/>
      </w:divBdr>
    </w:div>
    <w:div w:id="1070270012">
      <w:bodyDiv w:val="1"/>
      <w:marLeft w:val="0"/>
      <w:marRight w:val="0"/>
      <w:marTop w:val="0"/>
      <w:marBottom w:val="0"/>
      <w:divBdr>
        <w:top w:val="none" w:sz="0" w:space="0" w:color="auto"/>
        <w:left w:val="none" w:sz="0" w:space="0" w:color="auto"/>
        <w:bottom w:val="none" w:sz="0" w:space="0" w:color="auto"/>
        <w:right w:val="none" w:sz="0" w:space="0" w:color="auto"/>
      </w:divBdr>
    </w:div>
    <w:div w:id="1072431919">
      <w:bodyDiv w:val="1"/>
      <w:marLeft w:val="0"/>
      <w:marRight w:val="0"/>
      <w:marTop w:val="0"/>
      <w:marBottom w:val="0"/>
      <w:divBdr>
        <w:top w:val="none" w:sz="0" w:space="0" w:color="auto"/>
        <w:left w:val="none" w:sz="0" w:space="0" w:color="auto"/>
        <w:bottom w:val="none" w:sz="0" w:space="0" w:color="auto"/>
        <w:right w:val="none" w:sz="0" w:space="0" w:color="auto"/>
      </w:divBdr>
    </w:div>
    <w:div w:id="1072695813">
      <w:bodyDiv w:val="1"/>
      <w:marLeft w:val="0"/>
      <w:marRight w:val="0"/>
      <w:marTop w:val="0"/>
      <w:marBottom w:val="0"/>
      <w:divBdr>
        <w:top w:val="none" w:sz="0" w:space="0" w:color="auto"/>
        <w:left w:val="none" w:sz="0" w:space="0" w:color="auto"/>
        <w:bottom w:val="none" w:sz="0" w:space="0" w:color="auto"/>
        <w:right w:val="none" w:sz="0" w:space="0" w:color="auto"/>
      </w:divBdr>
    </w:div>
    <w:div w:id="1075782163">
      <w:bodyDiv w:val="1"/>
      <w:marLeft w:val="0"/>
      <w:marRight w:val="0"/>
      <w:marTop w:val="0"/>
      <w:marBottom w:val="0"/>
      <w:divBdr>
        <w:top w:val="none" w:sz="0" w:space="0" w:color="auto"/>
        <w:left w:val="none" w:sz="0" w:space="0" w:color="auto"/>
        <w:bottom w:val="none" w:sz="0" w:space="0" w:color="auto"/>
        <w:right w:val="none" w:sz="0" w:space="0" w:color="auto"/>
      </w:divBdr>
    </w:div>
    <w:div w:id="1078598824">
      <w:bodyDiv w:val="1"/>
      <w:marLeft w:val="0"/>
      <w:marRight w:val="0"/>
      <w:marTop w:val="0"/>
      <w:marBottom w:val="0"/>
      <w:divBdr>
        <w:top w:val="none" w:sz="0" w:space="0" w:color="auto"/>
        <w:left w:val="none" w:sz="0" w:space="0" w:color="auto"/>
        <w:bottom w:val="none" w:sz="0" w:space="0" w:color="auto"/>
        <w:right w:val="none" w:sz="0" w:space="0" w:color="auto"/>
      </w:divBdr>
    </w:div>
    <w:div w:id="1079600720">
      <w:bodyDiv w:val="1"/>
      <w:marLeft w:val="0"/>
      <w:marRight w:val="0"/>
      <w:marTop w:val="0"/>
      <w:marBottom w:val="0"/>
      <w:divBdr>
        <w:top w:val="none" w:sz="0" w:space="0" w:color="auto"/>
        <w:left w:val="none" w:sz="0" w:space="0" w:color="auto"/>
        <w:bottom w:val="none" w:sz="0" w:space="0" w:color="auto"/>
        <w:right w:val="none" w:sz="0" w:space="0" w:color="auto"/>
      </w:divBdr>
    </w:div>
    <w:div w:id="1080367515">
      <w:bodyDiv w:val="1"/>
      <w:marLeft w:val="0"/>
      <w:marRight w:val="0"/>
      <w:marTop w:val="0"/>
      <w:marBottom w:val="0"/>
      <w:divBdr>
        <w:top w:val="none" w:sz="0" w:space="0" w:color="auto"/>
        <w:left w:val="none" w:sz="0" w:space="0" w:color="auto"/>
        <w:bottom w:val="none" w:sz="0" w:space="0" w:color="auto"/>
        <w:right w:val="none" w:sz="0" w:space="0" w:color="auto"/>
      </w:divBdr>
    </w:div>
    <w:div w:id="1080562986">
      <w:bodyDiv w:val="1"/>
      <w:marLeft w:val="0"/>
      <w:marRight w:val="0"/>
      <w:marTop w:val="0"/>
      <w:marBottom w:val="0"/>
      <w:divBdr>
        <w:top w:val="none" w:sz="0" w:space="0" w:color="auto"/>
        <w:left w:val="none" w:sz="0" w:space="0" w:color="auto"/>
        <w:bottom w:val="none" w:sz="0" w:space="0" w:color="auto"/>
        <w:right w:val="none" w:sz="0" w:space="0" w:color="auto"/>
      </w:divBdr>
    </w:div>
    <w:div w:id="1080981340">
      <w:bodyDiv w:val="1"/>
      <w:marLeft w:val="0"/>
      <w:marRight w:val="0"/>
      <w:marTop w:val="0"/>
      <w:marBottom w:val="0"/>
      <w:divBdr>
        <w:top w:val="none" w:sz="0" w:space="0" w:color="auto"/>
        <w:left w:val="none" w:sz="0" w:space="0" w:color="auto"/>
        <w:bottom w:val="none" w:sz="0" w:space="0" w:color="auto"/>
        <w:right w:val="none" w:sz="0" w:space="0" w:color="auto"/>
      </w:divBdr>
    </w:div>
    <w:div w:id="1082065332">
      <w:bodyDiv w:val="1"/>
      <w:marLeft w:val="0"/>
      <w:marRight w:val="0"/>
      <w:marTop w:val="0"/>
      <w:marBottom w:val="0"/>
      <w:divBdr>
        <w:top w:val="none" w:sz="0" w:space="0" w:color="auto"/>
        <w:left w:val="none" w:sz="0" w:space="0" w:color="auto"/>
        <w:bottom w:val="none" w:sz="0" w:space="0" w:color="auto"/>
        <w:right w:val="none" w:sz="0" w:space="0" w:color="auto"/>
      </w:divBdr>
    </w:div>
    <w:div w:id="1084886219">
      <w:bodyDiv w:val="1"/>
      <w:marLeft w:val="0"/>
      <w:marRight w:val="0"/>
      <w:marTop w:val="0"/>
      <w:marBottom w:val="0"/>
      <w:divBdr>
        <w:top w:val="none" w:sz="0" w:space="0" w:color="auto"/>
        <w:left w:val="none" w:sz="0" w:space="0" w:color="auto"/>
        <w:bottom w:val="none" w:sz="0" w:space="0" w:color="auto"/>
        <w:right w:val="none" w:sz="0" w:space="0" w:color="auto"/>
      </w:divBdr>
    </w:div>
    <w:div w:id="1087388330">
      <w:bodyDiv w:val="1"/>
      <w:marLeft w:val="0"/>
      <w:marRight w:val="0"/>
      <w:marTop w:val="0"/>
      <w:marBottom w:val="0"/>
      <w:divBdr>
        <w:top w:val="none" w:sz="0" w:space="0" w:color="auto"/>
        <w:left w:val="none" w:sz="0" w:space="0" w:color="auto"/>
        <w:bottom w:val="none" w:sz="0" w:space="0" w:color="auto"/>
        <w:right w:val="none" w:sz="0" w:space="0" w:color="auto"/>
      </w:divBdr>
    </w:div>
    <w:div w:id="1087768560">
      <w:bodyDiv w:val="1"/>
      <w:marLeft w:val="0"/>
      <w:marRight w:val="0"/>
      <w:marTop w:val="0"/>
      <w:marBottom w:val="0"/>
      <w:divBdr>
        <w:top w:val="none" w:sz="0" w:space="0" w:color="auto"/>
        <w:left w:val="none" w:sz="0" w:space="0" w:color="auto"/>
        <w:bottom w:val="none" w:sz="0" w:space="0" w:color="auto"/>
        <w:right w:val="none" w:sz="0" w:space="0" w:color="auto"/>
      </w:divBdr>
    </w:div>
    <w:div w:id="1091731155">
      <w:bodyDiv w:val="1"/>
      <w:marLeft w:val="0"/>
      <w:marRight w:val="0"/>
      <w:marTop w:val="0"/>
      <w:marBottom w:val="0"/>
      <w:divBdr>
        <w:top w:val="none" w:sz="0" w:space="0" w:color="auto"/>
        <w:left w:val="none" w:sz="0" w:space="0" w:color="auto"/>
        <w:bottom w:val="none" w:sz="0" w:space="0" w:color="auto"/>
        <w:right w:val="none" w:sz="0" w:space="0" w:color="auto"/>
      </w:divBdr>
    </w:div>
    <w:div w:id="1092164515">
      <w:bodyDiv w:val="1"/>
      <w:marLeft w:val="0"/>
      <w:marRight w:val="0"/>
      <w:marTop w:val="0"/>
      <w:marBottom w:val="0"/>
      <w:divBdr>
        <w:top w:val="none" w:sz="0" w:space="0" w:color="auto"/>
        <w:left w:val="none" w:sz="0" w:space="0" w:color="auto"/>
        <w:bottom w:val="none" w:sz="0" w:space="0" w:color="auto"/>
        <w:right w:val="none" w:sz="0" w:space="0" w:color="auto"/>
      </w:divBdr>
    </w:div>
    <w:div w:id="1092513701">
      <w:bodyDiv w:val="1"/>
      <w:marLeft w:val="0"/>
      <w:marRight w:val="0"/>
      <w:marTop w:val="0"/>
      <w:marBottom w:val="0"/>
      <w:divBdr>
        <w:top w:val="none" w:sz="0" w:space="0" w:color="auto"/>
        <w:left w:val="none" w:sz="0" w:space="0" w:color="auto"/>
        <w:bottom w:val="none" w:sz="0" w:space="0" w:color="auto"/>
        <w:right w:val="none" w:sz="0" w:space="0" w:color="auto"/>
      </w:divBdr>
    </w:div>
    <w:div w:id="1093823403">
      <w:bodyDiv w:val="1"/>
      <w:marLeft w:val="0"/>
      <w:marRight w:val="0"/>
      <w:marTop w:val="0"/>
      <w:marBottom w:val="0"/>
      <w:divBdr>
        <w:top w:val="none" w:sz="0" w:space="0" w:color="auto"/>
        <w:left w:val="none" w:sz="0" w:space="0" w:color="auto"/>
        <w:bottom w:val="none" w:sz="0" w:space="0" w:color="auto"/>
        <w:right w:val="none" w:sz="0" w:space="0" w:color="auto"/>
      </w:divBdr>
    </w:div>
    <w:div w:id="1095595502">
      <w:bodyDiv w:val="1"/>
      <w:marLeft w:val="0"/>
      <w:marRight w:val="0"/>
      <w:marTop w:val="0"/>
      <w:marBottom w:val="0"/>
      <w:divBdr>
        <w:top w:val="none" w:sz="0" w:space="0" w:color="auto"/>
        <w:left w:val="none" w:sz="0" w:space="0" w:color="auto"/>
        <w:bottom w:val="none" w:sz="0" w:space="0" w:color="auto"/>
        <w:right w:val="none" w:sz="0" w:space="0" w:color="auto"/>
      </w:divBdr>
    </w:div>
    <w:div w:id="1096364403">
      <w:bodyDiv w:val="1"/>
      <w:marLeft w:val="0"/>
      <w:marRight w:val="0"/>
      <w:marTop w:val="0"/>
      <w:marBottom w:val="0"/>
      <w:divBdr>
        <w:top w:val="none" w:sz="0" w:space="0" w:color="auto"/>
        <w:left w:val="none" w:sz="0" w:space="0" w:color="auto"/>
        <w:bottom w:val="none" w:sz="0" w:space="0" w:color="auto"/>
        <w:right w:val="none" w:sz="0" w:space="0" w:color="auto"/>
      </w:divBdr>
    </w:div>
    <w:div w:id="1102146319">
      <w:bodyDiv w:val="1"/>
      <w:marLeft w:val="0"/>
      <w:marRight w:val="0"/>
      <w:marTop w:val="0"/>
      <w:marBottom w:val="0"/>
      <w:divBdr>
        <w:top w:val="none" w:sz="0" w:space="0" w:color="auto"/>
        <w:left w:val="none" w:sz="0" w:space="0" w:color="auto"/>
        <w:bottom w:val="none" w:sz="0" w:space="0" w:color="auto"/>
        <w:right w:val="none" w:sz="0" w:space="0" w:color="auto"/>
      </w:divBdr>
      <w:divsChild>
        <w:div w:id="242834837">
          <w:marLeft w:val="0"/>
          <w:marRight w:val="0"/>
          <w:marTop w:val="0"/>
          <w:marBottom w:val="0"/>
          <w:divBdr>
            <w:top w:val="none" w:sz="0" w:space="0" w:color="auto"/>
            <w:left w:val="none" w:sz="0" w:space="0" w:color="auto"/>
            <w:bottom w:val="none" w:sz="0" w:space="0" w:color="auto"/>
            <w:right w:val="none" w:sz="0" w:space="0" w:color="auto"/>
          </w:divBdr>
          <w:divsChild>
            <w:div w:id="1691760210">
              <w:marLeft w:val="0"/>
              <w:marRight w:val="0"/>
              <w:marTop w:val="0"/>
              <w:marBottom w:val="0"/>
              <w:divBdr>
                <w:top w:val="none" w:sz="0" w:space="0" w:color="auto"/>
                <w:left w:val="none" w:sz="0" w:space="0" w:color="auto"/>
                <w:bottom w:val="none" w:sz="0" w:space="0" w:color="auto"/>
                <w:right w:val="none" w:sz="0" w:space="0" w:color="auto"/>
              </w:divBdr>
              <w:divsChild>
                <w:div w:id="1171093945">
                  <w:marLeft w:val="0"/>
                  <w:marRight w:val="0"/>
                  <w:marTop w:val="0"/>
                  <w:marBottom w:val="0"/>
                  <w:divBdr>
                    <w:top w:val="none" w:sz="0" w:space="0" w:color="auto"/>
                    <w:left w:val="none" w:sz="0" w:space="0" w:color="auto"/>
                    <w:bottom w:val="none" w:sz="0" w:space="0" w:color="auto"/>
                    <w:right w:val="none" w:sz="0" w:space="0" w:color="auto"/>
                  </w:divBdr>
                  <w:divsChild>
                    <w:div w:id="626937029">
                      <w:marLeft w:val="0"/>
                      <w:marRight w:val="0"/>
                      <w:marTop w:val="0"/>
                      <w:marBottom w:val="0"/>
                      <w:divBdr>
                        <w:top w:val="none" w:sz="0" w:space="0" w:color="auto"/>
                        <w:left w:val="none" w:sz="0" w:space="0" w:color="auto"/>
                        <w:bottom w:val="none" w:sz="0" w:space="0" w:color="auto"/>
                        <w:right w:val="none" w:sz="0" w:space="0" w:color="auto"/>
                      </w:divBdr>
                      <w:divsChild>
                        <w:div w:id="62414912">
                          <w:marLeft w:val="0"/>
                          <w:marRight w:val="0"/>
                          <w:marTop w:val="0"/>
                          <w:marBottom w:val="0"/>
                          <w:divBdr>
                            <w:top w:val="none" w:sz="0" w:space="0" w:color="auto"/>
                            <w:left w:val="none" w:sz="0" w:space="0" w:color="auto"/>
                            <w:bottom w:val="none" w:sz="0" w:space="0" w:color="auto"/>
                            <w:right w:val="none" w:sz="0" w:space="0" w:color="auto"/>
                          </w:divBdr>
                          <w:divsChild>
                            <w:div w:id="1228758092">
                              <w:marLeft w:val="0"/>
                              <w:marRight w:val="0"/>
                              <w:marTop w:val="0"/>
                              <w:marBottom w:val="0"/>
                              <w:divBdr>
                                <w:top w:val="none" w:sz="0" w:space="0" w:color="auto"/>
                                <w:left w:val="none" w:sz="0" w:space="0" w:color="auto"/>
                                <w:bottom w:val="none" w:sz="0" w:space="0" w:color="auto"/>
                                <w:right w:val="none" w:sz="0" w:space="0" w:color="auto"/>
                              </w:divBdr>
                              <w:divsChild>
                                <w:div w:id="1570767564">
                                  <w:marLeft w:val="0"/>
                                  <w:marRight w:val="0"/>
                                  <w:marTop w:val="0"/>
                                  <w:marBottom w:val="0"/>
                                  <w:divBdr>
                                    <w:top w:val="none" w:sz="0" w:space="0" w:color="auto"/>
                                    <w:left w:val="none" w:sz="0" w:space="0" w:color="auto"/>
                                    <w:bottom w:val="none" w:sz="0" w:space="0" w:color="auto"/>
                                    <w:right w:val="none" w:sz="0" w:space="0" w:color="auto"/>
                                  </w:divBdr>
                                  <w:divsChild>
                                    <w:div w:id="1417552841">
                                      <w:marLeft w:val="0"/>
                                      <w:marRight w:val="0"/>
                                      <w:marTop w:val="0"/>
                                      <w:marBottom w:val="0"/>
                                      <w:divBdr>
                                        <w:top w:val="none" w:sz="0" w:space="0" w:color="auto"/>
                                        <w:left w:val="none" w:sz="0" w:space="0" w:color="auto"/>
                                        <w:bottom w:val="none" w:sz="0" w:space="0" w:color="auto"/>
                                        <w:right w:val="none" w:sz="0" w:space="0" w:color="auto"/>
                                      </w:divBdr>
                                      <w:divsChild>
                                        <w:div w:id="654919974">
                                          <w:marLeft w:val="0"/>
                                          <w:marRight w:val="0"/>
                                          <w:marTop w:val="0"/>
                                          <w:marBottom w:val="0"/>
                                          <w:divBdr>
                                            <w:top w:val="none" w:sz="0" w:space="0" w:color="auto"/>
                                            <w:left w:val="none" w:sz="0" w:space="0" w:color="auto"/>
                                            <w:bottom w:val="none" w:sz="0" w:space="0" w:color="auto"/>
                                            <w:right w:val="none" w:sz="0" w:space="0" w:color="auto"/>
                                          </w:divBdr>
                                          <w:divsChild>
                                            <w:div w:id="2053770445">
                                              <w:marLeft w:val="0"/>
                                              <w:marRight w:val="0"/>
                                              <w:marTop w:val="0"/>
                                              <w:marBottom w:val="0"/>
                                              <w:divBdr>
                                                <w:top w:val="none" w:sz="0" w:space="0" w:color="auto"/>
                                                <w:left w:val="none" w:sz="0" w:space="0" w:color="auto"/>
                                                <w:bottom w:val="none" w:sz="0" w:space="0" w:color="auto"/>
                                                <w:right w:val="none" w:sz="0" w:space="0" w:color="auto"/>
                                              </w:divBdr>
                                              <w:divsChild>
                                                <w:div w:id="224413300">
                                                  <w:marLeft w:val="0"/>
                                                  <w:marRight w:val="0"/>
                                                  <w:marTop w:val="0"/>
                                                  <w:marBottom w:val="0"/>
                                                  <w:divBdr>
                                                    <w:top w:val="none" w:sz="0" w:space="0" w:color="auto"/>
                                                    <w:left w:val="none" w:sz="0" w:space="0" w:color="auto"/>
                                                    <w:bottom w:val="none" w:sz="0" w:space="0" w:color="auto"/>
                                                    <w:right w:val="none" w:sz="0" w:space="0" w:color="auto"/>
                                                  </w:divBdr>
                                                  <w:divsChild>
                                                    <w:div w:id="322121068">
                                                      <w:marLeft w:val="0"/>
                                                      <w:marRight w:val="0"/>
                                                      <w:marTop w:val="0"/>
                                                      <w:marBottom w:val="0"/>
                                                      <w:divBdr>
                                                        <w:top w:val="none" w:sz="0" w:space="0" w:color="auto"/>
                                                        <w:left w:val="none" w:sz="0" w:space="0" w:color="auto"/>
                                                        <w:bottom w:val="none" w:sz="0" w:space="0" w:color="auto"/>
                                                        <w:right w:val="none" w:sz="0" w:space="0" w:color="auto"/>
                                                      </w:divBdr>
                                                      <w:divsChild>
                                                        <w:div w:id="11514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03064909">
      <w:bodyDiv w:val="1"/>
      <w:marLeft w:val="0"/>
      <w:marRight w:val="0"/>
      <w:marTop w:val="0"/>
      <w:marBottom w:val="0"/>
      <w:divBdr>
        <w:top w:val="none" w:sz="0" w:space="0" w:color="auto"/>
        <w:left w:val="none" w:sz="0" w:space="0" w:color="auto"/>
        <w:bottom w:val="none" w:sz="0" w:space="0" w:color="auto"/>
        <w:right w:val="none" w:sz="0" w:space="0" w:color="auto"/>
      </w:divBdr>
    </w:div>
    <w:div w:id="1103578157">
      <w:bodyDiv w:val="1"/>
      <w:marLeft w:val="0"/>
      <w:marRight w:val="0"/>
      <w:marTop w:val="0"/>
      <w:marBottom w:val="0"/>
      <w:divBdr>
        <w:top w:val="none" w:sz="0" w:space="0" w:color="auto"/>
        <w:left w:val="none" w:sz="0" w:space="0" w:color="auto"/>
        <w:bottom w:val="none" w:sz="0" w:space="0" w:color="auto"/>
        <w:right w:val="none" w:sz="0" w:space="0" w:color="auto"/>
      </w:divBdr>
    </w:div>
    <w:div w:id="1103912498">
      <w:bodyDiv w:val="1"/>
      <w:marLeft w:val="0"/>
      <w:marRight w:val="0"/>
      <w:marTop w:val="0"/>
      <w:marBottom w:val="0"/>
      <w:divBdr>
        <w:top w:val="none" w:sz="0" w:space="0" w:color="auto"/>
        <w:left w:val="none" w:sz="0" w:space="0" w:color="auto"/>
        <w:bottom w:val="none" w:sz="0" w:space="0" w:color="auto"/>
        <w:right w:val="none" w:sz="0" w:space="0" w:color="auto"/>
      </w:divBdr>
    </w:div>
    <w:div w:id="1104031421">
      <w:bodyDiv w:val="1"/>
      <w:marLeft w:val="0"/>
      <w:marRight w:val="0"/>
      <w:marTop w:val="0"/>
      <w:marBottom w:val="0"/>
      <w:divBdr>
        <w:top w:val="none" w:sz="0" w:space="0" w:color="auto"/>
        <w:left w:val="none" w:sz="0" w:space="0" w:color="auto"/>
        <w:bottom w:val="none" w:sz="0" w:space="0" w:color="auto"/>
        <w:right w:val="none" w:sz="0" w:space="0" w:color="auto"/>
      </w:divBdr>
    </w:div>
    <w:div w:id="1104109932">
      <w:bodyDiv w:val="1"/>
      <w:marLeft w:val="0"/>
      <w:marRight w:val="0"/>
      <w:marTop w:val="0"/>
      <w:marBottom w:val="0"/>
      <w:divBdr>
        <w:top w:val="none" w:sz="0" w:space="0" w:color="auto"/>
        <w:left w:val="none" w:sz="0" w:space="0" w:color="auto"/>
        <w:bottom w:val="none" w:sz="0" w:space="0" w:color="auto"/>
        <w:right w:val="none" w:sz="0" w:space="0" w:color="auto"/>
      </w:divBdr>
    </w:div>
    <w:div w:id="1104543862">
      <w:bodyDiv w:val="1"/>
      <w:marLeft w:val="0"/>
      <w:marRight w:val="0"/>
      <w:marTop w:val="0"/>
      <w:marBottom w:val="0"/>
      <w:divBdr>
        <w:top w:val="none" w:sz="0" w:space="0" w:color="auto"/>
        <w:left w:val="none" w:sz="0" w:space="0" w:color="auto"/>
        <w:bottom w:val="none" w:sz="0" w:space="0" w:color="auto"/>
        <w:right w:val="none" w:sz="0" w:space="0" w:color="auto"/>
      </w:divBdr>
    </w:div>
    <w:div w:id="1106388192">
      <w:bodyDiv w:val="1"/>
      <w:marLeft w:val="0"/>
      <w:marRight w:val="0"/>
      <w:marTop w:val="0"/>
      <w:marBottom w:val="0"/>
      <w:divBdr>
        <w:top w:val="none" w:sz="0" w:space="0" w:color="auto"/>
        <w:left w:val="none" w:sz="0" w:space="0" w:color="auto"/>
        <w:bottom w:val="none" w:sz="0" w:space="0" w:color="auto"/>
        <w:right w:val="none" w:sz="0" w:space="0" w:color="auto"/>
      </w:divBdr>
    </w:div>
    <w:div w:id="1107694133">
      <w:bodyDiv w:val="1"/>
      <w:marLeft w:val="0"/>
      <w:marRight w:val="0"/>
      <w:marTop w:val="0"/>
      <w:marBottom w:val="0"/>
      <w:divBdr>
        <w:top w:val="none" w:sz="0" w:space="0" w:color="auto"/>
        <w:left w:val="none" w:sz="0" w:space="0" w:color="auto"/>
        <w:bottom w:val="none" w:sz="0" w:space="0" w:color="auto"/>
        <w:right w:val="none" w:sz="0" w:space="0" w:color="auto"/>
      </w:divBdr>
    </w:div>
    <w:div w:id="1108739436">
      <w:bodyDiv w:val="1"/>
      <w:marLeft w:val="0"/>
      <w:marRight w:val="0"/>
      <w:marTop w:val="0"/>
      <w:marBottom w:val="0"/>
      <w:divBdr>
        <w:top w:val="none" w:sz="0" w:space="0" w:color="auto"/>
        <w:left w:val="none" w:sz="0" w:space="0" w:color="auto"/>
        <w:bottom w:val="none" w:sz="0" w:space="0" w:color="auto"/>
        <w:right w:val="none" w:sz="0" w:space="0" w:color="auto"/>
      </w:divBdr>
    </w:div>
    <w:div w:id="1108813524">
      <w:bodyDiv w:val="1"/>
      <w:marLeft w:val="0"/>
      <w:marRight w:val="0"/>
      <w:marTop w:val="0"/>
      <w:marBottom w:val="0"/>
      <w:divBdr>
        <w:top w:val="none" w:sz="0" w:space="0" w:color="auto"/>
        <w:left w:val="none" w:sz="0" w:space="0" w:color="auto"/>
        <w:bottom w:val="none" w:sz="0" w:space="0" w:color="auto"/>
        <w:right w:val="none" w:sz="0" w:space="0" w:color="auto"/>
      </w:divBdr>
    </w:div>
    <w:div w:id="1110470333">
      <w:bodyDiv w:val="1"/>
      <w:marLeft w:val="0"/>
      <w:marRight w:val="0"/>
      <w:marTop w:val="0"/>
      <w:marBottom w:val="0"/>
      <w:divBdr>
        <w:top w:val="none" w:sz="0" w:space="0" w:color="auto"/>
        <w:left w:val="none" w:sz="0" w:space="0" w:color="auto"/>
        <w:bottom w:val="none" w:sz="0" w:space="0" w:color="auto"/>
        <w:right w:val="none" w:sz="0" w:space="0" w:color="auto"/>
      </w:divBdr>
    </w:div>
    <w:div w:id="1110511430">
      <w:bodyDiv w:val="1"/>
      <w:marLeft w:val="0"/>
      <w:marRight w:val="0"/>
      <w:marTop w:val="0"/>
      <w:marBottom w:val="0"/>
      <w:divBdr>
        <w:top w:val="none" w:sz="0" w:space="0" w:color="auto"/>
        <w:left w:val="none" w:sz="0" w:space="0" w:color="auto"/>
        <w:bottom w:val="none" w:sz="0" w:space="0" w:color="auto"/>
        <w:right w:val="none" w:sz="0" w:space="0" w:color="auto"/>
      </w:divBdr>
    </w:div>
    <w:div w:id="1110667672">
      <w:bodyDiv w:val="1"/>
      <w:marLeft w:val="0"/>
      <w:marRight w:val="0"/>
      <w:marTop w:val="0"/>
      <w:marBottom w:val="0"/>
      <w:divBdr>
        <w:top w:val="none" w:sz="0" w:space="0" w:color="auto"/>
        <w:left w:val="none" w:sz="0" w:space="0" w:color="auto"/>
        <w:bottom w:val="none" w:sz="0" w:space="0" w:color="auto"/>
        <w:right w:val="none" w:sz="0" w:space="0" w:color="auto"/>
      </w:divBdr>
    </w:div>
    <w:div w:id="1111440896">
      <w:bodyDiv w:val="1"/>
      <w:marLeft w:val="0"/>
      <w:marRight w:val="0"/>
      <w:marTop w:val="0"/>
      <w:marBottom w:val="0"/>
      <w:divBdr>
        <w:top w:val="none" w:sz="0" w:space="0" w:color="auto"/>
        <w:left w:val="none" w:sz="0" w:space="0" w:color="auto"/>
        <w:bottom w:val="none" w:sz="0" w:space="0" w:color="auto"/>
        <w:right w:val="none" w:sz="0" w:space="0" w:color="auto"/>
      </w:divBdr>
    </w:div>
    <w:div w:id="1116100211">
      <w:bodyDiv w:val="1"/>
      <w:marLeft w:val="0"/>
      <w:marRight w:val="0"/>
      <w:marTop w:val="0"/>
      <w:marBottom w:val="0"/>
      <w:divBdr>
        <w:top w:val="none" w:sz="0" w:space="0" w:color="auto"/>
        <w:left w:val="none" w:sz="0" w:space="0" w:color="auto"/>
        <w:bottom w:val="none" w:sz="0" w:space="0" w:color="auto"/>
        <w:right w:val="none" w:sz="0" w:space="0" w:color="auto"/>
      </w:divBdr>
    </w:div>
    <w:div w:id="1116801084">
      <w:bodyDiv w:val="1"/>
      <w:marLeft w:val="0"/>
      <w:marRight w:val="0"/>
      <w:marTop w:val="0"/>
      <w:marBottom w:val="0"/>
      <w:divBdr>
        <w:top w:val="none" w:sz="0" w:space="0" w:color="auto"/>
        <w:left w:val="none" w:sz="0" w:space="0" w:color="auto"/>
        <w:bottom w:val="none" w:sz="0" w:space="0" w:color="auto"/>
        <w:right w:val="none" w:sz="0" w:space="0" w:color="auto"/>
      </w:divBdr>
      <w:divsChild>
        <w:div w:id="1182276149">
          <w:marLeft w:val="0"/>
          <w:marRight w:val="0"/>
          <w:marTop w:val="0"/>
          <w:marBottom w:val="0"/>
          <w:divBdr>
            <w:top w:val="none" w:sz="0" w:space="0" w:color="auto"/>
            <w:left w:val="none" w:sz="0" w:space="0" w:color="auto"/>
            <w:bottom w:val="none" w:sz="0" w:space="0" w:color="auto"/>
            <w:right w:val="none" w:sz="0" w:space="0" w:color="auto"/>
          </w:divBdr>
        </w:div>
      </w:divsChild>
    </w:div>
    <w:div w:id="1119955681">
      <w:bodyDiv w:val="1"/>
      <w:marLeft w:val="0"/>
      <w:marRight w:val="0"/>
      <w:marTop w:val="0"/>
      <w:marBottom w:val="0"/>
      <w:divBdr>
        <w:top w:val="none" w:sz="0" w:space="0" w:color="auto"/>
        <w:left w:val="none" w:sz="0" w:space="0" w:color="auto"/>
        <w:bottom w:val="none" w:sz="0" w:space="0" w:color="auto"/>
        <w:right w:val="none" w:sz="0" w:space="0" w:color="auto"/>
      </w:divBdr>
    </w:div>
    <w:div w:id="1121076329">
      <w:bodyDiv w:val="1"/>
      <w:marLeft w:val="0"/>
      <w:marRight w:val="0"/>
      <w:marTop w:val="0"/>
      <w:marBottom w:val="0"/>
      <w:divBdr>
        <w:top w:val="none" w:sz="0" w:space="0" w:color="auto"/>
        <w:left w:val="none" w:sz="0" w:space="0" w:color="auto"/>
        <w:bottom w:val="none" w:sz="0" w:space="0" w:color="auto"/>
        <w:right w:val="none" w:sz="0" w:space="0" w:color="auto"/>
      </w:divBdr>
    </w:div>
    <w:div w:id="1121414381">
      <w:bodyDiv w:val="1"/>
      <w:marLeft w:val="0"/>
      <w:marRight w:val="0"/>
      <w:marTop w:val="0"/>
      <w:marBottom w:val="0"/>
      <w:divBdr>
        <w:top w:val="none" w:sz="0" w:space="0" w:color="auto"/>
        <w:left w:val="none" w:sz="0" w:space="0" w:color="auto"/>
        <w:bottom w:val="none" w:sz="0" w:space="0" w:color="auto"/>
        <w:right w:val="none" w:sz="0" w:space="0" w:color="auto"/>
      </w:divBdr>
    </w:div>
    <w:div w:id="1121850383">
      <w:bodyDiv w:val="1"/>
      <w:marLeft w:val="0"/>
      <w:marRight w:val="0"/>
      <w:marTop w:val="0"/>
      <w:marBottom w:val="0"/>
      <w:divBdr>
        <w:top w:val="none" w:sz="0" w:space="0" w:color="auto"/>
        <w:left w:val="none" w:sz="0" w:space="0" w:color="auto"/>
        <w:bottom w:val="none" w:sz="0" w:space="0" w:color="auto"/>
        <w:right w:val="none" w:sz="0" w:space="0" w:color="auto"/>
      </w:divBdr>
    </w:div>
    <w:div w:id="1121998273">
      <w:bodyDiv w:val="1"/>
      <w:marLeft w:val="0"/>
      <w:marRight w:val="0"/>
      <w:marTop w:val="0"/>
      <w:marBottom w:val="0"/>
      <w:divBdr>
        <w:top w:val="none" w:sz="0" w:space="0" w:color="auto"/>
        <w:left w:val="none" w:sz="0" w:space="0" w:color="auto"/>
        <w:bottom w:val="none" w:sz="0" w:space="0" w:color="auto"/>
        <w:right w:val="none" w:sz="0" w:space="0" w:color="auto"/>
      </w:divBdr>
    </w:div>
    <w:div w:id="1122648251">
      <w:bodyDiv w:val="1"/>
      <w:marLeft w:val="0"/>
      <w:marRight w:val="0"/>
      <w:marTop w:val="0"/>
      <w:marBottom w:val="0"/>
      <w:divBdr>
        <w:top w:val="none" w:sz="0" w:space="0" w:color="auto"/>
        <w:left w:val="none" w:sz="0" w:space="0" w:color="auto"/>
        <w:bottom w:val="none" w:sz="0" w:space="0" w:color="auto"/>
        <w:right w:val="none" w:sz="0" w:space="0" w:color="auto"/>
      </w:divBdr>
    </w:div>
    <w:div w:id="1122773778">
      <w:bodyDiv w:val="1"/>
      <w:marLeft w:val="0"/>
      <w:marRight w:val="0"/>
      <w:marTop w:val="0"/>
      <w:marBottom w:val="0"/>
      <w:divBdr>
        <w:top w:val="none" w:sz="0" w:space="0" w:color="auto"/>
        <w:left w:val="none" w:sz="0" w:space="0" w:color="auto"/>
        <w:bottom w:val="none" w:sz="0" w:space="0" w:color="auto"/>
        <w:right w:val="none" w:sz="0" w:space="0" w:color="auto"/>
      </w:divBdr>
    </w:div>
    <w:div w:id="1123116104">
      <w:bodyDiv w:val="1"/>
      <w:marLeft w:val="0"/>
      <w:marRight w:val="0"/>
      <w:marTop w:val="0"/>
      <w:marBottom w:val="0"/>
      <w:divBdr>
        <w:top w:val="none" w:sz="0" w:space="0" w:color="auto"/>
        <w:left w:val="none" w:sz="0" w:space="0" w:color="auto"/>
        <w:bottom w:val="none" w:sz="0" w:space="0" w:color="auto"/>
        <w:right w:val="none" w:sz="0" w:space="0" w:color="auto"/>
      </w:divBdr>
    </w:div>
    <w:div w:id="1124038806">
      <w:bodyDiv w:val="1"/>
      <w:marLeft w:val="0"/>
      <w:marRight w:val="0"/>
      <w:marTop w:val="0"/>
      <w:marBottom w:val="0"/>
      <w:divBdr>
        <w:top w:val="none" w:sz="0" w:space="0" w:color="auto"/>
        <w:left w:val="none" w:sz="0" w:space="0" w:color="auto"/>
        <w:bottom w:val="none" w:sz="0" w:space="0" w:color="auto"/>
        <w:right w:val="none" w:sz="0" w:space="0" w:color="auto"/>
      </w:divBdr>
    </w:div>
    <w:div w:id="1124078791">
      <w:bodyDiv w:val="1"/>
      <w:marLeft w:val="0"/>
      <w:marRight w:val="0"/>
      <w:marTop w:val="0"/>
      <w:marBottom w:val="0"/>
      <w:divBdr>
        <w:top w:val="none" w:sz="0" w:space="0" w:color="auto"/>
        <w:left w:val="none" w:sz="0" w:space="0" w:color="auto"/>
        <w:bottom w:val="none" w:sz="0" w:space="0" w:color="auto"/>
        <w:right w:val="none" w:sz="0" w:space="0" w:color="auto"/>
      </w:divBdr>
    </w:div>
    <w:div w:id="1124427551">
      <w:bodyDiv w:val="1"/>
      <w:marLeft w:val="0"/>
      <w:marRight w:val="0"/>
      <w:marTop w:val="0"/>
      <w:marBottom w:val="0"/>
      <w:divBdr>
        <w:top w:val="none" w:sz="0" w:space="0" w:color="auto"/>
        <w:left w:val="none" w:sz="0" w:space="0" w:color="auto"/>
        <w:bottom w:val="none" w:sz="0" w:space="0" w:color="auto"/>
        <w:right w:val="none" w:sz="0" w:space="0" w:color="auto"/>
      </w:divBdr>
      <w:divsChild>
        <w:div w:id="1478497440">
          <w:marLeft w:val="0"/>
          <w:marRight w:val="0"/>
          <w:marTop w:val="0"/>
          <w:marBottom w:val="0"/>
          <w:divBdr>
            <w:top w:val="none" w:sz="0" w:space="0" w:color="auto"/>
            <w:left w:val="none" w:sz="0" w:space="0" w:color="auto"/>
            <w:bottom w:val="none" w:sz="0" w:space="0" w:color="auto"/>
            <w:right w:val="none" w:sz="0" w:space="0" w:color="auto"/>
          </w:divBdr>
        </w:div>
      </w:divsChild>
    </w:div>
    <w:div w:id="1124928072">
      <w:bodyDiv w:val="1"/>
      <w:marLeft w:val="0"/>
      <w:marRight w:val="0"/>
      <w:marTop w:val="0"/>
      <w:marBottom w:val="0"/>
      <w:divBdr>
        <w:top w:val="none" w:sz="0" w:space="0" w:color="auto"/>
        <w:left w:val="none" w:sz="0" w:space="0" w:color="auto"/>
        <w:bottom w:val="none" w:sz="0" w:space="0" w:color="auto"/>
        <w:right w:val="none" w:sz="0" w:space="0" w:color="auto"/>
      </w:divBdr>
    </w:div>
    <w:div w:id="1125077061">
      <w:bodyDiv w:val="1"/>
      <w:marLeft w:val="0"/>
      <w:marRight w:val="0"/>
      <w:marTop w:val="0"/>
      <w:marBottom w:val="0"/>
      <w:divBdr>
        <w:top w:val="none" w:sz="0" w:space="0" w:color="auto"/>
        <w:left w:val="none" w:sz="0" w:space="0" w:color="auto"/>
        <w:bottom w:val="none" w:sz="0" w:space="0" w:color="auto"/>
        <w:right w:val="none" w:sz="0" w:space="0" w:color="auto"/>
      </w:divBdr>
    </w:div>
    <w:div w:id="1127310406">
      <w:bodyDiv w:val="1"/>
      <w:marLeft w:val="0"/>
      <w:marRight w:val="0"/>
      <w:marTop w:val="0"/>
      <w:marBottom w:val="0"/>
      <w:divBdr>
        <w:top w:val="none" w:sz="0" w:space="0" w:color="auto"/>
        <w:left w:val="none" w:sz="0" w:space="0" w:color="auto"/>
        <w:bottom w:val="none" w:sz="0" w:space="0" w:color="auto"/>
        <w:right w:val="none" w:sz="0" w:space="0" w:color="auto"/>
      </w:divBdr>
    </w:div>
    <w:div w:id="1129517629">
      <w:bodyDiv w:val="1"/>
      <w:marLeft w:val="0"/>
      <w:marRight w:val="0"/>
      <w:marTop w:val="0"/>
      <w:marBottom w:val="0"/>
      <w:divBdr>
        <w:top w:val="none" w:sz="0" w:space="0" w:color="auto"/>
        <w:left w:val="none" w:sz="0" w:space="0" w:color="auto"/>
        <w:bottom w:val="none" w:sz="0" w:space="0" w:color="auto"/>
        <w:right w:val="none" w:sz="0" w:space="0" w:color="auto"/>
      </w:divBdr>
    </w:div>
    <w:div w:id="1130703530">
      <w:bodyDiv w:val="1"/>
      <w:marLeft w:val="0"/>
      <w:marRight w:val="0"/>
      <w:marTop w:val="0"/>
      <w:marBottom w:val="0"/>
      <w:divBdr>
        <w:top w:val="none" w:sz="0" w:space="0" w:color="auto"/>
        <w:left w:val="none" w:sz="0" w:space="0" w:color="auto"/>
        <w:bottom w:val="none" w:sz="0" w:space="0" w:color="auto"/>
        <w:right w:val="none" w:sz="0" w:space="0" w:color="auto"/>
      </w:divBdr>
    </w:div>
    <w:div w:id="1131165376">
      <w:bodyDiv w:val="1"/>
      <w:marLeft w:val="0"/>
      <w:marRight w:val="0"/>
      <w:marTop w:val="0"/>
      <w:marBottom w:val="0"/>
      <w:divBdr>
        <w:top w:val="none" w:sz="0" w:space="0" w:color="auto"/>
        <w:left w:val="none" w:sz="0" w:space="0" w:color="auto"/>
        <w:bottom w:val="none" w:sz="0" w:space="0" w:color="auto"/>
        <w:right w:val="none" w:sz="0" w:space="0" w:color="auto"/>
      </w:divBdr>
    </w:div>
    <w:div w:id="1131363500">
      <w:bodyDiv w:val="1"/>
      <w:marLeft w:val="0"/>
      <w:marRight w:val="0"/>
      <w:marTop w:val="0"/>
      <w:marBottom w:val="0"/>
      <w:divBdr>
        <w:top w:val="none" w:sz="0" w:space="0" w:color="auto"/>
        <w:left w:val="none" w:sz="0" w:space="0" w:color="auto"/>
        <w:bottom w:val="none" w:sz="0" w:space="0" w:color="auto"/>
        <w:right w:val="none" w:sz="0" w:space="0" w:color="auto"/>
      </w:divBdr>
    </w:div>
    <w:div w:id="1133790209">
      <w:bodyDiv w:val="1"/>
      <w:marLeft w:val="0"/>
      <w:marRight w:val="0"/>
      <w:marTop w:val="0"/>
      <w:marBottom w:val="0"/>
      <w:divBdr>
        <w:top w:val="none" w:sz="0" w:space="0" w:color="auto"/>
        <w:left w:val="none" w:sz="0" w:space="0" w:color="auto"/>
        <w:bottom w:val="none" w:sz="0" w:space="0" w:color="auto"/>
        <w:right w:val="none" w:sz="0" w:space="0" w:color="auto"/>
      </w:divBdr>
    </w:div>
    <w:div w:id="1135173135">
      <w:bodyDiv w:val="1"/>
      <w:marLeft w:val="0"/>
      <w:marRight w:val="0"/>
      <w:marTop w:val="0"/>
      <w:marBottom w:val="0"/>
      <w:divBdr>
        <w:top w:val="none" w:sz="0" w:space="0" w:color="auto"/>
        <w:left w:val="none" w:sz="0" w:space="0" w:color="auto"/>
        <w:bottom w:val="none" w:sz="0" w:space="0" w:color="auto"/>
        <w:right w:val="none" w:sz="0" w:space="0" w:color="auto"/>
      </w:divBdr>
    </w:div>
    <w:div w:id="1136722348">
      <w:bodyDiv w:val="1"/>
      <w:marLeft w:val="0"/>
      <w:marRight w:val="0"/>
      <w:marTop w:val="0"/>
      <w:marBottom w:val="0"/>
      <w:divBdr>
        <w:top w:val="none" w:sz="0" w:space="0" w:color="auto"/>
        <w:left w:val="none" w:sz="0" w:space="0" w:color="auto"/>
        <w:bottom w:val="none" w:sz="0" w:space="0" w:color="auto"/>
        <w:right w:val="none" w:sz="0" w:space="0" w:color="auto"/>
      </w:divBdr>
    </w:div>
    <w:div w:id="1137526351">
      <w:bodyDiv w:val="1"/>
      <w:marLeft w:val="0"/>
      <w:marRight w:val="0"/>
      <w:marTop w:val="0"/>
      <w:marBottom w:val="0"/>
      <w:divBdr>
        <w:top w:val="none" w:sz="0" w:space="0" w:color="auto"/>
        <w:left w:val="none" w:sz="0" w:space="0" w:color="auto"/>
        <w:bottom w:val="none" w:sz="0" w:space="0" w:color="auto"/>
        <w:right w:val="none" w:sz="0" w:space="0" w:color="auto"/>
      </w:divBdr>
    </w:div>
    <w:div w:id="1137533069">
      <w:bodyDiv w:val="1"/>
      <w:marLeft w:val="0"/>
      <w:marRight w:val="0"/>
      <w:marTop w:val="0"/>
      <w:marBottom w:val="0"/>
      <w:divBdr>
        <w:top w:val="none" w:sz="0" w:space="0" w:color="auto"/>
        <w:left w:val="none" w:sz="0" w:space="0" w:color="auto"/>
        <w:bottom w:val="none" w:sz="0" w:space="0" w:color="auto"/>
        <w:right w:val="none" w:sz="0" w:space="0" w:color="auto"/>
      </w:divBdr>
    </w:div>
    <w:div w:id="1137719867">
      <w:bodyDiv w:val="1"/>
      <w:marLeft w:val="0"/>
      <w:marRight w:val="0"/>
      <w:marTop w:val="0"/>
      <w:marBottom w:val="0"/>
      <w:divBdr>
        <w:top w:val="none" w:sz="0" w:space="0" w:color="auto"/>
        <w:left w:val="none" w:sz="0" w:space="0" w:color="auto"/>
        <w:bottom w:val="none" w:sz="0" w:space="0" w:color="auto"/>
        <w:right w:val="none" w:sz="0" w:space="0" w:color="auto"/>
      </w:divBdr>
    </w:div>
    <w:div w:id="1137801543">
      <w:bodyDiv w:val="1"/>
      <w:marLeft w:val="0"/>
      <w:marRight w:val="0"/>
      <w:marTop w:val="0"/>
      <w:marBottom w:val="0"/>
      <w:divBdr>
        <w:top w:val="none" w:sz="0" w:space="0" w:color="auto"/>
        <w:left w:val="none" w:sz="0" w:space="0" w:color="auto"/>
        <w:bottom w:val="none" w:sz="0" w:space="0" w:color="auto"/>
        <w:right w:val="none" w:sz="0" w:space="0" w:color="auto"/>
      </w:divBdr>
    </w:div>
    <w:div w:id="1138376585">
      <w:bodyDiv w:val="1"/>
      <w:marLeft w:val="0"/>
      <w:marRight w:val="0"/>
      <w:marTop w:val="0"/>
      <w:marBottom w:val="0"/>
      <w:divBdr>
        <w:top w:val="none" w:sz="0" w:space="0" w:color="auto"/>
        <w:left w:val="none" w:sz="0" w:space="0" w:color="auto"/>
        <w:bottom w:val="none" w:sz="0" w:space="0" w:color="auto"/>
        <w:right w:val="none" w:sz="0" w:space="0" w:color="auto"/>
      </w:divBdr>
    </w:div>
    <w:div w:id="1138835137">
      <w:bodyDiv w:val="1"/>
      <w:marLeft w:val="0"/>
      <w:marRight w:val="0"/>
      <w:marTop w:val="0"/>
      <w:marBottom w:val="0"/>
      <w:divBdr>
        <w:top w:val="none" w:sz="0" w:space="0" w:color="auto"/>
        <w:left w:val="none" w:sz="0" w:space="0" w:color="auto"/>
        <w:bottom w:val="none" w:sz="0" w:space="0" w:color="auto"/>
        <w:right w:val="none" w:sz="0" w:space="0" w:color="auto"/>
      </w:divBdr>
    </w:div>
    <w:div w:id="1138915247">
      <w:bodyDiv w:val="1"/>
      <w:marLeft w:val="0"/>
      <w:marRight w:val="0"/>
      <w:marTop w:val="0"/>
      <w:marBottom w:val="0"/>
      <w:divBdr>
        <w:top w:val="none" w:sz="0" w:space="0" w:color="auto"/>
        <w:left w:val="none" w:sz="0" w:space="0" w:color="auto"/>
        <w:bottom w:val="none" w:sz="0" w:space="0" w:color="auto"/>
        <w:right w:val="none" w:sz="0" w:space="0" w:color="auto"/>
      </w:divBdr>
    </w:div>
    <w:div w:id="1143082053">
      <w:bodyDiv w:val="1"/>
      <w:marLeft w:val="0"/>
      <w:marRight w:val="0"/>
      <w:marTop w:val="0"/>
      <w:marBottom w:val="0"/>
      <w:divBdr>
        <w:top w:val="none" w:sz="0" w:space="0" w:color="auto"/>
        <w:left w:val="none" w:sz="0" w:space="0" w:color="auto"/>
        <w:bottom w:val="none" w:sz="0" w:space="0" w:color="auto"/>
        <w:right w:val="none" w:sz="0" w:space="0" w:color="auto"/>
      </w:divBdr>
    </w:div>
    <w:div w:id="1144733377">
      <w:bodyDiv w:val="1"/>
      <w:marLeft w:val="0"/>
      <w:marRight w:val="0"/>
      <w:marTop w:val="0"/>
      <w:marBottom w:val="0"/>
      <w:divBdr>
        <w:top w:val="none" w:sz="0" w:space="0" w:color="auto"/>
        <w:left w:val="none" w:sz="0" w:space="0" w:color="auto"/>
        <w:bottom w:val="none" w:sz="0" w:space="0" w:color="auto"/>
        <w:right w:val="none" w:sz="0" w:space="0" w:color="auto"/>
      </w:divBdr>
      <w:divsChild>
        <w:div w:id="1051266431">
          <w:marLeft w:val="0"/>
          <w:marRight w:val="0"/>
          <w:marTop w:val="0"/>
          <w:marBottom w:val="0"/>
          <w:divBdr>
            <w:top w:val="none" w:sz="0" w:space="0" w:color="auto"/>
            <w:left w:val="none" w:sz="0" w:space="0" w:color="auto"/>
            <w:bottom w:val="none" w:sz="0" w:space="0" w:color="auto"/>
            <w:right w:val="none" w:sz="0" w:space="0" w:color="auto"/>
          </w:divBdr>
          <w:divsChild>
            <w:div w:id="157380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241664">
      <w:bodyDiv w:val="1"/>
      <w:marLeft w:val="0"/>
      <w:marRight w:val="0"/>
      <w:marTop w:val="0"/>
      <w:marBottom w:val="0"/>
      <w:divBdr>
        <w:top w:val="none" w:sz="0" w:space="0" w:color="auto"/>
        <w:left w:val="none" w:sz="0" w:space="0" w:color="auto"/>
        <w:bottom w:val="none" w:sz="0" w:space="0" w:color="auto"/>
        <w:right w:val="none" w:sz="0" w:space="0" w:color="auto"/>
      </w:divBdr>
    </w:div>
    <w:div w:id="1147279587">
      <w:bodyDiv w:val="1"/>
      <w:marLeft w:val="0"/>
      <w:marRight w:val="0"/>
      <w:marTop w:val="0"/>
      <w:marBottom w:val="0"/>
      <w:divBdr>
        <w:top w:val="none" w:sz="0" w:space="0" w:color="auto"/>
        <w:left w:val="none" w:sz="0" w:space="0" w:color="auto"/>
        <w:bottom w:val="none" w:sz="0" w:space="0" w:color="auto"/>
        <w:right w:val="none" w:sz="0" w:space="0" w:color="auto"/>
      </w:divBdr>
    </w:div>
    <w:div w:id="1148209586">
      <w:bodyDiv w:val="1"/>
      <w:marLeft w:val="0"/>
      <w:marRight w:val="0"/>
      <w:marTop w:val="0"/>
      <w:marBottom w:val="0"/>
      <w:divBdr>
        <w:top w:val="none" w:sz="0" w:space="0" w:color="auto"/>
        <w:left w:val="none" w:sz="0" w:space="0" w:color="auto"/>
        <w:bottom w:val="none" w:sz="0" w:space="0" w:color="auto"/>
        <w:right w:val="none" w:sz="0" w:space="0" w:color="auto"/>
      </w:divBdr>
    </w:div>
    <w:div w:id="1148788857">
      <w:bodyDiv w:val="1"/>
      <w:marLeft w:val="0"/>
      <w:marRight w:val="0"/>
      <w:marTop w:val="0"/>
      <w:marBottom w:val="0"/>
      <w:divBdr>
        <w:top w:val="none" w:sz="0" w:space="0" w:color="auto"/>
        <w:left w:val="none" w:sz="0" w:space="0" w:color="auto"/>
        <w:bottom w:val="none" w:sz="0" w:space="0" w:color="auto"/>
        <w:right w:val="none" w:sz="0" w:space="0" w:color="auto"/>
      </w:divBdr>
    </w:div>
    <w:div w:id="1149009123">
      <w:bodyDiv w:val="1"/>
      <w:marLeft w:val="0"/>
      <w:marRight w:val="0"/>
      <w:marTop w:val="0"/>
      <w:marBottom w:val="0"/>
      <w:divBdr>
        <w:top w:val="none" w:sz="0" w:space="0" w:color="auto"/>
        <w:left w:val="none" w:sz="0" w:space="0" w:color="auto"/>
        <w:bottom w:val="none" w:sz="0" w:space="0" w:color="auto"/>
        <w:right w:val="none" w:sz="0" w:space="0" w:color="auto"/>
      </w:divBdr>
    </w:div>
    <w:div w:id="1150944515">
      <w:bodyDiv w:val="1"/>
      <w:marLeft w:val="0"/>
      <w:marRight w:val="0"/>
      <w:marTop w:val="0"/>
      <w:marBottom w:val="0"/>
      <w:divBdr>
        <w:top w:val="none" w:sz="0" w:space="0" w:color="auto"/>
        <w:left w:val="none" w:sz="0" w:space="0" w:color="auto"/>
        <w:bottom w:val="none" w:sz="0" w:space="0" w:color="auto"/>
        <w:right w:val="none" w:sz="0" w:space="0" w:color="auto"/>
      </w:divBdr>
    </w:div>
    <w:div w:id="1151094126">
      <w:bodyDiv w:val="1"/>
      <w:marLeft w:val="0"/>
      <w:marRight w:val="0"/>
      <w:marTop w:val="0"/>
      <w:marBottom w:val="0"/>
      <w:divBdr>
        <w:top w:val="none" w:sz="0" w:space="0" w:color="auto"/>
        <w:left w:val="none" w:sz="0" w:space="0" w:color="auto"/>
        <w:bottom w:val="none" w:sz="0" w:space="0" w:color="auto"/>
        <w:right w:val="none" w:sz="0" w:space="0" w:color="auto"/>
      </w:divBdr>
    </w:div>
    <w:div w:id="1153374293">
      <w:bodyDiv w:val="1"/>
      <w:marLeft w:val="0"/>
      <w:marRight w:val="0"/>
      <w:marTop w:val="0"/>
      <w:marBottom w:val="0"/>
      <w:divBdr>
        <w:top w:val="none" w:sz="0" w:space="0" w:color="auto"/>
        <w:left w:val="none" w:sz="0" w:space="0" w:color="auto"/>
        <w:bottom w:val="none" w:sz="0" w:space="0" w:color="auto"/>
        <w:right w:val="none" w:sz="0" w:space="0" w:color="auto"/>
      </w:divBdr>
    </w:div>
    <w:div w:id="1159077087">
      <w:bodyDiv w:val="1"/>
      <w:marLeft w:val="0"/>
      <w:marRight w:val="0"/>
      <w:marTop w:val="0"/>
      <w:marBottom w:val="0"/>
      <w:divBdr>
        <w:top w:val="none" w:sz="0" w:space="0" w:color="auto"/>
        <w:left w:val="none" w:sz="0" w:space="0" w:color="auto"/>
        <w:bottom w:val="none" w:sz="0" w:space="0" w:color="auto"/>
        <w:right w:val="none" w:sz="0" w:space="0" w:color="auto"/>
      </w:divBdr>
    </w:div>
    <w:div w:id="1159275025">
      <w:bodyDiv w:val="1"/>
      <w:marLeft w:val="0"/>
      <w:marRight w:val="0"/>
      <w:marTop w:val="0"/>
      <w:marBottom w:val="0"/>
      <w:divBdr>
        <w:top w:val="none" w:sz="0" w:space="0" w:color="auto"/>
        <w:left w:val="none" w:sz="0" w:space="0" w:color="auto"/>
        <w:bottom w:val="none" w:sz="0" w:space="0" w:color="auto"/>
        <w:right w:val="none" w:sz="0" w:space="0" w:color="auto"/>
      </w:divBdr>
    </w:div>
    <w:div w:id="1159808968">
      <w:bodyDiv w:val="1"/>
      <w:marLeft w:val="0"/>
      <w:marRight w:val="0"/>
      <w:marTop w:val="0"/>
      <w:marBottom w:val="0"/>
      <w:divBdr>
        <w:top w:val="none" w:sz="0" w:space="0" w:color="auto"/>
        <w:left w:val="none" w:sz="0" w:space="0" w:color="auto"/>
        <w:bottom w:val="none" w:sz="0" w:space="0" w:color="auto"/>
        <w:right w:val="none" w:sz="0" w:space="0" w:color="auto"/>
      </w:divBdr>
    </w:div>
    <w:div w:id="1163619150">
      <w:bodyDiv w:val="1"/>
      <w:marLeft w:val="0"/>
      <w:marRight w:val="0"/>
      <w:marTop w:val="0"/>
      <w:marBottom w:val="0"/>
      <w:divBdr>
        <w:top w:val="none" w:sz="0" w:space="0" w:color="auto"/>
        <w:left w:val="none" w:sz="0" w:space="0" w:color="auto"/>
        <w:bottom w:val="none" w:sz="0" w:space="0" w:color="auto"/>
        <w:right w:val="none" w:sz="0" w:space="0" w:color="auto"/>
      </w:divBdr>
    </w:div>
    <w:div w:id="1165590283">
      <w:bodyDiv w:val="1"/>
      <w:marLeft w:val="0"/>
      <w:marRight w:val="0"/>
      <w:marTop w:val="0"/>
      <w:marBottom w:val="0"/>
      <w:divBdr>
        <w:top w:val="none" w:sz="0" w:space="0" w:color="auto"/>
        <w:left w:val="none" w:sz="0" w:space="0" w:color="auto"/>
        <w:bottom w:val="none" w:sz="0" w:space="0" w:color="auto"/>
        <w:right w:val="none" w:sz="0" w:space="0" w:color="auto"/>
      </w:divBdr>
    </w:div>
    <w:div w:id="1165823656">
      <w:bodyDiv w:val="1"/>
      <w:marLeft w:val="0"/>
      <w:marRight w:val="0"/>
      <w:marTop w:val="0"/>
      <w:marBottom w:val="0"/>
      <w:divBdr>
        <w:top w:val="none" w:sz="0" w:space="0" w:color="auto"/>
        <w:left w:val="none" w:sz="0" w:space="0" w:color="auto"/>
        <w:bottom w:val="none" w:sz="0" w:space="0" w:color="auto"/>
        <w:right w:val="none" w:sz="0" w:space="0" w:color="auto"/>
      </w:divBdr>
    </w:div>
    <w:div w:id="1166168219">
      <w:bodyDiv w:val="1"/>
      <w:marLeft w:val="0"/>
      <w:marRight w:val="0"/>
      <w:marTop w:val="0"/>
      <w:marBottom w:val="0"/>
      <w:divBdr>
        <w:top w:val="none" w:sz="0" w:space="0" w:color="auto"/>
        <w:left w:val="none" w:sz="0" w:space="0" w:color="auto"/>
        <w:bottom w:val="none" w:sz="0" w:space="0" w:color="auto"/>
        <w:right w:val="none" w:sz="0" w:space="0" w:color="auto"/>
      </w:divBdr>
    </w:div>
    <w:div w:id="1166245211">
      <w:bodyDiv w:val="1"/>
      <w:marLeft w:val="0"/>
      <w:marRight w:val="0"/>
      <w:marTop w:val="0"/>
      <w:marBottom w:val="0"/>
      <w:divBdr>
        <w:top w:val="none" w:sz="0" w:space="0" w:color="auto"/>
        <w:left w:val="none" w:sz="0" w:space="0" w:color="auto"/>
        <w:bottom w:val="none" w:sz="0" w:space="0" w:color="auto"/>
        <w:right w:val="none" w:sz="0" w:space="0" w:color="auto"/>
      </w:divBdr>
    </w:div>
    <w:div w:id="1168836333">
      <w:bodyDiv w:val="1"/>
      <w:marLeft w:val="0"/>
      <w:marRight w:val="0"/>
      <w:marTop w:val="0"/>
      <w:marBottom w:val="0"/>
      <w:divBdr>
        <w:top w:val="none" w:sz="0" w:space="0" w:color="auto"/>
        <w:left w:val="none" w:sz="0" w:space="0" w:color="auto"/>
        <w:bottom w:val="none" w:sz="0" w:space="0" w:color="auto"/>
        <w:right w:val="none" w:sz="0" w:space="0" w:color="auto"/>
      </w:divBdr>
      <w:divsChild>
        <w:div w:id="2135055935">
          <w:marLeft w:val="0"/>
          <w:marRight w:val="0"/>
          <w:marTop w:val="0"/>
          <w:marBottom w:val="0"/>
          <w:divBdr>
            <w:top w:val="none" w:sz="0" w:space="0" w:color="auto"/>
            <w:left w:val="none" w:sz="0" w:space="0" w:color="auto"/>
            <w:bottom w:val="none" w:sz="0" w:space="0" w:color="auto"/>
            <w:right w:val="none" w:sz="0" w:space="0" w:color="auto"/>
          </w:divBdr>
          <w:divsChild>
            <w:div w:id="163748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171396">
      <w:bodyDiv w:val="1"/>
      <w:marLeft w:val="0"/>
      <w:marRight w:val="0"/>
      <w:marTop w:val="0"/>
      <w:marBottom w:val="0"/>
      <w:divBdr>
        <w:top w:val="none" w:sz="0" w:space="0" w:color="auto"/>
        <w:left w:val="none" w:sz="0" w:space="0" w:color="auto"/>
        <w:bottom w:val="none" w:sz="0" w:space="0" w:color="auto"/>
        <w:right w:val="none" w:sz="0" w:space="0" w:color="auto"/>
      </w:divBdr>
    </w:div>
    <w:div w:id="1170758682">
      <w:bodyDiv w:val="1"/>
      <w:marLeft w:val="0"/>
      <w:marRight w:val="0"/>
      <w:marTop w:val="0"/>
      <w:marBottom w:val="0"/>
      <w:divBdr>
        <w:top w:val="none" w:sz="0" w:space="0" w:color="auto"/>
        <w:left w:val="none" w:sz="0" w:space="0" w:color="auto"/>
        <w:bottom w:val="none" w:sz="0" w:space="0" w:color="auto"/>
        <w:right w:val="none" w:sz="0" w:space="0" w:color="auto"/>
      </w:divBdr>
    </w:div>
    <w:div w:id="1171063978">
      <w:bodyDiv w:val="1"/>
      <w:marLeft w:val="0"/>
      <w:marRight w:val="0"/>
      <w:marTop w:val="0"/>
      <w:marBottom w:val="0"/>
      <w:divBdr>
        <w:top w:val="none" w:sz="0" w:space="0" w:color="auto"/>
        <w:left w:val="none" w:sz="0" w:space="0" w:color="auto"/>
        <w:bottom w:val="none" w:sz="0" w:space="0" w:color="auto"/>
        <w:right w:val="none" w:sz="0" w:space="0" w:color="auto"/>
      </w:divBdr>
    </w:div>
    <w:div w:id="1173687267">
      <w:bodyDiv w:val="1"/>
      <w:marLeft w:val="0"/>
      <w:marRight w:val="0"/>
      <w:marTop w:val="0"/>
      <w:marBottom w:val="0"/>
      <w:divBdr>
        <w:top w:val="none" w:sz="0" w:space="0" w:color="auto"/>
        <w:left w:val="none" w:sz="0" w:space="0" w:color="auto"/>
        <w:bottom w:val="none" w:sz="0" w:space="0" w:color="auto"/>
        <w:right w:val="none" w:sz="0" w:space="0" w:color="auto"/>
      </w:divBdr>
    </w:div>
    <w:div w:id="1175415742">
      <w:bodyDiv w:val="1"/>
      <w:marLeft w:val="0"/>
      <w:marRight w:val="0"/>
      <w:marTop w:val="0"/>
      <w:marBottom w:val="0"/>
      <w:divBdr>
        <w:top w:val="none" w:sz="0" w:space="0" w:color="auto"/>
        <w:left w:val="none" w:sz="0" w:space="0" w:color="auto"/>
        <w:bottom w:val="none" w:sz="0" w:space="0" w:color="auto"/>
        <w:right w:val="none" w:sz="0" w:space="0" w:color="auto"/>
      </w:divBdr>
    </w:div>
    <w:div w:id="1177228033">
      <w:bodyDiv w:val="1"/>
      <w:marLeft w:val="0"/>
      <w:marRight w:val="0"/>
      <w:marTop w:val="0"/>
      <w:marBottom w:val="0"/>
      <w:divBdr>
        <w:top w:val="none" w:sz="0" w:space="0" w:color="auto"/>
        <w:left w:val="none" w:sz="0" w:space="0" w:color="auto"/>
        <w:bottom w:val="none" w:sz="0" w:space="0" w:color="auto"/>
        <w:right w:val="none" w:sz="0" w:space="0" w:color="auto"/>
      </w:divBdr>
    </w:div>
    <w:div w:id="1177959815">
      <w:bodyDiv w:val="1"/>
      <w:marLeft w:val="0"/>
      <w:marRight w:val="0"/>
      <w:marTop w:val="0"/>
      <w:marBottom w:val="0"/>
      <w:divBdr>
        <w:top w:val="none" w:sz="0" w:space="0" w:color="auto"/>
        <w:left w:val="none" w:sz="0" w:space="0" w:color="auto"/>
        <w:bottom w:val="none" w:sz="0" w:space="0" w:color="auto"/>
        <w:right w:val="none" w:sz="0" w:space="0" w:color="auto"/>
      </w:divBdr>
    </w:div>
    <w:div w:id="1178155741">
      <w:bodyDiv w:val="1"/>
      <w:marLeft w:val="0"/>
      <w:marRight w:val="0"/>
      <w:marTop w:val="0"/>
      <w:marBottom w:val="0"/>
      <w:divBdr>
        <w:top w:val="none" w:sz="0" w:space="0" w:color="auto"/>
        <w:left w:val="none" w:sz="0" w:space="0" w:color="auto"/>
        <w:bottom w:val="none" w:sz="0" w:space="0" w:color="auto"/>
        <w:right w:val="none" w:sz="0" w:space="0" w:color="auto"/>
      </w:divBdr>
    </w:div>
    <w:div w:id="1179395464">
      <w:bodyDiv w:val="1"/>
      <w:marLeft w:val="0"/>
      <w:marRight w:val="0"/>
      <w:marTop w:val="0"/>
      <w:marBottom w:val="0"/>
      <w:divBdr>
        <w:top w:val="none" w:sz="0" w:space="0" w:color="auto"/>
        <w:left w:val="none" w:sz="0" w:space="0" w:color="auto"/>
        <w:bottom w:val="none" w:sz="0" w:space="0" w:color="auto"/>
        <w:right w:val="none" w:sz="0" w:space="0" w:color="auto"/>
      </w:divBdr>
    </w:div>
    <w:div w:id="1180464777">
      <w:bodyDiv w:val="1"/>
      <w:marLeft w:val="0"/>
      <w:marRight w:val="0"/>
      <w:marTop w:val="0"/>
      <w:marBottom w:val="0"/>
      <w:divBdr>
        <w:top w:val="none" w:sz="0" w:space="0" w:color="auto"/>
        <w:left w:val="none" w:sz="0" w:space="0" w:color="auto"/>
        <w:bottom w:val="none" w:sz="0" w:space="0" w:color="auto"/>
        <w:right w:val="none" w:sz="0" w:space="0" w:color="auto"/>
      </w:divBdr>
      <w:divsChild>
        <w:div w:id="1032922747">
          <w:marLeft w:val="0"/>
          <w:marRight w:val="0"/>
          <w:marTop w:val="0"/>
          <w:marBottom w:val="0"/>
          <w:divBdr>
            <w:top w:val="none" w:sz="0" w:space="0" w:color="auto"/>
            <w:left w:val="none" w:sz="0" w:space="0" w:color="auto"/>
            <w:bottom w:val="none" w:sz="0" w:space="0" w:color="auto"/>
            <w:right w:val="none" w:sz="0" w:space="0" w:color="auto"/>
          </w:divBdr>
          <w:divsChild>
            <w:div w:id="140722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505266">
      <w:bodyDiv w:val="1"/>
      <w:marLeft w:val="0"/>
      <w:marRight w:val="0"/>
      <w:marTop w:val="0"/>
      <w:marBottom w:val="0"/>
      <w:divBdr>
        <w:top w:val="none" w:sz="0" w:space="0" w:color="auto"/>
        <w:left w:val="none" w:sz="0" w:space="0" w:color="auto"/>
        <w:bottom w:val="none" w:sz="0" w:space="0" w:color="auto"/>
        <w:right w:val="none" w:sz="0" w:space="0" w:color="auto"/>
      </w:divBdr>
    </w:div>
    <w:div w:id="1182013863">
      <w:bodyDiv w:val="1"/>
      <w:marLeft w:val="0"/>
      <w:marRight w:val="0"/>
      <w:marTop w:val="0"/>
      <w:marBottom w:val="0"/>
      <w:divBdr>
        <w:top w:val="none" w:sz="0" w:space="0" w:color="auto"/>
        <w:left w:val="none" w:sz="0" w:space="0" w:color="auto"/>
        <w:bottom w:val="none" w:sz="0" w:space="0" w:color="auto"/>
        <w:right w:val="none" w:sz="0" w:space="0" w:color="auto"/>
      </w:divBdr>
    </w:div>
    <w:div w:id="1182623761">
      <w:bodyDiv w:val="1"/>
      <w:marLeft w:val="0"/>
      <w:marRight w:val="0"/>
      <w:marTop w:val="0"/>
      <w:marBottom w:val="0"/>
      <w:divBdr>
        <w:top w:val="none" w:sz="0" w:space="0" w:color="auto"/>
        <w:left w:val="none" w:sz="0" w:space="0" w:color="auto"/>
        <w:bottom w:val="none" w:sz="0" w:space="0" w:color="auto"/>
        <w:right w:val="none" w:sz="0" w:space="0" w:color="auto"/>
      </w:divBdr>
    </w:div>
    <w:div w:id="1184708586">
      <w:bodyDiv w:val="1"/>
      <w:marLeft w:val="0"/>
      <w:marRight w:val="0"/>
      <w:marTop w:val="0"/>
      <w:marBottom w:val="0"/>
      <w:divBdr>
        <w:top w:val="none" w:sz="0" w:space="0" w:color="auto"/>
        <w:left w:val="none" w:sz="0" w:space="0" w:color="auto"/>
        <w:bottom w:val="none" w:sz="0" w:space="0" w:color="auto"/>
        <w:right w:val="none" w:sz="0" w:space="0" w:color="auto"/>
      </w:divBdr>
    </w:div>
    <w:div w:id="1186751522">
      <w:bodyDiv w:val="1"/>
      <w:marLeft w:val="0"/>
      <w:marRight w:val="0"/>
      <w:marTop w:val="0"/>
      <w:marBottom w:val="0"/>
      <w:divBdr>
        <w:top w:val="none" w:sz="0" w:space="0" w:color="auto"/>
        <w:left w:val="none" w:sz="0" w:space="0" w:color="auto"/>
        <w:bottom w:val="none" w:sz="0" w:space="0" w:color="auto"/>
        <w:right w:val="none" w:sz="0" w:space="0" w:color="auto"/>
      </w:divBdr>
    </w:div>
    <w:div w:id="1187526576">
      <w:bodyDiv w:val="1"/>
      <w:marLeft w:val="0"/>
      <w:marRight w:val="0"/>
      <w:marTop w:val="0"/>
      <w:marBottom w:val="0"/>
      <w:divBdr>
        <w:top w:val="none" w:sz="0" w:space="0" w:color="auto"/>
        <w:left w:val="none" w:sz="0" w:space="0" w:color="auto"/>
        <w:bottom w:val="none" w:sz="0" w:space="0" w:color="auto"/>
        <w:right w:val="none" w:sz="0" w:space="0" w:color="auto"/>
      </w:divBdr>
    </w:div>
    <w:div w:id="1187869427">
      <w:bodyDiv w:val="1"/>
      <w:marLeft w:val="0"/>
      <w:marRight w:val="0"/>
      <w:marTop w:val="0"/>
      <w:marBottom w:val="0"/>
      <w:divBdr>
        <w:top w:val="none" w:sz="0" w:space="0" w:color="auto"/>
        <w:left w:val="none" w:sz="0" w:space="0" w:color="auto"/>
        <w:bottom w:val="none" w:sz="0" w:space="0" w:color="auto"/>
        <w:right w:val="none" w:sz="0" w:space="0" w:color="auto"/>
      </w:divBdr>
    </w:div>
    <w:div w:id="1187982002">
      <w:bodyDiv w:val="1"/>
      <w:marLeft w:val="0"/>
      <w:marRight w:val="0"/>
      <w:marTop w:val="0"/>
      <w:marBottom w:val="0"/>
      <w:divBdr>
        <w:top w:val="none" w:sz="0" w:space="0" w:color="auto"/>
        <w:left w:val="none" w:sz="0" w:space="0" w:color="auto"/>
        <w:bottom w:val="none" w:sz="0" w:space="0" w:color="auto"/>
        <w:right w:val="none" w:sz="0" w:space="0" w:color="auto"/>
      </w:divBdr>
    </w:div>
    <w:div w:id="1189029787">
      <w:bodyDiv w:val="1"/>
      <w:marLeft w:val="0"/>
      <w:marRight w:val="0"/>
      <w:marTop w:val="0"/>
      <w:marBottom w:val="0"/>
      <w:divBdr>
        <w:top w:val="none" w:sz="0" w:space="0" w:color="auto"/>
        <w:left w:val="none" w:sz="0" w:space="0" w:color="auto"/>
        <w:bottom w:val="none" w:sz="0" w:space="0" w:color="auto"/>
        <w:right w:val="none" w:sz="0" w:space="0" w:color="auto"/>
      </w:divBdr>
    </w:div>
    <w:div w:id="1189761788">
      <w:bodyDiv w:val="1"/>
      <w:marLeft w:val="0"/>
      <w:marRight w:val="0"/>
      <w:marTop w:val="0"/>
      <w:marBottom w:val="0"/>
      <w:divBdr>
        <w:top w:val="none" w:sz="0" w:space="0" w:color="auto"/>
        <w:left w:val="none" w:sz="0" w:space="0" w:color="auto"/>
        <w:bottom w:val="none" w:sz="0" w:space="0" w:color="auto"/>
        <w:right w:val="none" w:sz="0" w:space="0" w:color="auto"/>
      </w:divBdr>
    </w:div>
    <w:div w:id="1190535603">
      <w:bodyDiv w:val="1"/>
      <w:marLeft w:val="0"/>
      <w:marRight w:val="0"/>
      <w:marTop w:val="0"/>
      <w:marBottom w:val="0"/>
      <w:divBdr>
        <w:top w:val="none" w:sz="0" w:space="0" w:color="auto"/>
        <w:left w:val="none" w:sz="0" w:space="0" w:color="auto"/>
        <w:bottom w:val="none" w:sz="0" w:space="0" w:color="auto"/>
        <w:right w:val="none" w:sz="0" w:space="0" w:color="auto"/>
      </w:divBdr>
    </w:div>
    <w:div w:id="1191263298">
      <w:bodyDiv w:val="1"/>
      <w:marLeft w:val="0"/>
      <w:marRight w:val="0"/>
      <w:marTop w:val="0"/>
      <w:marBottom w:val="0"/>
      <w:divBdr>
        <w:top w:val="none" w:sz="0" w:space="0" w:color="auto"/>
        <w:left w:val="none" w:sz="0" w:space="0" w:color="auto"/>
        <w:bottom w:val="none" w:sz="0" w:space="0" w:color="auto"/>
        <w:right w:val="none" w:sz="0" w:space="0" w:color="auto"/>
      </w:divBdr>
    </w:div>
    <w:div w:id="1191450428">
      <w:bodyDiv w:val="1"/>
      <w:marLeft w:val="0"/>
      <w:marRight w:val="0"/>
      <w:marTop w:val="0"/>
      <w:marBottom w:val="0"/>
      <w:divBdr>
        <w:top w:val="none" w:sz="0" w:space="0" w:color="auto"/>
        <w:left w:val="none" w:sz="0" w:space="0" w:color="auto"/>
        <w:bottom w:val="none" w:sz="0" w:space="0" w:color="auto"/>
        <w:right w:val="none" w:sz="0" w:space="0" w:color="auto"/>
      </w:divBdr>
    </w:div>
    <w:div w:id="1191605036">
      <w:bodyDiv w:val="1"/>
      <w:marLeft w:val="0"/>
      <w:marRight w:val="0"/>
      <w:marTop w:val="0"/>
      <w:marBottom w:val="0"/>
      <w:divBdr>
        <w:top w:val="none" w:sz="0" w:space="0" w:color="auto"/>
        <w:left w:val="none" w:sz="0" w:space="0" w:color="auto"/>
        <w:bottom w:val="none" w:sz="0" w:space="0" w:color="auto"/>
        <w:right w:val="none" w:sz="0" w:space="0" w:color="auto"/>
      </w:divBdr>
      <w:divsChild>
        <w:div w:id="1425804971">
          <w:marLeft w:val="0"/>
          <w:marRight w:val="0"/>
          <w:marTop w:val="0"/>
          <w:marBottom w:val="0"/>
          <w:divBdr>
            <w:top w:val="none" w:sz="0" w:space="0" w:color="auto"/>
            <w:left w:val="none" w:sz="0" w:space="0" w:color="auto"/>
            <w:bottom w:val="none" w:sz="0" w:space="0" w:color="auto"/>
            <w:right w:val="none" w:sz="0" w:space="0" w:color="auto"/>
          </w:divBdr>
          <w:divsChild>
            <w:div w:id="102387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995969">
      <w:bodyDiv w:val="1"/>
      <w:marLeft w:val="0"/>
      <w:marRight w:val="0"/>
      <w:marTop w:val="0"/>
      <w:marBottom w:val="0"/>
      <w:divBdr>
        <w:top w:val="none" w:sz="0" w:space="0" w:color="auto"/>
        <w:left w:val="none" w:sz="0" w:space="0" w:color="auto"/>
        <w:bottom w:val="none" w:sz="0" w:space="0" w:color="auto"/>
        <w:right w:val="none" w:sz="0" w:space="0" w:color="auto"/>
      </w:divBdr>
    </w:div>
    <w:div w:id="1193345673">
      <w:bodyDiv w:val="1"/>
      <w:marLeft w:val="0"/>
      <w:marRight w:val="0"/>
      <w:marTop w:val="0"/>
      <w:marBottom w:val="0"/>
      <w:divBdr>
        <w:top w:val="none" w:sz="0" w:space="0" w:color="auto"/>
        <w:left w:val="none" w:sz="0" w:space="0" w:color="auto"/>
        <w:bottom w:val="none" w:sz="0" w:space="0" w:color="auto"/>
        <w:right w:val="none" w:sz="0" w:space="0" w:color="auto"/>
      </w:divBdr>
    </w:div>
    <w:div w:id="1193496845">
      <w:bodyDiv w:val="1"/>
      <w:marLeft w:val="0"/>
      <w:marRight w:val="0"/>
      <w:marTop w:val="0"/>
      <w:marBottom w:val="0"/>
      <w:divBdr>
        <w:top w:val="none" w:sz="0" w:space="0" w:color="auto"/>
        <w:left w:val="none" w:sz="0" w:space="0" w:color="auto"/>
        <w:bottom w:val="none" w:sz="0" w:space="0" w:color="auto"/>
        <w:right w:val="none" w:sz="0" w:space="0" w:color="auto"/>
      </w:divBdr>
    </w:div>
    <w:div w:id="1193957184">
      <w:bodyDiv w:val="1"/>
      <w:marLeft w:val="0"/>
      <w:marRight w:val="0"/>
      <w:marTop w:val="0"/>
      <w:marBottom w:val="0"/>
      <w:divBdr>
        <w:top w:val="none" w:sz="0" w:space="0" w:color="auto"/>
        <w:left w:val="none" w:sz="0" w:space="0" w:color="auto"/>
        <w:bottom w:val="none" w:sz="0" w:space="0" w:color="auto"/>
        <w:right w:val="none" w:sz="0" w:space="0" w:color="auto"/>
      </w:divBdr>
    </w:div>
    <w:div w:id="1195457311">
      <w:bodyDiv w:val="1"/>
      <w:marLeft w:val="0"/>
      <w:marRight w:val="0"/>
      <w:marTop w:val="0"/>
      <w:marBottom w:val="0"/>
      <w:divBdr>
        <w:top w:val="none" w:sz="0" w:space="0" w:color="auto"/>
        <w:left w:val="none" w:sz="0" w:space="0" w:color="auto"/>
        <w:bottom w:val="none" w:sz="0" w:space="0" w:color="auto"/>
        <w:right w:val="none" w:sz="0" w:space="0" w:color="auto"/>
      </w:divBdr>
    </w:div>
    <w:div w:id="1198007233">
      <w:bodyDiv w:val="1"/>
      <w:marLeft w:val="0"/>
      <w:marRight w:val="0"/>
      <w:marTop w:val="0"/>
      <w:marBottom w:val="0"/>
      <w:divBdr>
        <w:top w:val="none" w:sz="0" w:space="0" w:color="auto"/>
        <w:left w:val="none" w:sz="0" w:space="0" w:color="auto"/>
        <w:bottom w:val="none" w:sz="0" w:space="0" w:color="auto"/>
        <w:right w:val="none" w:sz="0" w:space="0" w:color="auto"/>
      </w:divBdr>
    </w:div>
    <w:div w:id="1198422319">
      <w:bodyDiv w:val="1"/>
      <w:marLeft w:val="0"/>
      <w:marRight w:val="0"/>
      <w:marTop w:val="0"/>
      <w:marBottom w:val="0"/>
      <w:divBdr>
        <w:top w:val="none" w:sz="0" w:space="0" w:color="auto"/>
        <w:left w:val="none" w:sz="0" w:space="0" w:color="auto"/>
        <w:bottom w:val="none" w:sz="0" w:space="0" w:color="auto"/>
        <w:right w:val="none" w:sz="0" w:space="0" w:color="auto"/>
      </w:divBdr>
    </w:div>
    <w:div w:id="1199587634">
      <w:bodyDiv w:val="1"/>
      <w:marLeft w:val="0"/>
      <w:marRight w:val="0"/>
      <w:marTop w:val="0"/>
      <w:marBottom w:val="0"/>
      <w:divBdr>
        <w:top w:val="none" w:sz="0" w:space="0" w:color="auto"/>
        <w:left w:val="none" w:sz="0" w:space="0" w:color="auto"/>
        <w:bottom w:val="none" w:sz="0" w:space="0" w:color="auto"/>
        <w:right w:val="none" w:sz="0" w:space="0" w:color="auto"/>
      </w:divBdr>
    </w:div>
    <w:div w:id="1199900065">
      <w:bodyDiv w:val="1"/>
      <w:marLeft w:val="0"/>
      <w:marRight w:val="0"/>
      <w:marTop w:val="0"/>
      <w:marBottom w:val="0"/>
      <w:divBdr>
        <w:top w:val="none" w:sz="0" w:space="0" w:color="auto"/>
        <w:left w:val="none" w:sz="0" w:space="0" w:color="auto"/>
        <w:bottom w:val="none" w:sz="0" w:space="0" w:color="auto"/>
        <w:right w:val="none" w:sz="0" w:space="0" w:color="auto"/>
      </w:divBdr>
      <w:divsChild>
        <w:div w:id="943070659">
          <w:marLeft w:val="0"/>
          <w:marRight w:val="0"/>
          <w:marTop w:val="0"/>
          <w:marBottom w:val="0"/>
          <w:divBdr>
            <w:top w:val="none" w:sz="0" w:space="0" w:color="auto"/>
            <w:left w:val="none" w:sz="0" w:space="0" w:color="auto"/>
            <w:bottom w:val="none" w:sz="0" w:space="0" w:color="auto"/>
            <w:right w:val="none" w:sz="0" w:space="0" w:color="auto"/>
          </w:divBdr>
          <w:divsChild>
            <w:div w:id="90079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934255">
      <w:bodyDiv w:val="1"/>
      <w:marLeft w:val="0"/>
      <w:marRight w:val="0"/>
      <w:marTop w:val="0"/>
      <w:marBottom w:val="0"/>
      <w:divBdr>
        <w:top w:val="none" w:sz="0" w:space="0" w:color="auto"/>
        <w:left w:val="none" w:sz="0" w:space="0" w:color="auto"/>
        <w:bottom w:val="none" w:sz="0" w:space="0" w:color="auto"/>
        <w:right w:val="none" w:sz="0" w:space="0" w:color="auto"/>
      </w:divBdr>
    </w:div>
    <w:div w:id="1202983145">
      <w:bodyDiv w:val="1"/>
      <w:marLeft w:val="0"/>
      <w:marRight w:val="0"/>
      <w:marTop w:val="0"/>
      <w:marBottom w:val="0"/>
      <w:divBdr>
        <w:top w:val="none" w:sz="0" w:space="0" w:color="auto"/>
        <w:left w:val="none" w:sz="0" w:space="0" w:color="auto"/>
        <w:bottom w:val="none" w:sz="0" w:space="0" w:color="auto"/>
        <w:right w:val="none" w:sz="0" w:space="0" w:color="auto"/>
      </w:divBdr>
    </w:div>
    <w:div w:id="1203206793">
      <w:bodyDiv w:val="1"/>
      <w:marLeft w:val="0"/>
      <w:marRight w:val="0"/>
      <w:marTop w:val="0"/>
      <w:marBottom w:val="0"/>
      <w:divBdr>
        <w:top w:val="none" w:sz="0" w:space="0" w:color="auto"/>
        <w:left w:val="none" w:sz="0" w:space="0" w:color="auto"/>
        <w:bottom w:val="none" w:sz="0" w:space="0" w:color="auto"/>
        <w:right w:val="none" w:sz="0" w:space="0" w:color="auto"/>
      </w:divBdr>
    </w:div>
    <w:div w:id="1203328260">
      <w:bodyDiv w:val="1"/>
      <w:marLeft w:val="0"/>
      <w:marRight w:val="0"/>
      <w:marTop w:val="0"/>
      <w:marBottom w:val="0"/>
      <w:divBdr>
        <w:top w:val="none" w:sz="0" w:space="0" w:color="auto"/>
        <w:left w:val="none" w:sz="0" w:space="0" w:color="auto"/>
        <w:bottom w:val="none" w:sz="0" w:space="0" w:color="auto"/>
        <w:right w:val="none" w:sz="0" w:space="0" w:color="auto"/>
      </w:divBdr>
    </w:div>
    <w:div w:id="1205483713">
      <w:bodyDiv w:val="1"/>
      <w:marLeft w:val="0"/>
      <w:marRight w:val="0"/>
      <w:marTop w:val="0"/>
      <w:marBottom w:val="0"/>
      <w:divBdr>
        <w:top w:val="none" w:sz="0" w:space="0" w:color="auto"/>
        <w:left w:val="none" w:sz="0" w:space="0" w:color="auto"/>
        <w:bottom w:val="none" w:sz="0" w:space="0" w:color="auto"/>
        <w:right w:val="none" w:sz="0" w:space="0" w:color="auto"/>
      </w:divBdr>
    </w:div>
    <w:div w:id="1207260908">
      <w:bodyDiv w:val="1"/>
      <w:marLeft w:val="0"/>
      <w:marRight w:val="0"/>
      <w:marTop w:val="0"/>
      <w:marBottom w:val="0"/>
      <w:divBdr>
        <w:top w:val="none" w:sz="0" w:space="0" w:color="auto"/>
        <w:left w:val="none" w:sz="0" w:space="0" w:color="auto"/>
        <w:bottom w:val="none" w:sz="0" w:space="0" w:color="auto"/>
        <w:right w:val="none" w:sz="0" w:space="0" w:color="auto"/>
      </w:divBdr>
    </w:div>
    <w:div w:id="1208444630">
      <w:bodyDiv w:val="1"/>
      <w:marLeft w:val="0"/>
      <w:marRight w:val="0"/>
      <w:marTop w:val="0"/>
      <w:marBottom w:val="0"/>
      <w:divBdr>
        <w:top w:val="none" w:sz="0" w:space="0" w:color="auto"/>
        <w:left w:val="none" w:sz="0" w:space="0" w:color="auto"/>
        <w:bottom w:val="none" w:sz="0" w:space="0" w:color="auto"/>
        <w:right w:val="none" w:sz="0" w:space="0" w:color="auto"/>
      </w:divBdr>
    </w:div>
    <w:div w:id="1209106222">
      <w:bodyDiv w:val="1"/>
      <w:marLeft w:val="0"/>
      <w:marRight w:val="0"/>
      <w:marTop w:val="0"/>
      <w:marBottom w:val="0"/>
      <w:divBdr>
        <w:top w:val="none" w:sz="0" w:space="0" w:color="auto"/>
        <w:left w:val="none" w:sz="0" w:space="0" w:color="auto"/>
        <w:bottom w:val="none" w:sz="0" w:space="0" w:color="auto"/>
        <w:right w:val="none" w:sz="0" w:space="0" w:color="auto"/>
      </w:divBdr>
    </w:div>
    <w:div w:id="1210188125">
      <w:bodyDiv w:val="1"/>
      <w:marLeft w:val="0"/>
      <w:marRight w:val="0"/>
      <w:marTop w:val="0"/>
      <w:marBottom w:val="0"/>
      <w:divBdr>
        <w:top w:val="none" w:sz="0" w:space="0" w:color="auto"/>
        <w:left w:val="none" w:sz="0" w:space="0" w:color="auto"/>
        <w:bottom w:val="none" w:sz="0" w:space="0" w:color="auto"/>
        <w:right w:val="none" w:sz="0" w:space="0" w:color="auto"/>
      </w:divBdr>
    </w:div>
    <w:div w:id="1210994564">
      <w:bodyDiv w:val="1"/>
      <w:marLeft w:val="0"/>
      <w:marRight w:val="0"/>
      <w:marTop w:val="0"/>
      <w:marBottom w:val="0"/>
      <w:divBdr>
        <w:top w:val="none" w:sz="0" w:space="0" w:color="auto"/>
        <w:left w:val="none" w:sz="0" w:space="0" w:color="auto"/>
        <w:bottom w:val="none" w:sz="0" w:space="0" w:color="auto"/>
        <w:right w:val="none" w:sz="0" w:space="0" w:color="auto"/>
      </w:divBdr>
    </w:div>
    <w:div w:id="1211965689">
      <w:bodyDiv w:val="1"/>
      <w:marLeft w:val="0"/>
      <w:marRight w:val="0"/>
      <w:marTop w:val="0"/>
      <w:marBottom w:val="0"/>
      <w:divBdr>
        <w:top w:val="none" w:sz="0" w:space="0" w:color="auto"/>
        <w:left w:val="none" w:sz="0" w:space="0" w:color="auto"/>
        <w:bottom w:val="none" w:sz="0" w:space="0" w:color="auto"/>
        <w:right w:val="none" w:sz="0" w:space="0" w:color="auto"/>
      </w:divBdr>
    </w:div>
    <w:div w:id="1211989261">
      <w:bodyDiv w:val="1"/>
      <w:marLeft w:val="0"/>
      <w:marRight w:val="0"/>
      <w:marTop w:val="0"/>
      <w:marBottom w:val="0"/>
      <w:divBdr>
        <w:top w:val="none" w:sz="0" w:space="0" w:color="auto"/>
        <w:left w:val="none" w:sz="0" w:space="0" w:color="auto"/>
        <w:bottom w:val="none" w:sz="0" w:space="0" w:color="auto"/>
        <w:right w:val="none" w:sz="0" w:space="0" w:color="auto"/>
      </w:divBdr>
    </w:div>
    <w:div w:id="1213080720">
      <w:bodyDiv w:val="1"/>
      <w:marLeft w:val="0"/>
      <w:marRight w:val="0"/>
      <w:marTop w:val="0"/>
      <w:marBottom w:val="0"/>
      <w:divBdr>
        <w:top w:val="none" w:sz="0" w:space="0" w:color="auto"/>
        <w:left w:val="none" w:sz="0" w:space="0" w:color="auto"/>
        <w:bottom w:val="none" w:sz="0" w:space="0" w:color="auto"/>
        <w:right w:val="none" w:sz="0" w:space="0" w:color="auto"/>
      </w:divBdr>
    </w:div>
    <w:div w:id="1213542287">
      <w:bodyDiv w:val="1"/>
      <w:marLeft w:val="0"/>
      <w:marRight w:val="0"/>
      <w:marTop w:val="0"/>
      <w:marBottom w:val="0"/>
      <w:divBdr>
        <w:top w:val="none" w:sz="0" w:space="0" w:color="auto"/>
        <w:left w:val="none" w:sz="0" w:space="0" w:color="auto"/>
        <w:bottom w:val="none" w:sz="0" w:space="0" w:color="auto"/>
        <w:right w:val="none" w:sz="0" w:space="0" w:color="auto"/>
      </w:divBdr>
    </w:div>
    <w:div w:id="1213688393">
      <w:bodyDiv w:val="1"/>
      <w:marLeft w:val="0"/>
      <w:marRight w:val="0"/>
      <w:marTop w:val="0"/>
      <w:marBottom w:val="0"/>
      <w:divBdr>
        <w:top w:val="none" w:sz="0" w:space="0" w:color="auto"/>
        <w:left w:val="none" w:sz="0" w:space="0" w:color="auto"/>
        <w:bottom w:val="none" w:sz="0" w:space="0" w:color="auto"/>
        <w:right w:val="none" w:sz="0" w:space="0" w:color="auto"/>
      </w:divBdr>
    </w:div>
    <w:div w:id="1214082151">
      <w:bodyDiv w:val="1"/>
      <w:marLeft w:val="0"/>
      <w:marRight w:val="0"/>
      <w:marTop w:val="0"/>
      <w:marBottom w:val="0"/>
      <w:divBdr>
        <w:top w:val="none" w:sz="0" w:space="0" w:color="auto"/>
        <w:left w:val="none" w:sz="0" w:space="0" w:color="auto"/>
        <w:bottom w:val="none" w:sz="0" w:space="0" w:color="auto"/>
        <w:right w:val="none" w:sz="0" w:space="0" w:color="auto"/>
      </w:divBdr>
    </w:div>
    <w:div w:id="1214149540">
      <w:bodyDiv w:val="1"/>
      <w:marLeft w:val="0"/>
      <w:marRight w:val="0"/>
      <w:marTop w:val="0"/>
      <w:marBottom w:val="0"/>
      <w:divBdr>
        <w:top w:val="none" w:sz="0" w:space="0" w:color="auto"/>
        <w:left w:val="none" w:sz="0" w:space="0" w:color="auto"/>
        <w:bottom w:val="none" w:sz="0" w:space="0" w:color="auto"/>
        <w:right w:val="none" w:sz="0" w:space="0" w:color="auto"/>
      </w:divBdr>
    </w:div>
    <w:div w:id="1214542892">
      <w:bodyDiv w:val="1"/>
      <w:marLeft w:val="0"/>
      <w:marRight w:val="0"/>
      <w:marTop w:val="0"/>
      <w:marBottom w:val="0"/>
      <w:divBdr>
        <w:top w:val="none" w:sz="0" w:space="0" w:color="auto"/>
        <w:left w:val="none" w:sz="0" w:space="0" w:color="auto"/>
        <w:bottom w:val="none" w:sz="0" w:space="0" w:color="auto"/>
        <w:right w:val="none" w:sz="0" w:space="0" w:color="auto"/>
      </w:divBdr>
    </w:div>
    <w:div w:id="1217083495">
      <w:bodyDiv w:val="1"/>
      <w:marLeft w:val="0"/>
      <w:marRight w:val="0"/>
      <w:marTop w:val="0"/>
      <w:marBottom w:val="0"/>
      <w:divBdr>
        <w:top w:val="none" w:sz="0" w:space="0" w:color="auto"/>
        <w:left w:val="none" w:sz="0" w:space="0" w:color="auto"/>
        <w:bottom w:val="none" w:sz="0" w:space="0" w:color="auto"/>
        <w:right w:val="none" w:sz="0" w:space="0" w:color="auto"/>
      </w:divBdr>
    </w:div>
    <w:div w:id="1217662238">
      <w:bodyDiv w:val="1"/>
      <w:marLeft w:val="0"/>
      <w:marRight w:val="0"/>
      <w:marTop w:val="0"/>
      <w:marBottom w:val="0"/>
      <w:divBdr>
        <w:top w:val="none" w:sz="0" w:space="0" w:color="auto"/>
        <w:left w:val="none" w:sz="0" w:space="0" w:color="auto"/>
        <w:bottom w:val="none" w:sz="0" w:space="0" w:color="auto"/>
        <w:right w:val="none" w:sz="0" w:space="0" w:color="auto"/>
      </w:divBdr>
    </w:div>
    <w:div w:id="1219824445">
      <w:bodyDiv w:val="1"/>
      <w:marLeft w:val="0"/>
      <w:marRight w:val="0"/>
      <w:marTop w:val="0"/>
      <w:marBottom w:val="0"/>
      <w:divBdr>
        <w:top w:val="none" w:sz="0" w:space="0" w:color="auto"/>
        <w:left w:val="none" w:sz="0" w:space="0" w:color="auto"/>
        <w:bottom w:val="none" w:sz="0" w:space="0" w:color="auto"/>
        <w:right w:val="none" w:sz="0" w:space="0" w:color="auto"/>
      </w:divBdr>
    </w:div>
    <w:div w:id="1220703735">
      <w:bodyDiv w:val="1"/>
      <w:marLeft w:val="0"/>
      <w:marRight w:val="0"/>
      <w:marTop w:val="0"/>
      <w:marBottom w:val="0"/>
      <w:divBdr>
        <w:top w:val="none" w:sz="0" w:space="0" w:color="auto"/>
        <w:left w:val="none" w:sz="0" w:space="0" w:color="auto"/>
        <w:bottom w:val="none" w:sz="0" w:space="0" w:color="auto"/>
        <w:right w:val="none" w:sz="0" w:space="0" w:color="auto"/>
      </w:divBdr>
    </w:div>
    <w:div w:id="1221360487">
      <w:bodyDiv w:val="1"/>
      <w:marLeft w:val="0"/>
      <w:marRight w:val="0"/>
      <w:marTop w:val="0"/>
      <w:marBottom w:val="0"/>
      <w:divBdr>
        <w:top w:val="none" w:sz="0" w:space="0" w:color="auto"/>
        <w:left w:val="none" w:sz="0" w:space="0" w:color="auto"/>
        <w:bottom w:val="none" w:sz="0" w:space="0" w:color="auto"/>
        <w:right w:val="none" w:sz="0" w:space="0" w:color="auto"/>
      </w:divBdr>
    </w:div>
    <w:div w:id="1221747713">
      <w:bodyDiv w:val="1"/>
      <w:marLeft w:val="0"/>
      <w:marRight w:val="0"/>
      <w:marTop w:val="0"/>
      <w:marBottom w:val="0"/>
      <w:divBdr>
        <w:top w:val="none" w:sz="0" w:space="0" w:color="auto"/>
        <w:left w:val="none" w:sz="0" w:space="0" w:color="auto"/>
        <w:bottom w:val="none" w:sz="0" w:space="0" w:color="auto"/>
        <w:right w:val="none" w:sz="0" w:space="0" w:color="auto"/>
      </w:divBdr>
    </w:div>
    <w:div w:id="1222402567">
      <w:bodyDiv w:val="1"/>
      <w:marLeft w:val="0"/>
      <w:marRight w:val="0"/>
      <w:marTop w:val="0"/>
      <w:marBottom w:val="0"/>
      <w:divBdr>
        <w:top w:val="none" w:sz="0" w:space="0" w:color="auto"/>
        <w:left w:val="none" w:sz="0" w:space="0" w:color="auto"/>
        <w:bottom w:val="none" w:sz="0" w:space="0" w:color="auto"/>
        <w:right w:val="none" w:sz="0" w:space="0" w:color="auto"/>
      </w:divBdr>
    </w:div>
    <w:div w:id="1222980177">
      <w:bodyDiv w:val="1"/>
      <w:marLeft w:val="0"/>
      <w:marRight w:val="0"/>
      <w:marTop w:val="0"/>
      <w:marBottom w:val="0"/>
      <w:divBdr>
        <w:top w:val="none" w:sz="0" w:space="0" w:color="auto"/>
        <w:left w:val="none" w:sz="0" w:space="0" w:color="auto"/>
        <w:bottom w:val="none" w:sz="0" w:space="0" w:color="auto"/>
        <w:right w:val="none" w:sz="0" w:space="0" w:color="auto"/>
      </w:divBdr>
    </w:div>
    <w:div w:id="1224366325">
      <w:bodyDiv w:val="1"/>
      <w:marLeft w:val="0"/>
      <w:marRight w:val="0"/>
      <w:marTop w:val="0"/>
      <w:marBottom w:val="0"/>
      <w:divBdr>
        <w:top w:val="none" w:sz="0" w:space="0" w:color="auto"/>
        <w:left w:val="none" w:sz="0" w:space="0" w:color="auto"/>
        <w:bottom w:val="none" w:sz="0" w:space="0" w:color="auto"/>
        <w:right w:val="none" w:sz="0" w:space="0" w:color="auto"/>
      </w:divBdr>
    </w:div>
    <w:div w:id="1224635262">
      <w:bodyDiv w:val="1"/>
      <w:marLeft w:val="0"/>
      <w:marRight w:val="0"/>
      <w:marTop w:val="0"/>
      <w:marBottom w:val="0"/>
      <w:divBdr>
        <w:top w:val="none" w:sz="0" w:space="0" w:color="auto"/>
        <w:left w:val="none" w:sz="0" w:space="0" w:color="auto"/>
        <w:bottom w:val="none" w:sz="0" w:space="0" w:color="auto"/>
        <w:right w:val="none" w:sz="0" w:space="0" w:color="auto"/>
      </w:divBdr>
    </w:div>
    <w:div w:id="1225676615">
      <w:bodyDiv w:val="1"/>
      <w:marLeft w:val="0"/>
      <w:marRight w:val="0"/>
      <w:marTop w:val="0"/>
      <w:marBottom w:val="0"/>
      <w:divBdr>
        <w:top w:val="none" w:sz="0" w:space="0" w:color="auto"/>
        <w:left w:val="none" w:sz="0" w:space="0" w:color="auto"/>
        <w:bottom w:val="none" w:sz="0" w:space="0" w:color="auto"/>
        <w:right w:val="none" w:sz="0" w:space="0" w:color="auto"/>
      </w:divBdr>
    </w:div>
    <w:div w:id="1226333758">
      <w:bodyDiv w:val="1"/>
      <w:marLeft w:val="0"/>
      <w:marRight w:val="0"/>
      <w:marTop w:val="0"/>
      <w:marBottom w:val="0"/>
      <w:divBdr>
        <w:top w:val="none" w:sz="0" w:space="0" w:color="auto"/>
        <w:left w:val="none" w:sz="0" w:space="0" w:color="auto"/>
        <w:bottom w:val="none" w:sz="0" w:space="0" w:color="auto"/>
        <w:right w:val="none" w:sz="0" w:space="0" w:color="auto"/>
      </w:divBdr>
    </w:div>
    <w:div w:id="1229074870">
      <w:bodyDiv w:val="1"/>
      <w:marLeft w:val="0"/>
      <w:marRight w:val="0"/>
      <w:marTop w:val="0"/>
      <w:marBottom w:val="0"/>
      <w:divBdr>
        <w:top w:val="none" w:sz="0" w:space="0" w:color="auto"/>
        <w:left w:val="none" w:sz="0" w:space="0" w:color="auto"/>
        <w:bottom w:val="none" w:sz="0" w:space="0" w:color="auto"/>
        <w:right w:val="none" w:sz="0" w:space="0" w:color="auto"/>
      </w:divBdr>
    </w:div>
    <w:div w:id="1229725322">
      <w:bodyDiv w:val="1"/>
      <w:marLeft w:val="0"/>
      <w:marRight w:val="0"/>
      <w:marTop w:val="0"/>
      <w:marBottom w:val="0"/>
      <w:divBdr>
        <w:top w:val="none" w:sz="0" w:space="0" w:color="auto"/>
        <w:left w:val="none" w:sz="0" w:space="0" w:color="auto"/>
        <w:bottom w:val="none" w:sz="0" w:space="0" w:color="auto"/>
        <w:right w:val="none" w:sz="0" w:space="0" w:color="auto"/>
      </w:divBdr>
    </w:div>
    <w:div w:id="1230534944">
      <w:bodyDiv w:val="1"/>
      <w:marLeft w:val="0"/>
      <w:marRight w:val="0"/>
      <w:marTop w:val="0"/>
      <w:marBottom w:val="0"/>
      <w:divBdr>
        <w:top w:val="none" w:sz="0" w:space="0" w:color="auto"/>
        <w:left w:val="none" w:sz="0" w:space="0" w:color="auto"/>
        <w:bottom w:val="none" w:sz="0" w:space="0" w:color="auto"/>
        <w:right w:val="none" w:sz="0" w:space="0" w:color="auto"/>
      </w:divBdr>
    </w:div>
    <w:div w:id="1230963030">
      <w:bodyDiv w:val="1"/>
      <w:marLeft w:val="0"/>
      <w:marRight w:val="0"/>
      <w:marTop w:val="0"/>
      <w:marBottom w:val="0"/>
      <w:divBdr>
        <w:top w:val="none" w:sz="0" w:space="0" w:color="auto"/>
        <w:left w:val="none" w:sz="0" w:space="0" w:color="auto"/>
        <w:bottom w:val="none" w:sz="0" w:space="0" w:color="auto"/>
        <w:right w:val="none" w:sz="0" w:space="0" w:color="auto"/>
      </w:divBdr>
    </w:div>
    <w:div w:id="1231694329">
      <w:bodyDiv w:val="1"/>
      <w:marLeft w:val="0"/>
      <w:marRight w:val="0"/>
      <w:marTop w:val="0"/>
      <w:marBottom w:val="0"/>
      <w:divBdr>
        <w:top w:val="none" w:sz="0" w:space="0" w:color="auto"/>
        <w:left w:val="none" w:sz="0" w:space="0" w:color="auto"/>
        <w:bottom w:val="none" w:sz="0" w:space="0" w:color="auto"/>
        <w:right w:val="none" w:sz="0" w:space="0" w:color="auto"/>
      </w:divBdr>
    </w:div>
    <w:div w:id="1232471758">
      <w:bodyDiv w:val="1"/>
      <w:marLeft w:val="0"/>
      <w:marRight w:val="0"/>
      <w:marTop w:val="0"/>
      <w:marBottom w:val="0"/>
      <w:divBdr>
        <w:top w:val="none" w:sz="0" w:space="0" w:color="auto"/>
        <w:left w:val="none" w:sz="0" w:space="0" w:color="auto"/>
        <w:bottom w:val="none" w:sz="0" w:space="0" w:color="auto"/>
        <w:right w:val="none" w:sz="0" w:space="0" w:color="auto"/>
      </w:divBdr>
    </w:div>
    <w:div w:id="1232619133">
      <w:bodyDiv w:val="1"/>
      <w:marLeft w:val="0"/>
      <w:marRight w:val="0"/>
      <w:marTop w:val="0"/>
      <w:marBottom w:val="0"/>
      <w:divBdr>
        <w:top w:val="none" w:sz="0" w:space="0" w:color="auto"/>
        <w:left w:val="none" w:sz="0" w:space="0" w:color="auto"/>
        <w:bottom w:val="none" w:sz="0" w:space="0" w:color="auto"/>
        <w:right w:val="none" w:sz="0" w:space="0" w:color="auto"/>
      </w:divBdr>
    </w:div>
    <w:div w:id="1233615537">
      <w:bodyDiv w:val="1"/>
      <w:marLeft w:val="0"/>
      <w:marRight w:val="0"/>
      <w:marTop w:val="0"/>
      <w:marBottom w:val="0"/>
      <w:divBdr>
        <w:top w:val="none" w:sz="0" w:space="0" w:color="auto"/>
        <w:left w:val="none" w:sz="0" w:space="0" w:color="auto"/>
        <w:bottom w:val="none" w:sz="0" w:space="0" w:color="auto"/>
        <w:right w:val="none" w:sz="0" w:space="0" w:color="auto"/>
      </w:divBdr>
    </w:div>
    <w:div w:id="1236091393">
      <w:bodyDiv w:val="1"/>
      <w:marLeft w:val="0"/>
      <w:marRight w:val="0"/>
      <w:marTop w:val="0"/>
      <w:marBottom w:val="0"/>
      <w:divBdr>
        <w:top w:val="none" w:sz="0" w:space="0" w:color="auto"/>
        <w:left w:val="none" w:sz="0" w:space="0" w:color="auto"/>
        <w:bottom w:val="none" w:sz="0" w:space="0" w:color="auto"/>
        <w:right w:val="none" w:sz="0" w:space="0" w:color="auto"/>
      </w:divBdr>
    </w:div>
    <w:div w:id="1236933057">
      <w:bodyDiv w:val="1"/>
      <w:marLeft w:val="0"/>
      <w:marRight w:val="0"/>
      <w:marTop w:val="0"/>
      <w:marBottom w:val="0"/>
      <w:divBdr>
        <w:top w:val="none" w:sz="0" w:space="0" w:color="auto"/>
        <w:left w:val="none" w:sz="0" w:space="0" w:color="auto"/>
        <w:bottom w:val="none" w:sz="0" w:space="0" w:color="auto"/>
        <w:right w:val="none" w:sz="0" w:space="0" w:color="auto"/>
      </w:divBdr>
    </w:div>
    <w:div w:id="1237133958">
      <w:bodyDiv w:val="1"/>
      <w:marLeft w:val="0"/>
      <w:marRight w:val="0"/>
      <w:marTop w:val="0"/>
      <w:marBottom w:val="0"/>
      <w:divBdr>
        <w:top w:val="none" w:sz="0" w:space="0" w:color="auto"/>
        <w:left w:val="none" w:sz="0" w:space="0" w:color="auto"/>
        <w:bottom w:val="none" w:sz="0" w:space="0" w:color="auto"/>
        <w:right w:val="none" w:sz="0" w:space="0" w:color="auto"/>
      </w:divBdr>
    </w:div>
    <w:div w:id="1237546625">
      <w:bodyDiv w:val="1"/>
      <w:marLeft w:val="0"/>
      <w:marRight w:val="0"/>
      <w:marTop w:val="0"/>
      <w:marBottom w:val="0"/>
      <w:divBdr>
        <w:top w:val="none" w:sz="0" w:space="0" w:color="auto"/>
        <w:left w:val="none" w:sz="0" w:space="0" w:color="auto"/>
        <w:bottom w:val="none" w:sz="0" w:space="0" w:color="auto"/>
        <w:right w:val="none" w:sz="0" w:space="0" w:color="auto"/>
      </w:divBdr>
    </w:div>
    <w:div w:id="1240166876">
      <w:bodyDiv w:val="1"/>
      <w:marLeft w:val="0"/>
      <w:marRight w:val="0"/>
      <w:marTop w:val="0"/>
      <w:marBottom w:val="0"/>
      <w:divBdr>
        <w:top w:val="none" w:sz="0" w:space="0" w:color="auto"/>
        <w:left w:val="none" w:sz="0" w:space="0" w:color="auto"/>
        <w:bottom w:val="none" w:sz="0" w:space="0" w:color="auto"/>
        <w:right w:val="none" w:sz="0" w:space="0" w:color="auto"/>
      </w:divBdr>
    </w:div>
    <w:div w:id="1243100826">
      <w:bodyDiv w:val="1"/>
      <w:marLeft w:val="0"/>
      <w:marRight w:val="0"/>
      <w:marTop w:val="0"/>
      <w:marBottom w:val="0"/>
      <w:divBdr>
        <w:top w:val="none" w:sz="0" w:space="0" w:color="auto"/>
        <w:left w:val="none" w:sz="0" w:space="0" w:color="auto"/>
        <w:bottom w:val="none" w:sz="0" w:space="0" w:color="auto"/>
        <w:right w:val="none" w:sz="0" w:space="0" w:color="auto"/>
      </w:divBdr>
    </w:div>
    <w:div w:id="1243487559">
      <w:bodyDiv w:val="1"/>
      <w:marLeft w:val="0"/>
      <w:marRight w:val="0"/>
      <w:marTop w:val="0"/>
      <w:marBottom w:val="0"/>
      <w:divBdr>
        <w:top w:val="none" w:sz="0" w:space="0" w:color="auto"/>
        <w:left w:val="none" w:sz="0" w:space="0" w:color="auto"/>
        <w:bottom w:val="none" w:sz="0" w:space="0" w:color="auto"/>
        <w:right w:val="none" w:sz="0" w:space="0" w:color="auto"/>
      </w:divBdr>
    </w:div>
    <w:div w:id="1248659662">
      <w:bodyDiv w:val="1"/>
      <w:marLeft w:val="0"/>
      <w:marRight w:val="0"/>
      <w:marTop w:val="0"/>
      <w:marBottom w:val="0"/>
      <w:divBdr>
        <w:top w:val="none" w:sz="0" w:space="0" w:color="auto"/>
        <w:left w:val="none" w:sz="0" w:space="0" w:color="auto"/>
        <w:bottom w:val="none" w:sz="0" w:space="0" w:color="auto"/>
        <w:right w:val="none" w:sz="0" w:space="0" w:color="auto"/>
      </w:divBdr>
    </w:div>
    <w:div w:id="1250389675">
      <w:bodyDiv w:val="1"/>
      <w:marLeft w:val="0"/>
      <w:marRight w:val="0"/>
      <w:marTop w:val="0"/>
      <w:marBottom w:val="0"/>
      <w:divBdr>
        <w:top w:val="none" w:sz="0" w:space="0" w:color="auto"/>
        <w:left w:val="none" w:sz="0" w:space="0" w:color="auto"/>
        <w:bottom w:val="none" w:sz="0" w:space="0" w:color="auto"/>
        <w:right w:val="none" w:sz="0" w:space="0" w:color="auto"/>
      </w:divBdr>
    </w:div>
    <w:div w:id="1250432415">
      <w:bodyDiv w:val="1"/>
      <w:marLeft w:val="0"/>
      <w:marRight w:val="0"/>
      <w:marTop w:val="0"/>
      <w:marBottom w:val="0"/>
      <w:divBdr>
        <w:top w:val="none" w:sz="0" w:space="0" w:color="auto"/>
        <w:left w:val="none" w:sz="0" w:space="0" w:color="auto"/>
        <w:bottom w:val="none" w:sz="0" w:space="0" w:color="auto"/>
        <w:right w:val="none" w:sz="0" w:space="0" w:color="auto"/>
      </w:divBdr>
    </w:div>
    <w:div w:id="1250652629">
      <w:bodyDiv w:val="1"/>
      <w:marLeft w:val="0"/>
      <w:marRight w:val="0"/>
      <w:marTop w:val="0"/>
      <w:marBottom w:val="0"/>
      <w:divBdr>
        <w:top w:val="none" w:sz="0" w:space="0" w:color="auto"/>
        <w:left w:val="none" w:sz="0" w:space="0" w:color="auto"/>
        <w:bottom w:val="none" w:sz="0" w:space="0" w:color="auto"/>
        <w:right w:val="none" w:sz="0" w:space="0" w:color="auto"/>
      </w:divBdr>
    </w:div>
    <w:div w:id="1251504946">
      <w:bodyDiv w:val="1"/>
      <w:marLeft w:val="0"/>
      <w:marRight w:val="0"/>
      <w:marTop w:val="0"/>
      <w:marBottom w:val="0"/>
      <w:divBdr>
        <w:top w:val="none" w:sz="0" w:space="0" w:color="auto"/>
        <w:left w:val="none" w:sz="0" w:space="0" w:color="auto"/>
        <w:bottom w:val="none" w:sz="0" w:space="0" w:color="auto"/>
        <w:right w:val="none" w:sz="0" w:space="0" w:color="auto"/>
      </w:divBdr>
    </w:div>
    <w:div w:id="1252158652">
      <w:bodyDiv w:val="1"/>
      <w:marLeft w:val="0"/>
      <w:marRight w:val="0"/>
      <w:marTop w:val="0"/>
      <w:marBottom w:val="0"/>
      <w:divBdr>
        <w:top w:val="none" w:sz="0" w:space="0" w:color="auto"/>
        <w:left w:val="none" w:sz="0" w:space="0" w:color="auto"/>
        <w:bottom w:val="none" w:sz="0" w:space="0" w:color="auto"/>
        <w:right w:val="none" w:sz="0" w:space="0" w:color="auto"/>
      </w:divBdr>
    </w:div>
    <w:div w:id="1253507286">
      <w:bodyDiv w:val="1"/>
      <w:marLeft w:val="0"/>
      <w:marRight w:val="0"/>
      <w:marTop w:val="0"/>
      <w:marBottom w:val="0"/>
      <w:divBdr>
        <w:top w:val="none" w:sz="0" w:space="0" w:color="auto"/>
        <w:left w:val="none" w:sz="0" w:space="0" w:color="auto"/>
        <w:bottom w:val="none" w:sz="0" w:space="0" w:color="auto"/>
        <w:right w:val="none" w:sz="0" w:space="0" w:color="auto"/>
      </w:divBdr>
    </w:div>
    <w:div w:id="1254632565">
      <w:bodyDiv w:val="1"/>
      <w:marLeft w:val="0"/>
      <w:marRight w:val="0"/>
      <w:marTop w:val="0"/>
      <w:marBottom w:val="0"/>
      <w:divBdr>
        <w:top w:val="none" w:sz="0" w:space="0" w:color="auto"/>
        <w:left w:val="none" w:sz="0" w:space="0" w:color="auto"/>
        <w:bottom w:val="none" w:sz="0" w:space="0" w:color="auto"/>
        <w:right w:val="none" w:sz="0" w:space="0" w:color="auto"/>
      </w:divBdr>
    </w:div>
    <w:div w:id="1257204028">
      <w:bodyDiv w:val="1"/>
      <w:marLeft w:val="0"/>
      <w:marRight w:val="0"/>
      <w:marTop w:val="0"/>
      <w:marBottom w:val="0"/>
      <w:divBdr>
        <w:top w:val="none" w:sz="0" w:space="0" w:color="auto"/>
        <w:left w:val="none" w:sz="0" w:space="0" w:color="auto"/>
        <w:bottom w:val="none" w:sz="0" w:space="0" w:color="auto"/>
        <w:right w:val="none" w:sz="0" w:space="0" w:color="auto"/>
      </w:divBdr>
    </w:div>
    <w:div w:id="1257519453">
      <w:bodyDiv w:val="1"/>
      <w:marLeft w:val="0"/>
      <w:marRight w:val="0"/>
      <w:marTop w:val="0"/>
      <w:marBottom w:val="0"/>
      <w:divBdr>
        <w:top w:val="none" w:sz="0" w:space="0" w:color="auto"/>
        <w:left w:val="none" w:sz="0" w:space="0" w:color="auto"/>
        <w:bottom w:val="none" w:sz="0" w:space="0" w:color="auto"/>
        <w:right w:val="none" w:sz="0" w:space="0" w:color="auto"/>
      </w:divBdr>
    </w:div>
    <w:div w:id="1258171252">
      <w:bodyDiv w:val="1"/>
      <w:marLeft w:val="0"/>
      <w:marRight w:val="0"/>
      <w:marTop w:val="0"/>
      <w:marBottom w:val="0"/>
      <w:divBdr>
        <w:top w:val="none" w:sz="0" w:space="0" w:color="auto"/>
        <w:left w:val="none" w:sz="0" w:space="0" w:color="auto"/>
        <w:bottom w:val="none" w:sz="0" w:space="0" w:color="auto"/>
        <w:right w:val="none" w:sz="0" w:space="0" w:color="auto"/>
      </w:divBdr>
    </w:div>
    <w:div w:id="1259025216">
      <w:bodyDiv w:val="1"/>
      <w:marLeft w:val="0"/>
      <w:marRight w:val="0"/>
      <w:marTop w:val="0"/>
      <w:marBottom w:val="0"/>
      <w:divBdr>
        <w:top w:val="none" w:sz="0" w:space="0" w:color="auto"/>
        <w:left w:val="none" w:sz="0" w:space="0" w:color="auto"/>
        <w:bottom w:val="none" w:sz="0" w:space="0" w:color="auto"/>
        <w:right w:val="none" w:sz="0" w:space="0" w:color="auto"/>
      </w:divBdr>
    </w:div>
    <w:div w:id="1263030145">
      <w:bodyDiv w:val="1"/>
      <w:marLeft w:val="0"/>
      <w:marRight w:val="0"/>
      <w:marTop w:val="0"/>
      <w:marBottom w:val="0"/>
      <w:divBdr>
        <w:top w:val="none" w:sz="0" w:space="0" w:color="auto"/>
        <w:left w:val="none" w:sz="0" w:space="0" w:color="auto"/>
        <w:bottom w:val="none" w:sz="0" w:space="0" w:color="auto"/>
        <w:right w:val="none" w:sz="0" w:space="0" w:color="auto"/>
      </w:divBdr>
      <w:divsChild>
        <w:div w:id="8725421">
          <w:marLeft w:val="0"/>
          <w:marRight w:val="0"/>
          <w:marTop w:val="0"/>
          <w:marBottom w:val="0"/>
          <w:divBdr>
            <w:top w:val="none" w:sz="0" w:space="0" w:color="auto"/>
            <w:left w:val="none" w:sz="0" w:space="0" w:color="auto"/>
            <w:bottom w:val="none" w:sz="0" w:space="0" w:color="auto"/>
            <w:right w:val="none" w:sz="0" w:space="0" w:color="auto"/>
          </w:divBdr>
        </w:div>
        <w:div w:id="14356470">
          <w:marLeft w:val="0"/>
          <w:marRight w:val="0"/>
          <w:marTop w:val="0"/>
          <w:marBottom w:val="0"/>
          <w:divBdr>
            <w:top w:val="none" w:sz="0" w:space="0" w:color="auto"/>
            <w:left w:val="none" w:sz="0" w:space="0" w:color="auto"/>
            <w:bottom w:val="none" w:sz="0" w:space="0" w:color="auto"/>
            <w:right w:val="none" w:sz="0" w:space="0" w:color="auto"/>
          </w:divBdr>
        </w:div>
        <w:div w:id="26299888">
          <w:marLeft w:val="0"/>
          <w:marRight w:val="0"/>
          <w:marTop w:val="0"/>
          <w:marBottom w:val="0"/>
          <w:divBdr>
            <w:top w:val="none" w:sz="0" w:space="0" w:color="auto"/>
            <w:left w:val="none" w:sz="0" w:space="0" w:color="auto"/>
            <w:bottom w:val="none" w:sz="0" w:space="0" w:color="auto"/>
            <w:right w:val="none" w:sz="0" w:space="0" w:color="auto"/>
          </w:divBdr>
        </w:div>
        <w:div w:id="131991779">
          <w:marLeft w:val="0"/>
          <w:marRight w:val="0"/>
          <w:marTop w:val="0"/>
          <w:marBottom w:val="0"/>
          <w:divBdr>
            <w:top w:val="none" w:sz="0" w:space="0" w:color="auto"/>
            <w:left w:val="none" w:sz="0" w:space="0" w:color="auto"/>
            <w:bottom w:val="none" w:sz="0" w:space="0" w:color="auto"/>
            <w:right w:val="none" w:sz="0" w:space="0" w:color="auto"/>
          </w:divBdr>
        </w:div>
        <w:div w:id="210503439">
          <w:marLeft w:val="0"/>
          <w:marRight w:val="0"/>
          <w:marTop w:val="0"/>
          <w:marBottom w:val="0"/>
          <w:divBdr>
            <w:top w:val="none" w:sz="0" w:space="0" w:color="auto"/>
            <w:left w:val="none" w:sz="0" w:space="0" w:color="auto"/>
            <w:bottom w:val="none" w:sz="0" w:space="0" w:color="auto"/>
            <w:right w:val="none" w:sz="0" w:space="0" w:color="auto"/>
          </w:divBdr>
        </w:div>
        <w:div w:id="254288272">
          <w:marLeft w:val="0"/>
          <w:marRight w:val="0"/>
          <w:marTop w:val="0"/>
          <w:marBottom w:val="0"/>
          <w:divBdr>
            <w:top w:val="none" w:sz="0" w:space="0" w:color="auto"/>
            <w:left w:val="none" w:sz="0" w:space="0" w:color="auto"/>
            <w:bottom w:val="none" w:sz="0" w:space="0" w:color="auto"/>
            <w:right w:val="none" w:sz="0" w:space="0" w:color="auto"/>
          </w:divBdr>
        </w:div>
        <w:div w:id="320500626">
          <w:marLeft w:val="0"/>
          <w:marRight w:val="0"/>
          <w:marTop w:val="0"/>
          <w:marBottom w:val="0"/>
          <w:divBdr>
            <w:top w:val="none" w:sz="0" w:space="0" w:color="auto"/>
            <w:left w:val="none" w:sz="0" w:space="0" w:color="auto"/>
            <w:bottom w:val="none" w:sz="0" w:space="0" w:color="auto"/>
            <w:right w:val="none" w:sz="0" w:space="0" w:color="auto"/>
          </w:divBdr>
        </w:div>
        <w:div w:id="347486543">
          <w:marLeft w:val="0"/>
          <w:marRight w:val="0"/>
          <w:marTop w:val="0"/>
          <w:marBottom w:val="0"/>
          <w:divBdr>
            <w:top w:val="none" w:sz="0" w:space="0" w:color="auto"/>
            <w:left w:val="none" w:sz="0" w:space="0" w:color="auto"/>
            <w:bottom w:val="none" w:sz="0" w:space="0" w:color="auto"/>
            <w:right w:val="none" w:sz="0" w:space="0" w:color="auto"/>
          </w:divBdr>
        </w:div>
        <w:div w:id="388842138">
          <w:marLeft w:val="0"/>
          <w:marRight w:val="0"/>
          <w:marTop w:val="0"/>
          <w:marBottom w:val="0"/>
          <w:divBdr>
            <w:top w:val="none" w:sz="0" w:space="0" w:color="auto"/>
            <w:left w:val="none" w:sz="0" w:space="0" w:color="auto"/>
            <w:bottom w:val="none" w:sz="0" w:space="0" w:color="auto"/>
            <w:right w:val="none" w:sz="0" w:space="0" w:color="auto"/>
          </w:divBdr>
        </w:div>
        <w:div w:id="445656961">
          <w:marLeft w:val="0"/>
          <w:marRight w:val="0"/>
          <w:marTop w:val="0"/>
          <w:marBottom w:val="0"/>
          <w:divBdr>
            <w:top w:val="none" w:sz="0" w:space="0" w:color="auto"/>
            <w:left w:val="none" w:sz="0" w:space="0" w:color="auto"/>
            <w:bottom w:val="none" w:sz="0" w:space="0" w:color="auto"/>
            <w:right w:val="none" w:sz="0" w:space="0" w:color="auto"/>
          </w:divBdr>
        </w:div>
        <w:div w:id="495147058">
          <w:marLeft w:val="0"/>
          <w:marRight w:val="0"/>
          <w:marTop w:val="0"/>
          <w:marBottom w:val="0"/>
          <w:divBdr>
            <w:top w:val="none" w:sz="0" w:space="0" w:color="auto"/>
            <w:left w:val="none" w:sz="0" w:space="0" w:color="auto"/>
            <w:bottom w:val="none" w:sz="0" w:space="0" w:color="auto"/>
            <w:right w:val="none" w:sz="0" w:space="0" w:color="auto"/>
          </w:divBdr>
        </w:div>
        <w:div w:id="546843454">
          <w:marLeft w:val="0"/>
          <w:marRight w:val="0"/>
          <w:marTop w:val="0"/>
          <w:marBottom w:val="0"/>
          <w:divBdr>
            <w:top w:val="none" w:sz="0" w:space="0" w:color="auto"/>
            <w:left w:val="none" w:sz="0" w:space="0" w:color="auto"/>
            <w:bottom w:val="none" w:sz="0" w:space="0" w:color="auto"/>
            <w:right w:val="none" w:sz="0" w:space="0" w:color="auto"/>
          </w:divBdr>
        </w:div>
        <w:div w:id="605308502">
          <w:marLeft w:val="0"/>
          <w:marRight w:val="0"/>
          <w:marTop w:val="0"/>
          <w:marBottom w:val="0"/>
          <w:divBdr>
            <w:top w:val="none" w:sz="0" w:space="0" w:color="auto"/>
            <w:left w:val="none" w:sz="0" w:space="0" w:color="auto"/>
            <w:bottom w:val="none" w:sz="0" w:space="0" w:color="auto"/>
            <w:right w:val="none" w:sz="0" w:space="0" w:color="auto"/>
          </w:divBdr>
        </w:div>
        <w:div w:id="653488606">
          <w:marLeft w:val="720"/>
          <w:marRight w:val="0"/>
          <w:marTop w:val="0"/>
          <w:marBottom w:val="0"/>
          <w:divBdr>
            <w:top w:val="none" w:sz="0" w:space="0" w:color="auto"/>
            <w:left w:val="none" w:sz="0" w:space="0" w:color="auto"/>
            <w:bottom w:val="none" w:sz="0" w:space="0" w:color="auto"/>
            <w:right w:val="none" w:sz="0" w:space="0" w:color="auto"/>
          </w:divBdr>
        </w:div>
        <w:div w:id="702246302">
          <w:marLeft w:val="0"/>
          <w:marRight w:val="0"/>
          <w:marTop w:val="0"/>
          <w:marBottom w:val="200"/>
          <w:divBdr>
            <w:top w:val="none" w:sz="0" w:space="0" w:color="auto"/>
            <w:left w:val="none" w:sz="0" w:space="0" w:color="auto"/>
            <w:bottom w:val="none" w:sz="0" w:space="0" w:color="auto"/>
            <w:right w:val="none" w:sz="0" w:space="0" w:color="auto"/>
          </w:divBdr>
        </w:div>
        <w:div w:id="759906131">
          <w:marLeft w:val="0"/>
          <w:marRight w:val="100"/>
          <w:marTop w:val="0"/>
          <w:marBottom w:val="0"/>
          <w:divBdr>
            <w:top w:val="none" w:sz="0" w:space="0" w:color="auto"/>
            <w:left w:val="none" w:sz="0" w:space="0" w:color="auto"/>
            <w:bottom w:val="none" w:sz="0" w:space="0" w:color="auto"/>
            <w:right w:val="none" w:sz="0" w:space="0" w:color="auto"/>
          </w:divBdr>
        </w:div>
        <w:div w:id="765078000">
          <w:marLeft w:val="0"/>
          <w:marRight w:val="0"/>
          <w:marTop w:val="0"/>
          <w:marBottom w:val="0"/>
          <w:divBdr>
            <w:top w:val="none" w:sz="0" w:space="0" w:color="auto"/>
            <w:left w:val="none" w:sz="0" w:space="0" w:color="auto"/>
            <w:bottom w:val="none" w:sz="0" w:space="0" w:color="auto"/>
            <w:right w:val="none" w:sz="0" w:space="0" w:color="auto"/>
          </w:divBdr>
        </w:div>
        <w:div w:id="773284284">
          <w:marLeft w:val="0"/>
          <w:marRight w:val="0"/>
          <w:marTop w:val="0"/>
          <w:marBottom w:val="0"/>
          <w:divBdr>
            <w:top w:val="none" w:sz="0" w:space="0" w:color="auto"/>
            <w:left w:val="none" w:sz="0" w:space="0" w:color="auto"/>
            <w:bottom w:val="none" w:sz="0" w:space="0" w:color="auto"/>
            <w:right w:val="none" w:sz="0" w:space="0" w:color="auto"/>
          </w:divBdr>
        </w:div>
        <w:div w:id="1052122557">
          <w:marLeft w:val="0"/>
          <w:marRight w:val="0"/>
          <w:marTop w:val="0"/>
          <w:marBottom w:val="0"/>
          <w:divBdr>
            <w:top w:val="none" w:sz="0" w:space="0" w:color="auto"/>
            <w:left w:val="none" w:sz="0" w:space="0" w:color="auto"/>
            <w:bottom w:val="none" w:sz="0" w:space="0" w:color="auto"/>
            <w:right w:val="none" w:sz="0" w:space="0" w:color="auto"/>
          </w:divBdr>
        </w:div>
        <w:div w:id="1059403178">
          <w:marLeft w:val="0"/>
          <w:marRight w:val="0"/>
          <w:marTop w:val="0"/>
          <w:marBottom w:val="0"/>
          <w:divBdr>
            <w:top w:val="none" w:sz="0" w:space="0" w:color="auto"/>
            <w:left w:val="none" w:sz="0" w:space="0" w:color="auto"/>
            <w:bottom w:val="none" w:sz="0" w:space="0" w:color="auto"/>
            <w:right w:val="none" w:sz="0" w:space="0" w:color="auto"/>
          </w:divBdr>
        </w:div>
        <w:div w:id="1110008282">
          <w:marLeft w:val="0"/>
          <w:marRight w:val="0"/>
          <w:marTop w:val="0"/>
          <w:marBottom w:val="0"/>
          <w:divBdr>
            <w:top w:val="none" w:sz="0" w:space="0" w:color="auto"/>
            <w:left w:val="none" w:sz="0" w:space="0" w:color="auto"/>
            <w:bottom w:val="none" w:sz="0" w:space="0" w:color="auto"/>
            <w:right w:val="none" w:sz="0" w:space="0" w:color="auto"/>
          </w:divBdr>
        </w:div>
        <w:div w:id="1141314386">
          <w:marLeft w:val="0"/>
          <w:marRight w:val="0"/>
          <w:marTop w:val="0"/>
          <w:marBottom w:val="0"/>
          <w:divBdr>
            <w:top w:val="none" w:sz="0" w:space="0" w:color="auto"/>
            <w:left w:val="none" w:sz="0" w:space="0" w:color="auto"/>
            <w:bottom w:val="none" w:sz="0" w:space="0" w:color="auto"/>
            <w:right w:val="none" w:sz="0" w:space="0" w:color="auto"/>
          </w:divBdr>
        </w:div>
        <w:div w:id="1148745899">
          <w:marLeft w:val="0"/>
          <w:marRight w:val="0"/>
          <w:marTop w:val="0"/>
          <w:marBottom w:val="0"/>
          <w:divBdr>
            <w:top w:val="none" w:sz="0" w:space="0" w:color="auto"/>
            <w:left w:val="none" w:sz="0" w:space="0" w:color="auto"/>
            <w:bottom w:val="none" w:sz="0" w:space="0" w:color="auto"/>
            <w:right w:val="none" w:sz="0" w:space="0" w:color="auto"/>
          </w:divBdr>
        </w:div>
        <w:div w:id="1220822406">
          <w:marLeft w:val="0"/>
          <w:marRight w:val="100"/>
          <w:marTop w:val="0"/>
          <w:marBottom w:val="0"/>
          <w:divBdr>
            <w:top w:val="none" w:sz="0" w:space="0" w:color="auto"/>
            <w:left w:val="none" w:sz="0" w:space="0" w:color="auto"/>
            <w:bottom w:val="none" w:sz="0" w:space="0" w:color="auto"/>
            <w:right w:val="none" w:sz="0" w:space="0" w:color="auto"/>
          </w:divBdr>
        </w:div>
        <w:div w:id="1266308451">
          <w:marLeft w:val="0"/>
          <w:marRight w:val="0"/>
          <w:marTop w:val="0"/>
          <w:marBottom w:val="0"/>
          <w:divBdr>
            <w:top w:val="none" w:sz="0" w:space="0" w:color="auto"/>
            <w:left w:val="none" w:sz="0" w:space="0" w:color="auto"/>
            <w:bottom w:val="none" w:sz="0" w:space="0" w:color="auto"/>
            <w:right w:val="none" w:sz="0" w:space="0" w:color="auto"/>
          </w:divBdr>
        </w:div>
        <w:div w:id="1282153569">
          <w:marLeft w:val="0"/>
          <w:marRight w:val="0"/>
          <w:marTop w:val="0"/>
          <w:marBottom w:val="0"/>
          <w:divBdr>
            <w:top w:val="none" w:sz="0" w:space="0" w:color="auto"/>
            <w:left w:val="none" w:sz="0" w:space="0" w:color="auto"/>
            <w:bottom w:val="none" w:sz="0" w:space="0" w:color="auto"/>
            <w:right w:val="none" w:sz="0" w:space="0" w:color="auto"/>
          </w:divBdr>
        </w:div>
        <w:div w:id="1343314772">
          <w:marLeft w:val="0"/>
          <w:marRight w:val="0"/>
          <w:marTop w:val="0"/>
          <w:marBottom w:val="0"/>
          <w:divBdr>
            <w:top w:val="none" w:sz="0" w:space="0" w:color="auto"/>
            <w:left w:val="none" w:sz="0" w:space="0" w:color="auto"/>
            <w:bottom w:val="none" w:sz="0" w:space="0" w:color="auto"/>
            <w:right w:val="none" w:sz="0" w:space="0" w:color="auto"/>
          </w:divBdr>
        </w:div>
        <w:div w:id="1379821897">
          <w:marLeft w:val="0"/>
          <w:marRight w:val="0"/>
          <w:marTop w:val="0"/>
          <w:marBottom w:val="0"/>
          <w:divBdr>
            <w:top w:val="none" w:sz="0" w:space="0" w:color="auto"/>
            <w:left w:val="none" w:sz="0" w:space="0" w:color="auto"/>
            <w:bottom w:val="none" w:sz="0" w:space="0" w:color="auto"/>
            <w:right w:val="none" w:sz="0" w:space="0" w:color="auto"/>
          </w:divBdr>
        </w:div>
        <w:div w:id="1511216629">
          <w:marLeft w:val="0"/>
          <w:marRight w:val="0"/>
          <w:marTop w:val="0"/>
          <w:marBottom w:val="0"/>
          <w:divBdr>
            <w:top w:val="none" w:sz="0" w:space="0" w:color="auto"/>
            <w:left w:val="none" w:sz="0" w:space="0" w:color="auto"/>
            <w:bottom w:val="none" w:sz="0" w:space="0" w:color="auto"/>
            <w:right w:val="none" w:sz="0" w:space="0" w:color="auto"/>
          </w:divBdr>
        </w:div>
        <w:div w:id="1623882964">
          <w:marLeft w:val="0"/>
          <w:marRight w:val="0"/>
          <w:marTop w:val="0"/>
          <w:marBottom w:val="0"/>
          <w:divBdr>
            <w:top w:val="none" w:sz="0" w:space="0" w:color="auto"/>
            <w:left w:val="none" w:sz="0" w:space="0" w:color="auto"/>
            <w:bottom w:val="none" w:sz="0" w:space="0" w:color="auto"/>
            <w:right w:val="none" w:sz="0" w:space="0" w:color="auto"/>
          </w:divBdr>
        </w:div>
        <w:div w:id="1655717500">
          <w:marLeft w:val="0"/>
          <w:marRight w:val="0"/>
          <w:marTop w:val="0"/>
          <w:marBottom w:val="0"/>
          <w:divBdr>
            <w:top w:val="none" w:sz="0" w:space="0" w:color="auto"/>
            <w:left w:val="none" w:sz="0" w:space="0" w:color="auto"/>
            <w:bottom w:val="none" w:sz="0" w:space="0" w:color="auto"/>
            <w:right w:val="none" w:sz="0" w:space="0" w:color="auto"/>
          </w:divBdr>
        </w:div>
        <w:div w:id="1673337812">
          <w:marLeft w:val="0"/>
          <w:marRight w:val="0"/>
          <w:marTop w:val="0"/>
          <w:marBottom w:val="0"/>
          <w:divBdr>
            <w:top w:val="none" w:sz="0" w:space="0" w:color="auto"/>
            <w:left w:val="none" w:sz="0" w:space="0" w:color="auto"/>
            <w:bottom w:val="none" w:sz="0" w:space="0" w:color="auto"/>
            <w:right w:val="none" w:sz="0" w:space="0" w:color="auto"/>
          </w:divBdr>
        </w:div>
        <w:div w:id="1810317703">
          <w:marLeft w:val="0"/>
          <w:marRight w:val="0"/>
          <w:marTop w:val="0"/>
          <w:marBottom w:val="0"/>
          <w:divBdr>
            <w:top w:val="none" w:sz="0" w:space="0" w:color="auto"/>
            <w:left w:val="none" w:sz="0" w:space="0" w:color="auto"/>
            <w:bottom w:val="none" w:sz="0" w:space="0" w:color="auto"/>
            <w:right w:val="none" w:sz="0" w:space="0" w:color="auto"/>
          </w:divBdr>
        </w:div>
        <w:div w:id="1838882291">
          <w:marLeft w:val="720"/>
          <w:marRight w:val="0"/>
          <w:marTop w:val="0"/>
          <w:marBottom w:val="0"/>
          <w:divBdr>
            <w:top w:val="none" w:sz="0" w:space="0" w:color="auto"/>
            <w:left w:val="none" w:sz="0" w:space="0" w:color="auto"/>
            <w:bottom w:val="none" w:sz="0" w:space="0" w:color="auto"/>
            <w:right w:val="none" w:sz="0" w:space="0" w:color="auto"/>
          </w:divBdr>
        </w:div>
        <w:div w:id="1938899523">
          <w:marLeft w:val="0"/>
          <w:marRight w:val="0"/>
          <w:marTop w:val="0"/>
          <w:marBottom w:val="0"/>
          <w:divBdr>
            <w:top w:val="none" w:sz="0" w:space="0" w:color="auto"/>
            <w:left w:val="none" w:sz="0" w:space="0" w:color="auto"/>
            <w:bottom w:val="none" w:sz="0" w:space="0" w:color="auto"/>
            <w:right w:val="none" w:sz="0" w:space="0" w:color="auto"/>
          </w:divBdr>
        </w:div>
        <w:div w:id="2020768545">
          <w:marLeft w:val="0"/>
          <w:marRight w:val="0"/>
          <w:marTop w:val="0"/>
          <w:marBottom w:val="0"/>
          <w:divBdr>
            <w:top w:val="none" w:sz="0" w:space="0" w:color="auto"/>
            <w:left w:val="none" w:sz="0" w:space="0" w:color="auto"/>
            <w:bottom w:val="none" w:sz="0" w:space="0" w:color="auto"/>
            <w:right w:val="none" w:sz="0" w:space="0" w:color="auto"/>
          </w:divBdr>
        </w:div>
        <w:div w:id="2042707864">
          <w:marLeft w:val="0"/>
          <w:marRight w:val="0"/>
          <w:marTop w:val="0"/>
          <w:marBottom w:val="0"/>
          <w:divBdr>
            <w:top w:val="none" w:sz="0" w:space="0" w:color="auto"/>
            <w:left w:val="none" w:sz="0" w:space="0" w:color="auto"/>
            <w:bottom w:val="none" w:sz="0" w:space="0" w:color="auto"/>
            <w:right w:val="none" w:sz="0" w:space="0" w:color="auto"/>
          </w:divBdr>
        </w:div>
        <w:div w:id="2050377346">
          <w:marLeft w:val="0"/>
          <w:marRight w:val="0"/>
          <w:marTop w:val="0"/>
          <w:marBottom w:val="0"/>
          <w:divBdr>
            <w:top w:val="none" w:sz="0" w:space="0" w:color="auto"/>
            <w:left w:val="none" w:sz="0" w:space="0" w:color="auto"/>
            <w:bottom w:val="none" w:sz="0" w:space="0" w:color="auto"/>
            <w:right w:val="none" w:sz="0" w:space="0" w:color="auto"/>
          </w:divBdr>
        </w:div>
        <w:div w:id="2096659422">
          <w:marLeft w:val="0"/>
          <w:marRight w:val="0"/>
          <w:marTop w:val="0"/>
          <w:marBottom w:val="0"/>
          <w:divBdr>
            <w:top w:val="none" w:sz="0" w:space="0" w:color="auto"/>
            <w:left w:val="none" w:sz="0" w:space="0" w:color="auto"/>
            <w:bottom w:val="none" w:sz="0" w:space="0" w:color="auto"/>
            <w:right w:val="none" w:sz="0" w:space="0" w:color="auto"/>
          </w:divBdr>
        </w:div>
        <w:div w:id="2140681641">
          <w:marLeft w:val="0"/>
          <w:marRight w:val="0"/>
          <w:marTop w:val="0"/>
          <w:marBottom w:val="0"/>
          <w:divBdr>
            <w:top w:val="none" w:sz="0" w:space="0" w:color="auto"/>
            <w:left w:val="none" w:sz="0" w:space="0" w:color="auto"/>
            <w:bottom w:val="none" w:sz="0" w:space="0" w:color="auto"/>
            <w:right w:val="none" w:sz="0" w:space="0" w:color="auto"/>
          </w:divBdr>
        </w:div>
      </w:divsChild>
    </w:div>
    <w:div w:id="1264535397">
      <w:bodyDiv w:val="1"/>
      <w:marLeft w:val="0"/>
      <w:marRight w:val="0"/>
      <w:marTop w:val="0"/>
      <w:marBottom w:val="0"/>
      <w:divBdr>
        <w:top w:val="none" w:sz="0" w:space="0" w:color="auto"/>
        <w:left w:val="none" w:sz="0" w:space="0" w:color="auto"/>
        <w:bottom w:val="none" w:sz="0" w:space="0" w:color="auto"/>
        <w:right w:val="none" w:sz="0" w:space="0" w:color="auto"/>
      </w:divBdr>
    </w:div>
    <w:div w:id="1264725422">
      <w:bodyDiv w:val="1"/>
      <w:marLeft w:val="0"/>
      <w:marRight w:val="0"/>
      <w:marTop w:val="0"/>
      <w:marBottom w:val="0"/>
      <w:divBdr>
        <w:top w:val="none" w:sz="0" w:space="0" w:color="auto"/>
        <w:left w:val="none" w:sz="0" w:space="0" w:color="auto"/>
        <w:bottom w:val="none" w:sz="0" w:space="0" w:color="auto"/>
        <w:right w:val="none" w:sz="0" w:space="0" w:color="auto"/>
      </w:divBdr>
    </w:div>
    <w:div w:id="1264874741">
      <w:bodyDiv w:val="1"/>
      <w:marLeft w:val="0"/>
      <w:marRight w:val="0"/>
      <w:marTop w:val="0"/>
      <w:marBottom w:val="0"/>
      <w:divBdr>
        <w:top w:val="none" w:sz="0" w:space="0" w:color="auto"/>
        <w:left w:val="none" w:sz="0" w:space="0" w:color="auto"/>
        <w:bottom w:val="none" w:sz="0" w:space="0" w:color="auto"/>
        <w:right w:val="none" w:sz="0" w:space="0" w:color="auto"/>
      </w:divBdr>
    </w:div>
    <w:div w:id="1265723944">
      <w:bodyDiv w:val="1"/>
      <w:marLeft w:val="0"/>
      <w:marRight w:val="0"/>
      <w:marTop w:val="0"/>
      <w:marBottom w:val="0"/>
      <w:divBdr>
        <w:top w:val="none" w:sz="0" w:space="0" w:color="auto"/>
        <w:left w:val="none" w:sz="0" w:space="0" w:color="auto"/>
        <w:bottom w:val="none" w:sz="0" w:space="0" w:color="auto"/>
        <w:right w:val="none" w:sz="0" w:space="0" w:color="auto"/>
      </w:divBdr>
    </w:div>
    <w:div w:id="1266772397">
      <w:bodyDiv w:val="1"/>
      <w:marLeft w:val="0"/>
      <w:marRight w:val="0"/>
      <w:marTop w:val="0"/>
      <w:marBottom w:val="0"/>
      <w:divBdr>
        <w:top w:val="none" w:sz="0" w:space="0" w:color="auto"/>
        <w:left w:val="none" w:sz="0" w:space="0" w:color="auto"/>
        <w:bottom w:val="none" w:sz="0" w:space="0" w:color="auto"/>
        <w:right w:val="none" w:sz="0" w:space="0" w:color="auto"/>
      </w:divBdr>
    </w:div>
    <w:div w:id="1266812137">
      <w:bodyDiv w:val="1"/>
      <w:marLeft w:val="0"/>
      <w:marRight w:val="0"/>
      <w:marTop w:val="0"/>
      <w:marBottom w:val="0"/>
      <w:divBdr>
        <w:top w:val="none" w:sz="0" w:space="0" w:color="auto"/>
        <w:left w:val="none" w:sz="0" w:space="0" w:color="auto"/>
        <w:bottom w:val="none" w:sz="0" w:space="0" w:color="auto"/>
        <w:right w:val="none" w:sz="0" w:space="0" w:color="auto"/>
      </w:divBdr>
    </w:div>
    <w:div w:id="1268655580">
      <w:bodyDiv w:val="1"/>
      <w:marLeft w:val="0"/>
      <w:marRight w:val="0"/>
      <w:marTop w:val="0"/>
      <w:marBottom w:val="0"/>
      <w:divBdr>
        <w:top w:val="none" w:sz="0" w:space="0" w:color="auto"/>
        <w:left w:val="none" w:sz="0" w:space="0" w:color="auto"/>
        <w:bottom w:val="none" w:sz="0" w:space="0" w:color="auto"/>
        <w:right w:val="none" w:sz="0" w:space="0" w:color="auto"/>
      </w:divBdr>
    </w:div>
    <w:div w:id="1269779384">
      <w:bodyDiv w:val="1"/>
      <w:marLeft w:val="0"/>
      <w:marRight w:val="0"/>
      <w:marTop w:val="0"/>
      <w:marBottom w:val="0"/>
      <w:divBdr>
        <w:top w:val="none" w:sz="0" w:space="0" w:color="auto"/>
        <w:left w:val="none" w:sz="0" w:space="0" w:color="auto"/>
        <w:bottom w:val="none" w:sz="0" w:space="0" w:color="auto"/>
        <w:right w:val="none" w:sz="0" w:space="0" w:color="auto"/>
      </w:divBdr>
    </w:div>
    <w:div w:id="1270623795">
      <w:bodyDiv w:val="1"/>
      <w:marLeft w:val="0"/>
      <w:marRight w:val="0"/>
      <w:marTop w:val="0"/>
      <w:marBottom w:val="0"/>
      <w:divBdr>
        <w:top w:val="none" w:sz="0" w:space="0" w:color="auto"/>
        <w:left w:val="none" w:sz="0" w:space="0" w:color="auto"/>
        <w:bottom w:val="none" w:sz="0" w:space="0" w:color="auto"/>
        <w:right w:val="none" w:sz="0" w:space="0" w:color="auto"/>
      </w:divBdr>
    </w:div>
    <w:div w:id="1270892918">
      <w:bodyDiv w:val="1"/>
      <w:marLeft w:val="0"/>
      <w:marRight w:val="0"/>
      <w:marTop w:val="0"/>
      <w:marBottom w:val="0"/>
      <w:divBdr>
        <w:top w:val="none" w:sz="0" w:space="0" w:color="auto"/>
        <w:left w:val="none" w:sz="0" w:space="0" w:color="auto"/>
        <w:bottom w:val="none" w:sz="0" w:space="0" w:color="auto"/>
        <w:right w:val="none" w:sz="0" w:space="0" w:color="auto"/>
      </w:divBdr>
      <w:divsChild>
        <w:div w:id="845750113">
          <w:marLeft w:val="0"/>
          <w:marRight w:val="0"/>
          <w:marTop w:val="0"/>
          <w:marBottom w:val="0"/>
          <w:divBdr>
            <w:top w:val="none" w:sz="0" w:space="0" w:color="auto"/>
            <w:left w:val="none" w:sz="0" w:space="0" w:color="auto"/>
            <w:bottom w:val="none" w:sz="0" w:space="0" w:color="auto"/>
            <w:right w:val="none" w:sz="0" w:space="0" w:color="auto"/>
          </w:divBdr>
        </w:div>
      </w:divsChild>
    </w:div>
    <w:div w:id="1272011488">
      <w:bodyDiv w:val="1"/>
      <w:marLeft w:val="0"/>
      <w:marRight w:val="0"/>
      <w:marTop w:val="0"/>
      <w:marBottom w:val="0"/>
      <w:divBdr>
        <w:top w:val="none" w:sz="0" w:space="0" w:color="auto"/>
        <w:left w:val="none" w:sz="0" w:space="0" w:color="auto"/>
        <w:bottom w:val="none" w:sz="0" w:space="0" w:color="auto"/>
        <w:right w:val="none" w:sz="0" w:space="0" w:color="auto"/>
      </w:divBdr>
    </w:div>
    <w:div w:id="1272973859">
      <w:bodyDiv w:val="1"/>
      <w:marLeft w:val="0"/>
      <w:marRight w:val="0"/>
      <w:marTop w:val="0"/>
      <w:marBottom w:val="0"/>
      <w:divBdr>
        <w:top w:val="none" w:sz="0" w:space="0" w:color="auto"/>
        <w:left w:val="none" w:sz="0" w:space="0" w:color="auto"/>
        <w:bottom w:val="none" w:sz="0" w:space="0" w:color="auto"/>
        <w:right w:val="none" w:sz="0" w:space="0" w:color="auto"/>
      </w:divBdr>
    </w:div>
    <w:div w:id="1273711988">
      <w:bodyDiv w:val="1"/>
      <w:marLeft w:val="0"/>
      <w:marRight w:val="0"/>
      <w:marTop w:val="0"/>
      <w:marBottom w:val="0"/>
      <w:divBdr>
        <w:top w:val="none" w:sz="0" w:space="0" w:color="auto"/>
        <w:left w:val="none" w:sz="0" w:space="0" w:color="auto"/>
        <w:bottom w:val="none" w:sz="0" w:space="0" w:color="auto"/>
        <w:right w:val="none" w:sz="0" w:space="0" w:color="auto"/>
      </w:divBdr>
    </w:div>
    <w:div w:id="1274047207">
      <w:bodyDiv w:val="1"/>
      <w:marLeft w:val="0"/>
      <w:marRight w:val="0"/>
      <w:marTop w:val="0"/>
      <w:marBottom w:val="0"/>
      <w:divBdr>
        <w:top w:val="none" w:sz="0" w:space="0" w:color="auto"/>
        <w:left w:val="none" w:sz="0" w:space="0" w:color="auto"/>
        <w:bottom w:val="none" w:sz="0" w:space="0" w:color="auto"/>
        <w:right w:val="none" w:sz="0" w:space="0" w:color="auto"/>
      </w:divBdr>
    </w:div>
    <w:div w:id="1274049208">
      <w:bodyDiv w:val="1"/>
      <w:marLeft w:val="0"/>
      <w:marRight w:val="0"/>
      <w:marTop w:val="0"/>
      <w:marBottom w:val="0"/>
      <w:divBdr>
        <w:top w:val="none" w:sz="0" w:space="0" w:color="auto"/>
        <w:left w:val="none" w:sz="0" w:space="0" w:color="auto"/>
        <w:bottom w:val="none" w:sz="0" w:space="0" w:color="auto"/>
        <w:right w:val="none" w:sz="0" w:space="0" w:color="auto"/>
      </w:divBdr>
    </w:div>
    <w:div w:id="1274166297">
      <w:bodyDiv w:val="1"/>
      <w:marLeft w:val="0"/>
      <w:marRight w:val="0"/>
      <w:marTop w:val="0"/>
      <w:marBottom w:val="0"/>
      <w:divBdr>
        <w:top w:val="none" w:sz="0" w:space="0" w:color="auto"/>
        <w:left w:val="none" w:sz="0" w:space="0" w:color="auto"/>
        <w:bottom w:val="none" w:sz="0" w:space="0" w:color="auto"/>
        <w:right w:val="none" w:sz="0" w:space="0" w:color="auto"/>
      </w:divBdr>
    </w:div>
    <w:div w:id="1274287481">
      <w:bodyDiv w:val="1"/>
      <w:marLeft w:val="0"/>
      <w:marRight w:val="0"/>
      <w:marTop w:val="0"/>
      <w:marBottom w:val="0"/>
      <w:divBdr>
        <w:top w:val="none" w:sz="0" w:space="0" w:color="auto"/>
        <w:left w:val="none" w:sz="0" w:space="0" w:color="auto"/>
        <w:bottom w:val="none" w:sz="0" w:space="0" w:color="auto"/>
        <w:right w:val="none" w:sz="0" w:space="0" w:color="auto"/>
      </w:divBdr>
    </w:div>
    <w:div w:id="1274825024">
      <w:bodyDiv w:val="1"/>
      <w:marLeft w:val="0"/>
      <w:marRight w:val="0"/>
      <w:marTop w:val="0"/>
      <w:marBottom w:val="0"/>
      <w:divBdr>
        <w:top w:val="none" w:sz="0" w:space="0" w:color="auto"/>
        <w:left w:val="none" w:sz="0" w:space="0" w:color="auto"/>
        <w:bottom w:val="none" w:sz="0" w:space="0" w:color="auto"/>
        <w:right w:val="none" w:sz="0" w:space="0" w:color="auto"/>
      </w:divBdr>
    </w:div>
    <w:div w:id="1275016842">
      <w:bodyDiv w:val="1"/>
      <w:marLeft w:val="0"/>
      <w:marRight w:val="0"/>
      <w:marTop w:val="0"/>
      <w:marBottom w:val="0"/>
      <w:divBdr>
        <w:top w:val="none" w:sz="0" w:space="0" w:color="auto"/>
        <w:left w:val="none" w:sz="0" w:space="0" w:color="auto"/>
        <w:bottom w:val="none" w:sz="0" w:space="0" w:color="auto"/>
        <w:right w:val="none" w:sz="0" w:space="0" w:color="auto"/>
      </w:divBdr>
    </w:div>
    <w:div w:id="1276135654">
      <w:bodyDiv w:val="1"/>
      <w:marLeft w:val="0"/>
      <w:marRight w:val="0"/>
      <w:marTop w:val="0"/>
      <w:marBottom w:val="0"/>
      <w:divBdr>
        <w:top w:val="none" w:sz="0" w:space="0" w:color="auto"/>
        <w:left w:val="none" w:sz="0" w:space="0" w:color="auto"/>
        <w:bottom w:val="none" w:sz="0" w:space="0" w:color="auto"/>
        <w:right w:val="none" w:sz="0" w:space="0" w:color="auto"/>
      </w:divBdr>
    </w:div>
    <w:div w:id="1277251298">
      <w:bodyDiv w:val="1"/>
      <w:marLeft w:val="0"/>
      <w:marRight w:val="0"/>
      <w:marTop w:val="0"/>
      <w:marBottom w:val="0"/>
      <w:divBdr>
        <w:top w:val="none" w:sz="0" w:space="0" w:color="auto"/>
        <w:left w:val="none" w:sz="0" w:space="0" w:color="auto"/>
        <w:bottom w:val="none" w:sz="0" w:space="0" w:color="auto"/>
        <w:right w:val="none" w:sz="0" w:space="0" w:color="auto"/>
      </w:divBdr>
    </w:div>
    <w:div w:id="1279993666">
      <w:bodyDiv w:val="1"/>
      <w:marLeft w:val="0"/>
      <w:marRight w:val="0"/>
      <w:marTop w:val="0"/>
      <w:marBottom w:val="0"/>
      <w:divBdr>
        <w:top w:val="none" w:sz="0" w:space="0" w:color="auto"/>
        <w:left w:val="none" w:sz="0" w:space="0" w:color="auto"/>
        <w:bottom w:val="none" w:sz="0" w:space="0" w:color="auto"/>
        <w:right w:val="none" w:sz="0" w:space="0" w:color="auto"/>
      </w:divBdr>
    </w:div>
    <w:div w:id="1281571278">
      <w:bodyDiv w:val="1"/>
      <w:marLeft w:val="0"/>
      <w:marRight w:val="0"/>
      <w:marTop w:val="0"/>
      <w:marBottom w:val="0"/>
      <w:divBdr>
        <w:top w:val="none" w:sz="0" w:space="0" w:color="auto"/>
        <w:left w:val="none" w:sz="0" w:space="0" w:color="auto"/>
        <w:bottom w:val="none" w:sz="0" w:space="0" w:color="auto"/>
        <w:right w:val="none" w:sz="0" w:space="0" w:color="auto"/>
      </w:divBdr>
      <w:divsChild>
        <w:div w:id="122306776">
          <w:marLeft w:val="0"/>
          <w:marRight w:val="0"/>
          <w:marTop w:val="0"/>
          <w:marBottom w:val="0"/>
          <w:divBdr>
            <w:top w:val="none" w:sz="0" w:space="0" w:color="auto"/>
            <w:left w:val="none" w:sz="0" w:space="0" w:color="auto"/>
            <w:bottom w:val="none" w:sz="0" w:space="0" w:color="auto"/>
            <w:right w:val="none" w:sz="0" w:space="0" w:color="auto"/>
          </w:divBdr>
          <w:divsChild>
            <w:div w:id="1723672689">
              <w:marLeft w:val="0"/>
              <w:marRight w:val="0"/>
              <w:marTop w:val="0"/>
              <w:marBottom w:val="0"/>
              <w:divBdr>
                <w:top w:val="none" w:sz="0" w:space="0" w:color="auto"/>
                <w:left w:val="none" w:sz="0" w:space="0" w:color="auto"/>
                <w:bottom w:val="none" w:sz="0" w:space="0" w:color="auto"/>
                <w:right w:val="none" w:sz="0" w:space="0" w:color="auto"/>
              </w:divBdr>
              <w:divsChild>
                <w:div w:id="1107239534">
                  <w:marLeft w:val="0"/>
                  <w:marRight w:val="0"/>
                  <w:marTop w:val="0"/>
                  <w:marBottom w:val="0"/>
                  <w:divBdr>
                    <w:top w:val="none" w:sz="0" w:space="0" w:color="auto"/>
                    <w:left w:val="none" w:sz="0" w:space="0" w:color="auto"/>
                    <w:bottom w:val="none" w:sz="0" w:space="0" w:color="auto"/>
                    <w:right w:val="none" w:sz="0" w:space="0" w:color="auto"/>
                  </w:divBdr>
                  <w:divsChild>
                    <w:div w:id="682972344">
                      <w:marLeft w:val="0"/>
                      <w:marRight w:val="0"/>
                      <w:marTop w:val="0"/>
                      <w:marBottom w:val="0"/>
                      <w:divBdr>
                        <w:top w:val="none" w:sz="0" w:space="0" w:color="auto"/>
                        <w:left w:val="none" w:sz="0" w:space="0" w:color="auto"/>
                        <w:bottom w:val="none" w:sz="0" w:space="0" w:color="auto"/>
                        <w:right w:val="none" w:sz="0" w:space="0" w:color="auto"/>
                      </w:divBdr>
                      <w:divsChild>
                        <w:div w:id="113453607">
                          <w:marLeft w:val="0"/>
                          <w:marRight w:val="0"/>
                          <w:marTop w:val="0"/>
                          <w:marBottom w:val="0"/>
                          <w:divBdr>
                            <w:top w:val="none" w:sz="0" w:space="0" w:color="auto"/>
                            <w:left w:val="none" w:sz="0" w:space="0" w:color="auto"/>
                            <w:bottom w:val="none" w:sz="0" w:space="0" w:color="auto"/>
                            <w:right w:val="none" w:sz="0" w:space="0" w:color="auto"/>
                          </w:divBdr>
                          <w:divsChild>
                            <w:div w:id="1205479627">
                              <w:marLeft w:val="0"/>
                              <w:marRight w:val="0"/>
                              <w:marTop w:val="0"/>
                              <w:marBottom w:val="0"/>
                              <w:divBdr>
                                <w:top w:val="none" w:sz="0" w:space="0" w:color="auto"/>
                                <w:left w:val="none" w:sz="0" w:space="0" w:color="auto"/>
                                <w:bottom w:val="none" w:sz="0" w:space="0" w:color="auto"/>
                                <w:right w:val="none" w:sz="0" w:space="0" w:color="auto"/>
                              </w:divBdr>
                              <w:divsChild>
                                <w:div w:id="799802787">
                                  <w:marLeft w:val="0"/>
                                  <w:marRight w:val="0"/>
                                  <w:marTop w:val="0"/>
                                  <w:marBottom w:val="0"/>
                                  <w:divBdr>
                                    <w:top w:val="none" w:sz="0" w:space="0" w:color="auto"/>
                                    <w:left w:val="none" w:sz="0" w:space="0" w:color="auto"/>
                                    <w:bottom w:val="none" w:sz="0" w:space="0" w:color="auto"/>
                                    <w:right w:val="none" w:sz="0" w:space="0" w:color="auto"/>
                                  </w:divBdr>
                                  <w:divsChild>
                                    <w:div w:id="1743136862">
                                      <w:marLeft w:val="0"/>
                                      <w:marRight w:val="0"/>
                                      <w:marTop w:val="0"/>
                                      <w:marBottom w:val="0"/>
                                      <w:divBdr>
                                        <w:top w:val="none" w:sz="0" w:space="0" w:color="auto"/>
                                        <w:left w:val="none" w:sz="0" w:space="0" w:color="auto"/>
                                        <w:bottom w:val="none" w:sz="0" w:space="0" w:color="auto"/>
                                        <w:right w:val="none" w:sz="0" w:space="0" w:color="auto"/>
                                      </w:divBdr>
                                      <w:divsChild>
                                        <w:div w:id="1698578476">
                                          <w:marLeft w:val="0"/>
                                          <w:marRight w:val="0"/>
                                          <w:marTop w:val="0"/>
                                          <w:marBottom w:val="0"/>
                                          <w:divBdr>
                                            <w:top w:val="none" w:sz="0" w:space="0" w:color="auto"/>
                                            <w:left w:val="none" w:sz="0" w:space="0" w:color="auto"/>
                                            <w:bottom w:val="none" w:sz="0" w:space="0" w:color="auto"/>
                                            <w:right w:val="none" w:sz="0" w:space="0" w:color="auto"/>
                                          </w:divBdr>
                                          <w:divsChild>
                                            <w:div w:id="2007509578">
                                              <w:marLeft w:val="0"/>
                                              <w:marRight w:val="0"/>
                                              <w:marTop w:val="0"/>
                                              <w:marBottom w:val="0"/>
                                              <w:divBdr>
                                                <w:top w:val="none" w:sz="0" w:space="0" w:color="auto"/>
                                                <w:left w:val="none" w:sz="0" w:space="0" w:color="auto"/>
                                                <w:bottom w:val="none" w:sz="0" w:space="0" w:color="auto"/>
                                                <w:right w:val="none" w:sz="0" w:space="0" w:color="auto"/>
                                              </w:divBdr>
                                              <w:divsChild>
                                                <w:div w:id="1213811850">
                                                  <w:marLeft w:val="0"/>
                                                  <w:marRight w:val="0"/>
                                                  <w:marTop w:val="0"/>
                                                  <w:marBottom w:val="0"/>
                                                  <w:divBdr>
                                                    <w:top w:val="none" w:sz="0" w:space="0" w:color="auto"/>
                                                    <w:left w:val="none" w:sz="0" w:space="0" w:color="auto"/>
                                                    <w:bottom w:val="none" w:sz="0" w:space="0" w:color="auto"/>
                                                    <w:right w:val="none" w:sz="0" w:space="0" w:color="auto"/>
                                                  </w:divBdr>
                                                  <w:divsChild>
                                                    <w:div w:id="2610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83489560">
      <w:bodyDiv w:val="1"/>
      <w:marLeft w:val="0"/>
      <w:marRight w:val="0"/>
      <w:marTop w:val="0"/>
      <w:marBottom w:val="0"/>
      <w:divBdr>
        <w:top w:val="none" w:sz="0" w:space="0" w:color="auto"/>
        <w:left w:val="none" w:sz="0" w:space="0" w:color="auto"/>
        <w:bottom w:val="none" w:sz="0" w:space="0" w:color="auto"/>
        <w:right w:val="none" w:sz="0" w:space="0" w:color="auto"/>
      </w:divBdr>
    </w:div>
    <w:div w:id="1285691695">
      <w:bodyDiv w:val="1"/>
      <w:marLeft w:val="0"/>
      <w:marRight w:val="0"/>
      <w:marTop w:val="0"/>
      <w:marBottom w:val="0"/>
      <w:divBdr>
        <w:top w:val="none" w:sz="0" w:space="0" w:color="auto"/>
        <w:left w:val="none" w:sz="0" w:space="0" w:color="auto"/>
        <w:bottom w:val="none" w:sz="0" w:space="0" w:color="auto"/>
        <w:right w:val="none" w:sz="0" w:space="0" w:color="auto"/>
      </w:divBdr>
    </w:div>
    <w:div w:id="1288971204">
      <w:bodyDiv w:val="1"/>
      <w:marLeft w:val="0"/>
      <w:marRight w:val="0"/>
      <w:marTop w:val="0"/>
      <w:marBottom w:val="0"/>
      <w:divBdr>
        <w:top w:val="none" w:sz="0" w:space="0" w:color="auto"/>
        <w:left w:val="none" w:sz="0" w:space="0" w:color="auto"/>
        <w:bottom w:val="none" w:sz="0" w:space="0" w:color="auto"/>
        <w:right w:val="none" w:sz="0" w:space="0" w:color="auto"/>
      </w:divBdr>
    </w:div>
    <w:div w:id="1291545474">
      <w:bodyDiv w:val="1"/>
      <w:marLeft w:val="0"/>
      <w:marRight w:val="0"/>
      <w:marTop w:val="0"/>
      <w:marBottom w:val="0"/>
      <w:divBdr>
        <w:top w:val="none" w:sz="0" w:space="0" w:color="auto"/>
        <w:left w:val="none" w:sz="0" w:space="0" w:color="auto"/>
        <w:bottom w:val="none" w:sz="0" w:space="0" w:color="auto"/>
        <w:right w:val="none" w:sz="0" w:space="0" w:color="auto"/>
      </w:divBdr>
      <w:divsChild>
        <w:div w:id="673344408">
          <w:marLeft w:val="0"/>
          <w:marRight w:val="0"/>
          <w:marTop w:val="0"/>
          <w:marBottom w:val="0"/>
          <w:divBdr>
            <w:top w:val="none" w:sz="0" w:space="0" w:color="auto"/>
            <w:left w:val="none" w:sz="0" w:space="0" w:color="auto"/>
            <w:bottom w:val="none" w:sz="0" w:space="0" w:color="auto"/>
            <w:right w:val="none" w:sz="0" w:space="0" w:color="auto"/>
          </w:divBdr>
        </w:div>
      </w:divsChild>
    </w:div>
    <w:div w:id="1293945507">
      <w:bodyDiv w:val="1"/>
      <w:marLeft w:val="0"/>
      <w:marRight w:val="0"/>
      <w:marTop w:val="0"/>
      <w:marBottom w:val="0"/>
      <w:divBdr>
        <w:top w:val="none" w:sz="0" w:space="0" w:color="auto"/>
        <w:left w:val="none" w:sz="0" w:space="0" w:color="auto"/>
        <w:bottom w:val="none" w:sz="0" w:space="0" w:color="auto"/>
        <w:right w:val="none" w:sz="0" w:space="0" w:color="auto"/>
      </w:divBdr>
    </w:div>
    <w:div w:id="1295478328">
      <w:bodyDiv w:val="1"/>
      <w:marLeft w:val="0"/>
      <w:marRight w:val="0"/>
      <w:marTop w:val="0"/>
      <w:marBottom w:val="0"/>
      <w:divBdr>
        <w:top w:val="none" w:sz="0" w:space="0" w:color="auto"/>
        <w:left w:val="none" w:sz="0" w:space="0" w:color="auto"/>
        <w:bottom w:val="none" w:sz="0" w:space="0" w:color="auto"/>
        <w:right w:val="none" w:sz="0" w:space="0" w:color="auto"/>
      </w:divBdr>
      <w:divsChild>
        <w:div w:id="178007912">
          <w:marLeft w:val="0"/>
          <w:marRight w:val="0"/>
          <w:marTop w:val="0"/>
          <w:marBottom w:val="0"/>
          <w:divBdr>
            <w:top w:val="none" w:sz="0" w:space="0" w:color="auto"/>
            <w:left w:val="none" w:sz="0" w:space="0" w:color="auto"/>
            <w:bottom w:val="none" w:sz="0" w:space="0" w:color="auto"/>
            <w:right w:val="none" w:sz="0" w:space="0" w:color="auto"/>
          </w:divBdr>
          <w:divsChild>
            <w:div w:id="1921211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940429">
      <w:bodyDiv w:val="1"/>
      <w:marLeft w:val="0"/>
      <w:marRight w:val="0"/>
      <w:marTop w:val="0"/>
      <w:marBottom w:val="0"/>
      <w:divBdr>
        <w:top w:val="none" w:sz="0" w:space="0" w:color="auto"/>
        <w:left w:val="none" w:sz="0" w:space="0" w:color="auto"/>
        <w:bottom w:val="none" w:sz="0" w:space="0" w:color="auto"/>
        <w:right w:val="none" w:sz="0" w:space="0" w:color="auto"/>
      </w:divBdr>
    </w:div>
    <w:div w:id="1296719478">
      <w:bodyDiv w:val="1"/>
      <w:marLeft w:val="0"/>
      <w:marRight w:val="0"/>
      <w:marTop w:val="0"/>
      <w:marBottom w:val="0"/>
      <w:divBdr>
        <w:top w:val="none" w:sz="0" w:space="0" w:color="auto"/>
        <w:left w:val="none" w:sz="0" w:space="0" w:color="auto"/>
        <w:bottom w:val="none" w:sz="0" w:space="0" w:color="auto"/>
        <w:right w:val="none" w:sz="0" w:space="0" w:color="auto"/>
      </w:divBdr>
    </w:div>
    <w:div w:id="1298756509">
      <w:bodyDiv w:val="1"/>
      <w:marLeft w:val="0"/>
      <w:marRight w:val="0"/>
      <w:marTop w:val="0"/>
      <w:marBottom w:val="0"/>
      <w:divBdr>
        <w:top w:val="none" w:sz="0" w:space="0" w:color="auto"/>
        <w:left w:val="none" w:sz="0" w:space="0" w:color="auto"/>
        <w:bottom w:val="none" w:sz="0" w:space="0" w:color="auto"/>
        <w:right w:val="none" w:sz="0" w:space="0" w:color="auto"/>
      </w:divBdr>
    </w:div>
    <w:div w:id="1299602802">
      <w:bodyDiv w:val="1"/>
      <w:marLeft w:val="0"/>
      <w:marRight w:val="0"/>
      <w:marTop w:val="0"/>
      <w:marBottom w:val="0"/>
      <w:divBdr>
        <w:top w:val="none" w:sz="0" w:space="0" w:color="auto"/>
        <w:left w:val="none" w:sz="0" w:space="0" w:color="auto"/>
        <w:bottom w:val="none" w:sz="0" w:space="0" w:color="auto"/>
        <w:right w:val="none" w:sz="0" w:space="0" w:color="auto"/>
      </w:divBdr>
    </w:div>
    <w:div w:id="1300575064">
      <w:bodyDiv w:val="1"/>
      <w:marLeft w:val="0"/>
      <w:marRight w:val="0"/>
      <w:marTop w:val="0"/>
      <w:marBottom w:val="0"/>
      <w:divBdr>
        <w:top w:val="none" w:sz="0" w:space="0" w:color="auto"/>
        <w:left w:val="none" w:sz="0" w:space="0" w:color="auto"/>
        <w:bottom w:val="none" w:sz="0" w:space="0" w:color="auto"/>
        <w:right w:val="none" w:sz="0" w:space="0" w:color="auto"/>
      </w:divBdr>
    </w:div>
    <w:div w:id="1300962406">
      <w:bodyDiv w:val="1"/>
      <w:marLeft w:val="0"/>
      <w:marRight w:val="0"/>
      <w:marTop w:val="0"/>
      <w:marBottom w:val="0"/>
      <w:divBdr>
        <w:top w:val="none" w:sz="0" w:space="0" w:color="auto"/>
        <w:left w:val="none" w:sz="0" w:space="0" w:color="auto"/>
        <w:bottom w:val="none" w:sz="0" w:space="0" w:color="auto"/>
        <w:right w:val="none" w:sz="0" w:space="0" w:color="auto"/>
      </w:divBdr>
    </w:div>
    <w:div w:id="1301838867">
      <w:bodyDiv w:val="1"/>
      <w:marLeft w:val="0"/>
      <w:marRight w:val="0"/>
      <w:marTop w:val="0"/>
      <w:marBottom w:val="0"/>
      <w:divBdr>
        <w:top w:val="none" w:sz="0" w:space="0" w:color="auto"/>
        <w:left w:val="none" w:sz="0" w:space="0" w:color="auto"/>
        <w:bottom w:val="none" w:sz="0" w:space="0" w:color="auto"/>
        <w:right w:val="none" w:sz="0" w:space="0" w:color="auto"/>
      </w:divBdr>
    </w:div>
    <w:div w:id="1302923246">
      <w:bodyDiv w:val="1"/>
      <w:marLeft w:val="0"/>
      <w:marRight w:val="0"/>
      <w:marTop w:val="0"/>
      <w:marBottom w:val="0"/>
      <w:divBdr>
        <w:top w:val="none" w:sz="0" w:space="0" w:color="auto"/>
        <w:left w:val="none" w:sz="0" w:space="0" w:color="auto"/>
        <w:bottom w:val="none" w:sz="0" w:space="0" w:color="auto"/>
        <w:right w:val="none" w:sz="0" w:space="0" w:color="auto"/>
      </w:divBdr>
    </w:div>
    <w:div w:id="1303342058">
      <w:bodyDiv w:val="1"/>
      <w:marLeft w:val="0"/>
      <w:marRight w:val="0"/>
      <w:marTop w:val="0"/>
      <w:marBottom w:val="0"/>
      <w:divBdr>
        <w:top w:val="none" w:sz="0" w:space="0" w:color="auto"/>
        <w:left w:val="none" w:sz="0" w:space="0" w:color="auto"/>
        <w:bottom w:val="none" w:sz="0" w:space="0" w:color="auto"/>
        <w:right w:val="none" w:sz="0" w:space="0" w:color="auto"/>
      </w:divBdr>
    </w:div>
    <w:div w:id="1303460647">
      <w:bodyDiv w:val="1"/>
      <w:marLeft w:val="0"/>
      <w:marRight w:val="0"/>
      <w:marTop w:val="0"/>
      <w:marBottom w:val="0"/>
      <w:divBdr>
        <w:top w:val="none" w:sz="0" w:space="0" w:color="auto"/>
        <w:left w:val="none" w:sz="0" w:space="0" w:color="auto"/>
        <w:bottom w:val="none" w:sz="0" w:space="0" w:color="auto"/>
        <w:right w:val="none" w:sz="0" w:space="0" w:color="auto"/>
      </w:divBdr>
    </w:div>
    <w:div w:id="1306853378">
      <w:bodyDiv w:val="1"/>
      <w:marLeft w:val="0"/>
      <w:marRight w:val="0"/>
      <w:marTop w:val="0"/>
      <w:marBottom w:val="0"/>
      <w:divBdr>
        <w:top w:val="none" w:sz="0" w:space="0" w:color="auto"/>
        <w:left w:val="none" w:sz="0" w:space="0" w:color="auto"/>
        <w:bottom w:val="none" w:sz="0" w:space="0" w:color="auto"/>
        <w:right w:val="none" w:sz="0" w:space="0" w:color="auto"/>
      </w:divBdr>
    </w:div>
    <w:div w:id="1307392322">
      <w:bodyDiv w:val="1"/>
      <w:marLeft w:val="0"/>
      <w:marRight w:val="0"/>
      <w:marTop w:val="0"/>
      <w:marBottom w:val="0"/>
      <w:divBdr>
        <w:top w:val="none" w:sz="0" w:space="0" w:color="auto"/>
        <w:left w:val="none" w:sz="0" w:space="0" w:color="auto"/>
        <w:bottom w:val="none" w:sz="0" w:space="0" w:color="auto"/>
        <w:right w:val="none" w:sz="0" w:space="0" w:color="auto"/>
      </w:divBdr>
    </w:div>
    <w:div w:id="1309481137">
      <w:bodyDiv w:val="1"/>
      <w:marLeft w:val="0"/>
      <w:marRight w:val="0"/>
      <w:marTop w:val="0"/>
      <w:marBottom w:val="0"/>
      <w:divBdr>
        <w:top w:val="none" w:sz="0" w:space="0" w:color="auto"/>
        <w:left w:val="none" w:sz="0" w:space="0" w:color="auto"/>
        <w:bottom w:val="none" w:sz="0" w:space="0" w:color="auto"/>
        <w:right w:val="none" w:sz="0" w:space="0" w:color="auto"/>
      </w:divBdr>
    </w:div>
    <w:div w:id="1311329227">
      <w:bodyDiv w:val="1"/>
      <w:marLeft w:val="0"/>
      <w:marRight w:val="0"/>
      <w:marTop w:val="0"/>
      <w:marBottom w:val="0"/>
      <w:divBdr>
        <w:top w:val="none" w:sz="0" w:space="0" w:color="auto"/>
        <w:left w:val="none" w:sz="0" w:space="0" w:color="auto"/>
        <w:bottom w:val="none" w:sz="0" w:space="0" w:color="auto"/>
        <w:right w:val="none" w:sz="0" w:space="0" w:color="auto"/>
      </w:divBdr>
    </w:div>
    <w:div w:id="1312251946">
      <w:bodyDiv w:val="1"/>
      <w:marLeft w:val="0"/>
      <w:marRight w:val="0"/>
      <w:marTop w:val="0"/>
      <w:marBottom w:val="0"/>
      <w:divBdr>
        <w:top w:val="none" w:sz="0" w:space="0" w:color="auto"/>
        <w:left w:val="none" w:sz="0" w:space="0" w:color="auto"/>
        <w:bottom w:val="none" w:sz="0" w:space="0" w:color="auto"/>
        <w:right w:val="none" w:sz="0" w:space="0" w:color="auto"/>
      </w:divBdr>
    </w:div>
    <w:div w:id="1313951071">
      <w:bodyDiv w:val="1"/>
      <w:marLeft w:val="0"/>
      <w:marRight w:val="0"/>
      <w:marTop w:val="0"/>
      <w:marBottom w:val="0"/>
      <w:divBdr>
        <w:top w:val="none" w:sz="0" w:space="0" w:color="auto"/>
        <w:left w:val="none" w:sz="0" w:space="0" w:color="auto"/>
        <w:bottom w:val="none" w:sz="0" w:space="0" w:color="auto"/>
        <w:right w:val="none" w:sz="0" w:space="0" w:color="auto"/>
      </w:divBdr>
    </w:div>
    <w:div w:id="1314335964">
      <w:bodyDiv w:val="1"/>
      <w:marLeft w:val="0"/>
      <w:marRight w:val="0"/>
      <w:marTop w:val="0"/>
      <w:marBottom w:val="0"/>
      <w:divBdr>
        <w:top w:val="none" w:sz="0" w:space="0" w:color="auto"/>
        <w:left w:val="none" w:sz="0" w:space="0" w:color="auto"/>
        <w:bottom w:val="none" w:sz="0" w:space="0" w:color="auto"/>
        <w:right w:val="none" w:sz="0" w:space="0" w:color="auto"/>
      </w:divBdr>
    </w:div>
    <w:div w:id="1314605039">
      <w:bodyDiv w:val="1"/>
      <w:marLeft w:val="0"/>
      <w:marRight w:val="0"/>
      <w:marTop w:val="0"/>
      <w:marBottom w:val="0"/>
      <w:divBdr>
        <w:top w:val="none" w:sz="0" w:space="0" w:color="auto"/>
        <w:left w:val="none" w:sz="0" w:space="0" w:color="auto"/>
        <w:bottom w:val="none" w:sz="0" w:space="0" w:color="auto"/>
        <w:right w:val="none" w:sz="0" w:space="0" w:color="auto"/>
      </w:divBdr>
    </w:div>
    <w:div w:id="1315838882">
      <w:bodyDiv w:val="1"/>
      <w:marLeft w:val="0"/>
      <w:marRight w:val="0"/>
      <w:marTop w:val="0"/>
      <w:marBottom w:val="0"/>
      <w:divBdr>
        <w:top w:val="none" w:sz="0" w:space="0" w:color="auto"/>
        <w:left w:val="none" w:sz="0" w:space="0" w:color="auto"/>
        <w:bottom w:val="none" w:sz="0" w:space="0" w:color="auto"/>
        <w:right w:val="none" w:sz="0" w:space="0" w:color="auto"/>
      </w:divBdr>
    </w:div>
    <w:div w:id="1316373547">
      <w:bodyDiv w:val="1"/>
      <w:marLeft w:val="0"/>
      <w:marRight w:val="0"/>
      <w:marTop w:val="0"/>
      <w:marBottom w:val="0"/>
      <w:divBdr>
        <w:top w:val="none" w:sz="0" w:space="0" w:color="auto"/>
        <w:left w:val="none" w:sz="0" w:space="0" w:color="auto"/>
        <w:bottom w:val="none" w:sz="0" w:space="0" w:color="auto"/>
        <w:right w:val="none" w:sz="0" w:space="0" w:color="auto"/>
      </w:divBdr>
    </w:div>
    <w:div w:id="1318530812">
      <w:bodyDiv w:val="1"/>
      <w:marLeft w:val="0"/>
      <w:marRight w:val="0"/>
      <w:marTop w:val="0"/>
      <w:marBottom w:val="0"/>
      <w:divBdr>
        <w:top w:val="none" w:sz="0" w:space="0" w:color="auto"/>
        <w:left w:val="none" w:sz="0" w:space="0" w:color="auto"/>
        <w:bottom w:val="none" w:sz="0" w:space="0" w:color="auto"/>
        <w:right w:val="none" w:sz="0" w:space="0" w:color="auto"/>
      </w:divBdr>
    </w:div>
    <w:div w:id="1319843525">
      <w:bodyDiv w:val="1"/>
      <w:marLeft w:val="0"/>
      <w:marRight w:val="0"/>
      <w:marTop w:val="0"/>
      <w:marBottom w:val="0"/>
      <w:divBdr>
        <w:top w:val="none" w:sz="0" w:space="0" w:color="auto"/>
        <w:left w:val="none" w:sz="0" w:space="0" w:color="auto"/>
        <w:bottom w:val="none" w:sz="0" w:space="0" w:color="auto"/>
        <w:right w:val="none" w:sz="0" w:space="0" w:color="auto"/>
      </w:divBdr>
    </w:div>
    <w:div w:id="1322192963">
      <w:bodyDiv w:val="1"/>
      <w:marLeft w:val="0"/>
      <w:marRight w:val="0"/>
      <w:marTop w:val="0"/>
      <w:marBottom w:val="0"/>
      <w:divBdr>
        <w:top w:val="none" w:sz="0" w:space="0" w:color="auto"/>
        <w:left w:val="none" w:sz="0" w:space="0" w:color="auto"/>
        <w:bottom w:val="none" w:sz="0" w:space="0" w:color="auto"/>
        <w:right w:val="none" w:sz="0" w:space="0" w:color="auto"/>
      </w:divBdr>
    </w:div>
    <w:div w:id="1322586089">
      <w:bodyDiv w:val="1"/>
      <w:marLeft w:val="0"/>
      <w:marRight w:val="0"/>
      <w:marTop w:val="0"/>
      <w:marBottom w:val="0"/>
      <w:divBdr>
        <w:top w:val="none" w:sz="0" w:space="0" w:color="auto"/>
        <w:left w:val="none" w:sz="0" w:space="0" w:color="auto"/>
        <w:bottom w:val="none" w:sz="0" w:space="0" w:color="auto"/>
        <w:right w:val="none" w:sz="0" w:space="0" w:color="auto"/>
      </w:divBdr>
      <w:divsChild>
        <w:div w:id="1428039548">
          <w:marLeft w:val="0"/>
          <w:marRight w:val="0"/>
          <w:marTop w:val="0"/>
          <w:marBottom w:val="0"/>
          <w:divBdr>
            <w:top w:val="none" w:sz="0" w:space="0" w:color="auto"/>
            <w:left w:val="none" w:sz="0" w:space="0" w:color="auto"/>
            <w:bottom w:val="none" w:sz="0" w:space="0" w:color="auto"/>
            <w:right w:val="none" w:sz="0" w:space="0" w:color="auto"/>
          </w:divBdr>
          <w:divsChild>
            <w:div w:id="1069960346">
              <w:marLeft w:val="0"/>
              <w:marRight w:val="0"/>
              <w:marTop w:val="0"/>
              <w:marBottom w:val="0"/>
              <w:divBdr>
                <w:top w:val="none" w:sz="0" w:space="0" w:color="auto"/>
                <w:left w:val="none" w:sz="0" w:space="0" w:color="auto"/>
                <w:bottom w:val="none" w:sz="0" w:space="0" w:color="auto"/>
                <w:right w:val="none" w:sz="0" w:space="0" w:color="auto"/>
              </w:divBdr>
              <w:divsChild>
                <w:div w:id="1002664663">
                  <w:marLeft w:val="0"/>
                  <w:marRight w:val="0"/>
                  <w:marTop w:val="0"/>
                  <w:marBottom w:val="0"/>
                  <w:divBdr>
                    <w:top w:val="none" w:sz="0" w:space="0" w:color="auto"/>
                    <w:left w:val="none" w:sz="0" w:space="0" w:color="auto"/>
                    <w:bottom w:val="none" w:sz="0" w:space="0" w:color="auto"/>
                    <w:right w:val="none" w:sz="0" w:space="0" w:color="auto"/>
                  </w:divBdr>
                  <w:divsChild>
                    <w:div w:id="1627199131">
                      <w:marLeft w:val="0"/>
                      <w:marRight w:val="0"/>
                      <w:marTop w:val="0"/>
                      <w:marBottom w:val="0"/>
                      <w:divBdr>
                        <w:top w:val="none" w:sz="0" w:space="0" w:color="auto"/>
                        <w:left w:val="none" w:sz="0" w:space="0" w:color="auto"/>
                        <w:bottom w:val="none" w:sz="0" w:space="0" w:color="auto"/>
                        <w:right w:val="none" w:sz="0" w:space="0" w:color="auto"/>
                      </w:divBdr>
                      <w:divsChild>
                        <w:div w:id="1787773022">
                          <w:marLeft w:val="0"/>
                          <w:marRight w:val="0"/>
                          <w:marTop w:val="0"/>
                          <w:marBottom w:val="0"/>
                          <w:divBdr>
                            <w:top w:val="none" w:sz="0" w:space="0" w:color="auto"/>
                            <w:left w:val="none" w:sz="0" w:space="0" w:color="auto"/>
                            <w:bottom w:val="none" w:sz="0" w:space="0" w:color="auto"/>
                            <w:right w:val="none" w:sz="0" w:space="0" w:color="auto"/>
                          </w:divBdr>
                          <w:divsChild>
                            <w:div w:id="1830711286">
                              <w:marLeft w:val="0"/>
                              <w:marRight w:val="0"/>
                              <w:marTop w:val="0"/>
                              <w:marBottom w:val="0"/>
                              <w:divBdr>
                                <w:top w:val="none" w:sz="0" w:space="0" w:color="auto"/>
                                <w:left w:val="none" w:sz="0" w:space="0" w:color="auto"/>
                                <w:bottom w:val="none" w:sz="0" w:space="0" w:color="auto"/>
                                <w:right w:val="none" w:sz="0" w:space="0" w:color="auto"/>
                              </w:divBdr>
                              <w:divsChild>
                                <w:div w:id="726535085">
                                  <w:marLeft w:val="0"/>
                                  <w:marRight w:val="0"/>
                                  <w:marTop w:val="0"/>
                                  <w:marBottom w:val="0"/>
                                  <w:divBdr>
                                    <w:top w:val="none" w:sz="0" w:space="0" w:color="auto"/>
                                    <w:left w:val="none" w:sz="0" w:space="0" w:color="auto"/>
                                    <w:bottom w:val="none" w:sz="0" w:space="0" w:color="auto"/>
                                    <w:right w:val="none" w:sz="0" w:space="0" w:color="auto"/>
                                  </w:divBdr>
                                  <w:divsChild>
                                    <w:div w:id="2637342">
                                      <w:marLeft w:val="0"/>
                                      <w:marRight w:val="0"/>
                                      <w:marTop w:val="0"/>
                                      <w:marBottom w:val="0"/>
                                      <w:divBdr>
                                        <w:top w:val="none" w:sz="0" w:space="0" w:color="auto"/>
                                        <w:left w:val="none" w:sz="0" w:space="0" w:color="auto"/>
                                        <w:bottom w:val="none" w:sz="0" w:space="0" w:color="auto"/>
                                        <w:right w:val="none" w:sz="0" w:space="0" w:color="auto"/>
                                      </w:divBdr>
                                      <w:divsChild>
                                        <w:div w:id="1448309941">
                                          <w:marLeft w:val="0"/>
                                          <w:marRight w:val="0"/>
                                          <w:marTop w:val="0"/>
                                          <w:marBottom w:val="0"/>
                                          <w:divBdr>
                                            <w:top w:val="none" w:sz="0" w:space="0" w:color="auto"/>
                                            <w:left w:val="none" w:sz="0" w:space="0" w:color="auto"/>
                                            <w:bottom w:val="none" w:sz="0" w:space="0" w:color="auto"/>
                                            <w:right w:val="none" w:sz="0" w:space="0" w:color="auto"/>
                                          </w:divBdr>
                                          <w:divsChild>
                                            <w:div w:id="824316097">
                                              <w:marLeft w:val="0"/>
                                              <w:marRight w:val="0"/>
                                              <w:marTop w:val="0"/>
                                              <w:marBottom w:val="0"/>
                                              <w:divBdr>
                                                <w:top w:val="none" w:sz="0" w:space="0" w:color="auto"/>
                                                <w:left w:val="none" w:sz="0" w:space="0" w:color="auto"/>
                                                <w:bottom w:val="none" w:sz="0" w:space="0" w:color="auto"/>
                                                <w:right w:val="none" w:sz="0" w:space="0" w:color="auto"/>
                                              </w:divBdr>
                                              <w:divsChild>
                                                <w:div w:id="601062884">
                                                  <w:marLeft w:val="0"/>
                                                  <w:marRight w:val="0"/>
                                                  <w:marTop w:val="0"/>
                                                  <w:marBottom w:val="0"/>
                                                  <w:divBdr>
                                                    <w:top w:val="none" w:sz="0" w:space="0" w:color="auto"/>
                                                    <w:left w:val="none" w:sz="0" w:space="0" w:color="auto"/>
                                                    <w:bottom w:val="none" w:sz="0" w:space="0" w:color="auto"/>
                                                    <w:right w:val="none" w:sz="0" w:space="0" w:color="auto"/>
                                                  </w:divBdr>
                                                  <w:divsChild>
                                                    <w:div w:id="915742623">
                                                      <w:marLeft w:val="0"/>
                                                      <w:marRight w:val="0"/>
                                                      <w:marTop w:val="0"/>
                                                      <w:marBottom w:val="0"/>
                                                      <w:divBdr>
                                                        <w:top w:val="none" w:sz="0" w:space="0" w:color="auto"/>
                                                        <w:left w:val="none" w:sz="0" w:space="0" w:color="auto"/>
                                                        <w:bottom w:val="none" w:sz="0" w:space="0" w:color="auto"/>
                                                        <w:right w:val="none" w:sz="0" w:space="0" w:color="auto"/>
                                                      </w:divBdr>
                                                      <w:divsChild>
                                                        <w:div w:id="3709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23971338">
      <w:bodyDiv w:val="1"/>
      <w:marLeft w:val="0"/>
      <w:marRight w:val="0"/>
      <w:marTop w:val="0"/>
      <w:marBottom w:val="0"/>
      <w:divBdr>
        <w:top w:val="none" w:sz="0" w:space="0" w:color="auto"/>
        <w:left w:val="none" w:sz="0" w:space="0" w:color="auto"/>
        <w:bottom w:val="none" w:sz="0" w:space="0" w:color="auto"/>
        <w:right w:val="none" w:sz="0" w:space="0" w:color="auto"/>
      </w:divBdr>
    </w:div>
    <w:div w:id="1324318098">
      <w:bodyDiv w:val="1"/>
      <w:marLeft w:val="0"/>
      <w:marRight w:val="0"/>
      <w:marTop w:val="0"/>
      <w:marBottom w:val="0"/>
      <w:divBdr>
        <w:top w:val="none" w:sz="0" w:space="0" w:color="auto"/>
        <w:left w:val="none" w:sz="0" w:space="0" w:color="auto"/>
        <w:bottom w:val="none" w:sz="0" w:space="0" w:color="auto"/>
        <w:right w:val="none" w:sz="0" w:space="0" w:color="auto"/>
      </w:divBdr>
    </w:div>
    <w:div w:id="1324700437">
      <w:bodyDiv w:val="1"/>
      <w:marLeft w:val="0"/>
      <w:marRight w:val="0"/>
      <w:marTop w:val="0"/>
      <w:marBottom w:val="0"/>
      <w:divBdr>
        <w:top w:val="none" w:sz="0" w:space="0" w:color="auto"/>
        <w:left w:val="none" w:sz="0" w:space="0" w:color="auto"/>
        <w:bottom w:val="none" w:sz="0" w:space="0" w:color="auto"/>
        <w:right w:val="none" w:sz="0" w:space="0" w:color="auto"/>
      </w:divBdr>
    </w:div>
    <w:div w:id="1324970914">
      <w:bodyDiv w:val="1"/>
      <w:marLeft w:val="0"/>
      <w:marRight w:val="0"/>
      <w:marTop w:val="0"/>
      <w:marBottom w:val="0"/>
      <w:divBdr>
        <w:top w:val="none" w:sz="0" w:space="0" w:color="auto"/>
        <w:left w:val="none" w:sz="0" w:space="0" w:color="auto"/>
        <w:bottom w:val="none" w:sz="0" w:space="0" w:color="auto"/>
        <w:right w:val="none" w:sz="0" w:space="0" w:color="auto"/>
      </w:divBdr>
    </w:div>
    <w:div w:id="1325815078">
      <w:bodyDiv w:val="1"/>
      <w:marLeft w:val="0"/>
      <w:marRight w:val="0"/>
      <w:marTop w:val="0"/>
      <w:marBottom w:val="0"/>
      <w:divBdr>
        <w:top w:val="none" w:sz="0" w:space="0" w:color="auto"/>
        <w:left w:val="none" w:sz="0" w:space="0" w:color="auto"/>
        <w:bottom w:val="none" w:sz="0" w:space="0" w:color="auto"/>
        <w:right w:val="none" w:sz="0" w:space="0" w:color="auto"/>
      </w:divBdr>
    </w:div>
    <w:div w:id="1326208906">
      <w:bodyDiv w:val="1"/>
      <w:marLeft w:val="0"/>
      <w:marRight w:val="0"/>
      <w:marTop w:val="0"/>
      <w:marBottom w:val="0"/>
      <w:divBdr>
        <w:top w:val="none" w:sz="0" w:space="0" w:color="auto"/>
        <w:left w:val="none" w:sz="0" w:space="0" w:color="auto"/>
        <w:bottom w:val="none" w:sz="0" w:space="0" w:color="auto"/>
        <w:right w:val="none" w:sz="0" w:space="0" w:color="auto"/>
      </w:divBdr>
    </w:div>
    <w:div w:id="1326783747">
      <w:bodyDiv w:val="1"/>
      <w:marLeft w:val="0"/>
      <w:marRight w:val="0"/>
      <w:marTop w:val="0"/>
      <w:marBottom w:val="0"/>
      <w:divBdr>
        <w:top w:val="none" w:sz="0" w:space="0" w:color="auto"/>
        <w:left w:val="none" w:sz="0" w:space="0" w:color="auto"/>
        <w:bottom w:val="none" w:sz="0" w:space="0" w:color="auto"/>
        <w:right w:val="none" w:sz="0" w:space="0" w:color="auto"/>
      </w:divBdr>
    </w:div>
    <w:div w:id="1327588139">
      <w:bodyDiv w:val="1"/>
      <w:marLeft w:val="0"/>
      <w:marRight w:val="0"/>
      <w:marTop w:val="0"/>
      <w:marBottom w:val="0"/>
      <w:divBdr>
        <w:top w:val="none" w:sz="0" w:space="0" w:color="auto"/>
        <w:left w:val="none" w:sz="0" w:space="0" w:color="auto"/>
        <w:bottom w:val="none" w:sz="0" w:space="0" w:color="auto"/>
        <w:right w:val="none" w:sz="0" w:space="0" w:color="auto"/>
      </w:divBdr>
    </w:div>
    <w:div w:id="1327784863">
      <w:bodyDiv w:val="1"/>
      <w:marLeft w:val="0"/>
      <w:marRight w:val="0"/>
      <w:marTop w:val="0"/>
      <w:marBottom w:val="0"/>
      <w:divBdr>
        <w:top w:val="none" w:sz="0" w:space="0" w:color="auto"/>
        <w:left w:val="none" w:sz="0" w:space="0" w:color="auto"/>
        <w:bottom w:val="none" w:sz="0" w:space="0" w:color="auto"/>
        <w:right w:val="none" w:sz="0" w:space="0" w:color="auto"/>
      </w:divBdr>
    </w:div>
    <w:div w:id="1328090998">
      <w:bodyDiv w:val="1"/>
      <w:marLeft w:val="0"/>
      <w:marRight w:val="0"/>
      <w:marTop w:val="0"/>
      <w:marBottom w:val="0"/>
      <w:divBdr>
        <w:top w:val="none" w:sz="0" w:space="0" w:color="auto"/>
        <w:left w:val="none" w:sz="0" w:space="0" w:color="auto"/>
        <w:bottom w:val="none" w:sz="0" w:space="0" w:color="auto"/>
        <w:right w:val="none" w:sz="0" w:space="0" w:color="auto"/>
      </w:divBdr>
    </w:div>
    <w:div w:id="1329290561">
      <w:bodyDiv w:val="1"/>
      <w:marLeft w:val="0"/>
      <w:marRight w:val="0"/>
      <w:marTop w:val="0"/>
      <w:marBottom w:val="0"/>
      <w:divBdr>
        <w:top w:val="none" w:sz="0" w:space="0" w:color="auto"/>
        <w:left w:val="none" w:sz="0" w:space="0" w:color="auto"/>
        <w:bottom w:val="none" w:sz="0" w:space="0" w:color="auto"/>
        <w:right w:val="none" w:sz="0" w:space="0" w:color="auto"/>
      </w:divBdr>
    </w:div>
    <w:div w:id="1329360028">
      <w:bodyDiv w:val="1"/>
      <w:marLeft w:val="0"/>
      <w:marRight w:val="0"/>
      <w:marTop w:val="0"/>
      <w:marBottom w:val="0"/>
      <w:divBdr>
        <w:top w:val="none" w:sz="0" w:space="0" w:color="auto"/>
        <w:left w:val="none" w:sz="0" w:space="0" w:color="auto"/>
        <w:bottom w:val="none" w:sz="0" w:space="0" w:color="auto"/>
        <w:right w:val="none" w:sz="0" w:space="0" w:color="auto"/>
      </w:divBdr>
    </w:div>
    <w:div w:id="1329483917">
      <w:bodyDiv w:val="1"/>
      <w:marLeft w:val="0"/>
      <w:marRight w:val="0"/>
      <w:marTop w:val="0"/>
      <w:marBottom w:val="0"/>
      <w:divBdr>
        <w:top w:val="none" w:sz="0" w:space="0" w:color="auto"/>
        <w:left w:val="none" w:sz="0" w:space="0" w:color="auto"/>
        <w:bottom w:val="none" w:sz="0" w:space="0" w:color="auto"/>
        <w:right w:val="none" w:sz="0" w:space="0" w:color="auto"/>
      </w:divBdr>
    </w:div>
    <w:div w:id="1330061760">
      <w:bodyDiv w:val="1"/>
      <w:marLeft w:val="0"/>
      <w:marRight w:val="0"/>
      <w:marTop w:val="0"/>
      <w:marBottom w:val="0"/>
      <w:divBdr>
        <w:top w:val="none" w:sz="0" w:space="0" w:color="auto"/>
        <w:left w:val="none" w:sz="0" w:space="0" w:color="auto"/>
        <w:bottom w:val="none" w:sz="0" w:space="0" w:color="auto"/>
        <w:right w:val="none" w:sz="0" w:space="0" w:color="auto"/>
      </w:divBdr>
    </w:div>
    <w:div w:id="1330517956">
      <w:bodyDiv w:val="1"/>
      <w:marLeft w:val="0"/>
      <w:marRight w:val="0"/>
      <w:marTop w:val="0"/>
      <w:marBottom w:val="0"/>
      <w:divBdr>
        <w:top w:val="none" w:sz="0" w:space="0" w:color="auto"/>
        <w:left w:val="none" w:sz="0" w:space="0" w:color="auto"/>
        <w:bottom w:val="none" w:sz="0" w:space="0" w:color="auto"/>
        <w:right w:val="none" w:sz="0" w:space="0" w:color="auto"/>
      </w:divBdr>
    </w:div>
    <w:div w:id="1331253005">
      <w:bodyDiv w:val="1"/>
      <w:marLeft w:val="0"/>
      <w:marRight w:val="0"/>
      <w:marTop w:val="0"/>
      <w:marBottom w:val="0"/>
      <w:divBdr>
        <w:top w:val="none" w:sz="0" w:space="0" w:color="auto"/>
        <w:left w:val="none" w:sz="0" w:space="0" w:color="auto"/>
        <w:bottom w:val="none" w:sz="0" w:space="0" w:color="auto"/>
        <w:right w:val="none" w:sz="0" w:space="0" w:color="auto"/>
      </w:divBdr>
    </w:div>
    <w:div w:id="1331639602">
      <w:bodyDiv w:val="1"/>
      <w:marLeft w:val="0"/>
      <w:marRight w:val="0"/>
      <w:marTop w:val="0"/>
      <w:marBottom w:val="0"/>
      <w:divBdr>
        <w:top w:val="none" w:sz="0" w:space="0" w:color="auto"/>
        <w:left w:val="none" w:sz="0" w:space="0" w:color="auto"/>
        <w:bottom w:val="none" w:sz="0" w:space="0" w:color="auto"/>
        <w:right w:val="none" w:sz="0" w:space="0" w:color="auto"/>
      </w:divBdr>
    </w:div>
    <w:div w:id="1331909443">
      <w:bodyDiv w:val="1"/>
      <w:marLeft w:val="0"/>
      <w:marRight w:val="0"/>
      <w:marTop w:val="0"/>
      <w:marBottom w:val="0"/>
      <w:divBdr>
        <w:top w:val="none" w:sz="0" w:space="0" w:color="auto"/>
        <w:left w:val="none" w:sz="0" w:space="0" w:color="auto"/>
        <w:bottom w:val="none" w:sz="0" w:space="0" w:color="auto"/>
        <w:right w:val="none" w:sz="0" w:space="0" w:color="auto"/>
      </w:divBdr>
    </w:div>
    <w:div w:id="1332177960">
      <w:bodyDiv w:val="1"/>
      <w:marLeft w:val="0"/>
      <w:marRight w:val="0"/>
      <w:marTop w:val="0"/>
      <w:marBottom w:val="0"/>
      <w:divBdr>
        <w:top w:val="none" w:sz="0" w:space="0" w:color="auto"/>
        <w:left w:val="none" w:sz="0" w:space="0" w:color="auto"/>
        <w:bottom w:val="none" w:sz="0" w:space="0" w:color="auto"/>
        <w:right w:val="none" w:sz="0" w:space="0" w:color="auto"/>
      </w:divBdr>
    </w:div>
    <w:div w:id="1332760196">
      <w:bodyDiv w:val="1"/>
      <w:marLeft w:val="0"/>
      <w:marRight w:val="0"/>
      <w:marTop w:val="0"/>
      <w:marBottom w:val="0"/>
      <w:divBdr>
        <w:top w:val="none" w:sz="0" w:space="0" w:color="auto"/>
        <w:left w:val="none" w:sz="0" w:space="0" w:color="auto"/>
        <w:bottom w:val="none" w:sz="0" w:space="0" w:color="auto"/>
        <w:right w:val="none" w:sz="0" w:space="0" w:color="auto"/>
      </w:divBdr>
    </w:div>
    <w:div w:id="1336542719">
      <w:bodyDiv w:val="1"/>
      <w:marLeft w:val="0"/>
      <w:marRight w:val="0"/>
      <w:marTop w:val="0"/>
      <w:marBottom w:val="0"/>
      <w:divBdr>
        <w:top w:val="none" w:sz="0" w:space="0" w:color="auto"/>
        <w:left w:val="none" w:sz="0" w:space="0" w:color="auto"/>
        <w:bottom w:val="none" w:sz="0" w:space="0" w:color="auto"/>
        <w:right w:val="none" w:sz="0" w:space="0" w:color="auto"/>
      </w:divBdr>
    </w:div>
    <w:div w:id="1336609173">
      <w:bodyDiv w:val="1"/>
      <w:marLeft w:val="0"/>
      <w:marRight w:val="0"/>
      <w:marTop w:val="0"/>
      <w:marBottom w:val="0"/>
      <w:divBdr>
        <w:top w:val="none" w:sz="0" w:space="0" w:color="auto"/>
        <w:left w:val="none" w:sz="0" w:space="0" w:color="auto"/>
        <w:bottom w:val="none" w:sz="0" w:space="0" w:color="auto"/>
        <w:right w:val="none" w:sz="0" w:space="0" w:color="auto"/>
      </w:divBdr>
    </w:div>
    <w:div w:id="1337804895">
      <w:bodyDiv w:val="1"/>
      <w:marLeft w:val="0"/>
      <w:marRight w:val="0"/>
      <w:marTop w:val="0"/>
      <w:marBottom w:val="0"/>
      <w:divBdr>
        <w:top w:val="none" w:sz="0" w:space="0" w:color="auto"/>
        <w:left w:val="none" w:sz="0" w:space="0" w:color="auto"/>
        <w:bottom w:val="none" w:sz="0" w:space="0" w:color="auto"/>
        <w:right w:val="none" w:sz="0" w:space="0" w:color="auto"/>
      </w:divBdr>
    </w:div>
    <w:div w:id="1339774958">
      <w:bodyDiv w:val="1"/>
      <w:marLeft w:val="0"/>
      <w:marRight w:val="0"/>
      <w:marTop w:val="0"/>
      <w:marBottom w:val="0"/>
      <w:divBdr>
        <w:top w:val="none" w:sz="0" w:space="0" w:color="auto"/>
        <w:left w:val="none" w:sz="0" w:space="0" w:color="auto"/>
        <w:bottom w:val="none" w:sz="0" w:space="0" w:color="auto"/>
        <w:right w:val="none" w:sz="0" w:space="0" w:color="auto"/>
      </w:divBdr>
    </w:div>
    <w:div w:id="1340616686">
      <w:bodyDiv w:val="1"/>
      <w:marLeft w:val="0"/>
      <w:marRight w:val="0"/>
      <w:marTop w:val="0"/>
      <w:marBottom w:val="0"/>
      <w:divBdr>
        <w:top w:val="none" w:sz="0" w:space="0" w:color="auto"/>
        <w:left w:val="none" w:sz="0" w:space="0" w:color="auto"/>
        <w:bottom w:val="none" w:sz="0" w:space="0" w:color="auto"/>
        <w:right w:val="none" w:sz="0" w:space="0" w:color="auto"/>
      </w:divBdr>
    </w:div>
    <w:div w:id="1343967260">
      <w:bodyDiv w:val="1"/>
      <w:marLeft w:val="0"/>
      <w:marRight w:val="0"/>
      <w:marTop w:val="0"/>
      <w:marBottom w:val="0"/>
      <w:divBdr>
        <w:top w:val="none" w:sz="0" w:space="0" w:color="auto"/>
        <w:left w:val="none" w:sz="0" w:space="0" w:color="auto"/>
        <w:bottom w:val="none" w:sz="0" w:space="0" w:color="auto"/>
        <w:right w:val="none" w:sz="0" w:space="0" w:color="auto"/>
      </w:divBdr>
    </w:div>
    <w:div w:id="1344556642">
      <w:bodyDiv w:val="1"/>
      <w:marLeft w:val="0"/>
      <w:marRight w:val="0"/>
      <w:marTop w:val="0"/>
      <w:marBottom w:val="0"/>
      <w:divBdr>
        <w:top w:val="none" w:sz="0" w:space="0" w:color="auto"/>
        <w:left w:val="none" w:sz="0" w:space="0" w:color="auto"/>
        <w:bottom w:val="none" w:sz="0" w:space="0" w:color="auto"/>
        <w:right w:val="none" w:sz="0" w:space="0" w:color="auto"/>
      </w:divBdr>
    </w:div>
    <w:div w:id="1345745652">
      <w:bodyDiv w:val="1"/>
      <w:marLeft w:val="0"/>
      <w:marRight w:val="0"/>
      <w:marTop w:val="0"/>
      <w:marBottom w:val="0"/>
      <w:divBdr>
        <w:top w:val="none" w:sz="0" w:space="0" w:color="auto"/>
        <w:left w:val="none" w:sz="0" w:space="0" w:color="auto"/>
        <w:bottom w:val="none" w:sz="0" w:space="0" w:color="auto"/>
        <w:right w:val="none" w:sz="0" w:space="0" w:color="auto"/>
      </w:divBdr>
    </w:div>
    <w:div w:id="1346976656">
      <w:bodyDiv w:val="1"/>
      <w:marLeft w:val="0"/>
      <w:marRight w:val="0"/>
      <w:marTop w:val="0"/>
      <w:marBottom w:val="0"/>
      <w:divBdr>
        <w:top w:val="none" w:sz="0" w:space="0" w:color="auto"/>
        <w:left w:val="none" w:sz="0" w:space="0" w:color="auto"/>
        <w:bottom w:val="none" w:sz="0" w:space="0" w:color="auto"/>
        <w:right w:val="none" w:sz="0" w:space="0" w:color="auto"/>
      </w:divBdr>
    </w:div>
    <w:div w:id="1350764445">
      <w:bodyDiv w:val="1"/>
      <w:marLeft w:val="0"/>
      <w:marRight w:val="0"/>
      <w:marTop w:val="0"/>
      <w:marBottom w:val="0"/>
      <w:divBdr>
        <w:top w:val="none" w:sz="0" w:space="0" w:color="auto"/>
        <w:left w:val="none" w:sz="0" w:space="0" w:color="auto"/>
        <w:bottom w:val="none" w:sz="0" w:space="0" w:color="auto"/>
        <w:right w:val="none" w:sz="0" w:space="0" w:color="auto"/>
      </w:divBdr>
    </w:div>
    <w:div w:id="1355376070">
      <w:bodyDiv w:val="1"/>
      <w:marLeft w:val="0"/>
      <w:marRight w:val="0"/>
      <w:marTop w:val="0"/>
      <w:marBottom w:val="0"/>
      <w:divBdr>
        <w:top w:val="none" w:sz="0" w:space="0" w:color="auto"/>
        <w:left w:val="none" w:sz="0" w:space="0" w:color="auto"/>
        <w:bottom w:val="none" w:sz="0" w:space="0" w:color="auto"/>
        <w:right w:val="none" w:sz="0" w:space="0" w:color="auto"/>
      </w:divBdr>
    </w:div>
    <w:div w:id="1355811709">
      <w:bodyDiv w:val="1"/>
      <w:marLeft w:val="0"/>
      <w:marRight w:val="0"/>
      <w:marTop w:val="0"/>
      <w:marBottom w:val="0"/>
      <w:divBdr>
        <w:top w:val="none" w:sz="0" w:space="0" w:color="auto"/>
        <w:left w:val="none" w:sz="0" w:space="0" w:color="auto"/>
        <w:bottom w:val="none" w:sz="0" w:space="0" w:color="auto"/>
        <w:right w:val="none" w:sz="0" w:space="0" w:color="auto"/>
      </w:divBdr>
    </w:div>
    <w:div w:id="1355957248">
      <w:bodyDiv w:val="1"/>
      <w:marLeft w:val="0"/>
      <w:marRight w:val="0"/>
      <w:marTop w:val="0"/>
      <w:marBottom w:val="0"/>
      <w:divBdr>
        <w:top w:val="none" w:sz="0" w:space="0" w:color="auto"/>
        <w:left w:val="none" w:sz="0" w:space="0" w:color="auto"/>
        <w:bottom w:val="none" w:sz="0" w:space="0" w:color="auto"/>
        <w:right w:val="none" w:sz="0" w:space="0" w:color="auto"/>
      </w:divBdr>
    </w:div>
    <w:div w:id="1356954805">
      <w:bodyDiv w:val="1"/>
      <w:marLeft w:val="0"/>
      <w:marRight w:val="0"/>
      <w:marTop w:val="0"/>
      <w:marBottom w:val="0"/>
      <w:divBdr>
        <w:top w:val="none" w:sz="0" w:space="0" w:color="auto"/>
        <w:left w:val="none" w:sz="0" w:space="0" w:color="auto"/>
        <w:bottom w:val="none" w:sz="0" w:space="0" w:color="auto"/>
        <w:right w:val="none" w:sz="0" w:space="0" w:color="auto"/>
      </w:divBdr>
      <w:divsChild>
        <w:div w:id="1278491871">
          <w:marLeft w:val="0"/>
          <w:marRight w:val="0"/>
          <w:marTop w:val="0"/>
          <w:marBottom w:val="0"/>
          <w:divBdr>
            <w:top w:val="none" w:sz="0" w:space="0" w:color="auto"/>
            <w:left w:val="none" w:sz="0" w:space="0" w:color="auto"/>
            <w:bottom w:val="none" w:sz="0" w:space="0" w:color="auto"/>
            <w:right w:val="none" w:sz="0" w:space="0" w:color="auto"/>
          </w:divBdr>
          <w:divsChild>
            <w:div w:id="197559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072553">
      <w:bodyDiv w:val="1"/>
      <w:marLeft w:val="0"/>
      <w:marRight w:val="0"/>
      <w:marTop w:val="0"/>
      <w:marBottom w:val="0"/>
      <w:divBdr>
        <w:top w:val="none" w:sz="0" w:space="0" w:color="auto"/>
        <w:left w:val="none" w:sz="0" w:space="0" w:color="auto"/>
        <w:bottom w:val="none" w:sz="0" w:space="0" w:color="auto"/>
        <w:right w:val="none" w:sz="0" w:space="0" w:color="auto"/>
      </w:divBdr>
    </w:div>
    <w:div w:id="1357123921">
      <w:bodyDiv w:val="1"/>
      <w:marLeft w:val="0"/>
      <w:marRight w:val="0"/>
      <w:marTop w:val="0"/>
      <w:marBottom w:val="0"/>
      <w:divBdr>
        <w:top w:val="none" w:sz="0" w:space="0" w:color="auto"/>
        <w:left w:val="none" w:sz="0" w:space="0" w:color="auto"/>
        <w:bottom w:val="none" w:sz="0" w:space="0" w:color="auto"/>
        <w:right w:val="none" w:sz="0" w:space="0" w:color="auto"/>
      </w:divBdr>
    </w:div>
    <w:div w:id="1357195635">
      <w:bodyDiv w:val="1"/>
      <w:marLeft w:val="0"/>
      <w:marRight w:val="0"/>
      <w:marTop w:val="0"/>
      <w:marBottom w:val="0"/>
      <w:divBdr>
        <w:top w:val="none" w:sz="0" w:space="0" w:color="auto"/>
        <w:left w:val="none" w:sz="0" w:space="0" w:color="auto"/>
        <w:bottom w:val="none" w:sz="0" w:space="0" w:color="auto"/>
        <w:right w:val="none" w:sz="0" w:space="0" w:color="auto"/>
      </w:divBdr>
    </w:div>
    <w:div w:id="1357733916">
      <w:bodyDiv w:val="1"/>
      <w:marLeft w:val="0"/>
      <w:marRight w:val="0"/>
      <w:marTop w:val="0"/>
      <w:marBottom w:val="0"/>
      <w:divBdr>
        <w:top w:val="none" w:sz="0" w:space="0" w:color="auto"/>
        <w:left w:val="none" w:sz="0" w:space="0" w:color="auto"/>
        <w:bottom w:val="none" w:sz="0" w:space="0" w:color="auto"/>
        <w:right w:val="none" w:sz="0" w:space="0" w:color="auto"/>
      </w:divBdr>
    </w:div>
    <w:div w:id="1359816271">
      <w:bodyDiv w:val="1"/>
      <w:marLeft w:val="0"/>
      <w:marRight w:val="0"/>
      <w:marTop w:val="0"/>
      <w:marBottom w:val="0"/>
      <w:divBdr>
        <w:top w:val="none" w:sz="0" w:space="0" w:color="auto"/>
        <w:left w:val="none" w:sz="0" w:space="0" w:color="auto"/>
        <w:bottom w:val="none" w:sz="0" w:space="0" w:color="auto"/>
        <w:right w:val="none" w:sz="0" w:space="0" w:color="auto"/>
      </w:divBdr>
    </w:div>
    <w:div w:id="1360467853">
      <w:bodyDiv w:val="1"/>
      <w:marLeft w:val="0"/>
      <w:marRight w:val="0"/>
      <w:marTop w:val="0"/>
      <w:marBottom w:val="0"/>
      <w:divBdr>
        <w:top w:val="none" w:sz="0" w:space="0" w:color="auto"/>
        <w:left w:val="none" w:sz="0" w:space="0" w:color="auto"/>
        <w:bottom w:val="none" w:sz="0" w:space="0" w:color="auto"/>
        <w:right w:val="none" w:sz="0" w:space="0" w:color="auto"/>
      </w:divBdr>
    </w:div>
    <w:div w:id="1361783026">
      <w:bodyDiv w:val="1"/>
      <w:marLeft w:val="0"/>
      <w:marRight w:val="0"/>
      <w:marTop w:val="0"/>
      <w:marBottom w:val="0"/>
      <w:divBdr>
        <w:top w:val="none" w:sz="0" w:space="0" w:color="auto"/>
        <w:left w:val="none" w:sz="0" w:space="0" w:color="auto"/>
        <w:bottom w:val="none" w:sz="0" w:space="0" w:color="auto"/>
        <w:right w:val="none" w:sz="0" w:space="0" w:color="auto"/>
      </w:divBdr>
    </w:div>
    <w:div w:id="1362321436">
      <w:bodyDiv w:val="1"/>
      <w:marLeft w:val="0"/>
      <w:marRight w:val="0"/>
      <w:marTop w:val="0"/>
      <w:marBottom w:val="0"/>
      <w:divBdr>
        <w:top w:val="none" w:sz="0" w:space="0" w:color="auto"/>
        <w:left w:val="none" w:sz="0" w:space="0" w:color="auto"/>
        <w:bottom w:val="none" w:sz="0" w:space="0" w:color="auto"/>
        <w:right w:val="none" w:sz="0" w:space="0" w:color="auto"/>
      </w:divBdr>
    </w:div>
    <w:div w:id="1362975866">
      <w:bodyDiv w:val="1"/>
      <w:marLeft w:val="0"/>
      <w:marRight w:val="0"/>
      <w:marTop w:val="0"/>
      <w:marBottom w:val="0"/>
      <w:divBdr>
        <w:top w:val="none" w:sz="0" w:space="0" w:color="auto"/>
        <w:left w:val="none" w:sz="0" w:space="0" w:color="auto"/>
        <w:bottom w:val="none" w:sz="0" w:space="0" w:color="auto"/>
        <w:right w:val="none" w:sz="0" w:space="0" w:color="auto"/>
      </w:divBdr>
    </w:div>
    <w:div w:id="1365057185">
      <w:bodyDiv w:val="1"/>
      <w:marLeft w:val="0"/>
      <w:marRight w:val="0"/>
      <w:marTop w:val="0"/>
      <w:marBottom w:val="0"/>
      <w:divBdr>
        <w:top w:val="none" w:sz="0" w:space="0" w:color="auto"/>
        <w:left w:val="none" w:sz="0" w:space="0" w:color="auto"/>
        <w:bottom w:val="none" w:sz="0" w:space="0" w:color="auto"/>
        <w:right w:val="none" w:sz="0" w:space="0" w:color="auto"/>
      </w:divBdr>
    </w:div>
    <w:div w:id="1365134952">
      <w:bodyDiv w:val="1"/>
      <w:marLeft w:val="0"/>
      <w:marRight w:val="0"/>
      <w:marTop w:val="0"/>
      <w:marBottom w:val="0"/>
      <w:divBdr>
        <w:top w:val="none" w:sz="0" w:space="0" w:color="auto"/>
        <w:left w:val="none" w:sz="0" w:space="0" w:color="auto"/>
        <w:bottom w:val="none" w:sz="0" w:space="0" w:color="auto"/>
        <w:right w:val="none" w:sz="0" w:space="0" w:color="auto"/>
      </w:divBdr>
    </w:div>
    <w:div w:id="1365642234">
      <w:bodyDiv w:val="1"/>
      <w:marLeft w:val="0"/>
      <w:marRight w:val="0"/>
      <w:marTop w:val="0"/>
      <w:marBottom w:val="0"/>
      <w:divBdr>
        <w:top w:val="none" w:sz="0" w:space="0" w:color="auto"/>
        <w:left w:val="none" w:sz="0" w:space="0" w:color="auto"/>
        <w:bottom w:val="none" w:sz="0" w:space="0" w:color="auto"/>
        <w:right w:val="none" w:sz="0" w:space="0" w:color="auto"/>
      </w:divBdr>
    </w:div>
    <w:div w:id="1367096810">
      <w:bodyDiv w:val="1"/>
      <w:marLeft w:val="0"/>
      <w:marRight w:val="0"/>
      <w:marTop w:val="0"/>
      <w:marBottom w:val="0"/>
      <w:divBdr>
        <w:top w:val="none" w:sz="0" w:space="0" w:color="auto"/>
        <w:left w:val="none" w:sz="0" w:space="0" w:color="auto"/>
        <w:bottom w:val="none" w:sz="0" w:space="0" w:color="auto"/>
        <w:right w:val="none" w:sz="0" w:space="0" w:color="auto"/>
      </w:divBdr>
    </w:div>
    <w:div w:id="1368872525">
      <w:bodyDiv w:val="1"/>
      <w:marLeft w:val="0"/>
      <w:marRight w:val="0"/>
      <w:marTop w:val="0"/>
      <w:marBottom w:val="0"/>
      <w:divBdr>
        <w:top w:val="none" w:sz="0" w:space="0" w:color="auto"/>
        <w:left w:val="none" w:sz="0" w:space="0" w:color="auto"/>
        <w:bottom w:val="none" w:sz="0" w:space="0" w:color="auto"/>
        <w:right w:val="none" w:sz="0" w:space="0" w:color="auto"/>
      </w:divBdr>
    </w:div>
    <w:div w:id="1369404861">
      <w:bodyDiv w:val="1"/>
      <w:marLeft w:val="0"/>
      <w:marRight w:val="0"/>
      <w:marTop w:val="0"/>
      <w:marBottom w:val="0"/>
      <w:divBdr>
        <w:top w:val="none" w:sz="0" w:space="0" w:color="auto"/>
        <w:left w:val="none" w:sz="0" w:space="0" w:color="auto"/>
        <w:bottom w:val="none" w:sz="0" w:space="0" w:color="auto"/>
        <w:right w:val="none" w:sz="0" w:space="0" w:color="auto"/>
      </w:divBdr>
    </w:div>
    <w:div w:id="1369530638">
      <w:bodyDiv w:val="1"/>
      <w:marLeft w:val="0"/>
      <w:marRight w:val="0"/>
      <w:marTop w:val="0"/>
      <w:marBottom w:val="0"/>
      <w:divBdr>
        <w:top w:val="none" w:sz="0" w:space="0" w:color="auto"/>
        <w:left w:val="none" w:sz="0" w:space="0" w:color="auto"/>
        <w:bottom w:val="none" w:sz="0" w:space="0" w:color="auto"/>
        <w:right w:val="none" w:sz="0" w:space="0" w:color="auto"/>
      </w:divBdr>
    </w:div>
    <w:div w:id="1369716300">
      <w:bodyDiv w:val="1"/>
      <w:marLeft w:val="0"/>
      <w:marRight w:val="0"/>
      <w:marTop w:val="0"/>
      <w:marBottom w:val="0"/>
      <w:divBdr>
        <w:top w:val="none" w:sz="0" w:space="0" w:color="auto"/>
        <w:left w:val="none" w:sz="0" w:space="0" w:color="auto"/>
        <w:bottom w:val="none" w:sz="0" w:space="0" w:color="auto"/>
        <w:right w:val="none" w:sz="0" w:space="0" w:color="auto"/>
      </w:divBdr>
    </w:div>
    <w:div w:id="1372415817">
      <w:bodyDiv w:val="1"/>
      <w:marLeft w:val="0"/>
      <w:marRight w:val="0"/>
      <w:marTop w:val="0"/>
      <w:marBottom w:val="0"/>
      <w:divBdr>
        <w:top w:val="none" w:sz="0" w:space="0" w:color="auto"/>
        <w:left w:val="none" w:sz="0" w:space="0" w:color="auto"/>
        <w:bottom w:val="none" w:sz="0" w:space="0" w:color="auto"/>
        <w:right w:val="none" w:sz="0" w:space="0" w:color="auto"/>
      </w:divBdr>
    </w:div>
    <w:div w:id="1372807038">
      <w:bodyDiv w:val="1"/>
      <w:marLeft w:val="0"/>
      <w:marRight w:val="0"/>
      <w:marTop w:val="0"/>
      <w:marBottom w:val="0"/>
      <w:divBdr>
        <w:top w:val="none" w:sz="0" w:space="0" w:color="auto"/>
        <w:left w:val="none" w:sz="0" w:space="0" w:color="auto"/>
        <w:bottom w:val="none" w:sz="0" w:space="0" w:color="auto"/>
        <w:right w:val="none" w:sz="0" w:space="0" w:color="auto"/>
      </w:divBdr>
    </w:div>
    <w:div w:id="1373654429">
      <w:bodyDiv w:val="1"/>
      <w:marLeft w:val="0"/>
      <w:marRight w:val="0"/>
      <w:marTop w:val="0"/>
      <w:marBottom w:val="0"/>
      <w:divBdr>
        <w:top w:val="none" w:sz="0" w:space="0" w:color="auto"/>
        <w:left w:val="none" w:sz="0" w:space="0" w:color="auto"/>
        <w:bottom w:val="none" w:sz="0" w:space="0" w:color="auto"/>
        <w:right w:val="none" w:sz="0" w:space="0" w:color="auto"/>
      </w:divBdr>
    </w:div>
    <w:div w:id="1374453421">
      <w:bodyDiv w:val="1"/>
      <w:marLeft w:val="0"/>
      <w:marRight w:val="0"/>
      <w:marTop w:val="0"/>
      <w:marBottom w:val="0"/>
      <w:divBdr>
        <w:top w:val="none" w:sz="0" w:space="0" w:color="auto"/>
        <w:left w:val="none" w:sz="0" w:space="0" w:color="auto"/>
        <w:bottom w:val="none" w:sz="0" w:space="0" w:color="auto"/>
        <w:right w:val="none" w:sz="0" w:space="0" w:color="auto"/>
      </w:divBdr>
    </w:div>
    <w:div w:id="1374502276">
      <w:bodyDiv w:val="1"/>
      <w:marLeft w:val="0"/>
      <w:marRight w:val="0"/>
      <w:marTop w:val="0"/>
      <w:marBottom w:val="0"/>
      <w:divBdr>
        <w:top w:val="none" w:sz="0" w:space="0" w:color="auto"/>
        <w:left w:val="none" w:sz="0" w:space="0" w:color="auto"/>
        <w:bottom w:val="none" w:sz="0" w:space="0" w:color="auto"/>
        <w:right w:val="none" w:sz="0" w:space="0" w:color="auto"/>
      </w:divBdr>
    </w:div>
    <w:div w:id="1375689737">
      <w:bodyDiv w:val="1"/>
      <w:marLeft w:val="0"/>
      <w:marRight w:val="0"/>
      <w:marTop w:val="0"/>
      <w:marBottom w:val="0"/>
      <w:divBdr>
        <w:top w:val="none" w:sz="0" w:space="0" w:color="auto"/>
        <w:left w:val="none" w:sz="0" w:space="0" w:color="auto"/>
        <w:bottom w:val="none" w:sz="0" w:space="0" w:color="auto"/>
        <w:right w:val="none" w:sz="0" w:space="0" w:color="auto"/>
      </w:divBdr>
    </w:div>
    <w:div w:id="1376464385">
      <w:bodyDiv w:val="1"/>
      <w:marLeft w:val="0"/>
      <w:marRight w:val="0"/>
      <w:marTop w:val="0"/>
      <w:marBottom w:val="0"/>
      <w:divBdr>
        <w:top w:val="none" w:sz="0" w:space="0" w:color="auto"/>
        <w:left w:val="none" w:sz="0" w:space="0" w:color="auto"/>
        <w:bottom w:val="none" w:sz="0" w:space="0" w:color="auto"/>
        <w:right w:val="none" w:sz="0" w:space="0" w:color="auto"/>
      </w:divBdr>
    </w:div>
    <w:div w:id="1376925963">
      <w:bodyDiv w:val="1"/>
      <w:marLeft w:val="0"/>
      <w:marRight w:val="0"/>
      <w:marTop w:val="0"/>
      <w:marBottom w:val="0"/>
      <w:divBdr>
        <w:top w:val="none" w:sz="0" w:space="0" w:color="auto"/>
        <w:left w:val="none" w:sz="0" w:space="0" w:color="auto"/>
        <w:bottom w:val="none" w:sz="0" w:space="0" w:color="auto"/>
        <w:right w:val="none" w:sz="0" w:space="0" w:color="auto"/>
      </w:divBdr>
    </w:div>
    <w:div w:id="1377239108">
      <w:bodyDiv w:val="1"/>
      <w:marLeft w:val="0"/>
      <w:marRight w:val="0"/>
      <w:marTop w:val="0"/>
      <w:marBottom w:val="0"/>
      <w:divBdr>
        <w:top w:val="none" w:sz="0" w:space="0" w:color="auto"/>
        <w:left w:val="none" w:sz="0" w:space="0" w:color="auto"/>
        <w:bottom w:val="none" w:sz="0" w:space="0" w:color="auto"/>
        <w:right w:val="none" w:sz="0" w:space="0" w:color="auto"/>
      </w:divBdr>
    </w:div>
    <w:div w:id="1377923698">
      <w:bodyDiv w:val="1"/>
      <w:marLeft w:val="0"/>
      <w:marRight w:val="0"/>
      <w:marTop w:val="0"/>
      <w:marBottom w:val="0"/>
      <w:divBdr>
        <w:top w:val="none" w:sz="0" w:space="0" w:color="auto"/>
        <w:left w:val="none" w:sz="0" w:space="0" w:color="auto"/>
        <w:bottom w:val="none" w:sz="0" w:space="0" w:color="auto"/>
        <w:right w:val="none" w:sz="0" w:space="0" w:color="auto"/>
      </w:divBdr>
    </w:div>
    <w:div w:id="1378705959">
      <w:bodyDiv w:val="1"/>
      <w:marLeft w:val="0"/>
      <w:marRight w:val="0"/>
      <w:marTop w:val="0"/>
      <w:marBottom w:val="0"/>
      <w:divBdr>
        <w:top w:val="none" w:sz="0" w:space="0" w:color="auto"/>
        <w:left w:val="none" w:sz="0" w:space="0" w:color="auto"/>
        <w:bottom w:val="none" w:sz="0" w:space="0" w:color="auto"/>
        <w:right w:val="none" w:sz="0" w:space="0" w:color="auto"/>
      </w:divBdr>
    </w:div>
    <w:div w:id="1381787862">
      <w:bodyDiv w:val="1"/>
      <w:marLeft w:val="0"/>
      <w:marRight w:val="0"/>
      <w:marTop w:val="0"/>
      <w:marBottom w:val="0"/>
      <w:divBdr>
        <w:top w:val="none" w:sz="0" w:space="0" w:color="auto"/>
        <w:left w:val="none" w:sz="0" w:space="0" w:color="auto"/>
        <w:bottom w:val="none" w:sz="0" w:space="0" w:color="auto"/>
        <w:right w:val="none" w:sz="0" w:space="0" w:color="auto"/>
      </w:divBdr>
    </w:div>
    <w:div w:id="1386680061">
      <w:bodyDiv w:val="1"/>
      <w:marLeft w:val="0"/>
      <w:marRight w:val="0"/>
      <w:marTop w:val="0"/>
      <w:marBottom w:val="0"/>
      <w:divBdr>
        <w:top w:val="none" w:sz="0" w:space="0" w:color="auto"/>
        <w:left w:val="none" w:sz="0" w:space="0" w:color="auto"/>
        <w:bottom w:val="none" w:sz="0" w:space="0" w:color="auto"/>
        <w:right w:val="none" w:sz="0" w:space="0" w:color="auto"/>
      </w:divBdr>
    </w:div>
    <w:div w:id="1387101242">
      <w:bodyDiv w:val="1"/>
      <w:marLeft w:val="0"/>
      <w:marRight w:val="0"/>
      <w:marTop w:val="0"/>
      <w:marBottom w:val="0"/>
      <w:divBdr>
        <w:top w:val="none" w:sz="0" w:space="0" w:color="auto"/>
        <w:left w:val="none" w:sz="0" w:space="0" w:color="auto"/>
        <w:bottom w:val="none" w:sz="0" w:space="0" w:color="auto"/>
        <w:right w:val="none" w:sz="0" w:space="0" w:color="auto"/>
      </w:divBdr>
    </w:div>
    <w:div w:id="1387607441">
      <w:bodyDiv w:val="1"/>
      <w:marLeft w:val="0"/>
      <w:marRight w:val="0"/>
      <w:marTop w:val="0"/>
      <w:marBottom w:val="0"/>
      <w:divBdr>
        <w:top w:val="none" w:sz="0" w:space="0" w:color="auto"/>
        <w:left w:val="none" w:sz="0" w:space="0" w:color="auto"/>
        <w:bottom w:val="none" w:sz="0" w:space="0" w:color="auto"/>
        <w:right w:val="none" w:sz="0" w:space="0" w:color="auto"/>
      </w:divBdr>
    </w:div>
    <w:div w:id="1388726216">
      <w:bodyDiv w:val="1"/>
      <w:marLeft w:val="0"/>
      <w:marRight w:val="0"/>
      <w:marTop w:val="0"/>
      <w:marBottom w:val="0"/>
      <w:divBdr>
        <w:top w:val="none" w:sz="0" w:space="0" w:color="auto"/>
        <w:left w:val="none" w:sz="0" w:space="0" w:color="auto"/>
        <w:bottom w:val="none" w:sz="0" w:space="0" w:color="auto"/>
        <w:right w:val="none" w:sz="0" w:space="0" w:color="auto"/>
      </w:divBdr>
    </w:div>
    <w:div w:id="1388870035">
      <w:bodyDiv w:val="1"/>
      <w:marLeft w:val="0"/>
      <w:marRight w:val="0"/>
      <w:marTop w:val="0"/>
      <w:marBottom w:val="0"/>
      <w:divBdr>
        <w:top w:val="none" w:sz="0" w:space="0" w:color="auto"/>
        <w:left w:val="none" w:sz="0" w:space="0" w:color="auto"/>
        <w:bottom w:val="none" w:sz="0" w:space="0" w:color="auto"/>
        <w:right w:val="none" w:sz="0" w:space="0" w:color="auto"/>
      </w:divBdr>
    </w:div>
    <w:div w:id="1390425430">
      <w:bodyDiv w:val="1"/>
      <w:marLeft w:val="0"/>
      <w:marRight w:val="0"/>
      <w:marTop w:val="0"/>
      <w:marBottom w:val="0"/>
      <w:divBdr>
        <w:top w:val="none" w:sz="0" w:space="0" w:color="auto"/>
        <w:left w:val="none" w:sz="0" w:space="0" w:color="auto"/>
        <w:bottom w:val="none" w:sz="0" w:space="0" w:color="auto"/>
        <w:right w:val="none" w:sz="0" w:space="0" w:color="auto"/>
      </w:divBdr>
    </w:div>
    <w:div w:id="1390497407">
      <w:bodyDiv w:val="1"/>
      <w:marLeft w:val="0"/>
      <w:marRight w:val="0"/>
      <w:marTop w:val="0"/>
      <w:marBottom w:val="0"/>
      <w:divBdr>
        <w:top w:val="none" w:sz="0" w:space="0" w:color="auto"/>
        <w:left w:val="none" w:sz="0" w:space="0" w:color="auto"/>
        <w:bottom w:val="none" w:sz="0" w:space="0" w:color="auto"/>
        <w:right w:val="none" w:sz="0" w:space="0" w:color="auto"/>
      </w:divBdr>
    </w:div>
    <w:div w:id="1390574902">
      <w:bodyDiv w:val="1"/>
      <w:marLeft w:val="0"/>
      <w:marRight w:val="0"/>
      <w:marTop w:val="0"/>
      <w:marBottom w:val="0"/>
      <w:divBdr>
        <w:top w:val="none" w:sz="0" w:space="0" w:color="auto"/>
        <w:left w:val="none" w:sz="0" w:space="0" w:color="auto"/>
        <w:bottom w:val="none" w:sz="0" w:space="0" w:color="auto"/>
        <w:right w:val="none" w:sz="0" w:space="0" w:color="auto"/>
      </w:divBdr>
    </w:div>
    <w:div w:id="1390762196">
      <w:bodyDiv w:val="1"/>
      <w:marLeft w:val="0"/>
      <w:marRight w:val="0"/>
      <w:marTop w:val="0"/>
      <w:marBottom w:val="0"/>
      <w:divBdr>
        <w:top w:val="none" w:sz="0" w:space="0" w:color="auto"/>
        <w:left w:val="none" w:sz="0" w:space="0" w:color="auto"/>
        <w:bottom w:val="none" w:sz="0" w:space="0" w:color="auto"/>
        <w:right w:val="none" w:sz="0" w:space="0" w:color="auto"/>
      </w:divBdr>
      <w:divsChild>
        <w:div w:id="171333847">
          <w:marLeft w:val="0"/>
          <w:marRight w:val="0"/>
          <w:marTop w:val="0"/>
          <w:marBottom w:val="0"/>
          <w:divBdr>
            <w:top w:val="none" w:sz="0" w:space="0" w:color="auto"/>
            <w:left w:val="none" w:sz="0" w:space="0" w:color="auto"/>
            <w:bottom w:val="none" w:sz="0" w:space="0" w:color="auto"/>
            <w:right w:val="none" w:sz="0" w:space="0" w:color="auto"/>
          </w:divBdr>
          <w:divsChild>
            <w:div w:id="69770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4104">
      <w:bodyDiv w:val="1"/>
      <w:marLeft w:val="0"/>
      <w:marRight w:val="0"/>
      <w:marTop w:val="0"/>
      <w:marBottom w:val="0"/>
      <w:divBdr>
        <w:top w:val="none" w:sz="0" w:space="0" w:color="auto"/>
        <w:left w:val="none" w:sz="0" w:space="0" w:color="auto"/>
        <w:bottom w:val="none" w:sz="0" w:space="0" w:color="auto"/>
        <w:right w:val="none" w:sz="0" w:space="0" w:color="auto"/>
      </w:divBdr>
    </w:div>
    <w:div w:id="1395813788">
      <w:bodyDiv w:val="1"/>
      <w:marLeft w:val="0"/>
      <w:marRight w:val="0"/>
      <w:marTop w:val="0"/>
      <w:marBottom w:val="0"/>
      <w:divBdr>
        <w:top w:val="none" w:sz="0" w:space="0" w:color="auto"/>
        <w:left w:val="none" w:sz="0" w:space="0" w:color="auto"/>
        <w:bottom w:val="none" w:sz="0" w:space="0" w:color="auto"/>
        <w:right w:val="none" w:sz="0" w:space="0" w:color="auto"/>
      </w:divBdr>
    </w:div>
    <w:div w:id="1396975922">
      <w:bodyDiv w:val="1"/>
      <w:marLeft w:val="0"/>
      <w:marRight w:val="0"/>
      <w:marTop w:val="0"/>
      <w:marBottom w:val="0"/>
      <w:divBdr>
        <w:top w:val="none" w:sz="0" w:space="0" w:color="auto"/>
        <w:left w:val="none" w:sz="0" w:space="0" w:color="auto"/>
        <w:bottom w:val="none" w:sz="0" w:space="0" w:color="auto"/>
        <w:right w:val="none" w:sz="0" w:space="0" w:color="auto"/>
      </w:divBdr>
    </w:div>
    <w:div w:id="1399085980">
      <w:bodyDiv w:val="1"/>
      <w:marLeft w:val="0"/>
      <w:marRight w:val="0"/>
      <w:marTop w:val="0"/>
      <w:marBottom w:val="0"/>
      <w:divBdr>
        <w:top w:val="none" w:sz="0" w:space="0" w:color="auto"/>
        <w:left w:val="none" w:sz="0" w:space="0" w:color="auto"/>
        <w:bottom w:val="none" w:sz="0" w:space="0" w:color="auto"/>
        <w:right w:val="none" w:sz="0" w:space="0" w:color="auto"/>
      </w:divBdr>
    </w:div>
    <w:div w:id="1400711581">
      <w:bodyDiv w:val="1"/>
      <w:marLeft w:val="0"/>
      <w:marRight w:val="0"/>
      <w:marTop w:val="0"/>
      <w:marBottom w:val="0"/>
      <w:divBdr>
        <w:top w:val="none" w:sz="0" w:space="0" w:color="auto"/>
        <w:left w:val="none" w:sz="0" w:space="0" w:color="auto"/>
        <w:bottom w:val="none" w:sz="0" w:space="0" w:color="auto"/>
        <w:right w:val="none" w:sz="0" w:space="0" w:color="auto"/>
      </w:divBdr>
    </w:div>
    <w:div w:id="1400978495">
      <w:bodyDiv w:val="1"/>
      <w:marLeft w:val="0"/>
      <w:marRight w:val="0"/>
      <w:marTop w:val="0"/>
      <w:marBottom w:val="0"/>
      <w:divBdr>
        <w:top w:val="none" w:sz="0" w:space="0" w:color="auto"/>
        <w:left w:val="none" w:sz="0" w:space="0" w:color="auto"/>
        <w:bottom w:val="none" w:sz="0" w:space="0" w:color="auto"/>
        <w:right w:val="none" w:sz="0" w:space="0" w:color="auto"/>
      </w:divBdr>
    </w:div>
    <w:div w:id="1402946042">
      <w:bodyDiv w:val="1"/>
      <w:marLeft w:val="0"/>
      <w:marRight w:val="0"/>
      <w:marTop w:val="0"/>
      <w:marBottom w:val="0"/>
      <w:divBdr>
        <w:top w:val="none" w:sz="0" w:space="0" w:color="auto"/>
        <w:left w:val="none" w:sz="0" w:space="0" w:color="auto"/>
        <w:bottom w:val="none" w:sz="0" w:space="0" w:color="auto"/>
        <w:right w:val="none" w:sz="0" w:space="0" w:color="auto"/>
      </w:divBdr>
    </w:div>
    <w:div w:id="1402948071">
      <w:bodyDiv w:val="1"/>
      <w:marLeft w:val="0"/>
      <w:marRight w:val="0"/>
      <w:marTop w:val="0"/>
      <w:marBottom w:val="0"/>
      <w:divBdr>
        <w:top w:val="none" w:sz="0" w:space="0" w:color="auto"/>
        <w:left w:val="none" w:sz="0" w:space="0" w:color="auto"/>
        <w:bottom w:val="none" w:sz="0" w:space="0" w:color="auto"/>
        <w:right w:val="none" w:sz="0" w:space="0" w:color="auto"/>
      </w:divBdr>
    </w:div>
    <w:div w:id="1404332741">
      <w:bodyDiv w:val="1"/>
      <w:marLeft w:val="0"/>
      <w:marRight w:val="0"/>
      <w:marTop w:val="0"/>
      <w:marBottom w:val="0"/>
      <w:divBdr>
        <w:top w:val="none" w:sz="0" w:space="0" w:color="auto"/>
        <w:left w:val="none" w:sz="0" w:space="0" w:color="auto"/>
        <w:bottom w:val="none" w:sz="0" w:space="0" w:color="auto"/>
        <w:right w:val="none" w:sz="0" w:space="0" w:color="auto"/>
      </w:divBdr>
    </w:div>
    <w:div w:id="1406144009">
      <w:bodyDiv w:val="1"/>
      <w:marLeft w:val="0"/>
      <w:marRight w:val="0"/>
      <w:marTop w:val="0"/>
      <w:marBottom w:val="0"/>
      <w:divBdr>
        <w:top w:val="none" w:sz="0" w:space="0" w:color="auto"/>
        <w:left w:val="none" w:sz="0" w:space="0" w:color="auto"/>
        <w:bottom w:val="none" w:sz="0" w:space="0" w:color="auto"/>
        <w:right w:val="none" w:sz="0" w:space="0" w:color="auto"/>
      </w:divBdr>
    </w:div>
    <w:div w:id="1406368865">
      <w:bodyDiv w:val="1"/>
      <w:marLeft w:val="0"/>
      <w:marRight w:val="0"/>
      <w:marTop w:val="0"/>
      <w:marBottom w:val="0"/>
      <w:divBdr>
        <w:top w:val="none" w:sz="0" w:space="0" w:color="auto"/>
        <w:left w:val="none" w:sz="0" w:space="0" w:color="auto"/>
        <w:bottom w:val="none" w:sz="0" w:space="0" w:color="auto"/>
        <w:right w:val="none" w:sz="0" w:space="0" w:color="auto"/>
      </w:divBdr>
    </w:div>
    <w:div w:id="1407143499">
      <w:bodyDiv w:val="1"/>
      <w:marLeft w:val="0"/>
      <w:marRight w:val="0"/>
      <w:marTop w:val="0"/>
      <w:marBottom w:val="0"/>
      <w:divBdr>
        <w:top w:val="none" w:sz="0" w:space="0" w:color="auto"/>
        <w:left w:val="none" w:sz="0" w:space="0" w:color="auto"/>
        <w:bottom w:val="none" w:sz="0" w:space="0" w:color="auto"/>
        <w:right w:val="none" w:sz="0" w:space="0" w:color="auto"/>
      </w:divBdr>
    </w:div>
    <w:div w:id="1408460951">
      <w:bodyDiv w:val="1"/>
      <w:marLeft w:val="0"/>
      <w:marRight w:val="0"/>
      <w:marTop w:val="0"/>
      <w:marBottom w:val="0"/>
      <w:divBdr>
        <w:top w:val="none" w:sz="0" w:space="0" w:color="auto"/>
        <w:left w:val="none" w:sz="0" w:space="0" w:color="auto"/>
        <w:bottom w:val="none" w:sz="0" w:space="0" w:color="auto"/>
        <w:right w:val="none" w:sz="0" w:space="0" w:color="auto"/>
      </w:divBdr>
    </w:div>
    <w:div w:id="1408923134">
      <w:bodyDiv w:val="1"/>
      <w:marLeft w:val="0"/>
      <w:marRight w:val="0"/>
      <w:marTop w:val="0"/>
      <w:marBottom w:val="0"/>
      <w:divBdr>
        <w:top w:val="none" w:sz="0" w:space="0" w:color="auto"/>
        <w:left w:val="none" w:sz="0" w:space="0" w:color="auto"/>
        <w:bottom w:val="none" w:sz="0" w:space="0" w:color="auto"/>
        <w:right w:val="none" w:sz="0" w:space="0" w:color="auto"/>
      </w:divBdr>
    </w:div>
    <w:div w:id="1410535816">
      <w:bodyDiv w:val="1"/>
      <w:marLeft w:val="0"/>
      <w:marRight w:val="0"/>
      <w:marTop w:val="0"/>
      <w:marBottom w:val="0"/>
      <w:divBdr>
        <w:top w:val="none" w:sz="0" w:space="0" w:color="auto"/>
        <w:left w:val="none" w:sz="0" w:space="0" w:color="auto"/>
        <w:bottom w:val="none" w:sz="0" w:space="0" w:color="auto"/>
        <w:right w:val="none" w:sz="0" w:space="0" w:color="auto"/>
      </w:divBdr>
    </w:div>
    <w:div w:id="1410886835">
      <w:bodyDiv w:val="1"/>
      <w:marLeft w:val="0"/>
      <w:marRight w:val="0"/>
      <w:marTop w:val="0"/>
      <w:marBottom w:val="0"/>
      <w:divBdr>
        <w:top w:val="none" w:sz="0" w:space="0" w:color="auto"/>
        <w:left w:val="none" w:sz="0" w:space="0" w:color="auto"/>
        <w:bottom w:val="none" w:sz="0" w:space="0" w:color="auto"/>
        <w:right w:val="none" w:sz="0" w:space="0" w:color="auto"/>
      </w:divBdr>
    </w:div>
    <w:div w:id="1412044380">
      <w:bodyDiv w:val="1"/>
      <w:marLeft w:val="0"/>
      <w:marRight w:val="0"/>
      <w:marTop w:val="0"/>
      <w:marBottom w:val="0"/>
      <w:divBdr>
        <w:top w:val="none" w:sz="0" w:space="0" w:color="auto"/>
        <w:left w:val="none" w:sz="0" w:space="0" w:color="auto"/>
        <w:bottom w:val="none" w:sz="0" w:space="0" w:color="auto"/>
        <w:right w:val="none" w:sz="0" w:space="0" w:color="auto"/>
      </w:divBdr>
    </w:div>
    <w:div w:id="1413817862">
      <w:bodyDiv w:val="1"/>
      <w:marLeft w:val="0"/>
      <w:marRight w:val="0"/>
      <w:marTop w:val="0"/>
      <w:marBottom w:val="0"/>
      <w:divBdr>
        <w:top w:val="none" w:sz="0" w:space="0" w:color="auto"/>
        <w:left w:val="none" w:sz="0" w:space="0" w:color="auto"/>
        <w:bottom w:val="none" w:sz="0" w:space="0" w:color="auto"/>
        <w:right w:val="none" w:sz="0" w:space="0" w:color="auto"/>
      </w:divBdr>
    </w:div>
    <w:div w:id="1415862146">
      <w:bodyDiv w:val="1"/>
      <w:marLeft w:val="0"/>
      <w:marRight w:val="0"/>
      <w:marTop w:val="0"/>
      <w:marBottom w:val="0"/>
      <w:divBdr>
        <w:top w:val="none" w:sz="0" w:space="0" w:color="auto"/>
        <w:left w:val="none" w:sz="0" w:space="0" w:color="auto"/>
        <w:bottom w:val="none" w:sz="0" w:space="0" w:color="auto"/>
        <w:right w:val="none" w:sz="0" w:space="0" w:color="auto"/>
      </w:divBdr>
    </w:div>
    <w:div w:id="1416896449">
      <w:bodyDiv w:val="1"/>
      <w:marLeft w:val="0"/>
      <w:marRight w:val="0"/>
      <w:marTop w:val="0"/>
      <w:marBottom w:val="0"/>
      <w:divBdr>
        <w:top w:val="none" w:sz="0" w:space="0" w:color="auto"/>
        <w:left w:val="none" w:sz="0" w:space="0" w:color="auto"/>
        <w:bottom w:val="none" w:sz="0" w:space="0" w:color="auto"/>
        <w:right w:val="none" w:sz="0" w:space="0" w:color="auto"/>
      </w:divBdr>
    </w:div>
    <w:div w:id="1417286477">
      <w:bodyDiv w:val="1"/>
      <w:marLeft w:val="0"/>
      <w:marRight w:val="0"/>
      <w:marTop w:val="0"/>
      <w:marBottom w:val="0"/>
      <w:divBdr>
        <w:top w:val="none" w:sz="0" w:space="0" w:color="auto"/>
        <w:left w:val="none" w:sz="0" w:space="0" w:color="auto"/>
        <w:bottom w:val="none" w:sz="0" w:space="0" w:color="auto"/>
        <w:right w:val="none" w:sz="0" w:space="0" w:color="auto"/>
      </w:divBdr>
    </w:div>
    <w:div w:id="1418332636">
      <w:bodyDiv w:val="1"/>
      <w:marLeft w:val="0"/>
      <w:marRight w:val="0"/>
      <w:marTop w:val="0"/>
      <w:marBottom w:val="0"/>
      <w:divBdr>
        <w:top w:val="none" w:sz="0" w:space="0" w:color="auto"/>
        <w:left w:val="none" w:sz="0" w:space="0" w:color="auto"/>
        <w:bottom w:val="none" w:sz="0" w:space="0" w:color="auto"/>
        <w:right w:val="none" w:sz="0" w:space="0" w:color="auto"/>
      </w:divBdr>
    </w:div>
    <w:div w:id="1422294582">
      <w:bodyDiv w:val="1"/>
      <w:marLeft w:val="0"/>
      <w:marRight w:val="0"/>
      <w:marTop w:val="0"/>
      <w:marBottom w:val="0"/>
      <w:divBdr>
        <w:top w:val="none" w:sz="0" w:space="0" w:color="auto"/>
        <w:left w:val="none" w:sz="0" w:space="0" w:color="auto"/>
        <w:bottom w:val="none" w:sz="0" w:space="0" w:color="auto"/>
        <w:right w:val="none" w:sz="0" w:space="0" w:color="auto"/>
      </w:divBdr>
    </w:div>
    <w:div w:id="1424645062">
      <w:bodyDiv w:val="1"/>
      <w:marLeft w:val="0"/>
      <w:marRight w:val="0"/>
      <w:marTop w:val="0"/>
      <w:marBottom w:val="0"/>
      <w:divBdr>
        <w:top w:val="none" w:sz="0" w:space="0" w:color="auto"/>
        <w:left w:val="none" w:sz="0" w:space="0" w:color="auto"/>
        <w:bottom w:val="none" w:sz="0" w:space="0" w:color="auto"/>
        <w:right w:val="none" w:sz="0" w:space="0" w:color="auto"/>
      </w:divBdr>
    </w:div>
    <w:div w:id="1424839569">
      <w:bodyDiv w:val="1"/>
      <w:marLeft w:val="0"/>
      <w:marRight w:val="0"/>
      <w:marTop w:val="0"/>
      <w:marBottom w:val="0"/>
      <w:divBdr>
        <w:top w:val="none" w:sz="0" w:space="0" w:color="auto"/>
        <w:left w:val="none" w:sz="0" w:space="0" w:color="auto"/>
        <w:bottom w:val="none" w:sz="0" w:space="0" w:color="auto"/>
        <w:right w:val="none" w:sz="0" w:space="0" w:color="auto"/>
      </w:divBdr>
    </w:div>
    <w:div w:id="1425419328">
      <w:bodyDiv w:val="1"/>
      <w:marLeft w:val="0"/>
      <w:marRight w:val="0"/>
      <w:marTop w:val="0"/>
      <w:marBottom w:val="0"/>
      <w:divBdr>
        <w:top w:val="none" w:sz="0" w:space="0" w:color="auto"/>
        <w:left w:val="none" w:sz="0" w:space="0" w:color="auto"/>
        <w:bottom w:val="none" w:sz="0" w:space="0" w:color="auto"/>
        <w:right w:val="none" w:sz="0" w:space="0" w:color="auto"/>
      </w:divBdr>
    </w:div>
    <w:div w:id="1426532398">
      <w:bodyDiv w:val="1"/>
      <w:marLeft w:val="0"/>
      <w:marRight w:val="0"/>
      <w:marTop w:val="0"/>
      <w:marBottom w:val="0"/>
      <w:divBdr>
        <w:top w:val="none" w:sz="0" w:space="0" w:color="auto"/>
        <w:left w:val="none" w:sz="0" w:space="0" w:color="auto"/>
        <w:bottom w:val="none" w:sz="0" w:space="0" w:color="auto"/>
        <w:right w:val="none" w:sz="0" w:space="0" w:color="auto"/>
      </w:divBdr>
    </w:div>
    <w:div w:id="1429154160">
      <w:bodyDiv w:val="1"/>
      <w:marLeft w:val="0"/>
      <w:marRight w:val="0"/>
      <w:marTop w:val="0"/>
      <w:marBottom w:val="0"/>
      <w:divBdr>
        <w:top w:val="none" w:sz="0" w:space="0" w:color="auto"/>
        <w:left w:val="none" w:sz="0" w:space="0" w:color="auto"/>
        <w:bottom w:val="none" w:sz="0" w:space="0" w:color="auto"/>
        <w:right w:val="none" w:sz="0" w:space="0" w:color="auto"/>
      </w:divBdr>
    </w:div>
    <w:div w:id="1429278989">
      <w:bodyDiv w:val="1"/>
      <w:marLeft w:val="0"/>
      <w:marRight w:val="0"/>
      <w:marTop w:val="0"/>
      <w:marBottom w:val="0"/>
      <w:divBdr>
        <w:top w:val="none" w:sz="0" w:space="0" w:color="auto"/>
        <w:left w:val="none" w:sz="0" w:space="0" w:color="auto"/>
        <w:bottom w:val="none" w:sz="0" w:space="0" w:color="auto"/>
        <w:right w:val="none" w:sz="0" w:space="0" w:color="auto"/>
      </w:divBdr>
    </w:div>
    <w:div w:id="1430199455">
      <w:bodyDiv w:val="1"/>
      <w:marLeft w:val="0"/>
      <w:marRight w:val="0"/>
      <w:marTop w:val="0"/>
      <w:marBottom w:val="0"/>
      <w:divBdr>
        <w:top w:val="none" w:sz="0" w:space="0" w:color="auto"/>
        <w:left w:val="none" w:sz="0" w:space="0" w:color="auto"/>
        <w:bottom w:val="none" w:sz="0" w:space="0" w:color="auto"/>
        <w:right w:val="none" w:sz="0" w:space="0" w:color="auto"/>
      </w:divBdr>
    </w:div>
    <w:div w:id="1430590067">
      <w:bodyDiv w:val="1"/>
      <w:marLeft w:val="0"/>
      <w:marRight w:val="0"/>
      <w:marTop w:val="0"/>
      <w:marBottom w:val="0"/>
      <w:divBdr>
        <w:top w:val="none" w:sz="0" w:space="0" w:color="auto"/>
        <w:left w:val="none" w:sz="0" w:space="0" w:color="auto"/>
        <w:bottom w:val="none" w:sz="0" w:space="0" w:color="auto"/>
        <w:right w:val="none" w:sz="0" w:space="0" w:color="auto"/>
      </w:divBdr>
    </w:div>
    <w:div w:id="1432313697">
      <w:bodyDiv w:val="1"/>
      <w:marLeft w:val="0"/>
      <w:marRight w:val="0"/>
      <w:marTop w:val="0"/>
      <w:marBottom w:val="0"/>
      <w:divBdr>
        <w:top w:val="none" w:sz="0" w:space="0" w:color="auto"/>
        <w:left w:val="none" w:sz="0" w:space="0" w:color="auto"/>
        <w:bottom w:val="none" w:sz="0" w:space="0" w:color="auto"/>
        <w:right w:val="none" w:sz="0" w:space="0" w:color="auto"/>
      </w:divBdr>
    </w:div>
    <w:div w:id="1433016029">
      <w:bodyDiv w:val="1"/>
      <w:marLeft w:val="0"/>
      <w:marRight w:val="0"/>
      <w:marTop w:val="0"/>
      <w:marBottom w:val="0"/>
      <w:divBdr>
        <w:top w:val="none" w:sz="0" w:space="0" w:color="auto"/>
        <w:left w:val="none" w:sz="0" w:space="0" w:color="auto"/>
        <w:bottom w:val="none" w:sz="0" w:space="0" w:color="auto"/>
        <w:right w:val="none" w:sz="0" w:space="0" w:color="auto"/>
      </w:divBdr>
    </w:div>
    <w:div w:id="1433354697">
      <w:bodyDiv w:val="1"/>
      <w:marLeft w:val="0"/>
      <w:marRight w:val="0"/>
      <w:marTop w:val="0"/>
      <w:marBottom w:val="0"/>
      <w:divBdr>
        <w:top w:val="none" w:sz="0" w:space="0" w:color="auto"/>
        <w:left w:val="none" w:sz="0" w:space="0" w:color="auto"/>
        <w:bottom w:val="none" w:sz="0" w:space="0" w:color="auto"/>
        <w:right w:val="none" w:sz="0" w:space="0" w:color="auto"/>
      </w:divBdr>
    </w:div>
    <w:div w:id="1433630235">
      <w:bodyDiv w:val="1"/>
      <w:marLeft w:val="0"/>
      <w:marRight w:val="0"/>
      <w:marTop w:val="0"/>
      <w:marBottom w:val="0"/>
      <w:divBdr>
        <w:top w:val="none" w:sz="0" w:space="0" w:color="auto"/>
        <w:left w:val="none" w:sz="0" w:space="0" w:color="auto"/>
        <w:bottom w:val="none" w:sz="0" w:space="0" w:color="auto"/>
        <w:right w:val="none" w:sz="0" w:space="0" w:color="auto"/>
      </w:divBdr>
    </w:div>
    <w:div w:id="1436362578">
      <w:bodyDiv w:val="1"/>
      <w:marLeft w:val="0"/>
      <w:marRight w:val="0"/>
      <w:marTop w:val="0"/>
      <w:marBottom w:val="0"/>
      <w:divBdr>
        <w:top w:val="none" w:sz="0" w:space="0" w:color="auto"/>
        <w:left w:val="none" w:sz="0" w:space="0" w:color="auto"/>
        <w:bottom w:val="none" w:sz="0" w:space="0" w:color="auto"/>
        <w:right w:val="none" w:sz="0" w:space="0" w:color="auto"/>
      </w:divBdr>
    </w:div>
    <w:div w:id="1438065397">
      <w:bodyDiv w:val="1"/>
      <w:marLeft w:val="0"/>
      <w:marRight w:val="0"/>
      <w:marTop w:val="0"/>
      <w:marBottom w:val="0"/>
      <w:divBdr>
        <w:top w:val="none" w:sz="0" w:space="0" w:color="auto"/>
        <w:left w:val="none" w:sz="0" w:space="0" w:color="auto"/>
        <w:bottom w:val="none" w:sz="0" w:space="0" w:color="auto"/>
        <w:right w:val="none" w:sz="0" w:space="0" w:color="auto"/>
      </w:divBdr>
    </w:div>
    <w:div w:id="1438133230">
      <w:bodyDiv w:val="1"/>
      <w:marLeft w:val="0"/>
      <w:marRight w:val="0"/>
      <w:marTop w:val="0"/>
      <w:marBottom w:val="0"/>
      <w:divBdr>
        <w:top w:val="none" w:sz="0" w:space="0" w:color="auto"/>
        <w:left w:val="none" w:sz="0" w:space="0" w:color="auto"/>
        <w:bottom w:val="none" w:sz="0" w:space="0" w:color="auto"/>
        <w:right w:val="none" w:sz="0" w:space="0" w:color="auto"/>
      </w:divBdr>
    </w:div>
    <w:div w:id="1438452172">
      <w:bodyDiv w:val="1"/>
      <w:marLeft w:val="0"/>
      <w:marRight w:val="0"/>
      <w:marTop w:val="0"/>
      <w:marBottom w:val="0"/>
      <w:divBdr>
        <w:top w:val="none" w:sz="0" w:space="0" w:color="auto"/>
        <w:left w:val="none" w:sz="0" w:space="0" w:color="auto"/>
        <w:bottom w:val="none" w:sz="0" w:space="0" w:color="auto"/>
        <w:right w:val="none" w:sz="0" w:space="0" w:color="auto"/>
      </w:divBdr>
    </w:div>
    <w:div w:id="1438528560">
      <w:bodyDiv w:val="1"/>
      <w:marLeft w:val="0"/>
      <w:marRight w:val="0"/>
      <w:marTop w:val="0"/>
      <w:marBottom w:val="0"/>
      <w:divBdr>
        <w:top w:val="none" w:sz="0" w:space="0" w:color="auto"/>
        <w:left w:val="none" w:sz="0" w:space="0" w:color="auto"/>
        <w:bottom w:val="none" w:sz="0" w:space="0" w:color="auto"/>
        <w:right w:val="none" w:sz="0" w:space="0" w:color="auto"/>
      </w:divBdr>
    </w:div>
    <w:div w:id="1442534207">
      <w:bodyDiv w:val="1"/>
      <w:marLeft w:val="0"/>
      <w:marRight w:val="0"/>
      <w:marTop w:val="0"/>
      <w:marBottom w:val="0"/>
      <w:divBdr>
        <w:top w:val="none" w:sz="0" w:space="0" w:color="auto"/>
        <w:left w:val="none" w:sz="0" w:space="0" w:color="auto"/>
        <w:bottom w:val="none" w:sz="0" w:space="0" w:color="auto"/>
        <w:right w:val="none" w:sz="0" w:space="0" w:color="auto"/>
      </w:divBdr>
    </w:div>
    <w:div w:id="1443114709">
      <w:bodyDiv w:val="1"/>
      <w:marLeft w:val="0"/>
      <w:marRight w:val="0"/>
      <w:marTop w:val="0"/>
      <w:marBottom w:val="0"/>
      <w:divBdr>
        <w:top w:val="none" w:sz="0" w:space="0" w:color="auto"/>
        <w:left w:val="none" w:sz="0" w:space="0" w:color="auto"/>
        <w:bottom w:val="none" w:sz="0" w:space="0" w:color="auto"/>
        <w:right w:val="none" w:sz="0" w:space="0" w:color="auto"/>
      </w:divBdr>
    </w:div>
    <w:div w:id="1446189596">
      <w:bodyDiv w:val="1"/>
      <w:marLeft w:val="0"/>
      <w:marRight w:val="0"/>
      <w:marTop w:val="0"/>
      <w:marBottom w:val="0"/>
      <w:divBdr>
        <w:top w:val="none" w:sz="0" w:space="0" w:color="auto"/>
        <w:left w:val="none" w:sz="0" w:space="0" w:color="auto"/>
        <w:bottom w:val="none" w:sz="0" w:space="0" w:color="auto"/>
        <w:right w:val="none" w:sz="0" w:space="0" w:color="auto"/>
      </w:divBdr>
    </w:div>
    <w:div w:id="1446540512">
      <w:bodyDiv w:val="1"/>
      <w:marLeft w:val="0"/>
      <w:marRight w:val="0"/>
      <w:marTop w:val="0"/>
      <w:marBottom w:val="0"/>
      <w:divBdr>
        <w:top w:val="none" w:sz="0" w:space="0" w:color="auto"/>
        <w:left w:val="none" w:sz="0" w:space="0" w:color="auto"/>
        <w:bottom w:val="none" w:sz="0" w:space="0" w:color="auto"/>
        <w:right w:val="none" w:sz="0" w:space="0" w:color="auto"/>
      </w:divBdr>
    </w:div>
    <w:div w:id="1450464702">
      <w:bodyDiv w:val="1"/>
      <w:marLeft w:val="0"/>
      <w:marRight w:val="0"/>
      <w:marTop w:val="0"/>
      <w:marBottom w:val="0"/>
      <w:divBdr>
        <w:top w:val="none" w:sz="0" w:space="0" w:color="auto"/>
        <w:left w:val="none" w:sz="0" w:space="0" w:color="auto"/>
        <w:bottom w:val="none" w:sz="0" w:space="0" w:color="auto"/>
        <w:right w:val="none" w:sz="0" w:space="0" w:color="auto"/>
      </w:divBdr>
    </w:div>
    <w:div w:id="1450735168">
      <w:bodyDiv w:val="1"/>
      <w:marLeft w:val="0"/>
      <w:marRight w:val="0"/>
      <w:marTop w:val="0"/>
      <w:marBottom w:val="0"/>
      <w:divBdr>
        <w:top w:val="none" w:sz="0" w:space="0" w:color="auto"/>
        <w:left w:val="none" w:sz="0" w:space="0" w:color="auto"/>
        <w:bottom w:val="none" w:sz="0" w:space="0" w:color="auto"/>
        <w:right w:val="none" w:sz="0" w:space="0" w:color="auto"/>
      </w:divBdr>
    </w:div>
    <w:div w:id="1452017967">
      <w:bodyDiv w:val="1"/>
      <w:marLeft w:val="0"/>
      <w:marRight w:val="0"/>
      <w:marTop w:val="0"/>
      <w:marBottom w:val="0"/>
      <w:divBdr>
        <w:top w:val="none" w:sz="0" w:space="0" w:color="auto"/>
        <w:left w:val="none" w:sz="0" w:space="0" w:color="auto"/>
        <w:bottom w:val="none" w:sz="0" w:space="0" w:color="auto"/>
        <w:right w:val="none" w:sz="0" w:space="0" w:color="auto"/>
      </w:divBdr>
    </w:div>
    <w:div w:id="1453791414">
      <w:bodyDiv w:val="1"/>
      <w:marLeft w:val="0"/>
      <w:marRight w:val="0"/>
      <w:marTop w:val="0"/>
      <w:marBottom w:val="0"/>
      <w:divBdr>
        <w:top w:val="none" w:sz="0" w:space="0" w:color="auto"/>
        <w:left w:val="none" w:sz="0" w:space="0" w:color="auto"/>
        <w:bottom w:val="none" w:sz="0" w:space="0" w:color="auto"/>
        <w:right w:val="none" w:sz="0" w:space="0" w:color="auto"/>
      </w:divBdr>
    </w:div>
    <w:div w:id="1456174403">
      <w:bodyDiv w:val="1"/>
      <w:marLeft w:val="0"/>
      <w:marRight w:val="0"/>
      <w:marTop w:val="0"/>
      <w:marBottom w:val="0"/>
      <w:divBdr>
        <w:top w:val="none" w:sz="0" w:space="0" w:color="auto"/>
        <w:left w:val="none" w:sz="0" w:space="0" w:color="auto"/>
        <w:bottom w:val="none" w:sz="0" w:space="0" w:color="auto"/>
        <w:right w:val="none" w:sz="0" w:space="0" w:color="auto"/>
      </w:divBdr>
    </w:div>
    <w:div w:id="1457598118">
      <w:bodyDiv w:val="1"/>
      <w:marLeft w:val="0"/>
      <w:marRight w:val="0"/>
      <w:marTop w:val="0"/>
      <w:marBottom w:val="0"/>
      <w:divBdr>
        <w:top w:val="none" w:sz="0" w:space="0" w:color="auto"/>
        <w:left w:val="none" w:sz="0" w:space="0" w:color="auto"/>
        <w:bottom w:val="none" w:sz="0" w:space="0" w:color="auto"/>
        <w:right w:val="none" w:sz="0" w:space="0" w:color="auto"/>
      </w:divBdr>
    </w:div>
    <w:div w:id="1457800137">
      <w:bodyDiv w:val="1"/>
      <w:marLeft w:val="0"/>
      <w:marRight w:val="0"/>
      <w:marTop w:val="0"/>
      <w:marBottom w:val="0"/>
      <w:divBdr>
        <w:top w:val="none" w:sz="0" w:space="0" w:color="auto"/>
        <w:left w:val="none" w:sz="0" w:space="0" w:color="auto"/>
        <w:bottom w:val="none" w:sz="0" w:space="0" w:color="auto"/>
        <w:right w:val="none" w:sz="0" w:space="0" w:color="auto"/>
      </w:divBdr>
    </w:div>
    <w:div w:id="1459488005">
      <w:bodyDiv w:val="1"/>
      <w:marLeft w:val="0"/>
      <w:marRight w:val="0"/>
      <w:marTop w:val="0"/>
      <w:marBottom w:val="0"/>
      <w:divBdr>
        <w:top w:val="none" w:sz="0" w:space="0" w:color="auto"/>
        <w:left w:val="none" w:sz="0" w:space="0" w:color="auto"/>
        <w:bottom w:val="none" w:sz="0" w:space="0" w:color="auto"/>
        <w:right w:val="none" w:sz="0" w:space="0" w:color="auto"/>
      </w:divBdr>
    </w:div>
    <w:div w:id="1461650773">
      <w:bodyDiv w:val="1"/>
      <w:marLeft w:val="0"/>
      <w:marRight w:val="0"/>
      <w:marTop w:val="0"/>
      <w:marBottom w:val="0"/>
      <w:divBdr>
        <w:top w:val="none" w:sz="0" w:space="0" w:color="auto"/>
        <w:left w:val="none" w:sz="0" w:space="0" w:color="auto"/>
        <w:bottom w:val="none" w:sz="0" w:space="0" w:color="auto"/>
        <w:right w:val="none" w:sz="0" w:space="0" w:color="auto"/>
      </w:divBdr>
    </w:div>
    <w:div w:id="1462335398">
      <w:bodyDiv w:val="1"/>
      <w:marLeft w:val="0"/>
      <w:marRight w:val="0"/>
      <w:marTop w:val="0"/>
      <w:marBottom w:val="0"/>
      <w:divBdr>
        <w:top w:val="none" w:sz="0" w:space="0" w:color="auto"/>
        <w:left w:val="none" w:sz="0" w:space="0" w:color="auto"/>
        <w:bottom w:val="none" w:sz="0" w:space="0" w:color="auto"/>
        <w:right w:val="none" w:sz="0" w:space="0" w:color="auto"/>
      </w:divBdr>
    </w:div>
    <w:div w:id="1463160337">
      <w:bodyDiv w:val="1"/>
      <w:marLeft w:val="0"/>
      <w:marRight w:val="0"/>
      <w:marTop w:val="0"/>
      <w:marBottom w:val="0"/>
      <w:divBdr>
        <w:top w:val="none" w:sz="0" w:space="0" w:color="auto"/>
        <w:left w:val="none" w:sz="0" w:space="0" w:color="auto"/>
        <w:bottom w:val="none" w:sz="0" w:space="0" w:color="auto"/>
        <w:right w:val="none" w:sz="0" w:space="0" w:color="auto"/>
      </w:divBdr>
    </w:div>
    <w:div w:id="1463228891">
      <w:bodyDiv w:val="1"/>
      <w:marLeft w:val="0"/>
      <w:marRight w:val="0"/>
      <w:marTop w:val="0"/>
      <w:marBottom w:val="0"/>
      <w:divBdr>
        <w:top w:val="none" w:sz="0" w:space="0" w:color="auto"/>
        <w:left w:val="none" w:sz="0" w:space="0" w:color="auto"/>
        <w:bottom w:val="none" w:sz="0" w:space="0" w:color="auto"/>
        <w:right w:val="none" w:sz="0" w:space="0" w:color="auto"/>
      </w:divBdr>
    </w:div>
    <w:div w:id="1464689377">
      <w:bodyDiv w:val="1"/>
      <w:marLeft w:val="0"/>
      <w:marRight w:val="0"/>
      <w:marTop w:val="0"/>
      <w:marBottom w:val="0"/>
      <w:divBdr>
        <w:top w:val="none" w:sz="0" w:space="0" w:color="auto"/>
        <w:left w:val="none" w:sz="0" w:space="0" w:color="auto"/>
        <w:bottom w:val="none" w:sz="0" w:space="0" w:color="auto"/>
        <w:right w:val="none" w:sz="0" w:space="0" w:color="auto"/>
      </w:divBdr>
    </w:div>
    <w:div w:id="1464807447">
      <w:bodyDiv w:val="1"/>
      <w:marLeft w:val="0"/>
      <w:marRight w:val="0"/>
      <w:marTop w:val="0"/>
      <w:marBottom w:val="0"/>
      <w:divBdr>
        <w:top w:val="none" w:sz="0" w:space="0" w:color="auto"/>
        <w:left w:val="none" w:sz="0" w:space="0" w:color="auto"/>
        <w:bottom w:val="none" w:sz="0" w:space="0" w:color="auto"/>
        <w:right w:val="none" w:sz="0" w:space="0" w:color="auto"/>
      </w:divBdr>
    </w:div>
    <w:div w:id="1465778989">
      <w:bodyDiv w:val="1"/>
      <w:marLeft w:val="0"/>
      <w:marRight w:val="0"/>
      <w:marTop w:val="0"/>
      <w:marBottom w:val="0"/>
      <w:divBdr>
        <w:top w:val="none" w:sz="0" w:space="0" w:color="auto"/>
        <w:left w:val="none" w:sz="0" w:space="0" w:color="auto"/>
        <w:bottom w:val="none" w:sz="0" w:space="0" w:color="auto"/>
        <w:right w:val="none" w:sz="0" w:space="0" w:color="auto"/>
      </w:divBdr>
    </w:div>
    <w:div w:id="1467509888">
      <w:bodyDiv w:val="1"/>
      <w:marLeft w:val="0"/>
      <w:marRight w:val="0"/>
      <w:marTop w:val="0"/>
      <w:marBottom w:val="0"/>
      <w:divBdr>
        <w:top w:val="none" w:sz="0" w:space="0" w:color="auto"/>
        <w:left w:val="none" w:sz="0" w:space="0" w:color="auto"/>
        <w:bottom w:val="none" w:sz="0" w:space="0" w:color="auto"/>
        <w:right w:val="none" w:sz="0" w:space="0" w:color="auto"/>
      </w:divBdr>
    </w:div>
    <w:div w:id="1467813545">
      <w:bodyDiv w:val="1"/>
      <w:marLeft w:val="0"/>
      <w:marRight w:val="0"/>
      <w:marTop w:val="0"/>
      <w:marBottom w:val="0"/>
      <w:divBdr>
        <w:top w:val="none" w:sz="0" w:space="0" w:color="auto"/>
        <w:left w:val="none" w:sz="0" w:space="0" w:color="auto"/>
        <w:bottom w:val="none" w:sz="0" w:space="0" w:color="auto"/>
        <w:right w:val="none" w:sz="0" w:space="0" w:color="auto"/>
      </w:divBdr>
    </w:div>
    <w:div w:id="1467964162">
      <w:bodyDiv w:val="1"/>
      <w:marLeft w:val="0"/>
      <w:marRight w:val="0"/>
      <w:marTop w:val="0"/>
      <w:marBottom w:val="0"/>
      <w:divBdr>
        <w:top w:val="none" w:sz="0" w:space="0" w:color="auto"/>
        <w:left w:val="none" w:sz="0" w:space="0" w:color="auto"/>
        <w:bottom w:val="none" w:sz="0" w:space="0" w:color="auto"/>
        <w:right w:val="none" w:sz="0" w:space="0" w:color="auto"/>
      </w:divBdr>
    </w:div>
    <w:div w:id="1468166034">
      <w:bodyDiv w:val="1"/>
      <w:marLeft w:val="0"/>
      <w:marRight w:val="0"/>
      <w:marTop w:val="0"/>
      <w:marBottom w:val="0"/>
      <w:divBdr>
        <w:top w:val="none" w:sz="0" w:space="0" w:color="auto"/>
        <w:left w:val="none" w:sz="0" w:space="0" w:color="auto"/>
        <w:bottom w:val="none" w:sz="0" w:space="0" w:color="auto"/>
        <w:right w:val="none" w:sz="0" w:space="0" w:color="auto"/>
      </w:divBdr>
    </w:div>
    <w:div w:id="1473063517">
      <w:bodyDiv w:val="1"/>
      <w:marLeft w:val="0"/>
      <w:marRight w:val="0"/>
      <w:marTop w:val="0"/>
      <w:marBottom w:val="0"/>
      <w:divBdr>
        <w:top w:val="none" w:sz="0" w:space="0" w:color="auto"/>
        <w:left w:val="none" w:sz="0" w:space="0" w:color="auto"/>
        <w:bottom w:val="none" w:sz="0" w:space="0" w:color="auto"/>
        <w:right w:val="none" w:sz="0" w:space="0" w:color="auto"/>
      </w:divBdr>
    </w:div>
    <w:div w:id="1474249855">
      <w:bodyDiv w:val="1"/>
      <w:marLeft w:val="0"/>
      <w:marRight w:val="0"/>
      <w:marTop w:val="0"/>
      <w:marBottom w:val="0"/>
      <w:divBdr>
        <w:top w:val="none" w:sz="0" w:space="0" w:color="auto"/>
        <w:left w:val="none" w:sz="0" w:space="0" w:color="auto"/>
        <w:bottom w:val="none" w:sz="0" w:space="0" w:color="auto"/>
        <w:right w:val="none" w:sz="0" w:space="0" w:color="auto"/>
      </w:divBdr>
    </w:div>
    <w:div w:id="1477067036">
      <w:bodyDiv w:val="1"/>
      <w:marLeft w:val="0"/>
      <w:marRight w:val="0"/>
      <w:marTop w:val="0"/>
      <w:marBottom w:val="0"/>
      <w:divBdr>
        <w:top w:val="none" w:sz="0" w:space="0" w:color="auto"/>
        <w:left w:val="none" w:sz="0" w:space="0" w:color="auto"/>
        <w:bottom w:val="none" w:sz="0" w:space="0" w:color="auto"/>
        <w:right w:val="none" w:sz="0" w:space="0" w:color="auto"/>
      </w:divBdr>
    </w:div>
    <w:div w:id="1477071368">
      <w:bodyDiv w:val="1"/>
      <w:marLeft w:val="0"/>
      <w:marRight w:val="0"/>
      <w:marTop w:val="0"/>
      <w:marBottom w:val="0"/>
      <w:divBdr>
        <w:top w:val="none" w:sz="0" w:space="0" w:color="auto"/>
        <w:left w:val="none" w:sz="0" w:space="0" w:color="auto"/>
        <w:bottom w:val="none" w:sz="0" w:space="0" w:color="auto"/>
        <w:right w:val="none" w:sz="0" w:space="0" w:color="auto"/>
      </w:divBdr>
    </w:div>
    <w:div w:id="1477264025">
      <w:bodyDiv w:val="1"/>
      <w:marLeft w:val="0"/>
      <w:marRight w:val="0"/>
      <w:marTop w:val="0"/>
      <w:marBottom w:val="0"/>
      <w:divBdr>
        <w:top w:val="none" w:sz="0" w:space="0" w:color="auto"/>
        <w:left w:val="none" w:sz="0" w:space="0" w:color="auto"/>
        <w:bottom w:val="none" w:sz="0" w:space="0" w:color="auto"/>
        <w:right w:val="none" w:sz="0" w:space="0" w:color="auto"/>
      </w:divBdr>
    </w:div>
    <w:div w:id="1479763373">
      <w:bodyDiv w:val="1"/>
      <w:marLeft w:val="0"/>
      <w:marRight w:val="0"/>
      <w:marTop w:val="0"/>
      <w:marBottom w:val="0"/>
      <w:divBdr>
        <w:top w:val="none" w:sz="0" w:space="0" w:color="auto"/>
        <w:left w:val="none" w:sz="0" w:space="0" w:color="auto"/>
        <w:bottom w:val="none" w:sz="0" w:space="0" w:color="auto"/>
        <w:right w:val="none" w:sz="0" w:space="0" w:color="auto"/>
      </w:divBdr>
    </w:div>
    <w:div w:id="1479883020">
      <w:bodyDiv w:val="1"/>
      <w:marLeft w:val="0"/>
      <w:marRight w:val="0"/>
      <w:marTop w:val="0"/>
      <w:marBottom w:val="0"/>
      <w:divBdr>
        <w:top w:val="none" w:sz="0" w:space="0" w:color="auto"/>
        <w:left w:val="none" w:sz="0" w:space="0" w:color="auto"/>
        <w:bottom w:val="none" w:sz="0" w:space="0" w:color="auto"/>
        <w:right w:val="none" w:sz="0" w:space="0" w:color="auto"/>
      </w:divBdr>
    </w:div>
    <w:div w:id="1480029243">
      <w:bodyDiv w:val="1"/>
      <w:marLeft w:val="0"/>
      <w:marRight w:val="0"/>
      <w:marTop w:val="0"/>
      <w:marBottom w:val="0"/>
      <w:divBdr>
        <w:top w:val="none" w:sz="0" w:space="0" w:color="auto"/>
        <w:left w:val="none" w:sz="0" w:space="0" w:color="auto"/>
        <w:bottom w:val="none" w:sz="0" w:space="0" w:color="auto"/>
        <w:right w:val="none" w:sz="0" w:space="0" w:color="auto"/>
      </w:divBdr>
      <w:divsChild>
        <w:div w:id="1366977556">
          <w:marLeft w:val="0"/>
          <w:marRight w:val="0"/>
          <w:marTop w:val="0"/>
          <w:marBottom w:val="0"/>
          <w:divBdr>
            <w:top w:val="none" w:sz="0" w:space="0" w:color="auto"/>
            <w:left w:val="none" w:sz="0" w:space="0" w:color="auto"/>
            <w:bottom w:val="none" w:sz="0" w:space="0" w:color="auto"/>
            <w:right w:val="none" w:sz="0" w:space="0" w:color="auto"/>
          </w:divBdr>
        </w:div>
      </w:divsChild>
    </w:div>
    <w:div w:id="1480882367">
      <w:bodyDiv w:val="1"/>
      <w:marLeft w:val="0"/>
      <w:marRight w:val="0"/>
      <w:marTop w:val="0"/>
      <w:marBottom w:val="0"/>
      <w:divBdr>
        <w:top w:val="none" w:sz="0" w:space="0" w:color="auto"/>
        <w:left w:val="none" w:sz="0" w:space="0" w:color="auto"/>
        <w:bottom w:val="none" w:sz="0" w:space="0" w:color="auto"/>
        <w:right w:val="none" w:sz="0" w:space="0" w:color="auto"/>
      </w:divBdr>
    </w:div>
    <w:div w:id="1480927856">
      <w:bodyDiv w:val="1"/>
      <w:marLeft w:val="0"/>
      <w:marRight w:val="0"/>
      <w:marTop w:val="0"/>
      <w:marBottom w:val="0"/>
      <w:divBdr>
        <w:top w:val="none" w:sz="0" w:space="0" w:color="auto"/>
        <w:left w:val="none" w:sz="0" w:space="0" w:color="auto"/>
        <w:bottom w:val="none" w:sz="0" w:space="0" w:color="auto"/>
        <w:right w:val="none" w:sz="0" w:space="0" w:color="auto"/>
      </w:divBdr>
    </w:div>
    <w:div w:id="1481654075">
      <w:bodyDiv w:val="1"/>
      <w:marLeft w:val="0"/>
      <w:marRight w:val="0"/>
      <w:marTop w:val="0"/>
      <w:marBottom w:val="0"/>
      <w:divBdr>
        <w:top w:val="none" w:sz="0" w:space="0" w:color="auto"/>
        <w:left w:val="none" w:sz="0" w:space="0" w:color="auto"/>
        <w:bottom w:val="none" w:sz="0" w:space="0" w:color="auto"/>
        <w:right w:val="none" w:sz="0" w:space="0" w:color="auto"/>
      </w:divBdr>
    </w:div>
    <w:div w:id="1482036224">
      <w:bodyDiv w:val="1"/>
      <w:marLeft w:val="0"/>
      <w:marRight w:val="0"/>
      <w:marTop w:val="0"/>
      <w:marBottom w:val="0"/>
      <w:divBdr>
        <w:top w:val="none" w:sz="0" w:space="0" w:color="auto"/>
        <w:left w:val="none" w:sz="0" w:space="0" w:color="auto"/>
        <w:bottom w:val="none" w:sz="0" w:space="0" w:color="auto"/>
        <w:right w:val="none" w:sz="0" w:space="0" w:color="auto"/>
      </w:divBdr>
    </w:div>
    <w:div w:id="1482624815">
      <w:bodyDiv w:val="1"/>
      <w:marLeft w:val="0"/>
      <w:marRight w:val="0"/>
      <w:marTop w:val="0"/>
      <w:marBottom w:val="0"/>
      <w:divBdr>
        <w:top w:val="none" w:sz="0" w:space="0" w:color="auto"/>
        <w:left w:val="none" w:sz="0" w:space="0" w:color="auto"/>
        <w:bottom w:val="none" w:sz="0" w:space="0" w:color="auto"/>
        <w:right w:val="none" w:sz="0" w:space="0" w:color="auto"/>
      </w:divBdr>
    </w:div>
    <w:div w:id="1483935494">
      <w:bodyDiv w:val="1"/>
      <w:marLeft w:val="0"/>
      <w:marRight w:val="0"/>
      <w:marTop w:val="0"/>
      <w:marBottom w:val="0"/>
      <w:divBdr>
        <w:top w:val="none" w:sz="0" w:space="0" w:color="auto"/>
        <w:left w:val="none" w:sz="0" w:space="0" w:color="auto"/>
        <w:bottom w:val="none" w:sz="0" w:space="0" w:color="auto"/>
        <w:right w:val="none" w:sz="0" w:space="0" w:color="auto"/>
      </w:divBdr>
    </w:div>
    <w:div w:id="1485198925">
      <w:bodyDiv w:val="1"/>
      <w:marLeft w:val="0"/>
      <w:marRight w:val="0"/>
      <w:marTop w:val="0"/>
      <w:marBottom w:val="0"/>
      <w:divBdr>
        <w:top w:val="none" w:sz="0" w:space="0" w:color="auto"/>
        <w:left w:val="none" w:sz="0" w:space="0" w:color="auto"/>
        <w:bottom w:val="none" w:sz="0" w:space="0" w:color="auto"/>
        <w:right w:val="none" w:sz="0" w:space="0" w:color="auto"/>
      </w:divBdr>
    </w:div>
    <w:div w:id="1485313835">
      <w:bodyDiv w:val="1"/>
      <w:marLeft w:val="0"/>
      <w:marRight w:val="0"/>
      <w:marTop w:val="0"/>
      <w:marBottom w:val="0"/>
      <w:divBdr>
        <w:top w:val="none" w:sz="0" w:space="0" w:color="auto"/>
        <w:left w:val="none" w:sz="0" w:space="0" w:color="auto"/>
        <w:bottom w:val="none" w:sz="0" w:space="0" w:color="auto"/>
        <w:right w:val="none" w:sz="0" w:space="0" w:color="auto"/>
      </w:divBdr>
    </w:div>
    <w:div w:id="1486782041">
      <w:bodyDiv w:val="1"/>
      <w:marLeft w:val="0"/>
      <w:marRight w:val="0"/>
      <w:marTop w:val="0"/>
      <w:marBottom w:val="0"/>
      <w:divBdr>
        <w:top w:val="none" w:sz="0" w:space="0" w:color="auto"/>
        <w:left w:val="none" w:sz="0" w:space="0" w:color="auto"/>
        <w:bottom w:val="none" w:sz="0" w:space="0" w:color="auto"/>
        <w:right w:val="none" w:sz="0" w:space="0" w:color="auto"/>
      </w:divBdr>
      <w:divsChild>
        <w:div w:id="928923851">
          <w:marLeft w:val="0"/>
          <w:marRight w:val="0"/>
          <w:marTop w:val="0"/>
          <w:marBottom w:val="0"/>
          <w:divBdr>
            <w:top w:val="none" w:sz="0" w:space="0" w:color="auto"/>
            <w:left w:val="none" w:sz="0" w:space="0" w:color="auto"/>
            <w:bottom w:val="none" w:sz="0" w:space="0" w:color="auto"/>
            <w:right w:val="none" w:sz="0" w:space="0" w:color="auto"/>
          </w:divBdr>
          <w:divsChild>
            <w:div w:id="124251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240522">
      <w:bodyDiv w:val="1"/>
      <w:marLeft w:val="0"/>
      <w:marRight w:val="0"/>
      <w:marTop w:val="0"/>
      <w:marBottom w:val="0"/>
      <w:divBdr>
        <w:top w:val="none" w:sz="0" w:space="0" w:color="auto"/>
        <w:left w:val="none" w:sz="0" w:space="0" w:color="auto"/>
        <w:bottom w:val="none" w:sz="0" w:space="0" w:color="auto"/>
        <w:right w:val="none" w:sz="0" w:space="0" w:color="auto"/>
      </w:divBdr>
    </w:div>
    <w:div w:id="1488283929">
      <w:bodyDiv w:val="1"/>
      <w:marLeft w:val="0"/>
      <w:marRight w:val="0"/>
      <w:marTop w:val="0"/>
      <w:marBottom w:val="0"/>
      <w:divBdr>
        <w:top w:val="none" w:sz="0" w:space="0" w:color="auto"/>
        <w:left w:val="none" w:sz="0" w:space="0" w:color="auto"/>
        <w:bottom w:val="none" w:sz="0" w:space="0" w:color="auto"/>
        <w:right w:val="none" w:sz="0" w:space="0" w:color="auto"/>
      </w:divBdr>
    </w:div>
    <w:div w:id="1488403814">
      <w:bodyDiv w:val="1"/>
      <w:marLeft w:val="0"/>
      <w:marRight w:val="0"/>
      <w:marTop w:val="0"/>
      <w:marBottom w:val="0"/>
      <w:divBdr>
        <w:top w:val="none" w:sz="0" w:space="0" w:color="auto"/>
        <w:left w:val="none" w:sz="0" w:space="0" w:color="auto"/>
        <w:bottom w:val="none" w:sz="0" w:space="0" w:color="auto"/>
        <w:right w:val="none" w:sz="0" w:space="0" w:color="auto"/>
      </w:divBdr>
    </w:div>
    <w:div w:id="1491096992">
      <w:bodyDiv w:val="1"/>
      <w:marLeft w:val="0"/>
      <w:marRight w:val="0"/>
      <w:marTop w:val="0"/>
      <w:marBottom w:val="0"/>
      <w:divBdr>
        <w:top w:val="none" w:sz="0" w:space="0" w:color="auto"/>
        <w:left w:val="none" w:sz="0" w:space="0" w:color="auto"/>
        <w:bottom w:val="none" w:sz="0" w:space="0" w:color="auto"/>
        <w:right w:val="none" w:sz="0" w:space="0" w:color="auto"/>
      </w:divBdr>
    </w:div>
    <w:div w:id="1492063710">
      <w:bodyDiv w:val="1"/>
      <w:marLeft w:val="0"/>
      <w:marRight w:val="0"/>
      <w:marTop w:val="0"/>
      <w:marBottom w:val="0"/>
      <w:divBdr>
        <w:top w:val="none" w:sz="0" w:space="0" w:color="auto"/>
        <w:left w:val="none" w:sz="0" w:space="0" w:color="auto"/>
        <w:bottom w:val="none" w:sz="0" w:space="0" w:color="auto"/>
        <w:right w:val="none" w:sz="0" w:space="0" w:color="auto"/>
      </w:divBdr>
    </w:div>
    <w:div w:id="1493718223">
      <w:bodyDiv w:val="1"/>
      <w:marLeft w:val="0"/>
      <w:marRight w:val="0"/>
      <w:marTop w:val="0"/>
      <w:marBottom w:val="0"/>
      <w:divBdr>
        <w:top w:val="none" w:sz="0" w:space="0" w:color="auto"/>
        <w:left w:val="none" w:sz="0" w:space="0" w:color="auto"/>
        <w:bottom w:val="none" w:sz="0" w:space="0" w:color="auto"/>
        <w:right w:val="none" w:sz="0" w:space="0" w:color="auto"/>
      </w:divBdr>
    </w:div>
    <w:div w:id="1494683150">
      <w:bodyDiv w:val="1"/>
      <w:marLeft w:val="0"/>
      <w:marRight w:val="0"/>
      <w:marTop w:val="0"/>
      <w:marBottom w:val="0"/>
      <w:divBdr>
        <w:top w:val="none" w:sz="0" w:space="0" w:color="auto"/>
        <w:left w:val="none" w:sz="0" w:space="0" w:color="auto"/>
        <w:bottom w:val="none" w:sz="0" w:space="0" w:color="auto"/>
        <w:right w:val="none" w:sz="0" w:space="0" w:color="auto"/>
      </w:divBdr>
    </w:div>
    <w:div w:id="1495074457">
      <w:bodyDiv w:val="1"/>
      <w:marLeft w:val="0"/>
      <w:marRight w:val="0"/>
      <w:marTop w:val="0"/>
      <w:marBottom w:val="0"/>
      <w:divBdr>
        <w:top w:val="none" w:sz="0" w:space="0" w:color="auto"/>
        <w:left w:val="none" w:sz="0" w:space="0" w:color="auto"/>
        <w:bottom w:val="none" w:sz="0" w:space="0" w:color="auto"/>
        <w:right w:val="none" w:sz="0" w:space="0" w:color="auto"/>
      </w:divBdr>
    </w:div>
    <w:div w:id="1495299790">
      <w:bodyDiv w:val="1"/>
      <w:marLeft w:val="0"/>
      <w:marRight w:val="0"/>
      <w:marTop w:val="0"/>
      <w:marBottom w:val="0"/>
      <w:divBdr>
        <w:top w:val="none" w:sz="0" w:space="0" w:color="auto"/>
        <w:left w:val="none" w:sz="0" w:space="0" w:color="auto"/>
        <w:bottom w:val="none" w:sz="0" w:space="0" w:color="auto"/>
        <w:right w:val="none" w:sz="0" w:space="0" w:color="auto"/>
      </w:divBdr>
    </w:div>
    <w:div w:id="1495878095">
      <w:bodyDiv w:val="1"/>
      <w:marLeft w:val="0"/>
      <w:marRight w:val="0"/>
      <w:marTop w:val="0"/>
      <w:marBottom w:val="0"/>
      <w:divBdr>
        <w:top w:val="none" w:sz="0" w:space="0" w:color="auto"/>
        <w:left w:val="none" w:sz="0" w:space="0" w:color="auto"/>
        <w:bottom w:val="none" w:sz="0" w:space="0" w:color="auto"/>
        <w:right w:val="none" w:sz="0" w:space="0" w:color="auto"/>
      </w:divBdr>
    </w:div>
    <w:div w:id="1496068762">
      <w:bodyDiv w:val="1"/>
      <w:marLeft w:val="0"/>
      <w:marRight w:val="0"/>
      <w:marTop w:val="0"/>
      <w:marBottom w:val="0"/>
      <w:divBdr>
        <w:top w:val="none" w:sz="0" w:space="0" w:color="auto"/>
        <w:left w:val="none" w:sz="0" w:space="0" w:color="auto"/>
        <w:bottom w:val="none" w:sz="0" w:space="0" w:color="auto"/>
        <w:right w:val="none" w:sz="0" w:space="0" w:color="auto"/>
      </w:divBdr>
    </w:div>
    <w:div w:id="1496452472">
      <w:bodyDiv w:val="1"/>
      <w:marLeft w:val="0"/>
      <w:marRight w:val="0"/>
      <w:marTop w:val="0"/>
      <w:marBottom w:val="1200"/>
      <w:divBdr>
        <w:top w:val="none" w:sz="0" w:space="0" w:color="auto"/>
        <w:left w:val="none" w:sz="0" w:space="0" w:color="auto"/>
        <w:bottom w:val="none" w:sz="0" w:space="0" w:color="auto"/>
        <w:right w:val="none" w:sz="0" w:space="0" w:color="auto"/>
      </w:divBdr>
      <w:divsChild>
        <w:div w:id="989866423">
          <w:marLeft w:val="0"/>
          <w:marRight w:val="0"/>
          <w:marTop w:val="0"/>
          <w:marBottom w:val="0"/>
          <w:divBdr>
            <w:top w:val="none" w:sz="0" w:space="0" w:color="auto"/>
            <w:left w:val="none" w:sz="0" w:space="0" w:color="auto"/>
            <w:bottom w:val="none" w:sz="0" w:space="0" w:color="auto"/>
            <w:right w:val="none" w:sz="0" w:space="0" w:color="auto"/>
          </w:divBdr>
          <w:divsChild>
            <w:div w:id="59596468">
              <w:marLeft w:val="0"/>
              <w:marRight w:val="0"/>
              <w:marTop w:val="0"/>
              <w:marBottom w:val="0"/>
              <w:divBdr>
                <w:top w:val="none" w:sz="0" w:space="0" w:color="auto"/>
                <w:left w:val="none" w:sz="0" w:space="0" w:color="auto"/>
                <w:bottom w:val="none" w:sz="0" w:space="0" w:color="auto"/>
                <w:right w:val="none" w:sz="0" w:space="0" w:color="auto"/>
              </w:divBdr>
              <w:divsChild>
                <w:div w:id="1626548013">
                  <w:marLeft w:val="0"/>
                  <w:marRight w:val="0"/>
                  <w:marTop w:val="0"/>
                  <w:marBottom w:val="0"/>
                  <w:divBdr>
                    <w:top w:val="none" w:sz="0" w:space="0" w:color="auto"/>
                    <w:left w:val="none" w:sz="0" w:space="0" w:color="auto"/>
                    <w:bottom w:val="none" w:sz="0" w:space="0" w:color="auto"/>
                    <w:right w:val="none" w:sz="0" w:space="0" w:color="auto"/>
                  </w:divBdr>
                  <w:divsChild>
                    <w:div w:id="2107342519">
                      <w:marLeft w:val="0"/>
                      <w:marRight w:val="0"/>
                      <w:marTop w:val="0"/>
                      <w:marBottom w:val="0"/>
                      <w:divBdr>
                        <w:top w:val="none" w:sz="0" w:space="0" w:color="auto"/>
                        <w:left w:val="none" w:sz="0" w:space="0" w:color="auto"/>
                        <w:bottom w:val="none" w:sz="0" w:space="0" w:color="auto"/>
                        <w:right w:val="none" w:sz="0" w:space="0" w:color="auto"/>
                      </w:divBdr>
                      <w:divsChild>
                        <w:div w:id="248317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7919017">
      <w:bodyDiv w:val="1"/>
      <w:marLeft w:val="0"/>
      <w:marRight w:val="0"/>
      <w:marTop w:val="0"/>
      <w:marBottom w:val="0"/>
      <w:divBdr>
        <w:top w:val="none" w:sz="0" w:space="0" w:color="auto"/>
        <w:left w:val="none" w:sz="0" w:space="0" w:color="auto"/>
        <w:bottom w:val="none" w:sz="0" w:space="0" w:color="auto"/>
        <w:right w:val="none" w:sz="0" w:space="0" w:color="auto"/>
      </w:divBdr>
    </w:div>
    <w:div w:id="1498809559">
      <w:bodyDiv w:val="1"/>
      <w:marLeft w:val="0"/>
      <w:marRight w:val="0"/>
      <w:marTop w:val="0"/>
      <w:marBottom w:val="0"/>
      <w:divBdr>
        <w:top w:val="none" w:sz="0" w:space="0" w:color="auto"/>
        <w:left w:val="none" w:sz="0" w:space="0" w:color="auto"/>
        <w:bottom w:val="none" w:sz="0" w:space="0" w:color="auto"/>
        <w:right w:val="none" w:sz="0" w:space="0" w:color="auto"/>
      </w:divBdr>
    </w:div>
    <w:div w:id="1498811392">
      <w:bodyDiv w:val="1"/>
      <w:marLeft w:val="0"/>
      <w:marRight w:val="0"/>
      <w:marTop w:val="0"/>
      <w:marBottom w:val="0"/>
      <w:divBdr>
        <w:top w:val="none" w:sz="0" w:space="0" w:color="auto"/>
        <w:left w:val="none" w:sz="0" w:space="0" w:color="auto"/>
        <w:bottom w:val="none" w:sz="0" w:space="0" w:color="auto"/>
        <w:right w:val="none" w:sz="0" w:space="0" w:color="auto"/>
      </w:divBdr>
    </w:div>
    <w:div w:id="1500536299">
      <w:bodyDiv w:val="1"/>
      <w:marLeft w:val="0"/>
      <w:marRight w:val="0"/>
      <w:marTop w:val="0"/>
      <w:marBottom w:val="0"/>
      <w:divBdr>
        <w:top w:val="none" w:sz="0" w:space="0" w:color="auto"/>
        <w:left w:val="none" w:sz="0" w:space="0" w:color="auto"/>
        <w:bottom w:val="none" w:sz="0" w:space="0" w:color="auto"/>
        <w:right w:val="none" w:sz="0" w:space="0" w:color="auto"/>
      </w:divBdr>
    </w:div>
    <w:div w:id="1501892339">
      <w:bodyDiv w:val="1"/>
      <w:marLeft w:val="0"/>
      <w:marRight w:val="0"/>
      <w:marTop w:val="0"/>
      <w:marBottom w:val="0"/>
      <w:divBdr>
        <w:top w:val="none" w:sz="0" w:space="0" w:color="auto"/>
        <w:left w:val="none" w:sz="0" w:space="0" w:color="auto"/>
        <w:bottom w:val="none" w:sz="0" w:space="0" w:color="auto"/>
        <w:right w:val="none" w:sz="0" w:space="0" w:color="auto"/>
      </w:divBdr>
    </w:div>
    <w:div w:id="1502626548">
      <w:bodyDiv w:val="1"/>
      <w:marLeft w:val="0"/>
      <w:marRight w:val="0"/>
      <w:marTop w:val="0"/>
      <w:marBottom w:val="0"/>
      <w:divBdr>
        <w:top w:val="none" w:sz="0" w:space="0" w:color="auto"/>
        <w:left w:val="none" w:sz="0" w:space="0" w:color="auto"/>
        <w:bottom w:val="none" w:sz="0" w:space="0" w:color="auto"/>
        <w:right w:val="none" w:sz="0" w:space="0" w:color="auto"/>
      </w:divBdr>
    </w:div>
    <w:div w:id="1502817172">
      <w:bodyDiv w:val="1"/>
      <w:marLeft w:val="0"/>
      <w:marRight w:val="0"/>
      <w:marTop w:val="0"/>
      <w:marBottom w:val="0"/>
      <w:divBdr>
        <w:top w:val="none" w:sz="0" w:space="0" w:color="auto"/>
        <w:left w:val="none" w:sz="0" w:space="0" w:color="auto"/>
        <w:bottom w:val="none" w:sz="0" w:space="0" w:color="auto"/>
        <w:right w:val="none" w:sz="0" w:space="0" w:color="auto"/>
      </w:divBdr>
      <w:divsChild>
        <w:div w:id="1445423637">
          <w:marLeft w:val="0"/>
          <w:marRight w:val="0"/>
          <w:marTop w:val="0"/>
          <w:marBottom w:val="0"/>
          <w:divBdr>
            <w:top w:val="none" w:sz="0" w:space="0" w:color="auto"/>
            <w:left w:val="none" w:sz="0" w:space="0" w:color="auto"/>
            <w:bottom w:val="none" w:sz="0" w:space="0" w:color="auto"/>
            <w:right w:val="none" w:sz="0" w:space="0" w:color="auto"/>
          </w:divBdr>
          <w:divsChild>
            <w:div w:id="42126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894575">
      <w:bodyDiv w:val="1"/>
      <w:marLeft w:val="0"/>
      <w:marRight w:val="0"/>
      <w:marTop w:val="0"/>
      <w:marBottom w:val="0"/>
      <w:divBdr>
        <w:top w:val="none" w:sz="0" w:space="0" w:color="auto"/>
        <w:left w:val="none" w:sz="0" w:space="0" w:color="auto"/>
        <w:bottom w:val="none" w:sz="0" w:space="0" w:color="auto"/>
        <w:right w:val="none" w:sz="0" w:space="0" w:color="auto"/>
      </w:divBdr>
    </w:div>
    <w:div w:id="1503467807">
      <w:bodyDiv w:val="1"/>
      <w:marLeft w:val="0"/>
      <w:marRight w:val="0"/>
      <w:marTop w:val="0"/>
      <w:marBottom w:val="0"/>
      <w:divBdr>
        <w:top w:val="none" w:sz="0" w:space="0" w:color="auto"/>
        <w:left w:val="none" w:sz="0" w:space="0" w:color="auto"/>
        <w:bottom w:val="none" w:sz="0" w:space="0" w:color="auto"/>
        <w:right w:val="none" w:sz="0" w:space="0" w:color="auto"/>
      </w:divBdr>
    </w:div>
    <w:div w:id="1503738673">
      <w:bodyDiv w:val="1"/>
      <w:marLeft w:val="0"/>
      <w:marRight w:val="0"/>
      <w:marTop w:val="0"/>
      <w:marBottom w:val="0"/>
      <w:divBdr>
        <w:top w:val="none" w:sz="0" w:space="0" w:color="auto"/>
        <w:left w:val="none" w:sz="0" w:space="0" w:color="auto"/>
        <w:bottom w:val="none" w:sz="0" w:space="0" w:color="auto"/>
        <w:right w:val="none" w:sz="0" w:space="0" w:color="auto"/>
      </w:divBdr>
    </w:div>
    <w:div w:id="1504122777">
      <w:bodyDiv w:val="1"/>
      <w:marLeft w:val="0"/>
      <w:marRight w:val="0"/>
      <w:marTop w:val="0"/>
      <w:marBottom w:val="0"/>
      <w:divBdr>
        <w:top w:val="none" w:sz="0" w:space="0" w:color="auto"/>
        <w:left w:val="none" w:sz="0" w:space="0" w:color="auto"/>
        <w:bottom w:val="none" w:sz="0" w:space="0" w:color="auto"/>
        <w:right w:val="none" w:sz="0" w:space="0" w:color="auto"/>
      </w:divBdr>
    </w:div>
    <w:div w:id="1508592873">
      <w:bodyDiv w:val="1"/>
      <w:marLeft w:val="0"/>
      <w:marRight w:val="0"/>
      <w:marTop w:val="0"/>
      <w:marBottom w:val="0"/>
      <w:divBdr>
        <w:top w:val="none" w:sz="0" w:space="0" w:color="auto"/>
        <w:left w:val="none" w:sz="0" w:space="0" w:color="auto"/>
        <w:bottom w:val="none" w:sz="0" w:space="0" w:color="auto"/>
        <w:right w:val="none" w:sz="0" w:space="0" w:color="auto"/>
      </w:divBdr>
    </w:div>
    <w:div w:id="1509522994">
      <w:bodyDiv w:val="1"/>
      <w:marLeft w:val="0"/>
      <w:marRight w:val="0"/>
      <w:marTop w:val="0"/>
      <w:marBottom w:val="0"/>
      <w:divBdr>
        <w:top w:val="none" w:sz="0" w:space="0" w:color="auto"/>
        <w:left w:val="none" w:sz="0" w:space="0" w:color="auto"/>
        <w:bottom w:val="none" w:sz="0" w:space="0" w:color="auto"/>
        <w:right w:val="none" w:sz="0" w:space="0" w:color="auto"/>
      </w:divBdr>
    </w:div>
    <w:div w:id="1509558666">
      <w:bodyDiv w:val="1"/>
      <w:marLeft w:val="0"/>
      <w:marRight w:val="0"/>
      <w:marTop w:val="0"/>
      <w:marBottom w:val="0"/>
      <w:divBdr>
        <w:top w:val="none" w:sz="0" w:space="0" w:color="auto"/>
        <w:left w:val="none" w:sz="0" w:space="0" w:color="auto"/>
        <w:bottom w:val="none" w:sz="0" w:space="0" w:color="auto"/>
        <w:right w:val="none" w:sz="0" w:space="0" w:color="auto"/>
      </w:divBdr>
    </w:div>
    <w:div w:id="1509827511">
      <w:bodyDiv w:val="1"/>
      <w:marLeft w:val="0"/>
      <w:marRight w:val="0"/>
      <w:marTop w:val="0"/>
      <w:marBottom w:val="0"/>
      <w:divBdr>
        <w:top w:val="none" w:sz="0" w:space="0" w:color="auto"/>
        <w:left w:val="none" w:sz="0" w:space="0" w:color="auto"/>
        <w:bottom w:val="none" w:sz="0" w:space="0" w:color="auto"/>
        <w:right w:val="none" w:sz="0" w:space="0" w:color="auto"/>
      </w:divBdr>
    </w:div>
    <w:div w:id="1510481224">
      <w:bodyDiv w:val="1"/>
      <w:marLeft w:val="0"/>
      <w:marRight w:val="0"/>
      <w:marTop w:val="0"/>
      <w:marBottom w:val="0"/>
      <w:divBdr>
        <w:top w:val="none" w:sz="0" w:space="0" w:color="auto"/>
        <w:left w:val="none" w:sz="0" w:space="0" w:color="auto"/>
        <w:bottom w:val="none" w:sz="0" w:space="0" w:color="auto"/>
        <w:right w:val="none" w:sz="0" w:space="0" w:color="auto"/>
      </w:divBdr>
    </w:div>
    <w:div w:id="1512179544">
      <w:bodyDiv w:val="1"/>
      <w:marLeft w:val="0"/>
      <w:marRight w:val="0"/>
      <w:marTop w:val="0"/>
      <w:marBottom w:val="0"/>
      <w:divBdr>
        <w:top w:val="none" w:sz="0" w:space="0" w:color="auto"/>
        <w:left w:val="none" w:sz="0" w:space="0" w:color="auto"/>
        <w:bottom w:val="none" w:sz="0" w:space="0" w:color="auto"/>
        <w:right w:val="none" w:sz="0" w:space="0" w:color="auto"/>
      </w:divBdr>
      <w:divsChild>
        <w:div w:id="1537082134">
          <w:marLeft w:val="0"/>
          <w:marRight w:val="0"/>
          <w:marTop w:val="0"/>
          <w:marBottom w:val="0"/>
          <w:divBdr>
            <w:top w:val="none" w:sz="0" w:space="0" w:color="auto"/>
            <w:left w:val="none" w:sz="0" w:space="0" w:color="auto"/>
            <w:bottom w:val="none" w:sz="0" w:space="0" w:color="auto"/>
            <w:right w:val="none" w:sz="0" w:space="0" w:color="auto"/>
          </w:divBdr>
          <w:divsChild>
            <w:div w:id="21019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523017">
      <w:bodyDiv w:val="1"/>
      <w:marLeft w:val="0"/>
      <w:marRight w:val="0"/>
      <w:marTop w:val="0"/>
      <w:marBottom w:val="0"/>
      <w:divBdr>
        <w:top w:val="none" w:sz="0" w:space="0" w:color="auto"/>
        <w:left w:val="none" w:sz="0" w:space="0" w:color="auto"/>
        <w:bottom w:val="none" w:sz="0" w:space="0" w:color="auto"/>
        <w:right w:val="none" w:sz="0" w:space="0" w:color="auto"/>
      </w:divBdr>
    </w:div>
    <w:div w:id="1512914590">
      <w:bodyDiv w:val="1"/>
      <w:marLeft w:val="0"/>
      <w:marRight w:val="0"/>
      <w:marTop w:val="0"/>
      <w:marBottom w:val="0"/>
      <w:divBdr>
        <w:top w:val="none" w:sz="0" w:space="0" w:color="auto"/>
        <w:left w:val="none" w:sz="0" w:space="0" w:color="auto"/>
        <w:bottom w:val="none" w:sz="0" w:space="0" w:color="auto"/>
        <w:right w:val="none" w:sz="0" w:space="0" w:color="auto"/>
      </w:divBdr>
    </w:div>
    <w:div w:id="1513377875">
      <w:bodyDiv w:val="1"/>
      <w:marLeft w:val="0"/>
      <w:marRight w:val="0"/>
      <w:marTop w:val="0"/>
      <w:marBottom w:val="0"/>
      <w:divBdr>
        <w:top w:val="none" w:sz="0" w:space="0" w:color="auto"/>
        <w:left w:val="none" w:sz="0" w:space="0" w:color="auto"/>
        <w:bottom w:val="none" w:sz="0" w:space="0" w:color="auto"/>
        <w:right w:val="none" w:sz="0" w:space="0" w:color="auto"/>
      </w:divBdr>
    </w:div>
    <w:div w:id="1514345645">
      <w:bodyDiv w:val="1"/>
      <w:marLeft w:val="0"/>
      <w:marRight w:val="0"/>
      <w:marTop w:val="0"/>
      <w:marBottom w:val="0"/>
      <w:divBdr>
        <w:top w:val="none" w:sz="0" w:space="0" w:color="auto"/>
        <w:left w:val="none" w:sz="0" w:space="0" w:color="auto"/>
        <w:bottom w:val="none" w:sz="0" w:space="0" w:color="auto"/>
        <w:right w:val="none" w:sz="0" w:space="0" w:color="auto"/>
      </w:divBdr>
    </w:div>
    <w:div w:id="1515653118">
      <w:bodyDiv w:val="1"/>
      <w:marLeft w:val="0"/>
      <w:marRight w:val="0"/>
      <w:marTop w:val="0"/>
      <w:marBottom w:val="0"/>
      <w:divBdr>
        <w:top w:val="none" w:sz="0" w:space="0" w:color="auto"/>
        <w:left w:val="none" w:sz="0" w:space="0" w:color="auto"/>
        <w:bottom w:val="none" w:sz="0" w:space="0" w:color="auto"/>
        <w:right w:val="none" w:sz="0" w:space="0" w:color="auto"/>
      </w:divBdr>
    </w:div>
    <w:div w:id="1516840104">
      <w:bodyDiv w:val="1"/>
      <w:marLeft w:val="0"/>
      <w:marRight w:val="0"/>
      <w:marTop w:val="0"/>
      <w:marBottom w:val="0"/>
      <w:divBdr>
        <w:top w:val="none" w:sz="0" w:space="0" w:color="auto"/>
        <w:left w:val="none" w:sz="0" w:space="0" w:color="auto"/>
        <w:bottom w:val="none" w:sz="0" w:space="0" w:color="auto"/>
        <w:right w:val="none" w:sz="0" w:space="0" w:color="auto"/>
      </w:divBdr>
    </w:div>
    <w:div w:id="1517117397">
      <w:bodyDiv w:val="1"/>
      <w:marLeft w:val="0"/>
      <w:marRight w:val="0"/>
      <w:marTop w:val="0"/>
      <w:marBottom w:val="0"/>
      <w:divBdr>
        <w:top w:val="none" w:sz="0" w:space="0" w:color="auto"/>
        <w:left w:val="none" w:sz="0" w:space="0" w:color="auto"/>
        <w:bottom w:val="none" w:sz="0" w:space="0" w:color="auto"/>
        <w:right w:val="none" w:sz="0" w:space="0" w:color="auto"/>
      </w:divBdr>
    </w:div>
    <w:div w:id="1517695986">
      <w:bodyDiv w:val="1"/>
      <w:marLeft w:val="0"/>
      <w:marRight w:val="0"/>
      <w:marTop w:val="0"/>
      <w:marBottom w:val="0"/>
      <w:divBdr>
        <w:top w:val="none" w:sz="0" w:space="0" w:color="auto"/>
        <w:left w:val="none" w:sz="0" w:space="0" w:color="auto"/>
        <w:bottom w:val="none" w:sz="0" w:space="0" w:color="auto"/>
        <w:right w:val="none" w:sz="0" w:space="0" w:color="auto"/>
      </w:divBdr>
    </w:div>
    <w:div w:id="1518546408">
      <w:bodyDiv w:val="1"/>
      <w:marLeft w:val="0"/>
      <w:marRight w:val="0"/>
      <w:marTop w:val="0"/>
      <w:marBottom w:val="0"/>
      <w:divBdr>
        <w:top w:val="none" w:sz="0" w:space="0" w:color="auto"/>
        <w:left w:val="none" w:sz="0" w:space="0" w:color="auto"/>
        <w:bottom w:val="none" w:sz="0" w:space="0" w:color="auto"/>
        <w:right w:val="none" w:sz="0" w:space="0" w:color="auto"/>
      </w:divBdr>
    </w:div>
    <w:div w:id="1518739353">
      <w:bodyDiv w:val="1"/>
      <w:marLeft w:val="0"/>
      <w:marRight w:val="0"/>
      <w:marTop w:val="0"/>
      <w:marBottom w:val="0"/>
      <w:divBdr>
        <w:top w:val="none" w:sz="0" w:space="0" w:color="auto"/>
        <w:left w:val="none" w:sz="0" w:space="0" w:color="auto"/>
        <w:bottom w:val="none" w:sz="0" w:space="0" w:color="auto"/>
        <w:right w:val="none" w:sz="0" w:space="0" w:color="auto"/>
      </w:divBdr>
    </w:div>
    <w:div w:id="1519807603">
      <w:bodyDiv w:val="1"/>
      <w:marLeft w:val="0"/>
      <w:marRight w:val="0"/>
      <w:marTop w:val="0"/>
      <w:marBottom w:val="0"/>
      <w:divBdr>
        <w:top w:val="none" w:sz="0" w:space="0" w:color="auto"/>
        <w:left w:val="none" w:sz="0" w:space="0" w:color="auto"/>
        <w:bottom w:val="none" w:sz="0" w:space="0" w:color="auto"/>
        <w:right w:val="none" w:sz="0" w:space="0" w:color="auto"/>
      </w:divBdr>
    </w:div>
    <w:div w:id="1520267724">
      <w:bodyDiv w:val="1"/>
      <w:marLeft w:val="0"/>
      <w:marRight w:val="0"/>
      <w:marTop w:val="0"/>
      <w:marBottom w:val="0"/>
      <w:divBdr>
        <w:top w:val="none" w:sz="0" w:space="0" w:color="auto"/>
        <w:left w:val="none" w:sz="0" w:space="0" w:color="auto"/>
        <w:bottom w:val="none" w:sz="0" w:space="0" w:color="auto"/>
        <w:right w:val="none" w:sz="0" w:space="0" w:color="auto"/>
      </w:divBdr>
    </w:div>
    <w:div w:id="1520386455">
      <w:bodyDiv w:val="1"/>
      <w:marLeft w:val="0"/>
      <w:marRight w:val="0"/>
      <w:marTop w:val="0"/>
      <w:marBottom w:val="0"/>
      <w:divBdr>
        <w:top w:val="none" w:sz="0" w:space="0" w:color="auto"/>
        <w:left w:val="none" w:sz="0" w:space="0" w:color="auto"/>
        <w:bottom w:val="none" w:sz="0" w:space="0" w:color="auto"/>
        <w:right w:val="none" w:sz="0" w:space="0" w:color="auto"/>
      </w:divBdr>
    </w:div>
    <w:div w:id="1521552650">
      <w:bodyDiv w:val="1"/>
      <w:marLeft w:val="0"/>
      <w:marRight w:val="0"/>
      <w:marTop w:val="0"/>
      <w:marBottom w:val="0"/>
      <w:divBdr>
        <w:top w:val="none" w:sz="0" w:space="0" w:color="auto"/>
        <w:left w:val="none" w:sz="0" w:space="0" w:color="auto"/>
        <w:bottom w:val="none" w:sz="0" w:space="0" w:color="auto"/>
        <w:right w:val="none" w:sz="0" w:space="0" w:color="auto"/>
      </w:divBdr>
    </w:div>
    <w:div w:id="1522427448">
      <w:bodyDiv w:val="1"/>
      <w:marLeft w:val="0"/>
      <w:marRight w:val="0"/>
      <w:marTop w:val="0"/>
      <w:marBottom w:val="0"/>
      <w:divBdr>
        <w:top w:val="none" w:sz="0" w:space="0" w:color="auto"/>
        <w:left w:val="none" w:sz="0" w:space="0" w:color="auto"/>
        <w:bottom w:val="none" w:sz="0" w:space="0" w:color="auto"/>
        <w:right w:val="none" w:sz="0" w:space="0" w:color="auto"/>
      </w:divBdr>
    </w:div>
    <w:div w:id="1522889970">
      <w:bodyDiv w:val="1"/>
      <w:marLeft w:val="0"/>
      <w:marRight w:val="0"/>
      <w:marTop w:val="0"/>
      <w:marBottom w:val="0"/>
      <w:divBdr>
        <w:top w:val="none" w:sz="0" w:space="0" w:color="auto"/>
        <w:left w:val="none" w:sz="0" w:space="0" w:color="auto"/>
        <w:bottom w:val="none" w:sz="0" w:space="0" w:color="auto"/>
        <w:right w:val="none" w:sz="0" w:space="0" w:color="auto"/>
      </w:divBdr>
    </w:div>
    <w:div w:id="1523133615">
      <w:bodyDiv w:val="1"/>
      <w:marLeft w:val="0"/>
      <w:marRight w:val="0"/>
      <w:marTop w:val="0"/>
      <w:marBottom w:val="0"/>
      <w:divBdr>
        <w:top w:val="none" w:sz="0" w:space="0" w:color="auto"/>
        <w:left w:val="none" w:sz="0" w:space="0" w:color="auto"/>
        <w:bottom w:val="none" w:sz="0" w:space="0" w:color="auto"/>
        <w:right w:val="none" w:sz="0" w:space="0" w:color="auto"/>
      </w:divBdr>
    </w:div>
    <w:div w:id="1523395006">
      <w:bodyDiv w:val="1"/>
      <w:marLeft w:val="0"/>
      <w:marRight w:val="0"/>
      <w:marTop w:val="0"/>
      <w:marBottom w:val="0"/>
      <w:divBdr>
        <w:top w:val="none" w:sz="0" w:space="0" w:color="auto"/>
        <w:left w:val="none" w:sz="0" w:space="0" w:color="auto"/>
        <w:bottom w:val="none" w:sz="0" w:space="0" w:color="auto"/>
        <w:right w:val="none" w:sz="0" w:space="0" w:color="auto"/>
      </w:divBdr>
    </w:div>
    <w:div w:id="1523395716">
      <w:bodyDiv w:val="1"/>
      <w:marLeft w:val="0"/>
      <w:marRight w:val="0"/>
      <w:marTop w:val="0"/>
      <w:marBottom w:val="0"/>
      <w:divBdr>
        <w:top w:val="none" w:sz="0" w:space="0" w:color="auto"/>
        <w:left w:val="none" w:sz="0" w:space="0" w:color="auto"/>
        <w:bottom w:val="none" w:sz="0" w:space="0" w:color="auto"/>
        <w:right w:val="none" w:sz="0" w:space="0" w:color="auto"/>
      </w:divBdr>
    </w:div>
    <w:div w:id="1524368629">
      <w:bodyDiv w:val="1"/>
      <w:marLeft w:val="0"/>
      <w:marRight w:val="0"/>
      <w:marTop w:val="0"/>
      <w:marBottom w:val="0"/>
      <w:divBdr>
        <w:top w:val="none" w:sz="0" w:space="0" w:color="auto"/>
        <w:left w:val="none" w:sz="0" w:space="0" w:color="auto"/>
        <w:bottom w:val="none" w:sz="0" w:space="0" w:color="auto"/>
        <w:right w:val="none" w:sz="0" w:space="0" w:color="auto"/>
      </w:divBdr>
    </w:div>
    <w:div w:id="1524857886">
      <w:bodyDiv w:val="1"/>
      <w:marLeft w:val="0"/>
      <w:marRight w:val="0"/>
      <w:marTop w:val="0"/>
      <w:marBottom w:val="0"/>
      <w:divBdr>
        <w:top w:val="none" w:sz="0" w:space="0" w:color="auto"/>
        <w:left w:val="none" w:sz="0" w:space="0" w:color="auto"/>
        <w:bottom w:val="none" w:sz="0" w:space="0" w:color="auto"/>
        <w:right w:val="none" w:sz="0" w:space="0" w:color="auto"/>
      </w:divBdr>
    </w:div>
    <w:div w:id="1525097516">
      <w:bodyDiv w:val="1"/>
      <w:marLeft w:val="0"/>
      <w:marRight w:val="0"/>
      <w:marTop w:val="0"/>
      <w:marBottom w:val="0"/>
      <w:divBdr>
        <w:top w:val="none" w:sz="0" w:space="0" w:color="auto"/>
        <w:left w:val="none" w:sz="0" w:space="0" w:color="auto"/>
        <w:bottom w:val="none" w:sz="0" w:space="0" w:color="auto"/>
        <w:right w:val="none" w:sz="0" w:space="0" w:color="auto"/>
      </w:divBdr>
      <w:divsChild>
        <w:div w:id="948200100">
          <w:marLeft w:val="0"/>
          <w:marRight w:val="0"/>
          <w:marTop w:val="0"/>
          <w:marBottom w:val="0"/>
          <w:divBdr>
            <w:top w:val="none" w:sz="0" w:space="0" w:color="auto"/>
            <w:left w:val="none" w:sz="0" w:space="0" w:color="auto"/>
            <w:bottom w:val="none" w:sz="0" w:space="0" w:color="auto"/>
            <w:right w:val="none" w:sz="0" w:space="0" w:color="auto"/>
          </w:divBdr>
          <w:divsChild>
            <w:div w:id="205917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0202">
      <w:bodyDiv w:val="1"/>
      <w:marLeft w:val="0"/>
      <w:marRight w:val="0"/>
      <w:marTop w:val="0"/>
      <w:marBottom w:val="0"/>
      <w:divBdr>
        <w:top w:val="none" w:sz="0" w:space="0" w:color="auto"/>
        <w:left w:val="none" w:sz="0" w:space="0" w:color="auto"/>
        <w:bottom w:val="none" w:sz="0" w:space="0" w:color="auto"/>
        <w:right w:val="none" w:sz="0" w:space="0" w:color="auto"/>
      </w:divBdr>
    </w:div>
    <w:div w:id="1533179501">
      <w:bodyDiv w:val="1"/>
      <w:marLeft w:val="0"/>
      <w:marRight w:val="0"/>
      <w:marTop w:val="0"/>
      <w:marBottom w:val="0"/>
      <w:divBdr>
        <w:top w:val="none" w:sz="0" w:space="0" w:color="auto"/>
        <w:left w:val="none" w:sz="0" w:space="0" w:color="auto"/>
        <w:bottom w:val="none" w:sz="0" w:space="0" w:color="auto"/>
        <w:right w:val="none" w:sz="0" w:space="0" w:color="auto"/>
      </w:divBdr>
    </w:div>
    <w:div w:id="1533228550">
      <w:bodyDiv w:val="1"/>
      <w:marLeft w:val="0"/>
      <w:marRight w:val="0"/>
      <w:marTop w:val="0"/>
      <w:marBottom w:val="0"/>
      <w:divBdr>
        <w:top w:val="none" w:sz="0" w:space="0" w:color="auto"/>
        <w:left w:val="none" w:sz="0" w:space="0" w:color="auto"/>
        <w:bottom w:val="none" w:sz="0" w:space="0" w:color="auto"/>
        <w:right w:val="none" w:sz="0" w:space="0" w:color="auto"/>
      </w:divBdr>
    </w:div>
    <w:div w:id="1534344779">
      <w:bodyDiv w:val="1"/>
      <w:marLeft w:val="0"/>
      <w:marRight w:val="0"/>
      <w:marTop w:val="0"/>
      <w:marBottom w:val="0"/>
      <w:divBdr>
        <w:top w:val="none" w:sz="0" w:space="0" w:color="auto"/>
        <w:left w:val="none" w:sz="0" w:space="0" w:color="auto"/>
        <w:bottom w:val="none" w:sz="0" w:space="0" w:color="auto"/>
        <w:right w:val="none" w:sz="0" w:space="0" w:color="auto"/>
      </w:divBdr>
    </w:div>
    <w:div w:id="1534686154">
      <w:bodyDiv w:val="1"/>
      <w:marLeft w:val="0"/>
      <w:marRight w:val="0"/>
      <w:marTop w:val="0"/>
      <w:marBottom w:val="0"/>
      <w:divBdr>
        <w:top w:val="none" w:sz="0" w:space="0" w:color="auto"/>
        <w:left w:val="none" w:sz="0" w:space="0" w:color="auto"/>
        <w:bottom w:val="none" w:sz="0" w:space="0" w:color="auto"/>
        <w:right w:val="none" w:sz="0" w:space="0" w:color="auto"/>
      </w:divBdr>
    </w:div>
    <w:div w:id="1535653959">
      <w:bodyDiv w:val="1"/>
      <w:marLeft w:val="0"/>
      <w:marRight w:val="0"/>
      <w:marTop w:val="0"/>
      <w:marBottom w:val="0"/>
      <w:divBdr>
        <w:top w:val="none" w:sz="0" w:space="0" w:color="auto"/>
        <w:left w:val="none" w:sz="0" w:space="0" w:color="auto"/>
        <w:bottom w:val="none" w:sz="0" w:space="0" w:color="auto"/>
        <w:right w:val="none" w:sz="0" w:space="0" w:color="auto"/>
      </w:divBdr>
    </w:div>
    <w:div w:id="1536502454">
      <w:bodyDiv w:val="1"/>
      <w:marLeft w:val="0"/>
      <w:marRight w:val="0"/>
      <w:marTop w:val="0"/>
      <w:marBottom w:val="0"/>
      <w:divBdr>
        <w:top w:val="none" w:sz="0" w:space="0" w:color="auto"/>
        <w:left w:val="none" w:sz="0" w:space="0" w:color="auto"/>
        <w:bottom w:val="none" w:sz="0" w:space="0" w:color="auto"/>
        <w:right w:val="none" w:sz="0" w:space="0" w:color="auto"/>
      </w:divBdr>
    </w:div>
    <w:div w:id="1537624593">
      <w:bodyDiv w:val="1"/>
      <w:marLeft w:val="0"/>
      <w:marRight w:val="0"/>
      <w:marTop w:val="0"/>
      <w:marBottom w:val="0"/>
      <w:divBdr>
        <w:top w:val="none" w:sz="0" w:space="0" w:color="auto"/>
        <w:left w:val="none" w:sz="0" w:space="0" w:color="auto"/>
        <w:bottom w:val="none" w:sz="0" w:space="0" w:color="auto"/>
        <w:right w:val="none" w:sz="0" w:space="0" w:color="auto"/>
      </w:divBdr>
    </w:div>
    <w:div w:id="1537960838">
      <w:bodyDiv w:val="1"/>
      <w:marLeft w:val="0"/>
      <w:marRight w:val="0"/>
      <w:marTop w:val="0"/>
      <w:marBottom w:val="0"/>
      <w:divBdr>
        <w:top w:val="none" w:sz="0" w:space="0" w:color="auto"/>
        <w:left w:val="none" w:sz="0" w:space="0" w:color="auto"/>
        <w:bottom w:val="none" w:sz="0" w:space="0" w:color="auto"/>
        <w:right w:val="none" w:sz="0" w:space="0" w:color="auto"/>
      </w:divBdr>
    </w:div>
    <w:div w:id="1538200871">
      <w:bodyDiv w:val="1"/>
      <w:marLeft w:val="0"/>
      <w:marRight w:val="0"/>
      <w:marTop w:val="0"/>
      <w:marBottom w:val="0"/>
      <w:divBdr>
        <w:top w:val="none" w:sz="0" w:space="0" w:color="auto"/>
        <w:left w:val="none" w:sz="0" w:space="0" w:color="auto"/>
        <w:bottom w:val="none" w:sz="0" w:space="0" w:color="auto"/>
        <w:right w:val="none" w:sz="0" w:space="0" w:color="auto"/>
      </w:divBdr>
    </w:div>
    <w:div w:id="1540244440">
      <w:bodyDiv w:val="1"/>
      <w:marLeft w:val="0"/>
      <w:marRight w:val="0"/>
      <w:marTop w:val="0"/>
      <w:marBottom w:val="0"/>
      <w:divBdr>
        <w:top w:val="none" w:sz="0" w:space="0" w:color="auto"/>
        <w:left w:val="none" w:sz="0" w:space="0" w:color="auto"/>
        <w:bottom w:val="none" w:sz="0" w:space="0" w:color="auto"/>
        <w:right w:val="none" w:sz="0" w:space="0" w:color="auto"/>
      </w:divBdr>
    </w:div>
    <w:div w:id="1540312825">
      <w:bodyDiv w:val="1"/>
      <w:marLeft w:val="0"/>
      <w:marRight w:val="0"/>
      <w:marTop w:val="0"/>
      <w:marBottom w:val="0"/>
      <w:divBdr>
        <w:top w:val="none" w:sz="0" w:space="0" w:color="auto"/>
        <w:left w:val="none" w:sz="0" w:space="0" w:color="auto"/>
        <w:bottom w:val="none" w:sz="0" w:space="0" w:color="auto"/>
        <w:right w:val="none" w:sz="0" w:space="0" w:color="auto"/>
      </w:divBdr>
    </w:div>
    <w:div w:id="1542936740">
      <w:bodyDiv w:val="1"/>
      <w:marLeft w:val="0"/>
      <w:marRight w:val="0"/>
      <w:marTop w:val="0"/>
      <w:marBottom w:val="0"/>
      <w:divBdr>
        <w:top w:val="none" w:sz="0" w:space="0" w:color="auto"/>
        <w:left w:val="none" w:sz="0" w:space="0" w:color="auto"/>
        <w:bottom w:val="none" w:sz="0" w:space="0" w:color="auto"/>
        <w:right w:val="none" w:sz="0" w:space="0" w:color="auto"/>
      </w:divBdr>
    </w:div>
    <w:div w:id="1545945149">
      <w:bodyDiv w:val="1"/>
      <w:marLeft w:val="0"/>
      <w:marRight w:val="0"/>
      <w:marTop w:val="0"/>
      <w:marBottom w:val="0"/>
      <w:divBdr>
        <w:top w:val="none" w:sz="0" w:space="0" w:color="auto"/>
        <w:left w:val="none" w:sz="0" w:space="0" w:color="auto"/>
        <w:bottom w:val="none" w:sz="0" w:space="0" w:color="auto"/>
        <w:right w:val="none" w:sz="0" w:space="0" w:color="auto"/>
      </w:divBdr>
    </w:div>
    <w:div w:id="1546064735">
      <w:bodyDiv w:val="1"/>
      <w:marLeft w:val="0"/>
      <w:marRight w:val="0"/>
      <w:marTop w:val="0"/>
      <w:marBottom w:val="0"/>
      <w:divBdr>
        <w:top w:val="none" w:sz="0" w:space="0" w:color="auto"/>
        <w:left w:val="none" w:sz="0" w:space="0" w:color="auto"/>
        <w:bottom w:val="none" w:sz="0" w:space="0" w:color="auto"/>
        <w:right w:val="none" w:sz="0" w:space="0" w:color="auto"/>
      </w:divBdr>
    </w:div>
    <w:div w:id="1547372488">
      <w:bodyDiv w:val="1"/>
      <w:marLeft w:val="0"/>
      <w:marRight w:val="0"/>
      <w:marTop w:val="0"/>
      <w:marBottom w:val="0"/>
      <w:divBdr>
        <w:top w:val="none" w:sz="0" w:space="0" w:color="auto"/>
        <w:left w:val="none" w:sz="0" w:space="0" w:color="auto"/>
        <w:bottom w:val="none" w:sz="0" w:space="0" w:color="auto"/>
        <w:right w:val="none" w:sz="0" w:space="0" w:color="auto"/>
      </w:divBdr>
    </w:div>
    <w:div w:id="1549998474">
      <w:bodyDiv w:val="1"/>
      <w:marLeft w:val="0"/>
      <w:marRight w:val="0"/>
      <w:marTop w:val="0"/>
      <w:marBottom w:val="0"/>
      <w:divBdr>
        <w:top w:val="none" w:sz="0" w:space="0" w:color="auto"/>
        <w:left w:val="none" w:sz="0" w:space="0" w:color="auto"/>
        <w:bottom w:val="none" w:sz="0" w:space="0" w:color="auto"/>
        <w:right w:val="none" w:sz="0" w:space="0" w:color="auto"/>
      </w:divBdr>
    </w:div>
    <w:div w:id="1550535330">
      <w:bodyDiv w:val="1"/>
      <w:marLeft w:val="0"/>
      <w:marRight w:val="0"/>
      <w:marTop w:val="0"/>
      <w:marBottom w:val="0"/>
      <w:divBdr>
        <w:top w:val="none" w:sz="0" w:space="0" w:color="auto"/>
        <w:left w:val="none" w:sz="0" w:space="0" w:color="auto"/>
        <w:bottom w:val="none" w:sz="0" w:space="0" w:color="auto"/>
        <w:right w:val="none" w:sz="0" w:space="0" w:color="auto"/>
      </w:divBdr>
    </w:div>
    <w:div w:id="1551071783">
      <w:bodyDiv w:val="1"/>
      <w:marLeft w:val="0"/>
      <w:marRight w:val="0"/>
      <w:marTop w:val="0"/>
      <w:marBottom w:val="0"/>
      <w:divBdr>
        <w:top w:val="none" w:sz="0" w:space="0" w:color="auto"/>
        <w:left w:val="none" w:sz="0" w:space="0" w:color="auto"/>
        <w:bottom w:val="none" w:sz="0" w:space="0" w:color="auto"/>
        <w:right w:val="none" w:sz="0" w:space="0" w:color="auto"/>
      </w:divBdr>
    </w:div>
    <w:div w:id="1552032158">
      <w:bodyDiv w:val="1"/>
      <w:marLeft w:val="0"/>
      <w:marRight w:val="0"/>
      <w:marTop w:val="0"/>
      <w:marBottom w:val="0"/>
      <w:divBdr>
        <w:top w:val="none" w:sz="0" w:space="0" w:color="auto"/>
        <w:left w:val="none" w:sz="0" w:space="0" w:color="auto"/>
        <w:bottom w:val="none" w:sz="0" w:space="0" w:color="auto"/>
        <w:right w:val="none" w:sz="0" w:space="0" w:color="auto"/>
      </w:divBdr>
    </w:div>
    <w:div w:id="1552110332">
      <w:bodyDiv w:val="1"/>
      <w:marLeft w:val="0"/>
      <w:marRight w:val="0"/>
      <w:marTop w:val="0"/>
      <w:marBottom w:val="0"/>
      <w:divBdr>
        <w:top w:val="none" w:sz="0" w:space="0" w:color="auto"/>
        <w:left w:val="none" w:sz="0" w:space="0" w:color="auto"/>
        <w:bottom w:val="none" w:sz="0" w:space="0" w:color="auto"/>
        <w:right w:val="none" w:sz="0" w:space="0" w:color="auto"/>
      </w:divBdr>
    </w:div>
    <w:div w:id="1553271670">
      <w:bodyDiv w:val="1"/>
      <w:marLeft w:val="0"/>
      <w:marRight w:val="0"/>
      <w:marTop w:val="0"/>
      <w:marBottom w:val="0"/>
      <w:divBdr>
        <w:top w:val="none" w:sz="0" w:space="0" w:color="auto"/>
        <w:left w:val="none" w:sz="0" w:space="0" w:color="auto"/>
        <w:bottom w:val="none" w:sz="0" w:space="0" w:color="auto"/>
        <w:right w:val="none" w:sz="0" w:space="0" w:color="auto"/>
      </w:divBdr>
    </w:div>
    <w:div w:id="1553806677">
      <w:bodyDiv w:val="1"/>
      <w:marLeft w:val="0"/>
      <w:marRight w:val="0"/>
      <w:marTop w:val="0"/>
      <w:marBottom w:val="0"/>
      <w:divBdr>
        <w:top w:val="none" w:sz="0" w:space="0" w:color="auto"/>
        <w:left w:val="none" w:sz="0" w:space="0" w:color="auto"/>
        <w:bottom w:val="none" w:sz="0" w:space="0" w:color="auto"/>
        <w:right w:val="none" w:sz="0" w:space="0" w:color="auto"/>
      </w:divBdr>
    </w:div>
    <w:div w:id="1557275575">
      <w:bodyDiv w:val="1"/>
      <w:marLeft w:val="0"/>
      <w:marRight w:val="0"/>
      <w:marTop w:val="0"/>
      <w:marBottom w:val="0"/>
      <w:divBdr>
        <w:top w:val="none" w:sz="0" w:space="0" w:color="auto"/>
        <w:left w:val="none" w:sz="0" w:space="0" w:color="auto"/>
        <w:bottom w:val="none" w:sz="0" w:space="0" w:color="auto"/>
        <w:right w:val="none" w:sz="0" w:space="0" w:color="auto"/>
      </w:divBdr>
    </w:div>
    <w:div w:id="1557350173">
      <w:bodyDiv w:val="1"/>
      <w:marLeft w:val="0"/>
      <w:marRight w:val="0"/>
      <w:marTop w:val="0"/>
      <w:marBottom w:val="0"/>
      <w:divBdr>
        <w:top w:val="none" w:sz="0" w:space="0" w:color="auto"/>
        <w:left w:val="none" w:sz="0" w:space="0" w:color="auto"/>
        <w:bottom w:val="none" w:sz="0" w:space="0" w:color="auto"/>
        <w:right w:val="none" w:sz="0" w:space="0" w:color="auto"/>
      </w:divBdr>
    </w:div>
    <w:div w:id="1558584336">
      <w:bodyDiv w:val="1"/>
      <w:marLeft w:val="0"/>
      <w:marRight w:val="0"/>
      <w:marTop w:val="0"/>
      <w:marBottom w:val="0"/>
      <w:divBdr>
        <w:top w:val="none" w:sz="0" w:space="0" w:color="auto"/>
        <w:left w:val="none" w:sz="0" w:space="0" w:color="auto"/>
        <w:bottom w:val="none" w:sz="0" w:space="0" w:color="auto"/>
        <w:right w:val="none" w:sz="0" w:space="0" w:color="auto"/>
      </w:divBdr>
    </w:div>
    <w:div w:id="1559121257">
      <w:bodyDiv w:val="1"/>
      <w:marLeft w:val="0"/>
      <w:marRight w:val="0"/>
      <w:marTop w:val="0"/>
      <w:marBottom w:val="0"/>
      <w:divBdr>
        <w:top w:val="none" w:sz="0" w:space="0" w:color="auto"/>
        <w:left w:val="none" w:sz="0" w:space="0" w:color="auto"/>
        <w:bottom w:val="none" w:sz="0" w:space="0" w:color="auto"/>
        <w:right w:val="none" w:sz="0" w:space="0" w:color="auto"/>
      </w:divBdr>
    </w:div>
    <w:div w:id="1559583353">
      <w:bodyDiv w:val="1"/>
      <w:marLeft w:val="0"/>
      <w:marRight w:val="0"/>
      <w:marTop w:val="0"/>
      <w:marBottom w:val="0"/>
      <w:divBdr>
        <w:top w:val="none" w:sz="0" w:space="0" w:color="auto"/>
        <w:left w:val="none" w:sz="0" w:space="0" w:color="auto"/>
        <w:bottom w:val="none" w:sz="0" w:space="0" w:color="auto"/>
        <w:right w:val="none" w:sz="0" w:space="0" w:color="auto"/>
      </w:divBdr>
    </w:div>
    <w:div w:id="1560823236">
      <w:bodyDiv w:val="1"/>
      <w:marLeft w:val="0"/>
      <w:marRight w:val="0"/>
      <w:marTop w:val="0"/>
      <w:marBottom w:val="0"/>
      <w:divBdr>
        <w:top w:val="none" w:sz="0" w:space="0" w:color="auto"/>
        <w:left w:val="none" w:sz="0" w:space="0" w:color="auto"/>
        <w:bottom w:val="none" w:sz="0" w:space="0" w:color="auto"/>
        <w:right w:val="none" w:sz="0" w:space="0" w:color="auto"/>
      </w:divBdr>
      <w:divsChild>
        <w:div w:id="473449035">
          <w:marLeft w:val="0"/>
          <w:marRight w:val="0"/>
          <w:marTop w:val="0"/>
          <w:marBottom w:val="0"/>
          <w:divBdr>
            <w:top w:val="none" w:sz="0" w:space="0" w:color="auto"/>
            <w:left w:val="none" w:sz="0" w:space="0" w:color="auto"/>
            <w:bottom w:val="none" w:sz="0" w:space="0" w:color="auto"/>
            <w:right w:val="none" w:sz="0" w:space="0" w:color="auto"/>
          </w:divBdr>
          <w:divsChild>
            <w:div w:id="1963802849">
              <w:marLeft w:val="0"/>
              <w:marRight w:val="0"/>
              <w:marTop w:val="0"/>
              <w:marBottom w:val="0"/>
              <w:divBdr>
                <w:top w:val="none" w:sz="0" w:space="0" w:color="auto"/>
                <w:left w:val="none" w:sz="0" w:space="0" w:color="auto"/>
                <w:bottom w:val="none" w:sz="0" w:space="0" w:color="auto"/>
                <w:right w:val="none" w:sz="0" w:space="0" w:color="auto"/>
              </w:divBdr>
              <w:divsChild>
                <w:div w:id="1764762649">
                  <w:marLeft w:val="0"/>
                  <w:marRight w:val="0"/>
                  <w:marTop w:val="0"/>
                  <w:marBottom w:val="0"/>
                  <w:divBdr>
                    <w:top w:val="none" w:sz="0" w:space="0" w:color="auto"/>
                    <w:left w:val="none" w:sz="0" w:space="0" w:color="auto"/>
                    <w:bottom w:val="none" w:sz="0" w:space="0" w:color="auto"/>
                    <w:right w:val="none" w:sz="0" w:space="0" w:color="auto"/>
                  </w:divBdr>
                  <w:divsChild>
                    <w:div w:id="1294826958">
                      <w:marLeft w:val="0"/>
                      <w:marRight w:val="0"/>
                      <w:marTop w:val="0"/>
                      <w:marBottom w:val="0"/>
                      <w:divBdr>
                        <w:top w:val="none" w:sz="0" w:space="0" w:color="auto"/>
                        <w:left w:val="none" w:sz="0" w:space="0" w:color="auto"/>
                        <w:bottom w:val="none" w:sz="0" w:space="0" w:color="auto"/>
                        <w:right w:val="none" w:sz="0" w:space="0" w:color="auto"/>
                      </w:divBdr>
                      <w:divsChild>
                        <w:div w:id="1426422217">
                          <w:marLeft w:val="0"/>
                          <w:marRight w:val="0"/>
                          <w:marTop w:val="0"/>
                          <w:marBottom w:val="0"/>
                          <w:divBdr>
                            <w:top w:val="none" w:sz="0" w:space="0" w:color="auto"/>
                            <w:left w:val="none" w:sz="0" w:space="0" w:color="auto"/>
                            <w:bottom w:val="none" w:sz="0" w:space="0" w:color="auto"/>
                            <w:right w:val="none" w:sz="0" w:space="0" w:color="auto"/>
                          </w:divBdr>
                          <w:divsChild>
                            <w:div w:id="330255040">
                              <w:marLeft w:val="0"/>
                              <w:marRight w:val="0"/>
                              <w:marTop w:val="0"/>
                              <w:marBottom w:val="0"/>
                              <w:divBdr>
                                <w:top w:val="none" w:sz="0" w:space="0" w:color="auto"/>
                                <w:left w:val="none" w:sz="0" w:space="0" w:color="auto"/>
                                <w:bottom w:val="none" w:sz="0" w:space="0" w:color="auto"/>
                                <w:right w:val="none" w:sz="0" w:space="0" w:color="auto"/>
                              </w:divBdr>
                              <w:divsChild>
                                <w:div w:id="814755440">
                                  <w:marLeft w:val="0"/>
                                  <w:marRight w:val="0"/>
                                  <w:marTop w:val="0"/>
                                  <w:marBottom w:val="0"/>
                                  <w:divBdr>
                                    <w:top w:val="none" w:sz="0" w:space="0" w:color="auto"/>
                                    <w:left w:val="none" w:sz="0" w:space="0" w:color="auto"/>
                                    <w:bottom w:val="none" w:sz="0" w:space="0" w:color="auto"/>
                                    <w:right w:val="none" w:sz="0" w:space="0" w:color="auto"/>
                                  </w:divBdr>
                                  <w:divsChild>
                                    <w:div w:id="1372072390">
                                      <w:marLeft w:val="0"/>
                                      <w:marRight w:val="0"/>
                                      <w:marTop w:val="0"/>
                                      <w:marBottom w:val="0"/>
                                      <w:divBdr>
                                        <w:top w:val="none" w:sz="0" w:space="0" w:color="auto"/>
                                        <w:left w:val="none" w:sz="0" w:space="0" w:color="auto"/>
                                        <w:bottom w:val="none" w:sz="0" w:space="0" w:color="auto"/>
                                        <w:right w:val="none" w:sz="0" w:space="0" w:color="auto"/>
                                      </w:divBdr>
                                      <w:divsChild>
                                        <w:div w:id="481502616">
                                          <w:marLeft w:val="0"/>
                                          <w:marRight w:val="0"/>
                                          <w:marTop w:val="0"/>
                                          <w:marBottom w:val="0"/>
                                          <w:divBdr>
                                            <w:top w:val="none" w:sz="0" w:space="0" w:color="auto"/>
                                            <w:left w:val="none" w:sz="0" w:space="0" w:color="auto"/>
                                            <w:bottom w:val="none" w:sz="0" w:space="0" w:color="auto"/>
                                            <w:right w:val="none" w:sz="0" w:space="0" w:color="auto"/>
                                          </w:divBdr>
                                          <w:divsChild>
                                            <w:div w:id="1528371252">
                                              <w:marLeft w:val="0"/>
                                              <w:marRight w:val="0"/>
                                              <w:marTop w:val="0"/>
                                              <w:marBottom w:val="0"/>
                                              <w:divBdr>
                                                <w:top w:val="none" w:sz="0" w:space="0" w:color="auto"/>
                                                <w:left w:val="none" w:sz="0" w:space="0" w:color="auto"/>
                                                <w:bottom w:val="none" w:sz="0" w:space="0" w:color="auto"/>
                                                <w:right w:val="none" w:sz="0" w:space="0" w:color="auto"/>
                                              </w:divBdr>
                                              <w:divsChild>
                                                <w:div w:id="189340850">
                                                  <w:marLeft w:val="0"/>
                                                  <w:marRight w:val="0"/>
                                                  <w:marTop w:val="0"/>
                                                  <w:marBottom w:val="0"/>
                                                  <w:divBdr>
                                                    <w:top w:val="none" w:sz="0" w:space="0" w:color="auto"/>
                                                    <w:left w:val="none" w:sz="0" w:space="0" w:color="auto"/>
                                                    <w:bottom w:val="none" w:sz="0" w:space="0" w:color="auto"/>
                                                    <w:right w:val="none" w:sz="0" w:space="0" w:color="auto"/>
                                                  </w:divBdr>
                                                  <w:divsChild>
                                                    <w:div w:id="1593006130">
                                                      <w:marLeft w:val="0"/>
                                                      <w:marRight w:val="0"/>
                                                      <w:marTop w:val="0"/>
                                                      <w:marBottom w:val="0"/>
                                                      <w:divBdr>
                                                        <w:top w:val="none" w:sz="0" w:space="0" w:color="auto"/>
                                                        <w:left w:val="none" w:sz="0" w:space="0" w:color="auto"/>
                                                        <w:bottom w:val="none" w:sz="0" w:space="0" w:color="auto"/>
                                                        <w:right w:val="none" w:sz="0" w:space="0" w:color="auto"/>
                                                      </w:divBdr>
                                                      <w:divsChild>
                                                        <w:div w:id="721750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64679828">
      <w:bodyDiv w:val="1"/>
      <w:marLeft w:val="0"/>
      <w:marRight w:val="0"/>
      <w:marTop w:val="0"/>
      <w:marBottom w:val="0"/>
      <w:divBdr>
        <w:top w:val="none" w:sz="0" w:space="0" w:color="auto"/>
        <w:left w:val="none" w:sz="0" w:space="0" w:color="auto"/>
        <w:bottom w:val="none" w:sz="0" w:space="0" w:color="auto"/>
        <w:right w:val="none" w:sz="0" w:space="0" w:color="auto"/>
      </w:divBdr>
    </w:div>
    <w:div w:id="1564832850">
      <w:bodyDiv w:val="1"/>
      <w:marLeft w:val="0"/>
      <w:marRight w:val="0"/>
      <w:marTop w:val="0"/>
      <w:marBottom w:val="0"/>
      <w:divBdr>
        <w:top w:val="none" w:sz="0" w:space="0" w:color="auto"/>
        <w:left w:val="none" w:sz="0" w:space="0" w:color="auto"/>
        <w:bottom w:val="none" w:sz="0" w:space="0" w:color="auto"/>
        <w:right w:val="none" w:sz="0" w:space="0" w:color="auto"/>
      </w:divBdr>
    </w:div>
    <w:div w:id="1564947827">
      <w:bodyDiv w:val="1"/>
      <w:marLeft w:val="0"/>
      <w:marRight w:val="0"/>
      <w:marTop w:val="0"/>
      <w:marBottom w:val="0"/>
      <w:divBdr>
        <w:top w:val="none" w:sz="0" w:space="0" w:color="auto"/>
        <w:left w:val="none" w:sz="0" w:space="0" w:color="auto"/>
        <w:bottom w:val="none" w:sz="0" w:space="0" w:color="auto"/>
        <w:right w:val="none" w:sz="0" w:space="0" w:color="auto"/>
      </w:divBdr>
    </w:div>
    <w:div w:id="1565294028">
      <w:bodyDiv w:val="1"/>
      <w:marLeft w:val="0"/>
      <w:marRight w:val="0"/>
      <w:marTop w:val="0"/>
      <w:marBottom w:val="0"/>
      <w:divBdr>
        <w:top w:val="none" w:sz="0" w:space="0" w:color="auto"/>
        <w:left w:val="none" w:sz="0" w:space="0" w:color="auto"/>
        <w:bottom w:val="none" w:sz="0" w:space="0" w:color="auto"/>
        <w:right w:val="none" w:sz="0" w:space="0" w:color="auto"/>
      </w:divBdr>
    </w:div>
    <w:div w:id="1569068806">
      <w:bodyDiv w:val="1"/>
      <w:marLeft w:val="0"/>
      <w:marRight w:val="0"/>
      <w:marTop w:val="0"/>
      <w:marBottom w:val="0"/>
      <w:divBdr>
        <w:top w:val="none" w:sz="0" w:space="0" w:color="auto"/>
        <w:left w:val="none" w:sz="0" w:space="0" w:color="auto"/>
        <w:bottom w:val="none" w:sz="0" w:space="0" w:color="auto"/>
        <w:right w:val="none" w:sz="0" w:space="0" w:color="auto"/>
      </w:divBdr>
    </w:div>
    <w:div w:id="1570572540">
      <w:bodyDiv w:val="1"/>
      <w:marLeft w:val="0"/>
      <w:marRight w:val="0"/>
      <w:marTop w:val="0"/>
      <w:marBottom w:val="0"/>
      <w:divBdr>
        <w:top w:val="none" w:sz="0" w:space="0" w:color="auto"/>
        <w:left w:val="none" w:sz="0" w:space="0" w:color="auto"/>
        <w:bottom w:val="none" w:sz="0" w:space="0" w:color="auto"/>
        <w:right w:val="none" w:sz="0" w:space="0" w:color="auto"/>
      </w:divBdr>
    </w:div>
    <w:div w:id="1570963552">
      <w:bodyDiv w:val="1"/>
      <w:marLeft w:val="0"/>
      <w:marRight w:val="0"/>
      <w:marTop w:val="0"/>
      <w:marBottom w:val="0"/>
      <w:divBdr>
        <w:top w:val="none" w:sz="0" w:space="0" w:color="auto"/>
        <w:left w:val="none" w:sz="0" w:space="0" w:color="auto"/>
        <w:bottom w:val="none" w:sz="0" w:space="0" w:color="auto"/>
        <w:right w:val="none" w:sz="0" w:space="0" w:color="auto"/>
      </w:divBdr>
    </w:div>
    <w:div w:id="1570968431">
      <w:bodyDiv w:val="1"/>
      <w:marLeft w:val="0"/>
      <w:marRight w:val="0"/>
      <w:marTop w:val="0"/>
      <w:marBottom w:val="0"/>
      <w:divBdr>
        <w:top w:val="none" w:sz="0" w:space="0" w:color="auto"/>
        <w:left w:val="none" w:sz="0" w:space="0" w:color="auto"/>
        <w:bottom w:val="none" w:sz="0" w:space="0" w:color="auto"/>
        <w:right w:val="none" w:sz="0" w:space="0" w:color="auto"/>
      </w:divBdr>
    </w:div>
    <w:div w:id="1571967639">
      <w:bodyDiv w:val="1"/>
      <w:marLeft w:val="0"/>
      <w:marRight w:val="0"/>
      <w:marTop w:val="0"/>
      <w:marBottom w:val="0"/>
      <w:divBdr>
        <w:top w:val="none" w:sz="0" w:space="0" w:color="auto"/>
        <w:left w:val="none" w:sz="0" w:space="0" w:color="auto"/>
        <w:bottom w:val="none" w:sz="0" w:space="0" w:color="auto"/>
        <w:right w:val="none" w:sz="0" w:space="0" w:color="auto"/>
      </w:divBdr>
    </w:div>
    <w:div w:id="1573151763">
      <w:bodyDiv w:val="1"/>
      <w:marLeft w:val="0"/>
      <w:marRight w:val="0"/>
      <w:marTop w:val="0"/>
      <w:marBottom w:val="0"/>
      <w:divBdr>
        <w:top w:val="none" w:sz="0" w:space="0" w:color="auto"/>
        <w:left w:val="none" w:sz="0" w:space="0" w:color="auto"/>
        <w:bottom w:val="none" w:sz="0" w:space="0" w:color="auto"/>
        <w:right w:val="none" w:sz="0" w:space="0" w:color="auto"/>
      </w:divBdr>
    </w:div>
    <w:div w:id="1574117292">
      <w:bodyDiv w:val="1"/>
      <w:marLeft w:val="0"/>
      <w:marRight w:val="0"/>
      <w:marTop w:val="0"/>
      <w:marBottom w:val="0"/>
      <w:divBdr>
        <w:top w:val="none" w:sz="0" w:space="0" w:color="auto"/>
        <w:left w:val="none" w:sz="0" w:space="0" w:color="auto"/>
        <w:bottom w:val="none" w:sz="0" w:space="0" w:color="auto"/>
        <w:right w:val="none" w:sz="0" w:space="0" w:color="auto"/>
      </w:divBdr>
    </w:div>
    <w:div w:id="1574197078">
      <w:bodyDiv w:val="1"/>
      <w:marLeft w:val="0"/>
      <w:marRight w:val="0"/>
      <w:marTop w:val="0"/>
      <w:marBottom w:val="0"/>
      <w:divBdr>
        <w:top w:val="none" w:sz="0" w:space="0" w:color="auto"/>
        <w:left w:val="none" w:sz="0" w:space="0" w:color="auto"/>
        <w:bottom w:val="none" w:sz="0" w:space="0" w:color="auto"/>
        <w:right w:val="none" w:sz="0" w:space="0" w:color="auto"/>
      </w:divBdr>
    </w:div>
    <w:div w:id="1575627589">
      <w:bodyDiv w:val="1"/>
      <w:marLeft w:val="0"/>
      <w:marRight w:val="0"/>
      <w:marTop w:val="0"/>
      <w:marBottom w:val="0"/>
      <w:divBdr>
        <w:top w:val="none" w:sz="0" w:space="0" w:color="auto"/>
        <w:left w:val="none" w:sz="0" w:space="0" w:color="auto"/>
        <w:bottom w:val="none" w:sz="0" w:space="0" w:color="auto"/>
        <w:right w:val="none" w:sz="0" w:space="0" w:color="auto"/>
      </w:divBdr>
    </w:div>
    <w:div w:id="1576084129">
      <w:bodyDiv w:val="1"/>
      <w:marLeft w:val="0"/>
      <w:marRight w:val="0"/>
      <w:marTop w:val="0"/>
      <w:marBottom w:val="0"/>
      <w:divBdr>
        <w:top w:val="none" w:sz="0" w:space="0" w:color="auto"/>
        <w:left w:val="none" w:sz="0" w:space="0" w:color="auto"/>
        <w:bottom w:val="none" w:sz="0" w:space="0" w:color="auto"/>
        <w:right w:val="none" w:sz="0" w:space="0" w:color="auto"/>
      </w:divBdr>
    </w:div>
    <w:div w:id="1577202596">
      <w:bodyDiv w:val="1"/>
      <w:marLeft w:val="0"/>
      <w:marRight w:val="0"/>
      <w:marTop w:val="0"/>
      <w:marBottom w:val="0"/>
      <w:divBdr>
        <w:top w:val="none" w:sz="0" w:space="0" w:color="auto"/>
        <w:left w:val="none" w:sz="0" w:space="0" w:color="auto"/>
        <w:bottom w:val="none" w:sz="0" w:space="0" w:color="auto"/>
        <w:right w:val="none" w:sz="0" w:space="0" w:color="auto"/>
      </w:divBdr>
    </w:div>
    <w:div w:id="1577939898">
      <w:bodyDiv w:val="1"/>
      <w:marLeft w:val="0"/>
      <w:marRight w:val="0"/>
      <w:marTop w:val="0"/>
      <w:marBottom w:val="0"/>
      <w:divBdr>
        <w:top w:val="none" w:sz="0" w:space="0" w:color="auto"/>
        <w:left w:val="none" w:sz="0" w:space="0" w:color="auto"/>
        <w:bottom w:val="none" w:sz="0" w:space="0" w:color="auto"/>
        <w:right w:val="none" w:sz="0" w:space="0" w:color="auto"/>
      </w:divBdr>
      <w:divsChild>
        <w:div w:id="1218395419">
          <w:marLeft w:val="0"/>
          <w:marRight w:val="0"/>
          <w:marTop w:val="0"/>
          <w:marBottom w:val="0"/>
          <w:divBdr>
            <w:top w:val="none" w:sz="0" w:space="0" w:color="auto"/>
            <w:left w:val="none" w:sz="0" w:space="0" w:color="auto"/>
            <w:bottom w:val="none" w:sz="0" w:space="0" w:color="auto"/>
            <w:right w:val="none" w:sz="0" w:space="0" w:color="auto"/>
          </w:divBdr>
          <w:divsChild>
            <w:div w:id="1841968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364624">
      <w:bodyDiv w:val="1"/>
      <w:marLeft w:val="0"/>
      <w:marRight w:val="0"/>
      <w:marTop w:val="0"/>
      <w:marBottom w:val="0"/>
      <w:divBdr>
        <w:top w:val="none" w:sz="0" w:space="0" w:color="auto"/>
        <w:left w:val="none" w:sz="0" w:space="0" w:color="auto"/>
        <w:bottom w:val="none" w:sz="0" w:space="0" w:color="auto"/>
        <w:right w:val="none" w:sz="0" w:space="0" w:color="auto"/>
      </w:divBdr>
    </w:div>
    <w:div w:id="1579633699">
      <w:bodyDiv w:val="1"/>
      <w:marLeft w:val="0"/>
      <w:marRight w:val="0"/>
      <w:marTop w:val="0"/>
      <w:marBottom w:val="0"/>
      <w:divBdr>
        <w:top w:val="none" w:sz="0" w:space="0" w:color="auto"/>
        <w:left w:val="none" w:sz="0" w:space="0" w:color="auto"/>
        <w:bottom w:val="none" w:sz="0" w:space="0" w:color="auto"/>
        <w:right w:val="none" w:sz="0" w:space="0" w:color="auto"/>
      </w:divBdr>
    </w:div>
    <w:div w:id="1581938645">
      <w:bodyDiv w:val="1"/>
      <w:marLeft w:val="0"/>
      <w:marRight w:val="0"/>
      <w:marTop w:val="0"/>
      <w:marBottom w:val="0"/>
      <w:divBdr>
        <w:top w:val="none" w:sz="0" w:space="0" w:color="auto"/>
        <w:left w:val="none" w:sz="0" w:space="0" w:color="auto"/>
        <w:bottom w:val="none" w:sz="0" w:space="0" w:color="auto"/>
        <w:right w:val="none" w:sz="0" w:space="0" w:color="auto"/>
      </w:divBdr>
    </w:div>
    <w:div w:id="1582643245">
      <w:bodyDiv w:val="1"/>
      <w:marLeft w:val="0"/>
      <w:marRight w:val="0"/>
      <w:marTop w:val="0"/>
      <w:marBottom w:val="0"/>
      <w:divBdr>
        <w:top w:val="none" w:sz="0" w:space="0" w:color="auto"/>
        <w:left w:val="none" w:sz="0" w:space="0" w:color="auto"/>
        <w:bottom w:val="none" w:sz="0" w:space="0" w:color="auto"/>
        <w:right w:val="none" w:sz="0" w:space="0" w:color="auto"/>
      </w:divBdr>
    </w:div>
    <w:div w:id="1583874833">
      <w:bodyDiv w:val="1"/>
      <w:marLeft w:val="0"/>
      <w:marRight w:val="0"/>
      <w:marTop w:val="0"/>
      <w:marBottom w:val="0"/>
      <w:divBdr>
        <w:top w:val="none" w:sz="0" w:space="0" w:color="auto"/>
        <w:left w:val="none" w:sz="0" w:space="0" w:color="auto"/>
        <w:bottom w:val="none" w:sz="0" w:space="0" w:color="auto"/>
        <w:right w:val="none" w:sz="0" w:space="0" w:color="auto"/>
      </w:divBdr>
    </w:div>
    <w:div w:id="1584491230">
      <w:bodyDiv w:val="1"/>
      <w:marLeft w:val="0"/>
      <w:marRight w:val="0"/>
      <w:marTop w:val="0"/>
      <w:marBottom w:val="0"/>
      <w:divBdr>
        <w:top w:val="none" w:sz="0" w:space="0" w:color="auto"/>
        <w:left w:val="none" w:sz="0" w:space="0" w:color="auto"/>
        <w:bottom w:val="none" w:sz="0" w:space="0" w:color="auto"/>
        <w:right w:val="none" w:sz="0" w:space="0" w:color="auto"/>
      </w:divBdr>
    </w:div>
    <w:div w:id="1585072463">
      <w:bodyDiv w:val="1"/>
      <w:marLeft w:val="0"/>
      <w:marRight w:val="0"/>
      <w:marTop w:val="0"/>
      <w:marBottom w:val="0"/>
      <w:divBdr>
        <w:top w:val="none" w:sz="0" w:space="0" w:color="auto"/>
        <w:left w:val="none" w:sz="0" w:space="0" w:color="auto"/>
        <w:bottom w:val="none" w:sz="0" w:space="0" w:color="auto"/>
        <w:right w:val="none" w:sz="0" w:space="0" w:color="auto"/>
      </w:divBdr>
    </w:div>
    <w:div w:id="1585261703">
      <w:bodyDiv w:val="1"/>
      <w:marLeft w:val="0"/>
      <w:marRight w:val="0"/>
      <w:marTop w:val="0"/>
      <w:marBottom w:val="0"/>
      <w:divBdr>
        <w:top w:val="none" w:sz="0" w:space="0" w:color="auto"/>
        <w:left w:val="none" w:sz="0" w:space="0" w:color="auto"/>
        <w:bottom w:val="none" w:sz="0" w:space="0" w:color="auto"/>
        <w:right w:val="none" w:sz="0" w:space="0" w:color="auto"/>
      </w:divBdr>
    </w:div>
    <w:div w:id="1585336176">
      <w:bodyDiv w:val="1"/>
      <w:marLeft w:val="0"/>
      <w:marRight w:val="0"/>
      <w:marTop w:val="0"/>
      <w:marBottom w:val="0"/>
      <w:divBdr>
        <w:top w:val="none" w:sz="0" w:space="0" w:color="auto"/>
        <w:left w:val="none" w:sz="0" w:space="0" w:color="auto"/>
        <w:bottom w:val="none" w:sz="0" w:space="0" w:color="auto"/>
        <w:right w:val="none" w:sz="0" w:space="0" w:color="auto"/>
      </w:divBdr>
    </w:div>
    <w:div w:id="1586113881">
      <w:bodyDiv w:val="1"/>
      <w:marLeft w:val="0"/>
      <w:marRight w:val="0"/>
      <w:marTop w:val="0"/>
      <w:marBottom w:val="0"/>
      <w:divBdr>
        <w:top w:val="none" w:sz="0" w:space="0" w:color="auto"/>
        <w:left w:val="none" w:sz="0" w:space="0" w:color="auto"/>
        <w:bottom w:val="none" w:sz="0" w:space="0" w:color="auto"/>
        <w:right w:val="none" w:sz="0" w:space="0" w:color="auto"/>
      </w:divBdr>
    </w:div>
    <w:div w:id="1586914730">
      <w:bodyDiv w:val="1"/>
      <w:marLeft w:val="0"/>
      <w:marRight w:val="0"/>
      <w:marTop w:val="0"/>
      <w:marBottom w:val="0"/>
      <w:divBdr>
        <w:top w:val="none" w:sz="0" w:space="0" w:color="auto"/>
        <w:left w:val="none" w:sz="0" w:space="0" w:color="auto"/>
        <w:bottom w:val="none" w:sz="0" w:space="0" w:color="auto"/>
        <w:right w:val="none" w:sz="0" w:space="0" w:color="auto"/>
      </w:divBdr>
    </w:div>
    <w:div w:id="1590191796">
      <w:bodyDiv w:val="1"/>
      <w:marLeft w:val="0"/>
      <w:marRight w:val="0"/>
      <w:marTop w:val="0"/>
      <w:marBottom w:val="0"/>
      <w:divBdr>
        <w:top w:val="none" w:sz="0" w:space="0" w:color="auto"/>
        <w:left w:val="none" w:sz="0" w:space="0" w:color="auto"/>
        <w:bottom w:val="none" w:sz="0" w:space="0" w:color="auto"/>
        <w:right w:val="none" w:sz="0" w:space="0" w:color="auto"/>
      </w:divBdr>
    </w:div>
    <w:div w:id="1590307605">
      <w:bodyDiv w:val="1"/>
      <w:marLeft w:val="0"/>
      <w:marRight w:val="0"/>
      <w:marTop w:val="0"/>
      <w:marBottom w:val="0"/>
      <w:divBdr>
        <w:top w:val="none" w:sz="0" w:space="0" w:color="auto"/>
        <w:left w:val="none" w:sz="0" w:space="0" w:color="auto"/>
        <w:bottom w:val="none" w:sz="0" w:space="0" w:color="auto"/>
        <w:right w:val="none" w:sz="0" w:space="0" w:color="auto"/>
      </w:divBdr>
    </w:div>
    <w:div w:id="1590384557">
      <w:bodyDiv w:val="1"/>
      <w:marLeft w:val="0"/>
      <w:marRight w:val="0"/>
      <w:marTop w:val="0"/>
      <w:marBottom w:val="0"/>
      <w:divBdr>
        <w:top w:val="none" w:sz="0" w:space="0" w:color="auto"/>
        <w:left w:val="none" w:sz="0" w:space="0" w:color="auto"/>
        <w:bottom w:val="none" w:sz="0" w:space="0" w:color="auto"/>
        <w:right w:val="none" w:sz="0" w:space="0" w:color="auto"/>
      </w:divBdr>
    </w:div>
    <w:div w:id="1591888124">
      <w:bodyDiv w:val="1"/>
      <w:marLeft w:val="0"/>
      <w:marRight w:val="0"/>
      <w:marTop w:val="0"/>
      <w:marBottom w:val="0"/>
      <w:divBdr>
        <w:top w:val="none" w:sz="0" w:space="0" w:color="auto"/>
        <w:left w:val="none" w:sz="0" w:space="0" w:color="auto"/>
        <w:bottom w:val="none" w:sz="0" w:space="0" w:color="auto"/>
        <w:right w:val="none" w:sz="0" w:space="0" w:color="auto"/>
      </w:divBdr>
    </w:div>
    <w:div w:id="1592087185">
      <w:bodyDiv w:val="1"/>
      <w:marLeft w:val="0"/>
      <w:marRight w:val="0"/>
      <w:marTop w:val="0"/>
      <w:marBottom w:val="0"/>
      <w:divBdr>
        <w:top w:val="none" w:sz="0" w:space="0" w:color="auto"/>
        <w:left w:val="none" w:sz="0" w:space="0" w:color="auto"/>
        <w:bottom w:val="none" w:sz="0" w:space="0" w:color="auto"/>
        <w:right w:val="none" w:sz="0" w:space="0" w:color="auto"/>
      </w:divBdr>
    </w:div>
    <w:div w:id="1592464841">
      <w:bodyDiv w:val="1"/>
      <w:marLeft w:val="0"/>
      <w:marRight w:val="0"/>
      <w:marTop w:val="0"/>
      <w:marBottom w:val="0"/>
      <w:divBdr>
        <w:top w:val="none" w:sz="0" w:space="0" w:color="auto"/>
        <w:left w:val="none" w:sz="0" w:space="0" w:color="auto"/>
        <w:bottom w:val="none" w:sz="0" w:space="0" w:color="auto"/>
        <w:right w:val="none" w:sz="0" w:space="0" w:color="auto"/>
      </w:divBdr>
    </w:div>
    <w:div w:id="1593271386">
      <w:bodyDiv w:val="1"/>
      <w:marLeft w:val="0"/>
      <w:marRight w:val="0"/>
      <w:marTop w:val="0"/>
      <w:marBottom w:val="0"/>
      <w:divBdr>
        <w:top w:val="none" w:sz="0" w:space="0" w:color="auto"/>
        <w:left w:val="none" w:sz="0" w:space="0" w:color="auto"/>
        <w:bottom w:val="none" w:sz="0" w:space="0" w:color="auto"/>
        <w:right w:val="none" w:sz="0" w:space="0" w:color="auto"/>
      </w:divBdr>
    </w:div>
    <w:div w:id="1593273611">
      <w:bodyDiv w:val="1"/>
      <w:marLeft w:val="0"/>
      <w:marRight w:val="0"/>
      <w:marTop w:val="0"/>
      <w:marBottom w:val="0"/>
      <w:divBdr>
        <w:top w:val="none" w:sz="0" w:space="0" w:color="auto"/>
        <w:left w:val="none" w:sz="0" w:space="0" w:color="auto"/>
        <w:bottom w:val="none" w:sz="0" w:space="0" w:color="auto"/>
        <w:right w:val="none" w:sz="0" w:space="0" w:color="auto"/>
      </w:divBdr>
    </w:div>
    <w:div w:id="1593540268">
      <w:bodyDiv w:val="1"/>
      <w:marLeft w:val="0"/>
      <w:marRight w:val="0"/>
      <w:marTop w:val="0"/>
      <w:marBottom w:val="0"/>
      <w:divBdr>
        <w:top w:val="none" w:sz="0" w:space="0" w:color="auto"/>
        <w:left w:val="none" w:sz="0" w:space="0" w:color="auto"/>
        <w:bottom w:val="none" w:sz="0" w:space="0" w:color="auto"/>
        <w:right w:val="none" w:sz="0" w:space="0" w:color="auto"/>
      </w:divBdr>
    </w:div>
    <w:div w:id="1595430070">
      <w:bodyDiv w:val="1"/>
      <w:marLeft w:val="0"/>
      <w:marRight w:val="0"/>
      <w:marTop w:val="0"/>
      <w:marBottom w:val="0"/>
      <w:divBdr>
        <w:top w:val="none" w:sz="0" w:space="0" w:color="auto"/>
        <w:left w:val="none" w:sz="0" w:space="0" w:color="auto"/>
        <w:bottom w:val="none" w:sz="0" w:space="0" w:color="auto"/>
        <w:right w:val="none" w:sz="0" w:space="0" w:color="auto"/>
      </w:divBdr>
    </w:div>
    <w:div w:id="1595821009">
      <w:bodyDiv w:val="1"/>
      <w:marLeft w:val="0"/>
      <w:marRight w:val="0"/>
      <w:marTop w:val="0"/>
      <w:marBottom w:val="0"/>
      <w:divBdr>
        <w:top w:val="none" w:sz="0" w:space="0" w:color="auto"/>
        <w:left w:val="none" w:sz="0" w:space="0" w:color="auto"/>
        <w:bottom w:val="none" w:sz="0" w:space="0" w:color="auto"/>
        <w:right w:val="none" w:sz="0" w:space="0" w:color="auto"/>
      </w:divBdr>
    </w:div>
    <w:div w:id="1597985050">
      <w:bodyDiv w:val="1"/>
      <w:marLeft w:val="0"/>
      <w:marRight w:val="0"/>
      <w:marTop w:val="0"/>
      <w:marBottom w:val="0"/>
      <w:divBdr>
        <w:top w:val="none" w:sz="0" w:space="0" w:color="auto"/>
        <w:left w:val="none" w:sz="0" w:space="0" w:color="auto"/>
        <w:bottom w:val="none" w:sz="0" w:space="0" w:color="auto"/>
        <w:right w:val="none" w:sz="0" w:space="0" w:color="auto"/>
      </w:divBdr>
    </w:div>
    <w:div w:id="1598518331">
      <w:bodyDiv w:val="1"/>
      <w:marLeft w:val="0"/>
      <w:marRight w:val="0"/>
      <w:marTop w:val="0"/>
      <w:marBottom w:val="0"/>
      <w:divBdr>
        <w:top w:val="none" w:sz="0" w:space="0" w:color="auto"/>
        <w:left w:val="none" w:sz="0" w:space="0" w:color="auto"/>
        <w:bottom w:val="none" w:sz="0" w:space="0" w:color="auto"/>
        <w:right w:val="none" w:sz="0" w:space="0" w:color="auto"/>
      </w:divBdr>
    </w:div>
    <w:div w:id="1599168745">
      <w:bodyDiv w:val="1"/>
      <w:marLeft w:val="0"/>
      <w:marRight w:val="0"/>
      <w:marTop w:val="0"/>
      <w:marBottom w:val="0"/>
      <w:divBdr>
        <w:top w:val="none" w:sz="0" w:space="0" w:color="auto"/>
        <w:left w:val="none" w:sz="0" w:space="0" w:color="auto"/>
        <w:bottom w:val="none" w:sz="0" w:space="0" w:color="auto"/>
        <w:right w:val="none" w:sz="0" w:space="0" w:color="auto"/>
      </w:divBdr>
    </w:div>
    <w:div w:id="1602227180">
      <w:bodyDiv w:val="1"/>
      <w:marLeft w:val="0"/>
      <w:marRight w:val="0"/>
      <w:marTop w:val="0"/>
      <w:marBottom w:val="0"/>
      <w:divBdr>
        <w:top w:val="none" w:sz="0" w:space="0" w:color="auto"/>
        <w:left w:val="none" w:sz="0" w:space="0" w:color="auto"/>
        <w:bottom w:val="none" w:sz="0" w:space="0" w:color="auto"/>
        <w:right w:val="none" w:sz="0" w:space="0" w:color="auto"/>
      </w:divBdr>
    </w:div>
    <w:div w:id="1602956936">
      <w:bodyDiv w:val="1"/>
      <w:marLeft w:val="0"/>
      <w:marRight w:val="0"/>
      <w:marTop w:val="0"/>
      <w:marBottom w:val="0"/>
      <w:divBdr>
        <w:top w:val="none" w:sz="0" w:space="0" w:color="auto"/>
        <w:left w:val="none" w:sz="0" w:space="0" w:color="auto"/>
        <w:bottom w:val="none" w:sz="0" w:space="0" w:color="auto"/>
        <w:right w:val="none" w:sz="0" w:space="0" w:color="auto"/>
      </w:divBdr>
    </w:div>
    <w:div w:id="1605725309">
      <w:bodyDiv w:val="1"/>
      <w:marLeft w:val="0"/>
      <w:marRight w:val="0"/>
      <w:marTop w:val="0"/>
      <w:marBottom w:val="0"/>
      <w:divBdr>
        <w:top w:val="none" w:sz="0" w:space="0" w:color="auto"/>
        <w:left w:val="none" w:sz="0" w:space="0" w:color="auto"/>
        <w:bottom w:val="none" w:sz="0" w:space="0" w:color="auto"/>
        <w:right w:val="none" w:sz="0" w:space="0" w:color="auto"/>
      </w:divBdr>
    </w:div>
    <w:div w:id="1607618685">
      <w:bodyDiv w:val="1"/>
      <w:marLeft w:val="0"/>
      <w:marRight w:val="0"/>
      <w:marTop w:val="0"/>
      <w:marBottom w:val="0"/>
      <w:divBdr>
        <w:top w:val="none" w:sz="0" w:space="0" w:color="auto"/>
        <w:left w:val="none" w:sz="0" w:space="0" w:color="auto"/>
        <w:bottom w:val="none" w:sz="0" w:space="0" w:color="auto"/>
        <w:right w:val="none" w:sz="0" w:space="0" w:color="auto"/>
      </w:divBdr>
    </w:div>
    <w:div w:id="1609191941">
      <w:bodyDiv w:val="1"/>
      <w:marLeft w:val="0"/>
      <w:marRight w:val="0"/>
      <w:marTop w:val="0"/>
      <w:marBottom w:val="0"/>
      <w:divBdr>
        <w:top w:val="none" w:sz="0" w:space="0" w:color="auto"/>
        <w:left w:val="none" w:sz="0" w:space="0" w:color="auto"/>
        <w:bottom w:val="none" w:sz="0" w:space="0" w:color="auto"/>
        <w:right w:val="none" w:sz="0" w:space="0" w:color="auto"/>
      </w:divBdr>
    </w:div>
    <w:div w:id="1611742470">
      <w:bodyDiv w:val="1"/>
      <w:marLeft w:val="0"/>
      <w:marRight w:val="0"/>
      <w:marTop w:val="0"/>
      <w:marBottom w:val="0"/>
      <w:divBdr>
        <w:top w:val="none" w:sz="0" w:space="0" w:color="auto"/>
        <w:left w:val="none" w:sz="0" w:space="0" w:color="auto"/>
        <w:bottom w:val="none" w:sz="0" w:space="0" w:color="auto"/>
        <w:right w:val="none" w:sz="0" w:space="0" w:color="auto"/>
      </w:divBdr>
    </w:div>
    <w:div w:id="1611938727">
      <w:bodyDiv w:val="1"/>
      <w:marLeft w:val="0"/>
      <w:marRight w:val="0"/>
      <w:marTop w:val="0"/>
      <w:marBottom w:val="0"/>
      <w:divBdr>
        <w:top w:val="none" w:sz="0" w:space="0" w:color="auto"/>
        <w:left w:val="none" w:sz="0" w:space="0" w:color="auto"/>
        <w:bottom w:val="none" w:sz="0" w:space="0" w:color="auto"/>
        <w:right w:val="none" w:sz="0" w:space="0" w:color="auto"/>
      </w:divBdr>
    </w:div>
    <w:div w:id="1612126108">
      <w:bodyDiv w:val="1"/>
      <w:marLeft w:val="0"/>
      <w:marRight w:val="0"/>
      <w:marTop w:val="0"/>
      <w:marBottom w:val="0"/>
      <w:divBdr>
        <w:top w:val="none" w:sz="0" w:space="0" w:color="auto"/>
        <w:left w:val="none" w:sz="0" w:space="0" w:color="auto"/>
        <w:bottom w:val="none" w:sz="0" w:space="0" w:color="auto"/>
        <w:right w:val="none" w:sz="0" w:space="0" w:color="auto"/>
      </w:divBdr>
    </w:div>
    <w:div w:id="1612710761">
      <w:bodyDiv w:val="1"/>
      <w:marLeft w:val="0"/>
      <w:marRight w:val="0"/>
      <w:marTop w:val="0"/>
      <w:marBottom w:val="0"/>
      <w:divBdr>
        <w:top w:val="none" w:sz="0" w:space="0" w:color="auto"/>
        <w:left w:val="none" w:sz="0" w:space="0" w:color="auto"/>
        <w:bottom w:val="none" w:sz="0" w:space="0" w:color="auto"/>
        <w:right w:val="none" w:sz="0" w:space="0" w:color="auto"/>
      </w:divBdr>
    </w:div>
    <w:div w:id="1613245843">
      <w:bodyDiv w:val="1"/>
      <w:marLeft w:val="0"/>
      <w:marRight w:val="0"/>
      <w:marTop w:val="0"/>
      <w:marBottom w:val="0"/>
      <w:divBdr>
        <w:top w:val="none" w:sz="0" w:space="0" w:color="auto"/>
        <w:left w:val="none" w:sz="0" w:space="0" w:color="auto"/>
        <w:bottom w:val="none" w:sz="0" w:space="0" w:color="auto"/>
        <w:right w:val="none" w:sz="0" w:space="0" w:color="auto"/>
      </w:divBdr>
    </w:div>
    <w:div w:id="1614438321">
      <w:bodyDiv w:val="1"/>
      <w:marLeft w:val="0"/>
      <w:marRight w:val="0"/>
      <w:marTop w:val="0"/>
      <w:marBottom w:val="0"/>
      <w:divBdr>
        <w:top w:val="none" w:sz="0" w:space="0" w:color="auto"/>
        <w:left w:val="none" w:sz="0" w:space="0" w:color="auto"/>
        <w:bottom w:val="none" w:sz="0" w:space="0" w:color="auto"/>
        <w:right w:val="none" w:sz="0" w:space="0" w:color="auto"/>
      </w:divBdr>
    </w:div>
    <w:div w:id="1614676411">
      <w:bodyDiv w:val="1"/>
      <w:marLeft w:val="0"/>
      <w:marRight w:val="0"/>
      <w:marTop w:val="0"/>
      <w:marBottom w:val="0"/>
      <w:divBdr>
        <w:top w:val="none" w:sz="0" w:space="0" w:color="auto"/>
        <w:left w:val="none" w:sz="0" w:space="0" w:color="auto"/>
        <w:bottom w:val="none" w:sz="0" w:space="0" w:color="auto"/>
        <w:right w:val="none" w:sz="0" w:space="0" w:color="auto"/>
      </w:divBdr>
    </w:div>
    <w:div w:id="1616596830">
      <w:bodyDiv w:val="1"/>
      <w:marLeft w:val="0"/>
      <w:marRight w:val="0"/>
      <w:marTop w:val="0"/>
      <w:marBottom w:val="0"/>
      <w:divBdr>
        <w:top w:val="none" w:sz="0" w:space="0" w:color="auto"/>
        <w:left w:val="none" w:sz="0" w:space="0" w:color="auto"/>
        <w:bottom w:val="none" w:sz="0" w:space="0" w:color="auto"/>
        <w:right w:val="none" w:sz="0" w:space="0" w:color="auto"/>
      </w:divBdr>
    </w:div>
    <w:div w:id="1616667207">
      <w:bodyDiv w:val="1"/>
      <w:marLeft w:val="0"/>
      <w:marRight w:val="0"/>
      <w:marTop w:val="0"/>
      <w:marBottom w:val="0"/>
      <w:divBdr>
        <w:top w:val="none" w:sz="0" w:space="0" w:color="auto"/>
        <w:left w:val="none" w:sz="0" w:space="0" w:color="auto"/>
        <w:bottom w:val="none" w:sz="0" w:space="0" w:color="auto"/>
        <w:right w:val="none" w:sz="0" w:space="0" w:color="auto"/>
      </w:divBdr>
    </w:div>
    <w:div w:id="1617982769">
      <w:bodyDiv w:val="1"/>
      <w:marLeft w:val="0"/>
      <w:marRight w:val="0"/>
      <w:marTop w:val="0"/>
      <w:marBottom w:val="0"/>
      <w:divBdr>
        <w:top w:val="none" w:sz="0" w:space="0" w:color="auto"/>
        <w:left w:val="none" w:sz="0" w:space="0" w:color="auto"/>
        <w:bottom w:val="none" w:sz="0" w:space="0" w:color="auto"/>
        <w:right w:val="none" w:sz="0" w:space="0" w:color="auto"/>
      </w:divBdr>
    </w:div>
    <w:div w:id="1620800607">
      <w:bodyDiv w:val="1"/>
      <w:marLeft w:val="0"/>
      <w:marRight w:val="0"/>
      <w:marTop w:val="0"/>
      <w:marBottom w:val="0"/>
      <w:divBdr>
        <w:top w:val="none" w:sz="0" w:space="0" w:color="auto"/>
        <w:left w:val="none" w:sz="0" w:space="0" w:color="auto"/>
        <w:bottom w:val="none" w:sz="0" w:space="0" w:color="auto"/>
        <w:right w:val="none" w:sz="0" w:space="0" w:color="auto"/>
      </w:divBdr>
    </w:div>
    <w:div w:id="1623728820">
      <w:bodyDiv w:val="1"/>
      <w:marLeft w:val="0"/>
      <w:marRight w:val="0"/>
      <w:marTop w:val="0"/>
      <w:marBottom w:val="0"/>
      <w:divBdr>
        <w:top w:val="none" w:sz="0" w:space="0" w:color="auto"/>
        <w:left w:val="none" w:sz="0" w:space="0" w:color="auto"/>
        <w:bottom w:val="none" w:sz="0" w:space="0" w:color="auto"/>
        <w:right w:val="none" w:sz="0" w:space="0" w:color="auto"/>
      </w:divBdr>
    </w:div>
    <w:div w:id="1623882104">
      <w:bodyDiv w:val="1"/>
      <w:marLeft w:val="0"/>
      <w:marRight w:val="0"/>
      <w:marTop w:val="0"/>
      <w:marBottom w:val="0"/>
      <w:divBdr>
        <w:top w:val="none" w:sz="0" w:space="0" w:color="auto"/>
        <w:left w:val="none" w:sz="0" w:space="0" w:color="auto"/>
        <w:bottom w:val="none" w:sz="0" w:space="0" w:color="auto"/>
        <w:right w:val="none" w:sz="0" w:space="0" w:color="auto"/>
      </w:divBdr>
    </w:div>
    <w:div w:id="1626429767">
      <w:bodyDiv w:val="1"/>
      <w:marLeft w:val="0"/>
      <w:marRight w:val="0"/>
      <w:marTop w:val="0"/>
      <w:marBottom w:val="0"/>
      <w:divBdr>
        <w:top w:val="none" w:sz="0" w:space="0" w:color="auto"/>
        <w:left w:val="none" w:sz="0" w:space="0" w:color="auto"/>
        <w:bottom w:val="none" w:sz="0" w:space="0" w:color="auto"/>
        <w:right w:val="none" w:sz="0" w:space="0" w:color="auto"/>
      </w:divBdr>
    </w:div>
    <w:div w:id="1630361898">
      <w:bodyDiv w:val="1"/>
      <w:marLeft w:val="0"/>
      <w:marRight w:val="0"/>
      <w:marTop w:val="0"/>
      <w:marBottom w:val="0"/>
      <w:divBdr>
        <w:top w:val="none" w:sz="0" w:space="0" w:color="auto"/>
        <w:left w:val="none" w:sz="0" w:space="0" w:color="auto"/>
        <w:bottom w:val="none" w:sz="0" w:space="0" w:color="auto"/>
        <w:right w:val="none" w:sz="0" w:space="0" w:color="auto"/>
      </w:divBdr>
    </w:div>
    <w:div w:id="1631859160">
      <w:bodyDiv w:val="1"/>
      <w:marLeft w:val="0"/>
      <w:marRight w:val="0"/>
      <w:marTop w:val="0"/>
      <w:marBottom w:val="0"/>
      <w:divBdr>
        <w:top w:val="none" w:sz="0" w:space="0" w:color="auto"/>
        <w:left w:val="none" w:sz="0" w:space="0" w:color="auto"/>
        <w:bottom w:val="none" w:sz="0" w:space="0" w:color="auto"/>
        <w:right w:val="none" w:sz="0" w:space="0" w:color="auto"/>
      </w:divBdr>
    </w:div>
    <w:div w:id="1631859396">
      <w:bodyDiv w:val="1"/>
      <w:marLeft w:val="0"/>
      <w:marRight w:val="0"/>
      <w:marTop w:val="0"/>
      <w:marBottom w:val="0"/>
      <w:divBdr>
        <w:top w:val="none" w:sz="0" w:space="0" w:color="auto"/>
        <w:left w:val="none" w:sz="0" w:space="0" w:color="auto"/>
        <w:bottom w:val="none" w:sz="0" w:space="0" w:color="auto"/>
        <w:right w:val="none" w:sz="0" w:space="0" w:color="auto"/>
      </w:divBdr>
    </w:div>
    <w:div w:id="1638951046">
      <w:bodyDiv w:val="1"/>
      <w:marLeft w:val="0"/>
      <w:marRight w:val="0"/>
      <w:marTop w:val="0"/>
      <w:marBottom w:val="0"/>
      <w:divBdr>
        <w:top w:val="none" w:sz="0" w:space="0" w:color="auto"/>
        <w:left w:val="none" w:sz="0" w:space="0" w:color="auto"/>
        <w:bottom w:val="none" w:sz="0" w:space="0" w:color="auto"/>
        <w:right w:val="none" w:sz="0" w:space="0" w:color="auto"/>
      </w:divBdr>
    </w:div>
    <w:div w:id="1641038874">
      <w:bodyDiv w:val="1"/>
      <w:marLeft w:val="0"/>
      <w:marRight w:val="0"/>
      <w:marTop w:val="0"/>
      <w:marBottom w:val="0"/>
      <w:divBdr>
        <w:top w:val="none" w:sz="0" w:space="0" w:color="auto"/>
        <w:left w:val="none" w:sz="0" w:space="0" w:color="auto"/>
        <w:bottom w:val="none" w:sz="0" w:space="0" w:color="auto"/>
        <w:right w:val="none" w:sz="0" w:space="0" w:color="auto"/>
      </w:divBdr>
    </w:div>
    <w:div w:id="1642267818">
      <w:bodyDiv w:val="1"/>
      <w:marLeft w:val="0"/>
      <w:marRight w:val="0"/>
      <w:marTop w:val="0"/>
      <w:marBottom w:val="0"/>
      <w:divBdr>
        <w:top w:val="none" w:sz="0" w:space="0" w:color="auto"/>
        <w:left w:val="none" w:sz="0" w:space="0" w:color="auto"/>
        <w:bottom w:val="none" w:sz="0" w:space="0" w:color="auto"/>
        <w:right w:val="none" w:sz="0" w:space="0" w:color="auto"/>
      </w:divBdr>
    </w:div>
    <w:div w:id="1643193542">
      <w:bodyDiv w:val="1"/>
      <w:marLeft w:val="0"/>
      <w:marRight w:val="0"/>
      <w:marTop w:val="0"/>
      <w:marBottom w:val="0"/>
      <w:divBdr>
        <w:top w:val="none" w:sz="0" w:space="0" w:color="auto"/>
        <w:left w:val="none" w:sz="0" w:space="0" w:color="auto"/>
        <w:bottom w:val="none" w:sz="0" w:space="0" w:color="auto"/>
        <w:right w:val="none" w:sz="0" w:space="0" w:color="auto"/>
      </w:divBdr>
    </w:div>
    <w:div w:id="1643653756">
      <w:bodyDiv w:val="1"/>
      <w:marLeft w:val="0"/>
      <w:marRight w:val="0"/>
      <w:marTop w:val="0"/>
      <w:marBottom w:val="0"/>
      <w:divBdr>
        <w:top w:val="none" w:sz="0" w:space="0" w:color="auto"/>
        <w:left w:val="none" w:sz="0" w:space="0" w:color="auto"/>
        <w:bottom w:val="none" w:sz="0" w:space="0" w:color="auto"/>
        <w:right w:val="none" w:sz="0" w:space="0" w:color="auto"/>
      </w:divBdr>
    </w:div>
    <w:div w:id="1643656876">
      <w:bodyDiv w:val="1"/>
      <w:marLeft w:val="0"/>
      <w:marRight w:val="0"/>
      <w:marTop w:val="0"/>
      <w:marBottom w:val="0"/>
      <w:divBdr>
        <w:top w:val="none" w:sz="0" w:space="0" w:color="auto"/>
        <w:left w:val="none" w:sz="0" w:space="0" w:color="auto"/>
        <w:bottom w:val="none" w:sz="0" w:space="0" w:color="auto"/>
        <w:right w:val="none" w:sz="0" w:space="0" w:color="auto"/>
      </w:divBdr>
    </w:div>
    <w:div w:id="1644970153">
      <w:bodyDiv w:val="1"/>
      <w:marLeft w:val="0"/>
      <w:marRight w:val="0"/>
      <w:marTop w:val="0"/>
      <w:marBottom w:val="0"/>
      <w:divBdr>
        <w:top w:val="none" w:sz="0" w:space="0" w:color="auto"/>
        <w:left w:val="none" w:sz="0" w:space="0" w:color="auto"/>
        <w:bottom w:val="none" w:sz="0" w:space="0" w:color="auto"/>
        <w:right w:val="none" w:sz="0" w:space="0" w:color="auto"/>
      </w:divBdr>
    </w:div>
    <w:div w:id="1646203847">
      <w:bodyDiv w:val="1"/>
      <w:marLeft w:val="0"/>
      <w:marRight w:val="0"/>
      <w:marTop w:val="0"/>
      <w:marBottom w:val="0"/>
      <w:divBdr>
        <w:top w:val="none" w:sz="0" w:space="0" w:color="auto"/>
        <w:left w:val="none" w:sz="0" w:space="0" w:color="auto"/>
        <w:bottom w:val="none" w:sz="0" w:space="0" w:color="auto"/>
        <w:right w:val="none" w:sz="0" w:space="0" w:color="auto"/>
      </w:divBdr>
    </w:div>
    <w:div w:id="1647658622">
      <w:bodyDiv w:val="1"/>
      <w:marLeft w:val="0"/>
      <w:marRight w:val="0"/>
      <w:marTop w:val="0"/>
      <w:marBottom w:val="0"/>
      <w:divBdr>
        <w:top w:val="none" w:sz="0" w:space="0" w:color="auto"/>
        <w:left w:val="none" w:sz="0" w:space="0" w:color="auto"/>
        <w:bottom w:val="none" w:sz="0" w:space="0" w:color="auto"/>
        <w:right w:val="none" w:sz="0" w:space="0" w:color="auto"/>
      </w:divBdr>
    </w:div>
    <w:div w:id="1650212238">
      <w:bodyDiv w:val="1"/>
      <w:marLeft w:val="0"/>
      <w:marRight w:val="0"/>
      <w:marTop w:val="0"/>
      <w:marBottom w:val="0"/>
      <w:divBdr>
        <w:top w:val="none" w:sz="0" w:space="0" w:color="auto"/>
        <w:left w:val="none" w:sz="0" w:space="0" w:color="auto"/>
        <w:bottom w:val="none" w:sz="0" w:space="0" w:color="auto"/>
        <w:right w:val="none" w:sz="0" w:space="0" w:color="auto"/>
      </w:divBdr>
    </w:div>
    <w:div w:id="1652711009">
      <w:bodyDiv w:val="1"/>
      <w:marLeft w:val="0"/>
      <w:marRight w:val="0"/>
      <w:marTop w:val="0"/>
      <w:marBottom w:val="0"/>
      <w:divBdr>
        <w:top w:val="none" w:sz="0" w:space="0" w:color="auto"/>
        <w:left w:val="none" w:sz="0" w:space="0" w:color="auto"/>
        <w:bottom w:val="none" w:sz="0" w:space="0" w:color="auto"/>
        <w:right w:val="none" w:sz="0" w:space="0" w:color="auto"/>
      </w:divBdr>
    </w:div>
    <w:div w:id="1652828872">
      <w:bodyDiv w:val="1"/>
      <w:marLeft w:val="0"/>
      <w:marRight w:val="0"/>
      <w:marTop w:val="0"/>
      <w:marBottom w:val="0"/>
      <w:divBdr>
        <w:top w:val="none" w:sz="0" w:space="0" w:color="auto"/>
        <w:left w:val="none" w:sz="0" w:space="0" w:color="auto"/>
        <w:bottom w:val="none" w:sz="0" w:space="0" w:color="auto"/>
        <w:right w:val="none" w:sz="0" w:space="0" w:color="auto"/>
      </w:divBdr>
    </w:div>
    <w:div w:id="1653100567">
      <w:bodyDiv w:val="1"/>
      <w:marLeft w:val="0"/>
      <w:marRight w:val="0"/>
      <w:marTop w:val="0"/>
      <w:marBottom w:val="0"/>
      <w:divBdr>
        <w:top w:val="none" w:sz="0" w:space="0" w:color="auto"/>
        <w:left w:val="none" w:sz="0" w:space="0" w:color="auto"/>
        <w:bottom w:val="none" w:sz="0" w:space="0" w:color="auto"/>
        <w:right w:val="none" w:sz="0" w:space="0" w:color="auto"/>
      </w:divBdr>
    </w:div>
    <w:div w:id="1654329306">
      <w:bodyDiv w:val="1"/>
      <w:marLeft w:val="0"/>
      <w:marRight w:val="0"/>
      <w:marTop w:val="0"/>
      <w:marBottom w:val="0"/>
      <w:divBdr>
        <w:top w:val="none" w:sz="0" w:space="0" w:color="auto"/>
        <w:left w:val="none" w:sz="0" w:space="0" w:color="auto"/>
        <w:bottom w:val="none" w:sz="0" w:space="0" w:color="auto"/>
        <w:right w:val="none" w:sz="0" w:space="0" w:color="auto"/>
      </w:divBdr>
    </w:div>
    <w:div w:id="1655059297">
      <w:bodyDiv w:val="1"/>
      <w:marLeft w:val="0"/>
      <w:marRight w:val="0"/>
      <w:marTop w:val="0"/>
      <w:marBottom w:val="0"/>
      <w:divBdr>
        <w:top w:val="none" w:sz="0" w:space="0" w:color="auto"/>
        <w:left w:val="none" w:sz="0" w:space="0" w:color="auto"/>
        <w:bottom w:val="none" w:sz="0" w:space="0" w:color="auto"/>
        <w:right w:val="none" w:sz="0" w:space="0" w:color="auto"/>
      </w:divBdr>
    </w:div>
    <w:div w:id="1658146538">
      <w:bodyDiv w:val="1"/>
      <w:marLeft w:val="0"/>
      <w:marRight w:val="0"/>
      <w:marTop w:val="0"/>
      <w:marBottom w:val="0"/>
      <w:divBdr>
        <w:top w:val="none" w:sz="0" w:space="0" w:color="auto"/>
        <w:left w:val="none" w:sz="0" w:space="0" w:color="auto"/>
        <w:bottom w:val="none" w:sz="0" w:space="0" w:color="auto"/>
        <w:right w:val="none" w:sz="0" w:space="0" w:color="auto"/>
      </w:divBdr>
    </w:div>
    <w:div w:id="1659306243">
      <w:bodyDiv w:val="1"/>
      <w:marLeft w:val="0"/>
      <w:marRight w:val="0"/>
      <w:marTop w:val="0"/>
      <w:marBottom w:val="0"/>
      <w:divBdr>
        <w:top w:val="none" w:sz="0" w:space="0" w:color="auto"/>
        <w:left w:val="none" w:sz="0" w:space="0" w:color="auto"/>
        <w:bottom w:val="none" w:sz="0" w:space="0" w:color="auto"/>
        <w:right w:val="none" w:sz="0" w:space="0" w:color="auto"/>
      </w:divBdr>
    </w:div>
    <w:div w:id="1659528277">
      <w:bodyDiv w:val="1"/>
      <w:marLeft w:val="0"/>
      <w:marRight w:val="0"/>
      <w:marTop w:val="0"/>
      <w:marBottom w:val="0"/>
      <w:divBdr>
        <w:top w:val="none" w:sz="0" w:space="0" w:color="auto"/>
        <w:left w:val="none" w:sz="0" w:space="0" w:color="auto"/>
        <w:bottom w:val="none" w:sz="0" w:space="0" w:color="auto"/>
        <w:right w:val="none" w:sz="0" w:space="0" w:color="auto"/>
      </w:divBdr>
    </w:div>
    <w:div w:id="1659724654">
      <w:bodyDiv w:val="1"/>
      <w:marLeft w:val="0"/>
      <w:marRight w:val="0"/>
      <w:marTop w:val="0"/>
      <w:marBottom w:val="0"/>
      <w:divBdr>
        <w:top w:val="none" w:sz="0" w:space="0" w:color="auto"/>
        <w:left w:val="none" w:sz="0" w:space="0" w:color="auto"/>
        <w:bottom w:val="none" w:sz="0" w:space="0" w:color="auto"/>
        <w:right w:val="none" w:sz="0" w:space="0" w:color="auto"/>
      </w:divBdr>
    </w:div>
    <w:div w:id="1659724730">
      <w:bodyDiv w:val="1"/>
      <w:marLeft w:val="0"/>
      <w:marRight w:val="0"/>
      <w:marTop w:val="0"/>
      <w:marBottom w:val="0"/>
      <w:divBdr>
        <w:top w:val="none" w:sz="0" w:space="0" w:color="auto"/>
        <w:left w:val="none" w:sz="0" w:space="0" w:color="auto"/>
        <w:bottom w:val="none" w:sz="0" w:space="0" w:color="auto"/>
        <w:right w:val="none" w:sz="0" w:space="0" w:color="auto"/>
      </w:divBdr>
    </w:div>
    <w:div w:id="1663509719">
      <w:bodyDiv w:val="1"/>
      <w:marLeft w:val="0"/>
      <w:marRight w:val="0"/>
      <w:marTop w:val="0"/>
      <w:marBottom w:val="0"/>
      <w:divBdr>
        <w:top w:val="none" w:sz="0" w:space="0" w:color="auto"/>
        <w:left w:val="none" w:sz="0" w:space="0" w:color="auto"/>
        <w:bottom w:val="none" w:sz="0" w:space="0" w:color="auto"/>
        <w:right w:val="none" w:sz="0" w:space="0" w:color="auto"/>
      </w:divBdr>
    </w:div>
    <w:div w:id="1666739101">
      <w:bodyDiv w:val="1"/>
      <w:marLeft w:val="0"/>
      <w:marRight w:val="0"/>
      <w:marTop w:val="0"/>
      <w:marBottom w:val="0"/>
      <w:divBdr>
        <w:top w:val="none" w:sz="0" w:space="0" w:color="auto"/>
        <w:left w:val="none" w:sz="0" w:space="0" w:color="auto"/>
        <w:bottom w:val="none" w:sz="0" w:space="0" w:color="auto"/>
        <w:right w:val="none" w:sz="0" w:space="0" w:color="auto"/>
      </w:divBdr>
    </w:div>
    <w:div w:id="1667323275">
      <w:bodyDiv w:val="1"/>
      <w:marLeft w:val="0"/>
      <w:marRight w:val="0"/>
      <w:marTop w:val="0"/>
      <w:marBottom w:val="0"/>
      <w:divBdr>
        <w:top w:val="none" w:sz="0" w:space="0" w:color="auto"/>
        <w:left w:val="none" w:sz="0" w:space="0" w:color="auto"/>
        <w:bottom w:val="none" w:sz="0" w:space="0" w:color="auto"/>
        <w:right w:val="none" w:sz="0" w:space="0" w:color="auto"/>
      </w:divBdr>
    </w:div>
    <w:div w:id="1667978906">
      <w:bodyDiv w:val="1"/>
      <w:marLeft w:val="0"/>
      <w:marRight w:val="0"/>
      <w:marTop w:val="0"/>
      <w:marBottom w:val="0"/>
      <w:divBdr>
        <w:top w:val="none" w:sz="0" w:space="0" w:color="auto"/>
        <w:left w:val="none" w:sz="0" w:space="0" w:color="auto"/>
        <w:bottom w:val="none" w:sz="0" w:space="0" w:color="auto"/>
        <w:right w:val="none" w:sz="0" w:space="0" w:color="auto"/>
      </w:divBdr>
      <w:divsChild>
        <w:div w:id="1938950124">
          <w:marLeft w:val="0"/>
          <w:marRight w:val="0"/>
          <w:marTop w:val="0"/>
          <w:marBottom w:val="0"/>
          <w:divBdr>
            <w:top w:val="none" w:sz="0" w:space="0" w:color="auto"/>
            <w:left w:val="none" w:sz="0" w:space="0" w:color="auto"/>
            <w:bottom w:val="none" w:sz="0" w:space="0" w:color="auto"/>
            <w:right w:val="none" w:sz="0" w:space="0" w:color="auto"/>
          </w:divBdr>
          <w:divsChild>
            <w:div w:id="1585531041">
              <w:marLeft w:val="0"/>
              <w:marRight w:val="0"/>
              <w:marTop w:val="0"/>
              <w:marBottom w:val="0"/>
              <w:divBdr>
                <w:top w:val="none" w:sz="0" w:space="0" w:color="auto"/>
                <w:left w:val="none" w:sz="0" w:space="0" w:color="auto"/>
                <w:bottom w:val="none" w:sz="0" w:space="0" w:color="auto"/>
                <w:right w:val="none" w:sz="0" w:space="0" w:color="auto"/>
              </w:divBdr>
              <w:divsChild>
                <w:div w:id="694307734">
                  <w:marLeft w:val="0"/>
                  <w:marRight w:val="0"/>
                  <w:marTop w:val="0"/>
                  <w:marBottom w:val="0"/>
                  <w:divBdr>
                    <w:top w:val="none" w:sz="0" w:space="0" w:color="auto"/>
                    <w:left w:val="none" w:sz="0" w:space="0" w:color="auto"/>
                    <w:bottom w:val="none" w:sz="0" w:space="0" w:color="auto"/>
                    <w:right w:val="none" w:sz="0" w:space="0" w:color="auto"/>
                  </w:divBdr>
                  <w:divsChild>
                    <w:div w:id="755444283">
                      <w:marLeft w:val="0"/>
                      <w:marRight w:val="0"/>
                      <w:marTop w:val="0"/>
                      <w:marBottom w:val="0"/>
                      <w:divBdr>
                        <w:top w:val="none" w:sz="0" w:space="0" w:color="auto"/>
                        <w:left w:val="none" w:sz="0" w:space="0" w:color="auto"/>
                        <w:bottom w:val="none" w:sz="0" w:space="0" w:color="auto"/>
                        <w:right w:val="none" w:sz="0" w:space="0" w:color="auto"/>
                      </w:divBdr>
                      <w:divsChild>
                        <w:div w:id="931744678">
                          <w:marLeft w:val="-204"/>
                          <w:marRight w:val="0"/>
                          <w:marTop w:val="0"/>
                          <w:marBottom w:val="0"/>
                          <w:divBdr>
                            <w:top w:val="none" w:sz="0" w:space="0" w:color="auto"/>
                            <w:left w:val="none" w:sz="0" w:space="0" w:color="auto"/>
                            <w:bottom w:val="none" w:sz="0" w:space="0" w:color="auto"/>
                            <w:right w:val="none" w:sz="0" w:space="0" w:color="auto"/>
                          </w:divBdr>
                          <w:divsChild>
                            <w:div w:id="650713578">
                              <w:marLeft w:val="0"/>
                              <w:marRight w:val="0"/>
                              <w:marTop w:val="0"/>
                              <w:marBottom w:val="0"/>
                              <w:divBdr>
                                <w:top w:val="none" w:sz="0" w:space="0" w:color="auto"/>
                                <w:left w:val="none" w:sz="0" w:space="0" w:color="auto"/>
                                <w:bottom w:val="none" w:sz="0" w:space="0" w:color="auto"/>
                                <w:right w:val="none" w:sz="0" w:space="0" w:color="auto"/>
                              </w:divBdr>
                              <w:divsChild>
                                <w:div w:id="349527607">
                                  <w:marLeft w:val="0"/>
                                  <w:marRight w:val="0"/>
                                  <w:marTop w:val="0"/>
                                  <w:marBottom w:val="0"/>
                                  <w:divBdr>
                                    <w:top w:val="none" w:sz="0" w:space="0" w:color="auto"/>
                                    <w:left w:val="none" w:sz="0" w:space="0" w:color="auto"/>
                                    <w:bottom w:val="none" w:sz="0" w:space="0" w:color="auto"/>
                                    <w:right w:val="none" w:sz="0" w:space="0" w:color="auto"/>
                                  </w:divBdr>
                                  <w:divsChild>
                                    <w:div w:id="468983650">
                                      <w:marLeft w:val="0"/>
                                      <w:marRight w:val="0"/>
                                      <w:marTop w:val="0"/>
                                      <w:marBottom w:val="0"/>
                                      <w:divBdr>
                                        <w:top w:val="none" w:sz="0" w:space="0" w:color="auto"/>
                                        <w:left w:val="none" w:sz="0" w:space="0" w:color="auto"/>
                                        <w:bottom w:val="none" w:sz="0" w:space="0" w:color="auto"/>
                                        <w:right w:val="none" w:sz="0" w:space="0" w:color="auto"/>
                                      </w:divBdr>
                                    </w:div>
                                  </w:divsChild>
                                </w:div>
                                <w:div w:id="859584226">
                                  <w:marLeft w:val="0"/>
                                  <w:marRight w:val="0"/>
                                  <w:marTop w:val="0"/>
                                  <w:marBottom w:val="312"/>
                                  <w:divBdr>
                                    <w:top w:val="none" w:sz="0" w:space="0" w:color="auto"/>
                                    <w:left w:val="none" w:sz="0" w:space="0" w:color="auto"/>
                                    <w:bottom w:val="none" w:sz="0" w:space="0" w:color="auto"/>
                                    <w:right w:val="none" w:sz="0" w:space="0" w:color="auto"/>
                                  </w:divBdr>
                                  <w:divsChild>
                                    <w:div w:id="28508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1441029">
      <w:bodyDiv w:val="1"/>
      <w:marLeft w:val="0"/>
      <w:marRight w:val="0"/>
      <w:marTop w:val="0"/>
      <w:marBottom w:val="0"/>
      <w:divBdr>
        <w:top w:val="none" w:sz="0" w:space="0" w:color="auto"/>
        <w:left w:val="none" w:sz="0" w:space="0" w:color="auto"/>
        <w:bottom w:val="none" w:sz="0" w:space="0" w:color="auto"/>
        <w:right w:val="none" w:sz="0" w:space="0" w:color="auto"/>
      </w:divBdr>
    </w:div>
    <w:div w:id="1672029074">
      <w:bodyDiv w:val="1"/>
      <w:marLeft w:val="0"/>
      <w:marRight w:val="0"/>
      <w:marTop w:val="0"/>
      <w:marBottom w:val="0"/>
      <w:divBdr>
        <w:top w:val="none" w:sz="0" w:space="0" w:color="auto"/>
        <w:left w:val="none" w:sz="0" w:space="0" w:color="auto"/>
        <w:bottom w:val="none" w:sz="0" w:space="0" w:color="auto"/>
        <w:right w:val="none" w:sz="0" w:space="0" w:color="auto"/>
      </w:divBdr>
    </w:div>
    <w:div w:id="1672103948">
      <w:bodyDiv w:val="1"/>
      <w:marLeft w:val="0"/>
      <w:marRight w:val="0"/>
      <w:marTop w:val="0"/>
      <w:marBottom w:val="0"/>
      <w:divBdr>
        <w:top w:val="none" w:sz="0" w:space="0" w:color="auto"/>
        <w:left w:val="none" w:sz="0" w:space="0" w:color="auto"/>
        <w:bottom w:val="none" w:sz="0" w:space="0" w:color="auto"/>
        <w:right w:val="none" w:sz="0" w:space="0" w:color="auto"/>
      </w:divBdr>
    </w:div>
    <w:div w:id="1674451816">
      <w:bodyDiv w:val="1"/>
      <w:marLeft w:val="0"/>
      <w:marRight w:val="0"/>
      <w:marTop w:val="0"/>
      <w:marBottom w:val="0"/>
      <w:divBdr>
        <w:top w:val="none" w:sz="0" w:space="0" w:color="auto"/>
        <w:left w:val="none" w:sz="0" w:space="0" w:color="auto"/>
        <w:bottom w:val="none" w:sz="0" w:space="0" w:color="auto"/>
        <w:right w:val="none" w:sz="0" w:space="0" w:color="auto"/>
      </w:divBdr>
      <w:divsChild>
        <w:div w:id="2081977748">
          <w:marLeft w:val="0"/>
          <w:marRight w:val="0"/>
          <w:marTop w:val="0"/>
          <w:marBottom w:val="0"/>
          <w:divBdr>
            <w:top w:val="none" w:sz="0" w:space="0" w:color="auto"/>
            <w:left w:val="none" w:sz="0" w:space="0" w:color="auto"/>
            <w:bottom w:val="none" w:sz="0" w:space="0" w:color="auto"/>
            <w:right w:val="none" w:sz="0" w:space="0" w:color="auto"/>
          </w:divBdr>
          <w:divsChild>
            <w:div w:id="1543715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807257">
      <w:bodyDiv w:val="1"/>
      <w:marLeft w:val="0"/>
      <w:marRight w:val="0"/>
      <w:marTop w:val="0"/>
      <w:marBottom w:val="0"/>
      <w:divBdr>
        <w:top w:val="none" w:sz="0" w:space="0" w:color="auto"/>
        <w:left w:val="none" w:sz="0" w:space="0" w:color="auto"/>
        <w:bottom w:val="none" w:sz="0" w:space="0" w:color="auto"/>
        <w:right w:val="none" w:sz="0" w:space="0" w:color="auto"/>
      </w:divBdr>
    </w:div>
    <w:div w:id="1680431186">
      <w:bodyDiv w:val="1"/>
      <w:marLeft w:val="0"/>
      <w:marRight w:val="0"/>
      <w:marTop w:val="0"/>
      <w:marBottom w:val="0"/>
      <w:divBdr>
        <w:top w:val="none" w:sz="0" w:space="0" w:color="auto"/>
        <w:left w:val="none" w:sz="0" w:space="0" w:color="auto"/>
        <w:bottom w:val="none" w:sz="0" w:space="0" w:color="auto"/>
        <w:right w:val="none" w:sz="0" w:space="0" w:color="auto"/>
      </w:divBdr>
    </w:div>
    <w:div w:id="1681346559">
      <w:bodyDiv w:val="1"/>
      <w:marLeft w:val="0"/>
      <w:marRight w:val="0"/>
      <w:marTop w:val="0"/>
      <w:marBottom w:val="0"/>
      <w:divBdr>
        <w:top w:val="none" w:sz="0" w:space="0" w:color="auto"/>
        <w:left w:val="none" w:sz="0" w:space="0" w:color="auto"/>
        <w:bottom w:val="none" w:sz="0" w:space="0" w:color="auto"/>
        <w:right w:val="none" w:sz="0" w:space="0" w:color="auto"/>
      </w:divBdr>
    </w:div>
    <w:div w:id="1681739325">
      <w:bodyDiv w:val="1"/>
      <w:marLeft w:val="0"/>
      <w:marRight w:val="0"/>
      <w:marTop w:val="0"/>
      <w:marBottom w:val="0"/>
      <w:divBdr>
        <w:top w:val="none" w:sz="0" w:space="0" w:color="auto"/>
        <w:left w:val="none" w:sz="0" w:space="0" w:color="auto"/>
        <w:bottom w:val="none" w:sz="0" w:space="0" w:color="auto"/>
        <w:right w:val="none" w:sz="0" w:space="0" w:color="auto"/>
      </w:divBdr>
    </w:div>
    <w:div w:id="1684429049">
      <w:bodyDiv w:val="1"/>
      <w:marLeft w:val="0"/>
      <w:marRight w:val="0"/>
      <w:marTop w:val="0"/>
      <w:marBottom w:val="0"/>
      <w:divBdr>
        <w:top w:val="none" w:sz="0" w:space="0" w:color="auto"/>
        <w:left w:val="none" w:sz="0" w:space="0" w:color="auto"/>
        <w:bottom w:val="none" w:sz="0" w:space="0" w:color="auto"/>
        <w:right w:val="none" w:sz="0" w:space="0" w:color="auto"/>
      </w:divBdr>
    </w:div>
    <w:div w:id="1684746220">
      <w:bodyDiv w:val="1"/>
      <w:marLeft w:val="0"/>
      <w:marRight w:val="0"/>
      <w:marTop w:val="0"/>
      <w:marBottom w:val="0"/>
      <w:divBdr>
        <w:top w:val="none" w:sz="0" w:space="0" w:color="auto"/>
        <w:left w:val="none" w:sz="0" w:space="0" w:color="auto"/>
        <w:bottom w:val="none" w:sz="0" w:space="0" w:color="auto"/>
        <w:right w:val="none" w:sz="0" w:space="0" w:color="auto"/>
      </w:divBdr>
    </w:div>
    <w:div w:id="1685596590">
      <w:bodyDiv w:val="1"/>
      <w:marLeft w:val="0"/>
      <w:marRight w:val="0"/>
      <w:marTop w:val="0"/>
      <w:marBottom w:val="0"/>
      <w:divBdr>
        <w:top w:val="none" w:sz="0" w:space="0" w:color="auto"/>
        <w:left w:val="none" w:sz="0" w:space="0" w:color="auto"/>
        <w:bottom w:val="none" w:sz="0" w:space="0" w:color="auto"/>
        <w:right w:val="none" w:sz="0" w:space="0" w:color="auto"/>
      </w:divBdr>
    </w:div>
    <w:div w:id="1686860084">
      <w:bodyDiv w:val="1"/>
      <w:marLeft w:val="0"/>
      <w:marRight w:val="0"/>
      <w:marTop w:val="0"/>
      <w:marBottom w:val="0"/>
      <w:divBdr>
        <w:top w:val="none" w:sz="0" w:space="0" w:color="auto"/>
        <w:left w:val="none" w:sz="0" w:space="0" w:color="auto"/>
        <w:bottom w:val="none" w:sz="0" w:space="0" w:color="auto"/>
        <w:right w:val="none" w:sz="0" w:space="0" w:color="auto"/>
      </w:divBdr>
    </w:div>
    <w:div w:id="1687488033">
      <w:bodyDiv w:val="1"/>
      <w:marLeft w:val="0"/>
      <w:marRight w:val="0"/>
      <w:marTop w:val="0"/>
      <w:marBottom w:val="0"/>
      <w:divBdr>
        <w:top w:val="none" w:sz="0" w:space="0" w:color="auto"/>
        <w:left w:val="none" w:sz="0" w:space="0" w:color="auto"/>
        <w:bottom w:val="none" w:sz="0" w:space="0" w:color="auto"/>
        <w:right w:val="none" w:sz="0" w:space="0" w:color="auto"/>
      </w:divBdr>
    </w:div>
    <w:div w:id="1687635659">
      <w:bodyDiv w:val="1"/>
      <w:marLeft w:val="0"/>
      <w:marRight w:val="0"/>
      <w:marTop w:val="0"/>
      <w:marBottom w:val="0"/>
      <w:divBdr>
        <w:top w:val="none" w:sz="0" w:space="0" w:color="auto"/>
        <w:left w:val="none" w:sz="0" w:space="0" w:color="auto"/>
        <w:bottom w:val="none" w:sz="0" w:space="0" w:color="auto"/>
        <w:right w:val="none" w:sz="0" w:space="0" w:color="auto"/>
      </w:divBdr>
    </w:div>
    <w:div w:id="1687756132">
      <w:bodyDiv w:val="1"/>
      <w:marLeft w:val="0"/>
      <w:marRight w:val="0"/>
      <w:marTop w:val="0"/>
      <w:marBottom w:val="0"/>
      <w:divBdr>
        <w:top w:val="none" w:sz="0" w:space="0" w:color="auto"/>
        <w:left w:val="none" w:sz="0" w:space="0" w:color="auto"/>
        <w:bottom w:val="none" w:sz="0" w:space="0" w:color="auto"/>
        <w:right w:val="none" w:sz="0" w:space="0" w:color="auto"/>
      </w:divBdr>
    </w:div>
    <w:div w:id="1694379199">
      <w:bodyDiv w:val="1"/>
      <w:marLeft w:val="0"/>
      <w:marRight w:val="0"/>
      <w:marTop w:val="0"/>
      <w:marBottom w:val="0"/>
      <w:divBdr>
        <w:top w:val="none" w:sz="0" w:space="0" w:color="auto"/>
        <w:left w:val="none" w:sz="0" w:space="0" w:color="auto"/>
        <w:bottom w:val="none" w:sz="0" w:space="0" w:color="auto"/>
        <w:right w:val="none" w:sz="0" w:space="0" w:color="auto"/>
      </w:divBdr>
    </w:div>
    <w:div w:id="1696611985">
      <w:bodyDiv w:val="1"/>
      <w:marLeft w:val="0"/>
      <w:marRight w:val="0"/>
      <w:marTop w:val="0"/>
      <w:marBottom w:val="0"/>
      <w:divBdr>
        <w:top w:val="none" w:sz="0" w:space="0" w:color="auto"/>
        <w:left w:val="none" w:sz="0" w:space="0" w:color="auto"/>
        <w:bottom w:val="none" w:sz="0" w:space="0" w:color="auto"/>
        <w:right w:val="none" w:sz="0" w:space="0" w:color="auto"/>
      </w:divBdr>
    </w:div>
    <w:div w:id="1696734345">
      <w:bodyDiv w:val="1"/>
      <w:marLeft w:val="0"/>
      <w:marRight w:val="0"/>
      <w:marTop w:val="0"/>
      <w:marBottom w:val="0"/>
      <w:divBdr>
        <w:top w:val="none" w:sz="0" w:space="0" w:color="auto"/>
        <w:left w:val="none" w:sz="0" w:space="0" w:color="auto"/>
        <w:bottom w:val="none" w:sz="0" w:space="0" w:color="auto"/>
        <w:right w:val="none" w:sz="0" w:space="0" w:color="auto"/>
      </w:divBdr>
    </w:div>
    <w:div w:id="1697003673">
      <w:bodyDiv w:val="1"/>
      <w:marLeft w:val="0"/>
      <w:marRight w:val="0"/>
      <w:marTop w:val="0"/>
      <w:marBottom w:val="0"/>
      <w:divBdr>
        <w:top w:val="none" w:sz="0" w:space="0" w:color="auto"/>
        <w:left w:val="none" w:sz="0" w:space="0" w:color="auto"/>
        <w:bottom w:val="none" w:sz="0" w:space="0" w:color="auto"/>
        <w:right w:val="none" w:sz="0" w:space="0" w:color="auto"/>
      </w:divBdr>
    </w:div>
    <w:div w:id="1698117133">
      <w:bodyDiv w:val="1"/>
      <w:marLeft w:val="0"/>
      <w:marRight w:val="0"/>
      <w:marTop w:val="0"/>
      <w:marBottom w:val="0"/>
      <w:divBdr>
        <w:top w:val="none" w:sz="0" w:space="0" w:color="auto"/>
        <w:left w:val="none" w:sz="0" w:space="0" w:color="auto"/>
        <w:bottom w:val="none" w:sz="0" w:space="0" w:color="auto"/>
        <w:right w:val="none" w:sz="0" w:space="0" w:color="auto"/>
      </w:divBdr>
    </w:div>
    <w:div w:id="1700275442">
      <w:bodyDiv w:val="1"/>
      <w:marLeft w:val="0"/>
      <w:marRight w:val="0"/>
      <w:marTop w:val="0"/>
      <w:marBottom w:val="0"/>
      <w:divBdr>
        <w:top w:val="none" w:sz="0" w:space="0" w:color="auto"/>
        <w:left w:val="none" w:sz="0" w:space="0" w:color="auto"/>
        <w:bottom w:val="none" w:sz="0" w:space="0" w:color="auto"/>
        <w:right w:val="none" w:sz="0" w:space="0" w:color="auto"/>
      </w:divBdr>
      <w:divsChild>
        <w:div w:id="981160261">
          <w:marLeft w:val="0"/>
          <w:marRight w:val="0"/>
          <w:marTop w:val="0"/>
          <w:marBottom w:val="0"/>
          <w:divBdr>
            <w:top w:val="none" w:sz="0" w:space="0" w:color="auto"/>
            <w:left w:val="none" w:sz="0" w:space="0" w:color="auto"/>
            <w:bottom w:val="none" w:sz="0" w:space="0" w:color="auto"/>
            <w:right w:val="none" w:sz="0" w:space="0" w:color="auto"/>
          </w:divBdr>
        </w:div>
      </w:divsChild>
    </w:div>
    <w:div w:id="1700859275">
      <w:bodyDiv w:val="1"/>
      <w:marLeft w:val="0"/>
      <w:marRight w:val="0"/>
      <w:marTop w:val="0"/>
      <w:marBottom w:val="0"/>
      <w:divBdr>
        <w:top w:val="none" w:sz="0" w:space="0" w:color="auto"/>
        <w:left w:val="none" w:sz="0" w:space="0" w:color="auto"/>
        <w:bottom w:val="none" w:sz="0" w:space="0" w:color="auto"/>
        <w:right w:val="none" w:sz="0" w:space="0" w:color="auto"/>
      </w:divBdr>
      <w:divsChild>
        <w:div w:id="920331826">
          <w:marLeft w:val="0"/>
          <w:marRight w:val="0"/>
          <w:marTop w:val="0"/>
          <w:marBottom w:val="0"/>
          <w:divBdr>
            <w:top w:val="none" w:sz="0" w:space="0" w:color="auto"/>
            <w:left w:val="none" w:sz="0" w:space="0" w:color="auto"/>
            <w:bottom w:val="none" w:sz="0" w:space="0" w:color="auto"/>
            <w:right w:val="none" w:sz="0" w:space="0" w:color="auto"/>
          </w:divBdr>
          <w:divsChild>
            <w:div w:id="144067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324303">
      <w:bodyDiv w:val="1"/>
      <w:marLeft w:val="0"/>
      <w:marRight w:val="0"/>
      <w:marTop w:val="0"/>
      <w:marBottom w:val="0"/>
      <w:divBdr>
        <w:top w:val="none" w:sz="0" w:space="0" w:color="auto"/>
        <w:left w:val="none" w:sz="0" w:space="0" w:color="auto"/>
        <w:bottom w:val="none" w:sz="0" w:space="0" w:color="auto"/>
        <w:right w:val="none" w:sz="0" w:space="0" w:color="auto"/>
      </w:divBdr>
    </w:div>
    <w:div w:id="1704284488">
      <w:bodyDiv w:val="1"/>
      <w:marLeft w:val="0"/>
      <w:marRight w:val="0"/>
      <w:marTop w:val="0"/>
      <w:marBottom w:val="0"/>
      <w:divBdr>
        <w:top w:val="none" w:sz="0" w:space="0" w:color="auto"/>
        <w:left w:val="none" w:sz="0" w:space="0" w:color="auto"/>
        <w:bottom w:val="none" w:sz="0" w:space="0" w:color="auto"/>
        <w:right w:val="none" w:sz="0" w:space="0" w:color="auto"/>
      </w:divBdr>
    </w:div>
    <w:div w:id="1704673224">
      <w:bodyDiv w:val="1"/>
      <w:marLeft w:val="0"/>
      <w:marRight w:val="0"/>
      <w:marTop w:val="0"/>
      <w:marBottom w:val="0"/>
      <w:divBdr>
        <w:top w:val="none" w:sz="0" w:space="0" w:color="auto"/>
        <w:left w:val="none" w:sz="0" w:space="0" w:color="auto"/>
        <w:bottom w:val="none" w:sz="0" w:space="0" w:color="auto"/>
        <w:right w:val="none" w:sz="0" w:space="0" w:color="auto"/>
      </w:divBdr>
    </w:div>
    <w:div w:id="1704743303">
      <w:bodyDiv w:val="1"/>
      <w:marLeft w:val="0"/>
      <w:marRight w:val="0"/>
      <w:marTop w:val="0"/>
      <w:marBottom w:val="0"/>
      <w:divBdr>
        <w:top w:val="none" w:sz="0" w:space="0" w:color="auto"/>
        <w:left w:val="none" w:sz="0" w:space="0" w:color="auto"/>
        <w:bottom w:val="none" w:sz="0" w:space="0" w:color="auto"/>
        <w:right w:val="none" w:sz="0" w:space="0" w:color="auto"/>
      </w:divBdr>
    </w:div>
    <w:div w:id="1705062255">
      <w:bodyDiv w:val="1"/>
      <w:marLeft w:val="0"/>
      <w:marRight w:val="0"/>
      <w:marTop w:val="0"/>
      <w:marBottom w:val="0"/>
      <w:divBdr>
        <w:top w:val="none" w:sz="0" w:space="0" w:color="auto"/>
        <w:left w:val="none" w:sz="0" w:space="0" w:color="auto"/>
        <w:bottom w:val="none" w:sz="0" w:space="0" w:color="auto"/>
        <w:right w:val="none" w:sz="0" w:space="0" w:color="auto"/>
      </w:divBdr>
    </w:div>
    <w:div w:id="1705597607">
      <w:bodyDiv w:val="1"/>
      <w:marLeft w:val="0"/>
      <w:marRight w:val="0"/>
      <w:marTop w:val="0"/>
      <w:marBottom w:val="0"/>
      <w:divBdr>
        <w:top w:val="none" w:sz="0" w:space="0" w:color="auto"/>
        <w:left w:val="none" w:sz="0" w:space="0" w:color="auto"/>
        <w:bottom w:val="none" w:sz="0" w:space="0" w:color="auto"/>
        <w:right w:val="none" w:sz="0" w:space="0" w:color="auto"/>
      </w:divBdr>
    </w:div>
    <w:div w:id="1708288422">
      <w:bodyDiv w:val="1"/>
      <w:marLeft w:val="0"/>
      <w:marRight w:val="0"/>
      <w:marTop w:val="0"/>
      <w:marBottom w:val="0"/>
      <w:divBdr>
        <w:top w:val="none" w:sz="0" w:space="0" w:color="auto"/>
        <w:left w:val="none" w:sz="0" w:space="0" w:color="auto"/>
        <w:bottom w:val="none" w:sz="0" w:space="0" w:color="auto"/>
        <w:right w:val="none" w:sz="0" w:space="0" w:color="auto"/>
      </w:divBdr>
    </w:div>
    <w:div w:id="1708414040">
      <w:bodyDiv w:val="1"/>
      <w:marLeft w:val="0"/>
      <w:marRight w:val="0"/>
      <w:marTop w:val="0"/>
      <w:marBottom w:val="0"/>
      <w:divBdr>
        <w:top w:val="none" w:sz="0" w:space="0" w:color="auto"/>
        <w:left w:val="none" w:sz="0" w:space="0" w:color="auto"/>
        <w:bottom w:val="none" w:sz="0" w:space="0" w:color="auto"/>
        <w:right w:val="none" w:sz="0" w:space="0" w:color="auto"/>
      </w:divBdr>
    </w:div>
    <w:div w:id="1708676246">
      <w:bodyDiv w:val="1"/>
      <w:marLeft w:val="0"/>
      <w:marRight w:val="0"/>
      <w:marTop w:val="0"/>
      <w:marBottom w:val="0"/>
      <w:divBdr>
        <w:top w:val="none" w:sz="0" w:space="0" w:color="auto"/>
        <w:left w:val="none" w:sz="0" w:space="0" w:color="auto"/>
        <w:bottom w:val="none" w:sz="0" w:space="0" w:color="auto"/>
        <w:right w:val="none" w:sz="0" w:space="0" w:color="auto"/>
      </w:divBdr>
    </w:div>
    <w:div w:id="1710228795">
      <w:bodyDiv w:val="1"/>
      <w:marLeft w:val="0"/>
      <w:marRight w:val="0"/>
      <w:marTop w:val="0"/>
      <w:marBottom w:val="0"/>
      <w:divBdr>
        <w:top w:val="none" w:sz="0" w:space="0" w:color="auto"/>
        <w:left w:val="none" w:sz="0" w:space="0" w:color="auto"/>
        <w:bottom w:val="none" w:sz="0" w:space="0" w:color="auto"/>
        <w:right w:val="none" w:sz="0" w:space="0" w:color="auto"/>
      </w:divBdr>
    </w:div>
    <w:div w:id="1710374785">
      <w:bodyDiv w:val="1"/>
      <w:marLeft w:val="0"/>
      <w:marRight w:val="0"/>
      <w:marTop w:val="0"/>
      <w:marBottom w:val="0"/>
      <w:divBdr>
        <w:top w:val="none" w:sz="0" w:space="0" w:color="auto"/>
        <w:left w:val="none" w:sz="0" w:space="0" w:color="auto"/>
        <w:bottom w:val="none" w:sz="0" w:space="0" w:color="auto"/>
        <w:right w:val="none" w:sz="0" w:space="0" w:color="auto"/>
      </w:divBdr>
    </w:div>
    <w:div w:id="1710841305">
      <w:bodyDiv w:val="1"/>
      <w:marLeft w:val="0"/>
      <w:marRight w:val="0"/>
      <w:marTop w:val="0"/>
      <w:marBottom w:val="0"/>
      <w:divBdr>
        <w:top w:val="none" w:sz="0" w:space="0" w:color="auto"/>
        <w:left w:val="none" w:sz="0" w:space="0" w:color="auto"/>
        <w:bottom w:val="none" w:sz="0" w:space="0" w:color="auto"/>
        <w:right w:val="none" w:sz="0" w:space="0" w:color="auto"/>
      </w:divBdr>
    </w:div>
    <w:div w:id="1711219779">
      <w:bodyDiv w:val="1"/>
      <w:marLeft w:val="0"/>
      <w:marRight w:val="0"/>
      <w:marTop w:val="0"/>
      <w:marBottom w:val="0"/>
      <w:divBdr>
        <w:top w:val="none" w:sz="0" w:space="0" w:color="auto"/>
        <w:left w:val="none" w:sz="0" w:space="0" w:color="auto"/>
        <w:bottom w:val="none" w:sz="0" w:space="0" w:color="auto"/>
        <w:right w:val="none" w:sz="0" w:space="0" w:color="auto"/>
      </w:divBdr>
    </w:div>
    <w:div w:id="1713580824">
      <w:bodyDiv w:val="1"/>
      <w:marLeft w:val="0"/>
      <w:marRight w:val="0"/>
      <w:marTop w:val="0"/>
      <w:marBottom w:val="0"/>
      <w:divBdr>
        <w:top w:val="none" w:sz="0" w:space="0" w:color="auto"/>
        <w:left w:val="none" w:sz="0" w:space="0" w:color="auto"/>
        <w:bottom w:val="none" w:sz="0" w:space="0" w:color="auto"/>
        <w:right w:val="none" w:sz="0" w:space="0" w:color="auto"/>
      </w:divBdr>
    </w:div>
    <w:div w:id="1714498461">
      <w:bodyDiv w:val="1"/>
      <w:marLeft w:val="0"/>
      <w:marRight w:val="0"/>
      <w:marTop w:val="0"/>
      <w:marBottom w:val="0"/>
      <w:divBdr>
        <w:top w:val="none" w:sz="0" w:space="0" w:color="auto"/>
        <w:left w:val="none" w:sz="0" w:space="0" w:color="auto"/>
        <w:bottom w:val="none" w:sz="0" w:space="0" w:color="auto"/>
        <w:right w:val="none" w:sz="0" w:space="0" w:color="auto"/>
      </w:divBdr>
    </w:div>
    <w:div w:id="1715228827">
      <w:bodyDiv w:val="1"/>
      <w:marLeft w:val="0"/>
      <w:marRight w:val="0"/>
      <w:marTop w:val="0"/>
      <w:marBottom w:val="0"/>
      <w:divBdr>
        <w:top w:val="none" w:sz="0" w:space="0" w:color="auto"/>
        <w:left w:val="none" w:sz="0" w:space="0" w:color="auto"/>
        <w:bottom w:val="none" w:sz="0" w:space="0" w:color="auto"/>
        <w:right w:val="none" w:sz="0" w:space="0" w:color="auto"/>
      </w:divBdr>
    </w:div>
    <w:div w:id="1716156532">
      <w:bodyDiv w:val="1"/>
      <w:marLeft w:val="0"/>
      <w:marRight w:val="0"/>
      <w:marTop w:val="0"/>
      <w:marBottom w:val="0"/>
      <w:divBdr>
        <w:top w:val="none" w:sz="0" w:space="0" w:color="auto"/>
        <w:left w:val="none" w:sz="0" w:space="0" w:color="auto"/>
        <w:bottom w:val="none" w:sz="0" w:space="0" w:color="auto"/>
        <w:right w:val="none" w:sz="0" w:space="0" w:color="auto"/>
      </w:divBdr>
    </w:div>
    <w:div w:id="1716351237">
      <w:bodyDiv w:val="1"/>
      <w:marLeft w:val="0"/>
      <w:marRight w:val="0"/>
      <w:marTop w:val="0"/>
      <w:marBottom w:val="0"/>
      <w:divBdr>
        <w:top w:val="none" w:sz="0" w:space="0" w:color="auto"/>
        <w:left w:val="none" w:sz="0" w:space="0" w:color="auto"/>
        <w:bottom w:val="none" w:sz="0" w:space="0" w:color="auto"/>
        <w:right w:val="none" w:sz="0" w:space="0" w:color="auto"/>
      </w:divBdr>
    </w:div>
    <w:div w:id="1716660805">
      <w:bodyDiv w:val="1"/>
      <w:marLeft w:val="0"/>
      <w:marRight w:val="0"/>
      <w:marTop w:val="0"/>
      <w:marBottom w:val="0"/>
      <w:divBdr>
        <w:top w:val="none" w:sz="0" w:space="0" w:color="auto"/>
        <w:left w:val="none" w:sz="0" w:space="0" w:color="auto"/>
        <w:bottom w:val="none" w:sz="0" w:space="0" w:color="auto"/>
        <w:right w:val="none" w:sz="0" w:space="0" w:color="auto"/>
      </w:divBdr>
    </w:div>
    <w:div w:id="1716664178">
      <w:bodyDiv w:val="1"/>
      <w:marLeft w:val="0"/>
      <w:marRight w:val="0"/>
      <w:marTop w:val="0"/>
      <w:marBottom w:val="0"/>
      <w:divBdr>
        <w:top w:val="none" w:sz="0" w:space="0" w:color="auto"/>
        <w:left w:val="none" w:sz="0" w:space="0" w:color="auto"/>
        <w:bottom w:val="none" w:sz="0" w:space="0" w:color="auto"/>
        <w:right w:val="none" w:sz="0" w:space="0" w:color="auto"/>
      </w:divBdr>
    </w:div>
    <w:div w:id="1717272159">
      <w:bodyDiv w:val="1"/>
      <w:marLeft w:val="0"/>
      <w:marRight w:val="0"/>
      <w:marTop w:val="0"/>
      <w:marBottom w:val="0"/>
      <w:divBdr>
        <w:top w:val="none" w:sz="0" w:space="0" w:color="auto"/>
        <w:left w:val="none" w:sz="0" w:space="0" w:color="auto"/>
        <w:bottom w:val="none" w:sz="0" w:space="0" w:color="auto"/>
        <w:right w:val="none" w:sz="0" w:space="0" w:color="auto"/>
      </w:divBdr>
    </w:div>
    <w:div w:id="1717730034">
      <w:bodyDiv w:val="1"/>
      <w:marLeft w:val="0"/>
      <w:marRight w:val="0"/>
      <w:marTop w:val="0"/>
      <w:marBottom w:val="0"/>
      <w:divBdr>
        <w:top w:val="none" w:sz="0" w:space="0" w:color="auto"/>
        <w:left w:val="none" w:sz="0" w:space="0" w:color="auto"/>
        <w:bottom w:val="none" w:sz="0" w:space="0" w:color="auto"/>
        <w:right w:val="none" w:sz="0" w:space="0" w:color="auto"/>
      </w:divBdr>
    </w:div>
    <w:div w:id="1718698324">
      <w:bodyDiv w:val="1"/>
      <w:marLeft w:val="0"/>
      <w:marRight w:val="0"/>
      <w:marTop w:val="0"/>
      <w:marBottom w:val="0"/>
      <w:divBdr>
        <w:top w:val="none" w:sz="0" w:space="0" w:color="auto"/>
        <w:left w:val="none" w:sz="0" w:space="0" w:color="auto"/>
        <w:bottom w:val="none" w:sz="0" w:space="0" w:color="auto"/>
        <w:right w:val="none" w:sz="0" w:space="0" w:color="auto"/>
      </w:divBdr>
    </w:div>
    <w:div w:id="1718972813">
      <w:bodyDiv w:val="1"/>
      <w:marLeft w:val="0"/>
      <w:marRight w:val="0"/>
      <w:marTop w:val="0"/>
      <w:marBottom w:val="0"/>
      <w:divBdr>
        <w:top w:val="none" w:sz="0" w:space="0" w:color="auto"/>
        <w:left w:val="none" w:sz="0" w:space="0" w:color="auto"/>
        <w:bottom w:val="none" w:sz="0" w:space="0" w:color="auto"/>
        <w:right w:val="none" w:sz="0" w:space="0" w:color="auto"/>
      </w:divBdr>
    </w:div>
    <w:div w:id="1720011082">
      <w:bodyDiv w:val="1"/>
      <w:marLeft w:val="0"/>
      <w:marRight w:val="0"/>
      <w:marTop w:val="0"/>
      <w:marBottom w:val="0"/>
      <w:divBdr>
        <w:top w:val="none" w:sz="0" w:space="0" w:color="auto"/>
        <w:left w:val="none" w:sz="0" w:space="0" w:color="auto"/>
        <w:bottom w:val="none" w:sz="0" w:space="0" w:color="auto"/>
        <w:right w:val="none" w:sz="0" w:space="0" w:color="auto"/>
      </w:divBdr>
    </w:div>
    <w:div w:id="1720325107">
      <w:bodyDiv w:val="1"/>
      <w:marLeft w:val="0"/>
      <w:marRight w:val="0"/>
      <w:marTop w:val="0"/>
      <w:marBottom w:val="0"/>
      <w:divBdr>
        <w:top w:val="none" w:sz="0" w:space="0" w:color="auto"/>
        <w:left w:val="none" w:sz="0" w:space="0" w:color="auto"/>
        <w:bottom w:val="none" w:sz="0" w:space="0" w:color="auto"/>
        <w:right w:val="none" w:sz="0" w:space="0" w:color="auto"/>
      </w:divBdr>
    </w:div>
    <w:div w:id="1723669424">
      <w:bodyDiv w:val="1"/>
      <w:marLeft w:val="0"/>
      <w:marRight w:val="0"/>
      <w:marTop w:val="0"/>
      <w:marBottom w:val="0"/>
      <w:divBdr>
        <w:top w:val="none" w:sz="0" w:space="0" w:color="auto"/>
        <w:left w:val="none" w:sz="0" w:space="0" w:color="auto"/>
        <w:bottom w:val="none" w:sz="0" w:space="0" w:color="auto"/>
        <w:right w:val="none" w:sz="0" w:space="0" w:color="auto"/>
      </w:divBdr>
    </w:div>
    <w:div w:id="1723678272">
      <w:bodyDiv w:val="1"/>
      <w:marLeft w:val="0"/>
      <w:marRight w:val="0"/>
      <w:marTop w:val="0"/>
      <w:marBottom w:val="0"/>
      <w:divBdr>
        <w:top w:val="none" w:sz="0" w:space="0" w:color="auto"/>
        <w:left w:val="none" w:sz="0" w:space="0" w:color="auto"/>
        <w:bottom w:val="none" w:sz="0" w:space="0" w:color="auto"/>
        <w:right w:val="none" w:sz="0" w:space="0" w:color="auto"/>
      </w:divBdr>
    </w:div>
    <w:div w:id="1726098826">
      <w:bodyDiv w:val="1"/>
      <w:marLeft w:val="0"/>
      <w:marRight w:val="0"/>
      <w:marTop w:val="0"/>
      <w:marBottom w:val="0"/>
      <w:divBdr>
        <w:top w:val="none" w:sz="0" w:space="0" w:color="auto"/>
        <w:left w:val="none" w:sz="0" w:space="0" w:color="auto"/>
        <w:bottom w:val="none" w:sz="0" w:space="0" w:color="auto"/>
        <w:right w:val="none" w:sz="0" w:space="0" w:color="auto"/>
      </w:divBdr>
    </w:div>
    <w:div w:id="1727147298">
      <w:bodyDiv w:val="1"/>
      <w:marLeft w:val="0"/>
      <w:marRight w:val="0"/>
      <w:marTop w:val="0"/>
      <w:marBottom w:val="0"/>
      <w:divBdr>
        <w:top w:val="none" w:sz="0" w:space="0" w:color="auto"/>
        <w:left w:val="none" w:sz="0" w:space="0" w:color="auto"/>
        <w:bottom w:val="none" w:sz="0" w:space="0" w:color="auto"/>
        <w:right w:val="none" w:sz="0" w:space="0" w:color="auto"/>
      </w:divBdr>
    </w:div>
    <w:div w:id="1728996340">
      <w:bodyDiv w:val="1"/>
      <w:marLeft w:val="0"/>
      <w:marRight w:val="0"/>
      <w:marTop w:val="0"/>
      <w:marBottom w:val="0"/>
      <w:divBdr>
        <w:top w:val="none" w:sz="0" w:space="0" w:color="auto"/>
        <w:left w:val="none" w:sz="0" w:space="0" w:color="auto"/>
        <w:bottom w:val="none" w:sz="0" w:space="0" w:color="auto"/>
        <w:right w:val="none" w:sz="0" w:space="0" w:color="auto"/>
      </w:divBdr>
    </w:div>
    <w:div w:id="1729264447">
      <w:bodyDiv w:val="1"/>
      <w:marLeft w:val="0"/>
      <w:marRight w:val="0"/>
      <w:marTop w:val="0"/>
      <w:marBottom w:val="0"/>
      <w:divBdr>
        <w:top w:val="none" w:sz="0" w:space="0" w:color="auto"/>
        <w:left w:val="none" w:sz="0" w:space="0" w:color="auto"/>
        <w:bottom w:val="none" w:sz="0" w:space="0" w:color="auto"/>
        <w:right w:val="none" w:sz="0" w:space="0" w:color="auto"/>
      </w:divBdr>
    </w:div>
    <w:div w:id="1730692496">
      <w:bodyDiv w:val="1"/>
      <w:marLeft w:val="0"/>
      <w:marRight w:val="0"/>
      <w:marTop w:val="0"/>
      <w:marBottom w:val="0"/>
      <w:divBdr>
        <w:top w:val="none" w:sz="0" w:space="0" w:color="auto"/>
        <w:left w:val="none" w:sz="0" w:space="0" w:color="auto"/>
        <w:bottom w:val="none" w:sz="0" w:space="0" w:color="auto"/>
        <w:right w:val="none" w:sz="0" w:space="0" w:color="auto"/>
      </w:divBdr>
    </w:div>
    <w:div w:id="1733504161">
      <w:bodyDiv w:val="1"/>
      <w:marLeft w:val="0"/>
      <w:marRight w:val="0"/>
      <w:marTop w:val="0"/>
      <w:marBottom w:val="0"/>
      <w:divBdr>
        <w:top w:val="none" w:sz="0" w:space="0" w:color="auto"/>
        <w:left w:val="none" w:sz="0" w:space="0" w:color="auto"/>
        <w:bottom w:val="none" w:sz="0" w:space="0" w:color="auto"/>
        <w:right w:val="none" w:sz="0" w:space="0" w:color="auto"/>
      </w:divBdr>
    </w:div>
    <w:div w:id="1733504331">
      <w:bodyDiv w:val="1"/>
      <w:marLeft w:val="0"/>
      <w:marRight w:val="0"/>
      <w:marTop w:val="0"/>
      <w:marBottom w:val="0"/>
      <w:divBdr>
        <w:top w:val="none" w:sz="0" w:space="0" w:color="auto"/>
        <w:left w:val="none" w:sz="0" w:space="0" w:color="auto"/>
        <w:bottom w:val="none" w:sz="0" w:space="0" w:color="auto"/>
        <w:right w:val="none" w:sz="0" w:space="0" w:color="auto"/>
      </w:divBdr>
    </w:div>
    <w:div w:id="1734815207">
      <w:bodyDiv w:val="1"/>
      <w:marLeft w:val="0"/>
      <w:marRight w:val="0"/>
      <w:marTop w:val="0"/>
      <w:marBottom w:val="0"/>
      <w:divBdr>
        <w:top w:val="none" w:sz="0" w:space="0" w:color="auto"/>
        <w:left w:val="none" w:sz="0" w:space="0" w:color="auto"/>
        <w:bottom w:val="none" w:sz="0" w:space="0" w:color="auto"/>
        <w:right w:val="none" w:sz="0" w:space="0" w:color="auto"/>
      </w:divBdr>
    </w:div>
    <w:div w:id="1739088642">
      <w:bodyDiv w:val="1"/>
      <w:marLeft w:val="0"/>
      <w:marRight w:val="0"/>
      <w:marTop w:val="0"/>
      <w:marBottom w:val="0"/>
      <w:divBdr>
        <w:top w:val="none" w:sz="0" w:space="0" w:color="auto"/>
        <w:left w:val="none" w:sz="0" w:space="0" w:color="auto"/>
        <w:bottom w:val="none" w:sz="0" w:space="0" w:color="auto"/>
        <w:right w:val="none" w:sz="0" w:space="0" w:color="auto"/>
      </w:divBdr>
    </w:div>
    <w:div w:id="1741441456">
      <w:bodyDiv w:val="1"/>
      <w:marLeft w:val="0"/>
      <w:marRight w:val="0"/>
      <w:marTop w:val="0"/>
      <w:marBottom w:val="0"/>
      <w:divBdr>
        <w:top w:val="none" w:sz="0" w:space="0" w:color="auto"/>
        <w:left w:val="none" w:sz="0" w:space="0" w:color="auto"/>
        <w:bottom w:val="none" w:sz="0" w:space="0" w:color="auto"/>
        <w:right w:val="none" w:sz="0" w:space="0" w:color="auto"/>
      </w:divBdr>
    </w:div>
    <w:div w:id="1741755397">
      <w:bodyDiv w:val="1"/>
      <w:marLeft w:val="0"/>
      <w:marRight w:val="0"/>
      <w:marTop w:val="0"/>
      <w:marBottom w:val="0"/>
      <w:divBdr>
        <w:top w:val="none" w:sz="0" w:space="0" w:color="auto"/>
        <w:left w:val="none" w:sz="0" w:space="0" w:color="auto"/>
        <w:bottom w:val="none" w:sz="0" w:space="0" w:color="auto"/>
        <w:right w:val="none" w:sz="0" w:space="0" w:color="auto"/>
      </w:divBdr>
    </w:div>
    <w:div w:id="1741830211">
      <w:bodyDiv w:val="1"/>
      <w:marLeft w:val="0"/>
      <w:marRight w:val="0"/>
      <w:marTop w:val="0"/>
      <w:marBottom w:val="0"/>
      <w:divBdr>
        <w:top w:val="none" w:sz="0" w:space="0" w:color="auto"/>
        <w:left w:val="none" w:sz="0" w:space="0" w:color="auto"/>
        <w:bottom w:val="none" w:sz="0" w:space="0" w:color="auto"/>
        <w:right w:val="none" w:sz="0" w:space="0" w:color="auto"/>
      </w:divBdr>
    </w:div>
    <w:div w:id="1743218583">
      <w:bodyDiv w:val="1"/>
      <w:marLeft w:val="0"/>
      <w:marRight w:val="0"/>
      <w:marTop w:val="0"/>
      <w:marBottom w:val="0"/>
      <w:divBdr>
        <w:top w:val="none" w:sz="0" w:space="0" w:color="auto"/>
        <w:left w:val="none" w:sz="0" w:space="0" w:color="auto"/>
        <w:bottom w:val="none" w:sz="0" w:space="0" w:color="auto"/>
        <w:right w:val="none" w:sz="0" w:space="0" w:color="auto"/>
      </w:divBdr>
    </w:div>
    <w:div w:id="1743481376">
      <w:bodyDiv w:val="1"/>
      <w:marLeft w:val="0"/>
      <w:marRight w:val="0"/>
      <w:marTop w:val="0"/>
      <w:marBottom w:val="0"/>
      <w:divBdr>
        <w:top w:val="none" w:sz="0" w:space="0" w:color="auto"/>
        <w:left w:val="none" w:sz="0" w:space="0" w:color="auto"/>
        <w:bottom w:val="none" w:sz="0" w:space="0" w:color="auto"/>
        <w:right w:val="none" w:sz="0" w:space="0" w:color="auto"/>
      </w:divBdr>
    </w:div>
    <w:div w:id="1746873777">
      <w:bodyDiv w:val="1"/>
      <w:marLeft w:val="0"/>
      <w:marRight w:val="0"/>
      <w:marTop w:val="0"/>
      <w:marBottom w:val="0"/>
      <w:divBdr>
        <w:top w:val="none" w:sz="0" w:space="0" w:color="auto"/>
        <w:left w:val="none" w:sz="0" w:space="0" w:color="auto"/>
        <w:bottom w:val="none" w:sz="0" w:space="0" w:color="auto"/>
        <w:right w:val="none" w:sz="0" w:space="0" w:color="auto"/>
      </w:divBdr>
    </w:div>
    <w:div w:id="1747219886">
      <w:bodyDiv w:val="1"/>
      <w:marLeft w:val="0"/>
      <w:marRight w:val="0"/>
      <w:marTop w:val="0"/>
      <w:marBottom w:val="0"/>
      <w:divBdr>
        <w:top w:val="none" w:sz="0" w:space="0" w:color="auto"/>
        <w:left w:val="none" w:sz="0" w:space="0" w:color="auto"/>
        <w:bottom w:val="none" w:sz="0" w:space="0" w:color="auto"/>
        <w:right w:val="none" w:sz="0" w:space="0" w:color="auto"/>
      </w:divBdr>
    </w:div>
    <w:div w:id="1748381083">
      <w:bodyDiv w:val="1"/>
      <w:marLeft w:val="0"/>
      <w:marRight w:val="0"/>
      <w:marTop w:val="0"/>
      <w:marBottom w:val="0"/>
      <w:divBdr>
        <w:top w:val="none" w:sz="0" w:space="0" w:color="auto"/>
        <w:left w:val="none" w:sz="0" w:space="0" w:color="auto"/>
        <w:bottom w:val="none" w:sz="0" w:space="0" w:color="auto"/>
        <w:right w:val="none" w:sz="0" w:space="0" w:color="auto"/>
      </w:divBdr>
    </w:div>
    <w:div w:id="1748963601">
      <w:bodyDiv w:val="1"/>
      <w:marLeft w:val="0"/>
      <w:marRight w:val="0"/>
      <w:marTop w:val="0"/>
      <w:marBottom w:val="0"/>
      <w:divBdr>
        <w:top w:val="none" w:sz="0" w:space="0" w:color="auto"/>
        <w:left w:val="none" w:sz="0" w:space="0" w:color="auto"/>
        <w:bottom w:val="none" w:sz="0" w:space="0" w:color="auto"/>
        <w:right w:val="none" w:sz="0" w:space="0" w:color="auto"/>
      </w:divBdr>
    </w:div>
    <w:div w:id="1749496731">
      <w:bodyDiv w:val="1"/>
      <w:marLeft w:val="0"/>
      <w:marRight w:val="0"/>
      <w:marTop w:val="0"/>
      <w:marBottom w:val="0"/>
      <w:divBdr>
        <w:top w:val="none" w:sz="0" w:space="0" w:color="auto"/>
        <w:left w:val="none" w:sz="0" w:space="0" w:color="auto"/>
        <w:bottom w:val="none" w:sz="0" w:space="0" w:color="auto"/>
        <w:right w:val="none" w:sz="0" w:space="0" w:color="auto"/>
      </w:divBdr>
    </w:div>
    <w:div w:id="1749570637">
      <w:bodyDiv w:val="1"/>
      <w:marLeft w:val="0"/>
      <w:marRight w:val="0"/>
      <w:marTop w:val="0"/>
      <w:marBottom w:val="0"/>
      <w:divBdr>
        <w:top w:val="none" w:sz="0" w:space="0" w:color="auto"/>
        <w:left w:val="none" w:sz="0" w:space="0" w:color="auto"/>
        <w:bottom w:val="none" w:sz="0" w:space="0" w:color="auto"/>
        <w:right w:val="none" w:sz="0" w:space="0" w:color="auto"/>
      </w:divBdr>
    </w:div>
    <w:div w:id="1749956690">
      <w:bodyDiv w:val="1"/>
      <w:marLeft w:val="0"/>
      <w:marRight w:val="0"/>
      <w:marTop w:val="0"/>
      <w:marBottom w:val="0"/>
      <w:divBdr>
        <w:top w:val="none" w:sz="0" w:space="0" w:color="auto"/>
        <w:left w:val="none" w:sz="0" w:space="0" w:color="auto"/>
        <w:bottom w:val="none" w:sz="0" w:space="0" w:color="auto"/>
        <w:right w:val="none" w:sz="0" w:space="0" w:color="auto"/>
      </w:divBdr>
    </w:div>
    <w:div w:id="1750466669">
      <w:bodyDiv w:val="1"/>
      <w:marLeft w:val="0"/>
      <w:marRight w:val="0"/>
      <w:marTop w:val="0"/>
      <w:marBottom w:val="0"/>
      <w:divBdr>
        <w:top w:val="none" w:sz="0" w:space="0" w:color="auto"/>
        <w:left w:val="none" w:sz="0" w:space="0" w:color="auto"/>
        <w:bottom w:val="none" w:sz="0" w:space="0" w:color="auto"/>
        <w:right w:val="none" w:sz="0" w:space="0" w:color="auto"/>
      </w:divBdr>
    </w:div>
    <w:div w:id="1750497983">
      <w:bodyDiv w:val="1"/>
      <w:marLeft w:val="0"/>
      <w:marRight w:val="0"/>
      <w:marTop w:val="0"/>
      <w:marBottom w:val="0"/>
      <w:divBdr>
        <w:top w:val="none" w:sz="0" w:space="0" w:color="auto"/>
        <w:left w:val="none" w:sz="0" w:space="0" w:color="auto"/>
        <w:bottom w:val="none" w:sz="0" w:space="0" w:color="auto"/>
        <w:right w:val="none" w:sz="0" w:space="0" w:color="auto"/>
      </w:divBdr>
    </w:div>
    <w:div w:id="1753038407">
      <w:bodyDiv w:val="1"/>
      <w:marLeft w:val="0"/>
      <w:marRight w:val="0"/>
      <w:marTop w:val="0"/>
      <w:marBottom w:val="0"/>
      <w:divBdr>
        <w:top w:val="none" w:sz="0" w:space="0" w:color="auto"/>
        <w:left w:val="none" w:sz="0" w:space="0" w:color="auto"/>
        <w:bottom w:val="none" w:sz="0" w:space="0" w:color="auto"/>
        <w:right w:val="none" w:sz="0" w:space="0" w:color="auto"/>
      </w:divBdr>
    </w:div>
    <w:div w:id="1753237067">
      <w:bodyDiv w:val="1"/>
      <w:marLeft w:val="0"/>
      <w:marRight w:val="0"/>
      <w:marTop w:val="0"/>
      <w:marBottom w:val="0"/>
      <w:divBdr>
        <w:top w:val="none" w:sz="0" w:space="0" w:color="auto"/>
        <w:left w:val="none" w:sz="0" w:space="0" w:color="auto"/>
        <w:bottom w:val="none" w:sz="0" w:space="0" w:color="auto"/>
        <w:right w:val="none" w:sz="0" w:space="0" w:color="auto"/>
      </w:divBdr>
    </w:div>
    <w:div w:id="1756510866">
      <w:bodyDiv w:val="1"/>
      <w:marLeft w:val="0"/>
      <w:marRight w:val="0"/>
      <w:marTop w:val="0"/>
      <w:marBottom w:val="0"/>
      <w:divBdr>
        <w:top w:val="none" w:sz="0" w:space="0" w:color="auto"/>
        <w:left w:val="none" w:sz="0" w:space="0" w:color="auto"/>
        <w:bottom w:val="none" w:sz="0" w:space="0" w:color="auto"/>
        <w:right w:val="none" w:sz="0" w:space="0" w:color="auto"/>
      </w:divBdr>
    </w:div>
    <w:div w:id="1757051538">
      <w:bodyDiv w:val="1"/>
      <w:marLeft w:val="0"/>
      <w:marRight w:val="0"/>
      <w:marTop w:val="0"/>
      <w:marBottom w:val="0"/>
      <w:divBdr>
        <w:top w:val="none" w:sz="0" w:space="0" w:color="auto"/>
        <w:left w:val="none" w:sz="0" w:space="0" w:color="auto"/>
        <w:bottom w:val="none" w:sz="0" w:space="0" w:color="auto"/>
        <w:right w:val="none" w:sz="0" w:space="0" w:color="auto"/>
      </w:divBdr>
    </w:div>
    <w:div w:id="1757092389">
      <w:bodyDiv w:val="1"/>
      <w:marLeft w:val="0"/>
      <w:marRight w:val="0"/>
      <w:marTop w:val="0"/>
      <w:marBottom w:val="0"/>
      <w:divBdr>
        <w:top w:val="none" w:sz="0" w:space="0" w:color="auto"/>
        <w:left w:val="none" w:sz="0" w:space="0" w:color="auto"/>
        <w:bottom w:val="none" w:sz="0" w:space="0" w:color="auto"/>
        <w:right w:val="none" w:sz="0" w:space="0" w:color="auto"/>
      </w:divBdr>
    </w:div>
    <w:div w:id="1760101099">
      <w:bodyDiv w:val="1"/>
      <w:marLeft w:val="0"/>
      <w:marRight w:val="0"/>
      <w:marTop w:val="0"/>
      <w:marBottom w:val="0"/>
      <w:divBdr>
        <w:top w:val="none" w:sz="0" w:space="0" w:color="auto"/>
        <w:left w:val="none" w:sz="0" w:space="0" w:color="auto"/>
        <w:bottom w:val="none" w:sz="0" w:space="0" w:color="auto"/>
        <w:right w:val="none" w:sz="0" w:space="0" w:color="auto"/>
      </w:divBdr>
    </w:div>
    <w:div w:id="1761175612">
      <w:bodyDiv w:val="1"/>
      <w:marLeft w:val="0"/>
      <w:marRight w:val="0"/>
      <w:marTop w:val="0"/>
      <w:marBottom w:val="0"/>
      <w:divBdr>
        <w:top w:val="none" w:sz="0" w:space="0" w:color="auto"/>
        <w:left w:val="none" w:sz="0" w:space="0" w:color="auto"/>
        <w:bottom w:val="none" w:sz="0" w:space="0" w:color="auto"/>
        <w:right w:val="none" w:sz="0" w:space="0" w:color="auto"/>
      </w:divBdr>
    </w:div>
    <w:div w:id="1761373229">
      <w:bodyDiv w:val="1"/>
      <w:marLeft w:val="0"/>
      <w:marRight w:val="0"/>
      <w:marTop w:val="0"/>
      <w:marBottom w:val="0"/>
      <w:divBdr>
        <w:top w:val="none" w:sz="0" w:space="0" w:color="auto"/>
        <w:left w:val="none" w:sz="0" w:space="0" w:color="auto"/>
        <w:bottom w:val="none" w:sz="0" w:space="0" w:color="auto"/>
        <w:right w:val="none" w:sz="0" w:space="0" w:color="auto"/>
      </w:divBdr>
    </w:div>
    <w:div w:id="1761943399">
      <w:bodyDiv w:val="1"/>
      <w:marLeft w:val="0"/>
      <w:marRight w:val="0"/>
      <w:marTop w:val="0"/>
      <w:marBottom w:val="0"/>
      <w:divBdr>
        <w:top w:val="none" w:sz="0" w:space="0" w:color="auto"/>
        <w:left w:val="none" w:sz="0" w:space="0" w:color="auto"/>
        <w:bottom w:val="none" w:sz="0" w:space="0" w:color="auto"/>
        <w:right w:val="none" w:sz="0" w:space="0" w:color="auto"/>
      </w:divBdr>
    </w:div>
    <w:div w:id="1762220559">
      <w:bodyDiv w:val="1"/>
      <w:marLeft w:val="0"/>
      <w:marRight w:val="0"/>
      <w:marTop w:val="0"/>
      <w:marBottom w:val="0"/>
      <w:divBdr>
        <w:top w:val="none" w:sz="0" w:space="0" w:color="auto"/>
        <w:left w:val="none" w:sz="0" w:space="0" w:color="auto"/>
        <w:bottom w:val="none" w:sz="0" w:space="0" w:color="auto"/>
        <w:right w:val="none" w:sz="0" w:space="0" w:color="auto"/>
      </w:divBdr>
    </w:div>
    <w:div w:id="1762556607">
      <w:bodyDiv w:val="1"/>
      <w:marLeft w:val="0"/>
      <w:marRight w:val="0"/>
      <w:marTop w:val="0"/>
      <w:marBottom w:val="0"/>
      <w:divBdr>
        <w:top w:val="none" w:sz="0" w:space="0" w:color="auto"/>
        <w:left w:val="none" w:sz="0" w:space="0" w:color="auto"/>
        <w:bottom w:val="none" w:sz="0" w:space="0" w:color="auto"/>
        <w:right w:val="none" w:sz="0" w:space="0" w:color="auto"/>
      </w:divBdr>
    </w:div>
    <w:div w:id="1763256414">
      <w:bodyDiv w:val="1"/>
      <w:marLeft w:val="0"/>
      <w:marRight w:val="0"/>
      <w:marTop w:val="0"/>
      <w:marBottom w:val="0"/>
      <w:divBdr>
        <w:top w:val="none" w:sz="0" w:space="0" w:color="auto"/>
        <w:left w:val="none" w:sz="0" w:space="0" w:color="auto"/>
        <w:bottom w:val="none" w:sz="0" w:space="0" w:color="auto"/>
        <w:right w:val="none" w:sz="0" w:space="0" w:color="auto"/>
      </w:divBdr>
    </w:div>
    <w:div w:id="1763987277">
      <w:bodyDiv w:val="1"/>
      <w:marLeft w:val="0"/>
      <w:marRight w:val="0"/>
      <w:marTop w:val="0"/>
      <w:marBottom w:val="0"/>
      <w:divBdr>
        <w:top w:val="none" w:sz="0" w:space="0" w:color="auto"/>
        <w:left w:val="none" w:sz="0" w:space="0" w:color="auto"/>
        <w:bottom w:val="none" w:sz="0" w:space="0" w:color="auto"/>
        <w:right w:val="none" w:sz="0" w:space="0" w:color="auto"/>
      </w:divBdr>
    </w:div>
    <w:div w:id="1765106511">
      <w:bodyDiv w:val="1"/>
      <w:marLeft w:val="0"/>
      <w:marRight w:val="0"/>
      <w:marTop w:val="0"/>
      <w:marBottom w:val="0"/>
      <w:divBdr>
        <w:top w:val="none" w:sz="0" w:space="0" w:color="auto"/>
        <w:left w:val="none" w:sz="0" w:space="0" w:color="auto"/>
        <w:bottom w:val="none" w:sz="0" w:space="0" w:color="auto"/>
        <w:right w:val="none" w:sz="0" w:space="0" w:color="auto"/>
      </w:divBdr>
    </w:div>
    <w:div w:id="1765111407">
      <w:bodyDiv w:val="1"/>
      <w:marLeft w:val="0"/>
      <w:marRight w:val="0"/>
      <w:marTop w:val="0"/>
      <w:marBottom w:val="0"/>
      <w:divBdr>
        <w:top w:val="none" w:sz="0" w:space="0" w:color="auto"/>
        <w:left w:val="none" w:sz="0" w:space="0" w:color="auto"/>
        <w:bottom w:val="none" w:sz="0" w:space="0" w:color="auto"/>
        <w:right w:val="none" w:sz="0" w:space="0" w:color="auto"/>
      </w:divBdr>
    </w:div>
    <w:div w:id="1767310813">
      <w:bodyDiv w:val="1"/>
      <w:marLeft w:val="0"/>
      <w:marRight w:val="0"/>
      <w:marTop w:val="0"/>
      <w:marBottom w:val="0"/>
      <w:divBdr>
        <w:top w:val="none" w:sz="0" w:space="0" w:color="auto"/>
        <w:left w:val="none" w:sz="0" w:space="0" w:color="auto"/>
        <w:bottom w:val="none" w:sz="0" w:space="0" w:color="auto"/>
        <w:right w:val="none" w:sz="0" w:space="0" w:color="auto"/>
      </w:divBdr>
    </w:div>
    <w:div w:id="1767991907">
      <w:bodyDiv w:val="1"/>
      <w:marLeft w:val="0"/>
      <w:marRight w:val="0"/>
      <w:marTop w:val="0"/>
      <w:marBottom w:val="0"/>
      <w:divBdr>
        <w:top w:val="none" w:sz="0" w:space="0" w:color="auto"/>
        <w:left w:val="none" w:sz="0" w:space="0" w:color="auto"/>
        <w:bottom w:val="none" w:sz="0" w:space="0" w:color="auto"/>
        <w:right w:val="none" w:sz="0" w:space="0" w:color="auto"/>
      </w:divBdr>
    </w:div>
    <w:div w:id="1768110431">
      <w:bodyDiv w:val="1"/>
      <w:marLeft w:val="0"/>
      <w:marRight w:val="0"/>
      <w:marTop w:val="0"/>
      <w:marBottom w:val="0"/>
      <w:divBdr>
        <w:top w:val="none" w:sz="0" w:space="0" w:color="auto"/>
        <w:left w:val="none" w:sz="0" w:space="0" w:color="auto"/>
        <w:bottom w:val="none" w:sz="0" w:space="0" w:color="auto"/>
        <w:right w:val="none" w:sz="0" w:space="0" w:color="auto"/>
      </w:divBdr>
    </w:div>
    <w:div w:id="1768770994">
      <w:bodyDiv w:val="1"/>
      <w:marLeft w:val="0"/>
      <w:marRight w:val="0"/>
      <w:marTop w:val="0"/>
      <w:marBottom w:val="0"/>
      <w:divBdr>
        <w:top w:val="none" w:sz="0" w:space="0" w:color="auto"/>
        <w:left w:val="none" w:sz="0" w:space="0" w:color="auto"/>
        <w:bottom w:val="none" w:sz="0" w:space="0" w:color="auto"/>
        <w:right w:val="none" w:sz="0" w:space="0" w:color="auto"/>
      </w:divBdr>
    </w:div>
    <w:div w:id="1769234168">
      <w:bodyDiv w:val="1"/>
      <w:marLeft w:val="0"/>
      <w:marRight w:val="0"/>
      <w:marTop w:val="0"/>
      <w:marBottom w:val="0"/>
      <w:divBdr>
        <w:top w:val="none" w:sz="0" w:space="0" w:color="auto"/>
        <w:left w:val="none" w:sz="0" w:space="0" w:color="auto"/>
        <w:bottom w:val="none" w:sz="0" w:space="0" w:color="auto"/>
        <w:right w:val="none" w:sz="0" w:space="0" w:color="auto"/>
      </w:divBdr>
    </w:div>
    <w:div w:id="1769497352">
      <w:bodyDiv w:val="1"/>
      <w:marLeft w:val="0"/>
      <w:marRight w:val="0"/>
      <w:marTop w:val="0"/>
      <w:marBottom w:val="0"/>
      <w:divBdr>
        <w:top w:val="none" w:sz="0" w:space="0" w:color="auto"/>
        <w:left w:val="none" w:sz="0" w:space="0" w:color="auto"/>
        <w:bottom w:val="none" w:sz="0" w:space="0" w:color="auto"/>
        <w:right w:val="none" w:sz="0" w:space="0" w:color="auto"/>
      </w:divBdr>
    </w:div>
    <w:div w:id="1770924515">
      <w:bodyDiv w:val="1"/>
      <w:marLeft w:val="0"/>
      <w:marRight w:val="0"/>
      <w:marTop w:val="0"/>
      <w:marBottom w:val="0"/>
      <w:divBdr>
        <w:top w:val="none" w:sz="0" w:space="0" w:color="auto"/>
        <w:left w:val="none" w:sz="0" w:space="0" w:color="auto"/>
        <w:bottom w:val="none" w:sz="0" w:space="0" w:color="auto"/>
        <w:right w:val="none" w:sz="0" w:space="0" w:color="auto"/>
      </w:divBdr>
    </w:div>
    <w:div w:id="1771122041">
      <w:bodyDiv w:val="1"/>
      <w:marLeft w:val="0"/>
      <w:marRight w:val="0"/>
      <w:marTop w:val="0"/>
      <w:marBottom w:val="0"/>
      <w:divBdr>
        <w:top w:val="none" w:sz="0" w:space="0" w:color="auto"/>
        <w:left w:val="none" w:sz="0" w:space="0" w:color="auto"/>
        <w:bottom w:val="none" w:sz="0" w:space="0" w:color="auto"/>
        <w:right w:val="none" w:sz="0" w:space="0" w:color="auto"/>
      </w:divBdr>
    </w:div>
    <w:div w:id="1772238473">
      <w:bodyDiv w:val="1"/>
      <w:marLeft w:val="0"/>
      <w:marRight w:val="0"/>
      <w:marTop w:val="0"/>
      <w:marBottom w:val="0"/>
      <w:divBdr>
        <w:top w:val="none" w:sz="0" w:space="0" w:color="auto"/>
        <w:left w:val="none" w:sz="0" w:space="0" w:color="auto"/>
        <w:bottom w:val="none" w:sz="0" w:space="0" w:color="auto"/>
        <w:right w:val="none" w:sz="0" w:space="0" w:color="auto"/>
      </w:divBdr>
    </w:div>
    <w:div w:id="1775438255">
      <w:bodyDiv w:val="1"/>
      <w:marLeft w:val="0"/>
      <w:marRight w:val="0"/>
      <w:marTop w:val="0"/>
      <w:marBottom w:val="0"/>
      <w:divBdr>
        <w:top w:val="none" w:sz="0" w:space="0" w:color="auto"/>
        <w:left w:val="none" w:sz="0" w:space="0" w:color="auto"/>
        <w:bottom w:val="none" w:sz="0" w:space="0" w:color="auto"/>
        <w:right w:val="none" w:sz="0" w:space="0" w:color="auto"/>
      </w:divBdr>
    </w:div>
    <w:div w:id="1776052526">
      <w:bodyDiv w:val="1"/>
      <w:marLeft w:val="0"/>
      <w:marRight w:val="0"/>
      <w:marTop w:val="0"/>
      <w:marBottom w:val="0"/>
      <w:divBdr>
        <w:top w:val="none" w:sz="0" w:space="0" w:color="auto"/>
        <w:left w:val="none" w:sz="0" w:space="0" w:color="auto"/>
        <w:bottom w:val="none" w:sz="0" w:space="0" w:color="auto"/>
        <w:right w:val="none" w:sz="0" w:space="0" w:color="auto"/>
      </w:divBdr>
    </w:div>
    <w:div w:id="1778059619">
      <w:bodyDiv w:val="1"/>
      <w:marLeft w:val="0"/>
      <w:marRight w:val="0"/>
      <w:marTop w:val="0"/>
      <w:marBottom w:val="0"/>
      <w:divBdr>
        <w:top w:val="none" w:sz="0" w:space="0" w:color="auto"/>
        <w:left w:val="none" w:sz="0" w:space="0" w:color="auto"/>
        <w:bottom w:val="none" w:sz="0" w:space="0" w:color="auto"/>
        <w:right w:val="none" w:sz="0" w:space="0" w:color="auto"/>
      </w:divBdr>
    </w:div>
    <w:div w:id="1779640490">
      <w:bodyDiv w:val="1"/>
      <w:marLeft w:val="0"/>
      <w:marRight w:val="0"/>
      <w:marTop w:val="0"/>
      <w:marBottom w:val="0"/>
      <w:divBdr>
        <w:top w:val="none" w:sz="0" w:space="0" w:color="auto"/>
        <w:left w:val="none" w:sz="0" w:space="0" w:color="auto"/>
        <w:bottom w:val="none" w:sz="0" w:space="0" w:color="auto"/>
        <w:right w:val="none" w:sz="0" w:space="0" w:color="auto"/>
      </w:divBdr>
    </w:div>
    <w:div w:id="1780375693">
      <w:bodyDiv w:val="1"/>
      <w:marLeft w:val="0"/>
      <w:marRight w:val="0"/>
      <w:marTop w:val="0"/>
      <w:marBottom w:val="0"/>
      <w:divBdr>
        <w:top w:val="none" w:sz="0" w:space="0" w:color="auto"/>
        <w:left w:val="none" w:sz="0" w:space="0" w:color="auto"/>
        <w:bottom w:val="none" w:sz="0" w:space="0" w:color="auto"/>
        <w:right w:val="none" w:sz="0" w:space="0" w:color="auto"/>
      </w:divBdr>
    </w:div>
    <w:div w:id="1780678800">
      <w:bodyDiv w:val="1"/>
      <w:marLeft w:val="0"/>
      <w:marRight w:val="0"/>
      <w:marTop w:val="0"/>
      <w:marBottom w:val="0"/>
      <w:divBdr>
        <w:top w:val="none" w:sz="0" w:space="0" w:color="auto"/>
        <w:left w:val="none" w:sz="0" w:space="0" w:color="auto"/>
        <w:bottom w:val="none" w:sz="0" w:space="0" w:color="auto"/>
        <w:right w:val="none" w:sz="0" w:space="0" w:color="auto"/>
      </w:divBdr>
    </w:div>
    <w:div w:id="1781534178">
      <w:bodyDiv w:val="1"/>
      <w:marLeft w:val="0"/>
      <w:marRight w:val="0"/>
      <w:marTop w:val="0"/>
      <w:marBottom w:val="0"/>
      <w:divBdr>
        <w:top w:val="none" w:sz="0" w:space="0" w:color="auto"/>
        <w:left w:val="none" w:sz="0" w:space="0" w:color="auto"/>
        <w:bottom w:val="none" w:sz="0" w:space="0" w:color="auto"/>
        <w:right w:val="none" w:sz="0" w:space="0" w:color="auto"/>
      </w:divBdr>
    </w:div>
    <w:div w:id="1782453902">
      <w:bodyDiv w:val="1"/>
      <w:marLeft w:val="0"/>
      <w:marRight w:val="0"/>
      <w:marTop w:val="0"/>
      <w:marBottom w:val="0"/>
      <w:divBdr>
        <w:top w:val="none" w:sz="0" w:space="0" w:color="auto"/>
        <w:left w:val="none" w:sz="0" w:space="0" w:color="auto"/>
        <w:bottom w:val="none" w:sz="0" w:space="0" w:color="auto"/>
        <w:right w:val="none" w:sz="0" w:space="0" w:color="auto"/>
      </w:divBdr>
    </w:div>
    <w:div w:id="1782917739">
      <w:bodyDiv w:val="1"/>
      <w:marLeft w:val="0"/>
      <w:marRight w:val="0"/>
      <w:marTop w:val="0"/>
      <w:marBottom w:val="0"/>
      <w:divBdr>
        <w:top w:val="none" w:sz="0" w:space="0" w:color="auto"/>
        <w:left w:val="none" w:sz="0" w:space="0" w:color="auto"/>
        <w:bottom w:val="none" w:sz="0" w:space="0" w:color="auto"/>
        <w:right w:val="none" w:sz="0" w:space="0" w:color="auto"/>
      </w:divBdr>
    </w:div>
    <w:div w:id="1784223544">
      <w:bodyDiv w:val="1"/>
      <w:marLeft w:val="0"/>
      <w:marRight w:val="0"/>
      <w:marTop w:val="0"/>
      <w:marBottom w:val="0"/>
      <w:divBdr>
        <w:top w:val="none" w:sz="0" w:space="0" w:color="auto"/>
        <w:left w:val="none" w:sz="0" w:space="0" w:color="auto"/>
        <w:bottom w:val="none" w:sz="0" w:space="0" w:color="auto"/>
        <w:right w:val="none" w:sz="0" w:space="0" w:color="auto"/>
      </w:divBdr>
    </w:div>
    <w:div w:id="1785541070">
      <w:bodyDiv w:val="1"/>
      <w:marLeft w:val="0"/>
      <w:marRight w:val="0"/>
      <w:marTop w:val="0"/>
      <w:marBottom w:val="0"/>
      <w:divBdr>
        <w:top w:val="none" w:sz="0" w:space="0" w:color="auto"/>
        <w:left w:val="none" w:sz="0" w:space="0" w:color="auto"/>
        <w:bottom w:val="none" w:sz="0" w:space="0" w:color="auto"/>
        <w:right w:val="none" w:sz="0" w:space="0" w:color="auto"/>
      </w:divBdr>
    </w:div>
    <w:div w:id="1788743036">
      <w:bodyDiv w:val="1"/>
      <w:marLeft w:val="0"/>
      <w:marRight w:val="0"/>
      <w:marTop w:val="0"/>
      <w:marBottom w:val="0"/>
      <w:divBdr>
        <w:top w:val="none" w:sz="0" w:space="0" w:color="auto"/>
        <w:left w:val="none" w:sz="0" w:space="0" w:color="auto"/>
        <w:bottom w:val="none" w:sz="0" w:space="0" w:color="auto"/>
        <w:right w:val="none" w:sz="0" w:space="0" w:color="auto"/>
      </w:divBdr>
    </w:div>
    <w:div w:id="1789008157">
      <w:bodyDiv w:val="1"/>
      <w:marLeft w:val="0"/>
      <w:marRight w:val="0"/>
      <w:marTop w:val="0"/>
      <w:marBottom w:val="0"/>
      <w:divBdr>
        <w:top w:val="none" w:sz="0" w:space="0" w:color="auto"/>
        <w:left w:val="none" w:sz="0" w:space="0" w:color="auto"/>
        <w:bottom w:val="none" w:sz="0" w:space="0" w:color="auto"/>
        <w:right w:val="none" w:sz="0" w:space="0" w:color="auto"/>
      </w:divBdr>
    </w:div>
    <w:div w:id="1791045883">
      <w:bodyDiv w:val="1"/>
      <w:marLeft w:val="0"/>
      <w:marRight w:val="0"/>
      <w:marTop w:val="0"/>
      <w:marBottom w:val="0"/>
      <w:divBdr>
        <w:top w:val="none" w:sz="0" w:space="0" w:color="auto"/>
        <w:left w:val="none" w:sz="0" w:space="0" w:color="auto"/>
        <w:bottom w:val="none" w:sz="0" w:space="0" w:color="auto"/>
        <w:right w:val="none" w:sz="0" w:space="0" w:color="auto"/>
      </w:divBdr>
    </w:div>
    <w:div w:id="1794246996">
      <w:bodyDiv w:val="1"/>
      <w:marLeft w:val="0"/>
      <w:marRight w:val="0"/>
      <w:marTop w:val="0"/>
      <w:marBottom w:val="0"/>
      <w:divBdr>
        <w:top w:val="none" w:sz="0" w:space="0" w:color="auto"/>
        <w:left w:val="none" w:sz="0" w:space="0" w:color="auto"/>
        <w:bottom w:val="none" w:sz="0" w:space="0" w:color="auto"/>
        <w:right w:val="none" w:sz="0" w:space="0" w:color="auto"/>
      </w:divBdr>
    </w:div>
    <w:div w:id="1794514142">
      <w:bodyDiv w:val="1"/>
      <w:marLeft w:val="0"/>
      <w:marRight w:val="0"/>
      <w:marTop w:val="0"/>
      <w:marBottom w:val="0"/>
      <w:divBdr>
        <w:top w:val="none" w:sz="0" w:space="0" w:color="auto"/>
        <w:left w:val="none" w:sz="0" w:space="0" w:color="auto"/>
        <w:bottom w:val="none" w:sz="0" w:space="0" w:color="auto"/>
        <w:right w:val="none" w:sz="0" w:space="0" w:color="auto"/>
      </w:divBdr>
    </w:div>
    <w:div w:id="1794906034">
      <w:bodyDiv w:val="1"/>
      <w:marLeft w:val="0"/>
      <w:marRight w:val="0"/>
      <w:marTop w:val="0"/>
      <w:marBottom w:val="0"/>
      <w:divBdr>
        <w:top w:val="none" w:sz="0" w:space="0" w:color="auto"/>
        <w:left w:val="none" w:sz="0" w:space="0" w:color="auto"/>
        <w:bottom w:val="none" w:sz="0" w:space="0" w:color="auto"/>
        <w:right w:val="none" w:sz="0" w:space="0" w:color="auto"/>
      </w:divBdr>
    </w:div>
    <w:div w:id="1795556371">
      <w:bodyDiv w:val="1"/>
      <w:marLeft w:val="0"/>
      <w:marRight w:val="0"/>
      <w:marTop w:val="0"/>
      <w:marBottom w:val="0"/>
      <w:divBdr>
        <w:top w:val="none" w:sz="0" w:space="0" w:color="auto"/>
        <w:left w:val="none" w:sz="0" w:space="0" w:color="auto"/>
        <w:bottom w:val="none" w:sz="0" w:space="0" w:color="auto"/>
        <w:right w:val="none" w:sz="0" w:space="0" w:color="auto"/>
      </w:divBdr>
    </w:div>
    <w:div w:id="1795638594">
      <w:bodyDiv w:val="1"/>
      <w:marLeft w:val="0"/>
      <w:marRight w:val="0"/>
      <w:marTop w:val="0"/>
      <w:marBottom w:val="0"/>
      <w:divBdr>
        <w:top w:val="none" w:sz="0" w:space="0" w:color="auto"/>
        <w:left w:val="none" w:sz="0" w:space="0" w:color="auto"/>
        <w:bottom w:val="none" w:sz="0" w:space="0" w:color="auto"/>
        <w:right w:val="none" w:sz="0" w:space="0" w:color="auto"/>
      </w:divBdr>
    </w:div>
    <w:div w:id="1796102171">
      <w:bodyDiv w:val="1"/>
      <w:marLeft w:val="0"/>
      <w:marRight w:val="0"/>
      <w:marTop w:val="0"/>
      <w:marBottom w:val="0"/>
      <w:divBdr>
        <w:top w:val="none" w:sz="0" w:space="0" w:color="auto"/>
        <w:left w:val="none" w:sz="0" w:space="0" w:color="auto"/>
        <w:bottom w:val="none" w:sz="0" w:space="0" w:color="auto"/>
        <w:right w:val="none" w:sz="0" w:space="0" w:color="auto"/>
      </w:divBdr>
    </w:div>
    <w:div w:id="1796679486">
      <w:bodyDiv w:val="1"/>
      <w:marLeft w:val="0"/>
      <w:marRight w:val="0"/>
      <w:marTop w:val="0"/>
      <w:marBottom w:val="0"/>
      <w:divBdr>
        <w:top w:val="none" w:sz="0" w:space="0" w:color="auto"/>
        <w:left w:val="none" w:sz="0" w:space="0" w:color="auto"/>
        <w:bottom w:val="none" w:sz="0" w:space="0" w:color="auto"/>
        <w:right w:val="none" w:sz="0" w:space="0" w:color="auto"/>
      </w:divBdr>
    </w:div>
    <w:div w:id="1798059157">
      <w:bodyDiv w:val="1"/>
      <w:marLeft w:val="0"/>
      <w:marRight w:val="0"/>
      <w:marTop w:val="0"/>
      <w:marBottom w:val="0"/>
      <w:divBdr>
        <w:top w:val="none" w:sz="0" w:space="0" w:color="auto"/>
        <w:left w:val="none" w:sz="0" w:space="0" w:color="auto"/>
        <w:bottom w:val="none" w:sz="0" w:space="0" w:color="auto"/>
        <w:right w:val="none" w:sz="0" w:space="0" w:color="auto"/>
      </w:divBdr>
    </w:div>
    <w:div w:id="1799106773">
      <w:bodyDiv w:val="1"/>
      <w:marLeft w:val="0"/>
      <w:marRight w:val="0"/>
      <w:marTop w:val="0"/>
      <w:marBottom w:val="0"/>
      <w:divBdr>
        <w:top w:val="none" w:sz="0" w:space="0" w:color="auto"/>
        <w:left w:val="none" w:sz="0" w:space="0" w:color="auto"/>
        <w:bottom w:val="none" w:sz="0" w:space="0" w:color="auto"/>
        <w:right w:val="none" w:sz="0" w:space="0" w:color="auto"/>
      </w:divBdr>
    </w:div>
    <w:div w:id="1800302198">
      <w:bodyDiv w:val="1"/>
      <w:marLeft w:val="0"/>
      <w:marRight w:val="0"/>
      <w:marTop w:val="0"/>
      <w:marBottom w:val="0"/>
      <w:divBdr>
        <w:top w:val="none" w:sz="0" w:space="0" w:color="auto"/>
        <w:left w:val="none" w:sz="0" w:space="0" w:color="auto"/>
        <w:bottom w:val="none" w:sz="0" w:space="0" w:color="auto"/>
        <w:right w:val="none" w:sz="0" w:space="0" w:color="auto"/>
      </w:divBdr>
    </w:div>
    <w:div w:id="1801023769">
      <w:bodyDiv w:val="1"/>
      <w:marLeft w:val="0"/>
      <w:marRight w:val="0"/>
      <w:marTop w:val="0"/>
      <w:marBottom w:val="0"/>
      <w:divBdr>
        <w:top w:val="none" w:sz="0" w:space="0" w:color="auto"/>
        <w:left w:val="none" w:sz="0" w:space="0" w:color="auto"/>
        <w:bottom w:val="none" w:sz="0" w:space="0" w:color="auto"/>
        <w:right w:val="none" w:sz="0" w:space="0" w:color="auto"/>
      </w:divBdr>
      <w:divsChild>
        <w:div w:id="548226115">
          <w:marLeft w:val="0"/>
          <w:marRight w:val="0"/>
          <w:marTop w:val="0"/>
          <w:marBottom w:val="0"/>
          <w:divBdr>
            <w:top w:val="none" w:sz="0" w:space="0" w:color="auto"/>
            <w:left w:val="none" w:sz="0" w:space="0" w:color="auto"/>
            <w:bottom w:val="none" w:sz="0" w:space="0" w:color="auto"/>
            <w:right w:val="none" w:sz="0" w:space="0" w:color="auto"/>
          </w:divBdr>
          <w:divsChild>
            <w:div w:id="512645941">
              <w:marLeft w:val="0"/>
              <w:marRight w:val="0"/>
              <w:marTop w:val="0"/>
              <w:marBottom w:val="0"/>
              <w:divBdr>
                <w:top w:val="none" w:sz="0" w:space="0" w:color="auto"/>
                <w:left w:val="none" w:sz="0" w:space="0" w:color="auto"/>
                <w:bottom w:val="none" w:sz="0" w:space="0" w:color="auto"/>
                <w:right w:val="none" w:sz="0" w:space="0" w:color="auto"/>
              </w:divBdr>
              <w:divsChild>
                <w:div w:id="366566480">
                  <w:marLeft w:val="0"/>
                  <w:marRight w:val="0"/>
                  <w:marTop w:val="0"/>
                  <w:marBottom w:val="0"/>
                  <w:divBdr>
                    <w:top w:val="none" w:sz="0" w:space="0" w:color="auto"/>
                    <w:left w:val="none" w:sz="0" w:space="0" w:color="auto"/>
                    <w:bottom w:val="none" w:sz="0" w:space="0" w:color="auto"/>
                    <w:right w:val="none" w:sz="0" w:space="0" w:color="auto"/>
                  </w:divBdr>
                  <w:divsChild>
                    <w:div w:id="1429500556">
                      <w:marLeft w:val="0"/>
                      <w:marRight w:val="0"/>
                      <w:marTop w:val="0"/>
                      <w:marBottom w:val="0"/>
                      <w:divBdr>
                        <w:top w:val="none" w:sz="0" w:space="0" w:color="auto"/>
                        <w:left w:val="none" w:sz="0" w:space="0" w:color="auto"/>
                        <w:bottom w:val="none" w:sz="0" w:space="0" w:color="auto"/>
                        <w:right w:val="none" w:sz="0" w:space="0" w:color="auto"/>
                      </w:divBdr>
                      <w:divsChild>
                        <w:div w:id="2140300043">
                          <w:marLeft w:val="0"/>
                          <w:marRight w:val="0"/>
                          <w:marTop w:val="0"/>
                          <w:marBottom w:val="0"/>
                          <w:divBdr>
                            <w:top w:val="none" w:sz="0" w:space="0" w:color="auto"/>
                            <w:left w:val="none" w:sz="0" w:space="0" w:color="auto"/>
                            <w:bottom w:val="none" w:sz="0" w:space="0" w:color="auto"/>
                            <w:right w:val="none" w:sz="0" w:space="0" w:color="auto"/>
                          </w:divBdr>
                          <w:divsChild>
                            <w:div w:id="1570072169">
                              <w:marLeft w:val="0"/>
                              <w:marRight w:val="0"/>
                              <w:marTop w:val="0"/>
                              <w:marBottom w:val="0"/>
                              <w:divBdr>
                                <w:top w:val="none" w:sz="0" w:space="0" w:color="auto"/>
                                <w:left w:val="none" w:sz="0" w:space="0" w:color="auto"/>
                                <w:bottom w:val="none" w:sz="0" w:space="0" w:color="auto"/>
                                <w:right w:val="none" w:sz="0" w:space="0" w:color="auto"/>
                              </w:divBdr>
                              <w:divsChild>
                                <w:div w:id="861240074">
                                  <w:marLeft w:val="0"/>
                                  <w:marRight w:val="0"/>
                                  <w:marTop w:val="0"/>
                                  <w:marBottom w:val="0"/>
                                  <w:divBdr>
                                    <w:top w:val="none" w:sz="0" w:space="0" w:color="auto"/>
                                    <w:left w:val="none" w:sz="0" w:space="0" w:color="auto"/>
                                    <w:bottom w:val="none" w:sz="0" w:space="0" w:color="auto"/>
                                    <w:right w:val="none" w:sz="0" w:space="0" w:color="auto"/>
                                  </w:divBdr>
                                  <w:divsChild>
                                    <w:div w:id="163710094">
                                      <w:marLeft w:val="0"/>
                                      <w:marRight w:val="0"/>
                                      <w:marTop w:val="0"/>
                                      <w:marBottom w:val="0"/>
                                      <w:divBdr>
                                        <w:top w:val="none" w:sz="0" w:space="0" w:color="auto"/>
                                        <w:left w:val="none" w:sz="0" w:space="0" w:color="auto"/>
                                        <w:bottom w:val="none" w:sz="0" w:space="0" w:color="auto"/>
                                        <w:right w:val="none" w:sz="0" w:space="0" w:color="auto"/>
                                      </w:divBdr>
                                      <w:divsChild>
                                        <w:div w:id="402265156">
                                          <w:marLeft w:val="0"/>
                                          <w:marRight w:val="0"/>
                                          <w:marTop w:val="0"/>
                                          <w:marBottom w:val="0"/>
                                          <w:divBdr>
                                            <w:top w:val="none" w:sz="0" w:space="0" w:color="auto"/>
                                            <w:left w:val="none" w:sz="0" w:space="0" w:color="auto"/>
                                            <w:bottom w:val="none" w:sz="0" w:space="0" w:color="auto"/>
                                            <w:right w:val="none" w:sz="0" w:space="0" w:color="auto"/>
                                          </w:divBdr>
                                          <w:divsChild>
                                            <w:div w:id="986595553">
                                              <w:marLeft w:val="0"/>
                                              <w:marRight w:val="0"/>
                                              <w:marTop w:val="0"/>
                                              <w:marBottom w:val="0"/>
                                              <w:divBdr>
                                                <w:top w:val="none" w:sz="0" w:space="0" w:color="auto"/>
                                                <w:left w:val="none" w:sz="0" w:space="0" w:color="auto"/>
                                                <w:bottom w:val="none" w:sz="0" w:space="0" w:color="auto"/>
                                                <w:right w:val="none" w:sz="0" w:space="0" w:color="auto"/>
                                              </w:divBdr>
                                              <w:divsChild>
                                                <w:div w:id="1635021887">
                                                  <w:marLeft w:val="0"/>
                                                  <w:marRight w:val="0"/>
                                                  <w:marTop w:val="0"/>
                                                  <w:marBottom w:val="0"/>
                                                  <w:divBdr>
                                                    <w:top w:val="none" w:sz="0" w:space="0" w:color="auto"/>
                                                    <w:left w:val="none" w:sz="0" w:space="0" w:color="auto"/>
                                                    <w:bottom w:val="none" w:sz="0" w:space="0" w:color="auto"/>
                                                    <w:right w:val="none" w:sz="0" w:space="0" w:color="auto"/>
                                                  </w:divBdr>
                                                  <w:divsChild>
                                                    <w:div w:id="641891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01268117">
      <w:bodyDiv w:val="1"/>
      <w:marLeft w:val="0"/>
      <w:marRight w:val="0"/>
      <w:marTop w:val="0"/>
      <w:marBottom w:val="0"/>
      <w:divBdr>
        <w:top w:val="none" w:sz="0" w:space="0" w:color="auto"/>
        <w:left w:val="none" w:sz="0" w:space="0" w:color="auto"/>
        <w:bottom w:val="none" w:sz="0" w:space="0" w:color="auto"/>
        <w:right w:val="none" w:sz="0" w:space="0" w:color="auto"/>
      </w:divBdr>
    </w:div>
    <w:div w:id="1803645612">
      <w:bodyDiv w:val="1"/>
      <w:marLeft w:val="0"/>
      <w:marRight w:val="0"/>
      <w:marTop w:val="0"/>
      <w:marBottom w:val="0"/>
      <w:divBdr>
        <w:top w:val="none" w:sz="0" w:space="0" w:color="auto"/>
        <w:left w:val="none" w:sz="0" w:space="0" w:color="auto"/>
        <w:bottom w:val="none" w:sz="0" w:space="0" w:color="auto"/>
        <w:right w:val="none" w:sz="0" w:space="0" w:color="auto"/>
      </w:divBdr>
    </w:div>
    <w:div w:id="1803888786">
      <w:bodyDiv w:val="1"/>
      <w:marLeft w:val="0"/>
      <w:marRight w:val="0"/>
      <w:marTop w:val="0"/>
      <w:marBottom w:val="0"/>
      <w:divBdr>
        <w:top w:val="none" w:sz="0" w:space="0" w:color="auto"/>
        <w:left w:val="none" w:sz="0" w:space="0" w:color="auto"/>
        <w:bottom w:val="none" w:sz="0" w:space="0" w:color="auto"/>
        <w:right w:val="none" w:sz="0" w:space="0" w:color="auto"/>
      </w:divBdr>
    </w:div>
    <w:div w:id="1805537047">
      <w:bodyDiv w:val="1"/>
      <w:marLeft w:val="0"/>
      <w:marRight w:val="0"/>
      <w:marTop w:val="0"/>
      <w:marBottom w:val="0"/>
      <w:divBdr>
        <w:top w:val="none" w:sz="0" w:space="0" w:color="auto"/>
        <w:left w:val="none" w:sz="0" w:space="0" w:color="auto"/>
        <w:bottom w:val="none" w:sz="0" w:space="0" w:color="auto"/>
        <w:right w:val="none" w:sz="0" w:space="0" w:color="auto"/>
      </w:divBdr>
    </w:div>
    <w:div w:id="1805998043">
      <w:bodyDiv w:val="1"/>
      <w:marLeft w:val="0"/>
      <w:marRight w:val="0"/>
      <w:marTop w:val="0"/>
      <w:marBottom w:val="0"/>
      <w:divBdr>
        <w:top w:val="none" w:sz="0" w:space="0" w:color="auto"/>
        <w:left w:val="none" w:sz="0" w:space="0" w:color="auto"/>
        <w:bottom w:val="none" w:sz="0" w:space="0" w:color="auto"/>
        <w:right w:val="none" w:sz="0" w:space="0" w:color="auto"/>
      </w:divBdr>
    </w:div>
    <w:div w:id="1806385641">
      <w:bodyDiv w:val="1"/>
      <w:marLeft w:val="0"/>
      <w:marRight w:val="0"/>
      <w:marTop w:val="0"/>
      <w:marBottom w:val="0"/>
      <w:divBdr>
        <w:top w:val="none" w:sz="0" w:space="0" w:color="auto"/>
        <w:left w:val="none" w:sz="0" w:space="0" w:color="auto"/>
        <w:bottom w:val="none" w:sz="0" w:space="0" w:color="auto"/>
        <w:right w:val="none" w:sz="0" w:space="0" w:color="auto"/>
      </w:divBdr>
    </w:div>
    <w:div w:id="1807165726">
      <w:bodyDiv w:val="1"/>
      <w:marLeft w:val="0"/>
      <w:marRight w:val="0"/>
      <w:marTop w:val="0"/>
      <w:marBottom w:val="0"/>
      <w:divBdr>
        <w:top w:val="none" w:sz="0" w:space="0" w:color="auto"/>
        <w:left w:val="none" w:sz="0" w:space="0" w:color="auto"/>
        <w:bottom w:val="none" w:sz="0" w:space="0" w:color="auto"/>
        <w:right w:val="none" w:sz="0" w:space="0" w:color="auto"/>
      </w:divBdr>
    </w:div>
    <w:div w:id="1807353196">
      <w:bodyDiv w:val="1"/>
      <w:marLeft w:val="0"/>
      <w:marRight w:val="0"/>
      <w:marTop w:val="0"/>
      <w:marBottom w:val="0"/>
      <w:divBdr>
        <w:top w:val="none" w:sz="0" w:space="0" w:color="auto"/>
        <w:left w:val="none" w:sz="0" w:space="0" w:color="auto"/>
        <w:bottom w:val="none" w:sz="0" w:space="0" w:color="auto"/>
        <w:right w:val="none" w:sz="0" w:space="0" w:color="auto"/>
      </w:divBdr>
    </w:div>
    <w:div w:id="1814103568">
      <w:bodyDiv w:val="1"/>
      <w:marLeft w:val="0"/>
      <w:marRight w:val="0"/>
      <w:marTop w:val="0"/>
      <w:marBottom w:val="0"/>
      <w:divBdr>
        <w:top w:val="none" w:sz="0" w:space="0" w:color="auto"/>
        <w:left w:val="none" w:sz="0" w:space="0" w:color="auto"/>
        <w:bottom w:val="none" w:sz="0" w:space="0" w:color="auto"/>
        <w:right w:val="none" w:sz="0" w:space="0" w:color="auto"/>
      </w:divBdr>
    </w:div>
    <w:div w:id="1818375047">
      <w:bodyDiv w:val="1"/>
      <w:marLeft w:val="0"/>
      <w:marRight w:val="0"/>
      <w:marTop w:val="0"/>
      <w:marBottom w:val="0"/>
      <w:divBdr>
        <w:top w:val="none" w:sz="0" w:space="0" w:color="auto"/>
        <w:left w:val="none" w:sz="0" w:space="0" w:color="auto"/>
        <w:bottom w:val="none" w:sz="0" w:space="0" w:color="auto"/>
        <w:right w:val="none" w:sz="0" w:space="0" w:color="auto"/>
      </w:divBdr>
    </w:div>
    <w:div w:id="1818525157">
      <w:bodyDiv w:val="1"/>
      <w:marLeft w:val="0"/>
      <w:marRight w:val="0"/>
      <w:marTop w:val="0"/>
      <w:marBottom w:val="0"/>
      <w:divBdr>
        <w:top w:val="none" w:sz="0" w:space="0" w:color="auto"/>
        <w:left w:val="none" w:sz="0" w:space="0" w:color="auto"/>
        <w:bottom w:val="none" w:sz="0" w:space="0" w:color="auto"/>
        <w:right w:val="none" w:sz="0" w:space="0" w:color="auto"/>
      </w:divBdr>
    </w:div>
    <w:div w:id="1821381965">
      <w:bodyDiv w:val="1"/>
      <w:marLeft w:val="0"/>
      <w:marRight w:val="0"/>
      <w:marTop w:val="0"/>
      <w:marBottom w:val="0"/>
      <w:divBdr>
        <w:top w:val="none" w:sz="0" w:space="0" w:color="auto"/>
        <w:left w:val="none" w:sz="0" w:space="0" w:color="auto"/>
        <w:bottom w:val="none" w:sz="0" w:space="0" w:color="auto"/>
        <w:right w:val="none" w:sz="0" w:space="0" w:color="auto"/>
      </w:divBdr>
    </w:div>
    <w:div w:id="1822647636">
      <w:bodyDiv w:val="1"/>
      <w:marLeft w:val="0"/>
      <w:marRight w:val="0"/>
      <w:marTop w:val="0"/>
      <w:marBottom w:val="0"/>
      <w:divBdr>
        <w:top w:val="none" w:sz="0" w:space="0" w:color="auto"/>
        <w:left w:val="none" w:sz="0" w:space="0" w:color="auto"/>
        <w:bottom w:val="none" w:sz="0" w:space="0" w:color="auto"/>
        <w:right w:val="none" w:sz="0" w:space="0" w:color="auto"/>
      </w:divBdr>
    </w:div>
    <w:div w:id="1823236029">
      <w:bodyDiv w:val="1"/>
      <w:marLeft w:val="0"/>
      <w:marRight w:val="0"/>
      <w:marTop w:val="0"/>
      <w:marBottom w:val="0"/>
      <w:divBdr>
        <w:top w:val="none" w:sz="0" w:space="0" w:color="auto"/>
        <w:left w:val="none" w:sz="0" w:space="0" w:color="auto"/>
        <w:bottom w:val="none" w:sz="0" w:space="0" w:color="auto"/>
        <w:right w:val="none" w:sz="0" w:space="0" w:color="auto"/>
      </w:divBdr>
      <w:divsChild>
        <w:div w:id="151412742">
          <w:marLeft w:val="0"/>
          <w:marRight w:val="0"/>
          <w:marTop w:val="100"/>
          <w:marBottom w:val="100"/>
          <w:divBdr>
            <w:top w:val="none" w:sz="0" w:space="0" w:color="auto"/>
            <w:left w:val="none" w:sz="0" w:space="0" w:color="auto"/>
            <w:bottom w:val="none" w:sz="0" w:space="0" w:color="auto"/>
            <w:right w:val="none" w:sz="0" w:space="0" w:color="auto"/>
          </w:divBdr>
          <w:divsChild>
            <w:div w:id="790173060">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1825120257">
      <w:bodyDiv w:val="1"/>
      <w:marLeft w:val="0"/>
      <w:marRight w:val="0"/>
      <w:marTop w:val="0"/>
      <w:marBottom w:val="0"/>
      <w:divBdr>
        <w:top w:val="none" w:sz="0" w:space="0" w:color="auto"/>
        <w:left w:val="none" w:sz="0" w:space="0" w:color="auto"/>
        <w:bottom w:val="none" w:sz="0" w:space="0" w:color="auto"/>
        <w:right w:val="none" w:sz="0" w:space="0" w:color="auto"/>
      </w:divBdr>
    </w:div>
    <w:div w:id="1827013524">
      <w:bodyDiv w:val="1"/>
      <w:marLeft w:val="0"/>
      <w:marRight w:val="0"/>
      <w:marTop w:val="0"/>
      <w:marBottom w:val="0"/>
      <w:divBdr>
        <w:top w:val="none" w:sz="0" w:space="0" w:color="auto"/>
        <w:left w:val="none" w:sz="0" w:space="0" w:color="auto"/>
        <w:bottom w:val="none" w:sz="0" w:space="0" w:color="auto"/>
        <w:right w:val="none" w:sz="0" w:space="0" w:color="auto"/>
      </w:divBdr>
    </w:div>
    <w:div w:id="1828205446">
      <w:bodyDiv w:val="1"/>
      <w:marLeft w:val="0"/>
      <w:marRight w:val="0"/>
      <w:marTop w:val="0"/>
      <w:marBottom w:val="0"/>
      <w:divBdr>
        <w:top w:val="none" w:sz="0" w:space="0" w:color="auto"/>
        <w:left w:val="none" w:sz="0" w:space="0" w:color="auto"/>
        <w:bottom w:val="none" w:sz="0" w:space="0" w:color="auto"/>
        <w:right w:val="none" w:sz="0" w:space="0" w:color="auto"/>
      </w:divBdr>
    </w:div>
    <w:div w:id="1830824641">
      <w:bodyDiv w:val="1"/>
      <w:marLeft w:val="0"/>
      <w:marRight w:val="0"/>
      <w:marTop w:val="0"/>
      <w:marBottom w:val="0"/>
      <w:divBdr>
        <w:top w:val="none" w:sz="0" w:space="0" w:color="auto"/>
        <w:left w:val="none" w:sz="0" w:space="0" w:color="auto"/>
        <w:bottom w:val="none" w:sz="0" w:space="0" w:color="auto"/>
        <w:right w:val="none" w:sz="0" w:space="0" w:color="auto"/>
      </w:divBdr>
    </w:div>
    <w:div w:id="1832523280">
      <w:bodyDiv w:val="1"/>
      <w:marLeft w:val="0"/>
      <w:marRight w:val="0"/>
      <w:marTop w:val="0"/>
      <w:marBottom w:val="0"/>
      <w:divBdr>
        <w:top w:val="none" w:sz="0" w:space="0" w:color="auto"/>
        <w:left w:val="none" w:sz="0" w:space="0" w:color="auto"/>
        <w:bottom w:val="none" w:sz="0" w:space="0" w:color="auto"/>
        <w:right w:val="none" w:sz="0" w:space="0" w:color="auto"/>
      </w:divBdr>
    </w:div>
    <w:div w:id="1834177531">
      <w:bodyDiv w:val="1"/>
      <w:marLeft w:val="0"/>
      <w:marRight w:val="0"/>
      <w:marTop w:val="0"/>
      <w:marBottom w:val="0"/>
      <w:divBdr>
        <w:top w:val="none" w:sz="0" w:space="0" w:color="auto"/>
        <w:left w:val="none" w:sz="0" w:space="0" w:color="auto"/>
        <w:bottom w:val="none" w:sz="0" w:space="0" w:color="auto"/>
        <w:right w:val="none" w:sz="0" w:space="0" w:color="auto"/>
      </w:divBdr>
    </w:div>
    <w:div w:id="1835564676">
      <w:bodyDiv w:val="1"/>
      <w:marLeft w:val="0"/>
      <w:marRight w:val="0"/>
      <w:marTop w:val="0"/>
      <w:marBottom w:val="0"/>
      <w:divBdr>
        <w:top w:val="none" w:sz="0" w:space="0" w:color="auto"/>
        <w:left w:val="none" w:sz="0" w:space="0" w:color="auto"/>
        <w:bottom w:val="none" w:sz="0" w:space="0" w:color="auto"/>
        <w:right w:val="none" w:sz="0" w:space="0" w:color="auto"/>
      </w:divBdr>
    </w:div>
    <w:div w:id="1835996846">
      <w:bodyDiv w:val="1"/>
      <w:marLeft w:val="0"/>
      <w:marRight w:val="0"/>
      <w:marTop w:val="0"/>
      <w:marBottom w:val="0"/>
      <w:divBdr>
        <w:top w:val="none" w:sz="0" w:space="0" w:color="auto"/>
        <w:left w:val="none" w:sz="0" w:space="0" w:color="auto"/>
        <w:bottom w:val="none" w:sz="0" w:space="0" w:color="auto"/>
        <w:right w:val="none" w:sz="0" w:space="0" w:color="auto"/>
      </w:divBdr>
    </w:div>
    <w:div w:id="1836413240">
      <w:bodyDiv w:val="1"/>
      <w:marLeft w:val="0"/>
      <w:marRight w:val="0"/>
      <w:marTop w:val="0"/>
      <w:marBottom w:val="0"/>
      <w:divBdr>
        <w:top w:val="none" w:sz="0" w:space="0" w:color="auto"/>
        <w:left w:val="none" w:sz="0" w:space="0" w:color="auto"/>
        <w:bottom w:val="none" w:sz="0" w:space="0" w:color="auto"/>
        <w:right w:val="none" w:sz="0" w:space="0" w:color="auto"/>
      </w:divBdr>
    </w:div>
    <w:div w:id="1836528467">
      <w:bodyDiv w:val="1"/>
      <w:marLeft w:val="0"/>
      <w:marRight w:val="0"/>
      <w:marTop w:val="0"/>
      <w:marBottom w:val="0"/>
      <w:divBdr>
        <w:top w:val="none" w:sz="0" w:space="0" w:color="auto"/>
        <w:left w:val="none" w:sz="0" w:space="0" w:color="auto"/>
        <w:bottom w:val="none" w:sz="0" w:space="0" w:color="auto"/>
        <w:right w:val="none" w:sz="0" w:space="0" w:color="auto"/>
      </w:divBdr>
    </w:div>
    <w:div w:id="1839225120">
      <w:bodyDiv w:val="1"/>
      <w:marLeft w:val="0"/>
      <w:marRight w:val="0"/>
      <w:marTop w:val="0"/>
      <w:marBottom w:val="0"/>
      <w:divBdr>
        <w:top w:val="none" w:sz="0" w:space="0" w:color="auto"/>
        <w:left w:val="none" w:sz="0" w:space="0" w:color="auto"/>
        <w:bottom w:val="none" w:sz="0" w:space="0" w:color="auto"/>
        <w:right w:val="none" w:sz="0" w:space="0" w:color="auto"/>
      </w:divBdr>
    </w:div>
    <w:div w:id="1839927574">
      <w:bodyDiv w:val="1"/>
      <w:marLeft w:val="0"/>
      <w:marRight w:val="0"/>
      <w:marTop w:val="0"/>
      <w:marBottom w:val="0"/>
      <w:divBdr>
        <w:top w:val="none" w:sz="0" w:space="0" w:color="auto"/>
        <w:left w:val="none" w:sz="0" w:space="0" w:color="auto"/>
        <w:bottom w:val="none" w:sz="0" w:space="0" w:color="auto"/>
        <w:right w:val="none" w:sz="0" w:space="0" w:color="auto"/>
      </w:divBdr>
    </w:div>
    <w:div w:id="1840658253">
      <w:bodyDiv w:val="1"/>
      <w:marLeft w:val="0"/>
      <w:marRight w:val="0"/>
      <w:marTop w:val="0"/>
      <w:marBottom w:val="0"/>
      <w:divBdr>
        <w:top w:val="none" w:sz="0" w:space="0" w:color="auto"/>
        <w:left w:val="none" w:sz="0" w:space="0" w:color="auto"/>
        <w:bottom w:val="none" w:sz="0" w:space="0" w:color="auto"/>
        <w:right w:val="none" w:sz="0" w:space="0" w:color="auto"/>
      </w:divBdr>
    </w:div>
    <w:div w:id="1842354207">
      <w:bodyDiv w:val="1"/>
      <w:marLeft w:val="0"/>
      <w:marRight w:val="0"/>
      <w:marTop w:val="0"/>
      <w:marBottom w:val="0"/>
      <w:divBdr>
        <w:top w:val="none" w:sz="0" w:space="0" w:color="auto"/>
        <w:left w:val="none" w:sz="0" w:space="0" w:color="auto"/>
        <w:bottom w:val="none" w:sz="0" w:space="0" w:color="auto"/>
        <w:right w:val="none" w:sz="0" w:space="0" w:color="auto"/>
      </w:divBdr>
    </w:div>
    <w:div w:id="1842503085">
      <w:bodyDiv w:val="1"/>
      <w:marLeft w:val="0"/>
      <w:marRight w:val="0"/>
      <w:marTop w:val="0"/>
      <w:marBottom w:val="0"/>
      <w:divBdr>
        <w:top w:val="none" w:sz="0" w:space="0" w:color="auto"/>
        <w:left w:val="none" w:sz="0" w:space="0" w:color="auto"/>
        <w:bottom w:val="none" w:sz="0" w:space="0" w:color="auto"/>
        <w:right w:val="none" w:sz="0" w:space="0" w:color="auto"/>
      </w:divBdr>
    </w:div>
    <w:div w:id="1843006287">
      <w:bodyDiv w:val="1"/>
      <w:marLeft w:val="0"/>
      <w:marRight w:val="0"/>
      <w:marTop w:val="0"/>
      <w:marBottom w:val="0"/>
      <w:divBdr>
        <w:top w:val="none" w:sz="0" w:space="0" w:color="auto"/>
        <w:left w:val="none" w:sz="0" w:space="0" w:color="auto"/>
        <w:bottom w:val="none" w:sz="0" w:space="0" w:color="auto"/>
        <w:right w:val="none" w:sz="0" w:space="0" w:color="auto"/>
      </w:divBdr>
    </w:div>
    <w:div w:id="1843813776">
      <w:bodyDiv w:val="1"/>
      <w:marLeft w:val="0"/>
      <w:marRight w:val="0"/>
      <w:marTop w:val="0"/>
      <w:marBottom w:val="0"/>
      <w:divBdr>
        <w:top w:val="none" w:sz="0" w:space="0" w:color="auto"/>
        <w:left w:val="none" w:sz="0" w:space="0" w:color="auto"/>
        <w:bottom w:val="none" w:sz="0" w:space="0" w:color="auto"/>
        <w:right w:val="none" w:sz="0" w:space="0" w:color="auto"/>
      </w:divBdr>
    </w:div>
    <w:div w:id="1843932465">
      <w:bodyDiv w:val="1"/>
      <w:marLeft w:val="0"/>
      <w:marRight w:val="0"/>
      <w:marTop w:val="0"/>
      <w:marBottom w:val="0"/>
      <w:divBdr>
        <w:top w:val="none" w:sz="0" w:space="0" w:color="auto"/>
        <w:left w:val="none" w:sz="0" w:space="0" w:color="auto"/>
        <w:bottom w:val="none" w:sz="0" w:space="0" w:color="auto"/>
        <w:right w:val="none" w:sz="0" w:space="0" w:color="auto"/>
      </w:divBdr>
    </w:div>
    <w:div w:id="1844011062">
      <w:bodyDiv w:val="1"/>
      <w:marLeft w:val="0"/>
      <w:marRight w:val="0"/>
      <w:marTop w:val="0"/>
      <w:marBottom w:val="0"/>
      <w:divBdr>
        <w:top w:val="none" w:sz="0" w:space="0" w:color="auto"/>
        <w:left w:val="none" w:sz="0" w:space="0" w:color="auto"/>
        <w:bottom w:val="none" w:sz="0" w:space="0" w:color="auto"/>
        <w:right w:val="none" w:sz="0" w:space="0" w:color="auto"/>
      </w:divBdr>
    </w:div>
    <w:div w:id="1844053591">
      <w:bodyDiv w:val="1"/>
      <w:marLeft w:val="0"/>
      <w:marRight w:val="0"/>
      <w:marTop w:val="0"/>
      <w:marBottom w:val="0"/>
      <w:divBdr>
        <w:top w:val="none" w:sz="0" w:space="0" w:color="auto"/>
        <w:left w:val="none" w:sz="0" w:space="0" w:color="auto"/>
        <w:bottom w:val="none" w:sz="0" w:space="0" w:color="auto"/>
        <w:right w:val="none" w:sz="0" w:space="0" w:color="auto"/>
      </w:divBdr>
    </w:div>
    <w:div w:id="1844273944">
      <w:bodyDiv w:val="1"/>
      <w:marLeft w:val="0"/>
      <w:marRight w:val="0"/>
      <w:marTop w:val="0"/>
      <w:marBottom w:val="0"/>
      <w:divBdr>
        <w:top w:val="none" w:sz="0" w:space="0" w:color="auto"/>
        <w:left w:val="none" w:sz="0" w:space="0" w:color="auto"/>
        <w:bottom w:val="none" w:sz="0" w:space="0" w:color="auto"/>
        <w:right w:val="none" w:sz="0" w:space="0" w:color="auto"/>
      </w:divBdr>
    </w:div>
    <w:div w:id="1846166511">
      <w:bodyDiv w:val="1"/>
      <w:marLeft w:val="0"/>
      <w:marRight w:val="0"/>
      <w:marTop w:val="0"/>
      <w:marBottom w:val="0"/>
      <w:divBdr>
        <w:top w:val="none" w:sz="0" w:space="0" w:color="auto"/>
        <w:left w:val="none" w:sz="0" w:space="0" w:color="auto"/>
        <w:bottom w:val="none" w:sz="0" w:space="0" w:color="auto"/>
        <w:right w:val="none" w:sz="0" w:space="0" w:color="auto"/>
      </w:divBdr>
    </w:div>
    <w:div w:id="1848055614">
      <w:bodyDiv w:val="1"/>
      <w:marLeft w:val="0"/>
      <w:marRight w:val="0"/>
      <w:marTop w:val="0"/>
      <w:marBottom w:val="0"/>
      <w:divBdr>
        <w:top w:val="none" w:sz="0" w:space="0" w:color="auto"/>
        <w:left w:val="none" w:sz="0" w:space="0" w:color="auto"/>
        <w:bottom w:val="none" w:sz="0" w:space="0" w:color="auto"/>
        <w:right w:val="none" w:sz="0" w:space="0" w:color="auto"/>
      </w:divBdr>
    </w:div>
    <w:div w:id="1850948287">
      <w:bodyDiv w:val="1"/>
      <w:marLeft w:val="0"/>
      <w:marRight w:val="0"/>
      <w:marTop w:val="0"/>
      <w:marBottom w:val="0"/>
      <w:divBdr>
        <w:top w:val="none" w:sz="0" w:space="0" w:color="auto"/>
        <w:left w:val="none" w:sz="0" w:space="0" w:color="auto"/>
        <w:bottom w:val="none" w:sz="0" w:space="0" w:color="auto"/>
        <w:right w:val="none" w:sz="0" w:space="0" w:color="auto"/>
      </w:divBdr>
    </w:div>
    <w:div w:id="1851603096">
      <w:bodyDiv w:val="1"/>
      <w:marLeft w:val="0"/>
      <w:marRight w:val="0"/>
      <w:marTop w:val="0"/>
      <w:marBottom w:val="0"/>
      <w:divBdr>
        <w:top w:val="none" w:sz="0" w:space="0" w:color="auto"/>
        <w:left w:val="none" w:sz="0" w:space="0" w:color="auto"/>
        <w:bottom w:val="none" w:sz="0" w:space="0" w:color="auto"/>
        <w:right w:val="none" w:sz="0" w:space="0" w:color="auto"/>
      </w:divBdr>
    </w:div>
    <w:div w:id="1852332736">
      <w:bodyDiv w:val="1"/>
      <w:marLeft w:val="0"/>
      <w:marRight w:val="0"/>
      <w:marTop w:val="0"/>
      <w:marBottom w:val="0"/>
      <w:divBdr>
        <w:top w:val="none" w:sz="0" w:space="0" w:color="auto"/>
        <w:left w:val="none" w:sz="0" w:space="0" w:color="auto"/>
        <w:bottom w:val="none" w:sz="0" w:space="0" w:color="auto"/>
        <w:right w:val="none" w:sz="0" w:space="0" w:color="auto"/>
      </w:divBdr>
    </w:div>
    <w:div w:id="1854569469">
      <w:bodyDiv w:val="1"/>
      <w:marLeft w:val="0"/>
      <w:marRight w:val="0"/>
      <w:marTop w:val="0"/>
      <w:marBottom w:val="0"/>
      <w:divBdr>
        <w:top w:val="none" w:sz="0" w:space="0" w:color="auto"/>
        <w:left w:val="none" w:sz="0" w:space="0" w:color="auto"/>
        <w:bottom w:val="none" w:sz="0" w:space="0" w:color="auto"/>
        <w:right w:val="none" w:sz="0" w:space="0" w:color="auto"/>
      </w:divBdr>
    </w:div>
    <w:div w:id="1856773637">
      <w:bodyDiv w:val="1"/>
      <w:marLeft w:val="0"/>
      <w:marRight w:val="0"/>
      <w:marTop w:val="0"/>
      <w:marBottom w:val="0"/>
      <w:divBdr>
        <w:top w:val="none" w:sz="0" w:space="0" w:color="auto"/>
        <w:left w:val="none" w:sz="0" w:space="0" w:color="auto"/>
        <w:bottom w:val="none" w:sz="0" w:space="0" w:color="auto"/>
        <w:right w:val="none" w:sz="0" w:space="0" w:color="auto"/>
      </w:divBdr>
    </w:div>
    <w:div w:id="1858499935">
      <w:bodyDiv w:val="1"/>
      <w:marLeft w:val="0"/>
      <w:marRight w:val="0"/>
      <w:marTop w:val="0"/>
      <w:marBottom w:val="0"/>
      <w:divBdr>
        <w:top w:val="none" w:sz="0" w:space="0" w:color="auto"/>
        <w:left w:val="none" w:sz="0" w:space="0" w:color="auto"/>
        <w:bottom w:val="none" w:sz="0" w:space="0" w:color="auto"/>
        <w:right w:val="none" w:sz="0" w:space="0" w:color="auto"/>
      </w:divBdr>
    </w:div>
    <w:div w:id="1858814031">
      <w:bodyDiv w:val="1"/>
      <w:marLeft w:val="0"/>
      <w:marRight w:val="0"/>
      <w:marTop w:val="0"/>
      <w:marBottom w:val="0"/>
      <w:divBdr>
        <w:top w:val="none" w:sz="0" w:space="0" w:color="auto"/>
        <w:left w:val="none" w:sz="0" w:space="0" w:color="auto"/>
        <w:bottom w:val="none" w:sz="0" w:space="0" w:color="auto"/>
        <w:right w:val="none" w:sz="0" w:space="0" w:color="auto"/>
      </w:divBdr>
    </w:div>
    <w:div w:id="1860894823">
      <w:bodyDiv w:val="1"/>
      <w:marLeft w:val="0"/>
      <w:marRight w:val="0"/>
      <w:marTop w:val="0"/>
      <w:marBottom w:val="0"/>
      <w:divBdr>
        <w:top w:val="none" w:sz="0" w:space="0" w:color="auto"/>
        <w:left w:val="none" w:sz="0" w:space="0" w:color="auto"/>
        <w:bottom w:val="none" w:sz="0" w:space="0" w:color="auto"/>
        <w:right w:val="none" w:sz="0" w:space="0" w:color="auto"/>
      </w:divBdr>
    </w:div>
    <w:div w:id="1861972274">
      <w:bodyDiv w:val="1"/>
      <w:marLeft w:val="0"/>
      <w:marRight w:val="0"/>
      <w:marTop w:val="0"/>
      <w:marBottom w:val="0"/>
      <w:divBdr>
        <w:top w:val="none" w:sz="0" w:space="0" w:color="auto"/>
        <w:left w:val="none" w:sz="0" w:space="0" w:color="auto"/>
        <w:bottom w:val="none" w:sz="0" w:space="0" w:color="auto"/>
        <w:right w:val="none" w:sz="0" w:space="0" w:color="auto"/>
      </w:divBdr>
    </w:div>
    <w:div w:id="1862234505">
      <w:bodyDiv w:val="1"/>
      <w:marLeft w:val="0"/>
      <w:marRight w:val="0"/>
      <w:marTop w:val="0"/>
      <w:marBottom w:val="0"/>
      <w:divBdr>
        <w:top w:val="none" w:sz="0" w:space="0" w:color="auto"/>
        <w:left w:val="none" w:sz="0" w:space="0" w:color="auto"/>
        <w:bottom w:val="none" w:sz="0" w:space="0" w:color="auto"/>
        <w:right w:val="none" w:sz="0" w:space="0" w:color="auto"/>
      </w:divBdr>
    </w:div>
    <w:div w:id="1863082671">
      <w:bodyDiv w:val="1"/>
      <w:marLeft w:val="0"/>
      <w:marRight w:val="0"/>
      <w:marTop w:val="0"/>
      <w:marBottom w:val="0"/>
      <w:divBdr>
        <w:top w:val="none" w:sz="0" w:space="0" w:color="auto"/>
        <w:left w:val="none" w:sz="0" w:space="0" w:color="auto"/>
        <w:bottom w:val="none" w:sz="0" w:space="0" w:color="auto"/>
        <w:right w:val="none" w:sz="0" w:space="0" w:color="auto"/>
      </w:divBdr>
      <w:divsChild>
        <w:div w:id="307515941">
          <w:marLeft w:val="0"/>
          <w:marRight w:val="0"/>
          <w:marTop w:val="0"/>
          <w:marBottom w:val="0"/>
          <w:divBdr>
            <w:top w:val="none" w:sz="0" w:space="0" w:color="auto"/>
            <w:left w:val="none" w:sz="0" w:space="0" w:color="auto"/>
            <w:bottom w:val="none" w:sz="0" w:space="0" w:color="auto"/>
            <w:right w:val="none" w:sz="0" w:space="0" w:color="auto"/>
          </w:divBdr>
          <w:divsChild>
            <w:div w:id="82662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172658">
      <w:bodyDiv w:val="1"/>
      <w:marLeft w:val="0"/>
      <w:marRight w:val="0"/>
      <w:marTop w:val="0"/>
      <w:marBottom w:val="0"/>
      <w:divBdr>
        <w:top w:val="none" w:sz="0" w:space="0" w:color="auto"/>
        <w:left w:val="none" w:sz="0" w:space="0" w:color="auto"/>
        <w:bottom w:val="none" w:sz="0" w:space="0" w:color="auto"/>
        <w:right w:val="none" w:sz="0" w:space="0" w:color="auto"/>
      </w:divBdr>
    </w:div>
    <w:div w:id="1865558493">
      <w:bodyDiv w:val="1"/>
      <w:marLeft w:val="0"/>
      <w:marRight w:val="0"/>
      <w:marTop w:val="0"/>
      <w:marBottom w:val="0"/>
      <w:divBdr>
        <w:top w:val="none" w:sz="0" w:space="0" w:color="auto"/>
        <w:left w:val="none" w:sz="0" w:space="0" w:color="auto"/>
        <w:bottom w:val="none" w:sz="0" w:space="0" w:color="auto"/>
        <w:right w:val="none" w:sz="0" w:space="0" w:color="auto"/>
      </w:divBdr>
    </w:div>
    <w:div w:id="1866097598">
      <w:bodyDiv w:val="1"/>
      <w:marLeft w:val="0"/>
      <w:marRight w:val="0"/>
      <w:marTop w:val="0"/>
      <w:marBottom w:val="0"/>
      <w:divBdr>
        <w:top w:val="none" w:sz="0" w:space="0" w:color="auto"/>
        <w:left w:val="none" w:sz="0" w:space="0" w:color="auto"/>
        <w:bottom w:val="none" w:sz="0" w:space="0" w:color="auto"/>
        <w:right w:val="none" w:sz="0" w:space="0" w:color="auto"/>
      </w:divBdr>
    </w:div>
    <w:div w:id="1866364121">
      <w:bodyDiv w:val="1"/>
      <w:marLeft w:val="0"/>
      <w:marRight w:val="0"/>
      <w:marTop w:val="0"/>
      <w:marBottom w:val="0"/>
      <w:divBdr>
        <w:top w:val="none" w:sz="0" w:space="0" w:color="auto"/>
        <w:left w:val="none" w:sz="0" w:space="0" w:color="auto"/>
        <w:bottom w:val="none" w:sz="0" w:space="0" w:color="auto"/>
        <w:right w:val="none" w:sz="0" w:space="0" w:color="auto"/>
      </w:divBdr>
    </w:div>
    <w:div w:id="1866477857">
      <w:bodyDiv w:val="1"/>
      <w:marLeft w:val="0"/>
      <w:marRight w:val="0"/>
      <w:marTop w:val="0"/>
      <w:marBottom w:val="0"/>
      <w:divBdr>
        <w:top w:val="none" w:sz="0" w:space="0" w:color="auto"/>
        <w:left w:val="none" w:sz="0" w:space="0" w:color="auto"/>
        <w:bottom w:val="none" w:sz="0" w:space="0" w:color="auto"/>
        <w:right w:val="none" w:sz="0" w:space="0" w:color="auto"/>
      </w:divBdr>
    </w:div>
    <w:div w:id="1868790568">
      <w:bodyDiv w:val="1"/>
      <w:marLeft w:val="0"/>
      <w:marRight w:val="0"/>
      <w:marTop w:val="0"/>
      <w:marBottom w:val="0"/>
      <w:divBdr>
        <w:top w:val="none" w:sz="0" w:space="0" w:color="auto"/>
        <w:left w:val="none" w:sz="0" w:space="0" w:color="auto"/>
        <w:bottom w:val="none" w:sz="0" w:space="0" w:color="auto"/>
        <w:right w:val="none" w:sz="0" w:space="0" w:color="auto"/>
      </w:divBdr>
    </w:div>
    <w:div w:id="1870604754">
      <w:bodyDiv w:val="1"/>
      <w:marLeft w:val="0"/>
      <w:marRight w:val="0"/>
      <w:marTop w:val="0"/>
      <w:marBottom w:val="0"/>
      <w:divBdr>
        <w:top w:val="none" w:sz="0" w:space="0" w:color="auto"/>
        <w:left w:val="none" w:sz="0" w:space="0" w:color="auto"/>
        <w:bottom w:val="none" w:sz="0" w:space="0" w:color="auto"/>
        <w:right w:val="none" w:sz="0" w:space="0" w:color="auto"/>
      </w:divBdr>
    </w:div>
    <w:div w:id="1871606260">
      <w:bodyDiv w:val="1"/>
      <w:marLeft w:val="0"/>
      <w:marRight w:val="0"/>
      <w:marTop w:val="0"/>
      <w:marBottom w:val="0"/>
      <w:divBdr>
        <w:top w:val="none" w:sz="0" w:space="0" w:color="auto"/>
        <w:left w:val="none" w:sz="0" w:space="0" w:color="auto"/>
        <w:bottom w:val="none" w:sz="0" w:space="0" w:color="auto"/>
        <w:right w:val="none" w:sz="0" w:space="0" w:color="auto"/>
      </w:divBdr>
    </w:div>
    <w:div w:id="1871799745">
      <w:bodyDiv w:val="1"/>
      <w:marLeft w:val="0"/>
      <w:marRight w:val="0"/>
      <w:marTop w:val="0"/>
      <w:marBottom w:val="0"/>
      <w:divBdr>
        <w:top w:val="none" w:sz="0" w:space="0" w:color="auto"/>
        <w:left w:val="none" w:sz="0" w:space="0" w:color="auto"/>
        <w:bottom w:val="none" w:sz="0" w:space="0" w:color="auto"/>
        <w:right w:val="none" w:sz="0" w:space="0" w:color="auto"/>
      </w:divBdr>
    </w:div>
    <w:div w:id="1872837185">
      <w:bodyDiv w:val="1"/>
      <w:marLeft w:val="0"/>
      <w:marRight w:val="0"/>
      <w:marTop w:val="0"/>
      <w:marBottom w:val="0"/>
      <w:divBdr>
        <w:top w:val="none" w:sz="0" w:space="0" w:color="auto"/>
        <w:left w:val="none" w:sz="0" w:space="0" w:color="auto"/>
        <w:bottom w:val="none" w:sz="0" w:space="0" w:color="auto"/>
        <w:right w:val="none" w:sz="0" w:space="0" w:color="auto"/>
      </w:divBdr>
    </w:div>
    <w:div w:id="1873033455">
      <w:bodyDiv w:val="1"/>
      <w:marLeft w:val="0"/>
      <w:marRight w:val="0"/>
      <w:marTop w:val="0"/>
      <w:marBottom w:val="0"/>
      <w:divBdr>
        <w:top w:val="none" w:sz="0" w:space="0" w:color="auto"/>
        <w:left w:val="none" w:sz="0" w:space="0" w:color="auto"/>
        <w:bottom w:val="none" w:sz="0" w:space="0" w:color="auto"/>
        <w:right w:val="none" w:sz="0" w:space="0" w:color="auto"/>
      </w:divBdr>
    </w:div>
    <w:div w:id="1873223982">
      <w:bodyDiv w:val="1"/>
      <w:marLeft w:val="0"/>
      <w:marRight w:val="0"/>
      <w:marTop w:val="0"/>
      <w:marBottom w:val="0"/>
      <w:divBdr>
        <w:top w:val="none" w:sz="0" w:space="0" w:color="auto"/>
        <w:left w:val="none" w:sz="0" w:space="0" w:color="auto"/>
        <w:bottom w:val="none" w:sz="0" w:space="0" w:color="auto"/>
        <w:right w:val="none" w:sz="0" w:space="0" w:color="auto"/>
      </w:divBdr>
    </w:div>
    <w:div w:id="1873418959">
      <w:bodyDiv w:val="1"/>
      <w:marLeft w:val="0"/>
      <w:marRight w:val="0"/>
      <w:marTop w:val="0"/>
      <w:marBottom w:val="0"/>
      <w:divBdr>
        <w:top w:val="none" w:sz="0" w:space="0" w:color="auto"/>
        <w:left w:val="none" w:sz="0" w:space="0" w:color="auto"/>
        <w:bottom w:val="none" w:sz="0" w:space="0" w:color="auto"/>
        <w:right w:val="none" w:sz="0" w:space="0" w:color="auto"/>
      </w:divBdr>
    </w:div>
    <w:div w:id="1874340594">
      <w:bodyDiv w:val="1"/>
      <w:marLeft w:val="0"/>
      <w:marRight w:val="0"/>
      <w:marTop w:val="0"/>
      <w:marBottom w:val="1200"/>
      <w:divBdr>
        <w:top w:val="none" w:sz="0" w:space="0" w:color="auto"/>
        <w:left w:val="none" w:sz="0" w:space="0" w:color="auto"/>
        <w:bottom w:val="none" w:sz="0" w:space="0" w:color="auto"/>
        <w:right w:val="none" w:sz="0" w:space="0" w:color="auto"/>
      </w:divBdr>
      <w:divsChild>
        <w:div w:id="1864244726">
          <w:marLeft w:val="0"/>
          <w:marRight w:val="0"/>
          <w:marTop w:val="0"/>
          <w:marBottom w:val="0"/>
          <w:divBdr>
            <w:top w:val="none" w:sz="0" w:space="0" w:color="auto"/>
            <w:left w:val="none" w:sz="0" w:space="0" w:color="auto"/>
            <w:bottom w:val="none" w:sz="0" w:space="0" w:color="auto"/>
            <w:right w:val="none" w:sz="0" w:space="0" w:color="auto"/>
          </w:divBdr>
          <w:divsChild>
            <w:div w:id="688215402">
              <w:marLeft w:val="0"/>
              <w:marRight w:val="0"/>
              <w:marTop w:val="0"/>
              <w:marBottom w:val="0"/>
              <w:divBdr>
                <w:top w:val="none" w:sz="0" w:space="0" w:color="auto"/>
                <w:left w:val="none" w:sz="0" w:space="0" w:color="auto"/>
                <w:bottom w:val="none" w:sz="0" w:space="0" w:color="auto"/>
                <w:right w:val="none" w:sz="0" w:space="0" w:color="auto"/>
              </w:divBdr>
              <w:divsChild>
                <w:div w:id="1442609759">
                  <w:marLeft w:val="0"/>
                  <w:marRight w:val="0"/>
                  <w:marTop w:val="0"/>
                  <w:marBottom w:val="0"/>
                  <w:divBdr>
                    <w:top w:val="none" w:sz="0" w:space="0" w:color="auto"/>
                    <w:left w:val="none" w:sz="0" w:space="0" w:color="auto"/>
                    <w:bottom w:val="none" w:sz="0" w:space="0" w:color="auto"/>
                    <w:right w:val="none" w:sz="0" w:space="0" w:color="auto"/>
                  </w:divBdr>
                  <w:divsChild>
                    <w:div w:id="20280707">
                      <w:marLeft w:val="0"/>
                      <w:marRight w:val="0"/>
                      <w:marTop w:val="0"/>
                      <w:marBottom w:val="0"/>
                      <w:divBdr>
                        <w:top w:val="none" w:sz="0" w:space="0" w:color="auto"/>
                        <w:left w:val="none" w:sz="0" w:space="0" w:color="auto"/>
                        <w:bottom w:val="none" w:sz="0" w:space="0" w:color="auto"/>
                        <w:right w:val="none" w:sz="0" w:space="0" w:color="auto"/>
                      </w:divBdr>
                      <w:divsChild>
                        <w:div w:id="101037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4730059">
      <w:bodyDiv w:val="1"/>
      <w:marLeft w:val="0"/>
      <w:marRight w:val="0"/>
      <w:marTop w:val="0"/>
      <w:marBottom w:val="0"/>
      <w:divBdr>
        <w:top w:val="none" w:sz="0" w:space="0" w:color="auto"/>
        <w:left w:val="none" w:sz="0" w:space="0" w:color="auto"/>
        <w:bottom w:val="none" w:sz="0" w:space="0" w:color="auto"/>
        <w:right w:val="none" w:sz="0" w:space="0" w:color="auto"/>
      </w:divBdr>
    </w:div>
    <w:div w:id="1875196529">
      <w:bodyDiv w:val="1"/>
      <w:marLeft w:val="0"/>
      <w:marRight w:val="0"/>
      <w:marTop w:val="0"/>
      <w:marBottom w:val="0"/>
      <w:divBdr>
        <w:top w:val="none" w:sz="0" w:space="0" w:color="auto"/>
        <w:left w:val="none" w:sz="0" w:space="0" w:color="auto"/>
        <w:bottom w:val="none" w:sz="0" w:space="0" w:color="auto"/>
        <w:right w:val="none" w:sz="0" w:space="0" w:color="auto"/>
      </w:divBdr>
    </w:div>
    <w:div w:id="1876574670">
      <w:bodyDiv w:val="1"/>
      <w:marLeft w:val="0"/>
      <w:marRight w:val="0"/>
      <w:marTop w:val="0"/>
      <w:marBottom w:val="0"/>
      <w:divBdr>
        <w:top w:val="none" w:sz="0" w:space="0" w:color="auto"/>
        <w:left w:val="none" w:sz="0" w:space="0" w:color="auto"/>
        <w:bottom w:val="none" w:sz="0" w:space="0" w:color="auto"/>
        <w:right w:val="none" w:sz="0" w:space="0" w:color="auto"/>
      </w:divBdr>
    </w:div>
    <w:div w:id="1876918265">
      <w:bodyDiv w:val="1"/>
      <w:marLeft w:val="0"/>
      <w:marRight w:val="0"/>
      <w:marTop w:val="0"/>
      <w:marBottom w:val="0"/>
      <w:divBdr>
        <w:top w:val="none" w:sz="0" w:space="0" w:color="auto"/>
        <w:left w:val="none" w:sz="0" w:space="0" w:color="auto"/>
        <w:bottom w:val="none" w:sz="0" w:space="0" w:color="auto"/>
        <w:right w:val="none" w:sz="0" w:space="0" w:color="auto"/>
      </w:divBdr>
    </w:div>
    <w:div w:id="1879127206">
      <w:bodyDiv w:val="1"/>
      <w:marLeft w:val="0"/>
      <w:marRight w:val="0"/>
      <w:marTop w:val="0"/>
      <w:marBottom w:val="0"/>
      <w:divBdr>
        <w:top w:val="none" w:sz="0" w:space="0" w:color="auto"/>
        <w:left w:val="none" w:sz="0" w:space="0" w:color="auto"/>
        <w:bottom w:val="none" w:sz="0" w:space="0" w:color="auto"/>
        <w:right w:val="none" w:sz="0" w:space="0" w:color="auto"/>
      </w:divBdr>
    </w:div>
    <w:div w:id="1881673627">
      <w:bodyDiv w:val="1"/>
      <w:marLeft w:val="0"/>
      <w:marRight w:val="0"/>
      <w:marTop w:val="0"/>
      <w:marBottom w:val="0"/>
      <w:divBdr>
        <w:top w:val="none" w:sz="0" w:space="0" w:color="auto"/>
        <w:left w:val="none" w:sz="0" w:space="0" w:color="auto"/>
        <w:bottom w:val="none" w:sz="0" w:space="0" w:color="auto"/>
        <w:right w:val="none" w:sz="0" w:space="0" w:color="auto"/>
      </w:divBdr>
    </w:div>
    <w:div w:id="1882133094">
      <w:bodyDiv w:val="1"/>
      <w:marLeft w:val="0"/>
      <w:marRight w:val="0"/>
      <w:marTop w:val="0"/>
      <w:marBottom w:val="0"/>
      <w:divBdr>
        <w:top w:val="none" w:sz="0" w:space="0" w:color="auto"/>
        <w:left w:val="none" w:sz="0" w:space="0" w:color="auto"/>
        <w:bottom w:val="none" w:sz="0" w:space="0" w:color="auto"/>
        <w:right w:val="none" w:sz="0" w:space="0" w:color="auto"/>
      </w:divBdr>
    </w:div>
    <w:div w:id="1882858187">
      <w:bodyDiv w:val="1"/>
      <w:marLeft w:val="0"/>
      <w:marRight w:val="0"/>
      <w:marTop w:val="0"/>
      <w:marBottom w:val="0"/>
      <w:divBdr>
        <w:top w:val="none" w:sz="0" w:space="0" w:color="auto"/>
        <w:left w:val="none" w:sz="0" w:space="0" w:color="auto"/>
        <w:bottom w:val="none" w:sz="0" w:space="0" w:color="auto"/>
        <w:right w:val="none" w:sz="0" w:space="0" w:color="auto"/>
      </w:divBdr>
    </w:div>
    <w:div w:id="1882863205">
      <w:bodyDiv w:val="1"/>
      <w:marLeft w:val="0"/>
      <w:marRight w:val="0"/>
      <w:marTop w:val="0"/>
      <w:marBottom w:val="0"/>
      <w:divBdr>
        <w:top w:val="none" w:sz="0" w:space="0" w:color="auto"/>
        <w:left w:val="none" w:sz="0" w:space="0" w:color="auto"/>
        <w:bottom w:val="none" w:sz="0" w:space="0" w:color="auto"/>
        <w:right w:val="none" w:sz="0" w:space="0" w:color="auto"/>
      </w:divBdr>
    </w:div>
    <w:div w:id="1887835862">
      <w:bodyDiv w:val="1"/>
      <w:marLeft w:val="0"/>
      <w:marRight w:val="0"/>
      <w:marTop w:val="0"/>
      <w:marBottom w:val="0"/>
      <w:divBdr>
        <w:top w:val="none" w:sz="0" w:space="0" w:color="auto"/>
        <w:left w:val="none" w:sz="0" w:space="0" w:color="auto"/>
        <w:bottom w:val="none" w:sz="0" w:space="0" w:color="auto"/>
        <w:right w:val="none" w:sz="0" w:space="0" w:color="auto"/>
      </w:divBdr>
    </w:div>
    <w:div w:id="1888485774">
      <w:bodyDiv w:val="1"/>
      <w:marLeft w:val="0"/>
      <w:marRight w:val="0"/>
      <w:marTop w:val="0"/>
      <w:marBottom w:val="0"/>
      <w:divBdr>
        <w:top w:val="none" w:sz="0" w:space="0" w:color="auto"/>
        <w:left w:val="none" w:sz="0" w:space="0" w:color="auto"/>
        <w:bottom w:val="none" w:sz="0" w:space="0" w:color="auto"/>
        <w:right w:val="none" w:sz="0" w:space="0" w:color="auto"/>
      </w:divBdr>
    </w:div>
    <w:div w:id="1888492789">
      <w:bodyDiv w:val="1"/>
      <w:marLeft w:val="0"/>
      <w:marRight w:val="0"/>
      <w:marTop w:val="0"/>
      <w:marBottom w:val="0"/>
      <w:divBdr>
        <w:top w:val="none" w:sz="0" w:space="0" w:color="auto"/>
        <w:left w:val="none" w:sz="0" w:space="0" w:color="auto"/>
        <w:bottom w:val="none" w:sz="0" w:space="0" w:color="auto"/>
        <w:right w:val="none" w:sz="0" w:space="0" w:color="auto"/>
      </w:divBdr>
    </w:div>
    <w:div w:id="1888570747">
      <w:bodyDiv w:val="1"/>
      <w:marLeft w:val="0"/>
      <w:marRight w:val="0"/>
      <w:marTop w:val="0"/>
      <w:marBottom w:val="0"/>
      <w:divBdr>
        <w:top w:val="none" w:sz="0" w:space="0" w:color="auto"/>
        <w:left w:val="none" w:sz="0" w:space="0" w:color="auto"/>
        <w:bottom w:val="none" w:sz="0" w:space="0" w:color="auto"/>
        <w:right w:val="none" w:sz="0" w:space="0" w:color="auto"/>
      </w:divBdr>
    </w:div>
    <w:div w:id="1888908742">
      <w:bodyDiv w:val="1"/>
      <w:marLeft w:val="0"/>
      <w:marRight w:val="0"/>
      <w:marTop w:val="0"/>
      <w:marBottom w:val="0"/>
      <w:divBdr>
        <w:top w:val="none" w:sz="0" w:space="0" w:color="auto"/>
        <w:left w:val="none" w:sz="0" w:space="0" w:color="auto"/>
        <w:bottom w:val="none" w:sz="0" w:space="0" w:color="auto"/>
        <w:right w:val="none" w:sz="0" w:space="0" w:color="auto"/>
      </w:divBdr>
    </w:div>
    <w:div w:id="1888948847">
      <w:bodyDiv w:val="1"/>
      <w:marLeft w:val="0"/>
      <w:marRight w:val="0"/>
      <w:marTop w:val="0"/>
      <w:marBottom w:val="0"/>
      <w:divBdr>
        <w:top w:val="none" w:sz="0" w:space="0" w:color="auto"/>
        <w:left w:val="none" w:sz="0" w:space="0" w:color="auto"/>
        <w:bottom w:val="none" w:sz="0" w:space="0" w:color="auto"/>
        <w:right w:val="none" w:sz="0" w:space="0" w:color="auto"/>
      </w:divBdr>
    </w:div>
    <w:div w:id="1889367748">
      <w:bodyDiv w:val="1"/>
      <w:marLeft w:val="0"/>
      <w:marRight w:val="0"/>
      <w:marTop w:val="0"/>
      <w:marBottom w:val="0"/>
      <w:divBdr>
        <w:top w:val="none" w:sz="0" w:space="0" w:color="auto"/>
        <w:left w:val="none" w:sz="0" w:space="0" w:color="auto"/>
        <w:bottom w:val="none" w:sz="0" w:space="0" w:color="auto"/>
        <w:right w:val="none" w:sz="0" w:space="0" w:color="auto"/>
      </w:divBdr>
    </w:div>
    <w:div w:id="1889490685">
      <w:bodyDiv w:val="1"/>
      <w:marLeft w:val="0"/>
      <w:marRight w:val="0"/>
      <w:marTop w:val="0"/>
      <w:marBottom w:val="0"/>
      <w:divBdr>
        <w:top w:val="none" w:sz="0" w:space="0" w:color="auto"/>
        <w:left w:val="none" w:sz="0" w:space="0" w:color="auto"/>
        <w:bottom w:val="none" w:sz="0" w:space="0" w:color="auto"/>
        <w:right w:val="none" w:sz="0" w:space="0" w:color="auto"/>
      </w:divBdr>
    </w:div>
    <w:div w:id="1893617745">
      <w:bodyDiv w:val="1"/>
      <w:marLeft w:val="0"/>
      <w:marRight w:val="0"/>
      <w:marTop w:val="0"/>
      <w:marBottom w:val="0"/>
      <w:divBdr>
        <w:top w:val="none" w:sz="0" w:space="0" w:color="auto"/>
        <w:left w:val="none" w:sz="0" w:space="0" w:color="auto"/>
        <w:bottom w:val="none" w:sz="0" w:space="0" w:color="auto"/>
        <w:right w:val="none" w:sz="0" w:space="0" w:color="auto"/>
      </w:divBdr>
    </w:div>
    <w:div w:id="1895660817">
      <w:bodyDiv w:val="1"/>
      <w:marLeft w:val="0"/>
      <w:marRight w:val="0"/>
      <w:marTop w:val="0"/>
      <w:marBottom w:val="0"/>
      <w:divBdr>
        <w:top w:val="none" w:sz="0" w:space="0" w:color="auto"/>
        <w:left w:val="none" w:sz="0" w:space="0" w:color="auto"/>
        <w:bottom w:val="none" w:sz="0" w:space="0" w:color="auto"/>
        <w:right w:val="none" w:sz="0" w:space="0" w:color="auto"/>
      </w:divBdr>
    </w:div>
    <w:div w:id="1896429301">
      <w:bodyDiv w:val="1"/>
      <w:marLeft w:val="0"/>
      <w:marRight w:val="0"/>
      <w:marTop w:val="0"/>
      <w:marBottom w:val="0"/>
      <w:divBdr>
        <w:top w:val="none" w:sz="0" w:space="0" w:color="auto"/>
        <w:left w:val="none" w:sz="0" w:space="0" w:color="auto"/>
        <w:bottom w:val="none" w:sz="0" w:space="0" w:color="auto"/>
        <w:right w:val="none" w:sz="0" w:space="0" w:color="auto"/>
      </w:divBdr>
    </w:div>
    <w:div w:id="1899003054">
      <w:bodyDiv w:val="1"/>
      <w:marLeft w:val="0"/>
      <w:marRight w:val="0"/>
      <w:marTop w:val="0"/>
      <w:marBottom w:val="0"/>
      <w:divBdr>
        <w:top w:val="none" w:sz="0" w:space="0" w:color="auto"/>
        <w:left w:val="none" w:sz="0" w:space="0" w:color="auto"/>
        <w:bottom w:val="none" w:sz="0" w:space="0" w:color="auto"/>
        <w:right w:val="none" w:sz="0" w:space="0" w:color="auto"/>
      </w:divBdr>
    </w:div>
    <w:div w:id="1900241301">
      <w:bodyDiv w:val="1"/>
      <w:marLeft w:val="0"/>
      <w:marRight w:val="0"/>
      <w:marTop w:val="0"/>
      <w:marBottom w:val="0"/>
      <w:divBdr>
        <w:top w:val="none" w:sz="0" w:space="0" w:color="auto"/>
        <w:left w:val="none" w:sz="0" w:space="0" w:color="auto"/>
        <w:bottom w:val="none" w:sz="0" w:space="0" w:color="auto"/>
        <w:right w:val="none" w:sz="0" w:space="0" w:color="auto"/>
      </w:divBdr>
    </w:div>
    <w:div w:id="1904947429">
      <w:bodyDiv w:val="1"/>
      <w:marLeft w:val="0"/>
      <w:marRight w:val="0"/>
      <w:marTop w:val="0"/>
      <w:marBottom w:val="0"/>
      <w:divBdr>
        <w:top w:val="none" w:sz="0" w:space="0" w:color="auto"/>
        <w:left w:val="none" w:sz="0" w:space="0" w:color="auto"/>
        <w:bottom w:val="none" w:sz="0" w:space="0" w:color="auto"/>
        <w:right w:val="none" w:sz="0" w:space="0" w:color="auto"/>
      </w:divBdr>
    </w:div>
    <w:div w:id="1906598620">
      <w:bodyDiv w:val="1"/>
      <w:marLeft w:val="0"/>
      <w:marRight w:val="0"/>
      <w:marTop w:val="0"/>
      <w:marBottom w:val="0"/>
      <w:divBdr>
        <w:top w:val="none" w:sz="0" w:space="0" w:color="auto"/>
        <w:left w:val="none" w:sz="0" w:space="0" w:color="auto"/>
        <w:bottom w:val="none" w:sz="0" w:space="0" w:color="auto"/>
        <w:right w:val="none" w:sz="0" w:space="0" w:color="auto"/>
      </w:divBdr>
    </w:div>
    <w:div w:id="1908608564">
      <w:bodyDiv w:val="1"/>
      <w:marLeft w:val="0"/>
      <w:marRight w:val="0"/>
      <w:marTop w:val="0"/>
      <w:marBottom w:val="0"/>
      <w:divBdr>
        <w:top w:val="none" w:sz="0" w:space="0" w:color="auto"/>
        <w:left w:val="none" w:sz="0" w:space="0" w:color="auto"/>
        <w:bottom w:val="none" w:sz="0" w:space="0" w:color="auto"/>
        <w:right w:val="none" w:sz="0" w:space="0" w:color="auto"/>
      </w:divBdr>
    </w:div>
    <w:div w:id="1909799849">
      <w:bodyDiv w:val="1"/>
      <w:marLeft w:val="0"/>
      <w:marRight w:val="0"/>
      <w:marTop w:val="0"/>
      <w:marBottom w:val="0"/>
      <w:divBdr>
        <w:top w:val="none" w:sz="0" w:space="0" w:color="auto"/>
        <w:left w:val="none" w:sz="0" w:space="0" w:color="auto"/>
        <w:bottom w:val="none" w:sz="0" w:space="0" w:color="auto"/>
        <w:right w:val="none" w:sz="0" w:space="0" w:color="auto"/>
      </w:divBdr>
    </w:div>
    <w:div w:id="1910143065">
      <w:bodyDiv w:val="1"/>
      <w:marLeft w:val="0"/>
      <w:marRight w:val="0"/>
      <w:marTop w:val="0"/>
      <w:marBottom w:val="0"/>
      <w:divBdr>
        <w:top w:val="none" w:sz="0" w:space="0" w:color="auto"/>
        <w:left w:val="none" w:sz="0" w:space="0" w:color="auto"/>
        <w:bottom w:val="none" w:sz="0" w:space="0" w:color="auto"/>
        <w:right w:val="none" w:sz="0" w:space="0" w:color="auto"/>
      </w:divBdr>
    </w:div>
    <w:div w:id="1911453922">
      <w:bodyDiv w:val="1"/>
      <w:marLeft w:val="0"/>
      <w:marRight w:val="0"/>
      <w:marTop w:val="0"/>
      <w:marBottom w:val="0"/>
      <w:divBdr>
        <w:top w:val="none" w:sz="0" w:space="0" w:color="auto"/>
        <w:left w:val="none" w:sz="0" w:space="0" w:color="auto"/>
        <w:bottom w:val="none" w:sz="0" w:space="0" w:color="auto"/>
        <w:right w:val="none" w:sz="0" w:space="0" w:color="auto"/>
      </w:divBdr>
    </w:div>
    <w:div w:id="1911771562">
      <w:bodyDiv w:val="1"/>
      <w:marLeft w:val="0"/>
      <w:marRight w:val="0"/>
      <w:marTop w:val="0"/>
      <w:marBottom w:val="0"/>
      <w:divBdr>
        <w:top w:val="none" w:sz="0" w:space="0" w:color="auto"/>
        <w:left w:val="none" w:sz="0" w:space="0" w:color="auto"/>
        <w:bottom w:val="none" w:sz="0" w:space="0" w:color="auto"/>
        <w:right w:val="none" w:sz="0" w:space="0" w:color="auto"/>
      </w:divBdr>
    </w:div>
    <w:div w:id="1914192615">
      <w:bodyDiv w:val="1"/>
      <w:marLeft w:val="0"/>
      <w:marRight w:val="0"/>
      <w:marTop w:val="0"/>
      <w:marBottom w:val="0"/>
      <w:divBdr>
        <w:top w:val="none" w:sz="0" w:space="0" w:color="auto"/>
        <w:left w:val="none" w:sz="0" w:space="0" w:color="auto"/>
        <w:bottom w:val="none" w:sz="0" w:space="0" w:color="auto"/>
        <w:right w:val="none" w:sz="0" w:space="0" w:color="auto"/>
      </w:divBdr>
    </w:div>
    <w:div w:id="1915625426">
      <w:bodyDiv w:val="1"/>
      <w:marLeft w:val="0"/>
      <w:marRight w:val="0"/>
      <w:marTop w:val="0"/>
      <w:marBottom w:val="0"/>
      <w:divBdr>
        <w:top w:val="none" w:sz="0" w:space="0" w:color="auto"/>
        <w:left w:val="none" w:sz="0" w:space="0" w:color="auto"/>
        <w:bottom w:val="none" w:sz="0" w:space="0" w:color="auto"/>
        <w:right w:val="none" w:sz="0" w:space="0" w:color="auto"/>
      </w:divBdr>
    </w:div>
    <w:div w:id="1915970311">
      <w:bodyDiv w:val="1"/>
      <w:marLeft w:val="0"/>
      <w:marRight w:val="0"/>
      <w:marTop w:val="0"/>
      <w:marBottom w:val="0"/>
      <w:divBdr>
        <w:top w:val="none" w:sz="0" w:space="0" w:color="auto"/>
        <w:left w:val="none" w:sz="0" w:space="0" w:color="auto"/>
        <w:bottom w:val="none" w:sz="0" w:space="0" w:color="auto"/>
        <w:right w:val="none" w:sz="0" w:space="0" w:color="auto"/>
      </w:divBdr>
    </w:div>
    <w:div w:id="1917128437">
      <w:bodyDiv w:val="1"/>
      <w:marLeft w:val="0"/>
      <w:marRight w:val="0"/>
      <w:marTop w:val="0"/>
      <w:marBottom w:val="0"/>
      <w:divBdr>
        <w:top w:val="none" w:sz="0" w:space="0" w:color="auto"/>
        <w:left w:val="none" w:sz="0" w:space="0" w:color="auto"/>
        <w:bottom w:val="none" w:sz="0" w:space="0" w:color="auto"/>
        <w:right w:val="none" w:sz="0" w:space="0" w:color="auto"/>
      </w:divBdr>
      <w:divsChild>
        <w:div w:id="1237860620">
          <w:marLeft w:val="0"/>
          <w:marRight w:val="0"/>
          <w:marTop w:val="0"/>
          <w:marBottom w:val="0"/>
          <w:divBdr>
            <w:top w:val="none" w:sz="0" w:space="0" w:color="auto"/>
            <w:left w:val="none" w:sz="0" w:space="0" w:color="auto"/>
            <w:bottom w:val="none" w:sz="0" w:space="0" w:color="auto"/>
            <w:right w:val="none" w:sz="0" w:space="0" w:color="auto"/>
          </w:divBdr>
          <w:divsChild>
            <w:div w:id="11265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9608">
      <w:bodyDiv w:val="1"/>
      <w:marLeft w:val="0"/>
      <w:marRight w:val="0"/>
      <w:marTop w:val="0"/>
      <w:marBottom w:val="0"/>
      <w:divBdr>
        <w:top w:val="none" w:sz="0" w:space="0" w:color="auto"/>
        <w:left w:val="none" w:sz="0" w:space="0" w:color="auto"/>
        <w:bottom w:val="none" w:sz="0" w:space="0" w:color="auto"/>
        <w:right w:val="none" w:sz="0" w:space="0" w:color="auto"/>
      </w:divBdr>
    </w:div>
    <w:div w:id="1918512182">
      <w:bodyDiv w:val="1"/>
      <w:marLeft w:val="0"/>
      <w:marRight w:val="0"/>
      <w:marTop w:val="0"/>
      <w:marBottom w:val="0"/>
      <w:divBdr>
        <w:top w:val="none" w:sz="0" w:space="0" w:color="auto"/>
        <w:left w:val="none" w:sz="0" w:space="0" w:color="auto"/>
        <w:bottom w:val="none" w:sz="0" w:space="0" w:color="auto"/>
        <w:right w:val="none" w:sz="0" w:space="0" w:color="auto"/>
      </w:divBdr>
    </w:div>
    <w:div w:id="1918712285">
      <w:bodyDiv w:val="1"/>
      <w:marLeft w:val="0"/>
      <w:marRight w:val="0"/>
      <w:marTop w:val="0"/>
      <w:marBottom w:val="0"/>
      <w:divBdr>
        <w:top w:val="none" w:sz="0" w:space="0" w:color="auto"/>
        <w:left w:val="none" w:sz="0" w:space="0" w:color="auto"/>
        <w:bottom w:val="none" w:sz="0" w:space="0" w:color="auto"/>
        <w:right w:val="none" w:sz="0" w:space="0" w:color="auto"/>
      </w:divBdr>
    </w:div>
    <w:div w:id="1919558169">
      <w:bodyDiv w:val="1"/>
      <w:marLeft w:val="0"/>
      <w:marRight w:val="0"/>
      <w:marTop w:val="0"/>
      <w:marBottom w:val="0"/>
      <w:divBdr>
        <w:top w:val="none" w:sz="0" w:space="0" w:color="auto"/>
        <w:left w:val="none" w:sz="0" w:space="0" w:color="auto"/>
        <w:bottom w:val="none" w:sz="0" w:space="0" w:color="auto"/>
        <w:right w:val="none" w:sz="0" w:space="0" w:color="auto"/>
      </w:divBdr>
    </w:div>
    <w:div w:id="1920628969">
      <w:bodyDiv w:val="1"/>
      <w:marLeft w:val="0"/>
      <w:marRight w:val="0"/>
      <w:marTop w:val="0"/>
      <w:marBottom w:val="0"/>
      <w:divBdr>
        <w:top w:val="none" w:sz="0" w:space="0" w:color="auto"/>
        <w:left w:val="none" w:sz="0" w:space="0" w:color="auto"/>
        <w:bottom w:val="none" w:sz="0" w:space="0" w:color="auto"/>
        <w:right w:val="none" w:sz="0" w:space="0" w:color="auto"/>
      </w:divBdr>
    </w:div>
    <w:div w:id="1921058849">
      <w:bodyDiv w:val="1"/>
      <w:marLeft w:val="0"/>
      <w:marRight w:val="0"/>
      <w:marTop w:val="0"/>
      <w:marBottom w:val="0"/>
      <w:divBdr>
        <w:top w:val="none" w:sz="0" w:space="0" w:color="auto"/>
        <w:left w:val="none" w:sz="0" w:space="0" w:color="auto"/>
        <w:bottom w:val="none" w:sz="0" w:space="0" w:color="auto"/>
        <w:right w:val="none" w:sz="0" w:space="0" w:color="auto"/>
      </w:divBdr>
    </w:div>
    <w:div w:id="1923176931">
      <w:bodyDiv w:val="1"/>
      <w:marLeft w:val="0"/>
      <w:marRight w:val="0"/>
      <w:marTop w:val="0"/>
      <w:marBottom w:val="0"/>
      <w:divBdr>
        <w:top w:val="none" w:sz="0" w:space="0" w:color="auto"/>
        <w:left w:val="none" w:sz="0" w:space="0" w:color="auto"/>
        <w:bottom w:val="none" w:sz="0" w:space="0" w:color="auto"/>
        <w:right w:val="none" w:sz="0" w:space="0" w:color="auto"/>
      </w:divBdr>
    </w:div>
    <w:div w:id="1923417056">
      <w:bodyDiv w:val="1"/>
      <w:marLeft w:val="0"/>
      <w:marRight w:val="0"/>
      <w:marTop w:val="0"/>
      <w:marBottom w:val="0"/>
      <w:divBdr>
        <w:top w:val="none" w:sz="0" w:space="0" w:color="auto"/>
        <w:left w:val="none" w:sz="0" w:space="0" w:color="auto"/>
        <w:bottom w:val="none" w:sz="0" w:space="0" w:color="auto"/>
        <w:right w:val="none" w:sz="0" w:space="0" w:color="auto"/>
      </w:divBdr>
      <w:divsChild>
        <w:div w:id="1382555166">
          <w:marLeft w:val="0"/>
          <w:marRight w:val="0"/>
          <w:marTop w:val="0"/>
          <w:marBottom w:val="0"/>
          <w:divBdr>
            <w:top w:val="none" w:sz="0" w:space="0" w:color="auto"/>
            <w:left w:val="none" w:sz="0" w:space="0" w:color="auto"/>
            <w:bottom w:val="none" w:sz="0" w:space="0" w:color="auto"/>
            <w:right w:val="none" w:sz="0" w:space="0" w:color="auto"/>
          </w:divBdr>
        </w:div>
      </w:divsChild>
    </w:div>
    <w:div w:id="1926762484">
      <w:bodyDiv w:val="1"/>
      <w:marLeft w:val="0"/>
      <w:marRight w:val="0"/>
      <w:marTop w:val="0"/>
      <w:marBottom w:val="0"/>
      <w:divBdr>
        <w:top w:val="none" w:sz="0" w:space="0" w:color="auto"/>
        <w:left w:val="none" w:sz="0" w:space="0" w:color="auto"/>
        <w:bottom w:val="none" w:sz="0" w:space="0" w:color="auto"/>
        <w:right w:val="none" w:sz="0" w:space="0" w:color="auto"/>
      </w:divBdr>
    </w:div>
    <w:div w:id="1929272519">
      <w:bodyDiv w:val="1"/>
      <w:marLeft w:val="0"/>
      <w:marRight w:val="0"/>
      <w:marTop w:val="0"/>
      <w:marBottom w:val="0"/>
      <w:divBdr>
        <w:top w:val="none" w:sz="0" w:space="0" w:color="auto"/>
        <w:left w:val="none" w:sz="0" w:space="0" w:color="auto"/>
        <w:bottom w:val="none" w:sz="0" w:space="0" w:color="auto"/>
        <w:right w:val="none" w:sz="0" w:space="0" w:color="auto"/>
      </w:divBdr>
    </w:div>
    <w:div w:id="1932351321">
      <w:bodyDiv w:val="1"/>
      <w:marLeft w:val="0"/>
      <w:marRight w:val="0"/>
      <w:marTop w:val="0"/>
      <w:marBottom w:val="0"/>
      <w:divBdr>
        <w:top w:val="none" w:sz="0" w:space="0" w:color="auto"/>
        <w:left w:val="none" w:sz="0" w:space="0" w:color="auto"/>
        <w:bottom w:val="none" w:sz="0" w:space="0" w:color="auto"/>
        <w:right w:val="none" w:sz="0" w:space="0" w:color="auto"/>
      </w:divBdr>
    </w:div>
    <w:div w:id="1933316725">
      <w:bodyDiv w:val="1"/>
      <w:marLeft w:val="0"/>
      <w:marRight w:val="0"/>
      <w:marTop w:val="0"/>
      <w:marBottom w:val="0"/>
      <w:divBdr>
        <w:top w:val="none" w:sz="0" w:space="0" w:color="auto"/>
        <w:left w:val="none" w:sz="0" w:space="0" w:color="auto"/>
        <w:bottom w:val="none" w:sz="0" w:space="0" w:color="auto"/>
        <w:right w:val="none" w:sz="0" w:space="0" w:color="auto"/>
      </w:divBdr>
    </w:div>
    <w:div w:id="1934973172">
      <w:bodyDiv w:val="1"/>
      <w:marLeft w:val="0"/>
      <w:marRight w:val="0"/>
      <w:marTop w:val="0"/>
      <w:marBottom w:val="0"/>
      <w:divBdr>
        <w:top w:val="none" w:sz="0" w:space="0" w:color="auto"/>
        <w:left w:val="none" w:sz="0" w:space="0" w:color="auto"/>
        <w:bottom w:val="none" w:sz="0" w:space="0" w:color="auto"/>
        <w:right w:val="none" w:sz="0" w:space="0" w:color="auto"/>
      </w:divBdr>
    </w:div>
    <w:div w:id="1935935260">
      <w:bodyDiv w:val="1"/>
      <w:marLeft w:val="0"/>
      <w:marRight w:val="0"/>
      <w:marTop w:val="0"/>
      <w:marBottom w:val="0"/>
      <w:divBdr>
        <w:top w:val="none" w:sz="0" w:space="0" w:color="auto"/>
        <w:left w:val="none" w:sz="0" w:space="0" w:color="auto"/>
        <w:bottom w:val="none" w:sz="0" w:space="0" w:color="auto"/>
        <w:right w:val="none" w:sz="0" w:space="0" w:color="auto"/>
      </w:divBdr>
    </w:div>
    <w:div w:id="1937057367">
      <w:bodyDiv w:val="1"/>
      <w:marLeft w:val="0"/>
      <w:marRight w:val="0"/>
      <w:marTop w:val="0"/>
      <w:marBottom w:val="0"/>
      <w:divBdr>
        <w:top w:val="none" w:sz="0" w:space="0" w:color="auto"/>
        <w:left w:val="none" w:sz="0" w:space="0" w:color="auto"/>
        <w:bottom w:val="none" w:sz="0" w:space="0" w:color="auto"/>
        <w:right w:val="none" w:sz="0" w:space="0" w:color="auto"/>
      </w:divBdr>
    </w:div>
    <w:div w:id="1939604869">
      <w:bodyDiv w:val="1"/>
      <w:marLeft w:val="0"/>
      <w:marRight w:val="0"/>
      <w:marTop w:val="0"/>
      <w:marBottom w:val="0"/>
      <w:divBdr>
        <w:top w:val="none" w:sz="0" w:space="0" w:color="auto"/>
        <w:left w:val="none" w:sz="0" w:space="0" w:color="auto"/>
        <w:bottom w:val="none" w:sz="0" w:space="0" w:color="auto"/>
        <w:right w:val="none" w:sz="0" w:space="0" w:color="auto"/>
      </w:divBdr>
      <w:divsChild>
        <w:div w:id="1780635277">
          <w:marLeft w:val="0"/>
          <w:marRight w:val="0"/>
          <w:marTop w:val="0"/>
          <w:marBottom w:val="0"/>
          <w:divBdr>
            <w:top w:val="none" w:sz="0" w:space="0" w:color="auto"/>
            <w:left w:val="none" w:sz="0" w:space="0" w:color="auto"/>
            <w:bottom w:val="none" w:sz="0" w:space="0" w:color="auto"/>
            <w:right w:val="none" w:sz="0" w:space="0" w:color="auto"/>
          </w:divBdr>
          <w:divsChild>
            <w:div w:id="1143428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942524">
      <w:bodyDiv w:val="1"/>
      <w:marLeft w:val="0"/>
      <w:marRight w:val="0"/>
      <w:marTop w:val="0"/>
      <w:marBottom w:val="0"/>
      <w:divBdr>
        <w:top w:val="none" w:sz="0" w:space="0" w:color="auto"/>
        <w:left w:val="none" w:sz="0" w:space="0" w:color="auto"/>
        <w:bottom w:val="none" w:sz="0" w:space="0" w:color="auto"/>
        <w:right w:val="none" w:sz="0" w:space="0" w:color="auto"/>
      </w:divBdr>
    </w:div>
    <w:div w:id="1941063509">
      <w:bodyDiv w:val="1"/>
      <w:marLeft w:val="0"/>
      <w:marRight w:val="0"/>
      <w:marTop w:val="0"/>
      <w:marBottom w:val="0"/>
      <w:divBdr>
        <w:top w:val="none" w:sz="0" w:space="0" w:color="auto"/>
        <w:left w:val="none" w:sz="0" w:space="0" w:color="auto"/>
        <w:bottom w:val="none" w:sz="0" w:space="0" w:color="auto"/>
        <w:right w:val="none" w:sz="0" w:space="0" w:color="auto"/>
      </w:divBdr>
    </w:div>
    <w:div w:id="1942446973">
      <w:bodyDiv w:val="1"/>
      <w:marLeft w:val="0"/>
      <w:marRight w:val="0"/>
      <w:marTop w:val="0"/>
      <w:marBottom w:val="0"/>
      <w:divBdr>
        <w:top w:val="none" w:sz="0" w:space="0" w:color="auto"/>
        <w:left w:val="none" w:sz="0" w:space="0" w:color="auto"/>
        <w:bottom w:val="none" w:sz="0" w:space="0" w:color="auto"/>
        <w:right w:val="none" w:sz="0" w:space="0" w:color="auto"/>
      </w:divBdr>
    </w:div>
    <w:div w:id="1944799543">
      <w:bodyDiv w:val="1"/>
      <w:marLeft w:val="0"/>
      <w:marRight w:val="0"/>
      <w:marTop w:val="0"/>
      <w:marBottom w:val="0"/>
      <w:divBdr>
        <w:top w:val="none" w:sz="0" w:space="0" w:color="auto"/>
        <w:left w:val="none" w:sz="0" w:space="0" w:color="auto"/>
        <w:bottom w:val="none" w:sz="0" w:space="0" w:color="auto"/>
        <w:right w:val="none" w:sz="0" w:space="0" w:color="auto"/>
      </w:divBdr>
    </w:div>
    <w:div w:id="1946034734">
      <w:bodyDiv w:val="1"/>
      <w:marLeft w:val="0"/>
      <w:marRight w:val="0"/>
      <w:marTop w:val="0"/>
      <w:marBottom w:val="0"/>
      <w:divBdr>
        <w:top w:val="none" w:sz="0" w:space="0" w:color="auto"/>
        <w:left w:val="none" w:sz="0" w:space="0" w:color="auto"/>
        <w:bottom w:val="none" w:sz="0" w:space="0" w:color="auto"/>
        <w:right w:val="none" w:sz="0" w:space="0" w:color="auto"/>
      </w:divBdr>
    </w:div>
    <w:div w:id="1946115219">
      <w:bodyDiv w:val="1"/>
      <w:marLeft w:val="0"/>
      <w:marRight w:val="0"/>
      <w:marTop w:val="0"/>
      <w:marBottom w:val="0"/>
      <w:divBdr>
        <w:top w:val="none" w:sz="0" w:space="0" w:color="auto"/>
        <w:left w:val="none" w:sz="0" w:space="0" w:color="auto"/>
        <w:bottom w:val="none" w:sz="0" w:space="0" w:color="auto"/>
        <w:right w:val="none" w:sz="0" w:space="0" w:color="auto"/>
      </w:divBdr>
    </w:div>
    <w:div w:id="1947303784">
      <w:bodyDiv w:val="1"/>
      <w:marLeft w:val="0"/>
      <w:marRight w:val="0"/>
      <w:marTop w:val="0"/>
      <w:marBottom w:val="0"/>
      <w:divBdr>
        <w:top w:val="none" w:sz="0" w:space="0" w:color="auto"/>
        <w:left w:val="none" w:sz="0" w:space="0" w:color="auto"/>
        <w:bottom w:val="none" w:sz="0" w:space="0" w:color="auto"/>
        <w:right w:val="none" w:sz="0" w:space="0" w:color="auto"/>
      </w:divBdr>
    </w:div>
    <w:div w:id="1949508349">
      <w:bodyDiv w:val="1"/>
      <w:marLeft w:val="0"/>
      <w:marRight w:val="0"/>
      <w:marTop w:val="0"/>
      <w:marBottom w:val="0"/>
      <w:divBdr>
        <w:top w:val="none" w:sz="0" w:space="0" w:color="auto"/>
        <w:left w:val="none" w:sz="0" w:space="0" w:color="auto"/>
        <w:bottom w:val="none" w:sz="0" w:space="0" w:color="auto"/>
        <w:right w:val="none" w:sz="0" w:space="0" w:color="auto"/>
      </w:divBdr>
    </w:div>
    <w:div w:id="1949508688">
      <w:bodyDiv w:val="1"/>
      <w:marLeft w:val="0"/>
      <w:marRight w:val="0"/>
      <w:marTop w:val="0"/>
      <w:marBottom w:val="0"/>
      <w:divBdr>
        <w:top w:val="none" w:sz="0" w:space="0" w:color="auto"/>
        <w:left w:val="none" w:sz="0" w:space="0" w:color="auto"/>
        <w:bottom w:val="none" w:sz="0" w:space="0" w:color="auto"/>
        <w:right w:val="none" w:sz="0" w:space="0" w:color="auto"/>
      </w:divBdr>
    </w:div>
    <w:div w:id="1951206548">
      <w:bodyDiv w:val="1"/>
      <w:marLeft w:val="0"/>
      <w:marRight w:val="0"/>
      <w:marTop w:val="0"/>
      <w:marBottom w:val="0"/>
      <w:divBdr>
        <w:top w:val="none" w:sz="0" w:space="0" w:color="auto"/>
        <w:left w:val="none" w:sz="0" w:space="0" w:color="auto"/>
        <w:bottom w:val="none" w:sz="0" w:space="0" w:color="auto"/>
        <w:right w:val="none" w:sz="0" w:space="0" w:color="auto"/>
      </w:divBdr>
    </w:div>
    <w:div w:id="1951931224">
      <w:bodyDiv w:val="1"/>
      <w:marLeft w:val="0"/>
      <w:marRight w:val="0"/>
      <w:marTop w:val="0"/>
      <w:marBottom w:val="0"/>
      <w:divBdr>
        <w:top w:val="none" w:sz="0" w:space="0" w:color="auto"/>
        <w:left w:val="none" w:sz="0" w:space="0" w:color="auto"/>
        <w:bottom w:val="none" w:sz="0" w:space="0" w:color="auto"/>
        <w:right w:val="none" w:sz="0" w:space="0" w:color="auto"/>
      </w:divBdr>
    </w:div>
    <w:div w:id="1954745993">
      <w:bodyDiv w:val="1"/>
      <w:marLeft w:val="0"/>
      <w:marRight w:val="0"/>
      <w:marTop w:val="0"/>
      <w:marBottom w:val="0"/>
      <w:divBdr>
        <w:top w:val="none" w:sz="0" w:space="0" w:color="auto"/>
        <w:left w:val="none" w:sz="0" w:space="0" w:color="auto"/>
        <w:bottom w:val="none" w:sz="0" w:space="0" w:color="auto"/>
        <w:right w:val="none" w:sz="0" w:space="0" w:color="auto"/>
      </w:divBdr>
    </w:div>
    <w:div w:id="1960183915">
      <w:bodyDiv w:val="1"/>
      <w:marLeft w:val="0"/>
      <w:marRight w:val="0"/>
      <w:marTop w:val="0"/>
      <w:marBottom w:val="0"/>
      <w:divBdr>
        <w:top w:val="none" w:sz="0" w:space="0" w:color="auto"/>
        <w:left w:val="none" w:sz="0" w:space="0" w:color="auto"/>
        <w:bottom w:val="none" w:sz="0" w:space="0" w:color="auto"/>
        <w:right w:val="none" w:sz="0" w:space="0" w:color="auto"/>
      </w:divBdr>
    </w:div>
    <w:div w:id="1961183154">
      <w:bodyDiv w:val="1"/>
      <w:marLeft w:val="0"/>
      <w:marRight w:val="0"/>
      <w:marTop w:val="0"/>
      <w:marBottom w:val="0"/>
      <w:divBdr>
        <w:top w:val="none" w:sz="0" w:space="0" w:color="auto"/>
        <w:left w:val="none" w:sz="0" w:space="0" w:color="auto"/>
        <w:bottom w:val="none" w:sz="0" w:space="0" w:color="auto"/>
        <w:right w:val="none" w:sz="0" w:space="0" w:color="auto"/>
      </w:divBdr>
    </w:div>
    <w:div w:id="1961911979">
      <w:bodyDiv w:val="1"/>
      <w:marLeft w:val="0"/>
      <w:marRight w:val="0"/>
      <w:marTop w:val="0"/>
      <w:marBottom w:val="0"/>
      <w:divBdr>
        <w:top w:val="none" w:sz="0" w:space="0" w:color="auto"/>
        <w:left w:val="none" w:sz="0" w:space="0" w:color="auto"/>
        <w:bottom w:val="none" w:sz="0" w:space="0" w:color="auto"/>
        <w:right w:val="none" w:sz="0" w:space="0" w:color="auto"/>
      </w:divBdr>
    </w:div>
    <w:div w:id="1964655901">
      <w:bodyDiv w:val="1"/>
      <w:marLeft w:val="0"/>
      <w:marRight w:val="0"/>
      <w:marTop w:val="0"/>
      <w:marBottom w:val="0"/>
      <w:divBdr>
        <w:top w:val="none" w:sz="0" w:space="0" w:color="auto"/>
        <w:left w:val="none" w:sz="0" w:space="0" w:color="auto"/>
        <w:bottom w:val="none" w:sz="0" w:space="0" w:color="auto"/>
        <w:right w:val="none" w:sz="0" w:space="0" w:color="auto"/>
      </w:divBdr>
    </w:div>
    <w:div w:id="1966034357">
      <w:bodyDiv w:val="1"/>
      <w:marLeft w:val="0"/>
      <w:marRight w:val="0"/>
      <w:marTop w:val="0"/>
      <w:marBottom w:val="0"/>
      <w:divBdr>
        <w:top w:val="none" w:sz="0" w:space="0" w:color="auto"/>
        <w:left w:val="none" w:sz="0" w:space="0" w:color="auto"/>
        <w:bottom w:val="none" w:sz="0" w:space="0" w:color="auto"/>
        <w:right w:val="none" w:sz="0" w:space="0" w:color="auto"/>
      </w:divBdr>
    </w:div>
    <w:div w:id="1967468176">
      <w:bodyDiv w:val="1"/>
      <w:marLeft w:val="0"/>
      <w:marRight w:val="0"/>
      <w:marTop w:val="0"/>
      <w:marBottom w:val="0"/>
      <w:divBdr>
        <w:top w:val="none" w:sz="0" w:space="0" w:color="auto"/>
        <w:left w:val="none" w:sz="0" w:space="0" w:color="auto"/>
        <w:bottom w:val="none" w:sz="0" w:space="0" w:color="auto"/>
        <w:right w:val="none" w:sz="0" w:space="0" w:color="auto"/>
      </w:divBdr>
    </w:div>
    <w:div w:id="1968319496">
      <w:bodyDiv w:val="1"/>
      <w:marLeft w:val="0"/>
      <w:marRight w:val="0"/>
      <w:marTop w:val="0"/>
      <w:marBottom w:val="0"/>
      <w:divBdr>
        <w:top w:val="none" w:sz="0" w:space="0" w:color="auto"/>
        <w:left w:val="none" w:sz="0" w:space="0" w:color="auto"/>
        <w:bottom w:val="none" w:sz="0" w:space="0" w:color="auto"/>
        <w:right w:val="none" w:sz="0" w:space="0" w:color="auto"/>
      </w:divBdr>
    </w:div>
    <w:div w:id="1970351755">
      <w:bodyDiv w:val="1"/>
      <w:marLeft w:val="0"/>
      <w:marRight w:val="0"/>
      <w:marTop w:val="0"/>
      <w:marBottom w:val="0"/>
      <w:divBdr>
        <w:top w:val="none" w:sz="0" w:space="0" w:color="auto"/>
        <w:left w:val="none" w:sz="0" w:space="0" w:color="auto"/>
        <w:bottom w:val="none" w:sz="0" w:space="0" w:color="auto"/>
        <w:right w:val="none" w:sz="0" w:space="0" w:color="auto"/>
      </w:divBdr>
    </w:div>
    <w:div w:id="1970699275">
      <w:bodyDiv w:val="1"/>
      <w:marLeft w:val="0"/>
      <w:marRight w:val="0"/>
      <w:marTop w:val="0"/>
      <w:marBottom w:val="0"/>
      <w:divBdr>
        <w:top w:val="none" w:sz="0" w:space="0" w:color="auto"/>
        <w:left w:val="none" w:sz="0" w:space="0" w:color="auto"/>
        <w:bottom w:val="none" w:sz="0" w:space="0" w:color="auto"/>
        <w:right w:val="none" w:sz="0" w:space="0" w:color="auto"/>
      </w:divBdr>
    </w:div>
    <w:div w:id="1972661524">
      <w:bodyDiv w:val="1"/>
      <w:marLeft w:val="0"/>
      <w:marRight w:val="0"/>
      <w:marTop w:val="0"/>
      <w:marBottom w:val="0"/>
      <w:divBdr>
        <w:top w:val="none" w:sz="0" w:space="0" w:color="auto"/>
        <w:left w:val="none" w:sz="0" w:space="0" w:color="auto"/>
        <w:bottom w:val="none" w:sz="0" w:space="0" w:color="auto"/>
        <w:right w:val="none" w:sz="0" w:space="0" w:color="auto"/>
      </w:divBdr>
    </w:div>
    <w:div w:id="1973514823">
      <w:bodyDiv w:val="1"/>
      <w:marLeft w:val="0"/>
      <w:marRight w:val="0"/>
      <w:marTop w:val="0"/>
      <w:marBottom w:val="0"/>
      <w:divBdr>
        <w:top w:val="none" w:sz="0" w:space="0" w:color="auto"/>
        <w:left w:val="none" w:sz="0" w:space="0" w:color="auto"/>
        <w:bottom w:val="none" w:sz="0" w:space="0" w:color="auto"/>
        <w:right w:val="none" w:sz="0" w:space="0" w:color="auto"/>
      </w:divBdr>
    </w:div>
    <w:div w:id="1974404130">
      <w:bodyDiv w:val="1"/>
      <w:marLeft w:val="0"/>
      <w:marRight w:val="0"/>
      <w:marTop w:val="0"/>
      <w:marBottom w:val="0"/>
      <w:divBdr>
        <w:top w:val="none" w:sz="0" w:space="0" w:color="auto"/>
        <w:left w:val="none" w:sz="0" w:space="0" w:color="auto"/>
        <w:bottom w:val="none" w:sz="0" w:space="0" w:color="auto"/>
        <w:right w:val="none" w:sz="0" w:space="0" w:color="auto"/>
      </w:divBdr>
    </w:div>
    <w:div w:id="1978292187">
      <w:bodyDiv w:val="1"/>
      <w:marLeft w:val="0"/>
      <w:marRight w:val="0"/>
      <w:marTop w:val="0"/>
      <w:marBottom w:val="0"/>
      <w:divBdr>
        <w:top w:val="none" w:sz="0" w:space="0" w:color="auto"/>
        <w:left w:val="none" w:sz="0" w:space="0" w:color="auto"/>
        <w:bottom w:val="none" w:sz="0" w:space="0" w:color="auto"/>
        <w:right w:val="none" w:sz="0" w:space="0" w:color="auto"/>
      </w:divBdr>
    </w:div>
    <w:div w:id="1978603561">
      <w:bodyDiv w:val="1"/>
      <w:marLeft w:val="0"/>
      <w:marRight w:val="0"/>
      <w:marTop w:val="0"/>
      <w:marBottom w:val="0"/>
      <w:divBdr>
        <w:top w:val="none" w:sz="0" w:space="0" w:color="auto"/>
        <w:left w:val="none" w:sz="0" w:space="0" w:color="auto"/>
        <w:bottom w:val="none" w:sz="0" w:space="0" w:color="auto"/>
        <w:right w:val="none" w:sz="0" w:space="0" w:color="auto"/>
      </w:divBdr>
    </w:div>
    <w:div w:id="1979605137">
      <w:bodyDiv w:val="1"/>
      <w:marLeft w:val="0"/>
      <w:marRight w:val="0"/>
      <w:marTop w:val="0"/>
      <w:marBottom w:val="0"/>
      <w:divBdr>
        <w:top w:val="none" w:sz="0" w:space="0" w:color="auto"/>
        <w:left w:val="none" w:sz="0" w:space="0" w:color="auto"/>
        <w:bottom w:val="none" w:sz="0" w:space="0" w:color="auto"/>
        <w:right w:val="none" w:sz="0" w:space="0" w:color="auto"/>
      </w:divBdr>
    </w:div>
    <w:div w:id="1979677993">
      <w:bodyDiv w:val="1"/>
      <w:marLeft w:val="0"/>
      <w:marRight w:val="0"/>
      <w:marTop w:val="0"/>
      <w:marBottom w:val="0"/>
      <w:divBdr>
        <w:top w:val="none" w:sz="0" w:space="0" w:color="auto"/>
        <w:left w:val="none" w:sz="0" w:space="0" w:color="auto"/>
        <w:bottom w:val="none" w:sz="0" w:space="0" w:color="auto"/>
        <w:right w:val="none" w:sz="0" w:space="0" w:color="auto"/>
      </w:divBdr>
    </w:div>
    <w:div w:id="1979721708">
      <w:bodyDiv w:val="1"/>
      <w:marLeft w:val="0"/>
      <w:marRight w:val="0"/>
      <w:marTop w:val="0"/>
      <w:marBottom w:val="0"/>
      <w:divBdr>
        <w:top w:val="none" w:sz="0" w:space="0" w:color="auto"/>
        <w:left w:val="none" w:sz="0" w:space="0" w:color="auto"/>
        <w:bottom w:val="none" w:sz="0" w:space="0" w:color="auto"/>
        <w:right w:val="none" w:sz="0" w:space="0" w:color="auto"/>
      </w:divBdr>
    </w:div>
    <w:div w:id="1980107768">
      <w:bodyDiv w:val="1"/>
      <w:marLeft w:val="0"/>
      <w:marRight w:val="0"/>
      <w:marTop w:val="0"/>
      <w:marBottom w:val="0"/>
      <w:divBdr>
        <w:top w:val="none" w:sz="0" w:space="0" w:color="auto"/>
        <w:left w:val="none" w:sz="0" w:space="0" w:color="auto"/>
        <w:bottom w:val="none" w:sz="0" w:space="0" w:color="auto"/>
        <w:right w:val="none" w:sz="0" w:space="0" w:color="auto"/>
      </w:divBdr>
    </w:div>
    <w:div w:id="1980457987">
      <w:bodyDiv w:val="1"/>
      <w:marLeft w:val="0"/>
      <w:marRight w:val="0"/>
      <w:marTop w:val="0"/>
      <w:marBottom w:val="0"/>
      <w:divBdr>
        <w:top w:val="none" w:sz="0" w:space="0" w:color="auto"/>
        <w:left w:val="none" w:sz="0" w:space="0" w:color="auto"/>
        <w:bottom w:val="none" w:sz="0" w:space="0" w:color="auto"/>
        <w:right w:val="none" w:sz="0" w:space="0" w:color="auto"/>
      </w:divBdr>
    </w:div>
    <w:div w:id="1980644486">
      <w:bodyDiv w:val="1"/>
      <w:marLeft w:val="0"/>
      <w:marRight w:val="0"/>
      <w:marTop w:val="0"/>
      <w:marBottom w:val="0"/>
      <w:divBdr>
        <w:top w:val="none" w:sz="0" w:space="0" w:color="auto"/>
        <w:left w:val="none" w:sz="0" w:space="0" w:color="auto"/>
        <w:bottom w:val="none" w:sz="0" w:space="0" w:color="auto"/>
        <w:right w:val="none" w:sz="0" w:space="0" w:color="auto"/>
      </w:divBdr>
    </w:div>
    <w:div w:id="1980957264">
      <w:bodyDiv w:val="1"/>
      <w:marLeft w:val="0"/>
      <w:marRight w:val="0"/>
      <w:marTop w:val="0"/>
      <w:marBottom w:val="0"/>
      <w:divBdr>
        <w:top w:val="none" w:sz="0" w:space="0" w:color="auto"/>
        <w:left w:val="none" w:sz="0" w:space="0" w:color="auto"/>
        <w:bottom w:val="none" w:sz="0" w:space="0" w:color="auto"/>
        <w:right w:val="none" w:sz="0" w:space="0" w:color="auto"/>
      </w:divBdr>
    </w:div>
    <w:div w:id="1982617342">
      <w:bodyDiv w:val="1"/>
      <w:marLeft w:val="0"/>
      <w:marRight w:val="0"/>
      <w:marTop w:val="0"/>
      <w:marBottom w:val="0"/>
      <w:divBdr>
        <w:top w:val="none" w:sz="0" w:space="0" w:color="auto"/>
        <w:left w:val="none" w:sz="0" w:space="0" w:color="auto"/>
        <w:bottom w:val="none" w:sz="0" w:space="0" w:color="auto"/>
        <w:right w:val="none" w:sz="0" w:space="0" w:color="auto"/>
      </w:divBdr>
    </w:div>
    <w:div w:id="1983384090">
      <w:bodyDiv w:val="1"/>
      <w:marLeft w:val="0"/>
      <w:marRight w:val="0"/>
      <w:marTop w:val="0"/>
      <w:marBottom w:val="0"/>
      <w:divBdr>
        <w:top w:val="none" w:sz="0" w:space="0" w:color="auto"/>
        <w:left w:val="none" w:sz="0" w:space="0" w:color="auto"/>
        <w:bottom w:val="none" w:sz="0" w:space="0" w:color="auto"/>
        <w:right w:val="none" w:sz="0" w:space="0" w:color="auto"/>
      </w:divBdr>
    </w:div>
    <w:div w:id="1985620495">
      <w:bodyDiv w:val="1"/>
      <w:marLeft w:val="0"/>
      <w:marRight w:val="0"/>
      <w:marTop w:val="0"/>
      <w:marBottom w:val="0"/>
      <w:divBdr>
        <w:top w:val="none" w:sz="0" w:space="0" w:color="auto"/>
        <w:left w:val="none" w:sz="0" w:space="0" w:color="auto"/>
        <w:bottom w:val="none" w:sz="0" w:space="0" w:color="auto"/>
        <w:right w:val="none" w:sz="0" w:space="0" w:color="auto"/>
      </w:divBdr>
    </w:div>
    <w:div w:id="1989282088">
      <w:bodyDiv w:val="1"/>
      <w:marLeft w:val="0"/>
      <w:marRight w:val="0"/>
      <w:marTop w:val="0"/>
      <w:marBottom w:val="0"/>
      <w:divBdr>
        <w:top w:val="none" w:sz="0" w:space="0" w:color="auto"/>
        <w:left w:val="none" w:sz="0" w:space="0" w:color="auto"/>
        <w:bottom w:val="none" w:sz="0" w:space="0" w:color="auto"/>
        <w:right w:val="none" w:sz="0" w:space="0" w:color="auto"/>
      </w:divBdr>
    </w:div>
    <w:div w:id="1990742322">
      <w:bodyDiv w:val="1"/>
      <w:marLeft w:val="0"/>
      <w:marRight w:val="0"/>
      <w:marTop w:val="0"/>
      <w:marBottom w:val="0"/>
      <w:divBdr>
        <w:top w:val="none" w:sz="0" w:space="0" w:color="auto"/>
        <w:left w:val="none" w:sz="0" w:space="0" w:color="auto"/>
        <w:bottom w:val="none" w:sz="0" w:space="0" w:color="auto"/>
        <w:right w:val="none" w:sz="0" w:space="0" w:color="auto"/>
      </w:divBdr>
    </w:div>
    <w:div w:id="1991589519">
      <w:bodyDiv w:val="1"/>
      <w:marLeft w:val="0"/>
      <w:marRight w:val="0"/>
      <w:marTop w:val="0"/>
      <w:marBottom w:val="0"/>
      <w:divBdr>
        <w:top w:val="none" w:sz="0" w:space="0" w:color="auto"/>
        <w:left w:val="none" w:sz="0" w:space="0" w:color="auto"/>
        <w:bottom w:val="none" w:sz="0" w:space="0" w:color="auto"/>
        <w:right w:val="none" w:sz="0" w:space="0" w:color="auto"/>
      </w:divBdr>
    </w:div>
    <w:div w:id="1993369486">
      <w:bodyDiv w:val="1"/>
      <w:marLeft w:val="0"/>
      <w:marRight w:val="0"/>
      <w:marTop w:val="0"/>
      <w:marBottom w:val="0"/>
      <w:divBdr>
        <w:top w:val="none" w:sz="0" w:space="0" w:color="auto"/>
        <w:left w:val="none" w:sz="0" w:space="0" w:color="auto"/>
        <w:bottom w:val="none" w:sz="0" w:space="0" w:color="auto"/>
        <w:right w:val="none" w:sz="0" w:space="0" w:color="auto"/>
      </w:divBdr>
    </w:div>
    <w:div w:id="1994068558">
      <w:bodyDiv w:val="1"/>
      <w:marLeft w:val="0"/>
      <w:marRight w:val="0"/>
      <w:marTop w:val="0"/>
      <w:marBottom w:val="0"/>
      <w:divBdr>
        <w:top w:val="none" w:sz="0" w:space="0" w:color="auto"/>
        <w:left w:val="none" w:sz="0" w:space="0" w:color="auto"/>
        <w:bottom w:val="none" w:sz="0" w:space="0" w:color="auto"/>
        <w:right w:val="none" w:sz="0" w:space="0" w:color="auto"/>
      </w:divBdr>
    </w:div>
    <w:div w:id="1997219024">
      <w:bodyDiv w:val="1"/>
      <w:marLeft w:val="0"/>
      <w:marRight w:val="0"/>
      <w:marTop w:val="0"/>
      <w:marBottom w:val="0"/>
      <w:divBdr>
        <w:top w:val="none" w:sz="0" w:space="0" w:color="auto"/>
        <w:left w:val="none" w:sz="0" w:space="0" w:color="auto"/>
        <w:bottom w:val="none" w:sz="0" w:space="0" w:color="auto"/>
        <w:right w:val="none" w:sz="0" w:space="0" w:color="auto"/>
      </w:divBdr>
    </w:div>
    <w:div w:id="1997758195">
      <w:bodyDiv w:val="1"/>
      <w:marLeft w:val="0"/>
      <w:marRight w:val="0"/>
      <w:marTop w:val="0"/>
      <w:marBottom w:val="0"/>
      <w:divBdr>
        <w:top w:val="none" w:sz="0" w:space="0" w:color="auto"/>
        <w:left w:val="none" w:sz="0" w:space="0" w:color="auto"/>
        <w:bottom w:val="none" w:sz="0" w:space="0" w:color="auto"/>
        <w:right w:val="none" w:sz="0" w:space="0" w:color="auto"/>
      </w:divBdr>
    </w:div>
    <w:div w:id="1997831984">
      <w:bodyDiv w:val="1"/>
      <w:marLeft w:val="0"/>
      <w:marRight w:val="0"/>
      <w:marTop w:val="0"/>
      <w:marBottom w:val="0"/>
      <w:divBdr>
        <w:top w:val="none" w:sz="0" w:space="0" w:color="auto"/>
        <w:left w:val="none" w:sz="0" w:space="0" w:color="auto"/>
        <w:bottom w:val="none" w:sz="0" w:space="0" w:color="auto"/>
        <w:right w:val="none" w:sz="0" w:space="0" w:color="auto"/>
      </w:divBdr>
      <w:divsChild>
        <w:div w:id="1230337459">
          <w:marLeft w:val="0"/>
          <w:marRight w:val="0"/>
          <w:marTop w:val="0"/>
          <w:marBottom w:val="0"/>
          <w:divBdr>
            <w:top w:val="none" w:sz="0" w:space="0" w:color="auto"/>
            <w:left w:val="none" w:sz="0" w:space="0" w:color="auto"/>
            <w:bottom w:val="none" w:sz="0" w:space="0" w:color="auto"/>
            <w:right w:val="none" w:sz="0" w:space="0" w:color="auto"/>
          </w:divBdr>
          <w:divsChild>
            <w:div w:id="703603516">
              <w:marLeft w:val="0"/>
              <w:marRight w:val="0"/>
              <w:marTop w:val="0"/>
              <w:marBottom w:val="0"/>
              <w:divBdr>
                <w:top w:val="none" w:sz="0" w:space="0" w:color="auto"/>
                <w:left w:val="none" w:sz="0" w:space="0" w:color="auto"/>
                <w:bottom w:val="none" w:sz="0" w:space="0" w:color="auto"/>
                <w:right w:val="none" w:sz="0" w:space="0" w:color="auto"/>
              </w:divBdr>
              <w:divsChild>
                <w:div w:id="905916637">
                  <w:marLeft w:val="0"/>
                  <w:marRight w:val="0"/>
                  <w:marTop w:val="0"/>
                  <w:marBottom w:val="0"/>
                  <w:divBdr>
                    <w:top w:val="none" w:sz="0" w:space="0" w:color="auto"/>
                    <w:left w:val="none" w:sz="0" w:space="0" w:color="auto"/>
                    <w:bottom w:val="none" w:sz="0" w:space="0" w:color="auto"/>
                    <w:right w:val="none" w:sz="0" w:space="0" w:color="auto"/>
                  </w:divBdr>
                  <w:divsChild>
                    <w:div w:id="1366254263">
                      <w:marLeft w:val="0"/>
                      <w:marRight w:val="0"/>
                      <w:marTop w:val="0"/>
                      <w:marBottom w:val="0"/>
                      <w:divBdr>
                        <w:top w:val="none" w:sz="0" w:space="0" w:color="auto"/>
                        <w:left w:val="none" w:sz="0" w:space="0" w:color="auto"/>
                        <w:bottom w:val="none" w:sz="0" w:space="0" w:color="auto"/>
                        <w:right w:val="none" w:sz="0" w:space="0" w:color="auto"/>
                      </w:divBdr>
                      <w:divsChild>
                        <w:div w:id="476461506">
                          <w:marLeft w:val="0"/>
                          <w:marRight w:val="0"/>
                          <w:marTop w:val="0"/>
                          <w:marBottom w:val="0"/>
                          <w:divBdr>
                            <w:top w:val="none" w:sz="0" w:space="0" w:color="auto"/>
                            <w:left w:val="none" w:sz="0" w:space="0" w:color="auto"/>
                            <w:bottom w:val="none" w:sz="0" w:space="0" w:color="auto"/>
                            <w:right w:val="none" w:sz="0" w:space="0" w:color="auto"/>
                          </w:divBdr>
                          <w:divsChild>
                            <w:div w:id="445731630">
                              <w:marLeft w:val="0"/>
                              <w:marRight w:val="0"/>
                              <w:marTop w:val="0"/>
                              <w:marBottom w:val="0"/>
                              <w:divBdr>
                                <w:top w:val="none" w:sz="0" w:space="0" w:color="auto"/>
                                <w:left w:val="none" w:sz="0" w:space="0" w:color="auto"/>
                                <w:bottom w:val="none" w:sz="0" w:space="0" w:color="auto"/>
                                <w:right w:val="none" w:sz="0" w:space="0" w:color="auto"/>
                              </w:divBdr>
                              <w:divsChild>
                                <w:div w:id="1131632170">
                                  <w:marLeft w:val="0"/>
                                  <w:marRight w:val="0"/>
                                  <w:marTop w:val="0"/>
                                  <w:marBottom w:val="0"/>
                                  <w:divBdr>
                                    <w:top w:val="none" w:sz="0" w:space="0" w:color="auto"/>
                                    <w:left w:val="none" w:sz="0" w:space="0" w:color="auto"/>
                                    <w:bottom w:val="none" w:sz="0" w:space="0" w:color="auto"/>
                                    <w:right w:val="none" w:sz="0" w:space="0" w:color="auto"/>
                                  </w:divBdr>
                                  <w:divsChild>
                                    <w:div w:id="588201700">
                                      <w:marLeft w:val="0"/>
                                      <w:marRight w:val="0"/>
                                      <w:marTop w:val="0"/>
                                      <w:marBottom w:val="0"/>
                                      <w:divBdr>
                                        <w:top w:val="none" w:sz="0" w:space="0" w:color="auto"/>
                                        <w:left w:val="none" w:sz="0" w:space="0" w:color="auto"/>
                                        <w:bottom w:val="none" w:sz="0" w:space="0" w:color="auto"/>
                                        <w:right w:val="none" w:sz="0" w:space="0" w:color="auto"/>
                                      </w:divBdr>
                                      <w:divsChild>
                                        <w:div w:id="1341851025">
                                          <w:marLeft w:val="0"/>
                                          <w:marRight w:val="0"/>
                                          <w:marTop w:val="0"/>
                                          <w:marBottom w:val="0"/>
                                          <w:divBdr>
                                            <w:top w:val="none" w:sz="0" w:space="0" w:color="auto"/>
                                            <w:left w:val="none" w:sz="0" w:space="0" w:color="auto"/>
                                            <w:bottom w:val="none" w:sz="0" w:space="0" w:color="auto"/>
                                            <w:right w:val="none" w:sz="0" w:space="0" w:color="auto"/>
                                          </w:divBdr>
                                          <w:divsChild>
                                            <w:div w:id="1503396626">
                                              <w:marLeft w:val="0"/>
                                              <w:marRight w:val="0"/>
                                              <w:marTop w:val="0"/>
                                              <w:marBottom w:val="0"/>
                                              <w:divBdr>
                                                <w:top w:val="none" w:sz="0" w:space="0" w:color="auto"/>
                                                <w:left w:val="none" w:sz="0" w:space="0" w:color="auto"/>
                                                <w:bottom w:val="none" w:sz="0" w:space="0" w:color="auto"/>
                                                <w:right w:val="none" w:sz="0" w:space="0" w:color="auto"/>
                                              </w:divBdr>
                                              <w:divsChild>
                                                <w:div w:id="738554930">
                                                  <w:marLeft w:val="0"/>
                                                  <w:marRight w:val="0"/>
                                                  <w:marTop w:val="0"/>
                                                  <w:marBottom w:val="0"/>
                                                  <w:divBdr>
                                                    <w:top w:val="none" w:sz="0" w:space="0" w:color="auto"/>
                                                    <w:left w:val="none" w:sz="0" w:space="0" w:color="auto"/>
                                                    <w:bottom w:val="none" w:sz="0" w:space="0" w:color="auto"/>
                                                    <w:right w:val="none" w:sz="0" w:space="0" w:color="auto"/>
                                                  </w:divBdr>
                                                  <w:divsChild>
                                                    <w:div w:id="4969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98023883">
      <w:bodyDiv w:val="1"/>
      <w:marLeft w:val="0"/>
      <w:marRight w:val="0"/>
      <w:marTop w:val="0"/>
      <w:marBottom w:val="0"/>
      <w:divBdr>
        <w:top w:val="none" w:sz="0" w:space="0" w:color="auto"/>
        <w:left w:val="none" w:sz="0" w:space="0" w:color="auto"/>
        <w:bottom w:val="none" w:sz="0" w:space="0" w:color="auto"/>
        <w:right w:val="none" w:sz="0" w:space="0" w:color="auto"/>
      </w:divBdr>
    </w:div>
    <w:div w:id="1998222410">
      <w:bodyDiv w:val="1"/>
      <w:marLeft w:val="0"/>
      <w:marRight w:val="0"/>
      <w:marTop w:val="0"/>
      <w:marBottom w:val="0"/>
      <w:divBdr>
        <w:top w:val="none" w:sz="0" w:space="0" w:color="auto"/>
        <w:left w:val="none" w:sz="0" w:space="0" w:color="auto"/>
        <w:bottom w:val="none" w:sz="0" w:space="0" w:color="auto"/>
        <w:right w:val="none" w:sz="0" w:space="0" w:color="auto"/>
      </w:divBdr>
    </w:div>
    <w:div w:id="1999454206">
      <w:bodyDiv w:val="1"/>
      <w:marLeft w:val="0"/>
      <w:marRight w:val="0"/>
      <w:marTop w:val="0"/>
      <w:marBottom w:val="0"/>
      <w:divBdr>
        <w:top w:val="none" w:sz="0" w:space="0" w:color="auto"/>
        <w:left w:val="none" w:sz="0" w:space="0" w:color="auto"/>
        <w:bottom w:val="none" w:sz="0" w:space="0" w:color="auto"/>
        <w:right w:val="none" w:sz="0" w:space="0" w:color="auto"/>
      </w:divBdr>
    </w:div>
    <w:div w:id="1999573923">
      <w:bodyDiv w:val="1"/>
      <w:marLeft w:val="0"/>
      <w:marRight w:val="0"/>
      <w:marTop w:val="0"/>
      <w:marBottom w:val="0"/>
      <w:divBdr>
        <w:top w:val="none" w:sz="0" w:space="0" w:color="auto"/>
        <w:left w:val="none" w:sz="0" w:space="0" w:color="auto"/>
        <w:bottom w:val="none" w:sz="0" w:space="0" w:color="auto"/>
        <w:right w:val="none" w:sz="0" w:space="0" w:color="auto"/>
      </w:divBdr>
    </w:div>
    <w:div w:id="2000692552">
      <w:bodyDiv w:val="1"/>
      <w:marLeft w:val="0"/>
      <w:marRight w:val="0"/>
      <w:marTop w:val="0"/>
      <w:marBottom w:val="0"/>
      <w:divBdr>
        <w:top w:val="none" w:sz="0" w:space="0" w:color="auto"/>
        <w:left w:val="none" w:sz="0" w:space="0" w:color="auto"/>
        <w:bottom w:val="none" w:sz="0" w:space="0" w:color="auto"/>
        <w:right w:val="none" w:sz="0" w:space="0" w:color="auto"/>
      </w:divBdr>
    </w:div>
    <w:div w:id="2002351716">
      <w:bodyDiv w:val="1"/>
      <w:marLeft w:val="0"/>
      <w:marRight w:val="0"/>
      <w:marTop w:val="0"/>
      <w:marBottom w:val="0"/>
      <w:divBdr>
        <w:top w:val="none" w:sz="0" w:space="0" w:color="auto"/>
        <w:left w:val="none" w:sz="0" w:space="0" w:color="auto"/>
        <w:bottom w:val="none" w:sz="0" w:space="0" w:color="auto"/>
        <w:right w:val="none" w:sz="0" w:space="0" w:color="auto"/>
      </w:divBdr>
    </w:div>
    <w:div w:id="2002615853">
      <w:bodyDiv w:val="1"/>
      <w:marLeft w:val="0"/>
      <w:marRight w:val="0"/>
      <w:marTop w:val="0"/>
      <w:marBottom w:val="0"/>
      <w:divBdr>
        <w:top w:val="none" w:sz="0" w:space="0" w:color="auto"/>
        <w:left w:val="none" w:sz="0" w:space="0" w:color="auto"/>
        <w:bottom w:val="none" w:sz="0" w:space="0" w:color="auto"/>
        <w:right w:val="none" w:sz="0" w:space="0" w:color="auto"/>
      </w:divBdr>
    </w:div>
    <w:div w:id="2002654147">
      <w:bodyDiv w:val="1"/>
      <w:marLeft w:val="0"/>
      <w:marRight w:val="0"/>
      <w:marTop w:val="0"/>
      <w:marBottom w:val="0"/>
      <w:divBdr>
        <w:top w:val="none" w:sz="0" w:space="0" w:color="auto"/>
        <w:left w:val="none" w:sz="0" w:space="0" w:color="auto"/>
        <w:bottom w:val="none" w:sz="0" w:space="0" w:color="auto"/>
        <w:right w:val="none" w:sz="0" w:space="0" w:color="auto"/>
      </w:divBdr>
    </w:div>
    <w:div w:id="2002657242">
      <w:bodyDiv w:val="1"/>
      <w:marLeft w:val="0"/>
      <w:marRight w:val="0"/>
      <w:marTop w:val="0"/>
      <w:marBottom w:val="0"/>
      <w:divBdr>
        <w:top w:val="none" w:sz="0" w:space="0" w:color="auto"/>
        <w:left w:val="none" w:sz="0" w:space="0" w:color="auto"/>
        <w:bottom w:val="none" w:sz="0" w:space="0" w:color="auto"/>
        <w:right w:val="none" w:sz="0" w:space="0" w:color="auto"/>
      </w:divBdr>
    </w:div>
    <w:div w:id="2002732045">
      <w:bodyDiv w:val="1"/>
      <w:marLeft w:val="0"/>
      <w:marRight w:val="0"/>
      <w:marTop w:val="0"/>
      <w:marBottom w:val="0"/>
      <w:divBdr>
        <w:top w:val="none" w:sz="0" w:space="0" w:color="auto"/>
        <w:left w:val="none" w:sz="0" w:space="0" w:color="auto"/>
        <w:bottom w:val="none" w:sz="0" w:space="0" w:color="auto"/>
        <w:right w:val="none" w:sz="0" w:space="0" w:color="auto"/>
      </w:divBdr>
    </w:div>
    <w:div w:id="2003964976">
      <w:bodyDiv w:val="1"/>
      <w:marLeft w:val="0"/>
      <w:marRight w:val="0"/>
      <w:marTop w:val="0"/>
      <w:marBottom w:val="0"/>
      <w:divBdr>
        <w:top w:val="none" w:sz="0" w:space="0" w:color="auto"/>
        <w:left w:val="none" w:sz="0" w:space="0" w:color="auto"/>
        <w:bottom w:val="none" w:sz="0" w:space="0" w:color="auto"/>
        <w:right w:val="none" w:sz="0" w:space="0" w:color="auto"/>
      </w:divBdr>
    </w:div>
    <w:div w:id="2006594211">
      <w:bodyDiv w:val="1"/>
      <w:marLeft w:val="0"/>
      <w:marRight w:val="0"/>
      <w:marTop w:val="0"/>
      <w:marBottom w:val="0"/>
      <w:divBdr>
        <w:top w:val="none" w:sz="0" w:space="0" w:color="auto"/>
        <w:left w:val="none" w:sz="0" w:space="0" w:color="auto"/>
        <w:bottom w:val="none" w:sz="0" w:space="0" w:color="auto"/>
        <w:right w:val="none" w:sz="0" w:space="0" w:color="auto"/>
      </w:divBdr>
    </w:div>
    <w:div w:id="2007706813">
      <w:bodyDiv w:val="1"/>
      <w:marLeft w:val="0"/>
      <w:marRight w:val="0"/>
      <w:marTop w:val="0"/>
      <w:marBottom w:val="0"/>
      <w:divBdr>
        <w:top w:val="none" w:sz="0" w:space="0" w:color="auto"/>
        <w:left w:val="none" w:sz="0" w:space="0" w:color="auto"/>
        <w:bottom w:val="none" w:sz="0" w:space="0" w:color="auto"/>
        <w:right w:val="none" w:sz="0" w:space="0" w:color="auto"/>
      </w:divBdr>
    </w:div>
    <w:div w:id="2008164164">
      <w:bodyDiv w:val="1"/>
      <w:marLeft w:val="0"/>
      <w:marRight w:val="0"/>
      <w:marTop w:val="0"/>
      <w:marBottom w:val="0"/>
      <w:divBdr>
        <w:top w:val="none" w:sz="0" w:space="0" w:color="auto"/>
        <w:left w:val="none" w:sz="0" w:space="0" w:color="auto"/>
        <w:bottom w:val="none" w:sz="0" w:space="0" w:color="auto"/>
        <w:right w:val="none" w:sz="0" w:space="0" w:color="auto"/>
      </w:divBdr>
      <w:divsChild>
        <w:div w:id="101264073">
          <w:marLeft w:val="0"/>
          <w:marRight w:val="0"/>
          <w:marTop w:val="0"/>
          <w:marBottom w:val="0"/>
          <w:divBdr>
            <w:top w:val="none" w:sz="0" w:space="0" w:color="auto"/>
            <w:left w:val="none" w:sz="0" w:space="0" w:color="auto"/>
            <w:bottom w:val="none" w:sz="0" w:space="0" w:color="auto"/>
            <w:right w:val="none" w:sz="0" w:space="0" w:color="auto"/>
          </w:divBdr>
          <w:divsChild>
            <w:div w:id="1447306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167231">
      <w:bodyDiv w:val="1"/>
      <w:marLeft w:val="0"/>
      <w:marRight w:val="0"/>
      <w:marTop w:val="0"/>
      <w:marBottom w:val="0"/>
      <w:divBdr>
        <w:top w:val="none" w:sz="0" w:space="0" w:color="auto"/>
        <w:left w:val="none" w:sz="0" w:space="0" w:color="auto"/>
        <w:bottom w:val="none" w:sz="0" w:space="0" w:color="auto"/>
        <w:right w:val="none" w:sz="0" w:space="0" w:color="auto"/>
      </w:divBdr>
    </w:div>
    <w:div w:id="2010138527">
      <w:bodyDiv w:val="1"/>
      <w:marLeft w:val="0"/>
      <w:marRight w:val="0"/>
      <w:marTop w:val="0"/>
      <w:marBottom w:val="0"/>
      <w:divBdr>
        <w:top w:val="none" w:sz="0" w:space="0" w:color="auto"/>
        <w:left w:val="none" w:sz="0" w:space="0" w:color="auto"/>
        <w:bottom w:val="none" w:sz="0" w:space="0" w:color="auto"/>
        <w:right w:val="none" w:sz="0" w:space="0" w:color="auto"/>
      </w:divBdr>
    </w:div>
    <w:div w:id="2010517751">
      <w:bodyDiv w:val="1"/>
      <w:marLeft w:val="0"/>
      <w:marRight w:val="0"/>
      <w:marTop w:val="0"/>
      <w:marBottom w:val="0"/>
      <w:divBdr>
        <w:top w:val="none" w:sz="0" w:space="0" w:color="auto"/>
        <w:left w:val="none" w:sz="0" w:space="0" w:color="auto"/>
        <w:bottom w:val="none" w:sz="0" w:space="0" w:color="auto"/>
        <w:right w:val="none" w:sz="0" w:space="0" w:color="auto"/>
      </w:divBdr>
      <w:divsChild>
        <w:div w:id="1434856361">
          <w:marLeft w:val="0"/>
          <w:marRight w:val="0"/>
          <w:marTop w:val="0"/>
          <w:marBottom w:val="0"/>
          <w:divBdr>
            <w:top w:val="none" w:sz="0" w:space="0" w:color="auto"/>
            <w:left w:val="none" w:sz="0" w:space="0" w:color="auto"/>
            <w:bottom w:val="none" w:sz="0" w:space="0" w:color="auto"/>
            <w:right w:val="none" w:sz="0" w:space="0" w:color="auto"/>
          </w:divBdr>
          <w:divsChild>
            <w:div w:id="1352218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560197">
      <w:bodyDiv w:val="1"/>
      <w:marLeft w:val="0"/>
      <w:marRight w:val="0"/>
      <w:marTop w:val="0"/>
      <w:marBottom w:val="0"/>
      <w:divBdr>
        <w:top w:val="none" w:sz="0" w:space="0" w:color="auto"/>
        <w:left w:val="none" w:sz="0" w:space="0" w:color="auto"/>
        <w:bottom w:val="none" w:sz="0" w:space="0" w:color="auto"/>
        <w:right w:val="none" w:sz="0" w:space="0" w:color="auto"/>
      </w:divBdr>
    </w:div>
    <w:div w:id="2013101129">
      <w:bodyDiv w:val="1"/>
      <w:marLeft w:val="0"/>
      <w:marRight w:val="0"/>
      <w:marTop w:val="0"/>
      <w:marBottom w:val="0"/>
      <w:divBdr>
        <w:top w:val="none" w:sz="0" w:space="0" w:color="auto"/>
        <w:left w:val="none" w:sz="0" w:space="0" w:color="auto"/>
        <w:bottom w:val="none" w:sz="0" w:space="0" w:color="auto"/>
        <w:right w:val="none" w:sz="0" w:space="0" w:color="auto"/>
      </w:divBdr>
    </w:div>
    <w:div w:id="2013137831">
      <w:bodyDiv w:val="1"/>
      <w:marLeft w:val="0"/>
      <w:marRight w:val="0"/>
      <w:marTop w:val="0"/>
      <w:marBottom w:val="0"/>
      <w:divBdr>
        <w:top w:val="none" w:sz="0" w:space="0" w:color="auto"/>
        <w:left w:val="none" w:sz="0" w:space="0" w:color="auto"/>
        <w:bottom w:val="none" w:sz="0" w:space="0" w:color="auto"/>
        <w:right w:val="none" w:sz="0" w:space="0" w:color="auto"/>
      </w:divBdr>
    </w:div>
    <w:div w:id="2019119758">
      <w:bodyDiv w:val="1"/>
      <w:marLeft w:val="0"/>
      <w:marRight w:val="0"/>
      <w:marTop w:val="0"/>
      <w:marBottom w:val="0"/>
      <w:divBdr>
        <w:top w:val="none" w:sz="0" w:space="0" w:color="auto"/>
        <w:left w:val="none" w:sz="0" w:space="0" w:color="auto"/>
        <w:bottom w:val="none" w:sz="0" w:space="0" w:color="auto"/>
        <w:right w:val="none" w:sz="0" w:space="0" w:color="auto"/>
      </w:divBdr>
    </w:div>
    <w:div w:id="2019848721">
      <w:bodyDiv w:val="1"/>
      <w:marLeft w:val="0"/>
      <w:marRight w:val="0"/>
      <w:marTop w:val="0"/>
      <w:marBottom w:val="0"/>
      <w:divBdr>
        <w:top w:val="none" w:sz="0" w:space="0" w:color="auto"/>
        <w:left w:val="none" w:sz="0" w:space="0" w:color="auto"/>
        <w:bottom w:val="none" w:sz="0" w:space="0" w:color="auto"/>
        <w:right w:val="none" w:sz="0" w:space="0" w:color="auto"/>
      </w:divBdr>
    </w:div>
    <w:div w:id="2021395209">
      <w:bodyDiv w:val="1"/>
      <w:marLeft w:val="0"/>
      <w:marRight w:val="0"/>
      <w:marTop w:val="0"/>
      <w:marBottom w:val="0"/>
      <w:divBdr>
        <w:top w:val="none" w:sz="0" w:space="0" w:color="auto"/>
        <w:left w:val="none" w:sz="0" w:space="0" w:color="auto"/>
        <w:bottom w:val="none" w:sz="0" w:space="0" w:color="auto"/>
        <w:right w:val="none" w:sz="0" w:space="0" w:color="auto"/>
      </w:divBdr>
    </w:div>
    <w:div w:id="2024085652">
      <w:bodyDiv w:val="1"/>
      <w:marLeft w:val="0"/>
      <w:marRight w:val="0"/>
      <w:marTop w:val="0"/>
      <w:marBottom w:val="0"/>
      <w:divBdr>
        <w:top w:val="none" w:sz="0" w:space="0" w:color="auto"/>
        <w:left w:val="none" w:sz="0" w:space="0" w:color="auto"/>
        <w:bottom w:val="none" w:sz="0" w:space="0" w:color="auto"/>
        <w:right w:val="none" w:sz="0" w:space="0" w:color="auto"/>
      </w:divBdr>
    </w:div>
    <w:div w:id="2026244547">
      <w:bodyDiv w:val="1"/>
      <w:marLeft w:val="0"/>
      <w:marRight w:val="0"/>
      <w:marTop w:val="0"/>
      <w:marBottom w:val="0"/>
      <w:divBdr>
        <w:top w:val="none" w:sz="0" w:space="0" w:color="auto"/>
        <w:left w:val="none" w:sz="0" w:space="0" w:color="auto"/>
        <w:bottom w:val="none" w:sz="0" w:space="0" w:color="auto"/>
        <w:right w:val="none" w:sz="0" w:space="0" w:color="auto"/>
      </w:divBdr>
    </w:div>
    <w:div w:id="2028292917">
      <w:bodyDiv w:val="1"/>
      <w:marLeft w:val="0"/>
      <w:marRight w:val="0"/>
      <w:marTop w:val="0"/>
      <w:marBottom w:val="0"/>
      <w:divBdr>
        <w:top w:val="none" w:sz="0" w:space="0" w:color="auto"/>
        <w:left w:val="none" w:sz="0" w:space="0" w:color="auto"/>
        <w:bottom w:val="none" w:sz="0" w:space="0" w:color="auto"/>
        <w:right w:val="none" w:sz="0" w:space="0" w:color="auto"/>
      </w:divBdr>
    </w:div>
    <w:div w:id="2028677213">
      <w:bodyDiv w:val="1"/>
      <w:marLeft w:val="0"/>
      <w:marRight w:val="0"/>
      <w:marTop w:val="0"/>
      <w:marBottom w:val="0"/>
      <w:divBdr>
        <w:top w:val="none" w:sz="0" w:space="0" w:color="auto"/>
        <w:left w:val="none" w:sz="0" w:space="0" w:color="auto"/>
        <w:bottom w:val="none" w:sz="0" w:space="0" w:color="auto"/>
        <w:right w:val="none" w:sz="0" w:space="0" w:color="auto"/>
      </w:divBdr>
    </w:div>
    <w:div w:id="2028678339">
      <w:bodyDiv w:val="1"/>
      <w:marLeft w:val="0"/>
      <w:marRight w:val="0"/>
      <w:marTop w:val="0"/>
      <w:marBottom w:val="0"/>
      <w:divBdr>
        <w:top w:val="none" w:sz="0" w:space="0" w:color="auto"/>
        <w:left w:val="none" w:sz="0" w:space="0" w:color="auto"/>
        <w:bottom w:val="none" w:sz="0" w:space="0" w:color="auto"/>
        <w:right w:val="none" w:sz="0" w:space="0" w:color="auto"/>
      </w:divBdr>
    </w:div>
    <w:div w:id="2029600103">
      <w:bodyDiv w:val="1"/>
      <w:marLeft w:val="0"/>
      <w:marRight w:val="0"/>
      <w:marTop w:val="0"/>
      <w:marBottom w:val="0"/>
      <w:divBdr>
        <w:top w:val="none" w:sz="0" w:space="0" w:color="auto"/>
        <w:left w:val="none" w:sz="0" w:space="0" w:color="auto"/>
        <w:bottom w:val="none" w:sz="0" w:space="0" w:color="auto"/>
        <w:right w:val="none" w:sz="0" w:space="0" w:color="auto"/>
      </w:divBdr>
    </w:div>
    <w:div w:id="2031253412">
      <w:bodyDiv w:val="1"/>
      <w:marLeft w:val="0"/>
      <w:marRight w:val="0"/>
      <w:marTop w:val="0"/>
      <w:marBottom w:val="0"/>
      <w:divBdr>
        <w:top w:val="none" w:sz="0" w:space="0" w:color="auto"/>
        <w:left w:val="none" w:sz="0" w:space="0" w:color="auto"/>
        <w:bottom w:val="none" w:sz="0" w:space="0" w:color="auto"/>
        <w:right w:val="none" w:sz="0" w:space="0" w:color="auto"/>
      </w:divBdr>
    </w:div>
    <w:div w:id="2033651229">
      <w:bodyDiv w:val="1"/>
      <w:marLeft w:val="0"/>
      <w:marRight w:val="0"/>
      <w:marTop w:val="0"/>
      <w:marBottom w:val="0"/>
      <w:divBdr>
        <w:top w:val="none" w:sz="0" w:space="0" w:color="auto"/>
        <w:left w:val="none" w:sz="0" w:space="0" w:color="auto"/>
        <w:bottom w:val="none" w:sz="0" w:space="0" w:color="auto"/>
        <w:right w:val="none" w:sz="0" w:space="0" w:color="auto"/>
      </w:divBdr>
    </w:div>
    <w:div w:id="2034182217">
      <w:bodyDiv w:val="1"/>
      <w:marLeft w:val="0"/>
      <w:marRight w:val="0"/>
      <w:marTop w:val="0"/>
      <w:marBottom w:val="0"/>
      <w:divBdr>
        <w:top w:val="none" w:sz="0" w:space="0" w:color="auto"/>
        <w:left w:val="none" w:sz="0" w:space="0" w:color="auto"/>
        <w:bottom w:val="none" w:sz="0" w:space="0" w:color="auto"/>
        <w:right w:val="none" w:sz="0" w:space="0" w:color="auto"/>
      </w:divBdr>
    </w:div>
    <w:div w:id="2034526808">
      <w:bodyDiv w:val="1"/>
      <w:marLeft w:val="0"/>
      <w:marRight w:val="0"/>
      <w:marTop w:val="0"/>
      <w:marBottom w:val="0"/>
      <w:divBdr>
        <w:top w:val="none" w:sz="0" w:space="0" w:color="auto"/>
        <w:left w:val="none" w:sz="0" w:space="0" w:color="auto"/>
        <w:bottom w:val="none" w:sz="0" w:space="0" w:color="auto"/>
        <w:right w:val="none" w:sz="0" w:space="0" w:color="auto"/>
      </w:divBdr>
    </w:div>
    <w:div w:id="2035840245">
      <w:bodyDiv w:val="1"/>
      <w:marLeft w:val="0"/>
      <w:marRight w:val="0"/>
      <w:marTop w:val="0"/>
      <w:marBottom w:val="0"/>
      <w:divBdr>
        <w:top w:val="none" w:sz="0" w:space="0" w:color="auto"/>
        <w:left w:val="none" w:sz="0" w:space="0" w:color="auto"/>
        <w:bottom w:val="none" w:sz="0" w:space="0" w:color="auto"/>
        <w:right w:val="none" w:sz="0" w:space="0" w:color="auto"/>
      </w:divBdr>
    </w:div>
    <w:div w:id="2036806231">
      <w:bodyDiv w:val="1"/>
      <w:marLeft w:val="0"/>
      <w:marRight w:val="0"/>
      <w:marTop w:val="0"/>
      <w:marBottom w:val="0"/>
      <w:divBdr>
        <w:top w:val="none" w:sz="0" w:space="0" w:color="auto"/>
        <w:left w:val="none" w:sz="0" w:space="0" w:color="auto"/>
        <w:bottom w:val="none" w:sz="0" w:space="0" w:color="auto"/>
        <w:right w:val="none" w:sz="0" w:space="0" w:color="auto"/>
      </w:divBdr>
    </w:div>
    <w:div w:id="2036928092">
      <w:bodyDiv w:val="1"/>
      <w:marLeft w:val="0"/>
      <w:marRight w:val="0"/>
      <w:marTop w:val="0"/>
      <w:marBottom w:val="0"/>
      <w:divBdr>
        <w:top w:val="none" w:sz="0" w:space="0" w:color="auto"/>
        <w:left w:val="none" w:sz="0" w:space="0" w:color="auto"/>
        <w:bottom w:val="none" w:sz="0" w:space="0" w:color="auto"/>
        <w:right w:val="none" w:sz="0" w:space="0" w:color="auto"/>
      </w:divBdr>
    </w:div>
    <w:div w:id="2039238804">
      <w:bodyDiv w:val="1"/>
      <w:marLeft w:val="0"/>
      <w:marRight w:val="0"/>
      <w:marTop w:val="0"/>
      <w:marBottom w:val="0"/>
      <w:divBdr>
        <w:top w:val="none" w:sz="0" w:space="0" w:color="auto"/>
        <w:left w:val="none" w:sz="0" w:space="0" w:color="auto"/>
        <w:bottom w:val="none" w:sz="0" w:space="0" w:color="auto"/>
        <w:right w:val="none" w:sz="0" w:space="0" w:color="auto"/>
      </w:divBdr>
    </w:div>
    <w:div w:id="2041853789">
      <w:bodyDiv w:val="1"/>
      <w:marLeft w:val="0"/>
      <w:marRight w:val="0"/>
      <w:marTop w:val="0"/>
      <w:marBottom w:val="0"/>
      <w:divBdr>
        <w:top w:val="none" w:sz="0" w:space="0" w:color="auto"/>
        <w:left w:val="none" w:sz="0" w:space="0" w:color="auto"/>
        <w:bottom w:val="none" w:sz="0" w:space="0" w:color="auto"/>
        <w:right w:val="none" w:sz="0" w:space="0" w:color="auto"/>
      </w:divBdr>
      <w:divsChild>
        <w:div w:id="1099331779">
          <w:marLeft w:val="0"/>
          <w:marRight w:val="0"/>
          <w:marTop w:val="0"/>
          <w:marBottom w:val="0"/>
          <w:divBdr>
            <w:top w:val="none" w:sz="0" w:space="0" w:color="auto"/>
            <w:left w:val="none" w:sz="0" w:space="0" w:color="auto"/>
            <w:bottom w:val="none" w:sz="0" w:space="0" w:color="auto"/>
            <w:right w:val="none" w:sz="0" w:space="0" w:color="auto"/>
          </w:divBdr>
          <w:divsChild>
            <w:div w:id="1989355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857785">
      <w:bodyDiv w:val="1"/>
      <w:marLeft w:val="0"/>
      <w:marRight w:val="0"/>
      <w:marTop w:val="0"/>
      <w:marBottom w:val="0"/>
      <w:divBdr>
        <w:top w:val="none" w:sz="0" w:space="0" w:color="auto"/>
        <w:left w:val="none" w:sz="0" w:space="0" w:color="auto"/>
        <w:bottom w:val="none" w:sz="0" w:space="0" w:color="auto"/>
        <w:right w:val="none" w:sz="0" w:space="0" w:color="auto"/>
      </w:divBdr>
    </w:div>
    <w:div w:id="2041934404">
      <w:bodyDiv w:val="1"/>
      <w:marLeft w:val="0"/>
      <w:marRight w:val="0"/>
      <w:marTop w:val="0"/>
      <w:marBottom w:val="0"/>
      <w:divBdr>
        <w:top w:val="none" w:sz="0" w:space="0" w:color="auto"/>
        <w:left w:val="none" w:sz="0" w:space="0" w:color="auto"/>
        <w:bottom w:val="none" w:sz="0" w:space="0" w:color="auto"/>
        <w:right w:val="none" w:sz="0" w:space="0" w:color="auto"/>
      </w:divBdr>
    </w:div>
    <w:div w:id="2042198095">
      <w:bodyDiv w:val="1"/>
      <w:marLeft w:val="0"/>
      <w:marRight w:val="0"/>
      <w:marTop w:val="0"/>
      <w:marBottom w:val="0"/>
      <w:divBdr>
        <w:top w:val="none" w:sz="0" w:space="0" w:color="auto"/>
        <w:left w:val="none" w:sz="0" w:space="0" w:color="auto"/>
        <w:bottom w:val="none" w:sz="0" w:space="0" w:color="auto"/>
        <w:right w:val="none" w:sz="0" w:space="0" w:color="auto"/>
      </w:divBdr>
    </w:div>
    <w:div w:id="2042780240">
      <w:bodyDiv w:val="1"/>
      <w:marLeft w:val="0"/>
      <w:marRight w:val="0"/>
      <w:marTop w:val="0"/>
      <w:marBottom w:val="0"/>
      <w:divBdr>
        <w:top w:val="none" w:sz="0" w:space="0" w:color="auto"/>
        <w:left w:val="none" w:sz="0" w:space="0" w:color="auto"/>
        <w:bottom w:val="none" w:sz="0" w:space="0" w:color="auto"/>
        <w:right w:val="none" w:sz="0" w:space="0" w:color="auto"/>
      </w:divBdr>
    </w:div>
    <w:div w:id="2044742714">
      <w:bodyDiv w:val="1"/>
      <w:marLeft w:val="0"/>
      <w:marRight w:val="0"/>
      <w:marTop w:val="0"/>
      <w:marBottom w:val="0"/>
      <w:divBdr>
        <w:top w:val="none" w:sz="0" w:space="0" w:color="auto"/>
        <w:left w:val="none" w:sz="0" w:space="0" w:color="auto"/>
        <w:bottom w:val="none" w:sz="0" w:space="0" w:color="auto"/>
        <w:right w:val="none" w:sz="0" w:space="0" w:color="auto"/>
      </w:divBdr>
    </w:div>
    <w:div w:id="2046099886">
      <w:bodyDiv w:val="1"/>
      <w:marLeft w:val="0"/>
      <w:marRight w:val="0"/>
      <w:marTop w:val="0"/>
      <w:marBottom w:val="0"/>
      <w:divBdr>
        <w:top w:val="none" w:sz="0" w:space="0" w:color="auto"/>
        <w:left w:val="none" w:sz="0" w:space="0" w:color="auto"/>
        <w:bottom w:val="none" w:sz="0" w:space="0" w:color="auto"/>
        <w:right w:val="none" w:sz="0" w:space="0" w:color="auto"/>
      </w:divBdr>
      <w:divsChild>
        <w:div w:id="24329483">
          <w:marLeft w:val="0"/>
          <w:marRight w:val="0"/>
          <w:marTop w:val="0"/>
          <w:marBottom w:val="0"/>
          <w:divBdr>
            <w:top w:val="none" w:sz="0" w:space="0" w:color="auto"/>
            <w:left w:val="none" w:sz="0" w:space="0" w:color="auto"/>
            <w:bottom w:val="none" w:sz="0" w:space="0" w:color="auto"/>
            <w:right w:val="none" w:sz="0" w:space="0" w:color="auto"/>
          </w:divBdr>
        </w:div>
        <w:div w:id="39324382">
          <w:marLeft w:val="0"/>
          <w:marRight w:val="0"/>
          <w:marTop w:val="0"/>
          <w:marBottom w:val="0"/>
          <w:divBdr>
            <w:top w:val="none" w:sz="0" w:space="0" w:color="auto"/>
            <w:left w:val="none" w:sz="0" w:space="0" w:color="auto"/>
            <w:bottom w:val="none" w:sz="0" w:space="0" w:color="auto"/>
            <w:right w:val="none" w:sz="0" w:space="0" w:color="auto"/>
          </w:divBdr>
        </w:div>
        <w:div w:id="61103601">
          <w:marLeft w:val="0"/>
          <w:marRight w:val="100"/>
          <w:marTop w:val="0"/>
          <w:marBottom w:val="0"/>
          <w:divBdr>
            <w:top w:val="none" w:sz="0" w:space="0" w:color="auto"/>
            <w:left w:val="none" w:sz="0" w:space="0" w:color="auto"/>
            <w:bottom w:val="none" w:sz="0" w:space="0" w:color="auto"/>
            <w:right w:val="none" w:sz="0" w:space="0" w:color="auto"/>
          </w:divBdr>
        </w:div>
        <w:div w:id="156042113">
          <w:marLeft w:val="0"/>
          <w:marRight w:val="0"/>
          <w:marTop w:val="0"/>
          <w:marBottom w:val="0"/>
          <w:divBdr>
            <w:top w:val="none" w:sz="0" w:space="0" w:color="auto"/>
            <w:left w:val="none" w:sz="0" w:space="0" w:color="auto"/>
            <w:bottom w:val="none" w:sz="0" w:space="0" w:color="auto"/>
            <w:right w:val="none" w:sz="0" w:space="0" w:color="auto"/>
          </w:divBdr>
        </w:div>
        <w:div w:id="192809423">
          <w:marLeft w:val="0"/>
          <w:marRight w:val="0"/>
          <w:marTop w:val="0"/>
          <w:marBottom w:val="0"/>
          <w:divBdr>
            <w:top w:val="none" w:sz="0" w:space="0" w:color="auto"/>
            <w:left w:val="none" w:sz="0" w:space="0" w:color="auto"/>
            <w:bottom w:val="none" w:sz="0" w:space="0" w:color="auto"/>
            <w:right w:val="none" w:sz="0" w:space="0" w:color="auto"/>
          </w:divBdr>
        </w:div>
        <w:div w:id="196241436">
          <w:marLeft w:val="0"/>
          <w:marRight w:val="0"/>
          <w:marTop w:val="0"/>
          <w:marBottom w:val="0"/>
          <w:divBdr>
            <w:top w:val="none" w:sz="0" w:space="0" w:color="auto"/>
            <w:left w:val="none" w:sz="0" w:space="0" w:color="auto"/>
            <w:bottom w:val="none" w:sz="0" w:space="0" w:color="auto"/>
            <w:right w:val="none" w:sz="0" w:space="0" w:color="auto"/>
          </w:divBdr>
        </w:div>
        <w:div w:id="211037547">
          <w:marLeft w:val="0"/>
          <w:marRight w:val="0"/>
          <w:marTop w:val="0"/>
          <w:marBottom w:val="200"/>
          <w:divBdr>
            <w:top w:val="none" w:sz="0" w:space="0" w:color="auto"/>
            <w:left w:val="none" w:sz="0" w:space="0" w:color="auto"/>
            <w:bottom w:val="none" w:sz="0" w:space="0" w:color="auto"/>
            <w:right w:val="none" w:sz="0" w:space="0" w:color="auto"/>
          </w:divBdr>
        </w:div>
        <w:div w:id="235285928">
          <w:marLeft w:val="0"/>
          <w:marRight w:val="0"/>
          <w:marTop w:val="0"/>
          <w:marBottom w:val="0"/>
          <w:divBdr>
            <w:top w:val="none" w:sz="0" w:space="0" w:color="auto"/>
            <w:left w:val="none" w:sz="0" w:space="0" w:color="auto"/>
            <w:bottom w:val="none" w:sz="0" w:space="0" w:color="auto"/>
            <w:right w:val="none" w:sz="0" w:space="0" w:color="auto"/>
          </w:divBdr>
        </w:div>
        <w:div w:id="255285294">
          <w:marLeft w:val="0"/>
          <w:marRight w:val="0"/>
          <w:marTop w:val="0"/>
          <w:marBottom w:val="0"/>
          <w:divBdr>
            <w:top w:val="none" w:sz="0" w:space="0" w:color="auto"/>
            <w:left w:val="none" w:sz="0" w:space="0" w:color="auto"/>
            <w:bottom w:val="none" w:sz="0" w:space="0" w:color="auto"/>
            <w:right w:val="none" w:sz="0" w:space="0" w:color="auto"/>
          </w:divBdr>
        </w:div>
        <w:div w:id="281958067">
          <w:marLeft w:val="0"/>
          <w:marRight w:val="0"/>
          <w:marTop w:val="0"/>
          <w:marBottom w:val="0"/>
          <w:divBdr>
            <w:top w:val="none" w:sz="0" w:space="0" w:color="auto"/>
            <w:left w:val="none" w:sz="0" w:space="0" w:color="auto"/>
            <w:bottom w:val="none" w:sz="0" w:space="0" w:color="auto"/>
            <w:right w:val="none" w:sz="0" w:space="0" w:color="auto"/>
          </w:divBdr>
        </w:div>
        <w:div w:id="334963478">
          <w:marLeft w:val="0"/>
          <w:marRight w:val="0"/>
          <w:marTop w:val="0"/>
          <w:marBottom w:val="0"/>
          <w:divBdr>
            <w:top w:val="none" w:sz="0" w:space="0" w:color="auto"/>
            <w:left w:val="none" w:sz="0" w:space="0" w:color="auto"/>
            <w:bottom w:val="none" w:sz="0" w:space="0" w:color="auto"/>
            <w:right w:val="none" w:sz="0" w:space="0" w:color="auto"/>
          </w:divBdr>
        </w:div>
        <w:div w:id="344020211">
          <w:marLeft w:val="0"/>
          <w:marRight w:val="0"/>
          <w:marTop w:val="0"/>
          <w:marBottom w:val="0"/>
          <w:divBdr>
            <w:top w:val="none" w:sz="0" w:space="0" w:color="auto"/>
            <w:left w:val="none" w:sz="0" w:space="0" w:color="auto"/>
            <w:bottom w:val="none" w:sz="0" w:space="0" w:color="auto"/>
            <w:right w:val="none" w:sz="0" w:space="0" w:color="auto"/>
          </w:divBdr>
        </w:div>
        <w:div w:id="353577512">
          <w:marLeft w:val="0"/>
          <w:marRight w:val="0"/>
          <w:marTop w:val="0"/>
          <w:marBottom w:val="0"/>
          <w:divBdr>
            <w:top w:val="none" w:sz="0" w:space="0" w:color="auto"/>
            <w:left w:val="none" w:sz="0" w:space="0" w:color="auto"/>
            <w:bottom w:val="none" w:sz="0" w:space="0" w:color="auto"/>
            <w:right w:val="none" w:sz="0" w:space="0" w:color="auto"/>
          </w:divBdr>
        </w:div>
        <w:div w:id="613101701">
          <w:marLeft w:val="0"/>
          <w:marRight w:val="0"/>
          <w:marTop w:val="0"/>
          <w:marBottom w:val="0"/>
          <w:divBdr>
            <w:top w:val="none" w:sz="0" w:space="0" w:color="auto"/>
            <w:left w:val="none" w:sz="0" w:space="0" w:color="auto"/>
            <w:bottom w:val="none" w:sz="0" w:space="0" w:color="auto"/>
            <w:right w:val="none" w:sz="0" w:space="0" w:color="auto"/>
          </w:divBdr>
        </w:div>
        <w:div w:id="697507124">
          <w:marLeft w:val="0"/>
          <w:marRight w:val="0"/>
          <w:marTop w:val="0"/>
          <w:marBottom w:val="0"/>
          <w:divBdr>
            <w:top w:val="none" w:sz="0" w:space="0" w:color="auto"/>
            <w:left w:val="none" w:sz="0" w:space="0" w:color="auto"/>
            <w:bottom w:val="none" w:sz="0" w:space="0" w:color="auto"/>
            <w:right w:val="none" w:sz="0" w:space="0" w:color="auto"/>
          </w:divBdr>
        </w:div>
        <w:div w:id="721903925">
          <w:marLeft w:val="0"/>
          <w:marRight w:val="0"/>
          <w:marTop w:val="0"/>
          <w:marBottom w:val="0"/>
          <w:divBdr>
            <w:top w:val="none" w:sz="0" w:space="0" w:color="auto"/>
            <w:left w:val="none" w:sz="0" w:space="0" w:color="auto"/>
            <w:bottom w:val="none" w:sz="0" w:space="0" w:color="auto"/>
            <w:right w:val="none" w:sz="0" w:space="0" w:color="auto"/>
          </w:divBdr>
        </w:div>
        <w:div w:id="795876113">
          <w:marLeft w:val="720"/>
          <w:marRight w:val="0"/>
          <w:marTop w:val="0"/>
          <w:marBottom w:val="0"/>
          <w:divBdr>
            <w:top w:val="none" w:sz="0" w:space="0" w:color="auto"/>
            <w:left w:val="none" w:sz="0" w:space="0" w:color="auto"/>
            <w:bottom w:val="none" w:sz="0" w:space="0" w:color="auto"/>
            <w:right w:val="none" w:sz="0" w:space="0" w:color="auto"/>
          </w:divBdr>
        </w:div>
        <w:div w:id="922757038">
          <w:marLeft w:val="0"/>
          <w:marRight w:val="0"/>
          <w:marTop w:val="0"/>
          <w:marBottom w:val="0"/>
          <w:divBdr>
            <w:top w:val="none" w:sz="0" w:space="0" w:color="auto"/>
            <w:left w:val="none" w:sz="0" w:space="0" w:color="auto"/>
            <w:bottom w:val="none" w:sz="0" w:space="0" w:color="auto"/>
            <w:right w:val="none" w:sz="0" w:space="0" w:color="auto"/>
          </w:divBdr>
        </w:div>
        <w:div w:id="944000442">
          <w:marLeft w:val="0"/>
          <w:marRight w:val="0"/>
          <w:marTop w:val="0"/>
          <w:marBottom w:val="0"/>
          <w:divBdr>
            <w:top w:val="none" w:sz="0" w:space="0" w:color="auto"/>
            <w:left w:val="none" w:sz="0" w:space="0" w:color="auto"/>
            <w:bottom w:val="none" w:sz="0" w:space="0" w:color="auto"/>
            <w:right w:val="none" w:sz="0" w:space="0" w:color="auto"/>
          </w:divBdr>
        </w:div>
        <w:div w:id="947467964">
          <w:marLeft w:val="0"/>
          <w:marRight w:val="0"/>
          <w:marTop w:val="0"/>
          <w:marBottom w:val="0"/>
          <w:divBdr>
            <w:top w:val="none" w:sz="0" w:space="0" w:color="auto"/>
            <w:left w:val="none" w:sz="0" w:space="0" w:color="auto"/>
            <w:bottom w:val="none" w:sz="0" w:space="0" w:color="auto"/>
            <w:right w:val="none" w:sz="0" w:space="0" w:color="auto"/>
          </w:divBdr>
        </w:div>
        <w:div w:id="948926504">
          <w:marLeft w:val="0"/>
          <w:marRight w:val="0"/>
          <w:marTop w:val="0"/>
          <w:marBottom w:val="0"/>
          <w:divBdr>
            <w:top w:val="none" w:sz="0" w:space="0" w:color="auto"/>
            <w:left w:val="none" w:sz="0" w:space="0" w:color="auto"/>
            <w:bottom w:val="none" w:sz="0" w:space="0" w:color="auto"/>
            <w:right w:val="none" w:sz="0" w:space="0" w:color="auto"/>
          </w:divBdr>
        </w:div>
        <w:div w:id="1014184239">
          <w:marLeft w:val="720"/>
          <w:marRight w:val="0"/>
          <w:marTop w:val="0"/>
          <w:marBottom w:val="0"/>
          <w:divBdr>
            <w:top w:val="none" w:sz="0" w:space="0" w:color="auto"/>
            <w:left w:val="none" w:sz="0" w:space="0" w:color="auto"/>
            <w:bottom w:val="none" w:sz="0" w:space="0" w:color="auto"/>
            <w:right w:val="none" w:sz="0" w:space="0" w:color="auto"/>
          </w:divBdr>
        </w:div>
        <w:div w:id="1111439782">
          <w:marLeft w:val="0"/>
          <w:marRight w:val="0"/>
          <w:marTop w:val="0"/>
          <w:marBottom w:val="0"/>
          <w:divBdr>
            <w:top w:val="none" w:sz="0" w:space="0" w:color="auto"/>
            <w:left w:val="none" w:sz="0" w:space="0" w:color="auto"/>
            <w:bottom w:val="none" w:sz="0" w:space="0" w:color="auto"/>
            <w:right w:val="none" w:sz="0" w:space="0" w:color="auto"/>
          </w:divBdr>
        </w:div>
        <w:div w:id="1142847989">
          <w:marLeft w:val="0"/>
          <w:marRight w:val="0"/>
          <w:marTop w:val="0"/>
          <w:marBottom w:val="0"/>
          <w:divBdr>
            <w:top w:val="none" w:sz="0" w:space="0" w:color="auto"/>
            <w:left w:val="none" w:sz="0" w:space="0" w:color="auto"/>
            <w:bottom w:val="none" w:sz="0" w:space="0" w:color="auto"/>
            <w:right w:val="none" w:sz="0" w:space="0" w:color="auto"/>
          </w:divBdr>
        </w:div>
        <w:div w:id="1178230370">
          <w:marLeft w:val="0"/>
          <w:marRight w:val="0"/>
          <w:marTop w:val="0"/>
          <w:marBottom w:val="0"/>
          <w:divBdr>
            <w:top w:val="none" w:sz="0" w:space="0" w:color="auto"/>
            <w:left w:val="none" w:sz="0" w:space="0" w:color="auto"/>
            <w:bottom w:val="none" w:sz="0" w:space="0" w:color="auto"/>
            <w:right w:val="none" w:sz="0" w:space="0" w:color="auto"/>
          </w:divBdr>
        </w:div>
        <w:div w:id="1237475254">
          <w:marLeft w:val="0"/>
          <w:marRight w:val="0"/>
          <w:marTop w:val="0"/>
          <w:marBottom w:val="0"/>
          <w:divBdr>
            <w:top w:val="none" w:sz="0" w:space="0" w:color="auto"/>
            <w:left w:val="none" w:sz="0" w:space="0" w:color="auto"/>
            <w:bottom w:val="none" w:sz="0" w:space="0" w:color="auto"/>
            <w:right w:val="none" w:sz="0" w:space="0" w:color="auto"/>
          </w:divBdr>
        </w:div>
        <w:div w:id="1258904270">
          <w:marLeft w:val="0"/>
          <w:marRight w:val="0"/>
          <w:marTop w:val="0"/>
          <w:marBottom w:val="0"/>
          <w:divBdr>
            <w:top w:val="none" w:sz="0" w:space="0" w:color="auto"/>
            <w:left w:val="none" w:sz="0" w:space="0" w:color="auto"/>
            <w:bottom w:val="none" w:sz="0" w:space="0" w:color="auto"/>
            <w:right w:val="none" w:sz="0" w:space="0" w:color="auto"/>
          </w:divBdr>
        </w:div>
        <w:div w:id="1274825876">
          <w:marLeft w:val="720"/>
          <w:marRight w:val="0"/>
          <w:marTop w:val="0"/>
          <w:marBottom w:val="0"/>
          <w:divBdr>
            <w:top w:val="none" w:sz="0" w:space="0" w:color="auto"/>
            <w:left w:val="none" w:sz="0" w:space="0" w:color="auto"/>
            <w:bottom w:val="none" w:sz="0" w:space="0" w:color="auto"/>
            <w:right w:val="none" w:sz="0" w:space="0" w:color="auto"/>
          </w:divBdr>
        </w:div>
        <w:div w:id="1288008081">
          <w:marLeft w:val="0"/>
          <w:marRight w:val="0"/>
          <w:marTop w:val="0"/>
          <w:marBottom w:val="0"/>
          <w:divBdr>
            <w:top w:val="none" w:sz="0" w:space="0" w:color="auto"/>
            <w:left w:val="none" w:sz="0" w:space="0" w:color="auto"/>
            <w:bottom w:val="none" w:sz="0" w:space="0" w:color="auto"/>
            <w:right w:val="none" w:sz="0" w:space="0" w:color="auto"/>
          </w:divBdr>
        </w:div>
        <w:div w:id="1355039659">
          <w:marLeft w:val="0"/>
          <w:marRight w:val="0"/>
          <w:marTop w:val="0"/>
          <w:marBottom w:val="0"/>
          <w:divBdr>
            <w:top w:val="none" w:sz="0" w:space="0" w:color="auto"/>
            <w:left w:val="none" w:sz="0" w:space="0" w:color="auto"/>
            <w:bottom w:val="none" w:sz="0" w:space="0" w:color="auto"/>
            <w:right w:val="none" w:sz="0" w:space="0" w:color="auto"/>
          </w:divBdr>
        </w:div>
        <w:div w:id="1369911421">
          <w:marLeft w:val="0"/>
          <w:marRight w:val="0"/>
          <w:marTop w:val="0"/>
          <w:marBottom w:val="0"/>
          <w:divBdr>
            <w:top w:val="none" w:sz="0" w:space="0" w:color="auto"/>
            <w:left w:val="none" w:sz="0" w:space="0" w:color="auto"/>
            <w:bottom w:val="none" w:sz="0" w:space="0" w:color="auto"/>
            <w:right w:val="none" w:sz="0" w:space="0" w:color="auto"/>
          </w:divBdr>
        </w:div>
        <w:div w:id="1370649200">
          <w:marLeft w:val="0"/>
          <w:marRight w:val="0"/>
          <w:marTop w:val="0"/>
          <w:marBottom w:val="0"/>
          <w:divBdr>
            <w:top w:val="none" w:sz="0" w:space="0" w:color="auto"/>
            <w:left w:val="none" w:sz="0" w:space="0" w:color="auto"/>
            <w:bottom w:val="none" w:sz="0" w:space="0" w:color="auto"/>
            <w:right w:val="none" w:sz="0" w:space="0" w:color="auto"/>
          </w:divBdr>
        </w:div>
        <w:div w:id="1382826775">
          <w:marLeft w:val="0"/>
          <w:marRight w:val="0"/>
          <w:marTop w:val="0"/>
          <w:marBottom w:val="0"/>
          <w:divBdr>
            <w:top w:val="none" w:sz="0" w:space="0" w:color="auto"/>
            <w:left w:val="none" w:sz="0" w:space="0" w:color="auto"/>
            <w:bottom w:val="none" w:sz="0" w:space="0" w:color="auto"/>
            <w:right w:val="none" w:sz="0" w:space="0" w:color="auto"/>
          </w:divBdr>
        </w:div>
        <w:div w:id="1429037654">
          <w:marLeft w:val="0"/>
          <w:marRight w:val="0"/>
          <w:marTop w:val="0"/>
          <w:marBottom w:val="0"/>
          <w:divBdr>
            <w:top w:val="none" w:sz="0" w:space="0" w:color="auto"/>
            <w:left w:val="none" w:sz="0" w:space="0" w:color="auto"/>
            <w:bottom w:val="none" w:sz="0" w:space="0" w:color="auto"/>
            <w:right w:val="none" w:sz="0" w:space="0" w:color="auto"/>
          </w:divBdr>
        </w:div>
        <w:div w:id="1448423809">
          <w:marLeft w:val="720"/>
          <w:marRight w:val="0"/>
          <w:marTop w:val="0"/>
          <w:marBottom w:val="0"/>
          <w:divBdr>
            <w:top w:val="none" w:sz="0" w:space="0" w:color="auto"/>
            <w:left w:val="none" w:sz="0" w:space="0" w:color="auto"/>
            <w:bottom w:val="none" w:sz="0" w:space="0" w:color="auto"/>
            <w:right w:val="none" w:sz="0" w:space="0" w:color="auto"/>
          </w:divBdr>
        </w:div>
        <w:div w:id="1515148939">
          <w:marLeft w:val="0"/>
          <w:marRight w:val="0"/>
          <w:marTop w:val="0"/>
          <w:marBottom w:val="0"/>
          <w:divBdr>
            <w:top w:val="none" w:sz="0" w:space="0" w:color="auto"/>
            <w:left w:val="none" w:sz="0" w:space="0" w:color="auto"/>
            <w:bottom w:val="none" w:sz="0" w:space="0" w:color="auto"/>
            <w:right w:val="none" w:sz="0" w:space="0" w:color="auto"/>
          </w:divBdr>
        </w:div>
        <w:div w:id="1530752044">
          <w:marLeft w:val="0"/>
          <w:marRight w:val="0"/>
          <w:marTop w:val="0"/>
          <w:marBottom w:val="0"/>
          <w:divBdr>
            <w:top w:val="none" w:sz="0" w:space="0" w:color="auto"/>
            <w:left w:val="none" w:sz="0" w:space="0" w:color="auto"/>
            <w:bottom w:val="none" w:sz="0" w:space="0" w:color="auto"/>
            <w:right w:val="none" w:sz="0" w:space="0" w:color="auto"/>
          </w:divBdr>
        </w:div>
        <w:div w:id="1645768777">
          <w:marLeft w:val="0"/>
          <w:marRight w:val="0"/>
          <w:marTop w:val="0"/>
          <w:marBottom w:val="0"/>
          <w:divBdr>
            <w:top w:val="none" w:sz="0" w:space="0" w:color="auto"/>
            <w:left w:val="none" w:sz="0" w:space="0" w:color="auto"/>
            <w:bottom w:val="none" w:sz="0" w:space="0" w:color="auto"/>
            <w:right w:val="none" w:sz="0" w:space="0" w:color="auto"/>
          </w:divBdr>
        </w:div>
        <w:div w:id="1658997995">
          <w:marLeft w:val="0"/>
          <w:marRight w:val="0"/>
          <w:marTop w:val="0"/>
          <w:marBottom w:val="0"/>
          <w:divBdr>
            <w:top w:val="none" w:sz="0" w:space="0" w:color="auto"/>
            <w:left w:val="none" w:sz="0" w:space="0" w:color="auto"/>
            <w:bottom w:val="none" w:sz="0" w:space="0" w:color="auto"/>
            <w:right w:val="none" w:sz="0" w:space="0" w:color="auto"/>
          </w:divBdr>
        </w:div>
        <w:div w:id="1675452858">
          <w:marLeft w:val="0"/>
          <w:marRight w:val="0"/>
          <w:marTop w:val="0"/>
          <w:marBottom w:val="0"/>
          <w:divBdr>
            <w:top w:val="none" w:sz="0" w:space="0" w:color="auto"/>
            <w:left w:val="none" w:sz="0" w:space="0" w:color="auto"/>
            <w:bottom w:val="none" w:sz="0" w:space="0" w:color="auto"/>
            <w:right w:val="none" w:sz="0" w:space="0" w:color="auto"/>
          </w:divBdr>
        </w:div>
        <w:div w:id="1690594994">
          <w:marLeft w:val="0"/>
          <w:marRight w:val="0"/>
          <w:marTop w:val="0"/>
          <w:marBottom w:val="0"/>
          <w:divBdr>
            <w:top w:val="none" w:sz="0" w:space="0" w:color="auto"/>
            <w:left w:val="none" w:sz="0" w:space="0" w:color="auto"/>
            <w:bottom w:val="none" w:sz="0" w:space="0" w:color="auto"/>
            <w:right w:val="none" w:sz="0" w:space="0" w:color="auto"/>
          </w:divBdr>
        </w:div>
        <w:div w:id="1770394078">
          <w:marLeft w:val="0"/>
          <w:marRight w:val="0"/>
          <w:marTop w:val="0"/>
          <w:marBottom w:val="0"/>
          <w:divBdr>
            <w:top w:val="none" w:sz="0" w:space="0" w:color="auto"/>
            <w:left w:val="none" w:sz="0" w:space="0" w:color="auto"/>
            <w:bottom w:val="none" w:sz="0" w:space="0" w:color="auto"/>
            <w:right w:val="none" w:sz="0" w:space="0" w:color="auto"/>
          </w:divBdr>
        </w:div>
        <w:div w:id="1774474483">
          <w:marLeft w:val="0"/>
          <w:marRight w:val="0"/>
          <w:marTop w:val="0"/>
          <w:marBottom w:val="0"/>
          <w:divBdr>
            <w:top w:val="none" w:sz="0" w:space="0" w:color="auto"/>
            <w:left w:val="none" w:sz="0" w:space="0" w:color="auto"/>
            <w:bottom w:val="none" w:sz="0" w:space="0" w:color="auto"/>
            <w:right w:val="none" w:sz="0" w:space="0" w:color="auto"/>
          </w:divBdr>
        </w:div>
        <w:div w:id="1790319843">
          <w:marLeft w:val="0"/>
          <w:marRight w:val="0"/>
          <w:marTop w:val="0"/>
          <w:marBottom w:val="0"/>
          <w:divBdr>
            <w:top w:val="none" w:sz="0" w:space="0" w:color="auto"/>
            <w:left w:val="none" w:sz="0" w:space="0" w:color="auto"/>
            <w:bottom w:val="none" w:sz="0" w:space="0" w:color="auto"/>
            <w:right w:val="none" w:sz="0" w:space="0" w:color="auto"/>
          </w:divBdr>
        </w:div>
        <w:div w:id="1801266631">
          <w:marLeft w:val="0"/>
          <w:marRight w:val="0"/>
          <w:marTop w:val="0"/>
          <w:marBottom w:val="0"/>
          <w:divBdr>
            <w:top w:val="none" w:sz="0" w:space="0" w:color="auto"/>
            <w:left w:val="none" w:sz="0" w:space="0" w:color="auto"/>
            <w:bottom w:val="none" w:sz="0" w:space="0" w:color="auto"/>
            <w:right w:val="none" w:sz="0" w:space="0" w:color="auto"/>
          </w:divBdr>
        </w:div>
        <w:div w:id="1854756819">
          <w:marLeft w:val="0"/>
          <w:marRight w:val="0"/>
          <w:marTop w:val="0"/>
          <w:marBottom w:val="0"/>
          <w:divBdr>
            <w:top w:val="none" w:sz="0" w:space="0" w:color="auto"/>
            <w:left w:val="none" w:sz="0" w:space="0" w:color="auto"/>
            <w:bottom w:val="none" w:sz="0" w:space="0" w:color="auto"/>
            <w:right w:val="none" w:sz="0" w:space="0" w:color="auto"/>
          </w:divBdr>
        </w:div>
        <w:div w:id="1880583043">
          <w:marLeft w:val="0"/>
          <w:marRight w:val="0"/>
          <w:marTop w:val="0"/>
          <w:marBottom w:val="0"/>
          <w:divBdr>
            <w:top w:val="none" w:sz="0" w:space="0" w:color="auto"/>
            <w:left w:val="none" w:sz="0" w:space="0" w:color="auto"/>
            <w:bottom w:val="none" w:sz="0" w:space="0" w:color="auto"/>
            <w:right w:val="none" w:sz="0" w:space="0" w:color="auto"/>
          </w:divBdr>
        </w:div>
        <w:div w:id="1898589113">
          <w:marLeft w:val="0"/>
          <w:marRight w:val="0"/>
          <w:marTop w:val="0"/>
          <w:marBottom w:val="0"/>
          <w:divBdr>
            <w:top w:val="none" w:sz="0" w:space="0" w:color="auto"/>
            <w:left w:val="none" w:sz="0" w:space="0" w:color="auto"/>
            <w:bottom w:val="none" w:sz="0" w:space="0" w:color="auto"/>
            <w:right w:val="none" w:sz="0" w:space="0" w:color="auto"/>
          </w:divBdr>
        </w:div>
        <w:div w:id="1962180068">
          <w:marLeft w:val="720"/>
          <w:marRight w:val="0"/>
          <w:marTop w:val="0"/>
          <w:marBottom w:val="0"/>
          <w:divBdr>
            <w:top w:val="none" w:sz="0" w:space="0" w:color="auto"/>
            <w:left w:val="none" w:sz="0" w:space="0" w:color="auto"/>
            <w:bottom w:val="none" w:sz="0" w:space="0" w:color="auto"/>
            <w:right w:val="none" w:sz="0" w:space="0" w:color="auto"/>
          </w:divBdr>
        </w:div>
        <w:div w:id="1966500690">
          <w:marLeft w:val="0"/>
          <w:marRight w:val="0"/>
          <w:marTop w:val="0"/>
          <w:marBottom w:val="0"/>
          <w:divBdr>
            <w:top w:val="none" w:sz="0" w:space="0" w:color="auto"/>
            <w:left w:val="none" w:sz="0" w:space="0" w:color="auto"/>
            <w:bottom w:val="none" w:sz="0" w:space="0" w:color="auto"/>
            <w:right w:val="none" w:sz="0" w:space="0" w:color="auto"/>
          </w:divBdr>
        </w:div>
        <w:div w:id="1977686521">
          <w:marLeft w:val="0"/>
          <w:marRight w:val="0"/>
          <w:marTop w:val="0"/>
          <w:marBottom w:val="0"/>
          <w:divBdr>
            <w:top w:val="none" w:sz="0" w:space="0" w:color="auto"/>
            <w:left w:val="none" w:sz="0" w:space="0" w:color="auto"/>
            <w:bottom w:val="none" w:sz="0" w:space="0" w:color="auto"/>
            <w:right w:val="none" w:sz="0" w:space="0" w:color="auto"/>
          </w:divBdr>
        </w:div>
        <w:div w:id="1981839585">
          <w:marLeft w:val="720"/>
          <w:marRight w:val="0"/>
          <w:marTop w:val="0"/>
          <w:marBottom w:val="0"/>
          <w:divBdr>
            <w:top w:val="none" w:sz="0" w:space="0" w:color="auto"/>
            <w:left w:val="none" w:sz="0" w:space="0" w:color="auto"/>
            <w:bottom w:val="none" w:sz="0" w:space="0" w:color="auto"/>
            <w:right w:val="none" w:sz="0" w:space="0" w:color="auto"/>
          </w:divBdr>
        </w:div>
        <w:div w:id="2044864904">
          <w:marLeft w:val="0"/>
          <w:marRight w:val="0"/>
          <w:marTop w:val="0"/>
          <w:marBottom w:val="0"/>
          <w:divBdr>
            <w:top w:val="none" w:sz="0" w:space="0" w:color="auto"/>
            <w:left w:val="none" w:sz="0" w:space="0" w:color="auto"/>
            <w:bottom w:val="none" w:sz="0" w:space="0" w:color="auto"/>
            <w:right w:val="none" w:sz="0" w:space="0" w:color="auto"/>
          </w:divBdr>
        </w:div>
      </w:divsChild>
    </w:div>
    <w:div w:id="2048484592">
      <w:bodyDiv w:val="1"/>
      <w:marLeft w:val="0"/>
      <w:marRight w:val="0"/>
      <w:marTop w:val="0"/>
      <w:marBottom w:val="0"/>
      <w:divBdr>
        <w:top w:val="none" w:sz="0" w:space="0" w:color="auto"/>
        <w:left w:val="none" w:sz="0" w:space="0" w:color="auto"/>
        <w:bottom w:val="none" w:sz="0" w:space="0" w:color="auto"/>
        <w:right w:val="none" w:sz="0" w:space="0" w:color="auto"/>
      </w:divBdr>
    </w:div>
    <w:div w:id="2048993035">
      <w:bodyDiv w:val="1"/>
      <w:marLeft w:val="0"/>
      <w:marRight w:val="0"/>
      <w:marTop w:val="0"/>
      <w:marBottom w:val="0"/>
      <w:divBdr>
        <w:top w:val="none" w:sz="0" w:space="0" w:color="auto"/>
        <w:left w:val="none" w:sz="0" w:space="0" w:color="auto"/>
        <w:bottom w:val="none" w:sz="0" w:space="0" w:color="auto"/>
        <w:right w:val="none" w:sz="0" w:space="0" w:color="auto"/>
      </w:divBdr>
    </w:div>
    <w:div w:id="2049841105">
      <w:bodyDiv w:val="1"/>
      <w:marLeft w:val="0"/>
      <w:marRight w:val="0"/>
      <w:marTop w:val="0"/>
      <w:marBottom w:val="0"/>
      <w:divBdr>
        <w:top w:val="none" w:sz="0" w:space="0" w:color="auto"/>
        <w:left w:val="none" w:sz="0" w:space="0" w:color="auto"/>
        <w:bottom w:val="none" w:sz="0" w:space="0" w:color="auto"/>
        <w:right w:val="none" w:sz="0" w:space="0" w:color="auto"/>
      </w:divBdr>
      <w:divsChild>
        <w:div w:id="34938082">
          <w:marLeft w:val="0"/>
          <w:marRight w:val="0"/>
          <w:marTop w:val="0"/>
          <w:marBottom w:val="0"/>
          <w:divBdr>
            <w:top w:val="none" w:sz="0" w:space="0" w:color="auto"/>
            <w:left w:val="none" w:sz="0" w:space="0" w:color="auto"/>
            <w:bottom w:val="none" w:sz="0" w:space="0" w:color="auto"/>
            <w:right w:val="none" w:sz="0" w:space="0" w:color="auto"/>
          </w:divBdr>
        </w:div>
        <w:div w:id="144706490">
          <w:marLeft w:val="0"/>
          <w:marRight w:val="0"/>
          <w:marTop w:val="0"/>
          <w:marBottom w:val="0"/>
          <w:divBdr>
            <w:top w:val="none" w:sz="0" w:space="0" w:color="auto"/>
            <w:left w:val="none" w:sz="0" w:space="0" w:color="auto"/>
            <w:bottom w:val="none" w:sz="0" w:space="0" w:color="auto"/>
            <w:right w:val="none" w:sz="0" w:space="0" w:color="auto"/>
          </w:divBdr>
        </w:div>
        <w:div w:id="144976039">
          <w:marLeft w:val="0"/>
          <w:marRight w:val="0"/>
          <w:marTop w:val="0"/>
          <w:marBottom w:val="0"/>
          <w:divBdr>
            <w:top w:val="none" w:sz="0" w:space="0" w:color="auto"/>
            <w:left w:val="none" w:sz="0" w:space="0" w:color="auto"/>
            <w:bottom w:val="none" w:sz="0" w:space="0" w:color="auto"/>
            <w:right w:val="none" w:sz="0" w:space="0" w:color="auto"/>
          </w:divBdr>
        </w:div>
        <w:div w:id="183439823">
          <w:marLeft w:val="0"/>
          <w:marRight w:val="0"/>
          <w:marTop w:val="0"/>
          <w:marBottom w:val="0"/>
          <w:divBdr>
            <w:top w:val="none" w:sz="0" w:space="0" w:color="auto"/>
            <w:left w:val="none" w:sz="0" w:space="0" w:color="auto"/>
            <w:bottom w:val="none" w:sz="0" w:space="0" w:color="auto"/>
            <w:right w:val="none" w:sz="0" w:space="0" w:color="auto"/>
          </w:divBdr>
        </w:div>
        <w:div w:id="185024356">
          <w:marLeft w:val="0"/>
          <w:marRight w:val="0"/>
          <w:marTop w:val="0"/>
          <w:marBottom w:val="0"/>
          <w:divBdr>
            <w:top w:val="none" w:sz="0" w:space="0" w:color="auto"/>
            <w:left w:val="none" w:sz="0" w:space="0" w:color="auto"/>
            <w:bottom w:val="none" w:sz="0" w:space="0" w:color="auto"/>
            <w:right w:val="none" w:sz="0" w:space="0" w:color="auto"/>
          </w:divBdr>
        </w:div>
        <w:div w:id="284048174">
          <w:marLeft w:val="0"/>
          <w:marRight w:val="0"/>
          <w:marTop w:val="0"/>
          <w:marBottom w:val="0"/>
          <w:divBdr>
            <w:top w:val="none" w:sz="0" w:space="0" w:color="auto"/>
            <w:left w:val="none" w:sz="0" w:space="0" w:color="auto"/>
            <w:bottom w:val="none" w:sz="0" w:space="0" w:color="auto"/>
            <w:right w:val="none" w:sz="0" w:space="0" w:color="auto"/>
          </w:divBdr>
        </w:div>
        <w:div w:id="377820915">
          <w:marLeft w:val="0"/>
          <w:marRight w:val="0"/>
          <w:marTop w:val="0"/>
          <w:marBottom w:val="0"/>
          <w:divBdr>
            <w:top w:val="none" w:sz="0" w:space="0" w:color="auto"/>
            <w:left w:val="none" w:sz="0" w:space="0" w:color="auto"/>
            <w:bottom w:val="none" w:sz="0" w:space="0" w:color="auto"/>
            <w:right w:val="none" w:sz="0" w:space="0" w:color="auto"/>
          </w:divBdr>
        </w:div>
        <w:div w:id="377974398">
          <w:marLeft w:val="0"/>
          <w:marRight w:val="0"/>
          <w:marTop w:val="0"/>
          <w:marBottom w:val="0"/>
          <w:divBdr>
            <w:top w:val="none" w:sz="0" w:space="0" w:color="auto"/>
            <w:left w:val="none" w:sz="0" w:space="0" w:color="auto"/>
            <w:bottom w:val="none" w:sz="0" w:space="0" w:color="auto"/>
            <w:right w:val="none" w:sz="0" w:space="0" w:color="auto"/>
          </w:divBdr>
        </w:div>
        <w:div w:id="417991993">
          <w:marLeft w:val="720"/>
          <w:marRight w:val="100"/>
          <w:marTop w:val="0"/>
          <w:marBottom w:val="0"/>
          <w:divBdr>
            <w:top w:val="none" w:sz="0" w:space="0" w:color="auto"/>
            <w:left w:val="none" w:sz="0" w:space="0" w:color="auto"/>
            <w:bottom w:val="none" w:sz="0" w:space="0" w:color="auto"/>
            <w:right w:val="none" w:sz="0" w:space="0" w:color="auto"/>
          </w:divBdr>
        </w:div>
        <w:div w:id="441414471">
          <w:marLeft w:val="0"/>
          <w:marRight w:val="0"/>
          <w:marTop w:val="0"/>
          <w:marBottom w:val="0"/>
          <w:divBdr>
            <w:top w:val="none" w:sz="0" w:space="0" w:color="auto"/>
            <w:left w:val="none" w:sz="0" w:space="0" w:color="auto"/>
            <w:bottom w:val="none" w:sz="0" w:space="0" w:color="auto"/>
            <w:right w:val="none" w:sz="0" w:space="0" w:color="auto"/>
          </w:divBdr>
        </w:div>
        <w:div w:id="447624594">
          <w:marLeft w:val="0"/>
          <w:marRight w:val="0"/>
          <w:marTop w:val="0"/>
          <w:marBottom w:val="0"/>
          <w:divBdr>
            <w:top w:val="none" w:sz="0" w:space="0" w:color="auto"/>
            <w:left w:val="none" w:sz="0" w:space="0" w:color="auto"/>
            <w:bottom w:val="none" w:sz="0" w:space="0" w:color="auto"/>
            <w:right w:val="none" w:sz="0" w:space="0" w:color="auto"/>
          </w:divBdr>
        </w:div>
        <w:div w:id="506141629">
          <w:marLeft w:val="0"/>
          <w:marRight w:val="0"/>
          <w:marTop w:val="0"/>
          <w:marBottom w:val="0"/>
          <w:divBdr>
            <w:top w:val="none" w:sz="0" w:space="0" w:color="auto"/>
            <w:left w:val="none" w:sz="0" w:space="0" w:color="auto"/>
            <w:bottom w:val="none" w:sz="0" w:space="0" w:color="auto"/>
            <w:right w:val="none" w:sz="0" w:space="0" w:color="auto"/>
          </w:divBdr>
        </w:div>
        <w:div w:id="510140921">
          <w:marLeft w:val="0"/>
          <w:marRight w:val="0"/>
          <w:marTop w:val="0"/>
          <w:marBottom w:val="0"/>
          <w:divBdr>
            <w:top w:val="none" w:sz="0" w:space="0" w:color="auto"/>
            <w:left w:val="none" w:sz="0" w:space="0" w:color="auto"/>
            <w:bottom w:val="none" w:sz="0" w:space="0" w:color="auto"/>
            <w:right w:val="none" w:sz="0" w:space="0" w:color="auto"/>
          </w:divBdr>
        </w:div>
        <w:div w:id="511997085">
          <w:marLeft w:val="0"/>
          <w:marRight w:val="0"/>
          <w:marTop w:val="0"/>
          <w:marBottom w:val="0"/>
          <w:divBdr>
            <w:top w:val="none" w:sz="0" w:space="0" w:color="auto"/>
            <w:left w:val="none" w:sz="0" w:space="0" w:color="auto"/>
            <w:bottom w:val="none" w:sz="0" w:space="0" w:color="auto"/>
            <w:right w:val="none" w:sz="0" w:space="0" w:color="auto"/>
          </w:divBdr>
        </w:div>
        <w:div w:id="578834853">
          <w:marLeft w:val="0"/>
          <w:marRight w:val="0"/>
          <w:marTop w:val="0"/>
          <w:marBottom w:val="0"/>
          <w:divBdr>
            <w:top w:val="none" w:sz="0" w:space="0" w:color="auto"/>
            <w:left w:val="none" w:sz="0" w:space="0" w:color="auto"/>
            <w:bottom w:val="none" w:sz="0" w:space="0" w:color="auto"/>
            <w:right w:val="none" w:sz="0" w:space="0" w:color="auto"/>
          </w:divBdr>
        </w:div>
        <w:div w:id="627512630">
          <w:marLeft w:val="0"/>
          <w:marRight w:val="0"/>
          <w:marTop w:val="0"/>
          <w:marBottom w:val="0"/>
          <w:divBdr>
            <w:top w:val="none" w:sz="0" w:space="0" w:color="auto"/>
            <w:left w:val="none" w:sz="0" w:space="0" w:color="auto"/>
            <w:bottom w:val="none" w:sz="0" w:space="0" w:color="auto"/>
            <w:right w:val="none" w:sz="0" w:space="0" w:color="auto"/>
          </w:divBdr>
        </w:div>
        <w:div w:id="698705214">
          <w:marLeft w:val="0"/>
          <w:marRight w:val="0"/>
          <w:marTop w:val="0"/>
          <w:marBottom w:val="0"/>
          <w:divBdr>
            <w:top w:val="none" w:sz="0" w:space="0" w:color="auto"/>
            <w:left w:val="none" w:sz="0" w:space="0" w:color="auto"/>
            <w:bottom w:val="none" w:sz="0" w:space="0" w:color="auto"/>
            <w:right w:val="none" w:sz="0" w:space="0" w:color="auto"/>
          </w:divBdr>
        </w:div>
        <w:div w:id="889458610">
          <w:marLeft w:val="0"/>
          <w:marRight w:val="0"/>
          <w:marTop w:val="0"/>
          <w:marBottom w:val="0"/>
          <w:divBdr>
            <w:top w:val="none" w:sz="0" w:space="0" w:color="auto"/>
            <w:left w:val="none" w:sz="0" w:space="0" w:color="auto"/>
            <w:bottom w:val="none" w:sz="0" w:space="0" w:color="auto"/>
            <w:right w:val="none" w:sz="0" w:space="0" w:color="auto"/>
          </w:divBdr>
        </w:div>
        <w:div w:id="889851877">
          <w:marLeft w:val="0"/>
          <w:marRight w:val="0"/>
          <w:marTop w:val="0"/>
          <w:marBottom w:val="0"/>
          <w:divBdr>
            <w:top w:val="none" w:sz="0" w:space="0" w:color="auto"/>
            <w:left w:val="none" w:sz="0" w:space="0" w:color="auto"/>
            <w:bottom w:val="none" w:sz="0" w:space="0" w:color="auto"/>
            <w:right w:val="none" w:sz="0" w:space="0" w:color="auto"/>
          </w:divBdr>
        </w:div>
        <w:div w:id="949506963">
          <w:marLeft w:val="0"/>
          <w:marRight w:val="0"/>
          <w:marTop w:val="0"/>
          <w:marBottom w:val="0"/>
          <w:divBdr>
            <w:top w:val="none" w:sz="0" w:space="0" w:color="auto"/>
            <w:left w:val="none" w:sz="0" w:space="0" w:color="auto"/>
            <w:bottom w:val="none" w:sz="0" w:space="0" w:color="auto"/>
            <w:right w:val="none" w:sz="0" w:space="0" w:color="auto"/>
          </w:divBdr>
        </w:div>
        <w:div w:id="1016804605">
          <w:marLeft w:val="0"/>
          <w:marRight w:val="0"/>
          <w:marTop w:val="0"/>
          <w:marBottom w:val="0"/>
          <w:divBdr>
            <w:top w:val="none" w:sz="0" w:space="0" w:color="auto"/>
            <w:left w:val="none" w:sz="0" w:space="0" w:color="auto"/>
            <w:bottom w:val="none" w:sz="0" w:space="0" w:color="auto"/>
            <w:right w:val="none" w:sz="0" w:space="0" w:color="auto"/>
          </w:divBdr>
        </w:div>
        <w:div w:id="1026759268">
          <w:marLeft w:val="0"/>
          <w:marRight w:val="0"/>
          <w:marTop w:val="0"/>
          <w:marBottom w:val="0"/>
          <w:divBdr>
            <w:top w:val="none" w:sz="0" w:space="0" w:color="auto"/>
            <w:left w:val="none" w:sz="0" w:space="0" w:color="auto"/>
            <w:bottom w:val="none" w:sz="0" w:space="0" w:color="auto"/>
            <w:right w:val="none" w:sz="0" w:space="0" w:color="auto"/>
          </w:divBdr>
        </w:div>
        <w:div w:id="1045176726">
          <w:marLeft w:val="0"/>
          <w:marRight w:val="0"/>
          <w:marTop w:val="0"/>
          <w:marBottom w:val="200"/>
          <w:divBdr>
            <w:top w:val="none" w:sz="0" w:space="0" w:color="auto"/>
            <w:left w:val="none" w:sz="0" w:space="0" w:color="auto"/>
            <w:bottom w:val="none" w:sz="0" w:space="0" w:color="auto"/>
            <w:right w:val="none" w:sz="0" w:space="0" w:color="auto"/>
          </w:divBdr>
        </w:div>
        <w:div w:id="1073970288">
          <w:marLeft w:val="0"/>
          <w:marRight w:val="0"/>
          <w:marTop w:val="0"/>
          <w:marBottom w:val="0"/>
          <w:divBdr>
            <w:top w:val="none" w:sz="0" w:space="0" w:color="auto"/>
            <w:left w:val="none" w:sz="0" w:space="0" w:color="auto"/>
            <w:bottom w:val="none" w:sz="0" w:space="0" w:color="auto"/>
            <w:right w:val="none" w:sz="0" w:space="0" w:color="auto"/>
          </w:divBdr>
        </w:div>
        <w:div w:id="1074888535">
          <w:marLeft w:val="0"/>
          <w:marRight w:val="0"/>
          <w:marTop w:val="0"/>
          <w:marBottom w:val="0"/>
          <w:divBdr>
            <w:top w:val="none" w:sz="0" w:space="0" w:color="auto"/>
            <w:left w:val="none" w:sz="0" w:space="0" w:color="auto"/>
            <w:bottom w:val="none" w:sz="0" w:space="0" w:color="auto"/>
            <w:right w:val="none" w:sz="0" w:space="0" w:color="auto"/>
          </w:divBdr>
        </w:div>
        <w:div w:id="1075398301">
          <w:marLeft w:val="0"/>
          <w:marRight w:val="0"/>
          <w:marTop w:val="0"/>
          <w:marBottom w:val="0"/>
          <w:divBdr>
            <w:top w:val="none" w:sz="0" w:space="0" w:color="auto"/>
            <w:left w:val="none" w:sz="0" w:space="0" w:color="auto"/>
            <w:bottom w:val="none" w:sz="0" w:space="0" w:color="auto"/>
            <w:right w:val="none" w:sz="0" w:space="0" w:color="auto"/>
          </w:divBdr>
        </w:div>
        <w:div w:id="1132552334">
          <w:marLeft w:val="0"/>
          <w:marRight w:val="0"/>
          <w:marTop w:val="0"/>
          <w:marBottom w:val="0"/>
          <w:divBdr>
            <w:top w:val="none" w:sz="0" w:space="0" w:color="auto"/>
            <w:left w:val="none" w:sz="0" w:space="0" w:color="auto"/>
            <w:bottom w:val="none" w:sz="0" w:space="0" w:color="auto"/>
            <w:right w:val="none" w:sz="0" w:space="0" w:color="auto"/>
          </w:divBdr>
        </w:div>
        <w:div w:id="1169953565">
          <w:marLeft w:val="0"/>
          <w:marRight w:val="100"/>
          <w:marTop w:val="0"/>
          <w:marBottom w:val="0"/>
          <w:divBdr>
            <w:top w:val="none" w:sz="0" w:space="0" w:color="auto"/>
            <w:left w:val="none" w:sz="0" w:space="0" w:color="auto"/>
            <w:bottom w:val="none" w:sz="0" w:space="0" w:color="auto"/>
            <w:right w:val="none" w:sz="0" w:space="0" w:color="auto"/>
          </w:divBdr>
        </w:div>
        <w:div w:id="1180855809">
          <w:marLeft w:val="0"/>
          <w:marRight w:val="0"/>
          <w:marTop w:val="0"/>
          <w:marBottom w:val="0"/>
          <w:divBdr>
            <w:top w:val="none" w:sz="0" w:space="0" w:color="auto"/>
            <w:left w:val="none" w:sz="0" w:space="0" w:color="auto"/>
            <w:bottom w:val="none" w:sz="0" w:space="0" w:color="auto"/>
            <w:right w:val="none" w:sz="0" w:space="0" w:color="auto"/>
          </w:divBdr>
        </w:div>
        <w:div w:id="1274050490">
          <w:marLeft w:val="0"/>
          <w:marRight w:val="0"/>
          <w:marTop w:val="0"/>
          <w:marBottom w:val="0"/>
          <w:divBdr>
            <w:top w:val="none" w:sz="0" w:space="0" w:color="auto"/>
            <w:left w:val="none" w:sz="0" w:space="0" w:color="auto"/>
            <w:bottom w:val="none" w:sz="0" w:space="0" w:color="auto"/>
            <w:right w:val="none" w:sz="0" w:space="0" w:color="auto"/>
          </w:divBdr>
        </w:div>
        <w:div w:id="1281184369">
          <w:marLeft w:val="0"/>
          <w:marRight w:val="0"/>
          <w:marTop w:val="0"/>
          <w:marBottom w:val="0"/>
          <w:divBdr>
            <w:top w:val="none" w:sz="0" w:space="0" w:color="auto"/>
            <w:left w:val="none" w:sz="0" w:space="0" w:color="auto"/>
            <w:bottom w:val="none" w:sz="0" w:space="0" w:color="auto"/>
            <w:right w:val="none" w:sz="0" w:space="0" w:color="auto"/>
          </w:divBdr>
        </w:div>
        <w:div w:id="1314068809">
          <w:marLeft w:val="0"/>
          <w:marRight w:val="100"/>
          <w:marTop w:val="0"/>
          <w:marBottom w:val="0"/>
          <w:divBdr>
            <w:top w:val="none" w:sz="0" w:space="0" w:color="auto"/>
            <w:left w:val="none" w:sz="0" w:space="0" w:color="auto"/>
            <w:bottom w:val="none" w:sz="0" w:space="0" w:color="auto"/>
            <w:right w:val="none" w:sz="0" w:space="0" w:color="auto"/>
          </w:divBdr>
        </w:div>
        <w:div w:id="1329287213">
          <w:marLeft w:val="0"/>
          <w:marRight w:val="0"/>
          <w:marTop w:val="0"/>
          <w:marBottom w:val="0"/>
          <w:divBdr>
            <w:top w:val="none" w:sz="0" w:space="0" w:color="auto"/>
            <w:left w:val="none" w:sz="0" w:space="0" w:color="auto"/>
            <w:bottom w:val="none" w:sz="0" w:space="0" w:color="auto"/>
            <w:right w:val="none" w:sz="0" w:space="0" w:color="auto"/>
          </w:divBdr>
        </w:div>
        <w:div w:id="1345325391">
          <w:marLeft w:val="0"/>
          <w:marRight w:val="0"/>
          <w:marTop w:val="0"/>
          <w:marBottom w:val="0"/>
          <w:divBdr>
            <w:top w:val="none" w:sz="0" w:space="0" w:color="auto"/>
            <w:left w:val="none" w:sz="0" w:space="0" w:color="auto"/>
            <w:bottom w:val="none" w:sz="0" w:space="0" w:color="auto"/>
            <w:right w:val="none" w:sz="0" w:space="0" w:color="auto"/>
          </w:divBdr>
        </w:div>
        <w:div w:id="1425302662">
          <w:marLeft w:val="0"/>
          <w:marRight w:val="100"/>
          <w:marTop w:val="0"/>
          <w:marBottom w:val="0"/>
          <w:divBdr>
            <w:top w:val="none" w:sz="0" w:space="0" w:color="auto"/>
            <w:left w:val="none" w:sz="0" w:space="0" w:color="auto"/>
            <w:bottom w:val="none" w:sz="0" w:space="0" w:color="auto"/>
            <w:right w:val="none" w:sz="0" w:space="0" w:color="auto"/>
          </w:divBdr>
        </w:div>
        <w:div w:id="1430269768">
          <w:marLeft w:val="0"/>
          <w:marRight w:val="0"/>
          <w:marTop w:val="0"/>
          <w:marBottom w:val="0"/>
          <w:divBdr>
            <w:top w:val="none" w:sz="0" w:space="0" w:color="auto"/>
            <w:left w:val="none" w:sz="0" w:space="0" w:color="auto"/>
            <w:bottom w:val="none" w:sz="0" w:space="0" w:color="auto"/>
            <w:right w:val="none" w:sz="0" w:space="0" w:color="auto"/>
          </w:divBdr>
        </w:div>
        <w:div w:id="1443263121">
          <w:marLeft w:val="0"/>
          <w:marRight w:val="100"/>
          <w:marTop w:val="0"/>
          <w:marBottom w:val="0"/>
          <w:divBdr>
            <w:top w:val="none" w:sz="0" w:space="0" w:color="auto"/>
            <w:left w:val="none" w:sz="0" w:space="0" w:color="auto"/>
            <w:bottom w:val="none" w:sz="0" w:space="0" w:color="auto"/>
            <w:right w:val="none" w:sz="0" w:space="0" w:color="auto"/>
          </w:divBdr>
        </w:div>
        <w:div w:id="1446735566">
          <w:marLeft w:val="0"/>
          <w:marRight w:val="0"/>
          <w:marTop w:val="0"/>
          <w:marBottom w:val="0"/>
          <w:divBdr>
            <w:top w:val="none" w:sz="0" w:space="0" w:color="auto"/>
            <w:left w:val="none" w:sz="0" w:space="0" w:color="auto"/>
            <w:bottom w:val="none" w:sz="0" w:space="0" w:color="auto"/>
            <w:right w:val="none" w:sz="0" w:space="0" w:color="auto"/>
          </w:divBdr>
        </w:div>
        <w:div w:id="1469519378">
          <w:marLeft w:val="720"/>
          <w:marRight w:val="100"/>
          <w:marTop w:val="0"/>
          <w:marBottom w:val="0"/>
          <w:divBdr>
            <w:top w:val="none" w:sz="0" w:space="0" w:color="auto"/>
            <w:left w:val="none" w:sz="0" w:space="0" w:color="auto"/>
            <w:bottom w:val="none" w:sz="0" w:space="0" w:color="auto"/>
            <w:right w:val="none" w:sz="0" w:space="0" w:color="auto"/>
          </w:divBdr>
        </w:div>
        <w:div w:id="1482849580">
          <w:marLeft w:val="0"/>
          <w:marRight w:val="0"/>
          <w:marTop w:val="0"/>
          <w:marBottom w:val="0"/>
          <w:divBdr>
            <w:top w:val="none" w:sz="0" w:space="0" w:color="auto"/>
            <w:left w:val="none" w:sz="0" w:space="0" w:color="auto"/>
            <w:bottom w:val="none" w:sz="0" w:space="0" w:color="auto"/>
            <w:right w:val="none" w:sz="0" w:space="0" w:color="auto"/>
          </w:divBdr>
        </w:div>
        <w:div w:id="1568564239">
          <w:marLeft w:val="0"/>
          <w:marRight w:val="0"/>
          <w:marTop w:val="0"/>
          <w:marBottom w:val="0"/>
          <w:divBdr>
            <w:top w:val="none" w:sz="0" w:space="0" w:color="auto"/>
            <w:left w:val="none" w:sz="0" w:space="0" w:color="auto"/>
            <w:bottom w:val="none" w:sz="0" w:space="0" w:color="auto"/>
            <w:right w:val="none" w:sz="0" w:space="0" w:color="auto"/>
          </w:divBdr>
        </w:div>
        <w:div w:id="1655445850">
          <w:marLeft w:val="0"/>
          <w:marRight w:val="0"/>
          <w:marTop w:val="0"/>
          <w:marBottom w:val="0"/>
          <w:divBdr>
            <w:top w:val="none" w:sz="0" w:space="0" w:color="auto"/>
            <w:left w:val="none" w:sz="0" w:space="0" w:color="auto"/>
            <w:bottom w:val="none" w:sz="0" w:space="0" w:color="auto"/>
            <w:right w:val="none" w:sz="0" w:space="0" w:color="auto"/>
          </w:divBdr>
        </w:div>
        <w:div w:id="1773016803">
          <w:marLeft w:val="0"/>
          <w:marRight w:val="0"/>
          <w:marTop w:val="0"/>
          <w:marBottom w:val="0"/>
          <w:divBdr>
            <w:top w:val="none" w:sz="0" w:space="0" w:color="auto"/>
            <w:left w:val="none" w:sz="0" w:space="0" w:color="auto"/>
            <w:bottom w:val="none" w:sz="0" w:space="0" w:color="auto"/>
            <w:right w:val="none" w:sz="0" w:space="0" w:color="auto"/>
          </w:divBdr>
        </w:div>
        <w:div w:id="1893688072">
          <w:marLeft w:val="0"/>
          <w:marRight w:val="0"/>
          <w:marTop w:val="0"/>
          <w:marBottom w:val="0"/>
          <w:divBdr>
            <w:top w:val="none" w:sz="0" w:space="0" w:color="auto"/>
            <w:left w:val="none" w:sz="0" w:space="0" w:color="auto"/>
            <w:bottom w:val="none" w:sz="0" w:space="0" w:color="auto"/>
            <w:right w:val="none" w:sz="0" w:space="0" w:color="auto"/>
          </w:divBdr>
        </w:div>
        <w:div w:id="1902248417">
          <w:marLeft w:val="0"/>
          <w:marRight w:val="0"/>
          <w:marTop w:val="0"/>
          <w:marBottom w:val="0"/>
          <w:divBdr>
            <w:top w:val="none" w:sz="0" w:space="0" w:color="auto"/>
            <w:left w:val="none" w:sz="0" w:space="0" w:color="auto"/>
            <w:bottom w:val="none" w:sz="0" w:space="0" w:color="auto"/>
            <w:right w:val="none" w:sz="0" w:space="0" w:color="auto"/>
          </w:divBdr>
        </w:div>
        <w:div w:id="2109158190">
          <w:marLeft w:val="0"/>
          <w:marRight w:val="0"/>
          <w:marTop w:val="0"/>
          <w:marBottom w:val="0"/>
          <w:divBdr>
            <w:top w:val="none" w:sz="0" w:space="0" w:color="auto"/>
            <w:left w:val="none" w:sz="0" w:space="0" w:color="auto"/>
            <w:bottom w:val="none" w:sz="0" w:space="0" w:color="auto"/>
            <w:right w:val="none" w:sz="0" w:space="0" w:color="auto"/>
          </w:divBdr>
        </w:div>
        <w:div w:id="2117358066">
          <w:marLeft w:val="0"/>
          <w:marRight w:val="0"/>
          <w:marTop w:val="0"/>
          <w:marBottom w:val="0"/>
          <w:divBdr>
            <w:top w:val="none" w:sz="0" w:space="0" w:color="auto"/>
            <w:left w:val="none" w:sz="0" w:space="0" w:color="auto"/>
            <w:bottom w:val="none" w:sz="0" w:space="0" w:color="auto"/>
            <w:right w:val="none" w:sz="0" w:space="0" w:color="auto"/>
          </w:divBdr>
        </w:div>
      </w:divsChild>
    </w:div>
    <w:div w:id="2050563318">
      <w:bodyDiv w:val="1"/>
      <w:marLeft w:val="0"/>
      <w:marRight w:val="0"/>
      <w:marTop w:val="0"/>
      <w:marBottom w:val="0"/>
      <w:divBdr>
        <w:top w:val="none" w:sz="0" w:space="0" w:color="auto"/>
        <w:left w:val="none" w:sz="0" w:space="0" w:color="auto"/>
        <w:bottom w:val="none" w:sz="0" w:space="0" w:color="auto"/>
        <w:right w:val="none" w:sz="0" w:space="0" w:color="auto"/>
      </w:divBdr>
      <w:divsChild>
        <w:div w:id="948010356">
          <w:marLeft w:val="0"/>
          <w:marRight w:val="0"/>
          <w:marTop w:val="0"/>
          <w:marBottom w:val="0"/>
          <w:divBdr>
            <w:top w:val="none" w:sz="0" w:space="0" w:color="auto"/>
            <w:left w:val="none" w:sz="0" w:space="0" w:color="auto"/>
            <w:bottom w:val="none" w:sz="0" w:space="0" w:color="auto"/>
            <w:right w:val="none" w:sz="0" w:space="0" w:color="auto"/>
          </w:divBdr>
        </w:div>
      </w:divsChild>
    </w:div>
    <w:div w:id="2051496497">
      <w:bodyDiv w:val="1"/>
      <w:marLeft w:val="0"/>
      <w:marRight w:val="0"/>
      <w:marTop w:val="0"/>
      <w:marBottom w:val="0"/>
      <w:divBdr>
        <w:top w:val="none" w:sz="0" w:space="0" w:color="auto"/>
        <w:left w:val="none" w:sz="0" w:space="0" w:color="auto"/>
        <w:bottom w:val="none" w:sz="0" w:space="0" w:color="auto"/>
        <w:right w:val="none" w:sz="0" w:space="0" w:color="auto"/>
      </w:divBdr>
    </w:div>
    <w:div w:id="2052611410">
      <w:bodyDiv w:val="1"/>
      <w:marLeft w:val="0"/>
      <w:marRight w:val="0"/>
      <w:marTop w:val="0"/>
      <w:marBottom w:val="0"/>
      <w:divBdr>
        <w:top w:val="none" w:sz="0" w:space="0" w:color="auto"/>
        <w:left w:val="none" w:sz="0" w:space="0" w:color="auto"/>
        <w:bottom w:val="none" w:sz="0" w:space="0" w:color="auto"/>
        <w:right w:val="none" w:sz="0" w:space="0" w:color="auto"/>
      </w:divBdr>
    </w:div>
    <w:div w:id="2052920708">
      <w:bodyDiv w:val="1"/>
      <w:marLeft w:val="0"/>
      <w:marRight w:val="0"/>
      <w:marTop w:val="0"/>
      <w:marBottom w:val="0"/>
      <w:divBdr>
        <w:top w:val="none" w:sz="0" w:space="0" w:color="auto"/>
        <w:left w:val="none" w:sz="0" w:space="0" w:color="auto"/>
        <w:bottom w:val="none" w:sz="0" w:space="0" w:color="auto"/>
        <w:right w:val="none" w:sz="0" w:space="0" w:color="auto"/>
      </w:divBdr>
    </w:div>
    <w:div w:id="2053655341">
      <w:bodyDiv w:val="1"/>
      <w:marLeft w:val="0"/>
      <w:marRight w:val="0"/>
      <w:marTop w:val="0"/>
      <w:marBottom w:val="0"/>
      <w:divBdr>
        <w:top w:val="none" w:sz="0" w:space="0" w:color="auto"/>
        <w:left w:val="none" w:sz="0" w:space="0" w:color="auto"/>
        <w:bottom w:val="none" w:sz="0" w:space="0" w:color="auto"/>
        <w:right w:val="none" w:sz="0" w:space="0" w:color="auto"/>
      </w:divBdr>
    </w:div>
    <w:div w:id="2056543033">
      <w:bodyDiv w:val="1"/>
      <w:marLeft w:val="0"/>
      <w:marRight w:val="0"/>
      <w:marTop w:val="0"/>
      <w:marBottom w:val="0"/>
      <w:divBdr>
        <w:top w:val="none" w:sz="0" w:space="0" w:color="auto"/>
        <w:left w:val="none" w:sz="0" w:space="0" w:color="auto"/>
        <w:bottom w:val="none" w:sz="0" w:space="0" w:color="auto"/>
        <w:right w:val="none" w:sz="0" w:space="0" w:color="auto"/>
      </w:divBdr>
    </w:div>
    <w:div w:id="2056928729">
      <w:bodyDiv w:val="1"/>
      <w:marLeft w:val="0"/>
      <w:marRight w:val="0"/>
      <w:marTop w:val="0"/>
      <w:marBottom w:val="0"/>
      <w:divBdr>
        <w:top w:val="none" w:sz="0" w:space="0" w:color="auto"/>
        <w:left w:val="none" w:sz="0" w:space="0" w:color="auto"/>
        <w:bottom w:val="none" w:sz="0" w:space="0" w:color="auto"/>
        <w:right w:val="none" w:sz="0" w:space="0" w:color="auto"/>
      </w:divBdr>
    </w:div>
    <w:div w:id="2057582643">
      <w:bodyDiv w:val="1"/>
      <w:marLeft w:val="0"/>
      <w:marRight w:val="0"/>
      <w:marTop w:val="0"/>
      <w:marBottom w:val="0"/>
      <w:divBdr>
        <w:top w:val="none" w:sz="0" w:space="0" w:color="auto"/>
        <w:left w:val="none" w:sz="0" w:space="0" w:color="auto"/>
        <w:bottom w:val="none" w:sz="0" w:space="0" w:color="auto"/>
        <w:right w:val="none" w:sz="0" w:space="0" w:color="auto"/>
      </w:divBdr>
    </w:div>
    <w:div w:id="2058578604">
      <w:bodyDiv w:val="1"/>
      <w:marLeft w:val="0"/>
      <w:marRight w:val="0"/>
      <w:marTop w:val="0"/>
      <w:marBottom w:val="0"/>
      <w:divBdr>
        <w:top w:val="none" w:sz="0" w:space="0" w:color="auto"/>
        <w:left w:val="none" w:sz="0" w:space="0" w:color="auto"/>
        <w:bottom w:val="none" w:sz="0" w:space="0" w:color="auto"/>
        <w:right w:val="none" w:sz="0" w:space="0" w:color="auto"/>
      </w:divBdr>
    </w:div>
    <w:div w:id="2059550373">
      <w:bodyDiv w:val="1"/>
      <w:marLeft w:val="0"/>
      <w:marRight w:val="0"/>
      <w:marTop w:val="0"/>
      <w:marBottom w:val="0"/>
      <w:divBdr>
        <w:top w:val="none" w:sz="0" w:space="0" w:color="auto"/>
        <w:left w:val="none" w:sz="0" w:space="0" w:color="auto"/>
        <w:bottom w:val="none" w:sz="0" w:space="0" w:color="auto"/>
        <w:right w:val="none" w:sz="0" w:space="0" w:color="auto"/>
      </w:divBdr>
    </w:div>
    <w:div w:id="2062364920">
      <w:bodyDiv w:val="1"/>
      <w:marLeft w:val="0"/>
      <w:marRight w:val="0"/>
      <w:marTop w:val="0"/>
      <w:marBottom w:val="0"/>
      <w:divBdr>
        <w:top w:val="none" w:sz="0" w:space="0" w:color="auto"/>
        <w:left w:val="none" w:sz="0" w:space="0" w:color="auto"/>
        <w:bottom w:val="none" w:sz="0" w:space="0" w:color="auto"/>
        <w:right w:val="none" w:sz="0" w:space="0" w:color="auto"/>
      </w:divBdr>
    </w:div>
    <w:div w:id="2064599810">
      <w:bodyDiv w:val="1"/>
      <w:marLeft w:val="0"/>
      <w:marRight w:val="0"/>
      <w:marTop w:val="0"/>
      <w:marBottom w:val="0"/>
      <w:divBdr>
        <w:top w:val="none" w:sz="0" w:space="0" w:color="auto"/>
        <w:left w:val="none" w:sz="0" w:space="0" w:color="auto"/>
        <w:bottom w:val="none" w:sz="0" w:space="0" w:color="auto"/>
        <w:right w:val="none" w:sz="0" w:space="0" w:color="auto"/>
      </w:divBdr>
    </w:div>
    <w:div w:id="2064717010">
      <w:bodyDiv w:val="1"/>
      <w:marLeft w:val="0"/>
      <w:marRight w:val="0"/>
      <w:marTop w:val="0"/>
      <w:marBottom w:val="0"/>
      <w:divBdr>
        <w:top w:val="none" w:sz="0" w:space="0" w:color="auto"/>
        <w:left w:val="none" w:sz="0" w:space="0" w:color="auto"/>
        <w:bottom w:val="none" w:sz="0" w:space="0" w:color="auto"/>
        <w:right w:val="none" w:sz="0" w:space="0" w:color="auto"/>
      </w:divBdr>
    </w:div>
    <w:div w:id="2066030113">
      <w:bodyDiv w:val="1"/>
      <w:marLeft w:val="0"/>
      <w:marRight w:val="0"/>
      <w:marTop w:val="0"/>
      <w:marBottom w:val="0"/>
      <w:divBdr>
        <w:top w:val="none" w:sz="0" w:space="0" w:color="auto"/>
        <w:left w:val="none" w:sz="0" w:space="0" w:color="auto"/>
        <w:bottom w:val="none" w:sz="0" w:space="0" w:color="auto"/>
        <w:right w:val="none" w:sz="0" w:space="0" w:color="auto"/>
      </w:divBdr>
    </w:div>
    <w:div w:id="2068410836">
      <w:bodyDiv w:val="1"/>
      <w:marLeft w:val="0"/>
      <w:marRight w:val="0"/>
      <w:marTop w:val="0"/>
      <w:marBottom w:val="0"/>
      <w:divBdr>
        <w:top w:val="none" w:sz="0" w:space="0" w:color="auto"/>
        <w:left w:val="none" w:sz="0" w:space="0" w:color="auto"/>
        <w:bottom w:val="none" w:sz="0" w:space="0" w:color="auto"/>
        <w:right w:val="none" w:sz="0" w:space="0" w:color="auto"/>
      </w:divBdr>
    </w:div>
    <w:div w:id="2068801431">
      <w:bodyDiv w:val="1"/>
      <w:marLeft w:val="0"/>
      <w:marRight w:val="0"/>
      <w:marTop w:val="0"/>
      <w:marBottom w:val="0"/>
      <w:divBdr>
        <w:top w:val="none" w:sz="0" w:space="0" w:color="auto"/>
        <w:left w:val="none" w:sz="0" w:space="0" w:color="auto"/>
        <w:bottom w:val="none" w:sz="0" w:space="0" w:color="auto"/>
        <w:right w:val="none" w:sz="0" w:space="0" w:color="auto"/>
      </w:divBdr>
    </w:div>
    <w:div w:id="2068870199">
      <w:bodyDiv w:val="1"/>
      <w:marLeft w:val="0"/>
      <w:marRight w:val="0"/>
      <w:marTop w:val="0"/>
      <w:marBottom w:val="0"/>
      <w:divBdr>
        <w:top w:val="none" w:sz="0" w:space="0" w:color="auto"/>
        <w:left w:val="none" w:sz="0" w:space="0" w:color="auto"/>
        <w:bottom w:val="none" w:sz="0" w:space="0" w:color="auto"/>
        <w:right w:val="none" w:sz="0" w:space="0" w:color="auto"/>
      </w:divBdr>
    </w:div>
    <w:div w:id="2069569905">
      <w:bodyDiv w:val="1"/>
      <w:marLeft w:val="0"/>
      <w:marRight w:val="0"/>
      <w:marTop w:val="0"/>
      <w:marBottom w:val="0"/>
      <w:divBdr>
        <w:top w:val="none" w:sz="0" w:space="0" w:color="auto"/>
        <w:left w:val="none" w:sz="0" w:space="0" w:color="auto"/>
        <w:bottom w:val="none" w:sz="0" w:space="0" w:color="auto"/>
        <w:right w:val="none" w:sz="0" w:space="0" w:color="auto"/>
      </w:divBdr>
    </w:div>
    <w:div w:id="2070614858">
      <w:bodyDiv w:val="1"/>
      <w:marLeft w:val="0"/>
      <w:marRight w:val="0"/>
      <w:marTop w:val="0"/>
      <w:marBottom w:val="0"/>
      <w:divBdr>
        <w:top w:val="none" w:sz="0" w:space="0" w:color="auto"/>
        <w:left w:val="none" w:sz="0" w:space="0" w:color="auto"/>
        <w:bottom w:val="none" w:sz="0" w:space="0" w:color="auto"/>
        <w:right w:val="none" w:sz="0" w:space="0" w:color="auto"/>
      </w:divBdr>
    </w:div>
    <w:div w:id="2071684626">
      <w:bodyDiv w:val="1"/>
      <w:marLeft w:val="0"/>
      <w:marRight w:val="0"/>
      <w:marTop w:val="0"/>
      <w:marBottom w:val="0"/>
      <w:divBdr>
        <w:top w:val="none" w:sz="0" w:space="0" w:color="auto"/>
        <w:left w:val="none" w:sz="0" w:space="0" w:color="auto"/>
        <w:bottom w:val="none" w:sz="0" w:space="0" w:color="auto"/>
        <w:right w:val="none" w:sz="0" w:space="0" w:color="auto"/>
      </w:divBdr>
    </w:div>
    <w:div w:id="2072073395">
      <w:bodyDiv w:val="1"/>
      <w:marLeft w:val="0"/>
      <w:marRight w:val="0"/>
      <w:marTop w:val="0"/>
      <w:marBottom w:val="0"/>
      <w:divBdr>
        <w:top w:val="none" w:sz="0" w:space="0" w:color="auto"/>
        <w:left w:val="none" w:sz="0" w:space="0" w:color="auto"/>
        <w:bottom w:val="none" w:sz="0" w:space="0" w:color="auto"/>
        <w:right w:val="none" w:sz="0" w:space="0" w:color="auto"/>
      </w:divBdr>
      <w:divsChild>
        <w:div w:id="1443957347">
          <w:marLeft w:val="0"/>
          <w:marRight w:val="0"/>
          <w:marTop w:val="0"/>
          <w:marBottom w:val="0"/>
          <w:divBdr>
            <w:top w:val="none" w:sz="0" w:space="0" w:color="auto"/>
            <w:left w:val="none" w:sz="0" w:space="0" w:color="auto"/>
            <w:bottom w:val="none" w:sz="0" w:space="0" w:color="auto"/>
            <w:right w:val="none" w:sz="0" w:space="0" w:color="auto"/>
          </w:divBdr>
          <w:divsChild>
            <w:div w:id="141081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578635">
      <w:bodyDiv w:val="1"/>
      <w:marLeft w:val="0"/>
      <w:marRight w:val="0"/>
      <w:marTop w:val="0"/>
      <w:marBottom w:val="0"/>
      <w:divBdr>
        <w:top w:val="none" w:sz="0" w:space="0" w:color="auto"/>
        <w:left w:val="none" w:sz="0" w:space="0" w:color="auto"/>
        <w:bottom w:val="none" w:sz="0" w:space="0" w:color="auto"/>
        <w:right w:val="none" w:sz="0" w:space="0" w:color="auto"/>
      </w:divBdr>
    </w:div>
    <w:div w:id="2072996185">
      <w:bodyDiv w:val="1"/>
      <w:marLeft w:val="0"/>
      <w:marRight w:val="0"/>
      <w:marTop w:val="0"/>
      <w:marBottom w:val="0"/>
      <w:divBdr>
        <w:top w:val="none" w:sz="0" w:space="0" w:color="auto"/>
        <w:left w:val="none" w:sz="0" w:space="0" w:color="auto"/>
        <w:bottom w:val="none" w:sz="0" w:space="0" w:color="auto"/>
        <w:right w:val="none" w:sz="0" w:space="0" w:color="auto"/>
      </w:divBdr>
    </w:div>
    <w:div w:id="2073232012">
      <w:bodyDiv w:val="1"/>
      <w:marLeft w:val="0"/>
      <w:marRight w:val="0"/>
      <w:marTop w:val="0"/>
      <w:marBottom w:val="0"/>
      <w:divBdr>
        <w:top w:val="none" w:sz="0" w:space="0" w:color="auto"/>
        <w:left w:val="none" w:sz="0" w:space="0" w:color="auto"/>
        <w:bottom w:val="none" w:sz="0" w:space="0" w:color="auto"/>
        <w:right w:val="none" w:sz="0" w:space="0" w:color="auto"/>
      </w:divBdr>
    </w:div>
    <w:div w:id="2073308301">
      <w:bodyDiv w:val="1"/>
      <w:marLeft w:val="0"/>
      <w:marRight w:val="0"/>
      <w:marTop w:val="0"/>
      <w:marBottom w:val="0"/>
      <w:divBdr>
        <w:top w:val="none" w:sz="0" w:space="0" w:color="auto"/>
        <w:left w:val="none" w:sz="0" w:space="0" w:color="auto"/>
        <w:bottom w:val="none" w:sz="0" w:space="0" w:color="auto"/>
        <w:right w:val="none" w:sz="0" w:space="0" w:color="auto"/>
      </w:divBdr>
    </w:div>
    <w:div w:id="2074616332">
      <w:bodyDiv w:val="1"/>
      <w:marLeft w:val="0"/>
      <w:marRight w:val="0"/>
      <w:marTop w:val="0"/>
      <w:marBottom w:val="0"/>
      <w:divBdr>
        <w:top w:val="none" w:sz="0" w:space="0" w:color="auto"/>
        <w:left w:val="none" w:sz="0" w:space="0" w:color="auto"/>
        <w:bottom w:val="none" w:sz="0" w:space="0" w:color="auto"/>
        <w:right w:val="none" w:sz="0" w:space="0" w:color="auto"/>
      </w:divBdr>
    </w:div>
    <w:div w:id="2075083958">
      <w:bodyDiv w:val="1"/>
      <w:marLeft w:val="0"/>
      <w:marRight w:val="0"/>
      <w:marTop w:val="0"/>
      <w:marBottom w:val="0"/>
      <w:divBdr>
        <w:top w:val="none" w:sz="0" w:space="0" w:color="auto"/>
        <w:left w:val="none" w:sz="0" w:space="0" w:color="auto"/>
        <w:bottom w:val="none" w:sz="0" w:space="0" w:color="auto"/>
        <w:right w:val="none" w:sz="0" w:space="0" w:color="auto"/>
      </w:divBdr>
    </w:div>
    <w:div w:id="2075160377">
      <w:bodyDiv w:val="1"/>
      <w:marLeft w:val="0"/>
      <w:marRight w:val="0"/>
      <w:marTop w:val="0"/>
      <w:marBottom w:val="0"/>
      <w:divBdr>
        <w:top w:val="none" w:sz="0" w:space="0" w:color="auto"/>
        <w:left w:val="none" w:sz="0" w:space="0" w:color="auto"/>
        <w:bottom w:val="none" w:sz="0" w:space="0" w:color="auto"/>
        <w:right w:val="none" w:sz="0" w:space="0" w:color="auto"/>
      </w:divBdr>
    </w:div>
    <w:div w:id="2078630981">
      <w:bodyDiv w:val="1"/>
      <w:marLeft w:val="0"/>
      <w:marRight w:val="0"/>
      <w:marTop w:val="0"/>
      <w:marBottom w:val="0"/>
      <w:divBdr>
        <w:top w:val="none" w:sz="0" w:space="0" w:color="auto"/>
        <w:left w:val="none" w:sz="0" w:space="0" w:color="auto"/>
        <w:bottom w:val="none" w:sz="0" w:space="0" w:color="auto"/>
        <w:right w:val="none" w:sz="0" w:space="0" w:color="auto"/>
      </w:divBdr>
    </w:div>
    <w:div w:id="2079131209">
      <w:bodyDiv w:val="1"/>
      <w:marLeft w:val="0"/>
      <w:marRight w:val="0"/>
      <w:marTop w:val="0"/>
      <w:marBottom w:val="0"/>
      <w:divBdr>
        <w:top w:val="none" w:sz="0" w:space="0" w:color="auto"/>
        <w:left w:val="none" w:sz="0" w:space="0" w:color="auto"/>
        <w:bottom w:val="none" w:sz="0" w:space="0" w:color="auto"/>
        <w:right w:val="none" w:sz="0" w:space="0" w:color="auto"/>
      </w:divBdr>
    </w:div>
    <w:div w:id="2082555759">
      <w:bodyDiv w:val="1"/>
      <w:marLeft w:val="0"/>
      <w:marRight w:val="0"/>
      <w:marTop w:val="0"/>
      <w:marBottom w:val="0"/>
      <w:divBdr>
        <w:top w:val="none" w:sz="0" w:space="0" w:color="auto"/>
        <w:left w:val="none" w:sz="0" w:space="0" w:color="auto"/>
        <w:bottom w:val="none" w:sz="0" w:space="0" w:color="auto"/>
        <w:right w:val="none" w:sz="0" w:space="0" w:color="auto"/>
      </w:divBdr>
    </w:div>
    <w:div w:id="2083940077">
      <w:bodyDiv w:val="1"/>
      <w:marLeft w:val="0"/>
      <w:marRight w:val="0"/>
      <w:marTop w:val="0"/>
      <w:marBottom w:val="0"/>
      <w:divBdr>
        <w:top w:val="none" w:sz="0" w:space="0" w:color="auto"/>
        <w:left w:val="none" w:sz="0" w:space="0" w:color="auto"/>
        <w:bottom w:val="none" w:sz="0" w:space="0" w:color="auto"/>
        <w:right w:val="none" w:sz="0" w:space="0" w:color="auto"/>
      </w:divBdr>
    </w:div>
    <w:div w:id="2083985564">
      <w:bodyDiv w:val="1"/>
      <w:marLeft w:val="0"/>
      <w:marRight w:val="0"/>
      <w:marTop w:val="0"/>
      <w:marBottom w:val="0"/>
      <w:divBdr>
        <w:top w:val="none" w:sz="0" w:space="0" w:color="auto"/>
        <w:left w:val="none" w:sz="0" w:space="0" w:color="auto"/>
        <w:bottom w:val="none" w:sz="0" w:space="0" w:color="auto"/>
        <w:right w:val="none" w:sz="0" w:space="0" w:color="auto"/>
      </w:divBdr>
    </w:div>
    <w:div w:id="2084570660">
      <w:bodyDiv w:val="1"/>
      <w:marLeft w:val="0"/>
      <w:marRight w:val="0"/>
      <w:marTop w:val="0"/>
      <w:marBottom w:val="0"/>
      <w:divBdr>
        <w:top w:val="none" w:sz="0" w:space="0" w:color="auto"/>
        <w:left w:val="none" w:sz="0" w:space="0" w:color="auto"/>
        <w:bottom w:val="none" w:sz="0" w:space="0" w:color="auto"/>
        <w:right w:val="none" w:sz="0" w:space="0" w:color="auto"/>
      </w:divBdr>
    </w:div>
    <w:div w:id="2086221138">
      <w:bodyDiv w:val="1"/>
      <w:marLeft w:val="0"/>
      <w:marRight w:val="0"/>
      <w:marTop w:val="0"/>
      <w:marBottom w:val="0"/>
      <w:divBdr>
        <w:top w:val="none" w:sz="0" w:space="0" w:color="auto"/>
        <w:left w:val="none" w:sz="0" w:space="0" w:color="auto"/>
        <w:bottom w:val="none" w:sz="0" w:space="0" w:color="auto"/>
        <w:right w:val="none" w:sz="0" w:space="0" w:color="auto"/>
      </w:divBdr>
    </w:div>
    <w:div w:id="2088572479">
      <w:bodyDiv w:val="1"/>
      <w:marLeft w:val="0"/>
      <w:marRight w:val="0"/>
      <w:marTop w:val="0"/>
      <w:marBottom w:val="0"/>
      <w:divBdr>
        <w:top w:val="none" w:sz="0" w:space="0" w:color="auto"/>
        <w:left w:val="none" w:sz="0" w:space="0" w:color="auto"/>
        <w:bottom w:val="none" w:sz="0" w:space="0" w:color="auto"/>
        <w:right w:val="none" w:sz="0" w:space="0" w:color="auto"/>
      </w:divBdr>
    </w:div>
    <w:div w:id="2089303934">
      <w:bodyDiv w:val="1"/>
      <w:marLeft w:val="0"/>
      <w:marRight w:val="0"/>
      <w:marTop w:val="0"/>
      <w:marBottom w:val="0"/>
      <w:divBdr>
        <w:top w:val="none" w:sz="0" w:space="0" w:color="auto"/>
        <w:left w:val="none" w:sz="0" w:space="0" w:color="auto"/>
        <w:bottom w:val="none" w:sz="0" w:space="0" w:color="auto"/>
        <w:right w:val="none" w:sz="0" w:space="0" w:color="auto"/>
      </w:divBdr>
    </w:div>
    <w:div w:id="2091078298">
      <w:bodyDiv w:val="1"/>
      <w:marLeft w:val="0"/>
      <w:marRight w:val="0"/>
      <w:marTop w:val="0"/>
      <w:marBottom w:val="0"/>
      <w:divBdr>
        <w:top w:val="none" w:sz="0" w:space="0" w:color="auto"/>
        <w:left w:val="none" w:sz="0" w:space="0" w:color="auto"/>
        <w:bottom w:val="none" w:sz="0" w:space="0" w:color="auto"/>
        <w:right w:val="none" w:sz="0" w:space="0" w:color="auto"/>
      </w:divBdr>
    </w:div>
    <w:div w:id="2097557154">
      <w:bodyDiv w:val="1"/>
      <w:marLeft w:val="0"/>
      <w:marRight w:val="0"/>
      <w:marTop w:val="0"/>
      <w:marBottom w:val="0"/>
      <w:divBdr>
        <w:top w:val="none" w:sz="0" w:space="0" w:color="auto"/>
        <w:left w:val="none" w:sz="0" w:space="0" w:color="auto"/>
        <w:bottom w:val="none" w:sz="0" w:space="0" w:color="auto"/>
        <w:right w:val="none" w:sz="0" w:space="0" w:color="auto"/>
      </w:divBdr>
    </w:div>
    <w:div w:id="2098012298">
      <w:bodyDiv w:val="1"/>
      <w:marLeft w:val="0"/>
      <w:marRight w:val="0"/>
      <w:marTop w:val="0"/>
      <w:marBottom w:val="0"/>
      <w:divBdr>
        <w:top w:val="none" w:sz="0" w:space="0" w:color="auto"/>
        <w:left w:val="none" w:sz="0" w:space="0" w:color="auto"/>
        <w:bottom w:val="none" w:sz="0" w:space="0" w:color="auto"/>
        <w:right w:val="none" w:sz="0" w:space="0" w:color="auto"/>
      </w:divBdr>
    </w:div>
    <w:div w:id="2098356126">
      <w:bodyDiv w:val="1"/>
      <w:marLeft w:val="0"/>
      <w:marRight w:val="0"/>
      <w:marTop w:val="0"/>
      <w:marBottom w:val="0"/>
      <w:divBdr>
        <w:top w:val="none" w:sz="0" w:space="0" w:color="auto"/>
        <w:left w:val="none" w:sz="0" w:space="0" w:color="auto"/>
        <w:bottom w:val="none" w:sz="0" w:space="0" w:color="auto"/>
        <w:right w:val="none" w:sz="0" w:space="0" w:color="auto"/>
      </w:divBdr>
    </w:div>
    <w:div w:id="2098594816">
      <w:bodyDiv w:val="1"/>
      <w:marLeft w:val="0"/>
      <w:marRight w:val="0"/>
      <w:marTop w:val="0"/>
      <w:marBottom w:val="0"/>
      <w:divBdr>
        <w:top w:val="none" w:sz="0" w:space="0" w:color="auto"/>
        <w:left w:val="none" w:sz="0" w:space="0" w:color="auto"/>
        <w:bottom w:val="none" w:sz="0" w:space="0" w:color="auto"/>
        <w:right w:val="none" w:sz="0" w:space="0" w:color="auto"/>
      </w:divBdr>
    </w:div>
    <w:div w:id="2099712151">
      <w:bodyDiv w:val="1"/>
      <w:marLeft w:val="0"/>
      <w:marRight w:val="0"/>
      <w:marTop w:val="0"/>
      <w:marBottom w:val="0"/>
      <w:divBdr>
        <w:top w:val="none" w:sz="0" w:space="0" w:color="auto"/>
        <w:left w:val="none" w:sz="0" w:space="0" w:color="auto"/>
        <w:bottom w:val="none" w:sz="0" w:space="0" w:color="auto"/>
        <w:right w:val="none" w:sz="0" w:space="0" w:color="auto"/>
      </w:divBdr>
    </w:div>
    <w:div w:id="2101097790">
      <w:bodyDiv w:val="1"/>
      <w:marLeft w:val="0"/>
      <w:marRight w:val="0"/>
      <w:marTop w:val="0"/>
      <w:marBottom w:val="0"/>
      <w:divBdr>
        <w:top w:val="none" w:sz="0" w:space="0" w:color="auto"/>
        <w:left w:val="none" w:sz="0" w:space="0" w:color="auto"/>
        <w:bottom w:val="none" w:sz="0" w:space="0" w:color="auto"/>
        <w:right w:val="none" w:sz="0" w:space="0" w:color="auto"/>
      </w:divBdr>
    </w:div>
    <w:div w:id="2103797292">
      <w:bodyDiv w:val="1"/>
      <w:marLeft w:val="0"/>
      <w:marRight w:val="0"/>
      <w:marTop w:val="0"/>
      <w:marBottom w:val="0"/>
      <w:divBdr>
        <w:top w:val="none" w:sz="0" w:space="0" w:color="auto"/>
        <w:left w:val="none" w:sz="0" w:space="0" w:color="auto"/>
        <w:bottom w:val="none" w:sz="0" w:space="0" w:color="auto"/>
        <w:right w:val="none" w:sz="0" w:space="0" w:color="auto"/>
      </w:divBdr>
    </w:div>
    <w:div w:id="2107193660">
      <w:bodyDiv w:val="1"/>
      <w:marLeft w:val="0"/>
      <w:marRight w:val="0"/>
      <w:marTop w:val="0"/>
      <w:marBottom w:val="0"/>
      <w:divBdr>
        <w:top w:val="none" w:sz="0" w:space="0" w:color="auto"/>
        <w:left w:val="none" w:sz="0" w:space="0" w:color="auto"/>
        <w:bottom w:val="none" w:sz="0" w:space="0" w:color="auto"/>
        <w:right w:val="none" w:sz="0" w:space="0" w:color="auto"/>
      </w:divBdr>
    </w:div>
    <w:div w:id="2107724978">
      <w:bodyDiv w:val="1"/>
      <w:marLeft w:val="0"/>
      <w:marRight w:val="0"/>
      <w:marTop w:val="0"/>
      <w:marBottom w:val="0"/>
      <w:divBdr>
        <w:top w:val="none" w:sz="0" w:space="0" w:color="auto"/>
        <w:left w:val="none" w:sz="0" w:space="0" w:color="auto"/>
        <w:bottom w:val="none" w:sz="0" w:space="0" w:color="auto"/>
        <w:right w:val="none" w:sz="0" w:space="0" w:color="auto"/>
      </w:divBdr>
    </w:div>
    <w:div w:id="2108037785">
      <w:bodyDiv w:val="1"/>
      <w:marLeft w:val="0"/>
      <w:marRight w:val="0"/>
      <w:marTop w:val="0"/>
      <w:marBottom w:val="0"/>
      <w:divBdr>
        <w:top w:val="none" w:sz="0" w:space="0" w:color="auto"/>
        <w:left w:val="none" w:sz="0" w:space="0" w:color="auto"/>
        <w:bottom w:val="none" w:sz="0" w:space="0" w:color="auto"/>
        <w:right w:val="none" w:sz="0" w:space="0" w:color="auto"/>
      </w:divBdr>
    </w:div>
    <w:div w:id="2110004266">
      <w:bodyDiv w:val="1"/>
      <w:marLeft w:val="0"/>
      <w:marRight w:val="0"/>
      <w:marTop w:val="0"/>
      <w:marBottom w:val="0"/>
      <w:divBdr>
        <w:top w:val="none" w:sz="0" w:space="0" w:color="auto"/>
        <w:left w:val="none" w:sz="0" w:space="0" w:color="auto"/>
        <w:bottom w:val="none" w:sz="0" w:space="0" w:color="auto"/>
        <w:right w:val="none" w:sz="0" w:space="0" w:color="auto"/>
      </w:divBdr>
    </w:div>
    <w:div w:id="2111046610">
      <w:bodyDiv w:val="1"/>
      <w:marLeft w:val="0"/>
      <w:marRight w:val="0"/>
      <w:marTop w:val="0"/>
      <w:marBottom w:val="0"/>
      <w:divBdr>
        <w:top w:val="none" w:sz="0" w:space="0" w:color="auto"/>
        <w:left w:val="none" w:sz="0" w:space="0" w:color="auto"/>
        <w:bottom w:val="none" w:sz="0" w:space="0" w:color="auto"/>
        <w:right w:val="none" w:sz="0" w:space="0" w:color="auto"/>
      </w:divBdr>
    </w:div>
    <w:div w:id="2115439634">
      <w:bodyDiv w:val="1"/>
      <w:marLeft w:val="0"/>
      <w:marRight w:val="0"/>
      <w:marTop w:val="0"/>
      <w:marBottom w:val="0"/>
      <w:divBdr>
        <w:top w:val="none" w:sz="0" w:space="0" w:color="auto"/>
        <w:left w:val="none" w:sz="0" w:space="0" w:color="auto"/>
        <w:bottom w:val="none" w:sz="0" w:space="0" w:color="auto"/>
        <w:right w:val="none" w:sz="0" w:space="0" w:color="auto"/>
      </w:divBdr>
    </w:div>
    <w:div w:id="2118136431">
      <w:bodyDiv w:val="1"/>
      <w:marLeft w:val="0"/>
      <w:marRight w:val="0"/>
      <w:marTop w:val="0"/>
      <w:marBottom w:val="0"/>
      <w:divBdr>
        <w:top w:val="none" w:sz="0" w:space="0" w:color="auto"/>
        <w:left w:val="none" w:sz="0" w:space="0" w:color="auto"/>
        <w:bottom w:val="none" w:sz="0" w:space="0" w:color="auto"/>
        <w:right w:val="none" w:sz="0" w:space="0" w:color="auto"/>
      </w:divBdr>
    </w:div>
    <w:div w:id="2118524354">
      <w:bodyDiv w:val="1"/>
      <w:marLeft w:val="0"/>
      <w:marRight w:val="0"/>
      <w:marTop w:val="0"/>
      <w:marBottom w:val="0"/>
      <w:divBdr>
        <w:top w:val="none" w:sz="0" w:space="0" w:color="auto"/>
        <w:left w:val="none" w:sz="0" w:space="0" w:color="auto"/>
        <w:bottom w:val="none" w:sz="0" w:space="0" w:color="auto"/>
        <w:right w:val="none" w:sz="0" w:space="0" w:color="auto"/>
      </w:divBdr>
    </w:div>
    <w:div w:id="2118789966">
      <w:bodyDiv w:val="1"/>
      <w:marLeft w:val="0"/>
      <w:marRight w:val="0"/>
      <w:marTop w:val="0"/>
      <w:marBottom w:val="0"/>
      <w:divBdr>
        <w:top w:val="none" w:sz="0" w:space="0" w:color="auto"/>
        <w:left w:val="none" w:sz="0" w:space="0" w:color="auto"/>
        <w:bottom w:val="none" w:sz="0" w:space="0" w:color="auto"/>
        <w:right w:val="none" w:sz="0" w:space="0" w:color="auto"/>
      </w:divBdr>
    </w:div>
    <w:div w:id="2120031194">
      <w:bodyDiv w:val="1"/>
      <w:marLeft w:val="0"/>
      <w:marRight w:val="0"/>
      <w:marTop w:val="0"/>
      <w:marBottom w:val="0"/>
      <w:divBdr>
        <w:top w:val="none" w:sz="0" w:space="0" w:color="auto"/>
        <w:left w:val="none" w:sz="0" w:space="0" w:color="auto"/>
        <w:bottom w:val="none" w:sz="0" w:space="0" w:color="auto"/>
        <w:right w:val="none" w:sz="0" w:space="0" w:color="auto"/>
      </w:divBdr>
    </w:div>
    <w:div w:id="2120443602">
      <w:bodyDiv w:val="1"/>
      <w:marLeft w:val="0"/>
      <w:marRight w:val="0"/>
      <w:marTop w:val="0"/>
      <w:marBottom w:val="0"/>
      <w:divBdr>
        <w:top w:val="none" w:sz="0" w:space="0" w:color="auto"/>
        <w:left w:val="none" w:sz="0" w:space="0" w:color="auto"/>
        <w:bottom w:val="none" w:sz="0" w:space="0" w:color="auto"/>
        <w:right w:val="none" w:sz="0" w:space="0" w:color="auto"/>
      </w:divBdr>
    </w:div>
    <w:div w:id="2122263740">
      <w:bodyDiv w:val="1"/>
      <w:marLeft w:val="0"/>
      <w:marRight w:val="0"/>
      <w:marTop w:val="0"/>
      <w:marBottom w:val="0"/>
      <w:divBdr>
        <w:top w:val="none" w:sz="0" w:space="0" w:color="auto"/>
        <w:left w:val="none" w:sz="0" w:space="0" w:color="auto"/>
        <w:bottom w:val="none" w:sz="0" w:space="0" w:color="auto"/>
        <w:right w:val="none" w:sz="0" w:space="0" w:color="auto"/>
      </w:divBdr>
      <w:divsChild>
        <w:div w:id="456265716">
          <w:marLeft w:val="0"/>
          <w:marRight w:val="0"/>
          <w:marTop w:val="0"/>
          <w:marBottom w:val="0"/>
          <w:divBdr>
            <w:top w:val="none" w:sz="0" w:space="0" w:color="auto"/>
            <w:left w:val="none" w:sz="0" w:space="0" w:color="auto"/>
            <w:bottom w:val="none" w:sz="0" w:space="0" w:color="auto"/>
            <w:right w:val="none" w:sz="0" w:space="0" w:color="auto"/>
          </w:divBdr>
          <w:divsChild>
            <w:div w:id="887062057">
              <w:marLeft w:val="0"/>
              <w:marRight w:val="0"/>
              <w:marTop w:val="0"/>
              <w:marBottom w:val="0"/>
              <w:divBdr>
                <w:top w:val="none" w:sz="0" w:space="0" w:color="auto"/>
                <w:left w:val="none" w:sz="0" w:space="0" w:color="auto"/>
                <w:bottom w:val="none" w:sz="0" w:space="0" w:color="auto"/>
                <w:right w:val="none" w:sz="0" w:space="0" w:color="auto"/>
              </w:divBdr>
              <w:divsChild>
                <w:div w:id="1921132031">
                  <w:marLeft w:val="0"/>
                  <w:marRight w:val="0"/>
                  <w:marTop w:val="0"/>
                  <w:marBottom w:val="0"/>
                  <w:divBdr>
                    <w:top w:val="none" w:sz="0" w:space="0" w:color="auto"/>
                    <w:left w:val="none" w:sz="0" w:space="0" w:color="auto"/>
                    <w:bottom w:val="none" w:sz="0" w:space="0" w:color="auto"/>
                    <w:right w:val="none" w:sz="0" w:space="0" w:color="auto"/>
                  </w:divBdr>
                  <w:divsChild>
                    <w:div w:id="611287028">
                      <w:marLeft w:val="0"/>
                      <w:marRight w:val="0"/>
                      <w:marTop w:val="0"/>
                      <w:marBottom w:val="0"/>
                      <w:divBdr>
                        <w:top w:val="none" w:sz="0" w:space="0" w:color="auto"/>
                        <w:left w:val="none" w:sz="0" w:space="0" w:color="auto"/>
                        <w:bottom w:val="none" w:sz="0" w:space="0" w:color="auto"/>
                        <w:right w:val="none" w:sz="0" w:space="0" w:color="auto"/>
                      </w:divBdr>
                      <w:divsChild>
                        <w:div w:id="17457564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2123761222">
      <w:bodyDiv w:val="1"/>
      <w:marLeft w:val="0"/>
      <w:marRight w:val="0"/>
      <w:marTop w:val="0"/>
      <w:marBottom w:val="0"/>
      <w:divBdr>
        <w:top w:val="none" w:sz="0" w:space="0" w:color="auto"/>
        <w:left w:val="none" w:sz="0" w:space="0" w:color="auto"/>
        <w:bottom w:val="none" w:sz="0" w:space="0" w:color="auto"/>
        <w:right w:val="none" w:sz="0" w:space="0" w:color="auto"/>
      </w:divBdr>
    </w:div>
    <w:div w:id="2123763968">
      <w:bodyDiv w:val="1"/>
      <w:marLeft w:val="0"/>
      <w:marRight w:val="0"/>
      <w:marTop w:val="0"/>
      <w:marBottom w:val="0"/>
      <w:divBdr>
        <w:top w:val="none" w:sz="0" w:space="0" w:color="auto"/>
        <w:left w:val="none" w:sz="0" w:space="0" w:color="auto"/>
        <w:bottom w:val="none" w:sz="0" w:space="0" w:color="auto"/>
        <w:right w:val="none" w:sz="0" w:space="0" w:color="auto"/>
      </w:divBdr>
    </w:div>
    <w:div w:id="2124156401">
      <w:bodyDiv w:val="1"/>
      <w:marLeft w:val="0"/>
      <w:marRight w:val="0"/>
      <w:marTop w:val="0"/>
      <w:marBottom w:val="0"/>
      <w:divBdr>
        <w:top w:val="none" w:sz="0" w:space="0" w:color="auto"/>
        <w:left w:val="none" w:sz="0" w:space="0" w:color="auto"/>
        <w:bottom w:val="none" w:sz="0" w:space="0" w:color="auto"/>
        <w:right w:val="none" w:sz="0" w:space="0" w:color="auto"/>
      </w:divBdr>
    </w:div>
    <w:div w:id="2126608848">
      <w:bodyDiv w:val="1"/>
      <w:marLeft w:val="0"/>
      <w:marRight w:val="0"/>
      <w:marTop w:val="0"/>
      <w:marBottom w:val="0"/>
      <w:divBdr>
        <w:top w:val="none" w:sz="0" w:space="0" w:color="auto"/>
        <w:left w:val="none" w:sz="0" w:space="0" w:color="auto"/>
        <w:bottom w:val="none" w:sz="0" w:space="0" w:color="auto"/>
        <w:right w:val="none" w:sz="0" w:space="0" w:color="auto"/>
      </w:divBdr>
    </w:div>
    <w:div w:id="2126653084">
      <w:bodyDiv w:val="1"/>
      <w:marLeft w:val="0"/>
      <w:marRight w:val="0"/>
      <w:marTop w:val="0"/>
      <w:marBottom w:val="0"/>
      <w:divBdr>
        <w:top w:val="none" w:sz="0" w:space="0" w:color="auto"/>
        <w:left w:val="none" w:sz="0" w:space="0" w:color="auto"/>
        <w:bottom w:val="none" w:sz="0" w:space="0" w:color="auto"/>
        <w:right w:val="none" w:sz="0" w:space="0" w:color="auto"/>
      </w:divBdr>
    </w:div>
    <w:div w:id="2127191587">
      <w:bodyDiv w:val="1"/>
      <w:marLeft w:val="0"/>
      <w:marRight w:val="0"/>
      <w:marTop w:val="0"/>
      <w:marBottom w:val="0"/>
      <w:divBdr>
        <w:top w:val="none" w:sz="0" w:space="0" w:color="auto"/>
        <w:left w:val="none" w:sz="0" w:space="0" w:color="auto"/>
        <w:bottom w:val="none" w:sz="0" w:space="0" w:color="auto"/>
        <w:right w:val="none" w:sz="0" w:space="0" w:color="auto"/>
      </w:divBdr>
    </w:div>
    <w:div w:id="2127656275">
      <w:bodyDiv w:val="1"/>
      <w:marLeft w:val="0"/>
      <w:marRight w:val="0"/>
      <w:marTop w:val="0"/>
      <w:marBottom w:val="0"/>
      <w:divBdr>
        <w:top w:val="none" w:sz="0" w:space="0" w:color="auto"/>
        <w:left w:val="none" w:sz="0" w:space="0" w:color="auto"/>
        <w:bottom w:val="none" w:sz="0" w:space="0" w:color="auto"/>
        <w:right w:val="none" w:sz="0" w:space="0" w:color="auto"/>
      </w:divBdr>
    </w:div>
    <w:div w:id="2128305559">
      <w:bodyDiv w:val="1"/>
      <w:marLeft w:val="0"/>
      <w:marRight w:val="0"/>
      <w:marTop w:val="0"/>
      <w:marBottom w:val="0"/>
      <w:divBdr>
        <w:top w:val="none" w:sz="0" w:space="0" w:color="auto"/>
        <w:left w:val="none" w:sz="0" w:space="0" w:color="auto"/>
        <w:bottom w:val="none" w:sz="0" w:space="0" w:color="auto"/>
        <w:right w:val="none" w:sz="0" w:space="0" w:color="auto"/>
      </w:divBdr>
    </w:div>
    <w:div w:id="2128427218">
      <w:bodyDiv w:val="1"/>
      <w:marLeft w:val="0"/>
      <w:marRight w:val="0"/>
      <w:marTop w:val="0"/>
      <w:marBottom w:val="0"/>
      <w:divBdr>
        <w:top w:val="none" w:sz="0" w:space="0" w:color="auto"/>
        <w:left w:val="none" w:sz="0" w:space="0" w:color="auto"/>
        <w:bottom w:val="none" w:sz="0" w:space="0" w:color="auto"/>
        <w:right w:val="none" w:sz="0" w:space="0" w:color="auto"/>
      </w:divBdr>
    </w:div>
    <w:div w:id="2128619031">
      <w:bodyDiv w:val="1"/>
      <w:marLeft w:val="0"/>
      <w:marRight w:val="0"/>
      <w:marTop w:val="0"/>
      <w:marBottom w:val="0"/>
      <w:divBdr>
        <w:top w:val="none" w:sz="0" w:space="0" w:color="auto"/>
        <w:left w:val="none" w:sz="0" w:space="0" w:color="auto"/>
        <w:bottom w:val="none" w:sz="0" w:space="0" w:color="auto"/>
        <w:right w:val="none" w:sz="0" w:space="0" w:color="auto"/>
      </w:divBdr>
    </w:div>
    <w:div w:id="2129623863">
      <w:bodyDiv w:val="1"/>
      <w:marLeft w:val="0"/>
      <w:marRight w:val="0"/>
      <w:marTop w:val="0"/>
      <w:marBottom w:val="0"/>
      <w:divBdr>
        <w:top w:val="none" w:sz="0" w:space="0" w:color="auto"/>
        <w:left w:val="none" w:sz="0" w:space="0" w:color="auto"/>
        <w:bottom w:val="none" w:sz="0" w:space="0" w:color="auto"/>
        <w:right w:val="none" w:sz="0" w:space="0" w:color="auto"/>
      </w:divBdr>
    </w:div>
    <w:div w:id="2131169560">
      <w:bodyDiv w:val="1"/>
      <w:marLeft w:val="0"/>
      <w:marRight w:val="0"/>
      <w:marTop w:val="0"/>
      <w:marBottom w:val="0"/>
      <w:divBdr>
        <w:top w:val="none" w:sz="0" w:space="0" w:color="auto"/>
        <w:left w:val="none" w:sz="0" w:space="0" w:color="auto"/>
        <w:bottom w:val="none" w:sz="0" w:space="0" w:color="auto"/>
        <w:right w:val="none" w:sz="0" w:space="0" w:color="auto"/>
      </w:divBdr>
    </w:div>
    <w:div w:id="2132625649">
      <w:bodyDiv w:val="1"/>
      <w:marLeft w:val="0"/>
      <w:marRight w:val="0"/>
      <w:marTop w:val="0"/>
      <w:marBottom w:val="0"/>
      <w:divBdr>
        <w:top w:val="none" w:sz="0" w:space="0" w:color="auto"/>
        <w:left w:val="none" w:sz="0" w:space="0" w:color="auto"/>
        <w:bottom w:val="none" w:sz="0" w:space="0" w:color="auto"/>
        <w:right w:val="none" w:sz="0" w:space="0" w:color="auto"/>
      </w:divBdr>
    </w:div>
    <w:div w:id="2133547031">
      <w:bodyDiv w:val="1"/>
      <w:marLeft w:val="0"/>
      <w:marRight w:val="0"/>
      <w:marTop w:val="0"/>
      <w:marBottom w:val="0"/>
      <w:divBdr>
        <w:top w:val="none" w:sz="0" w:space="0" w:color="auto"/>
        <w:left w:val="none" w:sz="0" w:space="0" w:color="auto"/>
        <w:bottom w:val="none" w:sz="0" w:space="0" w:color="auto"/>
        <w:right w:val="none" w:sz="0" w:space="0" w:color="auto"/>
      </w:divBdr>
    </w:div>
    <w:div w:id="2134670980">
      <w:bodyDiv w:val="1"/>
      <w:marLeft w:val="0"/>
      <w:marRight w:val="0"/>
      <w:marTop w:val="0"/>
      <w:marBottom w:val="0"/>
      <w:divBdr>
        <w:top w:val="none" w:sz="0" w:space="0" w:color="auto"/>
        <w:left w:val="none" w:sz="0" w:space="0" w:color="auto"/>
        <w:bottom w:val="none" w:sz="0" w:space="0" w:color="auto"/>
        <w:right w:val="none" w:sz="0" w:space="0" w:color="auto"/>
      </w:divBdr>
    </w:div>
    <w:div w:id="2134861750">
      <w:bodyDiv w:val="1"/>
      <w:marLeft w:val="0"/>
      <w:marRight w:val="0"/>
      <w:marTop w:val="0"/>
      <w:marBottom w:val="0"/>
      <w:divBdr>
        <w:top w:val="none" w:sz="0" w:space="0" w:color="auto"/>
        <w:left w:val="none" w:sz="0" w:space="0" w:color="auto"/>
        <w:bottom w:val="none" w:sz="0" w:space="0" w:color="auto"/>
        <w:right w:val="none" w:sz="0" w:space="0" w:color="auto"/>
      </w:divBdr>
    </w:div>
    <w:div w:id="2137143210">
      <w:bodyDiv w:val="1"/>
      <w:marLeft w:val="0"/>
      <w:marRight w:val="0"/>
      <w:marTop w:val="0"/>
      <w:marBottom w:val="0"/>
      <w:divBdr>
        <w:top w:val="none" w:sz="0" w:space="0" w:color="auto"/>
        <w:left w:val="none" w:sz="0" w:space="0" w:color="auto"/>
        <w:bottom w:val="none" w:sz="0" w:space="0" w:color="auto"/>
        <w:right w:val="none" w:sz="0" w:space="0" w:color="auto"/>
      </w:divBdr>
      <w:divsChild>
        <w:div w:id="1327052727">
          <w:marLeft w:val="0"/>
          <w:marRight w:val="0"/>
          <w:marTop w:val="0"/>
          <w:marBottom w:val="0"/>
          <w:divBdr>
            <w:top w:val="none" w:sz="0" w:space="0" w:color="auto"/>
            <w:left w:val="none" w:sz="0" w:space="0" w:color="auto"/>
            <w:bottom w:val="none" w:sz="0" w:space="0" w:color="auto"/>
            <w:right w:val="none" w:sz="0" w:space="0" w:color="auto"/>
          </w:divBdr>
          <w:divsChild>
            <w:div w:id="136075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031127">
      <w:bodyDiv w:val="1"/>
      <w:marLeft w:val="0"/>
      <w:marRight w:val="0"/>
      <w:marTop w:val="0"/>
      <w:marBottom w:val="0"/>
      <w:divBdr>
        <w:top w:val="none" w:sz="0" w:space="0" w:color="auto"/>
        <w:left w:val="none" w:sz="0" w:space="0" w:color="auto"/>
        <w:bottom w:val="none" w:sz="0" w:space="0" w:color="auto"/>
        <w:right w:val="none" w:sz="0" w:space="0" w:color="auto"/>
      </w:divBdr>
    </w:div>
    <w:div w:id="2139256060">
      <w:bodyDiv w:val="1"/>
      <w:marLeft w:val="0"/>
      <w:marRight w:val="0"/>
      <w:marTop w:val="0"/>
      <w:marBottom w:val="0"/>
      <w:divBdr>
        <w:top w:val="none" w:sz="0" w:space="0" w:color="auto"/>
        <w:left w:val="none" w:sz="0" w:space="0" w:color="auto"/>
        <w:bottom w:val="none" w:sz="0" w:space="0" w:color="auto"/>
        <w:right w:val="none" w:sz="0" w:space="0" w:color="auto"/>
      </w:divBdr>
      <w:divsChild>
        <w:div w:id="1370715915">
          <w:marLeft w:val="0"/>
          <w:marRight w:val="0"/>
          <w:marTop w:val="0"/>
          <w:marBottom w:val="0"/>
          <w:divBdr>
            <w:top w:val="none" w:sz="0" w:space="0" w:color="auto"/>
            <w:left w:val="none" w:sz="0" w:space="0" w:color="auto"/>
            <w:bottom w:val="none" w:sz="0" w:space="0" w:color="auto"/>
            <w:right w:val="none" w:sz="0" w:space="0" w:color="auto"/>
          </w:divBdr>
          <w:divsChild>
            <w:div w:id="995496430">
              <w:marLeft w:val="0"/>
              <w:marRight w:val="0"/>
              <w:marTop w:val="0"/>
              <w:marBottom w:val="0"/>
              <w:divBdr>
                <w:top w:val="none" w:sz="0" w:space="0" w:color="auto"/>
                <w:left w:val="none" w:sz="0" w:space="0" w:color="auto"/>
                <w:bottom w:val="none" w:sz="0" w:space="0" w:color="auto"/>
                <w:right w:val="none" w:sz="0" w:space="0" w:color="auto"/>
              </w:divBdr>
              <w:divsChild>
                <w:div w:id="850217163">
                  <w:marLeft w:val="0"/>
                  <w:marRight w:val="0"/>
                  <w:marTop w:val="0"/>
                  <w:marBottom w:val="0"/>
                  <w:divBdr>
                    <w:top w:val="none" w:sz="0" w:space="0" w:color="auto"/>
                    <w:left w:val="none" w:sz="0" w:space="0" w:color="auto"/>
                    <w:bottom w:val="none" w:sz="0" w:space="0" w:color="auto"/>
                    <w:right w:val="none" w:sz="0" w:space="0" w:color="auto"/>
                  </w:divBdr>
                  <w:divsChild>
                    <w:div w:id="1599406698">
                      <w:marLeft w:val="0"/>
                      <w:marRight w:val="0"/>
                      <w:marTop w:val="0"/>
                      <w:marBottom w:val="0"/>
                      <w:divBdr>
                        <w:top w:val="none" w:sz="0" w:space="0" w:color="auto"/>
                        <w:left w:val="none" w:sz="0" w:space="0" w:color="auto"/>
                        <w:bottom w:val="none" w:sz="0" w:space="0" w:color="auto"/>
                        <w:right w:val="none" w:sz="0" w:space="0" w:color="auto"/>
                      </w:divBdr>
                      <w:divsChild>
                        <w:div w:id="18747308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21399493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66FA51-A14C-4B20-8F04-76D4EA931A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724</Words>
  <Characters>4131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Peter Christensen</dc:creator>
  <cp:lastModifiedBy>Peter Christensen</cp:lastModifiedBy>
  <cp:revision>6</cp:revision>
  <cp:lastPrinted>2021-10-28T17:33:00Z</cp:lastPrinted>
  <dcterms:created xsi:type="dcterms:W3CDTF">2021-10-28T16:18:00Z</dcterms:created>
  <dcterms:modified xsi:type="dcterms:W3CDTF">2021-10-28T19:16:00Z</dcterms:modified>
</cp:coreProperties>
</file>