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22" w:rsidRDefault="005A6B22" w:rsidP="005819EC">
      <w:pPr>
        <w:spacing w:after="0" w:line="240" w:lineRule="auto"/>
        <w:rPr>
          <w:rFonts w:ascii="Century Gothic" w:hAnsi="Century Gothic"/>
          <w:sz w:val="24"/>
          <w:szCs w:val="24"/>
        </w:rPr>
      </w:pPr>
    </w:p>
    <w:p w:rsidR="005A6B22" w:rsidRPr="003F0982" w:rsidRDefault="005A6B22" w:rsidP="005A6B22">
      <w:pPr>
        <w:spacing w:after="0" w:line="240" w:lineRule="auto"/>
        <w:jc w:val="center"/>
        <w:rPr>
          <w:rFonts w:ascii="Century Gothic" w:eastAsia="Times New Roman" w:hAnsi="Century Gothic" w:cs="Times New Roman"/>
          <w:color w:val="auto"/>
          <w:sz w:val="24"/>
          <w:szCs w:val="24"/>
        </w:rPr>
      </w:pPr>
      <w:r w:rsidRPr="003F0982">
        <w:rPr>
          <w:rFonts w:ascii="Century Gothic" w:eastAsia="Times New Roman" w:hAnsi="Century Gothic" w:cs="Arial"/>
          <w:b/>
          <w:bCs/>
          <w:sz w:val="24"/>
          <w:szCs w:val="24"/>
        </w:rPr>
        <w:t xml:space="preserve">~LIVESTREAMED TO </w:t>
      </w:r>
      <w:r w:rsidR="00ED639F">
        <w:rPr>
          <w:rFonts w:ascii="Century Gothic" w:eastAsia="Times New Roman" w:hAnsi="Century Gothic" w:cs="Arial"/>
          <w:b/>
          <w:bCs/>
          <w:sz w:val="24"/>
          <w:szCs w:val="24"/>
        </w:rPr>
        <w:t>FACEBOOK</w:t>
      </w:r>
      <w:r w:rsidRPr="003F0982">
        <w:rPr>
          <w:rFonts w:ascii="Century Gothic" w:eastAsia="Times New Roman" w:hAnsi="Century Gothic" w:cs="Arial"/>
          <w:b/>
          <w:bCs/>
          <w:sz w:val="24"/>
          <w:szCs w:val="24"/>
        </w:rPr>
        <w:t>~</w:t>
      </w:r>
    </w:p>
    <w:p w:rsidR="005A6B22" w:rsidRPr="00D64488" w:rsidRDefault="005A6B22" w:rsidP="00D64488">
      <w:pPr>
        <w:spacing w:after="0" w:line="240" w:lineRule="auto"/>
        <w:jc w:val="center"/>
        <w:rPr>
          <w:rFonts w:ascii="Century Gothic" w:eastAsia="Times New Roman" w:hAnsi="Century Gothic" w:cs="Arial"/>
          <w:b/>
          <w:bCs/>
          <w:sz w:val="24"/>
          <w:szCs w:val="24"/>
        </w:rPr>
      </w:pPr>
      <w:r w:rsidRPr="00D64488">
        <w:rPr>
          <w:rFonts w:ascii="Century Gothic" w:eastAsia="Times New Roman" w:hAnsi="Century Gothic" w:cs="Arial"/>
          <w:b/>
          <w:bCs/>
          <w:sz w:val="24"/>
          <w:szCs w:val="24"/>
        </w:rPr>
        <w:t xml:space="preserve">We are live streaming today’s worship service on </w:t>
      </w:r>
      <w:r w:rsidR="00ED639F" w:rsidRPr="00D64488">
        <w:rPr>
          <w:rFonts w:ascii="Century Gothic" w:eastAsia="Times New Roman" w:hAnsi="Century Gothic" w:cs="Arial"/>
          <w:b/>
          <w:bCs/>
          <w:sz w:val="24"/>
          <w:szCs w:val="24"/>
        </w:rPr>
        <w:t>Facebook</w:t>
      </w:r>
      <w:r w:rsidRPr="00D64488">
        <w:rPr>
          <w:rFonts w:ascii="Century Gothic" w:eastAsia="Times New Roman" w:hAnsi="Century Gothic" w:cs="Arial"/>
          <w:b/>
          <w:bCs/>
          <w:sz w:val="24"/>
          <w:szCs w:val="24"/>
        </w:rPr>
        <w:t>, so we want you to know that your presence here today is your agreement and consent to being part of that recording.</w:t>
      </w:r>
    </w:p>
    <w:p w:rsidR="00A7274A" w:rsidRDefault="00A7274A" w:rsidP="00A7274A">
      <w:pPr>
        <w:spacing w:after="0" w:line="240" w:lineRule="auto"/>
        <w:rPr>
          <w:rFonts w:ascii="Century Gothic" w:eastAsia="Times New Roman" w:hAnsi="Century Gothic" w:cs="Times New Roman"/>
          <w:color w:val="auto"/>
          <w:sz w:val="24"/>
          <w:szCs w:val="24"/>
        </w:rPr>
      </w:pPr>
    </w:p>
    <w:p w:rsidR="005A6B22" w:rsidRDefault="005A6B22" w:rsidP="00DA4732">
      <w:pPr>
        <w:spacing w:after="120" w:line="240" w:lineRule="auto"/>
        <w:jc w:val="center"/>
        <w:rPr>
          <w:rFonts w:ascii="Century Gothic" w:hAnsi="Century Gothic"/>
          <w:b/>
          <w:sz w:val="24"/>
          <w:szCs w:val="24"/>
        </w:rPr>
      </w:pPr>
      <w:r w:rsidRPr="005A6B22">
        <w:rPr>
          <w:rFonts w:ascii="Century Gothic" w:hAnsi="Century Gothic"/>
          <w:b/>
          <w:sz w:val="24"/>
          <w:szCs w:val="24"/>
        </w:rPr>
        <w:t>~Please continue wearing y</w:t>
      </w:r>
      <w:r>
        <w:rPr>
          <w:rFonts w:ascii="Century Gothic" w:hAnsi="Century Gothic"/>
          <w:b/>
          <w:sz w:val="24"/>
          <w:szCs w:val="24"/>
        </w:rPr>
        <w:t>our mask while in the Sanctuary</w:t>
      </w:r>
      <w:r w:rsidRPr="005A6B22">
        <w:rPr>
          <w:rFonts w:ascii="Century Gothic" w:hAnsi="Century Gothic"/>
          <w:b/>
          <w:sz w:val="24"/>
          <w:szCs w:val="24"/>
        </w:rPr>
        <w:t>~</w:t>
      </w:r>
    </w:p>
    <w:p w:rsidR="0039381E" w:rsidRPr="006B14CF" w:rsidRDefault="0039381E" w:rsidP="00DA4732">
      <w:pPr>
        <w:spacing w:after="12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~Please whisper or mouth words during responsive reading~</w:t>
      </w:r>
    </w:p>
    <w:p w:rsidR="0039381E" w:rsidRPr="006B14CF" w:rsidRDefault="0039381E" w:rsidP="00DA4732">
      <w:pPr>
        <w:spacing w:after="12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~Please remain seated and enjoy listening to the music~</w:t>
      </w:r>
    </w:p>
    <w:p w:rsidR="0039381E" w:rsidRDefault="0039381E" w:rsidP="00DA4732">
      <w:pPr>
        <w:spacing w:after="120" w:line="240" w:lineRule="auto"/>
        <w:jc w:val="center"/>
        <w:rPr>
          <w:rFonts w:ascii="Century Gothic" w:eastAsia="Times New Roman" w:hAnsi="Century Gothic" w:cs="Arial"/>
          <w:b/>
          <w:bCs/>
          <w:sz w:val="24"/>
          <w:szCs w:val="24"/>
        </w:rPr>
      </w:pPr>
      <w:r w:rsidRPr="006B14CF">
        <w:rPr>
          <w:rFonts w:ascii="Century Gothic" w:eastAsia="Times New Roman" w:hAnsi="Century Gothic" w:cs="Arial"/>
          <w:b/>
          <w:bCs/>
          <w:sz w:val="24"/>
          <w:szCs w:val="24"/>
        </w:rPr>
        <w:t>~Offering plates will be located at the back of the Sanctuary~</w:t>
      </w:r>
    </w:p>
    <w:p w:rsidR="00A7274A" w:rsidRPr="0039381E" w:rsidRDefault="00A7274A" w:rsidP="00A7274A">
      <w:pPr>
        <w:spacing w:after="0" w:line="240" w:lineRule="auto"/>
        <w:rPr>
          <w:rFonts w:ascii="Century Gothic" w:eastAsia="Times New Roman" w:hAnsi="Century Gothic" w:cs="Times New Roman"/>
          <w:color w:val="auto"/>
          <w:sz w:val="24"/>
          <w:szCs w:val="24"/>
        </w:rPr>
      </w:pPr>
    </w:p>
    <w:p w:rsidR="00692CA8" w:rsidRPr="00A7274A" w:rsidRDefault="00C82997" w:rsidP="00A7274A">
      <w:pPr>
        <w:spacing w:after="0" w:line="240" w:lineRule="auto"/>
        <w:rPr>
          <w:rFonts w:ascii="Century Gothic" w:hAnsi="Century Gothic"/>
          <w:sz w:val="20"/>
          <w:szCs w:val="24"/>
        </w:rPr>
      </w:pPr>
      <w:r w:rsidRPr="000C4E60">
        <w:rPr>
          <w:rFonts w:ascii="Century Gothic" w:hAnsi="Century Gothic"/>
          <w:noProof/>
          <w:sz w:val="20"/>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C4E60">
        <w:rPr>
          <w:rFonts w:ascii="Century Gothic" w:hAnsi="Century Gothic"/>
          <w:noProof/>
          <w:sz w:val="20"/>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591075"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November</w:t>
                            </w:r>
                            <w:r w:rsidR="00144542">
                              <w:rPr>
                                <w:rFonts w:ascii="Arial" w:hAnsi="Arial" w:cs="Arial"/>
                                <w:b/>
                                <w:bCs/>
                                <w:color w:val="1D2226"/>
                                <w:sz w:val="28"/>
                                <w:szCs w:val="28"/>
                                <w:shd w:val="clear" w:color="auto" w:fill="FFFFFF"/>
                              </w:rPr>
                              <w:t xml:space="preserve"> </w:t>
                            </w:r>
                            <w:r>
                              <w:rPr>
                                <w:rFonts w:ascii="Arial" w:hAnsi="Arial" w:cs="Arial"/>
                                <w:b/>
                                <w:bCs/>
                                <w:color w:val="1D2226"/>
                                <w:sz w:val="28"/>
                                <w:szCs w:val="28"/>
                                <w:shd w:val="clear" w:color="auto" w:fill="FFFFFF"/>
                              </w:rPr>
                              <w:t>7</w:t>
                            </w:r>
                            <w:r w:rsidR="00CC3153" w:rsidRPr="004D609A">
                              <w:rPr>
                                <w:rFonts w:ascii="Arial" w:hAnsi="Arial" w:cs="Arial"/>
                                <w:b/>
                                <w:bCs/>
                                <w:color w:val="1D2226"/>
                                <w:sz w:val="28"/>
                                <w:szCs w:val="28"/>
                                <w:shd w:val="clear" w:color="auto" w:fill="FFFFFF"/>
                              </w:rPr>
                              <w:t>, 2021</w:t>
                            </w:r>
                          </w:p>
                          <w:p w:rsidR="001846E4" w:rsidRPr="00CD3201" w:rsidRDefault="001846E4" w:rsidP="001846E4">
                            <w:pPr>
                              <w:pStyle w:val="NormalWeb"/>
                              <w:spacing w:before="2" w:after="2"/>
                              <w:jc w:val="center"/>
                              <w:rPr>
                                <w:rFonts w:ascii="Arial" w:hAnsi="Arial" w:cs="Arial"/>
                                <w:b/>
                                <w:bCs/>
                                <w:color w:val="1D2226"/>
                                <w:sz w:val="22"/>
                                <w:szCs w:val="22"/>
                                <w:shd w:val="clear" w:color="auto" w:fill="FFFFFF"/>
                              </w:rPr>
                            </w:pPr>
                          </w:p>
                          <w:p w:rsidR="00B4735B" w:rsidRPr="00591075" w:rsidRDefault="005C5894" w:rsidP="004A1210">
                            <w:pPr>
                              <w:pStyle w:val="NormalWeb"/>
                              <w:spacing w:before="2" w:afterLines="50" w:after="120"/>
                              <w:jc w:val="center"/>
                              <w:rPr>
                                <w:rFonts w:ascii="Arial" w:hAnsi="Arial" w:cs="Arial"/>
                                <w:b/>
                                <w:bCs/>
                                <w:color w:val="1D2226"/>
                                <w:sz w:val="22"/>
                                <w:szCs w:val="22"/>
                                <w:shd w:val="clear" w:color="auto" w:fill="FFFFFF"/>
                              </w:rPr>
                            </w:pPr>
                            <w:r w:rsidRPr="00591075">
                              <w:rPr>
                                <w:rFonts w:ascii="Arial" w:hAnsi="Arial" w:cs="Arial"/>
                                <w:b/>
                                <w:bCs/>
                                <w:color w:val="1D2226"/>
                                <w:sz w:val="22"/>
                                <w:szCs w:val="22"/>
                                <w:shd w:val="clear" w:color="auto" w:fill="FFFFFF"/>
                              </w:rPr>
                              <w:t>Twenty-</w:t>
                            </w:r>
                            <w:r w:rsidR="00591075" w:rsidRPr="00591075">
                              <w:rPr>
                                <w:rFonts w:ascii="Arial" w:hAnsi="Arial" w:cs="Arial"/>
                                <w:b/>
                                <w:bCs/>
                                <w:color w:val="1D2226"/>
                                <w:sz w:val="22"/>
                                <w:szCs w:val="22"/>
                                <w:shd w:val="clear" w:color="auto" w:fill="FFFFFF"/>
                              </w:rPr>
                              <w:t>fourth</w:t>
                            </w:r>
                            <w:r w:rsidR="001E5B18" w:rsidRPr="00591075">
                              <w:rPr>
                                <w:rFonts w:ascii="Arial" w:hAnsi="Arial" w:cs="Arial"/>
                                <w:b/>
                                <w:bCs/>
                                <w:color w:val="1D2226"/>
                                <w:sz w:val="22"/>
                                <w:szCs w:val="22"/>
                                <w:shd w:val="clear" w:color="auto" w:fill="FFFFFF"/>
                              </w:rPr>
                              <w:t xml:space="preserve"> Sunday after Pentecost</w:t>
                            </w:r>
                          </w:p>
                          <w:p w:rsidR="00073B35" w:rsidRPr="00CD3201" w:rsidRDefault="00591075"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Hospitality &amp; Communion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591075"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November</w:t>
                      </w:r>
                      <w:r w:rsidR="00144542">
                        <w:rPr>
                          <w:rFonts w:ascii="Arial" w:hAnsi="Arial" w:cs="Arial"/>
                          <w:b/>
                          <w:bCs/>
                          <w:color w:val="1D2226"/>
                          <w:sz w:val="28"/>
                          <w:szCs w:val="28"/>
                          <w:shd w:val="clear" w:color="auto" w:fill="FFFFFF"/>
                        </w:rPr>
                        <w:t xml:space="preserve"> </w:t>
                      </w:r>
                      <w:r>
                        <w:rPr>
                          <w:rFonts w:ascii="Arial" w:hAnsi="Arial" w:cs="Arial"/>
                          <w:b/>
                          <w:bCs/>
                          <w:color w:val="1D2226"/>
                          <w:sz w:val="28"/>
                          <w:szCs w:val="28"/>
                          <w:shd w:val="clear" w:color="auto" w:fill="FFFFFF"/>
                        </w:rPr>
                        <w:t>7</w:t>
                      </w:r>
                      <w:r w:rsidR="00CC3153" w:rsidRPr="004D609A">
                        <w:rPr>
                          <w:rFonts w:ascii="Arial" w:hAnsi="Arial" w:cs="Arial"/>
                          <w:b/>
                          <w:bCs/>
                          <w:color w:val="1D2226"/>
                          <w:sz w:val="28"/>
                          <w:szCs w:val="28"/>
                          <w:shd w:val="clear" w:color="auto" w:fill="FFFFFF"/>
                        </w:rPr>
                        <w:t>, 2021</w:t>
                      </w:r>
                    </w:p>
                    <w:p w:rsidR="001846E4" w:rsidRPr="00CD3201" w:rsidRDefault="001846E4" w:rsidP="001846E4">
                      <w:pPr>
                        <w:pStyle w:val="NormalWeb"/>
                        <w:spacing w:before="2" w:after="2"/>
                        <w:jc w:val="center"/>
                        <w:rPr>
                          <w:rFonts w:ascii="Arial" w:hAnsi="Arial" w:cs="Arial"/>
                          <w:b/>
                          <w:bCs/>
                          <w:color w:val="1D2226"/>
                          <w:sz w:val="22"/>
                          <w:szCs w:val="22"/>
                          <w:shd w:val="clear" w:color="auto" w:fill="FFFFFF"/>
                        </w:rPr>
                      </w:pPr>
                    </w:p>
                    <w:p w:rsidR="00B4735B" w:rsidRPr="00591075" w:rsidRDefault="005C5894" w:rsidP="004A1210">
                      <w:pPr>
                        <w:pStyle w:val="NormalWeb"/>
                        <w:spacing w:before="2" w:afterLines="50" w:after="120"/>
                        <w:jc w:val="center"/>
                        <w:rPr>
                          <w:rFonts w:ascii="Arial" w:hAnsi="Arial" w:cs="Arial"/>
                          <w:b/>
                          <w:bCs/>
                          <w:color w:val="1D2226"/>
                          <w:sz w:val="22"/>
                          <w:szCs w:val="22"/>
                          <w:shd w:val="clear" w:color="auto" w:fill="FFFFFF"/>
                        </w:rPr>
                      </w:pPr>
                      <w:r w:rsidRPr="00591075">
                        <w:rPr>
                          <w:rFonts w:ascii="Arial" w:hAnsi="Arial" w:cs="Arial"/>
                          <w:b/>
                          <w:bCs/>
                          <w:color w:val="1D2226"/>
                          <w:sz w:val="22"/>
                          <w:szCs w:val="22"/>
                          <w:shd w:val="clear" w:color="auto" w:fill="FFFFFF"/>
                        </w:rPr>
                        <w:t>Twenty-</w:t>
                      </w:r>
                      <w:r w:rsidR="00591075" w:rsidRPr="00591075">
                        <w:rPr>
                          <w:rFonts w:ascii="Arial" w:hAnsi="Arial" w:cs="Arial"/>
                          <w:b/>
                          <w:bCs/>
                          <w:color w:val="1D2226"/>
                          <w:sz w:val="22"/>
                          <w:szCs w:val="22"/>
                          <w:shd w:val="clear" w:color="auto" w:fill="FFFFFF"/>
                        </w:rPr>
                        <w:t>fourth</w:t>
                      </w:r>
                      <w:r w:rsidR="001E5B18" w:rsidRPr="00591075">
                        <w:rPr>
                          <w:rFonts w:ascii="Arial" w:hAnsi="Arial" w:cs="Arial"/>
                          <w:b/>
                          <w:bCs/>
                          <w:color w:val="1D2226"/>
                          <w:sz w:val="22"/>
                          <w:szCs w:val="22"/>
                          <w:shd w:val="clear" w:color="auto" w:fill="FFFFFF"/>
                        </w:rPr>
                        <w:t xml:space="preserve"> Sunday after Pentecost</w:t>
                      </w:r>
                    </w:p>
                    <w:p w:rsidR="00073B35" w:rsidRPr="00CD3201" w:rsidRDefault="00591075"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Hospitality &amp; Communion</w:t>
                      </w:r>
                    </w:p>
                  </w:txbxContent>
                </v:textbox>
                <w10:wrap type="tight" anchorx="margin" anchory="margin"/>
                <w10:anchorlock/>
              </v:shape>
            </w:pict>
          </mc:Fallback>
        </mc:AlternateContent>
      </w:r>
      <w:r w:rsidR="008F0636"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063134" w:rsidRPr="004B68FC" w:rsidRDefault="00063134" w:rsidP="00063134">
      <w:pPr>
        <w:spacing w:after="0" w:line="240" w:lineRule="auto"/>
        <w:ind w:right="100"/>
        <w:jc w:val="right"/>
        <w:rPr>
          <w:rFonts w:ascii="Century Gothic" w:eastAsia="Times New Roman" w:hAnsi="Century Gothic" w:cs="Times New Roman"/>
          <w:color w:val="auto"/>
          <w:sz w:val="24"/>
          <w:szCs w:val="24"/>
        </w:rPr>
      </w:pPr>
      <w:r w:rsidRPr="004B68FC">
        <w:rPr>
          <w:rFonts w:ascii="Century Gothic" w:eastAsia="Times New Roman" w:hAnsi="Century Gothic" w:cs="Arial"/>
          <w:i/>
          <w:iCs/>
          <w:sz w:val="24"/>
          <w:szCs w:val="24"/>
        </w:rPr>
        <w:t>Jesus said, “</w:t>
      </w:r>
      <w:r w:rsidRPr="004B68FC">
        <w:rPr>
          <w:rFonts w:ascii="Century Gothic" w:eastAsia="Times New Roman" w:hAnsi="Century Gothic" w:cs="Arial"/>
          <w:i/>
          <w:iCs/>
          <w:sz w:val="24"/>
          <w:szCs w:val="24"/>
          <w:shd w:val="clear" w:color="auto" w:fill="FFFFFF"/>
        </w:rPr>
        <w:t>In my Abba’s house there are many dwelling places. If it were not so, would I have told you that I go to prepare a place for you?” - John 14:2</w:t>
      </w:r>
    </w:p>
    <w:p w:rsidR="00063134" w:rsidRPr="004B68FC" w:rsidRDefault="00063134" w:rsidP="00063134">
      <w:pPr>
        <w:spacing w:after="0" w:line="240" w:lineRule="auto"/>
        <w:rPr>
          <w:rFonts w:ascii="Century Gothic" w:eastAsia="Times New Roman" w:hAnsi="Century Gothic" w:cs="Times New Roman"/>
          <w:color w:val="auto"/>
          <w:sz w:val="24"/>
          <w:szCs w:val="24"/>
        </w:rPr>
      </w:pPr>
    </w:p>
    <w:p w:rsidR="00063134" w:rsidRPr="00B41FFF" w:rsidRDefault="00063134" w:rsidP="00063134">
      <w:pPr>
        <w:spacing w:after="0" w:line="240" w:lineRule="auto"/>
        <w:rPr>
          <w:rFonts w:ascii="Century Gothic" w:eastAsia="Times New Roman" w:hAnsi="Century Gothic" w:cs="Times New Roman"/>
          <w:i/>
          <w:color w:val="auto"/>
          <w:sz w:val="24"/>
          <w:szCs w:val="24"/>
        </w:rPr>
      </w:pPr>
      <w:r w:rsidRPr="00B41FFF">
        <w:rPr>
          <w:rFonts w:ascii="Century Gothic" w:eastAsia="Times New Roman" w:hAnsi="Century Gothic" w:cs="Arial"/>
          <w:i/>
          <w:iCs/>
          <w:sz w:val="24"/>
          <w:szCs w:val="24"/>
        </w:rPr>
        <w:t xml:space="preserve">Prelude   </w:t>
      </w:r>
      <w:r w:rsidRPr="00B41FFF">
        <w:rPr>
          <w:rFonts w:ascii="Century Gothic" w:eastAsia="Times New Roman" w:hAnsi="Century Gothic" w:cs="Arial"/>
          <w:i/>
          <w:sz w:val="24"/>
          <w:szCs w:val="24"/>
        </w:rPr>
        <w:t xml:space="preserve">“Crowded Table”   Brandi </w:t>
      </w:r>
      <w:proofErr w:type="spellStart"/>
      <w:r w:rsidRPr="00B41FFF">
        <w:rPr>
          <w:rFonts w:ascii="Century Gothic" w:eastAsia="Times New Roman" w:hAnsi="Century Gothic" w:cs="Arial"/>
          <w:i/>
          <w:sz w:val="24"/>
          <w:szCs w:val="24"/>
        </w:rPr>
        <w:t>Carlile</w:t>
      </w:r>
      <w:proofErr w:type="spellEnd"/>
      <w:r w:rsidRPr="00B41FFF">
        <w:rPr>
          <w:rFonts w:ascii="Century Gothic" w:eastAsia="Times New Roman" w:hAnsi="Century Gothic" w:cs="Arial"/>
          <w:i/>
          <w:sz w:val="24"/>
          <w:szCs w:val="24"/>
        </w:rPr>
        <w:t xml:space="preserve">, Lori McKenna, Natalie </w:t>
      </w:r>
      <w:proofErr w:type="spellStart"/>
      <w:r w:rsidRPr="00B41FFF">
        <w:rPr>
          <w:rFonts w:ascii="Century Gothic" w:eastAsia="Times New Roman" w:hAnsi="Century Gothic" w:cs="Arial"/>
          <w:i/>
          <w:sz w:val="24"/>
          <w:szCs w:val="24"/>
        </w:rPr>
        <w:t>Hemby</w:t>
      </w:r>
      <w:proofErr w:type="spellEnd"/>
    </w:p>
    <w:p w:rsidR="00063134" w:rsidRPr="004B68FC" w:rsidRDefault="00063134" w:rsidP="00063134">
      <w:pPr>
        <w:spacing w:after="0" w:line="240" w:lineRule="auto"/>
        <w:rPr>
          <w:rFonts w:ascii="Century Gothic" w:eastAsia="Times New Roman" w:hAnsi="Century Gothic" w:cs="Times New Roman"/>
          <w:color w:val="auto"/>
          <w:sz w:val="24"/>
          <w:szCs w:val="24"/>
        </w:rPr>
      </w:pPr>
    </w:p>
    <w:p w:rsidR="00063134" w:rsidRPr="004B68FC" w:rsidRDefault="00063134" w:rsidP="00063134">
      <w:pPr>
        <w:spacing w:after="0" w:line="240" w:lineRule="auto"/>
        <w:ind w:right="100"/>
        <w:rPr>
          <w:rFonts w:ascii="Century Gothic" w:eastAsia="Times New Roman" w:hAnsi="Century Gothic" w:cs="Times New Roman"/>
          <w:color w:val="auto"/>
          <w:sz w:val="24"/>
          <w:szCs w:val="24"/>
        </w:rPr>
      </w:pPr>
      <w:r w:rsidRPr="004B68FC">
        <w:rPr>
          <w:rFonts w:ascii="Century Gothic" w:eastAsia="Times New Roman" w:hAnsi="Century Gothic" w:cs="Arial"/>
          <w:i/>
          <w:iCs/>
          <w:sz w:val="24"/>
          <w:szCs w:val="24"/>
        </w:rPr>
        <w:t>Welcome to Worship</w:t>
      </w:r>
    </w:p>
    <w:p w:rsidR="00063134" w:rsidRPr="004B68FC" w:rsidRDefault="00063134" w:rsidP="00063134">
      <w:pPr>
        <w:spacing w:after="0" w:line="240" w:lineRule="auto"/>
        <w:jc w:val="center"/>
        <w:rPr>
          <w:rFonts w:ascii="Century Gothic" w:eastAsia="Times New Roman" w:hAnsi="Century Gothic" w:cs="Times New Roman"/>
          <w:color w:val="auto"/>
          <w:sz w:val="24"/>
          <w:szCs w:val="24"/>
        </w:rPr>
      </w:pPr>
      <w:r w:rsidRPr="004B68FC">
        <w:rPr>
          <w:rFonts w:ascii="Century Gothic" w:eastAsia="Times New Roman" w:hAnsi="Century Gothic" w:cs="Arial"/>
          <w:sz w:val="24"/>
          <w:szCs w:val="24"/>
        </w:rPr>
        <w:t>One: Whoever you are and wherever you are on life’s journey,</w:t>
      </w:r>
    </w:p>
    <w:p w:rsidR="00063134" w:rsidRPr="004B68FC" w:rsidRDefault="00063134" w:rsidP="00063134">
      <w:pPr>
        <w:spacing w:after="0" w:line="240" w:lineRule="auto"/>
        <w:jc w:val="center"/>
        <w:rPr>
          <w:rFonts w:ascii="Century Gothic" w:eastAsia="Times New Roman" w:hAnsi="Century Gothic" w:cs="Times New Roman"/>
          <w:color w:val="auto"/>
          <w:sz w:val="24"/>
          <w:szCs w:val="24"/>
        </w:rPr>
      </w:pPr>
      <w:r w:rsidRPr="004B68FC">
        <w:rPr>
          <w:rFonts w:ascii="Century Gothic" w:eastAsia="Times New Roman" w:hAnsi="Century Gothic" w:cs="Arial"/>
          <w:sz w:val="24"/>
          <w:szCs w:val="24"/>
        </w:rPr>
        <w:t xml:space="preserve">ALL: </w:t>
      </w:r>
      <w:r w:rsidRPr="004B68FC">
        <w:rPr>
          <w:rFonts w:ascii="Century Gothic" w:eastAsia="Times New Roman" w:hAnsi="Century Gothic" w:cs="Arial"/>
          <w:b/>
          <w:bCs/>
          <w:sz w:val="24"/>
          <w:szCs w:val="24"/>
        </w:rPr>
        <w:t>We welcome you here.</w:t>
      </w:r>
    </w:p>
    <w:p w:rsidR="00063134" w:rsidRPr="004B68FC" w:rsidRDefault="00063134" w:rsidP="00063134">
      <w:pPr>
        <w:spacing w:after="0" w:line="240" w:lineRule="auto"/>
        <w:rPr>
          <w:rFonts w:ascii="Century Gothic" w:eastAsia="Times New Roman" w:hAnsi="Century Gothic" w:cs="Times New Roman"/>
          <w:color w:val="auto"/>
          <w:sz w:val="24"/>
          <w:szCs w:val="24"/>
        </w:rPr>
      </w:pPr>
    </w:p>
    <w:p w:rsidR="00063134" w:rsidRPr="004B68FC" w:rsidRDefault="00063134" w:rsidP="00063134">
      <w:pPr>
        <w:spacing w:after="0" w:line="240" w:lineRule="auto"/>
        <w:rPr>
          <w:rFonts w:ascii="Century Gothic" w:eastAsia="Times New Roman" w:hAnsi="Century Gothic" w:cs="Times New Roman"/>
          <w:color w:val="auto"/>
          <w:sz w:val="24"/>
          <w:szCs w:val="24"/>
        </w:rPr>
      </w:pPr>
      <w:r w:rsidRPr="004B68FC">
        <w:rPr>
          <w:rFonts w:ascii="Century Gothic" w:eastAsia="Times New Roman" w:hAnsi="Century Gothic" w:cs="Arial"/>
          <w:i/>
          <w:iCs/>
          <w:sz w:val="24"/>
          <w:szCs w:val="24"/>
        </w:rPr>
        <w:t>Opening Comments</w:t>
      </w:r>
    </w:p>
    <w:p w:rsidR="00063134" w:rsidRPr="004B68FC" w:rsidRDefault="00063134" w:rsidP="00063134">
      <w:pPr>
        <w:spacing w:after="0" w:line="240" w:lineRule="auto"/>
        <w:rPr>
          <w:rFonts w:ascii="Century Gothic" w:eastAsia="Times New Roman" w:hAnsi="Century Gothic" w:cs="Times New Roman"/>
          <w:color w:val="auto"/>
          <w:sz w:val="24"/>
          <w:szCs w:val="24"/>
        </w:rPr>
      </w:pPr>
    </w:p>
    <w:p w:rsidR="00063134" w:rsidRPr="004B68FC" w:rsidRDefault="00063134" w:rsidP="00063134">
      <w:pPr>
        <w:spacing w:after="0" w:line="240" w:lineRule="auto"/>
        <w:rPr>
          <w:rFonts w:ascii="Century Gothic" w:eastAsia="Times New Roman" w:hAnsi="Century Gothic" w:cs="Times New Roman"/>
          <w:color w:val="auto"/>
          <w:sz w:val="24"/>
          <w:szCs w:val="24"/>
        </w:rPr>
      </w:pPr>
      <w:r w:rsidRPr="004B68FC">
        <w:rPr>
          <w:rFonts w:ascii="Century Gothic" w:eastAsia="Times New Roman" w:hAnsi="Century Gothic" w:cs="Arial"/>
          <w:i/>
          <w:iCs/>
          <w:sz w:val="24"/>
          <w:szCs w:val="24"/>
        </w:rPr>
        <w:t>Entrance of Light &amp; Ringing of the Bell</w:t>
      </w:r>
    </w:p>
    <w:p w:rsidR="00063134" w:rsidRPr="004B68FC" w:rsidRDefault="00063134" w:rsidP="00063134">
      <w:pPr>
        <w:spacing w:after="0" w:line="240" w:lineRule="auto"/>
        <w:rPr>
          <w:rFonts w:ascii="Century Gothic" w:eastAsia="Times New Roman" w:hAnsi="Century Gothic" w:cs="Times New Roman"/>
          <w:color w:val="auto"/>
          <w:sz w:val="24"/>
          <w:szCs w:val="24"/>
        </w:rPr>
      </w:pPr>
    </w:p>
    <w:p w:rsidR="00063134" w:rsidRPr="004B68FC" w:rsidRDefault="00063134" w:rsidP="00063134">
      <w:pPr>
        <w:spacing w:after="0" w:line="240" w:lineRule="auto"/>
        <w:rPr>
          <w:rFonts w:ascii="Century Gothic" w:eastAsia="Times New Roman" w:hAnsi="Century Gothic" w:cs="Times New Roman"/>
          <w:color w:val="auto"/>
          <w:sz w:val="24"/>
          <w:szCs w:val="24"/>
        </w:rPr>
      </w:pPr>
      <w:r w:rsidRPr="004B68FC">
        <w:rPr>
          <w:rFonts w:ascii="Century Gothic" w:eastAsia="Times New Roman" w:hAnsi="Century Gothic" w:cs="Arial"/>
          <w:i/>
          <w:iCs/>
          <w:sz w:val="24"/>
          <w:szCs w:val="24"/>
        </w:rPr>
        <w:t>Call to Worship (Psalm 146)</w:t>
      </w:r>
    </w:p>
    <w:p w:rsidR="00063134" w:rsidRPr="004B68FC" w:rsidRDefault="00063134" w:rsidP="00063134">
      <w:pPr>
        <w:spacing w:after="0" w:line="240" w:lineRule="auto"/>
        <w:rPr>
          <w:rFonts w:ascii="Century Gothic" w:eastAsia="Times New Roman" w:hAnsi="Century Gothic" w:cs="Times New Roman"/>
          <w:color w:val="auto"/>
          <w:sz w:val="24"/>
          <w:szCs w:val="24"/>
        </w:rPr>
      </w:pPr>
      <w:r w:rsidRPr="004B68FC">
        <w:rPr>
          <w:rFonts w:ascii="Century Gothic" w:eastAsia="Times New Roman" w:hAnsi="Century Gothic" w:cs="Arial"/>
          <w:sz w:val="24"/>
          <w:szCs w:val="24"/>
        </w:rPr>
        <w:t>One: Happy are those whose hope is in Adonai their God,</w:t>
      </w:r>
    </w:p>
    <w:p w:rsidR="00063134" w:rsidRPr="004B68FC" w:rsidRDefault="00063134" w:rsidP="00063134">
      <w:pPr>
        <w:spacing w:after="0" w:line="240" w:lineRule="auto"/>
        <w:rPr>
          <w:rFonts w:ascii="Century Gothic" w:eastAsia="Times New Roman" w:hAnsi="Century Gothic" w:cs="Times New Roman"/>
          <w:color w:val="auto"/>
          <w:sz w:val="24"/>
          <w:szCs w:val="24"/>
        </w:rPr>
      </w:pPr>
      <w:proofErr w:type="gramStart"/>
      <w:r w:rsidRPr="004B68FC">
        <w:rPr>
          <w:rFonts w:ascii="Century Gothic" w:eastAsia="Times New Roman" w:hAnsi="Century Gothic" w:cs="Arial"/>
          <w:sz w:val="24"/>
          <w:szCs w:val="24"/>
        </w:rPr>
        <w:t>who</w:t>
      </w:r>
      <w:proofErr w:type="gramEnd"/>
      <w:r w:rsidRPr="004B68FC">
        <w:rPr>
          <w:rFonts w:ascii="Century Gothic" w:eastAsia="Times New Roman" w:hAnsi="Century Gothic" w:cs="Arial"/>
          <w:sz w:val="24"/>
          <w:szCs w:val="24"/>
        </w:rPr>
        <w:t xml:space="preserve"> made heaven and earth, the sea, and all that is in them;</w:t>
      </w:r>
    </w:p>
    <w:p w:rsidR="00063134" w:rsidRPr="0026762D" w:rsidRDefault="00063134" w:rsidP="00063134">
      <w:pPr>
        <w:spacing w:after="0" w:line="240" w:lineRule="auto"/>
        <w:rPr>
          <w:rFonts w:ascii="Century Gothic" w:eastAsia="Times New Roman" w:hAnsi="Century Gothic" w:cs="Arial"/>
          <w:b/>
          <w:sz w:val="24"/>
          <w:szCs w:val="24"/>
        </w:rPr>
      </w:pPr>
      <w:r w:rsidRPr="0026762D">
        <w:rPr>
          <w:rFonts w:ascii="Century Gothic" w:eastAsia="Times New Roman" w:hAnsi="Century Gothic" w:cs="Arial"/>
          <w:b/>
          <w:sz w:val="24"/>
          <w:szCs w:val="24"/>
        </w:rPr>
        <w:lastRenderedPageBreak/>
        <w:t xml:space="preserve">All: Who keeps faith </w:t>
      </w:r>
      <w:proofErr w:type="gramStart"/>
      <w:r w:rsidRPr="0026762D">
        <w:rPr>
          <w:rFonts w:ascii="Century Gothic" w:eastAsia="Times New Roman" w:hAnsi="Century Gothic" w:cs="Arial"/>
          <w:b/>
          <w:sz w:val="24"/>
          <w:szCs w:val="24"/>
        </w:rPr>
        <w:t>forever;</w:t>
      </w:r>
      <w:proofErr w:type="gramEnd"/>
    </w:p>
    <w:p w:rsidR="00063134" w:rsidRPr="0026762D" w:rsidRDefault="00063134" w:rsidP="00063134">
      <w:pPr>
        <w:spacing w:after="0" w:line="240" w:lineRule="auto"/>
        <w:rPr>
          <w:rFonts w:ascii="Century Gothic" w:eastAsia="Times New Roman" w:hAnsi="Century Gothic" w:cs="Arial"/>
          <w:b/>
          <w:sz w:val="24"/>
          <w:szCs w:val="24"/>
        </w:rPr>
      </w:pPr>
      <w:proofErr w:type="gramStart"/>
      <w:r w:rsidRPr="004B68FC">
        <w:rPr>
          <w:rFonts w:ascii="Century Gothic" w:eastAsia="Times New Roman" w:hAnsi="Century Gothic" w:cs="Arial"/>
          <w:b/>
          <w:sz w:val="24"/>
          <w:szCs w:val="24"/>
        </w:rPr>
        <w:t>who</w:t>
      </w:r>
      <w:proofErr w:type="gramEnd"/>
      <w:r w:rsidRPr="004B68FC">
        <w:rPr>
          <w:rFonts w:ascii="Century Gothic" w:eastAsia="Times New Roman" w:hAnsi="Century Gothic" w:cs="Arial"/>
          <w:b/>
          <w:sz w:val="24"/>
          <w:szCs w:val="24"/>
        </w:rPr>
        <w:t xml:space="preserve"> exec</w:t>
      </w:r>
      <w:r w:rsidRPr="0026762D">
        <w:rPr>
          <w:rFonts w:ascii="Century Gothic" w:eastAsia="Times New Roman" w:hAnsi="Century Gothic" w:cs="Arial"/>
          <w:b/>
          <w:sz w:val="24"/>
          <w:szCs w:val="24"/>
        </w:rPr>
        <w:t>utes justice for the oppressed;</w:t>
      </w:r>
    </w:p>
    <w:p w:rsidR="00063134" w:rsidRPr="004B68FC" w:rsidRDefault="00063134" w:rsidP="00063134">
      <w:pPr>
        <w:spacing w:after="0" w:line="240" w:lineRule="auto"/>
        <w:rPr>
          <w:rFonts w:ascii="Century Gothic" w:eastAsia="Times New Roman" w:hAnsi="Century Gothic" w:cs="Times New Roman"/>
          <w:b/>
          <w:color w:val="auto"/>
          <w:sz w:val="24"/>
          <w:szCs w:val="24"/>
        </w:rPr>
      </w:pPr>
      <w:proofErr w:type="gramStart"/>
      <w:r w:rsidRPr="004B68FC">
        <w:rPr>
          <w:rFonts w:ascii="Century Gothic" w:eastAsia="Times New Roman" w:hAnsi="Century Gothic" w:cs="Arial"/>
          <w:b/>
          <w:sz w:val="24"/>
          <w:szCs w:val="24"/>
        </w:rPr>
        <w:t>who</w:t>
      </w:r>
      <w:proofErr w:type="gramEnd"/>
      <w:r w:rsidRPr="004B68FC">
        <w:rPr>
          <w:rFonts w:ascii="Century Gothic" w:eastAsia="Times New Roman" w:hAnsi="Century Gothic" w:cs="Arial"/>
          <w:b/>
          <w:sz w:val="24"/>
          <w:szCs w:val="24"/>
        </w:rPr>
        <w:t xml:space="preserve"> gives food to the hungry.</w:t>
      </w:r>
    </w:p>
    <w:p w:rsidR="00063134" w:rsidRPr="004B68FC" w:rsidRDefault="00063134" w:rsidP="00063134">
      <w:pPr>
        <w:spacing w:after="0" w:line="240" w:lineRule="auto"/>
        <w:rPr>
          <w:rFonts w:ascii="Century Gothic" w:eastAsia="Times New Roman" w:hAnsi="Century Gothic" w:cs="Times New Roman"/>
          <w:color w:val="auto"/>
          <w:sz w:val="24"/>
          <w:szCs w:val="24"/>
        </w:rPr>
      </w:pPr>
      <w:r w:rsidRPr="004B68FC">
        <w:rPr>
          <w:rFonts w:ascii="Century Gothic" w:eastAsia="Times New Roman" w:hAnsi="Century Gothic" w:cs="Arial"/>
          <w:sz w:val="24"/>
          <w:szCs w:val="24"/>
        </w:rPr>
        <w:t>One: God sets the prisoners free,</w:t>
      </w:r>
    </w:p>
    <w:p w:rsidR="00063134" w:rsidRPr="004B68FC" w:rsidRDefault="00063134" w:rsidP="00063134">
      <w:pPr>
        <w:spacing w:after="0" w:line="240" w:lineRule="auto"/>
        <w:rPr>
          <w:rFonts w:ascii="Century Gothic" w:eastAsia="Times New Roman" w:hAnsi="Century Gothic" w:cs="Times New Roman"/>
          <w:b/>
          <w:color w:val="auto"/>
          <w:sz w:val="24"/>
          <w:szCs w:val="24"/>
        </w:rPr>
      </w:pPr>
      <w:r w:rsidRPr="004B68FC">
        <w:rPr>
          <w:rFonts w:ascii="Century Gothic" w:eastAsia="Times New Roman" w:hAnsi="Century Gothic" w:cs="Arial"/>
          <w:b/>
          <w:sz w:val="24"/>
          <w:szCs w:val="24"/>
        </w:rPr>
        <w:t>All: Lifts up those who are bowed down,</w:t>
      </w:r>
    </w:p>
    <w:p w:rsidR="00063134" w:rsidRPr="004B68FC" w:rsidRDefault="00063134" w:rsidP="00063134">
      <w:pPr>
        <w:spacing w:after="0" w:line="240" w:lineRule="auto"/>
        <w:rPr>
          <w:rFonts w:ascii="Century Gothic" w:eastAsia="Times New Roman" w:hAnsi="Century Gothic" w:cs="Times New Roman"/>
          <w:color w:val="auto"/>
          <w:sz w:val="24"/>
          <w:szCs w:val="24"/>
        </w:rPr>
      </w:pPr>
      <w:r w:rsidRPr="004B68FC">
        <w:rPr>
          <w:rFonts w:ascii="Century Gothic" w:eastAsia="Times New Roman" w:hAnsi="Century Gothic" w:cs="Arial"/>
          <w:sz w:val="24"/>
          <w:szCs w:val="24"/>
        </w:rPr>
        <w:t>One: Watches over the strangers,</w:t>
      </w:r>
    </w:p>
    <w:p w:rsidR="00063134" w:rsidRPr="004B68FC" w:rsidRDefault="00063134" w:rsidP="00063134">
      <w:pPr>
        <w:spacing w:after="0" w:line="240" w:lineRule="auto"/>
        <w:rPr>
          <w:rFonts w:ascii="Century Gothic" w:eastAsia="Times New Roman" w:hAnsi="Century Gothic" w:cs="Times New Roman"/>
          <w:b/>
          <w:color w:val="auto"/>
          <w:sz w:val="24"/>
          <w:szCs w:val="24"/>
        </w:rPr>
      </w:pPr>
      <w:r w:rsidRPr="004B68FC">
        <w:rPr>
          <w:rFonts w:ascii="Century Gothic" w:eastAsia="Times New Roman" w:hAnsi="Century Gothic" w:cs="Arial"/>
          <w:b/>
          <w:sz w:val="24"/>
          <w:szCs w:val="24"/>
        </w:rPr>
        <w:t>All: Upholds the orphan and the widow.</w:t>
      </w:r>
    </w:p>
    <w:p w:rsidR="00063134" w:rsidRPr="004B68FC" w:rsidRDefault="00063134" w:rsidP="00063134">
      <w:pPr>
        <w:spacing w:after="0" w:line="240" w:lineRule="auto"/>
        <w:rPr>
          <w:rFonts w:ascii="Century Gothic" w:eastAsia="Times New Roman" w:hAnsi="Century Gothic" w:cs="Times New Roman"/>
          <w:color w:val="auto"/>
          <w:sz w:val="24"/>
          <w:szCs w:val="24"/>
        </w:rPr>
      </w:pPr>
      <w:r w:rsidRPr="004B68FC">
        <w:rPr>
          <w:rFonts w:ascii="Century Gothic" w:eastAsia="Times New Roman" w:hAnsi="Century Gothic" w:cs="Arial"/>
          <w:sz w:val="24"/>
          <w:szCs w:val="24"/>
        </w:rPr>
        <w:t>One: God will reign forever, for all generations.</w:t>
      </w:r>
    </w:p>
    <w:p w:rsidR="00063134" w:rsidRPr="004B68FC" w:rsidRDefault="00063134" w:rsidP="00063134">
      <w:pPr>
        <w:spacing w:after="0" w:line="240" w:lineRule="auto"/>
        <w:rPr>
          <w:rFonts w:ascii="Century Gothic" w:eastAsia="Times New Roman" w:hAnsi="Century Gothic" w:cs="Times New Roman"/>
          <w:b/>
          <w:color w:val="auto"/>
          <w:sz w:val="24"/>
          <w:szCs w:val="24"/>
        </w:rPr>
      </w:pPr>
      <w:r w:rsidRPr="004B68FC">
        <w:rPr>
          <w:rFonts w:ascii="Century Gothic" w:eastAsia="Times New Roman" w:hAnsi="Century Gothic" w:cs="Arial"/>
          <w:b/>
          <w:sz w:val="24"/>
          <w:szCs w:val="24"/>
        </w:rPr>
        <w:t>All: Praise be to God!</w:t>
      </w:r>
    </w:p>
    <w:p w:rsidR="00063134" w:rsidRPr="004B68FC" w:rsidRDefault="00063134" w:rsidP="00063134">
      <w:pPr>
        <w:spacing w:after="0" w:line="240" w:lineRule="auto"/>
        <w:rPr>
          <w:rFonts w:ascii="Century Gothic" w:eastAsia="Times New Roman" w:hAnsi="Century Gothic" w:cs="Times New Roman"/>
          <w:color w:val="auto"/>
          <w:sz w:val="24"/>
          <w:szCs w:val="24"/>
        </w:rPr>
      </w:pPr>
    </w:p>
    <w:p w:rsidR="00063134" w:rsidRPr="004B68FC" w:rsidRDefault="00063134" w:rsidP="00063134">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Opening Song</w:t>
      </w:r>
      <w:r w:rsidRPr="004B68FC">
        <w:rPr>
          <w:rFonts w:ascii="Century Gothic" w:eastAsia="Times New Roman" w:hAnsi="Century Gothic" w:cs="Arial"/>
          <w:i/>
          <w:iCs/>
          <w:sz w:val="24"/>
          <w:szCs w:val="24"/>
        </w:rPr>
        <w:tab/>
      </w:r>
      <w:r w:rsidRPr="004B68FC">
        <w:rPr>
          <w:rFonts w:ascii="Century Gothic" w:eastAsia="Times New Roman" w:hAnsi="Century Gothic" w:cs="Arial"/>
          <w:i/>
          <w:iCs/>
          <w:sz w:val="24"/>
          <w:szCs w:val="24"/>
        </w:rPr>
        <w:tab/>
        <w:t>“All Are Welcome”</w:t>
      </w:r>
      <w:r w:rsidRPr="004B68FC">
        <w:rPr>
          <w:rFonts w:ascii="Century Gothic" w:eastAsia="Times New Roman" w:hAnsi="Century Gothic" w:cs="Arial"/>
          <w:i/>
          <w:iCs/>
          <w:sz w:val="24"/>
          <w:szCs w:val="24"/>
        </w:rPr>
        <w:tab/>
      </w:r>
      <w:r w:rsidRPr="004B68FC">
        <w:rPr>
          <w:rFonts w:ascii="Century Gothic" w:eastAsia="Times New Roman" w:hAnsi="Century Gothic" w:cs="Arial"/>
          <w:i/>
          <w:iCs/>
          <w:sz w:val="24"/>
          <w:szCs w:val="24"/>
        </w:rPr>
        <w:tab/>
        <w:t>Marty Haugen</w:t>
      </w:r>
    </w:p>
    <w:p w:rsidR="00063134" w:rsidRPr="004B68FC" w:rsidRDefault="00063134" w:rsidP="00063134">
      <w:pPr>
        <w:spacing w:after="0" w:line="240" w:lineRule="auto"/>
        <w:rPr>
          <w:rFonts w:ascii="Century Gothic" w:eastAsia="Times New Roman" w:hAnsi="Century Gothic" w:cs="Times New Roman"/>
          <w:color w:val="auto"/>
          <w:sz w:val="24"/>
          <w:szCs w:val="24"/>
        </w:rPr>
      </w:pPr>
    </w:p>
    <w:p w:rsidR="00063134" w:rsidRPr="004B68FC" w:rsidRDefault="00063134" w:rsidP="00063134">
      <w:pPr>
        <w:spacing w:after="0" w:line="240" w:lineRule="auto"/>
        <w:rPr>
          <w:rFonts w:ascii="Century Gothic" w:eastAsia="Times New Roman" w:hAnsi="Century Gothic" w:cs="Times New Roman"/>
          <w:color w:val="auto"/>
          <w:sz w:val="24"/>
          <w:szCs w:val="24"/>
        </w:rPr>
      </w:pPr>
      <w:r w:rsidRPr="004B68FC">
        <w:rPr>
          <w:rFonts w:ascii="Century Gothic" w:eastAsia="Times New Roman" w:hAnsi="Century Gothic" w:cs="Arial"/>
          <w:i/>
          <w:iCs/>
          <w:color w:val="auto"/>
          <w:sz w:val="24"/>
          <w:szCs w:val="24"/>
        </w:rPr>
        <w:t>Children’s Chat &amp; Blessing</w:t>
      </w:r>
    </w:p>
    <w:p w:rsidR="00063134" w:rsidRPr="004B68FC" w:rsidRDefault="00063134" w:rsidP="00063134">
      <w:pPr>
        <w:shd w:val="clear" w:color="auto" w:fill="FFFFFF"/>
        <w:spacing w:after="0" w:line="240" w:lineRule="auto"/>
        <w:rPr>
          <w:rFonts w:ascii="Century Gothic" w:eastAsia="Times New Roman" w:hAnsi="Century Gothic" w:cs="Times New Roman"/>
          <w:color w:val="auto"/>
          <w:sz w:val="24"/>
          <w:szCs w:val="24"/>
        </w:rPr>
      </w:pPr>
      <w:r w:rsidRPr="004B68FC">
        <w:rPr>
          <w:rFonts w:ascii="Century Gothic" w:eastAsia="Times New Roman" w:hAnsi="Century Gothic" w:cs="Arial"/>
          <w:i/>
          <w:iCs/>
          <w:sz w:val="24"/>
          <w:szCs w:val="24"/>
        </w:rPr>
        <w:t>Though we gather separately, we are one community</w:t>
      </w:r>
    </w:p>
    <w:p w:rsidR="00063134" w:rsidRPr="004B68FC" w:rsidRDefault="00063134" w:rsidP="00063134">
      <w:pPr>
        <w:shd w:val="clear" w:color="auto" w:fill="FFFFFF"/>
        <w:spacing w:after="0" w:line="240" w:lineRule="auto"/>
        <w:rPr>
          <w:rFonts w:ascii="Century Gothic" w:eastAsia="Times New Roman" w:hAnsi="Century Gothic" w:cs="Times New Roman"/>
          <w:color w:val="auto"/>
          <w:sz w:val="24"/>
          <w:szCs w:val="24"/>
        </w:rPr>
      </w:pPr>
      <w:r w:rsidRPr="004B68FC">
        <w:rPr>
          <w:rFonts w:ascii="Century Gothic" w:eastAsia="Times New Roman" w:hAnsi="Century Gothic" w:cs="Arial"/>
          <w:i/>
          <w:iCs/>
          <w:sz w:val="24"/>
          <w:szCs w:val="24"/>
        </w:rPr>
        <w:t>In the sanctuary, playground or at home.</w:t>
      </w:r>
    </w:p>
    <w:p w:rsidR="00063134" w:rsidRPr="004B68FC" w:rsidRDefault="00063134" w:rsidP="00063134">
      <w:pPr>
        <w:shd w:val="clear" w:color="auto" w:fill="FFFFFF"/>
        <w:spacing w:after="0" w:line="240" w:lineRule="auto"/>
        <w:rPr>
          <w:rFonts w:ascii="Century Gothic" w:eastAsia="Times New Roman" w:hAnsi="Century Gothic" w:cs="Times New Roman"/>
          <w:color w:val="auto"/>
          <w:sz w:val="24"/>
          <w:szCs w:val="24"/>
        </w:rPr>
      </w:pPr>
      <w:r w:rsidRPr="004B68FC">
        <w:rPr>
          <w:rFonts w:ascii="Century Gothic" w:eastAsia="Times New Roman" w:hAnsi="Century Gothic" w:cs="Arial"/>
          <w:i/>
          <w:iCs/>
          <w:sz w:val="24"/>
          <w:szCs w:val="24"/>
        </w:rPr>
        <w:t>In this space and in every place,</w:t>
      </w:r>
    </w:p>
    <w:p w:rsidR="00063134" w:rsidRPr="004B68FC" w:rsidRDefault="00063134" w:rsidP="00063134">
      <w:pPr>
        <w:shd w:val="clear" w:color="auto" w:fill="FFFFFF"/>
        <w:spacing w:after="0" w:line="240" w:lineRule="auto"/>
        <w:rPr>
          <w:rFonts w:ascii="Century Gothic" w:eastAsia="Times New Roman" w:hAnsi="Century Gothic" w:cs="Times New Roman"/>
          <w:color w:val="auto"/>
          <w:sz w:val="24"/>
          <w:szCs w:val="24"/>
        </w:rPr>
      </w:pPr>
      <w:proofErr w:type="gramStart"/>
      <w:r w:rsidRPr="004B68FC">
        <w:rPr>
          <w:rFonts w:ascii="Century Gothic" w:eastAsia="Times New Roman" w:hAnsi="Century Gothic" w:cs="Arial"/>
          <w:i/>
          <w:iCs/>
          <w:sz w:val="24"/>
          <w:szCs w:val="24"/>
        </w:rPr>
        <w:t>we</w:t>
      </w:r>
      <w:proofErr w:type="gramEnd"/>
      <w:r w:rsidRPr="004B68FC">
        <w:rPr>
          <w:rFonts w:ascii="Century Gothic" w:eastAsia="Times New Roman" w:hAnsi="Century Gothic" w:cs="Arial"/>
          <w:i/>
          <w:iCs/>
          <w:sz w:val="24"/>
          <w:szCs w:val="24"/>
        </w:rPr>
        <w:t xml:space="preserve"> are here to learn, create, and wonder.</w:t>
      </w:r>
    </w:p>
    <w:p w:rsidR="00063134" w:rsidRPr="004B68FC" w:rsidRDefault="00063134" w:rsidP="00063134">
      <w:pPr>
        <w:shd w:val="clear" w:color="auto" w:fill="FFFFFF"/>
        <w:spacing w:after="0" w:line="240" w:lineRule="auto"/>
        <w:rPr>
          <w:rFonts w:ascii="Century Gothic" w:eastAsia="Times New Roman" w:hAnsi="Century Gothic" w:cs="Times New Roman"/>
          <w:color w:val="auto"/>
          <w:sz w:val="24"/>
          <w:szCs w:val="24"/>
        </w:rPr>
      </w:pPr>
      <w:r w:rsidRPr="004B68FC">
        <w:rPr>
          <w:rFonts w:ascii="Century Gothic" w:eastAsia="Times New Roman" w:hAnsi="Century Gothic" w:cs="Arial"/>
          <w:i/>
          <w:iCs/>
          <w:sz w:val="24"/>
          <w:szCs w:val="24"/>
        </w:rPr>
        <w:t>Love is the reason we are here.</w:t>
      </w:r>
    </w:p>
    <w:p w:rsidR="00063134" w:rsidRPr="004B68FC" w:rsidRDefault="00063134" w:rsidP="00063134">
      <w:pPr>
        <w:shd w:val="clear" w:color="auto" w:fill="FFFFFF"/>
        <w:spacing w:after="0" w:line="240" w:lineRule="auto"/>
        <w:rPr>
          <w:rFonts w:ascii="Century Gothic" w:eastAsia="Times New Roman" w:hAnsi="Century Gothic" w:cs="Times New Roman"/>
          <w:color w:val="auto"/>
          <w:sz w:val="24"/>
          <w:szCs w:val="24"/>
        </w:rPr>
      </w:pPr>
      <w:r w:rsidRPr="004B68FC">
        <w:rPr>
          <w:rFonts w:ascii="Century Gothic" w:eastAsia="Times New Roman" w:hAnsi="Century Gothic" w:cs="Arial"/>
          <w:i/>
          <w:iCs/>
          <w:sz w:val="24"/>
          <w:szCs w:val="24"/>
        </w:rPr>
        <w:t>God is here with us, And God is out there, too!</w:t>
      </w:r>
    </w:p>
    <w:p w:rsidR="00063134" w:rsidRPr="004B68FC" w:rsidRDefault="00063134" w:rsidP="00063134">
      <w:pPr>
        <w:shd w:val="clear" w:color="auto" w:fill="FFFFFF"/>
        <w:spacing w:after="0" w:line="240" w:lineRule="auto"/>
        <w:rPr>
          <w:rFonts w:ascii="Century Gothic" w:eastAsia="Times New Roman" w:hAnsi="Century Gothic" w:cs="Times New Roman"/>
          <w:color w:val="auto"/>
          <w:sz w:val="24"/>
          <w:szCs w:val="24"/>
        </w:rPr>
      </w:pPr>
      <w:r w:rsidRPr="004B68FC">
        <w:rPr>
          <w:rFonts w:ascii="Century Gothic" w:eastAsia="Times New Roman" w:hAnsi="Century Gothic" w:cs="Arial"/>
          <w:i/>
          <w:iCs/>
          <w:sz w:val="24"/>
          <w:szCs w:val="24"/>
        </w:rPr>
        <w:t>Go with God. Amen.</w:t>
      </w:r>
    </w:p>
    <w:p w:rsidR="00063134" w:rsidRPr="004B68FC" w:rsidRDefault="00063134" w:rsidP="00063134">
      <w:pPr>
        <w:spacing w:after="0" w:line="240" w:lineRule="auto"/>
        <w:rPr>
          <w:rFonts w:ascii="Century Gothic" w:eastAsia="Times New Roman" w:hAnsi="Century Gothic" w:cs="Times New Roman"/>
          <w:color w:val="auto"/>
          <w:sz w:val="24"/>
          <w:szCs w:val="24"/>
        </w:rPr>
      </w:pPr>
    </w:p>
    <w:p w:rsidR="00063134" w:rsidRPr="004B68FC" w:rsidRDefault="00063134" w:rsidP="00063134">
      <w:pPr>
        <w:spacing w:after="0" w:line="240" w:lineRule="auto"/>
        <w:rPr>
          <w:rFonts w:ascii="Century Gothic" w:eastAsia="Times New Roman" w:hAnsi="Century Gothic" w:cs="Times New Roman"/>
          <w:color w:val="auto"/>
          <w:sz w:val="24"/>
          <w:szCs w:val="24"/>
        </w:rPr>
      </w:pPr>
      <w:r w:rsidRPr="004B68FC">
        <w:rPr>
          <w:rFonts w:ascii="Century Gothic" w:eastAsia="Times New Roman" w:hAnsi="Century Gothic" w:cs="Arial"/>
          <w:i/>
          <w:iCs/>
          <w:sz w:val="24"/>
          <w:szCs w:val="24"/>
        </w:rPr>
        <w:t>Prayer for Illumination</w:t>
      </w:r>
    </w:p>
    <w:p w:rsidR="00063134" w:rsidRPr="004B68FC" w:rsidRDefault="00063134" w:rsidP="00063134">
      <w:pPr>
        <w:spacing w:after="0" w:line="240" w:lineRule="auto"/>
        <w:rPr>
          <w:rFonts w:ascii="Century Gothic" w:eastAsia="Times New Roman" w:hAnsi="Century Gothic" w:cs="Times New Roman"/>
          <w:color w:val="auto"/>
          <w:sz w:val="24"/>
          <w:szCs w:val="24"/>
        </w:rPr>
      </w:pPr>
      <w:r w:rsidRPr="004B68FC">
        <w:rPr>
          <w:rFonts w:ascii="Century Gothic" w:eastAsia="Times New Roman" w:hAnsi="Century Gothic" w:cs="Arial"/>
          <w:sz w:val="24"/>
          <w:szCs w:val="24"/>
        </w:rPr>
        <w:t>God of wisdom, speak your Word to us through the scriptures. By your Spirit, plant your truth deep within us, so that we may follow Christ who is your Living Word. Amen.</w:t>
      </w:r>
    </w:p>
    <w:p w:rsidR="00063134" w:rsidRPr="004B68FC" w:rsidRDefault="00063134" w:rsidP="00063134">
      <w:pPr>
        <w:spacing w:after="0" w:line="240" w:lineRule="auto"/>
        <w:rPr>
          <w:rFonts w:ascii="Century Gothic" w:eastAsia="Times New Roman" w:hAnsi="Century Gothic" w:cs="Times New Roman"/>
          <w:color w:val="auto"/>
          <w:sz w:val="24"/>
          <w:szCs w:val="24"/>
        </w:rPr>
      </w:pPr>
    </w:p>
    <w:p w:rsidR="00063134" w:rsidRPr="004B68FC" w:rsidRDefault="00063134" w:rsidP="00063134">
      <w:pPr>
        <w:spacing w:after="0" w:line="240" w:lineRule="auto"/>
        <w:rPr>
          <w:rFonts w:ascii="Century Gothic" w:eastAsia="Times New Roman" w:hAnsi="Century Gothic" w:cs="Times New Roman"/>
          <w:color w:val="auto"/>
          <w:sz w:val="24"/>
          <w:szCs w:val="24"/>
        </w:rPr>
      </w:pPr>
      <w:r w:rsidRPr="004B68FC">
        <w:rPr>
          <w:rFonts w:ascii="Century Gothic" w:eastAsia="Times New Roman" w:hAnsi="Century Gothic" w:cs="Arial"/>
          <w:i/>
          <w:iCs/>
          <w:sz w:val="24"/>
          <w:szCs w:val="24"/>
        </w:rPr>
        <w:t>Scripture</w:t>
      </w:r>
      <w:r w:rsidRPr="004B68FC">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4B68FC">
        <w:rPr>
          <w:rFonts w:ascii="Century Gothic" w:eastAsia="Times New Roman" w:hAnsi="Century Gothic" w:cs="Arial"/>
          <w:bCs/>
          <w:iCs/>
          <w:sz w:val="24"/>
          <w:szCs w:val="24"/>
        </w:rPr>
        <w:t>1 Kings 17:8-16</w:t>
      </w:r>
    </w:p>
    <w:p w:rsidR="00063134" w:rsidRPr="004B68FC" w:rsidRDefault="00063134" w:rsidP="00063134">
      <w:pPr>
        <w:spacing w:after="0" w:line="240" w:lineRule="auto"/>
        <w:ind w:firstLine="540"/>
        <w:rPr>
          <w:rFonts w:ascii="Century Gothic" w:eastAsia="Times New Roman" w:hAnsi="Century Gothic" w:cs="Times New Roman"/>
          <w:color w:val="auto"/>
          <w:sz w:val="24"/>
          <w:szCs w:val="24"/>
        </w:rPr>
      </w:pPr>
      <w:r w:rsidRPr="004B68FC">
        <w:rPr>
          <w:rFonts w:ascii="Century Gothic" w:eastAsia="Times New Roman" w:hAnsi="Century Gothic" w:cs="Arial"/>
          <w:sz w:val="24"/>
          <w:szCs w:val="24"/>
        </w:rPr>
        <w:t xml:space="preserve">Then the word of the Lord came to Elijah, saying, "Go now to </w:t>
      </w:r>
      <w:proofErr w:type="spellStart"/>
      <w:r w:rsidRPr="004B68FC">
        <w:rPr>
          <w:rFonts w:ascii="Century Gothic" w:eastAsia="Times New Roman" w:hAnsi="Century Gothic" w:cs="Arial"/>
          <w:sz w:val="24"/>
          <w:szCs w:val="24"/>
        </w:rPr>
        <w:t>Zarephath</w:t>
      </w:r>
      <w:proofErr w:type="spellEnd"/>
      <w:r w:rsidRPr="004B68FC">
        <w:rPr>
          <w:rFonts w:ascii="Century Gothic" w:eastAsia="Times New Roman" w:hAnsi="Century Gothic" w:cs="Arial"/>
          <w:sz w:val="24"/>
          <w:szCs w:val="24"/>
        </w:rPr>
        <w:t xml:space="preserve">, which belongs to Sidon, and live there; for I have commanded a widow there to feed you." So he set out and went to </w:t>
      </w:r>
      <w:proofErr w:type="spellStart"/>
      <w:r w:rsidRPr="004B68FC">
        <w:rPr>
          <w:rFonts w:ascii="Century Gothic" w:eastAsia="Times New Roman" w:hAnsi="Century Gothic" w:cs="Arial"/>
          <w:sz w:val="24"/>
          <w:szCs w:val="24"/>
        </w:rPr>
        <w:t>Zarephath</w:t>
      </w:r>
      <w:proofErr w:type="spellEnd"/>
      <w:r w:rsidRPr="004B68FC">
        <w:rPr>
          <w:rFonts w:ascii="Century Gothic" w:eastAsia="Times New Roman" w:hAnsi="Century Gothic" w:cs="Arial"/>
          <w:sz w:val="24"/>
          <w:szCs w:val="24"/>
        </w:rPr>
        <w:t xml:space="preserve">. When he came to the gate of the town, a widow was there gathering sticks; he called to her and said, "Bring me a little water in a vessel, so that I may drink." As she was going to bring it, he called to her and said, "Bring me a morsel of bread in your hand." But she said, "As Adonai your God lives, I have nothing baked, only a handful of flour in a jar, and a little oil in a jug; I am now gathering a couple of sticks, so that I may go home and prepare it for myself and my child, that we may eat it, and die." Elijah said </w:t>
      </w:r>
      <w:r w:rsidRPr="004B68FC">
        <w:rPr>
          <w:rFonts w:ascii="Century Gothic" w:eastAsia="Times New Roman" w:hAnsi="Century Gothic" w:cs="Arial"/>
          <w:sz w:val="24"/>
          <w:szCs w:val="24"/>
        </w:rPr>
        <w:lastRenderedPageBreak/>
        <w:t>to her, "Do not be afraid; go and do as you have said; but first make me a little cake of it and bring it to me, and afterwards make something for yourself and your child. For thus says Adonai the God of Israel: The jar of flour will not be emptied and the jug of oil will not fail until the day that the Lord sends rain on the earth." She went and did as Elijah said, so that she as well as he and her household ate for many days. The jar of meal was not emptied, neither did the jug of oil fail, according to the word of the Lord that God spoke by Elijah.</w:t>
      </w:r>
    </w:p>
    <w:p w:rsidR="00063134" w:rsidRPr="004B68FC" w:rsidRDefault="00063134" w:rsidP="00063134">
      <w:pPr>
        <w:spacing w:after="0" w:line="240" w:lineRule="auto"/>
        <w:rPr>
          <w:rFonts w:ascii="Century Gothic" w:eastAsia="Times New Roman" w:hAnsi="Century Gothic" w:cs="Times New Roman"/>
          <w:color w:val="auto"/>
          <w:sz w:val="24"/>
          <w:szCs w:val="24"/>
        </w:rPr>
      </w:pPr>
    </w:p>
    <w:p w:rsidR="00063134" w:rsidRPr="004B68FC" w:rsidRDefault="00063134" w:rsidP="00063134">
      <w:pPr>
        <w:spacing w:after="0" w:line="240" w:lineRule="auto"/>
        <w:rPr>
          <w:rFonts w:ascii="Century Gothic" w:eastAsia="Times New Roman" w:hAnsi="Century Gothic" w:cs="Times New Roman"/>
          <w:color w:val="auto"/>
          <w:sz w:val="24"/>
          <w:szCs w:val="24"/>
        </w:rPr>
      </w:pPr>
      <w:r w:rsidRPr="004B68FC">
        <w:rPr>
          <w:rFonts w:ascii="Century Gothic" w:eastAsia="Times New Roman" w:hAnsi="Century Gothic" w:cs="Arial"/>
          <w:i/>
          <w:iCs/>
          <w:color w:val="auto"/>
          <w:sz w:val="24"/>
          <w:szCs w:val="24"/>
        </w:rPr>
        <w:t>Reflection</w:t>
      </w:r>
      <w:r w:rsidRPr="0026762D">
        <w:rPr>
          <w:rFonts w:ascii="Century Gothic" w:eastAsia="Times New Roman" w:hAnsi="Century Gothic" w:cs="Arial"/>
          <w:color w:val="auto"/>
          <w:sz w:val="24"/>
          <w:szCs w:val="24"/>
        </w:rPr>
        <w:tab/>
      </w:r>
      <w:r w:rsidRPr="0026762D">
        <w:rPr>
          <w:rFonts w:ascii="Century Gothic" w:eastAsia="Times New Roman" w:hAnsi="Century Gothic" w:cs="Arial"/>
          <w:color w:val="auto"/>
          <w:sz w:val="24"/>
          <w:szCs w:val="24"/>
        </w:rPr>
        <w:tab/>
      </w:r>
      <w:r w:rsidRPr="004B68FC">
        <w:rPr>
          <w:rFonts w:ascii="Century Gothic" w:eastAsia="Times New Roman" w:hAnsi="Century Gothic" w:cs="Arial"/>
          <w:i/>
          <w:iCs/>
          <w:color w:val="auto"/>
          <w:sz w:val="24"/>
          <w:szCs w:val="24"/>
        </w:rPr>
        <w:t>“Meeting at God’s Table”</w:t>
      </w:r>
      <w:r w:rsidRPr="0026762D">
        <w:rPr>
          <w:rFonts w:ascii="Century Gothic" w:eastAsia="Times New Roman" w:hAnsi="Century Gothic" w:cs="Arial"/>
          <w:i/>
          <w:iCs/>
          <w:color w:val="auto"/>
          <w:sz w:val="24"/>
          <w:szCs w:val="24"/>
        </w:rPr>
        <w:tab/>
      </w:r>
      <w:r w:rsidRPr="004B68FC">
        <w:rPr>
          <w:rFonts w:ascii="Century Gothic" w:eastAsia="Times New Roman" w:hAnsi="Century Gothic" w:cs="Arial"/>
          <w:i/>
          <w:iCs/>
          <w:color w:val="auto"/>
          <w:sz w:val="24"/>
          <w:szCs w:val="24"/>
        </w:rPr>
        <w:t>Rev. Chelsea Page</w:t>
      </w:r>
    </w:p>
    <w:p w:rsidR="00063134" w:rsidRPr="004B68FC" w:rsidRDefault="00063134" w:rsidP="00063134">
      <w:pPr>
        <w:spacing w:after="0" w:line="240" w:lineRule="auto"/>
        <w:rPr>
          <w:rFonts w:ascii="Century Gothic" w:eastAsia="Times New Roman" w:hAnsi="Century Gothic" w:cs="Times New Roman"/>
          <w:color w:val="auto"/>
          <w:sz w:val="24"/>
          <w:szCs w:val="24"/>
        </w:rPr>
      </w:pPr>
    </w:p>
    <w:p w:rsidR="00063134" w:rsidRPr="004B68FC" w:rsidRDefault="00063134" w:rsidP="00063134">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Season of Stewardship</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4B68FC">
        <w:rPr>
          <w:rFonts w:ascii="Century Gothic" w:eastAsia="Times New Roman" w:hAnsi="Century Gothic" w:cs="Arial"/>
          <w:i/>
          <w:iCs/>
          <w:sz w:val="24"/>
          <w:szCs w:val="24"/>
        </w:rPr>
        <w:t>Ruby Ostermann</w:t>
      </w:r>
    </w:p>
    <w:p w:rsidR="00063134" w:rsidRPr="004B68FC" w:rsidRDefault="00063134" w:rsidP="00063134">
      <w:pPr>
        <w:spacing w:after="0" w:line="240" w:lineRule="auto"/>
        <w:rPr>
          <w:rFonts w:ascii="Century Gothic" w:eastAsia="Times New Roman" w:hAnsi="Century Gothic" w:cs="Times New Roman"/>
          <w:color w:val="auto"/>
          <w:sz w:val="24"/>
          <w:szCs w:val="24"/>
        </w:rPr>
      </w:pPr>
    </w:p>
    <w:p w:rsidR="00063134" w:rsidRPr="004B68FC" w:rsidRDefault="00063134" w:rsidP="00063134">
      <w:pPr>
        <w:spacing w:after="0" w:line="240" w:lineRule="auto"/>
        <w:rPr>
          <w:rFonts w:ascii="Century Gothic" w:eastAsia="Times New Roman" w:hAnsi="Century Gothic" w:cs="Times New Roman"/>
          <w:color w:val="auto"/>
          <w:sz w:val="24"/>
          <w:szCs w:val="24"/>
        </w:rPr>
      </w:pPr>
      <w:r w:rsidRPr="004B68FC">
        <w:rPr>
          <w:rFonts w:ascii="Century Gothic" w:eastAsia="Times New Roman" w:hAnsi="Century Gothic" w:cs="Arial"/>
          <w:i/>
          <w:iCs/>
          <w:sz w:val="24"/>
          <w:szCs w:val="24"/>
        </w:rPr>
        <w:t>Call to Offering/Prayer of Dedication</w:t>
      </w:r>
    </w:p>
    <w:p w:rsidR="00063134" w:rsidRPr="004B68FC" w:rsidRDefault="00063134" w:rsidP="00063134">
      <w:pPr>
        <w:spacing w:after="0" w:line="240" w:lineRule="auto"/>
        <w:rPr>
          <w:rFonts w:ascii="Century Gothic" w:eastAsia="Times New Roman" w:hAnsi="Century Gothic" w:cs="Times New Roman"/>
          <w:color w:val="auto"/>
          <w:sz w:val="24"/>
          <w:szCs w:val="24"/>
        </w:rPr>
      </w:pPr>
    </w:p>
    <w:p w:rsidR="00063134" w:rsidRPr="004B68FC" w:rsidRDefault="00063134" w:rsidP="00063134">
      <w:pPr>
        <w:spacing w:after="0" w:line="240" w:lineRule="auto"/>
        <w:rPr>
          <w:rFonts w:ascii="Century Gothic" w:eastAsia="Times New Roman" w:hAnsi="Century Gothic" w:cs="Times New Roman"/>
          <w:color w:val="auto"/>
          <w:sz w:val="24"/>
          <w:szCs w:val="24"/>
        </w:rPr>
      </w:pPr>
      <w:r w:rsidRPr="004B68FC">
        <w:rPr>
          <w:rFonts w:ascii="Century Gothic" w:eastAsia="Times New Roman" w:hAnsi="Century Gothic" w:cs="Arial"/>
          <w:i/>
          <w:iCs/>
          <w:sz w:val="24"/>
          <w:szCs w:val="24"/>
        </w:rPr>
        <w:t>Prayers of the Community</w:t>
      </w:r>
    </w:p>
    <w:p w:rsidR="00063134" w:rsidRPr="004B68FC" w:rsidRDefault="00063134" w:rsidP="00063134">
      <w:pPr>
        <w:spacing w:after="0" w:line="240" w:lineRule="auto"/>
        <w:rPr>
          <w:rFonts w:ascii="Century Gothic" w:eastAsia="Times New Roman" w:hAnsi="Century Gothic" w:cs="Times New Roman"/>
          <w:color w:val="auto"/>
          <w:sz w:val="24"/>
          <w:szCs w:val="24"/>
        </w:rPr>
      </w:pPr>
      <w:r w:rsidRPr="004B68FC">
        <w:rPr>
          <w:rFonts w:ascii="Century Gothic" w:eastAsia="Times New Roman" w:hAnsi="Century Gothic" w:cs="Arial"/>
          <w:i/>
          <w:iCs/>
          <w:sz w:val="24"/>
          <w:szCs w:val="24"/>
        </w:rPr>
        <w:t>(If you would like to offer a prayer of gratitude or concern for someone or some situation please use first names for security. The congregation will respond to each prayerful offering with the following words:</w:t>
      </w:r>
    </w:p>
    <w:p w:rsidR="00063134" w:rsidRPr="004B68FC" w:rsidRDefault="00063134" w:rsidP="00063134">
      <w:pPr>
        <w:spacing w:after="0" w:line="240" w:lineRule="auto"/>
        <w:jc w:val="center"/>
        <w:rPr>
          <w:rFonts w:ascii="Century Gothic" w:eastAsia="Times New Roman" w:hAnsi="Century Gothic" w:cs="Times New Roman"/>
          <w:color w:val="auto"/>
          <w:sz w:val="24"/>
          <w:szCs w:val="24"/>
        </w:rPr>
      </w:pPr>
      <w:r w:rsidRPr="004B68FC">
        <w:rPr>
          <w:rFonts w:ascii="Century Gothic" w:eastAsia="Times New Roman" w:hAnsi="Century Gothic" w:cs="Arial"/>
          <w:b/>
          <w:bCs/>
          <w:i/>
          <w:iCs/>
          <w:sz w:val="24"/>
          <w:szCs w:val="24"/>
        </w:rPr>
        <w:t>“Together with God, we hear your prayers.”</w:t>
      </w:r>
      <w:r w:rsidRPr="004B68FC">
        <w:rPr>
          <w:rFonts w:ascii="Century Gothic" w:eastAsia="Times New Roman" w:hAnsi="Century Gothic" w:cs="Arial"/>
          <w:i/>
          <w:iCs/>
          <w:sz w:val="24"/>
          <w:szCs w:val="24"/>
        </w:rPr>
        <w:t>)</w:t>
      </w:r>
    </w:p>
    <w:p w:rsidR="00063134" w:rsidRPr="004B68FC" w:rsidRDefault="00063134" w:rsidP="00063134">
      <w:pPr>
        <w:spacing w:after="0" w:line="240" w:lineRule="auto"/>
        <w:rPr>
          <w:rFonts w:ascii="Century Gothic" w:eastAsia="Times New Roman" w:hAnsi="Century Gothic" w:cs="Times New Roman"/>
          <w:color w:val="auto"/>
          <w:sz w:val="24"/>
          <w:szCs w:val="24"/>
        </w:rPr>
      </w:pPr>
    </w:p>
    <w:p w:rsidR="00063134" w:rsidRPr="004B68FC" w:rsidRDefault="00063134" w:rsidP="00063134">
      <w:pPr>
        <w:spacing w:after="0" w:line="240" w:lineRule="auto"/>
        <w:rPr>
          <w:rFonts w:ascii="Century Gothic" w:eastAsia="Times New Roman" w:hAnsi="Century Gothic" w:cs="Times New Roman"/>
          <w:color w:val="auto"/>
          <w:sz w:val="24"/>
          <w:szCs w:val="24"/>
        </w:rPr>
      </w:pPr>
      <w:r w:rsidRPr="004B68FC">
        <w:rPr>
          <w:rFonts w:ascii="Century Gothic" w:eastAsia="Times New Roman" w:hAnsi="Century Gothic" w:cs="Arial"/>
          <w:i/>
          <w:iCs/>
          <w:sz w:val="24"/>
          <w:szCs w:val="24"/>
        </w:rPr>
        <w:t>Pastoral Prayer</w:t>
      </w:r>
    </w:p>
    <w:p w:rsidR="00063134" w:rsidRPr="004B68FC" w:rsidRDefault="00063134" w:rsidP="00063134">
      <w:pPr>
        <w:spacing w:after="0" w:line="240" w:lineRule="auto"/>
        <w:rPr>
          <w:rFonts w:ascii="Century Gothic" w:eastAsia="Times New Roman" w:hAnsi="Century Gothic" w:cs="Times New Roman"/>
          <w:color w:val="auto"/>
          <w:sz w:val="24"/>
          <w:szCs w:val="24"/>
        </w:rPr>
      </w:pPr>
    </w:p>
    <w:p w:rsidR="00063134" w:rsidRPr="004B68FC" w:rsidRDefault="00063134" w:rsidP="00063134">
      <w:pPr>
        <w:spacing w:after="0" w:line="240" w:lineRule="auto"/>
        <w:rPr>
          <w:rFonts w:ascii="Century Gothic" w:eastAsia="Times New Roman" w:hAnsi="Century Gothic" w:cs="Times New Roman"/>
          <w:color w:val="auto"/>
          <w:sz w:val="24"/>
          <w:szCs w:val="24"/>
        </w:rPr>
      </w:pPr>
      <w:r w:rsidRPr="004B68FC">
        <w:rPr>
          <w:rFonts w:ascii="Century Gothic" w:eastAsia="Times New Roman" w:hAnsi="Century Gothic" w:cs="Arial"/>
          <w:i/>
          <w:iCs/>
          <w:color w:val="1D2226"/>
          <w:sz w:val="24"/>
          <w:szCs w:val="24"/>
        </w:rPr>
        <w:t>Communion Song</w:t>
      </w:r>
      <w:r>
        <w:rPr>
          <w:rFonts w:ascii="Century Gothic" w:eastAsia="Times New Roman" w:hAnsi="Century Gothic" w:cs="Arial"/>
          <w:i/>
          <w:iCs/>
          <w:color w:val="1D2226"/>
          <w:sz w:val="24"/>
          <w:szCs w:val="24"/>
        </w:rPr>
        <w:t xml:space="preserve">   “Come Gather i</w:t>
      </w:r>
      <w:r w:rsidRPr="004B68FC">
        <w:rPr>
          <w:rFonts w:ascii="Century Gothic" w:eastAsia="Times New Roman" w:hAnsi="Century Gothic" w:cs="Arial"/>
          <w:i/>
          <w:iCs/>
          <w:color w:val="1D2226"/>
          <w:sz w:val="24"/>
          <w:szCs w:val="24"/>
        </w:rPr>
        <w:t>n This Special Place”</w:t>
      </w:r>
      <w:r>
        <w:rPr>
          <w:rFonts w:ascii="Century Gothic" w:eastAsia="Times New Roman" w:hAnsi="Century Gothic" w:cs="Arial"/>
          <w:i/>
          <w:iCs/>
          <w:color w:val="1D2226"/>
          <w:sz w:val="24"/>
          <w:szCs w:val="24"/>
        </w:rPr>
        <w:tab/>
      </w:r>
      <w:r w:rsidRPr="004B68FC">
        <w:rPr>
          <w:rFonts w:ascii="Century Gothic" w:eastAsia="Times New Roman" w:hAnsi="Century Gothic" w:cs="Arial"/>
          <w:i/>
          <w:iCs/>
          <w:color w:val="1D2226"/>
          <w:sz w:val="24"/>
          <w:szCs w:val="24"/>
        </w:rPr>
        <w:t>Phil Porter</w:t>
      </w:r>
    </w:p>
    <w:p w:rsidR="00063134" w:rsidRPr="004B68FC" w:rsidRDefault="00063134" w:rsidP="00063134">
      <w:pPr>
        <w:spacing w:after="0" w:line="240" w:lineRule="auto"/>
        <w:rPr>
          <w:rFonts w:ascii="Century Gothic" w:eastAsia="Times New Roman" w:hAnsi="Century Gothic" w:cs="Times New Roman"/>
          <w:color w:val="auto"/>
          <w:sz w:val="24"/>
          <w:szCs w:val="24"/>
        </w:rPr>
      </w:pPr>
    </w:p>
    <w:p w:rsidR="00063134" w:rsidRPr="007D2A04" w:rsidRDefault="00063134" w:rsidP="00063134">
      <w:pPr>
        <w:spacing w:after="0" w:line="240" w:lineRule="auto"/>
        <w:rPr>
          <w:rFonts w:ascii="Century Gothic" w:eastAsia="Times New Roman" w:hAnsi="Century Gothic" w:cs="Times New Roman"/>
          <w:color w:val="auto"/>
          <w:sz w:val="24"/>
          <w:szCs w:val="24"/>
        </w:rPr>
      </w:pPr>
      <w:r w:rsidRPr="004B68FC">
        <w:rPr>
          <w:rFonts w:ascii="Century Gothic" w:eastAsia="Times New Roman" w:hAnsi="Century Gothic" w:cs="Arial"/>
          <w:i/>
          <w:iCs/>
          <w:color w:val="1D2226"/>
          <w:sz w:val="24"/>
          <w:szCs w:val="24"/>
        </w:rPr>
        <w:t>Holy Communion</w:t>
      </w:r>
    </w:p>
    <w:p w:rsidR="00063134" w:rsidRPr="004B68FC" w:rsidRDefault="00063134" w:rsidP="00063134">
      <w:pPr>
        <w:spacing w:after="0" w:line="240" w:lineRule="auto"/>
        <w:rPr>
          <w:rFonts w:ascii="Century Gothic" w:eastAsia="Times New Roman" w:hAnsi="Century Gothic" w:cs="Times New Roman"/>
          <w:color w:val="auto"/>
          <w:sz w:val="24"/>
          <w:szCs w:val="24"/>
        </w:rPr>
      </w:pPr>
    </w:p>
    <w:p w:rsidR="00063134" w:rsidRPr="004B68FC" w:rsidRDefault="00063134" w:rsidP="00063134">
      <w:pPr>
        <w:spacing w:after="0" w:line="240" w:lineRule="auto"/>
        <w:rPr>
          <w:rFonts w:ascii="Century Gothic" w:eastAsia="Times New Roman" w:hAnsi="Century Gothic" w:cs="Times New Roman"/>
          <w:color w:val="auto"/>
          <w:sz w:val="24"/>
          <w:szCs w:val="24"/>
        </w:rPr>
      </w:pPr>
      <w:r w:rsidRPr="004B68FC">
        <w:rPr>
          <w:rFonts w:ascii="Century Gothic" w:eastAsia="Times New Roman" w:hAnsi="Century Gothic" w:cs="Arial"/>
          <w:i/>
          <w:iCs/>
          <w:sz w:val="24"/>
          <w:szCs w:val="24"/>
        </w:rPr>
        <w:t>Jesus Prayer/Lord’s Prayer (in your own words)</w:t>
      </w:r>
    </w:p>
    <w:p w:rsidR="00063134" w:rsidRPr="004B68FC" w:rsidRDefault="00063134" w:rsidP="00063134">
      <w:pPr>
        <w:spacing w:after="0" w:line="240" w:lineRule="auto"/>
        <w:rPr>
          <w:rFonts w:ascii="Century Gothic" w:eastAsia="Times New Roman" w:hAnsi="Century Gothic" w:cs="Times New Roman"/>
          <w:color w:val="auto"/>
          <w:sz w:val="24"/>
          <w:szCs w:val="24"/>
        </w:rPr>
      </w:pPr>
    </w:p>
    <w:p w:rsidR="00063134" w:rsidRPr="004B68FC" w:rsidRDefault="00063134" w:rsidP="00063134">
      <w:pPr>
        <w:spacing w:after="0" w:line="240" w:lineRule="auto"/>
        <w:rPr>
          <w:rFonts w:ascii="Century Gothic" w:eastAsia="Times New Roman" w:hAnsi="Century Gothic" w:cs="Times New Roman"/>
          <w:color w:val="auto"/>
          <w:sz w:val="24"/>
          <w:szCs w:val="24"/>
        </w:rPr>
      </w:pPr>
      <w:r w:rsidRPr="004B68FC">
        <w:rPr>
          <w:rFonts w:ascii="Century Gothic" w:eastAsia="Times New Roman" w:hAnsi="Century Gothic" w:cs="Arial"/>
          <w:i/>
          <w:iCs/>
          <w:sz w:val="24"/>
          <w:szCs w:val="24"/>
        </w:rPr>
        <w:t>Words of Mission and Benediction</w:t>
      </w:r>
    </w:p>
    <w:p w:rsidR="00063134" w:rsidRPr="004B68FC" w:rsidRDefault="00063134" w:rsidP="00063134">
      <w:pPr>
        <w:spacing w:after="0" w:line="240" w:lineRule="auto"/>
        <w:rPr>
          <w:rFonts w:ascii="Century Gothic" w:eastAsia="Times New Roman" w:hAnsi="Century Gothic" w:cs="Times New Roman"/>
          <w:color w:val="auto"/>
          <w:sz w:val="24"/>
          <w:szCs w:val="24"/>
        </w:rPr>
      </w:pPr>
    </w:p>
    <w:p w:rsidR="00063134" w:rsidRPr="004B68FC" w:rsidRDefault="00063134" w:rsidP="00063134">
      <w:pPr>
        <w:spacing w:after="0" w:line="240" w:lineRule="auto"/>
        <w:rPr>
          <w:rFonts w:ascii="Century Gothic" w:eastAsia="Times New Roman" w:hAnsi="Century Gothic" w:cs="Times New Roman"/>
          <w:color w:val="auto"/>
          <w:sz w:val="24"/>
          <w:szCs w:val="24"/>
        </w:rPr>
      </w:pPr>
      <w:r w:rsidRPr="004B68FC">
        <w:rPr>
          <w:rFonts w:ascii="Century Gothic" w:eastAsia="Times New Roman" w:hAnsi="Century Gothic" w:cs="Arial"/>
          <w:i/>
          <w:iCs/>
          <w:sz w:val="24"/>
          <w:szCs w:val="24"/>
        </w:rPr>
        <w:t>Closing Song</w:t>
      </w:r>
      <w:r>
        <w:rPr>
          <w:rFonts w:ascii="Century Gothic" w:eastAsia="Times New Roman" w:hAnsi="Century Gothic" w:cs="Arial"/>
          <w:i/>
          <w:iCs/>
          <w:sz w:val="24"/>
          <w:szCs w:val="24"/>
        </w:rPr>
        <w:tab/>
      </w:r>
      <w:r>
        <w:rPr>
          <w:rFonts w:ascii="Century Gothic" w:eastAsia="Times New Roman" w:hAnsi="Century Gothic" w:cs="Arial"/>
          <w:i/>
          <w:iCs/>
          <w:sz w:val="24"/>
          <w:szCs w:val="24"/>
        </w:rPr>
        <w:tab/>
        <w:t>“May t</w:t>
      </w:r>
      <w:r w:rsidRPr="004B68FC">
        <w:rPr>
          <w:rFonts w:ascii="Century Gothic" w:eastAsia="Times New Roman" w:hAnsi="Century Gothic" w:cs="Arial"/>
          <w:i/>
          <w:iCs/>
          <w:sz w:val="24"/>
          <w:szCs w:val="24"/>
        </w:rPr>
        <w:t>he Light of Love”</w:t>
      </w:r>
      <w:r w:rsidRPr="004B68FC">
        <w:rPr>
          <w:rFonts w:ascii="Century Gothic" w:eastAsia="Times New Roman" w:hAnsi="Century Gothic" w:cs="Arial"/>
          <w:i/>
          <w:iCs/>
          <w:sz w:val="24"/>
          <w:szCs w:val="24"/>
        </w:rPr>
        <w:tab/>
      </w:r>
      <w:r w:rsidRPr="004B68FC">
        <w:rPr>
          <w:rFonts w:ascii="Century Gothic" w:eastAsia="Times New Roman" w:hAnsi="Century Gothic" w:cs="Arial"/>
          <w:i/>
          <w:iCs/>
          <w:sz w:val="24"/>
          <w:szCs w:val="24"/>
        </w:rPr>
        <w:tab/>
        <w:t>David Roth</w:t>
      </w:r>
    </w:p>
    <w:p w:rsidR="009D285D" w:rsidRDefault="009D285D" w:rsidP="00CB40F4">
      <w:pPr>
        <w:spacing w:after="0" w:line="240" w:lineRule="auto"/>
        <w:rPr>
          <w:rFonts w:ascii="Century Gothic" w:eastAsia="Times New Roman" w:hAnsi="Century Gothic" w:cs="Times New Roman"/>
          <w:color w:val="auto"/>
          <w:sz w:val="24"/>
          <w:szCs w:val="24"/>
        </w:rPr>
      </w:pPr>
    </w:p>
    <w:p w:rsidR="00CB40F4" w:rsidRPr="00AF6DC4" w:rsidRDefault="00CB40F4" w:rsidP="00CB40F4">
      <w:pPr>
        <w:spacing w:after="0" w:line="240" w:lineRule="auto"/>
        <w:jc w:val="center"/>
        <w:rPr>
          <w:rFonts w:ascii="Century Gothic" w:eastAsia="Times New Roman" w:hAnsi="Century Gothic" w:cs="Times New Roman"/>
          <w:color w:val="auto"/>
          <w:sz w:val="24"/>
          <w:szCs w:val="24"/>
        </w:rPr>
      </w:pPr>
      <w:r w:rsidRPr="00AF6DC4">
        <w:rPr>
          <w:rFonts w:ascii="Century Gothic" w:eastAsia="Times New Roman" w:hAnsi="Century Gothic" w:cs="Arial"/>
          <w:b/>
          <w:bCs/>
          <w:sz w:val="24"/>
          <w:szCs w:val="24"/>
        </w:rPr>
        <w:t xml:space="preserve">Parents, please collect your </w:t>
      </w:r>
      <w:proofErr w:type="gramStart"/>
      <w:r w:rsidRPr="00AF6DC4">
        <w:rPr>
          <w:rFonts w:ascii="Century Gothic" w:eastAsia="Times New Roman" w:hAnsi="Century Gothic" w:cs="Arial"/>
          <w:b/>
          <w:bCs/>
          <w:sz w:val="24"/>
          <w:szCs w:val="24"/>
        </w:rPr>
        <w:t>child(</w:t>
      </w:r>
      <w:proofErr w:type="spellStart"/>
      <w:proofErr w:type="gramEnd"/>
      <w:r w:rsidRPr="00AF6DC4">
        <w:rPr>
          <w:rFonts w:ascii="Century Gothic" w:eastAsia="Times New Roman" w:hAnsi="Century Gothic" w:cs="Arial"/>
          <w:b/>
          <w:bCs/>
          <w:sz w:val="24"/>
          <w:szCs w:val="24"/>
        </w:rPr>
        <w:t>ren</w:t>
      </w:r>
      <w:proofErr w:type="spellEnd"/>
      <w:r w:rsidRPr="00AF6DC4">
        <w:rPr>
          <w:rFonts w:ascii="Century Gothic" w:eastAsia="Times New Roman" w:hAnsi="Century Gothic" w:cs="Arial"/>
          <w:b/>
          <w:bCs/>
          <w:sz w:val="24"/>
          <w:szCs w:val="24"/>
        </w:rPr>
        <w:t>) from their teachers in the playground. Thank you!</w:t>
      </w:r>
    </w:p>
    <w:p w:rsidR="001857EE" w:rsidRDefault="001857EE" w:rsidP="001857EE">
      <w:pPr>
        <w:spacing w:after="0" w:line="240" w:lineRule="auto"/>
        <w:rPr>
          <w:rFonts w:ascii="Century Gothic" w:eastAsia="Times New Roman" w:hAnsi="Century Gothic" w:cs="Times New Roman"/>
          <w:color w:val="auto"/>
          <w:sz w:val="24"/>
          <w:szCs w:val="24"/>
        </w:rPr>
      </w:pPr>
    </w:p>
    <w:p w:rsidR="00DA4732" w:rsidRPr="00355683" w:rsidRDefault="00DA4732" w:rsidP="001857EE">
      <w:pPr>
        <w:spacing w:after="0" w:line="240" w:lineRule="auto"/>
        <w:rPr>
          <w:rFonts w:ascii="Century Gothic" w:eastAsia="Times New Roman" w:hAnsi="Century Gothic" w:cs="Times New Roman"/>
          <w:color w:val="auto"/>
          <w:sz w:val="24"/>
          <w:szCs w:val="24"/>
        </w:rPr>
      </w:pPr>
    </w:p>
    <w:p w:rsidR="00B01CFC" w:rsidRDefault="00B01CFC"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r w:rsidR="00C323B3">
        <w:rPr>
          <w:rFonts w:ascii="Arial" w:hAnsi="Arial" w:cs="Arial"/>
          <w:b/>
          <w:color w:val="auto"/>
          <w:sz w:val="20"/>
          <w:szCs w:val="20"/>
        </w:rPr>
        <w:t>Scan to Give</w:t>
      </w:r>
      <w:r w:rsidR="00C323B3">
        <w:rPr>
          <w:rFonts w:ascii="Arial" w:hAnsi="Arial" w:cs="Arial"/>
          <w:b/>
          <w:color w:val="auto"/>
          <w:sz w:val="20"/>
          <w:szCs w:val="20"/>
        </w:rPr>
        <w:tab/>
        <w:t xml:space="preserve">&amp; </w:t>
      </w:r>
      <w:r w:rsidR="00ED0EC5">
        <w:rPr>
          <w:rFonts w:ascii="Arial" w:hAnsi="Arial" w:cs="Arial"/>
          <w:b/>
          <w:color w:val="auto"/>
          <w:sz w:val="20"/>
          <w:szCs w:val="20"/>
        </w:rPr>
        <w:t>Connect with Us</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r w:rsidR="00ED0EC5">
        <w:rPr>
          <w:rFonts w:ascii="Arial" w:hAnsi="Arial" w:cs="Arial"/>
          <w:b/>
          <w:noProof/>
          <w:color w:val="auto"/>
          <w:sz w:val="20"/>
          <w:szCs w:val="20"/>
        </w:rPr>
        <w:drawing>
          <wp:inline distT="0" distB="0" distL="0" distR="0" wp14:anchorId="435687D1" wp14:editId="69A543A6">
            <wp:extent cx="841375"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p>
    <w:p w:rsidR="00970889" w:rsidRDefault="00970889" w:rsidP="00796297">
      <w:pPr>
        <w:spacing w:after="0" w:line="240" w:lineRule="auto"/>
        <w:rPr>
          <w:rFonts w:ascii="Century Gothic" w:eastAsia="Times New Roman" w:hAnsi="Century Gothic" w:cs="Arial"/>
          <w:i/>
          <w:iCs/>
          <w:sz w:val="24"/>
          <w:szCs w:val="24"/>
        </w:rPr>
      </w:pPr>
    </w:p>
    <w:p w:rsidR="00154323" w:rsidRDefault="00154323" w:rsidP="00796297">
      <w:pPr>
        <w:spacing w:after="0" w:line="240" w:lineRule="auto"/>
        <w:rPr>
          <w:rFonts w:ascii="Century Gothic" w:eastAsia="Times New Roman" w:hAnsi="Century Gothic" w:cs="Arial"/>
          <w:i/>
          <w:iCs/>
          <w:sz w:val="24"/>
          <w:szCs w:val="24"/>
        </w:rPr>
      </w:pPr>
    </w:p>
    <w:p w:rsidR="00154323" w:rsidRDefault="00154323" w:rsidP="00796297">
      <w:pPr>
        <w:spacing w:after="0" w:line="240" w:lineRule="auto"/>
        <w:rPr>
          <w:rFonts w:ascii="Century Gothic" w:eastAsia="Times New Roman" w:hAnsi="Century Gothic" w:cs="Arial"/>
          <w:i/>
          <w:iCs/>
          <w:sz w:val="24"/>
          <w:szCs w:val="24"/>
        </w:rPr>
      </w:pPr>
    </w:p>
    <w:p w:rsidR="00B3175E" w:rsidRPr="00970889" w:rsidRDefault="00B3175E" w:rsidP="00970889">
      <w:pPr>
        <w:spacing w:after="0" w:line="240" w:lineRule="auto"/>
        <w:jc w:val="center"/>
        <w:rPr>
          <w:rFonts w:ascii="Century Gothic" w:eastAsia="Times New Roman" w:hAnsi="Century Gothic" w:cs="Times New Roman"/>
          <w:color w:val="auto"/>
        </w:rPr>
      </w:pPr>
      <w:r w:rsidRPr="00970889">
        <w:rPr>
          <w:rFonts w:ascii="Century Gothic" w:eastAsia="Times New Roman" w:hAnsi="Century Gothic" w:cs="Arial"/>
          <w:b/>
          <w:bCs/>
        </w:rPr>
        <w:t xml:space="preserve">Welcome parents! We are glad you and your </w:t>
      </w:r>
      <w:proofErr w:type="gramStart"/>
      <w:r w:rsidRPr="00970889">
        <w:rPr>
          <w:rFonts w:ascii="Century Gothic" w:eastAsia="Times New Roman" w:hAnsi="Century Gothic" w:cs="Arial"/>
          <w:b/>
          <w:bCs/>
        </w:rPr>
        <w:t>child(</w:t>
      </w:r>
      <w:proofErr w:type="spellStart"/>
      <w:proofErr w:type="gramEnd"/>
      <w:r w:rsidRPr="00970889">
        <w:rPr>
          <w:rFonts w:ascii="Century Gothic" w:eastAsia="Times New Roman" w:hAnsi="Century Gothic" w:cs="Arial"/>
          <w:b/>
          <w:bCs/>
        </w:rPr>
        <w:t>ren</w:t>
      </w:r>
      <w:proofErr w:type="spellEnd"/>
      <w:r w:rsidRPr="00970889">
        <w:rPr>
          <w:rFonts w:ascii="Century Gothic" w:eastAsia="Times New Roman" w:hAnsi="Century Gothic" w:cs="Arial"/>
          <w:b/>
          <w:bCs/>
        </w:rPr>
        <w:t xml:space="preserve">) are here. Please begin worship seated together as a family. After Children’s Chat, children will walk to Sunday </w:t>
      </w:r>
      <w:proofErr w:type="gramStart"/>
      <w:r w:rsidRPr="00970889">
        <w:rPr>
          <w:rFonts w:ascii="Century Gothic" w:eastAsia="Times New Roman" w:hAnsi="Century Gothic" w:cs="Arial"/>
          <w:b/>
          <w:bCs/>
        </w:rPr>
        <w:t>School</w:t>
      </w:r>
      <w:proofErr w:type="gramEnd"/>
      <w:r w:rsidRPr="00970889">
        <w:rPr>
          <w:rFonts w:ascii="Century Gothic" w:eastAsia="Times New Roman" w:hAnsi="Century Gothic" w:cs="Arial"/>
          <w:b/>
          <w:bCs/>
        </w:rPr>
        <w:t xml:space="preserve"> with their teachers. Classes are held outdoors and masks are required. Please pick up your </w:t>
      </w:r>
      <w:proofErr w:type="gramStart"/>
      <w:r w:rsidRPr="00970889">
        <w:rPr>
          <w:rFonts w:ascii="Century Gothic" w:eastAsia="Times New Roman" w:hAnsi="Century Gothic" w:cs="Arial"/>
          <w:b/>
          <w:bCs/>
        </w:rPr>
        <w:t>child(</w:t>
      </w:r>
      <w:proofErr w:type="spellStart"/>
      <w:proofErr w:type="gramEnd"/>
      <w:r w:rsidRPr="00970889">
        <w:rPr>
          <w:rFonts w:ascii="Century Gothic" w:eastAsia="Times New Roman" w:hAnsi="Century Gothic" w:cs="Arial"/>
          <w:b/>
          <w:bCs/>
        </w:rPr>
        <w:t>ren</w:t>
      </w:r>
      <w:proofErr w:type="spellEnd"/>
      <w:r w:rsidRPr="00970889">
        <w:rPr>
          <w:rFonts w:ascii="Century Gothic" w:eastAsia="Times New Roman" w:hAnsi="Century Gothic" w:cs="Arial"/>
          <w:b/>
          <w:bCs/>
        </w:rPr>
        <w:t>) from the playground promptly after the service. We have classes for grades PK-2 and 3-6, with a Zoom option on Wednesdays for the whole family. Pastor Chelsea’s cell is (801) 573-8056.</w:t>
      </w: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7D2A04" w:rsidRDefault="007D2A04" w:rsidP="007D2A04">
      <w:pPr>
        <w:spacing w:after="0" w:line="240" w:lineRule="auto"/>
        <w:jc w:val="center"/>
        <w:rPr>
          <w:rFonts w:ascii="Century Gothic" w:eastAsia="Times New Roman" w:hAnsi="Century Gothic" w:cs="Arial"/>
          <w:b/>
          <w:bCs/>
          <w:sz w:val="24"/>
          <w:szCs w:val="24"/>
        </w:rPr>
      </w:pPr>
      <w:r w:rsidRPr="004B68FC">
        <w:rPr>
          <w:rFonts w:ascii="Century Gothic" w:eastAsia="Times New Roman" w:hAnsi="Century Gothic" w:cs="Arial"/>
          <w:b/>
          <w:bCs/>
          <w:sz w:val="24"/>
          <w:szCs w:val="24"/>
        </w:rPr>
        <w:t>Reader: Dennis</w:t>
      </w:r>
      <w:r>
        <w:rPr>
          <w:rFonts w:ascii="Century Gothic" w:eastAsia="Times New Roman" w:hAnsi="Century Gothic" w:cs="Arial"/>
          <w:b/>
          <w:bCs/>
          <w:sz w:val="24"/>
          <w:szCs w:val="24"/>
        </w:rPr>
        <w:t xml:space="preserve"> Bayes, Slides: Gary P Duran</w:t>
      </w:r>
    </w:p>
    <w:p w:rsidR="007D2A04" w:rsidRPr="004B68FC" w:rsidRDefault="007D2A04" w:rsidP="007D2A04">
      <w:pPr>
        <w:spacing w:after="0" w:line="240" w:lineRule="auto"/>
        <w:jc w:val="center"/>
        <w:rPr>
          <w:rFonts w:ascii="Century Gothic" w:eastAsia="Times New Roman" w:hAnsi="Century Gothic" w:cs="Times New Roman"/>
          <w:color w:val="auto"/>
          <w:sz w:val="24"/>
          <w:szCs w:val="24"/>
        </w:rPr>
      </w:pPr>
      <w:r w:rsidRPr="004B68FC">
        <w:rPr>
          <w:rFonts w:ascii="Century Gothic" w:eastAsia="Times New Roman" w:hAnsi="Century Gothic" w:cs="Arial"/>
          <w:b/>
          <w:bCs/>
          <w:sz w:val="24"/>
          <w:szCs w:val="24"/>
        </w:rPr>
        <w:t>Video and Sound: Jim Bale and Winston Gamble</w:t>
      </w:r>
    </w:p>
    <w:p w:rsidR="007D2A04" w:rsidRPr="004B68FC" w:rsidRDefault="007D2A04" w:rsidP="007D2A04">
      <w:pPr>
        <w:spacing w:after="0" w:line="240" w:lineRule="auto"/>
        <w:jc w:val="center"/>
        <w:rPr>
          <w:rFonts w:ascii="Century Gothic" w:eastAsia="Times New Roman" w:hAnsi="Century Gothic" w:cs="Times New Roman"/>
          <w:color w:val="auto"/>
          <w:sz w:val="24"/>
          <w:szCs w:val="24"/>
        </w:rPr>
      </w:pPr>
      <w:r w:rsidRPr="004B68FC">
        <w:rPr>
          <w:rFonts w:ascii="Century Gothic" w:eastAsia="Times New Roman" w:hAnsi="Century Gothic" w:cs="Arial"/>
          <w:b/>
          <w:bCs/>
          <w:sz w:val="24"/>
          <w:szCs w:val="24"/>
        </w:rPr>
        <w:t xml:space="preserve">Music: Carl Adams, Mark </w:t>
      </w:r>
      <w:proofErr w:type="spellStart"/>
      <w:r w:rsidRPr="004B68FC">
        <w:rPr>
          <w:rFonts w:ascii="Century Gothic" w:eastAsia="Times New Roman" w:hAnsi="Century Gothic" w:cs="Arial"/>
          <w:b/>
          <w:bCs/>
          <w:sz w:val="24"/>
          <w:szCs w:val="24"/>
        </w:rPr>
        <w:t>Dazley</w:t>
      </w:r>
      <w:proofErr w:type="spellEnd"/>
      <w:r w:rsidRPr="004B68FC">
        <w:rPr>
          <w:rFonts w:ascii="Century Gothic" w:eastAsia="Times New Roman" w:hAnsi="Century Gothic" w:cs="Arial"/>
          <w:b/>
          <w:bCs/>
          <w:sz w:val="24"/>
          <w:szCs w:val="24"/>
        </w:rPr>
        <w:t xml:space="preserve">, Jani Gamble, Jon Green, Tom Klassen, Shelley McCall, </w:t>
      </w:r>
      <w:r w:rsidR="00DD7617" w:rsidRPr="004B68FC">
        <w:rPr>
          <w:rFonts w:ascii="Century Gothic" w:eastAsia="Times New Roman" w:hAnsi="Century Gothic" w:cs="Arial"/>
          <w:b/>
          <w:bCs/>
          <w:sz w:val="24"/>
          <w:szCs w:val="24"/>
        </w:rPr>
        <w:t xml:space="preserve">Children’s Chat: </w:t>
      </w:r>
      <w:r w:rsidR="00CA339E">
        <w:rPr>
          <w:rFonts w:ascii="Century Gothic" w:eastAsia="Times New Roman" w:hAnsi="Century Gothic" w:cs="Arial"/>
          <w:b/>
          <w:bCs/>
          <w:sz w:val="24"/>
          <w:szCs w:val="24"/>
        </w:rPr>
        <w:t>Chris Osburn</w:t>
      </w:r>
      <w:bookmarkStart w:id="0" w:name="_GoBack"/>
      <w:bookmarkEnd w:id="0"/>
    </w:p>
    <w:p w:rsidR="001C0DE5" w:rsidRDefault="001C0DE5" w:rsidP="00BC5A5C">
      <w:pPr>
        <w:spacing w:after="0" w:line="240" w:lineRule="auto"/>
        <w:jc w:val="center"/>
        <w:rPr>
          <w:rFonts w:ascii="Century Gothic" w:eastAsia="Times New Roman" w:hAnsi="Century Gothic" w:cs="Times New Roman"/>
          <w:color w:val="auto"/>
          <w:sz w:val="24"/>
          <w:szCs w:val="24"/>
        </w:rPr>
      </w:pPr>
    </w:p>
    <w:p w:rsidR="00BC5A5C" w:rsidRPr="00424543" w:rsidRDefault="00BC5A5C" w:rsidP="009D5233">
      <w:pPr>
        <w:spacing w:after="120" w:line="240" w:lineRule="auto"/>
        <w:jc w:val="center"/>
        <w:rPr>
          <w:rFonts w:ascii="Arial" w:hAnsi="Arial" w:cs="Arial"/>
          <w:b/>
          <w:color w:val="auto"/>
          <w:sz w:val="24"/>
          <w:szCs w:val="24"/>
        </w:rPr>
      </w:pPr>
      <w:r>
        <w:rPr>
          <w:rFonts w:ascii="Arial" w:hAnsi="Arial" w:cs="Arial"/>
          <w:b/>
          <w:color w:val="auto"/>
          <w:sz w:val="24"/>
          <w:szCs w:val="24"/>
        </w:rPr>
        <w:t>P</w:t>
      </w:r>
      <w:r w:rsidRPr="00424543">
        <w:rPr>
          <w:rFonts w:ascii="Arial" w:hAnsi="Arial" w:cs="Arial"/>
          <w:b/>
          <w:color w:val="auto"/>
          <w:sz w:val="24"/>
          <w:szCs w:val="24"/>
        </w:rPr>
        <w:t>RAYER REQUESTS</w:t>
      </w:r>
    </w:p>
    <w:p w:rsidR="00BC5A5C" w:rsidRPr="009D5233" w:rsidRDefault="00BC5A5C" w:rsidP="009D5233">
      <w:pPr>
        <w:spacing w:after="120" w:line="240" w:lineRule="auto"/>
        <w:jc w:val="center"/>
        <w:rPr>
          <w:rFonts w:ascii="Century Gothic" w:hAnsi="Century Gothic"/>
          <w:b/>
          <w:color w:val="auto"/>
        </w:rPr>
      </w:pPr>
      <w:r w:rsidRPr="009D5233">
        <w:rPr>
          <w:rFonts w:ascii="Century Gothic" w:hAnsi="Century Gothic"/>
          <w:b/>
          <w:color w:val="auto"/>
        </w:rPr>
        <w:t>The following are offered for your prayers this morning and in the days ahead:</w:t>
      </w:r>
    </w:p>
    <w:p w:rsidR="00BC5A5C"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strength and comfort for all those who live in fear of violence.</w:t>
      </w:r>
    </w:p>
    <w:p w:rsidR="00BC5A5C"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support and gratitude for our community of caregivers.</w:t>
      </w:r>
    </w:p>
    <w:p w:rsidR="00C612C6" w:rsidRPr="00947D3F" w:rsidRDefault="00C612C6"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healing for all who are facing health issues</w:t>
      </w:r>
    </w:p>
    <w:p w:rsidR="00C612C6"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comfort for all those in hospice care.</w:t>
      </w:r>
    </w:p>
    <w:p w:rsidR="00C612C6" w:rsidRPr="00947D3F" w:rsidRDefault="00C612C6" w:rsidP="009D5233">
      <w:pPr>
        <w:pStyle w:val="ListParagraph"/>
        <w:spacing w:after="120" w:line="240" w:lineRule="auto"/>
        <w:jc w:val="center"/>
        <w:rPr>
          <w:rFonts w:ascii="Century Gothic" w:hAnsi="Century Gothic"/>
          <w:color w:val="auto"/>
        </w:rPr>
      </w:pPr>
    </w:p>
    <w:sectPr w:rsidR="00C612C6" w:rsidRPr="00947D3F"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3134"/>
    <w:rsid w:val="00064227"/>
    <w:rsid w:val="000643FD"/>
    <w:rsid w:val="000649C9"/>
    <w:rsid w:val="00064BE6"/>
    <w:rsid w:val="0006584E"/>
    <w:rsid w:val="00065F59"/>
    <w:rsid w:val="0006622C"/>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2C4"/>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4E60"/>
    <w:rsid w:val="000C5188"/>
    <w:rsid w:val="000C5368"/>
    <w:rsid w:val="000C5F9B"/>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321"/>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665"/>
    <w:rsid w:val="00106876"/>
    <w:rsid w:val="0010770B"/>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AAE"/>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E47"/>
    <w:rsid w:val="00154323"/>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196A"/>
    <w:rsid w:val="00183AAC"/>
    <w:rsid w:val="00183DB7"/>
    <w:rsid w:val="00183FBF"/>
    <w:rsid w:val="001846E4"/>
    <w:rsid w:val="001846EB"/>
    <w:rsid w:val="00184ABC"/>
    <w:rsid w:val="00184DD0"/>
    <w:rsid w:val="001857EE"/>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3654"/>
    <w:rsid w:val="00193B99"/>
    <w:rsid w:val="0019474A"/>
    <w:rsid w:val="0019497F"/>
    <w:rsid w:val="00194E0F"/>
    <w:rsid w:val="00195595"/>
    <w:rsid w:val="00195873"/>
    <w:rsid w:val="00196ED9"/>
    <w:rsid w:val="00197A20"/>
    <w:rsid w:val="001A026A"/>
    <w:rsid w:val="001A0954"/>
    <w:rsid w:val="001A10A6"/>
    <w:rsid w:val="001A1B48"/>
    <w:rsid w:val="001A1C1E"/>
    <w:rsid w:val="001A1E04"/>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57F8"/>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0DE5"/>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58CE"/>
    <w:rsid w:val="001E5B18"/>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488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62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D2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183"/>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D46"/>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4F23"/>
    <w:rsid w:val="00335197"/>
    <w:rsid w:val="0033521F"/>
    <w:rsid w:val="0033584E"/>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C92"/>
    <w:rsid w:val="00386FF0"/>
    <w:rsid w:val="00387A69"/>
    <w:rsid w:val="0039110A"/>
    <w:rsid w:val="00391228"/>
    <w:rsid w:val="003913CB"/>
    <w:rsid w:val="00391885"/>
    <w:rsid w:val="00391D5B"/>
    <w:rsid w:val="003920CF"/>
    <w:rsid w:val="00392EEF"/>
    <w:rsid w:val="0039381E"/>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523D"/>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EC0"/>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210"/>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817"/>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5C89"/>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607"/>
    <w:rsid w:val="005439F1"/>
    <w:rsid w:val="00543D95"/>
    <w:rsid w:val="00543DF6"/>
    <w:rsid w:val="0054408F"/>
    <w:rsid w:val="00544338"/>
    <w:rsid w:val="00544AA3"/>
    <w:rsid w:val="00545E84"/>
    <w:rsid w:val="00546069"/>
    <w:rsid w:val="005461EB"/>
    <w:rsid w:val="00546287"/>
    <w:rsid w:val="00546A55"/>
    <w:rsid w:val="00546E4F"/>
    <w:rsid w:val="0054771F"/>
    <w:rsid w:val="0055047F"/>
    <w:rsid w:val="00550CC8"/>
    <w:rsid w:val="00551E96"/>
    <w:rsid w:val="00551EEE"/>
    <w:rsid w:val="005520BE"/>
    <w:rsid w:val="005520F9"/>
    <w:rsid w:val="005525B5"/>
    <w:rsid w:val="00552D3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1075"/>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B22"/>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894"/>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38CD"/>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CA8"/>
    <w:rsid w:val="00692EC5"/>
    <w:rsid w:val="00692F5D"/>
    <w:rsid w:val="0069324D"/>
    <w:rsid w:val="00693AB1"/>
    <w:rsid w:val="00694A21"/>
    <w:rsid w:val="00694D7F"/>
    <w:rsid w:val="00695C33"/>
    <w:rsid w:val="006961FD"/>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327"/>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27D84"/>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B77"/>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A0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3BD1"/>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BD8"/>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920"/>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0C"/>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47D3F"/>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0889"/>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655"/>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9CB"/>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285D"/>
    <w:rsid w:val="009D3242"/>
    <w:rsid w:val="009D3273"/>
    <w:rsid w:val="009D3AEF"/>
    <w:rsid w:val="009D3B46"/>
    <w:rsid w:val="009D3FE8"/>
    <w:rsid w:val="009D4644"/>
    <w:rsid w:val="009D4EEF"/>
    <w:rsid w:val="009D5233"/>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4A"/>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58"/>
    <w:rsid w:val="00AA0EAF"/>
    <w:rsid w:val="00AA1B67"/>
    <w:rsid w:val="00AA1DC0"/>
    <w:rsid w:val="00AA264A"/>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26"/>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421"/>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1CFC"/>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1DB3"/>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495"/>
    <w:rsid w:val="00B3062F"/>
    <w:rsid w:val="00B306FB"/>
    <w:rsid w:val="00B30C62"/>
    <w:rsid w:val="00B30CC3"/>
    <w:rsid w:val="00B30F4E"/>
    <w:rsid w:val="00B3175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372"/>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6BEE"/>
    <w:rsid w:val="00B67AF3"/>
    <w:rsid w:val="00B67B45"/>
    <w:rsid w:val="00B67D83"/>
    <w:rsid w:val="00B7065E"/>
    <w:rsid w:val="00B7081A"/>
    <w:rsid w:val="00B70A46"/>
    <w:rsid w:val="00B70F79"/>
    <w:rsid w:val="00B7160A"/>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4AC"/>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A5C"/>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60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6F94"/>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3B3"/>
    <w:rsid w:val="00C325E5"/>
    <w:rsid w:val="00C334C3"/>
    <w:rsid w:val="00C33BC4"/>
    <w:rsid w:val="00C33DE6"/>
    <w:rsid w:val="00C34017"/>
    <w:rsid w:val="00C3494B"/>
    <w:rsid w:val="00C34CF4"/>
    <w:rsid w:val="00C34FDF"/>
    <w:rsid w:val="00C3513B"/>
    <w:rsid w:val="00C35C49"/>
    <w:rsid w:val="00C363F5"/>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2C6"/>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0097"/>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39E"/>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0F4"/>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201"/>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B3D"/>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1044"/>
    <w:rsid w:val="00D51BE6"/>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3468"/>
    <w:rsid w:val="00D64287"/>
    <w:rsid w:val="00D643F2"/>
    <w:rsid w:val="00D64488"/>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37B0"/>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732"/>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617"/>
    <w:rsid w:val="00DD7C7F"/>
    <w:rsid w:val="00DE0C63"/>
    <w:rsid w:val="00DE179F"/>
    <w:rsid w:val="00DE18FD"/>
    <w:rsid w:val="00DE1973"/>
    <w:rsid w:val="00DE1CB7"/>
    <w:rsid w:val="00DE1CC5"/>
    <w:rsid w:val="00DE24F6"/>
    <w:rsid w:val="00DE2EEA"/>
    <w:rsid w:val="00DE37B9"/>
    <w:rsid w:val="00DE391E"/>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536"/>
    <w:rsid w:val="00E07EAC"/>
    <w:rsid w:val="00E07FC5"/>
    <w:rsid w:val="00E104E8"/>
    <w:rsid w:val="00E10816"/>
    <w:rsid w:val="00E10D0C"/>
    <w:rsid w:val="00E11CFA"/>
    <w:rsid w:val="00E1211F"/>
    <w:rsid w:val="00E127E6"/>
    <w:rsid w:val="00E1348F"/>
    <w:rsid w:val="00E139F9"/>
    <w:rsid w:val="00E13B52"/>
    <w:rsid w:val="00E1406B"/>
    <w:rsid w:val="00E14847"/>
    <w:rsid w:val="00E14904"/>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048"/>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494"/>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02"/>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2FF7"/>
    <w:rsid w:val="00E931A1"/>
    <w:rsid w:val="00E93230"/>
    <w:rsid w:val="00E935D2"/>
    <w:rsid w:val="00E93969"/>
    <w:rsid w:val="00E944A4"/>
    <w:rsid w:val="00E948D4"/>
    <w:rsid w:val="00E94947"/>
    <w:rsid w:val="00E95806"/>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B7570"/>
    <w:rsid w:val="00EC04F1"/>
    <w:rsid w:val="00EC0DEA"/>
    <w:rsid w:val="00EC1D55"/>
    <w:rsid w:val="00EC1E86"/>
    <w:rsid w:val="00EC2152"/>
    <w:rsid w:val="00EC2363"/>
    <w:rsid w:val="00EC29EE"/>
    <w:rsid w:val="00EC2CE0"/>
    <w:rsid w:val="00EC30F2"/>
    <w:rsid w:val="00EC3199"/>
    <w:rsid w:val="00EC41FE"/>
    <w:rsid w:val="00EC43DC"/>
    <w:rsid w:val="00EC4CC6"/>
    <w:rsid w:val="00EC5A64"/>
    <w:rsid w:val="00EC60C5"/>
    <w:rsid w:val="00EC668B"/>
    <w:rsid w:val="00EC6A8D"/>
    <w:rsid w:val="00ED0EC5"/>
    <w:rsid w:val="00ED19F6"/>
    <w:rsid w:val="00ED1B00"/>
    <w:rsid w:val="00ED20DA"/>
    <w:rsid w:val="00ED21C9"/>
    <w:rsid w:val="00ED238D"/>
    <w:rsid w:val="00ED23B2"/>
    <w:rsid w:val="00ED23D9"/>
    <w:rsid w:val="00ED2B6D"/>
    <w:rsid w:val="00ED354C"/>
    <w:rsid w:val="00ED38D3"/>
    <w:rsid w:val="00ED391D"/>
    <w:rsid w:val="00ED55DC"/>
    <w:rsid w:val="00ED5FBE"/>
    <w:rsid w:val="00ED639F"/>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0D5D"/>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2B97"/>
    <w:rsid w:val="00F13856"/>
    <w:rsid w:val="00F13CAB"/>
    <w:rsid w:val="00F150DF"/>
    <w:rsid w:val="00F153AD"/>
    <w:rsid w:val="00F16329"/>
    <w:rsid w:val="00F1704C"/>
    <w:rsid w:val="00F17065"/>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AD"/>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0634"/>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14283626">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7698221">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BC9705-4671-4283-9282-EE23443C4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6</cp:revision>
  <cp:lastPrinted>2021-11-04T16:39:00Z</cp:lastPrinted>
  <dcterms:created xsi:type="dcterms:W3CDTF">2021-11-03T20:06:00Z</dcterms:created>
  <dcterms:modified xsi:type="dcterms:W3CDTF">2021-11-04T20:12:00Z</dcterms:modified>
</cp:coreProperties>
</file>