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3F0982" w:rsidRDefault="005A6B22" w:rsidP="005A6B22">
      <w:pPr>
        <w:spacing w:after="0" w:line="240" w:lineRule="auto"/>
        <w:jc w:val="center"/>
        <w:rPr>
          <w:rFonts w:ascii="Century Gothic" w:eastAsia="Times New Roman" w:hAnsi="Century Gothic" w:cs="Times New Roman"/>
          <w:color w:val="auto"/>
          <w:sz w:val="24"/>
          <w:szCs w:val="24"/>
        </w:rPr>
      </w:pPr>
      <w:r w:rsidRPr="003F0982">
        <w:rPr>
          <w:rFonts w:ascii="Century Gothic" w:eastAsia="Times New Roman" w:hAnsi="Century Gothic" w:cs="Arial"/>
          <w:b/>
          <w:bCs/>
          <w:sz w:val="24"/>
          <w:szCs w:val="24"/>
        </w:rPr>
        <w:t xml:space="preserve">~LIVESTREAMED TO </w:t>
      </w:r>
      <w:r w:rsidR="00ED639F">
        <w:rPr>
          <w:rFonts w:ascii="Century Gothic" w:eastAsia="Times New Roman" w:hAnsi="Century Gothic" w:cs="Arial"/>
          <w:b/>
          <w:bCs/>
          <w:sz w:val="24"/>
          <w:szCs w:val="24"/>
        </w:rPr>
        <w:t>FACEBOOK</w:t>
      </w:r>
      <w:r w:rsidRPr="003F0982">
        <w:rPr>
          <w:rFonts w:ascii="Century Gothic" w:eastAsia="Times New Roman" w:hAnsi="Century Gothic" w:cs="Arial"/>
          <w:b/>
          <w:bCs/>
          <w:sz w:val="24"/>
          <w:szCs w:val="24"/>
        </w:rPr>
        <w:t>~</w:t>
      </w:r>
    </w:p>
    <w:p w:rsidR="005A6B22" w:rsidRPr="00D64488" w:rsidRDefault="005A6B22" w:rsidP="00D64488">
      <w:pPr>
        <w:spacing w:after="0" w:line="240" w:lineRule="auto"/>
        <w:jc w:val="center"/>
        <w:rPr>
          <w:rFonts w:ascii="Century Gothic" w:eastAsia="Times New Roman" w:hAnsi="Century Gothic" w:cs="Arial"/>
          <w:b/>
          <w:bCs/>
          <w:sz w:val="24"/>
          <w:szCs w:val="24"/>
        </w:rPr>
      </w:pPr>
      <w:r w:rsidRPr="00D64488">
        <w:rPr>
          <w:rFonts w:ascii="Century Gothic" w:eastAsia="Times New Roman" w:hAnsi="Century Gothic" w:cs="Arial"/>
          <w:b/>
          <w:bCs/>
          <w:sz w:val="24"/>
          <w:szCs w:val="24"/>
        </w:rPr>
        <w:t xml:space="preserve">We are live streaming today’s worship service on </w:t>
      </w:r>
      <w:r w:rsidR="00ED639F" w:rsidRPr="00D64488">
        <w:rPr>
          <w:rFonts w:ascii="Century Gothic" w:eastAsia="Times New Roman" w:hAnsi="Century Gothic" w:cs="Arial"/>
          <w:b/>
          <w:bCs/>
          <w:sz w:val="24"/>
          <w:szCs w:val="24"/>
        </w:rPr>
        <w:t>Facebook</w:t>
      </w:r>
      <w:r w:rsidRPr="00D64488">
        <w:rPr>
          <w:rFonts w:ascii="Century Gothic" w:eastAsia="Times New Roman" w:hAnsi="Century Gothic" w:cs="Arial"/>
          <w:b/>
          <w:bCs/>
          <w:sz w:val="24"/>
          <w:szCs w:val="24"/>
        </w:rPr>
        <w:t>, so we want you to know that your presence here today is your agreement and consent to being part of that recording.</w:t>
      </w:r>
    </w:p>
    <w:p w:rsidR="00A7274A" w:rsidRDefault="00A7274A" w:rsidP="00A7274A">
      <w:pPr>
        <w:spacing w:after="0" w:line="240" w:lineRule="auto"/>
        <w:rPr>
          <w:rFonts w:ascii="Century Gothic" w:eastAsia="Times New Roman" w:hAnsi="Century Gothic" w:cs="Times New Roman"/>
          <w:color w:val="auto"/>
          <w:sz w:val="24"/>
          <w:szCs w:val="24"/>
        </w:rPr>
      </w:pPr>
    </w:p>
    <w:p w:rsidR="005A6B22" w:rsidRDefault="005A6B22" w:rsidP="00DA4732">
      <w:pPr>
        <w:spacing w:after="120" w:line="240" w:lineRule="auto"/>
        <w:jc w:val="center"/>
        <w:rPr>
          <w:rFonts w:ascii="Century Gothic" w:hAnsi="Century Gothic"/>
          <w:b/>
          <w:sz w:val="24"/>
          <w:szCs w:val="24"/>
        </w:rPr>
      </w:pPr>
      <w:r w:rsidRPr="005A6B22">
        <w:rPr>
          <w:rFonts w:ascii="Century Gothic" w:hAnsi="Century Gothic"/>
          <w:b/>
          <w:sz w:val="24"/>
          <w:szCs w:val="24"/>
        </w:rPr>
        <w:t>~Please continue wearing y</w:t>
      </w:r>
      <w:r>
        <w:rPr>
          <w:rFonts w:ascii="Century Gothic" w:hAnsi="Century Gothic"/>
          <w:b/>
          <w:sz w:val="24"/>
          <w:szCs w:val="24"/>
        </w:rPr>
        <w:t>our mask while in the Sanctuary</w:t>
      </w:r>
      <w:r w:rsidRPr="005A6B22">
        <w:rPr>
          <w:rFonts w:ascii="Century Gothic" w:hAnsi="Century Gothic"/>
          <w:b/>
          <w:sz w:val="24"/>
          <w:szCs w:val="24"/>
        </w:rPr>
        <w:t>~</w:t>
      </w:r>
    </w:p>
    <w:p w:rsidR="0039381E" w:rsidRPr="006B14CF" w:rsidRDefault="0039381E" w:rsidP="00DA4732">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whisper or mouth words during responsive reading~</w:t>
      </w:r>
    </w:p>
    <w:p w:rsidR="0039381E" w:rsidRPr="006B14CF" w:rsidRDefault="0039381E" w:rsidP="00DA4732">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remain seated and enjoy listening to the music~</w:t>
      </w:r>
    </w:p>
    <w:p w:rsidR="0039381E" w:rsidRDefault="0039381E" w:rsidP="00DA4732">
      <w:pPr>
        <w:spacing w:after="120" w:line="240" w:lineRule="auto"/>
        <w:jc w:val="center"/>
        <w:rPr>
          <w:rFonts w:ascii="Century Gothic" w:eastAsia="Times New Roman" w:hAnsi="Century Gothic" w:cs="Arial"/>
          <w:b/>
          <w:bCs/>
          <w:sz w:val="24"/>
          <w:szCs w:val="24"/>
        </w:rPr>
      </w:pPr>
      <w:r w:rsidRPr="006B14CF">
        <w:rPr>
          <w:rFonts w:ascii="Century Gothic" w:eastAsia="Times New Roman" w:hAnsi="Century Gothic" w:cs="Arial"/>
          <w:b/>
          <w:bCs/>
          <w:sz w:val="24"/>
          <w:szCs w:val="24"/>
        </w:rPr>
        <w:t>~Offering plates will be located at the back of the Sanctuary~</w:t>
      </w:r>
    </w:p>
    <w:p w:rsidR="00A7274A" w:rsidRPr="0039381E" w:rsidRDefault="00A7274A" w:rsidP="00A7274A">
      <w:pPr>
        <w:spacing w:after="0" w:line="240" w:lineRule="auto"/>
        <w:rPr>
          <w:rFonts w:ascii="Century Gothic" w:eastAsia="Times New Roman" w:hAnsi="Century Gothic" w:cs="Times New Roman"/>
          <w:color w:val="auto"/>
          <w:sz w:val="24"/>
          <w:szCs w:val="24"/>
        </w:rPr>
      </w:pPr>
    </w:p>
    <w:p w:rsidR="00692CA8" w:rsidRPr="00A7274A" w:rsidRDefault="00C82997" w:rsidP="00A7274A">
      <w:pPr>
        <w:spacing w:after="0" w:line="240" w:lineRule="auto"/>
        <w:rPr>
          <w:rFonts w:ascii="Century Gothic" w:hAnsi="Century Gothic"/>
          <w:sz w:val="20"/>
          <w:szCs w:val="24"/>
        </w:rPr>
      </w:pPr>
      <w:r w:rsidRPr="000C4E60">
        <w:rPr>
          <w:rFonts w:ascii="Century Gothic" w:hAnsi="Century Gothic"/>
          <w:noProof/>
          <w:sz w:val="20"/>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C4E60">
        <w:rPr>
          <w:rFonts w:ascii="Century Gothic" w:hAnsi="Century Gothic"/>
          <w:noProof/>
          <w:sz w:val="20"/>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59107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November</w:t>
                            </w:r>
                            <w:r w:rsidR="00861AD1">
                              <w:rPr>
                                <w:rFonts w:ascii="Arial" w:hAnsi="Arial" w:cs="Arial"/>
                                <w:b/>
                                <w:bCs/>
                                <w:color w:val="1D2226"/>
                                <w:sz w:val="28"/>
                                <w:szCs w:val="28"/>
                                <w:shd w:val="clear" w:color="auto" w:fill="FFFFFF"/>
                              </w:rPr>
                              <w:t xml:space="preserve"> </w:t>
                            </w:r>
                            <w:r w:rsidR="00153D89">
                              <w:rPr>
                                <w:rFonts w:ascii="Arial" w:hAnsi="Arial" w:cs="Arial"/>
                                <w:b/>
                                <w:bCs/>
                                <w:color w:val="1D2226"/>
                                <w:sz w:val="28"/>
                                <w:szCs w:val="28"/>
                                <w:shd w:val="clear" w:color="auto" w:fill="FFFFFF"/>
                              </w:rPr>
                              <w:t>14</w:t>
                            </w:r>
                            <w:r w:rsidR="00CC3153" w:rsidRPr="004D609A">
                              <w:rPr>
                                <w:rFonts w:ascii="Arial" w:hAnsi="Arial" w:cs="Arial"/>
                                <w:b/>
                                <w:bCs/>
                                <w:color w:val="1D2226"/>
                                <w:sz w:val="28"/>
                                <w:szCs w:val="28"/>
                                <w:shd w:val="clear" w:color="auto" w:fill="FFFFFF"/>
                              </w:rPr>
                              <w:t>, 2021</w:t>
                            </w:r>
                          </w:p>
                          <w:p w:rsidR="001846E4" w:rsidRPr="00CD3201" w:rsidRDefault="001846E4" w:rsidP="001846E4">
                            <w:pPr>
                              <w:pStyle w:val="NormalWeb"/>
                              <w:spacing w:before="2" w:after="2"/>
                              <w:jc w:val="center"/>
                              <w:rPr>
                                <w:rFonts w:ascii="Arial" w:hAnsi="Arial" w:cs="Arial"/>
                                <w:b/>
                                <w:bCs/>
                                <w:color w:val="1D2226"/>
                                <w:sz w:val="22"/>
                                <w:szCs w:val="22"/>
                                <w:shd w:val="clear" w:color="auto" w:fill="FFFFFF"/>
                              </w:rPr>
                            </w:pPr>
                          </w:p>
                          <w:p w:rsidR="00B4735B" w:rsidRPr="00591075" w:rsidRDefault="005C5894" w:rsidP="004A1210">
                            <w:pPr>
                              <w:pStyle w:val="NormalWeb"/>
                              <w:spacing w:before="2" w:afterLines="50" w:after="120"/>
                              <w:jc w:val="center"/>
                              <w:rPr>
                                <w:rFonts w:ascii="Arial" w:hAnsi="Arial" w:cs="Arial"/>
                                <w:b/>
                                <w:bCs/>
                                <w:color w:val="1D2226"/>
                                <w:sz w:val="22"/>
                                <w:szCs w:val="22"/>
                                <w:shd w:val="clear" w:color="auto" w:fill="FFFFFF"/>
                              </w:rPr>
                            </w:pPr>
                            <w:r w:rsidRPr="00591075">
                              <w:rPr>
                                <w:rFonts w:ascii="Arial" w:hAnsi="Arial" w:cs="Arial"/>
                                <w:b/>
                                <w:bCs/>
                                <w:color w:val="1D2226"/>
                                <w:sz w:val="22"/>
                                <w:szCs w:val="22"/>
                                <w:shd w:val="clear" w:color="auto" w:fill="FFFFFF"/>
                              </w:rPr>
                              <w:t>Twenty-</w:t>
                            </w:r>
                            <w:r w:rsidR="00861AD1">
                              <w:rPr>
                                <w:rFonts w:ascii="Arial" w:hAnsi="Arial" w:cs="Arial"/>
                                <w:b/>
                                <w:bCs/>
                                <w:color w:val="1D2226"/>
                                <w:sz w:val="22"/>
                                <w:szCs w:val="22"/>
                                <w:shd w:val="clear" w:color="auto" w:fill="FFFFFF"/>
                              </w:rPr>
                              <w:t>fifth</w:t>
                            </w:r>
                            <w:r w:rsidR="001E5B18" w:rsidRPr="00591075">
                              <w:rPr>
                                <w:rFonts w:ascii="Arial" w:hAnsi="Arial" w:cs="Arial"/>
                                <w:b/>
                                <w:bCs/>
                                <w:color w:val="1D2226"/>
                                <w:sz w:val="22"/>
                                <w:szCs w:val="22"/>
                                <w:shd w:val="clear" w:color="auto" w:fill="FFFFFF"/>
                              </w:rPr>
                              <w:t xml:space="preserve"> Sunday after Pentecost</w:t>
                            </w:r>
                          </w:p>
                          <w:p w:rsidR="00073B35" w:rsidRPr="00CD3201" w:rsidRDefault="00861AD1"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Signs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59107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November</w:t>
                      </w:r>
                      <w:r w:rsidR="00861AD1">
                        <w:rPr>
                          <w:rFonts w:ascii="Arial" w:hAnsi="Arial" w:cs="Arial"/>
                          <w:b/>
                          <w:bCs/>
                          <w:color w:val="1D2226"/>
                          <w:sz w:val="28"/>
                          <w:szCs w:val="28"/>
                          <w:shd w:val="clear" w:color="auto" w:fill="FFFFFF"/>
                        </w:rPr>
                        <w:t xml:space="preserve"> </w:t>
                      </w:r>
                      <w:r w:rsidR="00153D89">
                        <w:rPr>
                          <w:rFonts w:ascii="Arial" w:hAnsi="Arial" w:cs="Arial"/>
                          <w:b/>
                          <w:bCs/>
                          <w:color w:val="1D2226"/>
                          <w:sz w:val="28"/>
                          <w:szCs w:val="28"/>
                          <w:shd w:val="clear" w:color="auto" w:fill="FFFFFF"/>
                        </w:rPr>
                        <w:t>14</w:t>
                      </w:r>
                      <w:r w:rsidR="00CC3153" w:rsidRPr="004D609A">
                        <w:rPr>
                          <w:rFonts w:ascii="Arial" w:hAnsi="Arial" w:cs="Arial"/>
                          <w:b/>
                          <w:bCs/>
                          <w:color w:val="1D2226"/>
                          <w:sz w:val="28"/>
                          <w:szCs w:val="28"/>
                          <w:shd w:val="clear" w:color="auto" w:fill="FFFFFF"/>
                        </w:rPr>
                        <w:t>, 2021</w:t>
                      </w:r>
                    </w:p>
                    <w:p w:rsidR="001846E4" w:rsidRPr="00CD3201" w:rsidRDefault="001846E4" w:rsidP="001846E4">
                      <w:pPr>
                        <w:pStyle w:val="NormalWeb"/>
                        <w:spacing w:before="2" w:after="2"/>
                        <w:jc w:val="center"/>
                        <w:rPr>
                          <w:rFonts w:ascii="Arial" w:hAnsi="Arial" w:cs="Arial"/>
                          <w:b/>
                          <w:bCs/>
                          <w:color w:val="1D2226"/>
                          <w:sz w:val="22"/>
                          <w:szCs w:val="22"/>
                          <w:shd w:val="clear" w:color="auto" w:fill="FFFFFF"/>
                        </w:rPr>
                      </w:pPr>
                    </w:p>
                    <w:p w:rsidR="00B4735B" w:rsidRPr="00591075" w:rsidRDefault="005C5894" w:rsidP="004A1210">
                      <w:pPr>
                        <w:pStyle w:val="NormalWeb"/>
                        <w:spacing w:before="2" w:afterLines="50" w:after="120"/>
                        <w:jc w:val="center"/>
                        <w:rPr>
                          <w:rFonts w:ascii="Arial" w:hAnsi="Arial" w:cs="Arial"/>
                          <w:b/>
                          <w:bCs/>
                          <w:color w:val="1D2226"/>
                          <w:sz w:val="22"/>
                          <w:szCs w:val="22"/>
                          <w:shd w:val="clear" w:color="auto" w:fill="FFFFFF"/>
                        </w:rPr>
                      </w:pPr>
                      <w:r w:rsidRPr="00591075">
                        <w:rPr>
                          <w:rFonts w:ascii="Arial" w:hAnsi="Arial" w:cs="Arial"/>
                          <w:b/>
                          <w:bCs/>
                          <w:color w:val="1D2226"/>
                          <w:sz w:val="22"/>
                          <w:szCs w:val="22"/>
                          <w:shd w:val="clear" w:color="auto" w:fill="FFFFFF"/>
                        </w:rPr>
                        <w:t>Twenty-</w:t>
                      </w:r>
                      <w:r w:rsidR="00861AD1">
                        <w:rPr>
                          <w:rFonts w:ascii="Arial" w:hAnsi="Arial" w:cs="Arial"/>
                          <w:b/>
                          <w:bCs/>
                          <w:color w:val="1D2226"/>
                          <w:sz w:val="22"/>
                          <w:szCs w:val="22"/>
                          <w:shd w:val="clear" w:color="auto" w:fill="FFFFFF"/>
                        </w:rPr>
                        <w:t>fifth</w:t>
                      </w:r>
                      <w:r w:rsidR="001E5B18" w:rsidRPr="00591075">
                        <w:rPr>
                          <w:rFonts w:ascii="Arial" w:hAnsi="Arial" w:cs="Arial"/>
                          <w:b/>
                          <w:bCs/>
                          <w:color w:val="1D2226"/>
                          <w:sz w:val="22"/>
                          <w:szCs w:val="22"/>
                          <w:shd w:val="clear" w:color="auto" w:fill="FFFFFF"/>
                        </w:rPr>
                        <w:t xml:space="preserve"> Sunday after Pentecost</w:t>
                      </w:r>
                    </w:p>
                    <w:p w:rsidR="00073B35" w:rsidRPr="00CD3201" w:rsidRDefault="00861AD1"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Signs</w:t>
                      </w:r>
                    </w:p>
                  </w:txbxContent>
                </v:textbox>
                <w10:wrap type="tight" anchorx="margin" anchory="margin"/>
                <w10:anchorlock/>
              </v:shape>
            </w:pict>
          </mc:Fallback>
        </mc:AlternateContent>
      </w:r>
      <w:r w:rsidR="008F0636"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153D89" w:rsidRPr="00E24FED" w:rsidRDefault="00153D89" w:rsidP="00A24110">
      <w:pPr>
        <w:spacing w:after="0" w:line="240" w:lineRule="auto"/>
        <w:ind w:right="100" w:firstLine="540"/>
        <w:rPr>
          <w:rFonts w:ascii="Century Gothic" w:eastAsia="Times New Roman" w:hAnsi="Century Gothic" w:cs="Times New Roman"/>
          <w:color w:val="auto"/>
          <w:sz w:val="24"/>
          <w:szCs w:val="24"/>
        </w:rPr>
      </w:pPr>
      <w:r w:rsidRPr="00E24FED">
        <w:rPr>
          <w:rFonts w:ascii="Century Gothic" w:eastAsia="Times New Roman" w:hAnsi="Century Gothic" w:cs="Arial"/>
          <w:i/>
          <w:iCs/>
          <w:color w:val="auto"/>
          <w:sz w:val="24"/>
          <w:szCs w:val="24"/>
        </w:rPr>
        <w:t>“A great deal of intelligence can be invested in ignorance when the need for illusion is deep.” - Saul Bellow</w:t>
      </w:r>
    </w:p>
    <w:p w:rsidR="00153D89" w:rsidRPr="00E24FED" w:rsidRDefault="00153D89" w:rsidP="00153D89">
      <w:pPr>
        <w:spacing w:after="0" w:line="240" w:lineRule="auto"/>
        <w:rPr>
          <w:rFonts w:ascii="Century Gothic" w:eastAsia="Times New Roman" w:hAnsi="Century Gothic" w:cs="Times New Roman"/>
          <w:color w:val="auto"/>
          <w:sz w:val="24"/>
          <w:szCs w:val="24"/>
        </w:rPr>
      </w:pPr>
      <w:bookmarkStart w:id="0" w:name="_GoBack"/>
      <w:bookmarkEnd w:id="0"/>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color w:val="auto"/>
          <w:sz w:val="24"/>
          <w:szCs w:val="24"/>
        </w:rPr>
        <w:t>Prelude</w:t>
      </w:r>
      <w:r w:rsidRPr="00A747FF">
        <w:rPr>
          <w:rFonts w:ascii="Century Gothic" w:eastAsia="Times New Roman" w:hAnsi="Century Gothic" w:cs="Arial"/>
          <w:i/>
          <w:iCs/>
          <w:color w:val="auto"/>
          <w:sz w:val="24"/>
          <w:szCs w:val="24"/>
        </w:rPr>
        <w:tab/>
      </w:r>
      <w:r w:rsidRPr="00A747FF">
        <w:rPr>
          <w:rFonts w:ascii="Century Gothic" w:eastAsia="Times New Roman" w:hAnsi="Century Gothic" w:cs="Arial"/>
          <w:i/>
          <w:iCs/>
          <w:color w:val="auto"/>
          <w:sz w:val="24"/>
          <w:szCs w:val="24"/>
        </w:rPr>
        <w:tab/>
      </w:r>
      <w:r w:rsidRPr="00E24FED">
        <w:rPr>
          <w:rFonts w:ascii="Century Gothic" w:eastAsia="Times New Roman" w:hAnsi="Century Gothic" w:cs="Arial"/>
          <w:i/>
          <w:iCs/>
          <w:color w:val="auto"/>
          <w:sz w:val="24"/>
          <w:szCs w:val="24"/>
        </w:rPr>
        <w:t>“Humoresque”</w:t>
      </w:r>
      <w:r w:rsidRPr="00A747FF">
        <w:rPr>
          <w:rFonts w:ascii="Century Gothic" w:eastAsia="Times New Roman" w:hAnsi="Century Gothic" w:cs="Arial"/>
          <w:i/>
          <w:iCs/>
          <w:color w:val="auto"/>
          <w:sz w:val="24"/>
          <w:szCs w:val="24"/>
        </w:rPr>
        <w:tab/>
      </w:r>
      <w:r w:rsidRPr="00A747FF">
        <w:rPr>
          <w:rFonts w:ascii="Century Gothic" w:eastAsia="Times New Roman" w:hAnsi="Century Gothic" w:cs="Arial"/>
          <w:i/>
          <w:iCs/>
          <w:color w:val="auto"/>
          <w:sz w:val="24"/>
          <w:szCs w:val="24"/>
        </w:rPr>
        <w:tab/>
      </w:r>
      <w:r w:rsidRPr="00A747FF">
        <w:rPr>
          <w:rFonts w:ascii="Century Gothic" w:eastAsia="Times New Roman" w:hAnsi="Century Gothic" w:cs="Arial"/>
          <w:i/>
          <w:iCs/>
          <w:color w:val="auto"/>
          <w:sz w:val="24"/>
          <w:szCs w:val="24"/>
        </w:rPr>
        <w:tab/>
      </w:r>
      <w:r w:rsidRPr="00E24FED">
        <w:rPr>
          <w:rFonts w:ascii="Century Gothic" w:eastAsia="Times New Roman" w:hAnsi="Century Gothic" w:cs="Arial"/>
          <w:i/>
          <w:iCs/>
          <w:color w:val="auto"/>
          <w:sz w:val="24"/>
          <w:szCs w:val="24"/>
        </w:rPr>
        <w:t>Dvorak</w:t>
      </w:r>
    </w:p>
    <w:p w:rsidR="00153D89" w:rsidRPr="00E24FED" w:rsidRDefault="00153D89" w:rsidP="00153D89">
      <w:pPr>
        <w:spacing w:after="0" w:line="240" w:lineRule="auto"/>
        <w:rPr>
          <w:rFonts w:ascii="Century Gothic" w:eastAsia="Times New Roman" w:hAnsi="Century Gothic" w:cs="Times New Roman"/>
          <w:color w:val="auto"/>
          <w:sz w:val="24"/>
          <w:szCs w:val="24"/>
        </w:rPr>
      </w:pPr>
    </w:p>
    <w:p w:rsidR="00153D89" w:rsidRPr="00E24FED" w:rsidRDefault="00153D89" w:rsidP="00153D89">
      <w:pPr>
        <w:spacing w:after="0" w:line="240" w:lineRule="auto"/>
        <w:ind w:right="100"/>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Welcome to Worship</w:t>
      </w:r>
    </w:p>
    <w:p w:rsidR="00153D89" w:rsidRPr="00E24FED" w:rsidRDefault="00153D89" w:rsidP="00153D89">
      <w:pPr>
        <w:spacing w:after="0" w:line="240" w:lineRule="auto"/>
        <w:jc w:val="center"/>
        <w:rPr>
          <w:rFonts w:ascii="Century Gothic" w:eastAsia="Times New Roman" w:hAnsi="Century Gothic" w:cs="Times New Roman"/>
          <w:color w:val="auto"/>
          <w:sz w:val="24"/>
          <w:szCs w:val="24"/>
        </w:rPr>
      </w:pPr>
      <w:r w:rsidRPr="00E24FED">
        <w:rPr>
          <w:rFonts w:ascii="Century Gothic" w:eastAsia="Times New Roman" w:hAnsi="Century Gothic" w:cs="Arial"/>
          <w:sz w:val="24"/>
          <w:szCs w:val="24"/>
        </w:rPr>
        <w:t>One: Whoever you are and wherever you are on life’s journey,</w:t>
      </w:r>
    </w:p>
    <w:p w:rsidR="00153D89" w:rsidRPr="00E24FED" w:rsidRDefault="00153D89" w:rsidP="00153D89">
      <w:pPr>
        <w:spacing w:after="0" w:line="240" w:lineRule="auto"/>
        <w:jc w:val="center"/>
        <w:rPr>
          <w:rFonts w:ascii="Century Gothic" w:eastAsia="Times New Roman" w:hAnsi="Century Gothic" w:cs="Times New Roman"/>
          <w:color w:val="auto"/>
          <w:sz w:val="24"/>
          <w:szCs w:val="24"/>
        </w:rPr>
      </w:pPr>
      <w:r w:rsidRPr="00E24FED">
        <w:rPr>
          <w:rFonts w:ascii="Century Gothic" w:eastAsia="Times New Roman" w:hAnsi="Century Gothic" w:cs="Arial"/>
          <w:sz w:val="24"/>
          <w:szCs w:val="24"/>
        </w:rPr>
        <w:t xml:space="preserve">ALL: </w:t>
      </w:r>
      <w:r w:rsidRPr="00E24FED">
        <w:rPr>
          <w:rFonts w:ascii="Century Gothic" w:eastAsia="Times New Roman" w:hAnsi="Century Gothic" w:cs="Arial"/>
          <w:b/>
          <w:bCs/>
          <w:sz w:val="24"/>
          <w:szCs w:val="24"/>
        </w:rPr>
        <w:t>We welcome you here.</w:t>
      </w:r>
    </w:p>
    <w:p w:rsidR="00153D89" w:rsidRPr="00E24FED" w:rsidRDefault="00153D89" w:rsidP="00153D89">
      <w:pPr>
        <w:spacing w:after="0" w:line="240" w:lineRule="auto"/>
        <w:rPr>
          <w:rFonts w:ascii="Century Gothic" w:eastAsia="Times New Roman" w:hAnsi="Century Gothic" w:cs="Times New Roman"/>
          <w:color w:val="auto"/>
          <w:sz w:val="24"/>
          <w:szCs w:val="24"/>
        </w:rPr>
      </w:pP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Opening Comments</w:t>
      </w:r>
    </w:p>
    <w:p w:rsidR="00153D89" w:rsidRPr="00E24FED" w:rsidRDefault="00153D89" w:rsidP="00153D89">
      <w:pPr>
        <w:spacing w:after="0" w:line="240" w:lineRule="auto"/>
        <w:rPr>
          <w:rFonts w:ascii="Century Gothic" w:eastAsia="Times New Roman" w:hAnsi="Century Gothic" w:cs="Times New Roman"/>
          <w:color w:val="auto"/>
          <w:sz w:val="24"/>
          <w:szCs w:val="24"/>
        </w:rPr>
      </w:pP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Entrance of Light &amp; Ringing of the Bell</w:t>
      </w:r>
    </w:p>
    <w:p w:rsidR="00153D89" w:rsidRPr="00E24FED" w:rsidRDefault="00153D89" w:rsidP="00153D89">
      <w:pPr>
        <w:spacing w:after="0" w:line="240" w:lineRule="auto"/>
        <w:rPr>
          <w:rFonts w:ascii="Century Gothic" w:eastAsia="Times New Roman" w:hAnsi="Century Gothic" w:cs="Times New Roman"/>
          <w:color w:val="auto"/>
          <w:sz w:val="24"/>
          <w:szCs w:val="24"/>
        </w:rPr>
      </w:pP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Call to Worship</w:t>
      </w:r>
      <w:r w:rsidRPr="00E24FED">
        <w:rPr>
          <w:rFonts w:ascii="Century Gothic" w:eastAsia="Times New Roman" w:hAnsi="Century Gothic" w:cs="Arial"/>
          <w:i/>
          <w:iCs/>
          <w:sz w:val="24"/>
          <w:szCs w:val="24"/>
        </w:rPr>
        <w:tab/>
        <w:t xml:space="preserve">(Hebrews 10:19-22, adapted from </w:t>
      </w:r>
      <w:proofErr w:type="spellStart"/>
      <w:r w:rsidRPr="00E24FED">
        <w:rPr>
          <w:rFonts w:ascii="Century Gothic" w:eastAsia="Times New Roman" w:hAnsi="Century Gothic" w:cs="Arial"/>
          <w:i/>
          <w:iCs/>
          <w:sz w:val="24"/>
          <w:szCs w:val="24"/>
        </w:rPr>
        <w:t>re</w:t>
      </w:r>
      <w:proofErr w:type="gramStart"/>
      <w:r w:rsidRPr="00E24FED">
        <w:rPr>
          <w:rFonts w:ascii="Century Gothic" w:eastAsia="Times New Roman" w:hAnsi="Century Gothic" w:cs="Arial"/>
          <w:i/>
          <w:iCs/>
          <w:sz w:val="24"/>
          <w:szCs w:val="24"/>
        </w:rPr>
        <w:t>:worship</w:t>
      </w:r>
      <w:proofErr w:type="spellEnd"/>
      <w:proofErr w:type="gramEnd"/>
      <w:r w:rsidRPr="00E24FED">
        <w:rPr>
          <w:rFonts w:ascii="Century Gothic" w:eastAsia="Times New Roman" w:hAnsi="Century Gothic" w:cs="Arial"/>
          <w:i/>
          <w:iCs/>
          <w:sz w:val="24"/>
          <w:szCs w:val="24"/>
        </w:rPr>
        <w:t>)</w:t>
      </w: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One: We gather together to worship,</w:t>
      </w:r>
    </w:p>
    <w:p w:rsidR="00153D89" w:rsidRDefault="00153D89" w:rsidP="00153D89">
      <w:pPr>
        <w:spacing w:after="0" w:line="240" w:lineRule="auto"/>
        <w:rPr>
          <w:rFonts w:ascii="Century Gothic" w:eastAsia="Times New Roman" w:hAnsi="Century Gothic" w:cs="Arial"/>
          <w:i/>
          <w:iCs/>
          <w:sz w:val="24"/>
          <w:szCs w:val="24"/>
        </w:rPr>
      </w:pPr>
      <w:proofErr w:type="gramStart"/>
      <w:r w:rsidRPr="00E24FED">
        <w:rPr>
          <w:rFonts w:ascii="Century Gothic" w:eastAsia="Times New Roman" w:hAnsi="Century Gothic" w:cs="Arial"/>
          <w:i/>
          <w:iCs/>
          <w:sz w:val="24"/>
          <w:szCs w:val="24"/>
        </w:rPr>
        <w:t>knowing</w:t>
      </w:r>
      <w:proofErr w:type="gramEnd"/>
      <w:r w:rsidRPr="00E24FED">
        <w:rPr>
          <w:rFonts w:ascii="Century Gothic" w:eastAsia="Times New Roman" w:hAnsi="Century Gothic" w:cs="Arial"/>
          <w:i/>
          <w:iCs/>
          <w:sz w:val="24"/>
          <w:szCs w:val="24"/>
        </w:rPr>
        <w:t xml:space="preserve"> tha</w:t>
      </w:r>
      <w:r>
        <w:rPr>
          <w:rFonts w:ascii="Century Gothic" w:eastAsia="Times New Roman" w:hAnsi="Century Gothic" w:cs="Arial"/>
          <w:i/>
          <w:iCs/>
          <w:sz w:val="24"/>
          <w:szCs w:val="24"/>
        </w:rPr>
        <w:t>t God is already here among us;</w:t>
      </w: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Knowing that there is nothing that can separate us</w:t>
      </w:r>
      <w:r>
        <w:rPr>
          <w:rFonts w:ascii="Century Gothic" w:eastAsia="Times New Roman" w:hAnsi="Century Gothic" w:cs="Times New Roman"/>
          <w:color w:val="auto"/>
          <w:sz w:val="24"/>
          <w:szCs w:val="24"/>
        </w:rPr>
        <w:t xml:space="preserve"> </w:t>
      </w:r>
      <w:r w:rsidRPr="00E24FED">
        <w:rPr>
          <w:rFonts w:ascii="Century Gothic" w:eastAsia="Times New Roman" w:hAnsi="Century Gothic" w:cs="Arial"/>
          <w:i/>
          <w:iCs/>
          <w:sz w:val="24"/>
          <w:szCs w:val="24"/>
        </w:rPr>
        <w:t>from God’s presence.</w:t>
      </w: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b/>
          <w:bCs/>
          <w:i/>
          <w:iCs/>
          <w:sz w:val="24"/>
          <w:szCs w:val="24"/>
        </w:rPr>
        <w:lastRenderedPageBreak/>
        <w:t>All: Wherever we are, wherever we go,</w:t>
      </w:r>
      <w:r>
        <w:rPr>
          <w:rFonts w:ascii="Century Gothic" w:eastAsia="Times New Roman" w:hAnsi="Century Gothic" w:cs="Times New Roman"/>
          <w:color w:val="auto"/>
          <w:sz w:val="24"/>
          <w:szCs w:val="24"/>
        </w:rPr>
        <w:t xml:space="preserve"> </w:t>
      </w:r>
      <w:r w:rsidRPr="00E24FED">
        <w:rPr>
          <w:rFonts w:ascii="Century Gothic" w:eastAsia="Times New Roman" w:hAnsi="Century Gothic" w:cs="Arial"/>
          <w:b/>
          <w:bCs/>
          <w:i/>
          <w:iCs/>
          <w:sz w:val="24"/>
          <w:szCs w:val="24"/>
        </w:rPr>
        <w:t>God is near.</w:t>
      </w: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One: So let us enter into this service of worship</w:t>
      </w:r>
      <w:r>
        <w:rPr>
          <w:rFonts w:ascii="Century Gothic" w:eastAsia="Times New Roman" w:hAnsi="Century Gothic" w:cs="Times New Roman"/>
          <w:color w:val="auto"/>
          <w:sz w:val="24"/>
          <w:szCs w:val="24"/>
        </w:rPr>
        <w:t xml:space="preserve"> </w:t>
      </w:r>
      <w:r w:rsidRPr="00E24FED">
        <w:rPr>
          <w:rFonts w:ascii="Century Gothic" w:eastAsia="Times New Roman" w:hAnsi="Century Gothic" w:cs="Arial"/>
          <w:i/>
          <w:iCs/>
          <w:sz w:val="24"/>
          <w:szCs w:val="24"/>
        </w:rPr>
        <w:t>with confidence and hope.</w:t>
      </w: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b/>
          <w:bCs/>
          <w:i/>
          <w:iCs/>
          <w:sz w:val="24"/>
          <w:szCs w:val="24"/>
        </w:rPr>
        <w:t>All: We know that God meets us here,</w:t>
      </w:r>
      <w:r>
        <w:rPr>
          <w:rFonts w:ascii="Century Gothic" w:eastAsia="Times New Roman" w:hAnsi="Century Gothic" w:cs="Times New Roman"/>
          <w:color w:val="auto"/>
          <w:sz w:val="24"/>
          <w:szCs w:val="24"/>
        </w:rPr>
        <w:t xml:space="preserve"> </w:t>
      </w:r>
      <w:r w:rsidRPr="00E24FED">
        <w:rPr>
          <w:rFonts w:ascii="Century Gothic" w:eastAsia="Times New Roman" w:hAnsi="Century Gothic" w:cs="Arial"/>
          <w:b/>
          <w:bCs/>
          <w:i/>
          <w:iCs/>
          <w:sz w:val="24"/>
          <w:szCs w:val="24"/>
        </w:rPr>
        <w:t>and blesses us with love.</w:t>
      </w:r>
    </w:p>
    <w:p w:rsidR="00153D89" w:rsidRPr="00E24FED" w:rsidRDefault="00153D89" w:rsidP="00153D89">
      <w:pPr>
        <w:spacing w:after="0" w:line="240" w:lineRule="auto"/>
        <w:rPr>
          <w:rFonts w:ascii="Century Gothic" w:eastAsia="Times New Roman" w:hAnsi="Century Gothic" w:cs="Times New Roman"/>
          <w:color w:val="auto"/>
          <w:sz w:val="24"/>
          <w:szCs w:val="24"/>
        </w:rPr>
      </w:pPr>
    </w:p>
    <w:p w:rsidR="00153D89" w:rsidRPr="00E24FED" w:rsidRDefault="00153D89" w:rsidP="00153D89">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Opening Song</w:t>
      </w:r>
      <w:r>
        <w:rPr>
          <w:rFonts w:ascii="Century Gothic" w:eastAsia="Times New Roman" w:hAnsi="Century Gothic" w:cs="Arial"/>
          <w:i/>
          <w:iCs/>
          <w:sz w:val="24"/>
          <w:szCs w:val="24"/>
        </w:rPr>
        <w:tab/>
      </w:r>
      <w:r w:rsidRPr="00E24FED">
        <w:rPr>
          <w:rFonts w:ascii="Century Gothic" w:eastAsia="Times New Roman" w:hAnsi="Century Gothic" w:cs="Arial"/>
          <w:i/>
          <w:iCs/>
          <w:sz w:val="24"/>
          <w:szCs w:val="24"/>
        </w:rPr>
        <w:tab/>
        <w:t>“Gavotte, Partita 3”</w:t>
      </w:r>
      <w:r>
        <w:rPr>
          <w:rFonts w:ascii="Century Gothic" w:eastAsia="Times New Roman" w:hAnsi="Century Gothic" w:cs="Arial"/>
          <w:i/>
          <w:iCs/>
          <w:sz w:val="24"/>
          <w:szCs w:val="24"/>
        </w:rPr>
        <w:tab/>
      </w:r>
      <w:r w:rsidRPr="00E24FED">
        <w:rPr>
          <w:rFonts w:ascii="Century Gothic" w:eastAsia="Times New Roman" w:hAnsi="Century Gothic" w:cs="Arial"/>
          <w:i/>
          <w:iCs/>
          <w:sz w:val="24"/>
          <w:szCs w:val="24"/>
        </w:rPr>
        <w:t>Johann Sebastian Bach</w:t>
      </w:r>
    </w:p>
    <w:p w:rsidR="00153D89" w:rsidRPr="00E24FED" w:rsidRDefault="00153D89" w:rsidP="00153D89">
      <w:pPr>
        <w:spacing w:after="0" w:line="240" w:lineRule="auto"/>
        <w:rPr>
          <w:rFonts w:ascii="Century Gothic" w:eastAsia="Times New Roman" w:hAnsi="Century Gothic" w:cs="Times New Roman"/>
          <w:color w:val="auto"/>
          <w:sz w:val="24"/>
          <w:szCs w:val="24"/>
        </w:rPr>
      </w:pPr>
    </w:p>
    <w:p w:rsidR="00153D89" w:rsidRDefault="00153D89" w:rsidP="00153D89">
      <w:pPr>
        <w:spacing w:after="0" w:line="240" w:lineRule="auto"/>
        <w:rPr>
          <w:rFonts w:ascii="Century Gothic" w:eastAsia="Times New Roman" w:hAnsi="Century Gothic" w:cs="Arial"/>
          <w:i/>
          <w:iCs/>
          <w:color w:val="auto"/>
          <w:sz w:val="24"/>
          <w:szCs w:val="24"/>
        </w:rPr>
      </w:pPr>
      <w:r w:rsidRPr="00E24FED">
        <w:rPr>
          <w:rFonts w:ascii="Century Gothic" w:eastAsia="Times New Roman" w:hAnsi="Century Gothic" w:cs="Arial"/>
          <w:i/>
          <w:iCs/>
          <w:color w:val="auto"/>
          <w:sz w:val="24"/>
          <w:szCs w:val="24"/>
        </w:rPr>
        <w:t>Children’s Chat &amp; Blessing</w:t>
      </w:r>
      <w:r w:rsidRPr="00DA0C67">
        <w:rPr>
          <w:rFonts w:ascii="Century Gothic" w:eastAsia="Times New Roman" w:hAnsi="Century Gothic" w:cs="Arial"/>
          <w:i/>
          <w:iCs/>
          <w:color w:val="auto"/>
          <w:sz w:val="24"/>
          <w:szCs w:val="24"/>
        </w:rPr>
        <w:tab/>
      </w:r>
      <w:r w:rsidRPr="00DA0C67">
        <w:rPr>
          <w:rFonts w:ascii="Century Gothic" w:eastAsia="Times New Roman" w:hAnsi="Century Gothic" w:cs="Arial"/>
          <w:i/>
          <w:iCs/>
          <w:color w:val="auto"/>
          <w:sz w:val="24"/>
          <w:szCs w:val="24"/>
        </w:rPr>
        <w:tab/>
      </w:r>
      <w:r w:rsidRPr="00DA0C67">
        <w:rPr>
          <w:rFonts w:ascii="Century Gothic" w:eastAsia="Times New Roman" w:hAnsi="Century Gothic" w:cs="Arial"/>
          <w:i/>
          <w:iCs/>
          <w:color w:val="auto"/>
          <w:sz w:val="24"/>
          <w:szCs w:val="24"/>
        </w:rPr>
        <w:tab/>
      </w:r>
      <w:r w:rsidRPr="00DA0C67">
        <w:rPr>
          <w:rFonts w:ascii="Century Gothic" w:eastAsia="Times New Roman" w:hAnsi="Century Gothic" w:cs="Arial"/>
          <w:i/>
          <w:iCs/>
          <w:color w:val="auto"/>
          <w:sz w:val="24"/>
          <w:szCs w:val="24"/>
        </w:rPr>
        <w:tab/>
        <w:t>Trent Parkhill</w:t>
      </w:r>
    </w:p>
    <w:p w:rsidR="00153D89" w:rsidRPr="00E24FED" w:rsidRDefault="00153D89" w:rsidP="00153D89">
      <w:pPr>
        <w:shd w:val="clear" w:color="auto" w:fill="FFFFFF"/>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Though we gather separately, we are one community</w:t>
      </w:r>
    </w:p>
    <w:p w:rsidR="00153D89" w:rsidRPr="00E24FED" w:rsidRDefault="00153D89" w:rsidP="00153D89">
      <w:pPr>
        <w:shd w:val="clear" w:color="auto" w:fill="FFFFFF"/>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In the sanctuary, playground or at home.</w:t>
      </w:r>
    </w:p>
    <w:p w:rsidR="00153D89" w:rsidRPr="00E24FED" w:rsidRDefault="00153D89" w:rsidP="00153D89">
      <w:pPr>
        <w:shd w:val="clear" w:color="auto" w:fill="FFFFFF"/>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In this space and in every place,</w:t>
      </w:r>
    </w:p>
    <w:p w:rsidR="00153D89" w:rsidRPr="00E24FED" w:rsidRDefault="00153D89" w:rsidP="00153D89">
      <w:pPr>
        <w:shd w:val="clear" w:color="auto" w:fill="FFFFFF"/>
        <w:spacing w:after="0" w:line="240" w:lineRule="auto"/>
        <w:rPr>
          <w:rFonts w:ascii="Century Gothic" w:eastAsia="Times New Roman" w:hAnsi="Century Gothic" w:cs="Times New Roman"/>
          <w:color w:val="auto"/>
          <w:sz w:val="24"/>
          <w:szCs w:val="24"/>
        </w:rPr>
      </w:pPr>
      <w:proofErr w:type="gramStart"/>
      <w:r w:rsidRPr="00E24FED">
        <w:rPr>
          <w:rFonts w:ascii="Century Gothic" w:eastAsia="Times New Roman" w:hAnsi="Century Gothic" w:cs="Arial"/>
          <w:i/>
          <w:iCs/>
          <w:sz w:val="24"/>
          <w:szCs w:val="24"/>
        </w:rPr>
        <w:t>we</w:t>
      </w:r>
      <w:proofErr w:type="gramEnd"/>
      <w:r w:rsidRPr="00E24FED">
        <w:rPr>
          <w:rFonts w:ascii="Century Gothic" w:eastAsia="Times New Roman" w:hAnsi="Century Gothic" w:cs="Arial"/>
          <w:i/>
          <w:iCs/>
          <w:sz w:val="24"/>
          <w:szCs w:val="24"/>
        </w:rPr>
        <w:t xml:space="preserve"> are here to learn, create, and wonder.</w:t>
      </w:r>
    </w:p>
    <w:p w:rsidR="00153D89" w:rsidRPr="00E24FED" w:rsidRDefault="00153D89" w:rsidP="00153D89">
      <w:pPr>
        <w:shd w:val="clear" w:color="auto" w:fill="FFFFFF"/>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Love is the reason we are here.</w:t>
      </w:r>
    </w:p>
    <w:p w:rsidR="00153D89" w:rsidRPr="00E24FED" w:rsidRDefault="00153D89" w:rsidP="00153D89">
      <w:pPr>
        <w:shd w:val="clear" w:color="auto" w:fill="FFFFFF"/>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God is here with us, And God is out there, too!</w:t>
      </w:r>
    </w:p>
    <w:p w:rsidR="00153D89" w:rsidRPr="00E24FED" w:rsidRDefault="00153D89" w:rsidP="00153D89">
      <w:pPr>
        <w:shd w:val="clear" w:color="auto" w:fill="FFFFFF"/>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Go with God. Amen.</w:t>
      </w:r>
    </w:p>
    <w:p w:rsidR="00153D89" w:rsidRPr="00E24FED" w:rsidRDefault="00153D89" w:rsidP="00153D89">
      <w:pPr>
        <w:spacing w:after="0" w:line="240" w:lineRule="auto"/>
        <w:rPr>
          <w:rFonts w:ascii="Century Gothic" w:eastAsia="Times New Roman" w:hAnsi="Century Gothic" w:cs="Times New Roman"/>
          <w:color w:val="auto"/>
          <w:sz w:val="24"/>
          <w:szCs w:val="24"/>
        </w:rPr>
      </w:pP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Prayer for Illumination</w:t>
      </w: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God of grace and wisdom, as we hear your Word read and proclaimed today, help us and guide us so that we might not only understand it but also live it. This we pray in Jesus’s name. Amen.</w:t>
      </w:r>
    </w:p>
    <w:p w:rsidR="00153D89" w:rsidRPr="00E24FED" w:rsidRDefault="00153D89" w:rsidP="00153D89">
      <w:pPr>
        <w:spacing w:after="0" w:line="240" w:lineRule="auto"/>
        <w:rPr>
          <w:rFonts w:ascii="Century Gothic" w:eastAsia="Times New Roman" w:hAnsi="Century Gothic" w:cs="Times New Roman"/>
          <w:color w:val="auto"/>
          <w:sz w:val="24"/>
          <w:szCs w:val="24"/>
        </w:rPr>
      </w:pP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Scripture</w:t>
      </w:r>
      <w:r w:rsidRPr="00E24FED">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E24FED">
        <w:rPr>
          <w:rFonts w:ascii="Century Gothic" w:eastAsia="Times New Roman" w:hAnsi="Century Gothic" w:cs="Arial"/>
          <w:i/>
          <w:iCs/>
          <w:sz w:val="24"/>
          <w:szCs w:val="24"/>
        </w:rPr>
        <w:t>Mark 13:1-8, NRSV</w:t>
      </w:r>
    </w:p>
    <w:p w:rsidR="00A24110" w:rsidRDefault="00A24110" w:rsidP="00153D89">
      <w:pPr>
        <w:spacing w:after="0" w:line="240" w:lineRule="auto"/>
        <w:ind w:firstLine="540"/>
        <w:rPr>
          <w:rFonts w:ascii="Century Gothic" w:eastAsia="Times New Roman" w:hAnsi="Century Gothic" w:cs="Arial"/>
          <w:i/>
          <w:iCs/>
          <w:sz w:val="24"/>
          <w:szCs w:val="24"/>
        </w:rPr>
      </w:pPr>
    </w:p>
    <w:p w:rsidR="00153D89" w:rsidRPr="00E24FED" w:rsidRDefault="00153D89" w:rsidP="00153D89">
      <w:pPr>
        <w:spacing w:after="0" w:line="240" w:lineRule="auto"/>
        <w:ind w:firstLine="540"/>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As he came out of the temple, one of his disciples said to him, “Look, Teacher, what large stones and what large buildings!” Then Jesus asked him, “Do you see these great buildings? Not one stone will be left here upon another; all will be thrown down.”</w:t>
      </w:r>
    </w:p>
    <w:p w:rsidR="00153D89" w:rsidRPr="00E24FED" w:rsidRDefault="00153D89" w:rsidP="00153D89">
      <w:pPr>
        <w:spacing w:after="0" w:line="240" w:lineRule="auto"/>
        <w:ind w:firstLine="540"/>
        <w:rPr>
          <w:rFonts w:ascii="Century Gothic" w:eastAsia="Times New Roman" w:hAnsi="Century Gothic" w:cs="Times New Roman"/>
          <w:color w:val="auto"/>
          <w:sz w:val="24"/>
          <w:szCs w:val="24"/>
        </w:rPr>
      </w:pPr>
    </w:p>
    <w:p w:rsidR="00153D89" w:rsidRPr="00E24FED" w:rsidRDefault="00153D89" w:rsidP="00153D89">
      <w:pPr>
        <w:spacing w:after="0" w:line="240" w:lineRule="auto"/>
        <w:ind w:firstLine="540"/>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When he was sitting on the Mount of Olives opposite the temple, Peter, James, John, and Andrew asked him privately, “Tell us, when will this be, and what will be the sign that all these things are about to be accomplished?” Then Jesus began to say to them, “Beware that no one leads you astray. Many will come in my name and say, ‘I am he!’ and they will lead many astray. When you hear of wars and rumors of wars, do not be alarmed; this must take place, but the end is still to come. For nation will rise against nation, and kingdom against kingdom; there will be earthquakes in various places; there will be famines. This is but the beginning of the birth pangs.</w:t>
      </w:r>
    </w:p>
    <w:p w:rsidR="00153D89" w:rsidRPr="00E24FED" w:rsidRDefault="00153D89" w:rsidP="00153D89">
      <w:pPr>
        <w:spacing w:after="0" w:line="240" w:lineRule="auto"/>
        <w:rPr>
          <w:rFonts w:ascii="Century Gothic" w:eastAsia="Times New Roman" w:hAnsi="Century Gothic" w:cs="Times New Roman"/>
          <w:color w:val="auto"/>
          <w:sz w:val="24"/>
          <w:szCs w:val="24"/>
        </w:rPr>
      </w:pP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color w:val="auto"/>
          <w:sz w:val="24"/>
          <w:szCs w:val="24"/>
        </w:rPr>
        <w:t>Reflection</w:t>
      </w:r>
      <w:r w:rsidRPr="00DA0C67">
        <w:rPr>
          <w:rFonts w:ascii="Century Gothic" w:eastAsia="Times New Roman" w:hAnsi="Century Gothic" w:cs="Arial"/>
          <w:color w:val="auto"/>
          <w:sz w:val="24"/>
          <w:szCs w:val="24"/>
        </w:rPr>
        <w:tab/>
      </w:r>
      <w:r w:rsidRPr="00E24FED">
        <w:rPr>
          <w:rFonts w:ascii="Century Gothic" w:eastAsia="Times New Roman" w:hAnsi="Century Gothic" w:cs="Arial"/>
          <w:i/>
          <w:iCs/>
          <w:color w:val="auto"/>
          <w:sz w:val="24"/>
          <w:szCs w:val="24"/>
        </w:rPr>
        <w:t>“Signs, Signs, Everywhere There’s Signs”</w:t>
      </w:r>
      <w:r w:rsidRPr="00DA0C67">
        <w:rPr>
          <w:rFonts w:ascii="Century Gothic" w:eastAsia="Times New Roman" w:hAnsi="Century Gothic" w:cs="Arial"/>
          <w:i/>
          <w:iCs/>
          <w:color w:val="auto"/>
          <w:sz w:val="24"/>
          <w:szCs w:val="24"/>
        </w:rPr>
        <w:t xml:space="preserve">     Rev. Brent </w:t>
      </w:r>
      <w:proofErr w:type="spellStart"/>
      <w:r w:rsidRPr="00DA0C67">
        <w:rPr>
          <w:rFonts w:ascii="Century Gothic" w:eastAsia="Times New Roman" w:hAnsi="Century Gothic" w:cs="Arial"/>
          <w:i/>
          <w:iCs/>
          <w:color w:val="auto"/>
          <w:sz w:val="24"/>
          <w:szCs w:val="24"/>
        </w:rPr>
        <w:t>Gundlah</w:t>
      </w:r>
      <w:proofErr w:type="spellEnd"/>
    </w:p>
    <w:p w:rsidR="00153D89" w:rsidRPr="00E24FED" w:rsidRDefault="00153D89" w:rsidP="00153D89">
      <w:pPr>
        <w:spacing w:after="0" w:line="240" w:lineRule="auto"/>
        <w:rPr>
          <w:rFonts w:ascii="Century Gothic" w:eastAsia="Times New Roman" w:hAnsi="Century Gothic" w:cs="Times New Roman"/>
          <w:color w:val="auto"/>
          <w:sz w:val="24"/>
          <w:szCs w:val="24"/>
        </w:rPr>
      </w:pP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Season of Stewardship</w:t>
      </w:r>
      <w:r w:rsidRPr="00E24FED">
        <w:rPr>
          <w:rFonts w:ascii="Century Gothic" w:eastAsia="Times New Roman" w:hAnsi="Century Gothic" w:cs="Arial"/>
          <w:i/>
          <w:iCs/>
          <w:sz w:val="24"/>
          <w:szCs w:val="24"/>
        </w:rPr>
        <w:tab/>
      </w:r>
      <w:r w:rsidRPr="00E24FED">
        <w:rPr>
          <w:rFonts w:ascii="Century Gothic" w:eastAsia="Times New Roman" w:hAnsi="Century Gothic" w:cs="Arial"/>
          <w:i/>
          <w:iCs/>
          <w:sz w:val="24"/>
          <w:szCs w:val="24"/>
        </w:rPr>
        <w:tab/>
      </w:r>
      <w:r w:rsidRPr="00E24FED">
        <w:rPr>
          <w:rFonts w:ascii="Century Gothic" w:eastAsia="Times New Roman" w:hAnsi="Century Gothic" w:cs="Arial"/>
          <w:i/>
          <w:iCs/>
          <w:sz w:val="24"/>
          <w:szCs w:val="24"/>
        </w:rPr>
        <w:tab/>
      </w:r>
      <w:r w:rsidRPr="00E24FED">
        <w:rPr>
          <w:rFonts w:ascii="Century Gothic" w:eastAsia="Times New Roman" w:hAnsi="Century Gothic" w:cs="Arial"/>
          <w:i/>
          <w:iCs/>
          <w:sz w:val="24"/>
          <w:szCs w:val="24"/>
        </w:rPr>
        <w:tab/>
      </w:r>
      <w:r w:rsidRPr="00E24FED">
        <w:rPr>
          <w:rFonts w:ascii="Century Gothic" w:eastAsia="Times New Roman" w:hAnsi="Century Gothic" w:cs="Arial"/>
          <w:i/>
          <w:iCs/>
          <w:sz w:val="24"/>
          <w:szCs w:val="24"/>
        </w:rPr>
        <w:tab/>
      </w:r>
      <w:r w:rsidRPr="00E24FED">
        <w:rPr>
          <w:rFonts w:ascii="Century Gothic" w:eastAsia="Times New Roman" w:hAnsi="Century Gothic" w:cs="Arial"/>
          <w:i/>
          <w:iCs/>
          <w:sz w:val="24"/>
          <w:szCs w:val="24"/>
        </w:rPr>
        <w:tab/>
        <w:t xml:space="preserve">Martha </w:t>
      </w:r>
      <w:proofErr w:type="spellStart"/>
      <w:r w:rsidRPr="00E24FED">
        <w:rPr>
          <w:rFonts w:ascii="Century Gothic" w:eastAsia="Times New Roman" w:hAnsi="Century Gothic" w:cs="Arial"/>
          <w:i/>
          <w:iCs/>
          <w:sz w:val="24"/>
          <w:szCs w:val="24"/>
        </w:rPr>
        <w:t>Moler</w:t>
      </w:r>
      <w:proofErr w:type="spellEnd"/>
    </w:p>
    <w:p w:rsidR="00153D89" w:rsidRPr="00E24FED" w:rsidRDefault="00153D89" w:rsidP="00153D89">
      <w:pPr>
        <w:spacing w:after="0" w:line="240" w:lineRule="auto"/>
        <w:rPr>
          <w:rFonts w:ascii="Century Gothic" w:eastAsia="Times New Roman" w:hAnsi="Century Gothic" w:cs="Times New Roman"/>
          <w:color w:val="auto"/>
          <w:sz w:val="24"/>
          <w:szCs w:val="24"/>
        </w:rPr>
      </w:pP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Call to Offering/Prayer of Dedication</w:t>
      </w:r>
    </w:p>
    <w:p w:rsidR="00153D89" w:rsidRPr="00E24FED" w:rsidRDefault="00153D89" w:rsidP="00153D89">
      <w:pPr>
        <w:spacing w:after="0" w:line="240" w:lineRule="auto"/>
        <w:rPr>
          <w:rFonts w:ascii="Century Gothic" w:eastAsia="Times New Roman" w:hAnsi="Century Gothic" w:cs="Times New Roman"/>
          <w:color w:val="auto"/>
          <w:sz w:val="24"/>
          <w:szCs w:val="24"/>
        </w:rPr>
      </w:pP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Prayers of the Community</w:t>
      </w: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153D89" w:rsidRPr="00E24FED" w:rsidRDefault="00153D89" w:rsidP="00153D89">
      <w:pPr>
        <w:spacing w:after="0" w:line="240" w:lineRule="auto"/>
        <w:jc w:val="center"/>
        <w:rPr>
          <w:rFonts w:ascii="Century Gothic" w:eastAsia="Times New Roman" w:hAnsi="Century Gothic" w:cs="Times New Roman"/>
          <w:color w:val="auto"/>
          <w:sz w:val="24"/>
          <w:szCs w:val="24"/>
        </w:rPr>
      </w:pPr>
      <w:r w:rsidRPr="00E24FED">
        <w:rPr>
          <w:rFonts w:ascii="Century Gothic" w:eastAsia="Times New Roman" w:hAnsi="Century Gothic" w:cs="Arial"/>
          <w:b/>
          <w:bCs/>
          <w:i/>
          <w:iCs/>
          <w:sz w:val="24"/>
          <w:szCs w:val="24"/>
        </w:rPr>
        <w:t>“Together with God, we hear your prayers.”</w:t>
      </w:r>
      <w:r w:rsidRPr="00E24FED">
        <w:rPr>
          <w:rFonts w:ascii="Century Gothic" w:eastAsia="Times New Roman" w:hAnsi="Century Gothic" w:cs="Arial"/>
          <w:i/>
          <w:iCs/>
          <w:sz w:val="24"/>
          <w:szCs w:val="24"/>
        </w:rPr>
        <w:t>)</w:t>
      </w:r>
    </w:p>
    <w:p w:rsidR="00153D89" w:rsidRPr="00E24FED" w:rsidRDefault="00153D89" w:rsidP="00153D89">
      <w:pPr>
        <w:spacing w:after="0" w:line="240" w:lineRule="auto"/>
        <w:rPr>
          <w:rFonts w:ascii="Century Gothic" w:eastAsia="Times New Roman" w:hAnsi="Century Gothic" w:cs="Times New Roman"/>
          <w:color w:val="auto"/>
          <w:sz w:val="24"/>
          <w:szCs w:val="24"/>
        </w:rPr>
      </w:pP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Pastoral Prayer</w:t>
      </w:r>
    </w:p>
    <w:p w:rsidR="00153D89" w:rsidRPr="00E24FED" w:rsidRDefault="00153D89" w:rsidP="00153D89">
      <w:pPr>
        <w:spacing w:after="0" w:line="240" w:lineRule="auto"/>
        <w:rPr>
          <w:rFonts w:ascii="Century Gothic" w:eastAsia="Times New Roman" w:hAnsi="Century Gothic" w:cs="Times New Roman"/>
          <w:color w:val="auto"/>
          <w:sz w:val="24"/>
          <w:szCs w:val="24"/>
        </w:rPr>
      </w:pP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Jesus Prayer</w:t>
      </w:r>
    </w:p>
    <w:p w:rsidR="00153D89" w:rsidRPr="00E24FED" w:rsidRDefault="00153D89" w:rsidP="00153D89">
      <w:pPr>
        <w:spacing w:after="0" w:line="240" w:lineRule="auto"/>
        <w:jc w:val="center"/>
        <w:rPr>
          <w:rFonts w:ascii="Century Gothic" w:eastAsia="Times New Roman" w:hAnsi="Century Gothic" w:cs="Times New Roman"/>
          <w:color w:val="auto"/>
          <w:sz w:val="24"/>
          <w:szCs w:val="24"/>
        </w:rPr>
      </w:pPr>
      <w:r w:rsidRPr="00E24FED">
        <w:rPr>
          <w:rFonts w:ascii="Century Gothic" w:eastAsia="Times New Roman" w:hAnsi="Century Gothic" w:cs="Arial"/>
          <w:b/>
          <w:bCs/>
          <w:i/>
          <w:iCs/>
          <w:sz w:val="24"/>
          <w:szCs w:val="24"/>
        </w:rPr>
        <w:t>Our Creator who is in heaven,</w:t>
      </w:r>
    </w:p>
    <w:p w:rsidR="00153D89" w:rsidRPr="00E24FED" w:rsidRDefault="00153D89" w:rsidP="00153D89">
      <w:pPr>
        <w:spacing w:after="0" w:line="240" w:lineRule="auto"/>
        <w:jc w:val="center"/>
        <w:rPr>
          <w:rFonts w:ascii="Century Gothic" w:eastAsia="Times New Roman" w:hAnsi="Century Gothic" w:cs="Times New Roman"/>
          <w:color w:val="auto"/>
          <w:sz w:val="24"/>
          <w:szCs w:val="24"/>
        </w:rPr>
      </w:pPr>
      <w:r w:rsidRPr="00E24FED">
        <w:rPr>
          <w:rFonts w:ascii="Century Gothic" w:eastAsia="Times New Roman" w:hAnsi="Century Gothic" w:cs="Arial"/>
          <w:b/>
          <w:bCs/>
          <w:i/>
          <w:iCs/>
          <w:sz w:val="24"/>
          <w:szCs w:val="24"/>
        </w:rPr>
        <w:t xml:space="preserve">Hallowed be </w:t>
      </w:r>
      <w:proofErr w:type="gramStart"/>
      <w:r w:rsidRPr="00E24FED">
        <w:rPr>
          <w:rFonts w:ascii="Century Gothic" w:eastAsia="Times New Roman" w:hAnsi="Century Gothic" w:cs="Arial"/>
          <w:b/>
          <w:bCs/>
          <w:i/>
          <w:iCs/>
          <w:sz w:val="24"/>
          <w:szCs w:val="24"/>
        </w:rPr>
        <w:t>Your</w:t>
      </w:r>
      <w:proofErr w:type="gramEnd"/>
      <w:r w:rsidRPr="00E24FED">
        <w:rPr>
          <w:rFonts w:ascii="Century Gothic" w:eastAsia="Times New Roman" w:hAnsi="Century Gothic" w:cs="Arial"/>
          <w:b/>
          <w:bCs/>
          <w:i/>
          <w:iCs/>
          <w:sz w:val="24"/>
          <w:szCs w:val="24"/>
        </w:rPr>
        <w:t xml:space="preserve"> name,</w:t>
      </w:r>
    </w:p>
    <w:p w:rsidR="00153D89" w:rsidRPr="00E24FED" w:rsidRDefault="00153D89" w:rsidP="00153D89">
      <w:pPr>
        <w:spacing w:after="0" w:line="240" w:lineRule="auto"/>
        <w:jc w:val="center"/>
        <w:rPr>
          <w:rFonts w:ascii="Century Gothic" w:eastAsia="Times New Roman" w:hAnsi="Century Gothic" w:cs="Times New Roman"/>
          <w:color w:val="auto"/>
          <w:sz w:val="24"/>
          <w:szCs w:val="24"/>
        </w:rPr>
      </w:pPr>
      <w:r w:rsidRPr="00E24FED">
        <w:rPr>
          <w:rFonts w:ascii="Century Gothic" w:eastAsia="Times New Roman" w:hAnsi="Century Gothic" w:cs="Arial"/>
          <w:b/>
          <w:bCs/>
          <w:i/>
          <w:iCs/>
          <w:sz w:val="24"/>
          <w:szCs w:val="24"/>
        </w:rPr>
        <w:t xml:space="preserve">Your reign come, </w:t>
      </w:r>
      <w:proofErr w:type="gramStart"/>
      <w:r w:rsidRPr="00E24FED">
        <w:rPr>
          <w:rFonts w:ascii="Century Gothic" w:eastAsia="Times New Roman" w:hAnsi="Century Gothic" w:cs="Arial"/>
          <w:b/>
          <w:bCs/>
          <w:i/>
          <w:iCs/>
          <w:sz w:val="24"/>
          <w:szCs w:val="24"/>
        </w:rPr>
        <w:t>Your</w:t>
      </w:r>
      <w:proofErr w:type="gramEnd"/>
      <w:r w:rsidRPr="00E24FED">
        <w:rPr>
          <w:rFonts w:ascii="Century Gothic" w:eastAsia="Times New Roman" w:hAnsi="Century Gothic" w:cs="Arial"/>
          <w:b/>
          <w:bCs/>
          <w:i/>
          <w:iCs/>
          <w:sz w:val="24"/>
          <w:szCs w:val="24"/>
        </w:rPr>
        <w:t xml:space="preserve"> will be done,</w:t>
      </w:r>
    </w:p>
    <w:p w:rsidR="00153D89" w:rsidRPr="00E24FED" w:rsidRDefault="00153D89" w:rsidP="00153D89">
      <w:pPr>
        <w:spacing w:after="0" w:line="240" w:lineRule="auto"/>
        <w:jc w:val="center"/>
        <w:rPr>
          <w:rFonts w:ascii="Century Gothic" w:eastAsia="Times New Roman" w:hAnsi="Century Gothic" w:cs="Times New Roman"/>
          <w:color w:val="auto"/>
          <w:sz w:val="24"/>
          <w:szCs w:val="24"/>
        </w:rPr>
      </w:pPr>
      <w:r w:rsidRPr="00E24FED">
        <w:rPr>
          <w:rFonts w:ascii="Century Gothic" w:eastAsia="Times New Roman" w:hAnsi="Century Gothic" w:cs="Arial"/>
          <w:b/>
          <w:bCs/>
          <w:i/>
          <w:iCs/>
          <w:sz w:val="24"/>
          <w:szCs w:val="24"/>
        </w:rPr>
        <w:t>On earth as it is in heaven,</w:t>
      </w:r>
    </w:p>
    <w:p w:rsidR="00153D89" w:rsidRPr="00E24FED" w:rsidRDefault="00153D89" w:rsidP="00153D89">
      <w:pPr>
        <w:spacing w:after="0" w:line="240" w:lineRule="auto"/>
        <w:jc w:val="center"/>
        <w:rPr>
          <w:rFonts w:ascii="Century Gothic" w:eastAsia="Times New Roman" w:hAnsi="Century Gothic" w:cs="Times New Roman"/>
          <w:color w:val="auto"/>
          <w:sz w:val="24"/>
          <w:szCs w:val="24"/>
        </w:rPr>
      </w:pPr>
      <w:r w:rsidRPr="00E24FED">
        <w:rPr>
          <w:rFonts w:ascii="Century Gothic" w:eastAsia="Times New Roman" w:hAnsi="Century Gothic" w:cs="Arial"/>
          <w:b/>
          <w:bCs/>
          <w:i/>
          <w:iCs/>
          <w:sz w:val="24"/>
          <w:szCs w:val="24"/>
        </w:rPr>
        <w:t>Give us this day our daily bread,</w:t>
      </w:r>
    </w:p>
    <w:p w:rsidR="00153D89" w:rsidRPr="00E24FED" w:rsidRDefault="00153D89" w:rsidP="00153D89">
      <w:pPr>
        <w:spacing w:after="0" w:line="240" w:lineRule="auto"/>
        <w:jc w:val="center"/>
        <w:rPr>
          <w:rFonts w:ascii="Century Gothic" w:eastAsia="Times New Roman" w:hAnsi="Century Gothic" w:cs="Times New Roman"/>
          <w:color w:val="auto"/>
          <w:sz w:val="24"/>
          <w:szCs w:val="24"/>
        </w:rPr>
      </w:pPr>
      <w:r w:rsidRPr="00E24FED">
        <w:rPr>
          <w:rFonts w:ascii="Century Gothic" w:eastAsia="Times New Roman" w:hAnsi="Century Gothic" w:cs="Arial"/>
          <w:b/>
          <w:bCs/>
          <w:i/>
          <w:iCs/>
          <w:sz w:val="24"/>
          <w:szCs w:val="24"/>
        </w:rPr>
        <w:t>And forgive us our debts as we forgive our debtors,</w:t>
      </w:r>
    </w:p>
    <w:p w:rsidR="00153D89" w:rsidRPr="00E24FED" w:rsidRDefault="00153D89" w:rsidP="00153D89">
      <w:pPr>
        <w:spacing w:after="0" w:line="240" w:lineRule="auto"/>
        <w:jc w:val="center"/>
        <w:rPr>
          <w:rFonts w:ascii="Century Gothic" w:eastAsia="Times New Roman" w:hAnsi="Century Gothic" w:cs="Times New Roman"/>
          <w:color w:val="auto"/>
          <w:sz w:val="24"/>
          <w:szCs w:val="24"/>
        </w:rPr>
      </w:pPr>
      <w:r w:rsidRPr="00E24FED">
        <w:rPr>
          <w:rFonts w:ascii="Century Gothic" w:eastAsia="Times New Roman" w:hAnsi="Century Gothic" w:cs="Arial"/>
          <w:b/>
          <w:bCs/>
          <w:i/>
          <w:iCs/>
          <w:sz w:val="24"/>
          <w:szCs w:val="24"/>
        </w:rPr>
        <w:t>And lead us not into temptation, but deliver us from evil,</w:t>
      </w:r>
    </w:p>
    <w:p w:rsidR="00153D89" w:rsidRPr="00E24FED" w:rsidRDefault="00153D89" w:rsidP="00153D89">
      <w:pPr>
        <w:spacing w:after="0" w:line="240" w:lineRule="auto"/>
        <w:jc w:val="center"/>
        <w:rPr>
          <w:rFonts w:ascii="Century Gothic" w:eastAsia="Times New Roman" w:hAnsi="Century Gothic" w:cs="Times New Roman"/>
          <w:color w:val="auto"/>
          <w:sz w:val="24"/>
          <w:szCs w:val="24"/>
        </w:rPr>
      </w:pPr>
      <w:r w:rsidRPr="00E24FED">
        <w:rPr>
          <w:rFonts w:ascii="Century Gothic" w:eastAsia="Times New Roman" w:hAnsi="Century Gothic" w:cs="Arial"/>
          <w:b/>
          <w:bCs/>
          <w:i/>
          <w:iCs/>
          <w:sz w:val="24"/>
          <w:szCs w:val="24"/>
        </w:rPr>
        <w:t xml:space="preserve">For </w:t>
      </w:r>
      <w:proofErr w:type="gramStart"/>
      <w:r w:rsidRPr="00E24FED">
        <w:rPr>
          <w:rFonts w:ascii="Century Gothic" w:eastAsia="Times New Roman" w:hAnsi="Century Gothic" w:cs="Arial"/>
          <w:b/>
          <w:bCs/>
          <w:i/>
          <w:iCs/>
          <w:sz w:val="24"/>
          <w:szCs w:val="24"/>
        </w:rPr>
        <w:t>Yours</w:t>
      </w:r>
      <w:proofErr w:type="gramEnd"/>
      <w:r w:rsidRPr="00E24FED">
        <w:rPr>
          <w:rFonts w:ascii="Century Gothic" w:eastAsia="Times New Roman" w:hAnsi="Century Gothic" w:cs="Arial"/>
          <w:b/>
          <w:bCs/>
          <w:i/>
          <w:iCs/>
          <w:sz w:val="24"/>
          <w:szCs w:val="24"/>
        </w:rPr>
        <w:t xml:space="preserve"> is the reign, the power, and glory for ever. Amen.</w:t>
      </w:r>
    </w:p>
    <w:p w:rsidR="00153D89" w:rsidRPr="00E24FED" w:rsidRDefault="00153D89" w:rsidP="00153D89">
      <w:pPr>
        <w:spacing w:after="0" w:line="240" w:lineRule="auto"/>
        <w:rPr>
          <w:rFonts w:ascii="Century Gothic" w:eastAsia="Times New Roman" w:hAnsi="Century Gothic" w:cs="Times New Roman"/>
          <w:color w:val="auto"/>
          <w:sz w:val="24"/>
          <w:szCs w:val="24"/>
        </w:rPr>
      </w:pP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Words of Mission and Benediction</w:t>
      </w:r>
    </w:p>
    <w:p w:rsidR="00153D89" w:rsidRPr="00E24FED" w:rsidRDefault="00153D89" w:rsidP="00153D89">
      <w:pPr>
        <w:spacing w:after="0" w:line="240" w:lineRule="auto"/>
        <w:rPr>
          <w:rFonts w:ascii="Century Gothic" w:eastAsia="Times New Roman" w:hAnsi="Century Gothic" w:cs="Times New Roman"/>
          <w:color w:val="auto"/>
          <w:sz w:val="24"/>
          <w:szCs w:val="24"/>
        </w:rPr>
      </w:pPr>
    </w:p>
    <w:p w:rsidR="00153D89" w:rsidRPr="00E24FED" w:rsidRDefault="00153D89" w:rsidP="00153D89">
      <w:pPr>
        <w:spacing w:after="0" w:line="240" w:lineRule="auto"/>
        <w:rPr>
          <w:rFonts w:ascii="Century Gothic" w:eastAsia="Times New Roman" w:hAnsi="Century Gothic" w:cs="Times New Roman"/>
          <w:color w:val="auto"/>
          <w:sz w:val="24"/>
          <w:szCs w:val="24"/>
        </w:rPr>
      </w:pPr>
      <w:r w:rsidRPr="00E24FED">
        <w:rPr>
          <w:rFonts w:ascii="Century Gothic" w:eastAsia="Times New Roman" w:hAnsi="Century Gothic" w:cs="Arial"/>
          <w:i/>
          <w:iCs/>
          <w:sz w:val="24"/>
          <w:szCs w:val="24"/>
        </w:rPr>
        <w:t>Closing Song</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E24FED">
        <w:rPr>
          <w:rFonts w:ascii="Century Gothic" w:eastAsia="Times New Roman" w:hAnsi="Century Gothic" w:cs="Arial"/>
          <w:i/>
          <w:iCs/>
          <w:sz w:val="24"/>
          <w:szCs w:val="24"/>
        </w:rPr>
        <w:t>“</w:t>
      </w:r>
      <w:proofErr w:type="spellStart"/>
      <w:r w:rsidRPr="00E24FED">
        <w:rPr>
          <w:rFonts w:ascii="Century Gothic" w:eastAsia="Times New Roman" w:hAnsi="Century Gothic" w:cs="Arial"/>
          <w:i/>
          <w:iCs/>
          <w:sz w:val="24"/>
          <w:szCs w:val="24"/>
        </w:rPr>
        <w:t>Ashokan</w:t>
      </w:r>
      <w:proofErr w:type="spellEnd"/>
      <w:r w:rsidRPr="00E24FED">
        <w:rPr>
          <w:rFonts w:ascii="Century Gothic" w:eastAsia="Times New Roman" w:hAnsi="Century Gothic" w:cs="Arial"/>
          <w:i/>
          <w:iCs/>
          <w:sz w:val="24"/>
          <w:szCs w:val="24"/>
        </w:rPr>
        <w:t xml:space="preserve"> Farewell”</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E24FED">
        <w:rPr>
          <w:rFonts w:ascii="Century Gothic" w:eastAsia="Times New Roman" w:hAnsi="Century Gothic" w:cs="Arial"/>
          <w:i/>
          <w:iCs/>
          <w:sz w:val="24"/>
          <w:szCs w:val="24"/>
        </w:rPr>
        <w:t xml:space="preserve">Jay </w:t>
      </w:r>
      <w:proofErr w:type="spellStart"/>
      <w:r w:rsidRPr="00E24FED">
        <w:rPr>
          <w:rFonts w:ascii="Century Gothic" w:eastAsia="Times New Roman" w:hAnsi="Century Gothic" w:cs="Arial"/>
          <w:i/>
          <w:iCs/>
          <w:sz w:val="24"/>
          <w:szCs w:val="24"/>
        </w:rPr>
        <w:t>Ungar</w:t>
      </w:r>
      <w:proofErr w:type="spellEnd"/>
    </w:p>
    <w:p w:rsidR="00153D89" w:rsidRDefault="00153D89" w:rsidP="00153D89">
      <w:pPr>
        <w:spacing w:after="0" w:line="240" w:lineRule="auto"/>
        <w:rPr>
          <w:rFonts w:ascii="Century Gothic" w:eastAsia="Times New Roman" w:hAnsi="Century Gothic" w:cs="Times New Roman"/>
          <w:color w:val="auto"/>
          <w:sz w:val="24"/>
          <w:szCs w:val="24"/>
        </w:rPr>
      </w:pPr>
    </w:p>
    <w:p w:rsidR="00A24110" w:rsidRDefault="00A24110" w:rsidP="00153D89">
      <w:pPr>
        <w:spacing w:after="0" w:line="240" w:lineRule="auto"/>
        <w:rPr>
          <w:rFonts w:ascii="Century Gothic" w:eastAsia="Times New Roman" w:hAnsi="Century Gothic" w:cs="Times New Roman"/>
          <w:color w:val="auto"/>
          <w:sz w:val="24"/>
          <w:szCs w:val="24"/>
        </w:rPr>
      </w:pPr>
    </w:p>
    <w:p w:rsidR="00A24110" w:rsidRPr="00E24FED" w:rsidRDefault="00A24110" w:rsidP="00153D89">
      <w:pPr>
        <w:spacing w:after="0" w:line="240" w:lineRule="auto"/>
        <w:rPr>
          <w:rFonts w:ascii="Century Gothic" w:eastAsia="Times New Roman" w:hAnsi="Century Gothic" w:cs="Times New Roman"/>
          <w:color w:val="auto"/>
          <w:sz w:val="24"/>
          <w:szCs w:val="24"/>
        </w:rPr>
      </w:pPr>
    </w:p>
    <w:p w:rsidR="00153D89" w:rsidRPr="00E24FED" w:rsidRDefault="00153D89" w:rsidP="00153D89">
      <w:pPr>
        <w:spacing w:after="0" w:line="240" w:lineRule="auto"/>
        <w:jc w:val="center"/>
        <w:rPr>
          <w:rFonts w:ascii="Century Gothic" w:eastAsia="Times New Roman" w:hAnsi="Century Gothic" w:cs="Times New Roman"/>
          <w:color w:val="auto"/>
          <w:sz w:val="24"/>
          <w:szCs w:val="24"/>
        </w:rPr>
      </w:pPr>
      <w:r w:rsidRPr="00E24FED">
        <w:rPr>
          <w:rFonts w:ascii="Century Gothic" w:eastAsia="Times New Roman" w:hAnsi="Century Gothic" w:cs="Arial"/>
          <w:b/>
          <w:bCs/>
          <w:sz w:val="24"/>
          <w:szCs w:val="24"/>
        </w:rPr>
        <w:t xml:space="preserve">Parents, please collect your </w:t>
      </w:r>
      <w:proofErr w:type="gramStart"/>
      <w:r w:rsidRPr="00E24FED">
        <w:rPr>
          <w:rFonts w:ascii="Century Gothic" w:eastAsia="Times New Roman" w:hAnsi="Century Gothic" w:cs="Arial"/>
          <w:b/>
          <w:bCs/>
          <w:sz w:val="24"/>
          <w:szCs w:val="24"/>
        </w:rPr>
        <w:t>child(</w:t>
      </w:r>
      <w:proofErr w:type="spellStart"/>
      <w:proofErr w:type="gramEnd"/>
      <w:r w:rsidRPr="00E24FED">
        <w:rPr>
          <w:rFonts w:ascii="Century Gothic" w:eastAsia="Times New Roman" w:hAnsi="Century Gothic" w:cs="Arial"/>
          <w:b/>
          <w:bCs/>
          <w:sz w:val="24"/>
          <w:szCs w:val="24"/>
        </w:rPr>
        <w:t>ren</w:t>
      </w:r>
      <w:proofErr w:type="spellEnd"/>
      <w:r w:rsidRPr="00E24FED">
        <w:rPr>
          <w:rFonts w:ascii="Century Gothic" w:eastAsia="Times New Roman" w:hAnsi="Century Gothic" w:cs="Arial"/>
          <w:b/>
          <w:bCs/>
          <w:sz w:val="24"/>
          <w:szCs w:val="24"/>
        </w:rPr>
        <w:t>) from their teachers in the nursery. Thank you!</w:t>
      </w:r>
    </w:p>
    <w:p w:rsidR="001857EE" w:rsidRDefault="001857EE" w:rsidP="001857EE">
      <w:pPr>
        <w:spacing w:after="0" w:line="240" w:lineRule="auto"/>
        <w:rPr>
          <w:rFonts w:ascii="Century Gothic" w:eastAsia="Times New Roman" w:hAnsi="Century Gothic" w:cs="Times New Roman"/>
          <w:color w:val="auto"/>
          <w:sz w:val="24"/>
          <w:szCs w:val="24"/>
        </w:rPr>
      </w:pPr>
    </w:p>
    <w:p w:rsidR="00A24110" w:rsidRDefault="00A24110" w:rsidP="001857EE">
      <w:pPr>
        <w:spacing w:after="0" w:line="240" w:lineRule="auto"/>
        <w:rPr>
          <w:rFonts w:ascii="Century Gothic" w:eastAsia="Times New Roman" w:hAnsi="Century Gothic" w:cs="Times New Roman"/>
          <w:color w:val="auto"/>
          <w:sz w:val="24"/>
          <w:szCs w:val="24"/>
        </w:rPr>
      </w:pPr>
    </w:p>
    <w:p w:rsidR="00A24110" w:rsidRDefault="00A24110" w:rsidP="001857EE">
      <w:pPr>
        <w:spacing w:after="0" w:line="240" w:lineRule="auto"/>
        <w:rPr>
          <w:rFonts w:ascii="Century Gothic" w:eastAsia="Times New Roman" w:hAnsi="Century Gothic" w:cs="Times New Roman"/>
          <w:color w:val="auto"/>
          <w:sz w:val="24"/>
          <w:szCs w:val="24"/>
        </w:rPr>
      </w:pPr>
    </w:p>
    <w:p w:rsidR="00A24110" w:rsidRDefault="00A24110" w:rsidP="001857EE">
      <w:pPr>
        <w:spacing w:after="0" w:line="240" w:lineRule="auto"/>
        <w:rPr>
          <w:rFonts w:ascii="Century Gothic" w:eastAsia="Times New Roman" w:hAnsi="Century Gothic" w:cs="Times New Roman"/>
          <w:color w:val="auto"/>
          <w:sz w:val="24"/>
          <w:szCs w:val="24"/>
        </w:rPr>
      </w:pPr>
    </w:p>
    <w:p w:rsidR="00DA4732" w:rsidRPr="00355683" w:rsidRDefault="00DA4732" w:rsidP="001857EE">
      <w:pPr>
        <w:spacing w:after="0" w:line="240" w:lineRule="auto"/>
        <w:rPr>
          <w:rFonts w:ascii="Century Gothic" w:eastAsia="Times New Roman" w:hAnsi="Century Gothic" w:cs="Times New Roman"/>
          <w:color w:val="auto"/>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C323B3">
        <w:rPr>
          <w:rFonts w:ascii="Arial" w:hAnsi="Arial" w:cs="Arial"/>
          <w:b/>
          <w:color w:val="auto"/>
          <w:sz w:val="20"/>
          <w:szCs w:val="20"/>
        </w:rPr>
        <w:t>Scan to Give</w:t>
      </w:r>
      <w:r w:rsidR="00C323B3">
        <w:rPr>
          <w:rFonts w:ascii="Arial" w:hAnsi="Arial" w:cs="Arial"/>
          <w:b/>
          <w:color w:val="auto"/>
          <w:sz w:val="20"/>
          <w:szCs w:val="20"/>
        </w:rPr>
        <w:tab/>
        <w:t xml:space="preserve">&amp; </w:t>
      </w:r>
      <w:r w:rsidR="00ED0EC5">
        <w:rPr>
          <w:rFonts w:ascii="Arial" w:hAnsi="Arial" w:cs="Arial"/>
          <w:b/>
          <w:color w:val="auto"/>
          <w:sz w:val="20"/>
          <w:szCs w:val="20"/>
        </w:rPr>
        <w:t>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p>
    <w:p w:rsidR="00970889" w:rsidRDefault="00970889" w:rsidP="00796297">
      <w:pPr>
        <w:spacing w:after="0" w:line="240" w:lineRule="auto"/>
        <w:rPr>
          <w:rFonts w:ascii="Century Gothic" w:eastAsia="Times New Roman" w:hAnsi="Century Gothic" w:cs="Arial"/>
          <w:i/>
          <w:iCs/>
          <w:sz w:val="24"/>
          <w:szCs w:val="24"/>
        </w:rPr>
      </w:pPr>
    </w:p>
    <w:p w:rsidR="00154323" w:rsidRDefault="00154323" w:rsidP="00796297">
      <w:pPr>
        <w:spacing w:after="0" w:line="240" w:lineRule="auto"/>
        <w:rPr>
          <w:rFonts w:ascii="Century Gothic" w:eastAsia="Times New Roman" w:hAnsi="Century Gothic" w:cs="Arial"/>
          <w:i/>
          <w:iCs/>
          <w:sz w:val="24"/>
          <w:szCs w:val="24"/>
        </w:rPr>
      </w:pPr>
    </w:p>
    <w:p w:rsidR="00154323" w:rsidRDefault="00154323" w:rsidP="00796297">
      <w:pPr>
        <w:spacing w:after="0" w:line="240" w:lineRule="auto"/>
        <w:rPr>
          <w:rFonts w:ascii="Century Gothic" w:eastAsia="Times New Roman" w:hAnsi="Century Gothic" w:cs="Arial"/>
          <w:i/>
          <w:iCs/>
          <w:sz w:val="24"/>
          <w:szCs w:val="24"/>
        </w:rPr>
      </w:pPr>
    </w:p>
    <w:p w:rsidR="00B3175E" w:rsidRPr="00970889" w:rsidRDefault="00B3175E" w:rsidP="00970889">
      <w:pPr>
        <w:spacing w:after="0" w:line="240" w:lineRule="auto"/>
        <w:jc w:val="center"/>
        <w:rPr>
          <w:rFonts w:ascii="Century Gothic" w:eastAsia="Times New Roman" w:hAnsi="Century Gothic" w:cs="Times New Roman"/>
          <w:color w:val="auto"/>
        </w:rPr>
      </w:pPr>
      <w:r w:rsidRPr="00970889">
        <w:rPr>
          <w:rFonts w:ascii="Century Gothic" w:eastAsia="Times New Roman" w:hAnsi="Century Gothic" w:cs="Arial"/>
          <w:b/>
          <w:bCs/>
        </w:rPr>
        <w:t xml:space="preserve">Welcome parents! We are glad you and your </w:t>
      </w:r>
      <w:proofErr w:type="gramStart"/>
      <w:r w:rsidRPr="00970889">
        <w:rPr>
          <w:rFonts w:ascii="Century Gothic" w:eastAsia="Times New Roman" w:hAnsi="Century Gothic" w:cs="Arial"/>
          <w:b/>
          <w:bCs/>
        </w:rPr>
        <w:t>child(</w:t>
      </w:r>
      <w:proofErr w:type="spellStart"/>
      <w:proofErr w:type="gramEnd"/>
      <w:r w:rsidRPr="00970889">
        <w:rPr>
          <w:rFonts w:ascii="Century Gothic" w:eastAsia="Times New Roman" w:hAnsi="Century Gothic" w:cs="Arial"/>
          <w:b/>
          <w:bCs/>
        </w:rPr>
        <w:t>ren</w:t>
      </w:r>
      <w:proofErr w:type="spellEnd"/>
      <w:r w:rsidRPr="00970889">
        <w:rPr>
          <w:rFonts w:ascii="Century Gothic" w:eastAsia="Times New Roman" w:hAnsi="Century Gothic" w:cs="Arial"/>
          <w:b/>
          <w:bCs/>
        </w:rPr>
        <w:t xml:space="preserve">) are here. Please begin worship seated together as a family. After Children’s Chat, children will walk to Sunday </w:t>
      </w:r>
      <w:proofErr w:type="gramStart"/>
      <w:r w:rsidRPr="00970889">
        <w:rPr>
          <w:rFonts w:ascii="Century Gothic" w:eastAsia="Times New Roman" w:hAnsi="Century Gothic" w:cs="Arial"/>
          <w:b/>
          <w:bCs/>
        </w:rPr>
        <w:t>School</w:t>
      </w:r>
      <w:proofErr w:type="gramEnd"/>
      <w:r w:rsidRPr="00970889">
        <w:rPr>
          <w:rFonts w:ascii="Century Gothic" w:eastAsia="Times New Roman" w:hAnsi="Century Gothic" w:cs="Arial"/>
          <w:b/>
          <w:bCs/>
        </w:rPr>
        <w:t xml:space="preserve"> with their teachers. Classes are held outdoors and masks are required. Please pick up your </w:t>
      </w:r>
      <w:proofErr w:type="gramStart"/>
      <w:r w:rsidRPr="00970889">
        <w:rPr>
          <w:rFonts w:ascii="Century Gothic" w:eastAsia="Times New Roman" w:hAnsi="Century Gothic" w:cs="Arial"/>
          <w:b/>
          <w:bCs/>
        </w:rPr>
        <w:t>child(</w:t>
      </w:r>
      <w:proofErr w:type="spellStart"/>
      <w:proofErr w:type="gramEnd"/>
      <w:r w:rsidRPr="00970889">
        <w:rPr>
          <w:rFonts w:ascii="Century Gothic" w:eastAsia="Times New Roman" w:hAnsi="Century Gothic" w:cs="Arial"/>
          <w:b/>
          <w:bCs/>
        </w:rPr>
        <w:t>ren</w:t>
      </w:r>
      <w:proofErr w:type="spellEnd"/>
      <w:r w:rsidRPr="00970889">
        <w:rPr>
          <w:rFonts w:ascii="Century Gothic" w:eastAsia="Times New Roman" w:hAnsi="Century Gothic" w:cs="Arial"/>
          <w:b/>
          <w:bCs/>
        </w:rPr>
        <w:t>) from the playground promptly after the service. We have classes for grades PK-2 and 3-6, with a Zoom option on Wednesdays for the whole family. Pastor Chelsea’s cell is (801) 573-8056.</w:t>
      </w: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A24110" w:rsidRDefault="00A24110" w:rsidP="00A24110">
      <w:pPr>
        <w:spacing w:after="0" w:line="240" w:lineRule="auto"/>
        <w:jc w:val="center"/>
        <w:rPr>
          <w:rFonts w:ascii="Century Gothic" w:eastAsia="Times New Roman" w:hAnsi="Century Gothic" w:cs="Arial"/>
          <w:b/>
          <w:bCs/>
          <w:sz w:val="24"/>
          <w:szCs w:val="24"/>
        </w:rPr>
      </w:pPr>
      <w:r w:rsidRPr="00E24FED">
        <w:rPr>
          <w:rFonts w:ascii="Century Gothic" w:eastAsia="Times New Roman" w:hAnsi="Century Gothic" w:cs="Arial"/>
          <w:b/>
          <w:bCs/>
          <w:sz w:val="24"/>
          <w:szCs w:val="24"/>
        </w:rPr>
        <w:t xml:space="preserve">Reader: </w:t>
      </w:r>
      <w:r>
        <w:rPr>
          <w:rFonts w:ascii="Century Gothic" w:eastAsia="Times New Roman" w:hAnsi="Century Gothic" w:cs="Arial"/>
          <w:b/>
          <w:bCs/>
          <w:sz w:val="24"/>
          <w:szCs w:val="24"/>
        </w:rPr>
        <w:t xml:space="preserve">Tom Sturgeon, </w:t>
      </w:r>
      <w:r w:rsidRPr="00E24FED">
        <w:rPr>
          <w:rFonts w:ascii="Century Gothic" w:eastAsia="Times New Roman" w:hAnsi="Century Gothic" w:cs="Arial"/>
          <w:b/>
          <w:bCs/>
          <w:sz w:val="24"/>
          <w:szCs w:val="24"/>
        </w:rPr>
        <w:t>Children’s Chat: Trent Parkhill</w:t>
      </w:r>
    </w:p>
    <w:p w:rsidR="00A24110" w:rsidRPr="00E24FED" w:rsidRDefault="00A24110" w:rsidP="00A24110">
      <w:pPr>
        <w:spacing w:after="0" w:line="240" w:lineRule="auto"/>
        <w:jc w:val="center"/>
        <w:rPr>
          <w:rFonts w:ascii="Century Gothic" w:eastAsia="Times New Roman" w:hAnsi="Century Gothic" w:cs="Times New Roman"/>
          <w:color w:val="auto"/>
          <w:sz w:val="24"/>
          <w:szCs w:val="24"/>
        </w:rPr>
      </w:pPr>
      <w:r w:rsidRPr="00E24FED">
        <w:rPr>
          <w:rFonts w:ascii="Century Gothic" w:eastAsia="Times New Roman" w:hAnsi="Century Gothic" w:cs="Arial"/>
          <w:b/>
          <w:bCs/>
          <w:sz w:val="24"/>
          <w:szCs w:val="24"/>
        </w:rPr>
        <w:t>Slides:</w:t>
      </w:r>
      <w:r>
        <w:rPr>
          <w:rFonts w:ascii="Century Gothic" w:eastAsia="Times New Roman" w:hAnsi="Century Gothic" w:cs="Arial"/>
          <w:b/>
          <w:bCs/>
          <w:sz w:val="24"/>
          <w:szCs w:val="24"/>
        </w:rPr>
        <w:t xml:space="preserve"> Dale Berreth</w:t>
      </w:r>
      <w:r w:rsidRPr="00E24FED">
        <w:rPr>
          <w:rFonts w:ascii="Century Gothic" w:eastAsia="Times New Roman" w:hAnsi="Century Gothic" w:cs="Arial"/>
          <w:b/>
          <w:bCs/>
          <w:sz w:val="24"/>
          <w:szCs w:val="24"/>
        </w:rPr>
        <w:t>, Video: ______________</w:t>
      </w:r>
      <w:r>
        <w:rPr>
          <w:rFonts w:ascii="Century Gothic" w:eastAsia="Times New Roman" w:hAnsi="Century Gothic" w:cs="Arial"/>
          <w:b/>
          <w:bCs/>
          <w:sz w:val="24"/>
          <w:szCs w:val="24"/>
        </w:rPr>
        <w:t>, Sound: Chuck Dillard</w:t>
      </w:r>
    </w:p>
    <w:p w:rsidR="00A24110" w:rsidRPr="00E24FED" w:rsidRDefault="00A24110" w:rsidP="00A24110">
      <w:pPr>
        <w:spacing w:after="0" w:line="240" w:lineRule="auto"/>
        <w:jc w:val="center"/>
        <w:rPr>
          <w:rFonts w:ascii="Century Gothic" w:eastAsia="Times New Roman" w:hAnsi="Century Gothic" w:cs="Times New Roman"/>
          <w:color w:val="auto"/>
          <w:sz w:val="24"/>
          <w:szCs w:val="24"/>
        </w:rPr>
      </w:pPr>
      <w:r>
        <w:rPr>
          <w:rFonts w:ascii="Century Gothic" w:eastAsia="Times New Roman" w:hAnsi="Century Gothic" w:cs="Arial"/>
          <w:b/>
          <w:bCs/>
          <w:sz w:val="24"/>
          <w:szCs w:val="24"/>
        </w:rPr>
        <w:t xml:space="preserve">Music: </w:t>
      </w:r>
      <w:proofErr w:type="spellStart"/>
      <w:r>
        <w:rPr>
          <w:rFonts w:ascii="Century Gothic" w:eastAsia="Times New Roman" w:hAnsi="Century Gothic" w:cs="Arial"/>
          <w:b/>
          <w:bCs/>
          <w:sz w:val="24"/>
          <w:szCs w:val="24"/>
        </w:rPr>
        <w:t>MaCall</w:t>
      </w:r>
      <w:proofErr w:type="spellEnd"/>
      <w:r>
        <w:rPr>
          <w:rFonts w:ascii="Century Gothic" w:eastAsia="Times New Roman" w:hAnsi="Century Gothic" w:cs="Arial"/>
          <w:b/>
          <w:bCs/>
          <w:sz w:val="24"/>
          <w:szCs w:val="24"/>
        </w:rPr>
        <w:t xml:space="preserve"> Potter (</w:t>
      </w:r>
      <w:r w:rsidRPr="00E24FED">
        <w:rPr>
          <w:rFonts w:ascii="Century Gothic" w:eastAsia="Times New Roman" w:hAnsi="Century Gothic" w:cs="Arial"/>
          <w:b/>
          <w:bCs/>
          <w:sz w:val="24"/>
          <w:szCs w:val="24"/>
        </w:rPr>
        <w:t>violinist</w:t>
      </w:r>
      <w:r>
        <w:rPr>
          <w:rFonts w:ascii="Century Gothic" w:eastAsia="Times New Roman" w:hAnsi="Century Gothic" w:cs="Arial"/>
          <w:b/>
          <w:bCs/>
          <w:sz w:val="24"/>
          <w:szCs w:val="24"/>
        </w:rPr>
        <w:t>)</w:t>
      </w:r>
    </w:p>
    <w:p w:rsidR="001C0DE5" w:rsidRDefault="001C0DE5" w:rsidP="00BC5A5C">
      <w:pPr>
        <w:spacing w:after="0" w:line="240" w:lineRule="auto"/>
        <w:jc w:val="center"/>
        <w:rPr>
          <w:rFonts w:ascii="Century Gothic" w:eastAsia="Times New Roman" w:hAnsi="Century Gothic" w:cs="Times New Roman"/>
          <w:color w:val="auto"/>
          <w:sz w:val="24"/>
          <w:szCs w:val="24"/>
        </w:rPr>
      </w:pPr>
    </w:p>
    <w:p w:rsidR="00BC5A5C" w:rsidRPr="00424543" w:rsidRDefault="00BC5A5C" w:rsidP="009D5233">
      <w:pPr>
        <w:spacing w:after="120" w:line="240" w:lineRule="auto"/>
        <w:jc w:val="center"/>
        <w:rPr>
          <w:rFonts w:ascii="Arial" w:hAnsi="Arial" w:cs="Arial"/>
          <w:b/>
          <w:color w:val="auto"/>
          <w:sz w:val="24"/>
          <w:szCs w:val="24"/>
        </w:rPr>
      </w:pPr>
      <w:r>
        <w:rPr>
          <w:rFonts w:ascii="Arial" w:hAnsi="Arial" w:cs="Arial"/>
          <w:b/>
          <w:color w:val="auto"/>
          <w:sz w:val="24"/>
          <w:szCs w:val="24"/>
        </w:rPr>
        <w:t>P</w:t>
      </w:r>
      <w:r w:rsidRPr="00424543">
        <w:rPr>
          <w:rFonts w:ascii="Arial" w:hAnsi="Arial" w:cs="Arial"/>
          <w:b/>
          <w:color w:val="auto"/>
          <w:sz w:val="24"/>
          <w:szCs w:val="24"/>
        </w:rPr>
        <w:t>RAYER REQUESTS</w:t>
      </w:r>
    </w:p>
    <w:p w:rsidR="00BC5A5C" w:rsidRPr="009D5233" w:rsidRDefault="00BC5A5C" w:rsidP="009D5233">
      <w:pPr>
        <w:spacing w:after="120" w:line="240" w:lineRule="auto"/>
        <w:jc w:val="center"/>
        <w:rPr>
          <w:rFonts w:ascii="Century Gothic" w:hAnsi="Century Gothic"/>
          <w:b/>
          <w:color w:val="auto"/>
        </w:rPr>
      </w:pPr>
      <w:r w:rsidRPr="009D5233">
        <w:rPr>
          <w:rFonts w:ascii="Century Gothic" w:hAnsi="Century Gothic"/>
          <w:b/>
          <w:color w:val="auto"/>
        </w:rPr>
        <w:t>The following are offered for your prayers this morning and in the days ahead:</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strength and comfort for all those who live in fear of violence.</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support and gratitude for our community of caregivers.</w:t>
      </w:r>
    </w:p>
    <w:p w:rsidR="00C612C6" w:rsidRPr="00947D3F" w:rsidRDefault="00C612C6"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healing for all who are facing health issues</w:t>
      </w:r>
    </w:p>
    <w:p w:rsidR="00C612C6"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comfort for all those in hospice care.</w:t>
      </w:r>
    </w:p>
    <w:p w:rsidR="00C612C6" w:rsidRPr="00947D3F" w:rsidRDefault="00C612C6" w:rsidP="009D5233">
      <w:pPr>
        <w:pStyle w:val="ListParagraph"/>
        <w:spacing w:after="120" w:line="240" w:lineRule="auto"/>
        <w:jc w:val="center"/>
        <w:rPr>
          <w:rFonts w:ascii="Century Gothic" w:hAnsi="Century Gothic"/>
          <w:color w:val="auto"/>
        </w:rPr>
      </w:pPr>
    </w:p>
    <w:sectPr w:rsidR="00C612C6" w:rsidRPr="00947D3F"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134"/>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D89"/>
    <w:rsid w:val="00153E47"/>
    <w:rsid w:val="00154323"/>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74A"/>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1075"/>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6276"/>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A0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1AD1"/>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0889"/>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285D"/>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11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6BEE"/>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3B3"/>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39E"/>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617"/>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D5114-FB9E-4C96-BF3E-6DDF9FFB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4</cp:revision>
  <cp:lastPrinted>2021-11-11T20:12:00Z</cp:lastPrinted>
  <dcterms:created xsi:type="dcterms:W3CDTF">2021-11-11T20:11:00Z</dcterms:created>
  <dcterms:modified xsi:type="dcterms:W3CDTF">2021-11-11T20:14:00Z</dcterms:modified>
</cp:coreProperties>
</file>