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7274A">
      <w:pPr>
        <w:spacing w:after="0" w:line="240" w:lineRule="auto"/>
        <w:rPr>
          <w:rFonts w:ascii="Century Gothic" w:eastAsia="Times New Roman" w:hAnsi="Century Gothic" w:cs="Times New Roman"/>
          <w:color w:val="auto"/>
          <w:sz w:val="24"/>
          <w:szCs w:val="24"/>
        </w:rPr>
      </w:pPr>
    </w:p>
    <w:p w:rsidR="005A6B22" w:rsidRDefault="005A6B22" w:rsidP="00DA4732">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Default="0039381E" w:rsidP="00DA4732">
      <w:pPr>
        <w:spacing w:after="12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A7274A" w:rsidRPr="0039381E" w:rsidRDefault="00A7274A" w:rsidP="00A7274A">
      <w:pPr>
        <w:spacing w:after="0" w:line="240" w:lineRule="auto"/>
        <w:rPr>
          <w:rFonts w:ascii="Century Gothic" w:eastAsia="Times New Roman" w:hAnsi="Century Gothic" w:cs="Times New Roman"/>
          <w:color w:val="auto"/>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9107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w:t>
                            </w:r>
                            <w:r w:rsidR="00861AD1">
                              <w:rPr>
                                <w:rFonts w:ascii="Arial" w:hAnsi="Arial" w:cs="Arial"/>
                                <w:b/>
                                <w:bCs/>
                                <w:color w:val="1D2226"/>
                                <w:sz w:val="28"/>
                                <w:szCs w:val="28"/>
                                <w:shd w:val="clear" w:color="auto" w:fill="FFFFFF"/>
                              </w:rPr>
                              <w:t xml:space="preserve"> </w:t>
                            </w:r>
                            <w:r w:rsidR="00E047B4">
                              <w:rPr>
                                <w:rFonts w:ascii="Arial" w:hAnsi="Arial" w:cs="Arial"/>
                                <w:b/>
                                <w:bCs/>
                                <w:color w:val="1D2226"/>
                                <w:sz w:val="28"/>
                                <w:szCs w:val="28"/>
                                <w:shd w:val="clear" w:color="auto" w:fill="FFFFFF"/>
                              </w:rPr>
                              <w:t>21</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E047B4" w:rsidRDefault="00E047B4" w:rsidP="004A1210">
                            <w:pPr>
                              <w:pStyle w:val="NormalWeb"/>
                              <w:spacing w:before="2" w:afterLines="50" w:after="120"/>
                              <w:jc w:val="center"/>
                              <w:rPr>
                                <w:rFonts w:ascii="Arial" w:hAnsi="Arial" w:cs="Arial"/>
                                <w:b/>
                                <w:bCs/>
                                <w:color w:val="1D2226"/>
                                <w:sz w:val="26"/>
                                <w:szCs w:val="26"/>
                                <w:shd w:val="clear" w:color="auto" w:fill="FFFFFF"/>
                              </w:rPr>
                            </w:pPr>
                            <w:r w:rsidRPr="00E047B4">
                              <w:rPr>
                                <w:rFonts w:ascii="Arial" w:hAnsi="Arial" w:cs="Arial"/>
                                <w:b/>
                                <w:bCs/>
                                <w:color w:val="1D2226"/>
                                <w:sz w:val="26"/>
                                <w:szCs w:val="26"/>
                                <w:shd w:val="clear" w:color="auto" w:fill="FFFFFF"/>
                              </w:rPr>
                              <w:t>Reign of Christ Sunday</w:t>
                            </w:r>
                          </w:p>
                          <w:p w:rsidR="00073B35" w:rsidRPr="00CD3201" w:rsidRDefault="00E047B4"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Alpha and Omega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9107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w:t>
                      </w:r>
                      <w:r w:rsidR="00861AD1">
                        <w:rPr>
                          <w:rFonts w:ascii="Arial" w:hAnsi="Arial" w:cs="Arial"/>
                          <w:b/>
                          <w:bCs/>
                          <w:color w:val="1D2226"/>
                          <w:sz w:val="28"/>
                          <w:szCs w:val="28"/>
                          <w:shd w:val="clear" w:color="auto" w:fill="FFFFFF"/>
                        </w:rPr>
                        <w:t xml:space="preserve"> </w:t>
                      </w:r>
                      <w:r w:rsidR="00E047B4">
                        <w:rPr>
                          <w:rFonts w:ascii="Arial" w:hAnsi="Arial" w:cs="Arial"/>
                          <w:b/>
                          <w:bCs/>
                          <w:color w:val="1D2226"/>
                          <w:sz w:val="28"/>
                          <w:szCs w:val="28"/>
                          <w:shd w:val="clear" w:color="auto" w:fill="FFFFFF"/>
                        </w:rPr>
                        <w:t>21</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E047B4" w:rsidRDefault="00E047B4" w:rsidP="004A1210">
                      <w:pPr>
                        <w:pStyle w:val="NormalWeb"/>
                        <w:spacing w:before="2" w:afterLines="50" w:after="120"/>
                        <w:jc w:val="center"/>
                        <w:rPr>
                          <w:rFonts w:ascii="Arial" w:hAnsi="Arial" w:cs="Arial"/>
                          <w:b/>
                          <w:bCs/>
                          <w:color w:val="1D2226"/>
                          <w:sz w:val="26"/>
                          <w:szCs w:val="26"/>
                          <w:shd w:val="clear" w:color="auto" w:fill="FFFFFF"/>
                        </w:rPr>
                      </w:pPr>
                      <w:r w:rsidRPr="00E047B4">
                        <w:rPr>
                          <w:rFonts w:ascii="Arial" w:hAnsi="Arial" w:cs="Arial"/>
                          <w:b/>
                          <w:bCs/>
                          <w:color w:val="1D2226"/>
                          <w:sz w:val="26"/>
                          <w:szCs w:val="26"/>
                          <w:shd w:val="clear" w:color="auto" w:fill="FFFFFF"/>
                        </w:rPr>
                        <w:t>Reign of Christ Sunday</w:t>
                      </w:r>
                    </w:p>
                    <w:p w:rsidR="00073B35" w:rsidRPr="00CD3201" w:rsidRDefault="00E047B4"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Alpha and Omega</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BD330B" w:rsidRPr="00815060" w:rsidRDefault="00BD330B" w:rsidP="00E047B4">
      <w:pPr>
        <w:spacing w:after="0" w:line="240" w:lineRule="auto"/>
        <w:ind w:right="100" w:firstLine="540"/>
        <w:rPr>
          <w:rFonts w:ascii="Century Gothic" w:eastAsia="Times New Roman" w:hAnsi="Century Gothic" w:cs="Times New Roman"/>
          <w:color w:val="auto"/>
          <w:sz w:val="24"/>
          <w:szCs w:val="24"/>
        </w:rPr>
      </w:pPr>
      <w:r w:rsidRPr="00815060">
        <w:rPr>
          <w:rFonts w:ascii="Century Gothic" w:eastAsia="Times New Roman" w:hAnsi="Century Gothic" w:cs="Arial"/>
          <w:i/>
          <w:iCs/>
          <w:color w:val="auto"/>
          <w:sz w:val="24"/>
          <w:szCs w:val="24"/>
        </w:rPr>
        <w:t>“If the Kingdom of God is in you, you should leave a little bit of heaven wherever you go.” - Cornel West</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Prelude</w:t>
      </w:r>
      <w:r>
        <w:rPr>
          <w:rFonts w:ascii="Century Gothic" w:eastAsia="Times New Roman" w:hAnsi="Century Gothic" w:cs="Arial"/>
          <w:i/>
          <w:iCs/>
          <w:sz w:val="24"/>
          <w:szCs w:val="24"/>
        </w:rPr>
        <w:tab/>
      </w:r>
      <w:r w:rsidRPr="00815060">
        <w:rPr>
          <w:rFonts w:ascii="Century Gothic" w:eastAsia="Times New Roman" w:hAnsi="Century Gothic" w:cs="Arial"/>
          <w:i/>
          <w:iCs/>
          <w:sz w:val="24"/>
          <w:szCs w:val="24"/>
        </w:rPr>
        <w:t>“</w:t>
      </w:r>
      <w:r>
        <w:rPr>
          <w:rFonts w:ascii="Century Gothic" w:eastAsia="Times New Roman" w:hAnsi="Century Gothic" w:cs="Arial"/>
          <w:i/>
          <w:iCs/>
          <w:sz w:val="24"/>
          <w:szCs w:val="24"/>
        </w:rPr>
        <w:t>Come O Thankful People Come”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815060">
        <w:rPr>
          <w:rFonts w:ascii="Century Gothic" w:eastAsia="Times New Roman" w:hAnsi="Century Gothic" w:cs="Arial"/>
          <w:i/>
          <w:iCs/>
          <w:sz w:val="24"/>
          <w:szCs w:val="24"/>
        </w:rPr>
        <w:t>#NCH422</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ind w:right="100"/>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Welcome to Worship</w:t>
      </w:r>
    </w:p>
    <w:p w:rsidR="00BD330B" w:rsidRPr="00815060" w:rsidRDefault="00BD330B" w:rsidP="00BD330B">
      <w:pPr>
        <w:spacing w:after="0" w:line="240" w:lineRule="auto"/>
        <w:jc w:val="center"/>
        <w:rPr>
          <w:rFonts w:ascii="Century Gothic" w:eastAsia="Times New Roman" w:hAnsi="Century Gothic" w:cs="Times New Roman"/>
          <w:color w:val="auto"/>
          <w:sz w:val="24"/>
          <w:szCs w:val="24"/>
        </w:rPr>
      </w:pPr>
      <w:r w:rsidRPr="00815060">
        <w:rPr>
          <w:rFonts w:ascii="Century Gothic" w:eastAsia="Times New Roman" w:hAnsi="Century Gothic" w:cs="Arial"/>
          <w:sz w:val="24"/>
          <w:szCs w:val="24"/>
        </w:rPr>
        <w:t>One: Whoever you are and wherever you are on life’s journey,</w:t>
      </w:r>
    </w:p>
    <w:p w:rsidR="00BD330B" w:rsidRPr="00815060" w:rsidRDefault="00BD330B" w:rsidP="00BD330B">
      <w:pPr>
        <w:spacing w:after="0" w:line="240" w:lineRule="auto"/>
        <w:jc w:val="center"/>
        <w:rPr>
          <w:rFonts w:ascii="Century Gothic" w:eastAsia="Times New Roman" w:hAnsi="Century Gothic" w:cs="Times New Roman"/>
          <w:color w:val="auto"/>
          <w:sz w:val="24"/>
          <w:szCs w:val="24"/>
        </w:rPr>
      </w:pPr>
      <w:r w:rsidRPr="00815060">
        <w:rPr>
          <w:rFonts w:ascii="Century Gothic" w:eastAsia="Times New Roman" w:hAnsi="Century Gothic" w:cs="Arial"/>
          <w:sz w:val="24"/>
          <w:szCs w:val="24"/>
        </w:rPr>
        <w:t xml:space="preserve">ALL: </w:t>
      </w:r>
      <w:r w:rsidRPr="00815060">
        <w:rPr>
          <w:rFonts w:ascii="Century Gothic" w:eastAsia="Times New Roman" w:hAnsi="Century Gothic" w:cs="Arial"/>
          <w:b/>
          <w:bCs/>
          <w:sz w:val="24"/>
          <w:szCs w:val="24"/>
        </w:rPr>
        <w:t>We welcome you here.</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Opening Comments</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Entrance of Light &amp; Ringing of the Bell</w:t>
      </w:r>
      <w:bookmarkStart w:id="0" w:name="_GoBack"/>
      <w:bookmarkEnd w:id="0"/>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Call to Worship</w:t>
      </w:r>
      <w:r w:rsidRPr="00815060">
        <w:rPr>
          <w:rFonts w:ascii="Century Gothic" w:eastAsia="Times New Roman" w:hAnsi="Century Gothic" w:cs="Arial"/>
          <w:i/>
          <w:iCs/>
          <w:sz w:val="24"/>
          <w:szCs w:val="24"/>
        </w:rPr>
        <w:tab/>
        <w:t>(adapted from the Presbyterian Church in Canada)</w:t>
      </w:r>
    </w:p>
    <w:p w:rsidR="00BD330B" w:rsidRDefault="00BD330B" w:rsidP="00BD330B">
      <w:pPr>
        <w:spacing w:after="0" w:line="240" w:lineRule="auto"/>
        <w:rPr>
          <w:rFonts w:ascii="Century Gothic" w:eastAsia="Times New Roman" w:hAnsi="Century Gothic" w:cs="Arial"/>
          <w:i/>
          <w:iCs/>
          <w:sz w:val="24"/>
          <w:szCs w:val="24"/>
        </w:rPr>
      </w:pPr>
      <w:r w:rsidRPr="00815060">
        <w:rPr>
          <w:rFonts w:ascii="Century Gothic" w:eastAsia="Times New Roman" w:hAnsi="Century Gothic" w:cs="Arial"/>
          <w:i/>
          <w:iCs/>
          <w:sz w:val="24"/>
          <w:szCs w:val="24"/>
        </w:rPr>
        <w:t>One: Say among the nations, “God reigns!” Let the heavens be glad and the earth rejoice!</w:t>
      </w:r>
    </w:p>
    <w:p w:rsidR="0090108C" w:rsidRDefault="0090108C" w:rsidP="00BD330B">
      <w:pPr>
        <w:spacing w:after="0" w:line="240" w:lineRule="auto"/>
        <w:rPr>
          <w:rFonts w:ascii="Century Gothic" w:eastAsia="Times New Roman" w:hAnsi="Century Gothic" w:cs="Arial"/>
          <w:i/>
          <w:iCs/>
          <w:sz w:val="24"/>
          <w:szCs w:val="24"/>
        </w:rPr>
      </w:pPr>
    </w:p>
    <w:p w:rsidR="0090108C" w:rsidRPr="00815060" w:rsidRDefault="0090108C"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b/>
          <w:bCs/>
          <w:i/>
          <w:iCs/>
          <w:sz w:val="24"/>
          <w:szCs w:val="24"/>
        </w:rPr>
        <w:t>All: God is coming to judge the world with righteousness and truth.</w:t>
      </w: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One: Let us worship God with praise and honor.</w:t>
      </w: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b/>
          <w:bCs/>
          <w:i/>
          <w:iCs/>
          <w:sz w:val="24"/>
          <w:szCs w:val="24"/>
        </w:rPr>
        <w:t>All: We will offer our thanks and praise for all that God has done, is doing and will do.</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Opening Song</w:t>
      </w:r>
      <w:r w:rsidR="0090108C">
        <w:rPr>
          <w:rFonts w:ascii="Century Gothic" w:eastAsia="Times New Roman" w:hAnsi="Century Gothic" w:cs="Arial"/>
          <w:i/>
          <w:iCs/>
          <w:sz w:val="24"/>
          <w:szCs w:val="24"/>
        </w:rPr>
        <w:t xml:space="preserve">   </w:t>
      </w:r>
      <w:r w:rsidRPr="00815060">
        <w:rPr>
          <w:rFonts w:ascii="Century Gothic" w:eastAsia="Times New Roman" w:hAnsi="Century Gothic" w:cs="Arial"/>
          <w:i/>
          <w:iCs/>
          <w:sz w:val="24"/>
          <w:szCs w:val="24"/>
        </w:rPr>
        <w:t>“</w:t>
      </w:r>
      <w:r w:rsidRPr="00B037D9">
        <w:rPr>
          <w:rFonts w:ascii="Century Gothic" w:eastAsia="Times New Roman" w:hAnsi="Century Gothic" w:cs="Arial"/>
          <w:i/>
          <w:iCs/>
          <w:sz w:val="24"/>
          <w:szCs w:val="24"/>
        </w:rPr>
        <w:t>The</w:t>
      </w:r>
      <w:r>
        <w:rPr>
          <w:rFonts w:ascii="Century Gothic" w:eastAsia="Times New Roman" w:hAnsi="Century Gothic" w:cs="Arial"/>
          <w:i/>
          <w:iCs/>
          <w:sz w:val="24"/>
          <w:szCs w:val="24"/>
        </w:rPr>
        <w:t xml:space="preserve"> Trumpets Sound,</w:t>
      </w:r>
      <w:r w:rsidR="0090108C">
        <w:rPr>
          <w:rFonts w:ascii="Century Gothic" w:eastAsia="Times New Roman" w:hAnsi="Century Gothic" w:cs="Arial"/>
          <w:i/>
          <w:iCs/>
          <w:sz w:val="24"/>
          <w:szCs w:val="24"/>
        </w:rPr>
        <w:t xml:space="preserve"> t</w:t>
      </w:r>
      <w:r>
        <w:rPr>
          <w:rFonts w:ascii="Century Gothic" w:eastAsia="Times New Roman" w:hAnsi="Century Gothic" w:cs="Arial"/>
          <w:i/>
          <w:iCs/>
          <w:sz w:val="24"/>
          <w:szCs w:val="24"/>
        </w:rPr>
        <w:t>he Angels Sing</w:t>
      </w:r>
      <w:r w:rsidR="0090108C">
        <w:rPr>
          <w:rFonts w:ascii="Century Gothic" w:eastAsia="Times New Roman" w:hAnsi="Century Gothic" w:cs="Arial"/>
          <w:i/>
          <w:iCs/>
          <w:sz w:val="24"/>
          <w:szCs w:val="24"/>
        </w:rPr>
        <w:t>, the Feast is Ready</w:t>
      </w:r>
      <w:r>
        <w:rPr>
          <w:rFonts w:ascii="Century Gothic" w:eastAsia="Times New Roman" w:hAnsi="Century Gothic" w:cs="Arial"/>
          <w:i/>
          <w:iCs/>
          <w:sz w:val="24"/>
          <w:szCs w:val="24"/>
        </w:rPr>
        <w:t>”</w:t>
      </w:r>
      <w:r>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sidR="0090108C">
        <w:rPr>
          <w:rFonts w:ascii="Century Gothic" w:eastAsia="Times New Roman" w:hAnsi="Century Gothic" w:cs="Arial"/>
          <w:i/>
          <w:iCs/>
          <w:sz w:val="24"/>
          <w:szCs w:val="24"/>
        </w:rPr>
        <w:tab/>
      </w:r>
      <w:r>
        <w:rPr>
          <w:rFonts w:ascii="Century Gothic" w:eastAsia="Times New Roman" w:hAnsi="Century Gothic" w:cs="Arial"/>
          <w:i/>
          <w:iCs/>
          <w:sz w:val="24"/>
          <w:szCs w:val="24"/>
        </w:rPr>
        <w:t>G</w:t>
      </w:r>
      <w:r w:rsidR="0090108C">
        <w:rPr>
          <w:rFonts w:ascii="Century Gothic" w:eastAsia="Times New Roman" w:hAnsi="Century Gothic" w:cs="Arial"/>
          <w:i/>
          <w:iCs/>
          <w:sz w:val="24"/>
          <w:szCs w:val="24"/>
        </w:rPr>
        <w:t>raham</w:t>
      </w:r>
      <w:r>
        <w:rPr>
          <w:rFonts w:ascii="Century Gothic" w:eastAsia="Times New Roman" w:hAnsi="Century Gothic" w:cs="Arial"/>
          <w:i/>
          <w:iCs/>
          <w:sz w:val="24"/>
          <w:szCs w:val="24"/>
        </w:rPr>
        <w:t>.</w:t>
      </w:r>
      <w:r w:rsidRPr="00B037D9">
        <w:rPr>
          <w:rFonts w:ascii="Century Gothic" w:eastAsia="Times New Roman" w:hAnsi="Century Gothic" w:cs="Arial"/>
          <w:i/>
          <w:iCs/>
          <w:sz w:val="24"/>
          <w:szCs w:val="24"/>
        </w:rPr>
        <w:t xml:space="preserve"> Kendrick</w:t>
      </w:r>
    </w:p>
    <w:p w:rsidR="00BD330B" w:rsidRDefault="00BD330B" w:rsidP="00BD330B">
      <w:pPr>
        <w:spacing w:after="0" w:line="240" w:lineRule="auto"/>
        <w:rPr>
          <w:rFonts w:ascii="Century Gothic" w:eastAsia="Times New Roman" w:hAnsi="Century Gothic" w:cs="Times New Roman"/>
          <w:color w:val="auto"/>
          <w:sz w:val="24"/>
          <w:szCs w:val="24"/>
        </w:rPr>
      </w:pPr>
    </w:p>
    <w:p w:rsidR="0090108C" w:rsidRPr="00815060" w:rsidRDefault="0090108C"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Children’s Chat &amp; Blessing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AE2E8F">
        <w:rPr>
          <w:rFonts w:ascii="Century Gothic" w:eastAsia="Times New Roman" w:hAnsi="Century Gothic" w:cs="Arial"/>
          <w:i/>
          <w:iCs/>
          <w:color w:val="auto"/>
          <w:sz w:val="24"/>
          <w:szCs w:val="24"/>
        </w:rPr>
        <w:tab/>
        <w:t>Ruby Ostermann</w:t>
      </w:r>
    </w:p>
    <w:p w:rsidR="00BD330B" w:rsidRPr="00815060" w:rsidRDefault="00BD330B" w:rsidP="00BD330B">
      <w:pPr>
        <w:shd w:val="clear" w:color="auto" w:fill="FFFFFF"/>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Though we gather separately, we are one community</w:t>
      </w:r>
    </w:p>
    <w:p w:rsidR="00BD330B" w:rsidRPr="00815060" w:rsidRDefault="00BD330B" w:rsidP="00BD330B">
      <w:pPr>
        <w:shd w:val="clear" w:color="auto" w:fill="FFFFFF"/>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In the sanctuary, playground or at home.</w:t>
      </w:r>
    </w:p>
    <w:p w:rsidR="00BD330B" w:rsidRPr="00815060" w:rsidRDefault="00BD330B" w:rsidP="00BD330B">
      <w:pPr>
        <w:shd w:val="clear" w:color="auto" w:fill="FFFFFF"/>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In this space and in every place,</w:t>
      </w:r>
    </w:p>
    <w:p w:rsidR="00BD330B" w:rsidRPr="00815060" w:rsidRDefault="00BD330B" w:rsidP="00BD330B">
      <w:pPr>
        <w:shd w:val="clear" w:color="auto" w:fill="FFFFFF"/>
        <w:spacing w:after="0" w:line="240" w:lineRule="auto"/>
        <w:rPr>
          <w:rFonts w:ascii="Century Gothic" w:eastAsia="Times New Roman" w:hAnsi="Century Gothic" w:cs="Times New Roman"/>
          <w:color w:val="auto"/>
          <w:sz w:val="24"/>
          <w:szCs w:val="24"/>
        </w:rPr>
      </w:pPr>
      <w:proofErr w:type="gramStart"/>
      <w:r w:rsidRPr="00815060">
        <w:rPr>
          <w:rFonts w:ascii="Century Gothic" w:eastAsia="Times New Roman" w:hAnsi="Century Gothic" w:cs="Arial"/>
          <w:i/>
          <w:iCs/>
          <w:sz w:val="24"/>
          <w:szCs w:val="24"/>
        </w:rPr>
        <w:t>we</w:t>
      </w:r>
      <w:proofErr w:type="gramEnd"/>
      <w:r w:rsidRPr="00815060">
        <w:rPr>
          <w:rFonts w:ascii="Century Gothic" w:eastAsia="Times New Roman" w:hAnsi="Century Gothic" w:cs="Arial"/>
          <w:i/>
          <w:iCs/>
          <w:sz w:val="24"/>
          <w:szCs w:val="24"/>
        </w:rPr>
        <w:t xml:space="preserve"> are here to learn, create, and wonder.</w:t>
      </w:r>
    </w:p>
    <w:p w:rsidR="00BD330B" w:rsidRPr="00815060" w:rsidRDefault="00BD330B" w:rsidP="00BD330B">
      <w:pPr>
        <w:shd w:val="clear" w:color="auto" w:fill="FFFFFF"/>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Love is the reason we are here.</w:t>
      </w:r>
    </w:p>
    <w:p w:rsidR="00BD330B" w:rsidRPr="00815060" w:rsidRDefault="00BD330B" w:rsidP="00BD330B">
      <w:pPr>
        <w:shd w:val="clear" w:color="auto" w:fill="FFFFFF"/>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God is here with us, And God is out there, too!</w:t>
      </w:r>
    </w:p>
    <w:p w:rsidR="00BD330B" w:rsidRPr="00815060" w:rsidRDefault="00BD330B" w:rsidP="00BD330B">
      <w:pPr>
        <w:shd w:val="clear" w:color="auto" w:fill="FFFFFF"/>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Go with God. Amen.</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Prayer for Illumination</w:t>
      </w: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Come, Holy Spirit, come; open our hearts and minds to receive God’s word, and set us free to follow in the power of Christ’s love. Amen.</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Scripture</w:t>
      </w:r>
      <w:r w:rsidRPr="00815060">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Revelation 1:4b-8 (</w:t>
      </w:r>
      <w:r w:rsidRPr="00815060">
        <w:rPr>
          <w:rFonts w:ascii="Century Gothic" w:eastAsia="Times New Roman" w:hAnsi="Century Gothic" w:cs="Arial"/>
          <w:i/>
          <w:iCs/>
          <w:sz w:val="24"/>
          <w:szCs w:val="24"/>
        </w:rPr>
        <w:t>NRSV</w:t>
      </w:r>
      <w:r>
        <w:rPr>
          <w:rFonts w:ascii="Century Gothic" w:eastAsia="Times New Roman" w:hAnsi="Century Gothic" w:cs="Arial"/>
          <w:i/>
          <w:iCs/>
          <w:sz w:val="24"/>
          <w:szCs w:val="24"/>
        </w:rPr>
        <w:t>)</w:t>
      </w:r>
    </w:p>
    <w:p w:rsidR="00BD330B" w:rsidRPr="00815060" w:rsidRDefault="00BD330B" w:rsidP="00BD330B">
      <w:pPr>
        <w:spacing w:after="0" w:line="240" w:lineRule="auto"/>
        <w:ind w:firstLine="540"/>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Grace to you and peace from him who is and who was and who is to come, and from the seven spirits who are before his throne, and from Jesus Christ, the faithful witness, the firstborn of the dead, and the ruler of the kings of the earth.</w:t>
      </w:r>
    </w:p>
    <w:p w:rsidR="00BD330B" w:rsidRPr="00815060" w:rsidRDefault="00BD330B" w:rsidP="00BD330B">
      <w:pPr>
        <w:spacing w:after="0" w:line="240" w:lineRule="auto"/>
        <w:ind w:firstLine="540"/>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To him who loves us and freed us from our sins by his blood, and made us to be a kingdom, priests serving his God and Father, to him be glory and dominion forever and ever. Amen.</w:t>
      </w:r>
    </w:p>
    <w:p w:rsidR="00BD330B" w:rsidRPr="00815060" w:rsidRDefault="00BD330B" w:rsidP="00BD330B">
      <w:pPr>
        <w:spacing w:after="0" w:line="240" w:lineRule="auto"/>
        <w:ind w:firstLine="540"/>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Look! He is coming with the clouds; every eye will see him, even those who pierced him; and on his account all the tribes of the earth will wail. So it is to be. Amen.</w:t>
      </w:r>
    </w:p>
    <w:p w:rsidR="00BD330B" w:rsidRPr="00815060" w:rsidRDefault="00BD330B" w:rsidP="00BD330B">
      <w:pPr>
        <w:spacing w:after="0" w:line="240" w:lineRule="auto"/>
        <w:ind w:firstLine="540"/>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“I am the Alpha and the Omega,” says the Lord God, who is and who was and who is to come, the Almighty.</w:t>
      </w:r>
    </w:p>
    <w:p w:rsidR="00BD330B" w:rsidRDefault="00BD330B" w:rsidP="00BD330B">
      <w:pPr>
        <w:spacing w:after="0" w:line="240" w:lineRule="auto"/>
        <w:rPr>
          <w:rFonts w:ascii="Century Gothic" w:eastAsia="Times New Roman" w:hAnsi="Century Gothic" w:cs="Times New Roman"/>
          <w:color w:val="auto"/>
          <w:sz w:val="24"/>
          <w:szCs w:val="24"/>
        </w:rPr>
      </w:pPr>
    </w:p>
    <w:p w:rsidR="0090108C" w:rsidRPr="00815060" w:rsidRDefault="0090108C"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color w:val="auto"/>
          <w:sz w:val="24"/>
          <w:szCs w:val="24"/>
        </w:rPr>
        <w:t>Reflection</w:t>
      </w:r>
      <w:r w:rsidRPr="00B037D9">
        <w:rPr>
          <w:rFonts w:ascii="Century Gothic" w:eastAsia="Times New Roman" w:hAnsi="Century Gothic" w:cs="Arial"/>
          <w:color w:val="auto"/>
          <w:sz w:val="24"/>
          <w:szCs w:val="24"/>
        </w:rPr>
        <w:tab/>
      </w:r>
      <w:r w:rsidRPr="00B037D9">
        <w:rPr>
          <w:rFonts w:ascii="Century Gothic" w:eastAsia="Times New Roman" w:hAnsi="Century Gothic" w:cs="Arial"/>
          <w:color w:val="auto"/>
          <w:sz w:val="24"/>
          <w:szCs w:val="24"/>
        </w:rPr>
        <w:tab/>
      </w:r>
      <w:r w:rsidRPr="00B037D9">
        <w:rPr>
          <w:rFonts w:ascii="Century Gothic" w:eastAsia="Times New Roman" w:hAnsi="Century Gothic" w:cs="Arial"/>
          <w:color w:val="auto"/>
          <w:sz w:val="24"/>
          <w:szCs w:val="24"/>
        </w:rPr>
        <w:tab/>
      </w:r>
      <w:r w:rsidRPr="00815060">
        <w:rPr>
          <w:rFonts w:ascii="Century Gothic" w:eastAsia="Times New Roman" w:hAnsi="Century Gothic" w:cs="Arial"/>
          <w:i/>
          <w:iCs/>
          <w:color w:val="auto"/>
          <w:sz w:val="24"/>
          <w:szCs w:val="24"/>
        </w:rPr>
        <w:t>“So It Is to Be”</w:t>
      </w:r>
      <w:r w:rsidRPr="00B037D9">
        <w:rPr>
          <w:rFonts w:ascii="Century Gothic" w:eastAsia="Times New Roman" w:hAnsi="Century Gothic" w:cs="Arial"/>
          <w:i/>
          <w:iCs/>
          <w:color w:val="auto"/>
          <w:sz w:val="24"/>
          <w:szCs w:val="24"/>
        </w:rPr>
        <w:tab/>
      </w:r>
      <w:r w:rsidRPr="00B037D9">
        <w:rPr>
          <w:rFonts w:ascii="Century Gothic" w:eastAsia="Times New Roman" w:hAnsi="Century Gothic" w:cs="Arial"/>
          <w:i/>
          <w:iCs/>
          <w:color w:val="auto"/>
          <w:sz w:val="24"/>
          <w:szCs w:val="24"/>
        </w:rPr>
        <w:tab/>
        <w:t xml:space="preserve">Rev. Brent </w:t>
      </w:r>
      <w:proofErr w:type="spellStart"/>
      <w:r w:rsidRPr="00B037D9">
        <w:rPr>
          <w:rFonts w:ascii="Century Gothic" w:eastAsia="Times New Roman" w:hAnsi="Century Gothic" w:cs="Arial"/>
          <w:i/>
          <w:iCs/>
          <w:color w:val="auto"/>
          <w:sz w:val="24"/>
          <w:szCs w:val="24"/>
        </w:rPr>
        <w:t>Gundlah</w:t>
      </w:r>
      <w:proofErr w:type="spellEnd"/>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Season of Stewardship</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 xml:space="preserve">Martha </w:t>
      </w:r>
      <w:proofErr w:type="spellStart"/>
      <w:r>
        <w:rPr>
          <w:rFonts w:ascii="Century Gothic" w:eastAsia="Times New Roman" w:hAnsi="Century Gothic" w:cs="Arial"/>
          <w:i/>
          <w:iCs/>
          <w:sz w:val="24"/>
          <w:szCs w:val="24"/>
        </w:rPr>
        <w:t>Moler</w:t>
      </w:r>
      <w:proofErr w:type="spellEnd"/>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Call to Offering/Prayer of Dedication</w:t>
      </w: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 </w:t>
      </w: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Prayers of the Community</w:t>
      </w: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BD330B" w:rsidRPr="00815060" w:rsidRDefault="00BD330B" w:rsidP="00BD330B">
      <w:pPr>
        <w:spacing w:after="0" w:line="240" w:lineRule="auto"/>
        <w:jc w:val="center"/>
        <w:rPr>
          <w:rFonts w:ascii="Century Gothic" w:eastAsia="Times New Roman" w:hAnsi="Century Gothic" w:cs="Times New Roman"/>
          <w:color w:val="auto"/>
          <w:sz w:val="24"/>
          <w:szCs w:val="24"/>
        </w:rPr>
      </w:pPr>
      <w:r w:rsidRPr="00815060">
        <w:rPr>
          <w:rFonts w:ascii="Century Gothic" w:eastAsia="Times New Roman" w:hAnsi="Century Gothic" w:cs="Arial"/>
          <w:b/>
          <w:bCs/>
          <w:i/>
          <w:iCs/>
          <w:sz w:val="24"/>
          <w:szCs w:val="24"/>
        </w:rPr>
        <w:t>“Together with God, we hear your prayers.”</w:t>
      </w:r>
      <w:r w:rsidRPr="00815060">
        <w:rPr>
          <w:rFonts w:ascii="Century Gothic" w:eastAsia="Times New Roman" w:hAnsi="Century Gothic" w:cs="Arial"/>
          <w:i/>
          <w:iCs/>
          <w:sz w:val="24"/>
          <w:szCs w:val="24"/>
        </w:rPr>
        <w:t>)</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Pastoral Prayer</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 xml:space="preserve">Jesus Prayer - [Led by Robert </w:t>
      </w:r>
      <w:proofErr w:type="spellStart"/>
      <w:r w:rsidRPr="00815060">
        <w:rPr>
          <w:rFonts w:ascii="Century Gothic" w:eastAsia="Times New Roman" w:hAnsi="Century Gothic" w:cs="Arial"/>
          <w:i/>
          <w:iCs/>
          <w:sz w:val="24"/>
          <w:szCs w:val="24"/>
        </w:rPr>
        <w:t>Dazley</w:t>
      </w:r>
      <w:proofErr w:type="spellEnd"/>
      <w:r w:rsidRPr="00815060">
        <w:rPr>
          <w:rFonts w:ascii="Century Gothic" w:eastAsia="Times New Roman" w:hAnsi="Century Gothic" w:cs="Arial"/>
          <w:i/>
          <w:iCs/>
          <w:sz w:val="24"/>
          <w:szCs w:val="24"/>
        </w:rPr>
        <w:t>]</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Times New Roman"/>
          <w:color w:val="auto"/>
          <w:sz w:val="24"/>
          <w:szCs w:val="24"/>
        </w:rPr>
      </w:pPr>
      <w:r w:rsidRPr="00815060">
        <w:rPr>
          <w:rFonts w:ascii="Century Gothic" w:eastAsia="Times New Roman" w:hAnsi="Century Gothic" w:cs="Arial"/>
          <w:i/>
          <w:iCs/>
          <w:sz w:val="24"/>
          <w:szCs w:val="24"/>
        </w:rPr>
        <w:t>Words of Mission and Benediction</w:t>
      </w:r>
    </w:p>
    <w:p w:rsidR="00BD330B" w:rsidRPr="00815060" w:rsidRDefault="00BD330B" w:rsidP="00BD330B">
      <w:pPr>
        <w:spacing w:after="0" w:line="240" w:lineRule="auto"/>
        <w:rPr>
          <w:rFonts w:ascii="Century Gothic" w:eastAsia="Times New Roman" w:hAnsi="Century Gothic" w:cs="Times New Roman"/>
          <w:color w:val="auto"/>
          <w:sz w:val="24"/>
          <w:szCs w:val="24"/>
        </w:rPr>
      </w:pPr>
    </w:p>
    <w:p w:rsidR="00BD330B" w:rsidRPr="00815060" w:rsidRDefault="00BD330B" w:rsidP="00BD330B">
      <w:pPr>
        <w:spacing w:after="0" w:line="240" w:lineRule="auto"/>
        <w:rPr>
          <w:rFonts w:ascii="Century Gothic" w:eastAsia="Times New Roman" w:hAnsi="Century Gothic" w:cs="Arial"/>
          <w:i/>
          <w:iCs/>
          <w:sz w:val="24"/>
          <w:szCs w:val="24"/>
        </w:rPr>
      </w:pPr>
      <w:r w:rsidRPr="00815060">
        <w:rPr>
          <w:rFonts w:ascii="Century Gothic" w:eastAsia="Times New Roman" w:hAnsi="Century Gothic" w:cs="Arial"/>
          <w:i/>
          <w:iCs/>
          <w:sz w:val="24"/>
          <w:szCs w:val="24"/>
        </w:rPr>
        <w:t>Closing Song</w:t>
      </w:r>
      <w:r w:rsidRPr="00815060">
        <w:rPr>
          <w:rFonts w:ascii="Century Gothic" w:eastAsia="Times New Roman" w:hAnsi="Century Gothic" w:cs="Arial"/>
          <w:i/>
          <w:iCs/>
          <w:sz w:val="24"/>
          <w:szCs w:val="24"/>
        </w:rPr>
        <w:tab/>
      </w:r>
      <w:r w:rsidRPr="00815060">
        <w:rPr>
          <w:rFonts w:ascii="Century Gothic" w:eastAsia="Times New Roman" w:hAnsi="Century Gothic" w:cs="Arial"/>
          <w:i/>
          <w:iCs/>
          <w:sz w:val="24"/>
          <w:szCs w:val="24"/>
        </w:rPr>
        <w:tab/>
      </w:r>
      <w:r w:rsidRPr="00815060">
        <w:rPr>
          <w:rFonts w:ascii="Century Gothic" w:eastAsia="Times New Roman" w:hAnsi="Century Gothic" w:cs="Arial"/>
          <w:i/>
          <w:iCs/>
          <w:sz w:val="24"/>
          <w:szCs w:val="24"/>
        </w:rPr>
        <w:tab/>
        <w:t>“</w:t>
      </w:r>
      <w:r w:rsidRPr="00B037D9">
        <w:rPr>
          <w:rFonts w:ascii="Century Gothic" w:eastAsia="Times New Roman" w:hAnsi="Century Gothic" w:cs="Arial"/>
          <w:i/>
          <w:iCs/>
          <w:sz w:val="24"/>
          <w:szCs w:val="24"/>
        </w:rPr>
        <w:t>Gratefu</w:t>
      </w:r>
      <w:r>
        <w:rPr>
          <w:rFonts w:ascii="Century Gothic" w:eastAsia="Times New Roman" w:hAnsi="Century Gothic" w:cs="Arial"/>
          <w:i/>
          <w:iCs/>
          <w:sz w:val="24"/>
          <w:szCs w:val="24"/>
        </w:rPr>
        <w:t>l”</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 xml:space="preserve">Tom </w:t>
      </w:r>
      <w:proofErr w:type="spellStart"/>
      <w:r>
        <w:rPr>
          <w:rFonts w:ascii="Century Gothic" w:eastAsia="Times New Roman" w:hAnsi="Century Gothic" w:cs="Arial"/>
          <w:i/>
          <w:iCs/>
          <w:sz w:val="24"/>
          <w:szCs w:val="24"/>
        </w:rPr>
        <w:t>Tomaszek</w:t>
      </w:r>
      <w:proofErr w:type="spellEnd"/>
    </w:p>
    <w:p w:rsidR="00A24110" w:rsidRDefault="00A24110" w:rsidP="00153D89">
      <w:pPr>
        <w:spacing w:after="0" w:line="240" w:lineRule="auto"/>
        <w:rPr>
          <w:rFonts w:ascii="Century Gothic" w:eastAsia="Times New Roman" w:hAnsi="Century Gothic" w:cs="Times New Roman"/>
          <w:color w:val="auto"/>
          <w:sz w:val="24"/>
          <w:szCs w:val="24"/>
        </w:rPr>
      </w:pPr>
    </w:p>
    <w:p w:rsidR="00A24110" w:rsidRDefault="00A24110" w:rsidP="00153D89">
      <w:pPr>
        <w:spacing w:after="0" w:line="240" w:lineRule="auto"/>
        <w:rPr>
          <w:rFonts w:ascii="Century Gothic" w:eastAsia="Times New Roman" w:hAnsi="Century Gothic" w:cs="Times New Roman"/>
          <w:color w:val="auto"/>
          <w:sz w:val="24"/>
          <w:szCs w:val="24"/>
        </w:rPr>
      </w:pPr>
    </w:p>
    <w:p w:rsidR="0090108C" w:rsidRDefault="0090108C" w:rsidP="00153D89">
      <w:pPr>
        <w:spacing w:after="0" w:line="240" w:lineRule="auto"/>
        <w:rPr>
          <w:rFonts w:ascii="Century Gothic" w:eastAsia="Times New Roman" w:hAnsi="Century Gothic" w:cs="Times New Roman"/>
          <w:color w:val="auto"/>
          <w:sz w:val="24"/>
          <w:szCs w:val="24"/>
        </w:rPr>
      </w:pPr>
    </w:p>
    <w:p w:rsidR="0090108C" w:rsidRDefault="0090108C" w:rsidP="00153D89">
      <w:pPr>
        <w:spacing w:after="0" w:line="240" w:lineRule="auto"/>
        <w:rPr>
          <w:rFonts w:ascii="Century Gothic" w:eastAsia="Times New Roman" w:hAnsi="Century Gothic" w:cs="Times New Roman"/>
          <w:color w:val="auto"/>
          <w:sz w:val="24"/>
          <w:szCs w:val="24"/>
        </w:rPr>
      </w:pPr>
    </w:p>
    <w:p w:rsidR="0090108C" w:rsidRDefault="0090108C" w:rsidP="00153D89">
      <w:pPr>
        <w:spacing w:after="0" w:line="240" w:lineRule="auto"/>
        <w:rPr>
          <w:rFonts w:ascii="Century Gothic" w:eastAsia="Times New Roman" w:hAnsi="Century Gothic" w:cs="Times New Roman"/>
          <w:color w:val="auto"/>
          <w:sz w:val="24"/>
          <w:szCs w:val="24"/>
        </w:rPr>
      </w:pPr>
    </w:p>
    <w:p w:rsidR="0090108C" w:rsidRDefault="0090108C" w:rsidP="00153D89">
      <w:pPr>
        <w:spacing w:after="0" w:line="240" w:lineRule="auto"/>
        <w:rPr>
          <w:rFonts w:ascii="Century Gothic" w:eastAsia="Times New Roman" w:hAnsi="Century Gothic" w:cs="Times New Roman"/>
          <w:color w:val="auto"/>
          <w:sz w:val="24"/>
          <w:szCs w:val="24"/>
        </w:rPr>
      </w:pPr>
    </w:p>
    <w:p w:rsidR="0090108C" w:rsidRDefault="0090108C" w:rsidP="00153D89">
      <w:pPr>
        <w:spacing w:after="0" w:line="240" w:lineRule="auto"/>
        <w:rPr>
          <w:rFonts w:ascii="Century Gothic" w:eastAsia="Times New Roman" w:hAnsi="Century Gothic" w:cs="Times New Roman"/>
          <w:color w:val="auto"/>
          <w:sz w:val="24"/>
          <w:szCs w:val="24"/>
        </w:rPr>
      </w:pPr>
    </w:p>
    <w:p w:rsidR="0090108C" w:rsidRPr="00E24FED" w:rsidRDefault="0090108C" w:rsidP="00153D89">
      <w:pPr>
        <w:spacing w:after="0" w:line="240" w:lineRule="auto"/>
        <w:rPr>
          <w:rFonts w:ascii="Century Gothic" w:eastAsia="Times New Roman" w:hAnsi="Century Gothic" w:cs="Times New Roman"/>
          <w:color w:val="auto"/>
          <w:sz w:val="24"/>
          <w:szCs w:val="24"/>
        </w:rPr>
      </w:pPr>
    </w:p>
    <w:p w:rsidR="00153D89" w:rsidRPr="00E24FED" w:rsidRDefault="00153D89" w:rsidP="00153D89">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sz w:val="24"/>
          <w:szCs w:val="24"/>
        </w:rPr>
        <w:t xml:space="preserve">Parents, please collect your </w:t>
      </w:r>
      <w:proofErr w:type="gramStart"/>
      <w:r w:rsidRPr="00E24FED">
        <w:rPr>
          <w:rFonts w:ascii="Century Gothic" w:eastAsia="Times New Roman" w:hAnsi="Century Gothic" w:cs="Arial"/>
          <w:b/>
          <w:bCs/>
          <w:sz w:val="24"/>
          <w:szCs w:val="24"/>
        </w:rPr>
        <w:t>child(</w:t>
      </w:r>
      <w:proofErr w:type="spellStart"/>
      <w:proofErr w:type="gramEnd"/>
      <w:r w:rsidRPr="00E24FED">
        <w:rPr>
          <w:rFonts w:ascii="Century Gothic" w:eastAsia="Times New Roman" w:hAnsi="Century Gothic" w:cs="Arial"/>
          <w:b/>
          <w:bCs/>
          <w:sz w:val="24"/>
          <w:szCs w:val="24"/>
        </w:rPr>
        <w:t>ren</w:t>
      </w:r>
      <w:proofErr w:type="spellEnd"/>
      <w:r w:rsidRPr="00E24FED">
        <w:rPr>
          <w:rFonts w:ascii="Century Gothic" w:eastAsia="Times New Roman" w:hAnsi="Century Gothic" w:cs="Arial"/>
          <w:b/>
          <w:bCs/>
          <w:sz w:val="24"/>
          <w:szCs w:val="24"/>
        </w:rPr>
        <w:t>) from their teachers in the nursery. Thank you!</w:t>
      </w:r>
    </w:p>
    <w:p w:rsidR="001857EE" w:rsidRDefault="001857EE" w:rsidP="001857EE">
      <w:pPr>
        <w:spacing w:after="0" w:line="240" w:lineRule="auto"/>
        <w:rPr>
          <w:rFonts w:ascii="Century Gothic" w:eastAsia="Times New Roman" w:hAnsi="Century Gothic" w:cs="Times New Roman"/>
          <w:color w:val="auto"/>
          <w:sz w:val="24"/>
          <w:szCs w:val="24"/>
        </w:rPr>
      </w:pPr>
    </w:p>
    <w:p w:rsidR="00A24110" w:rsidRDefault="00A24110" w:rsidP="001857EE">
      <w:pPr>
        <w:spacing w:after="0" w:line="240" w:lineRule="auto"/>
        <w:rPr>
          <w:rFonts w:ascii="Century Gothic" w:eastAsia="Times New Roman" w:hAnsi="Century Gothic" w:cs="Times New Roman"/>
          <w:color w:val="auto"/>
          <w:sz w:val="24"/>
          <w:szCs w:val="24"/>
        </w:rPr>
      </w:pPr>
    </w:p>
    <w:p w:rsidR="00A24110" w:rsidRDefault="00A24110" w:rsidP="001857EE">
      <w:pPr>
        <w:spacing w:after="0" w:line="240" w:lineRule="auto"/>
        <w:rPr>
          <w:rFonts w:ascii="Century Gothic" w:eastAsia="Times New Roman" w:hAnsi="Century Gothic" w:cs="Times New Roman"/>
          <w:color w:val="auto"/>
          <w:sz w:val="24"/>
          <w:szCs w:val="24"/>
        </w:rPr>
      </w:pPr>
    </w:p>
    <w:p w:rsidR="00A24110" w:rsidRDefault="00A24110" w:rsidP="001857EE">
      <w:pPr>
        <w:spacing w:after="0" w:line="240" w:lineRule="auto"/>
        <w:rPr>
          <w:rFonts w:ascii="Century Gothic" w:eastAsia="Times New Roman" w:hAnsi="Century Gothic" w:cs="Times New Roman"/>
          <w:color w:val="auto"/>
          <w:sz w:val="24"/>
          <w:szCs w:val="24"/>
        </w:rPr>
      </w:pPr>
    </w:p>
    <w:p w:rsidR="0090108C" w:rsidRDefault="0090108C" w:rsidP="001857EE">
      <w:pPr>
        <w:spacing w:after="0" w:line="240" w:lineRule="auto"/>
        <w:rPr>
          <w:rFonts w:ascii="Century Gothic" w:eastAsia="Times New Roman" w:hAnsi="Century Gothic" w:cs="Times New Roman"/>
          <w:color w:val="auto"/>
          <w:sz w:val="24"/>
          <w:szCs w:val="24"/>
        </w:rPr>
      </w:pPr>
    </w:p>
    <w:p w:rsidR="0090108C" w:rsidRDefault="0090108C" w:rsidP="001857EE">
      <w:pPr>
        <w:spacing w:after="0" w:line="240" w:lineRule="auto"/>
        <w:rPr>
          <w:rFonts w:ascii="Century Gothic" w:eastAsia="Times New Roman" w:hAnsi="Century Gothic" w:cs="Times New Roman"/>
          <w:color w:val="auto"/>
          <w:sz w:val="24"/>
          <w:szCs w:val="24"/>
        </w:rPr>
      </w:pPr>
    </w:p>
    <w:p w:rsidR="0090108C" w:rsidRDefault="0090108C" w:rsidP="001857EE">
      <w:pPr>
        <w:spacing w:after="0" w:line="240" w:lineRule="auto"/>
        <w:rPr>
          <w:rFonts w:ascii="Century Gothic" w:eastAsia="Times New Roman" w:hAnsi="Century Gothic" w:cs="Times New Roman"/>
          <w:color w:val="auto"/>
          <w:sz w:val="24"/>
          <w:szCs w:val="24"/>
        </w:rPr>
      </w:pPr>
    </w:p>
    <w:p w:rsidR="00DA4732" w:rsidRPr="00355683" w:rsidRDefault="00DA4732" w:rsidP="001857EE">
      <w:pPr>
        <w:spacing w:after="0" w:line="240" w:lineRule="auto"/>
        <w:rPr>
          <w:rFonts w:ascii="Century Gothic" w:eastAsia="Times New Roman" w:hAnsi="Century Gothic" w:cs="Times New Roman"/>
          <w:color w:val="auto"/>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4F723D" w:rsidRPr="00E24FED" w:rsidRDefault="004F723D" w:rsidP="004F723D">
      <w:pPr>
        <w:spacing w:after="0" w:line="240" w:lineRule="auto"/>
        <w:jc w:val="center"/>
        <w:rPr>
          <w:rFonts w:ascii="Century Gothic" w:eastAsia="Times New Roman" w:hAnsi="Century Gothic" w:cs="Times New Roman"/>
          <w:color w:val="auto"/>
          <w:sz w:val="24"/>
          <w:szCs w:val="24"/>
        </w:rPr>
      </w:pPr>
      <w:r w:rsidRPr="00E24FED">
        <w:rPr>
          <w:rFonts w:ascii="Century Gothic" w:eastAsia="Times New Roman" w:hAnsi="Century Gothic" w:cs="Arial"/>
          <w:b/>
          <w:bCs/>
          <w:sz w:val="24"/>
          <w:szCs w:val="24"/>
        </w:rPr>
        <w:t xml:space="preserve">Welcome parents! We are glad you and your </w:t>
      </w:r>
      <w:proofErr w:type="gramStart"/>
      <w:r w:rsidRPr="00E24FED">
        <w:rPr>
          <w:rFonts w:ascii="Century Gothic" w:eastAsia="Times New Roman" w:hAnsi="Century Gothic" w:cs="Arial"/>
          <w:b/>
          <w:bCs/>
          <w:sz w:val="24"/>
          <w:szCs w:val="24"/>
        </w:rPr>
        <w:t>child(</w:t>
      </w:r>
      <w:proofErr w:type="spellStart"/>
      <w:proofErr w:type="gramEnd"/>
      <w:r w:rsidRPr="00E24FED">
        <w:rPr>
          <w:rFonts w:ascii="Century Gothic" w:eastAsia="Times New Roman" w:hAnsi="Century Gothic" w:cs="Arial"/>
          <w:b/>
          <w:bCs/>
          <w:sz w:val="24"/>
          <w:szCs w:val="24"/>
        </w:rPr>
        <w:t>ren</w:t>
      </w:r>
      <w:proofErr w:type="spellEnd"/>
      <w:r w:rsidRPr="00E24FED">
        <w:rPr>
          <w:rFonts w:ascii="Century Gothic" w:eastAsia="Times New Roman" w:hAnsi="Century Gothic" w:cs="Arial"/>
          <w:b/>
          <w:bCs/>
          <w:sz w:val="24"/>
          <w:szCs w:val="24"/>
        </w:rPr>
        <w:t xml:space="preserve">) are here. Please begin worship seated together as a family. After Children’s Chat, children will walk to Sunday </w:t>
      </w:r>
      <w:proofErr w:type="gramStart"/>
      <w:r w:rsidRPr="00E24FED">
        <w:rPr>
          <w:rFonts w:ascii="Century Gothic" w:eastAsia="Times New Roman" w:hAnsi="Century Gothic" w:cs="Arial"/>
          <w:b/>
          <w:bCs/>
          <w:sz w:val="24"/>
          <w:szCs w:val="24"/>
        </w:rPr>
        <w:t>School</w:t>
      </w:r>
      <w:proofErr w:type="gramEnd"/>
      <w:r w:rsidRPr="00E24FED">
        <w:rPr>
          <w:rFonts w:ascii="Century Gothic" w:eastAsia="Times New Roman" w:hAnsi="Century Gothic" w:cs="Arial"/>
          <w:b/>
          <w:bCs/>
          <w:sz w:val="24"/>
          <w:szCs w:val="24"/>
        </w:rPr>
        <w:t xml:space="preserve"> with their teachers. We have classes for grades PK-2 and 3-6. Please pick up your </w:t>
      </w:r>
      <w:proofErr w:type="gramStart"/>
      <w:r w:rsidRPr="00E24FED">
        <w:rPr>
          <w:rFonts w:ascii="Century Gothic" w:eastAsia="Times New Roman" w:hAnsi="Century Gothic" w:cs="Arial"/>
          <w:b/>
          <w:bCs/>
          <w:sz w:val="24"/>
          <w:szCs w:val="24"/>
        </w:rPr>
        <w:t>child(</w:t>
      </w:r>
      <w:proofErr w:type="spellStart"/>
      <w:proofErr w:type="gramEnd"/>
      <w:r w:rsidRPr="00E24FED">
        <w:rPr>
          <w:rFonts w:ascii="Century Gothic" w:eastAsia="Times New Roman" w:hAnsi="Century Gothic" w:cs="Arial"/>
          <w:b/>
          <w:bCs/>
          <w:sz w:val="24"/>
          <w:szCs w:val="24"/>
        </w:rPr>
        <w:t>ren</w:t>
      </w:r>
      <w:proofErr w:type="spellEnd"/>
      <w:r w:rsidRPr="00E24FED">
        <w:rPr>
          <w:rFonts w:ascii="Century Gothic" w:eastAsia="Times New Roman" w:hAnsi="Century Gothic" w:cs="Arial"/>
          <w:b/>
          <w:bCs/>
          <w:sz w:val="24"/>
          <w:szCs w:val="24"/>
        </w:rPr>
        <w:t>) from the nursery promptly after the service. Thank you!</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90108C" w:rsidRPr="00815060" w:rsidRDefault="0090108C" w:rsidP="0090108C">
      <w:pPr>
        <w:spacing w:after="0" w:line="240" w:lineRule="auto"/>
        <w:jc w:val="center"/>
        <w:rPr>
          <w:rFonts w:ascii="Century Gothic" w:eastAsia="Times New Roman" w:hAnsi="Century Gothic" w:cs="Times New Roman"/>
          <w:color w:val="auto"/>
          <w:sz w:val="24"/>
          <w:szCs w:val="24"/>
        </w:rPr>
      </w:pPr>
      <w:r w:rsidRPr="00815060">
        <w:rPr>
          <w:rFonts w:ascii="Century Gothic" w:eastAsia="Times New Roman" w:hAnsi="Century Gothic" w:cs="Arial"/>
          <w:b/>
          <w:bCs/>
          <w:sz w:val="24"/>
          <w:szCs w:val="24"/>
        </w:rPr>
        <w:t xml:space="preserve">Reader: </w:t>
      </w:r>
      <w:r>
        <w:rPr>
          <w:rFonts w:ascii="Century Gothic" w:eastAsia="Times New Roman" w:hAnsi="Century Gothic" w:cs="Arial"/>
          <w:b/>
          <w:bCs/>
          <w:sz w:val="24"/>
          <w:szCs w:val="24"/>
        </w:rPr>
        <w:t>Shesh Tipton</w:t>
      </w:r>
      <w:r w:rsidRPr="00815060">
        <w:rPr>
          <w:rFonts w:ascii="Century Gothic" w:eastAsia="Times New Roman" w:hAnsi="Century Gothic" w:cs="Arial"/>
          <w:b/>
          <w:bCs/>
          <w:sz w:val="24"/>
          <w:szCs w:val="24"/>
        </w:rPr>
        <w:t>, Slides:</w:t>
      </w:r>
      <w:r>
        <w:rPr>
          <w:rFonts w:ascii="Century Gothic" w:eastAsia="Times New Roman" w:hAnsi="Century Gothic" w:cs="Arial"/>
          <w:b/>
          <w:bCs/>
          <w:sz w:val="24"/>
          <w:szCs w:val="24"/>
        </w:rPr>
        <w:t xml:space="preserve"> Roger </w:t>
      </w:r>
      <w:proofErr w:type="spellStart"/>
      <w:r>
        <w:rPr>
          <w:rFonts w:ascii="Century Gothic" w:eastAsia="Times New Roman" w:hAnsi="Century Gothic" w:cs="Arial"/>
          <w:b/>
          <w:bCs/>
          <w:sz w:val="24"/>
          <w:szCs w:val="24"/>
        </w:rPr>
        <w:t>Lamoni</w:t>
      </w:r>
      <w:proofErr w:type="spellEnd"/>
      <w:r w:rsidRPr="00815060">
        <w:rPr>
          <w:rFonts w:ascii="Century Gothic" w:eastAsia="Times New Roman" w:hAnsi="Century Gothic" w:cs="Arial"/>
          <w:b/>
          <w:bCs/>
          <w:sz w:val="24"/>
          <w:szCs w:val="24"/>
        </w:rPr>
        <w:t xml:space="preserve">, </w:t>
      </w:r>
      <w:r>
        <w:rPr>
          <w:rFonts w:ascii="Century Gothic" w:eastAsia="Times New Roman" w:hAnsi="Century Gothic" w:cs="Arial"/>
          <w:b/>
          <w:bCs/>
          <w:sz w:val="24"/>
          <w:szCs w:val="24"/>
        </w:rPr>
        <w:t>Sound</w:t>
      </w:r>
      <w:r w:rsidRPr="00815060">
        <w:rPr>
          <w:rFonts w:ascii="Century Gothic" w:eastAsia="Times New Roman" w:hAnsi="Century Gothic" w:cs="Arial"/>
          <w:b/>
          <w:bCs/>
          <w:sz w:val="24"/>
          <w:szCs w:val="24"/>
        </w:rPr>
        <w:t xml:space="preserve">: </w:t>
      </w:r>
      <w:r>
        <w:rPr>
          <w:rFonts w:ascii="Century Gothic" w:eastAsia="Times New Roman" w:hAnsi="Century Gothic" w:cs="Arial"/>
          <w:b/>
          <w:bCs/>
          <w:sz w:val="24"/>
          <w:szCs w:val="24"/>
        </w:rPr>
        <w:t>Connie Nomann</w:t>
      </w:r>
    </w:p>
    <w:p w:rsidR="0090108C" w:rsidRPr="00815060" w:rsidRDefault="0090108C" w:rsidP="0090108C">
      <w:pPr>
        <w:spacing w:after="0" w:line="240" w:lineRule="auto"/>
        <w:jc w:val="center"/>
        <w:rPr>
          <w:rFonts w:ascii="Century Gothic" w:eastAsia="Times New Roman" w:hAnsi="Century Gothic" w:cs="Times New Roman"/>
          <w:color w:val="auto"/>
          <w:sz w:val="24"/>
          <w:szCs w:val="24"/>
        </w:rPr>
      </w:pPr>
      <w:r w:rsidRPr="00815060">
        <w:rPr>
          <w:rFonts w:ascii="Century Gothic" w:eastAsia="Times New Roman" w:hAnsi="Century Gothic" w:cs="Arial"/>
          <w:b/>
          <w:bCs/>
          <w:sz w:val="24"/>
          <w:szCs w:val="24"/>
        </w:rPr>
        <w:t>Music:</w:t>
      </w:r>
      <w:r>
        <w:rPr>
          <w:rFonts w:ascii="Century Gothic" w:eastAsia="Times New Roman" w:hAnsi="Century Gothic" w:cs="Arial"/>
          <w:b/>
          <w:bCs/>
          <w:sz w:val="24"/>
          <w:szCs w:val="24"/>
        </w:rPr>
        <w:t xml:space="preserve"> Holy House Band</w:t>
      </w:r>
      <w:r w:rsidRPr="00815060">
        <w:rPr>
          <w:rFonts w:ascii="Century Gothic" w:eastAsia="Times New Roman" w:hAnsi="Century Gothic" w:cs="Arial"/>
          <w:b/>
          <w:bCs/>
          <w:sz w:val="24"/>
          <w:szCs w:val="24"/>
        </w:rPr>
        <w:t>, Children’s Chat: Ruby Ostermann</w:t>
      </w:r>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500BE-E36C-4207-8C12-5BAFE76C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607</Words>
  <Characters>3380</Characters>
  <Application>Microsoft Office Word</Application>
  <DocSecurity>0</DocSecurity>
  <Lines>482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2021-11-11T20:12:00Z</cp:lastPrinted>
  <dcterms:created xsi:type="dcterms:W3CDTF">2021-11-18T19:12:00Z</dcterms:created>
  <dcterms:modified xsi:type="dcterms:W3CDTF">2021-11-18T19:20:00Z</dcterms:modified>
</cp:coreProperties>
</file>