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B22" w:rsidRPr="003F0982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:rsidR="005A6B22" w:rsidRPr="00D64488" w:rsidRDefault="005A6B22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 are live streaming today’s worship service on </w:t>
      </w:r>
      <w:r w:rsidR="00ED639F" w:rsidRPr="00D64488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>, so we want you to know that your presence here today is your agreement and consent to being part of that recording.</w:t>
      </w:r>
    </w:p>
    <w:p w:rsidR="00A7274A" w:rsidRDefault="00A7274A" w:rsidP="00A35E9F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5A6B22" w:rsidRDefault="005A6B22" w:rsidP="00A35E9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A6B22">
        <w:rPr>
          <w:rFonts w:ascii="Century Gothic" w:hAnsi="Century Gothic"/>
          <w:b/>
          <w:sz w:val="24"/>
          <w:szCs w:val="24"/>
        </w:rPr>
        <w:t>~Please continue wearing y</w:t>
      </w:r>
      <w:r>
        <w:rPr>
          <w:rFonts w:ascii="Century Gothic" w:hAnsi="Century Gothic"/>
          <w:b/>
          <w:sz w:val="24"/>
          <w:szCs w:val="24"/>
        </w:rPr>
        <w:t>our mask while in the Sanctuary</w:t>
      </w:r>
      <w:r w:rsidRPr="005A6B22">
        <w:rPr>
          <w:rFonts w:ascii="Century Gothic" w:hAnsi="Century Gothic"/>
          <w:b/>
          <w:sz w:val="24"/>
          <w:szCs w:val="24"/>
        </w:rPr>
        <w:t>~</w:t>
      </w:r>
    </w:p>
    <w:p w:rsidR="0039381E" w:rsidRDefault="0039381E" w:rsidP="00A35E9F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~Offering plates will be located at the back of the Sanctuary~</w:t>
      </w:r>
    </w:p>
    <w:p w:rsidR="00A7274A" w:rsidRPr="00406053" w:rsidRDefault="00A7274A" w:rsidP="00A7274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92CA8" w:rsidRPr="00A7274A" w:rsidRDefault="00C82997" w:rsidP="00A7274A">
      <w:pPr>
        <w:spacing w:after="0" w:line="240" w:lineRule="auto"/>
        <w:rPr>
          <w:rFonts w:ascii="Century Gothic" w:hAnsi="Century Gothic"/>
          <w:sz w:val="20"/>
          <w:szCs w:val="24"/>
        </w:rPr>
      </w:pPr>
      <w:r w:rsidRPr="000C4E60">
        <w:rPr>
          <w:rFonts w:ascii="Century Gothic" w:hAnsi="Century Gothic"/>
          <w:noProof/>
          <w:sz w:val="20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C4E60">
        <w:rPr>
          <w:rFonts w:ascii="Century Gothic" w:hAnsi="Century Gothic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F9D" w:rsidRPr="004D609A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E49E0" w:rsidRPr="004D609A" w:rsidRDefault="005E3AB7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Dec</w:t>
                            </w:r>
                            <w:r w:rsidR="00591075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ember</w:t>
                            </w:r>
                            <w:r w:rsidR="00861AD1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EE69D6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12</w:t>
                            </w:r>
                            <w:r w:rsidR="00CC3153" w:rsidRPr="004D609A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2021</w:t>
                            </w:r>
                          </w:p>
                          <w:p w:rsidR="001846E4" w:rsidRPr="00527F56" w:rsidRDefault="001846E4" w:rsidP="001846E4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:rsidR="00B4735B" w:rsidRPr="00E047B4" w:rsidRDefault="00EE69D6" w:rsidP="004A1210">
                            <w:pPr>
                              <w:pStyle w:val="NormalWeb"/>
                              <w:spacing w:before="2" w:afterLines="5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>Third</w:t>
                            </w:r>
                            <w:r w:rsidR="00E967B3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Sunday of Advent</w:t>
                            </w:r>
                          </w:p>
                          <w:p w:rsidR="00073B35" w:rsidRPr="00CD3201" w:rsidRDefault="00E967B3" w:rsidP="00BC2A73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First Light: </w:t>
                            </w:r>
                            <w:r w:rsidR="00EE69D6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>Dawning Joy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70F9D" w:rsidRPr="004D609A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E49E0" w:rsidRPr="004D609A" w:rsidRDefault="005E3AB7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Dec</w:t>
                      </w:r>
                      <w:r w:rsidR="00591075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ember</w:t>
                      </w:r>
                      <w:r w:rsidR="00861AD1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EE69D6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12</w:t>
                      </w:r>
                      <w:r w:rsidR="00CC3153" w:rsidRPr="004D609A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2021</w:t>
                      </w:r>
                    </w:p>
                    <w:p w:rsidR="001846E4" w:rsidRPr="00527F56" w:rsidRDefault="001846E4" w:rsidP="001846E4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:rsidR="00B4735B" w:rsidRPr="00E047B4" w:rsidRDefault="00EE69D6" w:rsidP="004A1210">
                      <w:pPr>
                        <w:pStyle w:val="NormalWeb"/>
                        <w:spacing w:before="2" w:afterLines="50"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>Third</w:t>
                      </w:r>
                      <w:r w:rsidR="00E967B3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 xml:space="preserve"> Sunday of Advent</w:t>
                      </w:r>
                    </w:p>
                    <w:p w:rsidR="00073B35" w:rsidRPr="00CD3201" w:rsidRDefault="00E967B3" w:rsidP="00BC2A73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 xml:space="preserve">First Light: </w:t>
                      </w:r>
                      <w:r w:rsidR="00EE69D6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>Dawning Joy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8F0636"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</w:p>
    <w:p w:rsidR="006F7FE0" w:rsidRPr="001A7322" w:rsidRDefault="006F7FE0" w:rsidP="006F7FE0">
      <w:pPr>
        <w:spacing w:after="0" w:line="240" w:lineRule="auto"/>
        <w:ind w:right="100"/>
        <w:jc w:val="right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“Joy is the infallible sign of the presence of God.”</w:t>
      </w:r>
    </w:p>
    <w:p w:rsidR="006F7FE0" w:rsidRPr="001A7322" w:rsidRDefault="006F7FE0" w:rsidP="006F7FE0">
      <w:pPr>
        <w:spacing w:after="0" w:line="240" w:lineRule="auto"/>
        <w:ind w:right="100" w:firstLine="720"/>
        <w:jc w:val="right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— Pierre </w:t>
      </w:r>
      <w:proofErr w:type="spellStart"/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Teilhard</w:t>
      </w:r>
      <w:proofErr w:type="spellEnd"/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de </w:t>
      </w:r>
      <w:proofErr w:type="spellStart"/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Chardin</w:t>
      </w:r>
      <w:proofErr w:type="spellEnd"/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1E3E68" w:rsidRPr="007E2359" w:rsidRDefault="001E3E68" w:rsidP="001E3E68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Prelude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“O Come, O C</w:t>
      </w:r>
      <w:r w:rsidRPr="007E2359">
        <w:rPr>
          <w:rFonts w:ascii="Century Gothic" w:eastAsia="Times New Roman" w:hAnsi="Century Gothic" w:cs="Arial"/>
          <w:i/>
          <w:iCs/>
          <w:sz w:val="24"/>
          <w:szCs w:val="24"/>
        </w:rPr>
        <w:t>ome, Emmanuel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”</w:t>
      </w:r>
      <w:r w:rsidRPr="007E2359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E2359">
        <w:rPr>
          <w:rFonts w:ascii="Century Gothic" w:eastAsia="Times New Roman" w:hAnsi="Century Gothic" w:cs="Arial"/>
          <w:i/>
          <w:iCs/>
          <w:sz w:val="24"/>
          <w:szCs w:val="24"/>
        </w:rPr>
        <w:t>Christi Miller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color w:val="1D2226"/>
          <w:sz w:val="24"/>
          <w:szCs w:val="24"/>
        </w:rPr>
        <w:t>One: Welcome to everyone, in every space!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sz w:val="24"/>
          <w:szCs w:val="24"/>
        </w:rPr>
        <w:t>Whoever you are and wherever you are on life’s journey,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1A7322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Lighting of the Advent Wreath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Hope is: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Trusting that there is light, even in the dark.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Peace is: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Feeling connected to all creation, waiting for the Son.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After peace, joy is a multitude of hearts singing Alleluia!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The Son is coming soon!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We light the candle of joy today to warm us as we wait for dawn.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Ringing of the Bell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A0481E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Call to Worship (</w:t>
      </w:r>
      <w:r w:rsidR="006F7FE0" w:rsidRPr="001A7322">
        <w:rPr>
          <w:rFonts w:ascii="Century Gothic" w:eastAsia="Times New Roman" w:hAnsi="Century Gothic" w:cs="Arial"/>
          <w:i/>
          <w:iCs/>
          <w:sz w:val="24"/>
          <w:szCs w:val="24"/>
        </w:rPr>
        <w:t>adapted from the Presbyterian Church in Canada)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One: God is in our midst.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Let us sing out loud and shout our praises!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One: God rejoices over us with gladness and renews us with love.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We will rejoice with all our hearts at what God has done!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One: With joy, let us draw water from the well of salvation.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God is our salvation; we will trust and have no fear.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1E3E68" w:rsidRPr="001A7322" w:rsidRDefault="001E3E68" w:rsidP="001E3E6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Opening 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“Christmas Joy”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Emerson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Children’s Chat &amp; Blessing</w:t>
      </w:r>
      <w:r w:rsidRPr="002B655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655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655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2B655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1A732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Rev. Chelsea Page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Wherever we are seated,</w:t>
      </w:r>
      <w:r w:rsidR="007029A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in the sanctuary or at home,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Each one of us a twinkling light.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Together we form a hopeful constellation</w:t>
      </w:r>
      <w:r w:rsidR="007029A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in the dark sky of a predawn morning.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You are the light of the world.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Do not light your lamp to hide under a bowl.</w:t>
      </w:r>
      <w:r w:rsidR="007029A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Go forth to Sunday </w:t>
      </w:r>
      <w:proofErr w:type="gramStart"/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School</w:t>
      </w:r>
      <w:proofErr w:type="gramEnd"/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To shine your light before all</w:t>
      </w:r>
      <w:r w:rsidR="007029A2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and give glory to God!</w:t>
      </w:r>
      <w:bookmarkStart w:id="0" w:name="_GoBack"/>
      <w:bookmarkEnd w:id="0"/>
    </w:p>
    <w:p w:rsidR="006F7FE0" w:rsidRPr="00EE69D6" w:rsidRDefault="006F7FE0" w:rsidP="006F7FE0">
      <w:pPr>
        <w:spacing w:after="0" w:line="240" w:lineRule="auto"/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</w:pPr>
    </w:p>
    <w:p w:rsidR="006F7FE0" w:rsidRPr="007A2584" w:rsidRDefault="006F7FE0" w:rsidP="007029A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3"/>
          <w:szCs w:val="23"/>
        </w:rPr>
      </w:pPr>
      <w:r w:rsidRPr="007A2584">
        <w:rPr>
          <w:rFonts w:ascii="Century Gothic" w:eastAsia="Times New Roman" w:hAnsi="Century Gothic" w:cs="Arial"/>
          <w:b/>
          <w:i/>
          <w:iCs/>
          <w:color w:val="auto"/>
          <w:sz w:val="23"/>
          <w:szCs w:val="23"/>
        </w:rPr>
        <w:t>“We invite you to sing our Centering Song quietly while remaining masked”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Default="006F7FE0" w:rsidP="006F7FE0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Centering Song - “It Came Upon the Midnight Clear”, Verse 1 (NCH #131)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>It came upon the midnight clear, that glorious song of old,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>from</w:t>
      </w:r>
      <w:proofErr w:type="gramEnd"/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angels bending near the earth to touch their harps of gold;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“Peace on the earth, good will to all, </w:t>
      </w:r>
      <w:proofErr w:type="gramStart"/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>great</w:t>
      </w:r>
      <w:proofErr w:type="gramEnd"/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new of joy we bring.”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>The world in solemn stillness lay to hear the angels sing.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Default="006F7FE0" w:rsidP="006F7FE0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Prayer for Illumination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First Reading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Zephaniah 3:14-20, NSRV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Default="006F7FE0" w:rsidP="006F7FE0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Centering Song - “It Came U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pon the Midnight Clear”, Verse 2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(NCH #131)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>Still through the cloven skies they come, with peaceful wings unfurled,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>and</w:t>
      </w:r>
      <w:proofErr w:type="gramEnd"/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still their heavenly music floats o’er all the weary world;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>Above its sad and lowly plains they bend on hovering wing,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proofErr w:type="gramStart"/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>and</w:t>
      </w:r>
      <w:proofErr w:type="gramEnd"/>
      <w:r w:rsidRPr="001A7322">
        <w:rPr>
          <w:rFonts w:ascii="Century Gothic" w:eastAsia="Times New Roman" w:hAnsi="Century Gothic" w:cs="Arial"/>
          <w:b/>
          <w:i/>
          <w:iCs/>
          <w:sz w:val="24"/>
          <w:szCs w:val="24"/>
        </w:rPr>
        <w:t xml:space="preserve"> ever o’er its Babel sounds the blessed angels sing.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Gospel Reading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Luke 3:7-18, NRSV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Default="006F7FE0" w:rsidP="006F7FE0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Centering Song - “It Came U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pon the Midnight Clear”, Verse 3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(NCH #131)</w:t>
      </w:r>
    </w:p>
    <w:p w:rsidR="009D491C" w:rsidRDefault="009D491C" w:rsidP="009D491C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iCs/>
          <w:sz w:val="24"/>
          <w:szCs w:val="24"/>
        </w:rPr>
      </w:pPr>
      <w:r>
        <w:rPr>
          <w:rFonts w:ascii="Century Gothic" w:eastAsia="Times New Roman" w:hAnsi="Century Gothic" w:cs="Arial"/>
          <w:b/>
          <w:i/>
          <w:iCs/>
          <w:sz w:val="24"/>
          <w:szCs w:val="24"/>
        </w:rPr>
        <w:t>And you, beneath life’s crushing load, whose forms are bending low,</w:t>
      </w:r>
    </w:p>
    <w:p w:rsidR="009D491C" w:rsidRDefault="009D491C" w:rsidP="009D491C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iCs/>
          <w:sz w:val="24"/>
          <w:szCs w:val="24"/>
        </w:rPr>
      </w:pPr>
      <w:r>
        <w:rPr>
          <w:rFonts w:ascii="Century Gothic" w:eastAsia="Times New Roman" w:hAnsi="Century Gothic" w:cs="Arial"/>
          <w:b/>
          <w:i/>
          <w:iCs/>
          <w:sz w:val="24"/>
          <w:szCs w:val="24"/>
        </w:rPr>
        <w:t>Who toil along the climbing way, with painful steps and slow,</w:t>
      </w:r>
    </w:p>
    <w:p w:rsidR="009D491C" w:rsidRDefault="009D491C" w:rsidP="009D491C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iCs/>
          <w:sz w:val="24"/>
          <w:szCs w:val="24"/>
        </w:rPr>
      </w:pPr>
      <w:r>
        <w:rPr>
          <w:rFonts w:ascii="Century Gothic" w:eastAsia="Times New Roman" w:hAnsi="Century Gothic" w:cs="Arial"/>
          <w:b/>
          <w:i/>
          <w:iCs/>
          <w:sz w:val="24"/>
          <w:szCs w:val="24"/>
        </w:rPr>
        <w:t>Look now, for glad and golden hours come swiftly on the wing,</w:t>
      </w:r>
    </w:p>
    <w:p w:rsidR="009D491C" w:rsidRDefault="009D491C" w:rsidP="009D491C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iCs/>
          <w:sz w:val="24"/>
          <w:szCs w:val="24"/>
        </w:rPr>
      </w:pPr>
      <w:r>
        <w:rPr>
          <w:rFonts w:ascii="Century Gothic" w:eastAsia="Times New Roman" w:hAnsi="Century Gothic" w:cs="Arial"/>
          <w:b/>
          <w:i/>
          <w:iCs/>
          <w:sz w:val="24"/>
          <w:szCs w:val="24"/>
        </w:rPr>
        <w:t>O rest beside the weary road, and hear the angels sing!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Reflection</w:t>
      </w:r>
      <w:r w:rsidRPr="009D4C9C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9D4C9C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9D4C9C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1A7322">
        <w:rPr>
          <w:rFonts w:ascii="Century Gothic" w:eastAsia="Times New Roman" w:hAnsi="Century Gothic" w:cs="Arial"/>
          <w:color w:val="auto"/>
          <w:sz w:val="24"/>
          <w:szCs w:val="24"/>
        </w:rPr>
        <w:t>“Be Kind”</w:t>
      </w:r>
      <w:r w:rsidRPr="009D4C9C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9D4C9C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1A732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Rev. Brent </w:t>
      </w:r>
      <w:proofErr w:type="spellStart"/>
      <w:r w:rsidRPr="001A7322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Gundlah</w:t>
      </w:r>
      <w:proofErr w:type="spellEnd"/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Call to Offering/Prayer of Dedication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Prayers of the Community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(If you would like to offer a prayer of gratitude or concern for someone or some situation please use first names for security. The congregation will respond to each prayerful offering with the following words:</w:t>
      </w:r>
    </w:p>
    <w:p w:rsidR="006F7FE0" w:rsidRPr="001A7322" w:rsidRDefault="006F7FE0" w:rsidP="006F7FE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“Together with God, we hear your prayers.”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EE69D6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Words of Mission and Benediction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Extinguishin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g Candles and Taking the Light i</w:t>
      </w: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nto the World</w:t>
      </w:r>
    </w:p>
    <w:p w:rsidR="006F7FE0" w:rsidRPr="001A7322" w:rsidRDefault="006F7FE0" w:rsidP="006F7FE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1E3E68" w:rsidRPr="001A7322" w:rsidRDefault="001E3E68" w:rsidP="001E3E68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1A7322">
        <w:rPr>
          <w:rFonts w:ascii="Century Gothic" w:eastAsia="Times New Roman" w:hAnsi="Century Gothic" w:cs="Arial"/>
          <w:i/>
          <w:iCs/>
          <w:sz w:val="24"/>
          <w:szCs w:val="24"/>
        </w:rPr>
        <w:t>Closing 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“Comfort and Joy”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J. Raney</w:t>
      </w:r>
    </w:p>
    <w:p w:rsidR="00F752D3" w:rsidRDefault="00F752D3" w:rsidP="0080444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E268F1" w:rsidRDefault="00E268F1" w:rsidP="0080444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7029A2" w:rsidRPr="00406053" w:rsidRDefault="007029A2" w:rsidP="0080444A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0444A" w:rsidRPr="0080444A" w:rsidRDefault="0080444A" w:rsidP="0080444A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80444A">
        <w:rPr>
          <w:rFonts w:ascii="Arial" w:eastAsia="Times New Roman" w:hAnsi="Arial" w:cs="Arial"/>
          <w:b/>
          <w:bCs/>
          <w:sz w:val="24"/>
          <w:szCs w:val="24"/>
        </w:rPr>
        <w:t xml:space="preserve">Parents, please collect your </w:t>
      </w:r>
      <w:proofErr w:type="gramStart"/>
      <w:r w:rsidRPr="0080444A">
        <w:rPr>
          <w:rFonts w:ascii="Arial" w:eastAsia="Times New Roman" w:hAnsi="Arial" w:cs="Arial"/>
          <w:b/>
          <w:bCs/>
          <w:sz w:val="24"/>
          <w:szCs w:val="24"/>
        </w:rPr>
        <w:t>child(</w:t>
      </w:r>
      <w:proofErr w:type="spellStart"/>
      <w:proofErr w:type="gramEnd"/>
      <w:r w:rsidRPr="0080444A">
        <w:rPr>
          <w:rFonts w:ascii="Arial" w:eastAsia="Times New Roman" w:hAnsi="Arial" w:cs="Arial"/>
          <w:b/>
          <w:bCs/>
          <w:sz w:val="24"/>
          <w:szCs w:val="24"/>
        </w:rPr>
        <w:t>ren</w:t>
      </w:r>
      <w:proofErr w:type="spellEnd"/>
      <w:r w:rsidRPr="0080444A">
        <w:rPr>
          <w:rFonts w:ascii="Arial" w:eastAsia="Times New Roman" w:hAnsi="Arial" w:cs="Arial"/>
          <w:b/>
          <w:bCs/>
          <w:sz w:val="24"/>
          <w:szCs w:val="24"/>
        </w:rPr>
        <w:t>) from their teachers in McMullen Hall. Thank you!</w:t>
      </w:r>
    </w:p>
    <w:p w:rsidR="00F752D3" w:rsidRPr="00355683" w:rsidRDefault="00F752D3" w:rsidP="001857E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7029A2" w:rsidRPr="00A839F5" w:rsidRDefault="00A839F5" w:rsidP="00A839F5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iCs/>
          <w:sz w:val="24"/>
          <w:szCs w:val="24"/>
        </w:rPr>
      </w:pPr>
      <w:r w:rsidRPr="00A839F5">
        <w:rPr>
          <w:rFonts w:ascii="Century Gothic" w:eastAsia="Times New Roman" w:hAnsi="Century Gothic" w:cs="Arial"/>
          <w:b/>
          <w:i/>
          <w:iCs/>
          <w:sz w:val="24"/>
          <w:szCs w:val="24"/>
        </w:rPr>
        <w:t>CHURCH OFFICE WILL BE CLOSED FROM DEC 20th THROUGH DEC 31st.</w:t>
      </w:r>
    </w:p>
    <w:p w:rsidR="007029A2" w:rsidRDefault="007029A2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7029A2" w:rsidRDefault="007029A2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E268F1" w:rsidRDefault="00E268F1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="00C323B3">
        <w:rPr>
          <w:rFonts w:ascii="Arial" w:hAnsi="Arial" w:cs="Arial"/>
          <w:b/>
          <w:color w:val="auto"/>
          <w:sz w:val="20"/>
          <w:szCs w:val="20"/>
        </w:rPr>
        <w:t>Scan to Give</w:t>
      </w:r>
      <w:r w:rsidR="00C323B3">
        <w:rPr>
          <w:rFonts w:ascii="Arial" w:hAnsi="Arial" w:cs="Arial"/>
          <w:b/>
          <w:color w:val="auto"/>
          <w:sz w:val="20"/>
          <w:szCs w:val="20"/>
        </w:rPr>
        <w:tab/>
        <w:t xml:space="preserve">&amp; </w:t>
      </w:r>
      <w:r w:rsidR="00ED0EC5">
        <w:rPr>
          <w:rFonts w:ascii="Arial" w:hAnsi="Arial" w:cs="Arial"/>
          <w:b/>
          <w:color w:val="auto"/>
          <w:sz w:val="20"/>
          <w:szCs w:val="20"/>
        </w:rPr>
        <w:t>Connect with Us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0EC5"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435687D1" wp14:editId="69A543A6">
            <wp:extent cx="841375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889" w:rsidRDefault="00970889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54323" w:rsidRDefault="00154323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E268F1" w:rsidRDefault="00E268F1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7029A2" w:rsidRDefault="007029A2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F752D3" w:rsidRPr="0063025B" w:rsidRDefault="00F752D3" w:rsidP="00F752D3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Welcome parents! We are glad you and your </w:t>
      </w:r>
      <w:proofErr w:type="gramStart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>child(</w:t>
      </w:r>
      <w:proofErr w:type="spellStart"/>
      <w:proofErr w:type="gramEnd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>ren</w:t>
      </w:r>
      <w:proofErr w:type="spellEnd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) are here. Please begin worship seated together as a family. After Children’s Chat, children will walk to Sunday </w:t>
      </w:r>
      <w:proofErr w:type="gramStart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>School</w:t>
      </w:r>
      <w:proofErr w:type="gramEnd"/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with their teachers. We have classes for grades PK-2 and 3-6. Please p</w:t>
      </w:r>
      <w:r w:rsidR="001A30B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ick up your </w:t>
      </w:r>
      <w:proofErr w:type="gramStart"/>
      <w:r w:rsidR="001A30B2">
        <w:rPr>
          <w:rFonts w:ascii="Century Gothic" w:eastAsia="Times New Roman" w:hAnsi="Century Gothic" w:cs="Arial"/>
          <w:b/>
          <w:bCs/>
          <w:sz w:val="24"/>
          <w:szCs w:val="24"/>
        </w:rPr>
        <w:t>child(</w:t>
      </w:r>
      <w:proofErr w:type="spellStart"/>
      <w:proofErr w:type="gramEnd"/>
      <w:r w:rsidR="001A30B2">
        <w:rPr>
          <w:rFonts w:ascii="Century Gothic" w:eastAsia="Times New Roman" w:hAnsi="Century Gothic" w:cs="Arial"/>
          <w:b/>
          <w:bCs/>
          <w:sz w:val="24"/>
          <w:szCs w:val="24"/>
        </w:rPr>
        <w:t>ren</w:t>
      </w:r>
      <w:proofErr w:type="spellEnd"/>
      <w:r w:rsidR="001A30B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) from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>McMullen Hall</w:t>
      </w:r>
      <w:r w:rsidRPr="0063025B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promptly after the service. Thank you!</w:t>
      </w: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Brent </w:t>
                            </w:r>
                            <w:proofErr w:type="spellStart"/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Gundlah</w:t>
                            </w:r>
                            <w:proofErr w:type="spellEnd"/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11D4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Creation Justice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1A57F8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proofErr w:type="gramEnd"/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Brent </w:t>
                      </w:r>
                      <w:proofErr w:type="spellStart"/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Gundlah</w:t>
                      </w:r>
                      <w:proofErr w:type="spellEnd"/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</w:t>
                      </w:r>
                      <w:r w:rsidR="00311D4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Creation Justice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1A57F8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</w:t>
                      </w:r>
                      <w:proofErr w:type="gramEnd"/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E268F1" w:rsidRDefault="00E268F1" w:rsidP="00E268F1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1A7322">
        <w:rPr>
          <w:rFonts w:ascii="Century Gothic" w:eastAsia="Times New Roman" w:hAnsi="Century Gothic" w:cs="Arial"/>
          <w:b/>
          <w:bCs/>
          <w:sz w:val="24"/>
          <w:szCs w:val="24"/>
        </w:rPr>
        <w:t>Reader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s: Nan Sturgeon and Noah Rains, </w:t>
      </w:r>
      <w:r w:rsidRPr="001A732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Video: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>Jim Bale</w:t>
      </w:r>
    </w:p>
    <w:p w:rsidR="00E268F1" w:rsidRPr="001A7322" w:rsidRDefault="00E268F1" w:rsidP="00E268F1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Slides: Dale Berreth, Sound: Winston Gamble, </w:t>
      </w:r>
      <w:r w:rsidRPr="001A7322">
        <w:rPr>
          <w:rFonts w:ascii="Century Gothic" w:eastAsia="Times New Roman" w:hAnsi="Century Gothic" w:cs="Arial"/>
          <w:b/>
          <w:bCs/>
          <w:sz w:val="24"/>
          <w:szCs w:val="24"/>
        </w:rPr>
        <w:t>Music: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HUCC Choir</w:t>
      </w:r>
    </w:p>
    <w:p w:rsidR="00E268F1" w:rsidRPr="001A7322" w:rsidRDefault="00E268F1" w:rsidP="00E268F1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spellStart"/>
      <w:r w:rsidRPr="001A7322">
        <w:rPr>
          <w:rFonts w:ascii="Century Gothic" w:eastAsia="Times New Roman" w:hAnsi="Century Gothic" w:cs="Arial"/>
          <w:b/>
          <w:bCs/>
          <w:sz w:val="24"/>
          <w:szCs w:val="24"/>
        </w:rPr>
        <w:t>Candlelighters</w:t>
      </w:r>
      <w:proofErr w:type="spellEnd"/>
      <w:r w:rsidRPr="001A7322">
        <w:rPr>
          <w:rFonts w:ascii="Century Gothic" w:eastAsia="Times New Roman" w:hAnsi="Century Gothic" w:cs="Arial"/>
          <w:b/>
          <w:bCs/>
          <w:sz w:val="24"/>
          <w:szCs w:val="24"/>
        </w:rPr>
        <w:t>: Martin Family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, </w:t>
      </w:r>
      <w:r w:rsidRPr="001A7322">
        <w:rPr>
          <w:rFonts w:ascii="Century Gothic" w:eastAsia="Times New Roman" w:hAnsi="Century Gothic" w:cs="Arial"/>
          <w:b/>
          <w:bCs/>
          <w:sz w:val="24"/>
          <w:szCs w:val="24"/>
        </w:rPr>
        <w:t>Children’s Chat: Rev. Chelsea Page</w:t>
      </w:r>
    </w:p>
    <w:p w:rsidR="001C0DE5" w:rsidRDefault="001C0DE5" w:rsidP="00BC5A5C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C5A5C" w:rsidRPr="00406053" w:rsidRDefault="00BC5A5C" w:rsidP="00406053">
      <w:pPr>
        <w:spacing w:after="120" w:line="240" w:lineRule="auto"/>
        <w:jc w:val="center"/>
        <w:rPr>
          <w:rFonts w:ascii="Century Gothic" w:hAnsi="Century Gothic" w:cs="Arial"/>
          <w:b/>
          <w:color w:val="auto"/>
        </w:rPr>
      </w:pPr>
      <w:r w:rsidRPr="00406053">
        <w:rPr>
          <w:rFonts w:ascii="Century Gothic" w:hAnsi="Century Gothic" w:cs="Arial"/>
          <w:b/>
          <w:color w:val="auto"/>
        </w:rPr>
        <w:t>PRAYER REQUESTS</w:t>
      </w:r>
    </w:p>
    <w:p w:rsidR="00BC5A5C" w:rsidRPr="00406053" w:rsidRDefault="00BC5A5C" w:rsidP="00406053">
      <w:pPr>
        <w:spacing w:after="120" w:line="240" w:lineRule="auto"/>
        <w:jc w:val="center"/>
        <w:rPr>
          <w:rFonts w:ascii="Century Gothic" w:hAnsi="Century Gothic"/>
          <w:b/>
          <w:color w:val="auto"/>
        </w:rPr>
      </w:pPr>
      <w:r w:rsidRPr="00406053">
        <w:rPr>
          <w:rFonts w:ascii="Century Gothic" w:hAnsi="Century Gothic"/>
          <w:b/>
          <w:color w:val="auto"/>
        </w:rPr>
        <w:t>The following are offered for your prayers this morning and in the days ahead:</w:t>
      </w:r>
    </w:p>
    <w:p w:rsidR="00BC5A5C" w:rsidRPr="00406053" w:rsidRDefault="00BC5A5C" w:rsidP="0040605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406053">
        <w:rPr>
          <w:rFonts w:ascii="Century Gothic" w:hAnsi="Century Gothic"/>
          <w:color w:val="auto"/>
        </w:rPr>
        <w:t>Prayers of strength and comfort for all those who live in fear of violence.</w:t>
      </w:r>
    </w:p>
    <w:p w:rsidR="00BC5A5C" w:rsidRPr="00406053" w:rsidRDefault="00BC5A5C" w:rsidP="0040605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406053">
        <w:rPr>
          <w:rFonts w:ascii="Century Gothic" w:hAnsi="Century Gothic"/>
          <w:color w:val="auto"/>
        </w:rPr>
        <w:t>Prayers of support and gratitude for our community of caregivers.</w:t>
      </w:r>
    </w:p>
    <w:p w:rsidR="00C612C6" w:rsidRPr="00406053" w:rsidRDefault="00C612C6" w:rsidP="0040605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406053">
        <w:rPr>
          <w:rFonts w:ascii="Century Gothic" w:hAnsi="Century Gothic"/>
          <w:color w:val="auto"/>
        </w:rPr>
        <w:t>Prayers of healing for all who are facing health issues</w:t>
      </w:r>
    </w:p>
    <w:p w:rsidR="00C612C6" w:rsidRPr="00406053" w:rsidRDefault="00BC5A5C" w:rsidP="0040605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406053">
        <w:rPr>
          <w:rFonts w:ascii="Century Gothic" w:hAnsi="Century Gothic"/>
          <w:color w:val="auto"/>
        </w:rPr>
        <w:t>Prayers of comfort for all those in hospice care.</w:t>
      </w:r>
    </w:p>
    <w:sectPr w:rsidR="00C612C6" w:rsidRPr="00406053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3134"/>
    <w:rsid w:val="00064227"/>
    <w:rsid w:val="000643FD"/>
    <w:rsid w:val="000649C9"/>
    <w:rsid w:val="00064BE6"/>
    <w:rsid w:val="0006584E"/>
    <w:rsid w:val="00065F59"/>
    <w:rsid w:val="0006622C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2C4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4E60"/>
    <w:rsid w:val="000C5188"/>
    <w:rsid w:val="000C5368"/>
    <w:rsid w:val="000C5F9B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321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742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AAE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D89"/>
    <w:rsid w:val="00153E47"/>
    <w:rsid w:val="00154323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196A"/>
    <w:rsid w:val="00183AAC"/>
    <w:rsid w:val="00183DB7"/>
    <w:rsid w:val="00183FBF"/>
    <w:rsid w:val="001846E4"/>
    <w:rsid w:val="001846EB"/>
    <w:rsid w:val="00184ABC"/>
    <w:rsid w:val="00184DD0"/>
    <w:rsid w:val="001857EE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2F28"/>
    <w:rsid w:val="00193654"/>
    <w:rsid w:val="00193B99"/>
    <w:rsid w:val="0019474A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0B2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57F8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0DE5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3E68"/>
    <w:rsid w:val="001E58CE"/>
    <w:rsid w:val="001E5B18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488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67D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D2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183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D46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6C92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523D"/>
    <w:rsid w:val="00405C52"/>
    <w:rsid w:val="00406053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EC0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9C6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210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817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5C89"/>
    <w:rsid w:val="004D609A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23D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56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607"/>
    <w:rsid w:val="005439F1"/>
    <w:rsid w:val="00543D95"/>
    <w:rsid w:val="00543DF6"/>
    <w:rsid w:val="0054408F"/>
    <w:rsid w:val="00544338"/>
    <w:rsid w:val="00544AA3"/>
    <w:rsid w:val="00545E84"/>
    <w:rsid w:val="00546069"/>
    <w:rsid w:val="005461EB"/>
    <w:rsid w:val="00546287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2D3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1075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B22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894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38CD"/>
    <w:rsid w:val="005E3AB7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CA8"/>
    <w:rsid w:val="00692EC5"/>
    <w:rsid w:val="00692F5D"/>
    <w:rsid w:val="0069324D"/>
    <w:rsid w:val="00693AB1"/>
    <w:rsid w:val="00694A21"/>
    <w:rsid w:val="00694D7F"/>
    <w:rsid w:val="00695C33"/>
    <w:rsid w:val="006961FD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327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6F7FE0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29A2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27D84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B77"/>
    <w:rsid w:val="00747CC3"/>
    <w:rsid w:val="00747D60"/>
    <w:rsid w:val="00750C67"/>
    <w:rsid w:val="00753141"/>
    <w:rsid w:val="00753194"/>
    <w:rsid w:val="00755591"/>
    <w:rsid w:val="00756276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8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408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A0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44A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5D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1AD1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BD8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920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636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08C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0C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47D3F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32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0889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655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AAA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9CB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285D"/>
    <w:rsid w:val="009D3242"/>
    <w:rsid w:val="009D3273"/>
    <w:rsid w:val="009D3AEF"/>
    <w:rsid w:val="009D3B46"/>
    <w:rsid w:val="009D3FE8"/>
    <w:rsid w:val="009D4644"/>
    <w:rsid w:val="009D491C"/>
    <w:rsid w:val="009D4EEF"/>
    <w:rsid w:val="009D5233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2FDF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481E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11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E9F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4A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39F5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58"/>
    <w:rsid w:val="00AA0EAF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26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421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CFC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1DB3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495"/>
    <w:rsid w:val="00B3062F"/>
    <w:rsid w:val="00B306FB"/>
    <w:rsid w:val="00B30C62"/>
    <w:rsid w:val="00B30CC3"/>
    <w:rsid w:val="00B30F4E"/>
    <w:rsid w:val="00B3175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372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4B3B"/>
    <w:rsid w:val="00B65054"/>
    <w:rsid w:val="00B657F2"/>
    <w:rsid w:val="00B659FE"/>
    <w:rsid w:val="00B66602"/>
    <w:rsid w:val="00B6679D"/>
    <w:rsid w:val="00B66AA5"/>
    <w:rsid w:val="00B66BEE"/>
    <w:rsid w:val="00B67AF3"/>
    <w:rsid w:val="00B67B45"/>
    <w:rsid w:val="00B67D83"/>
    <w:rsid w:val="00B7065E"/>
    <w:rsid w:val="00B7081A"/>
    <w:rsid w:val="00B70A46"/>
    <w:rsid w:val="00B70F79"/>
    <w:rsid w:val="00B7160A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4AC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A73"/>
    <w:rsid w:val="00BC2CEF"/>
    <w:rsid w:val="00BC2FFC"/>
    <w:rsid w:val="00BC353D"/>
    <w:rsid w:val="00BC3F97"/>
    <w:rsid w:val="00BC46F1"/>
    <w:rsid w:val="00BC50AF"/>
    <w:rsid w:val="00BC5A5C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30B"/>
    <w:rsid w:val="00BD3791"/>
    <w:rsid w:val="00BD3E55"/>
    <w:rsid w:val="00BD4F3C"/>
    <w:rsid w:val="00BD4FC3"/>
    <w:rsid w:val="00BD532D"/>
    <w:rsid w:val="00BD7286"/>
    <w:rsid w:val="00BD760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3B3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3F5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2C6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67D35"/>
    <w:rsid w:val="00C70097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39E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0F4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201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B3D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1044"/>
    <w:rsid w:val="00D51BE6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3468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37B0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732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617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391E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7B4"/>
    <w:rsid w:val="00E048AE"/>
    <w:rsid w:val="00E04BFB"/>
    <w:rsid w:val="00E05211"/>
    <w:rsid w:val="00E05825"/>
    <w:rsid w:val="00E05D14"/>
    <w:rsid w:val="00E06391"/>
    <w:rsid w:val="00E06E99"/>
    <w:rsid w:val="00E07536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4904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2E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68F1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048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5F6"/>
    <w:rsid w:val="00E54EF9"/>
    <w:rsid w:val="00E552C0"/>
    <w:rsid w:val="00E55D58"/>
    <w:rsid w:val="00E55E68"/>
    <w:rsid w:val="00E56494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2FF7"/>
    <w:rsid w:val="00E931A1"/>
    <w:rsid w:val="00E93230"/>
    <w:rsid w:val="00E935D2"/>
    <w:rsid w:val="00E93969"/>
    <w:rsid w:val="00E944A4"/>
    <w:rsid w:val="00E948D4"/>
    <w:rsid w:val="00E94947"/>
    <w:rsid w:val="00E95806"/>
    <w:rsid w:val="00E967B3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B7570"/>
    <w:rsid w:val="00EC04F1"/>
    <w:rsid w:val="00EC0DEA"/>
    <w:rsid w:val="00EC1D55"/>
    <w:rsid w:val="00EC1E86"/>
    <w:rsid w:val="00EC2152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0EC5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9D6"/>
    <w:rsid w:val="00EE6B91"/>
    <w:rsid w:val="00EE6E1F"/>
    <w:rsid w:val="00EE6F54"/>
    <w:rsid w:val="00EE78E8"/>
    <w:rsid w:val="00EF0789"/>
    <w:rsid w:val="00EF0D5D"/>
    <w:rsid w:val="00EF1C6A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2B97"/>
    <w:rsid w:val="00F13856"/>
    <w:rsid w:val="00F13CAB"/>
    <w:rsid w:val="00F150DF"/>
    <w:rsid w:val="00F153AD"/>
    <w:rsid w:val="00F16329"/>
    <w:rsid w:val="00F1704C"/>
    <w:rsid w:val="00F17065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696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AD"/>
    <w:rsid w:val="00F541FF"/>
    <w:rsid w:val="00F546DA"/>
    <w:rsid w:val="00F54AB3"/>
    <w:rsid w:val="00F54C4D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0634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2D3"/>
    <w:rsid w:val="00F75820"/>
    <w:rsid w:val="00F76488"/>
    <w:rsid w:val="00F76F0D"/>
    <w:rsid w:val="00F7712D"/>
    <w:rsid w:val="00F774A4"/>
    <w:rsid w:val="00F77581"/>
    <w:rsid w:val="00F77801"/>
    <w:rsid w:val="00F81109"/>
    <w:rsid w:val="00F818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10FB4-02C6-4FF4-95F1-37FC0A3C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Peter Christensen</cp:lastModifiedBy>
  <cp:revision>8</cp:revision>
  <cp:lastPrinted>2021-12-02T19:53:00Z</cp:lastPrinted>
  <dcterms:created xsi:type="dcterms:W3CDTF">2021-12-08T18:17:00Z</dcterms:created>
  <dcterms:modified xsi:type="dcterms:W3CDTF">2021-12-09T21:03:00Z</dcterms:modified>
</cp:coreProperties>
</file>