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3F0982" w:rsidRDefault="005A6B22" w:rsidP="005A6B22">
      <w:pPr>
        <w:spacing w:after="0" w:line="240" w:lineRule="auto"/>
        <w:jc w:val="center"/>
        <w:rPr>
          <w:rFonts w:ascii="Century Gothic" w:eastAsia="Times New Roman" w:hAnsi="Century Gothic" w:cs="Times New Roman"/>
          <w:color w:val="auto"/>
          <w:sz w:val="24"/>
          <w:szCs w:val="24"/>
        </w:rPr>
      </w:pPr>
      <w:r w:rsidRPr="003F0982">
        <w:rPr>
          <w:rFonts w:ascii="Century Gothic" w:eastAsia="Times New Roman" w:hAnsi="Century Gothic" w:cs="Arial"/>
          <w:b/>
          <w:bCs/>
          <w:sz w:val="24"/>
          <w:szCs w:val="24"/>
        </w:rPr>
        <w:t xml:space="preserve">~LIVESTREAMED TO </w:t>
      </w:r>
      <w:r w:rsidR="00ED639F">
        <w:rPr>
          <w:rFonts w:ascii="Century Gothic" w:eastAsia="Times New Roman" w:hAnsi="Century Gothic" w:cs="Arial"/>
          <w:b/>
          <w:bCs/>
          <w:sz w:val="24"/>
          <w:szCs w:val="24"/>
        </w:rPr>
        <w:t>FACEBOOK</w:t>
      </w:r>
      <w:r w:rsidRPr="003F0982">
        <w:rPr>
          <w:rFonts w:ascii="Century Gothic" w:eastAsia="Times New Roman" w:hAnsi="Century Gothic" w:cs="Arial"/>
          <w:b/>
          <w:bCs/>
          <w:sz w:val="24"/>
          <w:szCs w:val="24"/>
        </w:rPr>
        <w:t>~</w:t>
      </w:r>
    </w:p>
    <w:p w:rsidR="005A6B22" w:rsidRPr="00D64488" w:rsidRDefault="005A6B22" w:rsidP="00D64488">
      <w:pPr>
        <w:spacing w:after="0" w:line="240" w:lineRule="auto"/>
        <w:jc w:val="center"/>
        <w:rPr>
          <w:rFonts w:ascii="Century Gothic" w:eastAsia="Times New Roman" w:hAnsi="Century Gothic" w:cs="Arial"/>
          <w:b/>
          <w:bCs/>
          <w:sz w:val="24"/>
          <w:szCs w:val="24"/>
        </w:rPr>
      </w:pPr>
      <w:r w:rsidRPr="00D64488">
        <w:rPr>
          <w:rFonts w:ascii="Century Gothic" w:eastAsia="Times New Roman" w:hAnsi="Century Gothic" w:cs="Arial"/>
          <w:b/>
          <w:bCs/>
          <w:sz w:val="24"/>
          <w:szCs w:val="24"/>
        </w:rPr>
        <w:t xml:space="preserve">We are live streaming today’s worship service on </w:t>
      </w:r>
      <w:r w:rsidR="00ED639F" w:rsidRPr="00D64488">
        <w:rPr>
          <w:rFonts w:ascii="Century Gothic" w:eastAsia="Times New Roman" w:hAnsi="Century Gothic" w:cs="Arial"/>
          <w:b/>
          <w:bCs/>
          <w:sz w:val="24"/>
          <w:szCs w:val="24"/>
        </w:rPr>
        <w:t>Facebook</w:t>
      </w:r>
      <w:r w:rsidRPr="00D64488">
        <w:rPr>
          <w:rFonts w:ascii="Century Gothic" w:eastAsia="Times New Roman" w:hAnsi="Century Gothic" w:cs="Arial"/>
          <w:b/>
          <w:bCs/>
          <w:sz w:val="24"/>
          <w:szCs w:val="24"/>
        </w:rPr>
        <w:t>, so we want you to know that your presence here today is your agreement and consent to being part of that recording.</w:t>
      </w:r>
    </w:p>
    <w:p w:rsidR="00A7274A" w:rsidRDefault="00A7274A" w:rsidP="00A35E9F">
      <w:pPr>
        <w:spacing w:after="0" w:line="240" w:lineRule="auto"/>
        <w:rPr>
          <w:rFonts w:ascii="Century Gothic" w:eastAsia="Times New Roman" w:hAnsi="Century Gothic" w:cs="Times New Roman"/>
          <w:color w:val="auto"/>
          <w:sz w:val="24"/>
          <w:szCs w:val="24"/>
        </w:rPr>
      </w:pPr>
    </w:p>
    <w:p w:rsidR="005A6B22" w:rsidRDefault="005A6B22" w:rsidP="00A35E9F">
      <w:pPr>
        <w:spacing w:after="0" w:line="240" w:lineRule="auto"/>
        <w:jc w:val="center"/>
        <w:rPr>
          <w:rFonts w:ascii="Century Gothic" w:hAnsi="Century Gothic"/>
          <w:b/>
          <w:sz w:val="24"/>
          <w:szCs w:val="24"/>
        </w:rPr>
      </w:pPr>
      <w:r w:rsidRPr="005A6B22">
        <w:rPr>
          <w:rFonts w:ascii="Century Gothic" w:hAnsi="Century Gothic"/>
          <w:b/>
          <w:sz w:val="24"/>
          <w:szCs w:val="24"/>
        </w:rPr>
        <w:t>~Please continue wearing y</w:t>
      </w:r>
      <w:r>
        <w:rPr>
          <w:rFonts w:ascii="Century Gothic" w:hAnsi="Century Gothic"/>
          <w:b/>
          <w:sz w:val="24"/>
          <w:szCs w:val="24"/>
        </w:rPr>
        <w:t>our mask while in the Sanctuary</w:t>
      </w:r>
      <w:r w:rsidRPr="005A6B22">
        <w:rPr>
          <w:rFonts w:ascii="Century Gothic" w:hAnsi="Century Gothic"/>
          <w:b/>
          <w:sz w:val="24"/>
          <w:szCs w:val="24"/>
        </w:rPr>
        <w:t>~</w:t>
      </w:r>
    </w:p>
    <w:p w:rsidR="0039381E" w:rsidRDefault="0039381E" w:rsidP="00A35E9F">
      <w:pPr>
        <w:spacing w:after="0" w:line="240" w:lineRule="auto"/>
        <w:jc w:val="center"/>
        <w:rPr>
          <w:rFonts w:ascii="Century Gothic" w:eastAsia="Times New Roman" w:hAnsi="Century Gothic" w:cs="Arial"/>
          <w:b/>
          <w:bCs/>
          <w:sz w:val="24"/>
          <w:szCs w:val="24"/>
        </w:rPr>
      </w:pPr>
      <w:r w:rsidRPr="006B14CF">
        <w:rPr>
          <w:rFonts w:ascii="Century Gothic" w:eastAsia="Times New Roman" w:hAnsi="Century Gothic" w:cs="Arial"/>
          <w:b/>
          <w:bCs/>
          <w:sz w:val="24"/>
          <w:szCs w:val="24"/>
        </w:rPr>
        <w:t>~Offering plates will be located at the back of the Sanctuary~</w:t>
      </w:r>
    </w:p>
    <w:p w:rsidR="00A7274A" w:rsidRPr="00406053" w:rsidRDefault="00A7274A" w:rsidP="00A7274A">
      <w:pPr>
        <w:spacing w:after="0" w:line="240" w:lineRule="auto"/>
        <w:rPr>
          <w:rFonts w:ascii="Century Gothic" w:eastAsia="Times New Roman" w:hAnsi="Century Gothic" w:cs="Times New Roman"/>
          <w:color w:val="auto"/>
          <w:sz w:val="24"/>
          <w:szCs w:val="24"/>
        </w:rPr>
      </w:pPr>
    </w:p>
    <w:p w:rsidR="00692CA8" w:rsidRPr="00A7274A" w:rsidRDefault="00C82997" w:rsidP="00A7274A">
      <w:pPr>
        <w:spacing w:after="0" w:line="240" w:lineRule="auto"/>
        <w:rPr>
          <w:rFonts w:ascii="Century Gothic" w:hAnsi="Century Gothic"/>
          <w:sz w:val="20"/>
          <w:szCs w:val="24"/>
        </w:rPr>
      </w:pPr>
      <w:r w:rsidRPr="000C4E60">
        <w:rPr>
          <w:rFonts w:ascii="Century Gothic" w:hAnsi="Century Gothic"/>
          <w:noProof/>
          <w:sz w:val="20"/>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C4E60">
        <w:rPr>
          <w:rFonts w:ascii="Century Gothic" w:hAnsi="Century Gothic"/>
          <w:noProof/>
          <w:sz w:val="20"/>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5E3AB7"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Dec</w:t>
                            </w:r>
                            <w:r w:rsidR="00591075">
                              <w:rPr>
                                <w:rFonts w:ascii="Arial" w:hAnsi="Arial" w:cs="Arial"/>
                                <w:b/>
                                <w:bCs/>
                                <w:color w:val="1D2226"/>
                                <w:sz w:val="28"/>
                                <w:szCs w:val="28"/>
                                <w:shd w:val="clear" w:color="auto" w:fill="FFFFFF"/>
                              </w:rPr>
                              <w:t>ember</w:t>
                            </w:r>
                            <w:r w:rsidR="00861AD1">
                              <w:rPr>
                                <w:rFonts w:ascii="Arial" w:hAnsi="Arial" w:cs="Arial"/>
                                <w:b/>
                                <w:bCs/>
                                <w:color w:val="1D2226"/>
                                <w:sz w:val="28"/>
                                <w:szCs w:val="28"/>
                                <w:shd w:val="clear" w:color="auto" w:fill="FFFFFF"/>
                              </w:rPr>
                              <w:t xml:space="preserve"> </w:t>
                            </w:r>
                            <w:r w:rsidR="00682577">
                              <w:rPr>
                                <w:rFonts w:ascii="Arial" w:hAnsi="Arial" w:cs="Arial"/>
                                <w:b/>
                                <w:bCs/>
                                <w:color w:val="1D2226"/>
                                <w:sz w:val="28"/>
                                <w:szCs w:val="28"/>
                                <w:shd w:val="clear" w:color="auto" w:fill="FFFFFF"/>
                              </w:rPr>
                              <w:t>19</w:t>
                            </w:r>
                            <w:r w:rsidR="00CC3153" w:rsidRPr="004D609A">
                              <w:rPr>
                                <w:rFonts w:ascii="Arial" w:hAnsi="Arial" w:cs="Arial"/>
                                <w:b/>
                                <w:bCs/>
                                <w:color w:val="1D2226"/>
                                <w:sz w:val="28"/>
                                <w:szCs w:val="28"/>
                                <w:shd w:val="clear" w:color="auto" w:fill="FFFFFF"/>
                              </w:rPr>
                              <w:t>, 2021</w:t>
                            </w:r>
                          </w:p>
                          <w:p w:rsidR="001846E4" w:rsidRPr="00527F56" w:rsidRDefault="001846E4" w:rsidP="001846E4">
                            <w:pPr>
                              <w:pStyle w:val="NormalWeb"/>
                              <w:spacing w:before="2" w:after="2"/>
                              <w:jc w:val="center"/>
                              <w:rPr>
                                <w:rFonts w:ascii="Arial" w:hAnsi="Arial" w:cs="Arial"/>
                                <w:b/>
                                <w:bCs/>
                                <w:color w:val="1D2226"/>
                                <w:sz w:val="26"/>
                                <w:szCs w:val="26"/>
                                <w:shd w:val="clear" w:color="auto" w:fill="FFFFFF"/>
                              </w:rPr>
                            </w:pPr>
                          </w:p>
                          <w:p w:rsidR="00B4735B" w:rsidRPr="00E047B4" w:rsidRDefault="00A36D55" w:rsidP="004A1210">
                            <w:pPr>
                              <w:pStyle w:val="NormalWeb"/>
                              <w:spacing w:before="2" w:afterLines="50" w:after="120"/>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Fourth</w:t>
                            </w:r>
                            <w:r w:rsidR="00E967B3">
                              <w:rPr>
                                <w:rFonts w:ascii="Arial" w:hAnsi="Arial" w:cs="Arial"/>
                                <w:b/>
                                <w:bCs/>
                                <w:color w:val="1D2226"/>
                                <w:sz w:val="26"/>
                                <w:szCs w:val="26"/>
                                <w:shd w:val="clear" w:color="auto" w:fill="FFFFFF"/>
                              </w:rPr>
                              <w:t xml:space="preserve"> Sunday of Advent</w:t>
                            </w:r>
                          </w:p>
                          <w:p w:rsidR="00073B35" w:rsidRPr="00CD3201" w:rsidRDefault="00E967B3"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 xml:space="preserve">First Light: </w:t>
                            </w:r>
                            <w:r w:rsidR="00A36D55">
                              <w:rPr>
                                <w:rFonts w:ascii="Arial" w:hAnsi="Arial" w:cs="Arial"/>
                                <w:b/>
                                <w:bCs/>
                                <w:color w:val="1D2226"/>
                                <w:sz w:val="26"/>
                                <w:szCs w:val="26"/>
                                <w:shd w:val="clear" w:color="auto" w:fill="FFFFFF"/>
                              </w:rPr>
                              <w:t>The Dawn of Love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5E3AB7"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Dec</w:t>
                      </w:r>
                      <w:r w:rsidR="00591075">
                        <w:rPr>
                          <w:rFonts w:ascii="Arial" w:hAnsi="Arial" w:cs="Arial"/>
                          <w:b/>
                          <w:bCs/>
                          <w:color w:val="1D2226"/>
                          <w:sz w:val="28"/>
                          <w:szCs w:val="28"/>
                          <w:shd w:val="clear" w:color="auto" w:fill="FFFFFF"/>
                        </w:rPr>
                        <w:t>ember</w:t>
                      </w:r>
                      <w:r w:rsidR="00861AD1">
                        <w:rPr>
                          <w:rFonts w:ascii="Arial" w:hAnsi="Arial" w:cs="Arial"/>
                          <w:b/>
                          <w:bCs/>
                          <w:color w:val="1D2226"/>
                          <w:sz w:val="28"/>
                          <w:szCs w:val="28"/>
                          <w:shd w:val="clear" w:color="auto" w:fill="FFFFFF"/>
                        </w:rPr>
                        <w:t xml:space="preserve"> </w:t>
                      </w:r>
                      <w:r w:rsidR="00682577">
                        <w:rPr>
                          <w:rFonts w:ascii="Arial" w:hAnsi="Arial" w:cs="Arial"/>
                          <w:b/>
                          <w:bCs/>
                          <w:color w:val="1D2226"/>
                          <w:sz w:val="28"/>
                          <w:szCs w:val="28"/>
                          <w:shd w:val="clear" w:color="auto" w:fill="FFFFFF"/>
                        </w:rPr>
                        <w:t>19</w:t>
                      </w:r>
                      <w:r w:rsidR="00CC3153" w:rsidRPr="004D609A">
                        <w:rPr>
                          <w:rFonts w:ascii="Arial" w:hAnsi="Arial" w:cs="Arial"/>
                          <w:b/>
                          <w:bCs/>
                          <w:color w:val="1D2226"/>
                          <w:sz w:val="28"/>
                          <w:szCs w:val="28"/>
                          <w:shd w:val="clear" w:color="auto" w:fill="FFFFFF"/>
                        </w:rPr>
                        <w:t>, 2021</w:t>
                      </w:r>
                    </w:p>
                    <w:p w:rsidR="001846E4" w:rsidRPr="00527F56" w:rsidRDefault="001846E4" w:rsidP="001846E4">
                      <w:pPr>
                        <w:pStyle w:val="NormalWeb"/>
                        <w:spacing w:before="2" w:after="2"/>
                        <w:jc w:val="center"/>
                        <w:rPr>
                          <w:rFonts w:ascii="Arial" w:hAnsi="Arial" w:cs="Arial"/>
                          <w:b/>
                          <w:bCs/>
                          <w:color w:val="1D2226"/>
                          <w:sz w:val="26"/>
                          <w:szCs w:val="26"/>
                          <w:shd w:val="clear" w:color="auto" w:fill="FFFFFF"/>
                        </w:rPr>
                      </w:pPr>
                    </w:p>
                    <w:p w:rsidR="00B4735B" w:rsidRPr="00E047B4" w:rsidRDefault="00A36D55" w:rsidP="004A1210">
                      <w:pPr>
                        <w:pStyle w:val="NormalWeb"/>
                        <w:spacing w:before="2" w:afterLines="50" w:after="120"/>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Fourth</w:t>
                      </w:r>
                      <w:r w:rsidR="00E967B3">
                        <w:rPr>
                          <w:rFonts w:ascii="Arial" w:hAnsi="Arial" w:cs="Arial"/>
                          <w:b/>
                          <w:bCs/>
                          <w:color w:val="1D2226"/>
                          <w:sz w:val="26"/>
                          <w:szCs w:val="26"/>
                          <w:shd w:val="clear" w:color="auto" w:fill="FFFFFF"/>
                        </w:rPr>
                        <w:t xml:space="preserve"> Sunday of Advent</w:t>
                      </w:r>
                    </w:p>
                    <w:p w:rsidR="00073B35" w:rsidRPr="00CD3201" w:rsidRDefault="00E967B3"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 xml:space="preserve">First Light: </w:t>
                      </w:r>
                      <w:r w:rsidR="00A36D55">
                        <w:rPr>
                          <w:rFonts w:ascii="Arial" w:hAnsi="Arial" w:cs="Arial"/>
                          <w:b/>
                          <w:bCs/>
                          <w:color w:val="1D2226"/>
                          <w:sz w:val="26"/>
                          <w:szCs w:val="26"/>
                          <w:shd w:val="clear" w:color="auto" w:fill="FFFFFF"/>
                        </w:rPr>
                        <w:t>The Dawn of Love</w:t>
                      </w:r>
                    </w:p>
                  </w:txbxContent>
                </v:textbox>
                <w10:wrap type="tight" anchorx="margin" anchory="margin"/>
                <w10:anchorlock/>
              </v:shape>
            </w:pict>
          </mc:Fallback>
        </mc:AlternateContent>
      </w:r>
      <w:r w:rsidR="008F0636"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971AE7" w:rsidRPr="008266B8" w:rsidRDefault="00971AE7" w:rsidP="00971AE7">
      <w:pPr>
        <w:spacing w:after="0" w:line="240" w:lineRule="auto"/>
        <w:rPr>
          <w:rFonts w:ascii="Century Gothic" w:eastAsia="Times New Roman" w:hAnsi="Century Gothic" w:cs="Arial"/>
          <w:i/>
          <w:iCs/>
          <w:sz w:val="24"/>
          <w:szCs w:val="24"/>
        </w:rPr>
      </w:pPr>
      <w:r w:rsidRPr="008266B8">
        <w:rPr>
          <w:rFonts w:ascii="Century Gothic" w:eastAsia="Times New Roman" w:hAnsi="Century Gothic" w:cs="Arial"/>
          <w:i/>
          <w:iCs/>
          <w:sz w:val="24"/>
          <w:szCs w:val="24"/>
        </w:rPr>
        <w:t>“While the tale of how we suffer, and how we are delighted, and how we may triumph is never new, it always must be heard. There isn’t any other tale to tell, it’s the only light we’</w:t>
      </w:r>
      <w:r>
        <w:rPr>
          <w:rFonts w:ascii="Century Gothic" w:eastAsia="Times New Roman" w:hAnsi="Century Gothic" w:cs="Arial"/>
          <w:i/>
          <w:iCs/>
          <w:sz w:val="24"/>
          <w:szCs w:val="24"/>
        </w:rPr>
        <w:t>ve got in all this darkness.” ~</w:t>
      </w:r>
      <w:r w:rsidRPr="008266B8">
        <w:rPr>
          <w:rFonts w:ascii="Century Gothic" w:eastAsia="Times New Roman" w:hAnsi="Century Gothic" w:cs="Arial"/>
          <w:i/>
          <w:iCs/>
          <w:sz w:val="24"/>
          <w:szCs w:val="24"/>
        </w:rPr>
        <w:t>James Baldwin</w:t>
      </w:r>
    </w:p>
    <w:p w:rsidR="00971AE7" w:rsidRPr="006E4EC9" w:rsidRDefault="00971AE7" w:rsidP="00971AE7">
      <w:pPr>
        <w:spacing w:after="0" w:line="240" w:lineRule="auto"/>
        <w:rPr>
          <w:rFonts w:ascii="Century Gothic" w:eastAsia="Times New Roman" w:hAnsi="Century Gothic" w:cs="Times New Roman"/>
          <w:color w:val="auto"/>
          <w:sz w:val="24"/>
          <w:szCs w:val="24"/>
        </w:rPr>
      </w:pPr>
    </w:p>
    <w:p w:rsidR="00971AE7" w:rsidRPr="006E4EC9" w:rsidRDefault="00971AE7" w:rsidP="00971AE7">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Prelude</w:t>
      </w:r>
      <w:r>
        <w:rPr>
          <w:rFonts w:ascii="Century Gothic" w:eastAsia="Times New Roman" w:hAnsi="Century Gothic" w:cs="Arial"/>
          <w:i/>
          <w:iCs/>
          <w:sz w:val="24"/>
          <w:szCs w:val="24"/>
        </w:rPr>
        <w:tab/>
      </w:r>
      <w:r>
        <w:rPr>
          <w:rFonts w:ascii="Century Gothic" w:eastAsia="Times New Roman" w:hAnsi="Century Gothic" w:cs="Arial"/>
          <w:i/>
          <w:iCs/>
          <w:sz w:val="24"/>
          <w:szCs w:val="24"/>
        </w:rPr>
        <w:tab/>
        <w:t>Emmanuel</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6E4EC9">
        <w:rPr>
          <w:rFonts w:ascii="Century Gothic" w:eastAsia="Times New Roman" w:hAnsi="Century Gothic" w:cs="Arial"/>
          <w:i/>
          <w:iCs/>
          <w:sz w:val="24"/>
          <w:szCs w:val="24"/>
        </w:rPr>
        <w:t>Bob McGee</w:t>
      </w:r>
    </w:p>
    <w:p w:rsidR="00971AE7" w:rsidRPr="006E4EC9" w:rsidRDefault="00971AE7" w:rsidP="00971AE7">
      <w:pPr>
        <w:spacing w:after="0" w:line="240" w:lineRule="auto"/>
        <w:rPr>
          <w:rFonts w:ascii="Century Gothic" w:eastAsia="Times New Roman" w:hAnsi="Century Gothic" w:cs="Times New Roman"/>
          <w:color w:val="auto"/>
          <w:sz w:val="24"/>
          <w:szCs w:val="24"/>
        </w:rPr>
      </w:pPr>
    </w:p>
    <w:p w:rsidR="00971AE7" w:rsidRPr="006E4EC9" w:rsidRDefault="00971AE7" w:rsidP="00971AE7">
      <w:pPr>
        <w:spacing w:after="0" w:line="240" w:lineRule="auto"/>
        <w:ind w:right="100"/>
        <w:rPr>
          <w:rFonts w:ascii="Century Gothic" w:eastAsia="Times New Roman" w:hAnsi="Century Gothic" w:cs="Times New Roman"/>
          <w:color w:val="auto"/>
          <w:sz w:val="24"/>
          <w:szCs w:val="24"/>
        </w:rPr>
      </w:pPr>
      <w:r w:rsidRPr="006E4EC9">
        <w:rPr>
          <w:rFonts w:ascii="Century Gothic" w:eastAsia="Times New Roman" w:hAnsi="Century Gothic" w:cs="Arial"/>
          <w:i/>
          <w:iCs/>
          <w:sz w:val="24"/>
          <w:szCs w:val="24"/>
        </w:rPr>
        <w:t>Welcome to Worship</w:t>
      </w:r>
    </w:p>
    <w:p w:rsidR="00971AE7" w:rsidRPr="006E4EC9" w:rsidRDefault="00971AE7" w:rsidP="00971AE7">
      <w:pPr>
        <w:spacing w:after="0" w:line="240" w:lineRule="auto"/>
        <w:jc w:val="center"/>
        <w:rPr>
          <w:rFonts w:ascii="Century Gothic" w:eastAsia="Times New Roman" w:hAnsi="Century Gothic" w:cs="Times New Roman"/>
          <w:color w:val="auto"/>
          <w:sz w:val="24"/>
          <w:szCs w:val="24"/>
        </w:rPr>
      </w:pPr>
      <w:r w:rsidRPr="006E4EC9">
        <w:rPr>
          <w:rFonts w:ascii="Century Gothic" w:eastAsia="Times New Roman" w:hAnsi="Century Gothic" w:cs="Arial"/>
          <w:color w:val="1D2226"/>
          <w:sz w:val="24"/>
          <w:szCs w:val="24"/>
        </w:rPr>
        <w:t>One: Welcome to everyone, in every space!</w:t>
      </w:r>
    </w:p>
    <w:p w:rsidR="00971AE7" w:rsidRPr="006E4EC9" w:rsidRDefault="00971AE7" w:rsidP="00971AE7">
      <w:pPr>
        <w:spacing w:after="0" w:line="240" w:lineRule="auto"/>
        <w:jc w:val="center"/>
        <w:rPr>
          <w:rFonts w:ascii="Century Gothic" w:eastAsia="Times New Roman" w:hAnsi="Century Gothic" w:cs="Times New Roman"/>
          <w:color w:val="auto"/>
          <w:sz w:val="24"/>
          <w:szCs w:val="24"/>
        </w:rPr>
      </w:pPr>
      <w:r w:rsidRPr="006E4EC9">
        <w:rPr>
          <w:rFonts w:ascii="Century Gothic" w:eastAsia="Times New Roman" w:hAnsi="Century Gothic" w:cs="Arial"/>
          <w:sz w:val="24"/>
          <w:szCs w:val="24"/>
        </w:rPr>
        <w:t>Whoever you are and wherever you are on life’s journey,</w:t>
      </w:r>
    </w:p>
    <w:p w:rsidR="00971AE7" w:rsidRPr="006E4EC9" w:rsidRDefault="00971AE7" w:rsidP="00971AE7">
      <w:pPr>
        <w:spacing w:after="0" w:line="240" w:lineRule="auto"/>
        <w:jc w:val="center"/>
        <w:rPr>
          <w:rFonts w:ascii="Century Gothic" w:eastAsia="Times New Roman" w:hAnsi="Century Gothic" w:cs="Times New Roman"/>
          <w:color w:val="auto"/>
          <w:sz w:val="24"/>
          <w:szCs w:val="24"/>
        </w:rPr>
      </w:pPr>
      <w:r w:rsidRPr="006E4EC9">
        <w:rPr>
          <w:rFonts w:ascii="Century Gothic" w:eastAsia="Times New Roman" w:hAnsi="Century Gothic" w:cs="Arial"/>
          <w:sz w:val="24"/>
          <w:szCs w:val="24"/>
        </w:rPr>
        <w:t xml:space="preserve">ALL: </w:t>
      </w:r>
      <w:r w:rsidRPr="006E4EC9">
        <w:rPr>
          <w:rFonts w:ascii="Century Gothic" w:eastAsia="Times New Roman" w:hAnsi="Century Gothic" w:cs="Arial"/>
          <w:b/>
          <w:bCs/>
          <w:sz w:val="24"/>
          <w:szCs w:val="24"/>
        </w:rPr>
        <w:t>We welcome you here.</w:t>
      </w:r>
    </w:p>
    <w:p w:rsidR="00971AE7" w:rsidRPr="006E4EC9" w:rsidRDefault="00971AE7" w:rsidP="00971AE7">
      <w:pPr>
        <w:spacing w:after="0" w:line="240" w:lineRule="auto"/>
        <w:rPr>
          <w:rFonts w:ascii="Century Gothic" w:eastAsia="Times New Roman" w:hAnsi="Century Gothic" w:cs="Times New Roman"/>
          <w:color w:val="auto"/>
          <w:sz w:val="24"/>
          <w:szCs w:val="24"/>
        </w:rPr>
      </w:pPr>
    </w:p>
    <w:p w:rsidR="00971AE7" w:rsidRPr="006E4EC9" w:rsidRDefault="00971AE7" w:rsidP="00971AE7">
      <w:pPr>
        <w:spacing w:after="0" w:line="240" w:lineRule="auto"/>
        <w:rPr>
          <w:rFonts w:ascii="Century Gothic" w:eastAsia="Times New Roman" w:hAnsi="Century Gothic" w:cs="Times New Roman"/>
          <w:color w:val="auto"/>
          <w:sz w:val="24"/>
          <w:szCs w:val="24"/>
        </w:rPr>
      </w:pPr>
      <w:r w:rsidRPr="006E4EC9">
        <w:rPr>
          <w:rFonts w:ascii="Century Gothic" w:eastAsia="Times New Roman" w:hAnsi="Century Gothic" w:cs="Arial"/>
          <w:i/>
          <w:iCs/>
          <w:sz w:val="24"/>
          <w:szCs w:val="24"/>
        </w:rPr>
        <w:t>Opening Comments</w:t>
      </w:r>
    </w:p>
    <w:p w:rsidR="00971AE7" w:rsidRPr="006E4EC9" w:rsidRDefault="00971AE7" w:rsidP="00971AE7">
      <w:pPr>
        <w:spacing w:after="0" w:line="240" w:lineRule="auto"/>
        <w:rPr>
          <w:rFonts w:ascii="Century Gothic" w:eastAsia="Times New Roman" w:hAnsi="Century Gothic" w:cs="Times New Roman"/>
          <w:color w:val="auto"/>
          <w:sz w:val="24"/>
          <w:szCs w:val="24"/>
        </w:rPr>
      </w:pPr>
    </w:p>
    <w:p w:rsidR="00971AE7" w:rsidRPr="006E4EC9" w:rsidRDefault="00971AE7" w:rsidP="00971AE7">
      <w:pPr>
        <w:spacing w:after="0" w:line="240" w:lineRule="auto"/>
        <w:rPr>
          <w:rFonts w:ascii="Century Gothic" w:eastAsia="Times New Roman" w:hAnsi="Century Gothic" w:cs="Times New Roman"/>
          <w:color w:val="auto"/>
          <w:sz w:val="24"/>
          <w:szCs w:val="24"/>
        </w:rPr>
      </w:pPr>
      <w:r w:rsidRPr="006E4EC9">
        <w:rPr>
          <w:rFonts w:ascii="Century Gothic" w:eastAsia="Times New Roman" w:hAnsi="Century Gothic" w:cs="Arial"/>
          <w:i/>
          <w:iCs/>
          <w:sz w:val="24"/>
          <w:szCs w:val="24"/>
        </w:rPr>
        <w:t>Lighting of the Advent Wreath</w:t>
      </w:r>
    </w:p>
    <w:p w:rsidR="00971AE7" w:rsidRPr="006E4EC9" w:rsidRDefault="00971AE7" w:rsidP="00971AE7">
      <w:pPr>
        <w:spacing w:after="0" w:line="240" w:lineRule="auto"/>
        <w:rPr>
          <w:rFonts w:ascii="Century Gothic" w:eastAsia="Times New Roman" w:hAnsi="Century Gothic" w:cs="Times New Roman"/>
          <w:color w:val="auto"/>
          <w:sz w:val="24"/>
          <w:szCs w:val="24"/>
        </w:rPr>
      </w:pPr>
    </w:p>
    <w:p w:rsidR="00971AE7" w:rsidRPr="006E4EC9" w:rsidRDefault="00971AE7" w:rsidP="00971AE7">
      <w:pPr>
        <w:spacing w:after="0" w:line="240" w:lineRule="auto"/>
        <w:rPr>
          <w:rFonts w:ascii="Century Gothic" w:eastAsia="Times New Roman" w:hAnsi="Century Gothic" w:cs="Times New Roman"/>
          <w:color w:val="auto"/>
          <w:sz w:val="24"/>
          <w:szCs w:val="24"/>
        </w:rPr>
      </w:pPr>
      <w:r w:rsidRPr="006E4EC9">
        <w:rPr>
          <w:rFonts w:ascii="Century Gothic" w:eastAsia="Times New Roman" w:hAnsi="Century Gothic" w:cs="Arial"/>
          <w:i/>
          <w:iCs/>
          <w:sz w:val="24"/>
          <w:szCs w:val="24"/>
        </w:rPr>
        <w:t>Ringing of the Bell</w:t>
      </w:r>
    </w:p>
    <w:p w:rsidR="00971AE7" w:rsidRPr="006E4EC9" w:rsidRDefault="00971AE7" w:rsidP="00971AE7">
      <w:pPr>
        <w:spacing w:after="0" w:line="240" w:lineRule="auto"/>
        <w:rPr>
          <w:rFonts w:ascii="Century Gothic" w:eastAsia="Times New Roman" w:hAnsi="Century Gothic" w:cs="Times New Roman"/>
          <w:color w:val="auto"/>
          <w:sz w:val="24"/>
          <w:szCs w:val="24"/>
        </w:rPr>
      </w:pPr>
    </w:p>
    <w:p w:rsidR="00971AE7" w:rsidRDefault="00971AE7" w:rsidP="00971AE7">
      <w:pPr>
        <w:spacing w:after="0" w:line="240" w:lineRule="auto"/>
        <w:rPr>
          <w:rFonts w:ascii="Century Gothic" w:eastAsia="Times New Roman" w:hAnsi="Century Gothic" w:cs="Arial"/>
          <w:i/>
          <w:iCs/>
          <w:sz w:val="24"/>
          <w:szCs w:val="24"/>
        </w:rPr>
      </w:pPr>
      <w:r w:rsidRPr="006E4EC9">
        <w:rPr>
          <w:rFonts w:ascii="Century Gothic" w:eastAsia="Times New Roman" w:hAnsi="Century Gothic" w:cs="Arial"/>
          <w:i/>
          <w:iCs/>
          <w:sz w:val="24"/>
          <w:szCs w:val="24"/>
        </w:rPr>
        <w:t>Call to Worship</w:t>
      </w:r>
    </w:p>
    <w:p w:rsidR="00971AE7" w:rsidRPr="008266B8" w:rsidRDefault="00971AE7" w:rsidP="00971AE7">
      <w:pPr>
        <w:spacing w:after="0" w:line="240" w:lineRule="auto"/>
        <w:rPr>
          <w:rFonts w:ascii="Century Gothic" w:eastAsia="Times New Roman" w:hAnsi="Century Gothic" w:cs="Times New Roman"/>
          <w:color w:val="auto"/>
          <w:sz w:val="24"/>
          <w:szCs w:val="24"/>
        </w:rPr>
      </w:pPr>
      <w:r w:rsidRPr="008266B8">
        <w:rPr>
          <w:rFonts w:ascii="Century Gothic" w:eastAsia="Times New Roman" w:hAnsi="Century Gothic" w:cs="Times New Roman"/>
          <w:color w:val="auto"/>
          <w:sz w:val="24"/>
          <w:szCs w:val="24"/>
        </w:rPr>
        <w:t>One: Our souls magnify the Holy One</w:t>
      </w:r>
    </w:p>
    <w:p w:rsidR="00971AE7" w:rsidRPr="008266B8" w:rsidRDefault="00971AE7" w:rsidP="00971AE7">
      <w:pPr>
        <w:spacing w:after="0" w:line="240" w:lineRule="auto"/>
        <w:rPr>
          <w:rFonts w:ascii="Century Gothic" w:eastAsia="Times New Roman" w:hAnsi="Century Gothic" w:cs="Times New Roman"/>
          <w:b/>
          <w:color w:val="auto"/>
          <w:sz w:val="24"/>
          <w:szCs w:val="24"/>
        </w:rPr>
      </w:pPr>
      <w:r w:rsidRPr="008266B8">
        <w:rPr>
          <w:rFonts w:ascii="Century Gothic" w:eastAsia="Times New Roman" w:hAnsi="Century Gothic" w:cs="Times New Roman"/>
          <w:b/>
          <w:color w:val="auto"/>
          <w:sz w:val="24"/>
          <w:szCs w:val="24"/>
        </w:rPr>
        <w:t>All: And our spirits rejoice in God who frees us.</w:t>
      </w:r>
    </w:p>
    <w:p w:rsidR="00971AE7" w:rsidRPr="008266B8" w:rsidRDefault="00971AE7" w:rsidP="00971AE7">
      <w:pPr>
        <w:spacing w:after="0" w:line="240" w:lineRule="auto"/>
        <w:rPr>
          <w:rFonts w:ascii="Century Gothic" w:eastAsia="Times New Roman" w:hAnsi="Century Gothic" w:cs="Times New Roman"/>
          <w:color w:val="auto"/>
          <w:sz w:val="24"/>
          <w:szCs w:val="24"/>
        </w:rPr>
      </w:pPr>
      <w:r w:rsidRPr="008266B8">
        <w:rPr>
          <w:rFonts w:ascii="Century Gothic" w:eastAsia="Times New Roman" w:hAnsi="Century Gothic" w:cs="Times New Roman"/>
          <w:color w:val="auto"/>
          <w:sz w:val="24"/>
          <w:szCs w:val="24"/>
        </w:rPr>
        <w:lastRenderedPageBreak/>
        <w:t>One: God satisfies us with many good things</w:t>
      </w:r>
    </w:p>
    <w:p w:rsidR="00971AE7" w:rsidRPr="008266B8" w:rsidRDefault="00971AE7" w:rsidP="00971AE7">
      <w:pPr>
        <w:spacing w:after="0" w:line="240" w:lineRule="auto"/>
        <w:rPr>
          <w:rFonts w:ascii="Century Gothic" w:eastAsia="Times New Roman" w:hAnsi="Century Gothic" w:cs="Times New Roman"/>
          <w:b/>
          <w:color w:val="auto"/>
          <w:sz w:val="24"/>
          <w:szCs w:val="24"/>
        </w:rPr>
      </w:pPr>
      <w:r w:rsidRPr="008266B8">
        <w:rPr>
          <w:rFonts w:ascii="Century Gothic" w:eastAsia="Times New Roman" w:hAnsi="Century Gothic" w:cs="Times New Roman"/>
          <w:b/>
          <w:color w:val="auto"/>
          <w:sz w:val="24"/>
          <w:szCs w:val="24"/>
        </w:rPr>
        <w:t>All: And challenges us to abandon empty pride.</w:t>
      </w:r>
    </w:p>
    <w:p w:rsidR="00971AE7" w:rsidRPr="008266B8" w:rsidRDefault="00971AE7" w:rsidP="00971AE7">
      <w:pPr>
        <w:spacing w:after="0" w:line="240" w:lineRule="auto"/>
        <w:rPr>
          <w:rFonts w:ascii="Century Gothic" w:eastAsia="Times New Roman" w:hAnsi="Century Gothic" w:cs="Times New Roman"/>
          <w:color w:val="auto"/>
          <w:sz w:val="24"/>
          <w:szCs w:val="24"/>
        </w:rPr>
      </w:pPr>
      <w:r w:rsidRPr="008266B8">
        <w:rPr>
          <w:rFonts w:ascii="Century Gothic" w:eastAsia="Times New Roman" w:hAnsi="Century Gothic" w:cs="Times New Roman"/>
          <w:color w:val="auto"/>
          <w:sz w:val="24"/>
          <w:szCs w:val="24"/>
        </w:rPr>
        <w:t>One: God’s glorious Justice topples</w:t>
      </w:r>
    </w:p>
    <w:p w:rsidR="00971AE7" w:rsidRPr="008266B8" w:rsidRDefault="00971AE7" w:rsidP="00971AE7">
      <w:pPr>
        <w:spacing w:after="0" w:line="240" w:lineRule="auto"/>
        <w:rPr>
          <w:rFonts w:ascii="Century Gothic" w:eastAsia="Times New Roman" w:hAnsi="Century Gothic" w:cs="Times New Roman"/>
          <w:b/>
          <w:color w:val="auto"/>
          <w:sz w:val="24"/>
          <w:szCs w:val="24"/>
        </w:rPr>
      </w:pPr>
      <w:r w:rsidRPr="008266B8">
        <w:rPr>
          <w:rFonts w:ascii="Century Gothic" w:eastAsia="Times New Roman" w:hAnsi="Century Gothic" w:cs="Times New Roman"/>
          <w:b/>
          <w:color w:val="auto"/>
          <w:sz w:val="24"/>
          <w:szCs w:val="24"/>
        </w:rPr>
        <w:t>All: Any pettiness or low expectation.</w:t>
      </w:r>
    </w:p>
    <w:p w:rsidR="00971AE7" w:rsidRPr="006E4EC9" w:rsidRDefault="00971AE7" w:rsidP="00971AE7">
      <w:pPr>
        <w:spacing w:after="0" w:line="240" w:lineRule="auto"/>
        <w:rPr>
          <w:rFonts w:ascii="Century Gothic" w:eastAsia="Times New Roman" w:hAnsi="Century Gothic" w:cs="Times New Roman"/>
          <w:color w:val="auto"/>
          <w:sz w:val="24"/>
          <w:szCs w:val="24"/>
        </w:rPr>
      </w:pPr>
      <w:r w:rsidRPr="008266B8">
        <w:rPr>
          <w:rFonts w:ascii="Century Gothic" w:eastAsia="Times New Roman" w:hAnsi="Century Gothic" w:cs="Times New Roman"/>
          <w:color w:val="auto"/>
          <w:sz w:val="24"/>
          <w:szCs w:val="24"/>
        </w:rPr>
        <w:t xml:space="preserve">One: Today we worship God! </w:t>
      </w:r>
    </w:p>
    <w:p w:rsidR="00971AE7" w:rsidRPr="006E4EC9" w:rsidRDefault="00971AE7" w:rsidP="00971AE7">
      <w:pPr>
        <w:spacing w:after="0" w:line="240" w:lineRule="auto"/>
        <w:rPr>
          <w:rFonts w:ascii="Century Gothic" w:eastAsia="Times New Roman" w:hAnsi="Century Gothic" w:cs="Times New Roman"/>
          <w:color w:val="auto"/>
          <w:sz w:val="24"/>
          <w:szCs w:val="24"/>
        </w:rPr>
      </w:pPr>
    </w:p>
    <w:p w:rsidR="00971AE7" w:rsidRPr="006E4EC9" w:rsidRDefault="00971AE7" w:rsidP="00971AE7">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Opening Song</w:t>
      </w:r>
      <w:r>
        <w:rPr>
          <w:rFonts w:ascii="Century Gothic" w:eastAsia="Times New Roman" w:hAnsi="Century Gothic" w:cs="Arial"/>
          <w:i/>
          <w:iCs/>
          <w:sz w:val="24"/>
          <w:szCs w:val="24"/>
        </w:rPr>
        <w:tab/>
        <w:t>“</w:t>
      </w:r>
      <w:r w:rsidRPr="006E4EC9">
        <w:rPr>
          <w:rFonts w:ascii="Century Gothic" w:eastAsia="Times New Roman" w:hAnsi="Century Gothic" w:cs="Arial"/>
          <w:i/>
          <w:iCs/>
          <w:sz w:val="24"/>
          <w:szCs w:val="24"/>
        </w:rPr>
        <w:t>Awake,</w:t>
      </w:r>
      <w:r>
        <w:rPr>
          <w:rFonts w:ascii="Century Gothic" w:eastAsia="Times New Roman" w:hAnsi="Century Gothic" w:cs="Arial"/>
          <w:i/>
          <w:iCs/>
          <w:sz w:val="24"/>
          <w:szCs w:val="24"/>
        </w:rPr>
        <w:t xml:space="preserve"> Awake, and Greet the New Morn”   NCH#107</w:t>
      </w:r>
    </w:p>
    <w:p w:rsidR="00971AE7" w:rsidRPr="006E4EC9" w:rsidRDefault="00971AE7" w:rsidP="00971AE7">
      <w:pPr>
        <w:spacing w:after="0" w:line="240" w:lineRule="auto"/>
        <w:rPr>
          <w:rFonts w:ascii="Century Gothic" w:eastAsia="Times New Roman" w:hAnsi="Century Gothic" w:cs="Times New Roman"/>
          <w:color w:val="auto"/>
          <w:sz w:val="24"/>
          <w:szCs w:val="24"/>
        </w:rPr>
      </w:pPr>
    </w:p>
    <w:p w:rsidR="00971AE7" w:rsidRPr="006E4EC9" w:rsidRDefault="00971AE7" w:rsidP="00971AE7">
      <w:pPr>
        <w:spacing w:after="0" w:line="240" w:lineRule="auto"/>
        <w:rPr>
          <w:rFonts w:ascii="Century Gothic" w:eastAsia="Times New Roman" w:hAnsi="Century Gothic" w:cs="Times New Roman"/>
          <w:color w:val="auto"/>
          <w:sz w:val="24"/>
          <w:szCs w:val="24"/>
        </w:rPr>
      </w:pPr>
      <w:r w:rsidRPr="006E4EC9">
        <w:rPr>
          <w:rFonts w:ascii="Century Gothic" w:eastAsia="Times New Roman" w:hAnsi="Century Gothic" w:cs="Arial"/>
          <w:i/>
          <w:iCs/>
          <w:color w:val="auto"/>
          <w:sz w:val="24"/>
          <w:szCs w:val="24"/>
        </w:rPr>
        <w:t>Children’s Chat &amp; Blessing</w:t>
      </w:r>
      <w:r w:rsidRPr="004575CA">
        <w:rPr>
          <w:rFonts w:ascii="Century Gothic" w:eastAsia="Times New Roman" w:hAnsi="Century Gothic" w:cs="Arial"/>
          <w:i/>
          <w:iCs/>
          <w:color w:val="auto"/>
          <w:sz w:val="24"/>
          <w:szCs w:val="24"/>
        </w:rPr>
        <w:tab/>
      </w:r>
      <w:r w:rsidRPr="004575CA">
        <w:rPr>
          <w:rFonts w:ascii="Century Gothic" w:eastAsia="Times New Roman" w:hAnsi="Century Gothic" w:cs="Arial"/>
          <w:i/>
          <w:iCs/>
          <w:color w:val="auto"/>
          <w:sz w:val="24"/>
          <w:szCs w:val="24"/>
        </w:rPr>
        <w:tab/>
      </w:r>
      <w:r w:rsidRPr="004575CA">
        <w:rPr>
          <w:rFonts w:ascii="Century Gothic" w:eastAsia="Times New Roman" w:hAnsi="Century Gothic" w:cs="Arial"/>
          <w:i/>
          <w:iCs/>
          <w:color w:val="auto"/>
          <w:sz w:val="24"/>
          <w:szCs w:val="24"/>
        </w:rPr>
        <w:tab/>
      </w:r>
      <w:r w:rsidRPr="004575CA">
        <w:rPr>
          <w:rFonts w:ascii="Century Gothic" w:eastAsia="Times New Roman" w:hAnsi="Century Gothic" w:cs="Arial"/>
          <w:i/>
          <w:iCs/>
          <w:color w:val="auto"/>
          <w:sz w:val="24"/>
          <w:szCs w:val="24"/>
        </w:rPr>
        <w:tab/>
      </w:r>
      <w:r w:rsidRPr="004575CA">
        <w:rPr>
          <w:rFonts w:ascii="Century Gothic" w:eastAsia="Times New Roman" w:hAnsi="Century Gothic" w:cs="Arial"/>
          <w:i/>
          <w:iCs/>
          <w:color w:val="auto"/>
          <w:sz w:val="24"/>
          <w:szCs w:val="24"/>
        </w:rPr>
        <w:tab/>
      </w:r>
      <w:r w:rsidRPr="006E4EC9">
        <w:rPr>
          <w:rFonts w:ascii="Century Gothic" w:eastAsia="Times New Roman" w:hAnsi="Century Gothic" w:cs="Arial"/>
          <w:i/>
          <w:iCs/>
          <w:color w:val="auto"/>
          <w:sz w:val="24"/>
          <w:szCs w:val="24"/>
        </w:rPr>
        <w:t xml:space="preserve">Martha </w:t>
      </w:r>
      <w:proofErr w:type="spellStart"/>
      <w:r w:rsidRPr="006E4EC9">
        <w:rPr>
          <w:rFonts w:ascii="Century Gothic" w:eastAsia="Times New Roman" w:hAnsi="Century Gothic" w:cs="Arial"/>
          <w:i/>
          <w:iCs/>
          <w:color w:val="auto"/>
          <w:sz w:val="24"/>
          <w:szCs w:val="24"/>
        </w:rPr>
        <w:t>Moler</w:t>
      </w:r>
      <w:proofErr w:type="spellEnd"/>
    </w:p>
    <w:p w:rsidR="00971AE7" w:rsidRPr="006E4EC9" w:rsidRDefault="00971AE7" w:rsidP="00971AE7">
      <w:pPr>
        <w:spacing w:after="0" w:line="240" w:lineRule="auto"/>
        <w:rPr>
          <w:rFonts w:ascii="Century Gothic" w:eastAsia="Times New Roman" w:hAnsi="Century Gothic" w:cs="Times New Roman"/>
          <w:color w:val="auto"/>
          <w:sz w:val="24"/>
          <w:szCs w:val="24"/>
        </w:rPr>
      </w:pPr>
      <w:r w:rsidRPr="006E4EC9">
        <w:rPr>
          <w:rFonts w:ascii="Century Gothic" w:eastAsia="Times New Roman" w:hAnsi="Century Gothic" w:cs="Arial"/>
          <w:i/>
          <w:iCs/>
          <w:sz w:val="24"/>
          <w:szCs w:val="24"/>
        </w:rPr>
        <w:t>Wherever we are seated,</w:t>
      </w:r>
      <w:r w:rsidR="00AC70A6">
        <w:rPr>
          <w:rFonts w:ascii="Century Gothic" w:eastAsia="Times New Roman" w:hAnsi="Century Gothic" w:cs="Times New Roman"/>
          <w:color w:val="auto"/>
          <w:sz w:val="24"/>
          <w:szCs w:val="24"/>
        </w:rPr>
        <w:t xml:space="preserve"> </w:t>
      </w:r>
      <w:r w:rsidRPr="006E4EC9">
        <w:rPr>
          <w:rFonts w:ascii="Century Gothic" w:eastAsia="Times New Roman" w:hAnsi="Century Gothic" w:cs="Arial"/>
          <w:i/>
          <w:iCs/>
          <w:sz w:val="24"/>
          <w:szCs w:val="24"/>
        </w:rPr>
        <w:t>in the sanctuary or at home,</w:t>
      </w:r>
    </w:p>
    <w:p w:rsidR="00971AE7" w:rsidRPr="006E4EC9" w:rsidRDefault="00971AE7" w:rsidP="00971AE7">
      <w:pPr>
        <w:spacing w:after="0" w:line="240" w:lineRule="auto"/>
        <w:rPr>
          <w:rFonts w:ascii="Century Gothic" w:eastAsia="Times New Roman" w:hAnsi="Century Gothic" w:cs="Times New Roman"/>
          <w:color w:val="auto"/>
          <w:sz w:val="24"/>
          <w:szCs w:val="24"/>
        </w:rPr>
      </w:pPr>
      <w:r w:rsidRPr="006E4EC9">
        <w:rPr>
          <w:rFonts w:ascii="Century Gothic" w:eastAsia="Times New Roman" w:hAnsi="Century Gothic" w:cs="Arial"/>
          <w:i/>
          <w:iCs/>
          <w:sz w:val="24"/>
          <w:szCs w:val="24"/>
        </w:rPr>
        <w:t>Each one of us a twinkling light.</w:t>
      </w:r>
    </w:p>
    <w:p w:rsidR="00971AE7" w:rsidRPr="006E4EC9" w:rsidRDefault="00971AE7" w:rsidP="00971AE7">
      <w:pPr>
        <w:spacing w:after="0" w:line="240" w:lineRule="auto"/>
        <w:rPr>
          <w:rFonts w:ascii="Century Gothic" w:eastAsia="Times New Roman" w:hAnsi="Century Gothic" w:cs="Times New Roman"/>
          <w:color w:val="auto"/>
          <w:sz w:val="24"/>
          <w:szCs w:val="24"/>
        </w:rPr>
      </w:pPr>
      <w:r w:rsidRPr="006E4EC9">
        <w:rPr>
          <w:rFonts w:ascii="Century Gothic" w:eastAsia="Times New Roman" w:hAnsi="Century Gothic" w:cs="Arial"/>
          <w:i/>
          <w:iCs/>
          <w:sz w:val="24"/>
          <w:szCs w:val="24"/>
        </w:rPr>
        <w:t>Together we form a hopeful constellation</w:t>
      </w:r>
      <w:r w:rsidR="00AC70A6">
        <w:rPr>
          <w:rFonts w:ascii="Century Gothic" w:eastAsia="Times New Roman" w:hAnsi="Century Gothic" w:cs="Times New Roman"/>
          <w:color w:val="auto"/>
          <w:sz w:val="24"/>
          <w:szCs w:val="24"/>
        </w:rPr>
        <w:t xml:space="preserve"> </w:t>
      </w:r>
      <w:r w:rsidRPr="006E4EC9">
        <w:rPr>
          <w:rFonts w:ascii="Century Gothic" w:eastAsia="Times New Roman" w:hAnsi="Century Gothic" w:cs="Arial"/>
          <w:i/>
          <w:iCs/>
          <w:sz w:val="24"/>
          <w:szCs w:val="24"/>
        </w:rPr>
        <w:t>in the dark sky of a predawn morning.</w:t>
      </w:r>
    </w:p>
    <w:p w:rsidR="00971AE7" w:rsidRPr="006E4EC9" w:rsidRDefault="00971AE7" w:rsidP="00971AE7">
      <w:pPr>
        <w:spacing w:after="0" w:line="240" w:lineRule="auto"/>
        <w:rPr>
          <w:rFonts w:ascii="Century Gothic" w:eastAsia="Times New Roman" w:hAnsi="Century Gothic" w:cs="Times New Roman"/>
          <w:color w:val="auto"/>
          <w:sz w:val="24"/>
          <w:szCs w:val="24"/>
        </w:rPr>
      </w:pPr>
      <w:r w:rsidRPr="006E4EC9">
        <w:rPr>
          <w:rFonts w:ascii="Century Gothic" w:eastAsia="Times New Roman" w:hAnsi="Century Gothic" w:cs="Arial"/>
          <w:i/>
          <w:iCs/>
          <w:sz w:val="24"/>
          <w:szCs w:val="24"/>
        </w:rPr>
        <w:t>You are the light of the world.</w:t>
      </w:r>
    </w:p>
    <w:p w:rsidR="00971AE7" w:rsidRPr="006E4EC9" w:rsidRDefault="00971AE7" w:rsidP="00971AE7">
      <w:pPr>
        <w:spacing w:after="0" w:line="240" w:lineRule="auto"/>
        <w:rPr>
          <w:rFonts w:ascii="Century Gothic" w:eastAsia="Times New Roman" w:hAnsi="Century Gothic" w:cs="Times New Roman"/>
          <w:color w:val="auto"/>
          <w:sz w:val="24"/>
          <w:szCs w:val="24"/>
        </w:rPr>
      </w:pPr>
      <w:r w:rsidRPr="006E4EC9">
        <w:rPr>
          <w:rFonts w:ascii="Century Gothic" w:eastAsia="Times New Roman" w:hAnsi="Century Gothic" w:cs="Arial"/>
          <w:i/>
          <w:iCs/>
          <w:sz w:val="24"/>
          <w:szCs w:val="24"/>
        </w:rPr>
        <w:t>Do not light your lamp to hide under a bowl.</w:t>
      </w:r>
      <w:r w:rsidR="00AC70A6">
        <w:rPr>
          <w:rFonts w:ascii="Century Gothic" w:eastAsia="Times New Roman" w:hAnsi="Century Gothic" w:cs="Times New Roman"/>
          <w:color w:val="auto"/>
          <w:sz w:val="24"/>
          <w:szCs w:val="24"/>
        </w:rPr>
        <w:t xml:space="preserve"> </w:t>
      </w:r>
      <w:r w:rsidRPr="006E4EC9">
        <w:rPr>
          <w:rFonts w:ascii="Century Gothic" w:eastAsia="Times New Roman" w:hAnsi="Century Gothic" w:cs="Arial"/>
          <w:i/>
          <w:iCs/>
          <w:sz w:val="24"/>
          <w:szCs w:val="24"/>
        </w:rPr>
        <w:t xml:space="preserve">Go forth to Sunday </w:t>
      </w:r>
      <w:proofErr w:type="gramStart"/>
      <w:r w:rsidRPr="006E4EC9">
        <w:rPr>
          <w:rFonts w:ascii="Century Gothic" w:eastAsia="Times New Roman" w:hAnsi="Century Gothic" w:cs="Arial"/>
          <w:i/>
          <w:iCs/>
          <w:sz w:val="24"/>
          <w:szCs w:val="24"/>
        </w:rPr>
        <w:t>School</w:t>
      </w:r>
      <w:proofErr w:type="gramEnd"/>
    </w:p>
    <w:p w:rsidR="00971AE7" w:rsidRPr="006E4EC9" w:rsidRDefault="00971AE7" w:rsidP="00971AE7">
      <w:pPr>
        <w:spacing w:after="0" w:line="240" w:lineRule="auto"/>
        <w:rPr>
          <w:rFonts w:ascii="Century Gothic" w:eastAsia="Times New Roman" w:hAnsi="Century Gothic" w:cs="Times New Roman"/>
          <w:color w:val="auto"/>
          <w:sz w:val="24"/>
          <w:szCs w:val="24"/>
        </w:rPr>
      </w:pPr>
      <w:r w:rsidRPr="006E4EC9">
        <w:rPr>
          <w:rFonts w:ascii="Century Gothic" w:eastAsia="Times New Roman" w:hAnsi="Century Gothic" w:cs="Arial"/>
          <w:i/>
          <w:iCs/>
          <w:sz w:val="24"/>
          <w:szCs w:val="24"/>
        </w:rPr>
        <w:t>To shine your light before all</w:t>
      </w:r>
      <w:r w:rsidR="00AC70A6">
        <w:rPr>
          <w:rFonts w:ascii="Century Gothic" w:eastAsia="Times New Roman" w:hAnsi="Century Gothic" w:cs="Times New Roman"/>
          <w:color w:val="auto"/>
          <w:sz w:val="24"/>
          <w:szCs w:val="24"/>
        </w:rPr>
        <w:t xml:space="preserve"> </w:t>
      </w:r>
      <w:r w:rsidRPr="006E4EC9">
        <w:rPr>
          <w:rFonts w:ascii="Century Gothic" w:eastAsia="Times New Roman" w:hAnsi="Century Gothic" w:cs="Arial"/>
          <w:i/>
          <w:iCs/>
          <w:sz w:val="24"/>
          <w:szCs w:val="24"/>
        </w:rPr>
        <w:t>and give glory to God!</w:t>
      </w:r>
    </w:p>
    <w:p w:rsidR="00971AE7" w:rsidRPr="006E4EC9" w:rsidRDefault="00971AE7" w:rsidP="00971AE7">
      <w:pPr>
        <w:spacing w:after="0" w:line="240" w:lineRule="auto"/>
        <w:rPr>
          <w:rFonts w:ascii="Century Gothic" w:eastAsia="Times New Roman" w:hAnsi="Century Gothic" w:cs="Times New Roman"/>
          <w:color w:val="auto"/>
          <w:sz w:val="24"/>
          <w:szCs w:val="24"/>
        </w:rPr>
      </w:pPr>
    </w:p>
    <w:p w:rsidR="00971AE7" w:rsidRPr="006E4EC9" w:rsidRDefault="00971AE7" w:rsidP="00971AE7">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Centering Song</w:t>
      </w:r>
      <w:r>
        <w:rPr>
          <w:rFonts w:ascii="Century Gothic" w:eastAsia="Times New Roman" w:hAnsi="Century Gothic" w:cs="Arial"/>
          <w:i/>
          <w:iCs/>
          <w:sz w:val="24"/>
          <w:szCs w:val="24"/>
        </w:rPr>
        <w:tab/>
      </w:r>
      <w:r>
        <w:rPr>
          <w:rFonts w:ascii="Century Gothic" w:eastAsia="Times New Roman" w:hAnsi="Century Gothic" w:cs="Arial"/>
          <w:i/>
          <w:iCs/>
          <w:sz w:val="24"/>
          <w:szCs w:val="24"/>
        </w:rPr>
        <w:tab/>
        <w:t xml:space="preserve">“The First </w:t>
      </w:r>
      <w:proofErr w:type="spellStart"/>
      <w:r>
        <w:rPr>
          <w:rFonts w:ascii="Century Gothic" w:eastAsia="Times New Roman" w:hAnsi="Century Gothic" w:cs="Arial"/>
          <w:i/>
          <w:iCs/>
          <w:sz w:val="24"/>
          <w:szCs w:val="24"/>
        </w:rPr>
        <w:t>Nowell</w:t>
      </w:r>
      <w:proofErr w:type="spellEnd"/>
      <w:r>
        <w:rPr>
          <w:rFonts w:ascii="Century Gothic" w:eastAsia="Times New Roman" w:hAnsi="Century Gothic" w:cs="Arial"/>
          <w:i/>
          <w:iCs/>
          <w:sz w:val="24"/>
          <w:szCs w:val="24"/>
        </w:rPr>
        <w:t>”</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6E4EC9">
        <w:rPr>
          <w:rFonts w:ascii="Century Gothic" w:eastAsia="Times New Roman" w:hAnsi="Century Gothic" w:cs="Arial"/>
          <w:i/>
          <w:iCs/>
          <w:sz w:val="24"/>
          <w:szCs w:val="24"/>
        </w:rPr>
        <w:t>(NCH#139)</w:t>
      </w:r>
      <w:r>
        <w:rPr>
          <w:rFonts w:ascii="Century Gothic" w:eastAsia="Times New Roman" w:hAnsi="Century Gothic" w:cs="Arial"/>
          <w:i/>
          <w:iCs/>
          <w:sz w:val="24"/>
          <w:szCs w:val="24"/>
        </w:rPr>
        <w:t xml:space="preserve"> </w:t>
      </w:r>
      <w:r w:rsidRPr="006E4EC9">
        <w:rPr>
          <w:rFonts w:ascii="Century Gothic" w:eastAsia="Times New Roman" w:hAnsi="Century Gothic" w:cs="Arial"/>
          <w:i/>
          <w:iCs/>
          <w:sz w:val="24"/>
          <w:szCs w:val="24"/>
        </w:rPr>
        <w:t>Verse 1</w:t>
      </w:r>
    </w:p>
    <w:p w:rsidR="00AC70A6" w:rsidRPr="00A55CDB" w:rsidRDefault="00AC70A6" w:rsidP="00AC70A6">
      <w:pPr>
        <w:spacing w:after="0" w:line="240" w:lineRule="auto"/>
        <w:jc w:val="center"/>
        <w:rPr>
          <w:rFonts w:ascii="Century Gothic" w:eastAsia="Times New Roman" w:hAnsi="Century Gothic" w:cs="Times New Roman"/>
          <w:b/>
          <w:color w:val="auto"/>
          <w:sz w:val="24"/>
          <w:szCs w:val="24"/>
        </w:rPr>
      </w:pPr>
      <w:r w:rsidRPr="00A55CDB">
        <w:rPr>
          <w:rFonts w:ascii="Century Gothic" w:eastAsia="Times New Roman" w:hAnsi="Century Gothic" w:cs="Arial"/>
          <w:b/>
          <w:i/>
          <w:iCs/>
          <w:color w:val="auto"/>
          <w:sz w:val="24"/>
          <w:szCs w:val="24"/>
        </w:rPr>
        <w:t xml:space="preserve">The First </w:t>
      </w:r>
      <w:proofErr w:type="spellStart"/>
      <w:r w:rsidRPr="00A55CDB">
        <w:rPr>
          <w:rFonts w:ascii="Century Gothic" w:eastAsia="Times New Roman" w:hAnsi="Century Gothic" w:cs="Arial"/>
          <w:b/>
          <w:i/>
          <w:iCs/>
          <w:color w:val="auto"/>
          <w:sz w:val="24"/>
          <w:szCs w:val="24"/>
        </w:rPr>
        <w:t>Nowell</w:t>
      </w:r>
      <w:proofErr w:type="spellEnd"/>
      <w:r w:rsidRPr="00A55CDB">
        <w:rPr>
          <w:rFonts w:ascii="Century Gothic" w:eastAsia="Times New Roman" w:hAnsi="Century Gothic" w:cs="Arial"/>
          <w:b/>
          <w:i/>
          <w:iCs/>
          <w:color w:val="auto"/>
          <w:sz w:val="24"/>
          <w:szCs w:val="24"/>
        </w:rPr>
        <w:t>, the angel did say,</w:t>
      </w:r>
    </w:p>
    <w:p w:rsidR="00AC70A6" w:rsidRPr="00A55CDB" w:rsidRDefault="00AC70A6" w:rsidP="00AC70A6">
      <w:pPr>
        <w:spacing w:after="0" w:line="240" w:lineRule="auto"/>
        <w:jc w:val="center"/>
        <w:rPr>
          <w:rFonts w:ascii="Century Gothic" w:eastAsia="Times New Roman" w:hAnsi="Century Gothic" w:cs="Times New Roman"/>
          <w:b/>
          <w:color w:val="auto"/>
          <w:sz w:val="24"/>
          <w:szCs w:val="24"/>
        </w:rPr>
      </w:pPr>
      <w:proofErr w:type="gramStart"/>
      <w:r w:rsidRPr="00A55CDB">
        <w:rPr>
          <w:rFonts w:ascii="Century Gothic" w:eastAsia="Times New Roman" w:hAnsi="Century Gothic" w:cs="Arial"/>
          <w:b/>
          <w:i/>
          <w:iCs/>
          <w:color w:val="auto"/>
          <w:sz w:val="24"/>
          <w:szCs w:val="24"/>
        </w:rPr>
        <w:t>was</w:t>
      </w:r>
      <w:proofErr w:type="gramEnd"/>
      <w:r w:rsidRPr="00A55CDB">
        <w:rPr>
          <w:rFonts w:ascii="Century Gothic" w:eastAsia="Times New Roman" w:hAnsi="Century Gothic" w:cs="Arial"/>
          <w:b/>
          <w:i/>
          <w:iCs/>
          <w:color w:val="auto"/>
          <w:sz w:val="24"/>
          <w:szCs w:val="24"/>
        </w:rPr>
        <w:t xml:space="preserve"> to certain poor shepherds in fields as they lay;</w:t>
      </w:r>
    </w:p>
    <w:p w:rsidR="00AC70A6" w:rsidRPr="00A55CDB" w:rsidRDefault="00AC70A6" w:rsidP="00AC70A6">
      <w:pPr>
        <w:spacing w:after="0" w:line="240" w:lineRule="auto"/>
        <w:jc w:val="center"/>
        <w:rPr>
          <w:rFonts w:ascii="Century Gothic" w:eastAsia="Times New Roman" w:hAnsi="Century Gothic" w:cs="Times New Roman"/>
          <w:b/>
          <w:color w:val="auto"/>
          <w:sz w:val="24"/>
          <w:szCs w:val="24"/>
        </w:rPr>
      </w:pPr>
      <w:r w:rsidRPr="00A55CDB">
        <w:rPr>
          <w:rFonts w:ascii="Century Gothic" w:eastAsia="Times New Roman" w:hAnsi="Century Gothic" w:cs="Arial"/>
          <w:b/>
          <w:i/>
          <w:iCs/>
          <w:color w:val="auto"/>
          <w:sz w:val="24"/>
          <w:szCs w:val="24"/>
        </w:rPr>
        <w:t>In fields where they lay keeping their sheep</w:t>
      </w:r>
    </w:p>
    <w:p w:rsidR="00AC70A6" w:rsidRPr="00A55CDB" w:rsidRDefault="00AC70A6" w:rsidP="00AC70A6">
      <w:pPr>
        <w:spacing w:after="0" w:line="240" w:lineRule="auto"/>
        <w:jc w:val="center"/>
        <w:rPr>
          <w:rFonts w:ascii="Century Gothic" w:eastAsia="Times New Roman" w:hAnsi="Century Gothic" w:cs="Times New Roman"/>
          <w:b/>
          <w:color w:val="auto"/>
          <w:sz w:val="24"/>
          <w:szCs w:val="24"/>
        </w:rPr>
      </w:pPr>
      <w:proofErr w:type="gramStart"/>
      <w:r w:rsidRPr="00A55CDB">
        <w:rPr>
          <w:rFonts w:ascii="Century Gothic" w:eastAsia="Times New Roman" w:hAnsi="Century Gothic" w:cs="Arial"/>
          <w:b/>
          <w:i/>
          <w:iCs/>
          <w:color w:val="auto"/>
          <w:sz w:val="24"/>
          <w:szCs w:val="24"/>
        </w:rPr>
        <w:t>on</w:t>
      </w:r>
      <w:proofErr w:type="gramEnd"/>
      <w:r w:rsidRPr="00A55CDB">
        <w:rPr>
          <w:rFonts w:ascii="Century Gothic" w:eastAsia="Times New Roman" w:hAnsi="Century Gothic" w:cs="Arial"/>
          <w:b/>
          <w:i/>
          <w:iCs/>
          <w:color w:val="auto"/>
          <w:sz w:val="24"/>
          <w:szCs w:val="24"/>
        </w:rPr>
        <w:t xml:space="preserve"> a cold winter’s night that was so deep.</w:t>
      </w:r>
    </w:p>
    <w:p w:rsidR="00AC70A6" w:rsidRPr="00A55CDB" w:rsidRDefault="00AC70A6" w:rsidP="00AC70A6">
      <w:pPr>
        <w:spacing w:after="0" w:line="240" w:lineRule="auto"/>
        <w:jc w:val="center"/>
        <w:rPr>
          <w:rFonts w:ascii="Century Gothic" w:eastAsia="Times New Roman" w:hAnsi="Century Gothic" w:cs="Times New Roman"/>
          <w:b/>
          <w:color w:val="auto"/>
          <w:sz w:val="24"/>
          <w:szCs w:val="24"/>
        </w:rPr>
      </w:pPr>
      <w:proofErr w:type="spellStart"/>
      <w:r w:rsidRPr="00A55CDB">
        <w:rPr>
          <w:rFonts w:ascii="Century Gothic" w:eastAsia="Times New Roman" w:hAnsi="Century Gothic" w:cs="Arial"/>
          <w:b/>
          <w:i/>
          <w:iCs/>
          <w:color w:val="auto"/>
          <w:sz w:val="24"/>
          <w:szCs w:val="24"/>
        </w:rPr>
        <w:t>Nowell</w:t>
      </w:r>
      <w:proofErr w:type="spellEnd"/>
      <w:r w:rsidRPr="00A55CDB">
        <w:rPr>
          <w:rFonts w:ascii="Century Gothic" w:eastAsia="Times New Roman" w:hAnsi="Century Gothic" w:cs="Arial"/>
          <w:b/>
          <w:i/>
          <w:iCs/>
          <w:color w:val="auto"/>
          <w:sz w:val="24"/>
          <w:szCs w:val="24"/>
        </w:rPr>
        <w:t xml:space="preserve">, </w:t>
      </w:r>
      <w:proofErr w:type="spellStart"/>
      <w:r w:rsidRPr="00A55CDB">
        <w:rPr>
          <w:rFonts w:ascii="Century Gothic" w:eastAsia="Times New Roman" w:hAnsi="Century Gothic" w:cs="Arial"/>
          <w:b/>
          <w:i/>
          <w:iCs/>
          <w:color w:val="auto"/>
          <w:sz w:val="24"/>
          <w:szCs w:val="24"/>
        </w:rPr>
        <w:t>nowell</w:t>
      </w:r>
      <w:proofErr w:type="spellEnd"/>
      <w:r w:rsidRPr="00A55CDB">
        <w:rPr>
          <w:rFonts w:ascii="Century Gothic" w:eastAsia="Times New Roman" w:hAnsi="Century Gothic" w:cs="Arial"/>
          <w:b/>
          <w:i/>
          <w:iCs/>
          <w:color w:val="auto"/>
          <w:sz w:val="24"/>
          <w:szCs w:val="24"/>
        </w:rPr>
        <w:t xml:space="preserve">, </w:t>
      </w:r>
      <w:proofErr w:type="spellStart"/>
      <w:r w:rsidRPr="00A55CDB">
        <w:rPr>
          <w:rFonts w:ascii="Century Gothic" w:eastAsia="Times New Roman" w:hAnsi="Century Gothic" w:cs="Arial"/>
          <w:b/>
          <w:i/>
          <w:iCs/>
          <w:color w:val="auto"/>
          <w:sz w:val="24"/>
          <w:szCs w:val="24"/>
        </w:rPr>
        <w:t>nowell</w:t>
      </w:r>
      <w:proofErr w:type="spellEnd"/>
      <w:r w:rsidRPr="00A55CDB">
        <w:rPr>
          <w:rFonts w:ascii="Century Gothic" w:eastAsia="Times New Roman" w:hAnsi="Century Gothic" w:cs="Arial"/>
          <w:b/>
          <w:i/>
          <w:iCs/>
          <w:color w:val="auto"/>
          <w:sz w:val="24"/>
          <w:szCs w:val="24"/>
        </w:rPr>
        <w:t xml:space="preserve">, </w:t>
      </w:r>
      <w:proofErr w:type="spellStart"/>
      <w:r w:rsidRPr="00A55CDB">
        <w:rPr>
          <w:rFonts w:ascii="Century Gothic" w:eastAsia="Times New Roman" w:hAnsi="Century Gothic" w:cs="Arial"/>
          <w:b/>
          <w:i/>
          <w:iCs/>
          <w:color w:val="auto"/>
          <w:sz w:val="24"/>
          <w:szCs w:val="24"/>
        </w:rPr>
        <w:t>nowell</w:t>
      </w:r>
      <w:proofErr w:type="spellEnd"/>
      <w:r w:rsidRPr="00A55CDB">
        <w:rPr>
          <w:rFonts w:ascii="Century Gothic" w:eastAsia="Times New Roman" w:hAnsi="Century Gothic" w:cs="Arial"/>
          <w:b/>
          <w:i/>
          <w:iCs/>
          <w:color w:val="auto"/>
          <w:sz w:val="24"/>
          <w:szCs w:val="24"/>
        </w:rPr>
        <w:t>,</w:t>
      </w:r>
    </w:p>
    <w:p w:rsidR="00AC70A6" w:rsidRPr="00A55CDB" w:rsidRDefault="00AC70A6" w:rsidP="00AC70A6">
      <w:pPr>
        <w:spacing w:after="0" w:line="240" w:lineRule="auto"/>
        <w:jc w:val="center"/>
        <w:rPr>
          <w:rFonts w:ascii="Century Gothic" w:eastAsia="Times New Roman" w:hAnsi="Century Gothic" w:cs="Times New Roman"/>
          <w:b/>
          <w:color w:val="auto"/>
          <w:sz w:val="24"/>
          <w:szCs w:val="24"/>
        </w:rPr>
      </w:pPr>
      <w:proofErr w:type="gramStart"/>
      <w:r w:rsidRPr="00A55CDB">
        <w:rPr>
          <w:rFonts w:ascii="Century Gothic" w:eastAsia="Times New Roman" w:hAnsi="Century Gothic" w:cs="Arial"/>
          <w:b/>
          <w:i/>
          <w:iCs/>
          <w:color w:val="auto"/>
          <w:sz w:val="24"/>
          <w:szCs w:val="24"/>
        </w:rPr>
        <w:t>born</w:t>
      </w:r>
      <w:proofErr w:type="gramEnd"/>
      <w:r w:rsidRPr="00A55CDB">
        <w:rPr>
          <w:rFonts w:ascii="Century Gothic" w:eastAsia="Times New Roman" w:hAnsi="Century Gothic" w:cs="Arial"/>
          <w:b/>
          <w:i/>
          <w:iCs/>
          <w:color w:val="auto"/>
          <w:sz w:val="24"/>
          <w:szCs w:val="24"/>
        </w:rPr>
        <w:t xml:space="preserve"> in a manger, Emmanuel.</w:t>
      </w:r>
    </w:p>
    <w:p w:rsidR="00971AE7" w:rsidRPr="006E4EC9" w:rsidRDefault="00971AE7" w:rsidP="00971AE7">
      <w:pPr>
        <w:spacing w:after="0" w:line="240" w:lineRule="auto"/>
        <w:rPr>
          <w:rFonts w:ascii="Century Gothic" w:eastAsia="Times New Roman" w:hAnsi="Century Gothic" w:cs="Times New Roman"/>
          <w:color w:val="auto"/>
          <w:sz w:val="24"/>
          <w:szCs w:val="24"/>
        </w:rPr>
      </w:pPr>
    </w:p>
    <w:p w:rsidR="00971AE7" w:rsidRPr="006E4EC9" w:rsidRDefault="00971AE7" w:rsidP="00971AE7">
      <w:pPr>
        <w:spacing w:after="0" w:line="240" w:lineRule="auto"/>
        <w:rPr>
          <w:rFonts w:ascii="Century Gothic" w:eastAsia="Times New Roman" w:hAnsi="Century Gothic" w:cs="Times New Roman"/>
          <w:color w:val="auto"/>
          <w:sz w:val="24"/>
          <w:szCs w:val="24"/>
        </w:rPr>
      </w:pPr>
      <w:r w:rsidRPr="006E4EC9">
        <w:rPr>
          <w:rFonts w:ascii="Century Gothic" w:eastAsia="Times New Roman" w:hAnsi="Century Gothic" w:cs="Arial"/>
          <w:i/>
          <w:iCs/>
          <w:sz w:val="24"/>
          <w:szCs w:val="24"/>
        </w:rPr>
        <w:t>Prayer for Illumination</w:t>
      </w:r>
    </w:p>
    <w:p w:rsidR="00971AE7" w:rsidRPr="006E4EC9" w:rsidRDefault="00971AE7" w:rsidP="00971AE7">
      <w:pPr>
        <w:spacing w:after="0" w:line="240" w:lineRule="auto"/>
        <w:rPr>
          <w:rFonts w:ascii="Century Gothic" w:eastAsia="Times New Roman" w:hAnsi="Century Gothic" w:cs="Times New Roman"/>
          <w:color w:val="auto"/>
          <w:sz w:val="24"/>
          <w:szCs w:val="24"/>
        </w:rPr>
      </w:pPr>
    </w:p>
    <w:p w:rsidR="00971AE7" w:rsidRPr="006E4EC9" w:rsidRDefault="00971AE7" w:rsidP="00971AE7">
      <w:pPr>
        <w:spacing w:after="0" w:line="240" w:lineRule="auto"/>
        <w:rPr>
          <w:rFonts w:ascii="Century Gothic" w:eastAsia="Times New Roman" w:hAnsi="Century Gothic" w:cs="Times New Roman"/>
          <w:color w:val="auto"/>
          <w:sz w:val="24"/>
          <w:szCs w:val="24"/>
        </w:rPr>
      </w:pPr>
      <w:r w:rsidRPr="006E4EC9">
        <w:rPr>
          <w:rFonts w:ascii="Century Gothic" w:eastAsia="Times New Roman" w:hAnsi="Century Gothic" w:cs="Arial"/>
          <w:i/>
          <w:iCs/>
          <w:sz w:val="24"/>
          <w:szCs w:val="24"/>
        </w:rPr>
        <w:t>First Reading</w:t>
      </w:r>
      <w:r w:rsidRPr="006E4EC9">
        <w:rPr>
          <w:rFonts w:ascii="Century Gothic" w:eastAsia="Times New Roman" w:hAnsi="Century Gothic" w:cs="Arial"/>
          <w:i/>
          <w:iCs/>
          <w:sz w:val="24"/>
          <w:szCs w:val="24"/>
        </w:rPr>
        <w:tab/>
      </w:r>
      <w:r w:rsidRPr="006E4EC9">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6E4EC9">
        <w:rPr>
          <w:rFonts w:ascii="Century Gothic" w:eastAsia="Times New Roman" w:hAnsi="Century Gothic" w:cs="Arial"/>
          <w:i/>
          <w:iCs/>
          <w:sz w:val="24"/>
          <w:szCs w:val="24"/>
        </w:rPr>
        <w:t>Micah 5:2-5a, NRSV</w:t>
      </w:r>
    </w:p>
    <w:p w:rsidR="00971AE7" w:rsidRPr="006E4EC9" w:rsidRDefault="00971AE7" w:rsidP="00971AE7">
      <w:pPr>
        <w:spacing w:after="0" w:line="240" w:lineRule="auto"/>
        <w:rPr>
          <w:rFonts w:ascii="Century Gothic" w:eastAsia="Times New Roman" w:hAnsi="Century Gothic" w:cs="Times New Roman"/>
          <w:color w:val="auto"/>
          <w:sz w:val="24"/>
          <w:szCs w:val="24"/>
        </w:rPr>
      </w:pPr>
    </w:p>
    <w:p w:rsidR="00971AE7" w:rsidRPr="006E4EC9" w:rsidRDefault="00971AE7" w:rsidP="00971AE7">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Centering Song</w:t>
      </w:r>
      <w:r>
        <w:rPr>
          <w:rFonts w:ascii="Century Gothic" w:eastAsia="Times New Roman" w:hAnsi="Century Gothic" w:cs="Arial"/>
          <w:i/>
          <w:iCs/>
          <w:sz w:val="24"/>
          <w:szCs w:val="24"/>
        </w:rPr>
        <w:tab/>
      </w:r>
      <w:r w:rsidRPr="006E4EC9">
        <w:rPr>
          <w:rFonts w:ascii="Century Gothic" w:eastAsia="Times New Roman" w:hAnsi="Century Gothic" w:cs="Arial"/>
          <w:i/>
          <w:iCs/>
          <w:sz w:val="24"/>
          <w:szCs w:val="24"/>
        </w:rPr>
        <w:tab/>
      </w:r>
      <w:r>
        <w:rPr>
          <w:rFonts w:ascii="Century Gothic" w:eastAsia="Times New Roman" w:hAnsi="Century Gothic" w:cs="Arial"/>
          <w:i/>
          <w:iCs/>
          <w:sz w:val="24"/>
          <w:szCs w:val="24"/>
        </w:rPr>
        <w:t xml:space="preserve">“The First </w:t>
      </w:r>
      <w:proofErr w:type="spellStart"/>
      <w:r>
        <w:rPr>
          <w:rFonts w:ascii="Century Gothic" w:eastAsia="Times New Roman" w:hAnsi="Century Gothic" w:cs="Arial"/>
          <w:i/>
          <w:iCs/>
          <w:sz w:val="24"/>
          <w:szCs w:val="24"/>
        </w:rPr>
        <w:t>Nowell</w:t>
      </w:r>
      <w:proofErr w:type="spellEnd"/>
      <w:r>
        <w:rPr>
          <w:rFonts w:ascii="Century Gothic" w:eastAsia="Times New Roman" w:hAnsi="Century Gothic" w:cs="Arial"/>
          <w:i/>
          <w:iCs/>
          <w:sz w:val="24"/>
          <w:szCs w:val="24"/>
        </w:rPr>
        <w:t>”</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6E4EC9">
        <w:rPr>
          <w:rFonts w:ascii="Century Gothic" w:eastAsia="Times New Roman" w:hAnsi="Century Gothic" w:cs="Arial"/>
          <w:i/>
          <w:iCs/>
          <w:sz w:val="24"/>
          <w:szCs w:val="24"/>
        </w:rPr>
        <w:t>(NCH#139</w:t>
      </w:r>
      <w:proofErr w:type="gramStart"/>
      <w:r w:rsidRPr="006E4EC9">
        <w:rPr>
          <w:rFonts w:ascii="Century Gothic" w:eastAsia="Times New Roman" w:hAnsi="Century Gothic" w:cs="Arial"/>
          <w:i/>
          <w:iCs/>
          <w:sz w:val="24"/>
          <w:szCs w:val="24"/>
        </w:rPr>
        <w:t>)Verse</w:t>
      </w:r>
      <w:proofErr w:type="gramEnd"/>
      <w:r w:rsidRPr="006E4EC9">
        <w:rPr>
          <w:rFonts w:ascii="Century Gothic" w:eastAsia="Times New Roman" w:hAnsi="Century Gothic" w:cs="Arial"/>
          <w:i/>
          <w:iCs/>
          <w:sz w:val="24"/>
          <w:szCs w:val="24"/>
        </w:rPr>
        <w:t xml:space="preserve"> 2</w:t>
      </w:r>
    </w:p>
    <w:p w:rsidR="00AC70A6" w:rsidRPr="00A55CDB" w:rsidRDefault="00AC70A6" w:rsidP="00AC70A6">
      <w:pPr>
        <w:spacing w:after="0" w:line="240" w:lineRule="auto"/>
        <w:jc w:val="center"/>
        <w:rPr>
          <w:rFonts w:ascii="Century Gothic" w:eastAsia="Times New Roman" w:hAnsi="Century Gothic" w:cs="Times New Roman"/>
          <w:b/>
          <w:color w:val="auto"/>
          <w:sz w:val="24"/>
          <w:szCs w:val="24"/>
        </w:rPr>
      </w:pPr>
      <w:r w:rsidRPr="00A55CDB">
        <w:rPr>
          <w:rFonts w:ascii="Century Gothic" w:eastAsia="Times New Roman" w:hAnsi="Century Gothic" w:cs="Arial"/>
          <w:b/>
          <w:i/>
          <w:iCs/>
          <w:color w:val="auto"/>
          <w:sz w:val="24"/>
          <w:szCs w:val="24"/>
        </w:rPr>
        <w:t>They looked above and saw a star</w:t>
      </w:r>
    </w:p>
    <w:p w:rsidR="00AC70A6" w:rsidRPr="00A55CDB" w:rsidRDefault="00AC70A6" w:rsidP="00AC70A6">
      <w:pPr>
        <w:spacing w:after="0" w:line="240" w:lineRule="auto"/>
        <w:jc w:val="center"/>
        <w:rPr>
          <w:rFonts w:ascii="Century Gothic" w:eastAsia="Times New Roman" w:hAnsi="Century Gothic" w:cs="Times New Roman"/>
          <w:b/>
          <w:color w:val="auto"/>
          <w:sz w:val="24"/>
          <w:szCs w:val="24"/>
        </w:rPr>
      </w:pPr>
      <w:proofErr w:type="gramStart"/>
      <w:r w:rsidRPr="00A55CDB">
        <w:rPr>
          <w:rFonts w:ascii="Century Gothic" w:eastAsia="Times New Roman" w:hAnsi="Century Gothic" w:cs="Arial"/>
          <w:b/>
          <w:i/>
          <w:iCs/>
          <w:color w:val="auto"/>
          <w:sz w:val="24"/>
          <w:szCs w:val="24"/>
        </w:rPr>
        <w:t>shining</w:t>
      </w:r>
      <w:proofErr w:type="gramEnd"/>
      <w:r w:rsidRPr="00A55CDB">
        <w:rPr>
          <w:rFonts w:ascii="Century Gothic" w:eastAsia="Times New Roman" w:hAnsi="Century Gothic" w:cs="Arial"/>
          <w:b/>
          <w:i/>
          <w:iCs/>
          <w:color w:val="auto"/>
          <w:sz w:val="24"/>
          <w:szCs w:val="24"/>
        </w:rPr>
        <w:t xml:space="preserve"> in the east, beyond them far,</w:t>
      </w:r>
    </w:p>
    <w:p w:rsidR="00AC70A6" w:rsidRPr="00A55CDB" w:rsidRDefault="00AC70A6" w:rsidP="00AC70A6">
      <w:pPr>
        <w:spacing w:after="0" w:line="240" w:lineRule="auto"/>
        <w:jc w:val="center"/>
        <w:rPr>
          <w:rFonts w:ascii="Century Gothic" w:eastAsia="Times New Roman" w:hAnsi="Century Gothic" w:cs="Times New Roman"/>
          <w:b/>
          <w:color w:val="auto"/>
          <w:sz w:val="24"/>
          <w:szCs w:val="24"/>
        </w:rPr>
      </w:pPr>
      <w:r w:rsidRPr="00A55CDB">
        <w:rPr>
          <w:rFonts w:ascii="Century Gothic" w:eastAsia="Times New Roman" w:hAnsi="Century Gothic" w:cs="Arial"/>
          <w:b/>
          <w:i/>
          <w:iCs/>
          <w:color w:val="auto"/>
          <w:sz w:val="24"/>
          <w:szCs w:val="24"/>
        </w:rPr>
        <w:t>And to the earth it gave great light,</w:t>
      </w:r>
    </w:p>
    <w:p w:rsidR="00AC70A6" w:rsidRPr="00A55CDB" w:rsidRDefault="00AC70A6" w:rsidP="00AC70A6">
      <w:pPr>
        <w:spacing w:after="0" w:line="240" w:lineRule="auto"/>
        <w:jc w:val="center"/>
        <w:rPr>
          <w:rFonts w:ascii="Century Gothic" w:eastAsia="Times New Roman" w:hAnsi="Century Gothic" w:cs="Times New Roman"/>
          <w:b/>
          <w:color w:val="auto"/>
          <w:sz w:val="24"/>
          <w:szCs w:val="24"/>
        </w:rPr>
      </w:pPr>
      <w:proofErr w:type="gramStart"/>
      <w:r w:rsidRPr="00A55CDB">
        <w:rPr>
          <w:rFonts w:ascii="Century Gothic" w:eastAsia="Times New Roman" w:hAnsi="Century Gothic" w:cs="Arial"/>
          <w:b/>
          <w:i/>
          <w:iCs/>
          <w:color w:val="auto"/>
          <w:sz w:val="24"/>
          <w:szCs w:val="24"/>
        </w:rPr>
        <w:t>and</w:t>
      </w:r>
      <w:proofErr w:type="gramEnd"/>
      <w:r w:rsidRPr="00A55CDB">
        <w:rPr>
          <w:rFonts w:ascii="Century Gothic" w:eastAsia="Times New Roman" w:hAnsi="Century Gothic" w:cs="Arial"/>
          <w:b/>
          <w:i/>
          <w:iCs/>
          <w:color w:val="auto"/>
          <w:sz w:val="24"/>
          <w:szCs w:val="24"/>
        </w:rPr>
        <w:t xml:space="preserve"> so it continued both day and night.</w:t>
      </w:r>
    </w:p>
    <w:p w:rsidR="00AC70A6" w:rsidRPr="00A55CDB" w:rsidRDefault="00AC70A6" w:rsidP="00AC70A6">
      <w:pPr>
        <w:spacing w:after="0" w:line="240" w:lineRule="auto"/>
        <w:jc w:val="center"/>
        <w:rPr>
          <w:rFonts w:ascii="Century Gothic" w:eastAsia="Times New Roman" w:hAnsi="Century Gothic" w:cs="Times New Roman"/>
          <w:b/>
          <w:color w:val="auto"/>
          <w:sz w:val="24"/>
          <w:szCs w:val="24"/>
        </w:rPr>
      </w:pPr>
      <w:proofErr w:type="spellStart"/>
      <w:r w:rsidRPr="00A55CDB">
        <w:rPr>
          <w:rFonts w:ascii="Century Gothic" w:eastAsia="Times New Roman" w:hAnsi="Century Gothic" w:cs="Arial"/>
          <w:b/>
          <w:i/>
          <w:iCs/>
          <w:color w:val="auto"/>
          <w:sz w:val="24"/>
          <w:szCs w:val="24"/>
        </w:rPr>
        <w:t>Nowell</w:t>
      </w:r>
      <w:proofErr w:type="spellEnd"/>
      <w:r w:rsidRPr="00A55CDB">
        <w:rPr>
          <w:rFonts w:ascii="Century Gothic" w:eastAsia="Times New Roman" w:hAnsi="Century Gothic" w:cs="Arial"/>
          <w:b/>
          <w:i/>
          <w:iCs/>
          <w:color w:val="auto"/>
          <w:sz w:val="24"/>
          <w:szCs w:val="24"/>
        </w:rPr>
        <w:t xml:space="preserve">, </w:t>
      </w:r>
      <w:proofErr w:type="spellStart"/>
      <w:r w:rsidRPr="00A55CDB">
        <w:rPr>
          <w:rFonts w:ascii="Century Gothic" w:eastAsia="Times New Roman" w:hAnsi="Century Gothic" w:cs="Arial"/>
          <w:b/>
          <w:i/>
          <w:iCs/>
          <w:color w:val="auto"/>
          <w:sz w:val="24"/>
          <w:szCs w:val="24"/>
        </w:rPr>
        <w:t>nowell</w:t>
      </w:r>
      <w:proofErr w:type="spellEnd"/>
      <w:r w:rsidRPr="00A55CDB">
        <w:rPr>
          <w:rFonts w:ascii="Century Gothic" w:eastAsia="Times New Roman" w:hAnsi="Century Gothic" w:cs="Arial"/>
          <w:b/>
          <w:i/>
          <w:iCs/>
          <w:color w:val="auto"/>
          <w:sz w:val="24"/>
          <w:szCs w:val="24"/>
        </w:rPr>
        <w:t xml:space="preserve">, </w:t>
      </w:r>
      <w:proofErr w:type="spellStart"/>
      <w:r w:rsidRPr="00A55CDB">
        <w:rPr>
          <w:rFonts w:ascii="Century Gothic" w:eastAsia="Times New Roman" w:hAnsi="Century Gothic" w:cs="Arial"/>
          <w:b/>
          <w:i/>
          <w:iCs/>
          <w:color w:val="auto"/>
          <w:sz w:val="24"/>
          <w:szCs w:val="24"/>
        </w:rPr>
        <w:t>nowell</w:t>
      </w:r>
      <w:proofErr w:type="spellEnd"/>
      <w:r w:rsidRPr="00A55CDB">
        <w:rPr>
          <w:rFonts w:ascii="Century Gothic" w:eastAsia="Times New Roman" w:hAnsi="Century Gothic" w:cs="Arial"/>
          <w:b/>
          <w:i/>
          <w:iCs/>
          <w:color w:val="auto"/>
          <w:sz w:val="24"/>
          <w:szCs w:val="24"/>
        </w:rPr>
        <w:t xml:space="preserve">, </w:t>
      </w:r>
      <w:proofErr w:type="spellStart"/>
      <w:r w:rsidRPr="00A55CDB">
        <w:rPr>
          <w:rFonts w:ascii="Century Gothic" w:eastAsia="Times New Roman" w:hAnsi="Century Gothic" w:cs="Arial"/>
          <w:b/>
          <w:i/>
          <w:iCs/>
          <w:color w:val="auto"/>
          <w:sz w:val="24"/>
          <w:szCs w:val="24"/>
        </w:rPr>
        <w:t>nowell</w:t>
      </w:r>
      <w:proofErr w:type="spellEnd"/>
      <w:r w:rsidRPr="00A55CDB">
        <w:rPr>
          <w:rFonts w:ascii="Century Gothic" w:eastAsia="Times New Roman" w:hAnsi="Century Gothic" w:cs="Arial"/>
          <w:b/>
          <w:i/>
          <w:iCs/>
          <w:color w:val="auto"/>
          <w:sz w:val="24"/>
          <w:szCs w:val="24"/>
        </w:rPr>
        <w:t>,</w:t>
      </w:r>
    </w:p>
    <w:p w:rsidR="00AC70A6" w:rsidRPr="00A55CDB" w:rsidRDefault="00AC70A6" w:rsidP="00AC70A6">
      <w:pPr>
        <w:spacing w:after="0" w:line="240" w:lineRule="auto"/>
        <w:jc w:val="center"/>
        <w:rPr>
          <w:rFonts w:ascii="Century Gothic" w:eastAsia="Times New Roman" w:hAnsi="Century Gothic" w:cs="Times New Roman"/>
          <w:b/>
          <w:color w:val="auto"/>
          <w:sz w:val="24"/>
          <w:szCs w:val="24"/>
        </w:rPr>
      </w:pPr>
      <w:proofErr w:type="gramStart"/>
      <w:r w:rsidRPr="00A55CDB">
        <w:rPr>
          <w:rFonts w:ascii="Century Gothic" w:eastAsia="Times New Roman" w:hAnsi="Century Gothic" w:cs="Arial"/>
          <w:b/>
          <w:i/>
          <w:iCs/>
          <w:color w:val="auto"/>
          <w:sz w:val="24"/>
          <w:szCs w:val="24"/>
        </w:rPr>
        <w:t>born</w:t>
      </w:r>
      <w:proofErr w:type="gramEnd"/>
      <w:r w:rsidRPr="00A55CDB">
        <w:rPr>
          <w:rFonts w:ascii="Century Gothic" w:eastAsia="Times New Roman" w:hAnsi="Century Gothic" w:cs="Arial"/>
          <w:b/>
          <w:i/>
          <w:iCs/>
          <w:color w:val="auto"/>
          <w:sz w:val="24"/>
          <w:szCs w:val="24"/>
        </w:rPr>
        <w:t xml:space="preserve"> in a manger, Emmanuel.</w:t>
      </w:r>
    </w:p>
    <w:p w:rsidR="00971AE7" w:rsidRPr="006E4EC9" w:rsidRDefault="00971AE7" w:rsidP="00971AE7">
      <w:pPr>
        <w:spacing w:after="0" w:line="240" w:lineRule="auto"/>
        <w:rPr>
          <w:rFonts w:ascii="Century Gothic" w:eastAsia="Times New Roman" w:hAnsi="Century Gothic" w:cs="Times New Roman"/>
          <w:color w:val="auto"/>
          <w:sz w:val="24"/>
          <w:szCs w:val="24"/>
        </w:rPr>
      </w:pPr>
    </w:p>
    <w:p w:rsidR="00971AE7" w:rsidRPr="006E4EC9" w:rsidRDefault="00971AE7" w:rsidP="00971AE7">
      <w:pPr>
        <w:spacing w:after="0" w:line="240" w:lineRule="auto"/>
        <w:rPr>
          <w:rFonts w:ascii="Century Gothic" w:eastAsia="Times New Roman" w:hAnsi="Century Gothic" w:cs="Times New Roman"/>
          <w:color w:val="auto"/>
          <w:sz w:val="24"/>
          <w:szCs w:val="24"/>
        </w:rPr>
      </w:pPr>
      <w:r w:rsidRPr="006E4EC9">
        <w:rPr>
          <w:rFonts w:ascii="Century Gothic" w:eastAsia="Times New Roman" w:hAnsi="Century Gothic" w:cs="Arial"/>
          <w:i/>
          <w:iCs/>
          <w:sz w:val="24"/>
          <w:szCs w:val="24"/>
        </w:rPr>
        <w:lastRenderedPageBreak/>
        <w:t>Gospel Reading</w:t>
      </w:r>
      <w:r w:rsidRPr="006E4EC9">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6E4EC9">
        <w:rPr>
          <w:rFonts w:ascii="Century Gothic" w:eastAsia="Times New Roman" w:hAnsi="Century Gothic" w:cs="Arial"/>
          <w:i/>
          <w:iCs/>
          <w:sz w:val="24"/>
          <w:szCs w:val="24"/>
        </w:rPr>
        <w:t>Luke 1:39-55, NRSV</w:t>
      </w:r>
    </w:p>
    <w:p w:rsidR="00971AE7" w:rsidRPr="006E4EC9" w:rsidRDefault="00971AE7" w:rsidP="00971AE7">
      <w:pPr>
        <w:spacing w:after="0" w:line="240" w:lineRule="auto"/>
        <w:rPr>
          <w:rFonts w:ascii="Century Gothic" w:eastAsia="Times New Roman" w:hAnsi="Century Gothic" w:cs="Times New Roman"/>
          <w:color w:val="auto"/>
          <w:sz w:val="24"/>
          <w:szCs w:val="24"/>
        </w:rPr>
      </w:pPr>
    </w:p>
    <w:p w:rsidR="00971AE7" w:rsidRPr="006E4EC9" w:rsidRDefault="00971AE7" w:rsidP="00971AE7">
      <w:pPr>
        <w:spacing w:after="0" w:line="240" w:lineRule="auto"/>
        <w:rPr>
          <w:rFonts w:ascii="Century Gothic" w:eastAsia="Times New Roman" w:hAnsi="Century Gothic" w:cs="Times New Roman"/>
          <w:color w:val="auto"/>
          <w:sz w:val="24"/>
          <w:szCs w:val="24"/>
        </w:rPr>
      </w:pPr>
      <w:r w:rsidRPr="006E4EC9">
        <w:rPr>
          <w:rFonts w:ascii="Century Gothic" w:eastAsia="Times New Roman" w:hAnsi="Century Gothic" w:cs="Arial"/>
          <w:i/>
          <w:iCs/>
          <w:sz w:val="24"/>
          <w:szCs w:val="24"/>
        </w:rPr>
        <w:t>Cent</w:t>
      </w:r>
      <w:r>
        <w:rPr>
          <w:rFonts w:ascii="Century Gothic" w:eastAsia="Times New Roman" w:hAnsi="Century Gothic" w:cs="Arial"/>
          <w:i/>
          <w:iCs/>
          <w:sz w:val="24"/>
          <w:szCs w:val="24"/>
        </w:rPr>
        <w:t>ering Song</w:t>
      </w:r>
      <w:r>
        <w:rPr>
          <w:rFonts w:ascii="Century Gothic" w:eastAsia="Times New Roman" w:hAnsi="Century Gothic" w:cs="Arial"/>
          <w:i/>
          <w:iCs/>
          <w:sz w:val="24"/>
          <w:szCs w:val="24"/>
        </w:rPr>
        <w:tab/>
      </w:r>
      <w:r>
        <w:rPr>
          <w:rFonts w:ascii="Century Gothic" w:eastAsia="Times New Roman" w:hAnsi="Century Gothic" w:cs="Arial"/>
          <w:i/>
          <w:iCs/>
          <w:sz w:val="24"/>
          <w:szCs w:val="24"/>
        </w:rPr>
        <w:tab/>
        <w:t xml:space="preserve">“The First </w:t>
      </w:r>
      <w:proofErr w:type="spellStart"/>
      <w:r>
        <w:rPr>
          <w:rFonts w:ascii="Century Gothic" w:eastAsia="Times New Roman" w:hAnsi="Century Gothic" w:cs="Arial"/>
          <w:i/>
          <w:iCs/>
          <w:sz w:val="24"/>
          <w:szCs w:val="24"/>
        </w:rPr>
        <w:t>Nowell</w:t>
      </w:r>
      <w:proofErr w:type="spellEnd"/>
      <w:r>
        <w:rPr>
          <w:rFonts w:ascii="Century Gothic" w:eastAsia="Times New Roman" w:hAnsi="Century Gothic" w:cs="Arial"/>
          <w:i/>
          <w:iCs/>
          <w:sz w:val="24"/>
          <w:szCs w:val="24"/>
        </w:rPr>
        <w:t>”</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6E4EC9">
        <w:rPr>
          <w:rFonts w:ascii="Century Gothic" w:eastAsia="Times New Roman" w:hAnsi="Century Gothic" w:cs="Arial"/>
          <w:i/>
          <w:iCs/>
          <w:sz w:val="24"/>
          <w:szCs w:val="24"/>
        </w:rPr>
        <w:t>(NCH#139) Verse 3</w:t>
      </w:r>
    </w:p>
    <w:p w:rsidR="00AC70A6" w:rsidRPr="00A55CDB" w:rsidRDefault="00AC70A6" w:rsidP="00AC70A6">
      <w:pPr>
        <w:spacing w:after="0" w:line="240" w:lineRule="auto"/>
        <w:jc w:val="center"/>
        <w:rPr>
          <w:rFonts w:ascii="Century Gothic" w:eastAsia="Times New Roman" w:hAnsi="Century Gothic" w:cs="Times New Roman"/>
          <w:b/>
          <w:color w:val="auto"/>
          <w:sz w:val="24"/>
          <w:szCs w:val="24"/>
        </w:rPr>
      </w:pPr>
      <w:r w:rsidRPr="00A55CDB">
        <w:rPr>
          <w:rFonts w:ascii="Century Gothic" w:eastAsia="Times New Roman" w:hAnsi="Century Gothic" w:cs="Arial"/>
          <w:b/>
          <w:i/>
          <w:iCs/>
          <w:color w:val="auto"/>
          <w:sz w:val="24"/>
          <w:szCs w:val="24"/>
        </w:rPr>
        <w:t>And by the light of that same star</w:t>
      </w:r>
    </w:p>
    <w:p w:rsidR="00AC70A6" w:rsidRPr="00A55CDB" w:rsidRDefault="00AC70A6" w:rsidP="00AC70A6">
      <w:pPr>
        <w:spacing w:after="0" w:line="240" w:lineRule="auto"/>
        <w:jc w:val="center"/>
        <w:rPr>
          <w:rFonts w:ascii="Century Gothic" w:eastAsia="Times New Roman" w:hAnsi="Century Gothic" w:cs="Times New Roman"/>
          <w:b/>
          <w:color w:val="auto"/>
          <w:sz w:val="24"/>
          <w:szCs w:val="24"/>
        </w:rPr>
      </w:pPr>
      <w:proofErr w:type="gramStart"/>
      <w:r w:rsidRPr="00A55CDB">
        <w:rPr>
          <w:rFonts w:ascii="Century Gothic" w:eastAsia="Times New Roman" w:hAnsi="Century Gothic" w:cs="Arial"/>
          <w:b/>
          <w:i/>
          <w:iCs/>
          <w:color w:val="auto"/>
          <w:sz w:val="24"/>
          <w:szCs w:val="24"/>
        </w:rPr>
        <w:t>three</w:t>
      </w:r>
      <w:proofErr w:type="gramEnd"/>
      <w:r w:rsidRPr="00A55CDB">
        <w:rPr>
          <w:rFonts w:ascii="Century Gothic" w:eastAsia="Times New Roman" w:hAnsi="Century Gothic" w:cs="Arial"/>
          <w:b/>
          <w:i/>
          <w:iCs/>
          <w:color w:val="auto"/>
          <w:sz w:val="24"/>
          <w:szCs w:val="24"/>
        </w:rPr>
        <w:t xml:space="preserve"> sages came from country far;</w:t>
      </w:r>
    </w:p>
    <w:p w:rsidR="00AC70A6" w:rsidRPr="00A55CDB" w:rsidRDefault="00AC70A6" w:rsidP="00AC70A6">
      <w:pPr>
        <w:spacing w:after="0" w:line="240" w:lineRule="auto"/>
        <w:jc w:val="center"/>
        <w:rPr>
          <w:rFonts w:ascii="Century Gothic" w:eastAsia="Times New Roman" w:hAnsi="Century Gothic" w:cs="Times New Roman"/>
          <w:b/>
          <w:color w:val="auto"/>
          <w:sz w:val="24"/>
          <w:szCs w:val="24"/>
        </w:rPr>
      </w:pPr>
      <w:r w:rsidRPr="00A55CDB">
        <w:rPr>
          <w:rFonts w:ascii="Century Gothic" w:eastAsia="Times New Roman" w:hAnsi="Century Gothic" w:cs="Arial"/>
          <w:b/>
          <w:i/>
          <w:iCs/>
          <w:color w:val="auto"/>
          <w:sz w:val="24"/>
          <w:szCs w:val="24"/>
        </w:rPr>
        <w:t>To seek for a king was in their tent,</w:t>
      </w:r>
    </w:p>
    <w:p w:rsidR="00AC70A6" w:rsidRPr="00A55CDB" w:rsidRDefault="00AC70A6" w:rsidP="00AC70A6">
      <w:pPr>
        <w:spacing w:after="0" w:line="240" w:lineRule="auto"/>
        <w:jc w:val="center"/>
        <w:rPr>
          <w:rFonts w:ascii="Century Gothic" w:eastAsia="Times New Roman" w:hAnsi="Century Gothic" w:cs="Times New Roman"/>
          <w:b/>
          <w:color w:val="auto"/>
          <w:sz w:val="24"/>
          <w:szCs w:val="24"/>
        </w:rPr>
      </w:pPr>
      <w:proofErr w:type="gramStart"/>
      <w:r w:rsidRPr="00A55CDB">
        <w:rPr>
          <w:rFonts w:ascii="Century Gothic" w:eastAsia="Times New Roman" w:hAnsi="Century Gothic" w:cs="Arial"/>
          <w:b/>
          <w:i/>
          <w:iCs/>
          <w:color w:val="auto"/>
          <w:sz w:val="24"/>
          <w:szCs w:val="24"/>
        </w:rPr>
        <w:t>and</w:t>
      </w:r>
      <w:proofErr w:type="gramEnd"/>
      <w:r w:rsidRPr="00A55CDB">
        <w:rPr>
          <w:rFonts w:ascii="Century Gothic" w:eastAsia="Times New Roman" w:hAnsi="Century Gothic" w:cs="Arial"/>
          <w:b/>
          <w:i/>
          <w:iCs/>
          <w:color w:val="auto"/>
          <w:sz w:val="24"/>
          <w:szCs w:val="24"/>
        </w:rPr>
        <w:t xml:space="preserve"> to follow the star wherever it went.</w:t>
      </w:r>
    </w:p>
    <w:p w:rsidR="00AC70A6" w:rsidRPr="00A55CDB" w:rsidRDefault="00AC70A6" w:rsidP="00AC70A6">
      <w:pPr>
        <w:spacing w:after="0" w:line="240" w:lineRule="auto"/>
        <w:jc w:val="center"/>
        <w:rPr>
          <w:rFonts w:ascii="Century Gothic" w:eastAsia="Times New Roman" w:hAnsi="Century Gothic" w:cs="Times New Roman"/>
          <w:b/>
          <w:color w:val="auto"/>
          <w:sz w:val="24"/>
          <w:szCs w:val="24"/>
        </w:rPr>
      </w:pPr>
      <w:proofErr w:type="spellStart"/>
      <w:r w:rsidRPr="00A55CDB">
        <w:rPr>
          <w:rFonts w:ascii="Century Gothic" w:eastAsia="Times New Roman" w:hAnsi="Century Gothic" w:cs="Arial"/>
          <w:b/>
          <w:i/>
          <w:iCs/>
          <w:color w:val="auto"/>
          <w:sz w:val="24"/>
          <w:szCs w:val="24"/>
        </w:rPr>
        <w:t>Nowell</w:t>
      </w:r>
      <w:proofErr w:type="spellEnd"/>
      <w:r w:rsidRPr="00A55CDB">
        <w:rPr>
          <w:rFonts w:ascii="Century Gothic" w:eastAsia="Times New Roman" w:hAnsi="Century Gothic" w:cs="Arial"/>
          <w:b/>
          <w:i/>
          <w:iCs/>
          <w:color w:val="auto"/>
          <w:sz w:val="24"/>
          <w:szCs w:val="24"/>
        </w:rPr>
        <w:t xml:space="preserve">, </w:t>
      </w:r>
      <w:proofErr w:type="spellStart"/>
      <w:r w:rsidRPr="00A55CDB">
        <w:rPr>
          <w:rFonts w:ascii="Century Gothic" w:eastAsia="Times New Roman" w:hAnsi="Century Gothic" w:cs="Arial"/>
          <w:b/>
          <w:i/>
          <w:iCs/>
          <w:color w:val="auto"/>
          <w:sz w:val="24"/>
          <w:szCs w:val="24"/>
        </w:rPr>
        <w:t>nowell</w:t>
      </w:r>
      <w:proofErr w:type="spellEnd"/>
      <w:r w:rsidRPr="00A55CDB">
        <w:rPr>
          <w:rFonts w:ascii="Century Gothic" w:eastAsia="Times New Roman" w:hAnsi="Century Gothic" w:cs="Arial"/>
          <w:b/>
          <w:i/>
          <w:iCs/>
          <w:color w:val="auto"/>
          <w:sz w:val="24"/>
          <w:szCs w:val="24"/>
        </w:rPr>
        <w:t xml:space="preserve">, </w:t>
      </w:r>
      <w:proofErr w:type="spellStart"/>
      <w:r w:rsidRPr="00A55CDB">
        <w:rPr>
          <w:rFonts w:ascii="Century Gothic" w:eastAsia="Times New Roman" w:hAnsi="Century Gothic" w:cs="Arial"/>
          <w:b/>
          <w:i/>
          <w:iCs/>
          <w:color w:val="auto"/>
          <w:sz w:val="24"/>
          <w:szCs w:val="24"/>
        </w:rPr>
        <w:t>nowell</w:t>
      </w:r>
      <w:proofErr w:type="spellEnd"/>
      <w:r w:rsidRPr="00A55CDB">
        <w:rPr>
          <w:rFonts w:ascii="Century Gothic" w:eastAsia="Times New Roman" w:hAnsi="Century Gothic" w:cs="Arial"/>
          <w:b/>
          <w:i/>
          <w:iCs/>
          <w:color w:val="auto"/>
          <w:sz w:val="24"/>
          <w:szCs w:val="24"/>
        </w:rPr>
        <w:t xml:space="preserve">, </w:t>
      </w:r>
      <w:proofErr w:type="spellStart"/>
      <w:r w:rsidRPr="00A55CDB">
        <w:rPr>
          <w:rFonts w:ascii="Century Gothic" w:eastAsia="Times New Roman" w:hAnsi="Century Gothic" w:cs="Arial"/>
          <w:b/>
          <w:i/>
          <w:iCs/>
          <w:color w:val="auto"/>
          <w:sz w:val="24"/>
          <w:szCs w:val="24"/>
        </w:rPr>
        <w:t>nowell</w:t>
      </w:r>
      <w:proofErr w:type="spellEnd"/>
      <w:r w:rsidRPr="00A55CDB">
        <w:rPr>
          <w:rFonts w:ascii="Century Gothic" w:eastAsia="Times New Roman" w:hAnsi="Century Gothic" w:cs="Arial"/>
          <w:b/>
          <w:i/>
          <w:iCs/>
          <w:color w:val="auto"/>
          <w:sz w:val="24"/>
          <w:szCs w:val="24"/>
        </w:rPr>
        <w:t>,</w:t>
      </w:r>
    </w:p>
    <w:p w:rsidR="00AC70A6" w:rsidRPr="00A55CDB" w:rsidRDefault="00AC70A6" w:rsidP="00AC70A6">
      <w:pPr>
        <w:spacing w:after="0" w:line="240" w:lineRule="auto"/>
        <w:jc w:val="center"/>
        <w:rPr>
          <w:rFonts w:ascii="Century Gothic" w:eastAsia="Times New Roman" w:hAnsi="Century Gothic" w:cs="Times New Roman"/>
          <w:b/>
          <w:color w:val="auto"/>
          <w:sz w:val="24"/>
          <w:szCs w:val="24"/>
        </w:rPr>
      </w:pPr>
      <w:proofErr w:type="gramStart"/>
      <w:r w:rsidRPr="00A55CDB">
        <w:rPr>
          <w:rFonts w:ascii="Century Gothic" w:eastAsia="Times New Roman" w:hAnsi="Century Gothic" w:cs="Arial"/>
          <w:b/>
          <w:i/>
          <w:iCs/>
          <w:color w:val="auto"/>
          <w:sz w:val="24"/>
          <w:szCs w:val="24"/>
        </w:rPr>
        <w:t>born</w:t>
      </w:r>
      <w:proofErr w:type="gramEnd"/>
      <w:r w:rsidRPr="00A55CDB">
        <w:rPr>
          <w:rFonts w:ascii="Century Gothic" w:eastAsia="Times New Roman" w:hAnsi="Century Gothic" w:cs="Arial"/>
          <w:b/>
          <w:i/>
          <w:iCs/>
          <w:color w:val="auto"/>
          <w:sz w:val="24"/>
          <w:szCs w:val="24"/>
        </w:rPr>
        <w:t xml:space="preserve"> in a manger, Emmanuel.</w:t>
      </w:r>
    </w:p>
    <w:p w:rsidR="00971AE7" w:rsidRPr="006E4EC9" w:rsidRDefault="00971AE7" w:rsidP="00971AE7">
      <w:pPr>
        <w:spacing w:after="0" w:line="240" w:lineRule="auto"/>
        <w:rPr>
          <w:rFonts w:ascii="Century Gothic" w:eastAsia="Times New Roman" w:hAnsi="Century Gothic" w:cs="Times New Roman"/>
          <w:color w:val="auto"/>
          <w:sz w:val="24"/>
          <w:szCs w:val="24"/>
        </w:rPr>
      </w:pPr>
    </w:p>
    <w:p w:rsidR="00971AE7" w:rsidRPr="006E4EC9" w:rsidRDefault="00971AE7" w:rsidP="00971AE7">
      <w:pPr>
        <w:spacing w:after="0" w:line="240" w:lineRule="auto"/>
        <w:rPr>
          <w:rFonts w:ascii="Century Gothic" w:eastAsia="Times New Roman" w:hAnsi="Century Gothic" w:cs="Times New Roman"/>
          <w:color w:val="auto"/>
          <w:sz w:val="24"/>
          <w:szCs w:val="24"/>
        </w:rPr>
      </w:pPr>
      <w:r w:rsidRPr="006E4EC9">
        <w:rPr>
          <w:rFonts w:ascii="Century Gothic" w:eastAsia="Times New Roman" w:hAnsi="Century Gothic" w:cs="Arial"/>
          <w:i/>
          <w:iCs/>
          <w:color w:val="auto"/>
          <w:sz w:val="24"/>
          <w:szCs w:val="24"/>
        </w:rPr>
        <w:t>Reflection</w:t>
      </w:r>
      <w:r w:rsidRPr="004575CA">
        <w:rPr>
          <w:rFonts w:ascii="Century Gothic" w:eastAsia="Times New Roman" w:hAnsi="Century Gothic" w:cs="Arial"/>
          <w:color w:val="auto"/>
          <w:sz w:val="24"/>
          <w:szCs w:val="24"/>
        </w:rPr>
        <w:tab/>
      </w:r>
      <w:r w:rsidRPr="004575CA">
        <w:rPr>
          <w:rFonts w:ascii="Century Gothic" w:eastAsia="Times New Roman" w:hAnsi="Century Gothic" w:cs="Arial"/>
          <w:i/>
          <w:iCs/>
          <w:color w:val="auto"/>
          <w:sz w:val="24"/>
          <w:szCs w:val="24"/>
        </w:rPr>
        <w:tab/>
      </w:r>
      <w:r w:rsidRPr="004575CA">
        <w:rPr>
          <w:rFonts w:ascii="Century Gothic" w:eastAsia="Times New Roman" w:hAnsi="Century Gothic" w:cs="Arial"/>
          <w:i/>
          <w:iCs/>
          <w:color w:val="auto"/>
          <w:sz w:val="24"/>
          <w:szCs w:val="24"/>
        </w:rPr>
        <w:tab/>
      </w:r>
      <w:r>
        <w:rPr>
          <w:rFonts w:ascii="Century Gothic" w:eastAsia="Times New Roman" w:hAnsi="Century Gothic" w:cs="Arial"/>
          <w:i/>
          <w:iCs/>
          <w:color w:val="F79646" w:themeColor="accent6"/>
          <w:sz w:val="24"/>
          <w:szCs w:val="24"/>
        </w:rPr>
        <w:tab/>
      </w:r>
      <w:r>
        <w:rPr>
          <w:rFonts w:ascii="Century Gothic" w:eastAsia="Times New Roman" w:hAnsi="Century Gothic" w:cs="Arial"/>
          <w:i/>
          <w:iCs/>
          <w:color w:val="F79646" w:themeColor="accent6"/>
          <w:sz w:val="24"/>
          <w:szCs w:val="24"/>
        </w:rPr>
        <w:tab/>
      </w:r>
      <w:r>
        <w:rPr>
          <w:rFonts w:ascii="Century Gothic" w:eastAsia="Times New Roman" w:hAnsi="Century Gothic" w:cs="Arial"/>
          <w:i/>
          <w:iCs/>
          <w:color w:val="F79646" w:themeColor="accent6"/>
          <w:sz w:val="24"/>
          <w:szCs w:val="24"/>
        </w:rPr>
        <w:tab/>
      </w:r>
      <w:r w:rsidRPr="004575CA">
        <w:rPr>
          <w:rFonts w:ascii="Century Gothic" w:eastAsia="Times New Roman" w:hAnsi="Century Gothic" w:cs="Arial"/>
          <w:i/>
          <w:iCs/>
          <w:color w:val="auto"/>
          <w:sz w:val="24"/>
          <w:szCs w:val="24"/>
        </w:rPr>
        <w:tab/>
      </w:r>
      <w:r w:rsidRPr="006E4EC9">
        <w:rPr>
          <w:rFonts w:ascii="Century Gothic" w:eastAsia="Times New Roman" w:hAnsi="Century Gothic" w:cs="Arial"/>
          <w:i/>
          <w:iCs/>
          <w:color w:val="auto"/>
          <w:sz w:val="24"/>
          <w:szCs w:val="24"/>
        </w:rPr>
        <w:t>Rev. Chelsea Page</w:t>
      </w:r>
    </w:p>
    <w:p w:rsidR="00971AE7" w:rsidRPr="006E4EC9" w:rsidRDefault="00971AE7" w:rsidP="00971AE7">
      <w:pPr>
        <w:spacing w:after="0" w:line="240" w:lineRule="auto"/>
        <w:rPr>
          <w:rFonts w:ascii="Century Gothic" w:eastAsia="Times New Roman" w:hAnsi="Century Gothic" w:cs="Times New Roman"/>
          <w:color w:val="auto"/>
          <w:sz w:val="24"/>
          <w:szCs w:val="24"/>
        </w:rPr>
      </w:pPr>
    </w:p>
    <w:p w:rsidR="00971AE7" w:rsidRPr="006E4EC9" w:rsidRDefault="00971AE7" w:rsidP="00971AE7">
      <w:pPr>
        <w:spacing w:after="0" w:line="240" w:lineRule="auto"/>
        <w:rPr>
          <w:rFonts w:ascii="Century Gothic" w:eastAsia="Times New Roman" w:hAnsi="Century Gothic" w:cs="Times New Roman"/>
          <w:color w:val="auto"/>
          <w:sz w:val="24"/>
          <w:szCs w:val="24"/>
        </w:rPr>
      </w:pPr>
      <w:r w:rsidRPr="006E4EC9">
        <w:rPr>
          <w:rFonts w:ascii="Century Gothic" w:eastAsia="Times New Roman" w:hAnsi="Century Gothic" w:cs="Arial"/>
          <w:i/>
          <w:iCs/>
          <w:sz w:val="24"/>
          <w:szCs w:val="24"/>
        </w:rPr>
        <w:t>Call to Offering/Prayer of Dedication</w:t>
      </w:r>
    </w:p>
    <w:p w:rsidR="00971AE7" w:rsidRPr="006E4EC9" w:rsidRDefault="00971AE7" w:rsidP="00971AE7">
      <w:pPr>
        <w:spacing w:after="0" w:line="240" w:lineRule="auto"/>
        <w:rPr>
          <w:rFonts w:ascii="Century Gothic" w:eastAsia="Times New Roman" w:hAnsi="Century Gothic" w:cs="Times New Roman"/>
          <w:color w:val="auto"/>
          <w:sz w:val="24"/>
          <w:szCs w:val="24"/>
        </w:rPr>
      </w:pPr>
    </w:p>
    <w:p w:rsidR="00971AE7" w:rsidRPr="006E4EC9" w:rsidRDefault="00971AE7" w:rsidP="00971AE7">
      <w:pPr>
        <w:spacing w:after="0" w:line="240" w:lineRule="auto"/>
        <w:rPr>
          <w:rFonts w:ascii="Century Gothic" w:eastAsia="Times New Roman" w:hAnsi="Century Gothic" w:cs="Times New Roman"/>
          <w:color w:val="auto"/>
          <w:sz w:val="24"/>
          <w:szCs w:val="24"/>
        </w:rPr>
      </w:pPr>
      <w:r w:rsidRPr="006E4EC9">
        <w:rPr>
          <w:rFonts w:ascii="Century Gothic" w:eastAsia="Times New Roman" w:hAnsi="Century Gothic" w:cs="Arial"/>
          <w:i/>
          <w:iCs/>
          <w:sz w:val="24"/>
          <w:szCs w:val="24"/>
        </w:rPr>
        <w:t>Prayers of the Community</w:t>
      </w:r>
    </w:p>
    <w:p w:rsidR="00971AE7" w:rsidRPr="006E4EC9" w:rsidRDefault="00971AE7" w:rsidP="00971AE7">
      <w:pPr>
        <w:spacing w:after="0" w:line="240" w:lineRule="auto"/>
        <w:rPr>
          <w:rFonts w:ascii="Century Gothic" w:eastAsia="Times New Roman" w:hAnsi="Century Gothic" w:cs="Times New Roman"/>
          <w:color w:val="auto"/>
          <w:sz w:val="24"/>
          <w:szCs w:val="24"/>
        </w:rPr>
      </w:pPr>
      <w:r w:rsidRPr="006E4EC9">
        <w:rPr>
          <w:rFonts w:ascii="Century Gothic" w:eastAsia="Times New Roman" w:hAnsi="Century Gothic" w:cs="Arial"/>
          <w:i/>
          <w:iCs/>
          <w:sz w:val="24"/>
          <w:szCs w:val="24"/>
        </w:rPr>
        <w:t>(If you would like to offer a prayer of gratitude or concern for someone or some situation please use first names for security. The congregation will respond to each prayerful offering with the following words:</w:t>
      </w:r>
    </w:p>
    <w:p w:rsidR="00971AE7" w:rsidRPr="006E4EC9" w:rsidRDefault="00971AE7" w:rsidP="00971AE7">
      <w:pPr>
        <w:spacing w:after="0" w:line="240" w:lineRule="auto"/>
        <w:jc w:val="center"/>
        <w:rPr>
          <w:rFonts w:ascii="Century Gothic" w:eastAsia="Times New Roman" w:hAnsi="Century Gothic" w:cs="Times New Roman"/>
          <w:color w:val="auto"/>
          <w:sz w:val="24"/>
          <w:szCs w:val="24"/>
        </w:rPr>
      </w:pPr>
      <w:r w:rsidRPr="006E4EC9">
        <w:rPr>
          <w:rFonts w:ascii="Century Gothic" w:eastAsia="Times New Roman" w:hAnsi="Century Gothic" w:cs="Arial"/>
          <w:b/>
          <w:bCs/>
          <w:i/>
          <w:iCs/>
          <w:sz w:val="24"/>
          <w:szCs w:val="24"/>
        </w:rPr>
        <w:t>“Together with God, we hear your prayers.”</w:t>
      </w:r>
      <w:r w:rsidRPr="006E4EC9">
        <w:rPr>
          <w:rFonts w:ascii="Century Gothic" w:eastAsia="Times New Roman" w:hAnsi="Century Gothic" w:cs="Arial"/>
          <w:i/>
          <w:iCs/>
          <w:sz w:val="24"/>
          <w:szCs w:val="24"/>
        </w:rPr>
        <w:t>)</w:t>
      </w:r>
    </w:p>
    <w:p w:rsidR="00971AE7" w:rsidRPr="006E4EC9" w:rsidRDefault="00971AE7" w:rsidP="00971AE7">
      <w:pPr>
        <w:spacing w:after="0" w:line="240" w:lineRule="auto"/>
        <w:rPr>
          <w:rFonts w:ascii="Century Gothic" w:eastAsia="Times New Roman" w:hAnsi="Century Gothic" w:cs="Times New Roman"/>
          <w:color w:val="auto"/>
          <w:sz w:val="24"/>
          <w:szCs w:val="24"/>
        </w:rPr>
      </w:pPr>
    </w:p>
    <w:p w:rsidR="00971AE7" w:rsidRPr="006E4EC9" w:rsidRDefault="00971AE7" w:rsidP="00971AE7">
      <w:pPr>
        <w:spacing w:after="0" w:line="240" w:lineRule="auto"/>
        <w:rPr>
          <w:rFonts w:ascii="Century Gothic" w:eastAsia="Times New Roman" w:hAnsi="Century Gothic" w:cs="Times New Roman"/>
          <w:color w:val="auto"/>
          <w:sz w:val="24"/>
          <w:szCs w:val="24"/>
        </w:rPr>
      </w:pPr>
      <w:r w:rsidRPr="006E4EC9">
        <w:rPr>
          <w:rFonts w:ascii="Century Gothic" w:eastAsia="Times New Roman" w:hAnsi="Century Gothic" w:cs="Arial"/>
          <w:i/>
          <w:iCs/>
          <w:sz w:val="24"/>
          <w:szCs w:val="24"/>
        </w:rPr>
        <w:t>Pastoral Prayer</w:t>
      </w:r>
    </w:p>
    <w:p w:rsidR="00971AE7" w:rsidRPr="006E4EC9" w:rsidRDefault="00971AE7" w:rsidP="00971AE7">
      <w:pPr>
        <w:spacing w:after="0" w:line="240" w:lineRule="auto"/>
        <w:rPr>
          <w:rFonts w:ascii="Century Gothic" w:eastAsia="Times New Roman" w:hAnsi="Century Gothic" w:cs="Times New Roman"/>
          <w:color w:val="auto"/>
          <w:sz w:val="24"/>
          <w:szCs w:val="24"/>
        </w:rPr>
      </w:pPr>
    </w:p>
    <w:p w:rsidR="00971AE7" w:rsidRPr="006E4EC9" w:rsidRDefault="00971AE7" w:rsidP="00971AE7">
      <w:pPr>
        <w:spacing w:after="0" w:line="240" w:lineRule="auto"/>
        <w:rPr>
          <w:rFonts w:ascii="Century Gothic" w:eastAsia="Times New Roman" w:hAnsi="Century Gothic" w:cs="Times New Roman"/>
          <w:color w:val="auto"/>
          <w:sz w:val="24"/>
          <w:szCs w:val="24"/>
        </w:rPr>
      </w:pPr>
      <w:r w:rsidRPr="006E4EC9">
        <w:rPr>
          <w:rFonts w:ascii="Century Gothic" w:eastAsia="Times New Roman" w:hAnsi="Century Gothic" w:cs="Arial"/>
          <w:i/>
          <w:iCs/>
          <w:sz w:val="24"/>
          <w:szCs w:val="24"/>
        </w:rPr>
        <w:t>Jesus Prayer</w:t>
      </w:r>
    </w:p>
    <w:p w:rsidR="00971AE7" w:rsidRPr="006E4EC9" w:rsidRDefault="00971AE7" w:rsidP="00971AE7">
      <w:pPr>
        <w:spacing w:after="0" w:line="240" w:lineRule="auto"/>
        <w:rPr>
          <w:rFonts w:ascii="Century Gothic" w:eastAsia="Times New Roman" w:hAnsi="Century Gothic" w:cs="Times New Roman"/>
          <w:color w:val="auto"/>
          <w:sz w:val="24"/>
          <w:szCs w:val="24"/>
        </w:rPr>
      </w:pPr>
    </w:p>
    <w:p w:rsidR="00971AE7" w:rsidRDefault="00971AE7" w:rsidP="00971AE7">
      <w:pPr>
        <w:spacing w:after="0" w:line="240" w:lineRule="auto"/>
        <w:rPr>
          <w:rFonts w:ascii="Century Gothic" w:eastAsia="Times New Roman" w:hAnsi="Century Gothic" w:cs="Arial"/>
          <w:i/>
          <w:iCs/>
          <w:sz w:val="24"/>
          <w:szCs w:val="24"/>
        </w:rPr>
      </w:pPr>
      <w:r w:rsidRPr="006E4EC9">
        <w:rPr>
          <w:rFonts w:ascii="Century Gothic" w:eastAsia="Times New Roman" w:hAnsi="Century Gothic" w:cs="Arial"/>
          <w:i/>
          <w:iCs/>
          <w:sz w:val="24"/>
          <w:szCs w:val="24"/>
        </w:rPr>
        <w:t>Words of Mission and Benediction</w:t>
      </w:r>
    </w:p>
    <w:p w:rsidR="00971AE7" w:rsidRPr="006E4EC9" w:rsidRDefault="00971AE7" w:rsidP="00971AE7">
      <w:pPr>
        <w:spacing w:after="0" w:line="240" w:lineRule="auto"/>
        <w:rPr>
          <w:rFonts w:ascii="Century Gothic" w:eastAsia="Times New Roman" w:hAnsi="Century Gothic" w:cs="Times New Roman"/>
          <w:color w:val="auto"/>
          <w:sz w:val="24"/>
          <w:szCs w:val="24"/>
        </w:rPr>
      </w:pPr>
    </w:p>
    <w:p w:rsidR="00971AE7" w:rsidRPr="006E4EC9" w:rsidRDefault="00971AE7" w:rsidP="00971AE7">
      <w:pPr>
        <w:spacing w:after="0" w:line="240" w:lineRule="auto"/>
        <w:rPr>
          <w:rFonts w:ascii="Century Gothic" w:eastAsia="Times New Roman" w:hAnsi="Century Gothic" w:cs="Times New Roman"/>
          <w:color w:val="auto"/>
          <w:sz w:val="24"/>
          <w:szCs w:val="24"/>
        </w:rPr>
      </w:pPr>
      <w:r w:rsidRPr="006E4EC9">
        <w:rPr>
          <w:rFonts w:ascii="Century Gothic" w:eastAsia="Times New Roman" w:hAnsi="Century Gothic" w:cs="Arial"/>
          <w:i/>
          <w:iCs/>
          <w:sz w:val="24"/>
          <w:szCs w:val="24"/>
        </w:rPr>
        <w:t>Extinguishin</w:t>
      </w:r>
      <w:r>
        <w:rPr>
          <w:rFonts w:ascii="Century Gothic" w:eastAsia="Times New Roman" w:hAnsi="Century Gothic" w:cs="Arial"/>
          <w:i/>
          <w:iCs/>
          <w:sz w:val="24"/>
          <w:szCs w:val="24"/>
        </w:rPr>
        <w:t>g Candles and Taking the Light i</w:t>
      </w:r>
      <w:r w:rsidRPr="006E4EC9">
        <w:rPr>
          <w:rFonts w:ascii="Century Gothic" w:eastAsia="Times New Roman" w:hAnsi="Century Gothic" w:cs="Arial"/>
          <w:i/>
          <w:iCs/>
          <w:sz w:val="24"/>
          <w:szCs w:val="24"/>
        </w:rPr>
        <w:t>nto the World</w:t>
      </w:r>
    </w:p>
    <w:p w:rsidR="00971AE7" w:rsidRPr="006E4EC9" w:rsidRDefault="00971AE7" w:rsidP="00971AE7">
      <w:pPr>
        <w:spacing w:after="0" w:line="240" w:lineRule="auto"/>
        <w:rPr>
          <w:rFonts w:ascii="Century Gothic" w:eastAsia="Times New Roman" w:hAnsi="Century Gothic" w:cs="Times New Roman"/>
          <w:color w:val="auto"/>
          <w:sz w:val="24"/>
          <w:szCs w:val="24"/>
        </w:rPr>
      </w:pPr>
    </w:p>
    <w:p w:rsidR="00971AE7" w:rsidRPr="006E4EC9" w:rsidRDefault="00971AE7" w:rsidP="00971AE7">
      <w:pPr>
        <w:spacing w:after="0" w:line="240" w:lineRule="auto"/>
        <w:rPr>
          <w:rFonts w:ascii="Century Gothic" w:eastAsia="Times New Roman" w:hAnsi="Century Gothic" w:cs="Times New Roman"/>
          <w:color w:val="auto"/>
          <w:sz w:val="24"/>
          <w:szCs w:val="24"/>
        </w:rPr>
      </w:pPr>
      <w:r w:rsidRPr="006E4EC9">
        <w:rPr>
          <w:rFonts w:ascii="Century Gothic" w:eastAsia="Times New Roman" w:hAnsi="Century Gothic" w:cs="Arial"/>
          <w:i/>
          <w:iCs/>
          <w:sz w:val="24"/>
          <w:szCs w:val="24"/>
        </w:rPr>
        <w:t>Closing Song</w:t>
      </w:r>
      <w:r w:rsidRPr="006E4EC9">
        <w:rPr>
          <w:rFonts w:ascii="Century Gothic" w:eastAsia="Times New Roman" w:hAnsi="Century Gothic" w:cs="Arial"/>
          <w:i/>
          <w:iCs/>
          <w:sz w:val="24"/>
          <w:szCs w:val="24"/>
        </w:rPr>
        <w:tab/>
      </w:r>
      <w:r>
        <w:rPr>
          <w:rFonts w:ascii="Century Gothic" w:eastAsia="Times New Roman" w:hAnsi="Century Gothic" w:cs="Arial"/>
          <w:i/>
          <w:iCs/>
          <w:sz w:val="24"/>
          <w:szCs w:val="24"/>
        </w:rPr>
        <w:t>“Soon and Very Soon”</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6E4EC9">
        <w:rPr>
          <w:rFonts w:ascii="Century Gothic" w:eastAsia="Times New Roman" w:hAnsi="Century Gothic" w:cs="Arial"/>
          <w:i/>
          <w:iCs/>
          <w:sz w:val="24"/>
          <w:szCs w:val="24"/>
        </w:rPr>
        <w:t>Andre Crouch</w:t>
      </w:r>
    </w:p>
    <w:p w:rsidR="00AC70A6" w:rsidRDefault="00AC70A6" w:rsidP="00AC70A6">
      <w:pPr>
        <w:spacing w:after="0" w:line="240" w:lineRule="auto"/>
        <w:rPr>
          <w:rFonts w:ascii="Century Gothic" w:eastAsia="Times New Roman" w:hAnsi="Century Gothic" w:cs="Arial"/>
          <w:b/>
          <w:bCs/>
          <w:sz w:val="24"/>
          <w:szCs w:val="24"/>
        </w:rPr>
      </w:pPr>
    </w:p>
    <w:p w:rsidR="00AC70A6" w:rsidRPr="00880925" w:rsidRDefault="00AC70A6" w:rsidP="00AC70A6">
      <w:pPr>
        <w:spacing w:after="0" w:line="240" w:lineRule="auto"/>
        <w:jc w:val="center"/>
        <w:rPr>
          <w:rFonts w:ascii="Century Gothic" w:eastAsia="Times New Roman" w:hAnsi="Century Gothic" w:cs="Times New Roman"/>
          <w:i/>
          <w:color w:val="auto"/>
          <w:sz w:val="24"/>
          <w:szCs w:val="24"/>
        </w:rPr>
      </w:pPr>
      <w:r w:rsidRPr="00880925">
        <w:rPr>
          <w:rFonts w:ascii="Century Gothic" w:eastAsia="Times New Roman" w:hAnsi="Century Gothic" w:cs="Times New Roman"/>
          <w:i/>
          <w:color w:val="auto"/>
          <w:sz w:val="24"/>
          <w:szCs w:val="24"/>
        </w:rPr>
        <w:t>Prayers adapted from UCC Worship Ways written by Stephanie Dorsey.</w:t>
      </w:r>
    </w:p>
    <w:p w:rsidR="00971AE7" w:rsidRPr="006E4EC9" w:rsidRDefault="00971AE7" w:rsidP="00971AE7">
      <w:pPr>
        <w:spacing w:after="0" w:line="240" w:lineRule="auto"/>
        <w:rPr>
          <w:rFonts w:ascii="Century Gothic" w:eastAsia="Times New Roman" w:hAnsi="Century Gothic" w:cs="Times New Roman"/>
          <w:color w:val="auto"/>
          <w:sz w:val="24"/>
          <w:szCs w:val="24"/>
        </w:rPr>
      </w:pPr>
    </w:p>
    <w:p w:rsidR="00971AE7" w:rsidRDefault="00971AE7" w:rsidP="00971AE7">
      <w:pPr>
        <w:spacing w:after="0" w:line="240" w:lineRule="auto"/>
        <w:jc w:val="center"/>
        <w:rPr>
          <w:rFonts w:ascii="Century Gothic" w:eastAsia="Times New Roman" w:hAnsi="Century Gothic" w:cs="Arial"/>
          <w:b/>
          <w:bCs/>
          <w:sz w:val="24"/>
          <w:szCs w:val="24"/>
        </w:rPr>
      </w:pPr>
      <w:r w:rsidRPr="006E4EC9">
        <w:rPr>
          <w:rFonts w:ascii="Century Gothic" w:eastAsia="Times New Roman" w:hAnsi="Century Gothic" w:cs="Arial"/>
          <w:b/>
          <w:bCs/>
          <w:sz w:val="24"/>
          <w:szCs w:val="24"/>
        </w:rPr>
        <w:t xml:space="preserve">Parents, please collect your </w:t>
      </w:r>
      <w:proofErr w:type="gramStart"/>
      <w:r w:rsidRPr="006E4EC9">
        <w:rPr>
          <w:rFonts w:ascii="Century Gothic" w:eastAsia="Times New Roman" w:hAnsi="Century Gothic" w:cs="Arial"/>
          <w:b/>
          <w:bCs/>
          <w:sz w:val="24"/>
          <w:szCs w:val="24"/>
        </w:rPr>
        <w:t>child(</w:t>
      </w:r>
      <w:proofErr w:type="spellStart"/>
      <w:proofErr w:type="gramEnd"/>
      <w:r w:rsidRPr="006E4EC9">
        <w:rPr>
          <w:rFonts w:ascii="Century Gothic" w:eastAsia="Times New Roman" w:hAnsi="Century Gothic" w:cs="Arial"/>
          <w:b/>
          <w:bCs/>
          <w:sz w:val="24"/>
          <w:szCs w:val="24"/>
        </w:rPr>
        <w:t>ren</w:t>
      </w:r>
      <w:proofErr w:type="spellEnd"/>
      <w:r w:rsidRPr="006E4EC9">
        <w:rPr>
          <w:rFonts w:ascii="Century Gothic" w:eastAsia="Times New Roman" w:hAnsi="Century Gothic" w:cs="Arial"/>
          <w:b/>
          <w:bCs/>
          <w:sz w:val="24"/>
          <w:szCs w:val="24"/>
        </w:rPr>
        <w:t>) from their teachers in McMullen Hall. Thank you!</w:t>
      </w:r>
    </w:p>
    <w:p w:rsidR="00971AE7" w:rsidRDefault="00971AE7" w:rsidP="00971AE7">
      <w:pPr>
        <w:spacing w:after="0" w:line="240" w:lineRule="auto"/>
        <w:rPr>
          <w:rFonts w:ascii="Century Gothic" w:eastAsia="Times New Roman" w:hAnsi="Century Gothic" w:cs="Arial"/>
          <w:i/>
          <w:iCs/>
          <w:sz w:val="24"/>
          <w:szCs w:val="24"/>
        </w:rPr>
      </w:pPr>
      <w:bookmarkStart w:id="0" w:name="_GoBack"/>
      <w:bookmarkEnd w:id="0"/>
    </w:p>
    <w:p w:rsidR="00971AE7" w:rsidRPr="00A839F5" w:rsidRDefault="00971AE7" w:rsidP="00971AE7">
      <w:pPr>
        <w:spacing w:after="0" w:line="240" w:lineRule="auto"/>
        <w:jc w:val="center"/>
        <w:rPr>
          <w:rFonts w:ascii="Century Gothic" w:eastAsia="Times New Roman" w:hAnsi="Century Gothic" w:cs="Arial"/>
          <w:b/>
          <w:i/>
          <w:iCs/>
          <w:sz w:val="24"/>
          <w:szCs w:val="24"/>
        </w:rPr>
      </w:pPr>
      <w:r w:rsidRPr="00A839F5">
        <w:rPr>
          <w:rFonts w:ascii="Century Gothic" w:eastAsia="Times New Roman" w:hAnsi="Century Gothic" w:cs="Arial"/>
          <w:b/>
          <w:i/>
          <w:iCs/>
          <w:sz w:val="24"/>
          <w:szCs w:val="24"/>
        </w:rPr>
        <w:t>CHURCH OFFICE WILL BE CLOSED FROM DEC 20th THROUGH DEC 31st.</w:t>
      </w:r>
    </w:p>
    <w:p w:rsidR="00E268F1" w:rsidRDefault="00E268F1" w:rsidP="00A758C7">
      <w:pPr>
        <w:spacing w:after="0" w:line="240" w:lineRule="auto"/>
        <w:rPr>
          <w:rFonts w:ascii="Century Gothic" w:eastAsia="Times New Roman" w:hAnsi="Century Gothic" w:cs="Arial"/>
          <w:i/>
          <w:iCs/>
          <w:sz w:val="24"/>
          <w:szCs w:val="24"/>
        </w:rPr>
      </w:pPr>
    </w:p>
    <w:p w:rsidR="00AC70A6" w:rsidRDefault="00AC70A6"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r w:rsidR="00C323B3">
        <w:rPr>
          <w:rFonts w:ascii="Arial" w:hAnsi="Arial" w:cs="Arial"/>
          <w:b/>
          <w:color w:val="auto"/>
          <w:sz w:val="20"/>
          <w:szCs w:val="20"/>
        </w:rPr>
        <w:t>Scan to Give</w:t>
      </w:r>
      <w:r w:rsidR="00C323B3">
        <w:rPr>
          <w:rFonts w:ascii="Arial" w:hAnsi="Arial" w:cs="Arial"/>
          <w:b/>
          <w:color w:val="auto"/>
          <w:sz w:val="20"/>
          <w:szCs w:val="20"/>
        </w:rPr>
        <w:tab/>
        <w:t xml:space="preserve">&amp; </w:t>
      </w:r>
      <w:r w:rsidR="00ED0EC5">
        <w:rPr>
          <w:rFonts w:ascii="Arial" w:hAnsi="Arial" w:cs="Arial"/>
          <w:b/>
          <w:color w:val="auto"/>
          <w:sz w:val="20"/>
          <w:szCs w:val="20"/>
        </w:rPr>
        <w:t>Connect with Us</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r w:rsidR="00ED0EC5">
        <w:rPr>
          <w:rFonts w:ascii="Arial" w:hAnsi="Arial" w:cs="Arial"/>
          <w:b/>
          <w:noProof/>
          <w:color w:val="auto"/>
          <w:sz w:val="20"/>
          <w:szCs w:val="20"/>
        </w:rPr>
        <w:drawing>
          <wp:inline distT="0" distB="0" distL="0" distR="0" wp14:anchorId="435687D1" wp14:editId="69A543A6">
            <wp:extent cx="841375"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p>
    <w:p w:rsidR="00970889" w:rsidRDefault="00970889" w:rsidP="00796297">
      <w:pPr>
        <w:spacing w:after="0" w:line="240" w:lineRule="auto"/>
        <w:rPr>
          <w:rFonts w:ascii="Century Gothic" w:eastAsia="Times New Roman" w:hAnsi="Century Gothic" w:cs="Arial"/>
          <w:i/>
          <w:iCs/>
          <w:sz w:val="24"/>
          <w:szCs w:val="24"/>
        </w:rPr>
      </w:pPr>
    </w:p>
    <w:p w:rsidR="00154323" w:rsidRDefault="00154323" w:rsidP="00796297">
      <w:pPr>
        <w:spacing w:after="0" w:line="240" w:lineRule="auto"/>
        <w:rPr>
          <w:rFonts w:ascii="Century Gothic" w:eastAsia="Times New Roman" w:hAnsi="Century Gothic" w:cs="Arial"/>
          <w:i/>
          <w:iCs/>
          <w:sz w:val="24"/>
          <w:szCs w:val="24"/>
        </w:rPr>
      </w:pPr>
    </w:p>
    <w:p w:rsidR="00E268F1" w:rsidRDefault="00E268F1" w:rsidP="00796297">
      <w:pPr>
        <w:spacing w:after="0" w:line="240" w:lineRule="auto"/>
        <w:rPr>
          <w:rFonts w:ascii="Century Gothic" w:eastAsia="Times New Roman" w:hAnsi="Century Gothic" w:cs="Arial"/>
          <w:i/>
          <w:iCs/>
          <w:sz w:val="24"/>
          <w:szCs w:val="24"/>
        </w:rPr>
      </w:pPr>
    </w:p>
    <w:p w:rsidR="007029A2" w:rsidRDefault="007029A2" w:rsidP="00796297">
      <w:pPr>
        <w:spacing w:after="0" w:line="240" w:lineRule="auto"/>
        <w:rPr>
          <w:rFonts w:ascii="Century Gothic" w:eastAsia="Times New Roman" w:hAnsi="Century Gothic" w:cs="Arial"/>
          <w:i/>
          <w:iCs/>
          <w:sz w:val="24"/>
          <w:szCs w:val="24"/>
        </w:rPr>
      </w:pPr>
    </w:p>
    <w:p w:rsidR="00F752D3" w:rsidRPr="0063025B" w:rsidRDefault="00F752D3" w:rsidP="00F752D3">
      <w:pPr>
        <w:spacing w:after="0" w:line="240" w:lineRule="auto"/>
        <w:jc w:val="center"/>
        <w:rPr>
          <w:rFonts w:ascii="Century Gothic" w:eastAsia="Times New Roman" w:hAnsi="Century Gothic" w:cs="Times New Roman"/>
          <w:color w:val="auto"/>
          <w:sz w:val="24"/>
          <w:szCs w:val="24"/>
        </w:rPr>
      </w:pPr>
      <w:r w:rsidRPr="0063025B">
        <w:rPr>
          <w:rFonts w:ascii="Century Gothic" w:eastAsia="Times New Roman" w:hAnsi="Century Gothic" w:cs="Arial"/>
          <w:b/>
          <w:bCs/>
          <w:sz w:val="24"/>
          <w:szCs w:val="24"/>
        </w:rPr>
        <w:t xml:space="preserve">Welcome parents! We are glad you and your </w:t>
      </w:r>
      <w:proofErr w:type="gramStart"/>
      <w:r w:rsidRPr="0063025B">
        <w:rPr>
          <w:rFonts w:ascii="Century Gothic" w:eastAsia="Times New Roman" w:hAnsi="Century Gothic" w:cs="Arial"/>
          <w:b/>
          <w:bCs/>
          <w:sz w:val="24"/>
          <w:szCs w:val="24"/>
        </w:rPr>
        <w:t>child(</w:t>
      </w:r>
      <w:proofErr w:type="spellStart"/>
      <w:proofErr w:type="gramEnd"/>
      <w:r w:rsidRPr="0063025B">
        <w:rPr>
          <w:rFonts w:ascii="Century Gothic" w:eastAsia="Times New Roman" w:hAnsi="Century Gothic" w:cs="Arial"/>
          <w:b/>
          <w:bCs/>
          <w:sz w:val="24"/>
          <w:szCs w:val="24"/>
        </w:rPr>
        <w:t>ren</w:t>
      </w:r>
      <w:proofErr w:type="spellEnd"/>
      <w:r w:rsidRPr="0063025B">
        <w:rPr>
          <w:rFonts w:ascii="Century Gothic" w:eastAsia="Times New Roman" w:hAnsi="Century Gothic" w:cs="Arial"/>
          <w:b/>
          <w:bCs/>
          <w:sz w:val="24"/>
          <w:szCs w:val="24"/>
        </w:rPr>
        <w:t xml:space="preserve">) are here. Please begin worship seated together as a family. After Children’s Chat, children will walk to Sunday </w:t>
      </w:r>
      <w:proofErr w:type="gramStart"/>
      <w:r w:rsidRPr="0063025B">
        <w:rPr>
          <w:rFonts w:ascii="Century Gothic" w:eastAsia="Times New Roman" w:hAnsi="Century Gothic" w:cs="Arial"/>
          <w:b/>
          <w:bCs/>
          <w:sz w:val="24"/>
          <w:szCs w:val="24"/>
        </w:rPr>
        <w:t>School</w:t>
      </w:r>
      <w:proofErr w:type="gramEnd"/>
      <w:r w:rsidRPr="0063025B">
        <w:rPr>
          <w:rFonts w:ascii="Century Gothic" w:eastAsia="Times New Roman" w:hAnsi="Century Gothic" w:cs="Arial"/>
          <w:b/>
          <w:bCs/>
          <w:sz w:val="24"/>
          <w:szCs w:val="24"/>
        </w:rPr>
        <w:t xml:space="preserve"> with their teachers. We have classes for grades PK-2 and 3-6. Please p</w:t>
      </w:r>
      <w:r w:rsidR="001A30B2">
        <w:rPr>
          <w:rFonts w:ascii="Century Gothic" w:eastAsia="Times New Roman" w:hAnsi="Century Gothic" w:cs="Arial"/>
          <w:b/>
          <w:bCs/>
          <w:sz w:val="24"/>
          <w:szCs w:val="24"/>
        </w:rPr>
        <w:t xml:space="preserve">ick up your </w:t>
      </w:r>
      <w:proofErr w:type="gramStart"/>
      <w:r w:rsidR="001A30B2">
        <w:rPr>
          <w:rFonts w:ascii="Century Gothic" w:eastAsia="Times New Roman" w:hAnsi="Century Gothic" w:cs="Arial"/>
          <w:b/>
          <w:bCs/>
          <w:sz w:val="24"/>
          <w:szCs w:val="24"/>
        </w:rPr>
        <w:t>child(</w:t>
      </w:r>
      <w:proofErr w:type="spellStart"/>
      <w:proofErr w:type="gramEnd"/>
      <w:r w:rsidR="001A30B2">
        <w:rPr>
          <w:rFonts w:ascii="Century Gothic" w:eastAsia="Times New Roman" w:hAnsi="Century Gothic" w:cs="Arial"/>
          <w:b/>
          <w:bCs/>
          <w:sz w:val="24"/>
          <w:szCs w:val="24"/>
        </w:rPr>
        <w:t>ren</w:t>
      </w:r>
      <w:proofErr w:type="spellEnd"/>
      <w:r w:rsidR="001A30B2">
        <w:rPr>
          <w:rFonts w:ascii="Century Gothic" w:eastAsia="Times New Roman" w:hAnsi="Century Gothic" w:cs="Arial"/>
          <w:b/>
          <w:bCs/>
          <w:sz w:val="24"/>
          <w:szCs w:val="24"/>
        </w:rPr>
        <w:t xml:space="preserve">) from </w:t>
      </w:r>
      <w:r>
        <w:rPr>
          <w:rFonts w:ascii="Century Gothic" w:eastAsia="Times New Roman" w:hAnsi="Century Gothic" w:cs="Arial"/>
          <w:b/>
          <w:bCs/>
          <w:sz w:val="24"/>
          <w:szCs w:val="24"/>
        </w:rPr>
        <w:t>McMullen Hall</w:t>
      </w:r>
      <w:r w:rsidRPr="0063025B">
        <w:rPr>
          <w:rFonts w:ascii="Century Gothic" w:eastAsia="Times New Roman" w:hAnsi="Century Gothic" w:cs="Arial"/>
          <w:b/>
          <w:bCs/>
          <w:sz w:val="24"/>
          <w:szCs w:val="24"/>
        </w:rPr>
        <w:t xml:space="preserve"> promptly after the service. Thank you!</w:t>
      </w: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120306" w:rsidRDefault="00120306" w:rsidP="00120306">
      <w:pPr>
        <w:spacing w:after="0" w:line="240" w:lineRule="auto"/>
        <w:jc w:val="center"/>
        <w:rPr>
          <w:rFonts w:ascii="Century Gothic" w:eastAsia="Times New Roman" w:hAnsi="Century Gothic" w:cs="Arial"/>
          <w:b/>
          <w:bCs/>
          <w:sz w:val="24"/>
          <w:szCs w:val="24"/>
        </w:rPr>
      </w:pPr>
      <w:r w:rsidRPr="006E4EC9">
        <w:rPr>
          <w:rFonts w:ascii="Century Gothic" w:eastAsia="Times New Roman" w:hAnsi="Century Gothic" w:cs="Arial"/>
          <w:b/>
          <w:bCs/>
          <w:sz w:val="24"/>
          <w:szCs w:val="24"/>
        </w:rPr>
        <w:t>Reader: Debbie Wilkers</w:t>
      </w:r>
      <w:r>
        <w:rPr>
          <w:rFonts w:ascii="Century Gothic" w:eastAsia="Times New Roman" w:hAnsi="Century Gothic" w:cs="Arial"/>
          <w:b/>
          <w:bCs/>
          <w:sz w:val="24"/>
          <w:szCs w:val="24"/>
        </w:rPr>
        <w:t xml:space="preserve">on &amp; Zain Yousef, </w:t>
      </w:r>
      <w:r w:rsidRPr="006E4EC9">
        <w:rPr>
          <w:rFonts w:ascii="Century Gothic" w:eastAsia="Times New Roman" w:hAnsi="Century Gothic" w:cs="Arial"/>
          <w:b/>
          <w:bCs/>
          <w:sz w:val="24"/>
          <w:szCs w:val="24"/>
        </w:rPr>
        <w:t xml:space="preserve">Video: </w:t>
      </w:r>
      <w:r w:rsidR="00AC70A6">
        <w:rPr>
          <w:rFonts w:ascii="Century Gothic" w:eastAsia="Times New Roman" w:hAnsi="Century Gothic" w:cs="Arial"/>
          <w:b/>
          <w:bCs/>
          <w:sz w:val="24"/>
          <w:szCs w:val="24"/>
        </w:rPr>
        <w:t>Jim Bale</w:t>
      </w:r>
    </w:p>
    <w:p w:rsidR="00120306" w:rsidRPr="006E4EC9" w:rsidRDefault="00120306" w:rsidP="00120306">
      <w:pPr>
        <w:spacing w:after="0" w:line="240" w:lineRule="auto"/>
        <w:jc w:val="center"/>
        <w:rPr>
          <w:rFonts w:ascii="Century Gothic" w:eastAsia="Times New Roman" w:hAnsi="Century Gothic" w:cs="Times New Roman"/>
          <w:color w:val="auto"/>
          <w:sz w:val="24"/>
          <w:szCs w:val="24"/>
        </w:rPr>
      </w:pPr>
      <w:r w:rsidRPr="006E4EC9">
        <w:rPr>
          <w:rFonts w:ascii="Century Gothic" w:eastAsia="Times New Roman" w:hAnsi="Century Gothic" w:cs="Arial"/>
          <w:b/>
          <w:bCs/>
          <w:sz w:val="24"/>
          <w:szCs w:val="24"/>
        </w:rPr>
        <w:t>Slides: Gary Duran</w:t>
      </w:r>
      <w:r>
        <w:rPr>
          <w:rFonts w:ascii="Century Gothic" w:eastAsia="Times New Roman" w:hAnsi="Century Gothic" w:cs="Times New Roman"/>
          <w:color w:val="auto"/>
          <w:sz w:val="24"/>
          <w:szCs w:val="24"/>
        </w:rPr>
        <w:t xml:space="preserve">, </w:t>
      </w:r>
      <w:r>
        <w:rPr>
          <w:rFonts w:ascii="Century Gothic" w:eastAsia="Times New Roman" w:hAnsi="Century Gothic" w:cs="Arial"/>
          <w:b/>
          <w:bCs/>
          <w:sz w:val="24"/>
          <w:szCs w:val="24"/>
        </w:rPr>
        <w:t xml:space="preserve">Sound: Connie Nomann, </w:t>
      </w:r>
      <w:r w:rsidRPr="006E4EC9">
        <w:rPr>
          <w:rFonts w:ascii="Century Gothic" w:eastAsia="Times New Roman" w:hAnsi="Century Gothic" w:cs="Arial"/>
          <w:b/>
          <w:bCs/>
          <w:sz w:val="24"/>
          <w:szCs w:val="24"/>
        </w:rPr>
        <w:t>Music:</w:t>
      </w:r>
      <w:r>
        <w:rPr>
          <w:rFonts w:ascii="Century Gothic" w:eastAsia="Times New Roman" w:hAnsi="Century Gothic" w:cs="Arial"/>
          <w:b/>
          <w:bCs/>
          <w:sz w:val="24"/>
          <w:szCs w:val="24"/>
        </w:rPr>
        <w:t xml:space="preserve"> </w:t>
      </w:r>
      <w:r w:rsidRPr="006E4EC9">
        <w:rPr>
          <w:rFonts w:ascii="Century Gothic" w:eastAsia="Times New Roman" w:hAnsi="Century Gothic" w:cs="Arial"/>
          <w:b/>
          <w:bCs/>
          <w:sz w:val="24"/>
          <w:szCs w:val="24"/>
        </w:rPr>
        <w:t>Holy House Band</w:t>
      </w:r>
    </w:p>
    <w:p w:rsidR="00120306" w:rsidRPr="006E4EC9" w:rsidRDefault="00120306" w:rsidP="00120306">
      <w:pPr>
        <w:spacing w:after="0" w:line="240" w:lineRule="auto"/>
        <w:jc w:val="center"/>
        <w:rPr>
          <w:rFonts w:ascii="Century Gothic" w:eastAsia="Times New Roman" w:hAnsi="Century Gothic" w:cs="Times New Roman"/>
          <w:color w:val="auto"/>
          <w:sz w:val="24"/>
          <w:szCs w:val="24"/>
        </w:rPr>
      </w:pPr>
      <w:proofErr w:type="spellStart"/>
      <w:r>
        <w:rPr>
          <w:rFonts w:ascii="Century Gothic" w:eastAsia="Times New Roman" w:hAnsi="Century Gothic" w:cs="Arial"/>
          <w:b/>
          <w:bCs/>
          <w:sz w:val="24"/>
          <w:szCs w:val="24"/>
        </w:rPr>
        <w:t>Candlelighters</w:t>
      </w:r>
      <w:proofErr w:type="spellEnd"/>
      <w:r>
        <w:rPr>
          <w:rFonts w:ascii="Century Gothic" w:eastAsia="Times New Roman" w:hAnsi="Century Gothic" w:cs="Arial"/>
          <w:b/>
          <w:bCs/>
          <w:sz w:val="24"/>
          <w:szCs w:val="24"/>
        </w:rPr>
        <w:t xml:space="preserve">: </w:t>
      </w:r>
      <w:proofErr w:type="spellStart"/>
      <w:r>
        <w:rPr>
          <w:rFonts w:ascii="Century Gothic" w:eastAsia="Times New Roman" w:hAnsi="Century Gothic" w:cs="Arial"/>
          <w:b/>
          <w:bCs/>
          <w:sz w:val="24"/>
          <w:szCs w:val="24"/>
        </w:rPr>
        <w:t>Wirkus</w:t>
      </w:r>
      <w:proofErr w:type="spellEnd"/>
      <w:r>
        <w:rPr>
          <w:rFonts w:ascii="Century Gothic" w:eastAsia="Times New Roman" w:hAnsi="Century Gothic" w:cs="Arial"/>
          <w:b/>
          <w:bCs/>
          <w:sz w:val="24"/>
          <w:szCs w:val="24"/>
        </w:rPr>
        <w:t xml:space="preserve"> Family, </w:t>
      </w:r>
      <w:r w:rsidRPr="006E4EC9">
        <w:rPr>
          <w:rFonts w:ascii="Century Gothic" w:eastAsia="Times New Roman" w:hAnsi="Century Gothic" w:cs="Arial"/>
          <w:b/>
          <w:bCs/>
          <w:sz w:val="24"/>
          <w:szCs w:val="24"/>
        </w:rPr>
        <w:t xml:space="preserve">Children’s Chat: Martha </w:t>
      </w:r>
      <w:proofErr w:type="spellStart"/>
      <w:r w:rsidRPr="006E4EC9">
        <w:rPr>
          <w:rFonts w:ascii="Century Gothic" w:eastAsia="Times New Roman" w:hAnsi="Century Gothic" w:cs="Arial"/>
          <w:b/>
          <w:bCs/>
          <w:sz w:val="24"/>
          <w:szCs w:val="24"/>
        </w:rPr>
        <w:t>Moler</w:t>
      </w:r>
      <w:proofErr w:type="spellEnd"/>
    </w:p>
    <w:p w:rsidR="00120306" w:rsidRPr="006E4EC9" w:rsidRDefault="00120306" w:rsidP="00120306">
      <w:pPr>
        <w:spacing w:after="0" w:line="240" w:lineRule="auto"/>
        <w:rPr>
          <w:rFonts w:ascii="Century Gothic" w:eastAsia="Times New Roman" w:hAnsi="Century Gothic" w:cs="Times New Roman"/>
          <w:color w:val="auto"/>
          <w:sz w:val="28"/>
          <w:szCs w:val="28"/>
        </w:rPr>
      </w:pPr>
    </w:p>
    <w:p w:rsidR="00BC5A5C" w:rsidRPr="00406053" w:rsidRDefault="00BC5A5C" w:rsidP="00406053">
      <w:pPr>
        <w:spacing w:after="120" w:line="240" w:lineRule="auto"/>
        <w:jc w:val="center"/>
        <w:rPr>
          <w:rFonts w:ascii="Century Gothic" w:hAnsi="Century Gothic" w:cs="Arial"/>
          <w:b/>
          <w:color w:val="auto"/>
        </w:rPr>
      </w:pPr>
      <w:r w:rsidRPr="00406053">
        <w:rPr>
          <w:rFonts w:ascii="Century Gothic" w:hAnsi="Century Gothic" w:cs="Arial"/>
          <w:b/>
          <w:color w:val="auto"/>
        </w:rPr>
        <w:t>PRAYER REQUESTS</w:t>
      </w:r>
    </w:p>
    <w:p w:rsidR="00BC5A5C" w:rsidRPr="00406053" w:rsidRDefault="00BC5A5C" w:rsidP="00406053">
      <w:pPr>
        <w:spacing w:after="120" w:line="240" w:lineRule="auto"/>
        <w:jc w:val="center"/>
        <w:rPr>
          <w:rFonts w:ascii="Century Gothic" w:hAnsi="Century Gothic"/>
          <w:b/>
          <w:color w:val="auto"/>
        </w:rPr>
      </w:pPr>
      <w:r w:rsidRPr="00406053">
        <w:rPr>
          <w:rFonts w:ascii="Century Gothic" w:hAnsi="Century Gothic"/>
          <w:b/>
          <w:color w:val="auto"/>
        </w:rPr>
        <w:t>The following are offered for your prayers this morning and in the days ahead:</w:t>
      </w:r>
    </w:p>
    <w:p w:rsidR="00BC5A5C" w:rsidRPr="00406053" w:rsidRDefault="00BC5A5C"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strength and comfort for all those who live in fear of violence.</w:t>
      </w:r>
    </w:p>
    <w:p w:rsidR="00BC5A5C" w:rsidRPr="00406053" w:rsidRDefault="00BC5A5C"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support and gratitude for our community of caregivers.</w:t>
      </w:r>
    </w:p>
    <w:p w:rsidR="00C612C6" w:rsidRPr="00406053" w:rsidRDefault="00C612C6"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healing for all who are facing health issues</w:t>
      </w:r>
    </w:p>
    <w:p w:rsidR="00C612C6" w:rsidRPr="00406053" w:rsidRDefault="00BC5A5C"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comfort for all those in hospice care.</w:t>
      </w:r>
    </w:p>
    <w:sectPr w:rsidR="00C612C6" w:rsidRPr="00406053"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3134"/>
    <w:rsid w:val="00064227"/>
    <w:rsid w:val="000643FD"/>
    <w:rsid w:val="000649C9"/>
    <w:rsid w:val="00064BE6"/>
    <w:rsid w:val="0006584E"/>
    <w:rsid w:val="00065F59"/>
    <w:rsid w:val="0006622C"/>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2C4"/>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4E60"/>
    <w:rsid w:val="000C5188"/>
    <w:rsid w:val="000C5368"/>
    <w:rsid w:val="000C5F9B"/>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321"/>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665"/>
    <w:rsid w:val="00106876"/>
    <w:rsid w:val="0010770B"/>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306"/>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742"/>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AAE"/>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D89"/>
    <w:rsid w:val="00153E47"/>
    <w:rsid w:val="00154323"/>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196A"/>
    <w:rsid w:val="00183AAC"/>
    <w:rsid w:val="00183DB7"/>
    <w:rsid w:val="00183FBF"/>
    <w:rsid w:val="001846E4"/>
    <w:rsid w:val="001846EB"/>
    <w:rsid w:val="00184ABC"/>
    <w:rsid w:val="00184DD0"/>
    <w:rsid w:val="001857EE"/>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2F28"/>
    <w:rsid w:val="00193654"/>
    <w:rsid w:val="00193B99"/>
    <w:rsid w:val="0019474A"/>
    <w:rsid w:val="0019497F"/>
    <w:rsid w:val="00194E0F"/>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0B2"/>
    <w:rsid w:val="001A3702"/>
    <w:rsid w:val="001A3AB1"/>
    <w:rsid w:val="001A3AFC"/>
    <w:rsid w:val="001A3D42"/>
    <w:rsid w:val="001A4832"/>
    <w:rsid w:val="001A49DC"/>
    <w:rsid w:val="001A4CA4"/>
    <w:rsid w:val="001A4FAA"/>
    <w:rsid w:val="001A55A4"/>
    <w:rsid w:val="001A5741"/>
    <w:rsid w:val="001A57F8"/>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0DE5"/>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3E68"/>
    <w:rsid w:val="001E58CE"/>
    <w:rsid w:val="001E5B18"/>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488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67D"/>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D2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183"/>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D46"/>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C92"/>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523D"/>
    <w:rsid w:val="00405C52"/>
    <w:rsid w:val="00406053"/>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EC0"/>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9C6"/>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210"/>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817"/>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5C89"/>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23D"/>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56"/>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607"/>
    <w:rsid w:val="005439F1"/>
    <w:rsid w:val="00543D95"/>
    <w:rsid w:val="00543DF6"/>
    <w:rsid w:val="0054408F"/>
    <w:rsid w:val="00544338"/>
    <w:rsid w:val="00544AA3"/>
    <w:rsid w:val="00545E84"/>
    <w:rsid w:val="00546069"/>
    <w:rsid w:val="005461EB"/>
    <w:rsid w:val="00546287"/>
    <w:rsid w:val="00546A55"/>
    <w:rsid w:val="00546E4F"/>
    <w:rsid w:val="0054771F"/>
    <w:rsid w:val="0055047F"/>
    <w:rsid w:val="00550CC8"/>
    <w:rsid w:val="00551E96"/>
    <w:rsid w:val="00551EEE"/>
    <w:rsid w:val="005520BE"/>
    <w:rsid w:val="005520F9"/>
    <w:rsid w:val="005525B5"/>
    <w:rsid w:val="00552D3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1075"/>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894"/>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38CD"/>
    <w:rsid w:val="005E3AB7"/>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577"/>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CA8"/>
    <w:rsid w:val="00692EC5"/>
    <w:rsid w:val="00692F5D"/>
    <w:rsid w:val="0069324D"/>
    <w:rsid w:val="00693AB1"/>
    <w:rsid w:val="00694A21"/>
    <w:rsid w:val="00694D7F"/>
    <w:rsid w:val="00695C33"/>
    <w:rsid w:val="006961FD"/>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327"/>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6F7FE0"/>
    <w:rsid w:val="007006E4"/>
    <w:rsid w:val="00700782"/>
    <w:rsid w:val="00701218"/>
    <w:rsid w:val="007012FF"/>
    <w:rsid w:val="00701B16"/>
    <w:rsid w:val="00701E47"/>
    <w:rsid w:val="007023AE"/>
    <w:rsid w:val="00702828"/>
    <w:rsid w:val="00702996"/>
    <w:rsid w:val="007029A2"/>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27D84"/>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B77"/>
    <w:rsid w:val="00747CC3"/>
    <w:rsid w:val="00747D60"/>
    <w:rsid w:val="00750C67"/>
    <w:rsid w:val="00753141"/>
    <w:rsid w:val="00753194"/>
    <w:rsid w:val="00755591"/>
    <w:rsid w:val="00756276"/>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408"/>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A0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44A"/>
    <w:rsid w:val="00804613"/>
    <w:rsid w:val="00804EFC"/>
    <w:rsid w:val="00804FAD"/>
    <w:rsid w:val="00805628"/>
    <w:rsid w:val="0080586A"/>
    <w:rsid w:val="00805876"/>
    <w:rsid w:val="00805AB8"/>
    <w:rsid w:val="008062BD"/>
    <w:rsid w:val="008071A3"/>
    <w:rsid w:val="00807580"/>
    <w:rsid w:val="00807793"/>
    <w:rsid w:val="00807995"/>
    <w:rsid w:val="00807A63"/>
    <w:rsid w:val="00807B5D"/>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177C3"/>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1AD1"/>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BD8"/>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920"/>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08C"/>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0C"/>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47D3F"/>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32"/>
    <w:rsid w:val="00963CCC"/>
    <w:rsid w:val="009641E4"/>
    <w:rsid w:val="009643AE"/>
    <w:rsid w:val="0096531F"/>
    <w:rsid w:val="00965B56"/>
    <w:rsid w:val="00965C68"/>
    <w:rsid w:val="00966069"/>
    <w:rsid w:val="0096639E"/>
    <w:rsid w:val="00966462"/>
    <w:rsid w:val="00967D7B"/>
    <w:rsid w:val="00967FCB"/>
    <w:rsid w:val="00970064"/>
    <w:rsid w:val="00970292"/>
    <w:rsid w:val="00970889"/>
    <w:rsid w:val="0097135E"/>
    <w:rsid w:val="009713CC"/>
    <w:rsid w:val="00971AE7"/>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655"/>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AAA"/>
    <w:rsid w:val="009A4B67"/>
    <w:rsid w:val="009A526F"/>
    <w:rsid w:val="009A5617"/>
    <w:rsid w:val="009A56FC"/>
    <w:rsid w:val="009A5F57"/>
    <w:rsid w:val="009A60C1"/>
    <w:rsid w:val="009A623B"/>
    <w:rsid w:val="009A6D11"/>
    <w:rsid w:val="009A7E11"/>
    <w:rsid w:val="009B09CB"/>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285D"/>
    <w:rsid w:val="009D3242"/>
    <w:rsid w:val="009D3273"/>
    <w:rsid w:val="009D3AEF"/>
    <w:rsid w:val="009D3B46"/>
    <w:rsid w:val="009D3FE8"/>
    <w:rsid w:val="009D4644"/>
    <w:rsid w:val="009D4EEF"/>
    <w:rsid w:val="009D5233"/>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481E"/>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11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E9F"/>
    <w:rsid w:val="00A35F63"/>
    <w:rsid w:val="00A36189"/>
    <w:rsid w:val="00A36D55"/>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4A"/>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39F5"/>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58"/>
    <w:rsid w:val="00AA0EAF"/>
    <w:rsid w:val="00AA1B67"/>
    <w:rsid w:val="00AA1DC0"/>
    <w:rsid w:val="00AA264A"/>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26"/>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0A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421"/>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1DB3"/>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495"/>
    <w:rsid w:val="00B3062F"/>
    <w:rsid w:val="00B306FB"/>
    <w:rsid w:val="00B30C62"/>
    <w:rsid w:val="00B30CC3"/>
    <w:rsid w:val="00B30F4E"/>
    <w:rsid w:val="00B3175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372"/>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4B3B"/>
    <w:rsid w:val="00B65054"/>
    <w:rsid w:val="00B657F2"/>
    <w:rsid w:val="00B659FE"/>
    <w:rsid w:val="00B66602"/>
    <w:rsid w:val="00B6679D"/>
    <w:rsid w:val="00B66AA5"/>
    <w:rsid w:val="00B66BEE"/>
    <w:rsid w:val="00B67AF3"/>
    <w:rsid w:val="00B67B45"/>
    <w:rsid w:val="00B67D83"/>
    <w:rsid w:val="00B7065E"/>
    <w:rsid w:val="00B7081A"/>
    <w:rsid w:val="00B70A46"/>
    <w:rsid w:val="00B70F79"/>
    <w:rsid w:val="00B7160A"/>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4AC"/>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A5C"/>
    <w:rsid w:val="00BC5BC5"/>
    <w:rsid w:val="00BC6274"/>
    <w:rsid w:val="00BC67CC"/>
    <w:rsid w:val="00BC70AE"/>
    <w:rsid w:val="00BC7156"/>
    <w:rsid w:val="00BC746C"/>
    <w:rsid w:val="00BC7AAE"/>
    <w:rsid w:val="00BC7BB5"/>
    <w:rsid w:val="00BD02BF"/>
    <w:rsid w:val="00BD0B4E"/>
    <w:rsid w:val="00BD0D99"/>
    <w:rsid w:val="00BD0E25"/>
    <w:rsid w:val="00BD2B4D"/>
    <w:rsid w:val="00BD330B"/>
    <w:rsid w:val="00BD3791"/>
    <w:rsid w:val="00BD3E55"/>
    <w:rsid w:val="00BD4F3C"/>
    <w:rsid w:val="00BD4FC3"/>
    <w:rsid w:val="00BD532D"/>
    <w:rsid w:val="00BD7286"/>
    <w:rsid w:val="00BD760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3B3"/>
    <w:rsid w:val="00C325E5"/>
    <w:rsid w:val="00C334C3"/>
    <w:rsid w:val="00C33BC4"/>
    <w:rsid w:val="00C33DE6"/>
    <w:rsid w:val="00C34017"/>
    <w:rsid w:val="00C3494B"/>
    <w:rsid w:val="00C34CF4"/>
    <w:rsid w:val="00C34FDF"/>
    <w:rsid w:val="00C3513B"/>
    <w:rsid w:val="00C35C49"/>
    <w:rsid w:val="00C363F5"/>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2C6"/>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0097"/>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39E"/>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0F4"/>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201"/>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B3D"/>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1044"/>
    <w:rsid w:val="00D51BE6"/>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3468"/>
    <w:rsid w:val="00D64287"/>
    <w:rsid w:val="00D643F2"/>
    <w:rsid w:val="00D64488"/>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37B0"/>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732"/>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617"/>
    <w:rsid w:val="00DD7C7F"/>
    <w:rsid w:val="00DE0C63"/>
    <w:rsid w:val="00DE179F"/>
    <w:rsid w:val="00DE18FD"/>
    <w:rsid w:val="00DE1973"/>
    <w:rsid w:val="00DE1CB7"/>
    <w:rsid w:val="00DE1CC5"/>
    <w:rsid w:val="00DE24F6"/>
    <w:rsid w:val="00DE2EEA"/>
    <w:rsid w:val="00DE37B9"/>
    <w:rsid w:val="00DE391E"/>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7B4"/>
    <w:rsid w:val="00E048AE"/>
    <w:rsid w:val="00E04BFB"/>
    <w:rsid w:val="00E05211"/>
    <w:rsid w:val="00E05825"/>
    <w:rsid w:val="00E05D14"/>
    <w:rsid w:val="00E06391"/>
    <w:rsid w:val="00E06E99"/>
    <w:rsid w:val="00E07536"/>
    <w:rsid w:val="00E07EAC"/>
    <w:rsid w:val="00E07FC5"/>
    <w:rsid w:val="00E104E8"/>
    <w:rsid w:val="00E10816"/>
    <w:rsid w:val="00E10D0C"/>
    <w:rsid w:val="00E11CFA"/>
    <w:rsid w:val="00E1211F"/>
    <w:rsid w:val="00E127E6"/>
    <w:rsid w:val="00E1348F"/>
    <w:rsid w:val="00E139F9"/>
    <w:rsid w:val="00E13B52"/>
    <w:rsid w:val="00E1406B"/>
    <w:rsid w:val="00E14847"/>
    <w:rsid w:val="00E14904"/>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2E"/>
    <w:rsid w:val="00E22B88"/>
    <w:rsid w:val="00E234CF"/>
    <w:rsid w:val="00E23576"/>
    <w:rsid w:val="00E236F6"/>
    <w:rsid w:val="00E23A4A"/>
    <w:rsid w:val="00E23A61"/>
    <w:rsid w:val="00E243E2"/>
    <w:rsid w:val="00E243F0"/>
    <w:rsid w:val="00E24672"/>
    <w:rsid w:val="00E254A3"/>
    <w:rsid w:val="00E25C2E"/>
    <w:rsid w:val="00E25D68"/>
    <w:rsid w:val="00E26610"/>
    <w:rsid w:val="00E268F1"/>
    <w:rsid w:val="00E273FB"/>
    <w:rsid w:val="00E27E5B"/>
    <w:rsid w:val="00E27E8D"/>
    <w:rsid w:val="00E30173"/>
    <w:rsid w:val="00E3030E"/>
    <w:rsid w:val="00E30B09"/>
    <w:rsid w:val="00E30F7B"/>
    <w:rsid w:val="00E31501"/>
    <w:rsid w:val="00E31B25"/>
    <w:rsid w:val="00E331DC"/>
    <w:rsid w:val="00E332C5"/>
    <w:rsid w:val="00E34048"/>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5F6"/>
    <w:rsid w:val="00E54EF9"/>
    <w:rsid w:val="00E552C0"/>
    <w:rsid w:val="00E55D58"/>
    <w:rsid w:val="00E55E68"/>
    <w:rsid w:val="00E56494"/>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2FF7"/>
    <w:rsid w:val="00E931A1"/>
    <w:rsid w:val="00E93230"/>
    <w:rsid w:val="00E935D2"/>
    <w:rsid w:val="00E93969"/>
    <w:rsid w:val="00E944A4"/>
    <w:rsid w:val="00E948D4"/>
    <w:rsid w:val="00E94947"/>
    <w:rsid w:val="00E95806"/>
    <w:rsid w:val="00E967B3"/>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B7570"/>
    <w:rsid w:val="00EC04F1"/>
    <w:rsid w:val="00EC0DEA"/>
    <w:rsid w:val="00EC1D55"/>
    <w:rsid w:val="00EC1E86"/>
    <w:rsid w:val="00EC2152"/>
    <w:rsid w:val="00EC2363"/>
    <w:rsid w:val="00EC29EE"/>
    <w:rsid w:val="00EC2CE0"/>
    <w:rsid w:val="00EC30F2"/>
    <w:rsid w:val="00EC3199"/>
    <w:rsid w:val="00EC41FE"/>
    <w:rsid w:val="00EC43DC"/>
    <w:rsid w:val="00EC4CC6"/>
    <w:rsid w:val="00EC5A64"/>
    <w:rsid w:val="00EC60C5"/>
    <w:rsid w:val="00EC668B"/>
    <w:rsid w:val="00EC6A8D"/>
    <w:rsid w:val="00ED0EC5"/>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9D6"/>
    <w:rsid w:val="00EE6B91"/>
    <w:rsid w:val="00EE6E1F"/>
    <w:rsid w:val="00EE6F54"/>
    <w:rsid w:val="00EE78E8"/>
    <w:rsid w:val="00EF0789"/>
    <w:rsid w:val="00EF0D5D"/>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2B97"/>
    <w:rsid w:val="00F13856"/>
    <w:rsid w:val="00F13CAB"/>
    <w:rsid w:val="00F150DF"/>
    <w:rsid w:val="00F153AD"/>
    <w:rsid w:val="00F16329"/>
    <w:rsid w:val="00F1704C"/>
    <w:rsid w:val="00F17065"/>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696"/>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AD"/>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0634"/>
    <w:rsid w:val="00F71155"/>
    <w:rsid w:val="00F725D1"/>
    <w:rsid w:val="00F72755"/>
    <w:rsid w:val="00F72923"/>
    <w:rsid w:val="00F72A43"/>
    <w:rsid w:val="00F730A5"/>
    <w:rsid w:val="00F7351C"/>
    <w:rsid w:val="00F74249"/>
    <w:rsid w:val="00F74369"/>
    <w:rsid w:val="00F746C9"/>
    <w:rsid w:val="00F74914"/>
    <w:rsid w:val="00F74F12"/>
    <w:rsid w:val="00F752D3"/>
    <w:rsid w:val="00F75820"/>
    <w:rsid w:val="00F76488"/>
    <w:rsid w:val="00F76F0D"/>
    <w:rsid w:val="00F7712D"/>
    <w:rsid w:val="00F774A4"/>
    <w:rsid w:val="00F77581"/>
    <w:rsid w:val="00F77801"/>
    <w:rsid w:val="00F81109"/>
    <w:rsid w:val="00F818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14283626">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7698221">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F95EC-86C5-4909-BA50-518F93253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6</cp:revision>
  <cp:lastPrinted>2021-12-02T19:53:00Z</cp:lastPrinted>
  <dcterms:created xsi:type="dcterms:W3CDTF">2021-12-09T20:09:00Z</dcterms:created>
  <dcterms:modified xsi:type="dcterms:W3CDTF">2021-12-14T20:53:00Z</dcterms:modified>
</cp:coreProperties>
</file>