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35E9F">
      <w:pPr>
        <w:spacing w:after="0" w:line="240" w:lineRule="auto"/>
        <w:rPr>
          <w:rFonts w:ascii="Century Gothic" w:eastAsia="Times New Roman" w:hAnsi="Century Gothic" w:cs="Times New Roman"/>
          <w:color w:val="auto"/>
          <w:sz w:val="24"/>
          <w:szCs w:val="24"/>
        </w:rPr>
      </w:pPr>
    </w:p>
    <w:p w:rsidR="005A6B22" w:rsidRDefault="005A6B22" w:rsidP="00A35E9F">
      <w:pPr>
        <w:spacing w:after="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Default="0039381E" w:rsidP="00A35E9F">
      <w:pPr>
        <w:spacing w:after="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D44CF4" w:rsidRPr="00FA4AE0" w:rsidRDefault="00C82997" w:rsidP="00D44CF4">
      <w:pPr>
        <w:spacing w:after="0" w:line="240" w:lineRule="auto"/>
        <w:rPr>
          <w:rFonts w:ascii="Century Gothic" w:eastAsia="Times New Roman" w:hAnsi="Century Gothic" w:cs="Times New Roman"/>
          <w:color w:val="auto"/>
          <w:sz w:val="24"/>
          <w:szCs w:val="24"/>
        </w:rPr>
      </w:pPr>
      <w:r w:rsidRPr="004B6606">
        <w:rPr>
          <w:rFonts w:ascii="Century Gothic" w:eastAsia="Times New Roman" w:hAnsi="Century Gothic" w:cs="Times New Roman"/>
          <w:color w:val="auto"/>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4B6606">
        <w:rPr>
          <w:rFonts w:ascii="Century Gothic" w:eastAsia="Times New Roman" w:hAnsi="Century Gothic" w:cs="Times New Roman"/>
          <w:color w:val="auto"/>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3E2B77">
                              <w:rPr>
                                <w:rFonts w:ascii="Arial" w:hAnsi="Arial" w:cs="Arial"/>
                                <w:b/>
                                <w:bCs/>
                                <w:color w:val="1D2226"/>
                                <w:sz w:val="28"/>
                                <w:szCs w:val="28"/>
                                <w:shd w:val="clear" w:color="auto" w:fill="FFFFFF"/>
                              </w:rPr>
                              <w:t>24</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3E2B77"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First Light: Christmas Eve</w:t>
                            </w:r>
                          </w:p>
                          <w:p w:rsidR="00073B35" w:rsidRPr="00CD3201" w:rsidRDefault="003E2B7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 xml:space="preserve">The </w:t>
                            </w:r>
                            <w:r w:rsidR="004B6606">
                              <w:rPr>
                                <w:rFonts w:ascii="Arial" w:hAnsi="Arial" w:cs="Arial"/>
                                <w:b/>
                                <w:bCs/>
                                <w:color w:val="1D2226"/>
                                <w:sz w:val="26"/>
                                <w:szCs w:val="26"/>
                                <w:shd w:val="clear" w:color="auto" w:fill="FFFFFF"/>
                              </w:rPr>
                              <w:t>Morning Star 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3E2B77">
                        <w:rPr>
                          <w:rFonts w:ascii="Arial" w:hAnsi="Arial" w:cs="Arial"/>
                          <w:b/>
                          <w:bCs/>
                          <w:color w:val="1D2226"/>
                          <w:sz w:val="28"/>
                          <w:szCs w:val="28"/>
                          <w:shd w:val="clear" w:color="auto" w:fill="FFFFFF"/>
                        </w:rPr>
                        <w:t>24</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3E2B77"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First Light: Christmas Eve</w:t>
                      </w:r>
                    </w:p>
                    <w:p w:rsidR="00073B35" w:rsidRPr="00CD3201" w:rsidRDefault="003E2B7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 xml:space="preserve">The </w:t>
                      </w:r>
                      <w:r w:rsidR="004B6606">
                        <w:rPr>
                          <w:rFonts w:ascii="Arial" w:hAnsi="Arial" w:cs="Arial"/>
                          <w:b/>
                          <w:bCs/>
                          <w:color w:val="1D2226"/>
                          <w:sz w:val="26"/>
                          <w:szCs w:val="26"/>
                          <w:shd w:val="clear" w:color="auto" w:fill="FFFFFF"/>
                        </w:rPr>
                        <w:t>Morning Star Rises</w:t>
                      </w:r>
                    </w:p>
                  </w:txbxContent>
                </v:textbox>
                <w10:wrap type="tight" anchorx="margin" anchory="margin"/>
                <w10:anchorlock/>
              </v:shape>
            </w:pict>
          </mc:Fallback>
        </mc:AlternateContent>
      </w:r>
    </w:p>
    <w:p w:rsidR="00D44CF4" w:rsidRDefault="00D44CF4" w:rsidP="00D44CF4">
      <w:pPr>
        <w:spacing w:after="0" w:line="240" w:lineRule="auto"/>
        <w:ind w:left="1440" w:hanging="1440"/>
        <w:rPr>
          <w:rFonts w:ascii="Century Gothic" w:eastAsia="Times New Roman" w:hAnsi="Century Gothic" w:cs="Arial"/>
          <w:color w:val="222222"/>
          <w:sz w:val="24"/>
          <w:szCs w:val="24"/>
          <w:shd w:val="clear" w:color="auto" w:fill="FFFFFF"/>
        </w:rPr>
      </w:pPr>
      <w:r w:rsidRPr="00FA4AE0">
        <w:rPr>
          <w:rFonts w:ascii="Century Gothic" w:eastAsia="Times New Roman" w:hAnsi="Century Gothic" w:cs="Arial"/>
          <w:sz w:val="24"/>
          <w:szCs w:val="24"/>
        </w:rPr>
        <w:t>Prelude</w:t>
      </w:r>
      <w:r>
        <w:rPr>
          <w:rFonts w:ascii="Century Gothic" w:eastAsia="Times New Roman" w:hAnsi="Century Gothic" w:cs="Times New Roman"/>
          <w:color w:val="auto"/>
          <w:sz w:val="24"/>
          <w:szCs w:val="24"/>
        </w:rPr>
        <w:tab/>
      </w:r>
      <w:r w:rsidRPr="00FA4AE0">
        <w:rPr>
          <w:rFonts w:ascii="Century Gothic" w:eastAsia="Times New Roman" w:hAnsi="Century Gothic" w:cs="Arial"/>
          <w:color w:val="222222"/>
          <w:sz w:val="24"/>
          <w:szCs w:val="24"/>
          <w:shd w:val="clear" w:color="auto" w:fill="FFFFFF"/>
        </w:rPr>
        <w:t>Carol of the D</w:t>
      </w:r>
      <w:r>
        <w:rPr>
          <w:rFonts w:ascii="Century Gothic" w:eastAsia="Times New Roman" w:hAnsi="Century Gothic" w:cs="Arial"/>
          <w:color w:val="222222"/>
          <w:sz w:val="24"/>
          <w:szCs w:val="24"/>
          <w:shd w:val="clear" w:color="auto" w:fill="FFFFFF"/>
        </w:rPr>
        <w:t>rum (the Little Drummer Boy)</w:t>
      </w:r>
      <w:r>
        <w:rPr>
          <w:rFonts w:ascii="Century Gothic" w:eastAsia="Times New Roman" w:hAnsi="Century Gothic" w:cs="Arial"/>
          <w:color w:val="222222"/>
          <w:sz w:val="24"/>
          <w:szCs w:val="24"/>
          <w:shd w:val="clear" w:color="auto" w:fill="FFFFFF"/>
        </w:rPr>
        <w:tab/>
      </w:r>
      <w:r w:rsidRPr="00FA4AE0">
        <w:rPr>
          <w:rFonts w:ascii="Century Gothic" w:eastAsia="Times New Roman" w:hAnsi="Century Gothic" w:cs="Arial"/>
          <w:color w:val="222222"/>
          <w:sz w:val="24"/>
          <w:szCs w:val="24"/>
          <w:shd w:val="clear" w:color="auto" w:fill="FFFFFF"/>
        </w:rPr>
        <w:t xml:space="preserve">Katherine </w:t>
      </w:r>
      <w:r>
        <w:rPr>
          <w:rFonts w:ascii="Century Gothic" w:eastAsia="Times New Roman" w:hAnsi="Century Gothic" w:cs="Arial"/>
          <w:color w:val="222222"/>
          <w:sz w:val="24"/>
          <w:szCs w:val="24"/>
          <w:shd w:val="clear" w:color="auto" w:fill="FFFFFF"/>
        </w:rPr>
        <w:t>Davis</w:t>
      </w:r>
    </w:p>
    <w:p w:rsidR="00D44CF4" w:rsidRPr="00FA4AE0" w:rsidRDefault="00D44CF4" w:rsidP="00D44CF4">
      <w:pPr>
        <w:spacing w:after="0" w:line="240" w:lineRule="auto"/>
        <w:ind w:left="1440" w:hanging="1440"/>
        <w:rPr>
          <w:rFonts w:ascii="Century Gothic" w:eastAsia="Times New Roman" w:hAnsi="Century Gothic" w:cs="Times New Roman"/>
          <w:color w:val="auto"/>
          <w:sz w:val="24"/>
          <w:szCs w:val="24"/>
        </w:rPr>
      </w:pPr>
      <w:r>
        <w:rPr>
          <w:rFonts w:ascii="Century Gothic" w:eastAsia="Times New Roman" w:hAnsi="Century Gothic" w:cs="Arial"/>
          <w:color w:val="222222"/>
          <w:sz w:val="24"/>
          <w:szCs w:val="24"/>
          <w:shd w:val="clear" w:color="auto" w:fill="FFFFFF"/>
        </w:rPr>
        <w:tab/>
      </w:r>
      <w:r>
        <w:rPr>
          <w:rFonts w:ascii="Century Gothic" w:eastAsia="Times New Roman" w:hAnsi="Century Gothic" w:cs="Arial"/>
          <w:color w:val="222222"/>
          <w:sz w:val="24"/>
          <w:szCs w:val="24"/>
          <w:shd w:val="clear" w:color="auto" w:fill="FFFFFF"/>
        </w:rPr>
        <w:tab/>
      </w:r>
      <w:r>
        <w:rPr>
          <w:rFonts w:ascii="Century Gothic" w:eastAsia="Times New Roman" w:hAnsi="Century Gothic" w:cs="Arial"/>
          <w:color w:val="222222"/>
          <w:sz w:val="24"/>
          <w:szCs w:val="24"/>
          <w:shd w:val="clear" w:color="auto" w:fill="FFFFFF"/>
        </w:rPr>
        <w:tab/>
      </w:r>
      <w:r>
        <w:rPr>
          <w:rFonts w:ascii="Century Gothic" w:eastAsia="Times New Roman" w:hAnsi="Century Gothic" w:cs="Arial"/>
          <w:color w:val="222222"/>
          <w:sz w:val="24"/>
          <w:szCs w:val="24"/>
          <w:shd w:val="clear" w:color="auto" w:fill="FFFFFF"/>
        </w:rPr>
        <w:tab/>
      </w:r>
      <w:r>
        <w:rPr>
          <w:rFonts w:ascii="Century Gothic" w:eastAsia="Times New Roman" w:hAnsi="Century Gothic" w:cs="Arial"/>
          <w:color w:val="222222"/>
          <w:sz w:val="24"/>
          <w:szCs w:val="24"/>
          <w:shd w:val="clear" w:color="auto" w:fill="FFFFFF"/>
        </w:rPr>
        <w:tab/>
      </w:r>
      <w:proofErr w:type="gramStart"/>
      <w:r w:rsidRPr="00FA4AE0">
        <w:rPr>
          <w:rFonts w:ascii="Century Gothic" w:eastAsia="Times New Roman" w:hAnsi="Century Gothic" w:cs="Arial"/>
          <w:color w:val="222222"/>
          <w:sz w:val="24"/>
          <w:szCs w:val="24"/>
          <w:shd w:val="clear" w:color="auto" w:fill="FFFFFF"/>
        </w:rPr>
        <w:t>arranged</w:t>
      </w:r>
      <w:proofErr w:type="gramEnd"/>
      <w:r w:rsidRPr="00FA4AE0">
        <w:rPr>
          <w:rFonts w:ascii="Century Gothic" w:eastAsia="Times New Roman" w:hAnsi="Century Gothic" w:cs="Arial"/>
          <w:color w:val="222222"/>
          <w:sz w:val="24"/>
          <w:szCs w:val="24"/>
          <w:shd w:val="clear" w:color="auto" w:fill="FFFFFF"/>
        </w:rPr>
        <w:t xml:space="preserve"> by Stephen </w:t>
      </w:r>
      <w:proofErr w:type="spellStart"/>
      <w:r w:rsidRPr="00FA4AE0">
        <w:rPr>
          <w:rFonts w:ascii="Century Gothic" w:eastAsia="Times New Roman" w:hAnsi="Century Gothic" w:cs="Arial"/>
          <w:color w:val="222222"/>
          <w:sz w:val="24"/>
          <w:szCs w:val="24"/>
          <w:shd w:val="clear" w:color="auto" w:fill="FFFFFF"/>
        </w:rPr>
        <w:t>DeCesare</w:t>
      </w:r>
      <w:proofErr w:type="spellEnd"/>
    </w:p>
    <w:p w:rsidR="00D44CF4" w:rsidRPr="00FA4AE0" w:rsidRDefault="00083E31" w:rsidP="00D44CF4">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color w:val="222222"/>
          <w:sz w:val="24"/>
          <w:szCs w:val="24"/>
          <w:shd w:val="clear" w:color="auto" w:fill="FFFFFF"/>
        </w:rPr>
        <w:t xml:space="preserve">Cindy </w:t>
      </w:r>
      <w:proofErr w:type="spellStart"/>
      <w:r>
        <w:rPr>
          <w:rFonts w:ascii="Century Gothic" w:eastAsia="Times New Roman" w:hAnsi="Century Gothic" w:cs="Arial"/>
          <w:color w:val="222222"/>
          <w:sz w:val="24"/>
          <w:szCs w:val="24"/>
          <w:shd w:val="clear" w:color="auto" w:fill="FFFFFF"/>
        </w:rPr>
        <w:t>Gellner</w:t>
      </w:r>
      <w:proofErr w:type="spellEnd"/>
      <w:r>
        <w:rPr>
          <w:rFonts w:ascii="Century Gothic" w:eastAsia="Times New Roman" w:hAnsi="Century Gothic" w:cs="Arial"/>
          <w:color w:val="222222"/>
          <w:sz w:val="24"/>
          <w:szCs w:val="24"/>
          <w:shd w:val="clear" w:color="auto" w:fill="FFFFFF"/>
        </w:rPr>
        <w:t xml:space="preserve"> (</w:t>
      </w:r>
      <w:r w:rsidR="00D44CF4" w:rsidRPr="00FA4AE0">
        <w:rPr>
          <w:rFonts w:ascii="Century Gothic" w:eastAsia="Times New Roman" w:hAnsi="Century Gothic" w:cs="Arial"/>
          <w:color w:val="222222"/>
          <w:sz w:val="24"/>
          <w:szCs w:val="24"/>
          <w:shd w:val="clear" w:color="auto" w:fill="FFFFFF"/>
        </w:rPr>
        <w:t>clarinet</w:t>
      </w:r>
      <w:r>
        <w:rPr>
          <w:rFonts w:ascii="Century Gothic" w:eastAsia="Times New Roman" w:hAnsi="Century Gothic" w:cs="Arial"/>
          <w:color w:val="222222"/>
          <w:sz w:val="24"/>
          <w:szCs w:val="24"/>
          <w:shd w:val="clear" w:color="auto" w:fill="FFFFFF"/>
        </w:rPr>
        <w:t xml:space="preserve">), Jonathan </w:t>
      </w:r>
      <w:proofErr w:type="spellStart"/>
      <w:r>
        <w:rPr>
          <w:rFonts w:ascii="Century Gothic" w:eastAsia="Times New Roman" w:hAnsi="Century Gothic" w:cs="Arial"/>
          <w:color w:val="222222"/>
          <w:sz w:val="24"/>
          <w:szCs w:val="24"/>
          <w:shd w:val="clear" w:color="auto" w:fill="FFFFFF"/>
        </w:rPr>
        <w:t>Gellner</w:t>
      </w:r>
      <w:proofErr w:type="spellEnd"/>
      <w:r>
        <w:rPr>
          <w:rFonts w:ascii="Century Gothic" w:eastAsia="Times New Roman" w:hAnsi="Century Gothic" w:cs="Arial"/>
          <w:color w:val="222222"/>
          <w:sz w:val="24"/>
          <w:szCs w:val="24"/>
          <w:shd w:val="clear" w:color="auto" w:fill="FFFFFF"/>
        </w:rPr>
        <w:t xml:space="preserve"> (</w:t>
      </w:r>
      <w:r w:rsidR="00D44CF4" w:rsidRPr="00FA4AE0">
        <w:rPr>
          <w:rFonts w:ascii="Century Gothic" w:eastAsia="Times New Roman" w:hAnsi="Century Gothic" w:cs="Arial"/>
          <w:color w:val="222222"/>
          <w:sz w:val="24"/>
          <w:szCs w:val="24"/>
          <w:shd w:val="clear" w:color="auto" w:fill="FFFFFF"/>
        </w:rPr>
        <w:t>oboe</w:t>
      </w:r>
      <w:r>
        <w:rPr>
          <w:rFonts w:ascii="Century Gothic" w:eastAsia="Times New Roman" w:hAnsi="Century Gothic" w:cs="Arial"/>
          <w:color w:val="222222"/>
          <w:sz w:val="24"/>
          <w:szCs w:val="24"/>
          <w:shd w:val="clear" w:color="auto" w:fill="FFFFFF"/>
        </w:rPr>
        <w:t xml:space="preserve">), Daniel </w:t>
      </w:r>
      <w:proofErr w:type="spellStart"/>
      <w:r>
        <w:rPr>
          <w:rFonts w:ascii="Century Gothic" w:eastAsia="Times New Roman" w:hAnsi="Century Gothic" w:cs="Arial"/>
          <w:color w:val="222222"/>
          <w:sz w:val="24"/>
          <w:szCs w:val="24"/>
          <w:shd w:val="clear" w:color="auto" w:fill="FFFFFF"/>
        </w:rPr>
        <w:t>Gellner</w:t>
      </w:r>
      <w:proofErr w:type="spellEnd"/>
      <w:r>
        <w:rPr>
          <w:rFonts w:ascii="Century Gothic" w:eastAsia="Times New Roman" w:hAnsi="Century Gothic" w:cs="Arial"/>
          <w:color w:val="222222"/>
          <w:sz w:val="24"/>
          <w:szCs w:val="24"/>
          <w:shd w:val="clear" w:color="auto" w:fill="FFFFFF"/>
        </w:rPr>
        <w:t xml:space="preserve"> (</w:t>
      </w:r>
      <w:r w:rsidR="00D44CF4" w:rsidRPr="00FA4AE0">
        <w:rPr>
          <w:rFonts w:ascii="Century Gothic" w:eastAsia="Times New Roman" w:hAnsi="Century Gothic" w:cs="Arial"/>
          <w:color w:val="222222"/>
          <w:sz w:val="24"/>
          <w:szCs w:val="24"/>
          <w:shd w:val="clear" w:color="auto" w:fill="FFFFFF"/>
        </w:rPr>
        <w:t>drums</w:t>
      </w:r>
      <w:r>
        <w:rPr>
          <w:rFonts w:ascii="Century Gothic" w:eastAsia="Times New Roman" w:hAnsi="Century Gothic" w:cs="Arial"/>
          <w:color w:val="222222"/>
          <w:sz w:val="24"/>
          <w:szCs w:val="24"/>
          <w:shd w:val="clear" w:color="auto" w:fill="FFFFFF"/>
        </w:rPr>
        <w:t>)</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Welcome</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Call to Worship (Based on Isaiah 60:1-3)</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One: Arise, shine; for your light has come, and the glory of God has risen upon you, though darkness covers the earth, and thick darkness covers the people.</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All: The Holy One will arise upon us, and God's glory will appear over us.</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One: Members of all nations shall come to this light. Even rulers shall worship at the brightness of this dawn.</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All: Let us worship God!</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One: We will now hold a moment of silence, as our candle lighters approach the Christ Candle on the chancel table, our Christmas Star.</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Silent Meditation</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Lighting of the Advent Wreath</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lastRenderedPageBreak/>
        <w:t>Opening Song</w:t>
      </w:r>
      <w:r>
        <w:rPr>
          <w:rFonts w:ascii="Century Gothic" w:eastAsia="Times New Roman" w:hAnsi="Century Gothic" w:cs="Arial"/>
          <w:sz w:val="24"/>
          <w:szCs w:val="24"/>
        </w:rPr>
        <w:tab/>
      </w:r>
      <w:r>
        <w:rPr>
          <w:rFonts w:ascii="Century Gothic" w:eastAsia="Times New Roman" w:hAnsi="Century Gothic" w:cs="Arial"/>
          <w:sz w:val="24"/>
          <w:szCs w:val="24"/>
        </w:rPr>
        <w:tab/>
      </w:r>
      <w:r w:rsidRPr="00797044">
        <w:rPr>
          <w:rFonts w:ascii="Century Gothic" w:eastAsia="Times New Roman" w:hAnsi="Century Gothic" w:cs="Arial"/>
          <w:i/>
          <w:iCs/>
          <w:sz w:val="24"/>
          <w:szCs w:val="24"/>
        </w:rPr>
        <w:t>“O Little Town of Bethlehem”</w:t>
      </w:r>
      <w:r w:rsidRPr="00797044">
        <w:rPr>
          <w:rFonts w:ascii="Century Gothic" w:eastAsia="Times New Roman" w:hAnsi="Century Gothic" w:cs="Arial"/>
          <w:i/>
          <w:iCs/>
          <w:sz w:val="24"/>
          <w:szCs w:val="24"/>
        </w:rPr>
        <w:tab/>
        <w:t>NCH 133, v 1-2</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O little town of Bethlehem,</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How still we see thee lie!</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Above the deep and dreamless sleep</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The silent stars go by;</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 xml:space="preserve">Yet in thy dark streets </w:t>
      </w:r>
      <w:proofErr w:type="spellStart"/>
      <w:r w:rsidRPr="00215F1B">
        <w:rPr>
          <w:rFonts w:ascii="Century Gothic" w:hAnsi="Century Gothic"/>
          <w:b/>
        </w:rPr>
        <w:t>shineth</w:t>
      </w:r>
      <w:proofErr w:type="spellEnd"/>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The everlasting Light;</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The hopes and fears of all the years</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Are met in thee tonight.</w:t>
      </w:r>
    </w:p>
    <w:p w:rsidR="00D44CF4" w:rsidRPr="00215F1B" w:rsidRDefault="00D44CF4" w:rsidP="00D44CF4">
      <w:pPr>
        <w:spacing w:after="0" w:line="240" w:lineRule="auto"/>
        <w:jc w:val="center"/>
        <w:rPr>
          <w:rFonts w:ascii="Century Gothic" w:hAnsi="Century Gothic"/>
          <w:b/>
        </w:rPr>
      </w:pP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For Christ is born of Mary,</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And gathered all above,</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While mortals sleep, the angels keep</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Their watch of wondering love.</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O morning stars together</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Proclaim the holy birth!</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And praises sing to God the King,</w:t>
      </w:r>
    </w:p>
    <w:p w:rsidR="00D44CF4" w:rsidRPr="00215F1B" w:rsidRDefault="00D44CF4" w:rsidP="00D44CF4">
      <w:pPr>
        <w:spacing w:after="0" w:line="240" w:lineRule="auto"/>
        <w:jc w:val="center"/>
        <w:rPr>
          <w:rFonts w:ascii="Century Gothic" w:hAnsi="Century Gothic"/>
          <w:b/>
        </w:rPr>
      </w:pPr>
      <w:r w:rsidRPr="00215F1B">
        <w:rPr>
          <w:rFonts w:ascii="Century Gothic" w:hAnsi="Century Gothic"/>
          <w:b/>
        </w:rPr>
        <w:t>And peace to all on earth.</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Prayer for a World at Night</w:t>
      </w: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God of starlight and angels, look down with kindness upon any feelings we may carry of grief and anger, fear and doubt. </w:t>
      </w: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Be with those who have suffered loss this year, for whom Christmas has transformed into a painful reminder of what once was. </w:t>
      </w: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Be with those spending their Christmas in a hospital, and with the doctors and nurses working to keep them alive.</w:t>
      </w: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Be with those spending their Christmases alone—may we see them, know them, and welcome them into our lives.</w:t>
      </w: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Be with the families who cannot afford holidays. Grant them joy and peace on this night. Amen.</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Default="00D44CF4" w:rsidP="00D44CF4">
      <w:pPr>
        <w:spacing w:after="0" w:line="240" w:lineRule="auto"/>
        <w:rPr>
          <w:rFonts w:ascii="Century Gothic" w:eastAsia="Times New Roman" w:hAnsi="Century Gothic" w:cs="Arial"/>
          <w:sz w:val="24"/>
          <w:szCs w:val="24"/>
        </w:rPr>
      </w:pPr>
      <w:r w:rsidRPr="00FA4AE0">
        <w:rPr>
          <w:rFonts w:ascii="Century Gothic" w:eastAsia="Times New Roman" w:hAnsi="Century Gothic" w:cs="Arial"/>
          <w:sz w:val="24"/>
          <w:szCs w:val="24"/>
        </w:rPr>
        <w:t>Let us take a moment to</w:t>
      </w:r>
      <w:r w:rsidR="00324FEA">
        <w:rPr>
          <w:rFonts w:ascii="Century Gothic" w:eastAsia="Times New Roman" w:hAnsi="Century Gothic" w:cs="Arial"/>
          <w:sz w:val="24"/>
          <w:szCs w:val="24"/>
        </w:rPr>
        <w:t xml:space="preserve"> bless our offering in advance:</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All: God of hope, peace, joy, and love—</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You have given us everything we have; from the magic of snowfall and tall strong evergreens, to the smell of home cooking and the sound of carols.</w:t>
      </w:r>
      <w:r>
        <w:rPr>
          <w:rFonts w:ascii="Century Gothic" w:eastAsia="Times New Roman" w:hAnsi="Century Gothic" w:cs="Times New Roman"/>
          <w:color w:val="auto"/>
          <w:sz w:val="24"/>
          <w:szCs w:val="24"/>
        </w:rPr>
        <w:t xml:space="preserve"> </w:t>
      </w:r>
      <w:r w:rsidRPr="00FA4AE0">
        <w:rPr>
          <w:rFonts w:ascii="Century Gothic" w:eastAsia="Times New Roman" w:hAnsi="Century Gothic" w:cs="Arial"/>
          <w:b/>
          <w:bCs/>
          <w:sz w:val="24"/>
          <w:szCs w:val="24"/>
        </w:rPr>
        <w:t>You have given us everything, and yet when you were born into this world, all they gave you was a manger and some hay.</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lastRenderedPageBreak/>
        <w:t>Thus, God of light we pray—take and use these gifts. Use them for your good so that others may be strengthened like the roots of an evergreen, and live in the warmth of your light. In deep gratitude we pray, Amen.</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FA4AE0" w:rsidRDefault="00D44CF4" w:rsidP="00D44CF4">
      <w:pPr>
        <w:spacing w:after="0" w:line="240" w:lineRule="auto"/>
        <w:rPr>
          <w:rFonts w:ascii="Century Gothic" w:eastAsia="Times New Roman" w:hAnsi="Century Gothic" w:cs="Arial"/>
          <w:sz w:val="24"/>
          <w:szCs w:val="24"/>
        </w:rPr>
      </w:pPr>
      <w:r w:rsidRPr="00FA4AE0">
        <w:rPr>
          <w:rFonts w:ascii="Century Gothic" w:eastAsia="Times New Roman" w:hAnsi="Century Gothic" w:cs="Arial"/>
          <w:sz w:val="24"/>
          <w:szCs w:val="24"/>
        </w:rPr>
        <w:t>Song</w:t>
      </w:r>
      <w:r w:rsidRPr="00215F1B">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t>“</w:t>
      </w:r>
      <w:r w:rsidRPr="00FA4AE0">
        <w:rPr>
          <w:rFonts w:ascii="Century Gothic" w:eastAsia="Times New Roman" w:hAnsi="Century Gothic" w:cs="Arial"/>
          <w:sz w:val="24"/>
          <w:szCs w:val="24"/>
        </w:rPr>
        <w:t>What Child Is This?</w:t>
      </w:r>
      <w:r>
        <w:rPr>
          <w:rFonts w:ascii="Century Gothic" w:eastAsia="Times New Roman" w:hAnsi="Century Gothic" w:cs="Arial"/>
          <w:sz w:val="24"/>
          <w:szCs w:val="24"/>
        </w:rPr>
        <w:t>”</w:t>
      </w:r>
      <w:r>
        <w:rPr>
          <w:rFonts w:ascii="Century Gothic" w:eastAsia="Times New Roman" w:hAnsi="Century Gothic" w:cs="Arial"/>
          <w:sz w:val="24"/>
          <w:szCs w:val="24"/>
        </w:rPr>
        <w:tab/>
      </w:r>
      <w:r>
        <w:rPr>
          <w:rFonts w:ascii="Century Gothic" w:eastAsia="Times New Roman" w:hAnsi="Century Gothic" w:cs="Arial"/>
          <w:sz w:val="24"/>
          <w:szCs w:val="24"/>
        </w:rPr>
        <w:tab/>
        <w:t>William C Dix</w:t>
      </w:r>
    </w:p>
    <w:p w:rsidR="00D44CF4" w:rsidRDefault="00D44CF4" w:rsidP="00D44CF4">
      <w:pPr>
        <w:shd w:val="clear" w:color="auto" w:fill="FFFFFF"/>
        <w:spacing w:after="0" w:line="240" w:lineRule="auto"/>
        <w:jc w:val="center"/>
        <w:rPr>
          <w:rFonts w:ascii="Century Gothic" w:eastAsia="Times New Roman" w:hAnsi="Century Gothic" w:cs="Arial"/>
          <w:b/>
          <w:color w:val="1A1A1A"/>
          <w:sz w:val="24"/>
          <w:szCs w:val="24"/>
        </w:rPr>
      </w:pPr>
      <w:r w:rsidRPr="00FA4AE0">
        <w:rPr>
          <w:rFonts w:ascii="Century Gothic" w:eastAsia="Times New Roman" w:hAnsi="Century Gothic" w:cs="Arial"/>
          <w:b/>
          <w:color w:val="1A1A1A"/>
          <w:sz w:val="24"/>
          <w:szCs w:val="24"/>
        </w:rPr>
        <w:t>What child is this who laid to re</w:t>
      </w:r>
      <w:r>
        <w:rPr>
          <w:rFonts w:ascii="Century Gothic" w:eastAsia="Times New Roman" w:hAnsi="Century Gothic" w:cs="Arial"/>
          <w:b/>
          <w:color w:val="1A1A1A"/>
          <w:sz w:val="24"/>
          <w:szCs w:val="24"/>
        </w:rPr>
        <w:t>st, on Mary’s lap is sleeping?</w:t>
      </w:r>
    </w:p>
    <w:p w:rsidR="00D44CF4" w:rsidRDefault="00D44CF4" w:rsidP="00D44CF4">
      <w:pPr>
        <w:shd w:val="clear" w:color="auto" w:fill="FFFFFF"/>
        <w:spacing w:after="0" w:line="240" w:lineRule="auto"/>
        <w:jc w:val="center"/>
        <w:rPr>
          <w:rFonts w:ascii="Century Gothic" w:eastAsia="Times New Roman" w:hAnsi="Century Gothic" w:cs="Arial"/>
          <w:b/>
          <w:color w:val="1A1A1A"/>
          <w:sz w:val="24"/>
          <w:szCs w:val="24"/>
        </w:rPr>
      </w:pPr>
      <w:r w:rsidRPr="00FA4AE0">
        <w:rPr>
          <w:rFonts w:ascii="Century Gothic" w:eastAsia="Times New Roman" w:hAnsi="Century Gothic" w:cs="Arial"/>
          <w:b/>
          <w:color w:val="1A1A1A"/>
          <w:sz w:val="24"/>
          <w:szCs w:val="24"/>
        </w:rPr>
        <w:t>Whom a</w:t>
      </w:r>
      <w:r>
        <w:rPr>
          <w:rFonts w:ascii="Century Gothic" w:eastAsia="Times New Roman" w:hAnsi="Century Gothic" w:cs="Arial"/>
          <w:b/>
          <w:color w:val="1A1A1A"/>
          <w:sz w:val="24"/>
          <w:szCs w:val="24"/>
        </w:rPr>
        <w:t>ngels greet with anthems sweet</w:t>
      </w:r>
    </w:p>
    <w:p w:rsidR="00D44CF4" w:rsidRPr="00FA4AE0" w:rsidRDefault="00D44CF4" w:rsidP="00D44CF4">
      <w:pPr>
        <w:shd w:val="clear" w:color="auto" w:fill="FFFFFF"/>
        <w:spacing w:after="0" w:line="240" w:lineRule="auto"/>
        <w:jc w:val="center"/>
        <w:rPr>
          <w:rFonts w:ascii="Century Gothic" w:eastAsia="Times New Roman" w:hAnsi="Century Gothic" w:cs="Times New Roman"/>
          <w:b/>
          <w:color w:val="auto"/>
          <w:sz w:val="24"/>
          <w:szCs w:val="24"/>
        </w:rPr>
      </w:pPr>
      <w:r>
        <w:rPr>
          <w:rFonts w:ascii="Century Gothic" w:eastAsia="Times New Roman" w:hAnsi="Century Gothic" w:cs="Arial"/>
          <w:b/>
          <w:color w:val="1A1A1A"/>
          <w:sz w:val="24"/>
          <w:szCs w:val="24"/>
        </w:rPr>
        <w:t>W</w:t>
      </w:r>
      <w:r w:rsidRPr="00FA4AE0">
        <w:rPr>
          <w:rFonts w:ascii="Century Gothic" w:eastAsia="Times New Roman" w:hAnsi="Century Gothic" w:cs="Arial"/>
          <w:b/>
          <w:color w:val="1A1A1A"/>
          <w:sz w:val="24"/>
          <w:szCs w:val="24"/>
        </w:rPr>
        <w:t>hile shepherds watch are keeping.</w:t>
      </w:r>
    </w:p>
    <w:p w:rsidR="00D44CF4" w:rsidRPr="00FA4AE0" w:rsidRDefault="00D44CF4" w:rsidP="00D44CF4">
      <w:pPr>
        <w:shd w:val="clear" w:color="auto" w:fill="FFFFFF"/>
        <w:spacing w:after="0" w:line="240" w:lineRule="auto"/>
        <w:jc w:val="center"/>
        <w:rPr>
          <w:rFonts w:ascii="Century Gothic" w:eastAsia="Times New Roman" w:hAnsi="Century Gothic" w:cs="Times New Roman"/>
          <w:b/>
          <w:color w:val="auto"/>
          <w:sz w:val="24"/>
          <w:szCs w:val="24"/>
        </w:rPr>
      </w:pPr>
      <w:r w:rsidRPr="00FA4AE0">
        <w:rPr>
          <w:rFonts w:ascii="Century Gothic" w:eastAsia="Times New Roman" w:hAnsi="Century Gothic" w:cs="Arial"/>
          <w:b/>
          <w:color w:val="1A1A1A"/>
          <w:sz w:val="24"/>
          <w:szCs w:val="24"/>
        </w:rPr>
        <w:t>This, this is Christ the king, whom shepherds guard and angels sing;</w:t>
      </w:r>
    </w:p>
    <w:p w:rsidR="00D44CF4" w:rsidRPr="00FA4AE0" w:rsidRDefault="00D44CF4" w:rsidP="00D44CF4">
      <w:pPr>
        <w:shd w:val="clear" w:color="auto" w:fill="FFFFFF"/>
        <w:spacing w:after="0" w:line="240" w:lineRule="auto"/>
        <w:jc w:val="center"/>
        <w:rPr>
          <w:rFonts w:ascii="Century Gothic" w:eastAsia="Times New Roman" w:hAnsi="Century Gothic" w:cs="Times New Roman"/>
          <w:b/>
          <w:color w:val="auto"/>
          <w:sz w:val="24"/>
          <w:szCs w:val="24"/>
        </w:rPr>
      </w:pPr>
      <w:r w:rsidRPr="00FA4AE0">
        <w:rPr>
          <w:rFonts w:ascii="Century Gothic" w:eastAsia="Times New Roman" w:hAnsi="Century Gothic" w:cs="Arial"/>
          <w:b/>
          <w:color w:val="1A1A1A"/>
          <w:sz w:val="24"/>
          <w:szCs w:val="24"/>
        </w:rPr>
        <w:t>Joy, joy for Christ is born, the babe, the son of Mary.</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First Reading (Isaiah 9:2, 6)</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color w:val="1A1A1A"/>
          <w:sz w:val="24"/>
          <w:szCs w:val="24"/>
        </w:rPr>
        <w:t>Second Reading (</w:t>
      </w:r>
      <w:r w:rsidRPr="00FA4AE0">
        <w:rPr>
          <w:rFonts w:ascii="Century Gothic" w:eastAsia="Times New Roman" w:hAnsi="Century Gothic" w:cs="Arial"/>
          <w:sz w:val="24"/>
          <w:szCs w:val="24"/>
          <w:shd w:val="clear" w:color="auto" w:fill="FFFFFF"/>
        </w:rPr>
        <w:t>John 1:5,</w:t>
      </w:r>
      <w:r>
        <w:rPr>
          <w:rFonts w:ascii="Century Gothic" w:eastAsia="Times New Roman" w:hAnsi="Century Gothic" w:cs="Arial"/>
          <w:sz w:val="24"/>
          <w:szCs w:val="24"/>
          <w:shd w:val="clear" w:color="auto" w:fill="FFFFFF"/>
        </w:rPr>
        <w:t xml:space="preserve"> </w:t>
      </w:r>
      <w:r w:rsidRPr="00FA4AE0">
        <w:rPr>
          <w:rFonts w:ascii="Century Gothic" w:eastAsia="Times New Roman" w:hAnsi="Century Gothic" w:cs="Arial"/>
          <w:sz w:val="24"/>
          <w:szCs w:val="24"/>
          <w:shd w:val="clear" w:color="auto" w:fill="FFFFFF"/>
        </w:rPr>
        <w:t>14)</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B24516" w:rsidRDefault="00D44CF4" w:rsidP="00D44CF4">
      <w:pPr>
        <w:shd w:val="clear" w:color="auto" w:fill="FFFFFF"/>
        <w:spacing w:after="0" w:line="240" w:lineRule="auto"/>
        <w:rPr>
          <w:rFonts w:ascii="Century Gothic" w:eastAsia="Times New Roman" w:hAnsi="Century Gothic" w:cs="Arial"/>
          <w:sz w:val="24"/>
          <w:szCs w:val="24"/>
        </w:rPr>
      </w:pPr>
      <w:r w:rsidRPr="00FA4AE0">
        <w:rPr>
          <w:rFonts w:ascii="Century Gothic" w:eastAsia="Times New Roman" w:hAnsi="Century Gothic" w:cs="Arial"/>
          <w:sz w:val="24"/>
          <w:szCs w:val="24"/>
        </w:rPr>
        <w:t>Song</w:t>
      </w:r>
      <w:r w:rsidRPr="00B24516">
        <w:rPr>
          <w:rFonts w:ascii="Century Gothic" w:eastAsia="Times New Roman" w:hAnsi="Century Gothic" w:cs="Arial"/>
          <w:sz w:val="24"/>
          <w:szCs w:val="24"/>
        </w:rPr>
        <w:tab/>
      </w:r>
      <w:r w:rsidRPr="00B24516">
        <w:rPr>
          <w:rFonts w:ascii="Century Gothic" w:eastAsia="Times New Roman" w:hAnsi="Century Gothic" w:cs="Arial"/>
          <w:sz w:val="24"/>
          <w:szCs w:val="24"/>
        </w:rPr>
        <w:tab/>
      </w:r>
      <w:r w:rsidRPr="00B24516">
        <w:rPr>
          <w:rFonts w:ascii="Century Gothic" w:eastAsia="Times New Roman" w:hAnsi="Century Gothic" w:cs="Arial"/>
          <w:sz w:val="24"/>
          <w:szCs w:val="24"/>
        </w:rPr>
        <w:tab/>
      </w:r>
      <w:r>
        <w:rPr>
          <w:rFonts w:ascii="Century Gothic" w:eastAsia="Times New Roman" w:hAnsi="Century Gothic" w:cs="Arial"/>
          <w:sz w:val="24"/>
          <w:szCs w:val="24"/>
        </w:rPr>
        <w:tab/>
      </w:r>
      <w:r w:rsidRPr="00B24516">
        <w:rPr>
          <w:rFonts w:ascii="Century Gothic" w:eastAsia="Times New Roman" w:hAnsi="Century Gothic" w:cs="Arial"/>
          <w:sz w:val="24"/>
          <w:szCs w:val="24"/>
        </w:rPr>
        <w:t>“Away in a Manger”</w:t>
      </w:r>
      <w:r w:rsidRPr="00B24516">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B24516">
        <w:rPr>
          <w:rFonts w:ascii="Century Gothic" w:eastAsia="Times New Roman" w:hAnsi="Century Gothic" w:cs="Arial"/>
          <w:sz w:val="24"/>
          <w:szCs w:val="24"/>
        </w:rPr>
        <w:t>NCH #124</w:t>
      </w:r>
    </w:p>
    <w:p w:rsidR="00D44CF4" w:rsidRPr="00B24516" w:rsidRDefault="00D44CF4" w:rsidP="00D44CF4">
      <w:pPr>
        <w:shd w:val="clear" w:color="auto" w:fill="FFFFFF"/>
        <w:spacing w:after="0" w:line="240" w:lineRule="auto"/>
        <w:jc w:val="center"/>
        <w:rPr>
          <w:rFonts w:ascii="Century Gothic" w:eastAsia="Times New Roman" w:hAnsi="Century Gothic" w:cs="Times New Roman"/>
          <w:b/>
          <w:color w:val="auto"/>
          <w:sz w:val="24"/>
          <w:szCs w:val="24"/>
        </w:rPr>
      </w:pPr>
      <w:r w:rsidRPr="00B24516">
        <w:rPr>
          <w:rFonts w:ascii="Century Gothic" w:eastAsia="Times New Roman" w:hAnsi="Century Gothic" w:cs="Arial"/>
          <w:b/>
          <w:color w:val="1A1A1A"/>
          <w:sz w:val="24"/>
          <w:szCs w:val="24"/>
        </w:rPr>
        <w:t xml:space="preserve">Away in </w:t>
      </w:r>
      <w:r>
        <w:rPr>
          <w:rFonts w:ascii="Century Gothic" w:eastAsia="Times New Roman" w:hAnsi="Century Gothic" w:cs="Arial"/>
          <w:b/>
          <w:color w:val="1A1A1A"/>
          <w:sz w:val="24"/>
          <w:szCs w:val="24"/>
        </w:rPr>
        <w:t>a manger, no crib for His bed, t</w:t>
      </w:r>
      <w:r w:rsidRPr="00B24516">
        <w:rPr>
          <w:rFonts w:ascii="Century Gothic" w:eastAsia="Times New Roman" w:hAnsi="Century Gothic" w:cs="Arial"/>
          <w:b/>
          <w:color w:val="1A1A1A"/>
          <w:sz w:val="24"/>
          <w:szCs w:val="24"/>
        </w:rPr>
        <w:t>he little Lord Jesus lay down His sweet head. The stars in the</w:t>
      </w:r>
      <w:r>
        <w:rPr>
          <w:rFonts w:ascii="Century Gothic" w:eastAsia="Times New Roman" w:hAnsi="Century Gothic" w:cs="Arial"/>
          <w:b/>
          <w:color w:val="1A1A1A"/>
          <w:sz w:val="24"/>
          <w:szCs w:val="24"/>
        </w:rPr>
        <w:t xml:space="preserve"> sky looked down where He lay, t</w:t>
      </w:r>
      <w:r w:rsidRPr="00B24516">
        <w:rPr>
          <w:rFonts w:ascii="Century Gothic" w:eastAsia="Times New Roman" w:hAnsi="Century Gothic" w:cs="Arial"/>
          <w:b/>
          <w:color w:val="1A1A1A"/>
          <w:sz w:val="24"/>
          <w:szCs w:val="24"/>
        </w:rPr>
        <w:t>he little Lord Jesus, asleep on the hay.</w:t>
      </w:r>
    </w:p>
    <w:p w:rsidR="00D44CF4" w:rsidRPr="00B24516" w:rsidRDefault="00D44CF4" w:rsidP="00D44CF4">
      <w:pPr>
        <w:shd w:val="clear" w:color="auto" w:fill="FFFFFF"/>
        <w:spacing w:after="0" w:line="240" w:lineRule="auto"/>
        <w:jc w:val="center"/>
        <w:rPr>
          <w:rFonts w:ascii="Century Gothic" w:eastAsia="Times New Roman" w:hAnsi="Century Gothic" w:cs="Times New Roman"/>
          <w:b/>
          <w:color w:val="auto"/>
          <w:sz w:val="24"/>
          <w:szCs w:val="24"/>
        </w:rPr>
      </w:pPr>
      <w:r w:rsidRPr="00B24516">
        <w:rPr>
          <w:rFonts w:ascii="Century Gothic" w:eastAsia="Times New Roman" w:hAnsi="Century Gothic" w:cs="Arial"/>
          <w:b/>
          <w:color w:val="1A1A1A"/>
          <w:sz w:val="24"/>
          <w:szCs w:val="24"/>
        </w:rPr>
        <w:t>The cattle are lowing, the poor baby wakes, but little Lord Jesus, no crying he makes. I love you, Lord Jesus protect me, I pray, and stay by my side until night turns to day.</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Reflection - Rev. Chelsea Page</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A41259" w:rsidRDefault="00D44CF4" w:rsidP="00D44CF4">
      <w:pPr>
        <w:spacing w:after="0" w:line="240" w:lineRule="auto"/>
        <w:rPr>
          <w:rFonts w:ascii="Century Gothic" w:eastAsia="Times New Roman" w:hAnsi="Century Gothic" w:cs="Arial"/>
          <w:color w:val="1A1A1A"/>
          <w:sz w:val="24"/>
          <w:szCs w:val="24"/>
        </w:rPr>
      </w:pPr>
      <w:r w:rsidRPr="00FA4AE0">
        <w:rPr>
          <w:rFonts w:ascii="Century Gothic" w:eastAsia="Times New Roman" w:hAnsi="Century Gothic" w:cs="Arial"/>
          <w:color w:val="1A1A1A"/>
          <w:sz w:val="24"/>
          <w:szCs w:val="24"/>
        </w:rPr>
        <w:t>Children’s Fishbowl Pageant</w:t>
      </w:r>
      <w:r w:rsidR="00A41259">
        <w:rPr>
          <w:rFonts w:ascii="Century Gothic" w:eastAsia="Times New Roman" w:hAnsi="Century Gothic" w:cs="Arial"/>
          <w:color w:val="1A1A1A"/>
          <w:sz w:val="24"/>
          <w:szCs w:val="24"/>
        </w:rPr>
        <w:tab/>
      </w:r>
      <w:r w:rsidR="00A41259" w:rsidRPr="00FA4AE0">
        <w:rPr>
          <w:rFonts w:ascii="Century Gothic" w:eastAsia="Times New Roman" w:hAnsi="Century Gothic" w:cs="Arial"/>
          <w:color w:val="1A1A1A"/>
          <w:sz w:val="24"/>
          <w:szCs w:val="24"/>
        </w:rPr>
        <w:t>“</w:t>
      </w:r>
      <w:r w:rsidR="00A41259" w:rsidRPr="00FA4AE0">
        <w:rPr>
          <w:rFonts w:ascii="Century Gothic" w:eastAsia="Times New Roman" w:hAnsi="Century Gothic" w:cs="Arial"/>
          <w:sz w:val="24"/>
          <w:szCs w:val="24"/>
        </w:rPr>
        <w:t>The Morning Star”</w:t>
      </w: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(Adapted from coloring books by The Christmas Fund)</w:t>
      </w:r>
    </w:p>
    <w:p w:rsidR="00D44CF4" w:rsidRPr="00FA4AE0" w:rsidRDefault="00D44CF4" w:rsidP="00D44CF4">
      <w:pPr>
        <w:spacing w:after="0" w:line="240" w:lineRule="auto"/>
        <w:rPr>
          <w:rFonts w:ascii="Century Gothic" w:eastAsia="Times New Roman" w:hAnsi="Century Gothic" w:cs="Times New Roman"/>
          <w:color w:val="auto"/>
          <w:sz w:val="24"/>
          <w:szCs w:val="24"/>
        </w:rPr>
      </w:pPr>
    </w:p>
    <w:p w:rsidR="00D44CF4" w:rsidRPr="00FA4AE0" w:rsidRDefault="00D44CF4" w:rsidP="00D44CF4">
      <w:pPr>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Benediction</w:t>
      </w: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p>
    <w:p w:rsidR="00D44CF4" w:rsidRPr="00FA4AE0" w:rsidRDefault="00D44CF4" w:rsidP="00D44CF4">
      <w:pPr>
        <w:shd w:val="clear" w:color="auto" w:fill="FFFFFF"/>
        <w:spacing w:after="0" w:line="240" w:lineRule="auto"/>
        <w:rPr>
          <w:rFonts w:ascii="Century Gothic" w:eastAsia="Times New Roman" w:hAnsi="Century Gothic" w:cs="Times New Roman"/>
          <w:color w:val="auto"/>
          <w:sz w:val="24"/>
          <w:szCs w:val="24"/>
        </w:rPr>
      </w:pPr>
      <w:r w:rsidRPr="00FA4AE0">
        <w:rPr>
          <w:rFonts w:ascii="Century Gothic" w:eastAsia="Times New Roman" w:hAnsi="Century Gothic" w:cs="Arial"/>
          <w:sz w:val="24"/>
          <w:szCs w:val="24"/>
        </w:rPr>
        <w:t>Closing Song</w:t>
      </w:r>
      <w:r>
        <w:rPr>
          <w:rFonts w:ascii="Century Gothic" w:eastAsia="Times New Roman" w:hAnsi="Century Gothic" w:cs="Arial"/>
          <w:sz w:val="24"/>
          <w:szCs w:val="24"/>
        </w:rPr>
        <w:tab/>
      </w:r>
      <w:r>
        <w:rPr>
          <w:rFonts w:ascii="Century Gothic" w:eastAsia="Times New Roman" w:hAnsi="Century Gothic" w:cs="Arial"/>
          <w:sz w:val="24"/>
          <w:szCs w:val="24"/>
        </w:rPr>
        <w:tab/>
      </w:r>
      <w:r w:rsidRPr="005F0308">
        <w:rPr>
          <w:rFonts w:ascii="Century Gothic" w:eastAsia="Times New Roman" w:hAnsi="Century Gothic" w:cs="Arial"/>
          <w:i/>
          <w:iCs/>
          <w:color w:val="auto"/>
          <w:sz w:val="24"/>
          <w:szCs w:val="24"/>
        </w:rPr>
        <w:t>”Silent Night, Holy Night”</w:t>
      </w:r>
      <w:r>
        <w:rPr>
          <w:rFonts w:ascii="Century Gothic" w:eastAsia="Times New Roman" w:hAnsi="Century Gothic" w:cs="Arial"/>
          <w:i/>
          <w:iCs/>
          <w:color w:val="auto"/>
          <w:sz w:val="24"/>
          <w:szCs w:val="24"/>
        </w:rPr>
        <w:tab/>
      </w:r>
      <w:r w:rsidRPr="005F0308">
        <w:rPr>
          <w:rFonts w:ascii="Century Gothic" w:eastAsia="Times New Roman" w:hAnsi="Century Gothic" w:cs="Arial"/>
          <w:i/>
          <w:iCs/>
          <w:color w:val="auto"/>
          <w:sz w:val="24"/>
          <w:szCs w:val="24"/>
        </w:rPr>
        <w:tab/>
        <w:t>NCH #134</w:t>
      </w:r>
    </w:p>
    <w:p w:rsidR="00D44CF4" w:rsidRDefault="00D44CF4" w:rsidP="00D44CF4">
      <w:pPr>
        <w:shd w:val="clear" w:color="auto" w:fill="FFFFFF"/>
        <w:spacing w:after="0" w:line="240" w:lineRule="auto"/>
        <w:ind w:left="200"/>
        <w:jc w:val="center"/>
        <w:rPr>
          <w:rFonts w:ascii="Century Gothic" w:hAnsi="Century Gothic"/>
          <w:b/>
        </w:rPr>
      </w:pPr>
    </w:p>
    <w:p w:rsidR="00324FEA" w:rsidRPr="00FA4AE0" w:rsidRDefault="00324FEA" w:rsidP="00D44CF4">
      <w:pPr>
        <w:shd w:val="clear" w:color="auto" w:fill="FFFFFF"/>
        <w:spacing w:after="0" w:line="240" w:lineRule="auto"/>
        <w:ind w:left="200"/>
        <w:jc w:val="center"/>
        <w:rPr>
          <w:rFonts w:ascii="Century Gothic" w:eastAsia="Times New Roman" w:hAnsi="Century Gothic" w:cs="Times New Roman"/>
          <w:color w:val="auto"/>
          <w:sz w:val="24"/>
          <w:szCs w:val="24"/>
        </w:rPr>
      </w:pPr>
    </w:p>
    <w:p w:rsidR="00D44CF4" w:rsidRPr="00FA4AE0" w:rsidRDefault="00D44CF4" w:rsidP="00D44CF4">
      <w:pPr>
        <w:spacing w:after="0" w:line="240" w:lineRule="auto"/>
        <w:jc w:val="center"/>
        <w:rPr>
          <w:rFonts w:ascii="Century Gothic" w:eastAsia="Times New Roman" w:hAnsi="Century Gothic" w:cs="Times New Roman"/>
          <w:color w:val="auto"/>
          <w:sz w:val="24"/>
          <w:szCs w:val="24"/>
        </w:rPr>
      </w:pPr>
      <w:r w:rsidRPr="00FA4AE0">
        <w:rPr>
          <w:rFonts w:ascii="Century Gothic" w:eastAsia="Times New Roman" w:hAnsi="Century Gothic" w:cs="Arial"/>
          <w:i/>
          <w:iCs/>
          <w:sz w:val="24"/>
          <w:szCs w:val="24"/>
        </w:rPr>
        <w:t>Please consider donating to the work of Family Promise as you leave. Thank you for your generosity and Merry Christmas!</w:t>
      </w:r>
    </w:p>
    <w:p w:rsidR="00971AE7" w:rsidRDefault="00971AE7" w:rsidP="00971AE7">
      <w:pPr>
        <w:spacing w:after="0" w:line="240" w:lineRule="auto"/>
        <w:rPr>
          <w:rFonts w:ascii="Century Gothic" w:eastAsia="Times New Roman" w:hAnsi="Century Gothic" w:cs="Arial"/>
          <w:i/>
          <w:iCs/>
          <w:sz w:val="24"/>
          <w:szCs w:val="24"/>
        </w:rPr>
      </w:pPr>
    </w:p>
    <w:p w:rsidR="00E268F1" w:rsidRDefault="00E268F1"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3E2B77" w:rsidRDefault="003E2B77" w:rsidP="00A758C7">
      <w:pPr>
        <w:spacing w:after="0" w:line="240" w:lineRule="auto"/>
        <w:rPr>
          <w:rFonts w:ascii="Century Gothic" w:eastAsia="Times New Roman" w:hAnsi="Century Gothic" w:cs="Arial"/>
          <w:i/>
          <w:iCs/>
          <w:sz w:val="24"/>
          <w:szCs w:val="24"/>
        </w:rPr>
      </w:pPr>
    </w:p>
    <w:p w:rsidR="00AC70A6" w:rsidRDefault="00AC70A6"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7029A2" w:rsidRDefault="007029A2" w:rsidP="00796297">
      <w:pPr>
        <w:spacing w:after="0" w:line="240" w:lineRule="auto"/>
        <w:rPr>
          <w:rFonts w:ascii="Century Gothic" w:eastAsia="Times New Roman" w:hAnsi="Century Gothic" w:cs="Arial"/>
          <w:i/>
          <w:iCs/>
          <w:sz w:val="24"/>
          <w:szCs w:val="24"/>
        </w:rPr>
      </w:pPr>
      <w:bookmarkStart w:id="0" w:name="_GoBack"/>
      <w:bookmarkEnd w:id="0"/>
    </w:p>
    <w:p w:rsidR="00F752D3" w:rsidRPr="0063025B" w:rsidRDefault="00F752D3" w:rsidP="00F752D3">
      <w:pPr>
        <w:spacing w:after="0" w:line="240" w:lineRule="auto"/>
        <w:jc w:val="center"/>
        <w:rPr>
          <w:rFonts w:ascii="Century Gothic" w:eastAsia="Times New Roman" w:hAnsi="Century Gothic" w:cs="Times New Roman"/>
          <w:color w:val="auto"/>
          <w:sz w:val="24"/>
          <w:szCs w:val="24"/>
        </w:rPr>
      </w:pPr>
      <w:r w:rsidRPr="0063025B">
        <w:rPr>
          <w:rFonts w:ascii="Century Gothic" w:eastAsia="Times New Roman" w:hAnsi="Century Gothic" w:cs="Arial"/>
          <w:b/>
          <w:bCs/>
          <w:sz w:val="24"/>
          <w:szCs w:val="24"/>
        </w:rPr>
        <w:t xml:space="preserve">Welcome parents! We are glad you and your </w:t>
      </w:r>
      <w:proofErr w:type="gramStart"/>
      <w:r w:rsidRPr="0063025B">
        <w:rPr>
          <w:rFonts w:ascii="Century Gothic" w:eastAsia="Times New Roman" w:hAnsi="Century Gothic" w:cs="Arial"/>
          <w:b/>
          <w:bCs/>
          <w:sz w:val="24"/>
          <w:szCs w:val="24"/>
        </w:rPr>
        <w:t>child(</w:t>
      </w:r>
      <w:proofErr w:type="spellStart"/>
      <w:proofErr w:type="gramEnd"/>
      <w:r w:rsidRPr="0063025B">
        <w:rPr>
          <w:rFonts w:ascii="Century Gothic" w:eastAsia="Times New Roman" w:hAnsi="Century Gothic" w:cs="Arial"/>
          <w:b/>
          <w:bCs/>
          <w:sz w:val="24"/>
          <w:szCs w:val="24"/>
        </w:rPr>
        <w:t>ren</w:t>
      </w:r>
      <w:proofErr w:type="spellEnd"/>
      <w:r w:rsidRPr="0063025B">
        <w:rPr>
          <w:rFonts w:ascii="Century Gothic" w:eastAsia="Times New Roman" w:hAnsi="Century Gothic" w:cs="Arial"/>
          <w:b/>
          <w:bCs/>
          <w:sz w:val="24"/>
          <w:szCs w:val="24"/>
        </w:rPr>
        <w:t xml:space="preserve">) are here. Please begin worship seated together as a family. After Children’s Chat, children will walk to Sunday </w:t>
      </w:r>
      <w:proofErr w:type="gramStart"/>
      <w:r w:rsidRPr="0063025B">
        <w:rPr>
          <w:rFonts w:ascii="Century Gothic" w:eastAsia="Times New Roman" w:hAnsi="Century Gothic" w:cs="Arial"/>
          <w:b/>
          <w:bCs/>
          <w:sz w:val="24"/>
          <w:szCs w:val="24"/>
        </w:rPr>
        <w:t>School</w:t>
      </w:r>
      <w:proofErr w:type="gramEnd"/>
      <w:r w:rsidRPr="0063025B">
        <w:rPr>
          <w:rFonts w:ascii="Century Gothic" w:eastAsia="Times New Roman" w:hAnsi="Century Gothic" w:cs="Arial"/>
          <w:b/>
          <w:bCs/>
          <w:sz w:val="24"/>
          <w:szCs w:val="24"/>
        </w:rPr>
        <w:t xml:space="preserve"> with their teachers. We have classes for grades PK-2 and 3-6. Please p</w:t>
      </w:r>
      <w:r w:rsidR="001A30B2">
        <w:rPr>
          <w:rFonts w:ascii="Century Gothic" w:eastAsia="Times New Roman" w:hAnsi="Century Gothic" w:cs="Arial"/>
          <w:b/>
          <w:bCs/>
          <w:sz w:val="24"/>
          <w:szCs w:val="24"/>
        </w:rPr>
        <w:t xml:space="preserve">ick up your </w:t>
      </w:r>
      <w:proofErr w:type="gramStart"/>
      <w:r w:rsidR="001A30B2">
        <w:rPr>
          <w:rFonts w:ascii="Century Gothic" w:eastAsia="Times New Roman" w:hAnsi="Century Gothic" w:cs="Arial"/>
          <w:b/>
          <w:bCs/>
          <w:sz w:val="24"/>
          <w:szCs w:val="24"/>
        </w:rPr>
        <w:t>child(</w:t>
      </w:r>
      <w:proofErr w:type="spellStart"/>
      <w:proofErr w:type="gramEnd"/>
      <w:r w:rsidR="001A30B2">
        <w:rPr>
          <w:rFonts w:ascii="Century Gothic" w:eastAsia="Times New Roman" w:hAnsi="Century Gothic" w:cs="Arial"/>
          <w:b/>
          <w:bCs/>
          <w:sz w:val="24"/>
          <w:szCs w:val="24"/>
        </w:rPr>
        <w:t>ren</w:t>
      </w:r>
      <w:proofErr w:type="spellEnd"/>
      <w:r w:rsidR="001A30B2">
        <w:rPr>
          <w:rFonts w:ascii="Century Gothic" w:eastAsia="Times New Roman" w:hAnsi="Century Gothic" w:cs="Arial"/>
          <w:b/>
          <w:bCs/>
          <w:sz w:val="24"/>
          <w:szCs w:val="24"/>
        </w:rPr>
        <w:t xml:space="preserve">) from </w:t>
      </w:r>
      <w:r>
        <w:rPr>
          <w:rFonts w:ascii="Century Gothic" w:eastAsia="Times New Roman" w:hAnsi="Century Gothic" w:cs="Arial"/>
          <w:b/>
          <w:bCs/>
          <w:sz w:val="24"/>
          <w:szCs w:val="24"/>
        </w:rPr>
        <w:t>McMullen Hall</w:t>
      </w:r>
      <w:r w:rsidRPr="0063025B">
        <w:rPr>
          <w:rFonts w:ascii="Century Gothic" w:eastAsia="Times New Roman" w:hAnsi="Century Gothic" w:cs="Arial"/>
          <w:b/>
          <w:bCs/>
          <w:sz w:val="24"/>
          <w:szCs w:val="24"/>
        </w:rPr>
        <w:t xml:space="preserve"> promptly after the service. Thank you!</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324FEA" w:rsidRDefault="00324FEA" w:rsidP="00324FEA">
      <w:pPr>
        <w:spacing w:after="0" w:line="240" w:lineRule="auto"/>
        <w:jc w:val="center"/>
        <w:rPr>
          <w:rFonts w:ascii="Century Gothic" w:eastAsia="Times New Roman" w:hAnsi="Century Gothic" w:cs="Arial"/>
          <w:b/>
          <w:bCs/>
          <w:sz w:val="24"/>
          <w:szCs w:val="24"/>
        </w:rPr>
      </w:pPr>
      <w:r w:rsidRPr="00FA4AE0">
        <w:rPr>
          <w:rFonts w:ascii="Century Gothic" w:eastAsia="Times New Roman" w:hAnsi="Century Gothic" w:cs="Arial"/>
          <w:b/>
          <w:bCs/>
          <w:sz w:val="24"/>
          <w:szCs w:val="24"/>
        </w:rPr>
        <w:t xml:space="preserve">Readers: Pamela </w:t>
      </w:r>
      <w:r>
        <w:rPr>
          <w:rFonts w:ascii="Century Gothic" w:eastAsia="Times New Roman" w:hAnsi="Century Gothic" w:cs="Arial"/>
          <w:b/>
          <w:bCs/>
          <w:sz w:val="24"/>
          <w:szCs w:val="24"/>
        </w:rPr>
        <w:t>&amp;</w:t>
      </w:r>
      <w:r w:rsidRPr="00FA4AE0">
        <w:rPr>
          <w:rFonts w:ascii="Century Gothic" w:eastAsia="Times New Roman" w:hAnsi="Century Gothic" w:cs="Arial"/>
          <w:b/>
          <w:bCs/>
          <w:sz w:val="24"/>
          <w:szCs w:val="24"/>
        </w:rPr>
        <w:t xml:space="preserve"> Tiffini Adams, Ruby </w:t>
      </w:r>
      <w:proofErr w:type="spellStart"/>
      <w:r w:rsidRPr="00FA4AE0">
        <w:rPr>
          <w:rFonts w:ascii="Century Gothic" w:eastAsia="Times New Roman" w:hAnsi="Century Gothic" w:cs="Arial"/>
          <w:b/>
          <w:bCs/>
          <w:sz w:val="24"/>
          <w:szCs w:val="24"/>
        </w:rPr>
        <w:t>Hammel</w:t>
      </w:r>
      <w:proofErr w:type="spellEnd"/>
      <w:r w:rsidRPr="00FA4AE0">
        <w:rPr>
          <w:rFonts w:ascii="Century Gothic" w:eastAsia="Times New Roman" w:hAnsi="Century Gothic" w:cs="Arial"/>
          <w:b/>
          <w:bCs/>
          <w:sz w:val="24"/>
          <w:szCs w:val="24"/>
        </w:rPr>
        <w:t>, Pageant Children</w:t>
      </w:r>
    </w:p>
    <w:p w:rsidR="00324FEA" w:rsidRDefault="00324FEA" w:rsidP="00324FEA">
      <w:pPr>
        <w:spacing w:after="0" w:line="240" w:lineRule="auto"/>
        <w:jc w:val="center"/>
        <w:rPr>
          <w:rFonts w:ascii="Century Gothic" w:eastAsia="Times New Roman" w:hAnsi="Century Gothic" w:cs="Arial"/>
          <w:b/>
          <w:bCs/>
          <w:sz w:val="24"/>
          <w:szCs w:val="24"/>
        </w:rPr>
      </w:pPr>
      <w:r w:rsidRPr="00FA4AE0">
        <w:rPr>
          <w:rFonts w:ascii="Century Gothic" w:eastAsia="Times New Roman" w:hAnsi="Century Gothic" w:cs="Arial"/>
          <w:b/>
          <w:bCs/>
          <w:sz w:val="24"/>
          <w:szCs w:val="24"/>
        </w:rPr>
        <w:t>Sound: C</w:t>
      </w:r>
      <w:r>
        <w:rPr>
          <w:rFonts w:ascii="Century Gothic" w:eastAsia="Times New Roman" w:hAnsi="Century Gothic" w:cs="Arial"/>
          <w:b/>
          <w:bCs/>
          <w:sz w:val="24"/>
          <w:szCs w:val="24"/>
        </w:rPr>
        <w:t xml:space="preserve">arl Adams, Video: Roger </w:t>
      </w:r>
      <w:proofErr w:type="spellStart"/>
      <w:r>
        <w:rPr>
          <w:rFonts w:ascii="Century Gothic" w:eastAsia="Times New Roman" w:hAnsi="Century Gothic" w:cs="Arial"/>
          <w:b/>
          <w:bCs/>
          <w:sz w:val="24"/>
          <w:szCs w:val="24"/>
        </w:rPr>
        <w:t>Lamoni</w:t>
      </w:r>
      <w:proofErr w:type="spellEnd"/>
    </w:p>
    <w:p w:rsidR="00324FEA" w:rsidRPr="00FA4AE0" w:rsidRDefault="00324FEA" w:rsidP="00324FEA">
      <w:pPr>
        <w:spacing w:after="0" w:line="240" w:lineRule="auto"/>
        <w:jc w:val="center"/>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A</w:t>
      </w:r>
      <w:r>
        <w:rPr>
          <w:rFonts w:ascii="Century Gothic" w:eastAsia="Times New Roman" w:hAnsi="Century Gothic" w:cs="Arial"/>
          <w:b/>
          <w:bCs/>
          <w:sz w:val="24"/>
          <w:szCs w:val="24"/>
        </w:rPr>
        <w:t xml:space="preserve">dvent wreath lighters: </w:t>
      </w:r>
      <w:proofErr w:type="spellStart"/>
      <w:r>
        <w:rPr>
          <w:rFonts w:ascii="Century Gothic" w:eastAsia="Times New Roman" w:hAnsi="Century Gothic" w:cs="Arial"/>
          <w:b/>
          <w:bCs/>
          <w:sz w:val="24"/>
          <w:szCs w:val="24"/>
        </w:rPr>
        <w:t>Gellner</w:t>
      </w:r>
      <w:proofErr w:type="spellEnd"/>
      <w:r>
        <w:rPr>
          <w:rFonts w:ascii="Century Gothic" w:eastAsia="Times New Roman" w:hAnsi="Century Gothic" w:cs="Arial"/>
          <w:b/>
          <w:bCs/>
          <w:sz w:val="24"/>
          <w:szCs w:val="24"/>
        </w:rPr>
        <w:t xml:space="preserve"> F</w:t>
      </w:r>
      <w:r w:rsidRPr="00FA4AE0">
        <w:rPr>
          <w:rFonts w:ascii="Century Gothic" w:eastAsia="Times New Roman" w:hAnsi="Century Gothic" w:cs="Arial"/>
          <w:b/>
          <w:bCs/>
          <w:sz w:val="24"/>
          <w:szCs w:val="24"/>
        </w:rPr>
        <w:t>amily</w:t>
      </w:r>
    </w:p>
    <w:p w:rsidR="00324FEA" w:rsidRPr="00FA4AE0" w:rsidRDefault="00324FEA" w:rsidP="00324FEA">
      <w:pPr>
        <w:spacing w:after="0" w:line="240" w:lineRule="auto"/>
        <w:jc w:val="center"/>
        <w:rPr>
          <w:rFonts w:ascii="Century Gothic" w:eastAsia="Times New Roman" w:hAnsi="Century Gothic" w:cs="Times New Roman"/>
          <w:color w:val="auto"/>
          <w:sz w:val="24"/>
          <w:szCs w:val="24"/>
        </w:rPr>
      </w:pPr>
      <w:r w:rsidRPr="00FA4AE0">
        <w:rPr>
          <w:rFonts w:ascii="Century Gothic" w:eastAsia="Times New Roman" w:hAnsi="Century Gothic" w:cs="Arial"/>
          <w:b/>
          <w:bCs/>
          <w:sz w:val="24"/>
          <w:szCs w:val="24"/>
        </w:rPr>
        <w:t>Music:</w:t>
      </w:r>
      <w:r>
        <w:rPr>
          <w:rFonts w:ascii="Century Gothic" w:eastAsia="Times New Roman" w:hAnsi="Century Gothic" w:cs="Arial"/>
          <w:b/>
          <w:bCs/>
          <w:sz w:val="24"/>
          <w:szCs w:val="24"/>
        </w:rPr>
        <w:t xml:space="preserve"> Marilyn &amp; Chuck Dillard</w:t>
      </w:r>
    </w:p>
    <w:p w:rsidR="00120306" w:rsidRPr="006E4EC9" w:rsidRDefault="00120306" w:rsidP="00120306">
      <w:pPr>
        <w:spacing w:after="0" w:line="240" w:lineRule="auto"/>
        <w:rPr>
          <w:rFonts w:ascii="Century Gothic" w:eastAsia="Times New Roman" w:hAnsi="Century Gothic" w:cs="Times New Roman"/>
          <w:color w:val="auto"/>
          <w:sz w:val="28"/>
          <w:szCs w:val="28"/>
        </w:rPr>
      </w:pPr>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3E31"/>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306"/>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3E68"/>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4FEA"/>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2B77"/>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3F07"/>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606"/>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577"/>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6F7FE0"/>
    <w:rsid w:val="007006E4"/>
    <w:rsid w:val="00700782"/>
    <w:rsid w:val="00701218"/>
    <w:rsid w:val="007012FF"/>
    <w:rsid w:val="00701B16"/>
    <w:rsid w:val="00701E47"/>
    <w:rsid w:val="007023AE"/>
    <w:rsid w:val="00702828"/>
    <w:rsid w:val="00702996"/>
    <w:rsid w:val="007029A2"/>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177C3"/>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AE7"/>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481E"/>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D55"/>
    <w:rsid w:val="00A36E36"/>
    <w:rsid w:val="00A373CE"/>
    <w:rsid w:val="00A37573"/>
    <w:rsid w:val="00A37CD7"/>
    <w:rsid w:val="00A37FE6"/>
    <w:rsid w:val="00A40481"/>
    <w:rsid w:val="00A4114E"/>
    <w:rsid w:val="00A41259"/>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39F5"/>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0A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B19"/>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CF4"/>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68F1"/>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9D6"/>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31B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7C0C1-71B5-40FD-8953-8FBB4D98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6</cp:revision>
  <cp:lastPrinted>2021-12-02T19:53:00Z</cp:lastPrinted>
  <dcterms:created xsi:type="dcterms:W3CDTF">2021-12-15T22:49:00Z</dcterms:created>
  <dcterms:modified xsi:type="dcterms:W3CDTF">2021-12-15T22:54:00Z</dcterms:modified>
</cp:coreProperties>
</file>