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3F0982" w:rsidRDefault="005A6B22" w:rsidP="005A6B22">
      <w:pPr>
        <w:spacing w:after="0" w:line="240" w:lineRule="auto"/>
        <w:jc w:val="center"/>
        <w:rPr>
          <w:rFonts w:ascii="Century Gothic" w:eastAsia="Times New Roman" w:hAnsi="Century Gothic" w:cs="Times New Roman"/>
          <w:color w:val="auto"/>
          <w:sz w:val="24"/>
          <w:szCs w:val="24"/>
        </w:rPr>
      </w:pPr>
      <w:r w:rsidRPr="003F0982">
        <w:rPr>
          <w:rFonts w:ascii="Century Gothic" w:eastAsia="Times New Roman" w:hAnsi="Century Gothic" w:cs="Arial"/>
          <w:b/>
          <w:bCs/>
          <w:sz w:val="24"/>
          <w:szCs w:val="24"/>
        </w:rPr>
        <w:t xml:space="preserve">~LIVESTREAMED TO </w:t>
      </w:r>
      <w:r w:rsidR="00ED639F">
        <w:rPr>
          <w:rFonts w:ascii="Century Gothic" w:eastAsia="Times New Roman" w:hAnsi="Century Gothic" w:cs="Arial"/>
          <w:b/>
          <w:bCs/>
          <w:sz w:val="24"/>
          <w:szCs w:val="24"/>
        </w:rPr>
        <w:t>FACEBOOK</w:t>
      </w:r>
      <w:r w:rsidRPr="003F0982">
        <w:rPr>
          <w:rFonts w:ascii="Century Gothic" w:eastAsia="Times New Roman" w:hAnsi="Century Gothic" w:cs="Arial"/>
          <w:b/>
          <w:bCs/>
          <w:sz w:val="24"/>
          <w:szCs w:val="24"/>
        </w:rPr>
        <w:t>~</w:t>
      </w:r>
    </w:p>
    <w:p w:rsidR="005A6B22" w:rsidRPr="00D64488" w:rsidRDefault="005A6B22" w:rsidP="00D64488">
      <w:pPr>
        <w:spacing w:after="0" w:line="240" w:lineRule="auto"/>
        <w:jc w:val="center"/>
        <w:rPr>
          <w:rFonts w:ascii="Century Gothic" w:eastAsia="Times New Roman" w:hAnsi="Century Gothic" w:cs="Arial"/>
          <w:b/>
          <w:bCs/>
          <w:sz w:val="24"/>
          <w:szCs w:val="24"/>
        </w:rPr>
      </w:pPr>
      <w:r w:rsidRPr="00D64488">
        <w:rPr>
          <w:rFonts w:ascii="Century Gothic" w:eastAsia="Times New Roman" w:hAnsi="Century Gothic" w:cs="Arial"/>
          <w:b/>
          <w:bCs/>
          <w:sz w:val="24"/>
          <w:szCs w:val="24"/>
        </w:rPr>
        <w:t xml:space="preserve">We are live streaming today’s worship service on </w:t>
      </w:r>
      <w:r w:rsidR="00ED639F" w:rsidRPr="00D64488">
        <w:rPr>
          <w:rFonts w:ascii="Century Gothic" w:eastAsia="Times New Roman" w:hAnsi="Century Gothic" w:cs="Arial"/>
          <w:b/>
          <w:bCs/>
          <w:sz w:val="24"/>
          <w:szCs w:val="24"/>
        </w:rPr>
        <w:t>Facebook</w:t>
      </w:r>
      <w:r w:rsidRPr="00D64488">
        <w:rPr>
          <w:rFonts w:ascii="Century Gothic" w:eastAsia="Times New Roman" w:hAnsi="Century Gothic" w:cs="Arial"/>
          <w:b/>
          <w:bCs/>
          <w:sz w:val="24"/>
          <w:szCs w:val="24"/>
        </w:rPr>
        <w:t>, so we want you to know that your presence here today is your agreement and consent to being part of that recording.</w:t>
      </w:r>
    </w:p>
    <w:p w:rsidR="00A7274A" w:rsidRDefault="00A7274A" w:rsidP="00A35E9F">
      <w:pPr>
        <w:spacing w:after="0" w:line="240" w:lineRule="auto"/>
        <w:rPr>
          <w:rFonts w:ascii="Century Gothic" w:eastAsia="Times New Roman" w:hAnsi="Century Gothic" w:cs="Times New Roman"/>
          <w:color w:val="auto"/>
          <w:sz w:val="24"/>
          <w:szCs w:val="24"/>
        </w:rPr>
      </w:pPr>
    </w:p>
    <w:p w:rsidR="005A6B22" w:rsidRDefault="005A6B22" w:rsidP="00A35E9F">
      <w:pPr>
        <w:spacing w:after="0" w:line="240" w:lineRule="auto"/>
        <w:jc w:val="center"/>
        <w:rPr>
          <w:rFonts w:ascii="Century Gothic" w:hAnsi="Century Gothic"/>
          <w:b/>
          <w:sz w:val="24"/>
          <w:szCs w:val="24"/>
        </w:rPr>
      </w:pPr>
      <w:r w:rsidRPr="005A6B22">
        <w:rPr>
          <w:rFonts w:ascii="Century Gothic" w:hAnsi="Century Gothic"/>
          <w:b/>
          <w:sz w:val="24"/>
          <w:szCs w:val="24"/>
        </w:rPr>
        <w:t>~Please continue wearing y</w:t>
      </w:r>
      <w:r>
        <w:rPr>
          <w:rFonts w:ascii="Century Gothic" w:hAnsi="Century Gothic"/>
          <w:b/>
          <w:sz w:val="24"/>
          <w:szCs w:val="24"/>
        </w:rPr>
        <w:t>our mask while in the Sanctuary</w:t>
      </w:r>
      <w:r w:rsidRPr="005A6B22">
        <w:rPr>
          <w:rFonts w:ascii="Century Gothic" w:hAnsi="Century Gothic"/>
          <w:b/>
          <w:sz w:val="24"/>
          <w:szCs w:val="24"/>
        </w:rPr>
        <w:t>~</w:t>
      </w:r>
    </w:p>
    <w:p w:rsidR="0039381E" w:rsidRDefault="0039381E" w:rsidP="00A35E9F">
      <w:pPr>
        <w:spacing w:after="0" w:line="240" w:lineRule="auto"/>
        <w:jc w:val="center"/>
        <w:rPr>
          <w:rFonts w:ascii="Century Gothic" w:eastAsia="Times New Roman" w:hAnsi="Century Gothic" w:cs="Arial"/>
          <w:b/>
          <w:bCs/>
          <w:sz w:val="24"/>
          <w:szCs w:val="24"/>
        </w:rPr>
      </w:pPr>
      <w:r w:rsidRPr="006B14CF">
        <w:rPr>
          <w:rFonts w:ascii="Century Gothic" w:eastAsia="Times New Roman" w:hAnsi="Century Gothic" w:cs="Arial"/>
          <w:b/>
          <w:bCs/>
          <w:sz w:val="24"/>
          <w:szCs w:val="24"/>
        </w:rPr>
        <w:t>~Offering plates will be located at the back of the Sanctuary~</w:t>
      </w:r>
    </w:p>
    <w:p w:rsidR="00A7274A" w:rsidRPr="00406053" w:rsidRDefault="00A7274A" w:rsidP="00A7274A">
      <w:pPr>
        <w:spacing w:after="0" w:line="240" w:lineRule="auto"/>
        <w:rPr>
          <w:rFonts w:ascii="Century Gothic" w:eastAsia="Times New Roman" w:hAnsi="Century Gothic" w:cs="Times New Roman"/>
          <w:color w:val="auto"/>
          <w:sz w:val="24"/>
          <w:szCs w:val="24"/>
        </w:rPr>
      </w:pPr>
    </w:p>
    <w:p w:rsidR="00692CA8" w:rsidRPr="00A7274A" w:rsidRDefault="00C82997" w:rsidP="00A7274A">
      <w:pPr>
        <w:spacing w:after="0" w:line="240" w:lineRule="auto"/>
        <w:rPr>
          <w:rFonts w:ascii="Century Gothic" w:hAnsi="Century Gothic"/>
          <w:sz w:val="20"/>
          <w:szCs w:val="24"/>
        </w:rPr>
      </w:pPr>
      <w:r w:rsidRPr="000C4E60">
        <w:rPr>
          <w:rFonts w:ascii="Century Gothic" w:hAnsi="Century Gothic"/>
          <w:noProof/>
          <w:sz w:val="20"/>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C4E60">
        <w:rPr>
          <w:rFonts w:ascii="Century Gothic" w:hAnsi="Century Gothic"/>
          <w:noProof/>
          <w:sz w:val="20"/>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5E3AB7"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Dec</w:t>
                            </w:r>
                            <w:r w:rsidR="00591075">
                              <w:rPr>
                                <w:rFonts w:ascii="Arial" w:hAnsi="Arial" w:cs="Arial"/>
                                <w:b/>
                                <w:bCs/>
                                <w:color w:val="1D2226"/>
                                <w:sz w:val="28"/>
                                <w:szCs w:val="28"/>
                                <w:shd w:val="clear" w:color="auto" w:fill="FFFFFF"/>
                              </w:rPr>
                              <w:t>ember</w:t>
                            </w:r>
                            <w:r w:rsidR="00861AD1">
                              <w:rPr>
                                <w:rFonts w:ascii="Arial" w:hAnsi="Arial" w:cs="Arial"/>
                                <w:b/>
                                <w:bCs/>
                                <w:color w:val="1D2226"/>
                                <w:sz w:val="28"/>
                                <w:szCs w:val="28"/>
                                <w:shd w:val="clear" w:color="auto" w:fill="FFFFFF"/>
                              </w:rPr>
                              <w:t xml:space="preserve"> </w:t>
                            </w:r>
                            <w:r w:rsidR="00C246C0">
                              <w:rPr>
                                <w:rFonts w:ascii="Arial" w:hAnsi="Arial" w:cs="Arial"/>
                                <w:b/>
                                <w:bCs/>
                                <w:color w:val="1D2226"/>
                                <w:sz w:val="28"/>
                                <w:szCs w:val="28"/>
                                <w:shd w:val="clear" w:color="auto" w:fill="FFFFFF"/>
                              </w:rPr>
                              <w:t>26</w:t>
                            </w:r>
                            <w:r w:rsidR="00CC3153" w:rsidRPr="004D609A">
                              <w:rPr>
                                <w:rFonts w:ascii="Arial" w:hAnsi="Arial" w:cs="Arial"/>
                                <w:b/>
                                <w:bCs/>
                                <w:color w:val="1D2226"/>
                                <w:sz w:val="28"/>
                                <w:szCs w:val="28"/>
                                <w:shd w:val="clear" w:color="auto" w:fill="FFFFFF"/>
                              </w:rPr>
                              <w:t>, 2021</w:t>
                            </w:r>
                          </w:p>
                          <w:p w:rsidR="001846E4" w:rsidRPr="00527F56" w:rsidRDefault="001846E4" w:rsidP="001846E4">
                            <w:pPr>
                              <w:pStyle w:val="NormalWeb"/>
                              <w:spacing w:before="2" w:after="2"/>
                              <w:jc w:val="center"/>
                              <w:rPr>
                                <w:rFonts w:ascii="Arial" w:hAnsi="Arial" w:cs="Arial"/>
                                <w:b/>
                                <w:bCs/>
                                <w:color w:val="1D2226"/>
                                <w:sz w:val="26"/>
                                <w:szCs w:val="26"/>
                                <w:shd w:val="clear" w:color="auto" w:fill="FFFFFF"/>
                              </w:rPr>
                            </w:pPr>
                          </w:p>
                          <w:p w:rsidR="00B4735B" w:rsidRPr="00E047B4" w:rsidRDefault="00C246C0" w:rsidP="004A1210">
                            <w:pPr>
                              <w:pStyle w:val="NormalWeb"/>
                              <w:spacing w:before="2" w:afterLines="50" w:after="120"/>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First</w:t>
                            </w:r>
                            <w:r w:rsidR="00E967B3">
                              <w:rPr>
                                <w:rFonts w:ascii="Arial" w:hAnsi="Arial" w:cs="Arial"/>
                                <w:b/>
                                <w:bCs/>
                                <w:color w:val="1D2226"/>
                                <w:sz w:val="26"/>
                                <w:szCs w:val="26"/>
                                <w:shd w:val="clear" w:color="auto" w:fill="FFFFFF"/>
                              </w:rPr>
                              <w:t xml:space="preserve"> Sunday </w:t>
                            </w:r>
                            <w:r>
                              <w:rPr>
                                <w:rFonts w:ascii="Arial" w:hAnsi="Arial" w:cs="Arial"/>
                                <w:b/>
                                <w:bCs/>
                                <w:color w:val="1D2226"/>
                                <w:sz w:val="26"/>
                                <w:szCs w:val="26"/>
                                <w:shd w:val="clear" w:color="auto" w:fill="FFFFFF"/>
                              </w:rPr>
                              <w:t>after Christmas Day</w:t>
                            </w:r>
                          </w:p>
                          <w:p w:rsidR="00073B35" w:rsidRPr="00CD3201" w:rsidRDefault="00C246C0"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Young Prophets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5E3AB7"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Dec</w:t>
                      </w:r>
                      <w:r w:rsidR="00591075">
                        <w:rPr>
                          <w:rFonts w:ascii="Arial" w:hAnsi="Arial" w:cs="Arial"/>
                          <w:b/>
                          <w:bCs/>
                          <w:color w:val="1D2226"/>
                          <w:sz w:val="28"/>
                          <w:szCs w:val="28"/>
                          <w:shd w:val="clear" w:color="auto" w:fill="FFFFFF"/>
                        </w:rPr>
                        <w:t>ember</w:t>
                      </w:r>
                      <w:r w:rsidR="00861AD1">
                        <w:rPr>
                          <w:rFonts w:ascii="Arial" w:hAnsi="Arial" w:cs="Arial"/>
                          <w:b/>
                          <w:bCs/>
                          <w:color w:val="1D2226"/>
                          <w:sz w:val="28"/>
                          <w:szCs w:val="28"/>
                          <w:shd w:val="clear" w:color="auto" w:fill="FFFFFF"/>
                        </w:rPr>
                        <w:t xml:space="preserve"> </w:t>
                      </w:r>
                      <w:r w:rsidR="00C246C0">
                        <w:rPr>
                          <w:rFonts w:ascii="Arial" w:hAnsi="Arial" w:cs="Arial"/>
                          <w:b/>
                          <w:bCs/>
                          <w:color w:val="1D2226"/>
                          <w:sz w:val="28"/>
                          <w:szCs w:val="28"/>
                          <w:shd w:val="clear" w:color="auto" w:fill="FFFFFF"/>
                        </w:rPr>
                        <w:t>26</w:t>
                      </w:r>
                      <w:r w:rsidR="00CC3153" w:rsidRPr="004D609A">
                        <w:rPr>
                          <w:rFonts w:ascii="Arial" w:hAnsi="Arial" w:cs="Arial"/>
                          <w:b/>
                          <w:bCs/>
                          <w:color w:val="1D2226"/>
                          <w:sz w:val="28"/>
                          <w:szCs w:val="28"/>
                          <w:shd w:val="clear" w:color="auto" w:fill="FFFFFF"/>
                        </w:rPr>
                        <w:t>, 2021</w:t>
                      </w:r>
                    </w:p>
                    <w:p w:rsidR="001846E4" w:rsidRPr="00527F56" w:rsidRDefault="001846E4" w:rsidP="001846E4">
                      <w:pPr>
                        <w:pStyle w:val="NormalWeb"/>
                        <w:spacing w:before="2" w:after="2"/>
                        <w:jc w:val="center"/>
                        <w:rPr>
                          <w:rFonts w:ascii="Arial" w:hAnsi="Arial" w:cs="Arial"/>
                          <w:b/>
                          <w:bCs/>
                          <w:color w:val="1D2226"/>
                          <w:sz w:val="26"/>
                          <w:szCs w:val="26"/>
                          <w:shd w:val="clear" w:color="auto" w:fill="FFFFFF"/>
                        </w:rPr>
                      </w:pPr>
                    </w:p>
                    <w:p w:rsidR="00B4735B" w:rsidRPr="00E047B4" w:rsidRDefault="00C246C0" w:rsidP="004A1210">
                      <w:pPr>
                        <w:pStyle w:val="NormalWeb"/>
                        <w:spacing w:before="2" w:afterLines="50" w:after="120"/>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First</w:t>
                      </w:r>
                      <w:r w:rsidR="00E967B3">
                        <w:rPr>
                          <w:rFonts w:ascii="Arial" w:hAnsi="Arial" w:cs="Arial"/>
                          <w:b/>
                          <w:bCs/>
                          <w:color w:val="1D2226"/>
                          <w:sz w:val="26"/>
                          <w:szCs w:val="26"/>
                          <w:shd w:val="clear" w:color="auto" w:fill="FFFFFF"/>
                        </w:rPr>
                        <w:t xml:space="preserve"> Sunday </w:t>
                      </w:r>
                      <w:r>
                        <w:rPr>
                          <w:rFonts w:ascii="Arial" w:hAnsi="Arial" w:cs="Arial"/>
                          <w:b/>
                          <w:bCs/>
                          <w:color w:val="1D2226"/>
                          <w:sz w:val="26"/>
                          <w:szCs w:val="26"/>
                          <w:shd w:val="clear" w:color="auto" w:fill="FFFFFF"/>
                        </w:rPr>
                        <w:t>after Christmas Day</w:t>
                      </w:r>
                    </w:p>
                    <w:p w:rsidR="00073B35" w:rsidRPr="00CD3201" w:rsidRDefault="00C246C0"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Young Prophets</w:t>
                      </w:r>
                    </w:p>
                  </w:txbxContent>
                </v:textbox>
                <w10:wrap type="tight" anchorx="margin" anchory="margin"/>
                <w10:anchorlock/>
              </v:shape>
            </w:pict>
          </mc:Fallback>
        </mc:AlternateContent>
      </w:r>
      <w:r w:rsidR="008F0636"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E26F0E" w:rsidRPr="00E760AB" w:rsidRDefault="00E26F0E" w:rsidP="00C246C0">
      <w:pPr>
        <w:spacing w:after="0" w:line="240" w:lineRule="auto"/>
        <w:ind w:right="100" w:firstLine="540"/>
        <w:rPr>
          <w:rFonts w:ascii="Century Gothic" w:eastAsia="Times New Roman" w:hAnsi="Century Gothic" w:cs="Times New Roman"/>
          <w:color w:val="auto"/>
          <w:sz w:val="24"/>
          <w:szCs w:val="24"/>
        </w:rPr>
      </w:pPr>
      <w:r w:rsidRPr="00E760AB">
        <w:rPr>
          <w:rFonts w:ascii="Century Gothic" w:eastAsia="Times New Roman" w:hAnsi="Century Gothic" w:cs="Arial"/>
          <w:i/>
          <w:iCs/>
          <w:color w:val="auto"/>
          <w:sz w:val="24"/>
          <w:szCs w:val="24"/>
        </w:rPr>
        <w:t>You are only young once, but you can stay immature indefinitely.”</w:t>
      </w:r>
    </w:p>
    <w:p w:rsidR="00E26F0E" w:rsidRPr="00E760AB" w:rsidRDefault="00E26F0E" w:rsidP="00C246C0">
      <w:pPr>
        <w:spacing w:after="0" w:line="240" w:lineRule="auto"/>
        <w:ind w:left="5760" w:right="100" w:firstLine="720"/>
        <w:rPr>
          <w:rFonts w:ascii="Century Gothic" w:eastAsia="Times New Roman" w:hAnsi="Century Gothic" w:cs="Times New Roman"/>
          <w:color w:val="auto"/>
          <w:sz w:val="24"/>
          <w:szCs w:val="24"/>
        </w:rPr>
      </w:pPr>
      <w:r w:rsidRPr="00E760AB">
        <w:rPr>
          <w:rFonts w:ascii="Century Gothic" w:eastAsia="Times New Roman" w:hAnsi="Century Gothic" w:cs="Arial"/>
          <w:i/>
          <w:iCs/>
          <w:color w:val="auto"/>
          <w:sz w:val="24"/>
          <w:szCs w:val="24"/>
        </w:rPr>
        <w:t>― Ogden Nash</w:t>
      </w:r>
    </w:p>
    <w:p w:rsidR="00E26F0E" w:rsidRPr="00E760AB" w:rsidRDefault="00E26F0E" w:rsidP="00E26F0E">
      <w:pPr>
        <w:spacing w:after="0" w:line="240" w:lineRule="auto"/>
        <w:rPr>
          <w:rFonts w:ascii="Century Gothic" w:eastAsia="Times New Roman" w:hAnsi="Century Gothic" w:cs="Times New Roman"/>
          <w:color w:val="auto"/>
          <w:sz w:val="24"/>
          <w:szCs w:val="24"/>
        </w:rPr>
      </w:pPr>
    </w:p>
    <w:p w:rsidR="00E26F0E" w:rsidRPr="00E760AB" w:rsidRDefault="00E26F0E" w:rsidP="00E26F0E">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Prelude</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E760AB">
        <w:rPr>
          <w:rFonts w:ascii="Century Gothic" w:eastAsia="Times New Roman" w:hAnsi="Century Gothic" w:cs="Arial"/>
          <w:i/>
          <w:iCs/>
          <w:sz w:val="24"/>
          <w:szCs w:val="24"/>
        </w:rPr>
        <w:tab/>
      </w:r>
      <w:r>
        <w:rPr>
          <w:rFonts w:ascii="Century Gothic" w:eastAsia="Times New Roman" w:hAnsi="Century Gothic" w:cs="Arial"/>
          <w:i/>
          <w:iCs/>
          <w:sz w:val="24"/>
          <w:szCs w:val="24"/>
        </w:rPr>
        <w:t>“Away in a Manger”</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E760AB">
        <w:rPr>
          <w:rFonts w:ascii="Century Gothic" w:eastAsia="Times New Roman" w:hAnsi="Century Gothic" w:cs="Arial"/>
          <w:i/>
          <w:iCs/>
          <w:sz w:val="24"/>
          <w:szCs w:val="24"/>
        </w:rPr>
        <w:t>NCH #124</w:t>
      </w:r>
    </w:p>
    <w:p w:rsidR="00E26F0E" w:rsidRPr="00E760AB" w:rsidRDefault="00E26F0E" w:rsidP="00E26F0E">
      <w:pPr>
        <w:spacing w:after="0" w:line="240" w:lineRule="auto"/>
        <w:rPr>
          <w:rFonts w:ascii="Century Gothic" w:eastAsia="Times New Roman" w:hAnsi="Century Gothic" w:cs="Times New Roman"/>
          <w:color w:val="auto"/>
          <w:sz w:val="24"/>
          <w:szCs w:val="24"/>
        </w:rPr>
      </w:pPr>
    </w:p>
    <w:p w:rsidR="00E26F0E" w:rsidRPr="00E760AB" w:rsidRDefault="00E26F0E" w:rsidP="00E26F0E">
      <w:pPr>
        <w:spacing w:after="0" w:line="240" w:lineRule="auto"/>
        <w:ind w:right="100"/>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Welcome to Worship</w:t>
      </w:r>
    </w:p>
    <w:p w:rsidR="00E26F0E" w:rsidRPr="00E760AB" w:rsidRDefault="00E26F0E" w:rsidP="00E26F0E">
      <w:pPr>
        <w:spacing w:after="0" w:line="240" w:lineRule="auto"/>
        <w:jc w:val="center"/>
        <w:rPr>
          <w:rFonts w:ascii="Century Gothic" w:eastAsia="Times New Roman" w:hAnsi="Century Gothic" w:cs="Times New Roman"/>
          <w:color w:val="auto"/>
          <w:sz w:val="24"/>
          <w:szCs w:val="24"/>
        </w:rPr>
      </w:pPr>
      <w:r w:rsidRPr="00E760AB">
        <w:rPr>
          <w:rFonts w:ascii="Century Gothic" w:eastAsia="Times New Roman" w:hAnsi="Century Gothic" w:cs="Arial"/>
          <w:color w:val="1D2226"/>
          <w:sz w:val="24"/>
          <w:szCs w:val="24"/>
        </w:rPr>
        <w:t>One: Welcome to everyone, in every space!</w:t>
      </w:r>
    </w:p>
    <w:p w:rsidR="00E26F0E" w:rsidRPr="00E760AB" w:rsidRDefault="00E26F0E" w:rsidP="00E26F0E">
      <w:pPr>
        <w:spacing w:after="0" w:line="240" w:lineRule="auto"/>
        <w:jc w:val="center"/>
        <w:rPr>
          <w:rFonts w:ascii="Century Gothic" w:eastAsia="Times New Roman" w:hAnsi="Century Gothic" w:cs="Times New Roman"/>
          <w:color w:val="auto"/>
          <w:sz w:val="24"/>
          <w:szCs w:val="24"/>
        </w:rPr>
      </w:pPr>
      <w:r w:rsidRPr="00E760AB">
        <w:rPr>
          <w:rFonts w:ascii="Century Gothic" w:eastAsia="Times New Roman" w:hAnsi="Century Gothic" w:cs="Arial"/>
          <w:sz w:val="24"/>
          <w:szCs w:val="24"/>
        </w:rPr>
        <w:t>Whoever you are and wherever you are on life’s journey,</w:t>
      </w:r>
    </w:p>
    <w:p w:rsidR="00E26F0E" w:rsidRPr="00E760AB" w:rsidRDefault="00E26F0E" w:rsidP="00E26F0E">
      <w:pPr>
        <w:spacing w:after="0" w:line="240" w:lineRule="auto"/>
        <w:jc w:val="center"/>
        <w:rPr>
          <w:rFonts w:ascii="Century Gothic" w:eastAsia="Times New Roman" w:hAnsi="Century Gothic" w:cs="Times New Roman"/>
          <w:color w:val="auto"/>
          <w:sz w:val="24"/>
          <w:szCs w:val="24"/>
        </w:rPr>
      </w:pPr>
      <w:r w:rsidRPr="00E760AB">
        <w:rPr>
          <w:rFonts w:ascii="Century Gothic" w:eastAsia="Times New Roman" w:hAnsi="Century Gothic" w:cs="Arial"/>
          <w:sz w:val="24"/>
          <w:szCs w:val="24"/>
        </w:rPr>
        <w:t xml:space="preserve">ALL: </w:t>
      </w:r>
      <w:r w:rsidRPr="00E760AB">
        <w:rPr>
          <w:rFonts w:ascii="Century Gothic" w:eastAsia="Times New Roman" w:hAnsi="Century Gothic" w:cs="Arial"/>
          <w:b/>
          <w:bCs/>
          <w:sz w:val="24"/>
          <w:szCs w:val="24"/>
        </w:rPr>
        <w:t>We welcome you here.</w:t>
      </w:r>
    </w:p>
    <w:p w:rsidR="00E26F0E" w:rsidRPr="00E760AB" w:rsidRDefault="00E26F0E" w:rsidP="00E26F0E">
      <w:pPr>
        <w:spacing w:after="0" w:line="240" w:lineRule="auto"/>
        <w:rPr>
          <w:rFonts w:ascii="Century Gothic" w:eastAsia="Times New Roman" w:hAnsi="Century Gothic" w:cs="Times New Roman"/>
          <w:color w:val="auto"/>
          <w:sz w:val="24"/>
          <w:szCs w:val="24"/>
        </w:rPr>
      </w:pPr>
    </w:p>
    <w:p w:rsidR="00E26F0E" w:rsidRPr="00E760AB" w:rsidRDefault="00E26F0E" w:rsidP="00E26F0E">
      <w:pPr>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Opening Comments</w:t>
      </w:r>
    </w:p>
    <w:p w:rsidR="00E26F0E" w:rsidRPr="00E760AB" w:rsidRDefault="00E26F0E" w:rsidP="00E26F0E">
      <w:pPr>
        <w:spacing w:after="0" w:line="240" w:lineRule="auto"/>
        <w:rPr>
          <w:rFonts w:ascii="Century Gothic" w:eastAsia="Times New Roman" w:hAnsi="Century Gothic" w:cs="Times New Roman"/>
          <w:color w:val="auto"/>
          <w:sz w:val="24"/>
          <w:szCs w:val="24"/>
        </w:rPr>
      </w:pPr>
    </w:p>
    <w:p w:rsidR="00E26F0E" w:rsidRPr="00E760AB" w:rsidRDefault="00E26F0E" w:rsidP="00E26F0E">
      <w:pPr>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Entrance of Light &amp; Ringing of the Bell</w:t>
      </w:r>
    </w:p>
    <w:p w:rsidR="00E26F0E" w:rsidRPr="00E760AB" w:rsidRDefault="00E26F0E" w:rsidP="00E26F0E">
      <w:pPr>
        <w:spacing w:after="0" w:line="240" w:lineRule="auto"/>
        <w:rPr>
          <w:rFonts w:ascii="Century Gothic" w:eastAsia="Times New Roman" w:hAnsi="Century Gothic" w:cs="Times New Roman"/>
          <w:color w:val="auto"/>
          <w:sz w:val="24"/>
          <w:szCs w:val="24"/>
        </w:rPr>
      </w:pPr>
    </w:p>
    <w:p w:rsidR="00E26F0E" w:rsidRPr="00E760AB" w:rsidRDefault="00E26F0E" w:rsidP="00E26F0E">
      <w:pPr>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Call to Worship (from Psalm 148, responsively)</w:t>
      </w:r>
    </w:p>
    <w:p w:rsidR="00E26F0E" w:rsidRPr="00E760AB" w:rsidRDefault="00E26F0E" w:rsidP="00E26F0E">
      <w:pPr>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One: Praise God! Praise God from the heavens.</w:t>
      </w:r>
    </w:p>
    <w:p w:rsidR="00E26F0E" w:rsidRPr="00E760AB" w:rsidRDefault="00E26F0E" w:rsidP="00E26F0E">
      <w:pPr>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b/>
          <w:bCs/>
          <w:i/>
          <w:iCs/>
          <w:sz w:val="24"/>
          <w:szCs w:val="24"/>
        </w:rPr>
        <w:t>All: Praise God in the heights. Praise God, all you angels.</w:t>
      </w:r>
    </w:p>
    <w:p w:rsidR="00E26F0E" w:rsidRPr="00E760AB" w:rsidRDefault="00E26F0E" w:rsidP="00E26F0E">
      <w:pPr>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One: Praise God from the earth.</w:t>
      </w:r>
    </w:p>
    <w:p w:rsidR="00E26F0E" w:rsidRPr="00E760AB" w:rsidRDefault="00E26F0E" w:rsidP="00E26F0E">
      <w:pPr>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b/>
          <w:bCs/>
          <w:i/>
          <w:iCs/>
          <w:sz w:val="24"/>
          <w:szCs w:val="24"/>
        </w:rPr>
        <w:t>All: Young and old alike, all God’s children together. Praise God!</w:t>
      </w:r>
    </w:p>
    <w:p w:rsidR="00E26F0E" w:rsidRPr="00E760AB" w:rsidRDefault="00E26F0E" w:rsidP="00E26F0E">
      <w:pPr>
        <w:spacing w:after="0" w:line="240" w:lineRule="auto"/>
        <w:rPr>
          <w:rFonts w:ascii="Century Gothic" w:eastAsia="Times New Roman" w:hAnsi="Century Gothic" w:cs="Times New Roman"/>
          <w:color w:val="auto"/>
          <w:sz w:val="24"/>
          <w:szCs w:val="24"/>
        </w:rPr>
      </w:pPr>
    </w:p>
    <w:p w:rsidR="00E26F0E" w:rsidRPr="00E760AB" w:rsidRDefault="00E26F0E" w:rsidP="00E26F0E">
      <w:pPr>
        <w:spacing w:after="0" w:line="240" w:lineRule="auto"/>
        <w:rPr>
          <w:rFonts w:ascii="Century Gothic" w:eastAsia="Times New Roman" w:hAnsi="Century Gothic" w:cs="Times New Roman"/>
          <w:color w:val="auto"/>
          <w:sz w:val="24"/>
          <w:szCs w:val="24"/>
        </w:rPr>
      </w:pPr>
    </w:p>
    <w:p w:rsidR="00E26F0E" w:rsidRPr="00E760AB" w:rsidRDefault="00E26F0E" w:rsidP="00E26F0E">
      <w:pPr>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Opening Song</w:t>
      </w:r>
      <w:r w:rsidRPr="00E760AB">
        <w:rPr>
          <w:rFonts w:ascii="Century Gothic" w:eastAsia="Times New Roman" w:hAnsi="Century Gothic" w:cs="Arial"/>
          <w:i/>
          <w:iCs/>
          <w:sz w:val="24"/>
          <w:szCs w:val="24"/>
        </w:rPr>
        <w:tab/>
      </w:r>
      <w:r>
        <w:rPr>
          <w:rFonts w:ascii="Century Gothic" w:eastAsia="Times New Roman" w:hAnsi="Century Gothic" w:cs="Arial"/>
          <w:i/>
          <w:iCs/>
          <w:sz w:val="24"/>
          <w:szCs w:val="24"/>
        </w:rPr>
        <w:tab/>
        <w:t>“Hark the Herald Angels Sing”</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E760AB">
        <w:rPr>
          <w:rFonts w:ascii="Century Gothic" w:eastAsia="Times New Roman" w:hAnsi="Century Gothic" w:cs="Arial"/>
          <w:i/>
          <w:iCs/>
          <w:sz w:val="24"/>
          <w:szCs w:val="24"/>
        </w:rPr>
        <w:t>NCH #144</w:t>
      </w:r>
    </w:p>
    <w:p w:rsidR="00E26F0E" w:rsidRPr="00E760AB" w:rsidRDefault="00E26F0E" w:rsidP="00E26F0E">
      <w:pPr>
        <w:spacing w:after="0" w:line="240" w:lineRule="auto"/>
        <w:rPr>
          <w:rFonts w:ascii="Century Gothic" w:eastAsia="Times New Roman" w:hAnsi="Century Gothic" w:cs="Times New Roman"/>
          <w:color w:val="auto"/>
          <w:sz w:val="24"/>
          <w:szCs w:val="24"/>
        </w:rPr>
      </w:pPr>
    </w:p>
    <w:p w:rsidR="00E26F0E" w:rsidRPr="00E760AB" w:rsidRDefault="00E26F0E" w:rsidP="00E26F0E">
      <w:pPr>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Children’s Chat &amp; Blessing</w:t>
      </w:r>
      <w:r w:rsidRPr="00E760AB">
        <w:rPr>
          <w:rFonts w:ascii="Century Gothic" w:eastAsia="Times New Roman" w:hAnsi="Century Gothic" w:cs="Arial"/>
          <w:i/>
          <w:iCs/>
          <w:sz w:val="24"/>
          <w:szCs w:val="24"/>
        </w:rPr>
        <w:tab/>
      </w:r>
      <w:r w:rsidRPr="00E760AB">
        <w:rPr>
          <w:rFonts w:ascii="Century Gothic" w:eastAsia="Times New Roman" w:hAnsi="Century Gothic" w:cs="Arial"/>
          <w:i/>
          <w:iCs/>
          <w:sz w:val="24"/>
          <w:szCs w:val="24"/>
        </w:rPr>
        <w:tab/>
      </w:r>
      <w:r w:rsidRPr="00E760AB">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E760AB">
        <w:rPr>
          <w:rFonts w:ascii="Century Gothic" w:eastAsia="Times New Roman" w:hAnsi="Century Gothic" w:cs="Arial"/>
          <w:i/>
          <w:iCs/>
          <w:sz w:val="24"/>
          <w:szCs w:val="24"/>
        </w:rPr>
        <w:t>Jim Bale</w:t>
      </w:r>
    </w:p>
    <w:p w:rsidR="00E26F0E" w:rsidRPr="00E760AB" w:rsidRDefault="00E26F0E" w:rsidP="00E26F0E">
      <w:pPr>
        <w:shd w:val="clear" w:color="auto" w:fill="FFFFFF"/>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Though we gather separately, we are one community</w:t>
      </w:r>
    </w:p>
    <w:p w:rsidR="00E26F0E" w:rsidRPr="00E760AB" w:rsidRDefault="00E26F0E" w:rsidP="00E26F0E">
      <w:pPr>
        <w:shd w:val="clear" w:color="auto" w:fill="FFFFFF"/>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In the sanctuary, playground or at home.</w:t>
      </w:r>
    </w:p>
    <w:p w:rsidR="00E26F0E" w:rsidRPr="00E760AB" w:rsidRDefault="00E26F0E" w:rsidP="00E26F0E">
      <w:pPr>
        <w:shd w:val="clear" w:color="auto" w:fill="FFFFFF"/>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 xml:space="preserve">As the children depart for Sunday </w:t>
      </w:r>
      <w:proofErr w:type="gramStart"/>
      <w:r w:rsidRPr="00E760AB">
        <w:rPr>
          <w:rFonts w:ascii="Century Gothic" w:eastAsia="Times New Roman" w:hAnsi="Century Gothic" w:cs="Arial"/>
          <w:i/>
          <w:iCs/>
          <w:sz w:val="24"/>
          <w:szCs w:val="24"/>
        </w:rPr>
        <w:t>School</w:t>
      </w:r>
      <w:proofErr w:type="gramEnd"/>
      <w:r w:rsidRPr="00E760AB">
        <w:rPr>
          <w:rFonts w:ascii="Century Gothic" w:eastAsia="Times New Roman" w:hAnsi="Century Gothic" w:cs="Arial"/>
          <w:i/>
          <w:iCs/>
          <w:sz w:val="24"/>
          <w:szCs w:val="24"/>
        </w:rPr>
        <w:t>,</w:t>
      </w:r>
    </w:p>
    <w:p w:rsidR="00E26F0E" w:rsidRPr="00E760AB" w:rsidRDefault="00E26F0E" w:rsidP="00E26F0E">
      <w:pPr>
        <w:shd w:val="clear" w:color="auto" w:fill="FFFFFF"/>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Our hearts are shining with Christmas Love.</w:t>
      </w:r>
    </w:p>
    <w:p w:rsidR="00E26F0E" w:rsidRPr="00E760AB" w:rsidRDefault="00E26F0E" w:rsidP="00E26F0E">
      <w:pPr>
        <w:shd w:val="clear" w:color="auto" w:fill="FFFFFF"/>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Love is the reason we are here.</w:t>
      </w:r>
    </w:p>
    <w:p w:rsidR="00E26F0E" w:rsidRPr="00E760AB" w:rsidRDefault="00E26F0E" w:rsidP="00E26F0E">
      <w:pPr>
        <w:shd w:val="clear" w:color="auto" w:fill="FFFFFF"/>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God is here with us, And God is out there, too!</w:t>
      </w:r>
    </w:p>
    <w:p w:rsidR="00E26F0E" w:rsidRPr="00E760AB" w:rsidRDefault="00E26F0E" w:rsidP="00E26F0E">
      <w:pPr>
        <w:shd w:val="clear" w:color="auto" w:fill="FFFFFF"/>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Go with God. Amen.</w:t>
      </w:r>
    </w:p>
    <w:p w:rsidR="00E26F0E" w:rsidRPr="00E760AB" w:rsidRDefault="00E26F0E" w:rsidP="00E26F0E">
      <w:pPr>
        <w:spacing w:after="0" w:line="240" w:lineRule="auto"/>
        <w:rPr>
          <w:rFonts w:ascii="Century Gothic" w:eastAsia="Times New Roman" w:hAnsi="Century Gothic" w:cs="Times New Roman"/>
          <w:color w:val="auto"/>
          <w:sz w:val="24"/>
          <w:szCs w:val="24"/>
        </w:rPr>
      </w:pPr>
    </w:p>
    <w:p w:rsidR="00E26F0E" w:rsidRPr="00E760AB" w:rsidRDefault="00E26F0E" w:rsidP="00E26F0E">
      <w:pPr>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Prayer for Illumination</w:t>
      </w:r>
    </w:p>
    <w:p w:rsidR="00E26F0E" w:rsidRPr="00E760AB" w:rsidRDefault="00E26F0E" w:rsidP="00E26F0E">
      <w:pPr>
        <w:spacing w:after="0" w:line="240" w:lineRule="auto"/>
        <w:rPr>
          <w:rFonts w:ascii="Century Gothic" w:eastAsia="Times New Roman" w:hAnsi="Century Gothic" w:cs="Times New Roman"/>
          <w:color w:val="auto"/>
          <w:sz w:val="24"/>
          <w:szCs w:val="24"/>
        </w:rPr>
      </w:pPr>
    </w:p>
    <w:p w:rsidR="00E26F0E" w:rsidRPr="00E760AB" w:rsidRDefault="00E26F0E" w:rsidP="00E26F0E">
      <w:pPr>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First Reading</w:t>
      </w:r>
      <w:r w:rsidRPr="00E760AB">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E760AB">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00A37465">
        <w:rPr>
          <w:rFonts w:ascii="Century Gothic" w:eastAsia="Times New Roman" w:hAnsi="Century Gothic" w:cs="Arial"/>
          <w:i/>
          <w:iCs/>
          <w:sz w:val="24"/>
          <w:szCs w:val="24"/>
        </w:rPr>
        <w:tab/>
      </w:r>
      <w:r w:rsidRPr="00E760AB">
        <w:rPr>
          <w:rFonts w:ascii="Century Gothic" w:eastAsia="Times New Roman" w:hAnsi="Century Gothic" w:cs="Arial"/>
          <w:i/>
          <w:iCs/>
          <w:sz w:val="24"/>
          <w:szCs w:val="24"/>
        </w:rPr>
        <w:t>1 Samuel 2:18-20</w:t>
      </w:r>
      <w:proofErr w:type="gramStart"/>
      <w:r w:rsidRPr="00E760AB">
        <w:rPr>
          <w:rFonts w:ascii="Century Gothic" w:eastAsia="Times New Roman" w:hAnsi="Century Gothic" w:cs="Arial"/>
          <w:i/>
          <w:iCs/>
          <w:sz w:val="24"/>
          <w:szCs w:val="24"/>
        </w:rPr>
        <w:t>,26</w:t>
      </w:r>
      <w:proofErr w:type="gramEnd"/>
      <w:r w:rsidRPr="00E760AB">
        <w:rPr>
          <w:rFonts w:ascii="Century Gothic" w:eastAsia="Times New Roman" w:hAnsi="Century Gothic" w:cs="Arial"/>
          <w:i/>
          <w:iCs/>
          <w:sz w:val="24"/>
          <w:szCs w:val="24"/>
        </w:rPr>
        <w:t>, NRSV</w:t>
      </w:r>
    </w:p>
    <w:p w:rsidR="00E26F0E" w:rsidRPr="00E760AB" w:rsidRDefault="00E26F0E" w:rsidP="00E26F0E">
      <w:pPr>
        <w:spacing w:after="0" w:line="240" w:lineRule="auto"/>
        <w:ind w:firstLine="540"/>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 xml:space="preserve">Samuel was ministering before the Lord, a boy wearing a linen ephod. His mother used to make for him a little robe and take it to him each year, when she went up with her husband to offer the yearly sacrifice. Then Eli would bless </w:t>
      </w:r>
      <w:proofErr w:type="spellStart"/>
      <w:r w:rsidRPr="00E760AB">
        <w:rPr>
          <w:rFonts w:ascii="Century Gothic" w:eastAsia="Times New Roman" w:hAnsi="Century Gothic" w:cs="Arial"/>
          <w:i/>
          <w:iCs/>
          <w:sz w:val="24"/>
          <w:szCs w:val="24"/>
        </w:rPr>
        <w:t>Elkanah</w:t>
      </w:r>
      <w:proofErr w:type="spellEnd"/>
      <w:r w:rsidRPr="00E760AB">
        <w:rPr>
          <w:rFonts w:ascii="Century Gothic" w:eastAsia="Times New Roman" w:hAnsi="Century Gothic" w:cs="Arial"/>
          <w:i/>
          <w:iCs/>
          <w:sz w:val="24"/>
          <w:szCs w:val="24"/>
        </w:rPr>
        <w:t xml:space="preserve"> and his wife, and say, “May the Lord repay you with children by this woman for the gift that she made to the </w:t>
      </w:r>
      <w:proofErr w:type="gramStart"/>
      <w:r w:rsidRPr="00E760AB">
        <w:rPr>
          <w:rFonts w:ascii="Century Gothic" w:eastAsia="Times New Roman" w:hAnsi="Century Gothic" w:cs="Arial"/>
          <w:i/>
          <w:iCs/>
          <w:sz w:val="24"/>
          <w:szCs w:val="24"/>
        </w:rPr>
        <w:t>Lord ”</w:t>
      </w:r>
      <w:proofErr w:type="gramEnd"/>
      <w:r w:rsidRPr="00E760AB">
        <w:rPr>
          <w:rFonts w:ascii="Century Gothic" w:eastAsia="Times New Roman" w:hAnsi="Century Gothic" w:cs="Arial"/>
          <w:i/>
          <w:iCs/>
          <w:sz w:val="24"/>
          <w:szCs w:val="24"/>
        </w:rPr>
        <w:t>; and then they would return to their home.</w:t>
      </w:r>
      <w:r>
        <w:rPr>
          <w:rFonts w:ascii="Century Gothic" w:eastAsia="Times New Roman" w:hAnsi="Century Gothic" w:cs="Arial"/>
          <w:i/>
          <w:iCs/>
          <w:sz w:val="24"/>
          <w:szCs w:val="24"/>
        </w:rPr>
        <w:t xml:space="preserve"> </w:t>
      </w:r>
      <w:r w:rsidRPr="00E760AB">
        <w:rPr>
          <w:rFonts w:ascii="Century Gothic" w:eastAsia="Times New Roman" w:hAnsi="Century Gothic" w:cs="Arial"/>
          <w:i/>
          <w:iCs/>
          <w:sz w:val="24"/>
          <w:szCs w:val="24"/>
        </w:rPr>
        <w:t>Now the boy Samuel continued to grow both in stature and in favor with the Lord and with the people.</w:t>
      </w:r>
    </w:p>
    <w:p w:rsidR="00E26F0E" w:rsidRPr="00E760AB" w:rsidRDefault="00E26F0E" w:rsidP="00E26F0E">
      <w:pPr>
        <w:spacing w:after="0" w:line="240" w:lineRule="auto"/>
        <w:rPr>
          <w:rFonts w:ascii="Century Gothic" w:eastAsia="Times New Roman" w:hAnsi="Century Gothic" w:cs="Times New Roman"/>
          <w:color w:val="auto"/>
          <w:sz w:val="24"/>
          <w:szCs w:val="24"/>
        </w:rPr>
      </w:pPr>
    </w:p>
    <w:p w:rsidR="00E26F0E" w:rsidRPr="00E760AB" w:rsidRDefault="00E26F0E" w:rsidP="00E26F0E">
      <w:pPr>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Gospel Reading</w:t>
      </w:r>
      <w:r w:rsidR="00A37465">
        <w:rPr>
          <w:rFonts w:ascii="Century Gothic" w:eastAsia="Times New Roman" w:hAnsi="Century Gothic" w:cs="Arial"/>
          <w:i/>
          <w:iCs/>
          <w:color w:val="FF0000"/>
          <w:sz w:val="24"/>
          <w:szCs w:val="24"/>
        </w:rPr>
        <w:tab/>
      </w:r>
      <w:r w:rsidRPr="00E760AB">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E760AB">
        <w:rPr>
          <w:rFonts w:ascii="Century Gothic" w:eastAsia="Times New Roman" w:hAnsi="Century Gothic" w:cs="Arial"/>
          <w:i/>
          <w:iCs/>
          <w:sz w:val="24"/>
          <w:szCs w:val="24"/>
        </w:rPr>
        <w:tab/>
      </w:r>
      <w:r w:rsidR="00A37465">
        <w:rPr>
          <w:rFonts w:ascii="Century Gothic" w:eastAsia="Times New Roman" w:hAnsi="Century Gothic" w:cs="Arial"/>
          <w:i/>
          <w:iCs/>
          <w:sz w:val="24"/>
          <w:szCs w:val="24"/>
        </w:rPr>
        <w:tab/>
      </w:r>
      <w:r w:rsidRPr="00E760AB">
        <w:rPr>
          <w:rFonts w:ascii="Century Gothic" w:eastAsia="Times New Roman" w:hAnsi="Century Gothic" w:cs="Arial"/>
          <w:i/>
          <w:iCs/>
          <w:sz w:val="24"/>
          <w:szCs w:val="24"/>
        </w:rPr>
        <w:t>Luke 2:41-52, NRSV</w:t>
      </w:r>
    </w:p>
    <w:p w:rsidR="00E26F0E" w:rsidRPr="00E760AB" w:rsidRDefault="00E26F0E" w:rsidP="00E26F0E">
      <w:pPr>
        <w:spacing w:after="0" w:line="240" w:lineRule="auto"/>
        <w:ind w:firstLine="540"/>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 xml:space="preserve">Now every year his parents went to Jerusalem for the festival of the Passover. And when he was twelve years old, they went up as usual for the festival. When the festival was ended and they started to return, the boy Jesus stayed behind in Jerusalem, but his parents did not know it. Assuming that he was in the group of travelers, they went a day’s journey. Then they started to look for him among their relatives and friends. When they did not find him, they returned to Jerusalem to search for him. After three days they found him in the temple, sitting among the teachers, listening to them and asking them questions. And all who heard him were amazed at his understanding and his answers. When his parents saw him they were astonished; and his mother said to him, “Child, why have you treated us like this? Look, your father and I have been searching for you in </w:t>
      </w:r>
      <w:r w:rsidRPr="00E760AB">
        <w:rPr>
          <w:rFonts w:ascii="Century Gothic" w:eastAsia="Times New Roman" w:hAnsi="Century Gothic" w:cs="Arial"/>
          <w:i/>
          <w:iCs/>
          <w:sz w:val="24"/>
          <w:szCs w:val="24"/>
        </w:rPr>
        <w:lastRenderedPageBreak/>
        <w:t>great anxiety.” He said to them, “Why were you searching for me? Did you not know that I must be in my Father’s house?” But they did not understand what he said to them. Then he went down with them and came to Nazareth, and was obedient to them. His mother treasured all these things in her heart.</w:t>
      </w:r>
      <w:r>
        <w:rPr>
          <w:rFonts w:ascii="Century Gothic" w:eastAsia="Times New Roman" w:hAnsi="Century Gothic" w:cs="Times New Roman"/>
          <w:color w:val="auto"/>
          <w:sz w:val="24"/>
          <w:szCs w:val="24"/>
        </w:rPr>
        <w:t xml:space="preserve"> </w:t>
      </w:r>
      <w:r w:rsidRPr="00E760AB">
        <w:rPr>
          <w:rFonts w:ascii="Century Gothic" w:eastAsia="Times New Roman" w:hAnsi="Century Gothic" w:cs="Arial"/>
          <w:i/>
          <w:iCs/>
          <w:sz w:val="24"/>
          <w:szCs w:val="24"/>
        </w:rPr>
        <w:t>And Jesus increased in wisdom and in years, and in divine and human favor.</w:t>
      </w:r>
    </w:p>
    <w:p w:rsidR="00E26F0E" w:rsidRPr="00E760AB" w:rsidRDefault="00E26F0E" w:rsidP="00E26F0E">
      <w:pPr>
        <w:spacing w:after="0" w:line="240" w:lineRule="auto"/>
        <w:rPr>
          <w:rFonts w:ascii="Century Gothic" w:eastAsia="Times New Roman" w:hAnsi="Century Gothic" w:cs="Times New Roman"/>
          <w:color w:val="auto"/>
          <w:sz w:val="24"/>
          <w:szCs w:val="24"/>
        </w:rPr>
      </w:pPr>
    </w:p>
    <w:p w:rsidR="00E26F0E" w:rsidRPr="00E760AB" w:rsidRDefault="00E26F0E" w:rsidP="00E26F0E">
      <w:pPr>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i/>
          <w:iCs/>
          <w:color w:val="auto"/>
          <w:sz w:val="24"/>
          <w:szCs w:val="24"/>
        </w:rPr>
        <w:t>Reflection</w:t>
      </w:r>
      <w:r w:rsidRPr="0048755D">
        <w:rPr>
          <w:rFonts w:ascii="Century Gothic" w:eastAsia="Times New Roman" w:hAnsi="Century Gothic" w:cs="Arial"/>
          <w:color w:val="auto"/>
          <w:sz w:val="24"/>
          <w:szCs w:val="24"/>
        </w:rPr>
        <w:tab/>
      </w:r>
      <w:r w:rsidRPr="0048755D">
        <w:rPr>
          <w:rFonts w:ascii="Century Gothic" w:eastAsia="Times New Roman" w:hAnsi="Century Gothic" w:cs="Arial"/>
          <w:color w:val="auto"/>
          <w:sz w:val="24"/>
          <w:szCs w:val="24"/>
        </w:rPr>
        <w:tab/>
      </w:r>
      <w:r w:rsidRPr="0048755D">
        <w:rPr>
          <w:rFonts w:ascii="Century Gothic" w:eastAsia="Times New Roman" w:hAnsi="Century Gothic" w:cs="Arial"/>
          <w:i/>
          <w:iCs/>
          <w:color w:val="auto"/>
          <w:sz w:val="24"/>
          <w:szCs w:val="24"/>
        </w:rPr>
        <w:tab/>
      </w:r>
      <w:r w:rsidRPr="00E760AB">
        <w:rPr>
          <w:rFonts w:ascii="Century Gothic" w:eastAsia="Times New Roman" w:hAnsi="Century Gothic" w:cs="Arial"/>
          <w:i/>
          <w:iCs/>
          <w:color w:val="auto"/>
          <w:sz w:val="24"/>
          <w:szCs w:val="24"/>
        </w:rPr>
        <w:t>“Forever Young”</w:t>
      </w:r>
      <w:r w:rsidRPr="0048755D">
        <w:rPr>
          <w:rFonts w:ascii="Century Gothic" w:eastAsia="Times New Roman" w:hAnsi="Century Gothic" w:cs="Arial"/>
          <w:i/>
          <w:iCs/>
          <w:color w:val="auto"/>
          <w:sz w:val="24"/>
          <w:szCs w:val="24"/>
        </w:rPr>
        <w:tab/>
      </w:r>
      <w:r w:rsidRPr="0048755D">
        <w:rPr>
          <w:rFonts w:ascii="Century Gothic" w:eastAsia="Times New Roman" w:hAnsi="Century Gothic" w:cs="Arial"/>
          <w:i/>
          <w:iCs/>
          <w:color w:val="auto"/>
          <w:sz w:val="24"/>
          <w:szCs w:val="24"/>
        </w:rPr>
        <w:tab/>
      </w:r>
      <w:r w:rsidRPr="00E760AB">
        <w:rPr>
          <w:rFonts w:ascii="Century Gothic" w:eastAsia="Times New Roman" w:hAnsi="Century Gothic" w:cs="Arial"/>
          <w:i/>
          <w:iCs/>
          <w:color w:val="auto"/>
          <w:sz w:val="24"/>
          <w:szCs w:val="24"/>
        </w:rPr>
        <w:t xml:space="preserve">Rev. Brent </w:t>
      </w:r>
      <w:proofErr w:type="spellStart"/>
      <w:r w:rsidRPr="00E760AB">
        <w:rPr>
          <w:rFonts w:ascii="Century Gothic" w:eastAsia="Times New Roman" w:hAnsi="Century Gothic" w:cs="Arial"/>
          <w:i/>
          <w:iCs/>
          <w:color w:val="auto"/>
          <w:sz w:val="24"/>
          <w:szCs w:val="24"/>
        </w:rPr>
        <w:t>Gundlah</w:t>
      </w:r>
      <w:proofErr w:type="spellEnd"/>
    </w:p>
    <w:p w:rsidR="00E26F0E" w:rsidRPr="00E760AB" w:rsidRDefault="00E26F0E" w:rsidP="00E26F0E">
      <w:pPr>
        <w:spacing w:after="0" w:line="240" w:lineRule="auto"/>
        <w:rPr>
          <w:rFonts w:ascii="Century Gothic" w:eastAsia="Times New Roman" w:hAnsi="Century Gothic" w:cs="Times New Roman"/>
          <w:color w:val="auto"/>
          <w:sz w:val="24"/>
          <w:szCs w:val="24"/>
        </w:rPr>
      </w:pPr>
    </w:p>
    <w:p w:rsidR="00E26F0E" w:rsidRPr="00E760AB" w:rsidRDefault="00E26F0E" w:rsidP="00E26F0E">
      <w:pPr>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Call to Offering/Prayer of Dedication</w:t>
      </w:r>
    </w:p>
    <w:p w:rsidR="00E26F0E" w:rsidRPr="00E760AB" w:rsidRDefault="00E26F0E" w:rsidP="00E26F0E">
      <w:pPr>
        <w:spacing w:after="0" w:line="240" w:lineRule="auto"/>
        <w:rPr>
          <w:rFonts w:ascii="Century Gothic" w:eastAsia="Times New Roman" w:hAnsi="Century Gothic" w:cs="Times New Roman"/>
          <w:color w:val="auto"/>
          <w:sz w:val="24"/>
          <w:szCs w:val="24"/>
        </w:rPr>
      </w:pPr>
    </w:p>
    <w:p w:rsidR="00E26F0E" w:rsidRPr="00E760AB" w:rsidRDefault="00E26F0E" w:rsidP="00E26F0E">
      <w:pPr>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Prayers of the Community</w:t>
      </w:r>
    </w:p>
    <w:p w:rsidR="00E26F0E" w:rsidRPr="00E760AB" w:rsidRDefault="00E26F0E" w:rsidP="00E26F0E">
      <w:pPr>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(If you would like to offer a prayer of gratitude or concern for someone or some situation please use first names for security. The congregation will respond to each prayerful offering with the following words:</w:t>
      </w:r>
    </w:p>
    <w:p w:rsidR="00E26F0E" w:rsidRPr="00E760AB" w:rsidRDefault="00E26F0E" w:rsidP="00E26F0E">
      <w:pPr>
        <w:spacing w:after="0" w:line="240" w:lineRule="auto"/>
        <w:jc w:val="center"/>
        <w:rPr>
          <w:rFonts w:ascii="Century Gothic" w:eastAsia="Times New Roman" w:hAnsi="Century Gothic" w:cs="Times New Roman"/>
          <w:color w:val="auto"/>
          <w:sz w:val="24"/>
          <w:szCs w:val="24"/>
        </w:rPr>
      </w:pPr>
      <w:r w:rsidRPr="00E760AB">
        <w:rPr>
          <w:rFonts w:ascii="Century Gothic" w:eastAsia="Times New Roman" w:hAnsi="Century Gothic" w:cs="Arial"/>
          <w:b/>
          <w:bCs/>
          <w:i/>
          <w:iCs/>
          <w:sz w:val="24"/>
          <w:szCs w:val="24"/>
        </w:rPr>
        <w:t>“Together with God, we hear your prayers.”</w:t>
      </w:r>
      <w:r w:rsidRPr="00E760AB">
        <w:rPr>
          <w:rFonts w:ascii="Century Gothic" w:eastAsia="Times New Roman" w:hAnsi="Century Gothic" w:cs="Arial"/>
          <w:i/>
          <w:iCs/>
          <w:sz w:val="24"/>
          <w:szCs w:val="24"/>
        </w:rPr>
        <w:t>)</w:t>
      </w:r>
    </w:p>
    <w:p w:rsidR="00E26F0E" w:rsidRPr="00E760AB" w:rsidRDefault="00E26F0E" w:rsidP="00E26F0E">
      <w:pPr>
        <w:spacing w:after="0" w:line="240" w:lineRule="auto"/>
        <w:rPr>
          <w:rFonts w:ascii="Century Gothic" w:eastAsia="Times New Roman" w:hAnsi="Century Gothic" w:cs="Times New Roman"/>
          <w:color w:val="auto"/>
          <w:sz w:val="24"/>
          <w:szCs w:val="24"/>
        </w:rPr>
      </w:pPr>
    </w:p>
    <w:p w:rsidR="00E26F0E" w:rsidRPr="00E760AB" w:rsidRDefault="00E26F0E" w:rsidP="00E26F0E">
      <w:pPr>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Pastoral Prayer</w:t>
      </w:r>
    </w:p>
    <w:p w:rsidR="00E26F0E" w:rsidRPr="00E760AB" w:rsidRDefault="00E26F0E" w:rsidP="00E26F0E">
      <w:pPr>
        <w:spacing w:after="0" w:line="240" w:lineRule="auto"/>
        <w:rPr>
          <w:rFonts w:ascii="Century Gothic" w:eastAsia="Times New Roman" w:hAnsi="Century Gothic" w:cs="Times New Roman"/>
          <w:color w:val="auto"/>
          <w:sz w:val="24"/>
          <w:szCs w:val="24"/>
        </w:rPr>
      </w:pPr>
    </w:p>
    <w:p w:rsidR="00E26F0E" w:rsidRPr="00E760AB" w:rsidRDefault="00E26F0E" w:rsidP="00E26F0E">
      <w:pPr>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Jesus Prayer</w:t>
      </w:r>
    </w:p>
    <w:p w:rsidR="00E26F0E" w:rsidRPr="00E760AB" w:rsidRDefault="00E26F0E" w:rsidP="00E26F0E">
      <w:pPr>
        <w:spacing w:after="0" w:line="240" w:lineRule="auto"/>
        <w:jc w:val="center"/>
        <w:rPr>
          <w:rFonts w:ascii="Century Gothic" w:eastAsia="Times New Roman" w:hAnsi="Century Gothic" w:cs="Times New Roman"/>
          <w:color w:val="auto"/>
          <w:sz w:val="24"/>
          <w:szCs w:val="24"/>
        </w:rPr>
      </w:pPr>
      <w:r w:rsidRPr="00E760AB">
        <w:rPr>
          <w:rFonts w:ascii="Century Gothic" w:eastAsia="Times New Roman" w:hAnsi="Century Gothic" w:cs="Arial"/>
          <w:b/>
          <w:bCs/>
          <w:i/>
          <w:iCs/>
          <w:sz w:val="24"/>
          <w:szCs w:val="24"/>
        </w:rPr>
        <w:t>Our Creator who is in heaven,</w:t>
      </w:r>
    </w:p>
    <w:p w:rsidR="00E26F0E" w:rsidRPr="00E760AB" w:rsidRDefault="00E26F0E" w:rsidP="00E26F0E">
      <w:pPr>
        <w:spacing w:after="0" w:line="240" w:lineRule="auto"/>
        <w:jc w:val="center"/>
        <w:rPr>
          <w:rFonts w:ascii="Century Gothic" w:eastAsia="Times New Roman" w:hAnsi="Century Gothic" w:cs="Times New Roman"/>
          <w:color w:val="auto"/>
          <w:sz w:val="24"/>
          <w:szCs w:val="24"/>
        </w:rPr>
      </w:pPr>
      <w:r w:rsidRPr="00E760AB">
        <w:rPr>
          <w:rFonts w:ascii="Century Gothic" w:eastAsia="Times New Roman" w:hAnsi="Century Gothic" w:cs="Arial"/>
          <w:b/>
          <w:bCs/>
          <w:i/>
          <w:iCs/>
          <w:sz w:val="24"/>
          <w:szCs w:val="24"/>
        </w:rPr>
        <w:t xml:space="preserve">Hallowed be </w:t>
      </w:r>
      <w:proofErr w:type="gramStart"/>
      <w:r w:rsidRPr="00E760AB">
        <w:rPr>
          <w:rFonts w:ascii="Century Gothic" w:eastAsia="Times New Roman" w:hAnsi="Century Gothic" w:cs="Arial"/>
          <w:b/>
          <w:bCs/>
          <w:i/>
          <w:iCs/>
          <w:sz w:val="24"/>
          <w:szCs w:val="24"/>
        </w:rPr>
        <w:t>Your</w:t>
      </w:r>
      <w:proofErr w:type="gramEnd"/>
      <w:r w:rsidRPr="00E760AB">
        <w:rPr>
          <w:rFonts w:ascii="Century Gothic" w:eastAsia="Times New Roman" w:hAnsi="Century Gothic" w:cs="Arial"/>
          <w:b/>
          <w:bCs/>
          <w:i/>
          <w:iCs/>
          <w:sz w:val="24"/>
          <w:szCs w:val="24"/>
        </w:rPr>
        <w:t xml:space="preserve"> name,</w:t>
      </w:r>
    </w:p>
    <w:p w:rsidR="00E26F0E" w:rsidRPr="00E760AB" w:rsidRDefault="00E26F0E" w:rsidP="00E26F0E">
      <w:pPr>
        <w:spacing w:after="0" w:line="240" w:lineRule="auto"/>
        <w:jc w:val="center"/>
        <w:rPr>
          <w:rFonts w:ascii="Century Gothic" w:eastAsia="Times New Roman" w:hAnsi="Century Gothic" w:cs="Times New Roman"/>
          <w:color w:val="auto"/>
          <w:sz w:val="24"/>
          <w:szCs w:val="24"/>
        </w:rPr>
      </w:pPr>
      <w:r w:rsidRPr="00E760AB">
        <w:rPr>
          <w:rFonts w:ascii="Century Gothic" w:eastAsia="Times New Roman" w:hAnsi="Century Gothic" w:cs="Arial"/>
          <w:b/>
          <w:bCs/>
          <w:i/>
          <w:iCs/>
          <w:sz w:val="24"/>
          <w:szCs w:val="24"/>
        </w:rPr>
        <w:t xml:space="preserve">Your reign come, </w:t>
      </w:r>
      <w:proofErr w:type="gramStart"/>
      <w:r w:rsidRPr="00E760AB">
        <w:rPr>
          <w:rFonts w:ascii="Century Gothic" w:eastAsia="Times New Roman" w:hAnsi="Century Gothic" w:cs="Arial"/>
          <w:b/>
          <w:bCs/>
          <w:i/>
          <w:iCs/>
          <w:sz w:val="24"/>
          <w:szCs w:val="24"/>
        </w:rPr>
        <w:t>Your</w:t>
      </w:r>
      <w:proofErr w:type="gramEnd"/>
      <w:r w:rsidRPr="00E760AB">
        <w:rPr>
          <w:rFonts w:ascii="Century Gothic" w:eastAsia="Times New Roman" w:hAnsi="Century Gothic" w:cs="Arial"/>
          <w:b/>
          <w:bCs/>
          <w:i/>
          <w:iCs/>
          <w:sz w:val="24"/>
          <w:szCs w:val="24"/>
        </w:rPr>
        <w:t xml:space="preserve"> will be done,</w:t>
      </w:r>
    </w:p>
    <w:p w:rsidR="00E26F0E" w:rsidRPr="00E760AB" w:rsidRDefault="00E26F0E" w:rsidP="00E26F0E">
      <w:pPr>
        <w:spacing w:after="0" w:line="240" w:lineRule="auto"/>
        <w:jc w:val="center"/>
        <w:rPr>
          <w:rFonts w:ascii="Century Gothic" w:eastAsia="Times New Roman" w:hAnsi="Century Gothic" w:cs="Times New Roman"/>
          <w:color w:val="auto"/>
          <w:sz w:val="24"/>
          <w:szCs w:val="24"/>
        </w:rPr>
      </w:pPr>
      <w:r w:rsidRPr="00E760AB">
        <w:rPr>
          <w:rFonts w:ascii="Century Gothic" w:eastAsia="Times New Roman" w:hAnsi="Century Gothic" w:cs="Arial"/>
          <w:b/>
          <w:bCs/>
          <w:i/>
          <w:iCs/>
          <w:sz w:val="24"/>
          <w:szCs w:val="24"/>
        </w:rPr>
        <w:t>On earth as it is in heaven,</w:t>
      </w:r>
    </w:p>
    <w:p w:rsidR="00E26F0E" w:rsidRPr="00E760AB" w:rsidRDefault="00E26F0E" w:rsidP="00E26F0E">
      <w:pPr>
        <w:spacing w:after="0" w:line="240" w:lineRule="auto"/>
        <w:jc w:val="center"/>
        <w:rPr>
          <w:rFonts w:ascii="Century Gothic" w:eastAsia="Times New Roman" w:hAnsi="Century Gothic" w:cs="Times New Roman"/>
          <w:color w:val="auto"/>
          <w:sz w:val="24"/>
          <w:szCs w:val="24"/>
        </w:rPr>
      </w:pPr>
      <w:r w:rsidRPr="00E760AB">
        <w:rPr>
          <w:rFonts w:ascii="Century Gothic" w:eastAsia="Times New Roman" w:hAnsi="Century Gothic" w:cs="Arial"/>
          <w:b/>
          <w:bCs/>
          <w:i/>
          <w:iCs/>
          <w:sz w:val="24"/>
          <w:szCs w:val="24"/>
        </w:rPr>
        <w:t>Give us this day our daily bread,</w:t>
      </w:r>
    </w:p>
    <w:p w:rsidR="00E26F0E" w:rsidRPr="00E760AB" w:rsidRDefault="00E26F0E" w:rsidP="00E26F0E">
      <w:pPr>
        <w:spacing w:after="0" w:line="240" w:lineRule="auto"/>
        <w:jc w:val="center"/>
        <w:rPr>
          <w:rFonts w:ascii="Century Gothic" w:eastAsia="Times New Roman" w:hAnsi="Century Gothic" w:cs="Times New Roman"/>
          <w:color w:val="auto"/>
          <w:sz w:val="24"/>
          <w:szCs w:val="24"/>
        </w:rPr>
      </w:pPr>
      <w:r w:rsidRPr="00E760AB">
        <w:rPr>
          <w:rFonts w:ascii="Century Gothic" w:eastAsia="Times New Roman" w:hAnsi="Century Gothic" w:cs="Arial"/>
          <w:b/>
          <w:bCs/>
          <w:i/>
          <w:iCs/>
          <w:sz w:val="24"/>
          <w:szCs w:val="24"/>
        </w:rPr>
        <w:t>And forgive us our debts as we forgive our debtors,</w:t>
      </w:r>
    </w:p>
    <w:p w:rsidR="00E26F0E" w:rsidRPr="00E760AB" w:rsidRDefault="00E26F0E" w:rsidP="00E26F0E">
      <w:pPr>
        <w:spacing w:after="0" w:line="240" w:lineRule="auto"/>
        <w:jc w:val="center"/>
        <w:rPr>
          <w:rFonts w:ascii="Century Gothic" w:eastAsia="Times New Roman" w:hAnsi="Century Gothic" w:cs="Times New Roman"/>
          <w:color w:val="auto"/>
          <w:sz w:val="24"/>
          <w:szCs w:val="24"/>
        </w:rPr>
      </w:pPr>
      <w:r w:rsidRPr="00E760AB">
        <w:rPr>
          <w:rFonts w:ascii="Century Gothic" w:eastAsia="Times New Roman" w:hAnsi="Century Gothic" w:cs="Arial"/>
          <w:b/>
          <w:bCs/>
          <w:i/>
          <w:iCs/>
          <w:sz w:val="24"/>
          <w:szCs w:val="24"/>
        </w:rPr>
        <w:t>And lead us not into temptation, but deliver us from evil,</w:t>
      </w:r>
    </w:p>
    <w:p w:rsidR="00E26F0E" w:rsidRPr="00E760AB" w:rsidRDefault="00E26F0E" w:rsidP="00E26F0E">
      <w:pPr>
        <w:spacing w:after="0" w:line="240" w:lineRule="auto"/>
        <w:jc w:val="center"/>
        <w:rPr>
          <w:rFonts w:ascii="Century Gothic" w:eastAsia="Times New Roman" w:hAnsi="Century Gothic" w:cs="Times New Roman"/>
          <w:color w:val="auto"/>
          <w:sz w:val="24"/>
          <w:szCs w:val="24"/>
        </w:rPr>
      </w:pPr>
      <w:r w:rsidRPr="00E760AB">
        <w:rPr>
          <w:rFonts w:ascii="Century Gothic" w:eastAsia="Times New Roman" w:hAnsi="Century Gothic" w:cs="Arial"/>
          <w:b/>
          <w:bCs/>
          <w:i/>
          <w:iCs/>
          <w:sz w:val="24"/>
          <w:szCs w:val="24"/>
        </w:rPr>
        <w:t xml:space="preserve">For </w:t>
      </w:r>
      <w:proofErr w:type="gramStart"/>
      <w:r w:rsidRPr="00E760AB">
        <w:rPr>
          <w:rFonts w:ascii="Century Gothic" w:eastAsia="Times New Roman" w:hAnsi="Century Gothic" w:cs="Arial"/>
          <w:b/>
          <w:bCs/>
          <w:i/>
          <w:iCs/>
          <w:sz w:val="24"/>
          <w:szCs w:val="24"/>
        </w:rPr>
        <w:t>Yours</w:t>
      </w:r>
      <w:proofErr w:type="gramEnd"/>
      <w:r w:rsidRPr="00E760AB">
        <w:rPr>
          <w:rFonts w:ascii="Century Gothic" w:eastAsia="Times New Roman" w:hAnsi="Century Gothic" w:cs="Arial"/>
          <w:b/>
          <w:bCs/>
          <w:i/>
          <w:iCs/>
          <w:sz w:val="24"/>
          <w:szCs w:val="24"/>
        </w:rPr>
        <w:t xml:space="preserve"> is the reign, the power, and glory for ever. Amen.</w:t>
      </w:r>
    </w:p>
    <w:p w:rsidR="00E26F0E" w:rsidRPr="00E760AB" w:rsidRDefault="00E26F0E" w:rsidP="00E26F0E">
      <w:pPr>
        <w:spacing w:after="0" w:line="240" w:lineRule="auto"/>
        <w:rPr>
          <w:rFonts w:ascii="Century Gothic" w:eastAsia="Times New Roman" w:hAnsi="Century Gothic" w:cs="Times New Roman"/>
          <w:color w:val="auto"/>
          <w:sz w:val="24"/>
          <w:szCs w:val="24"/>
        </w:rPr>
      </w:pPr>
    </w:p>
    <w:p w:rsidR="00E26F0E" w:rsidRPr="00E760AB" w:rsidRDefault="00E26F0E" w:rsidP="00E26F0E">
      <w:pPr>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Words of Mission and Benediction</w:t>
      </w:r>
    </w:p>
    <w:p w:rsidR="00E26F0E" w:rsidRPr="00E760AB" w:rsidRDefault="00E26F0E" w:rsidP="00E26F0E">
      <w:pPr>
        <w:spacing w:after="0" w:line="240" w:lineRule="auto"/>
        <w:rPr>
          <w:rFonts w:ascii="Century Gothic" w:eastAsia="Times New Roman" w:hAnsi="Century Gothic" w:cs="Times New Roman"/>
          <w:color w:val="auto"/>
          <w:sz w:val="24"/>
          <w:szCs w:val="24"/>
        </w:rPr>
      </w:pPr>
    </w:p>
    <w:p w:rsidR="00E26F0E" w:rsidRPr="00E760AB" w:rsidRDefault="00E26F0E" w:rsidP="00E26F0E">
      <w:pPr>
        <w:spacing w:after="0" w:line="240" w:lineRule="auto"/>
        <w:rPr>
          <w:rFonts w:ascii="Century Gothic" w:eastAsia="Times New Roman" w:hAnsi="Century Gothic" w:cs="Times New Roman"/>
          <w:color w:val="auto"/>
          <w:sz w:val="24"/>
          <w:szCs w:val="24"/>
        </w:rPr>
      </w:pPr>
      <w:r w:rsidRPr="00E760AB">
        <w:rPr>
          <w:rFonts w:ascii="Century Gothic" w:eastAsia="Times New Roman" w:hAnsi="Century Gothic" w:cs="Arial"/>
          <w:i/>
          <w:iCs/>
          <w:sz w:val="24"/>
          <w:szCs w:val="24"/>
        </w:rPr>
        <w:t>Closing Song</w:t>
      </w:r>
      <w:r w:rsidRPr="00E760AB">
        <w:rPr>
          <w:rFonts w:ascii="Century Gothic" w:eastAsia="Times New Roman" w:hAnsi="Century Gothic" w:cs="Arial"/>
          <w:i/>
          <w:iCs/>
          <w:sz w:val="24"/>
          <w:szCs w:val="24"/>
        </w:rPr>
        <w:tab/>
      </w:r>
      <w:r>
        <w:rPr>
          <w:rFonts w:ascii="Century Gothic" w:eastAsia="Times New Roman" w:hAnsi="Century Gothic" w:cs="Arial"/>
          <w:i/>
          <w:iCs/>
          <w:sz w:val="24"/>
          <w:szCs w:val="24"/>
        </w:rPr>
        <w:t>“Go Tell It on the Mountain”</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E760AB">
        <w:rPr>
          <w:rFonts w:ascii="Century Gothic" w:eastAsia="Times New Roman" w:hAnsi="Century Gothic" w:cs="Arial"/>
          <w:i/>
          <w:iCs/>
          <w:sz w:val="24"/>
          <w:szCs w:val="24"/>
        </w:rPr>
        <w:t>NCH #154</w:t>
      </w:r>
    </w:p>
    <w:p w:rsidR="00E26F0E" w:rsidRPr="006E4EC9" w:rsidRDefault="00E26F0E" w:rsidP="00971AE7">
      <w:pPr>
        <w:spacing w:after="0" w:line="240" w:lineRule="auto"/>
        <w:rPr>
          <w:rFonts w:ascii="Century Gothic" w:eastAsia="Times New Roman" w:hAnsi="Century Gothic" w:cs="Times New Roman"/>
          <w:color w:val="auto"/>
          <w:sz w:val="24"/>
          <w:szCs w:val="24"/>
        </w:rPr>
      </w:pPr>
    </w:p>
    <w:p w:rsidR="00971AE7" w:rsidRDefault="00971AE7" w:rsidP="00971AE7">
      <w:pPr>
        <w:spacing w:after="0" w:line="240" w:lineRule="auto"/>
        <w:jc w:val="center"/>
        <w:rPr>
          <w:rFonts w:ascii="Century Gothic" w:eastAsia="Times New Roman" w:hAnsi="Century Gothic" w:cs="Arial"/>
          <w:b/>
          <w:bCs/>
          <w:sz w:val="24"/>
          <w:szCs w:val="24"/>
        </w:rPr>
      </w:pPr>
      <w:r w:rsidRPr="006E4EC9">
        <w:rPr>
          <w:rFonts w:ascii="Century Gothic" w:eastAsia="Times New Roman" w:hAnsi="Century Gothic" w:cs="Arial"/>
          <w:b/>
          <w:bCs/>
          <w:sz w:val="24"/>
          <w:szCs w:val="24"/>
        </w:rPr>
        <w:t xml:space="preserve">Parents, please collect your </w:t>
      </w:r>
      <w:proofErr w:type="gramStart"/>
      <w:r w:rsidRPr="006E4EC9">
        <w:rPr>
          <w:rFonts w:ascii="Century Gothic" w:eastAsia="Times New Roman" w:hAnsi="Century Gothic" w:cs="Arial"/>
          <w:b/>
          <w:bCs/>
          <w:sz w:val="24"/>
          <w:szCs w:val="24"/>
        </w:rPr>
        <w:t>child(</w:t>
      </w:r>
      <w:proofErr w:type="spellStart"/>
      <w:proofErr w:type="gramEnd"/>
      <w:r w:rsidRPr="006E4EC9">
        <w:rPr>
          <w:rFonts w:ascii="Century Gothic" w:eastAsia="Times New Roman" w:hAnsi="Century Gothic" w:cs="Arial"/>
          <w:b/>
          <w:bCs/>
          <w:sz w:val="24"/>
          <w:szCs w:val="24"/>
        </w:rPr>
        <w:t>ren</w:t>
      </w:r>
      <w:proofErr w:type="spellEnd"/>
      <w:r w:rsidRPr="006E4EC9">
        <w:rPr>
          <w:rFonts w:ascii="Century Gothic" w:eastAsia="Times New Roman" w:hAnsi="Century Gothic" w:cs="Arial"/>
          <w:b/>
          <w:bCs/>
          <w:sz w:val="24"/>
          <w:szCs w:val="24"/>
        </w:rPr>
        <w:t>) from their teachers in McMullen Hall. Thank you!</w:t>
      </w:r>
    </w:p>
    <w:p w:rsidR="00971AE7" w:rsidRDefault="00971AE7" w:rsidP="00971AE7">
      <w:pPr>
        <w:spacing w:after="0" w:line="240" w:lineRule="auto"/>
        <w:rPr>
          <w:rFonts w:ascii="Century Gothic" w:eastAsia="Times New Roman" w:hAnsi="Century Gothic" w:cs="Arial"/>
          <w:i/>
          <w:iCs/>
          <w:sz w:val="24"/>
          <w:szCs w:val="24"/>
        </w:rPr>
      </w:pPr>
    </w:p>
    <w:p w:rsidR="00971AE7" w:rsidRPr="00A839F5" w:rsidRDefault="00971AE7" w:rsidP="00971AE7">
      <w:pPr>
        <w:spacing w:after="0" w:line="240" w:lineRule="auto"/>
        <w:jc w:val="center"/>
        <w:rPr>
          <w:rFonts w:ascii="Century Gothic" w:eastAsia="Times New Roman" w:hAnsi="Century Gothic" w:cs="Arial"/>
          <w:b/>
          <w:i/>
          <w:iCs/>
          <w:sz w:val="24"/>
          <w:szCs w:val="24"/>
        </w:rPr>
      </w:pPr>
      <w:bookmarkStart w:id="0" w:name="_GoBack"/>
      <w:bookmarkEnd w:id="0"/>
      <w:r w:rsidRPr="00A839F5">
        <w:rPr>
          <w:rFonts w:ascii="Century Gothic" w:eastAsia="Times New Roman" w:hAnsi="Century Gothic" w:cs="Arial"/>
          <w:b/>
          <w:i/>
          <w:iCs/>
          <w:sz w:val="24"/>
          <w:szCs w:val="24"/>
        </w:rPr>
        <w:t>CHURCH OFFICE WILL BE CLOSED FROM DEC 20th THROUGH DEC 31st.</w:t>
      </w:r>
    </w:p>
    <w:p w:rsidR="00E268F1" w:rsidRDefault="00E268F1" w:rsidP="00A758C7">
      <w:pPr>
        <w:spacing w:after="0" w:line="240" w:lineRule="auto"/>
        <w:rPr>
          <w:rFonts w:ascii="Century Gothic" w:eastAsia="Times New Roman" w:hAnsi="Century Gothic" w:cs="Arial"/>
          <w:i/>
          <w:iCs/>
          <w:sz w:val="24"/>
          <w:szCs w:val="24"/>
        </w:rPr>
      </w:pPr>
    </w:p>
    <w:p w:rsidR="00AC70A6" w:rsidRDefault="00AC70A6"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r w:rsidR="00C323B3">
        <w:rPr>
          <w:rFonts w:ascii="Arial" w:hAnsi="Arial" w:cs="Arial"/>
          <w:b/>
          <w:color w:val="auto"/>
          <w:sz w:val="20"/>
          <w:szCs w:val="20"/>
        </w:rPr>
        <w:t>Scan to Give</w:t>
      </w:r>
      <w:r w:rsidR="00C323B3">
        <w:rPr>
          <w:rFonts w:ascii="Arial" w:hAnsi="Arial" w:cs="Arial"/>
          <w:b/>
          <w:color w:val="auto"/>
          <w:sz w:val="20"/>
          <w:szCs w:val="20"/>
        </w:rPr>
        <w:tab/>
        <w:t xml:space="preserve">&amp; </w:t>
      </w:r>
      <w:r w:rsidR="00ED0EC5">
        <w:rPr>
          <w:rFonts w:ascii="Arial" w:hAnsi="Arial" w:cs="Arial"/>
          <w:b/>
          <w:color w:val="auto"/>
          <w:sz w:val="20"/>
          <w:szCs w:val="20"/>
        </w:rPr>
        <w:t>Connect with Us</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r w:rsidR="00ED0EC5">
        <w:rPr>
          <w:rFonts w:ascii="Arial" w:hAnsi="Arial" w:cs="Arial"/>
          <w:b/>
          <w:noProof/>
          <w:color w:val="auto"/>
          <w:sz w:val="20"/>
          <w:szCs w:val="20"/>
        </w:rPr>
        <w:drawing>
          <wp:inline distT="0" distB="0" distL="0" distR="0" wp14:anchorId="435687D1" wp14:editId="69A543A6">
            <wp:extent cx="841375"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p>
    <w:p w:rsidR="00970889" w:rsidRDefault="00970889" w:rsidP="00796297">
      <w:pPr>
        <w:spacing w:after="0" w:line="240" w:lineRule="auto"/>
        <w:rPr>
          <w:rFonts w:ascii="Century Gothic" w:eastAsia="Times New Roman" w:hAnsi="Century Gothic" w:cs="Arial"/>
          <w:i/>
          <w:iCs/>
          <w:sz w:val="24"/>
          <w:szCs w:val="24"/>
        </w:rPr>
      </w:pPr>
    </w:p>
    <w:p w:rsidR="00F752D3" w:rsidRPr="0063025B" w:rsidRDefault="00F752D3" w:rsidP="00F752D3">
      <w:pPr>
        <w:spacing w:after="0" w:line="240" w:lineRule="auto"/>
        <w:jc w:val="center"/>
        <w:rPr>
          <w:rFonts w:ascii="Century Gothic" w:eastAsia="Times New Roman" w:hAnsi="Century Gothic" w:cs="Times New Roman"/>
          <w:color w:val="auto"/>
          <w:sz w:val="24"/>
          <w:szCs w:val="24"/>
        </w:rPr>
      </w:pPr>
      <w:r w:rsidRPr="0063025B">
        <w:rPr>
          <w:rFonts w:ascii="Century Gothic" w:eastAsia="Times New Roman" w:hAnsi="Century Gothic" w:cs="Arial"/>
          <w:b/>
          <w:bCs/>
          <w:sz w:val="24"/>
          <w:szCs w:val="24"/>
        </w:rPr>
        <w:t xml:space="preserve">Welcome parents! We are glad you and your </w:t>
      </w:r>
      <w:proofErr w:type="gramStart"/>
      <w:r w:rsidRPr="0063025B">
        <w:rPr>
          <w:rFonts w:ascii="Century Gothic" w:eastAsia="Times New Roman" w:hAnsi="Century Gothic" w:cs="Arial"/>
          <w:b/>
          <w:bCs/>
          <w:sz w:val="24"/>
          <w:szCs w:val="24"/>
        </w:rPr>
        <w:t>child(</w:t>
      </w:r>
      <w:proofErr w:type="spellStart"/>
      <w:proofErr w:type="gramEnd"/>
      <w:r w:rsidRPr="0063025B">
        <w:rPr>
          <w:rFonts w:ascii="Century Gothic" w:eastAsia="Times New Roman" w:hAnsi="Century Gothic" w:cs="Arial"/>
          <w:b/>
          <w:bCs/>
          <w:sz w:val="24"/>
          <w:szCs w:val="24"/>
        </w:rPr>
        <w:t>ren</w:t>
      </w:r>
      <w:proofErr w:type="spellEnd"/>
      <w:r w:rsidRPr="0063025B">
        <w:rPr>
          <w:rFonts w:ascii="Century Gothic" w:eastAsia="Times New Roman" w:hAnsi="Century Gothic" w:cs="Arial"/>
          <w:b/>
          <w:bCs/>
          <w:sz w:val="24"/>
          <w:szCs w:val="24"/>
        </w:rPr>
        <w:t xml:space="preserve">) are here. Please begin worship seated together as a family. After Children’s Chat, children will walk to Sunday </w:t>
      </w:r>
      <w:proofErr w:type="gramStart"/>
      <w:r w:rsidRPr="0063025B">
        <w:rPr>
          <w:rFonts w:ascii="Century Gothic" w:eastAsia="Times New Roman" w:hAnsi="Century Gothic" w:cs="Arial"/>
          <w:b/>
          <w:bCs/>
          <w:sz w:val="24"/>
          <w:szCs w:val="24"/>
        </w:rPr>
        <w:t>School</w:t>
      </w:r>
      <w:proofErr w:type="gramEnd"/>
      <w:r w:rsidRPr="0063025B">
        <w:rPr>
          <w:rFonts w:ascii="Century Gothic" w:eastAsia="Times New Roman" w:hAnsi="Century Gothic" w:cs="Arial"/>
          <w:b/>
          <w:bCs/>
          <w:sz w:val="24"/>
          <w:szCs w:val="24"/>
        </w:rPr>
        <w:t xml:space="preserve"> with their teachers. We have classes for grades PK-2 and 3-6. Please p</w:t>
      </w:r>
      <w:r w:rsidR="001A30B2">
        <w:rPr>
          <w:rFonts w:ascii="Century Gothic" w:eastAsia="Times New Roman" w:hAnsi="Century Gothic" w:cs="Arial"/>
          <w:b/>
          <w:bCs/>
          <w:sz w:val="24"/>
          <w:szCs w:val="24"/>
        </w:rPr>
        <w:t xml:space="preserve">ick up your </w:t>
      </w:r>
      <w:proofErr w:type="gramStart"/>
      <w:r w:rsidR="001A30B2">
        <w:rPr>
          <w:rFonts w:ascii="Century Gothic" w:eastAsia="Times New Roman" w:hAnsi="Century Gothic" w:cs="Arial"/>
          <w:b/>
          <w:bCs/>
          <w:sz w:val="24"/>
          <w:szCs w:val="24"/>
        </w:rPr>
        <w:t>child(</w:t>
      </w:r>
      <w:proofErr w:type="spellStart"/>
      <w:proofErr w:type="gramEnd"/>
      <w:r w:rsidR="001A30B2">
        <w:rPr>
          <w:rFonts w:ascii="Century Gothic" w:eastAsia="Times New Roman" w:hAnsi="Century Gothic" w:cs="Arial"/>
          <w:b/>
          <w:bCs/>
          <w:sz w:val="24"/>
          <w:szCs w:val="24"/>
        </w:rPr>
        <w:t>ren</w:t>
      </w:r>
      <w:proofErr w:type="spellEnd"/>
      <w:r w:rsidR="001A30B2">
        <w:rPr>
          <w:rFonts w:ascii="Century Gothic" w:eastAsia="Times New Roman" w:hAnsi="Century Gothic" w:cs="Arial"/>
          <w:b/>
          <w:bCs/>
          <w:sz w:val="24"/>
          <w:szCs w:val="24"/>
        </w:rPr>
        <w:t xml:space="preserve">) from </w:t>
      </w:r>
      <w:r>
        <w:rPr>
          <w:rFonts w:ascii="Century Gothic" w:eastAsia="Times New Roman" w:hAnsi="Century Gothic" w:cs="Arial"/>
          <w:b/>
          <w:bCs/>
          <w:sz w:val="24"/>
          <w:szCs w:val="24"/>
        </w:rPr>
        <w:t>McMullen Hall</w:t>
      </w:r>
      <w:r w:rsidRPr="0063025B">
        <w:rPr>
          <w:rFonts w:ascii="Century Gothic" w:eastAsia="Times New Roman" w:hAnsi="Century Gothic" w:cs="Arial"/>
          <w:b/>
          <w:bCs/>
          <w:sz w:val="24"/>
          <w:szCs w:val="24"/>
        </w:rPr>
        <w:t xml:space="preserve"> promptly after the service. Thank you!</w:t>
      </w: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120306" w:rsidRDefault="00120306" w:rsidP="00120306">
      <w:pPr>
        <w:spacing w:after="0" w:line="240" w:lineRule="auto"/>
        <w:jc w:val="center"/>
        <w:rPr>
          <w:rFonts w:ascii="Century Gothic" w:eastAsia="Times New Roman" w:hAnsi="Century Gothic" w:cs="Arial"/>
          <w:b/>
          <w:bCs/>
          <w:sz w:val="24"/>
          <w:szCs w:val="24"/>
        </w:rPr>
      </w:pPr>
      <w:r w:rsidRPr="006E4EC9">
        <w:rPr>
          <w:rFonts w:ascii="Century Gothic" w:eastAsia="Times New Roman" w:hAnsi="Century Gothic" w:cs="Arial"/>
          <w:b/>
          <w:bCs/>
          <w:sz w:val="24"/>
          <w:szCs w:val="24"/>
        </w:rPr>
        <w:t>Reader: Debbie Wilkers</w:t>
      </w:r>
      <w:r>
        <w:rPr>
          <w:rFonts w:ascii="Century Gothic" w:eastAsia="Times New Roman" w:hAnsi="Century Gothic" w:cs="Arial"/>
          <w:b/>
          <w:bCs/>
          <w:sz w:val="24"/>
          <w:szCs w:val="24"/>
        </w:rPr>
        <w:t xml:space="preserve">on &amp; Zain Yousef, </w:t>
      </w:r>
      <w:r w:rsidRPr="006E4EC9">
        <w:rPr>
          <w:rFonts w:ascii="Century Gothic" w:eastAsia="Times New Roman" w:hAnsi="Century Gothic" w:cs="Arial"/>
          <w:b/>
          <w:bCs/>
          <w:sz w:val="24"/>
          <w:szCs w:val="24"/>
        </w:rPr>
        <w:t xml:space="preserve">Video: </w:t>
      </w:r>
      <w:r w:rsidR="00AC70A6">
        <w:rPr>
          <w:rFonts w:ascii="Century Gothic" w:eastAsia="Times New Roman" w:hAnsi="Century Gothic" w:cs="Arial"/>
          <w:b/>
          <w:bCs/>
          <w:sz w:val="24"/>
          <w:szCs w:val="24"/>
        </w:rPr>
        <w:t>Jim Bale</w:t>
      </w:r>
    </w:p>
    <w:p w:rsidR="00120306" w:rsidRPr="006E4EC9" w:rsidRDefault="00120306" w:rsidP="00120306">
      <w:pPr>
        <w:spacing w:after="0" w:line="240" w:lineRule="auto"/>
        <w:jc w:val="center"/>
        <w:rPr>
          <w:rFonts w:ascii="Century Gothic" w:eastAsia="Times New Roman" w:hAnsi="Century Gothic" w:cs="Times New Roman"/>
          <w:color w:val="auto"/>
          <w:sz w:val="24"/>
          <w:szCs w:val="24"/>
        </w:rPr>
      </w:pPr>
      <w:r w:rsidRPr="006E4EC9">
        <w:rPr>
          <w:rFonts w:ascii="Century Gothic" w:eastAsia="Times New Roman" w:hAnsi="Century Gothic" w:cs="Arial"/>
          <w:b/>
          <w:bCs/>
          <w:sz w:val="24"/>
          <w:szCs w:val="24"/>
        </w:rPr>
        <w:t>Slides: Gary Duran</w:t>
      </w:r>
      <w:r>
        <w:rPr>
          <w:rFonts w:ascii="Century Gothic" w:eastAsia="Times New Roman" w:hAnsi="Century Gothic" w:cs="Times New Roman"/>
          <w:color w:val="auto"/>
          <w:sz w:val="24"/>
          <w:szCs w:val="24"/>
        </w:rPr>
        <w:t xml:space="preserve">, </w:t>
      </w:r>
      <w:r>
        <w:rPr>
          <w:rFonts w:ascii="Century Gothic" w:eastAsia="Times New Roman" w:hAnsi="Century Gothic" w:cs="Arial"/>
          <w:b/>
          <w:bCs/>
          <w:sz w:val="24"/>
          <w:szCs w:val="24"/>
        </w:rPr>
        <w:t xml:space="preserve">Sound: Connie Nomann, </w:t>
      </w:r>
      <w:r w:rsidRPr="006E4EC9">
        <w:rPr>
          <w:rFonts w:ascii="Century Gothic" w:eastAsia="Times New Roman" w:hAnsi="Century Gothic" w:cs="Arial"/>
          <w:b/>
          <w:bCs/>
          <w:sz w:val="24"/>
          <w:szCs w:val="24"/>
        </w:rPr>
        <w:t>Music:</w:t>
      </w:r>
      <w:r>
        <w:rPr>
          <w:rFonts w:ascii="Century Gothic" w:eastAsia="Times New Roman" w:hAnsi="Century Gothic" w:cs="Arial"/>
          <w:b/>
          <w:bCs/>
          <w:sz w:val="24"/>
          <w:szCs w:val="24"/>
        </w:rPr>
        <w:t xml:space="preserve"> </w:t>
      </w:r>
      <w:r w:rsidRPr="006E4EC9">
        <w:rPr>
          <w:rFonts w:ascii="Century Gothic" w:eastAsia="Times New Roman" w:hAnsi="Century Gothic" w:cs="Arial"/>
          <w:b/>
          <w:bCs/>
          <w:sz w:val="24"/>
          <w:szCs w:val="24"/>
        </w:rPr>
        <w:t>Holy House Band</w:t>
      </w:r>
    </w:p>
    <w:p w:rsidR="00120306" w:rsidRPr="006E4EC9" w:rsidRDefault="00120306" w:rsidP="00120306">
      <w:pPr>
        <w:spacing w:after="0" w:line="240" w:lineRule="auto"/>
        <w:jc w:val="center"/>
        <w:rPr>
          <w:rFonts w:ascii="Century Gothic" w:eastAsia="Times New Roman" w:hAnsi="Century Gothic" w:cs="Times New Roman"/>
          <w:color w:val="auto"/>
          <w:sz w:val="24"/>
          <w:szCs w:val="24"/>
        </w:rPr>
      </w:pPr>
      <w:proofErr w:type="spellStart"/>
      <w:r>
        <w:rPr>
          <w:rFonts w:ascii="Century Gothic" w:eastAsia="Times New Roman" w:hAnsi="Century Gothic" w:cs="Arial"/>
          <w:b/>
          <w:bCs/>
          <w:sz w:val="24"/>
          <w:szCs w:val="24"/>
        </w:rPr>
        <w:t>Candlelighters</w:t>
      </w:r>
      <w:proofErr w:type="spellEnd"/>
      <w:r>
        <w:rPr>
          <w:rFonts w:ascii="Century Gothic" w:eastAsia="Times New Roman" w:hAnsi="Century Gothic" w:cs="Arial"/>
          <w:b/>
          <w:bCs/>
          <w:sz w:val="24"/>
          <w:szCs w:val="24"/>
        </w:rPr>
        <w:t xml:space="preserve">: </w:t>
      </w:r>
      <w:proofErr w:type="spellStart"/>
      <w:r>
        <w:rPr>
          <w:rFonts w:ascii="Century Gothic" w:eastAsia="Times New Roman" w:hAnsi="Century Gothic" w:cs="Arial"/>
          <w:b/>
          <w:bCs/>
          <w:sz w:val="24"/>
          <w:szCs w:val="24"/>
        </w:rPr>
        <w:t>Wirkus</w:t>
      </w:r>
      <w:proofErr w:type="spellEnd"/>
      <w:r>
        <w:rPr>
          <w:rFonts w:ascii="Century Gothic" w:eastAsia="Times New Roman" w:hAnsi="Century Gothic" w:cs="Arial"/>
          <w:b/>
          <w:bCs/>
          <w:sz w:val="24"/>
          <w:szCs w:val="24"/>
        </w:rPr>
        <w:t xml:space="preserve"> Family, </w:t>
      </w:r>
      <w:r w:rsidRPr="006E4EC9">
        <w:rPr>
          <w:rFonts w:ascii="Century Gothic" w:eastAsia="Times New Roman" w:hAnsi="Century Gothic" w:cs="Arial"/>
          <w:b/>
          <w:bCs/>
          <w:sz w:val="24"/>
          <w:szCs w:val="24"/>
        </w:rPr>
        <w:t xml:space="preserve">Children’s Chat: Martha </w:t>
      </w:r>
      <w:proofErr w:type="spellStart"/>
      <w:r w:rsidRPr="006E4EC9">
        <w:rPr>
          <w:rFonts w:ascii="Century Gothic" w:eastAsia="Times New Roman" w:hAnsi="Century Gothic" w:cs="Arial"/>
          <w:b/>
          <w:bCs/>
          <w:sz w:val="24"/>
          <w:szCs w:val="24"/>
        </w:rPr>
        <w:t>Moler</w:t>
      </w:r>
      <w:proofErr w:type="spellEnd"/>
    </w:p>
    <w:p w:rsidR="00120306" w:rsidRPr="006E4EC9" w:rsidRDefault="00120306" w:rsidP="00120306">
      <w:pPr>
        <w:spacing w:after="0" w:line="240" w:lineRule="auto"/>
        <w:rPr>
          <w:rFonts w:ascii="Century Gothic" w:eastAsia="Times New Roman" w:hAnsi="Century Gothic" w:cs="Times New Roman"/>
          <w:color w:val="auto"/>
          <w:sz w:val="28"/>
          <w:szCs w:val="28"/>
        </w:rPr>
      </w:pPr>
    </w:p>
    <w:p w:rsidR="00BC5A5C" w:rsidRPr="00406053" w:rsidRDefault="00BC5A5C" w:rsidP="00406053">
      <w:pPr>
        <w:spacing w:after="120" w:line="240" w:lineRule="auto"/>
        <w:jc w:val="center"/>
        <w:rPr>
          <w:rFonts w:ascii="Century Gothic" w:hAnsi="Century Gothic" w:cs="Arial"/>
          <w:b/>
          <w:color w:val="auto"/>
        </w:rPr>
      </w:pPr>
      <w:r w:rsidRPr="00406053">
        <w:rPr>
          <w:rFonts w:ascii="Century Gothic" w:hAnsi="Century Gothic" w:cs="Arial"/>
          <w:b/>
          <w:color w:val="auto"/>
        </w:rPr>
        <w:t>PRAYER REQUESTS</w:t>
      </w:r>
    </w:p>
    <w:p w:rsidR="00BC5A5C" w:rsidRPr="00406053" w:rsidRDefault="00BC5A5C" w:rsidP="00406053">
      <w:pPr>
        <w:spacing w:after="120" w:line="240" w:lineRule="auto"/>
        <w:jc w:val="center"/>
        <w:rPr>
          <w:rFonts w:ascii="Century Gothic" w:hAnsi="Century Gothic"/>
          <w:b/>
          <w:color w:val="auto"/>
        </w:rPr>
      </w:pPr>
      <w:r w:rsidRPr="00406053">
        <w:rPr>
          <w:rFonts w:ascii="Century Gothic" w:hAnsi="Century Gothic"/>
          <w:b/>
          <w:color w:val="auto"/>
        </w:rPr>
        <w:t>The following are offered for your prayers this morning and in the days ahead:</w:t>
      </w:r>
    </w:p>
    <w:p w:rsidR="00BC5A5C" w:rsidRPr="00406053" w:rsidRDefault="00BC5A5C"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strength and comfort for all those who live in fear of violence.</w:t>
      </w:r>
    </w:p>
    <w:p w:rsidR="00BC5A5C" w:rsidRPr="00406053" w:rsidRDefault="00BC5A5C"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support and gratitude for our community of caregivers.</w:t>
      </w:r>
    </w:p>
    <w:p w:rsidR="00C612C6" w:rsidRPr="00406053" w:rsidRDefault="00C612C6"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healing for all who are facing health issues</w:t>
      </w:r>
    </w:p>
    <w:p w:rsidR="00C612C6" w:rsidRPr="00406053" w:rsidRDefault="00BC5A5C"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comfort for all those in hospice care.</w:t>
      </w:r>
    </w:p>
    <w:sectPr w:rsidR="00C612C6" w:rsidRPr="00406053"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3134"/>
    <w:rsid w:val="00064227"/>
    <w:rsid w:val="000643FD"/>
    <w:rsid w:val="000649C9"/>
    <w:rsid w:val="00064BE6"/>
    <w:rsid w:val="0006584E"/>
    <w:rsid w:val="00065F59"/>
    <w:rsid w:val="0006622C"/>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2C4"/>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4E60"/>
    <w:rsid w:val="000C5188"/>
    <w:rsid w:val="000C5368"/>
    <w:rsid w:val="000C5F9B"/>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321"/>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665"/>
    <w:rsid w:val="00106876"/>
    <w:rsid w:val="0010770B"/>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306"/>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742"/>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AAE"/>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D89"/>
    <w:rsid w:val="00153E47"/>
    <w:rsid w:val="00154323"/>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196A"/>
    <w:rsid w:val="00183AAC"/>
    <w:rsid w:val="00183DB7"/>
    <w:rsid w:val="00183FBF"/>
    <w:rsid w:val="001846E4"/>
    <w:rsid w:val="001846EB"/>
    <w:rsid w:val="00184ABC"/>
    <w:rsid w:val="00184DD0"/>
    <w:rsid w:val="001857EE"/>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2F28"/>
    <w:rsid w:val="00193654"/>
    <w:rsid w:val="00193B99"/>
    <w:rsid w:val="0019474A"/>
    <w:rsid w:val="0019497F"/>
    <w:rsid w:val="00194E0F"/>
    <w:rsid w:val="00195595"/>
    <w:rsid w:val="00195873"/>
    <w:rsid w:val="00196ED9"/>
    <w:rsid w:val="00197A20"/>
    <w:rsid w:val="001A026A"/>
    <w:rsid w:val="001A0954"/>
    <w:rsid w:val="001A10A6"/>
    <w:rsid w:val="001A1B48"/>
    <w:rsid w:val="001A1C1E"/>
    <w:rsid w:val="001A1E04"/>
    <w:rsid w:val="001A20A3"/>
    <w:rsid w:val="001A21B2"/>
    <w:rsid w:val="001A263B"/>
    <w:rsid w:val="001A2E25"/>
    <w:rsid w:val="001A306B"/>
    <w:rsid w:val="001A30B2"/>
    <w:rsid w:val="001A3702"/>
    <w:rsid w:val="001A3AB1"/>
    <w:rsid w:val="001A3AFC"/>
    <w:rsid w:val="001A3D42"/>
    <w:rsid w:val="001A4832"/>
    <w:rsid w:val="001A49DC"/>
    <w:rsid w:val="001A4CA4"/>
    <w:rsid w:val="001A4FAA"/>
    <w:rsid w:val="001A55A4"/>
    <w:rsid w:val="001A5741"/>
    <w:rsid w:val="001A57F8"/>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0DE5"/>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3E68"/>
    <w:rsid w:val="001E58CE"/>
    <w:rsid w:val="001E5B18"/>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488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67D"/>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D2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183"/>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D46"/>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4F23"/>
    <w:rsid w:val="00335197"/>
    <w:rsid w:val="0033521F"/>
    <w:rsid w:val="0033584E"/>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C92"/>
    <w:rsid w:val="00386FF0"/>
    <w:rsid w:val="00387A69"/>
    <w:rsid w:val="0039110A"/>
    <w:rsid w:val="00391228"/>
    <w:rsid w:val="003913CB"/>
    <w:rsid w:val="00391885"/>
    <w:rsid w:val="00391D5B"/>
    <w:rsid w:val="003920CF"/>
    <w:rsid w:val="00392EEF"/>
    <w:rsid w:val="0039381E"/>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523D"/>
    <w:rsid w:val="00405C52"/>
    <w:rsid w:val="00406053"/>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EC0"/>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9C6"/>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210"/>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817"/>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5C89"/>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23D"/>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56"/>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607"/>
    <w:rsid w:val="005439F1"/>
    <w:rsid w:val="00543D95"/>
    <w:rsid w:val="00543DF6"/>
    <w:rsid w:val="0054408F"/>
    <w:rsid w:val="00544338"/>
    <w:rsid w:val="00544AA3"/>
    <w:rsid w:val="00545E84"/>
    <w:rsid w:val="00546069"/>
    <w:rsid w:val="005461EB"/>
    <w:rsid w:val="00546287"/>
    <w:rsid w:val="00546A55"/>
    <w:rsid w:val="00546E4F"/>
    <w:rsid w:val="0054771F"/>
    <w:rsid w:val="0055047F"/>
    <w:rsid w:val="00550CC8"/>
    <w:rsid w:val="00551E96"/>
    <w:rsid w:val="00551EEE"/>
    <w:rsid w:val="005520BE"/>
    <w:rsid w:val="005520F9"/>
    <w:rsid w:val="005525B5"/>
    <w:rsid w:val="00552D3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1075"/>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894"/>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38CD"/>
    <w:rsid w:val="005E3AB7"/>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577"/>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CA8"/>
    <w:rsid w:val="00692EC5"/>
    <w:rsid w:val="00692F5D"/>
    <w:rsid w:val="0069324D"/>
    <w:rsid w:val="00693AB1"/>
    <w:rsid w:val="00694A21"/>
    <w:rsid w:val="00694D7F"/>
    <w:rsid w:val="00695C33"/>
    <w:rsid w:val="006961FD"/>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327"/>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6F7FE0"/>
    <w:rsid w:val="007006E4"/>
    <w:rsid w:val="00700782"/>
    <w:rsid w:val="00701218"/>
    <w:rsid w:val="007012FF"/>
    <w:rsid w:val="00701B16"/>
    <w:rsid w:val="00701E47"/>
    <w:rsid w:val="007023AE"/>
    <w:rsid w:val="00702828"/>
    <w:rsid w:val="00702996"/>
    <w:rsid w:val="007029A2"/>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27D84"/>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B77"/>
    <w:rsid w:val="00747CC3"/>
    <w:rsid w:val="00747D60"/>
    <w:rsid w:val="00750C67"/>
    <w:rsid w:val="00753141"/>
    <w:rsid w:val="00753194"/>
    <w:rsid w:val="00755591"/>
    <w:rsid w:val="00756276"/>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408"/>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A0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44A"/>
    <w:rsid w:val="00804613"/>
    <w:rsid w:val="00804EFC"/>
    <w:rsid w:val="00804FAD"/>
    <w:rsid w:val="00805628"/>
    <w:rsid w:val="0080586A"/>
    <w:rsid w:val="00805876"/>
    <w:rsid w:val="00805AB8"/>
    <w:rsid w:val="008062BD"/>
    <w:rsid w:val="008071A3"/>
    <w:rsid w:val="00807580"/>
    <w:rsid w:val="00807793"/>
    <w:rsid w:val="00807995"/>
    <w:rsid w:val="00807A63"/>
    <w:rsid w:val="00807B5D"/>
    <w:rsid w:val="00807BDA"/>
    <w:rsid w:val="00807BEE"/>
    <w:rsid w:val="00807E43"/>
    <w:rsid w:val="00810C6A"/>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177C3"/>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1AD1"/>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BD8"/>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920"/>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08C"/>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0C"/>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47D3F"/>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32"/>
    <w:rsid w:val="00963CCC"/>
    <w:rsid w:val="009641E4"/>
    <w:rsid w:val="009643AE"/>
    <w:rsid w:val="0096531F"/>
    <w:rsid w:val="00965B56"/>
    <w:rsid w:val="00965C68"/>
    <w:rsid w:val="00966069"/>
    <w:rsid w:val="0096639E"/>
    <w:rsid w:val="00966462"/>
    <w:rsid w:val="00967D7B"/>
    <w:rsid w:val="00967FCB"/>
    <w:rsid w:val="00970064"/>
    <w:rsid w:val="00970292"/>
    <w:rsid w:val="00970889"/>
    <w:rsid w:val="0097135E"/>
    <w:rsid w:val="009713CC"/>
    <w:rsid w:val="00971AE7"/>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655"/>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AAA"/>
    <w:rsid w:val="009A4B67"/>
    <w:rsid w:val="009A526F"/>
    <w:rsid w:val="009A5617"/>
    <w:rsid w:val="009A56FC"/>
    <w:rsid w:val="009A5F57"/>
    <w:rsid w:val="009A60C1"/>
    <w:rsid w:val="009A623B"/>
    <w:rsid w:val="009A6D11"/>
    <w:rsid w:val="009A7E11"/>
    <w:rsid w:val="009B09CB"/>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285D"/>
    <w:rsid w:val="009D3242"/>
    <w:rsid w:val="009D3273"/>
    <w:rsid w:val="009D3AEF"/>
    <w:rsid w:val="009D3B46"/>
    <w:rsid w:val="009D3FE8"/>
    <w:rsid w:val="009D4644"/>
    <w:rsid w:val="009D4EEF"/>
    <w:rsid w:val="009D5233"/>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481E"/>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11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E9F"/>
    <w:rsid w:val="00A35F63"/>
    <w:rsid w:val="00A36189"/>
    <w:rsid w:val="00A36D55"/>
    <w:rsid w:val="00A36E36"/>
    <w:rsid w:val="00A373CE"/>
    <w:rsid w:val="00A37465"/>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4A"/>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39F5"/>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58"/>
    <w:rsid w:val="00AA0EAF"/>
    <w:rsid w:val="00AA1B67"/>
    <w:rsid w:val="00AA1DC0"/>
    <w:rsid w:val="00AA264A"/>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26"/>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0A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421"/>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1DB3"/>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495"/>
    <w:rsid w:val="00B3062F"/>
    <w:rsid w:val="00B306FB"/>
    <w:rsid w:val="00B30C62"/>
    <w:rsid w:val="00B30CC3"/>
    <w:rsid w:val="00B30F4E"/>
    <w:rsid w:val="00B3175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372"/>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4B3B"/>
    <w:rsid w:val="00B65054"/>
    <w:rsid w:val="00B657F2"/>
    <w:rsid w:val="00B659FE"/>
    <w:rsid w:val="00B66602"/>
    <w:rsid w:val="00B6679D"/>
    <w:rsid w:val="00B66AA5"/>
    <w:rsid w:val="00B66BEE"/>
    <w:rsid w:val="00B67AF3"/>
    <w:rsid w:val="00B67B45"/>
    <w:rsid w:val="00B67D83"/>
    <w:rsid w:val="00B7065E"/>
    <w:rsid w:val="00B7081A"/>
    <w:rsid w:val="00B70A46"/>
    <w:rsid w:val="00B70F79"/>
    <w:rsid w:val="00B7160A"/>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4AC"/>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A5C"/>
    <w:rsid w:val="00BC5BC5"/>
    <w:rsid w:val="00BC6274"/>
    <w:rsid w:val="00BC67CC"/>
    <w:rsid w:val="00BC70AE"/>
    <w:rsid w:val="00BC7156"/>
    <w:rsid w:val="00BC746C"/>
    <w:rsid w:val="00BC7AAE"/>
    <w:rsid w:val="00BC7BB5"/>
    <w:rsid w:val="00BD02BF"/>
    <w:rsid w:val="00BD0B4E"/>
    <w:rsid w:val="00BD0D99"/>
    <w:rsid w:val="00BD0E25"/>
    <w:rsid w:val="00BD2B4D"/>
    <w:rsid w:val="00BD330B"/>
    <w:rsid w:val="00BD3791"/>
    <w:rsid w:val="00BD3E55"/>
    <w:rsid w:val="00BD4F3C"/>
    <w:rsid w:val="00BD4FC3"/>
    <w:rsid w:val="00BD532D"/>
    <w:rsid w:val="00BD7286"/>
    <w:rsid w:val="00BD760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46C0"/>
    <w:rsid w:val="00C25233"/>
    <w:rsid w:val="00C254CA"/>
    <w:rsid w:val="00C25CA5"/>
    <w:rsid w:val="00C2728E"/>
    <w:rsid w:val="00C275D8"/>
    <w:rsid w:val="00C27770"/>
    <w:rsid w:val="00C27C42"/>
    <w:rsid w:val="00C27DBA"/>
    <w:rsid w:val="00C300E1"/>
    <w:rsid w:val="00C3055E"/>
    <w:rsid w:val="00C312AA"/>
    <w:rsid w:val="00C31B39"/>
    <w:rsid w:val="00C3220B"/>
    <w:rsid w:val="00C323B3"/>
    <w:rsid w:val="00C325E5"/>
    <w:rsid w:val="00C334C3"/>
    <w:rsid w:val="00C33BC4"/>
    <w:rsid w:val="00C33DE6"/>
    <w:rsid w:val="00C34017"/>
    <w:rsid w:val="00C3494B"/>
    <w:rsid w:val="00C34CF4"/>
    <w:rsid w:val="00C34FDF"/>
    <w:rsid w:val="00C3513B"/>
    <w:rsid w:val="00C35C49"/>
    <w:rsid w:val="00C363F5"/>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2C6"/>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0097"/>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39E"/>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0F4"/>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201"/>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B3D"/>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1044"/>
    <w:rsid w:val="00D51BE6"/>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3468"/>
    <w:rsid w:val="00D64287"/>
    <w:rsid w:val="00D643F2"/>
    <w:rsid w:val="00D64488"/>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37B0"/>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732"/>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617"/>
    <w:rsid w:val="00DD7C7F"/>
    <w:rsid w:val="00DE0C63"/>
    <w:rsid w:val="00DE179F"/>
    <w:rsid w:val="00DE18FD"/>
    <w:rsid w:val="00DE1973"/>
    <w:rsid w:val="00DE1CB7"/>
    <w:rsid w:val="00DE1CC5"/>
    <w:rsid w:val="00DE24F6"/>
    <w:rsid w:val="00DE2EEA"/>
    <w:rsid w:val="00DE37B9"/>
    <w:rsid w:val="00DE391E"/>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7B4"/>
    <w:rsid w:val="00E048AE"/>
    <w:rsid w:val="00E04BFB"/>
    <w:rsid w:val="00E05211"/>
    <w:rsid w:val="00E05825"/>
    <w:rsid w:val="00E05D14"/>
    <w:rsid w:val="00E06391"/>
    <w:rsid w:val="00E06E99"/>
    <w:rsid w:val="00E07536"/>
    <w:rsid w:val="00E07EAC"/>
    <w:rsid w:val="00E07FC5"/>
    <w:rsid w:val="00E104E8"/>
    <w:rsid w:val="00E10816"/>
    <w:rsid w:val="00E10D0C"/>
    <w:rsid w:val="00E11CFA"/>
    <w:rsid w:val="00E1211F"/>
    <w:rsid w:val="00E127E6"/>
    <w:rsid w:val="00E1348F"/>
    <w:rsid w:val="00E139F9"/>
    <w:rsid w:val="00E13B52"/>
    <w:rsid w:val="00E1406B"/>
    <w:rsid w:val="00E14847"/>
    <w:rsid w:val="00E14904"/>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2E"/>
    <w:rsid w:val="00E22B88"/>
    <w:rsid w:val="00E234CF"/>
    <w:rsid w:val="00E23576"/>
    <w:rsid w:val="00E236F6"/>
    <w:rsid w:val="00E23A4A"/>
    <w:rsid w:val="00E23A61"/>
    <w:rsid w:val="00E243E2"/>
    <w:rsid w:val="00E243F0"/>
    <w:rsid w:val="00E24672"/>
    <w:rsid w:val="00E254A3"/>
    <w:rsid w:val="00E25C2E"/>
    <w:rsid w:val="00E25D68"/>
    <w:rsid w:val="00E26610"/>
    <w:rsid w:val="00E268F1"/>
    <w:rsid w:val="00E26F0E"/>
    <w:rsid w:val="00E273FB"/>
    <w:rsid w:val="00E27E5B"/>
    <w:rsid w:val="00E27E8D"/>
    <w:rsid w:val="00E30173"/>
    <w:rsid w:val="00E3030E"/>
    <w:rsid w:val="00E30B09"/>
    <w:rsid w:val="00E30F7B"/>
    <w:rsid w:val="00E31501"/>
    <w:rsid w:val="00E31B25"/>
    <w:rsid w:val="00E331DC"/>
    <w:rsid w:val="00E332C5"/>
    <w:rsid w:val="00E34048"/>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5F6"/>
    <w:rsid w:val="00E54EF9"/>
    <w:rsid w:val="00E552C0"/>
    <w:rsid w:val="00E55D58"/>
    <w:rsid w:val="00E55E68"/>
    <w:rsid w:val="00E56494"/>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02"/>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2FF7"/>
    <w:rsid w:val="00E931A1"/>
    <w:rsid w:val="00E93230"/>
    <w:rsid w:val="00E935D2"/>
    <w:rsid w:val="00E93969"/>
    <w:rsid w:val="00E944A4"/>
    <w:rsid w:val="00E948D4"/>
    <w:rsid w:val="00E94947"/>
    <w:rsid w:val="00E95806"/>
    <w:rsid w:val="00E967B3"/>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B7570"/>
    <w:rsid w:val="00EC04F1"/>
    <w:rsid w:val="00EC0DEA"/>
    <w:rsid w:val="00EC1D55"/>
    <w:rsid w:val="00EC1E86"/>
    <w:rsid w:val="00EC2152"/>
    <w:rsid w:val="00EC2363"/>
    <w:rsid w:val="00EC29EE"/>
    <w:rsid w:val="00EC2CE0"/>
    <w:rsid w:val="00EC30F2"/>
    <w:rsid w:val="00EC3199"/>
    <w:rsid w:val="00EC41FE"/>
    <w:rsid w:val="00EC43DC"/>
    <w:rsid w:val="00EC4CC6"/>
    <w:rsid w:val="00EC5A64"/>
    <w:rsid w:val="00EC60C5"/>
    <w:rsid w:val="00EC668B"/>
    <w:rsid w:val="00EC6A8D"/>
    <w:rsid w:val="00ED0EC5"/>
    <w:rsid w:val="00ED19F6"/>
    <w:rsid w:val="00ED1B00"/>
    <w:rsid w:val="00ED20DA"/>
    <w:rsid w:val="00ED21C9"/>
    <w:rsid w:val="00ED238D"/>
    <w:rsid w:val="00ED23B2"/>
    <w:rsid w:val="00ED23D9"/>
    <w:rsid w:val="00ED2B6D"/>
    <w:rsid w:val="00ED354C"/>
    <w:rsid w:val="00ED38D3"/>
    <w:rsid w:val="00ED391D"/>
    <w:rsid w:val="00ED55DC"/>
    <w:rsid w:val="00ED5FBE"/>
    <w:rsid w:val="00ED639F"/>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9D6"/>
    <w:rsid w:val="00EE6B91"/>
    <w:rsid w:val="00EE6E1F"/>
    <w:rsid w:val="00EE6F54"/>
    <w:rsid w:val="00EE78E8"/>
    <w:rsid w:val="00EF0789"/>
    <w:rsid w:val="00EF0D5D"/>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2B97"/>
    <w:rsid w:val="00F13856"/>
    <w:rsid w:val="00F13CAB"/>
    <w:rsid w:val="00F150DF"/>
    <w:rsid w:val="00F153AD"/>
    <w:rsid w:val="00F16329"/>
    <w:rsid w:val="00F1704C"/>
    <w:rsid w:val="00F17065"/>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696"/>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AD"/>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0634"/>
    <w:rsid w:val="00F71155"/>
    <w:rsid w:val="00F725D1"/>
    <w:rsid w:val="00F72755"/>
    <w:rsid w:val="00F72923"/>
    <w:rsid w:val="00F72A43"/>
    <w:rsid w:val="00F730A5"/>
    <w:rsid w:val="00F7351C"/>
    <w:rsid w:val="00F74249"/>
    <w:rsid w:val="00F74369"/>
    <w:rsid w:val="00F746C9"/>
    <w:rsid w:val="00F74914"/>
    <w:rsid w:val="00F74F12"/>
    <w:rsid w:val="00F752D3"/>
    <w:rsid w:val="00F75820"/>
    <w:rsid w:val="00F76488"/>
    <w:rsid w:val="00F76F0D"/>
    <w:rsid w:val="00F7712D"/>
    <w:rsid w:val="00F774A4"/>
    <w:rsid w:val="00F77581"/>
    <w:rsid w:val="00F77801"/>
    <w:rsid w:val="00F81109"/>
    <w:rsid w:val="00F818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14283626">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7698221">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6C1D01-B5AD-4FB1-91A5-77D29694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4</cp:revision>
  <cp:lastPrinted>2021-12-02T19:53:00Z</cp:lastPrinted>
  <dcterms:created xsi:type="dcterms:W3CDTF">2021-12-16T20:21:00Z</dcterms:created>
  <dcterms:modified xsi:type="dcterms:W3CDTF">2021-12-16T20:24:00Z</dcterms:modified>
</cp:coreProperties>
</file>