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A28D" w14:textId="77777777"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54CE326" w14:textId="77777777" w:rsidR="005A6B22" w:rsidRPr="003F0982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14:paraId="31B3003F" w14:textId="77777777" w:rsidR="005A6B22" w:rsidRPr="00D64488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64488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14:paraId="3B1D49C1" w14:textId="77777777" w:rsidR="00A7274A" w:rsidRDefault="00A7274A" w:rsidP="00A35E9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6DA334EC" w14:textId="77777777" w:rsidR="005A6B22" w:rsidRDefault="005A6B22" w:rsidP="00A35E9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A6B22">
        <w:rPr>
          <w:rFonts w:ascii="Century Gothic" w:hAnsi="Century Gothic"/>
          <w:b/>
          <w:sz w:val="24"/>
          <w:szCs w:val="24"/>
        </w:rPr>
        <w:t>~Please wear y</w:t>
      </w:r>
      <w:r>
        <w:rPr>
          <w:rFonts w:ascii="Century Gothic" w:hAnsi="Century Gothic"/>
          <w:b/>
          <w:sz w:val="24"/>
          <w:szCs w:val="24"/>
        </w:rPr>
        <w:t>our mask while in the Sanctuary</w:t>
      </w:r>
      <w:r w:rsidR="00DF208B">
        <w:rPr>
          <w:rFonts w:ascii="Century Gothic" w:hAnsi="Century Gothic"/>
          <w:b/>
          <w:sz w:val="24"/>
          <w:szCs w:val="24"/>
        </w:rPr>
        <w:t>; you may respond and sing through your mask</w:t>
      </w:r>
      <w:r w:rsidRPr="005A6B22">
        <w:rPr>
          <w:rFonts w:ascii="Century Gothic" w:hAnsi="Century Gothic"/>
          <w:b/>
          <w:sz w:val="24"/>
          <w:szCs w:val="24"/>
        </w:rPr>
        <w:t>~</w:t>
      </w:r>
    </w:p>
    <w:p w14:paraId="29322A56" w14:textId="77777777" w:rsidR="0039381E" w:rsidRDefault="0039381E" w:rsidP="00A35E9F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~Offering plates </w:t>
      </w:r>
      <w:r w:rsidR="00DF208B">
        <w:rPr>
          <w:rFonts w:ascii="Century Gothic" w:eastAsia="Times New Roman" w:hAnsi="Century Gothic" w:cs="Arial"/>
          <w:b/>
          <w:bCs/>
          <w:sz w:val="24"/>
          <w:szCs w:val="24"/>
        </w:rPr>
        <w:t>are</w:t>
      </w: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located at the back of the Sanctuary~</w:t>
      </w:r>
    </w:p>
    <w:p w14:paraId="048EEE9A" w14:textId="77777777" w:rsidR="00A7274A" w:rsidRPr="00406053" w:rsidRDefault="00A7274A" w:rsidP="00A727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7A6436C0" w14:textId="77777777" w:rsidR="00692CA8" w:rsidRPr="00A7274A" w:rsidRDefault="00C82997" w:rsidP="00A7274A">
      <w:pPr>
        <w:spacing w:after="0" w:line="240" w:lineRule="auto"/>
        <w:rPr>
          <w:rFonts w:ascii="Century Gothic" w:hAnsi="Century Gothic"/>
          <w:sz w:val="20"/>
          <w:szCs w:val="24"/>
        </w:rPr>
      </w:pPr>
      <w:r w:rsidRPr="000C4E60">
        <w:rPr>
          <w:rFonts w:ascii="Century Gothic" w:hAnsi="Century Gothic"/>
          <w:noProof/>
          <w:sz w:val="20"/>
          <w:szCs w:val="24"/>
        </w:rPr>
        <w:drawing>
          <wp:anchor distT="0" distB="0" distL="114300" distR="114300" simplePos="0" relativeHeight="251673600" behindDoc="0" locked="0" layoutInCell="1" allowOverlap="1" wp14:anchorId="735DF1F8" wp14:editId="76189D98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C4E60">
        <w:rPr>
          <w:rFonts w:ascii="Century Gothic" w:hAnsi="Century Gothic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962BCA4" wp14:editId="4BEBB31F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67FD" w14:textId="77777777" w:rsidR="00870F9D" w:rsidRPr="004D609A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38EB1EDD" w14:textId="77777777" w:rsidR="00BE49E0" w:rsidRPr="004D609A" w:rsidRDefault="008F265B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January</w:t>
                            </w:r>
                            <w:r w:rsidR="00861AD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2, 2022</w:t>
                            </w:r>
                          </w:p>
                          <w:p w14:paraId="2F0BE8D7" w14:textId="77777777" w:rsidR="001846E4" w:rsidRPr="00527F56" w:rsidRDefault="001846E4" w:rsidP="001846E4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14:paraId="76F050CD" w14:textId="77777777" w:rsidR="00B4735B" w:rsidRPr="008F265B" w:rsidRDefault="008F265B" w:rsidP="004A1210">
                            <w:pPr>
                              <w:pStyle w:val="NormalWeb"/>
                              <w:spacing w:before="2" w:afterLines="5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F265B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  <w:t>Second</w:t>
                            </w:r>
                            <w:r w:rsidR="00E967B3" w:rsidRPr="008F265B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Sunday </w:t>
                            </w:r>
                            <w:r w:rsidR="00C246C0" w:rsidRPr="008F265B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  <w:t>after Christmas Day</w:t>
                            </w:r>
                          </w:p>
                          <w:p w14:paraId="7C58BA5C" w14:textId="77777777" w:rsidR="00073B35" w:rsidRPr="00550F28" w:rsidRDefault="008F265B" w:rsidP="00BC2A73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50F28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Shine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2BC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">
                <v:textbox>
                  <w:txbxContent>
                    <w:p w14:paraId="30DD67FD" w14:textId="77777777" w:rsidR="00870F9D" w:rsidRPr="004D609A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38EB1EDD" w14:textId="77777777" w:rsidR="00BE49E0" w:rsidRPr="004D609A" w:rsidRDefault="008F265B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January</w:t>
                      </w:r>
                      <w:r w:rsidR="00861AD1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2, 2022</w:t>
                      </w:r>
                    </w:p>
                    <w:p w14:paraId="2F0BE8D7" w14:textId="77777777" w:rsidR="001846E4" w:rsidRPr="00527F56" w:rsidRDefault="001846E4" w:rsidP="001846E4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76F050CD" w14:textId="77777777" w:rsidR="00B4735B" w:rsidRPr="008F265B" w:rsidRDefault="008F265B" w:rsidP="004A1210">
                      <w:pPr>
                        <w:pStyle w:val="NormalWeb"/>
                        <w:spacing w:before="2" w:afterLines="50"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F265B"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  <w:t>Second</w:t>
                      </w:r>
                      <w:r w:rsidR="00E967B3" w:rsidRPr="008F265B"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  <w:t xml:space="preserve"> Sunday </w:t>
                      </w:r>
                      <w:r w:rsidR="00C246C0" w:rsidRPr="008F265B"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  <w:t>after Christmas Day</w:t>
                      </w:r>
                    </w:p>
                    <w:p w14:paraId="7C58BA5C" w14:textId="77777777" w:rsidR="00073B35" w:rsidRPr="00550F28" w:rsidRDefault="008F265B" w:rsidP="00BC2A73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50F28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Shine On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8F0636"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14:paraId="7195556A" w14:textId="77777777" w:rsidR="005376D2" w:rsidRPr="00DF208B" w:rsidRDefault="005376D2" w:rsidP="008F265B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iCs/>
          <w:color w:val="1D2226"/>
          <w:sz w:val="24"/>
          <w:szCs w:val="24"/>
        </w:rPr>
        <w:t>“</w:t>
      </w:r>
      <w:r w:rsidR="00DF208B" w:rsidRPr="00DF208B">
        <w:rPr>
          <w:rFonts w:ascii="Century Gothic" w:eastAsia="Times New Roman" w:hAnsi="Century Gothic" w:cs="Arial"/>
          <w:iCs/>
          <w:color w:val="1D2226"/>
          <w:sz w:val="24"/>
          <w:szCs w:val="24"/>
        </w:rPr>
        <w:t>How far that little candle throws his beam! So shines a good deed in a weary world.” - Shakespeare, Merchant of Venice</w:t>
      </w:r>
    </w:p>
    <w:p w14:paraId="08FAB27B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149DCC9D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Prelude</w:t>
      </w:r>
      <w:r w:rsidR="00DF208B" w:rsidRPr="00DF208B">
        <w:t xml:space="preserve"> </w:t>
      </w:r>
      <w:r w:rsidR="00DF208B">
        <w:tab/>
      </w:r>
      <w:r w:rsidR="00DF208B">
        <w:tab/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>Sleepy Jesus Rag</w:t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ab/>
        <w:t>Traditional</w:t>
      </w:r>
    </w:p>
    <w:p w14:paraId="04BF51CB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3AB19969" w14:textId="77777777" w:rsidR="005376D2" w:rsidRPr="002C5712" w:rsidRDefault="005376D2" w:rsidP="005376D2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14:paraId="4A57219E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color w:val="1D2226"/>
          <w:sz w:val="24"/>
          <w:szCs w:val="24"/>
        </w:rPr>
        <w:t>One: Welcome to everyone, in every space!</w:t>
      </w:r>
    </w:p>
    <w:p w14:paraId="0BB18763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t>Whoever you are and wherever you are on life’s journey,</w:t>
      </w:r>
    </w:p>
    <w:p w14:paraId="34A3A467" w14:textId="77777777" w:rsidR="005376D2" w:rsidRPr="00DF208B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sz w:val="24"/>
          <w:szCs w:val="24"/>
        </w:rPr>
        <w:t>A</w:t>
      </w:r>
      <w:r w:rsidR="00DF208B">
        <w:rPr>
          <w:rFonts w:ascii="Century Gothic" w:eastAsia="Times New Roman" w:hAnsi="Century Gothic" w:cs="Arial"/>
          <w:b/>
          <w:sz w:val="24"/>
          <w:szCs w:val="24"/>
        </w:rPr>
        <w:t>ll</w:t>
      </w:r>
      <w:r w:rsidRPr="00DF208B">
        <w:rPr>
          <w:rFonts w:ascii="Century Gothic" w:eastAsia="Times New Roman" w:hAnsi="Century Gothic" w:cs="Arial"/>
          <w:b/>
          <w:sz w:val="24"/>
          <w:szCs w:val="24"/>
        </w:rPr>
        <w:t xml:space="preserve">: </w:t>
      </w:r>
      <w:r w:rsidRPr="00DF208B">
        <w:rPr>
          <w:rFonts w:ascii="Century Gothic" w:eastAsia="Times New Roman" w:hAnsi="Century Gothic" w:cs="Arial"/>
          <w:b/>
          <w:bCs/>
          <w:sz w:val="24"/>
          <w:szCs w:val="24"/>
        </w:rPr>
        <w:t>We welcome you here</w:t>
      </w:r>
      <w:r w:rsidR="00DF208B">
        <w:rPr>
          <w:rFonts w:ascii="Century Gothic" w:eastAsia="Times New Roman" w:hAnsi="Century Gothic" w:cs="Arial"/>
          <w:b/>
          <w:bCs/>
          <w:sz w:val="24"/>
          <w:szCs w:val="24"/>
        </w:rPr>
        <w:t>!</w:t>
      </w:r>
    </w:p>
    <w:p w14:paraId="04E6C92E" w14:textId="77777777" w:rsidR="005376D2" w:rsidRPr="00DF208B" w:rsidRDefault="005376D2" w:rsidP="005376D2">
      <w:pPr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</w:p>
    <w:p w14:paraId="24C0A14F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14:paraId="0CF92500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4D0D278C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Entrance of Light &amp; Ringing of the Bell</w:t>
      </w:r>
    </w:p>
    <w:p w14:paraId="0CB308B1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4B61382E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t>Call to Worship (based on Ephesians 1:3-14)</w:t>
      </w:r>
    </w:p>
    <w:p w14:paraId="6BB51A4B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t>One: God’s goodness is built into the foundation of Creation!</w:t>
      </w:r>
    </w:p>
    <w:p w14:paraId="1DBEAA6E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t>God chose us in Christ from the beginning.</w:t>
      </w:r>
    </w:p>
    <w:p w14:paraId="369D091D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t>God calls us blameless, holy, and loved.</w:t>
      </w:r>
    </w:p>
    <w:p w14:paraId="41737E7E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sz w:val="24"/>
          <w:szCs w:val="24"/>
        </w:rPr>
        <w:t>All: For the grace of God has been born in us!</w:t>
      </w:r>
    </w:p>
    <w:p w14:paraId="06C88344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lastRenderedPageBreak/>
        <w:t>One: God has made an eternal promise to gather all things.</w:t>
      </w:r>
    </w:p>
    <w:p w14:paraId="556072DC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t>God will reconcile all things on earth and heaven in the fullness of time.</w:t>
      </w:r>
    </w:p>
    <w:p w14:paraId="702353BC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sz w:val="24"/>
          <w:szCs w:val="24"/>
        </w:rPr>
        <w:t>In Jesus Christ we have heard the message of Love.</w:t>
      </w:r>
    </w:p>
    <w:p w14:paraId="16505021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sz w:val="24"/>
          <w:szCs w:val="24"/>
        </w:rPr>
        <w:t>All: Christ has been born again into the world! Let us worship God.</w:t>
      </w:r>
    </w:p>
    <w:p w14:paraId="221ECD25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12B0BF0A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Opening Song</w:t>
      </w:r>
      <w:r w:rsidR="00DF208B" w:rsidRPr="00DF208B">
        <w:t xml:space="preserve"> </w:t>
      </w:r>
      <w:r w:rsidR="00DF208B">
        <w:tab/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Morning Has Broken </w:t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ab/>
        <w:t xml:space="preserve">by Eleanor </w:t>
      </w:r>
      <w:proofErr w:type="spellStart"/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>Farjeon</w:t>
      </w:r>
      <w:proofErr w:type="spellEnd"/>
    </w:p>
    <w:p w14:paraId="219D97C2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35D3BF00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Children’s Chat &amp; Blessing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Rev. Brent Gundlah</w:t>
      </w:r>
    </w:p>
    <w:p w14:paraId="17532E75" w14:textId="77777777" w:rsidR="00DF208B" w:rsidRPr="00DF208B" w:rsidRDefault="00DF208B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iCs/>
          <w:sz w:val="24"/>
          <w:szCs w:val="24"/>
        </w:rPr>
      </w:pPr>
    </w:p>
    <w:p w14:paraId="6D29EE9B" w14:textId="77777777" w:rsidR="005376D2" w:rsidRPr="00DF208B" w:rsidRDefault="005376D2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iCs/>
          <w:sz w:val="24"/>
          <w:szCs w:val="24"/>
        </w:rPr>
        <w:t>Though we gather separately, we are one community</w:t>
      </w:r>
    </w:p>
    <w:p w14:paraId="7CB3A1AC" w14:textId="77777777" w:rsidR="005376D2" w:rsidRPr="00DF208B" w:rsidRDefault="005376D2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iCs/>
          <w:sz w:val="24"/>
          <w:szCs w:val="24"/>
        </w:rPr>
        <w:t>In the sanctuary, playground or at home.</w:t>
      </w:r>
    </w:p>
    <w:p w14:paraId="124E3CF2" w14:textId="77777777" w:rsidR="005376D2" w:rsidRPr="00DF208B" w:rsidRDefault="005376D2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iCs/>
          <w:sz w:val="24"/>
          <w:szCs w:val="24"/>
        </w:rPr>
        <w:t>As the children depart for Sunday School,</w:t>
      </w:r>
    </w:p>
    <w:p w14:paraId="5E84D452" w14:textId="77777777" w:rsidR="005376D2" w:rsidRPr="00DF208B" w:rsidRDefault="005376D2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iCs/>
          <w:sz w:val="24"/>
          <w:szCs w:val="24"/>
        </w:rPr>
        <w:t>Our hearts are shining with Christmas Love.</w:t>
      </w:r>
    </w:p>
    <w:p w14:paraId="28D247C6" w14:textId="77777777" w:rsidR="005376D2" w:rsidRPr="00DF208B" w:rsidRDefault="005376D2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iCs/>
          <w:sz w:val="24"/>
          <w:szCs w:val="24"/>
        </w:rPr>
        <w:t>Love is the reason we are here.</w:t>
      </w:r>
    </w:p>
    <w:p w14:paraId="261845AE" w14:textId="77777777" w:rsidR="005376D2" w:rsidRPr="00DF208B" w:rsidRDefault="005376D2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iCs/>
          <w:sz w:val="24"/>
          <w:szCs w:val="24"/>
        </w:rPr>
        <w:t>God is here with us, And God is out there, too!</w:t>
      </w:r>
    </w:p>
    <w:p w14:paraId="0C35FA62" w14:textId="77777777" w:rsidR="005376D2" w:rsidRPr="00DF208B" w:rsidRDefault="005376D2" w:rsidP="005376D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DF208B">
        <w:rPr>
          <w:rFonts w:ascii="Century Gothic" w:eastAsia="Times New Roman" w:hAnsi="Century Gothic" w:cs="Arial"/>
          <w:b/>
          <w:iCs/>
          <w:sz w:val="24"/>
          <w:szCs w:val="24"/>
        </w:rPr>
        <w:t>Go with God. Amen.</w:t>
      </w:r>
    </w:p>
    <w:p w14:paraId="0DD330BC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7A01596F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Prayer for Illumination</w:t>
      </w:r>
    </w:p>
    <w:p w14:paraId="20D0FFEC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0CF6B94F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First Reading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Sirach 24:1-6, 9</w:t>
      </w:r>
    </w:p>
    <w:p w14:paraId="702FC47E" w14:textId="77777777" w:rsidR="00DF208B" w:rsidRDefault="00DF208B" w:rsidP="005376D2">
      <w:pPr>
        <w:spacing w:after="0" w:line="240" w:lineRule="auto"/>
        <w:rPr>
          <w:rFonts w:ascii="Century Gothic" w:eastAsia="Times New Roman" w:hAnsi="Century Gothic" w:cs="Arial"/>
          <w:iCs/>
          <w:sz w:val="24"/>
          <w:szCs w:val="24"/>
        </w:rPr>
      </w:pPr>
    </w:p>
    <w:p w14:paraId="739209D6" w14:textId="77777777" w:rsidR="005376D2" w:rsidRDefault="005376D2" w:rsidP="005376D2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Gospel Reading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 w:rsidR="00550F28"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 w:rsidR="00550F28"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John 1:1-5, 9-14, 18</w:t>
      </w:r>
    </w:p>
    <w:p w14:paraId="44903E85" w14:textId="77777777" w:rsidR="00DF208B" w:rsidRDefault="00DF208B" w:rsidP="005376D2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14:paraId="6CBB3DD2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663F8265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Reflection</w:t>
      </w:r>
      <w:r w:rsidR="00DF208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="00DF208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“Bosom Buddies”</w:t>
      </w:r>
      <w:r w:rsidRPr="004E46B1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4E46B1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2C571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Rev. Chelsea Page</w:t>
      </w:r>
    </w:p>
    <w:p w14:paraId="2D7A461E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46E0B62E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Call to Offering/Prayer of Dedication</w:t>
      </w:r>
    </w:p>
    <w:p w14:paraId="35B9CEEA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3443B66F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Prayers of the Community</w:t>
      </w:r>
    </w:p>
    <w:p w14:paraId="24BA887B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14:paraId="2312AD74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“Together with God, we hear your prayers.”</w:t>
      </w: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14:paraId="1E94FBA8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54871E91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14:paraId="5EAC85E7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1B99D7F8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Invitation to the Table</w:t>
      </w:r>
    </w:p>
    <w:p w14:paraId="77FF11E4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0F5E5F01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Communion Song</w:t>
      </w:r>
      <w:r w:rsidR="00DF208B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DF208B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DF208B" w:rsidRPr="00DF208B">
        <w:t xml:space="preserve"> </w:t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Ook </w:t>
      </w:r>
      <w:proofErr w:type="spellStart"/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>Pik</w:t>
      </w:r>
      <w:proofErr w:type="spellEnd"/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Waltz </w:t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DF208B" w:rsidRPr="00DF208B">
        <w:rPr>
          <w:rFonts w:ascii="Century Gothic" w:eastAsia="Times New Roman" w:hAnsi="Century Gothic" w:cs="Arial"/>
          <w:i/>
          <w:iCs/>
          <w:sz w:val="24"/>
          <w:szCs w:val="24"/>
        </w:rPr>
        <w:tab/>
        <w:t>by Frankie Rodgers</w:t>
      </w:r>
    </w:p>
    <w:p w14:paraId="326F508D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73720AFC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Holy Communion</w:t>
      </w:r>
    </w:p>
    <w:p w14:paraId="791C569C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4F33A29F" w14:textId="77777777" w:rsidR="00DF208B" w:rsidRDefault="00DF208B" w:rsidP="005376D2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14:paraId="0AF282A9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14:paraId="148B3928" w14:textId="77777777" w:rsidR="00DF208B" w:rsidRDefault="00DF208B" w:rsidP="005376D2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</w:pPr>
    </w:p>
    <w:p w14:paraId="3C1C6A01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Our Creator who is in heaven,</w:t>
      </w:r>
    </w:p>
    <w:p w14:paraId="291B843A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Hallowed be Your name,</w:t>
      </w:r>
    </w:p>
    <w:p w14:paraId="1FAC7313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Your reign come, </w:t>
      </w:r>
      <w:proofErr w:type="gramStart"/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will be done,</w:t>
      </w:r>
    </w:p>
    <w:p w14:paraId="35C756C0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On earth as it is in heaven,</w:t>
      </w:r>
    </w:p>
    <w:p w14:paraId="3B57DC17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Give us this day our daily bread,</w:t>
      </w:r>
    </w:p>
    <w:p w14:paraId="34A33E1D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forgive us our debts as we forgive our debtors,</w:t>
      </w:r>
    </w:p>
    <w:p w14:paraId="7592BD9E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lead us not into temptation, but deliver us from evil,</w:t>
      </w:r>
    </w:p>
    <w:p w14:paraId="1981437F" w14:textId="77777777" w:rsidR="005376D2" w:rsidRPr="002C5712" w:rsidRDefault="005376D2" w:rsidP="005376D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C571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For Yours is the reign, the power, and glory for ever. Amen.</w:t>
      </w:r>
    </w:p>
    <w:p w14:paraId="0F072499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2013C3AC" w14:textId="4F0C0A40" w:rsidR="005376D2" w:rsidRDefault="005376D2" w:rsidP="005376D2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2C5712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14:paraId="1BF207B4" w14:textId="2F1E3EB0" w:rsidR="001939FF" w:rsidRDefault="001939FF" w:rsidP="005376D2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14:paraId="3657A58D" w14:textId="4BEE503E" w:rsidR="001939FF" w:rsidRPr="002C5712" w:rsidRDefault="001939FF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Closing 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This Little Light if Mine</w:t>
      </w:r>
    </w:p>
    <w:p w14:paraId="314658E7" w14:textId="77777777" w:rsidR="005376D2" w:rsidRPr="002C5712" w:rsidRDefault="005376D2" w:rsidP="005376D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5C2835F9" w14:textId="77777777" w:rsidR="00092C5C" w:rsidRDefault="00971AE7" w:rsidP="00971AE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6E4EC9">
        <w:rPr>
          <w:rFonts w:ascii="Century Gothic" w:eastAsia="Times New Roman" w:hAnsi="Century Gothic" w:cs="Arial"/>
          <w:b/>
          <w:bCs/>
          <w:sz w:val="24"/>
          <w:szCs w:val="24"/>
        </w:rPr>
        <w:t>Parents, please collect your child(ren) from their teachers in McMullen Hall. Thank you!</w:t>
      </w:r>
    </w:p>
    <w:p w14:paraId="0DAB6E85" w14:textId="77777777" w:rsidR="00092C5C" w:rsidRDefault="00092C5C" w:rsidP="00971AE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04BBAEB9" w14:textId="77777777" w:rsidR="00092C5C" w:rsidRPr="004445ED" w:rsidRDefault="00092C5C" w:rsidP="00092C5C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4"/>
          <w:szCs w:val="24"/>
        </w:rPr>
      </w:pPr>
      <w:r w:rsidRPr="004445ED">
        <w:rPr>
          <w:rFonts w:ascii="Century Gothic" w:eastAsia="Times New Roman" w:hAnsi="Century Gothic" w:cs="Arial"/>
          <w:bCs/>
          <w:sz w:val="24"/>
          <w:szCs w:val="24"/>
        </w:rPr>
        <w:t>Participants in Worship:</w:t>
      </w:r>
    </w:p>
    <w:p w14:paraId="2F2AB0D8" w14:textId="364532C4" w:rsidR="00092C5C" w:rsidRPr="004445ED" w:rsidRDefault="00092C5C" w:rsidP="00092C5C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4"/>
          <w:szCs w:val="24"/>
        </w:rPr>
      </w:pPr>
      <w:r w:rsidRPr="004445ED">
        <w:rPr>
          <w:rFonts w:ascii="Century Gothic" w:eastAsia="Times New Roman" w:hAnsi="Century Gothic" w:cs="Arial"/>
          <w:bCs/>
          <w:sz w:val="24"/>
          <w:szCs w:val="24"/>
        </w:rPr>
        <w:t xml:space="preserve">Reader: Nan Sturgeon; Slides: Gary Duran </w:t>
      </w:r>
    </w:p>
    <w:p w14:paraId="13CF2CCE" w14:textId="3F418159" w:rsidR="00092C5C" w:rsidRPr="004445ED" w:rsidRDefault="00092C5C" w:rsidP="00092C5C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4"/>
          <w:szCs w:val="24"/>
        </w:rPr>
      </w:pPr>
      <w:r w:rsidRPr="004445ED">
        <w:rPr>
          <w:rFonts w:ascii="Century Gothic" w:eastAsia="Times New Roman" w:hAnsi="Century Gothic" w:cs="Arial"/>
          <w:bCs/>
          <w:sz w:val="24"/>
          <w:szCs w:val="24"/>
        </w:rPr>
        <w:t>Video: Chuck Dillard; Music: Mary Otterstrom and Jimmy Ingold</w:t>
      </w:r>
    </w:p>
    <w:p w14:paraId="0DF6A89D" w14:textId="77777777" w:rsidR="00DF208B" w:rsidRPr="004445ED" w:rsidRDefault="00092C5C" w:rsidP="00092C5C">
      <w:pPr>
        <w:spacing w:after="0" w:line="240" w:lineRule="auto"/>
        <w:jc w:val="center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4445ED">
        <w:rPr>
          <w:rFonts w:ascii="Century Gothic" w:eastAsia="Times New Roman" w:hAnsi="Century Gothic" w:cs="Arial"/>
          <w:bCs/>
          <w:sz w:val="24"/>
          <w:szCs w:val="24"/>
        </w:rPr>
        <w:t>Children’s Chat: Rev. Brent Gundlah</w:t>
      </w:r>
    </w:p>
    <w:p w14:paraId="4AAF5757" w14:textId="77777777" w:rsidR="00092C5C" w:rsidRPr="004445ED" w:rsidRDefault="00092C5C" w:rsidP="00DF208B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3B6894F" w14:textId="77777777" w:rsidR="00092C5C" w:rsidRPr="004445ED" w:rsidRDefault="00092C5C" w:rsidP="00DF208B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445ED">
        <w:rPr>
          <w:rFonts w:ascii="Arial" w:hAnsi="Arial" w:cs="Arial"/>
          <w:color w:val="auto"/>
          <w:sz w:val="24"/>
          <w:szCs w:val="24"/>
        </w:rPr>
        <w:t>Welcome parents! We are glad you and your child(ren) are here. Please begin worship seated together as a family. After Children’s Chat, children will walk to Sunday School with their teachers. We have classes for grades PK-2 and 3-6. Please pick up your child(ren) from McMullen Hall promptly after the service. Thank you!</w:t>
      </w:r>
    </w:p>
    <w:p w14:paraId="4CBE7A55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4267F887" w14:textId="77777777" w:rsidR="004D6615" w:rsidRDefault="004D6615" w:rsidP="00092C5C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29B6313B" w14:textId="77777777" w:rsidR="004D6615" w:rsidRDefault="004D6615" w:rsidP="00092C5C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4D8B6446" w14:textId="77777777" w:rsidR="004D6615" w:rsidRDefault="004D6615" w:rsidP="00092C5C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792A1F9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4F5CD7C6" w14:textId="77777777" w:rsidR="00092C5C" w:rsidRDefault="004445ED" w:rsidP="004D6615">
      <w:pPr>
        <w:spacing w:after="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0" locked="0" layoutInCell="1" allowOverlap="1" wp14:anchorId="2C439A68" wp14:editId="38876212">
            <wp:simplePos x="0" y="0"/>
            <wp:positionH relativeFrom="margin">
              <wp:posOffset>114300</wp:posOffset>
            </wp:positionH>
            <wp:positionV relativeFrom="page">
              <wp:posOffset>561975</wp:posOffset>
            </wp:positionV>
            <wp:extent cx="2596515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394" y="21333"/>
                <wp:lineTo x="2139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3CCA21A8" wp14:editId="317A110F">
            <wp:simplePos x="0" y="0"/>
            <wp:positionH relativeFrom="column">
              <wp:posOffset>4705350</wp:posOffset>
            </wp:positionH>
            <wp:positionV relativeFrom="paragraph">
              <wp:posOffset>438785</wp:posOffset>
            </wp:positionV>
            <wp:extent cx="571500" cy="240212"/>
            <wp:effectExtent l="0" t="0" r="0" b="7620"/>
            <wp:wrapSquare wrapText="bothSides"/>
            <wp:docPr id="3" name="Picture 3" descr="File:Logo of YouTube (2015-2017)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Logo of YouTube (2015-2017).svg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2ED3CEC" wp14:editId="524706B8">
            <wp:simplePos x="0" y="0"/>
            <wp:positionH relativeFrom="column">
              <wp:posOffset>4224020</wp:posOffset>
            </wp:positionH>
            <wp:positionV relativeFrom="paragraph">
              <wp:posOffset>332740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9D9AAA5" wp14:editId="7E7441B2">
            <wp:simplePos x="0" y="0"/>
            <wp:positionH relativeFrom="column">
              <wp:posOffset>3590925</wp:posOffset>
            </wp:positionH>
            <wp:positionV relativeFrom="paragraph">
              <wp:posOffset>339725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D094DFD" wp14:editId="7901B45B">
            <wp:simplePos x="0" y="0"/>
            <wp:positionH relativeFrom="column">
              <wp:posOffset>3155950</wp:posOffset>
            </wp:positionH>
            <wp:positionV relativeFrom="paragraph">
              <wp:posOffset>330835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5ED">
        <w:rPr>
          <w:rFonts w:ascii="Arial" w:hAnsi="Arial" w:cs="Arial"/>
          <w:b/>
          <w:color w:val="auto"/>
          <w:sz w:val="24"/>
          <w:szCs w:val="24"/>
        </w:rPr>
        <w:t xml:space="preserve">Find </w:t>
      </w:r>
      <w:r>
        <w:rPr>
          <w:rFonts w:ascii="Arial" w:hAnsi="Arial" w:cs="Arial"/>
          <w:b/>
          <w:color w:val="auto"/>
          <w:sz w:val="24"/>
          <w:szCs w:val="24"/>
        </w:rPr>
        <w:t>us on social media</w:t>
      </w:r>
      <w:r w:rsidRPr="004445ED">
        <w:rPr>
          <w:rFonts w:ascii="Arial" w:hAnsi="Arial" w:cs="Arial"/>
          <w:b/>
          <w:color w:val="auto"/>
          <w:sz w:val="24"/>
          <w:szCs w:val="24"/>
        </w:rPr>
        <w:t>!</w:t>
      </w:r>
    </w:p>
    <w:p w14:paraId="37CEACC2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EC6628D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6BBF670E" w14:textId="77777777" w:rsidR="00092C5C" w:rsidRDefault="004445ED" w:rsidP="004445ED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   </w:t>
      </w:r>
      <w:r w:rsidRPr="004445ED">
        <w:rPr>
          <w:rFonts w:ascii="Arial" w:hAnsi="Arial" w:cs="Arial"/>
          <w:b/>
          <w:color w:val="auto"/>
          <w:sz w:val="24"/>
          <w:szCs w:val="24"/>
        </w:rPr>
        <w:t xml:space="preserve">Scan to Give &amp; Connect with Us </w:t>
      </w: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170F1E8" wp14:editId="74FD2C04">
                <wp:simplePos x="0" y="0"/>
                <wp:positionH relativeFrom="margin">
                  <wp:posOffset>117475</wp:posOffset>
                </wp:positionH>
                <wp:positionV relativeFrom="page">
                  <wp:posOffset>1966595</wp:posOffset>
                </wp:positionV>
                <wp:extent cx="2514600" cy="1453896"/>
                <wp:effectExtent l="0" t="0" r="19050" b="133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53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D4AA" w14:textId="77777777"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14:paraId="2D5A5833" w14:textId="77777777"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14:paraId="7DF65937" w14:textId="77777777"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Brent Gundlah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14:paraId="6EC99820" w14:textId="77777777"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14:paraId="46DDFB49" w14:textId="77777777" w:rsidR="004445ED" w:rsidRDefault="004445ED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www.holladayucc.org</w:t>
                            </w:r>
                          </w:p>
                          <w:p w14:paraId="4CFDFC81" w14:textId="77777777"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CCCAA9" w14:textId="77777777"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11D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Creation Justice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987A184" w14:textId="77777777"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14:paraId="234C22EA" w14:textId="77777777" w:rsidR="000922CC" w:rsidRPr="00D00D33" w:rsidRDefault="001A57F8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F1E8" id="_x0000_s1027" type="#_x0000_t202" style="position:absolute;margin-left:9.25pt;margin-top:154.85pt;width:198pt;height:114.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" strokecolor="black [3213]">
                <v:textbox>
                  <w:txbxContent>
                    <w:p w14:paraId="573BD4AA" w14:textId="77777777"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14:paraId="2D5A5833" w14:textId="77777777"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14:paraId="7DF65937" w14:textId="77777777"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Brent Gundlah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14:paraId="6EC99820" w14:textId="77777777"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14:paraId="46DDFB49" w14:textId="77777777" w:rsidR="004445ED" w:rsidRDefault="004445ED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www.holladayucc.org</w:t>
                      </w:r>
                    </w:p>
                    <w:p w14:paraId="4CFDFC81" w14:textId="77777777"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CCCAA9" w14:textId="77777777"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</w:t>
                      </w:r>
                      <w:r w:rsidR="00311D4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Creation Justice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14:paraId="3987A184" w14:textId="77777777"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14:paraId="234C22EA" w14:textId="77777777" w:rsidR="000922CC" w:rsidRPr="00D00D33" w:rsidRDefault="001A57F8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 the United Church of Christ.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8E167E4" w14:textId="77777777" w:rsidR="00092C5C" w:rsidRDefault="004445ED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2F8E9462" wp14:editId="0BDF420E">
            <wp:simplePos x="0" y="0"/>
            <wp:positionH relativeFrom="column">
              <wp:posOffset>4219575</wp:posOffset>
            </wp:positionH>
            <wp:positionV relativeFrom="paragraph">
              <wp:posOffset>162560</wp:posOffset>
            </wp:positionV>
            <wp:extent cx="84137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0EF5CD62" wp14:editId="06D4E838">
            <wp:simplePos x="0" y="0"/>
            <wp:positionH relativeFrom="column">
              <wp:posOffset>3152775</wp:posOffset>
            </wp:positionH>
            <wp:positionV relativeFrom="paragraph">
              <wp:posOffset>162560</wp:posOffset>
            </wp:positionV>
            <wp:extent cx="841375" cy="84137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5B6D91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5087486A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0F1E432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ACC3C44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5830B7F8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600E98EE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2B0DDB9F" w14:textId="77777777" w:rsidR="00092C5C" w:rsidRDefault="00092C5C" w:rsidP="00DF208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4DAF3196" w14:textId="77777777" w:rsidR="00144F16" w:rsidRPr="00DF208B" w:rsidRDefault="00DF208B" w:rsidP="00DF208B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p w14:paraId="550E24A1" w14:textId="77777777" w:rsidR="004D6615" w:rsidRDefault="004D6615" w:rsidP="004D6615">
      <w:pPr>
        <w:spacing w:after="12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1AA005DD" w14:textId="77777777" w:rsidR="004D6615" w:rsidRPr="004D6615" w:rsidRDefault="004D6615" w:rsidP="004D6615">
      <w:pPr>
        <w:spacing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4D6615">
        <w:rPr>
          <w:rFonts w:ascii="Arial" w:hAnsi="Arial" w:cs="Arial"/>
          <w:b/>
          <w:color w:val="auto"/>
          <w:sz w:val="24"/>
          <w:szCs w:val="24"/>
        </w:rPr>
        <w:t>PRAYER REQUESTS</w:t>
      </w:r>
    </w:p>
    <w:p w14:paraId="080DACCE" w14:textId="77777777" w:rsidR="004D6615" w:rsidRPr="004D6615" w:rsidRDefault="004D6615" w:rsidP="004D6615">
      <w:p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4D6615">
        <w:rPr>
          <w:rFonts w:ascii="Arial" w:hAnsi="Arial" w:cs="Arial"/>
          <w:color w:val="auto"/>
          <w:sz w:val="24"/>
          <w:szCs w:val="24"/>
        </w:rPr>
        <w:t>The following are offered for your prayers this morning and in the days ahead:</w:t>
      </w:r>
    </w:p>
    <w:p w14:paraId="0FAB132F" w14:textId="77777777" w:rsidR="004D6615" w:rsidRPr="004D6615" w:rsidRDefault="004D6615" w:rsidP="004D6615">
      <w:p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4D6615">
        <w:rPr>
          <w:rFonts w:ascii="Arial" w:hAnsi="Arial" w:cs="Arial"/>
          <w:color w:val="auto"/>
          <w:sz w:val="24"/>
          <w:szCs w:val="24"/>
        </w:rPr>
        <w:t>•</w:t>
      </w:r>
      <w:r w:rsidRPr="004D6615">
        <w:rPr>
          <w:rFonts w:ascii="Arial" w:hAnsi="Arial" w:cs="Arial"/>
          <w:color w:val="auto"/>
          <w:sz w:val="24"/>
          <w:szCs w:val="24"/>
        </w:rPr>
        <w:tab/>
        <w:t>Prayers of strength and comfort for all those who live in fear of violence.</w:t>
      </w:r>
    </w:p>
    <w:p w14:paraId="310BBC54" w14:textId="77777777" w:rsidR="004D6615" w:rsidRPr="004D6615" w:rsidRDefault="004D6615" w:rsidP="004D6615">
      <w:p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4D6615">
        <w:rPr>
          <w:rFonts w:ascii="Arial" w:hAnsi="Arial" w:cs="Arial"/>
          <w:color w:val="auto"/>
          <w:sz w:val="24"/>
          <w:szCs w:val="24"/>
        </w:rPr>
        <w:t>•</w:t>
      </w:r>
      <w:r w:rsidRPr="004D6615">
        <w:rPr>
          <w:rFonts w:ascii="Arial" w:hAnsi="Arial" w:cs="Arial"/>
          <w:color w:val="auto"/>
          <w:sz w:val="24"/>
          <w:szCs w:val="24"/>
        </w:rPr>
        <w:tab/>
        <w:t>Prayers of support and gratitude for our community of caregivers.</w:t>
      </w:r>
    </w:p>
    <w:p w14:paraId="2A44BC95" w14:textId="77777777" w:rsidR="004D6615" w:rsidRPr="004D6615" w:rsidRDefault="004D6615" w:rsidP="004D6615">
      <w:p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4D6615">
        <w:rPr>
          <w:rFonts w:ascii="Arial" w:hAnsi="Arial" w:cs="Arial"/>
          <w:color w:val="auto"/>
          <w:sz w:val="24"/>
          <w:szCs w:val="24"/>
        </w:rPr>
        <w:t>•</w:t>
      </w:r>
      <w:r w:rsidRPr="004D6615">
        <w:rPr>
          <w:rFonts w:ascii="Arial" w:hAnsi="Arial" w:cs="Arial"/>
          <w:color w:val="auto"/>
          <w:sz w:val="24"/>
          <w:szCs w:val="24"/>
        </w:rPr>
        <w:tab/>
        <w:t>Prayers of healing for all who are facing health issues</w:t>
      </w:r>
    </w:p>
    <w:p w14:paraId="2A036058" w14:textId="77777777" w:rsidR="00144F16" w:rsidRPr="004D6615" w:rsidRDefault="004D6615" w:rsidP="004D6615">
      <w:p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4D6615">
        <w:rPr>
          <w:rFonts w:ascii="Arial" w:hAnsi="Arial" w:cs="Arial"/>
          <w:color w:val="auto"/>
          <w:sz w:val="24"/>
          <w:szCs w:val="24"/>
        </w:rPr>
        <w:t>•</w:t>
      </w:r>
      <w:r w:rsidRPr="004D6615">
        <w:rPr>
          <w:rFonts w:ascii="Arial" w:hAnsi="Arial" w:cs="Arial"/>
          <w:color w:val="auto"/>
          <w:sz w:val="24"/>
          <w:szCs w:val="24"/>
        </w:rPr>
        <w:tab/>
        <w:t>Prayers of comfort for all those in hospice care.</w:t>
      </w:r>
    </w:p>
    <w:p w14:paraId="5E93DCFE" w14:textId="77777777"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14:paraId="6991F1FC" w14:textId="77777777" w:rsidR="00092C5C" w:rsidRDefault="00092C5C" w:rsidP="00F752D3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1EFD381A" w14:textId="77777777" w:rsidR="00550F28" w:rsidRPr="006E4EC9" w:rsidRDefault="00550F28" w:rsidP="0012030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8"/>
          <w:szCs w:val="28"/>
        </w:rPr>
      </w:pPr>
    </w:p>
    <w:sectPr w:rsidR="00550F28" w:rsidRPr="006E4EC9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3134"/>
    <w:rsid w:val="00064227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2C4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C5C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321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306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742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D89"/>
    <w:rsid w:val="00153E47"/>
    <w:rsid w:val="00154323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2F28"/>
    <w:rsid w:val="00193654"/>
    <w:rsid w:val="001939FF"/>
    <w:rsid w:val="00193B99"/>
    <w:rsid w:val="0019474A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0B2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57F8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0DE5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3E68"/>
    <w:rsid w:val="001E58CE"/>
    <w:rsid w:val="001E5B18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67D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D46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6C92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5C52"/>
    <w:rsid w:val="00406053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EC0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5ED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9C6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615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23D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56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6D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0F2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1075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38CD"/>
    <w:rsid w:val="005E3AB7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577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1FD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6F7FE0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29A2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6276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408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A0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44A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5D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177C3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1AD1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920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65B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08C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32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0889"/>
    <w:rsid w:val="0097135E"/>
    <w:rsid w:val="009713CC"/>
    <w:rsid w:val="00971AE7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AAA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9CB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285D"/>
    <w:rsid w:val="009D3242"/>
    <w:rsid w:val="009D3273"/>
    <w:rsid w:val="009D3AEF"/>
    <w:rsid w:val="009D3B46"/>
    <w:rsid w:val="009D3FE8"/>
    <w:rsid w:val="009D4644"/>
    <w:rsid w:val="009D4EEF"/>
    <w:rsid w:val="009D5233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481E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11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E9F"/>
    <w:rsid w:val="00A35F63"/>
    <w:rsid w:val="00A36189"/>
    <w:rsid w:val="00A36D55"/>
    <w:rsid w:val="00A36E36"/>
    <w:rsid w:val="00A373CE"/>
    <w:rsid w:val="00A37465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4A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39F5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58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0A6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421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495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372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4B3B"/>
    <w:rsid w:val="00B65054"/>
    <w:rsid w:val="00B657F2"/>
    <w:rsid w:val="00B659FE"/>
    <w:rsid w:val="00B66602"/>
    <w:rsid w:val="00B6679D"/>
    <w:rsid w:val="00B66AA5"/>
    <w:rsid w:val="00B66BEE"/>
    <w:rsid w:val="00B67AF3"/>
    <w:rsid w:val="00B67B45"/>
    <w:rsid w:val="00B67D83"/>
    <w:rsid w:val="00B7065E"/>
    <w:rsid w:val="00B7081A"/>
    <w:rsid w:val="00B70A46"/>
    <w:rsid w:val="00B70F79"/>
    <w:rsid w:val="00B7160A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A73"/>
    <w:rsid w:val="00BC2CEF"/>
    <w:rsid w:val="00BC2FFC"/>
    <w:rsid w:val="00BC353D"/>
    <w:rsid w:val="00BC3F97"/>
    <w:rsid w:val="00BC46F1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30B"/>
    <w:rsid w:val="00BD3791"/>
    <w:rsid w:val="00BD3E55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46C0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3B3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0097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39E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201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43A1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1044"/>
    <w:rsid w:val="00D51BE6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3468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732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617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208B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7B4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2E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68F1"/>
    <w:rsid w:val="00E26F0E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5F6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67B3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C04F1"/>
    <w:rsid w:val="00EC0DEA"/>
    <w:rsid w:val="00EC1D55"/>
    <w:rsid w:val="00EC1E86"/>
    <w:rsid w:val="00EC2152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0EC5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9D6"/>
    <w:rsid w:val="00EE6B91"/>
    <w:rsid w:val="00EE6E1F"/>
    <w:rsid w:val="00EE6F54"/>
    <w:rsid w:val="00EE78E8"/>
    <w:rsid w:val="00EF0789"/>
    <w:rsid w:val="00EF0D5D"/>
    <w:rsid w:val="00EF1C6A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2B97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696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2D3"/>
    <w:rsid w:val="00F75820"/>
    <w:rsid w:val="00F76488"/>
    <w:rsid w:val="00F76F0D"/>
    <w:rsid w:val="00F7712D"/>
    <w:rsid w:val="00F774A4"/>
    <w:rsid w:val="00F77581"/>
    <w:rsid w:val="00F77801"/>
    <w:rsid w:val="00F81109"/>
    <w:rsid w:val="00F818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B64B9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E41CD-A319-4226-9C0E-7109634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Roger Lamoni</cp:lastModifiedBy>
  <cp:revision>6</cp:revision>
  <cp:lastPrinted>2021-12-30T18:16:00Z</cp:lastPrinted>
  <dcterms:created xsi:type="dcterms:W3CDTF">2021-12-17T21:03:00Z</dcterms:created>
  <dcterms:modified xsi:type="dcterms:W3CDTF">2021-12-31T00:49:00Z</dcterms:modified>
</cp:coreProperties>
</file>