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0A5647" w:rsidRDefault="005A6B22" w:rsidP="005A6B22">
      <w:pPr>
        <w:spacing w:after="0" w:line="240" w:lineRule="auto"/>
        <w:jc w:val="center"/>
        <w:rPr>
          <w:rFonts w:ascii="Century Gothic" w:eastAsia="Times New Roman" w:hAnsi="Century Gothic" w:cs="Times New Roman"/>
          <w:color w:val="auto"/>
        </w:rPr>
      </w:pPr>
      <w:r w:rsidRPr="000A5647">
        <w:rPr>
          <w:rFonts w:ascii="Century Gothic" w:eastAsia="Times New Roman" w:hAnsi="Century Gothic" w:cs="Arial"/>
          <w:b/>
          <w:bCs/>
        </w:rPr>
        <w:t xml:space="preserve">~LIVESTREAMED TO </w:t>
      </w:r>
      <w:r w:rsidR="00ED639F" w:rsidRPr="000A5647">
        <w:rPr>
          <w:rFonts w:ascii="Century Gothic" w:eastAsia="Times New Roman" w:hAnsi="Century Gothic" w:cs="Arial"/>
          <w:b/>
          <w:bCs/>
        </w:rPr>
        <w:t>FACEBOOK</w:t>
      </w:r>
      <w:r w:rsidRPr="000A5647">
        <w:rPr>
          <w:rFonts w:ascii="Century Gothic" w:eastAsia="Times New Roman" w:hAnsi="Century Gothic" w:cs="Arial"/>
          <w:b/>
          <w:bCs/>
        </w:rPr>
        <w:t>~</w:t>
      </w:r>
    </w:p>
    <w:p w:rsidR="005A6B22" w:rsidRPr="000A5647" w:rsidRDefault="005A6B22" w:rsidP="00D64488">
      <w:pPr>
        <w:spacing w:after="0" w:line="240" w:lineRule="auto"/>
        <w:jc w:val="center"/>
        <w:rPr>
          <w:rFonts w:ascii="Century Gothic" w:eastAsia="Times New Roman" w:hAnsi="Century Gothic" w:cs="Arial"/>
          <w:b/>
          <w:bCs/>
        </w:rPr>
      </w:pPr>
      <w:r w:rsidRPr="000A5647">
        <w:rPr>
          <w:rFonts w:ascii="Century Gothic" w:eastAsia="Times New Roman" w:hAnsi="Century Gothic" w:cs="Arial"/>
          <w:b/>
          <w:bCs/>
        </w:rPr>
        <w:t xml:space="preserve">We are live streaming today’s worship service on </w:t>
      </w:r>
      <w:r w:rsidR="00ED639F" w:rsidRPr="000A5647">
        <w:rPr>
          <w:rFonts w:ascii="Century Gothic" w:eastAsia="Times New Roman" w:hAnsi="Century Gothic" w:cs="Arial"/>
          <w:b/>
          <w:bCs/>
        </w:rPr>
        <w:t>Facebook</w:t>
      </w:r>
      <w:r w:rsidRPr="000A5647">
        <w:rPr>
          <w:rFonts w:ascii="Century Gothic" w:eastAsia="Times New Roman" w:hAnsi="Century Gothic" w:cs="Arial"/>
          <w:b/>
          <w:bCs/>
        </w:rPr>
        <w:t>, so we want you to know that your presence here today is your agreement and consent to being part of that recording.</w:t>
      </w:r>
    </w:p>
    <w:p w:rsidR="00A7274A" w:rsidRPr="000A5647" w:rsidRDefault="00A7274A" w:rsidP="00A35E9F">
      <w:pPr>
        <w:spacing w:after="0" w:line="240" w:lineRule="auto"/>
        <w:rPr>
          <w:rFonts w:ascii="Century Gothic" w:eastAsia="Times New Roman" w:hAnsi="Century Gothic" w:cs="Times New Roman"/>
          <w:color w:val="auto"/>
          <w:sz w:val="20"/>
        </w:rPr>
      </w:pPr>
    </w:p>
    <w:p w:rsidR="005A6B22" w:rsidRPr="000A5647" w:rsidRDefault="005A6B22" w:rsidP="00A35E9F">
      <w:pPr>
        <w:spacing w:after="0" w:line="240" w:lineRule="auto"/>
        <w:jc w:val="center"/>
        <w:rPr>
          <w:rFonts w:ascii="Century Gothic" w:hAnsi="Century Gothic"/>
          <w:b/>
        </w:rPr>
      </w:pPr>
      <w:r w:rsidRPr="000A5647">
        <w:rPr>
          <w:rFonts w:ascii="Century Gothic" w:hAnsi="Century Gothic"/>
          <w:b/>
        </w:rPr>
        <w:t>~Please continue wearing your mask while in the Sanctuary~</w:t>
      </w:r>
    </w:p>
    <w:p w:rsidR="0039381E" w:rsidRPr="000A5647" w:rsidRDefault="0039381E" w:rsidP="00A35E9F">
      <w:pPr>
        <w:spacing w:after="0" w:line="240" w:lineRule="auto"/>
        <w:jc w:val="center"/>
        <w:rPr>
          <w:rFonts w:ascii="Century Gothic" w:eastAsia="Times New Roman" w:hAnsi="Century Gothic" w:cs="Arial"/>
          <w:b/>
          <w:bCs/>
        </w:rPr>
      </w:pPr>
      <w:r w:rsidRPr="000A5647">
        <w:rPr>
          <w:rFonts w:ascii="Century Gothic" w:eastAsia="Times New Roman" w:hAnsi="Century Gothic" w:cs="Arial"/>
          <w:b/>
          <w:bCs/>
        </w:rPr>
        <w:t>~Offering plates will be located at the back of the Sanctuary~</w:t>
      </w:r>
    </w:p>
    <w:p w:rsidR="000A5647" w:rsidRPr="000A5647" w:rsidRDefault="000A5647" w:rsidP="000A5647">
      <w:pPr>
        <w:spacing w:after="0" w:line="240" w:lineRule="auto"/>
        <w:rPr>
          <w:rFonts w:ascii="Century Gothic" w:eastAsia="Times New Roman" w:hAnsi="Century Gothic" w:cs="Times New Roman"/>
          <w:color w:val="auto"/>
          <w:sz w:val="20"/>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5010A" w:rsidRDefault="0035010A" w:rsidP="00A64012">
                            <w:pPr>
                              <w:pStyle w:val="NormalWeb"/>
                              <w:spacing w:before="2" w:after="2"/>
                              <w:jc w:val="center"/>
                              <w:rPr>
                                <w:rFonts w:ascii="Arial" w:hAnsi="Arial" w:cs="Arial"/>
                                <w:b/>
                                <w:bCs/>
                                <w:color w:val="1D2226"/>
                                <w:sz w:val="26"/>
                                <w:szCs w:val="26"/>
                                <w:shd w:val="clear" w:color="auto" w:fill="FFFFFF"/>
                              </w:rPr>
                            </w:pPr>
                            <w:r w:rsidRPr="0035010A">
                              <w:rPr>
                                <w:rFonts w:ascii="Arial" w:hAnsi="Arial" w:cs="Arial"/>
                                <w:b/>
                                <w:bCs/>
                                <w:color w:val="1D2226"/>
                                <w:sz w:val="26"/>
                                <w:szCs w:val="26"/>
                                <w:shd w:val="clear" w:color="auto" w:fill="FFFFFF"/>
                              </w:rPr>
                              <w:t>January</w:t>
                            </w:r>
                            <w:r w:rsidR="00861AD1" w:rsidRPr="0035010A">
                              <w:rPr>
                                <w:rFonts w:ascii="Arial" w:hAnsi="Arial" w:cs="Arial"/>
                                <w:b/>
                                <w:bCs/>
                                <w:color w:val="1D2226"/>
                                <w:sz w:val="26"/>
                                <w:szCs w:val="26"/>
                                <w:shd w:val="clear" w:color="auto" w:fill="FFFFFF"/>
                              </w:rPr>
                              <w:t xml:space="preserve"> </w:t>
                            </w:r>
                            <w:r w:rsidRPr="0035010A">
                              <w:rPr>
                                <w:rFonts w:ascii="Arial" w:hAnsi="Arial" w:cs="Arial"/>
                                <w:b/>
                                <w:bCs/>
                                <w:color w:val="1D2226"/>
                                <w:sz w:val="26"/>
                                <w:szCs w:val="26"/>
                                <w:shd w:val="clear" w:color="auto" w:fill="FFFFFF"/>
                              </w:rPr>
                              <w:t>9, 2022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0E2961" w:rsidRDefault="0035010A" w:rsidP="0035010A">
                            <w:pPr>
                              <w:spacing w:after="0" w:line="240" w:lineRule="auto"/>
                              <w:jc w:val="center"/>
                              <w:rPr>
                                <w:rFonts w:ascii="Arial" w:eastAsia="Times New Roman" w:hAnsi="Arial" w:cs="Arial"/>
                                <w:b/>
                                <w:bCs/>
                                <w:color w:val="1D2226"/>
                                <w:sz w:val="26"/>
                                <w:szCs w:val="26"/>
                                <w:shd w:val="clear" w:color="auto" w:fill="FFFFFF"/>
                              </w:rPr>
                            </w:pPr>
                            <w:r w:rsidRPr="000E2961">
                              <w:rPr>
                                <w:rFonts w:ascii="Arial" w:eastAsia="Times New Roman" w:hAnsi="Arial" w:cs="Arial"/>
                                <w:b/>
                                <w:bCs/>
                                <w:color w:val="1D2226"/>
                                <w:sz w:val="26"/>
                                <w:szCs w:val="26"/>
                                <w:shd w:val="clear" w:color="auto" w:fill="FFFFFF"/>
                              </w:rPr>
                              <w:t>First Sunday after the Epiphany</w:t>
                            </w:r>
                          </w:p>
                          <w:p w:rsidR="0035010A" w:rsidRPr="0035010A" w:rsidRDefault="0035010A" w:rsidP="0035010A">
                            <w:pPr>
                              <w:spacing w:after="0" w:line="240" w:lineRule="auto"/>
                              <w:jc w:val="center"/>
                              <w:rPr>
                                <w:rFonts w:ascii="Arial" w:eastAsia="Times New Roman" w:hAnsi="Arial" w:cs="Arial"/>
                                <w:b/>
                                <w:bCs/>
                                <w:color w:val="1D2226"/>
                                <w:sz w:val="26"/>
                                <w:szCs w:val="26"/>
                                <w:shd w:val="clear" w:color="auto" w:fill="FFFFFF"/>
                              </w:rPr>
                            </w:pPr>
                            <w:r w:rsidRPr="000E2961">
                              <w:rPr>
                                <w:rFonts w:ascii="Arial" w:eastAsia="Times New Roman" w:hAnsi="Arial" w:cs="Arial"/>
                                <w:b/>
                                <w:bCs/>
                                <w:color w:val="1D2226"/>
                                <w:sz w:val="26"/>
                                <w:szCs w:val="26"/>
                                <w:shd w:val="clear" w:color="auto" w:fill="FFFFFF"/>
                              </w:rPr>
                              <w:t>The Baptism of Jesus</w:t>
                            </w:r>
                          </w:p>
                          <w:p w:rsidR="00073B35" w:rsidRPr="0035010A" w:rsidRDefault="00073B35" w:rsidP="0035010A">
                            <w:pPr>
                              <w:pStyle w:val="NormalWeb"/>
                              <w:spacing w:before="2" w:afterLines="50" w:after="120"/>
                              <w:jc w:val="center"/>
                              <w:rPr>
                                <w:rFonts w:ascii="Arial" w:hAnsi="Arial" w:cs="Arial"/>
                                <w:b/>
                                <w:bCs/>
                                <w:color w:val="1D2226"/>
                                <w:sz w:val="28"/>
                                <w:szCs w:val="2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5010A" w:rsidRDefault="0035010A" w:rsidP="00A64012">
                      <w:pPr>
                        <w:pStyle w:val="NormalWeb"/>
                        <w:spacing w:before="2" w:after="2"/>
                        <w:jc w:val="center"/>
                        <w:rPr>
                          <w:rFonts w:ascii="Arial" w:hAnsi="Arial" w:cs="Arial"/>
                          <w:b/>
                          <w:bCs/>
                          <w:color w:val="1D2226"/>
                          <w:sz w:val="26"/>
                          <w:szCs w:val="26"/>
                          <w:shd w:val="clear" w:color="auto" w:fill="FFFFFF"/>
                        </w:rPr>
                      </w:pPr>
                      <w:r w:rsidRPr="0035010A">
                        <w:rPr>
                          <w:rFonts w:ascii="Arial" w:hAnsi="Arial" w:cs="Arial"/>
                          <w:b/>
                          <w:bCs/>
                          <w:color w:val="1D2226"/>
                          <w:sz w:val="26"/>
                          <w:szCs w:val="26"/>
                          <w:shd w:val="clear" w:color="auto" w:fill="FFFFFF"/>
                        </w:rPr>
                        <w:t>January</w:t>
                      </w:r>
                      <w:r w:rsidR="00861AD1" w:rsidRPr="0035010A">
                        <w:rPr>
                          <w:rFonts w:ascii="Arial" w:hAnsi="Arial" w:cs="Arial"/>
                          <w:b/>
                          <w:bCs/>
                          <w:color w:val="1D2226"/>
                          <w:sz w:val="26"/>
                          <w:szCs w:val="26"/>
                          <w:shd w:val="clear" w:color="auto" w:fill="FFFFFF"/>
                        </w:rPr>
                        <w:t xml:space="preserve"> </w:t>
                      </w:r>
                      <w:r w:rsidRPr="0035010A">
                        <w:rPr>
                          <w:rFonts w:ascii="Arial" w:hAnsi="Arial" w:cs="Arial"/>
                          <w:b/>
                          <w:bCs/>
                          <w:color w:val="1D2226"/>
                          <w:sz w:val="26"/>
                          <w:szCs w:val="26"/>
                          <w:shd w:val="clear" w:color="auto" w:fill="FFFFFF"/>
                        </w:rPr>
                        <w:t>9, 2022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0E2961" w:rsidRDefault="0035010A" w:rsidP="0035010A">
                      <w:pPr>
                        <w:spacing w:after="0" w:line="240" w:lineRule="auto"/>
                        <w:jc w:val="center"/>
                        <w:rPr>
                          <w:rFonts w:ascii="Arial" w:eastAsia="Times New Roman" w:hAnsi="Arial" w:cs="Arial"/>
                          <w:b/>
                          <w:bCs/>
                          <w:color w:val="1D2226"/>
                          <w:sz w:val="26"/>
                          <w:szCs w:val="26"/>
                          <w:shd w:val="clear" w:color="auto" w:fill="FFFFFF"/>
                        </w:rPr>
                      </w:pPr>
                      <w:r w:rsidRPr="000E2961">
                        <w:rPr>
                          <w:rFonts w:ascii="Arial" w:eastAsia="Times New Roman" w:hAnsi="Arial" w:cs="Arial"/>
                          <w:b/>
                          <w:bCs/>
                          <w:color w:val="1D2226"/>
                          <w:sz w:val="26"/>
                          <w:szCs w:val="26"/>
                          <w:shd w:val="clear" w:color="auto" w:fill="FFFFFF"/>
                        </w:rPr>
                        <w:t>First Sunday after the Epiphany</w:t>
                      </w:r>
                    </w:p>
                    <w:p w:rsidR="0035010A" w:rsidRPr="0035010A" w:rsidRDefault="0035010A" w:rsidP="0035010A">
                      <w:pPr>
                        <w:spacing w:after="0" w:line="240" w:lineRule="auto"/>
                        <w:jc w:val="center"/>
                        <w:rPr>
                          <w:rFonts w:ascii="Arial" w:eastAsia="Times New Roman" w:hAnsi="Arial" w:cs="Arial"/>
                          <w:b/>
                          <w:bCs/>
                          <w:color w:val="1D2226"/>
                          <w:sz w:val="26"/>
                          <w:szCs w:val="26"/>
                          <w:shd w:val="clear" w:color="auto" w:fill="FFFFFF"/>
                        </w:rPr>
                      </w:pPr>
                      <w:r w:rsidRPr="000E2961">
                        <w:rPr>
                          <w:rFonts w:ascii="Arial" w:eastAsia="Times New Roman" w:hAnsi="Arial" w:cs="Arial"/>
                          <w:b/>
                          <w:bCs/>
                          <w:color w:val="1D2226"/>
                          <w:sz w:val="26"/>
                          <w:szCs w:val="26"/>
                          <w:shd w:val="clear" w:color="auto" w:fill="FFFFFF"/>
                        </w:rPr>
                        <w:t>The Baptism of Jesus</w:t>
                      </w:r>
                    </w:p>
                    <w:p w:rsidR="00073B35" w:rsidRPr="0035010A" w:rsidRDefault="00073B35" w:rsidP="0035010A">
                      <w:pPr>
                        <w:pStyle w:val="NormalWeb"/>
                        <w:spacing w:before="2" w:afterLines="50" w:after="120"/>
                        <w:jc w:val="center"/>
                        <w:rPr>
                          <w:rFonts w:ascii="Arial" w:hAnsi="Arial" w:cs="Arial"/>
                          <w:b/>
                          <w:bCs/>
                          <w:color w:val="1D2226"/>
                          <w:sz w:val="28"/>
                          <w:szCs w:val="28"/>
                          <w:shd w:val="clear" w:color="auto" w:fill="FFFFFF"/>
                        </w:rPr>
                      </w:pP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5010A" w:rsidRPr="000E2961" w:rsidRDefault="0035010A" w:rsidP="00416763">
      <w:pPr>
        <w:spacing w:after="0" w:line="240" w:lineRule="auto"/>
        <w:ind w:right="100" w:firstLine="540"/>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”Sometimes I think what the church needs most is to recover some of its weird... In the ritual of baptism, our ancestors acted out the bizarre truth of the Christian identity: We are people who stand totally exposed before evil and death and declare them powerless against love. There’s nothing normal about that.” - Rachel Held Evans</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Prelude</w:t>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t>“The Healing Has Begun”</w:t>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t>Matthew West</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ind w:right="100"/>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Welcome to Worship</w:t>
      </w:r>
    </w:p>
    <w:p w:rsidR="0035010A" w:rsidRPr="000E2961" w:rsidRDefault="0035010A" w:rsidP="0035010A">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sz w:val="24"/>
          <w:szCs w:val="24"/>
        </w:rPr>
        <w:t>One: Whoever you are and wherever you are on life’s journey,</w:t>
      </w:r>
    </w:p>
    <w:p w:rsidR="0035010A" w:rsidRPr="000E2961" w:rsidRDefault="0035010A" w:rsidP="0035010A">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sz w:val="24"/>
          <w:szCs w:val="24"/>
        </w:rPr>
        <w:t xml:space="preserve">ALL: </w:t>
      </w:r>
      <w:r w:rsidRPr="000E2961">
        <w:rPr>
          <w:rFonts w:ascii="Century Gothic" w:eastAsia="Times New Roman" w:hAnsi="Century Gothic" w:cs="Arial"/>
          <w:b/>
          <w:bCs/>
          <w:sz w:val="24"/>
          <w:szCs w:val="24"/>
        </w:rPr>
        <w:t>We welcome you here.</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Opening Comments</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Entrance of Light &amp; Ringing of the Bell</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 xml:space="preserve">Call to </w:t>
      </w:r>
      <w:r w:rsidRPr="000E2961">
        <w:rPr>
          <w:rFonts w:ascii="Century Gothic" w:eastAsia="Times New Roman" w:hAnsi="Century Gothic" w:cs="Arial"/>
          <w:i/>
          <w:iCs/>
          <w:color w:val="auto"/>
          <w:sz w:val="24"/>
          <w:szCs w:val="24"/>
        </w:rPr>
        <w:t>Worship (responsively, based on Psalm 29 and adapted from The Church of Scotland)</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Leader: God calls us by name.</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b/>
          <w:bCs/>
          <w:i/>
          <w:iCs/>
          <w:color w:val="auto"/>
          <w:sz w:val="24"/>
          <w:szCs w:val="24"/>
        </w:rPr>
        <w:t>All: Come, let us worship God.</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Leader: God's presence is with us.</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b/>
          <w:bCs/>
          <w:i/>
          <w:iCs/>
          <w:color w:val="auto"/>
          <w:sz w:val="24"/>
          <w:szCs w:val="24"/>
        </w:rPr>
        <w:t>All: Come, let us worship our Creator.</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lastRenderedPageBreak/>
        <w:t>Leader: God takes away our fears.</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b/>
          <w:bCs/>
          <w:i/>
          <w:iCs/>
          <w:color w:val="auto"/>
          <w:sz w:val="24"/>
          <w:szCs w:val="24"/>
        </w:rPr>
        <w:t>All: Come, let us worship our Redeemer.</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Leader: To God belongs all glory.</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b/>
          <w:bCs/>
          <w:i/>
          <w:iCs/>
          <w:color w:val="auto"/>
          <w:sz w:val="24"/>
          <w:szCs w:val="24"/>
        </w:rPr>
        <w:t>All: We have come from the East, West, South, and North.</w:t>
      </w:r>
      <w:r w:rsidRPr="00302796">
        <w:rPr>
          <w:rFonts w:ascii="Century Gothic" w:eastAsia="Times New Roman" w:hAnsi="Century Gothic" w:cs="Arial"/>
          <w:b/>
          <w:bCs/>
          <w:i/>
          <w:iCs/>
          <w:color w:val="auto"/>
          <w:sz w:val="24"/>
          <w:szCs w:val="24"/>
        </w:rPr>
        <w:t xml:space="preserve"> </w:t>
      </w:r>
      <w:r w:rsidRPr="000E2961">
        <w:rPr>
          <w:rFonts w:ascii="Century Gothic" w:eastAsia="Times New Roman" w:hAnsi="Century Gothic" w:cs="Arial"/>
          <w:b/>
          <w:bCs/>
          <w:i/>
          <w:iCs/>
          <w:color w:val="auto"/>
          <w:sz w:val="24"/>
          <w:szCs w:val="24"/>
        </w:rPr>
        <w:t>We come with hearts of praise. We come to listen for the voice of God.</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Opening Song</w:t>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r>
      <w:r w:rsidRPr="000E2961">
        <w:rPr>
          <w:rFonts w:ascii="Century Gothic" w:eastAsia="Times New Roman" w:hAnsi="Century Gothic" w:cs="Arial"/>
          <w:color w:val="1D2226"/>
          <w:sz w:val="24"/>
          <w:szCs w:val="24"/>
        </w:rPr>
        <w:tab/>
        <w:t>“Gathered Here”</w:t>
      </w:r>
      <w:r w:rsidRPr="000E2961">
        <w:rPr>
          <w:rFonts w:ascii="Century Gothic" w:eastAsia="Times New Roman" w:hAnsi="Century Gothic" w:cs="Arial"/>
          <w:color w:val="1D2226"/>
          <w:sz w:val="24"/>
          <w:szCs w:val="24"/>
        </w:rPr>
        <w:tab/>
      </w:r>
      <w:r w:rsidRPr="000E2961">
        <w:rPr>
          <w:rFonts w:ascii="Century Gothic" w:eastAsia="Times New Roman" w:hAnsi="Century Gothic" w:cs="Arial"/>
          <w:color w:val="1D2226"/>
          <w:sz w:val="24"/>
          <w:szCs w:val="24"/>
        </w:rPr>
        <w:tab/>
      </w:r>
      <w:r w:rsidRPr="000E2961">
        <w:rPr>
          <w:rFonts w:ascii="Century Gothic" w:eastAsia="Times New Roman" w:hAnsi="Century Gothic" w:cs="Arial"/>
          <w:color w:val="1D2226"/>
          <w:sz w:val="24"/>
          <w:szCs w:val="24"/>
        </w:rPr>
        <w:tab/>
        <w:t>Phil Porter</w:t>
      </w:r>
    </w:p>
    <w:p w:rsidR="0035010A" w:rsidRPr="000E2961" w:rsidRDefault="0035010A" w:rsidP="0035010A">
      <w:pPr>
        <w:spacing w:after="0" w:line="240" w:lineRule="auto"/>
        <w:ind w:right="100"/>
        <w:jc w:val="center"/>
        <w:rPr>
          <w:rFonts w:ascii="Century Gothic" w:eastAsia="Times New Roman" w:hAnsi="Century Gothic" w:cs="Times New Roman"/>
          <w:b/>
          <w:color w:val="auto"/>
          <w:sz w:val="24"/>
          <w:szCs w:val="24"/>
        </w:rPr>
      </w:pPr>
      <w:r w:rsidRPr="000E2961">
        <w:rPr>
          <w:rFonts w:ascii="Century Gothic" w:eastAsia="Times New Roman" w:hAnsi="Century Gothic" w:cs="Arial"/>
          <w:b/>
          <w:color w:val="1D2226"/>
          <w:sz w:val="24"/>
          <w:szCs w:val="24"/>
        </w:rPr>
        <w:t>Gathered here in the mystery of this hour</w:t>
      </w:r>
    </w:p>
    <w:p w:rsidR="0035010A" w:rsidRPr="000E2961" w:rsidRDefault="0035010A" w:rsidP="0035010A">
      <w:pPr>
        <w:spacing w:after="0" w:line="240" w:lineRule="auto"/>
        <w:ind w:right="100"/>
        <w:jc w:val="center"/>
        <w:rPr>
          <w:rFonts w:ascii="Century Gothic" w:eastAsia="Times New Roman" w:hAnsi="Century Gothic" w:cs="Times New Roman"/>
          <w:b/>
          <w:color w:val="auto"/>
          <w:sz w:val="24"/>
          <w:szCs w:val="24"/>
        </w:rPr>
      </w:pPr>
      <w:r w:rsidRPr="000E2961">
        <w:rPr>
          <w:rFonts w:ascii="Century Gothic" w:eastAsia="Times New Roman" w:hAnsi="Century Gothic" w:cs="Arial"/>
          <w:b/>
          <w:color w:val="1D2226"/>
          <w:sz w:val="24"/>
          <w:szCs w:val="24"/>
        </w:rPr>
        <w:t>Gathered here in one strong body</w:t>
      </w:r>
    </w:p>
    <w:p w:rsidR="0035010A" w:rsidRPr="000E2961" w:rsidRDefault="0035010A" w:rsidP="0035010A">
      <w:pPr>
        <w:spacing w:after="0" w:line="240" w:lineRule="auto"/>
        <w:ind w:right="100"/>
        <w:jc w:val="center"/>
        <w:rPr>
          <w:rFonts w:ascii="Century Gothic" w:eastAsia="Times New Roman" w:hAnsi="Century Gothic" w:cs="Times New Roman"/>
          <w:b/>
          <w:color w:val="auto"/>
          <w:sz w:val="24"/>
          <w:szCs w:val="24"/>
        </w:rPr>
      </w:pPr>
      <w:r w:rsidRPr="000E2961">
        <w:rPr>
          <w:rFonts w:ascii="Century Gothic" w:eastAsia="Times New Roman" w:hAnsi="Century Gothic" w:cs="Arial"/>
          <w:b/>
          <w:color w:val="1D2226"/>
          <w:sz w:val="24"/>
          <w:szCs w:val="24"/>
        </w:rPr>
        <w:t>Gathered here in the struggle and the power</w:t>
      </w:r>
    </w:p>
    <w:p w:rsidR="0035010A" w:rsidRPr="000E2961" w:rsidRDefault="0035010A" w:rsidP="0035010A">
      <w:pPr>
        <w:spacing w:after="0" w:line="240" w:lineRule="auto"/>
        <w:jc w:val="center"/>
        <w:rPr>
          <w:rFonts w:ascii="Century Gothic" w:eastAsia="Times New Roman" w:hAnsi="Century Gothic" w:cs="Times New Roman"/>
          <w:b/>
          <w:color w:val="auto"/>
          <w:sz w:val="24"/>
          <w:szCs w:val="24"/>
        </w:rPr>
      </w:pPr>
      <w:r w:rsidRPr="000E2961">
        <w:rPr>
          <w:rFonts w:ascii="Century Gothic" w:eastAsia="Times New Roman" w:hAnsi="Century Gothic" w:cs="Arial"/>
          <w:b/>
          <w:color w:val="1D2226"/>
          <w:sz w:val="24"/>
          <w:szCs w:val="24"/>
        </w:rPr>
        <w:t>Spirit draw near</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Children’s Chat</w:t>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302796">
        <w:rPr>
          <w:rFonts w:ascii="Century Gothic" w:eastAsia="Times New Roman" w:hAnsi="Century Gothic" w:cs="Arial"/>
          <w:i/>
          <w:iCs/>
          <w:color w:val="auto"/>
          <w:sz w:val="24"/>
          <w:szCs w:val="24"/>
        </w:rPr>
        <w:tab/>
      </w:r>
      <w:r w:rsidRPr="000E2961">
        <w:rPr>
          <w:rFonts w:ascii="Century Gothic" w:eastAsia="Times New Roman" w:hAnsi="Century Gothic" w:cs="Arial"/>
          <w:i/>
          <w:iCs/>
          <w:color w:val="auto"/>
          <w:sz w:val="24"/>
          <w:szCs w:val="24"/>
        </w:rPr>
        <w:t xml:space="preserve">Martha </w:t>
      </w:r>
      <w:proofErr w:type="spellStart"/>
      <w:r w:rsidRPr="000E2961">
        <w:rPr>
          <w:rFonts w:ascii="Century Gothic" w:eastAsia="Times New Roman" w:hAnsi="Century Gothic" w:cs="Arial"/>
          <w:i/>
          <w:iCs/>
          <w:color w:val="auto"/>
          <w:sz w:val="24"/>
          <w:szCs w:val="24"/>
        </w:rPr>
        <w:t>Moler</w:t>
      </w:r>
      <w:proofErr w:type="spellEnd"/>
    </w:p>
    <w:p w:rsidR="000A5647" w:rsidRPr="000A5647" w:rsidRDefault="000A5647" w:rsidP="000A5647">
      <w:pPr>
        <w:spacing w:after="0" w:line="240" w:lineRule="auto"/>
        <w:rPr>
          <w:rFonts w:ascii="Century Gothic" w:eastAsia="Times New Roman" w:hAnsi="Century Gothic" w:cs="Times New Roman"/>
          <w:color w:val="auto"/>
          <w:sz w:val="20"/>
        </w:rPr>
      </w:pPr>
    </w:p>
    <w:p w:rsidR="00416763" w:rsidRPr="00416763" w:rsidRDefault="0035010A" w:rsidP="0035010A">
      <w:pPr>
        <w:spacing w:after="0" w:line="240" w:lineRule="auto"/>
        <w:rPr>
          <w:rFonts w:ascii="Century Gothic" w:eastAsia="Times New Roman" w:hAnsi="Century Gothic" w:cs="Arial"/>
          <w:i/>
          <w:iCs/>
          <w:color w:val="auto"/>
          <w:sz w:val="24"/>
          <w:szCs w:val="24"/>
        </w:rPr>
      </w:pPr>
      <w:r w:rsidRPr="000E2961">
        <w:rPr>
          <w:rFonts w:ascii="Century Gothic" w:eastAsia="Times New Roman" w:hAnsi="Century Gothic" w:cs="Arial"/>
          <w:i/>
          <w:iCs/>
          <w:color w:val="auto"/>
          <w:sz w:val="24"/>
          <w:szCs w:val="24"/>
        </w:rPr>
        <w:t>Prayer for Illumination</w:t>
      </w:r>
    </w:p>
    <w:p w:rsidR="000A5647" w:rsidRPr="000A5647" w:rsidRDefault="000A5647" w:rsidP="000A5647">
      <w:pPr>
        <w:spacing w:after="0" w:line="240" w:lineRule="auto"/>
        <w:rPr>
          <w:rFonts w:ascii="Century Gothic" w:eastAsia="Times New Roman" w:hAnsi="Century Gothic" w:cs="Times New Roman"/>
          <w:color w:val="auto"/>
          <w:sz w:val="20"/>
        </w:rPr>
      </w:pPr>
    </w:p>
    <w:p w:rsidR="00416763" w:rsidRPr="00416763"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Scripture</w:t>
      </w:r>
      <w:r w:rsidR="00416763">
        <w:rPr>
          <w:rFonts w:ascii="Century Gothic" w:eastAsia="Times New Roman" w:hAnsi="Century Gothic" w:cs="Times New Roman"/>
          <w:color w:val="auto"/>
          <w:sz w:val="24"/>
          <w:szCs w:val="24"/>
        </w:rPr>
        <w:tab/>
      </w:r>
      <w:r w:rsidR="00416763">
        <w:rPr>
          <w:rFonts w:ascii="Century Gothic" w:eastAsia="Times New Roman" w:hAnsi="Century Gothic" w:cs="Times New Roman"/>
          <w:color w:val="auto"/>
          <w:sz w:val="24"/>
          <w:szCs w:val="24"/>
        </w:rPr>
        <w:tab/>
      </w:r>
      <w:r w:rsidR="00416763">
        <w:rPr>
          <w:rFonts w:ascii="Century Gothic" w:eastAsia="Times New Roman" w:hAnsi="Century Gothic" w:cs="Times New Roman"/>
          <w:color w:val="auto"/>
          <w:sz w:val="24"/>
          <w:szCs w:val="24"/>
        </w:rPr>
        <w:tab/>
      </w:r>
      <w:r w:rsidR="00416763">
        <w:rPr>
          <w:rFonts w:ascii="Century Gothic" w:eastAsia="Times New Roman" w:hAnsi="Century Gothic" w:cs="Times New Roman"/>
          <w:color w:val="auto"/>
          <w:sz w:val="24"/>
          <w:szCs w:val="24"/>
        </w:rPr>
        <w:tab/>
      </w:r>
      <w:r w:rsidR="00C10E1F">
        <w:rPr>
          <w:rFonts w:ascii="Century Gothic" w:eastAsia="Times New Roman" w:hAnsi="Century Gothic" w:cs="Times New Roman"/>
          <w:color w:val="auto"/>
          <w:sz w:val="24"/>
          <w:szCs w:val="24"/>
        </w:rPr>
        <w:tab/>
      </w:r>
      <w:r w:rsidRPr="000E2961">
        <w:rPr>
          <w:rFonts w:ascii="Century Gothic" w:eastAsia="Times New Roman" w:hAnsi="Century Gothic" w:cs="Arial"/>
          <w:i/>
          <w:iCs/>
          <w:sz w:val="24"/>
          <w:szCs w:val="24"/>
        </w:rPr>
        <w:t>First Reading (Acts 8:14-17, NRSV)</w:t>
      </w:r>
    </w:p>
    <w:p w:rsidR="00416763" w:rsidRDefault="0035010A" w:rsidP="00C10E1F">
      <w:pPr>
        <w:spacing w:after="0" w:line="240" w:lineRule="auto"/>
        <w:ind w:left="2880" w:firstLine="720"/>
        <w:rPr>
          <w:rFonts w:ascii="Century Gothic" w:eastAsia="Times New Roman" w:hAnsi="Century Gothic" w:cs="Arial"/>
          <w:i/>
          <w:iCs/>
          <w:sz w:val="24"/>
          <w:szCs w:val="24"/>
        </w:rPr>
      </w:pPr>
      <w:r w:rsidRPr="000E2961">
        <w:rPr>
          <w:rFonts w:ascii="Century Gothic" w:eastAsia="Times New Roman" w:hAnsi="Century Gothic" w:cs="Arial"/>
          <w:i/>
          <w:iCs/>
          <w:sz w:val="24"/>
          <w:szCs w:val="24"/>
        </w:rPr>
        <w:t>Gospel Reading (Luke 3:15-17, 21-22, NRSV)</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color w:val="auto"/>
          <w:sz w:val="24"/>
          <w:szCs w:val="24"/>
        </w:rPr>
        <w:t>Reflection</w:t>
      </w:r>
      <w:r w:rsidRPr="0095043B">
        <w:rPr>
          <w:rFonts w:ascii="Century Gothic" w:eastAsia="Times New Roman" w:hAnsi="Century Gothic" w:cs="Arial"/>
          <w:color w:val="auto"/>
          <w:sz w:val="24"/>
          <w:szCs w:val="24"/>
        </w:rPr>
        <w:tab/>
      </w:r>
      <w:r w:rsidRPr="0095043B">
        <w:rPr>
          <w:rFonts w:ascii="Century Gothic" w:eastAsia="Times New Roman" w:hAnsi="Century Gothic" w:cs="Arial"/>
          <w:color w:val="auto"/>
          <w:sz w:val="24"/>
          <w:szCs w:val="24"/>
        </w:rPr>
        <w:tab/>
      </w:r>
      <w:r w:rsidRPr="0095043B">
        <w:rPr>
          <w:rFonts w:ascii="Century Gothic" w:eastAsia="Times New Roman" w:hAnsi="Century Gothic" w:cs="Arial"/>
          <w:color w:val="auto"/>
          <w:sz w:val="24"/>
          <w:szCs w:val="24"/>
        </w:rPr>
        <w:tab/>
      </w:r>
      <w:r w:rsidRPr="000E2961">
        <w:rPr>
          <w:rFonts w:ascii="Century Gothic" w:eastAsia="Times New Roman" w:hAnsi="Century Gothic" w:cs="Arial"/>
          <w:i/>
          <w:iCs/>
          <w:color w:val="auto"/>
          <w:sz w:val="24"/>
          <w:szCs w:val="24"/>
        </w:rPr>
        <w:t>“God’s Children”</w:t>
      </w:r>
      <w:r w:rsidRPr="0095043B">
        <w:rPr>
          <w:rFonts w:ascii="Century Gothic" w:eastAsia="Times New Roman" w:hAnsi="Century Gothic" w:cs="Arial"/>
          <w:i/>
          <w:iCs/>
          <w:color w:val="auto"/>
          <w:sz w:val="24"/>
          <w:szCs w:val="24"/>
        </w:rPr>
        <w:tab/>
      </w:r>
      <w:r w:rsidRPr="0095043B">
        <w:rPr>
          <w:rFonts w:ascii="Century Gothic" w:eastAsia="Times New Roman" w:hAnsi="Century Gothic" w:cs="Arial"/>
          <w:i/>
          <w:iCs/>
          <w:color w:val="auto"/>
          <w:sz w:val="24"/>
          <w:szCs w:val="24"/>
        </w:rPr>
        <w:tab/>
      </w:r>
      <w:r w:rsidRPr="000E2961">
        <w:rPr>
          <w:rFonts w:ascii="Century Gothic" w:eastAsia="Times New Roman" w:hAnsi="Century Gothic" w:cs="Arial"/>
          <w:i/>
          <w:iCs/>
          <w:color w:val="auto"/>
          <w:sz w:val="24"/>
          <w:szCs w:val="24"/>
        </w:rPr>
        <w:t>Rev. Brent Gundlah</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Call to Offering/Prayer of Dedication</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Prayers of the Community</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35010A" w:rsidRPr="000E2961" w:rsidRDefault="0035010A" w:rsidP="0035010A">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b/>
          <w:bCs/>
          <w:i/>
          <w:iCs/>
          <w:sz w:val="24"/>
          <w:szCs w:val="24"/>
        </w:rPr>
        <w:t>“Together with God, we hear your prayers.”</w:t>
      </w:r>
      <w:r w:rsidRPr="000E2961">
        <w:rPr>
          <w:rFonts w:ascii="Century Gothic" w:eastAsia="Times New Roman" w:hAnsi="Century Gothic" w:cs="Arial"/>
          <w:i/>
          <w:iCs/>
          <w:sz w:val="24"/>
          <w:szCs w:val="24"/>
        </w:rPr>
        <w:t>)</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Pastoral Prayer</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Jesus Prayer</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u w:val="single"/>
        </w:rPr>
        <w:t>The Sacrament of Baptism</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Welcome</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Leader: Members and friends in Christ, we gather now to celebrate the gift of grace in the sacrament of baptism.</w:t>
      </w:r>
    </w:p>
    <w:p w:rsidR="0035010A" w:rsidRDefault="0035010A" w:rsidP="0035010A">
      <w:pPr>
        <w:spacing w:after="0" w:line="240" w:lineRule="auto"/>
        <w:rPr>
          <w:rFonts w:ascii="Century Gothic" w:eastAsia="Times New Roman" w:hAnsi="Century Gothic" w:cs="Arial"/>
          <w:b/>
          <w:bCs/>
          <w:i/>
          <w:iCs/>
          <w:sz w:val="24"/>
          <w:szCs w:val="24"/>
        </w:rPr>
      </w:pPr>
      <w:r w:rsidRPr="000E2961">
        <w:rPr>
          <w:rFonts w:ascii="Century Gothic" w:eastAsia="Times New Roman" w:hAnsi="Century Gothic" w:cs="Arial"/>
          <w:b/>
          <w:bCs/>
          <w:i/>
          <w:iCs/>
          <w:sz w:val="24"/>
          <w:szCs w:val="24"/>
        </w:rPr>
        <w:t>All: There is one body and one Spirit. There is one hope in God’s call to us.</w:t>
      </w:r>
    </w:p>
    <w:p w:rsidR="00A80787" w:rsidRPr="000E2961" w:rsidRDefault="00A80787" w:rsidP="0035010A">
      <w:pPr>
        <w:spacing w:after="0" w:line="240" w:lineRule="auto"/>
        <w:rPr>
          <w:rFonts w:ascii="Century Gothic" w:eastAsia="Times New Roman" w:hAnsi="Century Gothic" w:cs="Times New Roman"/>
          <w:color w:val="auto"/>
          <w:sz w:val="24"/>
          <w:szCs w:val="24"/>
        </w:rPr>
      </w:pPr>
      <w:bookmarkStart w:id="0" w:name="_GoBack"/>
      <w:bookmarkEnd w:id="0"/>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Leader: There is one Lord, one faith, one baptism, one God and Creator of us all.</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Address</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Questions of the Candidate</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w:t>
      </w:r>
      <w:r w:rsidRPr="000E2961">
        <w:rPr>
          <w:rFonts w:ascii="Century Gothic" w:eastAsia="Times New Roman" w:hAnsi="Century Gothic" w:cs="Arial"/>
          <w:i/>
          <w:iCs/>
          <w:sz w:val="24"/>
          <w:szCs w:val="24"/>
        </w:rPr>
        <w:t>Promise of Congregation</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Leader: Jesus Christ calls us to make disciples of all nations and to offer them the gift of grace in baptism. Do you, who witness and celebrate this sacrament, promise your love, support, and care to Tina as she lives and grows in Christ?</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b/>
          <w:bCs/>
          <w:i/>
          <w:iCs/>
          <w:sz w:val="24"/>
          <w:szCs w:val="24"/>
        </w:rPr>
        <w:t>All:</w:t>
      </w:r>
      <w:r w:rsidRPr="000E2961">
        <w:rPr>
          <w:rFonts w:ascii="Century Gothic" w:eastAsia="Times New Roman" w:hAnsi="Century Gothic" w:cs="Arial"/>
          <w:b/>
          <w:bCs/>
          <w:i/>
          <w:iCs/>
          <w:sz w:val="24"/>
          <w:szCs w:val="24"/>
        </w:rPr>
        <w:t xml:space="preserve"> We promise our love, support, and care.</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w:t>
      </w:r>
      <w:r w:rsidRPr="000E2961">
        <w:rPr>
          <w:rFonts w:ascii="Century Gothic" w:eastAsia="Times New Roman" w:hAnsi="Century Gothic" w:cs="Arial"/>
          <w:i/>
          <w:iCs/>
          <w:sz w:val="24"/>
          <w:szCs w:val="24"/>
        </w:rPr>
        <w:t>Affirmation of Faith</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Leader:</w:t>
      </w:r>
      <w:r w:rsidRPr="000E2961">
        <w:rPr>
          <w:rFonts w:ascii="Century Gothic" w:eastAsia="Times New Roman" w:hAnsi="Century Gothic" w:cs="Arial"/>
          <w:i/>
          <w:iCs/>
          <w:sz w:val="24"/>
          <w:szCs w:val="24"/>
        </w:rPr>
        <w:t xml:space="preserve"> Let us unite with the church in all times and places in confessing our faith. Do you believe in God?</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b/>
          <w:bCs/>
          <w:i/>
          <w:iCs/>
          <w:sz w:val="24"/>
          <w:szCs w:val="24"/>
        </w:rPr>
        <w:t>All:</w:t>
      </w:r>
      <w:r w:rsidRPr="000E2961">
        <w:rPr>
          <w:rFonts w:ascii="Century Gothic" w:eastAsia="Times New Roman" w:hAnsi="Century Gothic" w:cs="Arial"/>
          <w:b/>
          <w:bCs/>
          <w:i/>
          <w:iCs/>
          <w:sz w:val="24"/>
          <w:szCs w:val="24"/>
        </w:rPr>
        <w:t xml:space="preserve"> I believe in God.</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Leader:</w:t>
      </w:r>
      <w:r w:rsidRPr="000E2961">
        <w:rPr>
          <w:rFonts w:ascii="Century Gothic" w:eastAsia="Times New Roman" w:hAnsi="Century Gothic" w:cs="Arial"/>
          <w:i/>
          <w:iCs/>
          <w:sz w:val="24"/>
          <w:szCs w:val="24"/>
        </w:rPr>
        <w:t xml:space="preserve"> Do you believe in Jesus Christ?</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b/>
          <w:bCs/>
          <w:i/>
          <w:iCs/>
          <w:sz w:val="24"/>
          <w:szCs w:val="24"/>
        </w:rPr>
        <w:t>All:</w:t>
      </w:r>
      <w:r w:rsidRPr="000E2961">
        <w:rPr>
          <w:rFonts w:ascii="Century Gothic" w:eastAsia="Times New Roman" w:hAnsi="Century Gothic" w:cs="Arial"/>
          <w:b/>
          <w:bCs/>
          <w:i/>
          <w:iCs/>
          <w:sz w:val="24"/>
          <w:szCs w:val="24"/>
        </w:rPr>
        <w:t xml:space="preserve"> I believe in Jesus Christ.</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Leader:</w:t>
      </w:r>
      <w:r w:rsidRPr="000E2961">
        <w:rPr>
          <w:rFonts w:ascii="Century Gothic" w:eastAsia="Times New Roman" w:hAnsi="Century Gothic" w:cs="Arial"/>
          <w:i/>
          <w:iCs/>
          <w:sz w:val="24"/>
          <w:szCs w:val="24"/>
        </w:rPr>
        <w:t xml:space="preserve"> Do you believe in the Holy Spirit?</w:t>
      </w:r>
    </w:p>
    <w:p w:rsidR="0035010A" w:rsidRPr="000E2961" w:rsidRDefault="0035010A" w:rsidP="0035010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b/>
          <w:bCs/>
          <w:i/>
          <w:iCs/>
          <w:sz w:val="24"/>
          <w:szCs w:val="24"/>
        </w:rPr>
        <w:t>All:</w:t>
      </w:r>
      <w:r w:rsidRPr="000E2961">
        <w:rPr>
          <w:rFonts w:ascii="Century Gothic" w:eastAsia="Times New Roman" w:hAnsi="Century Gothic" w:cs="Arial"/>
          <w:b/>
          <w:bCs/>
          <w:i/>
          <w:iCs/>
          <w:sz w:val="24"/>
          <w:szCs w:val="24"/>
        </w:rPr>
        <w:t xml:space="preserve"> I believe in the Holy Spirit.</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Prayer of Baptism</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Act of Baptism</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Prayer</w:t>
      </w:r>
    </w:p>
    <w:p w:rsidR="000A5647" w:rsidRPr="000A5647" w:rsidRDefault="000A5647" w:rsidP="000A5647">
      <w:pPr>
        <w:spacing w:after="0" w:line="240" w:lineRule="auto"/>
        <w:rPr>
          <w:rFonts w:ascii="Century Gothic" w:eastAsia="Times New Roman" w:hAnsi="Century Gothic" w:cs="Times New Roman"/>
          <w:color w:val="auto"/>
          <w:sz w:val="20"/>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Words of Mission and Benediction</w:t>
      </w:r>
    </w:p>
    <w:p w:rsidR="0035010A" w:rsidRPr="000E2961" w:rsidRDefault="0035010A" w:rsidP="0035010A">
      <w:pPr>
        <w:spacing w:after="0" w:line="240" w:lineRule="auto"/>
        <w:rPr>
          <w:rFonts w:ascii="Century Gothic" w:eastAsia="Times New Roman" w:hAnsi="Century Gothic" w:cs="Times New Roman"/>
          <w:color w:val="auto"/>
          <w:sz w:val="24"/>
          <w:szCs w:val="24"/>
        </w:rPr>
      </w:pPr>
    </w:p>
    <w:p w:rsidR="0035010A" w:rsidRPr="000E2961" w:rsidRDefault="0035010A" w:rsidP="0035010A">
      <w:pPr>
        <w:spacing w:after="0" w:line="240" w:lineRule="auto"/>
        <w:rPr>
          <w:rFonts w:ascii="Century Gothic" w:eastAsia="Times New Roman" w:hAnsi="Century Gothic" w:cs="Times New Roman"/>
          <w:color w:val="auto"/>
          <w:sz w:val="24"/>
          <w:szCs w:val="24"/>
        </w:rPr>
      </w:pPr>
      <w:r w:rsidRPr="000E2961">
        <w:rPr>
          <w:rFonts w:ascii="Century Gothic" w:eastAsia="Times New Roman" w:hAnsi="Century Gothic" w:cs="Arial"/>
          <w:i/>
          <w:iCs/>
          <w:sz w:val="24"/>
          <w:szCs w:val="24"/>
        </w:rPr>
        <w:t>Closing Song</w:t>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r>
      <w:r w:rsidRPr="000E2961">
        <w:rPr>
          <w:rFonts w:ascii="Century Gothic" w:eastAsia="Times New Roman" w:hAnsi="Century Gothic" w:cs="Arial"/>
          <w:i/>
          <w:iCs/>
          <w:sz w:val="24"/>
          <w:szCs w:val="24"/>
        </w:rPr>
        <w:tab/>
      </w:r>
      <w:r w:rsidRPr="000E2961">
        <w:rPr>
          <w:rFonts w:ascii="Century Gothic" w:eastAsia="Times New Roman" w:hAnsi="Century Gothic" w:cs="Arial"/>
          <w:i/>
          <w:iCs/>
          <w:color w:val="1D2226"/>
          <w:sz w:val="24"/>
          <w:szCs w:val="24"/>
        </w:rPr>
        <w:t>“The River”</w:t>
      </w:r>
      <w:r w:rsidRPr="000E2961">
        <w:rPr>
          <w:rFonts w:ascii="Century Gothic" w:eastAsia="Times New Roman" w:hAnsi="Century Gothic" w:cs="Arial"/>
          <w:i/>
          <w:iCs/>
          <w:color w:val="1D2226"/>
          <w:sz w:val="24"/>
          <w:szCs w:val="24"/>
        </w:rPr>
        <w:tab/>
      </w:r>
      <w:r w:rsidRPr="000E2961">
        <w:rPr>
          <w:rFonts w:ascii="Century Gothic" w:eastAsia="Times New Roman" w:hAnsi="Century Gothic" w:cs="Arial"/>
          <w:i/>
          <w:iCs/>
          <w:color w:val="1D2226"/>
          <w:sz w:val="24"/>
          <w:szCs w:val="24"/>
        </w:rPr>
        <w:tab/>
        <w:t xml:space="preserve">Jordan </w:t>
      </w:r>
      <w:proofErr w:type="spellStart"/>
      <w:r w:rsidRPr="000E2961">
        <w:rPr>
          <w:rFonts w:ascii="Century Gothic" w:eastAsia="Times New Roman" w:hAnsi="Century Gothic" w:cs="Arial"/>
          <w:i/>
          <w:iCs/>
          <w:color w:val="1D2226"/>
          <w:sz w:val="24"/>
          <w:szCs w:val="24"/>
        </w:rPr>
        <w:t>Feliz</w:t>
      </w:r>
      <w:proofErr w:type="spellEnd"/>
    </w:p>
    <w:p w:rsidR="0035010A" w:rsidRDefault="0035010A" w:rsidP="0035010A">
      <w:pPr>
        <w:spacing w:after="0" w:line="240" w:lineRule="auto"/>
        <w:rPr>
          <w:rFonts w:ascii="Century Gothic" w:eastAsia="Times New Roman" w:hAnsi="Century Gothic" w:cs="Times New Roman"/>
          <w:color w:val="auto"/>
          <w:sz w:val="24"/>
          <w:szCs w:val="24"/>
        </w:rPr>
      </w:pPr>
    </w:p>
    <w:p w:rsidR="000A5647" w:rsidRPr="000E2961" w:rsidRDefault="000A5647" w:rsidP="0035010A">
      <w:pPr>
        <w:spacing w:after="0" w:line="240" w:lineRule="auto"/>
        <w:rPr>
          <w:rFonts w:ascii="Century Gothic" w:eastAsia="Times New Roman" w:hAnsi="Century Gothic" w:cs="Times New Roman"/>
          <w:color w:val="auto"/>
          <w:sz w:val="24"/>
          <w:szCs w:val="24"/>
        </w:rPr>
      </w:pPr>
    </w:p>
    <w:p w:rsidR="00A24110" w:rsidRDefault="00A24110" w:rsidP="001857EE">
      <w:pPr>
        <w:spacing w:after="0" w:line="240" w:lineRule="auto"/>
        <w:rPr>
          <w:rFonts w:ascii="Century Gothic" w:eastAsia="Times New Roman" w:hAnsi="Century Gothic" w:cs="Arial"/>
          <w:b/>
          <w:bCs/>
          <w:sz w:val="24"/>
          <w:szCs w:val="24"/>
        </w:rPr>
      </w:pPr>
    </w:p>
    <w:p w:rsidR="00A80787" w:rsidRDefault="00A80787" w:rsidP="001857EE">
      <w:pPr>
        <w:spacing w:after="0" w:line="240" w:lineRule="auto"/>
        <w:rPr>
          <w:rFonts w:ascii="Century Gothic" w:eastAsia="Times New Roman" w:hAnsi="Century Gothic" w:cs="Arial"/>
          <w:b/>
          <w:bCs/>
          <w:sz w:val="24"/>
          <w:szCs w:val="24"/>
        </w:rPr>
      </w:pPr>
    </w:p>
    <w:p w:rsidR="00F752D3" w:rsidRDefault="00F752D3" w:rsidP="001857EE">
      <w:pPr>
        <w:spacing w:after="0" w:line="240" w:lineRule="auto"/>
        <w:rPr>
          <w:rFonts w:ascii="Arial" w:eastAsia="Times New Roman" w:hAnsi="Arial" w:cs="Arial"/>
          <w:color w:val="auto"/>
          <w:sz w:val="24"/>
          <w:szCs w:val="24"/>
        </w:rPr>
      </w:pPr>
    </w:p>
    <w:p w:rsidR="00A80787" w:rsidRPr="00355683" w:rsidRDefault="00A80787" w:rsidP="001857EE">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0A5647" w:rsidRDefault="000A5647"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A80787" w:rsidRDefault="00A80787" w:rsidP="00796297">
      <w:pPr>
        <w:spacing w:after="0" w:line="240" w:lineRule="auto"/>
        <w:rPr>
          <w:rFonts w:ascii="Century Gothic" w:eastAsia="Times New Roman" w:hAnsi="Century Gothic" w:cs="Arial"/>
          <w:b/>
          <w:b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0A5647" w:rsidRPr="000E2961" w:rsidRDefault="000A5647" w:rsidP="000A5647">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b/>
          <w:bCs/>
          <w:sz w:val="24"/>
          <w:szCs w:val="24"/>
        </w:rPr>
        <w:t xml:space="preserve">Reader: Heather </w:t>
      </w:r>
      <w:proofErr w:type="spellStart"/>
      <w:r w:rsidRPr="000E2961">
        <w:rPr>
          <w:rFonts w:ascii="Century Gothic" w:eastAsia="Times New Roman" w:hAnsi="Century Gothic" w:cs="Arial"/>
          <w:b/>
          <w:bCs/>
          <w:sz w:val="24"/>
          <w:szCs w:val="24"/>
        </w:rPr>
        <w:t>Bertotti</w:t>
      </w:r>
      <w:proofErr w:type="spellEnd"/>
      <w:r w:rsidRPr="000E2961">
        <w:rPr>
          <w:rFonts w:ascii="Century Gothic" w:eastAsia="Times New Roman" w:hAnsi="Century Gothic" w:cs="Arial"/>
          <w:b/>
          <w:bCs/>
          <w:sz w:val="24"/>
          <w:szCs w:val="24"/>
        </w:rPr>
        <w:t xml:space="preserve"> Sarin, Slides: Dale Berreth, Video: ______________</w:t>
      </w:r>
    </w:p>
    <w:p w:rsidR="000A5647" w:rsidRPr="000E2961" w:rsidRDefault="000A5647" w:rsidP="000A5647">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b/>
          <w:bCs/>
          <w:sz w:val="24"/>
          <w:szCs w:val="24"/>
        </w:rPr>
        <w:t xml:space="preserve">Music: Carl Adams, Mark </w:t>
      </w:r>
      <w:proofErr w:type="spellStart"/>
      <w:r w:rsidRPr="000E2961">
        <w:rPr>
          <w:rFonts w:ascii="Century Gothic" w:eastAsia="Times New Roman" w:hAnsi="Century Gothic" w:cs="Arial"/>
          <w:b/>
          <w:bCs/>
          <w:sz w:val="24"/>
          <w:szCs w:val="24"/>
        </w:rPr>
        <w:t>Da</w:t>
      </w:r>
      <w:r>
        <w:rPr>
          <w:rFonts w:ascii="Century Gothic" w:eastAsia="Times New Roman" w:hAnsi="Century Gothic" w:cs="Arial"/>
          <w:b/>
          <w:bCs/>
          <w:sz w:val="24"/>
          <w:szCs w:val="24"/>
        </w:rPr>
        <w:t>zley</w:t>
      </w:r>
      <w:proofErr w:type="spellEnd"/>
      <w:r>
        <w:rPr>
          <w:rFonts w:ascii="Century Gothic" w:eastAsia="Times New Roman" w:hAnsi="Century Gothic" w:cs="Arial"/>
          <w:b/>
          <w:bCs/>
          <w:sz w:val="24"/>
          <w:szCs w:val="24"/>
        </w:rPr>
        <w:t>, Amy Boettger, Tom Klassen</w:t>
      </w:r>
      <w:r w:rsidRPr="000E2961">
        <w:rPr>
          <w:rFonts w:ascii="Century Gothic" w:eastAsia="Times New Roman" w:hAnsi="Century Gothic" w:cs="Arial"/>
          <w:b/>
          <w:bCs/>
          <w:sz w:val="24"/>
          <w:szCs w:val="24"/>
        </w:rPr>
        <w:t>,</w:t>
      </w:r>
    </w:p>
    <w:p w:rsidR="000A5647" w:rsidRPr="000E2961" w:rsidRDefault="000A5647" w:rsidP="000A5647">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Shelley McCall, Jonathon Green &amp; </w:t>
      </w:r>
      <w:r w:rsidRPr="000E2961">
        <w:rPr>
          <w:rFonts w:ascii="Century Gothic" w:eastAsia="Times New Roman" w:hAnsi="Century Gothic" w:cs="Arial"/>
          <w:b/>
          <w:bCs/>
          <w:sz w:val="24"/>
          <w:szCs w:val="24"/>
        </w:rPr>
        <w:t>Jani</w:t>
      </w:r>
      <w:r>
        <w:rPr>
          <w:rFonts w:ascii="Century Gothic" w:eastAsia="Times New Roman" w:hAnsi="Century Gothic" w:cs="Arial"/>
          <w:b/>
          <w:bCs/>
          <w:sz w:val="24"/>
          <w:szCs w:val="24"/>
        </w:rPr>
        <w:t xml:space="preserve"> Gamble</w:t>
      </w:r>
    </w:p>
    <w:p w:rsidR="000A5647" w:rsidRPr="000E2961" w:rsidRDefault="000A5647" w:rsidP="000A5647">
      <w:pPr>
        <w:spacing w:after="0" w:line="240" w:lineRule="auto"/>
        <w:jc w:val="center"/>
        <w:rPr>
          <w:rFonts w:ascii="Century Gothic" w:eastAsia="Times New Roman" w:hAnsi="Century Gothic" w:cs="Times New Roman"/>
          <w:color w:val="auto"/>
          <w:sz w:val="24"/>
          <w:szCs w:val="24"/>
        </w:rPr>
      </w:pPr>
      <w:r w:rsidRPr="000E2961">
        <w:rPr>
          <w:rFonts w:ascii="Century Gothic" w:eastAsia="Times New Roman" w:hAnsi="Century Gothic" w:cs="Arial"/>
          <w:b/>
          <w:bCs/>
          <w:sz w:val="24"/>
          <w:szCs w:val="24"/>
        </w:rPr>
        <w:t xml:space="preserve">Children’s Chat: Rev. Martha </w:t>
      </w:r>
      <w:proofErr w:type="spellStart"/>
      <w:r w:rsidRPr="000E2961">
        <w:rPr>
          <w:rFonts w:ascii="Century Gothic" w:eastAsia="Times New Roman" w:hAnsi="Century Gothic" w:cs="Arial"/>
          <w:b/>
          <w:bCs/>
          <w:sz w:val="24"/>
          <w:szCs w:val="24"/>
        </w:rPr>
        <w:t>Moler</w:t>
      </w:r>
      <w:proofErr w:type="spellEnd"/>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A80787" w:rsidRDefault="00A80787" w:rsidP="00BC5A5C">
      <w:pPr>
        <w:spacing w:after="0" w:line="240" w:lineRule="auto"/>
        <w:jc w:val="center"/>
        <w:rPr>
          <w:rFonts w:ascii="Century Gothic" w:eastAsia="Times New Roman" w:hAnsi="Century Gothic" w:cs="Times New Roman"/>
          <w:color w:val="auto"/>
          <w:sz w:val="24"/>
          <w:szCs w:val="24"/>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7191A-F2F6-42F7-BE4B-2FCF1B65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2021-12-02T19:53:00Z</cp:lastPrinted>
  <dcterms:created xsi:type="dcterms:W3CDTF">2022-01-06T20:03:00Z</dcterms:created>
  <dcterms:modified xsi:type="dcterms:W3CDTF">2022-01-06T20:13:00Z</dcterms:modified>
</cp:coreProperties>
</file>