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B22" w:rsidRDefault="005A6B22" w:rsidP="005819EC">
      <w:pPr>
        <w:spacing w:after="0" w:line="240" w:lineRule="auto"/>
        <w:rPr>
          <w:rFonts w:ascii="Century Gothic" w:hAnsi="Century Gothic"/>
          <w:sz w:val="24"/>
          <w:szCs w:val="24"/>
        </w:rPr>
      </w:pPr>
    </w:p>
    <w:p w:rsidR="005A6B22" w:rsidRPr="00DB6FAB" w:rsidRDefault="005A6B22" w:rsidP="005A6B22">
      <w:pPr>
        <w:spacing w:after="0" w:line="240" w:lineRule="auto"/>
        <w:jc w:val="center"/>
        <w:rPr>
          <w:rFonts w:ascii="Century Gothic" w:eastAsia="Times New Roman" w:hAnsi="Century Gothic" w:cs="Times New Roman"/>
          <w:color w:val="auto"/>
          <w:sz w:val="24"/>
          <w:szCs w:val="24"/>
        </w:rPr>
      </w:pPr>
      <w:r w:rsidRPr="00DB6FAB">
        <w:rPr>
          <w:rFonts w:ascii="Century Gothic" w:eastAsia="Times New Roman" w:hAnsi="Century Gothic" w:cs="Arial"/>
          <w:b/>
          <w:bCs/>
          <w:sz w:val="24"/>
          <w:szCs w:val="24"/>
        </w:rPr>
        <w:t xml:space="preserve">~LIVESTREAMED TO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w:t>
      </w:r>
    </w:p>
    <w:p w:rsidR="005A6B22" w:rsidRPr="00DB6FAB" w:rsidRDefault="005A6B22" w:rsidP="00D64488">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 xml:space="preserve">We are live streaming today’s worship service on </w:t>
      </w:r>
      <w:r w:rsidR="00ED639F" w:rsidRPr="00DB6FAB">
        <w:rPr>
          <w:rFonts w:ascii="Century Gothic" w:eastAsia="Times New Roman" w:hAnsi="Century Gothic" w:cs="Arial"/>
          <w:b/>
          <w:bCs/>
          <w:sz w:val="24"/>
          <w:szCs w:val="24"/>
        </w:rPr>
        <w:t>Facebook</w:t>
      </w:r>
      <w:r w:rsidRPr="00DB6FAB">
        <w:rPr>
          <w:rFonts w:ascii="Century Gothic" w:eastAsia="Times New Roman" w:hAnsi="Century Gothic" w:cs="Arial"/>
          <w:b/>
          <w:bCs/>
          <w:sz w:val="24"/>
          <w:szCs w:val="24"/>
        </w:rPr>
        <w:t>, so we want you to know that your presence here today is your agreement and consent to being part of that recording.</w:t>
      </w:r>
    </w:p>
    <w:p w:rsidR="00A7274A" w:rsidRPr="00DB6FAB" w:rsidRDefault="00A7274A" w:rsidP="00A35E9F">
      <w:pPr>
        <w:spacing w:after="0" w:line="240" w:lineRule="auto"/>
        <w:rPr>
          <w:rFonts w:ascii="Century Gothic" w:hAnsi="Century Gothic"/>
          <w:sz w:val="24"/>
          <w:szCs w:val="24"/>
        </w:rPr>
      </w:pPr>
    </w:p>
    <w:p w:rsidR="005A6B22" w:rsidRPr="00DB6FAB" w:rsidRDefault="005A6B22" w:rsidP="00A35E9F">
      <w:pPr>
        <w:spacing w:after="0" w:line="240" w:lineRule="auto"/>
        <w:jc w:val="center"/>
        <w:rPr>
          <w:rFonts w:ascii="Century Gothic" w:hAnsi="Century Gothic"/>
          <w:b/>
          <w:sz w:val="24"/>
          <w:szCs w:val="24"/>
        </w:rPr>
      </w:pPr>
      <w:r w:rsidRPr="00DB6FAB">
        <w:rPr>
          <w:rFonts w:ascii="Century Gothic" w:hAnsi="Century Gothic"/>
          <w:b/>
          <w:sz w:val="24"/>
          <w:szCs w:val="24"/>
        </w:rPr>
        <w:t>~Please continue wearing your mask while in the Sanctuary~</w:t>
      </w:r>
    </w:p>
    <w:p w:rsidR="0039381E" w:rsidRPr="00DB6FAB" w:rsidRDefault="0039381E" w:rsidP="00A35E9F">
      <w:pPr>
        <w:spacing w:after="0" w:line="240" w:lineRule="auto"/>
        <w:jc w:val="center"/>
        <w:rPr>
          <w:rFonts w:ascii="Century Gothic" w:eastAsia="Times New Roman" w:hAnsi="Century Gothic" w:cs="Arial"/>
          <w:b/>
          <w:bCs/>
          <w:sz w:val="24"/>
          <w:szCs w:val="24"/>
        </w:rPr>
      </w:pPr>
      <w:r w:rsidRPr="00DB6FAB">
        <w:rPr>
          <w:rFonts w:ascii="Century Gothic" w:eastAsia="Times New Roman" w:hAnsi="Century Gothic" w:cs="Arial"/>
          <w:b/>
          <w:bCs/>
          <w:sz w:val="24"/>
          <w:szCs w:val="24"/>
        </w:rPr>
        <w:t>~Offering plates will be located at the back of the Sanctuary~</w:t>
      </w:r>
    </w:p>
    <w:p w:rsidR="000A5647" w:rsidRPr="00331F22" w:rsidRDefault="000A5647" w:rsidP="000A5647">
      <w:pPr>
        <w:spacing w:after="0" w:line="240" w:lineRule="auto"/>
        <w:rPr>
          <w:rFonts w:ascii="Century Gothic" w:hAnsi="Century Gothic"/>
          <w:sz w:val="24"/>
          <w:szCs w:val="24"/>
        </w:rPr>
      </w:pPr>
    </w:p>
    <w:p w:rsidR="00692CA8" w:rsidRPr="00A7274A" w:rsidRDefault="00C82997" w:rsidP="00A7274A">
      <w:pPr>
        <w:spacing w:after="0" w:line="240" w:lineRule="auto"/>
        <w:rPr>
          <w:rFonts w:ascii="Century Gothic" w:hAnsi="Century Gothic"/>
          <w:sz w:val="20"/>
          <w:szCs w:val="24"/>
        </w:rPr>
      </w:pPr>
      <w:r w:rsidRPr="000C4E60">
        <w:rPr>
          <w:rFonts w:ascii="Century Gothic" w:hAnsi="Century Gothic"/>
          <w:noProof/>
          <w:sz w:val="20"/>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C4E60">
        <w:rPr>
          <w:rFonts w:ascii="Century Gothic" w:hAnsi="Century Gothic"/>
          <w:noProof/>
          <w:sz w:val="20"/>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7F008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w:t>
                            </w:r>
                            <w:r w:rsidR="00861AD1" w:rsidRPr="001C08D5">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6</w:t>
                            </w:r>
                            <w:r w:rsidR="0035010A"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C08D5" w:rsidRDefault="007F008F" w:rsidP="001C08D5">
                            <w:pPr>
                              <w:spacing w:after="120" w:line="240" w:lineRule="auto"/>
                              <w:jc w:val="center"/>
                              <w:rPr>
                                <w:rFonts w:ascii="Arial" w:eastAsia="Times New Roman" w:hAnsi="Arial" w:cs="Arial"/>
                                <w:b/>
                                <w:bCs/>
                                <w:color w:val="1D2226"/>
                                <w:sz w:val="24"/>
                                <w:szCs w:val="24"/>
                                <w:shd w:val="clear" w:color="auto" w:fill="FFFFFF"/>
                              </w:rPr>
                            </w:pPr>
                            <w:r>
                              <w:rPr>
                                <w:rFonts w:ascii="Arial" w:eastAsia="Times New Roman" w:hAnsi="Arial" w:cs="Arial"/>
                                <w:b/>
                                <w:bCs/>
                                <w:color w:val="1D2226"/>
                                <w:sz w:val="24"/>
                                <w:szCs w:val="24"/>
                                <w:shd w:val="clear" w:color="auto" w:fill="FFFFFF"/>
                              </w:rPr>
                              <w:t>Fifth</w:t>
                            </w:r>
                            <w:r w:rsidR="0035010A" w:rsidRPr="001C08D5">
                              <w:rPr>
                                <w:rFonts w:ascii="Arial" w:eastAsia="Times New Roman" w:hAnsi="Arial" w:cs="Arial"/>
                                <w:b/>
                                <w:bCs/>
                                <w:color w:val="1D2226"/>
                                <w:sz w:val="24"/>
                                <w:szCs w:val="24"/>
                                <w:shd w:val="clear" w:color="auto" w:fill="FFFFFF"/>
                              </w:rPr>
                              <w:t xml:space="preserve"> Sunday after the Epiphany</w:t>
                            </w:r>
                          </w:p>
                          <w:p w:rsidR="00073B35" w:rsidRPr="00C9200F" w:rsidRDefault="007F008F"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Calling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35010A" w:rsidRDefault="00870F9D" w:rsidP="00870F9D">
                      <w:pPr>
                        <w:pStyle w:val="NormalWeb"/>
                        <w:spacing w:before="2" w:after="2"/>
                        <w:jc w:val="center"/>
                        <w:rPr>
                          <w:rFonts w:ascii="Arial" w:hAnsi="Arial" w:cs="Arial"/>
                          <w:b/>
                          <w:bCs/>
                          <w:color w:val="1D2226"/>
                          <w:sz w:val="26"/>
                          <w:szCs w:val="26"/>
                          <w:shd w:val="clear" w:color="auto" w:fill="FFFFFF"/>
                        </w:rPr>
                      </w:pPr>
                    </w:p>
                    <w:p w:rsidR="00BE49E0" w:rsidRPr="001C08D5" w:rsidRDefault="007F008F"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February</w:t>
                      </w:r>
                      <w:r w:rsidR="00861AD1" w:rsidRPr="001C08D5">
                        <w:rPr>
                          <w:rFonts w:ascii="Arial" w:hAnsi="Arial" w:cs="Arial"/>
                          <w:b/>
                          <w:bCs/>
                          <w:color w:val="1D2226"/>
                          <w:sz w:val="28"/>
                          <w:szCs w:val="28"/>
                          <w:shd w:val="clear" w:color="auto" w:fill="FFFFFF"/>
                        </w:rPr>
                        <w:t xml:space="preserve"> </w:t>
                      </w:r>
                      <w:r>
                        <w:rPr>
                          <w:rFonts w:ascii="Arial" w:hAnsi="Arial" w:cs="Arial"/>
                          <w:b/>
                          <w:bCs/>
                          <w:color w:val="1D2226"/>
                          <w:sz w:val="28"/>
                          <w:szCs w:val="28"/>
                          <w:shd w:val="clear" w:color="auto" w:fill="FFFFFF"/>
                        </w:rPr>
                        <w:t>6</w:t>
                      </w:r>
                      <w:r w:rsidR="0035010A" w:rsidRPr="001C08D5">
                        <w:rPr>
                          <w:rFonts w:ascii="Arial" w:hAnsi="Arial" w:cs="Arial"/>
                          <w:b/>
                          <w:bCs/>
                          <w:color w:val="1D2226"/>
                          <w:sz w:val="28"/>
                          <w:szCs w:val="28"/>
                          <w:shd w:val="clear" w:color="auto" w:fill="FFFFFF"/>
                        </w:rPr>
                        <w:t>, 2022</w:t>
                      </w:r>
                    </w:p>
                    <w:p w:rsidR="001846E4" w:rsidRPr="0035010A" w:rsidRDefault="001846E4" w:rsidP="001846E4">
                      <w:pPr>
                        <w:pStyle w:val="NormalWeb"/>
                        <w:spacing w:before="2" w:after="2"/>
                        <w:jc w:val="center"/>
                        <w:rPr>
                          <w:rFonts w:ascii="Arial" w:hAnsi="Arial" w:cs="Arial"/>
                          <w:b/>
                          <w:bCs/>
                          <w:color w:val="1D2226"/>
                          <w:sz w:val="26"/>
                          <w:szCs w:val="26"/>
                          <w:shd w:val="clear" w:color="auto" w:fill="FFFFFF"/>
                        </w:rPr>
                      </w:pPr>
                    </w:p>
                    <w:p w:rsidR="0035010A" w:rsidRPr="001C08D5" w:rsidRDefault="007F008F" w:rsidP="001C08D5">
                      <w:pPr>
                        <w:spacing w:after="120" w:line="240" w:lineRule="auto"/>
                        <w:jc w:val="center"/>
                        <w:rPr>
                          <w:rFonts w:ascii="Arial" w:eastAsia="Times New Roman" w:hAnsi="Arial" w:cs="Arial"/>
                          <w:b/>
                          <w:bCs/>
                          <w:color w:val="1D2226"/>
                          <w:sz w:val="24"/>
                          <w:szCs w:val="24"/>
                          <w:shd w:val="clear" w:color="auto" w:fill="FFFFFF"/>
                        </w:rPr>
                      </w:pPr>
                      <w:r>
                        <w:rPr>
                          <w:rFonts w:ascii="Arial" w:eastAsia="Times New Roman" w:hAnsi="Arial" w:cs="Arial"/>
                          <w:b/>
                          <w:bCs/>
                          <w:color w:val="1D2226"/>
                          <w:sz w:val="24"/>
                          <w:szCs w:val="24"/>
                          <w:shd w:val="clear" w:color="auto" w:fill="FFFFFF"/>
                        </w:rPr>
                        <w:t>Fifth</w:t>
                      </w:r>
                      <w:r w:rsidR="0035010A" w:rsidRPr="001C08D5">
                        <w:rPr>
                          <w:rFonts w:ascii="Arial" w:eastAsia="Times New Roman" w:hAnsi="Arial" w:cs="Arial"/>
                          <w:b/>
                          <w:bCs/>
                          <w:color w:val="1D2226"/>
                          <w:sz w:val="24"/>
                          <w:szCs w:val="24"/>
                          <w:shd w:val="clear" w:color="auto" w:fill="FFFFFF"/>
                        </w:rPr>
                        <w:t xml:space="preserve"> Sunday after the Epiphany</w:t>
                      </w:r>
                    </w:p>
                    <w:p w:rsidR="00073B35" w:rsidRPr="00C9200F" w:rsidRDefault="007F008F" w:rsidP="00C9200F">
                      <w:pPr>
                        <w:spacing w:after="0" w:line="240" w:lineRule="auto"/>
                        <w:jc w:val="center"/>
                        <w:rPr>
                          <w:rFonts w:ascii="Arial" w:eastAsia="Times New Roman" w:hAnsi="Arial" w:cs="Arial"/>
                          <w:b/>
                          <w:bCs/>
                          <w:color w:val="1D2226"/>
                          <w:sz w:val="28"/>
                          <w:szCs w:val="28"/>
                          <w:shd w:val="clear" w:color="auto" w:fill="FFFFFF"/>
                        </w:rPr>
                      </w:pPr>
                      <w:r>
                        <w:rPr>
                          <w:rFonts w:ascii="Arial" w:eastAsia="Times New Roman" w:hAnsi="Arial" w:cs="Arial"/>
                          <w:b/>
                          <w:bCs/>
                          <w:color w:val="1D2226"/>
                          <w:sz w:val="28"/>
                          <w:szCs w:val="28"/>
                          <w:shd w:val="clear" w:color="auto" w:fill="FFFFFF"/>
                        </w:rPr>
                        <w:t>Calling</w:t>
                      </w:r>
                    </w:p>
                  </w:txbxContent>
                </v:textbox>
                <w10:wrap type="tight" anchorx="margin" anchory="margin"/>
                <w10:anchorlock/>
              </v:shape>
            </w:pict>
          </mc:Fallback>
        </mc:AlternateContent>
      </w:r>
      <w:r w:rsidR="008F0636"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7F008F" w:rsidRPr="002D7ABA" w:rsidRDefault="007F008F" w:rsidP="00422226">
      <w:pPr>
        <w:spacing w:after="0" w:line="240" w:lineRule="auto"/>
        <w:ind w:right="100" w:firstLine="540"/>
        <w:rPr>
          <w:rFonts w:ascii="Century Gothic" w:eastAsia="Times New Roman" w:hAnsi="Century Gothic" w:cs="Times New Roman"/>
          <w:color w:val="auto"/>
          <w:sz w:val="24"/>
          <w:szCs w:val="24"/>
        </w:rPr>
      </w:pPr>
      <w:r w:rsidRPr="002D7ABA">
        <w:rPr>
          <w:rFonts w:ascii="Century Gothic" w:eastAsia="Times New Roman" w:hAnsi="Century Gothic" w:cs="Arial"/>
          <w:i/>
          <w:iCs/>
          <w:color w:val="auto"/>
          <w:sz w:val="24"/>
          <w:szCs w:val="24"/>
        </w:rPr>
        <w:t>“If God gives you something you can do, why in God's name wouldn't you do it?” - Stephen King</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Prelude</w:t>
      </w:r>
      <w:r w:rsidRPr="002D7ABA">
        <w:rPr>
          <w:rFonts w:ascii="Century Gothic" w:eastAsia="Times New Roman" w:hAnsi="Century Gothic" w:cs="Arial"/>
          <w:i/>
          <w:iCs/>
          <w:sz w:val="24"/>
          <w:szCs w:val="24"/>
        </w:rPr>
        <w:tab/>
      </w:r>
      <w:r w:rsidRPr="002D7ABA">
        <w:rPr>
          <w:rFonts w:ascii="Century Gothic" w:eastAsia="Times New Roman" w:hAnsi="Century Gothic" w:cs="Arial"/>
          <w:i/>
          <w:iCs/>
          <w:sz w:val="24"/>
          <w:szCs w:val="24"/>
        </w:rPr>
        <w:tab/>
      </w:r>
      <w:r w:rsidRPr="002D7ABA">
        <w:rPr>
          <w:rFonts w:ascii="Century Gothic" w:eastAsia="Times New Roman" w:hAnsi="Century Gothic" w:cs="Arial"/>
          <w:i/>
          <w:iCs/>
          <w:sz w:val="24"/>
          <w:szCs w:val="24"/>
        </w:rPr>
        <w:tab/>
      </w:r>
      <w:r w:rsidRPr="002D7ABA">
        <w:rPr>
          <w:rFonts w:ascii="Century Gothic" w:eastAsia="Times New Roman" w:hAnsi="Century Gothic" w:cs="Arial"/>
          <w:i/>
          <w:iCs/>
          <w:color w:val="1D2226"/>
          <w:sz w:val="24"/>
          <w:szCs w:val="24"/>
        </w:rPr>
        <w:t>“Where He Leads Me”</w:t>
      </w:r>
      <w:r>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sidRPr="002D7ABA">
        <w:rPr>
          <w:rFonts w:ascii="Century Gothic" w:eastAsia="Times New Roman" w:hAnsi="Century Gothic" w:cs="Arial"/>
          <w:i/>
          <w:iCs/>
          <w:color w:val="1D2226"/>
          <w:sz w:val="24"/>
          <w:szCs w:val="24"/>
        </w:rPr>
        <w:t xml:space="preserve">Ernest W. </w:t>
      </w:r>
      <w:proofErr w:type="spellStart"/>
      <w:r w:rsidRPr="002D7ABA">
        <w:rPr>
          <w:rFonts w:ascii="Century Gothic" w:eastAsia="Times New Roman" w:hAnsi="Century Gothic" w:cs="Arial"/>
          <w:i/>
          <w:iCs/>
          <w:color w:val="1D2226"/>
          <w:sz w:val="24"/>
          <w:szCs w:val="24"/>
        </w:rPr>
        <w:t>Blandy</w:t>
      </w:r>
      <w:proofErr w:type="spellEnd"/>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ind w:right="100"/>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Welcome to Worship</w:t>
      </w:r>
    </w:p>
    <w:p w:rsidR="007F008F" w:rsidRPr="002D7ABA" w:rsidRDefault="007F008F" w:rsidP="007F008F">
      <w:pPr>
        <w:spacing w:after="0" w:line="240" w:lineRule="auto"/>
        <w:jc w:val="center"/>
        <w:rPr>
          <w:rFonts w:ascii="Century Gothic" w:eastAsia="Times New Roman" w:hAnsi="Century Gothic" w:cs="Times New Roman"/>
          <w:color w:val="auto"/>
          <w:sz w:val="24"/>
          <w:szCs w:val="24"/>
        </w:rPr>
      </w:pPr>
      <w:r w:rsidRPr="002D7ABA">
        <w:rPr>
          <w:rFonts w:ascii="Century Gothic" w:eastAsia="Times New Roman" w:hAnsi="Century Gothic" w:cs="Arial"/>
          <w:sz w:val="24"/>
          <w:szCs w:val="24"/>
        </w:rPr>
        <w:t>One: Whoever you are and wherever you are on life’s journey,</w:t>
      </w:r>
    </w:p>
    <w:p w:rsidR="007F008F" w:rsidRPr="002D7ABA" w:rsidRDefault="007F008F" w:rsidP="007F008F">
      <w:pPr>
        <w:spacing w:after="0" w:line="240" w:lineRule="auto"/>
        <w:jc w:val="center"/>
        <w:rPr>
          <w:rFonts w:ascii="Century Gothic" w:eastAsia="Times New Roman" w:hAnsi="Century Gothic" w:cs="Times New Roman"/>
          <w:color w:val="auto"/>
          <w:sz w:val="24"/>
          <w:szCs w:val="24"/>
        </w:rPr>
      </w:pPr>
      <w:r w:rsidRPr="002D7ABA">
        <w:rPr>
          <w:rFonts w:ascii="Century Gothic" w:eastAsia="Times New Roman" w:hAnsi="Century Gothic" w:cs="Arial"/>
          <w:sz w:val="24"/>
          <w:szCs w:val="24"/>
        </w:rPr>
        <w:t xml:space="preserve">ALL: </w:t>
      </w:r>
      <w:r w:rsidRPr="002D7ABA">
        <w:rPr>
          <w:rFonts w:ascii="Century Gothic" w:eastAsia="Times New Roman" w:hAnsi="Century Gothic" w:cs="Arial"/>
          <w:b/>
          <w:bCs/>
          <w:sz w:val="24"/>
          <w:szCs w:val="24"/>
        </w:rPr>
        <w:t>We welcome you here.</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Opening Comments</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Entrance of Light &amp; Ringing of the Bell</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Call to Worship (responsively, adapted from UCC Worship Ways)</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One: Isaiah was surprised by the Holy One in the Temple - a vision, a call, a response:</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b/>
          <w:bCs/>
          <w:i/>
          <w:iCs/>
          <w:sz w:val="24"/>
          <w:szCs w:val="24"/>
        </w:rPr>
        <w:t>All: Here I am: Send me!</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 xml:space="preserve">One: Paul was surprised by the Spirit at his hateful work— an interruption, a challenge, </w:t>
      </w:r>
      <w:proofErr w:type="gramStart"/>
      <w:r w:rsidRPr="002D7ABA">
        <w:rPr>
          <w:rFonts w:ascii="Century Gothic" w:eastAsia="Times New Roman" w:hAnsi="Century Gothic" w:cs="Arial"/>
          <w:i/>
          <w:iCs/>
          <w:sz w:val="24"/>
          <w:szCs w:val="24"/>
        </w:rPr>
        <w:t>a</w:t>
      </w:r>
      <w:proofErr w:type="gramEnd"/>
      <w:r w:rsidRPr="002D7ABA">
        <w:rPr>
          <w:rFonts w:ascii="Century Gothic" w:eastAsia="Times New Roman" w:hAnsi="Century Gothic" w:cs="Arial"/>
          <w:i/>
          <w:iCs/>
          <w:sz w:val="24"/>
          <w:szCs w:val="24"/>
        </w:rPr>
        <w:t xml:space="preserve"> response:</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b/>
          <w:bCs/>
          <w:i/>
          <w:iCs/>
          <w:sz w:val="24"/>
          <w:szCs w:val="24"/>
        </w:rPr>
        <w:t>All: I received from the Lord the word of grace I now proclaim!</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lastRenderedPageBreak/>
        <w:t xml:space="preserve">One: Weary fisher folk were surprised by Jesus at their empty boats — a sign, a promise, </w:t>
      </w:r>
      <w:proofErr w:type="gramStart"/>
      <w:r w:rsidRPr="002D7ABA">
        <w:rPr>
          <w:rFonts w:ascii="Century Gothic" w:eastAsia="Times New Roman" w:hAnsi="Century Gothic" w:cs="Arial"/>
          <w:i/>
          <w:iCs/>
          <w:sz w:val="24"/>
          <w:szCs w:val="24"/>
        </w:rPr>
        <w:t>a</w:t>
      </w:r>
      <w:proofErr w:type="gramEnd"/>
      <w:r w:rsidRPr="002D7ABA">
        <w:rPr>
          <w:rFonts w:ascii="Century Gothic" w:eastAsia="Times New Roman" w:hAnsi="Century Gothic" w:cs="Arial"/>
          <w:i/>
          <w:iCs/>
          <w:sz w:val="24"/>
          <w:szCs w:val="24"/>
        </w:rPr>
        <w:t xml:space="preserve"> response:</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b/>
          <w:bCs/>
          <w:i/>
          <w:iCs/>
          <w:sz w:val="24"/>
          <w:szCs w:val="24"/>
        </w:rPr>
        <w:t>All: They left everything to follow!</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One: Let us worship the One whose call surprises and challenges us.</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Prayer for Illumination</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God of steadfast love and never-ending faithfulness, by the power of your Holy Spirit, help us to hear your word and to understand it, so that we may truly live into all that you are calling us towards. Amen.</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Scripture</w:t>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Pr>
          <w:rFonts w:ascii="Century Gothic" w:eastAsia="Times New Roman" w:hAnsi="Century Gothic" w:cs="Times New Roman"/>
          <w:color w:val="auto"/>
          <w:sz w:val="24"/>
          <w:szCs w:val="24"/>
        </w:rPr>
        <w:tab/>
      </w:r>
      <w:r w:rsidRPr="002D7ABA">
        <w:rPr>
          <w:rFonts w:ascii="Century Gothic" w:eastAsia="Times New Roman" w:hAnsi="Century Gothic" w:cs="Arial"/>
          <w:i/>
          <w:iCs/>
          <w:sz w:val="24"/>
          <w:szCs w:val="24"/>
        </w:rPr>
        <w:t>First Reading (Isaiah 6:1-8, CEB)</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sz w:val="24"/>
          <w:szCs w:val="24"/>
        </w:rPr>
        <w:t>Opening Song</w:t>
      </w:r>
      <w:r w:rsidRPr="002D7ABA">
        <w:rPr>
          <w:rFonts w:ascii="Century Gothic" w:eastAsia="Times New Roman" w:hAnsi="Century Gothic" w:cs="Arial"/>
          <w:i/>
          <w:iCs/>
          <w:sz w:val="24"/>
          <w:szCs w:val="24"/>
        </w:rPr>
        <w:tab/>
      </w:r>
      <w:r w:rsidRPr="002D7ABA">
        <w:rPr>
          <w:rFonts w:ascii="Century Gothic" w:eastAsia="Times New Roman" w:hAnsi="Century Gothic" w:cs="Arial"/>
          <w:i/>
          <w:iCs/>
          <w:sz w:val="24"/>
          <w:szCs w:val="24"/>
        </w:rPr>
        <w:tab/>
      </w:r>
      <w:r w:rsidRPr="002D7ABA">
        <w:rPr>
          <w:rFonts w:ascii="Century Gothic" w:eastAsia="Times New Roman" w:hAnsi="Century Gothic" w:cs="Arial"/>
          <w:i/>
          <w:iCs/>
          <w:color w:val="1D2226"/>
          <w:sz w:val="24"/>
          <w:szCs w:val="24"/>
        </w:rPr>
        <w:t>“I Have Decided”</w:t>
      </w:r>
      <w:r>
        <w:rPr>
          <w:rFonts w:ascii="Century Gothic" w:eastAsia="Times New Roman" w:hAnsi="Century Gothic" w:cs="Arial"/>
          <w:i/>
          <w:iCs/>
          <w:color w:val="1D2226"/>
          <w:sz w:val="24"/>
          <w:szCs w:val="24"/>
        </w:rPr>
        <w:tab/>
      </w:r>
      <w:r>
        <w:rPr>
          <w:rFonts w:ascii="Century Gothic" w:eastAsia="Times New Roman" w:hAnsi="Century Gothic" w:cs="Arial"/>
          <w:i/>
          <w:iCs/>
          <w:color w:val="1D2226"/>
          <w:sz w:val="24"/>
          <w:szCs w:val="24"/>
        </w:rPr>
        <w:tab/>
      </w:r>
      <w:r w:rsidRPr="002D7ABA">
        <w:rPr>
          <w:rFonts w:ascii="Century Gothic" w:eastAsia="Times New Roman" w:hAnsi="Century Gothic" w:cs="Arial"/>
          <w:i/>
          <w:iCs/>
          <w:color w:val="1D2226"/>
          <w:sz w:val="24"/>
          <w:szCs w:val="24"/>
        </w:rPr>
        <w:t>Elevated Worship arr.</w:t>
      </w:r>
    </w:p>
    <w:p w:rsidR="007F008F" w:rsidRPr="002D7ABA" w:rsidRDefault="007F008F" w:rsidP="007F008F">
      <w:pPr>
        <w:spacing w:after="0" w:line="240" w:lineRule="auto"/>
        <w:ind w:right="100"/>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color w:val="auto"/>
          <w:sz w:val="24"/>
          <w:szCs w:val="24"/>
        </w:rPr>
        <w:t>I</w:t>
      </w:r>
      <w:r>
        <w:rPr>
          <w:rFonts w:ascii="Century Gothic" w:eastAsia="Times New Roman" w:hAnsi="Century Gothic" w:cs="Arial"/>
          <w:b/>
          <w:bCs/>
          <w:color w:val="auto"/>
          <w:sz w:val="24"/>
          <w:szCs w:val="24"/>
        </w:rPr>
        <w:t xml:space="preserve"> have decided to follow Jesus (</w:t>
      </w:r>
      <w:r w:rsidRPr="002D7ABA">
        <w:rPr>
          <w:rFonts w:ascii="Century Gothic" w:eastAsia="Times New Roman" w:hAnsi="Century Gothic" w:cs="Arial"/>
          <w:b/>
          <w:bCs/>
          <w:color w:val="auto"/>
          <w:sz w:val="24"/>
          <w:szCs w:val="24"/>
        </w:rPr>
        <w:t>three times)</w:t>
      </w:r>
    </w:p>
    <w:p w:rsidR="007F008F" w:rsidRPr="002D7ABA" w:rsidRDefault="007F008F" w:rsidP="007F008F">
      <w:pPr>
        <w:spacing w:after="0" w:line="240" w:lineRule="auto"/>
        <w:ind w:right="100"/>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color w:val="auto"/>
          <w:sz w:val="24"/>
          <w:szCs w:val="24"/>
        </w:rPr>
        <w:t>No turning back, no turning back</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ind w:right="100"/>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color w:val="auto"/>
          <w:sz w:val="24"/>
          <w:szCs w:val="24"/>
        </w:rPr>
        <w:t>Though none go with me, I still will follow (three times)</w:t>
      </w:r>
    </w:p>
    <w:p w:rsidR="007F008F" w:rsidRPr="002D7ABA" w:rsidRDefault="007F008F" w:rsidP="007F008F">
      <w:pPr>
        <w:spacing w:after="0" w:line="240" w:lineRule="auto"/>
        <w:ind w:right="100"/>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color w:val="auto"/>
          <w:sz w:val="24"/>
          <w:szCs w:val="24"/>
        </w:rPr>
        <w:t>No turning back, no turning back</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Go</w:t>
      </w:r>
      <w:r>
        <w:rPr>
          <w:rFonts w:ascii="Century Gothic" w:eastAsia="Times New Roman" w:hAnsi="Century Gothic" w:cs="Arial"/>
          <w:i/>
          <w:iCs/>
          <w:sz w:val="24"/>
          <w:szCs w:val="24"/>
        </w:rPr>
        <w:t>spel Reading</w:t>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r>
      <w:r>
        <w:rPr>
          <w:rFonts w:ascii="Century Gothic" w:eastAsia="Times New Roman" w:hAnsi="Century Gothic" w:cs="Arial"/>
          <w:i/>
          <w:iCs/>
          <w:sz w:val="24"/>
          <w:szCs w:val="24"/>
        </w:rPr>
        <w:tab/>
        <w:t>Luke 5:1-11, CEB</w:t>
      </w:r>
    </w:p>
    <w:p w:rsidR="00422226" w:rsidRPr="002D7ABA" w:rsidRDefault="00422226" w:rsidP="00422226">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color w:val="auto"/>
          <w:sz w:val="24"/>
          <w:szCs w:val="24"/>
        </w:rPr>
        <w:t xml:space="preserve">One day Jesus was standing beside Lake </w:t>
      </w:r>
      <w:proofErr w:type="spellStart"/>
      <w:r w:rsidRPr="002D7ABA">
        <w:rPr>
          <w:rFonts w:ascii="Century Gothic" w:eastAsia="Times New Roman" w:hAnsi="Century Gothic" w:cs="Arial"/>
          <w:i/>
          <w:iCs/>
          <w:color w:val="auto"/>
          <w:sz w:val="24"/>
          <w:szCs w:val="24"/>
        </w:rPr>
        <w:t>Gennesaret</w:t>
      </w:r>
      <w:proofErr w:type="spellEnd"/>
      <w:r w:rsidRPr="002D7ABA">
        <w:rPr>
          <w:rFonts w:ascii="Century Gothic" w:eastAsia="Times New Roman" w:hAnsi="Century Gothic" w:cs="Arial"/>
          <w:i/>
          <w:iCs/>
          <w:color w:val="auto"/>
          <w:sz w:val="24"/>
          <w:szCs w:val="24"/>
        </w:rPr>
        <w:t xml:space="preserve"> when the crowd pressed in around him to hear God’s word. Jesus saw two boats sitting by the lake. The fishermen had gone ashore and were washing their nets. Jesus boarded one of the boats, the one that belonged to Simon, then asked him to row out a little distance from the shore. Jesus sat down and taught the crowds from the boat. When he finished speaking to the crowds, he said to Simon, “Row out farther, into the deep water, and drop your nets for a catch.”</w:t>
      </w:r>
    </w:p>
    <w:p w:rsidR="00422226" w:rsidRPr="002D7ABA" w:rsidRDefault="00422226" w:rsidP="00422226">
      <w:pPr>
        <w:spacing w:after="0" w:line="240" w:lineRule="auto"/>
        <w:rPr>
          <w:rFonts w:ascii="Century Gothic" w:eastAsia="Times New Roman" w:hAnsi="Century Gothic" w:cs="Times New Roman"/>
          <w:color w:val="auto"/>
          <w:sz w:val="24"/>
          <w:szCs w:val="24"/>
        </w:rPr>
      </w:pPr>
    </w:p>
    <w:p w:rsidR="00422226" w:rsidRPr="002D7ABA" w:rsidRDefault="00422226" w:rsidP="00422226">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color w:val="auto"/>
          <w:sz w:val="24"/>
          <w:szCs w:val="24"/>
        </w:rPr>
        <w:t>Simon replied, “Master, we’ve worked hard all night and caught nothing. But because you say so, I’ll drop the nets.”</w:t>
      </w:r>
    </w:p>
    <w:p w:rsidR="00422226" w:rsidRPr="002D7ABA" w:rsidRDefault="00422226" w:rsidP="00422226">
      <w:pPr>
        <w:spacing w:after="0" w:line="240" w:lineRule="auto"/>
        <w:rPr>
          <w:rFonts w:ascii="Century Gothic" w:eastAsia="Times New Roman" w:hAnsi="Century Gothic" w:cs="Times New Roman"/>
          <w:color w:val="auto"/>
          <w:sz w:val="24"/>
          <w:szCs w:val="24"/>
        </w:rPr>
      </w:pPr>
    </w:p>
    <w:p w:rsidR="00422226" w:rsidRDefault="00422226" w:rsidP="00422226">
      <w:pPr>
        <w:spacing w:after="0" w:line="240" w:lineRule="auto"/>
        <w:rPr>
          <w:rFonts w:ascii="Century Gothic" w:eastAsia="Times New Roman" w:hAnsi="Century Gothic" w:cs="Arial"/>
          <w:i/>
          <w:iCs/>
          <w:color w:val="auto"/>
          <w:sz w:val="24"/>
          <w:szCs w:val="24"/>
        </w:rPr>
      </w:pPr>
      <w:r w:rsidRPr="002D7ABA">
        <w:rPr>
          <w:rFonts w:ascii="Century Gothic" w:eastAsia="Times New Roman" w:hAnsi="Century Gothic" w:cs="Arial"/>
          <w:i/>
          <w:iCs/>
          <w:color w:val="auto"/>
          <w:sz w:val="24"/>
          <w:szCs w:val="24"/>
        </w:rPr>
        <w:t>So they dropped the nets and their catch was so huge that their nets were splitting. They signaled for their partners in the other boat to come and help them. They filled both boats so full that they were about to sink. When Simon Peter saw the catch, he fell at Jesus’ knees and said, “Leave me, Lord, for I’m a sinner!” Peter and those with him were overcome with</w:t>
      </w:r>
    </w:p>
    <w:p w:rsidR="00422226" w:rsidRDefault="00422226" w:rsidP="00422226">
      <w:pPr>
        <w:spacing w:after="0" w:line="240" w:lineRule="auto"/>
        <w:rPr>
          <w:rFonts w:ascii="Century Gothic" w:eastAsia="Times New Roman" w:hAnsi="Century Gothic" w:cs="Arial"/>
          <w:i/>
          <w:iCs/>
          <w:color w:val="auto"/>
          <w:sz w:val="24"/>
          <w:szCs w:val="24"/>
        </w:rPr>
      </w:pPr>
    </w:p>
    <w:p w:rsidR="00422226" w:rsidRPr="002D7ABA" w:rsidRDefault="00422226" w:rsidP="00422226">
      <w:pPr>
        <w:spacing w:after="0" w:line="240" w:lineRule="auto"/>
        <w:rPr>
          <w:rFonts w:ascii="Century Gothic" w:eastAsia="Times New Roman" w:hAnsi="Century Gothic" w:cs="Times New Roman"/>
          <w:color w:val="auto"/>
          <w:sz w:val="24"/>
          <w:szCs w:val="24"/>
        </w:rPr>
      </w:pPr>
      <w:proofErr w:type="gramStart"/>
      <w:r w:rsidRPr="002D7ABA">
        <w:rPr>
          <w:rFonts w:ascii="Century Gothic" w:eastAsia="Times New Roman" w:hAnsi="Century Gothic" w:cs="Arial"/>
          <w:i/>
          <w:iCs/>
          <w:color w:val="auto"/>
          <w:sz w:val="24"/>
          <w:szCs w:val="24"/>
        </w:rPr>
        <w:t>amazement</w:t>
      </w:r>
      <w:proofErr w:type="gramEnd"/>
      <w:r w:rsidRPr="002D7ABA">
        <w:rPr>
          <w:rFonts w:ascii="Century Gothic" w:eastAsia="Times New Roman" w:hAnsi="Century Gothic" w:cs="Arial"/>
          <w:i/>
          <w:iCs/>
          <w:color w:val="auto"/>
          <w:sz w:val="24"/>
          <w:szCs w:val="24"/>
        </w:rPr>
        <w:t xml:space="preserve"> because of the number of fish they caught. James and John, Zebedee’s sons, were Simon’s partners and they were amazed too.</w:t>
      </w:r>
    </w:p>
    <w:p w:rsidR="00422226" w:rsidRPr="002D7ABA" w:rsidRDefault="00422226" w:rsidP="00422226">
      <w:pPr>
        <w:spacing w:after="0" w:line="240" w:lineRule="auto"/>
        <w:rPr>
          <w:rFonts w:ascii="Century Gothic" w:eastAsia="Times New Roman" w:hAnsi="Century Gothic" w:cs="Times New Roman"/>
          <w:color w:val="auto"/>
          <w:sz w:val="24"/>
          <w:szCs w:val="24"/>
        </w:rPr>
      </w:pPr>
    </w:p>
    <w:p w:rsidR="00422226" w:rsidRPr="002D7ABA" w:rsidRDefault="00422226" w:rsidP="00422226">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color w:val="auto"/>
          <w:sz w:val="24"/>
          <w:szCs w:val="24"/>
        </w:rPr>
        <w:t>Jesus said to Simon, “Don’t be afraid. From now on, you will be fishing for people.” As soon as they brought the boats to the shore, they left everything and followed Jesus.</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7F008F" w:rsidRDefault="007F008F" w:rsidP="007F008F">
      <w:pPr>
        <w:spacing w:after="0" w:line="240" w:lineRule="auto"/>
        <w:jc w:val="center"/>
        <w:rPr>
          <w:rFonts w:ascii="Century Gothic" w:eastAsia="Times New Roman" w:hAnsi="Century Gothic" w:cs="Arial"/>
          <w:b/>
          <w:bCs/>
          <w:i/>
          <w:iCs/>
          <w:color w:val="auto"/>
          <w:sz w:val="24"/>
          <w:szCs w:val="24"/>
        </w:rPr>
      </w:pPr>
      <w:r w:rsidRPr="002D7ABA">
        <w:rPr>
          <w:rFonts w:ascii="Century Gothic" w:eastAsia="Times New Roman" w:hAnsi="Century Gothic" w:cs="Arial"/>
          <w:i/>
          <w:iCs/>
          <w:color w:val="auto"/>
          <w:sz w:val="24"/>
          <w:szCs w:val="24"/>
        </w:rPr>
        <w:t>(</w:t>
      </w:r>
      <w:r w:rsidRPr="007F008F">
        <w:rPr>
          <w:rFonts w:ascii="Century Gothic" w:eastAsia="Times New Roman" w:hAnsi="Century Gothic" w:cs="Arial"/>
          <w:i/>
          <w:iCs/>
          <w:color w:val="auto"/>
          <w:sz w:val="24"/>
          <w:szCs w:val="24"/>
        </w:rPr>
        <w:t xml:space="preserve">Opening Song </w:t>
      </w:r>
      <w:r w:rsidRPr="002D7ABA">
        <w:rPr>
          <w:rFonts w:ascii="Century Gothic" w:eastAsia="Times New Roman" w:hAnsi="Century Gothic" w:cs="Arial"/>
          <w:i/>
          <w:iCs/>
          <w:color w:val="auto"/>
          <w:sz w:val="24"/>
          <w:szCs w:val="24"/>
        </w:rPr>
        <w:t>continues)</w:t>
      </w:r>
    </w:p>
    <w:p w:rsidR="007F008F" w:rsidRPr="002D7ABA" w:rsidRDefault="007F008F" w:rsidP="007F008F">
      <w:pPr>
        <w:spacing w:after="0" w:line="240" w:lineRule="auto"/>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i/>
          <w:iCs/>
          <w:color w:val="auto"/>
          <w:sz w:val="24"/>
          <w:szCs w:val="24"/>
        </w:rPr>
        <w:t>All I am and all I have to bring</w:t>
      </w:r>
    </w:p>
    <w:p w:rsidR="007F008F" w:rsidRPr="002D7ABA" w:rsidRDefault="007F008F" w:rsidP="007F008F">
      <w:pPr>
        <w:spacing w:after="0" w:line="240" w:lineRule="auto"/>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i/>
          <w:iCs/>
          <w:color w:val="auto"/>
          <w:sz w:val="24"/>
          <w:szCs w:val="24"/>
        </w:rPr>
        <w:t xml:space="preserve">I will give to </w:t>
      </w:r>
      <w:proofErr w:type="gramStart"/>
      <w:r w:rsidRPr="002D7ABA">
        <w:rPr>
          <w:rFonts w:ascii="Century Gothic" w:eastAsia="Times New Roman" w:hAnsi="Century Gothic" w:cs="Arial"/>
          <w:b/>
          <w:bCs/>
          <w:i/>
          <w:iCs/>
          <w:color w:val="auto"/>
          <w:sz w:val="24"/>
          <w:szCs w:val="24"/>
        </w:rPr>
        <w:t>my everything</w:t>
      </w:r>
      <w:proofErr w:type="gramEnd"/>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Reflection</w:t>
      </w:r>
      <w:r>
        <w:rPr>
          <w:rFonts w:ascii="Century Gothic" w:eastAsia="Times New Roman" w:hAnsi="Century Gothic" w:cs="Arial"/>
          <w:sz w:val="24"/>
          <w:szCs w:val="24"/>
        </w:rPr>
        <w:tab/>
      </w:r>
      <w:r>
        <w:rPr>
          <w:rFonts w:ascii="Century Gothic" w:eastAsia="Times New Roman" w:hAnsi="Century Gothic" w:cs="Arial"/>
          <w:sz w:val="24"/>
          <w:szCs w:val="24"/>
        </w:rPr>
        <w:tab/>
      </w:r>
      <w:r w:rsidR="00422226">
        <w:rPr>
          <w:rFonts w:ascii="Century Gothic" w:eastAsia="Times New Roman" w:hAnsi="Century Gothic" w:cs="Arial"/>
          <w:sz w:val="24"/>
          <w:szCs w:val="24"/>
        </w:rPr>
        <w:tab/>
      </w:r>
      <w:r w:rsidR="00E01AC0">
        <w:rPr>
          <w:rFonts w:ascii="Century Gothic" w:eastAsia="Times New Roman" w:hAnsi="Century Gothic" w:cs="Arial"/>
          <w:sz w:val="24"/>
          <w:szCs w:val="24"/>
        </w:rPr>
        <w:tab/>
      </w:r>
      <w:r w:rsidR="00E01AC0">
        <w:rPr>
          <w:rFonts w:ascii="Century Gothic" w:eastAsia="Times New Roman" w:hAnsi="Century Gothic" w:cs="Arial"/>
          <w:sz w:val="24"/>
          <w:szCs w:val="24"/>
        </w:rPr>
        <w:tab/>
      </w:r>
      <w:r>
        <w:rPr>
          <w:rFonts w:ascii="Century Gothic" w:eastAsia="Times New Roman" w:hAnsi="Century Gothic" w:cs="Arial"/>
          <w:sz w:val="24"/>
          <w:szCs w:val="24"/>
        </w:rPr>
        <w:tab/>
      </w:r>
      <w:r>
        <w:rPr>
          <w:rFonts w:ascii="Century Gothic" w:eastAsia="Times New Roman" w:hAnsi="Century Gothic" w:cs="Arial"/>
          <w:sz w:val="24"/>
          <w:szCs w:val="24"/>
        </w:rPr>
        <w:tab/>
        <w:t>Rev. Brent Gundlah</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Call to Offering/Prayer of Dedication</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Prayers of the Community</w:t>
      </w: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(If you would like to offer a prayer of gratitude or concern for someone or some situation please use first names for security. The congregation will respond to each prayerful offering with the following words:</w:t>
      </w:r>
    </w:p>
    <w:p w:rsidR="007F008F" w:rsidRPr="002D7ABA" w:rsidRDefault="007F008F" w:rsidP="007F008F">
      <w:pPr>
        <w:spacing w:after="0" w:line="240" w:lineRule="auto"/>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i/>
          <w:iCs/>
          <w:sz w:val="24"/>
          <w:szCs w:val="24"/>
        </w:rPr>
        <w:t>“Together with God, we hear your prayers.”</w:t>
      </w:r>
      <w:r w:rsidRPr="002D7ABA">
        <w:rPr>
          <w:rFonts w:ascii="Century Gothic" w:eastAsia="Times New Roman" w:hAnsi="Century Gothic" w:cs="Arial"/>
          <w:i/>
          <w:iCs/>
          <w:sz w:val="24"/>
          <w:szCs w:val="24"/>
        </w:rPr>
        <w:t>)</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Pastoral Prayer</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Invitation to Communion</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color w:val="1D2226"/>
          <w:sz w:val="24"/>
          <w:szCs w:val="24"/>
        </w:rPr>
        <w:t>Communion Song</w:t>
      </w:r>
      <w:r>
        <w:rPr>
          <w:rFonts w:ascii="Century Gothic" w:eastAsia="Times New Roman" w:hAnsi="Century Gothic" w:cs="Arial"/>
          <w:i/>
          <w:iCs/>
          <w:color w:val="FF9900"/>
          <w:sz w:val="24"/>
          <w:szCs w:val="24"/>
        </w:rPr>
        <w:tab/>
      </w:r>
      <w:r w:rsidRPr="002D7ABA">
        <w:rPr>
          <w:rFonts w:ascii="Century Gothic" w:eastAsia="Times New Roman" w:hAnsi="Century Gothic" w:cs="Arial"/>
          <w:i/>
          <w:iCs/>
          <w:color w:val="FF9900"/>
          <w:sz w:val="24"/>
          <w:szCs w:val="24"/>
        </w:rPr>
        <w:tab/>
      </w:r>
      <w:r w:rsidRPr="002D7ABA">
        <w:rPr>
          <w:rFonts w:ascii="Century Gothic" w:eastAsia="Times New Roman" w:hAnsi="Century Gothic" w:cs="Arial"/>
          <w:i/>
          <w:iCs/>
          <w:color w:val="FF9900"/>
          <w:sz w:val="24"/>
          <w:szCs w:val="24"/>
        </w:rPr>
        <w:tab/>
      </w:r>
      <w:r w:rsidRPr="002D7ABA">
        <w:rPr>
          <w:rFonts w:ascii="Century Gothic" w:eastAsia="Times New Roman" w:hAnsi="Century Gothic" w:cs="Arial"/>
          <w:i/>
          <w:iCs/>
          <w:color w:val="1D2226"/>
          <w:sz w:val="24"/>
          <w:szCs w:val="24"/>
        </w:rPr>
        <w:t>“Eat This Bread”</w:t>
      </w:r>
      <w:r w:rsidRPr="002D7ABA">
        <w:rPr>
          <w:rFonts w:ascii="Century Gothic" w:eastAsia="Times New Roman" w:hAnsi="Century Gothic" w:cs="Arial"/>
          <w:i/>
          <w:iCs/>
          <w:color w:val="1D2226"/>
          <w:sz w:val="24"/>
          <w:szCs w:val="24"/>
        </w:rPr>
        <w:tab/>
      </w:r>
      <w:r>
        <w:rPr>
          <w:rFonts w:ascii="Century Gothic" w:eastAsia="Times New Roman" w:hAnsi="Century Gothic" w:cs="Arial"/>
          <w:i/>
          <w:iCs/>
          <w:color w:val="FF9900"/>
          <w:sz w:val="24"/>
          <w:szCs w:val="24"/>
        </w:rPr>
        <w:tab/>
      </w:r>
      <w:r w:rsidRPr="002D7ABA">
        <w:rPr>
          <w:rFonts w:ascii="Century Gothic" w:eastAsia="Times New Roman" w:hAnsi="Century Gothic" w:cs="Arial"/>
          <w:i/>
          <w:iCs/>
          <w:color w:val="FF9900"/>
          <w:sz w:val="24"/>
          <w:szCs w:val="24"/>
        </w:rPr>
        <w:tab/>
      </w:r>
      <w:r w:rsidRPr="002D7ABA">
        <w:rPr>
          <w:rFonts w:ascii="Century Gothic" w:eastAsia="Times New Roman" w:hAnsi="Century Gothic" w:cs="Arial"/>
          <w:i/>
          <w:iCs/>
          <w:sz w:val="24"/>
          <w:szCs w:val="24"/>
        </w:rPr>
        <w:t>Taize</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Communion</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Jesus Prayer</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Words of Mission and Benediction</w:t>
      </w:r>
    </w:p>
    <w:p w:rsidR="007F008F" w:rsidRPr="002D7ABA" w:rsidRDefault="007F008F" w:rsidP="007F008F">
      <w:pPr>
        <w:spacing w:after="0" w:line="240" w:lineRule="auto"/>
        <w:rPr>
          <w:rFonts w:ascii="Century Gothic" w:eastAsia="Times New Roman" w:hAnsi="Century Gothic" w:cs="Times New Roman"/>
          <w:color w:val="auto"/>
          <w:sz w:val="24"/>
          <w:szCs w:val="24"/>
        </w:rPr>
      </w:pPr>
    </w:p>
    <w:p w:rsidR="007F008F" w:rsidRPr="002D7ABA" w:rsidRDefault="007F008F" w:rsidP="007F008F">
      <w:pPr>
        <w:spacing w:after="0" w:line="240" w:lineRule="auto"/>
        <w:rPr>
          <w:rFonts w:ascii="Century Gothic" w:eastAsia="Times New Roman" w:hAnsi="Century Gothic" w:cs="Times New Roman"/>
          <w:color w:val="auto"/>
          <w:sz w:val="24"/>
          <w:szCs w:val="24"/>
        </w:rPr>
      </w:pPr>
      <w:r w:rsidRPr="002D7ABA">
        <w:rPr>
          <w:rFonts w:ascii="Century Gothic" w:eastAsia="Times New Roman" w:hAnsi="Century Gothic" w:cs="Arial"/>
          <w:i/>
          <w:iCs/>
          <w:sz w:val="24"/>
          <w:szCs w:val="24"/>
        </w:rPr>
        <w:t>Closing Song</w:t>
      </w:r>
      <w:r w:rsidRPr="002D7ABA">
        <w:rPr>
          <w:rFonts w:ascii="Century Gothic" w:eastAsia="Times New Roman" w:hAnsi="Century Gothic" w:cs="Arial"/>
          <w:i/>
          <w:iCs/>
          <w:sz w:val="24"/>
          <w:szCs w:val="24"/>
        </w:rPr>
        <w:tab/>
      </w:r>
      <w:r w:rsidRPr="002D7ABA">
        <w:rPr>
          <w:rFonts w:ascii="Century Gothic" w:eastAsia="Times New Roman" w:hAnsi="Century Gothic" w:cs="Arial"/>
          <w:i/>
          <w:iCs/>
          <w:sz w:val="24"/>
          <w:szCs w:val="24"/>
        </w:rPr>
        <w:tab/>
      </w:r>
      <w:r w:rsidRPr="002D7ABA">
        <w:rPr>
          <w:rFonts w:ascii="Century Gothic" w:eastAsia="Times New Roman" w:hAnsi="Century Gothic" w:cs="Arial"/>
          <w:i/>
          <w:iCs/>
          <w:sz w:val="24"/>
          <w:szCs w:val="24"/>
        </w:rPr>
        <w:tab/>
      </w:r>
      <w:r w:rsidRPr="002D7ABA">
        <w:rPr>
          <w:rFonts w:ascii="Century Gothic" w:eastAsia="Times New Roman" w:hAnsi="Century Gothic" w:cs="Arial"/>
          <w:i/>
          <w:iCs/>
          <w:color w:val="1D2226"/>
          <w:sz w:val="24"/>
          <w:szCs w:val="24"/>
        </w:rPr>
        <w:t>“I Will Follow”</w:t>
      </w:r>
      <w:r w:rsidRPr="002D7ABA">
        <w:rPr>
          <w:rFonts w:ascii="Century Gothic" w:eastAsia="Times New Roman" w:hAnsi="Century Gothic" w:cs="Arial"/>
          <w:i/>
          <w:iCs/>
          <w:color w:val="1D2226"/>
          <w:sz w:val="24"/>
          <w:szCs w:val="24"/>
        </w:rPr>
        <w:tab/>
      </w:r>
      <w:r w:rsidRPr="002D7ABA">
        <w:rPr>
          <w:rFonts w:ascii="Century Gothic" w:eastAsia="Times New Roman" w:hAnsi="Century Gothic" w:cs="Arial"/>
          <w:i/>
          <w:iCs/>
          <w:color w:val="1D2226"/>
          <w:sz w:val="24"/>
          <w:szCs w:val="24"/>
        </w:rPr>
        <w:tab/>
      </w:r>
      <w:r w:rsidRPr="002D7ABA">
        <w:rPr>
          <w:rFonts w:ascii="Century Gothic" w:eastAsia="Times New Roman" w:hAnsi="Century Gothic" w:cs="Arial"/>
          <w:i/>
          <w:iCs/>
          <w:color w:val="1D2226"/>
          <w:sz w:val="24"/>
          <w:szCs w:val="24"/>
        </w:rPr>
        <w:tab/>
        <w:t>Chris Tomlin</w:t>
      </w:r>
    </w:p>
    <w:p w:rsidR="00DB6FAB" w:rsidRDefault="00DB6FAB" w:rsidP="00A758C7">
      <w:pPr>
        <w:spacing w:after="0" w:line="240" w:lineRule="auto"/>
        <w:rPr>
          <w:rFonts w:ascii="Century Gothic" w:eastAsia="Times New Roman" w:hAnsi="Century Gothic" w:cs="Arial"/>
          <w:i/>
          <w:iCs/>
          <w:sz w:val="24"/>
          <w:szCs w:val="24"/>
        </w:rPr>
      </w:pPr>
    </w:p>
    <w:p w:rsidR="00510FA9" w:rsidRDefault="00510FA9" w:rsidP="00A758C7">
      <w:pPr>
        <w:spacing w:after="0" w:line="240" w:lineRule="auto"/>
        <w:rPr>
          <w:rFonts w:ascii="Century Gothic" w:eastAsia="Times New Roman" w:hAnsi="Century Gothic" w:cs="Arial"/>
          <w:i/>
          <w:iCs/>
          <w:sz w:val="24"/>
          <w:szCs w:val="24"/>
        </w:rPr>
      </w:pPr>
    </w:p>
    <w:p w:rsidR="000A5647" w:rsidRDefault="000A5647"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r w:rsidR="00C323B3">
        <w:rPr>
          <w:rFonts w:ascii="Arial" w:hAnsi="Arial" w:cs="Arial"/>
          <w:b/>
          <w:color w:val="auto"/>
          <w:sz w:val="20"/>
          <w:szCs w:val="20"/>
        </w:rPr>
        <w:t>Scan to Give</w:t>
      </w:r>
      <w:r w:rsidR="00C323B3">
        <w:rPr>
          <w:rFonts w:ascii="Arial" w:hAnsi="Arial" w:cs="Arial"/>
          <w:b/>
          <w:color w:val="auto"/>
          <w:sz w:val="20"/>
          <w:szCs w:val="20"/>
        </w:rPr>
        <w:tab/>
        <w:t xml:space="preserve">&amp; </w:t>
      </w:r>
      <w:r w:rsidR="00ED0EC5">
        <w:rPr>
          <w:rFonts w:ascii="Arial" w:hAnsi="Arial" w:cs="Arial"/>
          <w:b/>
          <w:color w:val="auto"/>
          <w:sz w:val="20"/>
          <w:szCs w:val="20"/>
        </w:rPr>
        <w:t>Connect with Us</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r w:rsidR="00ED0EC5">
        <w:rPr>
          <w:rFonts w:ascii="Arial" w:hAnsi="Arial" w:cs="Arial"/>
          <w:b/>
          <w:noProof/>
          <w:color w:val="auto"/>
          <w:sz w:val="20"/>
          <w:szCs w:val="20"/>
        </w:rPr>
        <w:drawing>
          <wp:inline distT="0" distB="0" distL="0" distR="0" wp14:anchorId="435687D1" wp14:editId="69A543A6">
            <wp:extent cx="841375"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1375" cy="841375"/>
                    </a:xfrm>
                    <a:prstGeom prst="rect">
                      <a:avLst/>
                    </a:prstGeom>
                    <a:noFill/>
                  </pic:spPr>
                </pic:pic>
              </a:graphicData>
            </a:graphic>
          </wp:inline>
        </w:drawing>
      </w:r>
      <w:bookmarkStart w:id="0" w:name="_GoBack"/>
      <w:bookmarkEnd w:id="0"/>
    </w:p>
    <w:p w:rsidR="00970889" w:rsidRDefault="00970889" w:rsidP="00796297">
      <w:pPr>
        <w:spacing w:after="0" w:line="240" w:lineRule="auto"/>
        <w:rPr>
          <w:rFonts w:ascii="Century Gothic" w:eastAsia="Times New Roman" w:hAnsi="Century Gothic" w:cs="Arial"/>
          <w:i/>
          <w:iCs/>
          <w:sz w:val="24"/>
          <w:szCs w:val="24"/>
        </w:rPr>
      </w:pPr>
    </w:p>
    <w:p w:rsidR="00154323" w:rsidRDefault="00154323" w:rsidP="00796297">
      <w:pPr>
        <w:spacing w:after="0" w:line="240" w:lineRule="auto"/>
        <w:rPr>
          <w:rFonts w:ascii="Century Gothic" w:eastAsia="Times New Roman" w:hAnsi="Century Gothic" w:cs="Arial"/>
          <w:i/>
          <w:iCs/>
          <w:sz w:val="24"/>
          <w:szCs w:val="24"/>
        </w:rPr>
      </w:pPr>
    </w:p>
    <w:p w:rsidR="00422226" w:rsidRDefault="00422226"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Brent Gundlah</w:t>
                            </w:r>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t>
                      </w:r>
                      <w:r w:rsidR="00311D46">
                        <w:rPr>
                          <w:rFonts w:ascii="Arial" w:hAnsi="Arial" w:cs="Arial"/>
                          <w:i/>
                          <w:sz w:val="20"/>
                          <w:szCs w:val="20"/>
                        </w:rPr>
                        <w:t>Creation Justice</w:t>
                      </w:r>
                      <w:r w:rsidRPr="00D00D33">
                        <w:rPr>
                          <w:rFonts w:ascii="Arial" w:hAnsi="Arial" w:cs="Arial"/>
                          <w:i/>
                          <w:sz w:val="20"/>
                          <w:szCs w:val="20"/>
                        </w:rPr>
                        <w:t>,</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1A57F8" w:rsidP="000922CC">
                      <w:pPr>
                        <w:contextualSpacing/>
                        <w:jc w:val="center"/>
                        <w:rPr>
                          <w:rFonts w:ascii="Arial" w:hAnsi="Arial" w:cs="Arial"/>
                          <w:i/>
                          <w:sz w:val="20"/>
                          <w:szCs w:val="20"/>
                        </w:rPr>
                      </w:pPr>
                      <w:proofErr w:type="gramStart"/>
                      <w:r>
                        <w:rPr>
                          <w:rFonts w:ascii="Arial" w:hAnsi="Arial" w:cs="Arial"/>
                          <w:i/>
                          <w:sz w:val="20"/>
                          <w:szCs w:val="20"/>
                        </w:rPr>
                        <w:t>o</w:t>
                      </w:r>
                      <w:r w:rsidR="000922CC" w:rsidRPr="00D00D33">
                        <w:rPr>
                          <w:rFonts w:ascii="Arial" w:hAnsi="Arial" w:cs="Arial"/>
                          <w:i/>
                          <w:sz w:val="20"/>
                          <w:szCs w:val="20"/>
                        </w:rPr>
                        <w:t>f</w:t>
                      </w:r>
                      <w:proofErr w:type="gramEnd"/>
                      <w:r w:rsidR="000922CC" w:rsidRPr="00D00D33">
                        <w:rPr>
                          <w:rFonts w:ascii="Arial" w:hAnsi="Arial" w:cs="Arial"/>
                          <w:i/>
                          <w:sz w:val="20"/>
                          <w:szCs w:val="20"/>
                        </w:rPr>
                        <w:t xml:space="preserve">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422226" w:rsidRPr="002D7ABA" w:rsidRDefault="00422226" w:rsidP="00422226">
      <w:pPr>
        <w:spacing w:after="0" w:line="240" w:lineRule="auto"/>
        <w:jc w:val="center"/>
        <w:rPr>
          <w:rFonts w:ascii="Century Gothic" w:eastAsia="Times New Roman" w:hAnsi="Century Gothic" w:cs="Times New Roman"/>
          <w:color w:val="auto"/>
          <w:sz w:val="24"/>
          <w:szCs w:val="24"/>
        </w:rPr>
      </w:pPr>
      <w:r w:rsidRPr="002D7ABA">
        <w:rPr>
          <w:rFonts w:ascii="Century Gothic" w:eastAsia="Times New Roman" w:hAnsi="Century Gothic" w:cs="Arial"/>
          <w:b/>
          <w:bCs/>
          <w:sz w:val="24"/>
          <w:szCs w:val="24"/>
        </w:rPr>
        <w:t xml:space="preserve">Reader: Tom Sturgeon, Slides: Dale Berreth, Video: </w:t>
      </w:r>
      <w:r w:rsidR="00E01AC0">
        <w:rPr>
          <w:rFonts w:ascii="Century Gothic" w:eastAsia="Times New Roman" w:hAnsi="Century Gothic" w:cs="Arial"/>
          <w:b/>
          <w:bCs/>
          <w:sz w:val="24"/>
          <w:szCs w:val="24"/>
        </w:rPr>
        <w:t>Jim Bale</w:t>
      </w:r>
    </w:p>
    <w:p w:rsidR="00422226" w:rsidRDefault="00422226" w:rsidP="00422226">
      <w:pPr>
        <w:spacing w:after="0" w:line="240" w:lineRule="auto"/>
        <w:jc w:val="center"/>
        <w:rPr>
          <w:rFonts w:ascii="Century Gothic" w:eastAsia="Times New Roman" w:hAnsi="Century Gothic" w:cs="Arial"/>
          <w:b/>
          <w:bCs/>
          <w:sz w:val="24"/>
          <w:szCs w:val="24"/>
        </w:rPr>
      </w:pPr>
      <w:r w:rsidRPr="002D7ABA">
        <w:rPr>
          <w:rFonts w:ascii="Century Gothic" w:eastAsia="Times New Roman" w:hAnsi="Century Gothic" w:cs="Arial"/>
          <w:b/>
          <w:bCs/>
          <w:sz w:val="24"/>
          <w:szCs w:val="24"/>
        </w:rPr>
        <w:t xml:space="preserve">Music: Carl Adams, Amy Boettger, Mark </w:t>
      </w:r>
      <w:proofErr w:type="spellStart"/>
      <w:r w:rsidRPr="002D7ABA">
        <w:rPr>
          <w:rFonts w:ascii="Century Gothic" w:eastAsia="Times New Roman" w:hAnsi="Century Gothic" w:cs="Arial"/>
          <w:b/>
          <w:bCs/>
          <w:sz w:val="24"/>
          <w:szCs w:val="24"/>
        </w:rPr>
        <w:t>Dazley</w:t>
      </w:r>
      <w:proofErr w:type="spellEnd"/>
      <w:r w:rsidRPr="002D7ABA">
        <w:rPr>
          <w:rFonts w:ascii="Century Gothic" w:eastAsia="Times New Roman" w:hAnsi="Century Gothic" w:cs="Arial"/>
          <w:b/>
          <w:bCs/>
          <w:sz w:val="24"/>
          <w:szCs w:val="24"/>
        </w:rPr>
        <w:t>, Jani</w:t>
      </w:r>
      <w:r>
        <w:rPr>
          <w:rFonts w:ascii="Century Gothic" w:eastAsia="Times New Roman" w:hAnsi="Century Gothic" w:cs="Arial"/>
          <w:b/>
          <w:bCs/>
          <w:sz w:val="24"/>
          <w:szCs w:val="24"/>
        </w:rPr>
        <w:t xml:space="preserve"> Gamble, Jon Green,</w:t>
      </w:r>
    </w:p>
    <w:p w:rsidR="00422226" w:rsidRPr="002D7ABA" w:rsidRDefault="00422226" w:rsidP="00422226">
      <w:pPr>
        <w:spacing w:after="0" w:line="240" w:lineRule="auto"/>
        <w:jc w:val="center"/>
        <w:rPr>
          <w:rFonts w:ascii="Century Gothic" w:eastAsia="Times New Roman" w:hAnsi="Century Gothic" w:cs="Times New Roman"/>
          <w:color w:val="auto"/>
          <w:sz w:val="24"/>
          <w:szCs w:val="24"/>
        </w:rPr>
      </w:pPr>
      <w:r>
        <w:rPr>
          <w:rFonts w:ascii="Century Gothic" w:eastAsia="Times New Roman" w:hAnsi="Century Gothic" w:cs="Arial"/>
          <w:b/>
          <w:bCs/>
          <w:sz w:val="24"/>
          <w:szCs w:val="24"/>
        </w:rPr>
        <w:t>Tom Klassen</w:t>
      </w:r>
      <w:r>
        <w:rPr>
          <w:rFonts w:ascii="Century Gothic" w:eastAsia="Times New Roman" w:hAnsi="Century Gothic" w:cs="Times New Roman"/>
          <w:color w:val="auto"/>
          <w:sz w:val="24"/>
          <w:szCs w:val="24"/>
        </w:rPr>
        <w:t xml:space="preserve">, </w:t>
      </w:r>
      <w:r>
        <w:rPr>
          <w:rFonts w:ascii="Century Gothic" w:eastAsia="Times New Roman" w:hAnsi="Century Gothic" w:cs="Arial"/>
          <w:b/>
          <w:bCs/>
          <w:sz w:val="24"/>
          <w:szCs w:val="24"/>
        </w:rPr>
        <w:t>Sound: Connie Nomann</w:t>
      </w:r>
    </w:p>
    <w:p w:rsidR="00422226" w:rsidRPr="00404CC0" w:rsidRDefault="00422226" w:rsidP="00422226">
      <w:pPr>
        <w:spacing w:after="0" w:line="240" w:lineRule="auto"/>
        <w:jc w:val="center"/>
        <w:rPr>
          <w:rFonts w:ascii="Century Gothic" w:hAnsi="Century Gothic"/>
          <w:sz w:val="24"/>
          <w:szCs w:val="24"/>
        </w:rPr>
      </w:pPr>
    </w:p>
    <w:p w:rsidR="00A80787" w:rsidRDefault="00AB4C60" w:rsidP="00AB4C60">
      <w:pPr>
        <w:pStyle w:val="NormalWeb"/>
        <w:spacing w:beforeLines="0" w:afterLines="0" w:after="0"/>
        <w:jc w:val="center"/>
        <w:rPr>
          <w:rFonts w:ascii="Century Gothic" w:hAnsi="Century Gothic"/>
          <w:sz w:val="24"/>
          <w:szCs w:val="24"/>
        </w:rPr>
      </w:pPr>
      <w:r w:rsidRPr="00404CC0">
        <w:rPr>
          <w:rFonts w:ascii="Century Gothic" w:hAnsi="Century Gothic" w:cs="Arial"/>
          <w:b/>
          <w:bCs/>
          <w:color w:val="000000"/>
          <w:sz w:val="24"/>
          <w:szCs w:val="24"/>
        </w:rPr>
        <w:t xml:space="preserve">Welcome parents! In-person Sunday </w:t>
      </w:r>
      <w:proofErr w:type="gramStart"/>
      <w:r w:rsidRPr="00404CC0">
        <w:rPr>
          <w:rFonts w:ascii="Century Gothic" w:hAnsi="Century Gothic" w:cs="Arial"/>
          <w:b/>
          <w:bCs/>
          <w:color w:val="000000"/>
          <w:sz w:val="24"/>
          <w:szCs w:val="24"/>
        </w:rPr>
        <w:t>School</w:t>
      </w:r>
      <w:proofErr w:type="gramEnd"/>
      <w:r w:rsidRPr="00404CC0">
        <w:rPr>
          <w:rFonts w:ascii="Century Gothic" w:hAnsi="Century Gothic" w:cs="Arial"/>
          <w:b/>
          <w:bCs/>
          <w:color w:val="000000"/>
          <w:sz w:val="24"/>
          <w:szCs w:val="24"/>
        </w:rPr>
        <w:t xml:space="preserve"> today is canceled due to Omicron. If you would like to join Zoom Sunday School next Sunday at 10 </w:t>
      </w:r>
      <w:proofErr w:type="spellStart"/>
      <w:r w:rsidRPr="00404CC0">
        <w:rPr>
          <w:rFonts w:ascii="Century Gothic" w:hAnsi="Century Gothic" w:cs="Arial"/>
          <w:b/>
          <w:bCs/>
          <w:color w:val="000000"/>
          <w:sz w:val="24"/>
          <w:szCs w:val="24"/>
        </w:rPr>
        <w:t>a.m</w:t>
      </w:r>
      <w:proofErr w:type="spellEnd"/>
      <w:r w:rsidRPr="00404CC0">
        <w:rPr>
          <w:rFonts w:ascii="Century Gothic" w:hAnsi="Century Gothic" w:cs="Arial"/>
          <w:b/>
          <w:bCs/>
          <w:color w:val="000000"/>
          <w:sz w:val="24"/>
          <w:szCs w:val="24"/>
        </w:rPr>
        <w:t xml:space="preserve">, please email Pastor Chelsea at </w:t>
      </w:r>
      <w:hyperlink r:id="rId13" w:history="1">
        <w:r w:rsidRPr="00404CC0">
          <w:rPr>
            <w:rStyle w:val="Hyperlink"/>
            <w:rFonts w:ascii="Century Gothic" w:hAnsi="Century Gothic" w:cs="Arial"/>
            <w:b/>
            <w:bCs/>
            <w:color w:val="1155CC"/>
            <w:sz w:val="24"/>
            <w:szCs w:val="24"/>
          </w:rPr>
          <w:t>associatepastor@holladayucc.org</w:t>
        </w:r>
      </w:hyperlink>
      <w:r w:rsidRPr="00404CC0">
        <w:rPr>
          <w:rFonts w:ascii="Century Gothic" w:hAnsi="Century Gothic" w:cs="Arial"/>
          <w:b/>
          <w:bCs/>
          <w:color w:val="000000"/>
          <w:sz w:val="24"/>
          <w:szCs w:val="24"/>
        </w:rPr>
        <w:t>. Your child is welcome to pick up books and an art activity from the corner of the sanctuary next to Mama Owl’s Tree of Life. We’re glad you’re here!</w:t>
      </w:r>
    </w:p>
    <w:p w:rsidR="00422226" w:rsidRDefault="00422226" w:rsidP="00BC5A5C">
      <w:pPr>
        <w:spacing w:after="0" w:line="240" w:lineRule="auto"/>
        <w:jc w:val="center"/>
        <w:rPr>
          <w:rFonts w:ascii="Century Gothic" w:eastAsia="Times New Roman" w:hAnsi="Century Gothic" w:cs="Times New Roman"/>
          <w:color w:val="auto"/>
          <w:sz w:val="24"/>
          <w:szCs w:val="24"/>
        </w:rPr>
      </w:pPr>
    </w:p>
    <w:p w:rsidR="00BC5A5C" w:rsidRPr="00406053" w:rsidRDefault="00BC5A5C" w:rsidP="00406053">
      <w:pPr>
        <w:spacing w:after="120" w:line="240" w:lineRule="auto"/>
        <w:jc w:val="center"/>
        <w:rPr>
          <w:rFonts w:ascii="Century Gothic" w:hAnsi="Century Gothic" w:cs="Arial"/>
          <w:b/>
          <w:color w:val="auto"/>
        </w:rPr>
      </w:pPr>
      <w:r w:rsidRPr="00406053">
        <w:rPr>
          <w:rFonts w:ascii="Century Gothic" w:hAnsi="Century Gothic" w:cs="Arial"/>
          <w:b/>
          <w:color w:val="auto"/>
        </w:rPr>
        <w:t>PRAYER REQUESTS</w:t>
      </w:r>
    </w:p>
    <w:p w:rsidR="00BC5A5C" w:rsidRPr="00406053" w:rsidRDefault="00BC5A5C" w:rsidP="00406053">
      <w:pPr>
        <w:spacing w:after="120" w:line="240" w:lineRule="auto"/>
        <w:jc w:val="center"/>
        <w:rPr>
          <w:rFonts w:ascii="Century Gothic" w:hAnsi="Century Gothic"/>
          <w:b/>
          <w:color w:val="auto"/>
        </w:rPr>
      </w:pPr>
      <w:r w:rsidRPr="00406053">
        <w:rPr>
          <w:rFonts w:ascii="Century Gothic" w:hAnsi="Century Gothic"/>
          <w:b/>
          <w:color w:val="auto"/>
        </w:rPr>
        <w:t>The following are offered for your prayers this morning and in the days ahead:</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strength and comfort for all those who live in fear of violence.</w:t>
      </w:r>
    </w:p>
    <w:p w:rsidR="00BC5A5C"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support and gratitude for our community of caregivers.</w:t>
      </w:r>
    </w:p>
    <w:p w:rsidR="00C612C6" w:rsidRPr="00406053" w:rsidRDefault="00C612C6"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healing for all who are facing health issues</w:t>
      </w:r>
    </w:p>
    <w:p w:rsidR="00C612C6" w:rsidRPr="00406053" w:rsidRDefault="00BC5A5C" w:rsidP="00406053">
      <w:pPr>
        <w:pStyle w:val="ListParagraph"/>
        <w:numPr>
          <w:ilvl w:val="0"/>
          <w:numId w:val="1"/>
        </w:numPr>
        <w:spacing w:after="120" w:line="240" w:lineRule="auto"/>
        <w:jc w:val="center"/>
        <w:rPr>
          <w:rFonts w:ascii="Century Gothic" w:hAnsi="Century Gothic"/>
          <w:color w:val="auto"/>
        </w:rPr>
      </w:pPr>
      <w:r w:rsidRPr="00406053">
        <w:rPr>
          <w:rFonts w:ascii="Century Gothic" w:hAnsi="Century Gothic"/>
          <w:color w:val="auto"/>
        </w:rPr>
        <w:t>Prayers of comfort for all those in hospice care.</w:t>
      </w:r>
    </w:p>
    <w:sectPr w:rsidR="00C612C6" w:rsidRPr="00406053"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3134"/>
    <w:rsid w:val="00064227"/>
    <w:rsid w:val="000643FD"/>
    <w:rsid w:val="000649C9"/>
    <w:rsid w:val="00064BE6"/>
    <w:rsid w:val="0006584E"/>
    <w:rsid w:val="00065F59"/>
    <w:rsid w:val="0006622C"/>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2C4"/>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647"/>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B7FBF"/>
    <w:rsid w:val="000C0A49"/>
    <w:rsid w:val="000C0AAB"/>
    <w:rsid w:val="000C0F03"/>
    <w:rsid w:val="000C1942"/>
    <w:rsid w:val="000C1BC0"/>
    <w:rsid w:val="000C1C65"/>
    <w:rsid w:val="000C1E2F"/>
    <w:rsid w:val="000C203E"/>
    <w:rsid w:val="000C4028"/>
    <w:rsid w:val="000C4073"/>
    <w:rsid w:val="000C4228"/>
    <w:rsid w:val="000C4C7E"/>
    <w:rsid w:val="000C4E60"/>
    <w:rsid w:val="000C5188"/>
    <w:rsid w:val="000C5368"/>
    <w:rsid w:val="000C5F9B"/>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321"/>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4E86"/>
    <w:rsid w:val="00105487"/>
    <w:rsid w:val="00105E02"/>
    <w:rsid w:val="00106665"/>
    <w:rsid w:val="00106876"/>
    <w:rsid w:val="0010770B"/>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742"/>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AAE"/>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D89"/>
    <w:rsid w:val="00153E47"/>
    <w:rsid w:val="00154323"/>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196A"/>
    <w:rsid w:val="00183AAC"/>
    <w:rsid w:val="00183DB7"/>
    <w:rsid w:val="00183FBF"/>
    <w:rsid w:val="001846E4"/>
    <w:rsid w:val="001846EB"/>
    <w:rsid w:val="00184ABC"/>
    <w:rsid w:val="00184DD0"/>
    <w:rsid w:val="001857EE"/>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2F28"/>
    <w:rsid w:val="00193654"/>
    <w:rsid w:val="00193B99"/>
    <w:rsid w:val="0019474A"/>
    <w:rsid w:val="0019497F"/>
    <w:rsid w:val="00194E0F"/>
    <w:rsid w:val="00195595"/>
    <w:rsid w:val="00195873"/>
    <w:rsid w:val="00196ED9"/>
    <w:rsid w:val="00197A20"/>
    <w:rsid w:val="001A026A"/>
    <w:rsid w:val="001A0954"/>
    <w:rsid w:val="001A10A6"/>
    <w:rsid w:val="001A1B48"/>
    <w:rsid w:val="001A1C1E"/>
    <w:rsid w:val="001A1E04"/>
    <w:rsid w:val="001A20A3"/>
    <w:rsid w:val="001A21B2"/>
    <w:rsid w:val="001A263B"/>
    <w:rsid w:val="001A2E25"/>
    <w:rsid w:val="001A306B"/>
    <w:rsid w:val="001A30B2"/>
    <w:rsid w:val="001A3702"/>
    <w:rsid w:val="001A3AB1"/>
    <w:rsid w:val="001A3AFC"/>
    <w:rsid w:val="001A3D42"/>
    <w:rsid w:val="001A4832"/>
    <w:rsid w:val="001A49DC"/>
    <w:rsid w:val="001A4CA4"/>
    <w:rsid w:val="001A4FAA"/>
    <w:rsid w:val="001A55A4"/>
    <w:rsid w:val="001A5741"/>
    <w:rsid w:val="001A57F8"/>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08D5"/>
    <w:rsid w:val="001C0DE5"/>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25"/>
    <w:rsid w:val="001E1A88"/>
    <w:rsid w:val="001E1BDA"/>
    <w:rsid w:val="001E1F9E"/>
    <w:rsid w:val="001E2130"/>
    <w:rsid w:val="001E28EF"/>
    <w:rsid w:val="001E58CE"/>
    <w:rsid w:val="001E5B18"/>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488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62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67D"/>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D2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183"/>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D46"/>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1F22"/>
    <w:rsid w:val="00332133"/>
    <w:rsid w:val="003328FD"/>
    <w:rsid w:val="00332D84"/>
    <w:rsid w:val="00333256"/>
    <w:rsid w:val="0033458E"/>
    <w:rsid w:val="00334DBF"/>
    <w:rsid w:val="00334F23"/>
    <w:rsid w:val="00335197"/>
    <w:rsid w:val="0033521F"/>
    <w:rsid w:val="0033584E"/>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10A"/>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DE5"/>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C92"/>
    <w:rsid w:val="00386FF0"/>
    <w:rsid w:val="00387A69"/>
    <w:rsid w:val="0039110A"/>
    <w:rsid w:val="00391228"/>
    <w:rsid w:val="003913CB"/>
    <w:rsid w:val="00391885"/>
    <w:rsid w:val="00391D5B"/>
    <w:rsid w:val="003920CF"/>
    <w:rsid w:val="00392EEF"/>
    <w:rsid w:val="0039381E"/>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523D"/>
    <w:rsid w:val="00405C52"/>
    <w:rsid w:val="00406053"/>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763"/>
    <w:rsid w:val="00416A63"/>
    <w:rsid w:val="0041751B"/>
    <w:rsid w:val="00420132"/>
    <w:rsid w:val="00420F8D"/>
    <w:rsid w:val="004216D2"/>
    <w:rsid w:val="00421810"/>
    <w:rsid w:val="00421E78"/>
    <w:rsid w:val="00422142"/>
    <w:rsid w:val="00422199"/>
    <w:rsid w:val="00422226"/>
    <w:rsid w:val="0042226E"/>
    <w:rsid w:val="00422608"/>
    <w:rsid w:val="00422730"/>
    <w:rsid w:val="00423173"/>
    <w:rsid w:val="004238A5"/>
    <w:rsid w:val="004238CB"/>
    <w:rsid w:val="00426CC8"/>
    <w:rsid w:val="00426D8A"/>
    <w:rsid w:val="00426EC0"/>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9C6"/>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210"/>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817"/>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1FFD"/>
    <w:rsid w:val="004D2FA1"/>
    <w:rsid w:val="004D38AD"/>
    <w:rsid w:val="004D3B16"/>
    <w:rsid w:val="004D3B88"/>
    <w:rsid w:val="004D3ECF"/>
    <w:rsid w:val="004D4B1E"/>
    <w:rsid w:val="004D4C4B"/>
    <w:rsid w:val="004D4FC7"/>
    <w:rsid w:val="004D53E9"/>
    <w:rsid w:val="004D54C8"/>
    <w:rsid w:val="004D5C89"/>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23D"/>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0FA9"/>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56"/>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607"/>
    <w:rsid w:val="005439F1"/>
    <w:rsid w:val="00543D95"/>
    <w:rsid w:val="00543DF6"/>
    <w:rsid w:val="0054408F"/>
    <w:rsid w:val="00544338"/>
    <w:rsid w:val="00544AA3"/>
    <w:rsid w:val="00545E84"/>
    <w:rsid w:val="00546069"/>
    <w:rsid w:val="005461EB"/>
    <w:rsid w:val="00546287"/>
    <w:rsid w:val="00546A55"/>
    <w:rsid w:val="00546E4F"/>
    <w:rsid w:val="0054771F"/>
    <w:rsid w:val="0055047F"/>
    <w:rsid w:val="00550CC8"/>
    <w:rsid w:val="00551E96"/>
    <w:rsid w:val="00551EEE"/>
    <w:rsid w:val="005520BE"/>
    <w:rsid w:val="005520F9"/>
    <w:rsid w:val="005525B5"/>
    <w:rsid w:val="00552D35"/>
    <w:rsid w:val="00553497"/>
    <w:rsid w:val="00553966"/>
    <w:rsid w:val="00553ADF"/>
    <w:rsid w:val="00554604"/>
    <w:rsid w:val="0055465A"/>
    <w:rsid w:val="005547E6"/>
    <w:rsid w:val="00554A09"/>
    <w:rsid w:val="00554C1B"/>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1075"/>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B22"/>
    <w:rsid w:val="005A6CDC"/>
    <w:rsid w:val="005A78CD"/>
    <w:rsid w:val="005A7A9B"/>
    <w:rsid w:val="005A7B3E"/>
    <w:rsid w:val="005B0248"/>
    <w:rsid w:val="005B0FCA"/>
    <w:rsid w:val="005B19DF"/>
    <w:rsid w:val="005B2ABD"/>
    <w:rsid w:val="005B2EBA"/>
    <w:rsid w:val="005B3398"/>
    <w:rsid w:val="005B42B7"/>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894"/>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38CD"/>
    <w:rsid w:val="005E3AB7"/>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CA8"/>
    <w:rsid w:val="00692EC5"/>
    <w:rsid w:val="00692F5D"/>
    <w:rsid w:val="0069324D"/>
    <w:rsid w:val="00693AB1"/>
    <w:rsid w:val="00694A21"/>
    <w:rsid w:val="00694D7F"/>
    <w:rsid w:val="00695C33"/>
    <w:rsid w:val="006961FD"/>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327"/>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27D84"/>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B77"/>
    <w:rsid w:val="00747CC3"/>
    <w:rsid w:val="00747D60"/>
    <w:rsid w:val="00750C67"/>
    <w:rsid w:val="00753141"/>
    <w:rsid w:val="00753194"/>
    <w:rsid w:val="00755591"/>
    <w:rsid w:val="00756276"/>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408"/>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A0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E8A"/>
    <w:rsid w:val="007F008F"/>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44A"/>
    <w:rsid w:val="00804613"/>
    <w:rsid w:val="00804EFC"/>
    <w:rsid w:val="00804FAD"/>
    <w:rsid w:val="00805628"/>
    <w:rsid w:val="0080586A"/>
    <w:rsid w:val="00805876"/>
    <w:rsid w:val="00805AB8"/>
    <w:rsid w:val="008062BD"/>
    <w:rsid w:val="008071A3"/>
    <w:rsid w:val="00807580"/>
    <w:rsid w:val="00807793"/>
    <w:rsid w:val="00807995"/>
    <w:rsid w:val="00807A63"/>
    <w:rsid w:val="00807B5D"/>
    <w:rsid w:val="00807BDA"/>
    <w:rsid w:val="00807BEE"/>
    <w:rsid w:val="00807E43"/>
    <w:rsid w:val="00810C6A"/>
    <w:rsid w:val="00811859"/>
    <w:rsid w:val="00812123"/>
    <w:rsid w:val="0081239B"/>
    <w:rsid w:val="008127FD"/>
    <w:rsid w:val="008128B7"/>
    <w:rsid w:val="00812979"/>
    <w:rsid w:val="0081382C"/>
    <w:rsid w:val="008138B2"/>
    <w:rsid w:val="00813B95"/>
    <w:rsid w:val="00813BD1"/>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1F3"/>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1AD1"/>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44FE"/>
    <w:rsid w:val="00885E81"/>
    <w:rsid w:val="008865AB"/>
    <w:rsid w:val="0088671B"/>
    <w:rsid w:val="00887343"/>
    <w:rsid w:val="008873E6"/>
    <w:rsid w:val="00887416"/>
    <w:rsid w:val="00887FF7"/>
    <w:rsid w:val="00891429"/>
    <w:rsid w:val="00891BD8"/>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E79"/>
    <w:rsid w:val="008A4F7F"/>
    <w:rsid w:val="008A5122"/>
    <w:rsid w:val="008A53B7"/>
    <w:rsid w:val="008A53ED"/>
    <w:rsid w:val="008A5C4A"/>
    <w:rsid w:val="008A64A8"/>
    <w:rsid w:val="008A7613"/>
    <w:rsid w:val="008A766B"/>
    <w:rsid w:val="008A7C31"/>
    <w:rsid w:val="008B0A98"/>
    <w:rsid w:val="008B1157"/>
    <w:rsid w:val="008B25BD"/>
    <w:rsid w:val="008B271C"/>
    <w:rsid w:val="008B4075"/>
    <w:rsid w:val="008B4140"/>
    <w:rsid w:val="008B42F5"/>
    <w:rsid w:val="008B46B9"/>
    <w:rsid w:val="008B4920"/>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082"/>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5E65"/>
    <w:rsid w:val="008E66BE"/>
    <w:rsid w:val="008E70B9"/>
    <w:rsid w:val="008E760E"/>
    <w:rsid w:val="008F0400"/>
    <w:rsid w:val="008F0636"/>
    <w:rsid w:val="008F0D24"/>
    <w:rsid w:val="008F1638"/>
    <w:rsid w:val="008F16F1"/>
    <w:rsid w:val="008F272F"/>
    <w:rsid w:val="008F466E"/>
    <w:rsid w:val="008F4697"/>
    <w:rsid w:val="008F4BB8"/>
    <w:rsid w:val="008F5D87"/>
    <w:rsid w:val="008F6293"/>
    <w:rsid w:val="008F772C"/>
    <w:rsid w:val="008F7E6A"/>
    <w:rsid w:val="00900785"/>
    <w:rsid w:val="0090108C"/>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0C"/>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47D3F"/>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32"/>
    <w:rsid w:val="00963CCC"/>
    <w:rsid w:val="009641E4"/>
    <w:rsid w:val="009643AE"/>
    <w:rsid w:val="0096531F"/>
    <w:rsid w:val="00965B56"/>
    <w:rsid w:val="00965C68"/>
    <w:rsid w:val="00966069"/>
    <w:rsid w:val="0096639E"/>
    <w:rsid w:val="00966462"/>
    <w:rsid w:val="00967D7B"/>
    <w:rsid w:val="00967FCB"/>
    <w:rsid w:val="00970064"/>
    <w:rsid w:val="00970292"/>
    <w:rsid w:val="00970889"/>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655"/>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AAA"/>
    <w:rsid w:val="009A4B67"/>
    <w:rsid w:val="009A526F"/>
    <w:rsid w:val="009A5617"/>
    <w:rsid w:val="009A56FC"/>
    <w:rsid w:val="009A5F57"/>
    <w:rsid w:val="009A60C1"/>
    <w:rsid w:val="009A623B"/>
    <w:rsid w:val="009A6D11"/>
    <w:rsid w:val="009A7E11"/>
    <w:rsid w:val="009B09CB"/>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1B4"/>
    <w:rsid w:val="009C7302"/>
    <w:rsid w:val="009D007D"/>
    <w:rsid w:val="009D14B2"/>
    <w:rsid w:val="009D2314"/>
    <w:rsid w:val="009D285D"/>
    <w:rsid w:val="009D3242"/>
    <w:rsid w:val="009D3273"/>
    <w:rsid w:val="009D3AEF"/>
    <w:rsid w:val="009D3B46"/>
    <w:rsid w:val="009D3FE8"/>
    <w:rsid w:val="009D4644"/>
    <w:rsid w:val="009D4EEF"/>
    <w:rsid w:val="009D5233"/>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2711"/>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11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E9F"/>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4A"/>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87"/>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58"/>
    <w:rsid w:val="00AA0EAF"/>
    <w:rsid w:val="00AA1B67"/>
    <w:rsid w:val="00AA1DC0"/>
    <w:rsid w:val="00AA264A"/>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26"/>
    <w:rsid w:val="00AB40E0"/>
    <w:rsid w:val="00AB44E2"/>
    <w:rsid w:val="00AB4C3C"/>
    <w:rsid w:val="00AB4C60"/>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2EA"/>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421"/>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1FCD"/>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1CFC"/>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1DB3"/>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495"/>
    <w:rsid w:val="00B3062F"/>
    <w:rsid w:val="00B306FB"/>
    <w:rsid w:val="00B30C62"/>
    <w:rsid w:val="00B30CC3"/>
    <w:rsid w:val="00B30F4E"/>
    <w:rsid w:val="00B3175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57"/>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372"/>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4B3B"/>
    <w:rsid w:val="00B65054"/>
    <w:rsid w:val="00B657F2"/>
    <w:rsid w:val="00B659FE"/>
    <w:rsid w:val="00B66602"/>
    <w:rsid w:val="00B6679D"/>
    <w:rsid w:val="00B66AA5"/>
    <w:rsid w:val="00B66BEE"/>
    <w:rsid w:val="00B67AF3"/>
    <w:rsid w:val="00B67B45"/>
    <w:rsid w:val="00B67D83"/>
    <w:rsid w:val="00B7065E"/>
    <w:rsid w:val="00B7081A"/>
    <w:rsid w:val="00B70A46"/>
    <w:rsid w:val="00B70F79"/>
    <w:rsid w:val="00B7160A"/>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4AC"/>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A5C"/>
    <w:rsid w:val="00BC5BC5"/>
    <w:rsid w:val="00BC6274"/>
    <w:rsid w:val="00BC67CC"/>
    <w:rsid w:val="00BC70AE"/>
    <w:rsid w:val="00BC7156"/>
    <w:rsid w:val="00BC746C"/>
    <w:rsid w:val="00BC7AAE"/>
    <w:rsid w:val="00BC7BB5"/>
    <w:rsid w:val="00BD02BF"/>
    <w:rsid w:val="00BD0B4E"/>
    <w:rsid w:val="00BD0D99"/>
    <w:rsid w:val="00BD0E25"/>
    <w:rsid w:val="00BD255C"/>
    <w:rsid w:val="00BD2B4D"/>
    <w:rsid w:val="00BD330B"/>
    <w:rsid w:val="00BD3791"/>
    <w:rsid w:val="00BD3E55"/>
    <w:rsid w:val="00BD4F3C"/>
    <w:rsid w:val="00BD4FC3"/>
    <w:rsid w:val="00BD532D"/>
    <w:rsid w:val="00BD7286"/>
    <w:rsid w:val="00BD760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6F94"/>
    <w:rsid w:val="00C07063"/>
    <w:rsid w:val="00C07906"/>
    <w:rsid w:val="00C07AD6"/>
    <w:rsid w:val="00C07AE1"/>
    <w:rsid w:val="00C10E1F"/>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3B3"/>
    <w:rsid w:val="00C325E5"/>
    <w:rsid w:val="00C334C3"/>
    <w:rsid w:val="00C33BC4"/>
    <w:rsid w:val="00C33DE6"/>
    <w:rsid w:val="00C34017"/>
    <w:rsid w:val="00C3494B"/>
    <w:rsid w:val="00C34CF4"/>
    <w:rsid w:val="00C34FDF"/>
    <w:rsid w:val="00C3513B"/>
    <w:rsid w:val="00C35C49"/>
    <w:rsid w:val="00C363F5"/>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2C6"/>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0097"/>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00F"/>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39E"/>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0F4"/>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201"/>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B3D"/>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C2A"/>
    <w:rsid w:val="00D45FC8"/>
    <w:rsid w:val="00D47A01"/>
    <w:rsid w:val="00D501B3"/>
    <w:rsid w:val="00D506F0"/>
    <w:rsid w:val="00D51044"/>
    <w:rsid w:val="00D51BE6"/>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3468"/>
    <w:rsid w:val="00D64287"/>
    <w:rsid w:val="00D643F2"/>
    <w:rsid w:val="00D64488"/>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37B0"/>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732"/>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6FAB"/>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617"/>
    <w:rsid w:val="00DD7C7F"/>
    <w:rsid w:val="00DE0C63"/>
    <w:rsid w:val="00DE179F"/>
    <w:rsid w:val="00DE18FD"/>
    <w:rsid w:val="00DE1973"/>
    <w:rsid w:val="00DE1CB7"/>
    <w:rsid w:val="00DE1CC5"/>
    <w:rsid w:val="00DE24F6"/>
    <w:rsid w:val="00DE2EEA"/>
    <w:rsid w:val="00DE37B9"/>
    <w:rsid w:val="00DE391E"/>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1AC0"/>
    <w:rsid w:val="00E02266"/>
    <w:rsid w:val="00E02464"/>
    <w:rsid w:val="00E038AA"/>
    <w:rsid w:val="00E03BEE"/>
    <w:rsid w:val="00E03C25"/>
    <w:rsid w:val="00E0410B"/>
    <w:rsid w:val="00E04534"/>
    <w:rsid w:val="00E04697"/>
    <w:rsid w:val="00E047B4"/>
    <w:rsid w:val="00E048AE"/>
    <w:rsid w:val="00E04BFB"/>
    <w:rsid w:val="00E05211"/>
    <w:rsid w:val="00E05825"/>
    <w:rsid w:val="00E05D14"/>
    <w:rsid w:val="00E06391"/>
    <w:rsid w:val="00E06E99"/>
    <w:rsid w:val="00E07536"/>
    <w:rsid w:val="00E07EAC"/>
    <w:rsid w:val="00E07FC5"/>
    <w:rsid w:val="00E104E8"/>
    <w:rsid w:val="00E10816"/>
    <w:rsid w:val="00E10D0C"/>
    <w:rsid w:val="00E11CFA"/>
    <w:rsid w:val="00E1211F"/>
    <w:rsid w:val="00E127E6"/>
    <w:rsid w:val="00E1348F"/>
    <w:rsid w:val="00E139F9"/>
    <w:rsid w:val="00E13B52"/>
    <w:rsid w:val="00E1406B"/>
    <w:rsid w:val="00E14847"/>
    <w:rsid w:val="00E14904"/>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2E"/>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048"/>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632"/>
    <w:rsid w:val="00E47F6E"/>
    <w:rsid w:val="00E50665"/>
    <w:rsid w:val="00E51952"/>
    <w:rsid w:val="00E533C3"/>
    <w:rsid w:val="00E53582"/>
    <w:rsid w:val="00E535C8"/>
    <w:rsid w:val="00E53690"/>
    <w:rsid w:val="00E53A51"/>
    <w:rsid w:val="00E540FD"/>
    <w:rsid w:val="00E5424F"/>
    <w:rsid w:val="00E54358"/>
    <w:rsid w:val="00E545F6"/>
    <w:rsid w:val="00E54EF9"/>
    <w:rsid w:val="00E552C0"/>
    <w:rsid w:val="00E55D58"/>
    <w:rsid w:val="00E55E68"/>
    <w:rsid w:val="00E56494"/>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02"/>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2FF7"/>
    <w:rsid w:val="00E931A1"/>
    <w:rsid w:val="00E93230"/>
    <w:rsid w:val="00E935D2"/>
    <w:rsid w:val="00E93969"/>
    <w:rsid w:val="00E944A4"/>
    <w:rsid w:val="00E948D4"/>
    <w:rsid w:val="00E94947"/>
    <w:rsid w:val="00E95806"/>
    <w:rsid w:val="00E967B3"/>
    <w:rsid w:val="00E9752B"/>
    <w:rsid w:val="00EA01F2"/>
    <w:rsid w:val="00EA0469"/>
    <w:rsid w:val="00EA0516"/>
    <w:rsid w:val="00EA1CD5"/>
    <w:rsid w:val="00EA1DF7"/>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A7571"/>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B7570"/>
    <w:rsid w:val="00EC04F1"/>
    <w:rsid w:val="00EC0DEA"/>
    <w:rsid w:val="00EC1D55"/>
    <w:rsid w:val="00EC1E86"/>
    <w:rsid w:val="00EC2152"/>
    <w:rsid w:val="00EC2363"/>
    <w:rsid w:val="00EC29EE"/>
    <w:rsid w:val="00EC2CE0"/>
    <w:rsid w:val="00EC30F2"/>
    <w:rsid w:val="00EC3199"/>
    <w:rsid w:val="00EC41FE"/>
    <w:rsid w:val="00EC43DC"/>
    <w:rsid w:val="00EC4CC6"/>
    <w:rsid w:val="00EC5A64"/>
    <w:rsid w:val="00EC60C5"/>
    <w:rsid w:val="00EC668B"/>
    <w:rsid w:val="00EC6A8D"/>
    <w:rsid w:val="00ED0EC5"/>
    <w:rsid w:val="00ED19F6"/>
    <w:rsid w:val="00ED1B00"/>
    <w:rsid w:val="00ED20DA"/>
    <w:rsid w:val="00ED21C9"/>
    <w:rsid w:val="00ED238D"/>
    <w:rsid w:val="00ED23B2"/>
    <w:rsid w:val="00ED23D9"/>
    <w:rsid w:val="00ED2B6D"/>
    <w:rsid w:val="00ED354C"/>
    <w:rsid w:val="00ED38D3"/>
    <w:rsid w:val="00ED391D"/>
    <w:rsid w:val="00ED55DC"/>
    <w:rsid w:val="00ED5FBE"/>
    <w:rsid w:val="00ED639F"/>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0D5D"/>
    <w:rsid w:val="00EF1C6A"/>
    <w:rsid w:val="00EF25C5"/>
    <w:rsid w:val="00EF26E8"/>
    <w:rsid w:val="00EF29CD"/>
    <w:rsid w:val="00EF2BBF"/>
    <w:rsid w:val="00EF2F63"/>
    <w:rsid w:val="00EF333E"/>
    <w:rsid w:val="00EF3352"/>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2B97"/>
    <w:rsid w:val="00F13856"/>
    <w:rsid w:val="00F13CAB"/>
    <w:rsid w:val="00F150DF"/>
    <w:rsid w:val="00F153AD"/>
    <w:rsid w:val="00F16329"/>
    <w:rsid w:val="00F1704C"/>
    <w:rsid w:val="00F17065"/>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696"/>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AD"/>
    <w:rsid w:val="00F541FF"/>
    <w:rsid w:val="00F546DA"/>
    <w:rsid w:val="00F54AB3"/>
    <w:rsid w:val="00F54C4D"/>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0634"/>
    <w:rsid w:val="00F71155"/>
    <w:rsid w:val="00F725D1"/>
    <w:rsid w:val="00F72755"/>
    <w:rsid w:val="00F72923"/>
    <w:rsid w:val="00F72A43"/>
    <w:rsid w:val="00F730A5"/>
    <w:rsid w:val="00F7351C"/>
    <w:rsid w:val="00F74249"/>
    <w:rsid w:val="00F74369"/>
    <w:rsid w:val="00F746C9"/>
    <w:rsid w:val="00F74914"/>
    <w:rsid w:val="00F74F12"/>
    <w:rsid w:val="00F752D3"/>
    <w:rsid w:val="00F75820"/>
    <w:rsid w:val="00F76488"/>
    <w:rsid w:val="00F76F0D"/>
    <w:rsid w:val="00F7712D"/>
    <w:rsid w:val="00F774A4"/>
    <w:rsid w:val="00F77581"/>
    <w:rsid w:val="00F77801"/>
    <w:rsid w:val="00F81109"/>
    <w:rsid w:val="00F818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14283626">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7698221">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ssociatepastor@holladayucc.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8E662-3D23-421F-BCA5-4483FA1FB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Peter Christensen</cp:lastModifiedBy>
  <cp:revision>5</cp:revision>
  <cp:lastPrinted>2022-01-28T17:43:00Z</cp:lastPrinted>
  <dcterms:created xsi:type="dcterms:W3CDTF">2022-02-02T19:17:00Z</dcterms:created>
  <dcterms:modified xsi:type="dcterms:W3CDTF">2022-02-03T19:39:00Z</dcterms:modified>
</cp:coreProperties>
</file>