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D188" w14:textId="77777777" w:rsidR="005A6B22" w:rsidRDefault="005A6B22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4970D5A" w14:textId="77777777" w:rsidR="005A6B22" w:rsidRPr="00DB6FAB" w:rsidRDefault="005A6B22" w:rsidP="005A6B2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DB6FA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~LIVESTREAMED TO </w:t>
      </w:r>
      <w:r w:rsidR="00ED639F" w:rsidRPr="00DB6FAB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DB6FAB">
        <w:rPr>
          <w:rFonts w:ascii="Century Gothic" w:eastAsia="Times New Roman" w:hAnsi="Century Gothic" w:cs="Arial"/>
          <w:b/>
          <w:bCs/>
          <w:sz w:val="24"/>
          <w:szCs w:val="24"/>
        </w:rPr>
        <w:t>~</w:t>
      </w:r>
    </w:p>
    <w:p w14:paraId="31E7D8FD" w14:textId="77777777" w:rsidR="005A6B22" w:rsidRPr="00DB6FAB" w:rsidRDefault="005A6B22" w:rsidP="00D64488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DB6FA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We are live streaming today’s worship service on </w:t>
      </w:r>
      <w:r w:rsidR="00ED639F" w:rsidRPr="00DB6FAB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DB6FAB">
        <w:rPr>
          <w:rFonts w:ascii="Century Gothic" w:eastAsia="Times New Roman" w:hAnsi="Century Gothic" w:cs="Arial"/>
          <w:b/>
          <w:bCs/>
          <w:sz w:val="24"/>
          <w:szCs w:val="24"/>
        </w:rPr>
        <w:t>, so we want you to know that your presence here today is your agreement and consent to being part of that recording.</w:t>
      </w:r>
    </w:p>
    <w:p w14:paraId="267C2A98" w14:textId="77777777" w:rsidR="00A7274A" w:rsidRPr="00DB6FAB" w:rsidRDefault="00A7274A" w:rsidP="00A35E9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47AC40B" w14:textId="77777777" w:rsidR="005A6B22" w:rsidRPr="00DB6FAB" w:rsidRDefault="005A6B22" w:rsidP="00A35E9F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DB6FAB">
        <w:rPr>
          <w:rFonts w:ascii="Century Gothic" w:hAnsi="Century Gothic"/>
          <w:b/>
          <w:sz w:val="24"/>
          <w:szCs w:val="24"/>
        </w:rPr>
        <w:t>~Please continue wearing your mask while in the Sanctuary~</w:t>
      </w:r>
    </w:p>
    <w:p w14:paraId="74BF7DA9" w14:textId="77777777" w:rsidR="0039381E" w:rsidRPr="00DB6FAB" w:rsidRDefault="0039381E" w:rsidP="00A35E9F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DB6FAB">
        <w:rPr>
          <w:rFonts w:ascii="Century Gothic" w:eastAsia="Times New Roman" w:hAnsi="Century Gothic" w:cs="Arial"/>
          <w:b/>
          <w:bCs/>
          <w:sz w:val="24"/>
          <w:szCs w:val="24"/>
        </w:rPr>
        <w:t>~Offering plates will be located at the back of the Sanctuary~</w:t>
      </w:r>
    </w:p>
    <w:p w14:paraId="7144A7EA" w14:textId="77777777" w:rsidR="000A5647" w:rsidRPr="00331F22" w:rsidRDefault="000A5647" w:rsidP="000A564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1EAAF05" w14:textId="77777777" w:rsidR="00692CA8" w:rsidRPr="00A7274A" w:rsidRDefault="00C82997" w:rsidP="00A7274A">
      <w:pPr>
        <w:spacing w:after="0" w:line="240" w:lineRule="auto"/>
        <w:rPr>
          <w:rFonts w:ascii="Century Gothic" w:hAnsi="Century Gothic"/>
          <w:sz w:val="20"/>
          <w:szCs w:val="24"/>
        </w:rPr>
      </w:pPr>
      <w:r w:rsidRPr="000C4E60">
        <w:rPr>
          <w:rFonts w:ascii="Century Gothic" w:hAnsi="Century Gothic"/>
          <w:noProof/>
          <w:sz w:val="20"/>
          <w:szCs w:val="24"/>
        </w:rPr>
        <w:drawing>
          <wp:anchor distT="0" distB="0" distL="114300" distR="114300" simplePos="0" relativeHeight="251673600" behindDoc="0" locked="0" layoutInCell="1" allowOverlap="1" wp14:anchorId="35E11623" wp14:editId="171AFE34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0C4E60">
        <w:rPr>
          <w:rFonts w:ascii="Century Gothic" w:hAnsi="Century Gothic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0196E14B" wp14:editId="144DA9E7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DCDFD" w14:textId="77777777" w:rsidR="00870F9D" w:rsidRPr="0035010A" w:rsidRDefault="00870F9D" w:rsidP="00870F9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14:paraId="6D4460F0" w14:textId="77777777" w:rsidR="00BE49E0" w:rsidRPr="001C08D5" w:rsidRDefault="007F008F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February</w:t>
                            </w:r>
                            <w:r w:rsidR="00861AD1" w:rsidRPr="001C08D5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452E3A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13</w:t>
                            </w:r>
                            <w:r w:rsidR="0035010A" w:rsidRPr="001C08D5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, 2022</w:t>
                            </w:r>
                          </w:p>
                          <w:p w14:paraId="7347C51B" w14:textId="77777777" w:rsidR="001846E4" w:rsidRPr="0035010A" w:rsidRDefault="001846E4" w:rsidP="001846E4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14:paraId="236188A2" w14:textId="77777777" w:rsidR="0035010A" w:rsidRPr="001C08D5" w:rsidRDefault="00452E3A" w:rsidP="001C08D5">
                            <w:pPr>
                              <w:spacing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D222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D2226"/>
                                <w:sz w:val="24"/>
                                <w:szCs w:val="24"/>
                                <w:shd w:val="clear" w:color="auto" w:fill="FFFFFF"/>
                              </w:rPr>
                              <w:t>Sixth</w:t>
                            </w:r>
                            <w:r w:rsidR="0035010A" w:rsidRPr="001C08D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D2226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Sunday after the Epiphany</w:t>
                            </w:r>
                          </w:p>
                          <w:p w14:paraId="6FC37103" w14:textId="77777777" w:rsidR="00073B35" w:rsidRPr="00C9200F" w:rsidRDefault="00452E3A" w:rsidP="00C9200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Blessing and Woes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3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">
                <v:textbox>
                  <w:txbxContent>
                    <w:p w:rsidR="00870F9D" w:rsidRPr="0035010A" w:rsidRDefault="00870F9D" w:rsidP="00870F9D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:rsidR="00BE49E0" w:rsidRPr="001C08D5" w:rsidRDefault="007F008F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February</w:t>
                      </w:r>
                      <w:r w:rsidR="00861AD1" w:rsidRPr="001C08D5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452E3A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13</w:t>
                      </w:r>
                      <w:r w:rsidR="0035010A" w:rsidRPr="001C08D5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, 2022</w:t>
                      </w:r>
                    </w:p>
                    <w:p w:rsidR="001846E4" w:rsidRPr="0035010A" w:rsidRDefault="001846E4" w:rsidP="001846E4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:rsidR="0035010A" w:rsidRPr="001C08D5" w:rsidRDefault="00452E3A" w:rsidP="001C08D5">
                      <w:pPr>
                        <w:spacing w:after="12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1D2226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1D2226"/>
                          <w:sz w:val="24"/>
                          <w:szCs w:val="24"/>
                          <w:shd w:val="clear" w:color="auto" w:fill="FFFFFF"/>
                        </w:rPr>
                        <w:t>Sixth</w:t>
                      </w:r>
                      <w:r w:rsidR="0035010A" w:rsidRPr="001C08D5">
                        <w:rPr>
                          <w:rFonts w:ascii="Arial" w:eastAsia="Times New Roman" w:hAnsi="Arial" w:cs="Arial"/>
                          <w:b/>
                          <w:bCs/>
                          <w:color w:val="1D2226"/>
                          <w:sz w:val="24"/>
                          <w:szCs w:val="24"/>
                          <w:shd w:val="clear" w:color="auto" w:fill="FFFFFF"/>
                        </w:rPr>
                        <w:t xml:space="preserve"> Sunday after the Epiphany</w:t>
                      </w:r>
                    </w:p>
                    <w:p w:rsidR="00073B35" w:rsidRPr="00C9200F" w:rsidRDefault="00452E3A" w:rsidP="00C9200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Blessing and Woes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  <w:r w:rsidR="008F0636" w:rsidRPr="009508D5">
        <w:rPr>
          <w:rFonts w:ascii="Century Gothic" w:eastAsia="Times New Roman" w:hAnsi="Century Gothic" w:cs="Arial"/>
          <w:i/>
          <w:iCs/>
          <w:sz w:val="26"/>
          <w:szCs w:val="26"/>
        </w:rPr>
        <w:t xml:space="preserve">Silent </w:t>
      </w:r>
      <w:r w:rsidR="0068155B" w:rsidRPr="009508D5">
        <w:rPr>
          <w:rFonts w:ascii="Century Gothic" w:eastAsia="Times New Roman" w:hAnsi="Century Gothic" w:cs="Arial"/>
          <w:i/>
          <w:iCs/>
          <w:sz w:val="26"/>
          <w:szCs w:val="26"/>
        </w:rPr>
        <w:t>Meditation</w:t>
      </w:r>
    </w:p>
    <w:p w14:paraId="53494C20" w14:textId="77777777" w:rsidR="00452E3A" w:rsidRPr="000B6160" w:rsidRDefault="00452E3A" w:rsidP="003B0C74">
      <w:pPr>
        <w:pStyle w:val="NormalWeb"/>
        <w:spacing w:beforeLines="0" w:afterLines="0" w:after="0"/>
        <w:ind w:right="100" w:firstLine="540"/>
        <w:rPr>
          <w:rFonts w:ascii="Century Gothic" w:hAnsi="Century Gothic"/>
          <w:sz w:val="24"/>
          <w:szCs w:val="24"/>
        </w:rPr>
      </w:pPr>
      <w:r w:rsidRPr="000B6160">
        <w:rPr>
          <w:rFonts w:ascii="Century Gothic" w:hAnsi="Century Gothic" w:cs="Arial"/>
          <w:i/>
          <w:iCs/>
          <w:sz w:val="24"/>
          <w:szCs w:val="24"/>
        </w:rPr>
        <w:t>“When we lose one blessing, another is often most unexpectedly given in its place.” ― C.S. Lewis</w:t>
      </w:r>
    </w:p>
    <w:p w14:paraId="3DFA4476" w14:textId="77777777" w:rsidR="00452E3A" w:rsidRPr="000B6160" w:rsidRDefault="00452E3A" w:rsidP="00452E3A">
      <w:pPr>
        <w:spacing w:after="0" w:line="240" w:lineRule="auto"/>
        <w:rPr>
          <w:rFonts w:ascii="Century Gothic" w:hAnsi="Century Gothic"/>
          <w:color w:val="auto"/>
          <w:sz w:val="24"/>
          <w:szCs w:val="24"/>
        </w:rPr>
      </w:pPr>
    </w:p>
    <w:p w14:paraId="45213EBB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Prelude</w:t>
      </w:r>
      <w:r w:rsidRPr="00A7704A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A7704A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A7704A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A7704A">
        <w:rPr>
          <w:rFonts w:ascii="Century Gothic" w:hAnsi="Century Gothic" w:cs="Arial"/>
          <w:i/>
          <w:iCs/>
          <w:color w:val="1D2226"/>
          <w:sz w:val="24"/>
          <w:szCs w:val="24"/>
        </w:rPr>
        <w:t>“Pie Jesu, Requiem”</w:t>
      </w:r>
      <w:r w:rsidRPr="00A7704A">
        <w:rPr>
          <w:rStyle w:val="apple-tab-span"/>
          <w:rFonts w:ascii="Century Gothic" w:hAnsi="Century Gothic" w:cs="Arial"/>
          <w:i/>
          <w:iCs/>
          <w:color w:val="1D2226"/>
          <w:sz w:val="24"/>
          <w:szCs w:val="24"/>
        </w:rPr>
        <w:tab/>
      </w:r>
      <w:r w:rsidRPr="00A7704A">
        <w:rPr>
          <w:rStyle w:val="apple-tab-span"/>
          <w:rFonts w:ascii="Century Gothic" w:hAnsi="Century Gothic" w:cs="Arial"/>
          <w:i/>
          <w:iCs/>
          <w:color w:val="1D2226"/>
          <w:sz w:val="24"/>
          <w:szCs w:val="24"/>
        </w:rPr>
        <w:tab/>
      </w:r>
      <w:r w:rsidRPr="00A7704A">
        <w:rPr>
          <w:rStyle w:val="apple-tab-span"/>
          <w:rFonts w:ascii="Century Gothic" w:hAnsi="Century Gothic" w:cs="Arial"/>
          <w:i/>
          <w:iCs/>
          <w:color w:val="1D2226"/>
          <w:sz w:val="24"/>
          <w:szCs w:val="24"/>
        </w:rPr>
        <w:tab/>
      </w:r>
      <w:r w:rsidRPr="00A7704A">
        <w:rPr>
          <w:rFonts w:ascii="Century Gothic" w:hAnsi="Century Gothic" w:cs="Arial"/>
          <w:i/>
          <w:iCs/>
          <w:color w:val="1D2226"/>
          <w:sz w:val="24"/>
          <w:szCs w:val="24"/>
        </w:rPr>
        <w:t>Sondheim</w:t>
      </w:r>
    </w:p>
    <w:p w14:paraId="277059F0" w14:textId="77777777" w:rsidR="00452E3A" w:rsidRPr="00A7704A" w:rsidRDefault="00452E3A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C37030A" w14:textId="77777777" w:rsidR="00452E3A" w:rsidRPr="00A7704A" w:rsidRDefault="00452E3A" w:rsidP="00452E3A">
      <w:pPr>
        <w:pStyle w:val="NormalWeb"/>
        <w:spacing w:beforeLines="0" w:afterLines="0" w:after="0"/>
        <w:ind w:right="10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Welcome to Worship</w:t>
      </w:r>
    </w:p>
    <w:p w14:paraId="057C489D" w14:textId="77777777" w:rsidR="00452E3A" w:rsidRPr="00A7704A" w:rsidRDefault="00452E3A" w:rsidP="00452E3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color w:val="000000"/>
          <w:sz w:val="24"/>
          <w:szCs w:val="24"/>
        </w:rPr>
        <w:t>One: Whoever you are and wherever you are on life’s journey,</w:t>
      </w:r>
    </w:p>
    <w:p w14:paraId="0BFA686F" w14:textId="77777777" w:rsidR="00452E3A" w:rsidRPr="00A7704A" w:rsidRDefault="00452E3A" w:rsidP="00452E3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color w:val="000000"/>
          <w:sz w:val="24"/>
          <w:szCs w:val="24"/>
        </w:rPr>
        <w:t xml:space="preserve">ALL: </w:t>
      </w:r>
      <w:r w:rsidRPr="00A7704A">
        <w:rPr>
          <w:rFonts w:ascii="Century Gothic" w:hAnsi="Century Gothic" w:cs="Arial"/>
          <w:b/>
          <w:bCs/>
          <w:color w:val="000000"/>
          <w:sz w:val="24"/>
          <w:szCs w:val="24"/>
        </w:rPr>
        <w:t>We welcome you here.</w:t>
      </w:r>
    </w:p>
    <w:p w14:paraId="2085230C" w14:textId="77777777" w:rsidR="00452E3A" w:rsidRPr="00A7704A" w:rsidRDefault="00452E3A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E9E4A18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Opening Comments</w:t>
      </w:r>
    </w:p>
    <w:p w14:paraId="098D402E" w14:textId="77777777" w:rsidR="00452E3A" w:rsidRPr="00A7704A" w:rsidRDefault="00452E3A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AE3E6CD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Ringing of the Bell</w:t>
      </w:r>
    </w:p>
    <w:p w14:paraId="641A01E4" w14:textId="77777777" w:rsidR="00452E3A" w:rsidRPr="00A7704A" w:rsidRDefault="00452E3A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4C7633D" w14:textId="77777777" w:rsidR="00452E3A" w:rsidRPr="003B0C74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i/>
          <w:iCs/>
          <w:sz w:val="24"/>
          <w:szCs w:val="24"/>
        </w:rPr>
        <w:t>Call to Worship</w:t>
      </w:r>
      <w:r w:rsidRPr="003B0C74">
        <w:rPr>
          <w:rStyle w:val="apple-tab-span"/>
          <w:rFonts w:ascii="Century Gothic" w:hAnsi="Century Gothic" w:cs="Arial"/>
          <w:i/>
          <w:iCs/>
          <w:sz w:val="24"/>
          <w:szCs w:val="24"/>
        </w:rPr>
        <w:tab/>
      </w:r>
      <w:r w:rsidRPr="003B0C74">
        <w:rPr>
          <w:rFonts w:ascii="Century Gothic" w:hAnsi="Century Gothic" w:cs="Arial"/>
          <w:i/>
          <w:iCs/>
          <w:sz w:val="24"/>
          <w:szCs w:val="24"/>
        </w:rPr>
        <w:t>(responsively, from UCC Worship Ways)</w:t>
      </w:r>
    </w:p>
    <w:p w14:paraId="00370C15" w14:textId="77777777" w:rsidR="00452E3A" w:rsidRPr="003B0C74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i/>
          <w:iCs/>
          <w:sz w:val="24"/>
          <w:szCs w:val="24"/>
        </w:rPr>
        <w:t>One: Blessed are you who are poor, for yours is the kingdom of God.</w:t>
      </w:r>
    </w:p>
    <w:p w14:paraId="5AD72AD7" w14:textId="77777777" w:rsidR="00452E3A" w:rsidRPr="003B0C74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b/>
          <w:bCs/>
          <w:i/>
          <w:iCs/>
          <w:sz w:val="24"/>
          <w:szCs w:val="24"/>
        </w:rPr>
        <w:t>All: We are each a child of God. No matter who we are, or where we are on life’s journey, we are blessed.</w:t>
      </w:r>
    </w:p>
    <w:p w14:paraId="0B935034" w14:textId="77777777" w:rsidR="00452E3A" w:rsidRPr="003B0C74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i/>
          <w:iCs/>
          <w:sz w:val="24"/>
          <w:szCs w:val="24"/>
        </w:rPr>
        <w:t>One: Blessed are you who are hungry now, for you will be filled.</w:t>
      </w:r>
    </w:p>
    <w:p w14:paraId="2D789171" w14:textId="77777777" w:rsidR="00452E3A" w:rsidRPr="003B0C74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b/>
          <w:bCs/>
          <w:i/>
          <w:iCs/>
          <w:sz w:val="24"/>
          <w:szCs w:val="24"/>
        </w:rPr>
        <w:t>All: We come to worship the God who feeds us, who fills us, and who blesses us.</w:t>
      </w:r>
    </w:p>
    <w:p w14:paraId="05705886" w14:textId="77777777" w:rsidR="00452E3A" w:rsidRPr="003B0C74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i/>
          <w:iCs/>
          <w:sz w:val="24"/>
          <w:szCs w:val="24"/>
        </w:rPr>
        <w:t>One: Blessed are you who weep now, for you will laugh.</w:t>
      </w:r>
    </w:p>
    <w:p w14:paraId="4200B032" w14:textId="77777777" w:rsidR="00452E3A" w:rsidRPr="003B0C74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b/>
          <w:bCs/>
          <w:i/>
          <w:iCs/>
          <w:sz w:val="24"/>
          <w:szCs w:val="24"/>
        </w:rPr>
        <w:t>All: Let us rejoice in the love of God, and worship our God together in prayer, song, and praise.</w:t>
      </w:r>
    </w:p>
    <w:p w14:paraId="2F744BC0" w14:textId="77777777" w:rsidR="00452E3A" w:rsidRPr="00A7704A" w:rsidRDefault="00452E3A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B8AD992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1D2226"/>
          <w:sz w:val="24"/>
          <w:szCs w:val="24"/>
        </w:rPr>
        <w:t xml:space="preserve">Opening Song </w:t>
      </w:r>
      <w:r w:rsidRPr="00A7704A">
        <w:rPr>
          <w:rStyle w:val="apple-tab-span"/>
          <w:rFonts w:ascii="Century Gothic" w:hAnsi="Century Gothic" w:cs="Arial"/>
          <w:i/>
          <w:iCs/>
          <w:color w:val="1D2226"/>
          <w:sz w:val="24"/>
          <w:szCs w:val="24"/>
        </w:rPr>
        <w:tab/>
      </w:r>
      <w:r w:rsidRPr="00A7704A">
        <w:rPr>
          <w:rStyle w:val="apple-tab-span"/>
          <w:rFonts w:ascii="Century Gothic" w:hAnsi="Century Gothic" w:cs="Arial"/>
          <w:i/>
          <w:iCs/>
          <w:color w:val="1D2226"/>
          <w:sz w:val="24"/>
          <w:szCs w:val="24"/>
        </w:rPr>
        <w:tab/>
      </w:r>
      <w:r w:rsidRPr="00A7704A">
        <w:rPr>
          <w:rFonts w:ascii="Century Gothic" w:hAnsi="Century Gothic" w:cs="Arial"/>
          <w:i/>
          <w:iCs/>
          <w:color w:val="1D2226"/>
          <w:sz w:val="24"/>
          <w:szCs w:val="24"/>
        </w:rPr>
        <w:t xml:space="preserve">“People Get Ready” </w:t>
      </w:r>
      <w:r w:rsidRPr="00A7704A">
        <w:rPr>
          <w:rStyle w:val="apple-tab-span"/>
          <w:rFonts w:ascii="Century Gothic" w:hAnsi="Century Gothic" w:cs="Arial"/>
          <w:i/>
          <w:iCs/>
          <w:color w:val="1D2226"/>
          <w:sz w:val="24"/>
          <w:szCs w:val="24"/>
        </w:rPr>
        <w:tab/>
      </w:r>
      <w:r w:rsidRPr="00A7704A">
        <w:rPr>
          <w:rStyle w:val="apple-tab-span"/>
          <w:rFonts w:ascii="Century Gothic" w:hAnsi="Century Gothic" w:cs="Arial"/>
          <w:i/>
          <w:iCs/>
          <w:color w:val="1D2226"/>
          <w:sz w:val="24"/>
          <w:szCs w:val="24"/>
        </w:rPr>
        <w:tab/>
      </w:r>
      <w:r w:rsidRPr="00A7704A">
        <w:rPr>
          <w:rFonts w:ascii="Century Gothic" w:hAnsi="Century Gothic" w:cs="Arial"/>
          <w:i/>
          <w:iCs/>
          <w:color w:val="1D2226"/>
          <w:sz w:val="24"/>
          <w:szCs w:val="24"/>
        </w:rPr>
        <w:t xml:space="preserve"> Curtis Mayfield</w:t>
      </w:r>
    </w:p>
    <w:p w14:paraId="38C98131" w14:textId="77777777" w:rsidR="00452E3A" w:rsidRPr="003B0C74" w:rsidRDefault="00452E3A" w:rsidP="00452E3A">
      <w:pPr>
        <w:spacing w:after="0" w:line="240" w:lineRule="auto"/>
        <w:rPr>
          <w:rFonts w:ascii="Century Gothic" w:hAnsi="Century Gothic"/>
          <w:color w:val="auto"/>
          <w:sz w:val="24"/>
          <w:szCs w:val="24"/>
        </w:rPr>
      </w:pPr>
    </w:p>
    <w:p w14:paraId="256E15C3" w14:textId="77777777" w:rsidR="00452E3A" w:rsidRPr="003B0C74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i/>
          <w:iCs/>
          <w:sz w:val="24"/>
          <w:szCs w:val="24"/>
        </w:rPr>
        <w:t>Prayer for Illumi</w:t>
      </w:r>
      <w:r w:rsidR="003B0C74">
        <w:rPr>
          <w:rFonts w:ascii="Century Gothic" w:hAnsi="Century Gothic" w:cs="Arial"/>
          <w:i/>
          <w:iCs/>
          <w:sz w:val="24"/>
          <w:szCs w:val="24"/>
        </w:rPr>
        <w:t>nation</w:t>
      </w:r>
    </w:p>
    <w:p w14:paraId="0B458EF8" w14:textId="77777777" w:rsidR="00452E3A" w:rsidRPr="00A7704A" w:rsidRDefault="00452E3A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68A6B42" w14:textId="77777777" w:rsidR="00452E3A" w:rsidRPr="003B0C74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i/>
          <w:iCs/>
          <w:sz w:val="24"/>
          <w:szCs w:val="24"/>
        </w:rPr>
        <w:t>Scripture</w:t>
      </w:r>
      <w:r w:rsidR="003B0C74" w:rsidRPr="003B0C74">
        <w:rPr>
          <w:rFonts w:ascii="Century Gothic" w:hAnsi="Century Gothic"/>
          <w:sz w:val="24"/>
          <w:szCs w:val="24"/>
        </w:rPr>
        <w:tab/>
      </w:r>
      <w:r w:rsidR="003B0C74" w:rsidRPr="003B0C74">
        <w:rPr>
          <w:rFonts w:ascii="Century Gothic" w:hAnsi="Century Gothic"/>
          <w:sz w:val="24"/>
          <w:szCs w:val="24"/>
        </w:rPr>
        <w:tab/>
      </w:r>
      <w:r w:rsidR="003B0C74" w:rsidRPr="003B0C74">
        <w:rPr>
          <w:rFonts w:ascii="Century Gothic" w:hAnsi="Century Gothic"/>
          <w:sz w:val="24"/>
          <w:szCs w:val="24"/>
        </w:rPr>
        <w:tab/>
      </w:r>
      <w:r w:rsidRPr="003B0C74">
        <w:rPr>
          <w:rFonts w:ascii="Century Gothic" w:hAnsi="Century Gothic" w:cs="Arial"/>
          <w:i/>
          <w:iCs/>
          <w:sz w:val="24"/>
          <w:szCs w:val="24"/>
        </w:rPr>
        <w:t>Jeremiah 17:5-10 - Common English Bible</w:t>
      </w:r>
    </w:p>
    <w:p w14:paraId="07416812" w14:textId="77777777" w:rsidR="00452E3A" w:rsidRPr="003B0C74" w:rsidRDefault="00452E3A" w:rsidP="003B0C74">
      <w:pPr>
        <w:pStyle w:val="NormalWeb"/>
        <w:spacing w:beforeLines="0" w:afterLines="0" w:after="0"/>
        <w:ind w:firstLine="54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i/>
          <w:iCs/>
          <w:sz w:val="24"/>
          <w:szCs w:val="24"/>
        </w:rPr>
        <w:t>The Lord proclaims: Cursed are those who trust in mere humans, who depend on human strength and turn their hearts from the Lord.</w:t>
      </w:r>
    </w:p>
    <w:p w14:paraId="73422AA4" w14:textId="77777777" w:rsidR="00452E3A" w:rsidRPr="003B0C74" w:rsidRDefault="00452E3A" w:rsidP="003B0C74">
      <w:pPr>
        <w:pStyle w:val="NormalWeb"/>
        <w:spacing w:beforeLines="0" w:afterLines="0" w:after="0"/>
        <w:ind w:firstLine="54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i/>
          <w:iCs/>
          <w:sz w:val="24"/>
          <w:szCs w:val="24"/>
        </w:rPr>
        <w:t>They will be like a desert shrub that doesn’t know when relief comes. They will live in the parched places of the wilderness, in a barren land where no one survives.</w:t>
      </w:r>
    </w:p>
    <w:p w14:paraId="4C6AC6F2" w14:textId="77777777" w:rsidR="00452E3A" w:rsidRPr="003B0C74" w:rsidRDefault="00452E3A" w:rsidP="003B0C74">
      <w:pPr>
        <w:pStyle w:val="NormalWeb"/>
        <w:spacing w:beforeLines="0" w:afterLines="0" w:after="0"/>
        <w:ind w:firstLine="54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i/>
          <w:iCs/>
          <w:sz w:val="24"/>
          <w:szCs w:val="24"/>
        </w:rPr>
        <w:t>Happy are those who trust in the Lord, who rely on the Lord.</w:t>
      </w:r>
    </w:p>
    <w:p w14:paraId="375F0503" w14:textId="77777777" w:rsidR="00452E3A" w:rsidRPr="003B0C74" w:rsidRDefault="00452E3A" w:rsidP="003B0C74">
      <w:pPr>
        <w:pStyle w:val="NormalWeb"/>
        <w:spacing w:beforeLines="0" w:afterLines="0" w:after="0"/>
        <w:ind w:firstLine="54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i/>
          <w:iCs/>
          <w:sz w:val="24"/>
          <w:szCs w:val="24"/>
        </w:rPr>
        <w:t>They will be like trees planted by the streams, whose roots reach down to the water. They won’t fear drought when it comes; their leaves will remain green. They won’t be stressed in the time of drought or fail to bear fruit.</w:t>
      </w:r>
    </w:p>
    <w:p w14:paraId="5350086C" w14:textId="77777777" w:rsidR="00452E3A" w:rsidRPr="003B0C74" w:rsidRDefault="00452E3A" w:rsidP="003B0C74">
      <w:pPr>
        <w:pStyle w:val="NormalWeb"/>
        <w:spacing w:beforeLines="0" w:afterLines="0" w:after="0"/>
        <w:ind w:firstLine="54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i/>
          <w:iCs/>
          <w:sz w:val="24"/>
          <w:szCs w:val="24"/>
        </w:rPr>
        <w:t>The most cunning heart— it’s beyond help. Who can figure it out?</w:t>
      </w:r>
    </w:p>
    <w:p w14:paraId="40600A40" w14:textId="77777777" w:rsidR="00452E3A" w:rsidRPr="003B0C74" w:rsidRDefault="00452E3A" w:rsidP="003B0C74">
      <w:pPr>
        <w:pStyle w:val="NormalWeb"/>
        <w:spacing w:beforeLines="0" w:afterLines="0" w:after="0"/>
        <w:ind w:firstLine="540"/>
        <w:rPr>
          <w:rFonts w:ascii="Century Gothic" w:hAnsi="Century Gothic"/>
          <w:sz w:val="24"/>
          <w:szCs w:val="24"/>
        </w:rPr>
      </w:pPr>
      <w:r w:rsidRPr="003B0C74">
        <w:rPr>
          <w:rFonts w:ascii="Century Gothic" w:hAnsi="Century Gothic" w:cs="Arial"/>
          <w:i/>
          <w:iCs/>
          <w:sz w:val="24"/>
          <w:szCs w:val="24"/>
        </w:rPr>
        <w:t>I, the Lord, probe the heart and discern hidden motives, to give everyone what they deserve, the consequences of their deeds.</w:t>
      </w:r>
    </w:p>
    <w:p w14:paraId="3F760C1F" w14:textId="77777777" w:rsidR="00452E3A" w:rsidRPr="003B0C74" w:rsidRDefault="00452E3A" w:rsidP="00452E3A">
      <w:pPr>
        <w:spacing w:after="0" w:line="240" w:lineRule="auto"/>
        <w:rPr>
          <w:rFonts w:ascii="Century Gothic" w:hAnsi="Century Gothic"/>
          <w:color w:val="auto"/>
          <w:sz w:val="24"/>
          <w:szCs w:val="24"/>
        </w:rPr>
      </w:pPr>
    </w:p>
    <w:p w14:paraId="2EBBD70E" w14:textId="77777777" w:rsidR="00452E3A" w:rsidRPr="00A7704A" w:rsidRDefault="00452E3A" w:rsidP="003B0C74">
      <w:pPr>
        <w:pStyle w:val="NormalWeb"/>
        <w:spacing w:beforeLines="0" w:afterLines="0" w:after="0"/>
        <w:ind w:left="2160" w:firstLine="72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Luke 6: 17-26 - New Revised Standard Version</w:t>
      </w:r>
    </w:p>
    <w:p w14:paraId="77360D19" w14:textId="77777777" w:rsidR="00555546" w:rsidRPr="00A7704A" w:rsidRDefault="00555546" w:rsidP="0055554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 xml:space="preserve">He came down with them and stood on a level place, with a great crowd of his disciples and a great multitude of people from all Judea, Jerusalem, and the coast of </w:t>
      </w:r>
      <w:proofErr w:type="spellStart"/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Tyre</w:t>
      </w:r>
      <w:proofErr w:type="spellEnd"/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 xml:space="preserve"> and Sidon.</w:t>
      </w:r>
    </w:p>
    <w:p w14:paraId="6FA17031" w14:textId="77777777" w:rsidR="00555546" w:rsidRPr="00A7704A" w:rsidRDefault="00555546" w:rsidP="0055554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They had come to hear him and to be healed of their diseases; and those who were troubled with unclean spirits were cured.</w:t>
      </w:r>
    </w:p>
    <w:p w14:paraId="1F59E83C" w14:textId="77777777" w:rsidR="00555546" w:rsidRPr="00A7704A" w:rsidRDefault="00555546" w:rsidP="0055554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And all in the crowd were trying to touch him, for power came out from him and healed all of them.</w:t>
      </w:r>
    </w:p>
    <w:p w14:paraId="572F16F1" w14:textId="77777777" w:rsidR="00555546" w:rsidRPr="00A7704A" w:rsidRDefault="00555546" w:rsidP="0055554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49010E3" w14:textId="77777777" w:rsidR="00555546" w:rsidRPr="00A7704A" w:rsidRDefault="00555546" w:rsidP="0055554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Then he looked up at his disciples and said:</w:t>
      </w:r>
    </w:p>
    <w:p w14:paraId="65E4BF89" w14:textId="77777777" w:rsidR="00555546" w:rsidRPr="00A7704A" w:rsidRDefault="00555546" w:rsidP="0055554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“Blessed are you who are poor, for yours is the kingdom of God.</w:t>
      </w:r>
    </w:p>
    <w:p w14:paraId="1394DA44" w14:textId="77777777" w:rsidR="00555546" w:rsidRDefault="00555546" w:rsidP="00555546">
      <w:pPr>
        <w:pStyle w:val="NormalWeb"/>
        <w:spacing w:beforeLines="0" w:afterLines="0" w:after="0"/>
        <w:rPr>
          <w:rFonts w:ascii="Century Gothic" w:hAnsi="Century Gothic" w:cs="Arial"/>
          <w:i/>
          <w:iCs/>
          <w:color w:val="000000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 xml:space="preserve">“Blessed are you who are hungry now, for you will be </w:t>
      </w:r>
      <w:r>
        <w:rPr>
          <w:rFonts w:ascii="Century Gothic" w:hAnsi="Century Gothic" w:cs="Arial"/>
          <w:i/>
          <w:iCs/>
          <w:color w:val="000000"/>
          <w:sz w:val="24"/>
          <w:szCs w:val="24"/>
        </w:rPr>
        <w:t>filled.</w:t>
      </w:r>
    </w:p>
    <w:p w14:paraId="508620F8" w14:textId="77777777" w:rsidR="00555546" w:rsidRPr="00A7704A" w:rsidRDefault="00555546" w:rsidP="0055554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“Blessed are you who weep now, for you will laugh.</w:t>
      </w:r>
    </w:p>
    <w:p w14:paraId="44ABA1C3" w14:textId="77777777" w:rsidR="00555546" w:rsidRPr="00A7704A" w:rsidRDefault="00555546" w:rsidP="0055554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“Blessed are you when people hate you, and when they exclude you, revile you, and defame you on account of the Son of Man.</w:t>
      </w:r>
    </w:p>
    <w:p w14:paraId="07697D40" w14:textId="77777777" w:rsidR="00555546" w:rsidRPr="00A7704A" w:rsidRDefault="00555546" w:rsidP="0055554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Rejoice in that day and leap for joy, for surely your reward is great in heaven; for that is what their ancestors did to the prophets.</w:t>
      </w:r>
    </w:p>
    <w:p w14:paraId="74F6B7B2" w14:textId="77777777" w:rsidR="00555546" w:rsidRPr="00A7704A" w:rsidRDefault="00555546" w:rsidP="0055554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7F21164" w14:textId="77777777" w:rsidR="00555546" w:rsidRPr="00A7704A" w:rsidRDefault="00555546" w:rsidP="0055554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“But woe to you who are rich, for you have received your consolation.</w:t>
      </w:r>
    </w:p>
    <w:p w14:paraId="5C91E831" w14:textId="77777777" w:rsidR="00555546" w:rsidRPr="00A7704A" w:rsidRDefault="00555546" w:rsidP="0055554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“Woe to you who are full now, for you will be hungry.</w:t>
      </w:r>
    </w:p>
    <w:p w14:paraId="648588D9" w14:textId="77777777" w:rsidR="00555546" w:rsidRPr="00A7704A" w:rsidRDefault="00555546" w:rsidP="00555546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“Woe to you who are laughing now, for you will mourn and weep.</w:t>
      </w:r>
    </w:p>
    <w:p w14:paraId="71DFDFFE" w14:textId="77777777" w:rsidR="00555546" w:rsidRPr="0002284B" w:rsidRDefault="00555546" w:rsidP="00555546">
      <w:pPr>
        <w:pStyle w:val="NormalWeb"/>
        <w:spacing w:beforeLines="0" w:afterLines="0" w:after="0"/>
        <w:rPr>
          <w:rFonts w:ascii="Century Gothic" w:hAnsi="Century Gothic" w:cs="Arial"/>
          <w:i/>
          <w:iCs/>
          <w:color w:val="000000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 xml:space="preserve">“Woe to </w:t>
      </w:r>
      <w:r>
        <w:rPr>
          <w:rFonts w:ascii="Century Gothic" w:hAnsi="Century Gothic" w:cs="Arial"/>
          <w:i/>
          <w:iCs/>
          <w:color w:val="000000"/>
          <w:sz w:val="24"/>
          <w:szCs w:val="24"/>
        </w:rPr>
        <w:t>you when all speak well of you,</w:t>
      </w:r>
      <w:r w:rsidR="0002284B">
        <w:rPr>
          <w:rFonts w:ascii="Century Gothic" w:hAnsi="Century Gothic" w:cs="Arial"/>
          <w:i/>
          <w:iCs/>
          <w:color w:val="000000"/>
          <w:sz w:val="24"/>
          <w:szCs w:val="24"/>
        </w:rPr>
        <w:t xml:space="preserve"> </w:t>
      </w: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for that is what their ancestors did to the false prophets.</w:t>
      </w:r>
    </w:p>
    <w:p w14:paraId="34A11A72" w14:textId="77777777" w:rsidR="00452E3A" w:rsidRPr="00A7704A" w:rsidRDefault="00452E3A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38054F8" w14:textId="2E51EDCD" w:rsidR="00452E3A" w:rsidRPr="000B6160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0B6160">
        <w:rPr>
          <w:rFonts w:ascii="Century Gothic" w:hAnsi="Century Gothic" w:cs="Arial"/>
          <w:i/>
          <w:iCs/>
          <w:sz w:val="24"/>
          <w:szCs w:val="24"/>
        </w:rPr>
        <w:t>Reflection</w:t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0B6160">
        <w:rPr>
          <w:rFonts w:ascii="Century Gothic" w:hAnsi="Century Gothic" w:cs="Arial"/>
          <w:i/>
          <w:iCs/>
          <w:sz w:val="24"/>
          <w:szCs w:val="24"/>
        </w:rPr>
        <w:t>“Complicated Blessings”</w:t>
      </w:r>
      <w:r w:rsidR="00C533EF">
        <w:rPr>
          <w:rFonts w:ascii="Century Gothic" w:hAnsi="Century Gothic" w:cs="Arial"/>
          <w:i/>
          <w:iCs/>
          <w:sz w:val="24"/>
          <w:szCs w:val="24"/>
        </w:rPr>
        <w:tab/>
      </w:r>
      <w:r w:rsidR="00C533EF">
        <w:rPr>
          <w:rFonts w:ascii="Century Gothic" w:hAnsi="Century Gothic" w:cs="Arial"/>
          <w:i/>
          <w:iCs/>
          <w:sz w:val="24"/>
          <w:szCs w:val="24"/>
        </w:rPr>
        <w:tab/>
        <w:t>Rev. Brent Gundlah</w:t>
      </w:r>
    </w:p>
    <w:p w14:paraId="0D48617F" w14:textId="77777777" w:rsidR="00452E3A" w:rsidRPr="00A7704A" w:rsidRDefault="00452E3A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CD10FD7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Call to Offering/Prayer of Dedication</w:t>
      </w:r>
    </w:p>
    <w:p w14:paraId="6B59889D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</w:p>
    <w:p w14:paraId="64DAE33F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Prayers of the Community</w:t>
      </w:r>
    </w:p>
    <w:p w14:paraId="3C4CDD9A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(If you would like to offer a prayer of gratitude or concern for someone or some situation please use first names for security. The congregation will respond to each prayerful offering with the following words:</w:t>
      </w:r>
    </w:p>
    <w:p w14:paraId="6BDE1E21" w14:textId="77777777" w:rsidR="00452E3A" w:rsidRPr="00A7704A" w:rsidRDefault="00452E3A" w:rsidP="00452E3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“Together with God, we hear your prayers.”</w:t>
      </w: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)</w:t>
      </w:r>
    </w:p>
    <w:p w14:paraId="4336D93D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</w:p>
    <w:p w14:paraId="2A38DFBD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Pastoral Prayer</w:t>
      </w:r>
    </w:p>
    <w:p w14:paraId="62EC22AF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</w:p>
    <w:p w14:paraId="17FB894A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Jesus Prayer</w:t>
      </w:r>
    </w:p>
    <w:p w14:paraId="27CE9D12" w14:textId="77777777" w:rsidR="003B0C74" w:rsidRDefault="003B0C74" w:rsidP="00452E3A">
      <w:pPr>
        <w:pStyle w:val="NormalWeb"/>
        <w:spacing w:beforeLines="0" w:afterLines="0" w:after="0"/>
        <w:jc w:val="center"/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</w:pPr>
    </w:p>
    <w:p w14:paraId="3C6C966D" w14:textId="77777777" w:rsidR="00452E3A" w:rsidRPr="00A7704A" w:rsidRDefault="00452E3A" w:rsidP="00452E3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Our Creator who is in heaven,</w:t>
      </w:r>
    </w:p>
    <w:p w14:paraId="2CD3BA1A" w14:textId="77777777" w:rsidR="00452E3A" w:rsidRPr="00A7704A" w:rsidRDefault="00452E3A" w:rsidP="00452E3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Hallowed be Your name,</w:t>
      </w:r>
    </w:p>
    <w:p w14:paraId="51973D81" w14:textId="77777777" w:rsidR="00452E3A" w:rsidRPr="00A7704A" w:rsidRDefault="00452E3A" w:rsidP="00452E3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Your reign come, Your will be done,</w:t>
      </w:r>
    </w:p>
    <w:p w14:paraId="321F5156" w14:textId="77777777" w:rsidR="00452E3A" w:rsidRPr="00A7704A" w:rsidRDefault="00452E3A" w:rsidP="00452E3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On earth as it is in heaven,</w:t>
      </w:r>
    </w:p>
    <w:p w14:paraId="7680110D" w14:textId="77777777" w:rsidR="00452E3A" w:rsidRPr="00A7704A" w:rsidRDefault="00452E3A" w:rsidP="00452E3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Give us this day our daily bread,</w:t>
      </w:r>
    </w:p>
    <w:p w14:paraId="2A1B247F" w14:textId="77777777" w:rsidR="00452E3A" w:rsidRPr="00A7704A" w:rsidRDefault="00452E3A" w:rsidP="00452E3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And forgive us our debts as we forgive our debtors,</w:t>
      </w:r>
    </w:p>
    <w:p w14:paraId="6E53F0E1" w14:textId="77777777" w:rsidR="00452E3A" w:rsidRPr="00A7704A" w:rsidRDefault="00452E3A" w:rsidP="00452E3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And lead us not into temptation, but deliver us from evil,</w:t>
      </w:r>
    </w:p>
    <w:p w14:paraId="254CD24A" w14:textId="77777777" w:rsidR="00452E3A" w:rsidRPr="00A7704A" w:rsidRDefault="00452E3A" w:rsidP="00452E3A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For Yours is the reign, the power, and glory for ever. Amen.</w:t>
      </w:r>
    </w:p>
    <w:p w14:paraId="0F2C1FC0" w14:textId="77777777" w:rsidR="00452E3A" w:rsidRPr="00A7704A" w:rsidRDefault="00452E3A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ACACB70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Words of Mission and Benediction</w:t>
      </w:r>
    </w:p>
    <w:p w14:paraId="40EB547D" w14:textId="77777777" w:rsidR="00452E3A" w:rsidRPr="00A7704A" w:rsidRDefault="00452E3A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F152038" w14:textId="77777777" w:rsidR="00452E3A" w:rsidRPr="00A7704A" w:rsidRDefault="00452E3A" w:rsidP="00452E3A">
      <w:pPr>
        <w:pStyle w:val="NormalWeb"/>
        <w:spacing w:beforeLines="0" w:afterLines="0" w:after="0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Closing Song</w:t>
      </w:r>
      <w:r w:rsidRPr="00A7704A">
        <w:rPr>
          <w:rStyle w:val="apple-tab-span"/>
          <w:rFonts w:ascii="Century Gothic" w:hAnsi="Century Gothic" w:cs="Arial"/>
          <w:i/>
          <w:iCs/>
          <w:color w:val="000000"/>
          <w:sz w:val="24"/>
          <w:szCs w:val="24"/>
        </w:rPr>
        <w:tab/>
      </w:r>
      <w:r w:rsidRPr="00A7704A">
        <w:rPr>
          <w:rFonts w:ascii="Century Gothic" w:hAnsi="Century Gothic" w:cs="Arial"/>
          <w:i/>
          <w:iCs/>
          <w:color w:val="000000"/>
          <w:sz w:val="24"/>
          <w:szCs w:val="24"/>
        </w:rPr>
        <w:t>“</w:t>
      </w:r>
      <w:r w:rsidRPr="00A7704A"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>Stand Up”</w:t>
      </w:r>
      <w:r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ab/>
      </w:r>
      <w:r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ab/>
      </w:r>
      <w:r w:rsidRPr="00A7704A"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 xml:space="preserve">Cynthia </w:t>
      </w:r>
      <w:proofErr w:type="spellStart"/>
      <w:r w:rsidRPr="00A7704A"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>Erivo</w:t>
      </w:r>
      <w:proofErr w:type="spellEnd"/>
      <w:r w:rsidRPr="00A7704A"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>&amp;</w:t>
      </w:r>
      <w:r w:rsidRPr="00A7704A"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7704A"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>Joshuah</w:t>
      </w:r>
      <w:proofErr w:type="spellEnd"/>
      <w:r w:rsidRPr="00A7704A"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 xml:space="preserve"> Campbell</w:t>
      </w:r>
    </w:p>
    <w:p w14:paraId="0881D1E6" w14:textId="77777777" w:rsidR="00452E3A" w:rsidRDefault="00452E3A" w:rsidP="00452E3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75E17F4" w14:textId="77777777" w:rsidR="000A5647" w:rsidRPr="00BC266B" w:rsidRDefault="000A5647" w:rsidP="00A758C7">
      <w:pPr>
        <w:spacing w:after="0" w:line="240" w:lineRule="auto"/>
        <w:rPr>
          <w:rFonts w:ascii="Century Gothic" w:eastAsia="Times New Roman" w:hAnsi="Century Gothic" w:cs="Arial"/>
          <w:iCs/>
          <w:sz w:val="24"/>
          <w:szCs w:val="24"/>
        </w:rPr>
      </w:pPr>
    </w:p>
    <w:p w14:paraId="6FC9DCB4" w14:textId="77777777"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Find out More!</w:t>
      </w:r>
    </w:p>
    <w:p w14:paraId="2E24E957" w14:textId="77777777"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027BCA7B" wp14:editId="62137B34">
            <wp:simplePos x="0" y="0"/>
            <wp:positionH relativeFrom="column">
              <wp:posOffset>3248025</wp:posOffset>
            </wp:positionH>
            <wp:positionV relativeFrom="paragraph">
              <wp:posOffset>313690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06A6A07" wp14:editId="2D723F19">
            <wp:simplePos x="0" y="0"/>
            <wp:positionH relativeFrom="column">
              <wp:posOffset>4286250</wp:posOffset>
            </wp:positionH>
            <wp:positionV relativeFrom="paragraph">
              <wp:posOffset>313055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12EB7089" wp14:editId="6D48F210">
            <wp:simplePos x="0" y="0"/>
            <wp:positionH relativeFrom="column">
              <wp:posOffset>3676650</wp:posOffset>
            </wp:positionH>
            <wp:positionV relativeFrom="paragraph">
              <wp:posOffset>298450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color w:val="auto"/>
          <w:sz w:val="24"/>
          <w:szCs w:val="24"/>
        </w:rPr>
        <w:t>holladayucc.org</w:t>
      </w:r>
    </w:p>
    <w:p w14:paraId="5918837F" w14:textId="77777777"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14:paraId="1C7997A0" w14:textId="77777777"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 w:rsidR="00C323B3">
        <w:rPr>
          <w:rFonts w:ascii="Arial" w:hAnsi="Arial" w:cs="Arial"/>
          <w:b/>
          <w:color w:val="auto"/>
          <w:sz w:val="20"/>
          <w:szCs w:val="20"/>
        </w:rPr>
        <w:t>Scan to Give</w:t>
      </w:r>
      <w:r w:rsidR="00C323B3">
        <w:rPr>
          <w:rFonts w:ascii="Arial" w:hAnsi="Arial" w:cs="Arial"/>
          <w:b/>
          <w:color w:val="auto"/>
          <w:sz w:val="20"/>
          <w:szCs w:val="20"/>
        </w:rPr>
        <w:tab/>
        <w:t xml:space="preserve">&amp; </w:t>
      </w:r>
      <w:r w:rsidR="00ED0EC5">
        <w:rPr>
          <w:rFonts w:ascii="Arial" w:hAnsi="Arial" w:cs="Arial"/>
          <w:b/>
          <w:color w:val="auto"/>
          <w:sz w:val="20"/>
          <w:szCs w:val="20"/>
        </w:rPr>
        <w:t>Connect with Us</w:t>
      </w:r>
    </w:p>
    <w:p w14:paraId="7FBA8B98" w14:textId="77777777" w:rsidR="00A24BC5" w:rsidRDefault="00144F16" w:rsidP="000922CC">
      <w:pPr>
        <w:spacing w:after="12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227B35CB" wp14:editId="6BCB6876">
            <wp:extent cx="841375" cy="84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0EC5"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75736E26" wp14:editId="6855AE99">
            <wp:extent cx="841375" cy="841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8A4872" w14:textId="77777777" w:rsidR="00970889" w:rsidRDefault="00970889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14:paraId="7E0A0B90" w14:textId="77777777" w:rsidR="003B0C74" w:rsidRDefault="003B0C74" w:rsidP="003B0C74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14:paraId="626A7E75" w14:textId="77777777" w:rsidR="000152B2" w:rsidRDefault="000922CC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83974">
        <w:rPr>
          <w:rFonts w:ascii="Century Gothic" w:eastAsia="Times New Roman" w:hAnsi="Century Gothic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3A181B18" wp14:editId="49D436B1">
                <wp:simplePos x="0" y="0"/>
                <wp:positionH relativeFrom="margin">
                  <wp:posOffset>285750</wp:posOffset>
                </wp:positionH>
                <wp:positionV relativeFrom="page">
                  <wp:posOffset>1878330</wp:posOffset>
                </wp:positionV>
                <wp:extent cx="2515235" cy="1457325"/>
                <wp:effectExtent l="0" t="0" r="1841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D78C" w14:textId="77777777"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14:paraId="2B7EEEBA" w14:textId="77777777"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14:paraId="3F991961" w14:textId="77777777"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Brent Gundlah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EA05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Senior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Pastor</w:t>
                            </w:r>
                          </w:p>
                          <w:p w14:paraId="6F6F86D6" w14:textId="77777777"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14:paraId="2494AF76" w14:textId="77777777" w:rsidR="002874F0" w:rsidRPr="00D00D33" w:rsidRDefault="002874F0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1C151C" w14:textId="77777777"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311D4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Creation Justice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B62CBCF" w14:textId="77777777"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14:paraId="683188C2" w14:textId="77777777" w:rsidR="000922CC" w:rsidRPr="00D00D33" w:rsidRDefault="001A57F8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="000922CC"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 the United Church of 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358E" id="_x0000_s1027" type="#_x0000_t202" style="position:absolute;margin-left:22.5pt;margin-top:147.9pt;width:198.05pt;height:114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" strokecolor="black [3213]">
                <v:textbox>
                  <w:txbxContent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>Brent Gundlah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EA05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Senior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Pastor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:rsidR="002874F0" w:rsidRPr="00D00D33" w:rsidRDefault="002874F0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</w:t>
                      </w:r>
                      <w:r w:rsidR="00311D4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Creation Justice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:rsidR="000922CC" w:rsidRPr="00D00D33" w:rsidRDefault="001A57F8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 w:rsidR="000922CC"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</w:t>
                      </w:r>
                      <w:proofErr w:type="gramEnd"/>
                      <w:r w:rsidR="000922CC"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the United Church of Christ.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color w:val="auto"/>
          <w:szCs w:val="24"/>
        </w:rPr>
        <w:drawing>
          <wp:anchor distT="0" distB="0" distL="114300" distR="114300" simplePos="0" relativeHeight="251682816" behindDoc="1" locked="1" layoutInCell="1" allowOverlap="1" wp14:anchorId="6D430F5F" wp14:editId="40B19F01">
            <wp:simplePos x="0" y="0"/>
            <wp:positionH relativeFrom="margin">
              <wp:posOffset>285750</wp:posOffset>
            </wp:positionH>
            <wp:positionV relativeFrom="margin">
              <wp:posOffset>85725</wp:posOffset>
            </wp:positionV>
            <wp:extent cx="25990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2451E" w14:textId="77777777" w:rsidR="00B13A27" w:rsidRPr="00E97C53" w:rsidRDefault="00B13A27" w:rsidP="00B13A27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E97C53">
        <w:rPr>
          <w:rFonts w:ascii="Century Gothic" w:eastAsia="Times New Roman" w:hAnsi="Century Gothic" w:cs="Arial"/>
          <w:sz w:val="24"/>
          <w:szCs w:val="24"/>
        </w:rPr>
        <w:t>Participants in Worship:</w:t>
      </w:r>
    </w:p>
    <w:p w14:paraId="62A257FA" w14:textId="77777777" w:rsidR="000456DC" w:rsidRPr="00A7704A" w:rsidRDefault="000456DC" w:rsidP="000456DC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A7704A">
        <w:rPr>
          <w:rFonts w:ascii="Century Gothic" w:hAnsi="Century Gothic" w:cs="Arial"/>
          <w:b/>
          <w:bCs/>
          <w:color w:val="000000"/>
          <w:sz w:val="24"/>
          <w:szCs w:val="24"/>
        </w:rPr>
        <w:t>Reader: Ruby Ostermann, Slides:</w:t>
      </w:r>
      <w:r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</w:t>
      </w:r>
      <w:r w:rsidRPr="00A7704A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Kyla Asmar, Video: </w:t>
      </w:r>
      <w:r>
        <w:rPr>
          <w:rFonts w:ascii="Century Gothic" w:hAnsi="Century Gothic" w:cs="Arial"/>
          <w:b/>
          <w:bCs/>
          <w:color w:val="000000"/>
          <w:sz w:val="24"/>
          <w:szCs w:val="24"/>
        </w:rPr>
        <w:t>Jim Bale</w:t>
      </w:r>
    </w:p>
    <w:p w14:paraId="091607FC" w14:textId="77777777" w:rsidR="000456DC" w:rsidRPr="00555546" w:rsidRDefault="0002284B" w:rsidP="00555546">
      <w:pPr>
        <w:pStyle w:val="NormalWeb"/>
        <w:spacing w:beforeLines="0" w:afterLines="0" w:after="0"/>
        <w:jc w:val="center"/>
        <w:rPr>
          <w:rFonts w:ascii="Century Gothic" w:hAnsi="Century Gothic" w:cs="Arial"/>
          <w:b/>
          <w:bCs/>
          <w:color w:val="000000"/>
          <w:sz w:val="24"/>
          <w:szCs w:val="24"/>
        </w:rPr>
      </w:pPr>
      <w:r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Music: Carl Adams, Mark </w:t>
      </w:r>
      <w:proofErr w:type="spellStart"/>
      <w:r>
        <w:rPr>
          <w:rFonts w:ascii="Century Gothic" w:hAnsi="Century Gothic" w:cs="Arial"/>
          <w:b/>
          <w:bCs/>
          <w:color w:val="000000"/>
          <w:sz w:val="24"/>
          <w:szCs w:val="24"/>
        </w:rPr>
        <w:t>Dazle</w:t>
      </w:r>
      <w:r w:rsidR="00555546">
        <w:rPr>
          <w:rFonts w:ascii="Century Gothic" w:hAnsi="Century Gothic" w:cs="Arial"/>
          <w:b/>
          <w:bCs/>
          <w:color w:val="000000"/>
          <w:sz w:val="24"/>
          <w:szCs w:val="24"/>
        </w:rPr>
        <w:t>y</w:t>
      </w:r>
      <w:proofErr w:type="spellEnd"/>
      <w:r w:rsidR="00555546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, </w:t>
      </w:r>
      <w:r w:rsidR="000456DC" w:rsidRPr="00A7704A">
        <w:rPr>
          <w:rFonts w:ascii="Century Gothic" w:hAnsi="Century Gothic" w:cs="Arial"/>
          <w:b/>
          <w:bCs/>
          <w:color w:val="000000"/>
          <w:sz w:val="24"/>
          <w:szCs w:val="24"/>
        </w:rPr>
        <w:t>Kelly Mart</w:t>
      </w:r>
      <w:r w:rsidR="000456DC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in, Cory McCann, </w:t>
      </w:r>
      <w:r w:rsidR="00711F75">
        <w:rPr>
          <w:rFonts w:ascii="Century Gothic" w:hAnsi="Century Gothic" w:cs="Arial"/>
          <w:b/>
          <w:bCs/>
          <w:color w:val="000000"/>
          <w:sz w:val="24"/>
          <w:szCs w:val="24"/>
        </w:rPr>
        <w:t>Tom Klassen</w:t>
      </w:r>
    </w:p>
    <w:p w14:paraId="2D3D132F" w14:textId="77777777" w:rsidR="00422226" w:rsidRPr="00404CC0" w:rsidRDefault="00422226" w:rsidP="003B0C7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B15B43D" w14:textId="77777777" w:rsidR="00A80787" w:rsidRPr="00AC706E" w:rsidRDefault="00AB4C60" w:rsidP="00AB4C60">
      <w:pPr>
        <w:pStyle w:val="NormalWeb"/>
        <w:spacing w:beforeLines="0" w:afterLines="0" w:after="0"/>
        <w:jc w:val="center"/>
        <w:rPr>
          <w:rFonts w:ascii="Century Gothic" w:hAnsi="Century Gothic"/>
          <w:sz w:val="24"/>
          <w:szCs w:val="24"/>
        </w:rPr>
      </w:pPr>
      <w:r w:rsidRPr="00AC706E">
        <w:rPr>
          <w:rFonts w:ascii="Century Gothic" w:hAnsi="Century Gothic" w:cs="Arial"/>
          <w:bCs/>
          <w:color w:val="000000"/>
          <w:sz w:val="24"/>
          <w:szCs w:val="24"/>
        </w:rPr>
        <w:t xml:space="preserve">Welcome parents! In-person Sunday School today is canceled due to Omicron. If you would like to join Zoom Sunday School next Sunday at 10 </w:t>
      </w:r>
      <w:proofErr w:type="spellStart"/>
      <w:r w:rsidRPr="00AC706E">
        <w:rPr>
          <w:rFonts w:ascii="Century Gothic" w:hAnsi="Century Gothic" w:cs="Arial"/>
          <w:bCs/>
          <w:color w:val="000000"/>
          <w:sz w:val="24"/>
          <w:szCs w:val="24"/>
        </w:rPr>
        <w:t>a.m</w:t>
      </w:r>
      <w:proofErr w:type="spellEnd"/>
      <w:r w:rsidRPr="00AC706E">
        <w:rPr>
          <w:rFonts w:ascii="Century Gothic" w:hAnsi="Century Gothic" w:cs="Arial"/>
          <w:bCs/>
          <w:color w:val="000000"/>
          <w:sz w:val="24"/>
          <w:szCs w:val="24"/>
        </w:rPr>
        <w:t xml:space="preserve">, please email Pastor Chelsea at </w:t>
      </w:r>
      <w:hyperlink r:id="rId13" w:history="1">
        <w:r w:rsidRPr="00AC706E">
          <w:rPr>
            <w:rStyle w:val="Hyperlink"/>
            <w:rFonts w:ascii="Century Gothic" w:hAnsi="Century Gothic" w:cs="Arial"/>
            <w:bCs/>
            <w:color w:val="1155CC"/>
            <w:sz w:val="24"/>
            <w:szCs w:val="24"/>
          </w:rPr>
          <w:t>associatepastor@holladayucc.org</w:t>
        </w:r>
      </w:hyperlink>
      <w:r w:rsidRPr="00AC706E">
        <w:rPr>
          <w:rFonts w:ascii="Century Gothic" w:hAnsi="Century Gothic" w:cs="Arial"/>
          <w:bCs/>
          <w:color w:val="000000"/>
          <w:sz w:val="24"/>
          <w:szCs w:val="24"/>
        </w:rPr>
        <w:t>. Your child is welcome to pick up books and an art activity from the corner of the sanctuary next to Mama Owl’s Tree of Life. We’re glad you’re here!</w:t>
      </w:r>
    </w:p>
    <w:p w14:paraId="2AB04A8C" w14:textId="77777777" w:rsidR="00422226" w:rsidRDefault="00422226" w:rsidP="00BC5A5C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4828B427" w14:textId="77777777" w:rsidR="00AC706E" w:rsidRPr="00AC706E" w:rsidRDefault="00AC706E" w:rsidP="00AC706E">
      <w:pPr>
        <w:spacing w:after="0" w:line="240" w:lineRule="auto"/>
        <w:jc w:val="center"/>
        <w:rPr>
          <w:rFonts w:ascii="Century Gothic" w:eastAsiaTheme="minorHAnsi" w:hAnsi="Century Gothic"/>
          <w:b/>
          <w:i/>
          <w:color w:val="auto"/>
          <w:sz w:val="28"/>
          <w:szCs w:val="28"/>
          <w:u w:val="single"/>
        </w:rPr>
      </w:pPr>
      <w:r w:rsidRPr="00AC706E">
        <w:rPr>
          <w:rFonts w:ascii="Century Gothic" w:hAnsi="Century Gothic" w:cs="Arial"/>
          <w:b/>
          <w:i/>
          <w:sz w:val="28"/>
          <w:szCs w:val="28"/>
          <w:u w:val="single"/>
        </w:rPr>
        <w:t>Giddy up Pardners! The Holladay Preschool Benefit Bash is on!</w:t>
      </w:r>
    </w:p>
    <w:p w14:paraId="5C940718" w14:textId="77777777" w:rsidR="00C612C6" w:rsidRPr="00AC706E" w:rsidRDefault="00AC706E" w:rsidP="00AC706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AC706E">
        <w:rPr>
          <w:rFonts w:ascii="Century Gothic" w:hAnsi="Century Gothic" w:cs="Arial"/>
          <w:b/>
          <w:sz w:val="24"/>
          <w:szCs w:val="24"/>
        </w:rPr>
        <w:t xml:space="preserve">After </w:t>
      </w:r>
      <w:proofErr w:type="spellStart"/>
      <w:r w:rsidRPr="00AC706E">
        <w:rPr>
          <w:rFonts w:ascii="Century Gothic" w:hAnsi="Century Gothic" w:cs="Arial"/>
          <w:b/>
          <w:sz w:val="24"/>
          <w:szCs w:val="24"/>
        </w:rPr>
        <w:t>talkin</w:t>
      </w:r>
      <w:proofErr w:type="spellEnd"/>
      <w:r w:rsidRPr="00AC706E">
        <w:rPr>
          <w:rFonts w:ascii="Century Gothic" w:hAnsi="Century Gothic" w:cs="Arial"/>
          <w:b/>
          <w:sz w:val="24"/>
          <w:szCs w:val="24"/>
        </w:rPr>
        <w:t>’ to the docs and hearing from the folks in our community, the Holladay Preschool Board has decided to chang</w:t>
      </w:r>
      <w:r>
        <w:rPr>
          <w:rFonts w:ascii="Century Gothic" w:hAnsi="Century Gothic" w:cs="Arial"/>
          <w:b/>
          <w:sz w:val="24"/>
          <w:szCs w:val="24"/>
        </w:rPr>
        <w:t xml:space="preserve">e the date and hold our annual </w:t>
      </w:r>
      <w:r w:rsidRPr="00AC706E">
        <w:rPr>
          <w:rFonts w:ascii="Century Gothic" w:hAnsi="Century Gothic" w:cs="Arial"/>
          <w:b/>
          <w:sz w:val="24"/>
          <w:szCs w:val="24"/>
        </w:rPr>
        <w:t>Benefit Bash on Friday, March 2</w:t>
      </w:r>
      <w:r>
        <w:rPr>
          <w:rFonts w:ascii="Century Gothic" w:hAnsi="Century Gothic" w:cs="Arial"/>
          <w:b/>
          <w:sz w:val="24"/>
          <w:szCs w:val="24"/>
        </w:rPr>
        <w:t xml:space="preserve">5th. This will </w:t>
      </w:r>
      <w:r w:rsidRPr="00AC706E">
        <w:rPr>
          <w:rFonts w:ascii="Century Gothic" w:hAnsi="Century Gothic" w:cs="Arial"/>
          <w:b/>
          <w:sz w:val="24"/>
          <w:szCs w:val="24"/>
        </w:rPr>
        <w:t>provide us with the time needed to hold a safe, responsi</w:t>
      </w:r>
      <w:r>
        <w:rPr>
          <w:rFonts w:ascii="Century Gothic" w:hAnsi="Century Gothic" w:cs="Arial"/>
          <w:b/>
          <w:sz w:val="24"/>
          <w:szCs w:val="24"/>
        </w:rPr>
        <w:t xml:space="preserve">ble, back </w:t>
      </w:r>
      <w:proofErr w:type="spellStart"/>
      <w:r>
        <w:rPr>
          <w:rFonts w:ascii="Century Gothic" w:hAnsi="Century Gothic" w:cs="Arial"/>
          <w:b/>
          <w:sz w:val="24"/>
          <w:szCs w:val="24"/>
        </w:rPr>
        <w:t>slappin</w:t>
      </w:r>
      <w:proofErr w:type="spellEnd"/>
      <w:r>
        <w:rPr>
          <w:rFonts w:ascii="Century Gothic" w:hAnsi="Century Gothic" w:cs="Arial"/>
          <w:b/>
          <w:sz w:val="24"/>
          <w:szCs w:val="24"/>
        </w:rPr>
        <w:t>’ barn buster.</w:t>
      </w:r>
      <w:r w:rsidRPr="00AC706E">
        <w:rPr>
          <w:rFonts w:ascii="Century Gothic" w:hAnsi="Century Gothic" w:cs="Arial"/>
          <w:b/>
          <w:sz w:val="24"/>
          <w:szCs w:val="24"/>
        </w:rPr>
        <w:t xml:space="preserve"> The event will be held at the Garden Place at This is the Place Heritage Park, a perfect spot to enjoy good grub, spirits and bid on ace-high</w:t>
      </w:r>
      <w:r>
        <w:rPr>
          <w:rFonts w:ascii="Century Gothic" w:hAnsi="Century Gothic" w:cs="Arial"/>
          <w:b/>
          <w:sz w:val="24"/>
          <w:szCs w:val="24"/>
        </w:rPr>
        <w:t xml:space="preserve"> silent and live auction items.</w:t>
      </w:r>
      <w:r w:rsidRPr="00AC706E">
        <w:rPr>
          <w:rFonts w:ascii="Century Gothic" w:hAnsi="Century Gothic" w:cs="Arial"/>
          <w:b/>
          <w:sz w:val="24"/>
          <w:szCs w:val="24"/>
        </w:rPr>
        <w:t xml:space="preserve"> Git </w:t>
      </w:r>
      <w:proofErr w:type="spellStart"/>
      <w:r w:rsidRPr="00AC706E">
        <w:rPr>
          <w:rFonts w:ascii="Century Gothic" w:hAnsi="Century Gothic" w:cs="Arial"/>
          <w:b/>
          <w:sz w:val="24"/>
          <w:szCs w:val="24"/>
        </w:rPr>
        <w:t>yer</w:t>
      </w:r>
      <w:proofErr w:type="spellEnd"/>
      <w:r w:rsidRPr="00AC706E">
        <w:rPr>
          <w:rFonts w:ascii="Century Gothic" w:hAnsi="Century Gothic" w:cs="Arial"/>
          <w:b/>
          <w:sz w:val="24"/>
          <w:szCs w:val="24"/>
        </w:rPr>
        <w:t xml:space="preserve">’ tickets at </w:t>
      </w:r>
      <w:hyperlink r:id="rId14" w:history="1">
        <w:r w:rsidRPr="00AC706E">
          <w:rPr>
            <w:rStyle w:val="Hyperlink"/>
            <w:rFonts w:ascii="Century Gothic" w:hAnsi="Century Gothic" w:cs="Arial"/>
            <w:b/>
            <w:sz w:val="24"/>
            <w:szCs w:val="24"/>
          </w:rPr>
          <w:t>https://HPS.givesmart.com</w:t>
        </w:r>
      </w:hyperlink>
      <w:r>
        <w:rPr>
          <w:rFonts w:ascii="Century Gothic" w:hAnsi="Century Gothic" w:cs="Arial"/>
          <w:b/>
          <w:sz w:val="24"/>
          <w:szCs w:val="24"/>
        </w:rPr>
        <w:t xml:space="preserve">. If </w:t>
      </w:r>
      <w:proofErr w:type="spellStart"/>
      <w:r>
        <w:rPr>
          <w:rFonts w:ascii="Century Gothic" w:hAnsi="Century Gothic" w:cs="Arial"/>
          <w:b/>
          <w:sz w:val="24"/>
          <w:szCs w:val="24"/>
        </w:rPr>
        <w:t>ya’ll</w:t>
      </w:r>
      <w:proofErr w:type="spellEnd"/>
      <w:r>
        <w:rPr>
          <w:rFonts w:ascii="Century Gothic" w:hAnsi="Century Gothic" w:cs="Arial"/>
          <w:b/>
          <w:sz w:val="24"/>
          <w:szCs w:val="24"/>
        </w:rPr>
        <w:t xml:space="preserve"> can’t make it,</w:t>
      </w:r>
      <w:r w:rsidRPr="00AC706E">
        <w:rPr>
          <w:rFonts w:ascii="Century Gothic" w:hAnsi="Century Gothic" w:cs="Arial"/>
          <w:b/>
          <w:sz w:val="24"/>
          <w:szCs w:val="24"/>
        </w:rPr>
        <w:t xml:space="preserve"> you can always sponsor a table for our teachers. It would be mighty generous and we will recognize your donation at the Bash!</w:t>
      </w:r>
    </w:p>
    <w:sectPr w:rsidR="00C612C6" w:rsidRPr="00AC706E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60BD"/>
    <w:multiLevelType w:val="multilevel"/>
    <w:tmpl w:val="D6D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4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757FD"/>
    <w:multiLevelType w:val="multilevel"/>
    <w:tmpl w:val="A52C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13"/>
  </w:num>
  <w:num w:numId="7">
    <w:abstractNumId w:val="18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22"/>
  </w:num>
  <w:num w:numId="13">
    <w:abstractNumId w:val="11"/>
  </w:num>
  <w:num w:numId="14">
    <w:abstractNumId w:val="17"/>
  </w:num>
  <w:num w:numId="15">
    <w:abstractNumId w:val="4"/>
  </w:num>
  <w:num w:numId="16">
    <w:abstractNumId w:val="16"/>
  </w:num>
  <w:num w:numId="17">
    <w:abstractNumId w:val="21"/>
  </w:num>
  <w:num w:numId="18">
    <w:abstractNumId w:val="14"/>
  </w:num>
  <w:num w:numId="19">
    <w:abstractNumId w:val="12"/>
  </w:num>
  <w:num w:numId="20">
    <w:abstractNumId w:val="0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5"/>
  </w:num>
  <w:num w:numId="24">
    <w:abstractNumId w:val="15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1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6F1D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6F1"/>
    <w:rsid w:val="00017136"/>
    <w:rsid w:val="0001727E"/>
    <w:rsid w:val="000173B1"/>
    <w:rsid w:val="000204BF"/>
    <w:rsid w:val="000207CE"/>
    <w:rsid w:val="0002204E"/>
    <w:rsid w:val="0002250F"/>
    <w:rsid w:val="000227EF"/>
    <w:rsid w:val="0002284B"/>
    <w:rsid w:val="0002287C"/>
    <w:rsid w:val="00023645"/>
    <w:rsid w:val="00023836"/>
    <w:rsid w:val="000255A2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0069"/>
    <w:rsid w:val="00041188"/>
    <w:rsid w:val="00041648"/>
    <w:rsid w:val="00041D9A"/>
    <w:rsid w:val="00041F2E"/>
    <w:rsid w:val="00041F92"/>
    <w:rsid w:val="00042550"/>
    <w:rsid w:val="00042C4A"/>
    <w:rsid w:val="00043F25"/>
    <w:rsid w:val="000456DC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B0C"/>
    <w:rsid w:val="00052670"/>
    <w:rsid w:val="00052811"/>
    <w:rsid w:val="0005319F"/>
    <w:rsid w:val="000539BC"/>
    <w:rsid w:val="00054138"/>
    <w:rsid w:val="00054526"/>
    <w:rsid w:val="0005466A"/>
    <w:rsid w:val="00054D67"/>
    <w:rsid w:val="0005584E"/>
    <w:rsid w:val="0005638E"/>
    <w:rsid w:val="000563E6"/>
    <w:rsid w:val="0005687F"/>
    <w:rsid w:val="00056B09"/>
    <w:rsid w:val="00056BF5"/>
    <w:rsid w:val="000570AF"/>
    <w:rsid w:val="00057957"/>
    <w:rsid w:val="00057FC8"/>
    <w:rsid w:val="00061178"/>
    <w:rsid w:val="0006142A"/>
    <w:rsid w:val="000615EF"/>
    <w:rsid w:val="000616AF"/>
    <w:rsid w:val="00061A8A"/>
    <w:rsid w:val="0006294B"/>
    <w:rsid w:val="00062CBA"/>
    <w:rsid w:val="00063134"/>
    <w:rsid w:val="00064227"/>
    <w:rsid w:val="000643FD"/>
    <w:rsid w:val="000649C9"/>
    <w:rsid w:val="00064BE6"/>
    <w:rsid w:val="0006584E"/>
    <w:rsid w:val="00065F59"/>
    <w:rsid w:val="0006622C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3B35"/>
    <w:rsid w:val="000741B6"/>
    <w:rsid w:val="000745F4"/>
    <w:rsid w:val="00075D67"/>
    <w:rsid w:val="00075FF9"/>
    <w:rsid w:val="00076D78"/>
    <w:rsid w:val="00076E9C"/>
    <w:rsid w:val="00080A08"/>
    <w:rsid w:val="00080A41"/>
    <w:rsid w:val="00081FC9"/>
    <w:rsid w:val="00083952"/>
    <w:rsid w:val="00084C36"/>
    <w:rsid w:val="000850BE"/>
    <w:rsid w:val="000852C4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666"/>
    <w:rsid w:val="000A3D63"/>
    <w:rsid w:val="000A4AFC"/>
    <w:rsid w:val="000A5647"/>
    <w:rsid w:val="000A5786"/>
    <w:rsid w:val="000A5984"/>
    <w:rsid w:val="000A5ED6"/>
    <w:rsid w:val="000A5F2C"/>
    <w:rsid w:val="000A5F91"/>
    <w:rsid w:val="000A60C0"/>
    <w:rsid w:val="000A6C81"/>
    <w:rsid w:val="000A6F23"/>
    <w:rsid w:val="000A793E"/>
    <w:rsid w:val="000A7E10"/>
    <w:rsid w:val="000B0BEC"/>
    <w:rsid w:val="000B0D03"/>
    <w:rsid w:val="000B13EE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B7FBF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4E60"/>
    <w:rsid w:val="000C5188"/>
    <w:rsid w:val="000C5368"/>
    <w:rsid w:val="000C5F9B"/>
    <w:rsid w:val="000C616E"/>
    <w:rsid w:val="000C62FC"/>
    <w:rsid w:val="000C6485"/>
    <w:rsid w:val="000C64EC"/>
    <w:rsid w:val="000C65F2"/>
    <w:rsid w:val="000C6799"/>
    <w:rsid w:val="000C683D"/>
    <w:rsid w:val="000C6A17"/>
    <w:rsid w:val="000C6EBF"/>
    <w:rsid w:val="000C748F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321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151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A2A"/>
    <w:rsid w:val="000F0D7D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4E86"/>
    <w:rsid w:val="00105487"/>
    <w:rsid w:val="00105E02"/>
    <w:rsid w:val="00106665"/>
    <w:rsid w:val="00106876"/>
    <w:rsid w:val="0010770B"/>
    <w:rsid w:val="00110032"/>
    <w:rsid w:val="00110158"/>
    <w:rsid w:val="001107D8"/>
    <w:rsid w:val="00110C3C"/>
    <w:rsid w:val="00110CC3"/>
    <w:rsid w:val="00110DEE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83A"/>
    <w:rsid w:val="00120C93"/>
    <w:rsid w:val="00120CA1"/>
    <w:rsid w:val="00121798"/>
    <w:rsid w:val="00121A87"/>
    <w:rsid w:val="001223AA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1742"/>
    <w:rsid w:val="0013184C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AAE"/>
    <w:rsid w:val="00143C34"/>
    <w:rsid w:val="001441D6"/>
    <w:rsid w:val="00144542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A3"/>
    <w:rsid w:val="001538F7"/>
    <w:rsid w:val="00153AC7"/>
    <w:rsid w:val="00153D89"/>
    <w:rsid w:val="00153E47"/>
    <w:rsid w:val="00154323"/>
    <w:rsid w:val="00155185"/>
    <w:rsid w:val="00156304"/>
    <w:rsid w:val="0015657E"/>
    <w:rsid w:val="001566E8"/>
    <w:rsid w:val="00156BB7"/>
    <w:rsid w:val="00156E52"/>
    <w:rsid w:val="00157150"/>
    <w:rsid w:val="00160367"/>
    <w:rsid w:val="00160799"/>
    <w:rsid w:val="00160C38"/>
    <w:rsid w:val="00161884"/>
    <w:rsid w:val="00161DD2"/>
    <w:rsid w:val="00162129"/>
    <w:rsid w:val="00162896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035B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B51"/>
    <w:rsid w:val="001777DE"/>
    <w:rsid w:val="00177CB6"/>
    <w:rsid w:val="00181372"/>
    <w:rsid w:val="0018196A"/>
    <w:rsid w:val="00183AAC"/>
    <w:rsid w:val="00183DB7"/>
    <w:rsid w:val="00183FBF"/>
    <w:rsid w:val="001846E4"/>
    <w:rsid w:val="001846EB"/>
    <w:rsid w:val="00184ABC"/>
    <w:rsid w:val="00184DD0"/>
    <w:rsid w:val="001857EE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2D2D"/>
    <w:rsid w:val="00192F28"/>
    <w:rsid w:val="00193654"/>
    <w:rsid w:val="00193B99"/>
    <w:rsid w:val="0019474A"/>
    <w:rsid w:val="0019497F"/>
    <w:rsid w:val="00194E0F"/>
    <w:rsid w:val="00195595"/>
    <w:rsid w:val="00195873"/>
    <w:rsid w:val="00196ED9"/>
    <w:rsid w:val="00197A20"/>
    <w:rsid w:val="001A026A"/>
    <w:rsid w:val="001A0954"/>
    <w:rsid w:val="001A10A6"/>
    <w:rsid w:val="001A1B48"/>
    <w:rsid w:val="001A1C1E"/>
    <w:rsid w:val="001A1E04"/>
    <w:rsid w:val="001A20A3"/>
    <w:rsid w:val="001A21B2"/>
    <w:rsid w:val="001A263B"/>
    <w:rsid w:val="001A2E25"/>
    <w:rsid w:val="001A306B"/>
    <w:rsid w:val="001A30B2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57F8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2AC4"/>
    <w:rsid w:val="001B383B"/>
    <w:rsid w:val="001B4755"/>
    <w:rsid w:val="001B4EF2"/>
    <w:rsid w:val="001B51A9"/>
    <w:rsid w:val="001B5424"/>
    <w:rsid w:val="001B5A31"/>
    <w:rsid w:val="001B672E"/>
    <w:rsid w:val="001B78FD"/>
    <w:rsid w:val="001B7EA1"/>
    <w:rsid w:val="001C0118"/>
    <w:rsid w:val="001C039C"/>
    <w:rsid w:val="001C08D5"/>
    <w:rsid w:val="001C0DE5"/>
    <w:rsid w:val="001C195E"/>
    <w:rsid w:val="001C20B3"/>
    <w:rsid w:val="001C296D"/>
    <w:rsid w:val="001C34DB"/>
    <w:rsid w:val="001C37B6"/>
    <w:rsid w:val="001C3AE1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0E52"/>
    <w:rsid w:val="001E1347"/>
    <w:rsid w:val="001E1A25"/>
    <w:rsid w:val="001E1A88"/>
    <w:rsid w:val="001E1BDA"/>
    <w:rsid w:val="001E1F9E"/>
    <w:rsid w:val="001E2130"/>
    <w:rsid w:val="001E28EF"/>
    <w:rsid w:val="001E58CE"/>
    <w:rsid w:val="001E5B18"/>
    <w:rsid w:val="001E5D3A"/>
    <w:rsid w:val="001E684B"/>
    <w:rsid w:val="001E753A"/>
    <w:rsid w:val="001E75AD"/>
    <w:rsid w:val="001E7ADF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488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3234"/>
    <w:rsid w:val="0024337A"/>
    <w:rsid w:val="00244687"/>
    <w:rsid w:val="0024530A"/>
    <w:rsid w:val="002453F6"/>
    <w:rsid w:val="0024592D"/>
    <w:rsid w:val="00245D01"/>
    <w:rsid w:val="002462DB"/>
    <w:rsid w:val="0024677F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62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6B7F"/>
    <w:rsid w:val="00267B2B"/>
    <w:rsid w:val="00267BC1"/>
    <w:rsid w:val="0027067D"/>
    <w:rsid w:val="00270BBE"/>
    <w:rsid w:val="002711D6"/>
    <w:rsid w:val="002716D5"/>
    <w:rsid w:val="00272EA1"/>
    <w:rsid w:val="00273283"/>
    <w:rsid w:val="002733F8"/>
    <w:rsid w:val="002734A2"/>
    <w:rsid w:val="002734EE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255D"/>
    <w:rsid w:val="00282824"/>
    <w:rsid w:val="00282AB2"/>
    <w:rsid w:val="00282AB9"/>
    <w:rsid w:val="00282CAD"/>
    <w:rsid w:val="0028324D"/>
    <w:rsid w:val="00283413"/>
    <w:rsid w:val="00283948"/>
    <w:rsid w:val="00283C89"/>
    <w:rsid w:val="00283F96"/>
    <w:rsid w:val="0028432C"/>
    <w:rsid w:val="00284E7D"/>
    <w:rsid w:val="00284F5A"/>
    <w:rsid w:val="0028593C"/>
    <w:rsid w:val="0028627F"/>
    <w:rsid w:val="0028636A"/>
    <w:rsid w:val="00286CE6"/>
    <w:rsid w:val="0028701B"/>
    <w:rsid w:val="002874F0"/>
    <w:rsid w:val="002878B4"/>
    <w:rsid w:val="0029003B"/>
    <w:rsid w:val="00291A22"/>
    <w:rsid w:val="002928C2"/>
    <w:rsid w:val="002929D0"/>
    <w:rsid w:val="00292D49"/>
    <w:rsid w:val="00294926"/>
    <w:rsid w:val="002956F2"/>
    <w:rsid w:val="00295BE0"/>
    <w:rsid w:val="00296DBA"/>
    <w:rsid w:val="00297236"/>
    <w:rsid w:val="002976FF"/>
    <w:rsid w:val="00297D81"/>
    <w:rsid w:val="002A0C4A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D2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183"/>
    <w:rsid w:val="002D73C1"/>
    <w:rsid w:val="002D75E4"/>
    <w:rsid w:val="002D7CD7"/>
    <w:rsid w:val="002D7CDE"/>
    <w:rsid w:val="002E02D2"/>
    <w:rsid w:val="002E2D84"/>
    <w:rsid w:val="002E3CBA"/>
    <w:rsid w:val="002E44FB"/>
    <w:rsid w:val="002E4DAA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2C73"/>
    <w:rsid w:val="00302F3A"/>
    <w:rsid w:val="0030404B"/>
    <w:rsid w:val="003040DC"/>
    <w:rsid w:val="00304824"/>
    <w:rsid w:val="0030647F"/>
    <w:rsid w:val="00306B6D"/>
    <w:rsid w:val="00306BC9"/>
    <w:rsid w:val="00306D17"/>
    <w:rsid w:val="00307831"/>
    <w:rsid w:val="0030785A"/>
    <w:rsid w:val="00307B54"/>
    <w:rsid w:val="00307E08"/>
    <w:rsid w:val="00310D23"/>
    <w:rsid w:val="003112AD"/>
    <w:rsid w:val="003115EE"/>
    <w:rsid w:val="00311C33"/>
    <w:rsid w:val="00311D46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A9F"/>
    <w:rsid w:val="00323DDB"/>
    <w:rsid w:val="003241AC"/>
    <w:rsid w:val="003246D4"/>
    <w:rsid w:val="00324871"/>
    <w:rsid w:val="00324DE4"/>
    <w:rsid w:val="00324FAC"/>
    <w:rsid w:val="00325446"/>
    <w:rsid w:val="0032545E"/>
    <w:rsid w:val="0032595C"/>
    <w:rsid w:val="00325B96"/>
    <w:rsid w:val="003269C9"/>
    <w:rsid w:val="00326C8E"/>
    <w:rsid w:val="00327782"/>
    <w:rsid w:val="00327EF5"/>
    <w:rsid w:val="003305BA"/>
    <w:rsid w:val="003317EB"/>
    <w:rsid w:val="00331EBD"/>
    <w:rsid w:val="00331F22"/>
    <w:rsid w:val="00332133"/>
    <w:rsid w:val="003328FD"/>
    <w:rsid w:val="00332D84"/>
    <w:rsid w:val="00333256"/>
    <w:rsid w:val="0033458E"/>
    <w:rsid w:val="00334DBF"/>
    <w:rsid w:val="00334F23"/>
    <w:rsid w:val="00335197"/>
    <w:rsid w:val="0033521F"/>
    <w:rsid w:val="0033584E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10A"/>
    <w:rsid w:val="00350512"/>
    <w:rsid w:val="00351448"/>
    <w:rsid w:val="0035169C"/>
    <w:rsid w:val="00351B88"/>
    <w:rsid w:val="00351D2F"/>
    <w:rsid w:val="00355121"/>
    <w:rsid w:val="0035527D"/>
    <w:rsid w:val="0035545D"/>
    <w:rsid w:val="003562CB"/>
    <w:rsid w:val="003564A7"/>
    <w:rsid w:val="003578FA"/>
    <w:rsid w:val="00360A38"/>
    <w:rsid w:val="00360B0A"/>
    <w:rsid w:val="00361524"/>
    <w:rsid w:val="0036187A"/>
    <w:rsid w:val="00362433"/>
    <w:rsid w:val="0036296C"/>
    <w:rsid w:val="003632F1"/>
    <w:rsid w:val="00363DA9"/>
    <w:rsid w:val="0036530C"/>
    <w:rsid w:val="00365895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B4B"/>
    <w:rsid w:val="00371701"/>
    <w:rsid w:val="003729D4"/>
    <w:rsid w:val="00374311"/>
    <w:rsid w:val="003743E6"/>
    <w:rsid w:val="00374DE5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7A3"/>
    <w:rsid w:val="003807FB"/>
    <w:rsid w:val="0038082F"/>
    <w:rsid w:val="00380945"/>
    <w:rsid w:val="003809E0"/>
    <w:rsid w:val="00380E5C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738"/>
    <w:rsid w:val="00385D88"/>
    <w:rsid w:val="00386C92"/>
    <w:rsid w:val="00386FF0"/>
    <w:rsid w:val="00387A69"/>
    <w:rsid w:val="0039110A"/>
    <w:rsid w:val="00391228"/>
    <w:rsid w:val="003913CB"/>
    <w:rsid w:val="00391885"/>
    <w:rsid w:val="00391D5B"/>
    <w:rsid w:val="003920CF"/>
    <w:rsid w:val="00392EEF"/>
    <w:rsid w:val="0039381E"/>
    <w:rsid w:val="00393835"/>
    <w:rsid w:val="00393DE3"/>
    <w:rsid w:val="003941A2"/>
    <w:rsid w:val="0039526D"/>
    <w:rsid w:val="00395447"/>
    <w:rsid w:val="003962CB"/>
    <w:rsid w:val="00396399"/>
    <w:rsid w:val="00396846"/>
    <w:rsid w:val="00396F6E"/>
    <w:rsid w:val="0039739A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0C74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2A7"/>
    <w:rsid w:val="003D040B"/>
    <w:rsid w:val="003D078F"/>
    <w:rsid w:val="003D1444"/>
    <w:rsid w:val="003D286C"/>
    <w:rsid w:val="003D495D"/>
    <w:rsid w:val="003D4FED"/>
    <w:rsid w:val="003D52DF"/>
    <w:rsid w:val="003D5652"/>
    <w:rsid w:val="003D56CA"/>
    <w:rsid w:val="003D620C"/>
    <w:rsid w:val="003D6DD3"/>
    <w:rsid w:val="003D6F04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35A"/>
    <w:rsid w:val="003F4F90"/>
    <w:rsid w:val="003F52B9"/>
    <w:rsid w:val="003F558A"/>
    <w:rsid w:val="003F6416"/>
    <w:rsid w:val="003F651E"/>
    <w:rsid w:val="003F723D"/>
    <w:rsid w:val="003F73E5"/>
    <w:rsid w:val="003F7FD3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BE7"/>
    <w:rsid w:val="0040523D"/>
    <w:rsid w:val="00405C52"/>
    <w:rsid w:val="00406053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763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26"/>
    <w:rsid w:val="0042226E"/>
    <w:rsid w:val="00422608"/>
    <w:rsid w:val="00422730"/>
    <w:rsid w:val="00423173"/>
    <w:rsid w:val="004238A5"/>
    <w:rsid w:val="004238CB"/>
    <w:rsid w:val="00426CC8"/>
    <w:rsid w:val="00426D8A"/>
    <w:rsid w:val="00426EC0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528"/>
    <w:rsid w:val="00443F94"/>
    <w:rsid w:val="00443FC3"/>
    <w:rsid w:val="00444FA0"/>
    <w:rsid w:val="00445266"/>
    <w:rsid w:val="00446A98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2E3A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57F87"/>
    <w:rsid w:val="00460C58"/>
    <w:rsid w:val="004610BE"/>
    <w:rsid w:val="00461216"/>
    <w:rsid w:val="0046134A"/>
    <w:rsid w:val="004627A6"/>
    <w:rsid w:val="00463739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39BF"/>
    <w:rsid w:val="00473DDF"/>
    <w:rsid w:val="00473EDE"/>
    <w:rsid w:val="00474279"/>
    <w:rsid w:val="004743B1"/>
    <w:rsid w:val="004744AA"/>
    <w:rsid w:val="00474F2A"/>
    <w:rsid w:val="004763EB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9C6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5D8A"/>
    <w:rsid w:val="004862F7"/>
    <w:rsid w:val="00486996"/>
    <w:rsid w:val="004878D3"/>
    <w:rsid w:val="0049040A"/>
    <w:rsid w:val="004913AE"/>
    <w:rsid w:val="00491A5A"/>
    <w:rsid w:val="0049392A"/>
    <w:rsid w:val="00493AE4"/>
    <w:rsid w:val="00493AFF"/>
    <w:rsid w:val="00493BFB"/>
    <w:rsid w:val="00494C29"/>
    <w:rsid w:val="0049787B"/>
    <w:rsid w:val="004978A6"/>
    <w:rsid w:val="00497AD5"/>
    <w:rsid w:val="004A034B"/>
    <w:rsid w:val="004A0D3B"/>
    <w:rsid w:val="004A0E1B"/>
    <w:rsid w:val="004A0E99"/>
    <w:rsid w:val="004A1210"/>
    <w:rsid w:val="004A18ED"/>
    <w:rsid w:val="004A1C16"/>
    <w:rsid w:val="004A2532"/>
    <w:rsid w:val="004A26A4"/>
    <w:rsid w:val="004A2789"/>
    <w:rsid w:val="004A3015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FC9"/>
    <w:rsid w:val="004B2459"/>
    <w:rsid w:val="004B2D27"/>
    <w:rsid w:val="004B2E8F"/>
    <w:rsid w:val="004B3D3F"/>
    <w:rsid w:val="004B4336"/>
    <w:rsid w:val="004B497F"/>
    <w:rsid w:val="004B4D1D"/>
    <w:rsid w:val="004B55FE"/>
    <w:rsid w:val="004B56A2"/>
    <w:rsid w:val="004B5817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41D6"/>
    <w:rsid w:val="004C4340"/>
    <w:rsid w:val="004C565A"/>
    <w:rsid w:val="004C7E85"/>
    <w:rsid w:val="004D043B"/>
    <w:rsid w:val="004D04BF"/>
    <w:rsid w:val="004D1FFD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5C89"/>
    <w:rsid w:val="004D609A"/>
    <w:rsid w:val="004D6436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9E7"/>
    <w:rsid w:val="004E33B1"/>
    <w:rsid w:val="004E351A"/>
    <w:rsid w:val="004E3A01"/>
    <w:rsid w:val="004E3AE9"/>
    <w:rsid w:val="004E3BA9"/>
    <w:rsid w:val="004E558A"/>
    <w:rsid w:val="004E576C"/>
    <w:rsid w:val="004E5D42"/>
    <w:rsid w:val="004E5DC3"/>
    <w:rsid w:val="004E6630"/>
    <w:rsid w:val="004E6C05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230"/>
    <w:rsid w:val="004F267E"/>
    <w:rsid w:val="004F28B9"/>
    <w:rsid w:val="004F294F"/>
    <w:rsid w:val="004F2B42"/>
    <w:rsid w:val="004F2E7B"/>
    <w:rsid w:val="004F31B5"/>
    <w:rsid w:val="004F344E"/>
    <w:rsid w:val="004F4BB3"/>
    <w:rsid w:val="004F4C6D"/>
    <w:rsid w:val="004F4EE6"/>
    <w:rsid w:val="004F5065"/>
    <w:rsid w:val="004F5A04"/>
    <w:rsid w:val="004F5EBB"/>
    <w:rsid w:val="004F63CB"/>
    <w:rsid w:val="004F649C"/>
    <w:rsid w:val="004F6834"/>
    <w:rsid w:val="004F723D"/>
    <w:rsid w:val="004F7778"/>
    <w:rsid w:val="004F7E29"/>
    <w:rsid w:val="005001A2"/>
    <w:rsid w:val="00500A82"/>
    <w:rsid w:val="00500D0B"/>
    <w:rsid w:val="0050121F"/>
    <w:rsid w:val="00501AD9"/>
    <w:rsid w:val="00501F76"/>
    <w:rsid w:val="005034A6"/>
    <w:rsid w:val="00503F68"/>
    <w:rsid w:val="005044FB"/>
    <w:rsid w:val="005055C0"/>
    <w:rsid w:val="00505B8B"/>
    <w:rsid w:val="00506006"/>
    <w:rsid w:val="00507C38"/>
    <w:rsid w:val="005103AF"/>
    <w:rsid w:val="00510AEA"/>
    <w:rsid w:val="00510FA9"/>
    <w:rsid w:val="0051175A"/>
    <w:rsid w:val="00511E51"/>
    <w:rsid w:val="00512064"/>
    <w:rsid w:val="0051262B"/>
    <w:rsid w:val="005128D0"/>
    <w:rsid w:val="005133E2"/>
    <w:rsid w:val="00513538"/>
    <w:rsid w:val="00513E6A"/>
    <w:rsid w:val="00514488"/>
    <w:rsid w:val="005144FF"/>
    <w:rsid w:val="00514603"/>
    <w:rsid w:val="00514D73"/>
    <w:rsid w:val="005157BB"/>
    <w:rsid w:val="0051639C"/>
    <w:rsid w:val="00516451"/>
    <w:rsid w:val="00516473"/>
    <w:rsid w:val="00516FF6"/>
    <w:rsid w:val="005217DC"/>
    <w:rsid w:val="00521B90"/>
    <w:rsid w:val="00523093"/>
    <w:rsid w:val="00523364"/>
    <w:rsid w:val="00523E1F"/>
    <w:rsid w:val="005243D0"/>
    <w:rsid w:val="00524774"/>
    <w:rsid w:val="005247B7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56"/>
    <w:rsid w:val="00527FF3"/>
    <w:rsid w:val="005301DB"/>
    <w:rsid w:val="00530335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544"/>
    <w:rsid w:val="005357CD"/>
    <w:rsid w:val="00535EAA"/>
    <w:rsid w:val="00536036"/>
    <w:rsid w:val="00536189"/>
    <w:rsid w:val="00536BC9"/>
    <w:rsid w:val="0053718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607"/>
    <w:rsid w:val="005439F1"/>
    <w:rsid w:val="00543D95"/>
    <w:rsid w:val="00543DF6"/>
    <w:rsid w:val="0054408F"/>
    <w:rsid w:val="00544338"/>
    <w:rsid w:val="00544AA3"/>
    <w:rsid w:val="00545E84"/>
    <w:rsid w:val="00546069"/>
    <w:rsid w:val="005461EB"/>
    <w:rsid w:val="00546287"/>
    <w:rsid w:val="00546A55"/>
    <w:rsid w:val="00546E4F"/>
    <w:rsid w:val="0054771F"/>
    <w:rsid w:val="0055047F"/>
    <w:rsid w:val="00550CC8"/>
    <w:rsid w:val="00551E96"/>
    <w:rsid w:val="00551EEE"/>
    <w:rsid w:val="005520BE"/>
    <w:rsid w:val="005520F9"/>
    <w:rsid w:val="005525B5"/>
    <w:rsid w:val="00552D35"/>
    <w:rsid w:val="00553497"/>
    <w:rsid w:val="00553966"/>
    <w:rsid w:val="00553ADF"/>
    <w:rsid w:val="00554604"/>
    <w:rsid w:val="0055465A"/>
    <w:rsid w:val="005547E6"/>
    <w:rsid w:val="00554A09"/>
    <w:rsid w:val="00554C1B"/>
    <w:rsid w:val="00554ECB"/>
    <w:rsid w:val="00555546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A35"/>
    <w:rsid w:val="00572A51"/>
    <w:rsid w:val="00574079"/>
    <w:rsid w:val="005742E2"/>
    <w:rsid w:val="0057463F"/>
    <w:rsid w:val="00574791"/>
    <w:rsid w:val="005758D7"/>
    <w:rsid w:val="00575929"/>
    <w:rsid w:val="00575FED"/>
    <w:rsid w:val="00576434"/>
    <w:rsid w:val="0057734C"/>
    <w:rsid w:val="00577A40"/>
    <w:rsid w:val="00577AB9"/>
    <w:rsid w:val="00577C83"/>
    <w:rsid w:val="00577FDC"/>
    <w:rsid w:val="005802E1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90221"/>
    <w:rsid w:val="00590C21"/>
    <w:rsid w:val="00590D91"/>
    <w:rsid w:val="00591075"/>
    <w:rsid w:val="00592442"/>
    <w:rsid w:val="00592C72"/>
    <w:rsid w:val="00593489"/>
    <w:rsid w:val="00593BA8"/>
    <w:rsid w:val="00594324"/>
    <w:rsid w:val="00594591"/>
    <w:rsid w:val="0059477A"/>
    <w:rsid w:val="00594DF5"/>
    <w:rsid w:val="0059589C"/>
    <w:rsid w:val="00595F39"/>
    <w:rsid w:val="005962B8"/>
    <w:rsid w:val="00596CAF"/>
    <w:rsid w:val="00597219"/>
    <w:rsid w:val="00597BD8"/>
    <w:rsid w:val="00597E86"/>
    <w:rsid w:val="00597ED3"/>
    <w:rsid w:val="005A0447"/>
    <w:rsid w:val="005A097E"/>
    <w:rsid w:val="005A0D0E"/>
    <w:rsid w:val="005A162C"/>
    <w:rsid w:val="005A2EA4"/>
    <w:rsid w:val="005A3567"/>
    <w:rsid w:val="005A3D08"/>
    <w:rsid w:val="005A42A0"/>
    <w:rsid w:val="005A4A17"/>
    <w:rsid w:val="005A4A84"/>
    <w:rsid w:val="005A580C"/>
    <w:rsid w:val="005A6B22"/>
    <w:rsid w:val="005A6CDC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2B7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894"/>
    <w:rsid w:val="005C5C56"/>
    <w:rsid w:val="005C6277"/>
    <w:rsid w:val="005C698D"/>
    <w:rsid w:val="005C6B6D"/>
    <w:rsid w:val="005C6C5C"/>
    <w:rsid w:val="005C6EEC"/>
    <w:rsid w:val="005C7071"/>
    <w:rsid w:val="005C7300"/>
    <w:rsid w:val="005C73F7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D18"/>
    <w:rsid w:val="005D6136"/>
    <w:rsid w:val="005D63B9"/>
    <w:rsid w:val="005D7ADA"/>
    <w:rsid w:val="005D7C62"/>
    <w:rsid w:val="005D7DBE"/>
    <w:rsid w:val="005E0331"/>
    <w:rsid w:val="005E0C98"/>
    <w:rsid w:val="005E13F6"/>
    <w:rsid w:val="005E173F"/>
    <w:rsid w:val="005E19EC"/>
    <w:rsid w:val="005E1B66"/>
    <w:rsid w:val="005E1F99"/>
    <w:rsid w:val="005E38CD"/>
    <w:rsid w:val="005E3AB7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637D"/>
    <w:rsid w:val="005F6382"/>
    <w:rsid w:val="005F7AED"/>
    <w:rsid w:val="0060025A"/>
    <w:rsid w:val="00600A62"/>
    <w:rsid w:val="00600AD8"/>
    <w:rsid w:val="00600BCA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84C"/>
    <w:rsid w:val="006135EA"/>
    <w:rsid w:val="0061369F"/>
    <w:rsid w:val="00614473"/>
    <w:rsid w:val="006145BB"/>
    <w:rsid w:val="00614A62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5A3C"/>
    <w:rsid w:val="006374F7"/>
    <w:rsid w:val="0064000E"/>
    <w:rsid w:val="006404AA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8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816"/>
    <w:rsid w:val="00655B81"/>
    <w:rsid w:val="00656515"/>
    <w:rsid w:val="0065730F"/>
    <w:rsid w:val="006578EE"/>
    <w:rsid w:val="006604C8"/>
    <w:rsid w:val="006623D9"/>
    <w:rsid w:val="006625FF"/>
    <w:rsid w:val="00662943"/>
    <w:rsid w:val="0066301D"/>
    <w:rsid w:val="00663541"/>
    <w:rsid w:val="0066362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BCA"/>
    <w:rsid w:val="006774B8"/>
    <w:rsid w:val="00677927"/>
    <w:rsid w:val="00677F05"/>
    <w:rsid w:val="00677F09"/>
    <w:rsid w:val="006802A7"/>
    <w:rsid w:val="006814E9"/>
    <w:rsid w:val="0068155B"/>
    <w:rsid w:val="006826B7"/>
    <w:rsid w:val="006829B8"/>
    <w:rsid w:val="00682CC1"/>
    <w:rsid w:val="006830AB"/>
    <w:rsid w:val="00683320"/>
    <w:rsid w:val="0068388D"/>
    <w:rsid w:val="0068449A"/>
    <w:rsid w:val="006844D1"/>
    <w:rsid w:val="00685987"/>
    <w:rsid w:val="006866B0"/>
    <w:rsid w:val="006868E0"/>
    <w:rsid w:val="00686CF8"/>
    <w:rsid w:val="0068732D"/>
    <w:rsid w:val="0068774A"/>
    <w:rsid w:val="0068793E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CA8"/>
    <w:rsid w:val="00692EC5"/>
    <w:rsid w:val="00692F5D"/>
    <w:rsid w:val="0069324D"/>
    <w:rsid w:val="00693AB1"/>
    <w:rsid w:val="00694A21"/>
    <w:rsid w:val="00694D7F"/>
    <w:rsid w:val="00695C33"/>
    <w:rsid w:val="006961FD"/>
    <w:rsid w:val="00696520"/>
    <w:rsid w:val="0069668E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237"/>
    <w:rsid w:val="006A15F7"/>
    <w:rsid w:val="006A17D4"/>
    <w:rsid w:val="006A1D4F"/>
    <w:rsid w:val="006A3388"/>
    <w:rsid w:val="006A38B1"/>
    <w:rsid w:val="006A3D09"/>
    <w:rsid w:val="006A4D84"/>
    <w:rsid w:val="006A52C6"/>
    <w:rsid w:val="006A588E"/>
    <w:rsid w:val="006A5FD2"/>
    <w:rsid w:val="006A6141"/>
    <w:rsid w:val="006A623E"/>
    <w:rsid w:val="006A77B6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ED1"/>
    <w:rsid w:val="006B6F66"/>
    <w:rsid w:val="006B70A0"/>
    <w:rsid w:val="006B7DC6"/>
    <w:rsid w:val="006C0095"/>
    <w:rsid w:val="006C0327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6E2"/>
    <w:rsid w:val="006D5D94"/>
    <w:rsid w:val="006D60A2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E42"/>
    <w:rsid w:val="006F4F24"/>
    <w:rsid w:val="006F551F"/>
    <w:rsid w:val="006F65B8"/>
    <w:rsid w:val="006F66E3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0B01"/>
    <w:rsid w:val="007111EF"/>
    <w:rsid w:val="0071177C"/>
    <w:rsid w:val="00711F75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133"/>
    <w:rsid w:val="007228E4"/>
    <w:rsid w:val="00722A3E"/>
    <w:rsid w:val="00722DB1"/>
    <w:rsid w:val="007230C5"/>
    <w:rsid w:val="007240DA"/>
    <w:rsid w:val="00724651"/>
    <w:rsid w:val="007250DE"/>
    <w:rsid w:val="00725539"/>
    <w:rsid w:val="007258A5"/>
    <w:rsid w:val="00725A0F"/>
    <w:rsid w:val="0072672B"/>
    <w:rsid w:val="00726DE2"/>
    <w:rsid w:val="007270BA"/>
    <w:rsid w:val="00727134"/>
    <w:rsid w:val="00727343"/>
    <w:rsid w:val="00727677"/>
    <w:rsid w:val="00727D84"/>
    <w:rsid w:val="00730243"/>
    <w:rsid w:val="00730C77"/>
    <w:rsid w:val="00731C92"/>
    <w:rsid w:val="00731EEC"/>
    <w:rsid w:val="00732401"/>
    <w:rsid w:val="007329D7"/>
    <w:rsid w:val="00732DBE"/>
    <w:rsid w:val="007335D4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5F18"/>
    <w:rsid w:val="00746DF5"/>
    <w:rsid w:val="007471A7"/>
    <w:rsid w:val="007472B7"/>
    <w:rsid w:val="00747A11"/>
    <w:rsid w:val="00747B77"/>
    <w:rsid w:val="00747CC3"/>
    <w:rsid w:val="00747D60"/>
    <w:rsid w:val="00750C67"/>
    <w:rsid w:val="00753141"/>
    <w:rsid w:val="00753194"/>
    <w:rsid w:val="00755591"/>
    <w:rsid w:val="00756276"/>
    <w:rsid w:val="00757313"/>
    <w:rsid w:val="00757748"/>
    <w:rsid w:val="00757A9E"/>
    <w:rsid w:val="0076054F"/>
    <w:rsid w:val="00761ACB"/>
    <w:rsid w:val="00762389"/>
    <w:rsid w:val="00762442"/>
    <w:rsid w:val="007631B8"/>
    <w:rsid w:val="0076340F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2348"/>
    <w:rsid w:val="00772B72"/>
    <w:rsid w:val="00772FE0"/>
    <w:rsid w:val="0077351A"/>
    <w:rsid w:val="00773B36"/>
    <w:rsid w:val="007745AF"/>
    <w:rsid w:val="00774DF8"/>
    <w:rsid w:val="00774F8D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4801"/>
    <w:rsid w:val="007863EC"/>
    <w:rsid w:val="0078643E"/>
    <w:rsid w:val="00786C3C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194"/>
    <w:rsid w:val="007A04AD"/>
    <w:rsid w:val="007A0EAB"/>
    <w:rsid w:val="007A17FD"/>
    <w:rsid w:val="007A1B7C"/>
    <w:rsid w:val="007A231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234"/>
    <w:rsid w:val="007B72A5"/>
    <w:rsid w:val="007B7387"/>
    <w:rsid w:val="007B7408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379"/>
    <w:rsid w:val="007C66F3"/>
    <w:rsid w:val="007C6A82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A04"/>
    <w:rsid w:val="007D2B50"/>
    <w:rsid w:val="007D2D1F"/>
    <w:rsid w:val="007D2F2E"/>
    <w:rsid w:val="007D3545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DD"/>
    <w:rsid w:val="007D6992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A2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8F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50C"/>
    <w:rsid w:val="007F6388"/>
    <w:rsid w:val="007F6675"/>
    <w:rsid w:val="007F6703"/>
    <w:rsid w:val="007F67D6"/>
    <w:rsid w:val="007F7B9F"/>
    <w:rsid w:val="00800E2E"/>
    <w:rsid w:val="00800E33"/>
    <w:rsid w:val="00801E47"/>
    <w:rsid w:val="008021DF"/>
    <w:rsid w:val="008024E5"/>
    <w:rsid w:val="00802CD0"/>
    <w:rsid w:val="008031BC"/>
    <w:rsid w:val="00803890"/>
    <w:rsid w:val="0080444A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5D"/>
    <w:rsid w:val="00807BDA"/>
    <w:rsid w:val="00807BEE"/>
    <w:rsid w:val="00807E43"/>
    <w:rsid w:val="00810C6A"/>
    <w:rsid w:val="00811859"/>
    <w:rsid w:val="00812123"/>
    <w:rsid w:val="0081239B"/>
    <w:rsid w:val="008127FD"/>
    <w:rsid w:val="008128B7"/>
    <w:rsid w:val="00812979"/>
    <w:rsid w:val="0081382C"/>
    <w:rsid w:val="008138B2"/>
    <w:rsid w:val="00813B95"/>
    <w:rsid w:val="00813BD1"/>
    <w:rsid w:val="008140AE"/>
    <w:rsid w:val="00814157"/>
    <w:rsid w:val="00814874"/>
    <w:rsid w:val="00815309"/>
    <w:rsid w:val="0081552E"/>
    <w:rsid w:val="00815577"/>
    <w:rsid w:val="00815B03"/>
    <w:rsid w:val="00815C57"/>
    <w:rsid w:val="00816AC5"/>
    <w:rsid w:val="0081771E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4F8"/>
    <w:rsid w:val="008379BF"/>
    <w:rsid w:val="00837AC3"/>
    <w:rsid w:val="00837FFE"/>
    <w:rsid w:val="00841127"/>
    <w:rsid w:val="008414F2"/>
    <w:rsid w:val="008418E8"/>
    <w:rsid w:val="00842092"/>
    <w:rsid w:val="008421F3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11A0"/>
    <w:rsid w:val="0086132E"/>
    <w:rsid w:val="00861460"/>
    <w:rsid w:val="00861AD1"/>
    <w:rsid w:val="008621C9"/>
    <w:rsid w:val="008627A2"/>
    <w:rsid w:val="008638A3"/>
    <w:rsid w:val="0086473C"/>
    <w:rsid w:val="00864ABE"/>
    <w:rsid w:val="008650C5"/>
    <w:rsid w:val="008671C6"/>
    <w:rsid w:val="00867333"/>
    <w:rsid w:val="00867716"/>
    <w:rsid w:val="008677ED"/>
    <w:rsid w:val="00867846"/>
    <w:rsid w:val="00867B3C"/>
    <w:rsid w:val="008704ED"/>
    <w:rsid w:val="00870F9D"/>
    <w:rsid w:val="00871304"/>
    <w:rsid w:val="00871B26"/>
    <w:rsid w:val="0087202D"/>
    <w:rsid w:val="00872235"/>
    <w:rsid w:val="00872609"/>
    <w:rsid w:val="0087263F"/>
    <w:rsid w:val="00872F03"/>
    <w:rsid w:val="0087344A"/>
    <w:rsid w:val="008740ED"/>
    <w:rsid w:val="008745AC"/>
    <w:rsid w:val="008754A8"/>
    <w:rsid w:val="008757DE"/>
    <w:rsid w:val="00875948"/>
    <w:rsid w:val="008767C6"/>
    <w:rsid w:val="00876FDF"/>
    <w:rsid w:val="008775BA"/>
    <w:rsid w:val="00880878"/>
    <w:rsid w:val="00881145"/>
    <w:rsid w:val="0088127A"/>
    <w:rsid w:val="00881C32"/>
    <w:rsid w:val="008822B4"/>
    <w:rsid w:val="00882B2D"/>
    <w:rsid w:val="00883AB9"/>
    <w:rsid w:val="00883F91"/>
    <w:rsid w:val="008844FE"/>
    <w:rsid w:val="00885E81"/>
    <w:rsid w:val="008865AB"/>
    <w:rsid w:val="0088671B"/>
    <w:rsid w:val="00887343"/>
    <w:rsid w:val="008873E6"/>
    <w:rsid w:val="00887416"/>
    <w:rsid w:val="00887FF7"/>
    <w:rsid w:val="00891429"/>
    <w:rsid w:val="00891BD8"/>
    <w:rsid w:val="00891E1D"/>
    <w:rsid w:val="00891FF1"/>
    <w:rsid w:val="008922D1"/>
    <w:rsid w:val="00892318"/>
    <w:rsid w:val="00892B77"/>
    <w:rsid w:val="008933C9"/>
    <w:rsid w:val="0089347E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1664"/>
    <w:rsid w:val="008A1B28"/>
    <w:rsid w:val="008A283B"/>
    <w:rsid w:val="008A2E34"/>
    <w:rsid w:val="008A394E"/>
    <w:rsid w:val="008A40B4"/>
    <w:rsid w:val="008A4545"/>
    <w:rsid w:val="008A471D"/>
    <w:rsid w:val="008A4A51"/>
    <w:rsid w:val="008A4C9C"/>
    <w:rsid w:val="008A4E79"/>
    <w:rsid w:val="008A4F7F"/>
    <w:rsid w:val="008A5122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075"/>
    <w:rsid w:val="008B4140"/>
    <w:rsid w:val="008B42F5"/>
    <w:rsid w:val="008B46B9"/>
    <w:rsid w:val="008B4920"/>
    <w:rsid w:val="008B4C6C"/>
    <w:rsid w:val="008B4E76"/>
    <w:rsid w:val="008B57AD"/>
    <w:rsid w:val="008B5E2A"/>
    <w:rsid w:val="008B6189"/>
    <w:rsid w:val="008B642B"/>
    <w:rsid w:val="008B6785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06F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082"/>
    <w:rsid w:val="008D2500"/>
    <w:rsid w:val="008D351C"/>
    <w:rsid w:val="008D38F1"/>
    <w:rsid w:val="008D418E"/>
    <w:rsid w:val="008D4D8C"/>
    <w:rsid w:val="008D56FF"/>
    <w:rsid w:val="008D571C"/>
    <w:rsid w:val="008D58D2"/>
    <w:rsid w:val="008D6811"/>
    <w:rsid w:val="008D684A"/>
    <w:rsid w:val="008D7857"/>
    <w:rsid w:val="008E0614"/>
    <w:rsid w:val="008E08A7"/>
    <w:rsid w:val="008E1039"/>
    <w:rsid w:val="008E110D"/>
    <w:rsid w:val="008E1990"/>
    <w:rsid w:val="008E31C2"/>
    <w:rsid w:val="008E37B5"/>
    <w:rsid w:val="008E47C6"/>
    <w:rsid w:val="008E52D3"/>
    <w:rsid w:val="008E577C"/>
    <w:rsid w:val="008E5AB2"/>
    <w:rsid w:val="008E5E65"/>
    <w:rsid w:val="008E66BE"/>
    <w:rsid w:val="008E70B9"/>
    <w:rsid w:val="008E760E"/>
    <w:rsid w:val="008F0400"/>
    <w:rsid w:val="008F0636"/>
    <w:rsid w:val="008F0D24"/>
    <w:rsid w:val="008F1638"/>
    <w:rsid w:val="008F16F1"/>
    <w:rsid w:val="008F272F"/>
    <w:rsid w:val="008F466E"/>
    <w:rsid w:val="008F4697"/>
    <w:rsid w:val="008F4BB8"/>
    <w:rsid w:val="008F5D87"/>
    <w:rsid w:val="008F6293"/>
    <w:rsid w:val="008F772C"/>
    <w:rsid w:val="008F7E6A"/>
    <w:rsid w:val="00900785"/>
    <w:rsid w:val="0090108C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F0C"/>
    <w:rsid w:val="009075B7"/>
    <w:rsid w:val="00907A49"/>
    <w:rsid w:val="009101F3"/>
    <w:rsid w:val="009103E8"/>
    <w:rsid w:val="00910E85"/>
    <w:rsid w:val="00910F55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C0B"/>
    <w:rsid w:val="00917CB8"/>
    <w:rsid w:val="00920349"/>
    <w:rsid w:val="00920496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0C"/>
    <w:rsid w:val="00925A4A"/>
    <w:rsid w:val="009267A8"/>
    <w:rsid w:val="009267A9"/>
    <w:rsid w:val="00926B4A"/>
    <w:rsid w:val="00927F90"/>
    <w:rsid w:val="009300DF"/>
    <w:rsid w:val="009303F8"/>
    <w:rsid w:val="00932A25"/>
    <w:rsid w:val="00932C72"/>
    <w:rsid w:val="0093365A"/>
    <w:rsid w:val="00933EB1"/>
    <w:rsid w:val="009346A6"/>
    <w:rsid w:val="0093500B"/>
    <w:rsid w:val="00935833"/>
    <w:rsid w:val="00936334"/>
    <w:rsid w:val="00936667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3B"/>
    <w:rsid w:val="00943A45"/>
    <w:rsid w:val="00943EF7"/>
    <w:rsid w:val="00943F75"/>
    <w:rsid w:val="00944B8D"/>
    <w:rsid w:val="00945142"/>
    <w:rsid w:val="00945951"/>
    <w:rsid w:val="00945B99"/>
    <w:rsid w:val="00945E4E"/>
    <w:rsid w:val="009469CE"/>
    <w:rsid w:val="00946B27"/>
    <w:rsid w:val="00946F97"/>
    <w:rsid w:val="00947D3F"/>
    <w:rsid w:val="00950630"/>
    <w:rsid w:val="009508D5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15DE"/>
    <w:rsid w:val="00961C1C"/>
    <w:rsid w:val="00962325"/>
    <w:rsid w:val="009629CB"/>
    <w:rsid w:val="00963C32"/>
    <w:rsid w:val="00963CCC"/>
    <w:rsid w:val="009641E4"/>
    <w:rsid w:val="009643AE"/>
    <w:rsid w:val="0096531F"/>
    <w:rsid w:val="00965B56"/>
    <w:rsid w:val="00965C68"/>
    <w:rsid w:val="00966069"/>
    <w:rsid w:val="0096639E"/>
    <w:rsid w:val="00966462"/>
    <w:rsid w:val="00967D7B"/>
    <w:rsid w:val="00967FCB"/>
    <w:rsid w:val="00970064"/>
    <w:rsid w:val="00970292"/>
    <w:rsid w:val="00970889"/>
    <w:rsid w:val="0097135E"/>
    <w:rsid w:val="009713CC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4D2B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55A4"/>
    <w:rsid w:val="00995640"/>
    <w:rsid w:val="00996655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AAA"/>
    <w:rsid w:val="009A4B67"/>
    <w:rsid w:val="009A526F"/>
    <w:rsid w:val="009A5617"/>
    <w:rsid w:val="009A56FC"/>
    <w:rsid w:val="009A5F57"/>
    <w:rsid w:val="009A60C1"/>
    <w:rsid w:val="009A623B"/>
    <w:rsid w:val="009A6D11"/>
    <w:rsid w:val="009A7E11"/>
    <w:rsid w:val="009B09CB"/>
    <w:rsid w:val="009B0D0B"/>
    <w:rsid w:val="009B0F6C"/>
    <w:rsid w:val="009B13B5"/>
    <w:rsid w:val="009B14A7"/>
    <w:rsid w:val="009B162C"/>
    <w:rsid w:val="009B1D50"/>
    <w:rsid w:val="009B2BD3"/>
    <w:rsid w:val="009B3D60"/>
    <w:rsid w:val="009B3F42"/>
    <w:rsid w:val="009B4337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35F"/>
    <w:rsid w:val="009C2545"/>
    <w:rsid w:val="009C2D80"/>
    <w:rsid w:val="009C2F12"/>
    <w:rsid w:val="009C3E93"/>
    <w:rsid w:val="009C3F49"/>
    <w:rsid w:val="009C463B"/>
    <w:rsid w:val="009C4B13"/>
    <w:rsid w:val="009C4CF5"/>
    <w:rsid w:val="009C51C9"/>
    <w:rsid w:val="009C54F9"/>
    <w:rsid w:val="009C553D"/>
    <w:rsid w:val="009C5B2C"/>
    <w:rsid w:val="009C71B4"/>
    <w:rsid w:val="009C7302"/>
    <w:rsid w:val="009D007D"/>
    <w:rsid w:val="009D14B2"/>
    <w:rsid w:val="009D2314"/>
    <w:rsid w:val="009D285D"/>
    <w:rsid w:val="009D3242"/>
    <w:rsid w:val="009D3273"/>
    <w:rsid w:val="009D3AEF"/>
    <w:rsid w:val="009D3B46"/>
    <w:rsid w:val="009D3FE8"/>
    <w:rsid w:val="009D4644"/>
    <w:rsid w:val="009D4EEF"/>
    <w:rsid w:val="009D5233"/>
    <w:rsid w:val="009D5252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E7F9A"/>
    <w:rsid w:val="009F0445"/>
    <w:rsid w:val="009F1A41"/>
    <w:rsid w:val="009F1F0A"/>
    <w:rsid w:val="009F22E4"/>
    <w:rsid w:val="009F2CA1"/>
    <w:rsid w:val="009F2FDF"/>
    <w:rsid w:val="009F3062"/>
    <w:rsid w:val="009F32B5"/>
    <w:rsid w:val="009F34AB"/>
    <w:rsid w:val="009F3A32"/>
    <w:rsid w:val="009F5210"/>
    <w:rsid w:val="009F5740"/>
    <w:rsid w:val="009F5998"/>
    <w:rsid w:val="009F5D28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2711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110"/>
    <w:rsid w:val="00A24717"/>
    <w:rsid w:val="00A24BC5"/>
    <w:rsid w:val="00A25AC0"/>
    <w:rsid w:val="00A2648C"/>
    <w:rsid w:val="00A27C96"/>
    <w:rsid w:val="00A304AD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E9F"/>
    <w:rsid w:val="00A35F63"/>
    <w:rsid w:val="00A36189"/>
    <w:rsid w:val="00A36E36"/>
    <w:rsid w:val="00A373CE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436C"/>
    <w:rsid w:val="00A65247"/>
    <w:rsid w:val="00A6572B"/>
    <w:rsid w:val="00A66159"/>
    <w:rsid w:val="00A664A1"/>
    <w:rsid w:val="00A668C3"/>
    <w:rsid w:val="00A67B60"/>
    <w:rsid w:val="00A71308"/>
    <w:rsid w:val="00A71631"/>
    <w:rsid w:val="00A7274A"/>
    <w:rsid w:val="00A7279F"/>
    <w:rsid w:val="00A7287D"/>
    <w:rsid w:val="00A73493"/>
    <w:rsid w:val="00A73B36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87"/>
    <w:rsid w:val="00A807C6"/>
    <w:rsid w:val="00A81697"/>
    <w:rsid w:val="00A81973"/>
    <w:rsid w:val="00A81B56"/>
    <w:rsid w:val="00A82C79"/>
    <w:rsid w:val="00A82FA8"/>
    <w:rsid w:val="00A84344"/>
    <w:rsid w:val="00A854C7"/>
    <w:rsid w:val="00A8672A"/>
    <w:rsid w:val="00A867F5"/>
    <w:rsid w:val="00A872CE"/>
    <w:rsid w:val="00A87B4B"/>
    <w:rsid w:val="00A87C7B"/>
    <w:rsid w:val="00A904FD"/>
    <w:rsid w:val="00A90522"/>
    <w:rsid w:val="00A908DC"/>
    <w:rsid w:val="00A90FBE"/>
    <w:rsid w:val="00A91691"/>
    <w:rsid w:val="00A92999"/>
    <w:rsid w:val="00A948B0"/>
    <w:rsid w:val="00A95642"/>
    <w:rsid w:val="00A959D3"/>
    <w:rsid w:val="00A96420"/>
    <w:rsid w:val="00A9655A"/>
    <w:rsid w:val="00A979A4"/>
    <w:rsid w:val="00A97BB6"/>
    <w:rsid w:val="00A97DEA"/>
    <w:rsid w:val="00AA067C"/>
    <w:rsid w:val="00AA0A4F"/>
    <w:rsid w:val="00AA0CBA"/>
    <w:rsid w:val="00AA0E58"/>
    <w:rsid w:val="00AA0EAF"/>
    <w:rsid w:val="00AA1B67"/>
    <w:rsid w:val="00AA1DC0"/>
    <w:rsid w:val="00AA264A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95C"/>
    <w:rsid w:val="00AB4026"/>
    <w:rsid w:val="00AB40E0"/>
    <w:rsid w:val="00AB44E2"/>
    <w:rsid w:val="00AB4C3C"/>
    <w:rsid w:val="00AB4C60"/>
    <w:rsid w:val="00AB5A33"/>
    <w:rsid w:val="00AB5DA9"/>
    <w:rsid w:val="00AB6732"/>
    <w:rsid w:val="00AB68E9"/>
    <w:rsid w:val="00AB6C86"/>
    <w:rsid w:val="00AB7168"/>
    <w:rsid w:val="00AB74CC"/>
    <w:rsid w:val="00AB7D83"/>
    <w:rsid w:val="00AC05BE"/>
    <w:rsid w:val="00AC094D"/>
    <w:rsid w:val="00AC1A45"/>
    <w:rsid w:val="00AC1CF6"/>
    <w:rsid w:val="00AC32ED"/>
    <w:rsid w:val="00AC4715"/>
    <w:rsid w:val="00AC52EA"/>
    <w:rsid w:val="00AC5604"/>
    <w:rsid w:val="00AC5C28"/>
    <w:rsid w:val="00AC6281"/>
    <w:rsid w:val="00AC6536"/>
    <w:rsid w:val="00AC706E"/>
    <w:rsid w:val="00AC75D8"/>
    <w:rsid w:val="00AC7701"/>
    <w:rsid w:val="00AC7B5D"/>
    <w:rsid w:val="00AC7ED3"/>
    <w:rsid w:val="00AC7F57"/>
    <w:rsid w:val="00AD02B1"/>
    <w:rsid w:val="00AD10D8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1421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393"/>
    <w:rsid w:val="00AE4769"/>
    <w:rsid w:val="00AE48A0"/>
    <w:rsid w:val="00AE54EC"/>
    <w:rsid w:val="00AE591E"/>
    <w:rsid w:val="00AE65E5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1FCD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1CFC"/>
    <w:rsid w:val="00B020BE"/>
    <w:rsid w:val="00B0268D"/>
    <w:rsid w:val="00B02D6C"/>
    <w:rsid w:val="00B02FB1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6BF"/>
    <w:rsid w:val="00B10B80"/>
    <w:rsid w:val="00B10C99"/>
    <w:rsid w:val="00B10E4A"/>
    <w:rsid w:val="00B1100A"/>
    <w:rsid w:val="00B110DB"/>
    <w:rsid w:val="00B11439"/>
    <w:rsid w:val="00B11DB3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5D63"/>
    <w:rsid w:val="00B16647"/>
    <w:rsid w:val="00B17390"/>
    <w:rsid w:val="00B1742A"/>
    <w:rsid w:val="00B17431"/>
    <w:rsid w:val="00B17494"/>
    <w:rsid w:val="00B20AB1"/>
    <w:rsid w:val="00B20C9D"/>
    <w:rsid w:val="00B21130"/>
    <w:rsid w:val="00B2142E"/>
    <w:rsid w:val="00B214C3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495"/>
    <w:rsid w:val="00B3062F"/>
    <w:rsid w:val="00B306FB"/>
    <w:rsid w:val="00B30C62"/>
    <w:rsid w:val="00B30CC3"/>
    <w:rsid w:val="00B30F4E"/>
    <w:rsid w:val="00B3175E"/>
    <w:rsid w:val="00B31878"/>
    <w:rsid w:val="00B31B49"/>
    <w:rsid w:val="00B33341"/>
    <w:rsid w:val="00B33FF2"/>
    <w:rsid w:val="00B3418F"/>
    <w:rsid w:val="00B342D8"/>
    <w:rsid w:val="00B3495D"/>
    <w:rsid w:val="00B34A2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DDA"/>
    <w:rsid w:val="00B435E6"/>
    <w:rsid w:val="00B43657"/>
    <w:rsid w:val="00B4368B"/>
    <w:rsid w:val="00B4389A"/>
    <w:rsid w:val="00B440FB"/>
    <w:rsid w:val="00B4448D"/>
    <w:rsid w:val="00B44CD4"/>
    <w:rsid w:val="00B45542"/>
    <w:rsid w:val="00B45C7E"/>
    <w:rsid w:val="00B4683F"/>
    <w:rsid w:val="00B4732D"/>
    <w:rsid w:val="00B4735B"/>
    <w:rsid w:val="00B47478"/>
    <w:rsid w:val="00B47790"/>
    <w:rsid w:val="00B47A0B"/>
    <w:rsid w:val="00B47F17"/>
    <w:rsid w:val="00B50372"/>
    <w:rsid w:val="00B5047A"/>
    <w:rsid w:val="00B51D63"/>
    <w:rsid w:val="00B522E2"/>
    <w:rsid w:val="00B52771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4B3B"/>
    <w:rsid w:val="00B65054"/>
    <w:rsid w:val="00B657F2"/>
    <w:rsid w:val="00B659FE"/>
    <w:rsid w:val="00B66602"/>
    <w:rsid w:val="00B6679D"/>
    <w:rsid w:val="00B66AA5"/>
    <w:rsid w:val="00B66BEE"/>
    <w:rsid w:val="00B67AF3"/>
    <w:rsid w:val="00B67B45"/>
    <w:rsid w:val="00B67D83"/>
    <w:rsid w:val="00B7065E"/>
    <w:rsid w:val="00B7081A"/>
    <w:rsid w:val="00B70A46"/>
    <w:rsid w:val="00B70F79"/>
    <w:rsid w:val="00B7160A"/>
    <w:rsid w:val="00B71F5B"/>
    <w:rsid w:val="00B72852"/>
    <w:rsid w:val="00B72D92"/>
    <w:rsid w:val="00B737F4"/>
    <w:rsid w:val="00B7380A"/>
    <w:rsid w:val="00B73FF5"/>
    <w:rsid w:val="00B741EA"/>
    <w:rsid w:val="00B7466C"/>
    <w:rsid w:val="00B74CF1"/>
    <w:rsid w:val="00B74E5A"/>
    <w:rsid w:val="00B74E72"/>
    <w:rsid w:val="00B76302"/>
    <w:rsid w:val="00B7661B"/>
    <w:rsid w:val="00B76A7F"/>
    <w:rsid w:val="00B76FAA"/>
    <w:rsid w:val="00B7703D"/>
    <w:rsid w:val="00B77449"/>
    <w:rsid w:val="00B774E1"/>
    <w:rsid w:val="00B77F6D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FB2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40CF"/>
    <w:rsid w:val="00B943BD"/>
    <w:rsid w:val="00B944AC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45E"/>
    <w:rsid w:val="00BA679B"/>
    <w:rsid w:val="00BA690A"/>
    <w:rsid w:val="00BA693E"/>
    <w:rsid w:val="00BA73CD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66B"/>
    <w:rsid w:val="00BC2A73"/>
    <w:rsid w:val="00BC2CEF"/>
    <w:rsid w:val="00BC2FFC"/>
    <w:rsid w:val="00BC353D"/>
    <w:rsid w:val="00BC3F97"/>
    <w:rsid w:val="00BC46F1"/>
    <w:rsid w:val="00BC50AF"/>
    <w:rsid w:val="00BC5A5C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55C"/>
    <w:rsid w:val="00BD2B4D"/>
    <w:rsid w:val="00BD330B"/>
    <w:rsid w:val="00BD3791"/>
    <w:rsid w:val="00BD3E55"/>
    <w:rsid w:val="00BD4F3C"/>
    <w:rsid w:val="00BD4FC3"/>
    <w:rsid w:val="00BD532D"/>
    <w:rsid w:val="00BD7286"/>
    <w:rsid w:val="00BD7606"/>
    <w:rsid w:val="00BD7FEB"/>
    <w:rsid w:val="00BE046D"/>
    <w:rsid w:val="00BE054B"/>
    <w:rsid w:val="00BE0E7F"/>
    <w:rsid w:val="00BE1F66"/>
    <w:rsid w:val="00BE2395"/>
    <w:rsid w:val="00BE2DA3"/>
    <w:rsid w:val="00BE36B3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6F94"/>
    <w:rsid w:val="00C07063"/>
    <w:rsid w:val="00C07906"/>
    <w:rsid w:val="00C07AD6"/>
    <w:rsid w:val="00C07AE1"/>
    <w:rsid w:val="00C10E1F"/>
    <w:rsid w:val="00C11838"/>
    <w:rsid w:val="00C11F96"/>
    <w:rsid w:val="00C13825"/>
    <w:rsid w:val="00C13B6E"/>
    <w:rsid w:val="00C13C03"/>
    <w:rsid w:val="00C13F0A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5233"/>
    <w:rsid w:val="00C254CA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3B3"/>
    <w:rsid w:val="00C325E5"/>
    <w:rsid w:val="00C334C3"/>
    <w:rsid w:val="00C33BC4"/>
    <w:rsid w:val="00C33DE6"/>
    <w:rsid w:val="00C34017"/>
    <w:rsid w:val="00C3494B"/>
    <w:rsid w:val="00C34CF4"/>
    <w:rsid w:val="00C34FDF"/>
    <w:rsid w:val="00C3513B"/>
    <w:rsid w:val="00C35C49"/>
    <w:rsid w:val="00C363F5"/>
    <w:rsid w:val="00C365B4"/>
    <w:rsid w:val="00C3682D"/>
    <w:rsid w:val="00C3693A"/>
    <w:rsid w:val="00C37415"/>
    <w:rsid w:val="00C37D67"/>
    <w:rsid w:val="00C40DD6"/>
    <w:rsid w:val="00C40F13"/>
    <w:rsid w:val="00C41402"/>
    <w:rsid w:val="00C4235E"/>
    <w:rsid w:val="00C43A70"/>
    <w:rsid w:val="00C43E55"/>
    <w:rsid w:val="00C43FB4"/>
    <w:rsid w:val="00C449E2"/>
    <w:rsid w:val="00C45EC5"/>
    <w:rsid w:val="00C46239"/>
    <w:rsid w:val="00C47157"/>
    <w:rsid w:val="00C475FD"/>
    <w:rsid w:val="00C47942"/>
    <w:rsid w:val="00C47AE6"/>
    <w:rsid w:val="00C501DD"/>
    <w:rsid w:val="00C507BF"/>
    <w:rsid w:val="00C513CA"/>
    <w:rsid w:val="00C52087"/>
    <w:rsid w:val="00C52712"/>
    <w:rsid w:val="00C533EF"/>
    <w:rsid w:val="00C53C3D"/>
    <w:rsid w:val="00C54095"/>
    <w:rsid w:val="00C54624"/>
    <w:rsid w:val="00C54A48"/>
    <w:rsid w:val="00C565FA"/>
    <w:rsid w:val="00C56659"/>
    <w:rsid w:val="00C56C86"/>
    <w:rsid w:val="00C56FD0"/>
    <w:rsid w:val="00C576F8"/>
    <w:rsid w:val="00C57CA0"/>
    <w:rsid w:val="00C60828"/>
    <w:rsid w:val="00C60FDA"/>
    <w:rsid w:val="00C612C6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730C"/>
    <w:rsid w:val="00C6733D"/>
    <w:rsid w:val="00C67C10"/>
    <w:rsid w:val="00C67C25"/>
    <w:rsid w:val="00C67D35"/>
    <w:rsid w:val="00C70097"/>
    <w:rsid w:val="00C72361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F51"/>
    <w:rsid w:val="00C9200F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E11"/>
    <w:rsid w:val="00C97AF9"/>
    <w:rsid w:val="00C97CD3"/>
    <w:rsid w:val="00C97F79"/>
    <w:rsid w:val="00CA0B1A"/>
    <w:rsid w:val="00CA0F7E"/>
    <w:rsid w:val="00CA14CE"/>
    <w:rsid w:val="00CA16E8"/>
    <w:rsid w:val="00CA20C3"/>
    <w:rsid w:val="00CA2AA7"/>
    <w:rsid w:val="00CA339E"/>
    <w:rsid w:val="00CA3577"/>
    <w:rsid w:val="00CA3645"/>
    <w:rsid w:val="00CA3BAA"/>
    <w:rsid w:val="00CA3BFB"/>
    <w:rsid w:val="00CA4508"/>
    <w:rsid w:val="00CA4A12"/>
    <w:rsid w:val="00CA5364"/>
    <w:rsid w:val="00CA5D82"/>
    <w:rsid w:val="00CA6851"/>
    <w:rsid w:val="00CA6C62"/>
    <w:rsid w:val="00CA7392"/>
    <w:rsid w:val="00CA739A"/>
    <w:rsid w:val="00CB0BC6"/>
    <w:rsid w:val="00CB2472"/>
    <w:rsid w:val="00CB28A1"/>
    <w:rsid w:val="00CB2A4F"/>
    <w:rsid w:val="00CB3359"/>
    <w:rsid w:val="00CB34F5"/>
    <w:rsid w:val="00CB3BC7"/>
    <w:rsid w:val="00CB3C8B"/>
    <w:rsid w:val="00CB40F4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BA4"/>
    <w:rsid w:val="00CC0FB5"/>
    <w:rsid w:val="00CC1061"/>
    <w:rsid w:val="00CC1425"/>
    <w:rsid w:val="00CC1D93"/>
    <w:rsid w:val="00CC1E9B"/>
    <w:rsid w:val="00CC1EF7"/>
    <w:rsid w:val="00CC21E6"/>
    <w:rsid w:val="00CC24AE"/>
    <w:rsid w:val="00CC26FF"/>
    <w:rsid w:val="00CC3153"/>
    <w:rsid w:val="00CC3B61"/>
    <w:rsid w:val="00CC4DC9"/>
    <w:rsid w:val="00CC4EE6"/>
    <w:rsid w:val="00CC6819"/>
    <w:rsid w:val="00CC6889"/>
    <w:rsid w:val="00CC79F6"/>
    <w:rsid w:val="00CD0426"/>
    <w:rsid w:val="00CD0956"/>
    <w:rsid w:val="00CD19CD"/>
    <w:rsid w:val="00CD3156"/>
    <w:rsid w:val="00CD3201"/>
    <w:rsid w:val="00CD3AD7"/>
    <w:rsid w:val="00CD42BB"/>
    <w:rsid w:val="00CD4663"/>
    <w:rsid w:val="00CD4B2A"/>
    <w:rsid w:val="00CD4CA5"/>
    <w:rsid w:val="00CD4FB0"/>
    <w:rsid w:val="00CD5475"/>
    <w:rsid w:val="00CD5532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B3D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14A"/>
    <w:rsid w:val="00D22F0B"/>
    <w:rsid w:val="00D235AD"/>
    <w:rsid w:val="00D236E5"/>
    <w:rsid w:val="00D23C30"/>
    <w:rsid w:val="00D25E00"/>
    <w:rsid w:val="00D25F00"/>
    <w:rsid w:val="00D262F7"/>
    <w:rsid w:val="00D26451"/>
    <w:rsid w:val="00D27290"/>
    <w:rsid w:val="00D2796A"/>
    <w:rsid w:val="00D30C24"/>
    <w:rsid w:val="00D313B8"/>
    <w:rsid w:val="00D317A1"/>
    <w:rsid w:val="00D31805"/>
    <w:rsid w:val="00D31AA4"/>
    <w:rsid w:val="00D31CBE"/>
    <w:rsid w:val="00D31F60"/>
    <w:rsid w:val="00D32618"/>
    <w:rsid w:val="00D32C75"/>
    <w:rsid w:val="00D32C95"/>
    <w:rsid w:val="00D32CE5"/>
    <w:rsid w:val="00D32D95"/>
    <w:rsid w:val="00D35054"/>
    <w:rsid w:val="00D354E3"/>
    <w:rsid w:val="00D363C1"/>
    <w:rsid w:val="00D365BF"/>
    <w:rsid w:val="00D3662D"/>
    <w:rsid w:val="00D375EA"/>
    <w:rsid w:val="00D376B0"/>
    <w:rsid w:val="00D37FAE"/>
    <w:rsid w:val="00D41065"/>
    <w:rsid w:val="00D4141B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6F0"/>
    <w:rsid w:val="00D51044"/>
    <w:rsid w:val="00D51BE6"/>
    <w:rsid w:val="00D52681"/>
    <w:rsid w:val="00D52CAF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60647"/>
    <w:rsid w:val="00D61329"/>
    <w:rsid w:val="00D61E79"/>
    <w:rsid w:val="00D620DD"/>
    <w:rsid w:val="00D6323A"/>
    <w:rsid w:val="00D63468"/>
    <w:rsid w:val="00D64287"/>
    <w:rsid w:val="00D643F2"/>
    <w:rsid w:val="00D64488"/>
    <w:rsid w:val="00D64540"/>
    <w:rsid w:val="00D65AB3"/>
    <w:rsid w:val="00D666E4"/>
    <w:rsid w:val="00D66BE7"/>
    <w:rsid w:val="00D670E5"/>
    <w:rsid w:val="00D67233"/>
    <w:rsid w:val="00D6729D"/>
    <w:rsid w:val="00D67A55"/>
    <w:rsid w:val="00D702B2"/>
    <w:rsid w:val="00D705B6"/>
    <w:rsid w:val="00D70EBC"/>
    <w:rsid w:val="00D711CE"/>
    <w:rsid w:val="00D71E19"/>
    <w:rsid w:val="00D7212E"/>
    <w:rsid w:val="00D72D46"/>
    <w:rsid w:val="00D7364F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37B0"/>
    <w:rsid w:val="00D844F8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1EA"/>
    <w:rsid w:val="00DA2606"/>
    <w:rsid w:val="00DA281D"/>
    <w:rsid w:val="00DA2862"/>
    <w:rsid w:val="00DA3E95"/>
    <w:rsid w:val="00DA3FCE"/>
    <w:rsid w:val="00DA4732"/>
    <w:rsid w:val="00DA4EE9"/>
    <w:rsid w:val="00DA5860"/>
    <w:rsid w:val="00DA5F19"/>
    <w:rsid w:val="00DA6332"/>
    <w:rsid w:val="00DA6362"/>
    <w:rsid w:val="00DA6B82"/>
    <w:rsid w:val="00DA6C02"/>
    <w:rsid w:val="00DA731A"/>
    <w:rsid w:val="00DA7500"/>
    <w:rsid w:val="00DA7534"/>
    <w:rsid w:val="00DA789C"/>
    <w:rsid w:val="00DB0010"/>
    <w:rsid w:val="00DB0EB7"/>
    <w:rsid w:val="00DB1631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6D0E"/>
    <w:rsid w:val="00DB6FAB"/>
    <w:rsid w:val="00DB748E"/>
    <w:rsid w:val="00DC1652"/>
    <w:rsid w:val="00DC1F90"/>
    <w:rsid w:val="00DC20BE"/>
    <w:rsid w:val="00DC22C4"/>
    <w:rsid w:val="00DC3112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617"/>
    <w:rsid w:val="00DD7C7F"/>
    <w:rsid w:val="00DE0C63"/>
    <w:rsid w:val="00DE179F"/>
    <w:rsid w:val="00DE18FD"/>
    <w:rsid w:val="00DE1973"/>
    <w:rsid w:val="00DE1CB7"/>
    <w:rsid w:val="00DE1CC5"/>
    <w:rsid w:val="00DE24F6"/>
    <w:rsid w:val="00DE2EEA"/>
    <w:rsid w:val="00DE37B9"/>
    <w:rsid w:val="00DE391E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F4D"/>
    <w:rsid w:val="00E017DD"/>
    <w:rsid w:val="00E01A31"/>
    <w:rsid w:val="00E01AC0"/>
    <w:rsid w:val="00E02266"/>
    <w:rsid w:val="00E02464"/>
    <w:rsid w:val="00E038AA"/>
    <w:rsid w:val="00E03BEE"/>
    <w:rsid w:val="00E03C25"/>
    <w:rsid w:val="00E0410B"/>
    <w:rsid w:val="00E04534"/>
    <w:rsid w:val="00E04697"/>
    <w:rsid w:val="00E047B4"/>
    <w:rsid w:val="00E048AE"/>
    <w:rsid w:val="00E04BFB"/>
    <w:rsid w:val="00E05211"/>
    <w:rsid w:val="00E05825"/>
    <w:rsid w:val="00E05D14"/>
    <w:rsid w:val="00E06391"/>
    <w:rsid w:val="00E06E99"/>
    <w:rsid w:val="00E07536"/>
    <w:rsid w:val="00E07EAC"/>
    <w:rsid w:val="00E07FC5"/>
    <w:rsid w:val="00E104E8"/>
    <w:rsid w:val="00E10816"/>
    <w:rsid w:val="00E10D0C"/>
    <w:rsid w:val="00E11CFA"/>
    <w:rsid w:val="00E1211F"/>
    <w:rsid w:val="00E127E6"/>
    <w:rsid w:val="00E1348F"/>
    <w:rsid w:val="00E139F9"/>
    <w:rsid w:val="00E13B52"/>
    <w:rsid w:val="00E1406B"/>
    <w:rsid w:val="00E14847"/>
    <w:rsid w:val="00E14904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772"/>
    <w:rsid w:val="00E22B2E"/>
    <w:rsid w:val="00E22B88"/>
    <w:rsid w:val="00E234CF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048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479"/>
    <w:rsid w:val="00E4456E"/>
    <w:rsid w:val="00E44B49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33C3"/>
    <w:rsid w:val="00E53582"/>
    <w:rsid w:val="00E535C8"/>
    <w:rsid w:val="00E53690"/>
    <w:rsid w:val="00E53A51"/>
    <w:rsid w:val="00E540FD"/>
    <w:rsid w:val="00E5424F"/>
    <w:rsid w:val="00E54358"/>
    <w:rsid w:val="00E545F6"/>
    <w:rsid w:val="00E54EF9"/>
    <w:rsid w:val="00E552C0"/>
    <w:rsid w:val="00E55D58"/>
    <w:rsid w:val="00E55E68"/>
    <w:rsid w:val="00E56494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A39"/>
    <w:rsid w:val="00E64151"/>
    <w:rsid w:val="00E64802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903CB"/>
    <w:rsid w:val="00E90F94"/>
    <w:rsid w:val="00E9194B"/>
    <w:rsid w:val="00E919A0"/>
    <w:rsid w:val="00E920BA"/>
    <w:rsid w:val="00E920CE"/>
    <w:rsid w:val="00E9231D"/>
    <w:rsid w:val="00E9290B"/>
    <w:rsid w:val="00E92961"/>
    <w:rsid w:val="00E92BB1"/>
    <w:rsid w:val="00E92CDB"/>
    <w:rsid w:val="00E92FF7"/>
    <w:rsid w:val="00E931A1"/>
    <w:rsid w:val="00E93230"/>
    <w:rsid w:val="00E935D2"/>
    <w:rsid w:val="00E93969"/>
    <w:rsid w:val="00E944A4"/>
    <w:rsid w:val="00E948D4"/>
    <w:rsid w:val="00E94947"/>
    <w:rsid w:val="00E95806"/>
    <w:rsid w:val="00E967B3"/>
    <w:rsid w:val="00E9752B"/>
    <w:rsid w:val="00EA01F2"/>
    <w:rsid w:val="00EA0469"/>
    <w:rsid w:val="00EA0516"/>
    <w:rsid w:val="00EA1CD5"/>
    <w:rsid w:val="00EA1DF7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611F"/>
    <w:rsid w:val="00EA627B"/>
    <w:rsid w:val="00EA7571"/>
    <w:rsid w:val="00EB00BF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B7570"/>
    <w:rsid w:val="00EC04F1"/>
    <w:rsid w:val="00EC0DEA"/>
    <w:rsid w:val="00EC1D55"/>
    <w:rsid w:val="00EC1E86"/>
    <w:rsid w:val="00EC2152"/>
    <w:rsid w:val="00EC2363"/>
    <w:rsid w:val="00EC29EE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D0EC5"/>
    <w:rsid w:val="00ED19F6"/>
    <w:rsid w:val="00ED1B00"/>
    <w:rsid w:val="00ED20DA"/>
    <w:rsid w:val="00ED21C9"/>
    <w:rsid w:val="00ED238D"/>
    <w:rsid w:val="00ED23B2"/>
    <w:rsid w:val="00ED23D9"/>
    <w:rsid w:val="00ED2B6D"/>
    <w:rsid w:val="00ED354C"/>
    <w:rsid w:val="00ED38D3"/>
    <w:rsid w:val="00ED391D"/>
    <w:rsid w:val="00ED55DC"/>
    <w:rsid w:val="00ED5FBE"/>
    <w:rsid w:val="00ED639F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B91"/>
    <w:rsid w:val="00EE6E1F"/>
    <w:rsid w:val="00EE6F54"/>
    <w:rsid w:val="00EE78E8"/>
    <w:rsid w:val="00EF0789"/>
    <w:rsid w:val="00EF0D5D"/>
    <w:rsid w:val="00EF1C6A"/>
    <w:rsid w:val="00EF25C5"/>
    <w:rsid w:val="00EF26E8"/>
    <w:rsid w:val="00EF29CD"/>
    <w:rsid w:val="00EF2BBF"/>
    <w:rsid w:val="00EF2F63"/>
    <w:rsid w:val="00EF333E"/>
    <w:rsid w:val="00EF3352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E1"/>
    <w:rsid w:val="00F024FE"/>
    <w:rsid w:val="00F0262A"/>
    <w:rsid w:val="00F026A7"/>
    <w:rsid w:val="00F03841"/>
    <w:rsid w:val="00F0385B"/>
    <w:rsid w:val="00F044E4"/>
    <w:rsid w:val="00F0664E"/>
    <w:rsid w:val="00F06876"/>
    <w:rsid w:val="00F06F5C"/>
    <w:rsid w:val="00F07146"/>
    <w:rsid w:val="00F07A4D"/>
    <w:rsid w:val="00F07E16"/>
    <w:rsid w:val="00F07E46"/>
    <w:rsid w:val="00F07FF8"/>
    <w:rsid w:val="00F108CC"/>
    <w:rsid w:val="00F108DD"/>
    <w:rsid w:val="00F11256"/>
    <w:rsid w:val="00F1154A"/>
    <w:rsid w:val="00F12254"/>
    <w:rsid w:val="00F129AF"/>
    <w:rsid w:val="00F12B97"/>
    <w:rsid w:val="00F13856"/>
    <w:rsid w:val="00F13CAB"/>
    <w:rsid w:val="00F150DF"/>
    <w:rsid w:val="00F153AD"/>
    <w:rsid w:val="00F16329"/>
    <w:rsid w:val="00F1704C"/>
    <w:rsid w:val="00F17065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696"/>
    <w:rsid w:val="00F327C5"/>
    <w:rsid w:val="00F3319D"/>
    <w:rsid w:val="00F33BF0"/>
    <w:rsid w:val="00F33C8B"/>
    <w:rsid w:val="00F33F14"/>
    <w:rsid w:val="00F34100"/>
    <w:rsid w:val="00F34C86"/>
    <w:rsid w:val="00F35DEF"/>
    <w:rsid w:val="00F36B8E"/>
    <w:rsid w:val="00F376FE"/>
    <w:rsid w:val="00F377E2"/>
    <w:rsid w:val="00F4058B"/>
    <w:rsid w:val="00F411F7"/>
    <w:rsid w:val="00F4243B"/>
    <w:rsid w:val="00F42468"/>
    <w:rsid w:val="00F42A14"/>
    <w:rsid w:val="00F42F82"/>
    <w:rsid w:val="00F4357B"/>
    <w:rsid w:val="00F437DA"/>
    <w:rsid w:val="00F43BAB"/>
    <w:rsid w:val="00F44797"/>
    <w:rsid w:val="00F45374"/>
    <w:rsid w:val="00F45512"/>
    <w:rsid w:val="00F45B89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AD"/>
    <w:rsid w:val="00F541FF"/>
    <w:rsid w:val="00F546DA"/>
    <w:rsid w:val="00F54AB3"/>
    <w:rsid w:val="00F54C4D"/>
    <w:rsid w:val="00F55549"/>
    <w:rsid w:val="00F55B1A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0634"/>
    <w:rsid w:val="00F71155"/>
    <w:rsid w:val="00F725D1"/>
    <w:rsid w:val="00F72755"/>
    <w:rsid w:val="00F72923"/>
    <w:rsid w:val="00F72A43"/>
    <w:rsid w:val="00F730A5"/>
    <w:rsid w:val="00F7351C"/>
    <w:rsid w:val="00F74249"/>
    <w:rsid w:val="00F74369"/>
    <w:rsid w:val="00F746C9"/>
    <w:rsid w:val="00F74914"/>
    <w:rsid w:val="00F74F12"/>
    <w:rsid w:val="00F752D3"/>
    <w:rsid w:val="00F75820"/>
    <w:rsid w:val="00F76488"/>
    <w:rsid w:val="00F76F0D"/>
    <w:rsid w:val="00F7712D"/>
    <w:rsid w:val="00F774A4"/>
    <w:rsid w:val="00F77581"/>
    <w:rsid w:val="00F77801"/>
    <w:rsid w:val="00F81109"/>
    <w:rsid w:val="00F81809"/>
    <w:rsid w:val="00F827D8"/>
    <w:rsid w:val="00F82E71"/>
    <w:rsid w:val="00F8337B"/>
    <w:rsid w:val="00F83E1E"/>
    <w:rsid w:val="00F84167"/>
    <w:rsid w:val="00F841FE"/>
    <w:rsid w:val="00F8443A"/>
    <w:rsid w:val="00F85252"/>
    <w:rsid w:val="00F85711"/>
    <w:rsid w:val="00F85BC3"/>
    <w:rsid w:val="00F85CD3"/>
    <w:rsid w:val="00F85D8F"/>
    <w:rsid w:val="00F86C04"/>
    <w:rsid w:val="00F86E13"/>
    <w:rsid w:val="00F87001"/>
    <w:rsid w:val="00F87834"/>
    <w:rsid w:val="00F901F8"/>
    <w:rsid w:val="00F90FCE"/>
    <w:rsid w:val="00F91081"/>
    <w:rsid w:val="00F913B0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769F"/>
    <w:rsid w:val="00FB001A"/>
    <w:rsid w:val="00FB0132"/>
    <w:rsid w:val="00FB04F5"/>
    <w:rsid w:val="00FB0ACF"/>
    <w:rsid w:val="00FB1506"/>
    <w:rsid w:val="00FB2621"/>
    <w:rsid w:val="00FB3513"/>
    <w:rsid w:val="00FB370A"/>
    <w:rsid w:val="00FB3E47"/>
    <w:rsid w:val="00FB42BB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BA"/>
    <w:rsid w:val="00FB7CBE"/>
    <w:rsid w:val="00FB7E4B"/>
    <w:rsid w:val="00FB7F9F"/>
    <w:rsid w:val="00FC087C"/>
    <w:rsid w:val="00FC3755"/>
    <w:rsid w:val="00FC37E1"/>
    <w:rsid w:val="00FC3914"/>
    <w:rsid w:val="00FC402B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170"/>
    <w:rsid w:val="00FD4512"/>
    <w:rsid w:val="00FD4C08"/>
    <w:rsid w:val="00FD51AD"/>
    <w:rsid w:val="00FD5675"/>
    <w:rsid w:val="00FD57A3"/>
    <w:rsid w:val="00FD59F3"/>
    <w:rsid w:val="00FD62AF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D6E12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  <w:style w:type="character" w:customStyle="1" w:styleId="indent-2-breaks">
    <w:name w:val="indent-2-breaks"/>
    <w:basedOn w:val="DefaultParagraphFont"/>
    <w:rsid w:val="0039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associatepastor@holladayucc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HPS.givesm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01425-1DD6-4E2E-9AEB-665BE792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Connie Nomann</cp:lastModifiedBy>
  <cp:revision>8</cp:revision>
  <cp:lastPrinted>2022-01-28T17:43:00Z</cp:lastPrinted>
  <dcterms:created xsi:type="dcterms:W3CDTF">2022-02-09T17:54:00Z</dcterms:created>
  <dcterms:modified xsi:type="dcterms:W3CDTF">2022-02-12T17:51:00Z</dcterms:modified>
</cp:coreProperties>
</file>