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A6B22" w:rsidRDefault="005A6B22" w:rsidP="005819EC">
      <w:pPr>
        <w:spacing w:after="0" w:line="240" w:lineRule="auto"/>
        <w:rPr>
          <w:rFonts w:ascii="Century Gothic" w:hAnsi="Century Gothic"/>
          <w:sz w:val="24"/>
          <w:szCs w:val="24"/>
        </w:rPr>
      </w:pPr>
    </w:p>
    <w:p w:rsidR="005A6B22" w:rsidRPr="00DB6FAB" w:rsidRDefault="005A6B22" w:rsidP="005A6B22">
      <w:pPr>
        <w:spacing w:after="0" w:line="240" w:lineRule="auto"/>
        <w:jc w:val="center"/>
        <w:rPr>
          <w:rFonts w:ascii="Century Gothic" w:eastAsia="Times New Roman" w:hAnsi="Century Gothic" w:cs="Times New Roman"/>
          <w:color w:val="auto"/>
          <w:sz w:val="24"/>
          <w:szCs w:val="24"/>
        </w:rPr>
      </w:pPr>
      <w:r w:rsidRPr="00DB6FAB">
        <w:rPr>
          <w:rFonts w:ascii="Century Gothic" w:eastAsia="Times New Roman" w:hAnsi="Century Gothic" w:cs="Arial"/>
          <w:b/>
          <w:bCs/>
          <w:sz w:val="24"/>
          <w:szCs w:val="24"/>
        </w:rPr>
        <w:t xml:space="preserve">~LIVESTREAMED TO </w:t>
      </w:r>
      <w:r w:rsidR="00ED639F" w:rsidRPr="00DB6FAB">
        <w:rPr>
          <w:rFonts w:ascii="Century Gothic" w:eastAsia="Times New Roman" w:hAnsi="Century Gothic" w:cs="Arial"/>
          <w:b/>
          <w:bCs/>
          <w:sz w:val="24"/>
          <w:szCs w:val="24"/>
        </w:rPr>
        <w:t>FACEBOOK</w:t>
      </w:r>
      <w:r w:rsidRPr="00DB6FAB">
        <w:rPr>
          <w:rFonts w:ascii="Century Gothic" w:eastAsia="Times New Roman" w:hAnsi="Century Gothic" w:cs="Arial"/>
          <w:b/>
          <w:bCs/>
          <w:sz w:val="24"/>
          <w:szCs w:val="24"/>
        </w:rPr>
        <w:t>~</w:t>
      </w:r>
    </w:p>
    <w:p w:rsidR="005A6B22" w:rsidRPr="00DB6FAB" w:rsidRDefault="005A6B22" w:rsidP="00D64488">
      <w:pPr>
        <w:spacing w:after="0" w:line="240" w:lineRule="auto"/>
        <w:jc w:val="center"/>
        <w:rPr>
          <w:rFonts w:ascii="Century Gothic" w:eastAsia="Times New Roman" w:hAnsi="Century Gothic" w:cs="Arial"/>
          <w:b/>
          <w:bCs/>
          <w:sz w:val="24"/>
          <w:szCs w:val="24"/>
        </w:rPr>
      </w:pPr>
      <w:r w:rsidRPr="00DB6FAB">
        <w:rPr>
          <w:rFonts w:ascii="Century Gothic" w:eastAsia="Times New Roman" w:hAnsi="Century Gothic" w:cs="Arial"/>
          <w:b/>
          <w:bCs/>
          <w:sz w:val="24"/>
          <w:szCs w:val="24"/>
        </w:rPr>
        <w:t xml:space="preserve">We are live streaming today’s worship service on </w:t>
      </w:r>
      <w:r w:rsidR="00ED639F" w:rsidRPr="00DB6FAB">
        <w:rPr>
          <w:rFonts w:ascii="Century Gothic" w:eastAsia="Times New Roman" w:hAnsi="Century Gothic" w:cs="Arial"/>
          <w:b/>
          <w:bCs/>
          <w:sz w:val="24"/>
          <w:szCs w:val="24"/>
        </w:rPr>
        <w:t>Facebook</w:t>
      </w:r>
      <w:r w:rsidRPr="00DB6FAB">
        <w:rPr>
          <w:rFonts w:ascii="Century Gothic" w:eastAsia="Times New Roman" w:hAnsi="Century Gothic" w:cs="Arial"/>
          <w:b/>
          <w:bCs/>
          <w:sz w:val="24"/>
          <w:szCs w:val="24"/>
        </w:rPr>
        <w:t>, so we want you to know that your presence here today is your agreement and consent to being part of that recording.</w:t>
      </w:r>
    </w:p>
    <w:p w:rsidR="00A7274A" w:rsidRPr="00FF2D51" w:rsidRDefault="00A7274A" w:rsidP="00A35E9F">
      <w:pPr>
        <w:spacing w:after="0" w:line="240" w:lineRule="auto"/>
        <w:rPr>
          <w:rFonts w:ascii="Century Gothic" w:hAnsi="Century Gothic"/>
          <w:sz w:val="20"/>
          <w:szCs w:val="24"/>
        </w:rPr>
      </w:pPr>
    </w:p>
    <w:p w:rsidR="005A6B22" w:rsidRPr="00DB6FAB" w:rsidRDefault="005A6B22" w:rsidP="00A35E9F">
      <w:pPr>
        <w:spacing w:after="0" w:line="240" w:lineRule="auto"/>
        <w:jc w:val="center"/>
        <w:rPr>
          <w:rFonts w:ascii="Century Gothic" w:hAnsi="Century Gothic"/>
          <w:b/>
          <w:sz w:val="24"/>
          <w:szCs w:val="24"/>
        </w:rPr>
      </w:pPr>
      <w:r w:rsidRPr="00DB6FAB">
        <w:rPr>
          <w:rFonts w:ascii="Century Gothic" w:hAnsi="Century Gothic"/>
          <w:b/>
          <w:sz w:val="24"/>
          <w:szCs w:val="24"/>
        </w:rPr>
        <w:t>~Please continue wearing your mask while in the Sanctuary~</w:t>
      </w:r>
    </w:p>
    <w:p w:rsidR="0039381E" w:rsidRPr="00DB6FAB" w:rsidRDefault="0039381E" w:rsidP="00A35E9F">
      <w:pPr>
        <w:spacing w:after="0" w:line="240" w:lineRule="auto"/>
        <w:jc w:val="center"/>
        <w:rPr>
          <w:rFonts w:ascii="Century Gothic" w:eastAsia="Times New Roman" w:hAnsi="Century Gothic" w:cs="Arial"/>
          <w:b/>
          <w:bCs/>
          <w:sz w:val="24"/>
          <w:szCs w:val="24"/>
        </w:rPr>
      </w:pPr>
      <w:r w:rsidRPr="00DB6FAB">
        <w:rPr>
          <w:rFonts w:ascii="Century Gothic" w:eastAsia="Times New Roman" w:hAnsi="Century Gothic" w:cs="Arial"/>
          <w:b/>
          <w:bCs/>
          <w:sz w:val="24"/>
          <w:szCs w:val="24"/>
        </w:rPr>
        <w:t>~Offering plates will be located at the back of the Sanctuary~</w:t>
      </w:r>
    </w:p>
    <w:p w:rsidR="000A5647" w:rsidRPr="00FF2D51" w:rsidRDefault="000A5647" w:rsidP="000A5647">
      <w:pPr>
        <w:spacing w:after="0" w:line="240" w:lineRule="auto"/>
        <w:rPr>
          <w:rFonts w:ascii="Century Gothic" w:hAnsi="Century Gothic"/>
          <w:sz w:val="20"/>
          <w:szCs w:val="24"/>
        </w:rPr>
      </w:pPr>
    </w:p>
    <w:p w:rsidR="00692CA8" w:rsidRPr="00A7274A" w:rsidRDefault="00C82997" w:rsidP="00A7274A">
      <w:pPr>
        <w:spacing w:after="0" w:line="240" w:lineRule="auto"/>
        <w:rPr>
          <w:rFonts w:ascii="Century Gothic" w:hAnsi="Century Gothic"/>
          <w:sz w:val="20"/>
          <w:szCs w:val="24"/>
        </w:rPr>
      </w:pPr>
      <w:r w:rsidRPr="000C4E60">
        <w:rPr>
          <w:rFonts w:ascii="Century Gothic" w:hAnsi="Century Gothic"/>
          <w:noProof/>
          <w:sz w:val="20"/>
          <w:szCs w:val="24"/>
        </w:rPr>
        <w:drawing>
          <wp:anchor distT="0" distB="0" distL="114300" distR="114300" simplePos="0" relativeHeight="251673600" behindDoc="0" locked="0" layoutInCell="1" allowOverlap="1">
            <wp:simplePos x="0" y="0"/>
            <wp:positionH relativeFrom="column">
              <wp:posOffset>1</wp:posOffset>
            </wp:positionH>
            <wp:positionV relativeFrom="page">
              <wp:posOffset>476250</wp:posOffset>
            </wp:positionV>
            <wp:extent cx="2724150" cy="1219835"/>
            <wp:effectExtent l="19050" t="19050" r="19050" b="18415"/>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JWFA-SM-Image-FB-3-r.png"/>
                    <pic:cNvPicPr/>
                  </pic:nvPicPr>
                  <pic:blipFill>
                    <a:blip r:embed="rId6">
                      <a:extLst>
                        <a:ext uri="{28A0092B-C50C-407E-A947-70E740481C1C}">
                          <a14:useLocalDpi xmlns:a14="http://schemas.microsoft.com/office/drawing/2010/main" val="0"/>
                        </a:ext>
                      </a:extLst>
                    </a:blip>
                    <a:stretch>
                      <a:fillRect/>
                    </a:stretch>
                  </pic:blipFill>
                  <pic:spPr>
                    <a:xfrm>
                      <a:off x="0" y="0"/>
                      <a:ext cx="2724150" cy="1219835"/>
                    </a:xfrm>
                    <a:prstGeom prst="rect">
                      <a:avLst/>
                    </a:prstGeom>
                    <a:ln w="9525">
                      <a:solidFill>
                        <a:schemeClr val="tx1"/>
                      </a:solidFill>
                    </a:ln>
                  </pic:spPr>
                </pic:pic>
              </a:graphicData>
            </a:graphic>
            <wp14:sizeRelH relativeFrom="margin">
              <wp14:pctWidth>0</wp14:pctWidth>
            </wp14:sizeRelH>
            <wp14:sizeRelV relativeFrom="margin">
              <wp14:pctHeight>0</wp14:pctHeight>
            </wp14:sizeRelV>
          </wp:anchor>
        </w:drawing>
      </w:r>
      <w:r w:rsidR="00583974" w:rsidRPr="000C4E60">
        <w:rPr>
          <w:rFonts w:ascii="Century Gothic" w:hAnsi="Century Gothic"/>
          <w:noProof/>
          <w:sz w:val="20"/>
          <w:szCs w:val="24"/>
        </w:rPr>
        <mc:AlternateContent>
          <mc:Choice Requires="wps">
            <w:drawing>
              <wp:anchor distT="0" distB="0" distL="114300" distR="114300" simplePos="0" relativeHeight="251660288" behindDoc="1" locked="1" layoutInCell="1" allowOverlap="1" wp14:anchorId="1B7835F5" wp14:editId="6DBAB97D">
                <wp:simplePos x="0" y="0"/>
                <wp:positionH relativeFrom="margin">
                  <wp:posOffset>2800350</wp:posOffset>
                </wp:positionH>
                <wp:positionV relativeFrom="margin">
                  <wp:posOffset>0</wp:posOffset>
                </wp:positionV>
                <wp:extent cx="2858770" cy="1238885"/>
                <wp:effectExtent l="0" t="0" r="17780" b="18415"/>
                <wp:wrapTight wrapText="bothSides">
                  <wp:wrapPolygon edited="0">
                    <wp:start x="0" y="0"/>
                    <wp:lineTo x="0" y="21589"/>
                    <wp:lineTo x="21590" y="21589"/>
                    <wp:lineTo x="21590" y="0"/>
                    <wp:lineTo x="0" y="0"/>
                  </wp:wrapPolygon>
                </wp:wrapTight>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58770" cy="1238885"/>
                        </a:xfrm>
                        <a:prstGeom prst="rect">
                          <a:avLst/>
                        </a:prstGeom>
                        <a:solidFill>
                          <a:srgbClr val="FFFFFF"/>
                        </a:solidFill>
                        <a:ln w="9525">
                          <a:solidFill>
                            <a:srgbClr val="000000"/>
                          </a:solidFill>
                          <a:miter lim="800000"/>
                          <a:headEnd/>
                          <a:tailEnd/>
                        </a:ln>
                      </wps:spPr>
                      <wps:txbx>
                        <w:txbxContent>
                          <w:p w:rsidR="00870F9D" w:rsidRPr="00304883" w:rsidRDefault="00870F9D" w:rsidP="00870F9D">
                            <w:pPr>
                              <w:pStyle w:val="NormalWeb"/>
                              <w:spacing w:before="2" w:after="2"/>
                              <w:jc w:val="center"/>
                              <w:rPr>
                                <w:rFonts w:ascii="Arial" w:hAnsi="Arial" w:cs="Arial"/>
                                <w:b/>
                                <w:bCs/>
                                <w:color w:val="1D2226"/>
                                <w:sz w:val="26"/>
                                <w:szCs w:val="26"/>
                                <w:shd w:val="clear" w:color="auto" w:fill="FFFFFF"/>
                              </w:rPr>
                            </w:pPr>
                          </w:p>
                          <w:p w:rsidR="00BE49E0" w:rsidRPr="00304883" w:rsidRDefault="00E402E2" w:rsidP="00FF2D51">
                            <w:pPr>
                              <w:pStyle w:val="NormalWeb"/>
                              <w:spacing w:beforeLines="0" w:afterLines="0" w:after="0"/>
                              <w:jc w:val="center"/>
                              <w:rPr>
                                <w:rFonts w:ascii="Arial" w:hAnsi="Arial" w:cs="Arial"/>
                                <w:b/>
                                <w:bCs/>
                                <w:color w:val="1D2226"/>
                                <w:sz w:val="28"/>
                                <w:szCs w:val="28"/>
                                <w:shd w:val="clear" w:color="auto" w:fill="FFFFFF"/>
                              </w:rPr>
                            </w:pPr>
                            <w:r w:rsidRPr="00304883">
                              <w:rPr>
                                <w:rFonts w:ascii="Arial" w:hAnsi="Arial" w:cs="Arial"/>
                                <w:b/>
                                <w:bCs/>
                                <w:color w:val="1D2226"/>
                                <w:sz w:val="28"/>
                                <w:szCs w:val="28"/>
                                <w:shd w:val="clear" w:color="auto" w:fill="FFFFFF"/>
                              </w:rPr>
                              <w:t>March</w:t>
                            </w:r>
                            <w:r w:rsidR="00861AD1" w:rsidRPr="00304883">
                              <w:rPr>
                                <w:rFonts w:ascii="Arial" w:hAnsi="Arial" w:cs="Arial"/>
                                <w:b/>
                                <w:bCs/>
                                <w:color w:val="1D2226"/>
                                <w:sz w:val="28"/>
                                <w:szCs w:val="28"/>
                                <w:shd w:val="clear" w:color="auto" w:fill="FFFFFF"/>
                              </w:rPr>
                              <w:t xml:space="preserve"> </w:t>
                            </w:r>
                            <w:r w:rsidR="00F02426" w:rsidRPr="00304883">
                              <w:rPr>
                                <w:rFonts w:ascii="Arial" w:hAnsi="Arial" w:cs="Arial"/>
                                <w:b/>
                                <w:bCs/>
                                <w:color w:val="1D2226"/>
                                <w:sz w:val="28"/>
                                <w:szCs w:val="28"/>
                                <w:shd w:val="clear" w:color="auto" w:fill="FFFFFF"/>
                              </w:rPr>
                              <w:t>13</w:t>
                            </w:r>
                            <w:r w:rsidR="0035010A" w:rsidRPr="00304883">
                              <w:rPr>
                                <w:rFonts w:ascii="Arial" w:hAnsi="Arial" w:cs="Arial"/>
                                <w:b/>
                                <w:bCs/>
                                <w:color w:val="1D2226"/>
                                <w:sz w:val="28"/>
                                <w:szCs w:val="28"/>
                                <w:shd w:val="clear" w:color="auto" w:fill="FFFFFF"/>
                              </w:rPr>
                              <w:t>, 2022</w:t>
                            </w:r>
                            <w:bookmarkStart w:id="0" w:name="_GoBack"/>
                            <w:bookmarkEnd w:id="0"/>
                          </w:p>
                          <w:p w:rsidR="00FF2D51" w:rsidRPr="00304883" w:rsidRDefault="00FF2D51" w:rsidP="00FF2D51">
                            <w:pPr>
                              <w:pStyle w:val="NormalWeb"/>
                              <w:spacing w:beforeLines="0" w:afterLines="0" w:after="0"/>
                              <w:jc w:val="center"/>
                              <w:rPr>
                                <w:rFonts w:ascii="Arial" w:hAnsi="Arial" w:cs="Arial"/>
                                <w:b/>
                                <w:bCs/>
                                <w:color w:val="1D2226"/>
                                <w:sz w:val="24"/>
                                <w:szCs w:val="28"/>
                                <w:shd w:val="clear" w:color="auto" w:fill="FFFFFF"/>
                              </w:rPr>
                            </w:pPr>
                          </w:p>
                          <w:p w:rsidR="001846E4" w:rsidRPr="0035010A" w:rsidRDefault="00FF2D51" w:rsidP="00FF2D51">
                            <w:pPr>
                              <w:pStyle w:val="NormalWeb"/>
                              <w:spacing w:beforeLines="0" w:afterLines="0" w:after="0"/>
                              <w:jc w:val="center"/>
                              <w:rPr>
                                <w:rFonts w:ascii="Arial" w:hAnsi="Arial" w:cs="Arial"/>
                                <w:b/>
                                <w:bCs/>
                                <w:color w:val="1D2226"/>
                                <w:sz w:val="26"/>
                                <w:szCs w:val="26"/>
                                <w:shd w:val="clear" w:color="auto" w:fill="FFFFFF"/>
                              </w:rPr>
                            </w:pPr>
                            <w:r>
                              <w:rPr>
                                <w:rFonts w:ascii="Arial" w:hAnsi="Arial" w:cs="Arial"/>
                                <w:b/>
                                <w:bCs/>
                                <w:color w:val="1D2226"/>
                                <w:sz w:val="26"/>
                                <w:szCs w:val="26"/>
                                <w:shd w:val="clear" w:color="auto" w:fill="FFFFFF"/>
                              </w:rPr>
                              <w:t>New Member Sunday</w:t>
                            </w:r>
                          </w:p>
                          <w:p w:rsidR="0035010A" w:rsidRPr="00FF2D51" w:rsidRDefault="00F02426" w:rsidP="00FF2D51">
                            <w:pPr>
                              <w:spacing w:after="0" w:line="240" w:lineRule="auto"/>
                              <w:jc w:val="center"/>
                              <w:rPr>
                                <w:rFonts w:ascii="Arial" w:eastAsia="Times New Roman" w:hAnsi="Arial" w:cs="Arial"/>
                                <w:b/>
                                <w:bCs/>
                                <w:color w:val="1D2226"/>
                                <w:sz w:val="26"/>
                                <w:szCs w:val="26"/>
                                <w:shd w:val="clear" w:color="auto" w:fill="FFFFFF"/>
                              </w:rPr>
                            </w:pPr>
                            <w:r w:rsidRPr="00FF2D51">
                              <w:rPr>
                                <w:rFonts w:ascii="Arial" w:eastAsia="Times New Roman" w:hAnsi="Arial" w:cs="Arial"/>
                                <w:b/>
                                <w:bCs/>
                                <w:color w:val="1D2226"/>
                                <w:sz w:val="26"/>
                                <w:szCs w:val="26"/>
                                <w:shd w:val="clear" w:color="auto" w:fill="FFFFFF"/>
                              </w:rPr>
                              <w:t>Second</w:t>
                            </w:r>
                            <w:r w:rsidR="001605E8" w:rsidRPr="00FF2D51">
                              <w:rPr>
                                <w:rFonts w:ascii="Arial" w:eastAsia="Times New Roman" w:hAnsi="Arial" w:cs="Arial"/>
                                <w:b/>
                                <w:bCs/>
                                <w:color w:val="1D2226"/>
                                <w:sz w:val="26"/>
                                <w:szCs w:val="26"/>
                                <w:shd w:val="clear" w:color="auto" w:fill="FFFFFF"/>
                              </w:rPr>
                              <w:t xml:space="preserve"> Sunday</w:t>
                            </w:r>
                            <w:r w:rsidR="00D9657F" w:rsidRPr="00FF2D51">
                              <w:rPr>
                                <w:rFonts w:ascii="Arial" w:eastAsia="Times New Roman" w:hAnsi="Arial" w:cs="Arial"/>
                                <w:b/>
                                <w:bCs/>
                                <w:color w:val="1D2226"/>
                                <w:sz w:val="26"/>
                                <w:szCs w:val="26"/>
                                <w:shd w:val="clear" w:color="auto" w:fill="FFFFFF"/>
                              </w:rPr>
                              <w:t xml:space="preserve"> in Lent</w:t>
                            </w:r>
                          </w:p>
                          <w:p w:rsidR="00073B35" w:rsidRPr="00FF2D51" w:rsidRDefault="00D9657F" w:rsidP="00FF2D51">
                            <w:pPr>
                              <w:spacing w:after="0" w:line="240" w:lineRule="auto"/>
                              <w:jc w:val="center"/>
                              <w:rPr>
                                <w:rFonts w:ascii="Arial" w:eastAsia="Times New Roman" w:hAnsi="Arial" w:cs="Arial"/>
                                <w:b/>
                                <w:bCs/>
                                <w:color w:val="1D2226"/>
                                <w:sz w:val="26"/>
                                <w:szCs w:val="26"/>
                                <w:shd w:val="clear" w:color="auto" w:fill="FFFFFF"/>
                              </w:rPr>
                            </w:pPr>
                            <w:r w:rsidRPr="00FF2D51">
                              <w:rPr>
                                <w:rFonts w:ascii="Arial" w:eastAsia="Times New Roman" w:hAnsi="Arial" w:cs="Arial"/>
                                <w:b/>
                                <w:bCs/>
                                <w:color w:val="1D2226"/>
                                <w:sz w:val="26"/>
                                <w:szCs w:val="26"/>
                                <w:shd w:val="clear" w:color="auto" w:fill="FFFFFF"/>
                              </w:rPr>
                              <w:t xml:space="preserve">Little Seeds: </w:t>
                            </w:r>
                            <w:r w:rsidR="00F02426" w:rsidRPr="00FF2D51">
                              <w:rPr>
                                <w:rFonts w:ascii="Arial" w:eastAsia="Times New Roman" w:hAnsi="Arial" w:cs="Arial"/>
                                <w:b/>
                                <w:bCs/>
                                <w:color w:val="1D2226"/>
                                <w:sz w:val="26"/>
                                <w:szCs w:val="26"/>
                                <w:shd w:val="clear" w:color="auto" w:fill="FFFFFF"/>
                              </w:rPr>
                              <w:t>Fertile Offerings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B7835F5" id="_x0000_t202" coordsize="21600,21600" o:spt="202" path="m,l,21600r21600,l21600,xe">
                <v:stroke joinstyle="miter"/>
                <v:path gradientshapeok="t" o:connecttype="rect"/>
              </v:shapetype>
              <v:shape id="Text Box 2" o:spid="_x0000_s1026" type="#_x0000_t202" style="position:absolute;margin-left:220.5pt;margin-top:0;width:225.1pt;height:97.55pt;z-index:-251656192;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">
                <v:textbox>
                  <w:txbxContent>
                    <w:p w:rsidR="00870F9D" w:rsidRPr="00304883" w:rsidRDefault="00870F9D" w:rsidP="00870F9D">
                      <w:pPr>
                        <w:pStyle w:val="NormalWeb"/>
                        <w:spacing w:before="2" w:after="2"/>
                        <w:jc w:val="center"/>
                        <w:rPr>
                          <w:rFonts w:ascii="Arial" w:hAnsi="Arial" w:cs="Arial"/>
                          <w:b/>
                          <w:bCs/>
                          <w:color w:val="1D2226"/>
                          <w:sz w:val="26"/>
                          <w:szCs w:val="26"/>
                          <w:shd w:val="clear" w:color="auto" w:fill="FFFFFF"/>
                        </w:rPr>
                      </w:pPr>
                    </w:p>
                    <w:p w:rsidR="00BE49E0" w:rsidRPr="00304883" w:rsidRDefault="00E402E2" w:rsidP="00FF2D51">
                      <w:pPr>
                        <w:pStyle w:val="NormalWeb"/>
                        <w:spacing w:beforeLines="0" w:afterLines="0" w:after="0"/>
                        <w:jc w:val="center"/>
                        <w:rPr>
                          <w:rFonts w:ascii="Arial" w:hAnsi="Arial" w:cs="Arial"/>
                          <w:b/>
                          <w:bCs/>
                          <w:color w:val="1D2226"/>
                          <w:sz w:val="28"/>
                          <w:szCs w:val="28"/>
                          <w:shd w:val="clear" w:color="auto" w:fill="FFFFFF"/>
                        </w:rPr>
                      </w:pPr>
                      <w:r w:rsidRPr="00304883">
                        <w:rPr>
                          <w:rFonts w:ascii="Arial" w:hAnsi="Arial" w:cs="Arial"/>
                          <w:b/>
                          <w:bCs/>
                          <w:color w:val="1D2226"/>
                          <w:sz w:val="28"/>
                          <w:szCs w:val="28"/>
                          <w:shd w:val="clear" w:color="auto" w:fill="FFFFFF"/>
                        </w:rPr>
                        <w:t>March</w:t>
                      </w:r>
                      <w:r w:rsidR="00861AD1" w:rsidRPr="00304883">
                        <w:rPr>
                          <w:rFonts w:ascii="Arial" w:hAnsi="Arial" w:cs="Arial"/>
                          <w:b/>
                          <w:bCs/>
                          <w:color w:val="1D2226"/>
                          <w:sz w:val="28"/>
                          <w:szCs w:val="28"/>
                          <w:shd w:val="clear" w:color="auto" w:fill="FFFFFF"/>
                        </w:rPr>
                        <w:t xml:space="preserve"> </w:t>
                      </w:r>
                      <w:r w:rsidR="00F02426" w:rsidRPr="00304883">
                        <w:rPr>
                          <w:rFonts w:ascii="Arial" w:hAnsi="Arial" w:cs="Arial"/>
                          <w:b/>
                          <w:bCs/>
                          <w:color w:val="1D2226"/>
                          <w:sz w:val="28"/>
                          <w:szCs w:val="28"/>
                          <w:shd w:val="clear" w:color="auto" w:fill="FFFFFF"/>
                        </w:rPr>
                        <w:t>13</w:t>
                      </w:r>
                      <w:r w:rsidR="0035010A" w:rsidRPr="00304883">
                        <w:rPr>
                          <w:rFonts w:ascii="Arial" w:hAnsi="Arial" w:cs="Arial"/>
                          <w:b/>
                          <w:bCs/>
                          <w:color w:val="1D2226"/>
                          <w:sz w:val="28"/>
                          <w:szCs w:val="28"/>
                          <w:shd w:val="clear" w:color="auto" w:fill="FFFFFF"/>
                        </w:rPr>
                        <w:t>, 2022</w:t>
                      </w:r>
                      <w:bookmarkStart w:id="1" w:name="_GoBack"/>
                      <w:bookmarkEnd w:id="1"/>
                    </w:p>
                    <w:p w:rsidR="00FF2D51" w:rsidRPr="00304883" w:rsidRDefault="00FF2D51" w:rsidP="00FF2D51">
                      <w:pPr>
                        <w:pStyle w:val="NormalWeb"/>
                        <w:spacing w:beforeLines="0" w:afterLines="0" w:after="0"/>
                        <w:jc w:val="center"/>
                        <w:rPr>
                          <w:rFonts w:ascii="Arial" w:hAnsi="Arial" w:cs="Arial"/>
                          <w:b/>
                          <w:bCs/>
                          <w:color w:val="1D2226"/>
                          <w:sz w:val="24"/>
                          <w:szCs w:val="28"/>
                          <w:shd w:val="clear" w:color="auto" w:fill="FFFFFF"/>
                        </w:rPr>
                      </w:pPr>
                    </w:p>
                    <w:p w:rsidR="001846E4" w:rsidRPr="0035010A" w:rsidRDefault="00FF2D51" w:rsidP="00FF2D51">
                      <w:pPr>
                        <w:pStyle w:val="NormalWeb"/>
                        <w:spacing w:beforeLines="0" w:afterLines="0" w:after="0"/>
                        <w:jc w:val="center"/>
                        <w:rPr>
                          <w:rFonts w:ascii="Arial" w:hAnsi="Arial" w:cs="Arial"/>
                          <w:b/>
                          <w:bCs/>
                          <w:color w:val="1D2226"/>
                          <w:sz w:val="26"/>
                          <w:szCs w:val="26"/>
                          <w:shd w:val="clear" w:color="auto" w:fill="FFFFFF"/>
                        </w:rPr>
                      </w:pPr>
                      <w:r>
                        <w:rPr>
                          <w:rFonts w:ascii="Arial" w:hAnsi="Arial" w:cs="Arial"/>
                          <w:b/>
                          <w:bCs/>
                          <w:color w:val="1D2226"/>
                          <w:sz w:val="26"/>
                          <w:szCs w:val="26"/>
                          <w:shd w:val="clear" w:color="auto" w:fill="FFFFFF"/>
                        </w:rPr>
                        <w:t>New Member Sunday</w:t>
                      </w:r>
                    </w:p>
                    <w:p w:rsidR="0035010A" w:rsidRPr="00FF2D51" w:rsidRDefault="00F02426" w:rsidP="00FF2D51">
                      <w:pPr>
                        <w:spacing w:after="0" w:line="240" w:lineRule="auto"/>
                        <w:jc w:val="center"/>
                        <w:rPr>
                          <w:rFonts w:ascii="Arial" w:eastAsia="Times New Roman" w:hAnsi="Arial" w:cs="Arial"/>
                          <w:b/>
                          <w:bCs/>
                          <w:color w:val="1D2226"/>
                          <w:sz w:val="26"/>
                          <w:szCs w:val="26"/>
                          <w:shd w:val="clear" w:color="auto" w:fill="FFFFFF"/>
                        </w:rPr>
                      </w:pPr>
                      <w:r w:rsidRPr="00FF2D51">
                        <w:rPr>
                          <w:rFonts w:ascii="Arial" w:eastAsia="Times New Roman" w:hAnsi="Arial" w:cs="Arial"/>
                          <w:b/>
                          <w:bCs/>
                          <w:color w:val="1D2226"/>
                          <w:sz w:val="26"/>
                          <w:szCs w:val="26"/>
                          <w:shd w:val="clear" w:color="auto" w:fill="FFFFFF"/>
                        </w:rPr>
                        <w:t>Second</w:t>
                      </w:r>
                      <w:r w:rsidR="001605E8" w:rsidRPr="00FF2D51">
                        <w:rPr>
                          <w:rFonts w:ascii="Arial" w:eastAsia="Times New Roman" w:hAnsi="Arial" w:cs="Arial"/>
                          <w:b/>
                          <w:bCs/>
                          <w:color w:val="1D2226"/>
                          <w:sz w:val="26"/>
                          <w:szCs w:val="26"/>
                          <w:shd w:val="clear" w:color="auto" w:fill="FFFFFF"/>
                        </w:rPr>
                        <w:t xml:space="preserve"> Sunday</w:t>
                      </w:r>
                      <w:r w:rsidR="00D9657F" w:rsidRPr="00FF2D51">
                        <w:rPr>
                          <w:rFonts w:ascii="Arial" w:eastAsia="Times New Roman" w:hAnsi="Arial" w:cs="Arial"/>
                          <w:b/>
                          <w:bCs/>
                          <w:color w:val="1D2226"/>
                          <w:sz w:val="26"/>
                          <w:szCs w:val="26"/>
                          <w:shd w:val="clear" w:color="auto" w:fill="FFFFFF"/>
                        </w:rPr>
                        <w:t xml:space="preserve"> in Lent</w:t>
                      </w:r>
                    </w:p>
                    <w:p w:rsidR="00073B35" w:rsidRPr="00FF2D51" w:rsidRDefault="00D9657F" w:rsidP="00FF2D51">
                      <w:pPr>
                        <w:spacing w:after="0" w:line="240" w:lineRule="auto"/>
                        <w:jc w:val="center"/>
                        <w:rPr>
                          <w:rFonts w:ascii="Arial" w:eastAsia="Times New Roman" w:hAnsi="Arial" w:cs="Arial"/>
                          <w:b/>
                          <w:bCs/>
                          <w:color w:val="1D2226"/>
                          <w:sz w:val="26"/>
                          <w:szCs w:val="26"/>
                          <w:shd w:val="clear" w:color="auto" w:fill="FFFFFF"/>
                        </w:rPr>
                      </w:pPr>
                      <w:r w:rsidRPr="00FF2D51">
                        <w:rPr>
                          <w:rFonts w:ascii="Arial" w:eastAsia="Times New Roman" w:hAnsi="Arial" w:cs="Arial"/>
                          <w:b/>
                          <w:bCs/>
                          <w:color w:val="1D2226"/>
                          <w:sz w:val="26"/>
                          <w:szCs w:val="26"/>
                          <w:shd w:val="clear" w:color="auto" w:fill="FFFFFF"/>
                        </w:rPr>
                        <w:t xml:space="preserve">Little Seeds: </w:t>
                      </w:r>
                      <w:r w:rsidR="00F02426" w:rsidRPr="00FF2D51">
                        <w:rPr>
                          <w:rFonts w:ascii="Arial" w:eastAsia="Times New Roman" w:hAnsi="Arial" w:cs="Arial"/>
                          <w:b/>
                          <w:bCs/>
                          <w:color w:val="1D2226"/>
                          <w:sz w:val="26"/>
                          <w:szCs w:val="26"/>
                          <w:shd w:val="clear" w:color="auto" w:fill="FFFFFF"/>
                        </w:rPr>
                        <w:t>Fertile Offerings</w:t>
                      </w:r>
                    </w:p>
                  </w:txbxContent>
                </v:textbox>
                <w10:wrap type="tight" anchorx="margin" anchory="margin"/>
                <w10:anchorlock/>
              </v:shape>
            </w:pict>
          </mc:Fallback>
        </mc:AlternateContent>
      </w:r>
      <w:r w:rsidR="008F0636" w:rsidRPr="009508D5">
        <w:rPr>
          <w:rFonts w:ascii="Century Gothic" w:eastAsia="Times New Roman" w:hAnsi="Century Gothic" w:cs="Arial"/>
          <w:i/>
          <w:iCs/>
          <w:sz w:val="26"/>
          <w:szCs w:val="26"/>
        </w:rPr>
        <w:t xml:space="preserve">Silent </w:t>
      </w:r>
      <w:r w:rsidR="0068155B" w:rsidRPr="009508D5">
        <w:rPr>
          <w:rFonts w:ascii="Century Gothic" w:eastAsia="Times New Roman" w:hAnsi="Century Gothic" w:cs="Arial"/>
          <w:i/>
          <w:iCs/>
          <w:sz w:val="26"/>
          <w:szCs w:val="26"/>
        </w:rPr>
        <w:t>Meditation</w:t>
      </w:r>
    </w:p>
    <w:p w:rsidR="003250D6" w:rsidRPr="002A43A6" w:rsidRDefault="003250D6" w:rsidP="00F02426">
      <w:pPr>
        <w:spacing w:after="0" w:line="240" w:lineRule="auto"/>
        <w:ind w:right="100" w:firstLine="720"/>
        <w:rPr>
          <w:rFonts w:ascii="Century Gothic" w:eastAsia="Times New Roman" w:hAnsi="Century Gothic" w:cs="Times New Roman"/>
          <w:color w:val="auto"/>
          <w:sz w:val="24"/>
          <w:szCs w:val="24"/>
        </w:rPr>
      </w:pPr>
      <w:r w:rsidRPr="002A43A6">
        <w:rPr>
          <w:rFonts w:ascii="Century Gothic" w:eastAsia="Times New Roman" w:hAnsi="Century Gothic" w:cs="Arial"/>
          <w:i/>
          <w:iCs/>
          <w:sz w:val="24"/>
          <w:szCs w:val="24"/>
        </w:rPr>
        <w:t>"God made a covenant with us, and God wants our relationships with one another to reflect that covenant. That’s why marriage, friendship, life in community are all ways to give visibility to God’s faithfu</w:t>
      </w:r>
      <w:r w:rsidR="00F02426">
        <w:rPr>
          <w:rFonts w:ascii="Century Gothic" w:eastAsia="Times New Roman" w:hAnsi="Century Gothic" w:cs="Arial"/>
          <w:i/>
          <w:iCs/>
          <w:sz w:val="24"/>
          <w:szCs w:val="24"/>
        </w:rPr>
        <w:t xml:space="preserve">lness in our lives together.” ~ </w:t>
      </w:r>
      <w:r w:rsidRPr="002A43A6">
        <w:rPr>
          <w:rFonts w:ascii="Century Gothic" w:eastAsia="Times New Roman" w:hAnsi="Century Gothic" w:cs="Arial"/>
          <w:i/>
          <w:iCs/>
          <w:sz w:val="24"/>
          <w:szCs w:val="24"/>
        </w:rPr>
        <w:t xml:space="preserve">Henri </w:t>
      </w:r>
      <w:proofErr w:type="spellStart"/>
      <w:r w:rsidRPr="002A43A6">
        <w:rPr>
          <w:rFonts w:ascii="Century Gothic" w:eastAsia="Times New Roman" w:hAnsi="Century Gothic" w:cs="Arial"/>
          <w:i/>
          <w:iCs/>
          <w:sz w:val="24"/>
          <w:szCs w:val="24"/>
        </w:rPr>
        <w:t>Nouwen</w:t>
      </w:r>
      <w:proofErr w:type="spellEnd"/>
    </w:p>
    <w:p w:rsidR="00FF2D51" w:rsidRPr="00FF2D51" w:rsidRDefault="00FF2D51" w:rsidP="00FF2D51">
      <w:pPr>
        <w:spacing w:after="0" w:line="240" w:lineRule="auto"/>
        <w:rPr>
          <w:rFonts w:ascii="Century Gothic" w:hAnsi="Century Gothic"/>
          <w:sz w:val="20"/>
          <w:szCs w:val="24"/>
        </w:rPr>
      </w:pPr>
    </w:p>
    <w:p w:rsidR="003250D6" w:rsidRPr="002A43A6" w:rsidRDefault="003250D6" w:rsidP="003250D6">
      <w:pPr>
        <w:spacing w:after="0" w:line="240" w:lineRule="auto"/>
        <w:rPr>
          <w:rFonts w:ascii="Times New Roman" w:eastAsiaTheme="minorHAnsi" w:hAnsi="Times New Roman" w:cs="Times New Roman"/>
          <w:color w:val="auto"/>
          <w:sz w:val="24"/>
          <w:szCs w:val="24"/>
        </w:rPr>
      </w:pPr>
      <w:r w:rsidRPr="002A43A6">
        <w:rPr>
          <w:rFonts w:ascii="Century Gothic" w:eastAsia="Times New Roman" w:hAnsi="Century Gothic" w:cs="Arial"/>
          <w:i/>
          <w:iCs/>
          <w:color w:val="auto"/>
          <w:sz w:val="24"/>
          <w:szCs w:val="24"/>
        </w:rPr>
        <w:t>Prelude</w:t>
      </w:r>
      <w:r w:rsidRPr="00BB3D20">
        <w:rPr>
          <w:rFonts w:ascii="Century Gothic" w:eastAsia="Times New Roman" w:hAnsi="Century Gothic" w:cs="Arial"/>
          <w:i/>
          <w:iCs/>
          <w:color w:val="auto"/>
          <w:sz w:val="24"/>
          <w:szCs w:val="24"/>
        </w:rPr>
        <w:tab/>
      </w:r>
      <w:r w:rsidRPr="00BB3D20">
        <w:rPr>
          <w:rFonts w:ascii="Century Gothic" w:eastAsia="Times New Roman" w:hAnsi="Century Gothic" w:cs="Arial"/>
          <w:i/>
          <w:iCs/>
          <w:color w:val="auto"/>
          <w:sz w:val="24"/>
          <w:szCs w:val="24"/>
        </w:rPr>
        <w:tab/>
      </w:r>
      <w:r w:rsidRPr="002A43A6">
        <w:rPr>
          <w:rFonts w:ascii="Century Gothic" w:eastAsia="Times New Roman" w:hAnsi="Century Gothic" w:cs="Arial"/>
          <w:i/>
          <w:iCs/>
          <w:color w:val="auto"/>
          <w:sz w:val="24"/>
          <w:szCs w:val="24"/>
        </w:rPr>
        <w:t>“</w:t>
      </w:r>
      <w:r w:rsidRPr="00BB3D20">
        <w:rPr>
          <w:rFonts w:ascii="Century Gothic" w:eastAsia="Times New Roman" w:hAnsi="Century Gothic" w:cs="Arial"/>
          <w:i/>
          <w:iCs/>
          <w:color w:val="auto"/>
          <w:sz w:val="24"/>
          <w:szCs w:val="24"/>
        </w:rPr>
        <w:t>Now Thank We All Our God</w:t>
      </w:r>
      <w:r w:rsidRPr="002A43A6">
        <w:rPr>
          <w:rFonts w:ascii="Century Gothic" w:eastAsia="Times New Roman" w:hAnsi="Century Gothic" w:cs="Arial"/>
          <w:i/>
          <w:iCs/>
          <w:color w:val="auto"/>
          <w:sz w:val="24"/>
          <w:szCs w:val="24"/>
        </w:rPr>
        <w:t>”</w:t>
      </w:r>
      <w:r w:rsidRPr="00BB3D20">
        <w:rPr>
          <w:rFonts w:ascii="Century Gothic" w:eastAsia="Times New Roman" w:hAnsi="Century Gothic" w:cs="Arial"/>
          <w:i/>
          <w:iCs/>
          <w:color w:val="auto"/>
          <w:sz w:val="24"/>
          <w:szCs w:val="24"/>
        </w:rPr>
        <w:tab/>
      </w:r>
      <w:r w:rsidRPr="00BB3D20">
        <w:rPr>
          <w:rFonts w:ascii="Century Gothic" w:eastAsia="Times New Roman" w:hAnsi="Century Gothic" w:cs="Arial"/>
          <w:i/>
          <w:iCs/>
          <w:color w:val="auto"/>
          <w:sz w:val="24"/>
          <w:szCs w:val="24"/>
        </w:rPr>
        <w:tab/>
        <w:t>Bach</w:t>
      </w:r>
    </w:p>
    <w:p w:rsidR="00FF2D51" w:rsidRPr="00FF2D51" w:rsidRDefault="00FF2D51" w:rsidP="00FF2D51">
      <w:pPr>
        <w:spacing w:after="0" w:line="240" w:lineRule="auto"/>
        <w:rPr>
          <w:rFonts w:ascii="Century Gothic" w:hAnsi="Century Gothic"/>
          <w:sz w:val="20"/>
          <w:szCs w:val="24"/>
        </w:rPr>
      </w:pPr>
    </w:p>
    <w:p w:rsidR="003250D6" w:rsidRPr="002A43A6" w:rsidRDefault="003250D6" w:rsidP="003250D6">
      <w:pPr>
        <w:spacing w:after="0" w:line="240" w:lineRule="auto"/>
        <w:ind w:right="100"/>
        <w:rPr>
          <w:rFonts w:ascii="Century Gothic" w:eastAsia="Times New Roman" w:hAnsi="Century Gothic" w:cs="Times New Roman"/>
          <w:color w:val="auto"/>
          <w:sz w:val="24"/>
          <w:szCs w:val="24"/>
        </w:rPr>
      </w:pPr>
      <w:r w:rsidRPr="002A43A6">
        <w:rPr>
          <w:rFonts w:ascii="Century Gothic" w:eastAsia="Times New Roman" w:hAnsi="Century Gothic" w:cs="Arial"/>
          <w:i/>
          <w:iCs/>
          <w:sz w:val="24"/>
          <w:szCs w:val="24"/>
        </w:rPr>
        <w:t>Welcome to Worship</w:t>
      </w:r>
    </w:p>
    <w:p w:rsidR="003250D6" w:rsidRPr="002A43A6" w:rsidRDefault="003250D6" w:rsidP="003250D6">
      <w:pPr>
        <w:spacing w:after="0" w:line="240" w:lineRule="auto"/>
        <w:jc w:val="center"/>
        <w:rPr>
          <w:rFonts w:ascii="Century Gothic" w:eastAsia="Times New Roman" w:hAnsi="Century Gothic" w:cs="Times New Roman"/>
          <w:color w:val="auto"/>
          <w:sz w:val="24"/>
          <w:szCs w:val="24"/>
        </w:rPr>
      </w:pPr>
      <w:r w:rsidRPr="002A43A6">
        <w:rPr>
          <w:rFonts w:ascii="Century Gothic" w:eastAsia="Times New Roman" w:hAnsi="Century Gothic" w:cs="Arial"/>
          <w:sz w:val="24"/>
          <w:szCs w:val="24"/>
        </w:rPr>
        <w:t>One: Whoever you are and wherever you are on life’s journey,</w:t>
      </w:r>
    </w:p>
    <w:p w:rsidR="003250D6" w:rsidRPr="002A43A6" w:rsidRDefault="003250D6" w:rsidP="003250D6">
      <w:pPr>
        <w:spacing w:after="0" w:line="240" w:lineRule="auto"/>
        <w:jc w:val="center"/>
        <w:rPr>
          <w:rFonts w:ascii="Century Gothic" w:eastAsia="Times New Roman" w:hAnsi="Century Gothic" w:cs="Times New Roman"/>
          <w:color w:val="auto"/>
          <w:sz w:val="24"/>
          <w:szCs w:val="24"/>
        </w:rPr>
      </w:pPr>
      <w:r w:rsidRPr="002A43A6">
        <w:rPr>
          <w:rFonts w:ascii="Century Gothic" w:eastAsia="Times New Roman" w:hAnsi="Century Gothic" w:cs="Arial"/>
          <w:sz w:val="24"/>
          <w:szCs w:val="24"/>
        </w:rPr>
        <w:t xml:space="preserve">ALL: </w:t>
      </w:r>
      <w:r w:rsidRPr="002A43A6">
        <w:rPr>
          <w:rFonts w:ascii="Century Gothic" w:eastAsia="Times New Roman" w:hAnsi="Century Gothic" w:cs="Arial"/>
          <w:b/>
          <w:bCs/>
          <w:sz w:val="24"/>
          <w:szCs w:val="24"/>
        </w:rPr>
        <w:t>We welcome you here.</w:t>
      </w:r>
    </w:p>
    <w:p w:rsidR="00FF2D51" w:rsidRPr="00FF2D51" w:rsidRDefault="00FF2D51" w:rsidP="00FF2D51">
      <w:pPr>
        <w:spacing w:after="0" w:line="240" w:lineRule="auto"/>
        <w:rPr>
          <w:rFonts w:ascii="Century Gothic" w:hAnsi="Century Gothic"/>
          <w:sz w:val="20"/>
          <w:szCs w:val="24"/>
        </w:rPr>
      </w:pPr>
    </w:p>
    <w:p w:rsidR="003250D6" w:rsidRPr="002A43A6" w:rsidRDefault="003250D6" w:rsidP="003250D6">
      <w:pPr>
        <w:spacing w:after="0" w:line="240" w:lineRule="auto"/>
        <w:rPr>
          <w:rFonts w:ascii="Century Gothic" w:eastAsia="Times New Roman" w:hAnsi="Century Gothic" w:cs="Times New Roman"/>
          <w:color w:val="auto"/>
          <w:sz w:val="24"/>
          <w:szCs w:val="24"/>
        </w:rPr>
      </w:pPr>
      <w:r w:rsidRPr="002A43A6">
        <w:rPr>
          <w:rFonts w:ascii="Century Gothic" w:eastAsia="Times New Roman" w:hAnsi="Century Gothic" w:cs="Arial"/>
          <w:i/>
          <w:iCs/>
          <w:sz w:val="24"/>
          <w:szCs w:val="24"/>
        </w:rPr>
        <w:t>Entrance of Light &amp; Ringing of the Bell</w:t>
      </w:r>
    </w:p>
    <w:p w:rsidR="00FF2D51" w:rsidRPr="00FF2D51" w:rsidRDefault="00FF2D51" w:rsidP="00FF2D51">
      <w:pPr>
        <w:spacing w:after="0" w:line="240" w:lineRule="auto"/>
        <w:rPr>
          <w:rFonts w:ascii="Century Gothic" w:hAnsi="Century Gothic"/>
          <w:sz w:val="20"/>
          <w:szCs w:val="24"/>
        </w:rPr>
      </w:pPr>
    </w:p>
    <w:p w:rsidR="003250D6" w:rsidRPr="002A43A6" w:rsidRDefault="003250D6" w:rsidP="003250D6">
      <w:pPr>
        <w:spacing w:after="0" w:line="240" w:lineRule="auto"/>
        <w:rPr>
          <w:rFonts w:ascii="Century Gothic" w:eastAsia="Times New Roman" w:hAnsi="Century Gothic" w:cs="Times New Roman"/>
          <w:color w:val="auto"/>
          <w:sz w:val="24"/>
          <w:szCs w:val="24"/>
        </w:rPr>
      </w:pPr>
      <w:r w:rsidRPr="002A43A6">
        <w:rPr>
          <w:rFonts w:ascii="Century Gothic" w:eastAsia="Times New Roman" w:hAnsi="Century Gothic" w:cs="Arial"/>
          <w:i/>
          <w:iCs/>
          <w:sz w:val="24"/>
          <w:szCs w:val="24"/>
        </w:rPr>
        <w:t>Call to Worship (by Rev. Michael Anthony Howard)</w:t>
      </w:r>
    </w:p>
    <w:p w:rsidR="003250D6" w:rsidRPr="002A43A6" w:rsidRDefault="003250D6" w:rsidP="003250D6">
      <w:pPr>
        <w:spacing w:after="0" w:line="240" w:lineRule="auto"/>
        <w:rPr>
          <w:rFonts w:ascii="Century Gothic" w:eastAsia="Times New Roman" w:hAnsi="Century Gothic" w:cs="Times New Roman"/>
          <w:color w:val="auto"/>
          <w:sz w:val="24"/>
          <w:szCs w:val="24"/>
        </w:rPr>
      </w:pPr>
      <w:r w:rsidRPr="002A43A6">
        <w:rPr>
          <w:rFonts w:ascii="Century Gothic" w:eastAsia="Times New Roman" w:hAnsi="Century Gothic" w:cs="Arial"/>
          <w:i/>
          <w:iCs/>
          <w:sz w:val="24"/>
          <w:szCs w:val="24"/>
        </w:rPr>
        <w:t>One: God desires to gather us</w:t>
      </w:r>
    </w:p>
    <w:p w:rsidR="003250D6" w:rsidRPr="002A43A6" w:rsidRDefault="003250D6" w:rsidP="003250D6">
      <w:pPr>
        <w:spacing w:after="0" w:line="240" w:lineRule="auto"/>
        <w:rPr>
          <w:rFonts w:ascii="Century Gothic" w:eastAsia="Times New Roman" w:hAnsi="Century Gothic" w:cs="Times New Roman"/>
          <w:color w:val="auto"/>
          <w:sz w:val="24"/>
          <w:szCs w:val="24"/>
        </w:rPr>
      </w:pPr>
      <w:r w:rsidRPr="002A43A6">
        <w:rPr>
          <w:rFonts w:ascii="Century Gothic" w:eastAsia="Times New Roman" w:hAnsi="Century Gothic" w:cs="Arial"/>
          <w:b/>
          <w:bCs/>
          <w:i/>
          <w:iCs/>
          <w:sz w:val="24"/>
          <w:szCs w:val="24"/>
        </w:rPr>
        <w:t>Many: She gathers us together</w:t>
      </w:r>
    </w:p>
    <w:p w:rsidR="003250D6" w:rsidRPr="002A43A6" w:rsidRDefault="003250D6" w:rsidP="003250D6">
      <w:pPr>
        <w:spacing w:after="0" w:line="240" w:lineRule="auto"/>
        <w:rPr>
          <w:rFonts w:ascii="Century Gothic" w:eastAsia="Times New Roman" w:hAnsi="Century Gothic" w:cs="Times New Roman"/>
          <w:color w:val="auto"/>
          <w:sz w:val="24"/>
          <w:szCs w:val="24"/>
        </w:rPr>
      </w:pPr>
      <w:r w:rsidRPr="002A43A6">
        <w:rPr>
          <w:rFonts w:ascii="Century Gothic" w:eastAsia="Times New Roman" w:hAnsi="Century Gothic" w:cs="Arial"/>
          <w:i/>
          <w:iCs/>
          <w:sz w:val="24"/>
          <w:szCs w:val="24"/>
        </w:rPr>
        <w:t>One: Her wings spread out before us</w:t>
      </w:r>
    </w:p>
    <w:p w:rsidR="003250D6" w:rsidRPr="002A43A6" w:rsidRDefault="003250D6" w:rsidP="003250D6">
      <w:pPr>
        <w:spacing w:after="0" w:line="240" w:lineRule="auto"/>
        <w:rPr>
          <w:rFonts w:ascii="Century Gothic" w:eastAsia="Times New Roman" w:hAnsi="Century Gothic" w:cs="Times New Roman"/>
          <w:color w:val="auto"/>
          <w:sz w:val="24"/>
          <w:szCs w:val="24"/>
        </w:rPr>
      </w:pPr>
      <w:r w:rsidRPr="002A43A6">
        <w:rPr>
          <w:rFonts w:ascii="Century Gothic" w:eastAsia="Times New Roman" w:hAnsi="Century Gothic" w:cs="Arial"/>
          <w:b/>
          <w:bCs/>
          <w:i/>
          <w:iCs/>
          <w:sz w:val="24"/>
          <w:szCs w:val="24"/>
        </w:rPr>
        <w:t>Many: Her presence, all around us</w:t>
      </w:r>
    </w:p>
    <w:p w:rsidR="003250D6" w:rsidRPr="002A43A6" w:rsidRDefault="003250D6" w:rsidP="003250D6">
      <w:pPr>
        <w:spacing w:after="0" w:line="240" w:lineRule="auto"/>
        <w:rPr>
          <w:rFonts w:ascii="Century Gothic" w:eastAsia="Times New Roman" w:hAnsi="Century Gothic" w:cs="Times New Roman"/>
          <w:color w:val="auto"/>
          <w:sz w:val="24"/>
          <w:szCs w:val="24"/>
        </w:rPr>
      </w:pPr>
      <w:r w:rsidRPr="002A43A6">
        <w:rPr>
          <w:rFonts w:ascii="Century Gothic" w:eastAsia="Times New Roman" w:hAnsi="Century Gothic" w:cs="Arial"/>
          <w:i/>
          <w:iCs/>
          <w:sz w:val="24"/>
          <w:szCs w:val="24"/>
        </w:rPr>
        <w:t>One: To nurture is her nature</w:t>
      </w:r>
    </w:p>
    <w:p w:rsidR="003250D6" w:rsidRPr="002A43A6" w:rsidRDefault="003250D6" w:rsidP="003250D6">
      <w:pPr>
        <w:spacing w:after="0" w:line="240" w:lineRule="auto"/>
        <w:rPr>
          <w:rFonts w:ascii="Century Gothic" w:eastAsia="Times New Roman" w:hAnsi="Century Gothic" w:cs="Times New Roman"/>
          <w:color w:val="auto"/>
          <w:sz w:val="24"/>
          <w:szCs w:val="24"/>
        </w:rPr>
      </w:pPr>
      <w:r w:rsidRPr="002A43A6">
        <w:rPr>
          <w:rFonts w:ascii="Century Gothic" w:eastAsia="Times New Roman" w:hAnsi="Century Gothic" w:cs="Arial"/>
          <w:b/>
          <w:bCs/>
          <w:i/>
          <w:iCs/>
          <w:sz w:val="24"/>
          <w:szCs w:val="24"/>
        </w:rPr>
        <w:t>Many: To mother is her gift</w:t>
      </w:r>
    </w:p>
    <w:p w:rsidR="003250D6" w:rsidRPr="002A43A6" w:rsidRDefault="003250D6" w:rsidP="003250D6">
      <w:pPr>
        <w:spacing w:after="0" w:line="240" w:lineRule="auto"/>
        <w:rPr>
          <w:rFonts w:ascii="Century Gothic" w:eastAsia="Times New Roman" w:hAnsi="Century Gothic" w:cs="Times New Roman"/>
          <w:color w:val="auto"/>
          <w:sz w:val="24"/>
          <w:szCs w:val="24"/>
        </w:rPr>
      </w:pPr>
      <w:r w:rsidRPr="002A43A6">
        <w:rPr>
          <w:rFonts w:ascii="Century Gothic" w:eastAsia="Times New Roman" w:hAnsi="Century Gothic" w:cs="Arial"/>
          <w:i/>
          <w:iCs/>
          <w:sz w:val="24"/>
          <w:szCs w:val="24"/>
        </w:rPr>
        <w:t>One: For our safety, she reaches</w:t>
      </w:r>
    </w:p>
    <w:p w:rsidR="003250D6" w:rsidRPr="002A43A6" w:rsidRDefault="003250D6" w:rsidP="003250D6">
      <w:pPr>
        <w:spacing w:after="0" w:line="240" w:lineRule="auto"/>
        <w:rPr>
          <w:rFonts w:ascii="Century Gothic" w:eastAsia="Times New Roman" w:hAnsi="Century Gothic" w:cs="Times New Roman"/>
          <w:color w:val="auto"/>
          <w:sz w:val="24"/>
          <w:szCs w:val="24"/>
        </w:rPr>
      </w:pPr>
      <w:r w:rsidRPr="002A43A6">
        <w:rPr>
          <w:rFonts w:ascii="Century Gothic" w:eastAsia="Times New Roman" w:hAnsi="Century Gothic" w:cs="Arial"/>
          <w:b/>
          <w:bCs/>
          <w:i/>
          <w:iCs/>
          <w:sz w:val="24"/>
          <w:szCs w:val="24"/>
        </w:rPr>
        <w:lastRenderedPageBreak/>
        <w:t>Many: For our good, she moves</w:t>
      </w:r>
    </w:p>
    <w:p w:rsidR="003250D6" w:rsidRPr="002A43A6" w:rsidRDefault="003250D6" w:rsidP="003250D6">
      <w:pPr>
        <w:spacing w:after="0" w:line="240" w:lineRule="auto"/>
        <w:rPr>
          <w:rFonts w:ascii="Century Gothic" w:eastAsia="Times New Roman" w:hAnsi="Century Gothic" w:cs="Times New Roman"/>
          <w:color w:val="auto"/>
          <w:sz w:val="24"/>
          <w:szCs w:val="24"/>
        </w:rPr>
      </w:pPr>
      <w:r w:rsidRPr="002A43A6">
        <w:rPr>
          <w:rFonts w:ascii="Century Gothic" w:eastAsia="Times New Roman" w:hAnsi="Century Gothic" w:cs="Arial"/>
          <w:i/>
          <w:iCs/>
          <w:sz w:val="24"/>
          <w:szCs w:val="24"/>
        </w:rPr>
        <w:t>One: Sheltering over us</w:t>
      </w:r>
    </w:p>
    <w:p w:rsidR="003250D6" w:rsidRPr="002A43A6" w:rsidRDefault="003250D6" w:rsidP="003250D6">
      <w:pPr>
        <w:spacing w:after="0" w:line="240" w:lineRule="auto"/>
        <w:rPr>
          <w:rFonts w:ascii="Century Gothic" w:eastAsia="Times New Roman" w:hAnsi="Century Gothic" w:cs="Times New Roman"/>
          <w:color w:val="auto"/>
          <w:sz w:val="24"/>
          <w:szCs w:val="24"/>
        </w:rPr>
      </w:pPr>
      <w:r w:rsidRPr="002A43A6">
        <w:rPr>
          <w:rFonts w:ascii="Century Gothic" w:eastAsia="Times New Roman" w:hAnsi="Century Gothic" w:cs="Arial"/>
          <w:b/>
          <w:bCs/>
          <w:i/>
          <w:iCs/>
          <w:sz w:val="24"/>
          <w:szCs w:val="24"/>
        </w:rPr>
        <w:t>Many: She is our fortress</w:t>
      </w:r>
    </w:p>
    <w:p w:rsidR="003250D6" w:rsidRPr="002A43A6" w:rsidRDefault="003250D6" w:rsidP="003250D6">
      <w:pPr>
        <w:spacing w:after="0" w:line="240" w:lineRule="auto"/>
        <w:rPr>
          <w:rFonts w:ascii="Century Gothic" w:eastAsia="Times New Roman" w:hAnsi="Century Gothic" w:cs="Times New Roman"/>
          <w:color w:val="auto"/>
          <w:sz w:val="24"/>
          <w:szCs w:val="24"/>
        </w:rPr>
      </w:pPr>
      <w:r w:rsidRPr="002A43A6">
        <w:rPr>
          <w:rFonts w:ascii="Century Gothic" w:eastAsia="Times New Roman" w:hAnsi="Century Gothic" w:cs="Arial"/>
          <w:i/>
          <w:iCs/>
          <w:sz w:val="24"/>
          <w:szCs w:val="24"/>
        </w:rPr>
        <w:t>One: Deep in her underwing</w:t>
      </w:r>
    </w:p>
    <w:p w:rsidR="003250D6" w:rsidRPr="002A43A6" w:rsidRDefault="003250D6" w:rsidP="003250D6">
      <w:pPr>
        <w:spacing w:after="0" w:line="240" w:lineRule="auto"/>
        <w:rPr>
          <w:rFonts w:ascii="Century Gothic" w:eastAsia="Times New Roman" w:hAnsi="Century Gothic" w:cs="Times New Roman"/>
          <w:color w:val="auto"/>
          <w:sz w:val="24"/>
          <w:szCs w:val="24"/>
        </w:rPr>
      </w:pPr>
      <w:r w:rsidRPr="002A43A6">
        <w:rPr>
          <w:rFonts w:ascii="Century Gothic" w:eastAsia="Times New Roman" w:hAnsi="Century Gothic" w:cs="Arial"/>
          <w:b/>
          <w:bCs/>
          <w:i/>
          <w:iCs/>
          <w:sz w:val="24"/>
          <w:szCs w:val="24"/>
        </w:rPr>
        <w:t>Many: She is our strength</w:t>
      </w:r>
    </w:p>
    <w:p w:rsidR="003250D6" w:rsidRPr="002A43A6" w:rsidRDefault="003250D6" w:rsidP="003250D6">
      <w:pPr>
        <w:spacing w:after="0" w:line="240" w:lineRule="auto"/>
        <w:rPr>
          <w:rFonts w:ascii="Century Gothic" w:eastAsia="Times New Roman" w:hAnsi="Century Gothic" w:cs="Times New Roman"/>
          <w:color w:val="auto"/>
          <w:sz w:val="24"/>
          <w:szCs w:val="24"/>
        </w:rPr>
      </w:pPr>
      <w:r w:rsidRPr="002A43A6">
        <w:rPr>
          <w:rFonts w:ascii="Century Gothic" w:eastAsia="Times New Roman" w:hAnsi="Century Gothic" w:cs="Arial"/>
          <w:i/>
          <w:iCs/>
          <w:sz w:val="24"/>
          <w:szCs w:val="24"/>
        </w:rPr>
        <w:t>One: Because of us, she is wounded</w:t>
      </w:r>
    </w:p>
    <w:p w:rsidR="003250D6" w:rsidRPr="002A43A6" w:rsidRDefault="003250D6" w:rsidP="003250D6">
      <w:pPr>
        <w:spacing w:after="0" w:line="240" w:lineRule="auto"/>
        <w:rPr>
          <w:rFonts w:ascii="Century Gothic" w:eastAsia="Times New Roman" w:hAnsi="Century Gothic" w:cs="Times New Roman"/>
          <w:color w:val="auto"/>
          <w:sz w:val="24"/>
          <w:szCs w:val="24"/>
        </w:rPr>
      </w:pPr>
      <w:r w:rsidRPr="002A43A6">
        <w:rPr>
          <w:rFonts w:ascii="Century Gothic" w:eastAsia="Times New Roman" w:hAnsi="Century Gothic" w:cs="Arial"/>
          <w:b/>
          <w:bCs/>
          <w:i/>
          <w:iCs/>
          <w:sz w:val="24"/>
          <w:szCs w:val="24"/>
        </w:rPr>
        <w:t>Many: By her wounds we are saved</w:t>
      </w:r>
    </w:p>
    <w:p w:rsidR="003250D6" w:rsidRPr="002A43A6" w:rsidRDefault="003250D6" w:rsidP="003250D6">
      <w:pPr>
        <w:spacing w:after="0" w:line="240" w:lineRule="auto"/>
        <w:rPr>
          <w:rFonts w:ascii="Century Gothic" w:eastAsia="Times New Roman" w:hAnsi="Century Gothic" w:cs="Times New Roman"/>
          <w:color w:val="auto"/>
          <w:sz w:val="24"/>
          <w:szCs w:val="24"/>
        </w:rPr>
      </w:pPr>
      <w:r w:rsidRPr="002A43A6">
        <w:rPr>
          <w:rFonts w:ascii="Century Gothic" w:eastAsia="Times New Roman" w:hAnsi="Century Gothic" w:cs="Arial"/>
          <w:i/>
          <w:iCs/>
          <w:sz w:val="24"/>
          <w:szCs w:val="24"/>
        </w:rPr>
        <w:t>One: Until all fear is gone</w:t>
      </w:r>
    </w:p>
    <w:p w:rsidR="003250D6" w:rsidRPr="002A43A6" w:rsidRDefault="003250D6" w:rsidP="003250D6">
      <w:pPr>
        <w:spacing w:after="0" w:line="240" w:lineRule="auto"/>
        <w:rPr>
          <w:rFonts w:ascii="Century Gothic" w:eastAsia="Times New Roman" w:hAnsi="Century Gothic" w:cs="Times New Roman"/>
          <w:color w:val="auto"/>
          <w:sz w:val="24"/>
          <w:szCs w:val="24"/>
        </w:rPr>
      </w:pPr>
      <w:r w:rsidRPr="002A43A6">
        <w:rPr>
          <w:rFonts w:ascii="Century Gothic" w:eastAsia="Times New Roman" w:hAnsi="Century Gothic" w:cs="Arial"/>
          <w:b/>
          <w:bCs/>
          <w:i/>
          <w:iCs/>
          <w:sz w:val="24"/>
          <w:szCs w:val="24"/>
        </w:rPr>
        <w:t>Many: Until the work is finished</w:t>
      </w:r>
    </w:p>
    <w:p w:rsidR="003250D6" w:rsidRPr="002A43A6" w:rsidRDefault="003250D6" w:rsidP="003250D6">
      <w:pPr>
        <w:spacing w:after="0" w:line="240" w:lineRule="auto"/>
        <w:rPr>
          <w:rFonts w:ascii="Century Gothic" w:eastAsia="Times New Roman" w:hAnsi="Century Gothic" w:cs="Times New Roman"/>
          <w:color w:val="auto"/>
          <w:sz w:val="24"/>
          <w:szCs w:val="24"/>
        </w:rPr>
      </w:pPr>
      <w:r w:rsidRPr="002A43A6">
        <w:rPr>
          <w:rFonts w:ascii="Century Gothic" w:eastAsia="Times New Roman" w:hAnsi="Century Gothic" w:cs="Arial"/>
          <w:i/>
          <w:iCs/>
          <w:sz w:val="24"/>
          <w:szCs w:val="24"/>
        </w:rPr>
        <w:t>One: In her, we find our justice</w:t>
      </w:r>
    </w:p>
    <w:p w:rsidR="003250D6" w:rsidRPr="002A43A6" w:rsidRDefault="003250D6" w:rsidP="003250D6">
      <w:pPr>
        <w:spacing w:after="0" w:line="240" w:lineRule="auto"/>
        <w:rPr>
          <w:rFonts w:ascii="Century Gothic" w:eastAsia="Times New Roman" w:hAnsi="Century Gothic" w:cs="Times New Roman"/>
          <w:color w:val="auto"/>
          <w:sz w:val="24"/>
          <w:szCs w:val="24"/>
        </w:rPr>
      </w:pPr>
      <w:r w:rsidRPr="002A43A6">
        <w:rPr>
          <w:rFonts w:ascii="Century Gothic" w:eastAsia="Times New Roman" w:hAnsi="Century Gothic" w:cs="Arial"/>
          <w:b/>
          <w:bCs/>
          <w:i/>
          <w:iCs/>
          <w:sz w:val="24"/>
          <w:szCs w:val="24"/>
        </w:rPr>
        <w:t>Many: In her, we find our peace.</w:t>
      </w:r>
    </w:p>
    <w:p w:rsidR="00FF2D51" w:rsidRPr="00FF2D51" w:rsidRDefault="00FF2D51" w:rsidP="00FF2D51">
      <w:pPr>
        <w:spacing w:after="0" w:line="240" w:lineRule="auto"/>
        <w:rPr>
          <w:rFonts w:ascii="Century Gothic" w:hAnsi="Century Gothic"/>
          <w:sz w:val="20"/>
          <w:szCs w:val="24"/>
        </w:rPr>
      </w:pPr>
    </w:p>
    <w:p w:rsidR="003250D6" w:rsidRPr="002A43A6" w:rsidRDefault="003250D6" w:rsidP="003250D6">
      <w:pPr>
        <w:spacing w:after="0" w:line="240" w:lineRule="auto"/>
        <w:ind w:right="100"/>
        <w:jc w:val="center"/>
        <w:rPr>
          <w:rFonts w:ascii="Century Gothic" w:eastAsia="Times New Roman" w:hAnsi="Century Gothic" w:cs="Times New Roman"/>
          <w:color w:val="auto"/>
          <w:sz w:val="24"/>
          <w:szCs w:val="24"/>
        </w:rPr>
      </w:pPr>
      <w:r w:rsidRPr="002A43A6">
        <w:rPr>
          <w:rFonts w:ascii="Century Gothic" w:eastAsia="Times New Roman" w:hAnsi="Century Gothic" w:cs="Arial"/>
          <w:sz w:val="24"/>
          <w:szCs w:val="24"/>
        </w:rPr>
        <w:t>COVENANT OF MEMBERSHIP</w:t>
      </w:r>
    </w:p>
    <w:p w:rsidR="00FF2D51" w:rsidRPr="00FF2D51" w:rsidRDefault="00FF2D51" w:rsidP="00FF2D51">
      <w:pPr>
        <w:spacing w:after="0" w:line="240" w:lineRule="auto"/>
        <w:rPr>
          <w:rFonts w:ascii="Century Gothic" w:hAnsi="Century Gothic"/>
          <w:sz w:val="20"/>
          <w:szCs w:val="24"/>
        </w:rPr>
      </w:pPr>
    </w:p>
    <w:p w:rsidR="003250D6" w:rsidRPr="002A43A6" w:rsidRDefault="003250D6" w:rsidP="003250D6">
      <w:pPr>
        <w:spacing w:after="0" w:line="240" w:lineRule="auto"/>
        <w:ind w:right="100"/>
        <w:rPr>
          <w:rFonts w:ascii="Century Gothic" w:eastAsia="Times New Roman" w:hAnsi="Century Gothic" w:cs="Times New Roman"/>
          <w:color w:val="auto"/>
          <w:sz w:val="24"/>
          <w:szCs w:val="24"/>
        </w:rPr>
      </w:pPr>
      <w:r w:rsidRPr="002A43A6">
        <w:rPr>
          <w:rFonts w:ascii="Century Gothic" w:eastAsia="Times New Roman" w:hAnsi="Century Gothic" w:cs="Arial"/>
          <w:i/>
          <w:iCs/>
          <w:sz w:val="24"/>
          <w:szCs w:val="24"/>
        </w:rPr>
        <w:t>Invitation</w:t>
      </w:r>
    </w:p>
    <w:p w:rsidR="00FF2D51" w:rsidRPr="00FF2D51" w:rsidRDefault="00FF2D51" w:rsidP="00FF2D51">
      <w:pPr>
        <w:spacing w:after="0" w:line="240" w:lineRule="auto"/>
        <w:rPr>
          <w:rFonts w:ascii="Century Gothic" w:hAnsi="Century Gothic"/>
          <w:sz w:val="20"/>
          <w:szCs w:val="24"/>
        </w:rPr>
      </w:pPr>
    </w:p>
    <w:p w:rsidR="003250D6" w:rsidRPr="002A43A6" w:rsidRDefault="003250D6" w:rsidP="003250D6">
      <w:pPr>
        <w:spacing w:after="0" w:line="240" w:lineRule="auto"/>
        <w:ind w:right="100"/>
        <w:rPr>
          <w:rFonts w:ascii="Century Gothic" w:eastAsia="Times New Roman" w:hAnsi="Century Gothic" w:cs="Times New Roman"/>
          <w:color w:val="auto"/>
          <w:sz w:val="24"/>
          <w:szCs w:val="24"/>
        </w:rPr>
      </w:pPr>
      <w:r w:rsidRPr="002A43A6">
        <w:rPr>
          <w:rFonts w:ascii="Century Gothic" w:eastAsia="Times New Roman" w:hAnsi="Century Gothic" w:cs="Arial"/>
          <w:i/>
          <w:iCs/>
          <w:sz w:val="24"/>
          <w:szCs w:val="24"/>
        </w:rPr>
        <w:t>Introduction of New Members</w:t>
      </w:r>
    </w:p>
    <w:p w:rsidR="003250D6" w:rsidRPr="002A43A6" w:rsidRDefault="003250D6" w:rsidP="003250D6">
      <w:pPr>
        <w:spacing w:after="0" w:line="240" w:lineRule="auto"/>
        <w:ind w:right="100"/>
        <w:rPr>
          <w:rFonts w:ascii="Century Gothic" w:eastAsia="Times New Roman" w:hAnsi="Century Gothic" w:cs="Times New Roman"/>
          <w:color w:val="auto"/>
          <w:sz w:val="24"/>
          <w:szCs w:val="24"/>
        </w:rPr>
      </w:pPr>
      <w:r w:rsidRPr="002A43A6">
        <w:rPr>
          <w:rFonts w:ascii="Century Gothic" w:eastAsia="Times New Roman" w:hAnsi="Century Gothic" w:cs="Arial"/>
          <w:i/>
          <w:iCs/>
          <w:sz w:val="24"/>
          <w:szCs w:val="24"/>
        </w:rPr>
        <w:t xml:space="preserve">Pegasus </w:t>
      </w:r>
      <w:proofErr w:type="spellStart"/>
      <w:r w:rsidRPr="002A43A6">
        <w:rPr>
          <w:rFonts w:ascii="Century Gothic" w:eastAsia="Times New Roman" w:hAnsi="Century Gothic" w:cs="Arial"/>
          <w:i/>
          <w:iCs/>
          <w:sz w:val="24"/>
          <w:szCs w:val="24"/>
        </w:rPr>
        <w:t>Collonge</w:t>
      </w:r>
      <w:proofErr w:type="spellEnd"/>
      <w:r w:rsidRPr="002A43A6">
        <w:rPr>
          <w:rFonts w:ascii="Century Gothic" w:eastAsia="Times New Roman" w:hAnsi="Century Gothic" w:cs="Arial"/>
          <w:i/>
          <w:iCs/>
          <w:sz w:val="24"/>
          <w:szCs w:val="24"/>
        </w:rPr>
        <w:t xml:space="preserve">, Karen Dorman, Daniel Haas, Tina Huynh Duran, Gary Duran, </w:t>
      </w:r>
      <w:proofErr w:type="spellStart"/>
      <w:r w:rsidRPr="002A43A6">
        <w:rPr>
          <w:rFonts w:ascii="Century Gothic" w:eastAsia="Times New Roman" w:hAnsi="Century Gothic" w:cs="Arial"/>
          <w:i/>
          <w:iCs/>
          <w:sz w:val="24"/>
          <w:szCs w:val="24"/>
        </w:rPr>
        <w:t>Bri</w:t>
      </w:r>
      <w:proofErr w:type="spellEnd"/>
      <w:r w:rsidRPr="002A43A6">
        <w:rPr>
          <w:rFonts w:ascii="Century Gothic" w:eastAsia="Times New Roman" w:hAnsi="Century Gothic" w:cs="Arial"/>
          <w:i/>
          <w:iCs/>
          <w:sz w:val="24"/>
          <w:szCs w:val="24"/>
        </w:rPr>
        <w:t xml:space="preserve"> Higgins, </w:t>
      </w:r>
      <w:proofErr w:type="spellStart"/>
      <w:r w:rsidRPr="002A43A6">
        <w:rPr>
          <w:rFonts w:ascii="Century Gothic" w:eastAsia="Times New Roman" w:hAnsi="Century Gothic" w:cs="Arial"/>
          <w:i/>
          <w:iCs/>
          <w:sz w:val="24"/>
          <w:szCs w:val="24"/>
        </w:rPr>
        <w:t>Alle</w:t>
      </w:r>
      <w:proofErr w:type="spellEnd"/>
      <w:r w:rsidRPr="002A43A6">
        <w:rPr>
          <w:rFonts w:ascii="Century Gothic" w:eastAsia="Times New Roman" w:hAnsi="Century Gothic" w:cs="Arial"/>
          <w:i/>
          <w:iCs/>
          <w:sz w:val="24"/>
          <w:szCs w:val="24"/>
        </w:rPr>
        <w:t xml:space="preserve"> Maulden, Christopher Thomas</w:t>
      </w:r>
    </w:p>
    <w:p w:rsidR="00FF2D51" w:rsidRPr="00FF2D51" w:rsidRDefault="00FF2D51" w:rsidP="00FF2D51">
      <w:pPr>
        <w:spacing w:after="0" w:line="240" w:lineRule="auto"/>
        <w:rPr>
          <w:rFonts w:ascii="Century Gothic" w:hAnsi="Century Gothic"/>
          <w:sz w:val="20"/>
          <w:szCs w:val="24"/>
        </w:rPr>
      </w:pPr>
    </w:p>
    <w:p w:rsidR="003250D6" w:rsidRPr="002A43A6" w:rsidRDefault="003250D6" w:rsidP="003250D6">
      <w:pPr>
        <w:spacing w:after="0" w:line="240" w:lineRule="auto"/>
        <w:ind w:right="100"/>
        <w:rPr>
          <w:rFonts w:ascii="Century Gothic" w:eastAsia="Times New Roman" w:hAnsi="Century Gothic" w:cs="Times New Roman"/>
          <w:color w:val="auto"/>
          <w:sz w:val="24"/>
          <w:szCs w:val="24"/>
        </w:rPr>
      </w:pPr>
      <w:r w:rsidRPr="002A43A6">
        <w:rPr>
          <w:rFonts w:ascii="Century Gothic" w:eastAsia="Times New Roman" w:hAnsi="Century Gothic" w:cs="Arial"/>
          <w:i/>
          <w:iCs/>
          <w:sz w:val="24"/>
          <w:szCs w:val="24"/>
        </w:rPr>
        <w:t>Sentences</w:t>
      </w:r>
    </w:p>
    <w:p w:rsidR="00FF2D51" w:rsidRPr="00FF2D51" w:rsidRDefault="00FF2D51" w:rsidP="00FF2D51">
      <w:pPr>
        <w:spacing w:after="0" w:line="240" w:lineRule="auto"/>
        <w:rPr>
          <w:rFonts w:ascii="Century Gothic" w:hAnsi="Century Gothic"/>
          <w:sz w:val="20"/>
          <w:szCs w:val="24"/>
        </w:rPr>
      </w:pPr>
    </w:p>
    <w:p w:rsidR="003250D6" w:rsidRPr="002A43A6" w:rsidRDefault="003250D6" w:rsidP="003250D6">
      <w:pPr>
        <w:spacing w:after="0" w:line="240" w:lineRule="auto"/>
        <w:ind w:right="100"/>
        <w:rPr>
          <w:rFonts w:ascii="Century Gothic" w:eastAsia="Times New Roman" w:hAnsi="Century Gothic" w:cs="Times New Roman"/>
          <w:color w:val="auto"/>
          <w:sz w:val="24"/>
          <w:szCs w:val="24"/>
        </w:rPr>
      </w:pPr>
      <w:r w:rsidRPr="002A43A6">
        <w:rPr>
          <w:rFonts w:ascii="Century Gothic" w:eastAsia="Times New Roman" w:hAnsi="Century Gothic" w:cs="Arial"/>
          <w:i/>
          <w:iCs/>
          <w:sz w:val="24"/>
          <w:szCs w:val="24"/>
        </w:rPr>
        <w:t>Questions of Candidates</w:t>
      </w:r>
    </w:p>
    <w:p w:rsidR="00FF2D51" w:rsidRPr="00FF2D51" w:rsidRDefault="00FF2D51" w:rsidP="00FF2D51">
      <w:pPr>
        <w:spacing w:after="0" w:line="240" w:lineRule="auto"/>
        <w:rPr>
          <w:rFonts w:ascii="Century Gothic" w:hAnsi="Century Gothic"/>
          <w:sz w:val="20"/>
          <w:szCs w:val="24"/>
        </w:rPr>
      </w:pPr>
    </w:p>
    <w:p w:rsidR="003250D6" w:rsidRPr="002A43A6" w:rsidRDefault="003250D6" w:rsidP="003250D6">
      <w:pPr>
        <w:spacing w:after="0" w:line="240" w:lineRule="auto"/>
        <w:ind w:right="100"/>
        <w:rPr>
          <w:rFonts w:ascii="Century Gothic" w:eastAsia="Times New Roman" w:hAnsi="Century Gothic" w:cs="Times New Roman"/>
          <w:color w:val="auto"/>
          <w:sz w:val="24"/>
          <w:szCs w:val="24"/>
        </w:rPr>
      </w:pPr>
      <w:r w:rsidRPr="002A43A6">
        <w:rPr>
          <w:rFonts w:ascii="Century Gothic" w:eastAsia="Times New Roman" w:hAnsi="Century Gothic" w:cs="Arial"/>
          <w:i/>
          <w:iCs/>
          <w:sz w:val="24"/>
          <w:szCs w:val="24"/>
        </w:rPr>
        <w:t>Welcome and Reception</w:t>
      </w:r>
    </w:p>
    <w:p w:rsidR="003250D6" w:rsidRPr="002A43A6" w:rsidRDefault="003250D6" w:rsidP="003250D6">
      <w:pPr>
        <w:spacing w:after="0" w:line="240" w:lineRule="auto"/>
        <w:ind w:right="100"/>
        <w:rPr>
          <w:rFonts w:ascii="Century Gothic" w:eastAsia="Times New Roman" w:hAnsi="Century Gothic" w:cs="Times New Roman"/>
          <w:color w:val="auto"/>
          <w:sz w:val="24"/>
          <w:szCs w:val="24"/>
        </w:rPr>
      </w:pPr>
      <w:r w:rsidRPr="002A43A6">
        <w:rPr>
          <w:rFonts w:ascii="Century Gothic" w:eastAsia="Times New Roman" w:hAnsi="Century Gothic" w:cs="Arial"/>
          <w:i/>
          <w:iCs/>
          <w:sz w:val="24"/>
          <w:szCs w:val="24"/>
        </w:rPr>
        <w:t>Pastor: Let us, the members and friends of Holladay United Church of Christ, express our welcome and affirm our mutual ministry in Christ.</w:t>
      </w:r>
    </w:p>
    <w:p w:rsidR="003250D6" w:rsidRPr="002A43A6" w:rsidRDefault="003250D6" w:rsidP="003250D6">
      <w:pPr>
        <w:spacing w:after="0" w:line="240" w:lineRule="auto"/>
        <w:ind w:right="100"/>
        <w:rPr>
          <w:rFonts w:ascii="Century Gothic" w:eastAsia="Times New Roman" w:hAnsi="Century Gothic" w:cs="Times New Roman"/>
          <w:color w:val="auto"/>
          <w:sz w:val="24"/>
          <w:szCs w:val="24"/>
        </w:rPr>
      </w:pPr>
      <w:r w:rsidRPr="002A43A6">
        <w:rPr>
          <w:rFonts w:ascii="Century Gothic" w:eastAsia="Times New Roman" w:hAnsi="Century Gothic" w:cs="Arial"/>
          <w:b/>
          <w:bCs/>
          <w:i/>
          <w:iCs/>
          <w:sz w:val="24"/>
          <w:szCs w:val="24"/>
        </w:rPr>
        <w:t>All: We welcome you with joy in the common life of this church. We promise you our friendship and prayers as we share the hopes and labors of the Body of Christ. Together may we live in the unity of the Spirit, building one another up in love, sharing in the life and worship of the community and ser</w:t>
      </w:r>
      <w:r>
        <w:rPr>
          <w:rFonts w:ascii="Century Gothic" w:eastAsia="Times New Roman" w:hAnsi="Century Gothic" w:cs="Arial"/>
          <w:b/>
          <w:bCs/>
          <w:i/>
          <w:iCs/>
          <w:sz w:val="24"/>
          <w:szCs w:val="24"/>
        </w:rPr>
        <w:t xml:space="preserve">ving the world for Jesus’ </w:t>
      </w:r>
      <w:proofErr w:type="gramStart"/>
      <w:r>
        <w:rPr>
          <w:rFonts w:ascii="Century Gothic" w:eastAsia="Times New Roman" w:hAnsi="Century Gothic" w:cs="Arial"/>
          <w:b/>
          <w:bCs/>
          <w:i/>
          <w:iCs/>
          <w:sz w:val="24"/>
          <w:szCs w:val="24"/>
        </w:rPr>
        <w:t>sake.</w:t>
      </w:r>
      <w:proofErr w:type="gramEnd"/>
      <w:r>
        <w:rPr>
          <w:rFonts w:ascii="Century Gothic" w:eastAsia="Times New Roman" w:hAnsi="Century Gothic" w:cs="Arial"/>
          <w:b/>
          <w:bCs/>
          <w:i/>
          <w:iCs/>
          <w:sz w:val="24"/>
          <w:szCs w:val="24"/>
        </w:rPr>
        <w:t xml:space="preserve"> </w:t>
      </w:r>
      <w:r w:rsidRPr="002A43A6">
        <w:rPr>
          <w:rFonts w:ascii="Century Gothic" w:eastAsia="Times New Roman" w:hAnsi="Century Gothic" w:cs="Arial"/>
          <w:b/>
          <w:bCs/>
          <w:i/>
          <w:iCs/>
          <w:sz w:val="24"/>
          <w:szCs w:val="24"/>
        </w:rPr>
        <w:t>Amen.</w:t>
      </w:r>
    </w:p>
    <w:p w:rsidR="00FF2D51" w:rsidRPr="00FF2D51" w:rsidRDefault="00FF2D51" w:rsidP="00FF2D51">
      <w:pPr>
        <w:spacing w:after="0" w:line="240" w:lineRule="auto"/>
        <w:rPr>
          <w:rFonts w:ascii="Century Gothic" w:hAnsi="Century Gothic"/>
          <w:sz w:val="20"/>
          <w:szCs w:val="24"/>
        </w:rPr>
      </w:pPr>
    </w:p>
    <w:p w:rsidR="003250D6" w:rsidRPr="002A43A6" w:rsidRDefault="003250D6" w:rsidP="003250D6">
      <w:pPr>
        <w:spacing w:after="0" w:line="240" w:lineRule="auto"/>
        <w:ind w:right="100"/>
        <w:rPr>
          <w:rFonts w:ascii="Century Gothic" w:eastAsia="Times New Roman" w:hAnsi="Century Gothic" w:cs="Times New Roman"/>
          <w:color w:val="auto"/>
          <w:sz w:val="24"/>
          <w:szCs w:val="24"/>
        </w:rPr>
      </w:pPr>
      <w:r w:rsidRPr="002A43A6">
        <w:rPr>
          <w:rFonts w:ascii="Century Gothic" w:eastAsia="Times New Roman" w:hAnsi="Century Gothic" w:cs="Arial"/>
          <w:i/>
          <w:iCs/>
          <w:sz w:val="24"/>
          <w:szCs w:val="24"/>
        </w:rPr>
        <w:t>Greeting of Christian Love</w:t>
      </w:r>
    </w:p>
    <w:p w:rsidR="00FF2D51" w:rsidRPr="00FF2D51" w:rsidRDefault="00FF2D51" w:rsidP="00FF2D51">
      <w:pPr>
        <w:spacing w:after="0" w:line="240" w:lineRule="auto"/>
        <w:rPr>
          <w:rFonts w:ascii="Century Gothic" w:hAnsi="Century Gothic"/>
          <w:sz w:val="20"/>
          <w:szCs w:val="24"/>
        </w:rPr>
      </w:pPr>
    </w:p>
    <w:p w:rsidR="003250D6" w:rsidRPr="002A43A6" w:rsidRDefault="003250D6" w:rsidP="003250D6">
      <w:pPr>
        <w:spacing w:after="0" w:line="240" w:lineRule="auto"/>
        <w:ind w:right="100"/>
        <w:rPr>
          <w:rFonts w:ascii="Century Gothic" w:eastAsia="Times New Roman" w:hAnsi="Century Gothic" w:cs="Times New Roman"/>
          <w:color w:val="auto"/>
          <w:sz w:val="24"/>
          <w:szCs w:val="24"/>
        </w:rPr>
      </w:pPr>
      <w:r w:rsidRPr="002A43A6">
        <w:rPr>
          <w:rFonts w:ascii="Century Gothic" w:eastAsia="Times New Roman" w:hAnsi="Century Gothic" w:cs="Arial"/>
          <w:i/>
          <w:iCs/>
          <w:sz w:val="24"/>
          <w:szCs w:val="24"/>
        </w:rPr>
        <w:t>Passing of the Peace</w:t>
      </w:r>
    </w:p>
    <w:p w:rsidR="00FF2D51" w:rsidRPr="00FF2D51" w:rsidRDefault="00FF2D51" w:rsidP="00FF2D51">
      <w:pPr>
        <w:spacing w:after="0" w:line="240" w:lineRule="auto"/>
        <w:rPr>
          <w:rFonts w:ascii="Century Gothic" w:hAnsi="Century Gothic"/>
          <w:sz w:val="20"/>
          <w:szCs w:val="24"/>
        </w:rPr>
      </w:pPr>
    </w:p>
    <w:p w:rsidR="003250D6" w:rsidRPr="002A43A6" w:rsidRDefault="003250D6" w:rsidP="003250D6">
      <w:pPr>
        <w:spacing w:after="0" w:line="240" w:lineRule="auto"/>
        <w:rPr>
          <w:rFonts w:ascii="Century Gothic" w:eastAsia="Times New Roman" w:hAnsi="Century Gothic" w:cs="Times New Roman"/>
          <w:color w:val="auto"/>
          <w:sz w:val="24"/>
          <w:szCs w:val="24"/>
        </w:rPr>
      </w:pPr>
      <w:r w:rsidRPr="002A43A6">
        <w:rPr>
          <w:rFonts w:ascii="Century Gothic" w:eastAsia="Times New Roman" w:hAnsi="Century Gothic" w:cs="Arial"/>
          <w:i/>
          <w:iCs/>
          <w:sz w:val="24"/>
          <w:szCs w:val="24"/>
        </w:rPr>
        <w:t>Children’s Chat &amp; Blessing</w:t>
      </w:r>
      <w:r w:rsidRPr="002A43A6">
        <w:rPr>
          <w:rFonts w:ascii="Century Gothic" w:eastAsia="Times New Roman" w:hAnsi="Century Gothic" w:cs="Arial"/>
          <w:i/>
          <w:iCs/>
          <w:sz w:val="24"/>
          <w:szCs w:val="24"/>
        </w:rPr>
        <w:tab/>
      </w:r>
      <w:r w:rsidRPr="002A43A6">
        <w:rPr>
          <w:rFonts w:ascii="Century Gothic" w:eastAsia="Times New Roman" w:hAnsi="Century Gothic" w:cs="Arial"/>
          <w:i/>
          <w:iCs/>
          <w:sz w:val="24"/>
          <w:szCs w:val="24"/>
        </w:rPr>
        <w:tab/>
      </w:r>
      <w:r w:rsidRPr="002A43A6">
        <w:rPr>
          <w:rFonts w:ascii="Century Gothic" w:eastAsia="Times New Roman" w:hAnsi="Century Gothic" w:cs="Arial"/>
          <w:i/>
          <w:iCs/>
          <w:sz w:val="24"/>
          <w:szCs w:val="24"/>
        </w:rPr>
        <w:tab/>
      </w:r>
      <w:r w:rsidRPr="002A43A6">
        <w:rPr>
          <w:rFonts w:ascii="Century Gothic" w:eastAsia="Times New Roman" w:hAnsi="Century Gothic" w:cs="Arial"/>
          <w:i/>
          <w:iCs/>
          <w:sz w:val="24"/>
          <w:szCs w:val="24"/>
        </w:rPr>
        <w:tab/>
      </w:r>
      <w:r>
        <w:rPr>
          <w:rFonts w:ascii="Century Gothic" w:eastAsia="Times New Roman" w:hAnsi="Century Gothic" w:cs="Arial"/>
          <w:i/>
          <w:iCs/>
          <w:sz w:val="24"/>
          <w:szCs w:val="24"/>
        </w:rPr>
        <w:t>Rev. Chelsea Page</w:t>
      </w:r>
    </w:p>
    <w:p w:rsidR="00FF2D51" w:rsidRPr="00FF2D51" w:rsidRDefault="00FF2D51" w:rsidP="00FF2D51">
      <w:pPr>
        <w:spacing w:after="0" w:line="240" w:lineRule="auto"/>
        <w:rPr>
          <w:rFonts w:ascii="Century Gothic" w:hAnsi="Century Gothic"/>
          <w:sz w:val="20"/>
          <w:szCs w:val="24"/>
        </w:rPr>
      </w:pPr>
    </w:p>
    <w:p w:rsidR="003250D6" w:rsidRPr="002A43A6" w:rsidRDefault="003250D6" w:rsidP="003250D6">
      <w:pPr>
        <w:spacing w:after="0" w:line="240" w:lineRule="auto"/>
        <w:rPr>
          <w:rFonts w:ascii="Century Gothic" w:eastAsia="Times New Roman" w:hAnsi="Century Gothic" w:cs="Arial"/>
          <w:i/>
          <w:iCs/>
          <w:color w:val="auto"/>
          <w:sz w:val="24"/>
          <w:szCs w:val="24"/>
        </w:rPr>
      </w:pPr>
      <w:r>
        <w:rPr>
          <w:rFonts w:ascii="Century Gothic" w:eastAsia="Times New Roman" w:hAnsi="Century Gothic" w:cs="Arial"/>
          <w:i/>
          <w:iCs/>
          <w:color w:val="auto"/>
          <w:sz w:val="24"/>
          <w:szCs w:val="24"/>
        </w:rPr>
        <w:lastRenderedPageBreak/>
        <w:t>Centering Song</w:t>
      </w:r>
      <w:r w:rsidRPr="001C35E3">
        <w:rPr>
          <w:rFonts w:ascii="Century Gothic" w:eastAsia="Times New Roman" w:hAnsi="Century Gothic" w:cs="Arial"/>
          <w:i/>
          <w:iCs/>
          <w:color w:val="auto"/>
          <w:sz w:val="24"/>
          <w:szCs w:val="24"/>
        </w:rPr>
        <w:tab/>
      </w:r>
      <w:r w:rsidRPr="001C35E3">
        <w:rPr>
          <w:rFonts w:ascii="Century Gothic" w:eastAsia="Times New Roman" w:hAnsi="Century Gothic" w:cs="Arial"/>
          <w:i/>
          <w:iCs/>
          <w:color w:val="auto"/>
          <w:sz w:val="24"/>
          <w:szCs w:val="24"/>
        </w:rPr>
        <w:tab/>
      </w:r>
      <w:r w:rsidRPr="002A43A6">
        <w:rPr>
          <w:rFonts w:ascii="Century Gothic" w:eastAsia="Times New Roman" w:hAnsi="Century Gothic" w:cs="Arial"/>
          <w:i/>
          <w:iCs/>
          <w:color w:val="auto"/>
          <w:sz w:val="24"/>
          <w:szCs w:val="24"/>
        </w:rPr>
        <w:t>“</w:t>
      </w:r>
      <w:r w:rsidRPr="001C35E3">
        <w:rPr>
          <w:rFonts w:ascii="Century Gothic" w:eastAsia="Times New Roman" w:hAnsi="Century Gothic" w:cs="Arial"/>
          <w:i/>
          <w:iCs/>
          <w:color w:val="auto"/>
          <w:sz w:val="24"/>
          <w:szCs w:val="24"/>
        </w:rPr>
        <w:t>Jesu Joy of Man’s Desire</w:t>
      </w:r>
      <w:r w:rsidRPr="002A43A6">
        <w:rPr>
          <w:rFonts w:ascii="Century Gothic" w:eastAsia="Times New Roman" w:hAnsi="Century Gothic" w:cs="Arial"/>
          <w:i/>
          <w:iCs/>
          <w:color w:val="auto"/>
          <w:sz w:val="24"/>
          <w:szCs w:val="24"/>
        </w:rPr>
        <w:t>”</w:t>
      </w:r>
      <w:r w:rsidRPr="001C35E3">
        <w:rPr>
          <w:rFonts w:ascii="Century Gothic" w:eastAsia="Times New Roman" w:hAnsi="Century Gothic" w:cs="Arial"/>
          <w:i/>
          <w:iCs/>
          <w:color w:val="auto"/>
          <w:sz w:val="24"/>
          <w:szCs w:val="24"/>
        </w:rPr>
        <w:tab/>
      </w:r>
      <w:r w:rsidRPr="001C35E3">
        <w:rPr>
          <w:rFonts w:ascii="Century Gothic" w:eastAsia="Times New Roman" w:hAnsi="Century Gothic" w:cs="Arial"/>
          <w:i/>
          <w:iCs/>
          <w:color w:val="auto"/>
          <w:sz w:val="24"/>
          <w:szCs w:val="24"/>
        </w:rPr>
        <w:tab/>
        <w:t>Bach</w:t>
      </w:r>
    </w:p>
    <w:p w:rsidR="00FF2D51" w:rsidRPr="00FF2D51" w:rsidRDefault="00FF2D51" w:rsidP="00FF2D51">
      <w:pPr>
        <w:spacing w:after="0" w:line="240" w:lineRule="auto"/>
        <w:rPr>
          <w:rFonts w:ascii="Century Gothic" w:hAnsi="Century Gothic"/>
          <w:sz w:val="20"/>
          <w:szCs w:val="24"/>
        </w:rPr>
      </w:pPr>
    </w:p>
    <w:p w:rsidR="003250D6" w:rsidRPr="002A43A6" w:rsidRDefault="003250D6" w:rsidP="003250D6">
      <w:pPr>
        <w:spacing w:after="0" w:line="240" w:lineRule="auto"/>
        <w:rPr>
          <w:rFonts w:ascii="Century Gothic" w:eastAsia="Times New Roman" w:hAnsi="Century Gothic" w:cs="Times New Roman"/>
          <w:color w:val="auto"/>
          <w:sz w:val="24"/>
          <w:szCs w:val="24"/>
        </w:rPr>
      </w:pPr>
      <w:r w:rsidRPr="002A43A6">
        <w:rPr>
          <w:rFonts w:ascii="Century Gothic" w:eastAsia="Times New Roman" w:hAnsi="Century Gothic" w:cs="Arial"/>
          <w:i/>
          <w:iCs/>
          <w:sz w:val="24"/>
          <w:szCs w:val="24"/>
        </w:rPr>
        <w:t>Prayer for Illumination</w:t>
      </w:r>
    </w:p>
    <w:p w:rsidR="00FF2D51" w:rsidRPr="00FF2D51" w:rsidRDefault="00FF2D51" w:rsidP="00FF2D51">
      <w:pPr>
        <w:spacing w:after="0" w:line="240" w:lineRule="auto"/>
        <w:rPr>
          <w:rFonts w:ascii="Century Gothic" w:hAnsi="Century Gothic"/>
          <w:sz w:val="20"/>
          <w:szCs w:val="24"/>
        </w:rPr>
      </w:pPr>
    </w:p>
    <w:p w:rsidR="003250D6" w:rsidRPr="002A43A6" w:rsidRDefault="003250D6" w:rsidP="003250D6">
      <w:pPr>
        <w:spacing w:after="0" w:line="240" w:lineRule="auto"/>
        <w:rPr>
          <w:rFonts w:ascii="Century Gothic" w:eastAsia="Times New Roman" w:hAnsi="Century Gothic" w:cs="Times New Roman"/>
          <w:color w:val="auto"/>
          <w:sz w:val="24"/>
          <w:szCs w:val="24"/>
        </w:rPr>
      </w:pPr>
      <w:r>
        <w:rPr>
          <w:rFonts w:ascii="Century Gothic" w:eastAsia="Times New Roman" w:hAnsi="Century Gothic" w:cs="Arial"/>
          <w:i/>
          <w:iCs/>
          <w:sz w:val="24"/>
          <w:szCs w:val="24"/>
        </w:rPr>
        <w:t>First Reading</w:t>
      </w:r>
      <w:r>
        <w:rPr>
          <w:rFonts w:ascii="Century Gothic" w:eastAsia="Times New Roman" w:hAnsi="Century Gothic" w:cs="Arial"/>
          <w:i/>
          <w:iCs/>
          <w:sz w:val="24"/>
          <w:szCs w:val="24"/>
        </w:rPr>
        <w:tab/>
      </w:r>
      <w:r>
        <w:rPr>
          <w:rFonts w:ascii="Century Gothic" w:eastAsia="Times New Roman" w:hAnsi="Century Gothic" w:cs="Arial"/>
          <w:i/>
          <w:iCs/>
          <w:sz w:val="24"/>
          <w:szCs w:val="24"/>
        </w:rPr>
        <w:tab/>
      </w:r>
      <w:r>
        <w:rPr>
          <w:rFonts w:ascii="Century Gothic" w:eastAsia="Times New Roman" w:hAnsi="Century Gothic" w:cs="Arial"/>
          <w:i/>
          <w:iCs/>
          <w:sz w:val="24"/>
          <w:szCs w:val="24"/>
        </w:rPr>
        <w:tab/>
      </w:r>
      <w:r>
        <w:rPr>
          <w:rFonts w:ascii="Century Gothic" w:eastAsia="Times New Roman" w:hAnsi="Century Gothic" w:cs="Arial"/>
          <w:i/>
          <w:iCs/>
          <w:sz w:val="24"/>
          <w:szCs w:val="24"/>
        </w:rPr>
        <w:tab/>
      </w:r>
      <w:r w:rsidRPr="002A43A6">
        <w:rPr>
          <w:rFonts w:ascii="Century Gothic" w:eastAsia="Times New Roman" w:hAnsi="Century Gothic" w:cs="Arial"/>
          <w:i/>
          <w:iCs/>
          <w:sz w:val="24"/>
          <w:szCs w:val="24"/>
        </w:rPr>
        <w:t>Genesis 15:1-12, 17-18 NRSV</w:t>
      </w:r>
    </w:p>
    <w:p w:rsidR="00FF2D51" w:rsidRPr="00FF2D51" w:rsidRDefault="00FF2D51" w:rsidP="00FF2D51">
      <w:pPr>
        <w:spacing w:after="0" w:line="240" w:lineRule="auto"/>
        <w:rPr>
          <w:rFonts w:ascii="Century Gothic" w:hAnsi="Century Gothic"/>
          <w:sz w:val="20"/>
          <w:szCs w:val="24"/>
        </w:rPr>
      </w:pPr>
    </w:p>
    <w:p w:rsidR="003250D6" w:rsidRPr="002A43A6" w:rsidRDefault="003250D6" w:rsidP="003250D6">
      <w:pPr>
        <w:spacing w:after="0" w:line="240" w:lineRule="auto"/>
        <w:rPr>
          <w:rFonts w:ascii="Century Gothic" w:eastAsia="Times New Roman" w:hAnsi="Century Gothic" w:cs="Times New Roman"/>
          <w:color w:val="auto"/>
          <w:sz w:val="24"/>
          <w:szCs w:val="24"/>
        </w:rPr>
      </w:pPr>
      <w:r w:rsidRPr="002A43A6">
        <w:rPr>
          <w:rFonts w:ascii="Century Gothic" w:eastAsia="Times New Roman" w:hAnsi="Century Gothic" w:cs="Arial"/>
          <w:i/>
          <w:iCs/>
          <w:sz w:val="24"/>
          <w:szCs w:val="24"/>
        </w:rPr>
        <w:t>Centering Song Reprise</w:t>
      </w:r>
      <w:r w:rsidR="00A30CD5">
        <w:rPr>
          <w:rFonts w:ascii="Century Gothic" w:eastAsia="Times New Roman" w:hAnsi="Century Gothic" w:cs="Arial"/>
          <w:i/>
          <w:iCs/>
          <w:sz w:val="24"/>
          <w:szCs w:val="24"/>
        </w:rPr>
        <w:tab/>
      </w:r>
      <w:r w:rsidR="00A30CD5" w:rsidRPr="002A43A6">
        <w:rPr>
          <w:rFonts w:ascii="Century Gothic" w:eastAsia="Times New Roman" w:hAnsi="Century Gothic" w:cs="Arial"/>
          <w:i/>
          <w:iCs/>
          <w:color w:val="auto"/>
          <w:sz w:val="24"/>
          <w:szCs w:val="24"/>
        </w:rPr>
        <w:t>“</w:t>
      </w:r>
      <w:r w:rsidR="00A30CD5" w:rsidRPr="001C35E3">
        <w:rPr>
          <w:rFonts w:ascii="Century Gothic" w:eastAsia="Times New Roman" w:hAnsi="Century Gothic" w:cs="Arial"/>
          <w:i/>
          <w:iCs/>
          <w:color w:val="auto"/>
          <w:sz w:val="24"/>
          <w:szCs w:val="24"/>
        </w:rPr>
        <w:t>Jesu Joy of Man’s Desire</w:t>
      </w:r>
      <w:r w:rsidR="00A30CD5" w:rsidRPr="002A43A6">
        <w:rPr>
          <w:rFonts w:ascii="Century Gothic" w:eastAsia="Times New Roman" w:hAnsi="Century Gothic" w:cs="Arial"/>
          <w:i/>
          <w:iCs/>
          <w:color w:val="auto"/>
          <w:sz w:val="24"/>
          <w:szCs w:val="24"/>
        </w:rPr>
        <w:t>”</w:t>
      </w:r>
      <w:r w:rsidR="00A30CD5" w:rsidRPr="001C35E3">
        <w:rPr>
          <w:rFonts w:ascii="Century Gothic" w:eastAsia="Times New Roman" w:hAnsi="Century Gothic" w:cs="Arial"/>
          <w:i/>
          <w:iCs/>
          <w:color w:val="auto"/>
          <w:sz w:val="24"/>
          <w:szCs w:val="24"/>
        </w:rPr>
        <w:tab/>
      </w:r>
      <w:r w:rsidR="00A30CD5" w:rsidRPr="001C35E3">
        <w:rPr>
          <w:rFonts w:ascii="Century Gothic" w:eastAsia="Times New Roman" w:hAnsi="Century Gothic" w:cs="Arial"/>
          <w:i/>
          <w:iCs/>
          <w:color w:val="auto"/>
          <w:sz w:val="24"/>
          <w:szCs w:val="24"/>
        </w:rPr>
        <w:tab/>
        <w:t>Bach</w:t>
      </w:r>
    </w:p>
    <w:p w:rsidR="00FF2D51" w:rsidRPr="00FF2D51" w:rsidRDefault="00FF2D51" w:rsidP="00FF2D51">
      <w:pPr>
        <w:spacing w:after="0" w:line="240" w:lineRule="auto"/>
        <w:rPr>
          <w:rFonts w:ascii="Century Gothic" w:hAnsi="Century Gothic"/>
          <w:sz w:val="20"/>
          <w:szCs w:val="24"/>
        </w:rPr>
      </w:pPr>
    </w:p>
    <w:p w:rsidR="003250D6" w:rsidRPr="002A43A6" w:rsidRDefault="003250D6" w:rsidP="003250D6">
      <w:pPr>
        <w:spacing w:after="0" w:line="240" w:lineRule="auto"/>
        <w:rPr>
          <w:rFonts w:ascii="Century Gothic" w:eastAsia="Times New Roman" w:hAnsi="Century Gothic" w:cs="Times New Roman"/>
          <w:color w:val="auto"/>
          <w:sz w:val="24"/>
          <w:szCs w:val="24"/>
        </w:rPr>
      </w:pPr>
      <w:r>
        <w:rPr>
          <w:rFonts w:ascii="Century Gothic" w:eastAsia="Times New Roman" w:hAnsi="Century Gothic" w:cs="Arial"/>
          <w:i/>
          <w:iCs/>
          <w:sz w:val="24"/>
          <w:szCs w:val="24"/>
        </w:rPr>
        <w:t xml:space="preserve">Gospel Reading </w:t>
      </w:r>
      <w:r>
        <w:rPr>
          <w:rFonts w:ascii="Century Gothic" w:eastAsia="Times New Roman" w:hAnsi="Century Gothic" w:cs="Arial"/>
          <w:i/>
          <w:iCs/>
          <w:sz w:val="24"/>
          <w:szCs w:val="24"/>
        </w:rPr>
        <w:tab/>
      </w:r>
      <w:r>
        <w:rPr>
          <w:rFonts w:ascii="Century Gothic" w:eastAsia="Times New Roman" w:hAnsi="Century Gothic" w:cs="Arial"/>
          <w:i/>
          <w:iCs/>
          <w:sz w:val="24"/>
          <w:szCs w:val="24"/>
        </w:rPr>
        <w:tab/>
      </w:r>
      <w:r>
        <w:rPr>
          <w:rFonts w:ascii="Century Gothic" w:eastAsia="Times New Roman" w:hAnsi="Century Gothic" w:cs="Arial"/>
          <w:i/>
          <w:iCs/>
          <w:sz w:val="24"/>
          <w:szCs w:val="24"/>
        </w:rPr>
        <w:tab/>
      </w:r>
      <w:r>
        <w:rPr>
          <w:rFonts w:ascii="Century Gothic" w:eastAsia="Times New Roman" w:hAnsi="Century Gothic" w:cs="Arial"/>
          <w:i/>
          <w:iCs/>
          <w:sz w:val="24"/>
          <w:szCs w:val="24"/>
        </w:rPr>
        <w:tab/>
      </w:r>
      <w:r>
        <w:rPr>
          <w:rFonts w:ascii="Century Gothic" w:eastAsia="Times New Roman" w:hAnsi="Century Gothic" w:cs="Arial"/>
          <w:i/>
          <w:iCs/>
          <w:sz w:val="24"/>
          <w:szCs w:val="24"/>
        </w:rPr>
        <w:tab/>
      </w:r>
      <w:r w:rsidRPr="002A43A6">
        <w:rPr>
          <w:rFonts w:ascii="Century Gothic" w:eastAsia="Times New Roman" w:hAnsi="Century Gothic" w:cs="Arial"/>
          <w:i/>
          <w:iCs/>
          <w:sz w:val="24"/>
          <w:szCs w:val="24"/>
        </w:rPr>
        <w:t>Luke 13:31-35 NRSV</w:t>
      </w:r>
    </w:p>
    <w:p w:rsidR="00FF2D51" w:rsidRPr="00FF2D51" w:rsidRDefault="00FF2D51" w:rsidP="00FF2D51">
      <w:pPr>
        <w:spacing w:after="0" w:line="240" w:lineRule="auto"/>
        <w:rPr>
          <w:rFonts w:ascii="Century Gothic" w:hAnsi="Century Gothic"/>
          <w:sz w:val="20"/>
          <w:szCs w:val="24"/>
        </w:rPr>
      </w:pPr>
    </w:p>
    <w:p w:rsidR="003250D6" w:rsidRPr="002A43A6" w:rsidRDefault="003250D6" w:rsidP="003250D6">
      <w:pPr>
        <w:spacing w:after="0" w:line="240" w:lineRule="auto"/>
        <w:rPr>
          <w:rFonts w:ascii="Century Gothic" w:eastAsia="Times New Roman" w:hAnsi="Century Gothic" w:cs="Times New Roman"/>
          <w:color w:val="auto"/>
          <w:sz w:val="24"/>
          <w:szCs w:val="24"/>
        </w:rPr>
      </w:pPr>
      <w:r w:rsidRPr="002A43A6">
        <w:rPr>
          <w:rFonts w:ascii="Century Gothic" w:eastAsia="Times New Roman" w:hAnsi="Century Gothic" w:cs="Arial"/>
          <w:i/>
          <w:iCs/>
          <w:color w:val="auto"/>
          <w:sz w:val="24"/>
          <w:szCs w:val="24"/>
        </w:rPr>
        <w:t>Reflection</w:t>
      </w:r>
      <w:r>
        <w:rPr>
          <w:rFonts w:ascii="Century Gothic" w:eastAsia="Times New Roman" w:hAnsi="Century Gothic" w:cs="Arial"/>
          <w:color w:val="auto"/>
          <w:sz w:val="24"/>
          <w:szCs w:val="24"/>
        </w:rPr>
        <w:tab/>
      </w:r>
      <w:r>
        <w:rPr>
          <w:rFonts w:ascii="Century Gothic" w:eastAsia="Times New Roman" w:hAnsi="Century Gothic" w:cs="Arial"/>
          <w:color w:val="auto"/>
          <w:sz w:val="24"/>
          <w:szCs w:val="24"/>
        </w:rPr>
        <w:tab/>
      </w:r>
      <w:r>
        <w:rPr>
          <w:rFonts w:ascii="Century Gothic" w:eastAsia="Times New Roman" w:hAnsi="Century Gothic" w:cs="Arial"/>
          <w:color w:val="auto"/>
          <w:sz w:val="24"/>
          <w:szCs w:val="24"/>
        </w:rPr>
        <w:tab/>
      </w:r>
      <w:r>
        <w:rPr>
          <w:rFonts w:ascii="Century Gothic" w:eastAsia="Times New Roman" w:hAnsi="Century Gothic" w:cs="Arial"/>
          <w:color w:val="auto"/>
          <w:sz w:val="24"/>
          <w:szCs w:val="24"/>
        </w:rPr>
        <w:tab/>
      </w:r>
      <w:r w:rsidRPr="002A43A6">
        <w:rPr>
          <w:rFonts w:ascii="Century Gothic" w:eastAsia="Times New Roman" w:hAnsi="Century Gothic" w:cs="Arial"/>
          <w:i/>
          <w:iCs/>
          <w:color w:val="auto"/>
          <w:sz w:val="24"/>
          <w:szCs w:val="24"/>
        </w:rPr>
        <w:t>“Covenant”</w:t>
      </w:r>
    </w:p>
    <w:p w:rsidR="00FF2D51" w:rsidRPr="00FF2D51" w:rsidRDefault="00FF2D51" w:rsidP="00FF2D51">
      <w:pPr>
        <w:spacing w:after="0" w:line="240" w:lineRule="auto"/>
        <w:rPr>
          <w:rFonts w:ascii="Century Gothic" w:hAnsi="Century Gothic"/>
          <w:sz w:val="20"/>
          <w:szCs w:val="24"/>
        </w:rPr>
      </w:pPr>
    </w:p>
    <w:p w:rsidR="003250D6" w:rsidRPr="002A43A6" w:rsidRDefault="003250D6" w:rsidP="003250D6">
      <w:pPr>
        <w:spacing w:after="0" w:line="240" w:lineRule="auto"/>
        <w:rPr>
          <w:rFonts w:ascii="Century Gothic" w:eastAsia="Times New Roman" w:hAnsi="Century Gothic" w:cs="Times New Roman"/>
          <w:color w:val="auto"/>
          <w:sz w:val="24"/>
          <w:szCs w:val="24"/>
        </w:rPr>
      </w:pPr>
      <w:r w:rsidRPr="002A43A6">
        <w:rPr>
          <w:rFonts w:ascii="Century Gothic" w:eastAsia="Times New Roman" w:hAnsi="Century Gothic" w:cs="Arial"/>
          <w:i/>
          <w:iCs/>
          <w:sz w:val="24"/>
          <w:szCs w:val="24"/>
        </w:rPr>
        <w:t>Call to Offering/Prayer of Dedication</w:t>
      </w:r>
    </w:p>
    <w:p w:rsidR="00FF2D51" w:rsidRPr="00FF2D51" w:rsidRDefault="00FF2D51" w:rsidP="00FF2D51">
      <w:pPr>
        <w:spacing w:after="0" w:line="240" w:lineRule="auto"/>
        <w:rPr>
          <w:rFonts w:ascii="Century Gothic" w:hAnsi="Century Gothic"/>
          <w:sz w:val="20"/>
          <w:szCs w:val="24"/>
        </w:rPr>
      </w:pPr>
    </w:p>
    <w:p w:rsidR="003250D6" w:rsidRPr="002A43A6" w:rsidRDefault="003250D6" w:rsidP="003250D6">
      <w:pPr>
        <w:spacing w:after="0" w:line="240" w:lineRule="auto"/>
        <w:rPr>
          <w:rFonts w:ascii="Century Gothic" w:eastAsia="Times New Roman" w:hAnsi="Century Gothic" w:cs="Times New Roman"/>
          <w:color w:val="auto"/>
          <w:sz w:val="24"/>
          <w:szCs w:val="24"/>
        </w:rPr>
      </w:pPr>
      <w:r w:rsidRPr="002A43A6">
        <w:rPr>
          <w:rFonts w:ascii="Century Gothic" w:eastAsia="Times New Roman" w:hAnsi="Century Gothic" w:cs="Arial"/>
          <w:i/>
          <w:iCs/>
          <w:sz w:val="24"/>
          <w:szCs w:val="24"/>
        </w:rPr>
        <w:t>Announcements</w:t>
      </w:r>
    </w:p>
    <w:p w:rsidR="00FF2D51" w:rsidRPr="00FF2D51" w:rsidRDefault="00FF2D51" w:rsidP="00FF2D51">
      <w:pPr>
        <w:spacing w:after="0" w:line="240" w:lineRule="auto"/>
        <w:rPr>
          <w:rFonts w:ascii="Century Gothic" w:hAnsi="Century Gothic"/>
          <w:sz w:val="20"/>
          <w:szCs w:val="24"/>
        </w:rPr>
      </w:pPr>
    </w:p>
    <w:p w:rsidR="003250D6" w:rsidRPr="002A43A6" w:rsidRDefault="003250D6" w:rsidP="003250D6">
      <w:pPr>
        <w:spacing w:after="0" w:line="240" w:lineRule="auto"/>
        <w:rPr>
          <w:rFonts w:ascii="Century Gothic" w:eastAsia="Times New Roman" w:hAnsi="Century Gothic" w:cs="Times New Roman"/>
          <w:color w:val="auto"/>
          <w:sz w:val="24"/>
          <w:szCs w:val="24"/>
        </w:rPr>
      </w:pPr>
      <w:r w:rsidRPr="002A43A6">
        <w:rPr>
          <w:rFonts w:ascii="Century Gothic" w:eastAsia="Times New Roman" w:hAnsi="Century Gothic" w:cs="Arial"/>
          <w:i/>
          <w:iCs/>
          <w:sz w:val="24"/>
          <w:szCs w:val="24"/>
        </w:rPr>
        <w:t>Prayers of the Community</w:t>
      </w:r>
    </w:p>
    <w:p w:rsidR="00A30CD5" w:rsidRPr="003711B7" w:rsidRDefault="00A30CD5" w:rsidP="00A30CD5">
      <w:pPr>
        <w:spacing w:after="0" w:line="240" w:lineRule="auto"/>
        <w:rPr>
          <w:rFonts w:ascii="Century Gothic" w:eastAsia="Times New Roman" w:hAnsi="Century Gothic" w:cs="Times New Roman"/>
          <w:color w:val="auto"/>
          <w:sz w:val="24"/>
          <w:szCs w:val="24"/>
        </w:rPr>
      </w:pPr>
      <w:r w:rsidRPr="003711B7">
        <w:rPr>
          <w:rFonts w:ascii="Century Gothic" w:eastAsia="Times New Roman" w:hAnsi="Century Gothic" w:cs="Arial"/>
          <w:i/>
          <w:iCs/>
          <w:sz w:val="24"/>
          <w:szCs w:val="24"/>
        </w:rPr>
        <w:t>(If you would like to offer a prayer of gratitude or concern for someone or some situ</w:t>
      </w:r>
      <w:r>
        <w:rPr>
          <w:rFonts w:ascii="Century Gothic" w:eastAsia="Times New Roman" w:hAnsi="Century Gothic" w:cs="Arial"/>
          <w:i/>
          <w:iCs/>
          <w:sz w:val="24"/>
          <w:szCs w:val="24"/>
        </w:rPr>
        <w:t xml:space="preserve">ation </w:t>
      </w:r>
      <w:r w:rsidRPr="00D946DC">
        <w:rPr>
          <w:rFonts w:ascii="Century Gothic" w:eastAsia="Times New Roman" w:hAnsi="Century Gothic" w:cs="Arial"/>
          <w:b/>
          <w:i/>
          <w:iCs/>
          <w:sz w:val="24"/>
          <w:szCs w:val="24"/>
          <w:u w:val="single"/>
        </w:rPr>
        <w:t>please use first names only</w:t>
      </w:r>
      <w:r w:rsidRPr="003711B7">
        <w:rPr>
          <w:rFonts w:ascii="Century Gothic" w:eastAsia="Times New Roman" w:hAnsi="Century Gothic" w:cs="Arial"/>
          <w:i/>
          <w:iCs/>
          <w:sz w:val="24"/>
          <w:szCs w:val="24"/>
        </w:rPr>
        <w:t>. The congregation will respond to each prayerful offering with the following words:</w:t>
      </w:r>
    </w:p>
    <w:p w:rsidR="00A30CD5" w:rsidRPr="003711B7" w:rsidRDefault="00A30CD5" w:rsidP="00A30CD5">
      <w:pPr>
        <w:spacing w:after="0" w:line="240" w:lineRule="auto"/>
        <w:jc w:val="center"/>
        <w:rPr>
          <w:rFonts w:ascii="Century Gothic" w:eastAsia="Times New Roman" w:hAnsi="Century Gothic" w:cs="Times New Roman"/>
          <w:color w:val="auto"/>
          <w:sz w:val="24"/>
          <w:szCs w:val="24"/>
        </w:rPr>
      </w:pPr>
      <w:r w:rsidRPr="003711B7">
        <w:rPr>
          <w:rFonts w:ascii="Century Gothic" w:eastAsia="Times New Roman" w:hAnsi="Century Gothic" w:cs="Arial"/>
          <w:b/>
          <w:bCs/>
          <w:i/>
          <w:iCs/>
          <w:sz w:val="24"/>
          <w:szCs w:val="24"/>
        </w:rPr>
        <w:t>“Together with God, we hear your prayers.”</w:t>
      </w:r>
      <w:r w:rsidRPr="003711B7">
        <w:rPr>
          <w:rFonts w:ascii="Century Gothic" w:eastAsia="Times New Roman" w:hAnsi="Century Gothic" w:cs="Arial"/>
          <w:i/>
          <w:iCs/>
          <w:sz w:val="24"/>
          <w:szCs w:val="24"/>
        </w:rPr>
        <w:t>)</w:t>
      </w:r>
    </w:p>
    <w:p w:rsidR="00FF2D51" w:rsidRPr="00FF2D51" w:rsidRDefault="00FF2D51" w:rsidP="00FF2D51">
      <w:pPr>
        <w:spacing w:after="0" w:line="240" w:lineRule="auto"/>
        <w:rPr>
          <w:rFonts w:ascii="Century Gothic" w:hAnsi="Century Gothic"/>
          <w:sz w:val="20"/>
          <w:szCs w:val="24"/>
        </w:rPr>
      </w:pPr>
    </w:p>
    <w:p w:rsidR="003250D6" w:rsidRPr="002A43A6" w:rsidRDefault="003250D6" w:rsidP="003250D6">
      <w:pPr>
        <w:spacing w:after="0" w:line="240" w:lineRule="auto"/>
        <w:rPr>
          <w:rFonts w:ascii="Century Gothic" w:eastAsia="Times New Roman" w:hAnsi="Century Gothic" w:cs="Times New Roman"/>
          <w:color w:val="auto"/>
          <w:sz w:val="24"/>
          <w:szCs w:val="24"/>
        </w:rPr>
      </w:pPr>
      <w:r w:rsidRPr="002A43A6">
        <w:rPr>
          <w:rFonts w:ascii="Century Gothic" w:eastAsia="Times New Roman" w:hAnsi="Century Gothic" w:cs="Arial"/>
          <w:i/>
          <w:iCs/>
          <w:sz w:val="24"/>
          <w:szCs w:val="24"/>
        </w:rPr>
        <w:t>Pastoral Prayer</w:t>
      </w:r>
    </w:p>
    <w:p w:rsidR="00FF2D51" w:rsidRPr="00FF2D51" w:rsidRDefault="00FF2D51" w:rsidP="00FF2D51">
      <w:pPr>
        <w:spacing w:after="0" w:line="240" w:lineRule="auto"/>
        <w:rPr>
          <w:rFonts w:ascii="Century Gothic" w:hAnsi="Century Gothic"/>
          <w:sz w:val="20"/>
          <w:szCs w:val="24"/>
        </w:rPr>
      </w:pPr>
    </w:p>
    <w:p w:rsidR="00A30CD5" w:rsidRPr="00A30CD5" w:rsidRDefault="003250D6" w:rsidP="003250D6">
      <w:pPr>
        <w:spacing w:after="0" w:line="240" w:lineRule="auto"/>
        <w:rPr>
          <w:rFonts w:ascii="Century Gothic" w:eastAsia="Times New Roman" w:hAnsi="Century Gothic" w:cs="Times New Roman"/>
          <w:color w:val="auto"/>
          <w:sz w:val="24"/>
          <w:szCs w:val="24"/>
        </w:rPr>
      </w:pPr>
      <w:r w:rsidRPr="002A43A6">
        <w:rPr>
          <w:rFonts w:ascii="Century Gothic" w:eastAsia="Times New Roman" w:hAnsi="Century Gothic" w:cs="Arial"/>
          <w:i/>
          <w:iCs/>
          <w:sz w:val="24"/>
          <w:szCs w:val="24"/>
        </w:rPr>
        <w:t>Jesus Prayer</w:t>
      </w:r>
    </w:p>
    <w:p w:rsidR="00FF2D51" w:rsidRPr="00FF2D51" w:rsidRDefault="00FF2D51" w:rsidP="00FF2D51">
      <w:pPr>
        <w:spacing w:after="0" w:line="240" w:lineRule="auto"/>
        <w:rPr>
          <w:rFonts w:ascii="Century Gothic" w:hAnsi="Century Gothic"/>
          <w:sz w:val="20"/>
          <w:szCs w:val="24"/>
        </w:rPr>
      </w:pPr>
    </w:p>
    <w:p w:rsidR="003250D6" w:rsidRPr="002A43A6" w:rsidRDefault="003250D6" w:rsidP="003250D6">
      <w:pPr>
        <w:spacing w:after="0" w:line="240" w:lineRule="auto"/>
        <w:rPr>
          <w:rFonts w:ascii="Century Gothic" w:eastAsia="Times New Roman" w:hAnsi="Century Gothic" w:cs="Times New Roman"/>
          <w:color w:val="auto"/>
          <w:sz w:val="24"/>
          <w:szCs w:val="24"/>
        </w:rPr>
      </w:pPr>
      <w:r w:rsidRPr="002A43A6">
        <w:rPr>
          <w:rFonts w:ascii="Century Gothic" w:eastAsia="Times New Roman" w:hAnsi="Century Gothic" w:cs="Arial"/>
          <w:i/>
          <w:iCs/>
          <w:sz w:val="24"/>
          <w:szCs w:val="24"/>
        </w:rPr>
        <w:t>Words of Mission and Benediction (from the Church of Scotland)</w:t>
      </w:r>
    </w:p>
    <w:p w:rsidR="003250D6" w:rsidRPr="002A43A6" w:rsidRDefault="003250D6" w:rsidP="003250D6">
      <w:pPr>
        <w:spacing w:after="0" w:line="240" w:lineRule="auto"/>
        <w:ind w:firstLine="720"/>
        <w:rPr>
          <w:rFonts w:ascii="Century Gothic" w:eastAsia="Times New Roman" w:hAnsi="Century Gothic" w:cs="Times New Roman"/>
          <w:color w:val="auto"/>
          <w:sz w:val="24"/>
          <w:szCs w:val="24"/>
        </w:rPr>
      </w:pPr>
      <w:r w:rsidRPr="002A43A6">
        <w:rPr>
          <w:rFonts w:ascii="Century Gothic" w:eastAsia="Times New Roman" w:hAnsi="Century Gothic" w:cs="Arial"/>
          <w:i/>
          <w:iCs/>
          <w:sz w:val="24"/>
          <w:szCs w:val="24"/>
        </w:rPr>
        <w:t>One: Get up, go on your way!</w:t>
      </w:r>
    </w:p>
    <w:p w:rsidR="003250D6" w:rsidRPr="002A43A6" w:rsidRDefault="003250D6" w:rsidP="003250D6">
      <w:pPr>
        <w:spacing w:after="0" w:line="240" w:lineRule="auto"/>
        <w:ind w:firstLine="720"/>
        <w:rPr>
          <w:rFonts w:ascii="Century Gothic" w:eastAsia="Times New Roman" w:hAnsi="Century Gothic" w:cs="Times New Roman"/>
          <w:color w:val="auto"/>
          <w:sz w:val="24"/>
          <w:szCs w:val="24"/>
        </w:rPr>
      </w:pPr>
      <w:r w:rsidRPr="002A43A6">
        <w:rPr>
          <w:rFonts w:ascii="Century Gothic" w:eastAsia="Times New Roman" w:hAnsi="Century Gothic" w:cs="Arial"/>
          <w:b/>
          <w:bCs/>
          <w:i/>
          <w:iCs/>
          <w:sz w:val="24"/>
          <w:szCs w:val="24"/>
        </w:rPr>
        <w:t>All: Faith makes us fit to heal!</w:t>
      </w:r>
    </w:p>
    <w:p w:rsidR="003250D6" w:rsidRPr="002A43A6" w:rsidRDefault="003250D6" w:rsidP="003250D6">
      <w:pPr>
        <w:spacing w:after="0" w:line="240" w:lineRule="auto"/>
        <w:ind w:firstLine="720"/>
        <w:rPr>
          <w:rFonts w:ascii="Century Gothic" w:eastAsia="Times New Roman" w:hAnsi="Century Gothic" w:cs="Times New Roman"/>
          <w:color w:val="auto"/>
          <w:sz w:val="24"/>
          <w:szCs w:val="24"/>
        </w:rPr>
      </w:pPr>
      <w:r w:rsidRPr="002A43A6">
        <w:rPr>
          <w:rFonts w:ascii="Century Gothic" w:eastAsia="Times New Roman" w:hAnsi="Century Gothic" w:cs="Arial"/>
          <w:i/>
          <w:iCs/>
          <w:sz w:val="24"/>
          <w:szCs w:val="24"/>
        </w:rPr>
        <w:t>One: The world now needs to know</w:t>
      </w:r>
    </w:p>
    <w:p w:rsidR="003250D6" w:rsidRPr="002A43A6" w:rsidRDefault="003250D6" w:rsidP="003250D6">
      <w:pPr>
        <w:spacing w:after="0" w:line="240" w:lineRule="auto"/>
        <w:ind w:firstLine="720"/>
        <w:rPr>
          <w:rFonts w:ascii="Century Gothic" w:eastAsia="Times New Roman" w:hAnsi="Century Gothic" w:cs="Times New Roman"/>
          <w:color w:val="auto"/>
          <w:sz w:val="24"/>
          <w:szCs w:val="24"/>
        </w:rPr>
      </w:pPr>
      <w:r w:rsidRPr="002A43A6">
        <w:rPr>
          <w:rFonts w:ascii="Century Gothic" w:eastAsia="Times New Roman" w:hAnsi="Century Gothic" w:cs="Arial"/>
          <w:b/>
          <w:bCs/>
          <w:i/>
          <w:iCs/>
          <w:sz w:val="24"/>
          <w:szCs w:val="24"/>
        </w:rPr>
        <w:t>All: How Christ is flesh for all</w:t>
      </w:r>
    </w:p>
    <w:p w:rsidR="003250D6" w:rsidRPr="002A43A6" w:rsidRDefault="003250D6" w:rsidP="003250D6">
      <w:pPr>
        <w:spacing w:after="0" w:line="240" w:lineRule="auto"/>
        <w:ind w:firstLine="720"/>
        <w:rPr>
          <w:rFonts w:ascii="Century Gothic" w:eastAsia="Times New Roman" w:hAnsi="Century Gothic" w:cs="Times New Roman"/>
          <w:color w:val="auto"/>
          <w:sz w:val="24"/>
          <w:szCs w:val="24"/>
        </w:rPr>
      </w:pPr>
      <w:r w:rsidRPr="002A43A6">
        <w:rPr>
          <w:rFonts w:ascii="Century Gothic" w:eastAsia="Times New Roman" w:hAnsi="Century Gothic" w:cs="Arial"/>
          <w:i/>
          <w:iCs/>
          <w:sz w:val="24"/>
          <w:szCs w:val="24"/>
        </w:rPr>
        <w:t>One: As creatures of God's love</w:t>
      </w:r>
    </w:p>
    <w:p w:rsidR="003250D6" w:rsidRPr="002A43A6" w:rsidRDefault="003250D6" w:rsidP="003250D6">
      <w:pPr>
        <w:spacing w:after="0" w:line="240" w:lineRule="auto"/>
        <w:ind w:firstLine="720"/>
        <w:rPr>
          <w:rFonts w:ascii="Century Gothic" w:eastAsia="Times New Roman" w:hAnsi="Century Gothic" w:cs="Times New Roman"/>
          <w:color w:val="auto"/>
          <w:sz w:val="24"/>
          <w:szCs w:val="24"/>
        </w:rPr>
      </w:pPr>
      <w:r w:rsidRPr="002A43A6">
        <w:rPr>
          <w:rFonts w:ascii="Century Gothic" w:eastAsia="Times New Roman" w:hAnsi="Century Gothic" w:cs="Arial"/>
          <w:b/>
          <w:bCs/>
          <w:i/>
          <w:iCs/>
          <w:sz w:val="24"/>
          <w:szCs w:val="24"/>
        </w:rPr>
        <w:t>All: tread lightly, and with joy</w:t>
      </w:r>
    </w:p>
    <w:p w:rsidR="003250D6" w:rsidRPr="002A43A6" w:rsidRDefault="003250D6" w:rsidP="003250D6">
      <w:pPr>
        <w:spacing w:after="0" w:line="240" w:lineRule="auto"/>
        <w:ind w:firstLine="720"/>
        <w:rPr>
          <w:rFonts w:ascii="Century Gothic" w:eastAsia="Times New Roman" w:hAnsi="Century Gothic" w:cs="Times New Roman"/>
          <w:color w:val="auto"/>
          <w:sz w:val="24"/>
          <w:szCs w:val="24"/>
        </w:rPr>
      </w:pPr>
      <w:r w:rsidRPr="002A43A6">
        <w:rPr>
          <w:rFonts w:ascii="Century Gothic" w:eastAsia="Times New Roman" w:hAnsi="Century Gothic" w:cs="Arial"/>
          <w:i/>
          <w:iCs/>
          <w:sz w:val="24"/>
          <w:szCs w:val="24"/>
        </w:rPr>
        <w:t>One: Trust God, learn from the Earth</w:t>
      </w:r>
    </w:p>
    <w:p w:rsidR="003250D6" w:rsidRPr="002A43A6" w:rsidRDefault="003250D6" w:rsidP="003250D6">
      <w:pPr>
        <w:spacing w:after="0" w:line="240" w:lineRule="auto"/>
        <w:ind w:firstLine="720"/>
        <w:rPr>
          <w:rFonts w:ascii="Century Gothic" w:eastAsia="Times New Roman" w:hAnsi="Century Gothic" w:cs="Times New Roman"/>
          <w:color w:val="auto"/>
          <w:sz w:val="24"/>
          <w:szCs w:val="24"/>
        </w:rPr>
      </w:pPr>
      <w:r w:rsidRPr="002A43A6">
        <w:rPr>
          <w:rFonts w:ascii="Century Gothic" w:eastAsia="Times New Roman" w:hAnsi="Century Gothic" w:cs="Arial"/>
          <w:b/>
          <w:bCs/>
          <w:i/>
          <w:iCs/>
          <w:sz w:val="24"/>
          <w:szCs w:val="24"/>
        </w:rPr>
        <w:t>All: We welcome life, where we find home!</w:t>
      </w:r>
    </w:p>
    <w:p w:rsidR="003250D6" w:rsidRPr="002A43A6" w:rsidRDefault="003250D6" w:rsidP="003250D6">
      <w:pPr>
        <w:spacing w:after="0" w:line="240" w:lineRule="auto"/>
        <w:ind w:firstLine="720"/>
        <w:rPr>
          <w:rFonts w:ascii="Century Gothic" w:eastAsia="Times New Roman" w:hAnsi="Century Gothic" w:cs="Times New Roman"/>
          <w:color w:val="auto"/>
          <w:sz w:val="24"/>
          <w:szCs w:val="24"/>
        </w:rPr>
      </w:pPr>
      <w:r w:rsidRPr="002A43A6">
        <w:rPr>
          <w:rFonts w:ascii="Century Gothic" w:eastAsia="Times New Roman" w:hAnsi="Century Gothic" w:cs="Arial"/>
          <w:i/>
          <w:iCs/>
          <w:sz w:val="24"/>
          <w:szCs w:val="24"/>
        </w:rPr>
        <w:t>One: Go in peace! Amen and amen.</w:t>
      </w:r>
    </w:p>
    <w:p w:rsidR="00FF2D51" w:rsidRPr="00FF2D51" w:rsidRDefault="00FF2D51" w:rsidP="00FF2D51">
      <w:pPr>
        <w:spacing w:after="0" w:line="240" w:lineRule="auto"/>
        <w:rPr>
          <w:rFonts w:ascii="Century Gothic" w:hAnsi="Century Gothic"/>
          <w:sz w:val="20"/>
          <w:szCs w:val="24"/>
        </w:rPr>
      </w:pPr>
    </w:p>
    <w:p w:rsidR="003250D6" w:rsidRPr="002A43A6" w:rsidRDefault="003250D6" w:rsidP="003250D6">
      <w:pPr>
        <w:spacing w:after="0" w:line="240" w:lineRule="auto"/>
        <w:rPr>
          <w:rFonts w:ascii="Century Gothic" w:eastAsia="Times New Roman" w:hAnsi="Century Gothic" w:cs="Arial"/>
          <w:i/>
          <w:iCs/>
          <w:sz w:val="24"/>
          <w:szCs w:val="24"/>
        </w:rPr>
      </w:pPr>
      <w:r w:rsidRPr="002A43A6">
        <w:rPr>
          <w:rFonts w:ascii="Century Gothic" w:eastAsia="Times New Roman" w:hAnsi="Century Gothic" w:cs="Arial"/>
          <w:i/>
          <w:iCs/>
          <w:sz w:val="24"/>
          <w:szCs w:val="24"/>
        </w:rPr>
        <w:t>Closing Song</w:t>
      </w:r>
      <w:r>
        <w:rPr>
          <w:rFonts w:ascii="Century Gothic" w:eastAsia="Times New Roman" w:hAnsi="Century Gothic" w:cs="Arial"/>
          <w:i/>
          <w:iCs/>
          <w:sz w:val="24"/>
          <w:szCs w:val="24"/>
        </w:rPr>
        <w:tab/>
      </w:r>
      <w:r w:rsidRPr="002A43A6">
        <w:rPr>
          <w:rFonts w:ascii="Century Gothic" w:eastAsia="Times New Roman" w:hAnsi="Century Gothic" w:cs="Arial"/>
          <w:i/>
          <w:iCs/>
          <w:sz w:val="24"/>
          <w:szCs w:val="24"/>
        </w:rPr>
        <w:tab/>
        <w:t>“</w:t>
      </w:r>
      <w:r w:rsidRPr="001C35E3">
        <w:rPr>
          <w:rFonts w:ascii="Century Gothic" w:eastAsia="Times New Roman" w:hAnsi="Century Gothic" w:cs="Arial"/>
          <w:i/>
          <w:iCs/>
          <w:sz w:val="24"/>
          <w:szCs w:val="24"/>
        </w:rPr>
        <w:t>Simple Gifts</w:t>
      </w:r>
      <w:r w:rsidRPr="002A43A6">
        <w:rPr>
          <w:rFonts w:ascii="Century Gothic" w:eastAsia="Times New Roman" w:hAnsi="Century Gothic" w:cs="Arial"/>
          <w:i/>
          <w:iCs/>
          <w:sz w:val="24"/>
          <w:szCs w:val="24"/>
        </w:rPr>
        <w:t>”</w:t>
      </w:r>
      <w:r w:rsidRPr="001C35E3">
        <w:rPr>
          <w:rFonts w:ascii="Century Gothic" w:eastAsia="Times New Roman" w:hAnsi="Century Gothic" w:cs="Arial"/>
          <w:i/>
          <w:iCs/>
          <w:sz w:val="24"/>
          <w:szCs w:val="24"/>
        </w:rPr>
        <w:tab/>
      </w:r>
      <w:r w:rsidRPr="001C35E3">
        <w:rPr>
          <w:rFonts w:ascii="Century Gothic" w:eastAsia="Times New Roman" w:hAnsi="Century Gothic" w:cs="Arial"/>
          <w:i/>
          <w:iCs/>
          <w:sz w:val="24"/>
          <w:szCs w:val="24"/>
        </w:rPr>
        <w:tab/>
        <w:t>arr. Michael Mauldin</w:t>
      </w:r>
    </w:p>
    <w:p w:rsidR="00D9657F" w:rsidRPr="00BE50A7" w:rsidRDefault="00D9657F" w:rsidP="00E402E2">
      <w:pPr>
        <w:spacing w:after="0" w:line="240" w:lineRule="auto"/>
        <w:rPr>
          <w:rFonts w:ascii="Century Gothic" w:eastAsia="Times New Roman" w:hAnsi="Century Gothic" w:cs="Times New Roman"/>
          <w:color w:val="auto"/>
          <w:sz w:val="24"/>
          <w:szCs w:val="24"/>
        </w:rPr>
      </w:pPr>
    </w:p>
    <w:p w:rsidR="00EA5528" w:rsidRDefault="00EA5528" w:rsidP="00452E3A">
      <w:pPr>
        <w:spacing w:after="0" w:line="240" w:lineRule="auto"/>
        <w:rPr>
          <w:rFonts w:ascii="Century Gothic" w:hAnsi="Century Gothic"/>
          <w:sz w:val="24"/>
          <w:szCs w:val="24"/>
        </w:rPr>
      </w:pPr>
    </w:p>
    <w:p w:rsidR="000A5647" w:rsidRPr="00BC266B" w:rsidRDefault="000A5647" w:rsidP="00A758C7">
      <w:pPr>
        <w:spacing w:after="0" w:line="240" w:lineRule="auto"/>
        <w:rPr>
          <w:rFonts w:ascii="Century Gothic" w:eastAsia="Times New Roman" w:hAnsi="Century Gothic" w:cs="Arial"/>
          <w:iCs/>
          <w:sz w:val="24"/>
          <w:szCs w:val="24"/>
        </w:rPr>
      </w:pPr>
    </w:p>
    <w:p w:rsidR="00144F16" w:rsidRPr="002213AC" w:rsidRDefault="00144F16" w:rsidP="00144F16">
      <w:pPr>
        <w:spacing w:after="120" w:line="240" w:lineRule="auto"/>
        <w:ind w:firstLine="720"/>
        <w:rPr>
          <w:rFonts w:ascii="Arial" w:hAnsi="Arial" w:cs="Arial"/>
          <w:b/>
          <w:color w:val="auto"/>
          <w:sz w:val="24"/>
          <w:szCs w:val="24"/>
        </w:rPr>
      </w:pPr>
      <w:r w:rsidRPr="002213AC">
        <w:rPr>
          <w:rFonts w:ascii="Arial" w:hAnsi="Arial" w:cs="Arial"/>
          <w:b/>
          <w:color w:val="auto"/>
          <w:sz w:val="24"/>
          <w:szCs w:val="24"/>
        </w:rPr>
        <w:t>Find out More!</w:t>
      </w:r>
    </w:p>
    <w:p w:rsidR="00144F16" w:rsidRPr="002213AC" w:rsidRDefault="00144F16" w:rsidP="00144F16">
      <w:pPr>
        <w:spacing w:after="120" w:line="240" w:lineRule="auto"/>
        <w:ind w:firstLine="720"/>
        <w:rPr>
          <w:rFonts w:ascii="Arial" w:hAnsi="Arial" w:cs="Arial"/>
          <w:b/>
          <w:color w:val="auto"/>
          <w:sz w:val="24"/>
          <w:szCs w:val="24"/>
        </w:rPr>
      </w:pPr>
      <w:r w:rsidRPr="002213AC">
        <w:rPr>
          <w:rFonts w:ascii="Arial" w:hAnsi="Arial" w:cs="Arial"/>
          <w:b/>
          <w:noProof/>
          <w:color w:val="auto"/>
          <w:sz w:val="24"/>
          <w:szCs w:val="24"/>
        </w:rPr>
        <w:drawing>
          <wp:anchor distT="0" distB="0" distL="114300" distR="114300" simplePos="0" relativeHeight="251677696" behindDoc="0" locked="0" layoutInCell="1" allowOverlap="1" wp14:anchorId="3A99944C" wp14:editId="30DAF7B5">
            <wp:simplePos x="0" y="0"/>
            <wp:positionH relativeFrom="column">
              <wp:posOffset>3248025</wp:posOffset>
            </wp:positionH>
            <wp:positionV relativeFrom="paragraph">
              <wp:posOffset>313690</wp:posOffset>
            </wp:positionV>
            <wp:extent cx="361950" cy="361950"/>
            <wp:effectExtent l="0" t="0" r="0" b="0"/>
            <wp:wrapSquare wrapText="bothSides"/>
            <wp:docPr id="8" name="Picture 8" descr="\\huccserver\users$\peter.christensen\Desktop\f_logo_RGB-Blue_5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uccserver\users$\peter.christensen\Desktop\f_logo_RGB-Blue_58.pn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61950" cy="361950"/>
                    </a:xfrm>
                    <a:prstGeom prst="rect">
                      <a:avLst/>
                    </a:prstGeom>
                    <a:noFill/>
                    <a:ln>
                      <a:noFill/>
                    </a:ln>
                  </pic:spPr>
                </pic:pic>
              </a:graphicData>
            </a:graphic>
          </wp:anchor>
        </w:drawing>
      </w:r>
      <w:r w:rsidRPr="002213AC">
        <w:rPr>
          <w:rFonts w:ascii="Arial" w:hAnsi="Arial" w:cs="Arial"/>
          <w:b/>
          <w:noProof/>
          <w:color w:val="auto"/>
          <w:sz w:val="24"/>
          <w:szCs w:val="24"/>
        </w:rPr>
        <w:drawing>
          <wp:anchor distT="0" distB="0" distL="114300" distR="114300" simplePos="0" relativeHeight="251679744" behindDoc="0" locked="0" layoutInCell="1" allowOverlap="1" wp14:anchorId="5B5DBB43" wp14:editId="35E5D162">
            <wp:simplePos x="0" y="0"/>
            <wp:positionH relativeFrom="column">
              <wp:posOffset>4286250</wp:posOffset>
            </wp:positionH>
            <wp:positionV relativeFrom="paragraph">
              <wp:posOffset>313055</wp:posOffset>
            </wp:positionV>
            <wp:extent cx="408940" cy="347345"/>
            <wp:effectExtent l="0" t="0" r="0" b="0"/>
            <wp:wrapTopAndBottom/>
            <wp:docPr id="14" name="Picture 14" descr="\\huccserver\users$\peter.christensen\Desktop\screen-shot-2015-12-03-at-22820-pmpn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uccserver\users$\peter.christensen\Desktop\screen-shot-2015-12-03-at-22820-pmpng.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08940" cy="347345"/>
                    </a:xfrm>
                    <a:prstGeom prst="rect">
                      <a:avLst/>
                    </a:prstGeom>
                    <a:noFill/>
                    <a:ln>
                      <a:noFill/>
                    </a:ln>
                  </pic:spPr>
                </pic:pic>
              </a:graphicData>
            </a:graphic>
          </wp:anchor>
        </w:drawing>
      </w:r>
      <w:r w:rsidRPr="002213AC">
        <w:rPr>
          <w:rFonts w:ascii="Arial" w:hAnsi="Arial" w:cs="Arial"/>
          <w:b/>
          <w:noProof/>
          <w:color w:val="auto"/>
          <w:sz w:val="24"/>
          <w:szCs w:val="24"/>
        </w:rPr>
        <w:drawing>
          <wp:anchor distT="0" distB="0" distL="114300" distR="114300" simplePos="0" relativeHeight="251678720" behindDoc="0" locked="0" layoutInCell="1" allowOverlap="1" wp14:anchorId="4C9E607C" wp14:editId="72E8649D">
            <wp:simplePos x="0" y="0"/>
            <wp:positionH relativeFrom="column">
              <wp:posOffset>3676650</wp:posOffset>
            </wp:positionH>
            <wp:positionV relativeFrom="paragraph">
              <wp:posOffset>298450</wp:posOffset>
            </wp:positionV>
            <wp:extent cx="542925" cy="434340"/>
            <wp:effectExtent l="0" t="0" r="9525" b="3810"/>
            <wp:wrapTopAndBottom/>
            <wp:docPr id="12" name="Picture 12" descr="\\huccserver\users$\peter.christensen\Desktop\instagram-testing-to-hide--like--counts-on-posts-2019-04-2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uccserver\users$\peter.christensen\Desktop\instagram-testing-to-hide--like--counts-on-posts-2019-04-20.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42925" cy="434340"/>
                    </a:xfrm>
                    <a:prstGeom prst="rect">
                      <a:avLst/>
                    </a:prstGeom>
                    <a:noFill/>
                    <a:ln>
                      <a:noFill/>
                    </a:ln>
                  </pic:spPr>
                </pic:pic>
              </a:graphicData>
            </a:graphic>
          </wp:anchor>
        </w:drawing>
      </w:r>
      <w:r w:rsidRPr="002213AC">
        <w:rPr>
          <w:rFonts w:ascii="Arial" w:hAnsi="Arial" w:cs="Arial"/>
          <w:b/>
          <w:color w:val="auto"/>
          <w:sz w:val="24"/>
          <w:szCs w:val="24"/>
        </w:rPr>
        <w:t>holladayucc.org</w:t>
      </w:r>
    </w:p>
    <w:p w:rsidR="00144F16" w:rsidRDefault="00144F16" w:rsidP="00144F16">
      <w:pPr>
        <w:spacing w:after="120" w:line="240" w:lineRule="auto"/>
        <w:rPr>
          <w:rFonts w:ascii="Arial" w:hAnsi="Arial" w:cs="Arial"/>
          <w:b/>
          <w:color w:val="auto"/>
          <w:sz w:val="20"/>
          <w:szCs w:val="20"/>
        </w:rPr>
      </w:pPr>
      <w:r>
        <w:rPr>
          <w:rFonts w:ascii="Arial" w:hAnsi="Arial" w:cs="Arial"/>
          <w:b/>
          <w:color w:val="auto"/>
          <w:sz w:val="20"/>
          <w:szCs w:val="20"/>
        </w:rPr>
        <w:tab/>
      </w:r>
    </w:p>
    <w:p w:rsidR="00144F16" w:rsidRDefault="00144F16" w:rsidP="00144F16">
      <w:pPr>
        <w:spacing w:after="120" w:line="240" w:lineRule="auto"/>
        <w:rPr>
          <w:rFonts w:ascii="Arial" w:hAnsi="Arial" w:cs="Arial"/>
          <w:b/>
          <w:color w:val="auto"/>
          <w:sz w:val="20"/>
          <w:szCs w:val="20"/>
        </w:rPr>
      </w:pPr>
      <w:r>
        <w:rPr>
          <w:rFonts w:ascii="Arial" w:hAnsi="Arial" w:cs="Arial"/>
          <w:b/>
          <w:color w:val="auto"/>
          <w:sz w:val="20"/>
          <w:szCs w:val="20"/>
        </w:rPr>
        <w:tab/>
      </w:r>
      <w:r w:rsidR="00C323B3">
        <w:rPr>
          <w:rFonts w:ascii="Arial" w:hAnsi="Arial" w:cs="Arial"/>
          <w:b/>
          <w:color w:val="auto"/>
          <w:sz w:val="20"/>
          <w:szCs w:val="20"/>
        </w:rPr>
        <w:t>Scan to Give</w:t>
      </w:r>
      <w:r w:rsidR="00C323B3">
        <w:rPr>
          <w:rFonts w:ascii="Arial" w:hAnsi="Arial" w:cs="Arial"/>
          <w:b/>
          <w:color w:val="auto"/>
          <w:sz w:val="20"/>
          <w:szCs w:val="20"/>
        </w:rPr>
        <w:tab/>
        <w:t xml:space="preserve">&amp; </w:t>
      </w:r>
      <w:r w:rsidR="00ED0EC5">
        <w:rPr>
          <w:rFonts w:ascii="Arial" w:hAnsi="Arial" w:cs="Arial"/>
          <w:b/>
          <w:color w:val="auto"/>
          <w:sz w:val="20"/>
          <w:szCs w:val="20"/>
        </w:rPr>
        <w:t>Connect with Us</w:t>
      </w:r>
    </w:p>
    <w:p w:rsidR="00A24BC5" w:rsidRDefault="00144F16" w:rsidP="000922CC">
      <w:pPr>
        <w:spacing w:after="120" w:line="240" w:lineRule="auto"/>
        <w:jc w:val="center"/>
        <w:rPr>
          <w:rFonts w:ascii="Arial" w:hAnsi="Arial" w:cs="Arial"/>
          <w:b/>
          <w:color w:val="auto"/>
          <w:sz w:val="20"/>
          <w:szCs w:val="20"/>
        </w:rPr>
      </w:pPr>
      <w:r>
        <w:rPr>
          <w:rFonts w:ascii="Arial" w:hAnsi="Arial" w:cs="Arial"/>
          <w:b/>
          <w:noProof/>
          <w:color w:val="auto"/>
          <w:sz w:val="20"/>
          <w:szCs w:val="20"/>
        </w:rPr>
        <w:drawing>
          <wp:inline distT="0" distB="0" distL="0" distR="0" wp14:anchorId="5868C6A2" wp14:editId="46990866">
            <wp:extent cx="841375" cy="841375"/>
            <wp:effectExtent l="0" t="0" r="0"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tretch>
                      <a:fillRect/>
                    </a:stretch>
                  </pic:blipFill>
                  <pic:spPr bwMode="auto">
                    <a:xfrm>
                      <a:off x="0" y="0"/>
                      <a:ext cx="841375" cy="841375"/>
                    </a:xfrm>
                    <a:prstGeom prst="rect">
                      <a:avLst/>
                    </a:prstGeom>
                    <a:noFill/>
                  </pic:spPr>
                </pic:pic>
              </a:graphicData>
            </a:graphic>
          </wp:inline>
        </w:drawing>
      </w:r>
      <w:r w:rsidR="00ED0EC5">
        <w:rPr>
          <w:rFonts w:ascii="Arial" w:hAnsi="Arial" w:cs="Arial"/>
          <w:b/>
          <w:noProof/>
          <w:color w:val="auto"/>
          <w:sz w:val="20"/>
          <w:szCs w:val="20"/>
        </w:rPr>
        <w:drawing>
          <wp:inline distT="0" distB="0" distL="0" distR="0" wp14:anchorId="435687D1" wp14:editId="69A543A6">
            <wp:extent cx="841375" cy="84137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tretch>
                      <a:fillRect/>
                    </a:stretch>
                  </pic:blipFill>
                  <pic:spPr bwMode="auto">
                    <a:xfrm>
                      <a:off x="0" y="0"/>
                      <a:ext cx="841375" cy="841375"/>
                    </a:xfrm>
                    <a:prstGeom prst="rect">
                      <a:avLst/>
                    </a:prstGeom>
                    <a:noFill/>
                  </pic:spPr>
                </pic:pic>
              </a:graphicData>
            </a:graphic>
          </wp:inline>
        </w:drawing>
      </w:r>
    </w:p>
    <w:p w:rsidR="00970889" w:rsidRDefault="00970889" w:rsidP="00796297">
      <w:pPr>
        <w:spacing w:after="0" w:line="240" w:lineRule="auto"/>
        <w:rPr>
          <w:rFonts w:ascii="Century Gothic" w:eastAsia="Times New Roman" w:hAnsi="Century Gothic" w:cs="Arial"/>
          <w:i/>
          <w:iCs/>
          <w:sz w:val="24"/>
          <w:szCs w:val="24"/>
        </w:rPr>
      </w:pPr>
    </w:p>
    <w:p w:rsidR="003B0C74" w:rsidRDefault="003B0C74" w:rsidP="003B0C74">
      <w:pPr>
        <w:spacing w:after="0" w:line="240" w:lineRule="auto"/>
        <w:rPr>
          <w:rFonts w:ascii="Century Gothic" w:eastAsia="Times New Roman" w:hAnsi="Century Gothic" w:cs="Arial"/>
          <w:i/>
          <w:iCs/>
          <w:sz w:val="24"/>
          <w:szCs w:val="24"/>
        </w:rPr>
      </w:pPr>
    </w:p>
    <w:p w:rsidR="000152B2" w:rsidRDefault="000922CC" w:rsidP="00796297">
      <w:pPr>
        <w:spacing w:after="0" w:line="240" w:lineRule="auto"/>
        <w:rPr>
          <w:rFonts w:ascii="Century Gothic" w:eastAsia="Times New Roman" w:hAnsi="Century Gothic" w:cs="Arial"/>
          <w:i/>
          <w:iCs/>
          <w:sz w:val="24"/>
          <w:szCs w:val="24"/>
        </w:rPr>
      </w:pPr>
      <w:r w:rsidRPr="00583974">
        <w:rPr>
          <w:rFonts w:ascii="Century Gothic" w:eastAsia="Times New Roman" w:hAnsi="Century Gothic" w:cs="Times New Roman"/>
          <w:noProof/>
          <w:color w:val="auto"/>
          <w:szCs w:val="24"/>
        </w:rPr>
        <mc:AlternateContent>
          <mc:Choice Requires="wps">
            <w:drawing>
              <wp:anchor distT="0" distB="0" distL="114300" distR="114300" simplePos="0" relativeHeight="251681792" behindDoc="1" locked="1" layoutInCell="1" allowOverlap="1" wp14:anchorId="2801358E" wp14:editId="51704966">
                <wp:simplePos x="0" y="0"/>
                <wp:positionH relativeFrom="margin">
                  <wp:posOffset>285750</wp:posOffset>
                </wp:positionH>
                <wp:positionV relativeFrom="page">
                  <wp:posOffset>1878330</wp:posOffset>
                </wp:positionV>
                <wp:extent cx="2515235" cy="1457325"/>
                <wp:effectExtent l="0" t="0" r="18415" b="28575"/>
                <wp:wrapSquare wrapText="bothSides"/>
                <wp:docPr id="1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15235" cy="1457325"/>
                        </a:xfrm>
                        <a:prstGeom prst="rect">
                          <a:avLst/>
                        </a:prstGeom>
                        <a:solidFill>
                          <a:srgbClr val="FFFFFF"/>
                        </a:solidFill>
                        <a:ln w="9525">
                          <a:solidFill>
                            <a:schemeClr val="tx1"/>
                          </a:solidFill>
                          <a:miter lim="800000"/>
                          <a:headEnd/>
                          <a:tailEnd/>
                        </a:ln>
                      </wps:spPr>
                      <wps:txbx>
                        <w:txbxContent>
                          <w:p w:rsidR="000922CC" w:rsidRPr="00D00D33" w:rsidRDefault="000922CC" w:rsidP="000922CC">
                            <w:pPr>
                              <w:spacing w:after="0"/>
                              <w:contextualSpacing/>
                              <w:jc w:val="center"/>
                              <w:rPr>
                                <w:rFonts w:ascii="Arial" w:hAnsi="Arial" w:cs="Arial"/>
                                <w:sz w:val="20"/>
                                <w:szCs w:val="20"/>
                              </w:rPr>
                            </w:pPr>
                            <w:r w:rsidRPr="00D00D33">
                              <w:rPr>
                                <w:rFonts w:ascii="Arial" w:hAnsi="Arial" w:cs="Arial"/>
                                <w:sz w:val="20"/>
                                <w:szCs w:val="20"/>
                              </w:rPr>
                              <w:t>2631 East Murray-Holladay Rd</w:t>
                            </w:r>
                          </w:p>
                          <w:p w:rsidR="000922CC" w:rsidRPr="00D00D33" w:rsidRDefault="000922CC" w:rsidP="000922CC">
                            <w:pPr>
                              <w:spacing w:after="0"/>
                              <w:contextualSpacing/>
                              <w:jc w:val="center"/>
                              <w:rPr>
                                <w:rFonts w:ascii="Arial" w:hAnsi="Arial" w:cs="Arial"/>
                                <w:sz w:val="20"/>
                                <w:szCs w:val="20"/>
                              </w:rPr>
                            </w:pPr>
                            <w:r w:rsidRPr="00D00D33">
                              <w:rPr>
                                <w:rFonts w:ascii="Arial" w:hAnsi="Arial" w:cs="Arial"/>
                                <w:sz w:val="20"/>
                                <w:szCs w:val="20"/>
                              </w:rPr>
                              <w:t>Holladay, UT 84117 801-277-2631</w:t>
                            </w:r>
                          </w:p>
                          <w:p w:rsidR="000922CC" w:rsidRDefault="000922CC" w:rsidP="000922CC">
                            <w:pPr>
                              <w:spacing w:after="0"/>
                              <w:contextualSpacing/>
                              <w:jc w:val="center"/>
                              <w:rPr>
                                <w:rFonts w:ascii="Arial" w:hAnsi="Arial" w:cs="Arial"/>
                                <w:sz w:val="20"/>
                                <w:szCs w:val="20"/>
                              </w:rPr>
                            </w:pPr>
                            <w:r w:rsidRPr="00D00D33">
                              <w:rPr>
                                <w:rFonts w:ascii="Arial" w:hAnsi="Arial" w:cs="Arial"/>
                                <w:sz w:val="20"/>
                                <w:szCs w:val="20"/>
                              </w:rPr>
                              <w:t xml:space="preserve">Rev. </w:t>
                            </w:r>
                            <w:r w:rsidR="003D02A7">
                              <w:rPr>
                                <w:rFonts w:ascii="Arial" w:hAnsi="Arial" w:cs="Arial"/>
                                <w:sz w:val="20"/>
                                <w:szCs w:val="20"/>
                              </w:rPr>
                              <w:t>Brent Gundlah</w:t>
                            </w:r>
                            <w:r w:rsidRPr="00D00D33">
                              <w:rPr>
                                <w:rFonts w:ascii="Arial" w:hAnsi="Arial" w:cs="Arial"/>
                                <w:sz w:val="20"/>
                                <w:szCs w:val="20"/>
                              </w:rPr>
                              <w:t>,</w:t>
                            </w:r>
                            <w:r w:rsidR="00EA0516">
                              <w:rPr>
                                <w:rFonts w:ascii="Arial" w:hAnsi="Arial" w:cs="Arial"/>
                                <w:sz w:val="20"/>
                                <w:szCs w:val="20"/>
                              </w:rPr>
                              <w:t xml:space="preserve"> Senior</w:t>
                            </w:r>
                            <w:r w:rsidRPr="00D00D33">
                              <w:rPr>
                                <w:rFonts w:ascii="Arial" w:hAnsi="Arial" w:cs="Arial"/>
                                <w:sz w:val="20"/>
                                <w:szCs w:val="20"/>
                              </w:rPr>
                              <w:t xml:space="preserve"> Pastor</w:t>
                            </w:r>
                          </w:p>
                          <w:p w:rsidR="000922CC" w:rsidRDefault="000922CC" w:rsidP="000922CC">
                            <w:pPr>
                              <w:spacing w:after="0"/>
                              <w:contextualSpacing/>
                              <w:jc w:val="center"/>
                              <w:rPr>
                                <w:rFonts w:ascii="Arial" w:hAnsi="Arial" w:cs="Arial"/>
                                <w:sz w:val="20"/>
                                <w:szCs w:val="20"/>
                              </w:rPr>
                            </w:pPr>
                            <w:r>
                              <w:rPr>
                                <w:rFonts w:ascii="Arial" w:hAnsi="Arial" w:cs="Arial"/>
                                <w:sz w:val="20"/>
                                <w:szCs w:val="20"/>
                              </w:rPr>
                              <w:t>Rev. Chelsea Page, Associate Pastor</w:t>
                            </w:r>
                          </w:p>
                          <w:p w:rsidR="002874F0" w:rsidRPr="00D00D33" w:rsidRDefault="002874F0" w:rsidP="000922CC">
                            <w:pPr>
                              <w:spacing w:after="0"/>
                              <w:contextualSpacing/>
                              <w:jc w:val="center"/>
                              <w:rPr>
                                <w:rFonts w:ascii="Arial" w:hAnsi="Arial" w:cs="Arial"/>
                                <w:sz w:val="20"/>
                                <w:szCs w:val="20"/>
                              </w:rPr>
                            </w:pPr>
                          </w:p>
                          <w:p w:rsidR="000922CC" w:rsidRPr="00D00D33" w:rsidRDefault="000922CC" w:rsidP="000922CC">
                            <w:pPr>
                              <w:contextualSpacing/>
                              <w:jc w:val="center"/>
                              <w:rPr>
                                <w:rFonts w:ascii="Arial" w:hAnsi="Arial" w:cs="Arial"/>
                                <w:i/>
                                <w:sz w:val="20"/>
                                <w:szCs w:val="20"/>
                              </w:rPr>
                            </w:pPr>
                            <w:r>
                              <w:rPr>
                                <w:rFonts w:ascii="Arial" w:hAnsi="Arial" w:cs="Arial"/>
                                <w:i/>
                                <w:sz w:val="20"/>
                                <w:szCs w:val="20"/>
                              </w:rPr>
                              <w:t>We are</w:t>
                            </w:r>
                            <w:r w:rsidRPr="00D00D33">
                              <w:rPr>
                                <w:rFonts w:ascii="Arial" w:hAnsi="Arial" w:cs="Arial"/>
                                <w:i/>
                                <w:sz w:val="20"/>
                                <w:szCs w:val="20"/>
                              </w:rPr>
                              <w:t xml:space="preserve"> a </w:t>
                            </w:r>
                            <w:r w:rsidR="00311D46">
                              <w:rPr>
                                <w:rFonts w:ascii="Arial" w:hAnsi="Arial" w:cs="Arial"/>
                                <w:i/>
                                <w:sz w:val="20"/>
                                <w:szCs w:val="20"/>
                              </w:rPr>
                              <w:t>Creation Justice</w:t>
                            </w:r>
                            <w:r w:rsidRPr="00D00D33">
                              <w:rPr>
                                <w:rFonts w:ascii="Arial" w:hAnsi="Arial" w:cs="Arial"/>
                                <w:i/>
                                <w:sz w:val="20"/>
                                <w:szCs w:val="20"/>
                              </w:rPr>
                              <w:t>,</w:t>
                            </w:r>
                          </w:p>
                          <w:p w:rsidR="000922CC" w:rsidRPr="00D00D33" w:rsidRDefault="000922CC" w:rsidP="000922CC">
                            <w:pPr>
                              <w:contextualSpacing/>
                              <w:jc w:val="center"/>
                              <w:rPr>
                                <w:rFonts w:ascii="Arial" w:hAnsi="Arial" w:cs="Arial"/>
                                <w:i/>
                                <w:sz w:val="20"/>
                                <w:szCs w:val="20"/>
                              </w:rPr>
                            </w:pPr>
                            <w:r w:rsidRPr="00D00D33">
                              <w:rPr>
                                <w:rFonts w:ascii="Arial" w:hAnsi="Arial" w:cs="Arial"/>
                                <w:i/>
                                <w:sz w:val="20"/>
                                <w:szCs w:val="20"/>
                              </w:rPr>
                              <w:t>Open and Affirming Congregation</w:t>
                            </w:r>
                          </w:p>
                          <w:p w:rsidR="000922CC" w:rsidRPr="00D00D33" w:rsidRDefault="001A57F8" w:rsidP="000922CC">
                            <w:pPr>
                              <w:contextualSpacing/>
                              <w:jc w:val="center"/>
                              <w:rPr>
                                <w:rFonts w:ascii="Arial" w:hAnsi="Arial" w:cs="Arial"/>
                                <w:i/>
                                <w:sz w:val="20"/>
                                <w:szCs w:val="20"/>
                              </w:rPr>
                            </w:pPr>
                            <w:proofErr w:type="gramStart"/>
                            <w:r>
                              <w:rPr>
                                <w:rFonts w:ascii="Arial" w:hAnsi="Arial" w:cs="Arial"/>
                                <w:i/>
                                <w:sz w:val="20"/>
                                <w:szCs w:val="20"/>
                              </w:rPr>
                              <w:t>o</w:t>
                            </w:r>
                            <w:r w:rsidR="000922CC" w:rsidRPr="00D00D33">
                              <w:rPr>
                                <w:rFonts w:ascii="Arial" w:hAnsi="Arial" w:cs="Arial"/>
                                <w:i/>
                                <w:sz w:val="20"/>
                                <w:szCs w:val="20"/>
                              </w:rPr>
                              <w:t>f</w:t>
                            </w:r>
                            <w:proofErr w:type="gramEnd"/>
                            <w:r w:rsidR="000922CC" w:rsidRPr="00D00D33">
                              <w:rPr>
                                <w:rFonts w:ascii="Arial" w:hAnsi="Arial" w:cs="Arial"/>
                                <w:i/>
                                <w:sz w:val="20"/>
                                <w:szCs w:val="20"/>
                              </w:rPr>
                              <w:t xml:space="preserve"> the United Church of Christ.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801358E" id="_x0000_s1027" type="#_x0000_t202" style="position:absolute;margin-left:22.5pt;margin-top:147.9pt;width:198.05pt;height:114.75pt;z-index:-251634688;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" strokecolor="black [3213]">
                <v:textbox>
                  <w:txbxContent>
                    <w:p w:rsidR="000922CC" w:rsidRPr="00D00D33" w:rsidRDefault="000922CC" w:rsidP="000922CC">
                      <w:pPr>
                        <w:spacing w:after="0"/>
                        <w:contextualSpacing/>
                        <w:jc w:val="center"/>
                        <w:rPr>
                          <w:rFonts w:ascii="Arial" w:hAnsi="Arial" w:cs="Arial"/>
                          <w:sz w:val="20"/>
                          <w:szCs w:val="20"/>
                        </w:rPr>
                      </w:pPr>
                      <w:r w:rsidRPr="00D00D33">
                        <w:rPr>
                          <w:rFonts w:ascii="Arial" w:hAnsi="Arial" w:cs="Arial"/>
                          <w:sz w:val="20"/>
                          <w:szCs w:val="20"/>
                        </w:rPr>
                        <w:t>2631 East Murray-Holladay Rd</w:t>
                      </w:r>
                    </w:p>
                    <w:p w:rsidR="000922CC" w:rsidRPr="00D00D33" w:rsidRDefault="000922CC" w:rsidP="000922CC">
                      <w:pPr>
                        <w:spacing w:after="0"/>
                        <w:contextualSpacing/>
                        <w:jc w:val="center"/>
                        <w:rPr>
                          <w:rFonts w:ascii="Arial" w:hAnsi="Arial" w:cs="Arial"/>
                          <w:sz w:val="20"/>
                          <w:szCs w:val="20"/>
                        </w:rPr>
                      </w:pPr>
                      <w:r w:rsidRPr="00D00D33">
                        <w:rPr>
                          <w:rFonts w:ascii="Arial" w:hAnsi="Arial" w:cs="Arial"/>
                          <w:sz w:val="20"/>
                          <w:szCs w:val="20"/>
                        </w:rPr>
                        <w:t>Holladay, UT 84117 801-277-2631</w:t>
                      </w:r>
                    </w:p>
                    <w:p w:rsidR="000922CC" w:rsidRDefault="000922CC" w:rsidP="000922CC">
                      <w:pPr>
                        <w:spacing w:after="0"/>
                        <w:contextualSpacing/>
                        <w:jc w:val="center"/>
                        <w:rPr>
                          <w:rFonts w:ascii="Arial" w:hAnsi="Arial" w:cs="Arial"/>
                          <w:sz w:val="20"/>
                          <w:szCs w:val="20"/>
                        </w:rPr>
                      </w:pPr>
                      <w:r w:rsidRPr="00D00D33">
                        <w:rPr>
                          <w:rFonts w:ascii="Arial" w:hAnsi="Arial" w:cs="Arial"/>
                          <w:sz w:val="20"/>
                          <w:szCs w:val="20"/>
                        </w:rPr>
                        <w:t xml:space="preserve">Rev. </w:t>
                      </w:r>
                      <w:r w:rsidR="003D02A7">
                        <w:rPr>
                          <w:rFonts w:ascii="Arial" w:hAnsi="Arial" w:cs="Arial"/>
                          <w:sz w:val="20"/>
                          <w:szCs w:val="20"/>
                        </w:rPr>
                        <w:t>Brent Gundlah</w:t>
                      </w:r>
                      <w:r w:rsidRPr="00D00D33">
                        <w:rPr>
                          <w:rFonts w:ascii="Arial" w:hAnsi="Arial" w:cs="Arial"/>
                          <w:sz w:val="20"/>
                          <w:szCs w:val="20"/>
                        </w:rPr>
                        <w:t>,</w:t>
                      </w:r>
                      <w:r w:rsidR="00EA0516">
                        <w:rPr>
                          <w:rFonts w:ascii="Arial" w:hAnsi="Arial" w:cs="Arial"/>
                          <w:sz w:val="20"/>
                          <w:szCs w:val="20"/>
                        </w:rPr>
                        <w:t xml:space="preserve"> Senior</w:t>
                      </w:r>
                      <w:r w:rsidRPr="00D00D33">
                        <w:rPr>
                          <w:rFonts w:ascii="Arial" w:hAnsi="Arial" w:cs="Arial"/>
                          <w:sz w:val="20"/>
                          <w:szCs w:val="20"/>
                        </w:rPr>
                        <w:t xml:space="preserve"> Pastor</w:t>
                      </w:r>
                    </w:p>
                    <w:p w:rsidR="000922CC" w:rsidRDefault="000922CC" w:rsidP="000922CC">
                      <w:pPr>
                        <w:spacing w:after="0"/>
                        <w:contextualSpacing/>
                        <w:jc w:val="center"/>
                        <w:rPr>
                          <w:rFonts w:ascii="Arial" w:hAnsi="Arial" w:cs="Arial"/>
                          <w:sz w:val="20"/>
                          <w:szCs w:val="20"/>
                        </w:rPr>
                      </w:pPr>
                      <w:r>
                        <w:rPr>
                          <w:rFonts w:ascii="Arial" w:hAnsi="Arial" w:cs="Arial"/>
                          <w:sz w:val="20"/>
                          <w:szCs w:val="20"/>
                        </w:rPr>
                        <w:t>Rev. Chelsea Page, Associate Pastor</w:t>
                      </w:r>
                    </w:p>
                    <w:p w:rsidR="002874F0" w:rsidRPr="00D00D33" w:rsidRDefault="002874F0" w:rsidP="000922CC">
                      <w:pPr>
                        <w:spacing w:after="0"/>
                        <w:contextualSpacing/>
                        <w:jc w:val="center"/>
                        <w:rPr>
                          <w:rFonts w:ascii="Arial" w:hAnsi="Arial" w:cs="Arial"/>
                          <w:sz w:val="20"/>
                          <w:szCs w:val="20"/>
                        </w:rPr>
                      </w:pPr>
                    </w:p>
                    <w:p w:rsidR="000922CC" w:rsidRPr="00D00D33" w:rsidRDefault="000922CC" w:rsidP="000922CC">
                      <w:pPr>
                        <w:contextualSpacing/>
                        <w:jc w:val="center"/>
                        <w:rPr>
                          <w:rFonts w:ascii="Arial" w:hAnsi="Arial" w:cs="Arial"/>
                          <w:i/>
                          <w:sz w:val="20"/>
                          <w:szCs w:val="20"/>
                        </w:rPr>
                      </w:pPr>
                      <w:r>
                        <w:rPr>
                          <w:rFonts w:ascii="Arial" w:hAnsi="Arial" w:cs="Arial"/>
                          <w:i/>
                          <w:sz w:val="20"/>
                          <w:szCs w:val="20"/>
                        </w:rPr>
                        <w:t>We are</w:t>
                      </w:r>
                      <w:r w:rsidRPr="00D00D33">
                        <w:rPr>
                          <w:rFonts w:ascii="Arial" w:hAnsi="Arial" w:cs="Arial"/>
                          <w:i/>
                          <w:sz w:val="20"/>
                          <w:szCs w:val="20"/>
                        </w:rPr>
                        <w:t xml:space="preserve"> a </w:t>
                      </w:r>
                      <w:r w:rsidR="00311D46">
                        <w:rPr>
                          <w:rFonts w:ascii="Arial" w:hAnsi="Arial" w:cs="Arial"/>
                          <w:i/>
                          <w:sz w:val="20"/>
                          <w:szCs w:val="20"/>
                        </w:rPr>
                        <w:t>Creation Justice</w:t>
                      </w:r>
                      <w:r w:rsidRPr="00D00D33">
                        <w:rPr>
                          <w:rFonts w:ascii="Arial" w:hAnsi="Arial" w:cs="Arial"/>
                          <w:i/>
                          <w:sz w:val="20"/>
                          <w:szCs w:val="20"/>
                        </w:rPr>
                        <w:t>,</w:t>
                      </w:r>
                    </w:p>
                    <w:p w:rsidR="000922CC" w:rsidRPr="00D00D33" w:rsidRDefault="000922CC" w:rsidP="000922CC">
                      <w:pPr>
                        <w:contextualSpacing/>
                        <w:jc w:val="center"/>
                        <w:rPr>
                          <w:rFonts w:ascii="Arial" w:hAnsi="Arial" w:cs="Arial"/>
                          <w:i/>
                          <w:sz w:val="20"/>
                          <w:szCs w:val="20"/>
                        </w:rPr>
                      </w:pPr>
                      <w:r w:rsidRPr="00D00D33">
                        <w:rPr>
                          <w:rFonts w:ascii="Arial" w:hAnsi="Arial" w:cs="Arial"/>
                          <w:i/>
                          <w:sz w:val="20"/>
                          <w:szCs w:val="20"/>
                        </w:rPr>
                        <w:t>Open and Affirming Congregation</w:t>
                      </w:r>
                    </w:p>
                    <w:p w:rsidR="000922CC" w:rsidRPr="00D00D33" w:rsidRDefault="001A57F8" w:rsidP="000922CC">
                      <w:pPr>
                        <w:contextualSpacing/>
                        <w:jc w:val="center"/>
                        <w:rPr>
                          <w:rFonts w:ascii="Arial" w:hAnsi="Arial" w:cs="Arial"/>
                          <w:i/>
                          <w:sz w:val="20"/>
                          <w:szCs w:val="20"/>
                        </w:rPr>
                      </w:pPr>
                      <w:proofErr w:type="gramStart"/>
                      <w:r>
                        <w:rPr>
                          <w:rFonts w:ascii="Arial" w:hAnsi="Arial" w:cs="Arial"/>
                          <w:i/>
                          <w:sz w:val="20"/>
                          <w:szCs w:val="20"/>
                        </w:rPr>
                        <w:t>o</w:t>
                      </w:r>
                      <w:r w:rsidR="000922CC" w:rsidRPr="00D00D33">
                        <w:rPr>
                          <w:rFonts w:ascii="Arial" w:hAnsi="Arial" w:cs="Arial"/>
                          <w:i/>
                          <w:sz w:val="20"/>
                          <w:szCs w:val="20"/>
                        </w:rPr>
                        <w:t>f</w:t>
                      </w:r>
                      <w:proofErr w:type="gramEnd"/>
                      <w:r w:rsidR="000922CC" w:rsidRPr="00D00D33">
                        <w:rPr>
                          <w:rFonts w:ascii="Arial" w:hAnsi="Arial" w:cs="Arial"/>
                          <w:i/>
                          <w:sz w:val="20"/>
                          <w:szCs w:val="20"/>
                        </w:rPr>
                        <w:t xml:space="preserve"> the United Church of Christ.</w:t>
                      </w:r>
                    </w:p>
                  </w:txbxContent>
                </v:textbox>
                <w10:wrap type="square" anchorx="margin" anchory="page"/>
                <w10:anchorlock/>
              </v:shape>
            </w:pict>
          </mc:Fallback>
        </mc:AlternateContent>
      </w:r>
      <w:r>
        <w:rPr>
          <w:rFonts w:ascii="Century Gothic" w:eastAsia="Times New Roman" w:hAnsi="Century Gothic" w:cs="Times New Roman"/>
          <w:noProof/>
          <w:color w:val="auto"/>
          <w:szCs w:val="24"/>
        </w:rPr>
        <w:drawing>
          <wp:anchor distT="0" distB="0" distL="114300" distR="114300" simplePos="0" relativeHeight="251682816" behindDoc="1" locked="1" layoutInCell="1" allowOverlap="1" wp14:anchorId="5BBCAC77" wp14:editId="703125F9">
            <wp:simplePos x="0" y="0"/>
            <wp:positionH relativeFrom="margin">
              <wp:posOffset>285750</wp:posOffset>
            </wp:positionH>
            <wp:positionV relativeFrom="margin">
              <wp:posOffset>85725</wp:posOffset>
            </wp:positionV>
            <wp:extent cx="2599055" cy="1238250"/>
            <wp:effectExtent l="0" t="0" r="0" b="0"/>
            <wp:wrapTight wrapText="bothSides">
              <wp:wrapPolygon edited="0">
                <wp:start x="0" y="0"/>
                <wp:lineTo x="0" y="21268"/>
                <wp:lineTo x="21373" y="21268"/>
                <wp:lineTo x="21373" y="0"/>
                <wp:lineTo x="0" y="0"/>
              </wp:wrapPolygon>
            </wp:wrapTight>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599055" cy="1238250"/>
                    </a:xfrm>
                    <a:prstGeom prst="rect">
                      <a:avLst/>
                    </a:prstGeom>
                    <a:noFill/>
                  </pic:spPr>
                </pic:pic>
              </a:graphicData>
            </a:graphic>
            <wp14:sizeRelH relativeFrom="margin">
              <wp14:pctWidth>0</wp14:pctWidth>
            </wp14:sizeRelH>
            <wp14:sizeRelV relativeFrom="margin">
              <wp14:pctHeight>0</wp14:pctHeight>
            </wp14:sizeRelV>
          </wp:anchor>
        </w:drawing>
      </w:r>
    </w:p>
    <w:p w:rsidR="00B13A27" w:rsidRPr="00E97C53" w:rsidRDefault="00B13A27" w:rsidP="00B13A27">
      <w:pPr>
        <w:spacing w:after="0" w:line="240" w:lineRule="auto"/>
        <w:jc w:val="center"/>
        <w:rPr>
          <w:rFonts w:ascii="Century Gothic" w:eastAsia="Times New Roman" w:hAnsi="Century Gothic" w:cs="Times New Roman"/>
          <w:sz w:val="24"/>
          <w:szCs w:val="24"/>
        </w:rPr>
      </w:pPr>
      <w:r w:rsidRPr="00E97C53">
        <w:rPr>
          <w:rFonts w:ascii="Century Gothic" w:eastAsia="Times New Roman" w:hAnsi="Century Gothic" w:cs="Arial"/>
          <w:sz w:val="24"/>
          <w:szCs w:val="24"/>
        </w:rPr>
        <w:t>Participants in Worship:</w:t>
      </w:r>
    </w:p>
    <w:p w:rsidR="00A30CD5" w:rsidRPr="002A43A6" w:rsidRDefault="00A30CD5" w:rsidP="00A30CD5">
      <w:pPr>
        <w:spacing w:after="0" w:line="240" w:lineRule="auto"/>
        <w:jc w:val="center"/>
        <w:rPr>
          <w:rFonts w:ascii="Century Gothic" w:eastAsia="Times New Roman" w:hAnsi="Century Gothic" w:cs="Times New Roman"/>
          <w:color w:val="auto"/>
          <w:sz w:val="24"/>
          <w:szCs w:val="24"/>
        </w:rPr>
      </w:pPr>
      <w:r w:rsidRPr="002A43A6">
        <w:rPr>
          <w:rFonts w:ascii="Century Gothic" w:eastAsia="Times New Roman" w:hAnsi="Century Gothic" w:cs="Arial"/>
          <w:b/>
          <w:bCs/>
          <w:sz w:val="24"/>
          <w:szCs w:val="24"/>
        </w:rPr>
        <w:t xml:space="preserve">Reader: Heather </w:t>
      </w:r>
      <w:proofErr w:type="spellStart"/>
      <w:r w:rsidRPr="002A43A6">
        <w:rPr>
          <w:rFonts w:ascii="Century Gothic" w:eastAsia="Times New Roman" w:hAnsi="Century Gothic" w:cs="Arial"/>
          <w:b/>
          <w:bCs/>
          <w:sz w:val="24"/>
          <w:szCs w:val="24"/>
        </w:rPr>
        <w:t>Bertotti</w:t>
      </w:r>
      <w:proofErr w:type="spellEnd"/>
      <w:r w:rsidRPr="002A43A6">
        <w:rPr>
          <w:rFonts w:ascii="Century Gothic" w:eastAsia="Times New Roman" w:hAnsi="Century Gothic" w:cs="Arial"/>
          <w:b/>
          <w:bCs/>
          <w:sz w:val="24"/>
          <w:szCs w:val="24"/>
        </w:rPr>
        <w:t xml:space="preserve"> Sarin, Slides:</w:t>
      </w:r>
      <w:r>
        <w:rPr>
          <w:rFonts w:ascii="Century Gothic" w:eastAsia="Times New Roman" w:hAnsi="Century Gothic" w:cs="Arial"/>
          <w:b/>
          <w:bCs/>
          <w:sz w:val="24"/>
          <w:szCs w:val="24"/>
        </w:rPr>
        <w:t xml:space="preserve"> </w:t>
      </w:r>
      <w:r w:rsidRPr="002A43A6">
        <w:rPr>
          <w:rFonts w:ascii="Century Gothic" w:eastAsia="Times New Roman" w:hAnsi="Century Gothic" w:cs="Arial"/>
          <w:b/>
          <w:bCs/>
          <w:sz w:val="24"/>
          <w:szCs w:val="24"/>
        </w:rPr>
        <w:t xml:space="preserve">Gary Duran, Video: </w:t>
      </w:r>
      <w:r>
        <w:rPr>
          <w:rFonts w:ascii="Century Gothic" w:eastAsia="Times New Roman" w:hAnsi="Century Gothic" w:cs="Arial"/>
          <w:b/>
          <w:bCs/>
          <w:sz w:val="24"/>
          <w:szCs w:val="24"/>
        </w:rPr>
        <w:t>Jim Bale</w:t>
      </w:r>
    </w:p>
    <w:p w:rsidR="00A30CD5" w:rsidRPr="003C2783" w:rsidRDefault="00A30CD5" w:rsidP="00A30CD5">
      <w:pPr>
        <w:spacing w:after="0" w:line="240" w:lineRule="auto"/>
        <w:jc w:val="center"/>
        <w:rPr>
          <w:rFonts w:ascii="Century Gothic" w:eastAsia="Times New Roman" w:hAnsi="Century Gothic" w:cs="Times New Roman"/>
          <w:color w:val="auto"/>
          <w:sz w:val="24"/>
          <w:szCs w:val="24"/>
        </w:rPr>
      </w:pPr>
      <w:r w:rsidRPr="002A43A6">
        <w:rPr>
          <w:rFonts w:ascii="Century Gothic" w:eastAsia="Times New Roman" w:hAnsi="Century Gothic" w:cs="Arial"/>
          <w:b/>
          <w:bCs/>
          <w:sz w:val="24"/>
          <w:szCs w:val="24"/>
        </w:rPr>
        <w:t>Music:</w:t>
      </w:r>
      <w:r>
        <w:rPr>
          <w:rFonts w:ascii="Century Gothic" w:eastAsia="Times New Roman" w:hAnsi="Century Gothic" w:cs="Arial"/>
          <w:b/>
          <w:bCs/>
          <w:sz w:val="24"/>
          <w:szCs w:val="24"/>
        </w:rPr>
        <w:t xml:space="preserve"> HUCC Choir</w:t>
      </w:r>
      <w:r w:rsidRPr="002A43A6">
        <w:rPr>
          <w:rFonts w:ascii="Century Gothic" w:eastAsia="Times New Roman" w:hAnsi="Century Gothic" w:cs="Arial"/>
          <w:b/>
          <w:bCs/>
          <w:sz w:val="24"/>
          <w:szCs w:val="24"/>
        </w:rPr>
        <w:t>, Children’s Chat: Rev. Chelsea Page</w:t>
      </w:r>
    </w:p>
    <w:p w:rsidR="00EA5528" w:rsidRPr="00994B0B" w:rsidRDefault="00EA5528" w:rsidP="00EA5528">
      <w:pPr>
        <w:spacing w:after="0" w:line="240" w:lineRule="auto"/>
        <w:rPr>
          <w:rFonts w:ascii="Century Gothic" w:hAnsi="Century Gothic"/>
          <w:sz w:val="26"/>
          <w:szCs w:val="26"/>
        </w:rPr>
      </w:pPr>
    </w:p>
    <w:p w:rsidR="00EA5528" w:rsidRPr="00994B0B" w:rsidRDefault="00EA5528" w:rsidP="00EA5528">
      <w:pPr>
        <w:pStyle w:val="NormalWeb"/>
        <w:spacing w:before="2" w:after="2"/>
        <w:jc w:val="center"/>
        <w:rPr>
          <w:rFonts w:ascii="Century Gothic" w:hAnsi="Century Gothic" w:cs="Arial"/>
          <w:b/>
          <w:bCs/>
          <w:color w:val="000000"/>
          <w:sz w:val="26"/>
          <w:szCs w:val="26"/>
          <w:u w:val="single"/>
        </w:rPr>
      </w:pPr>
      <w:r w:rsidRPr="00994B0B">
        <w:rPr>
          <w:rFonts w:ascii="Century Gothic" w:hAnsi="Century Gothic" w:cs="Arial"/>
          <w:b/>
          <w:bCs/>
          <w:color w:val="000000"/>
          <w:sz w:val="26"/>
          <w:szCs w:val="26"/>
          <w:u w:val="single"/>
        </w:rPr>
        <w:t>Support Resources</w:t>
      </w:r>
    </w:p>
    <w:p w:rsidR="00EA5528" w:rsidRPr="00994B0B" w:rsidRDefault="00EA5528" w:rsidP="00EA5528">
      <w:pPr>
        <w:pStyle w:val="NormalWeb"/>
        <w:spacing w:before="2" w:after="2"/>
        <w:jc w:val="center"/>
        <w:rPr>
          <w:rFonts w:ascii="Century Gothic" w:hAnsi="Century Gothic" w:cs="Arial"/>
          <w:bCs/>
          <w:color w:val="000000"/>
          <w:sz w:val="26"/>
          <w:szCs w:val="26"/>
        </w:rPr>
      </w:pPr>
    </w:p>
    <w:p w:rsidR="00EA5528" w:rsidRPr="00994B0B" w:rsidRDefault="00EA5528" w:rsidP="00EA5528">
      <w:pPr>
        <w:pStyle w:val="NormalWeb"/>
        <w:spacing w:before="2" w:after="2"/>
        <w:jc w:val="center"/>
        <w:rPr>
          <w:rFonts w:ascii="Century Gothic" w:hAnsi="Century Gothic" w:cs="Arial"/>
          <w:b/>
          <w:bCs/>
          <w:color w:val="000000"/>
          <w:sz w:val="26"/>
          <w:szCs w:val="26"/>
        </w:rPr>
      </w:pPr>
      <w:r w:rsidRPr="00994B0B">
        <w:rPr>
          <w:rFonts w:ascii="Century Gothic" w:hAnsi="Century Gothic" w:cs="Arial"/>
          <w:b/>
          <w:bCs/>
          <w:color w:val="000000"/>
          <w:sz w:val="26"/>
          <w:szCs w:val="26"/>
        </w:rPr>
        <w:t>Caring Ministry:</w:t>
      </w:r>
    </w:p>
    <w:p w:rsidR="00EA5528" w:rsidRPr="00994B0B" w:rsidRDefault="00EA5528" w:rsidP="00EA5528">
      <w:pPr>
        <w:pStyle w:val="NormalWeb"/>
        <w:spacing w:before="2" w:after="2"/>
        <w:jc w:val="center"/>
        <w:rPr>
          <w:rFonts w:ascii="Century Gothic" w:hAnsi="Century Gothic" w:cs="Arial"/>
          <w:bCs/>
          <w:color w:val="000000"/>
          <w:sz w:val="26"/>
          <w:szCs w:val="26"/>
        </w:rPr>
      </w:pPr>
      <w:r w:rsidRPr="00994B0B">
        <w:rPr>
          <w:rFonts w:ascii="Century Gothic" w:hAnsi="Century Gothic" w:cs="Arial"/>
          <w:bCs/>
          <w:color w:val="000000"/>
          <w:sz w:val="26"/>
          <w:szCs w:val="26"/>
        </w:rPr>
        <w:t xml:space="preserve">For short term help with meals and for prayers offered by this group. Please contact Becky </w:t>
      </w:r>
      <w:proofErr w:type="spellStart"/>
      <w:r w:rsidRPr="00994B0B">
        <w:rPr>
          <w:rFonts w:ascii="Century Gothic" w:hAnsi="Century Gothic" w:cs="Arial"/>
          <w:bCs/>
          <w:color w:val="000000"/>
          <w:sz w:val="26"/>
          <w:szCs w:val="26"/>
        </w:rPr>
        <w:t>Burrage</w:t>
      </w:r>
      <w:proofErr w:type="spellEnd"/>
      <w:r w:rsidRPr="00994B0B">
        <w:rPr>
          <w:rFonts w:ascii="Century Gothic" w:hAnsi="Century Gothic" w:cs="Arial"/>
          <w:bCs/>
          <w:color w:val="000000"/>
          <w:sz w:val="26"/>
          <w:szCs w:val="26"/>
        </w:rPr>
        <w:t xml:space="preserve"> (801 598 5377) or Keith Guernsey (801 598 5394); </w:t>
      </w:r>
      <w:hyperlink r:id="rId13" w:tgtFrame="_blank" w:history="1">
        <w:r w:rsidRPr="00994B0B">
          <w:rPr>
            <w:rFonts w:ascii="Century Gothic" w:hAnsi="Century Gothic"/>
            <w:bCs/>
            <w:color w:val="000000"/>
            <w:sz w:val="26"/>
            <w:szCs w:val="26"/>
          </w:rPr>
          <w:t>keithbecky@gmail.com</w:t>
        </w:r>
      </w:hyperlink>
      <w:r w:rsidRPr="00994B0B">
        <w:rPr>
          <w:rFonts w:ascii="Century Gothic" w:hAnsi="Century Gothic" w:cs="Arial"/>
          <w:bCs/>
          <w:color w:val="000000"/>
          <w:sz w:val="26"/>
          <w:szCs w:val="26"/>
        </w:rPr>
        <w:t>.</w:t>
      </w:r>
    </w:p>
    <w:p w:rsidR="00EA5528" w:rsidRPr="00994B0B" w:rsidRDefault="00EA5528" w:rsidP="00EA5528">
      <w:pPr>
        <w:pStyle w:val="NormalWeb"/>
        <w:spacing w:before="2" w:after="2"/>
        <w:jc w:val="center"/>
        <w:rPr>
          <w:rFonts w:ascii="Century Gothic" w:hAnsi="Century Gothic" w:cs="Arial"/>
          <w:bCs/>
          <w:color w:val="000000"/>
          <w:sz w:val="26"/>
          <w:szCs w:val="26"/>
        </w:rPr>
      </w:pPr>
    </w:p>
    <w:p w:rsidR="00EA5528" w:rsidRPr="00994B0B" w:rsidRDefault="00EA5528" w:rsidP="00EA5528">
      <w:pPr>
        <w:pStyle w:val="NormalWeb"/>
        <w:spacing w:before="2" w:after="2"/>
        <w:jc w:val="center"/>
        <w:rPr>
          <w:rFonts w:ascii="Century Gothic" w:hAnsi="Century Gothic" w:cs="Arial"/>
          <w:b/>
          <w:bCs/>
          <w:color w:val="000000"/>
          <w:sz w:val="26"/>
          <w:szCs w:val="26"/>
        </w:rPr>
      </w:pPr>
      <w:r w:rsidRPr="00994B0B">
        <w:rPr>
          <w:rFonts w:ascii="Century Gothic" w:hAnsi="Century Gothic" w:cs="Arial"/>
          <w:b/>
          <w:bCs/>
          <w:color w:val="000000"/>
          <w:sz w:val="26"/>
          <w:szCs w:val="26"/>
        </w:rPr>
        <w:t>Stephen Ministry:</w:t>
      </w:r>
    </w:p>
    <w:p w:rsidR="00C612C6" w:rsidRPr="00D9657F" w:rsidRDefault="00EA5528" w:rsidP="00D9657F">
      <w:pPr>
        <w:pStyle w:val="NormalWeb"/>
        <w:spacing w:before="2" w:after="2"/>
        <w:jc w:val="center"/>
        <w:rPr>
          <w:rFonts w:ascii="Century Gothic" w:hAnsi="Century Gothic" w:cs="Arial"/>
          <w:bCs/>
          <w:color w:val="000000"/>
          <w:sz w:val="26"/>
          <w:szCs w:val="26"/>
        </w:rPr>
      </w:pPr>
      <w:r w:rsidRPr="00994B0B">
        <w:rPr>
          <w:rFonts w:ascii="Century Gothic" w:hAnsi="Century Gothic" w:cs="Arial"/>
          <w:bCs/>
          <w:color w:val="000000"/>
          <w:sz w:val="26"/>
          <w:szCs w:val="26"/>
        </w:rPr>
        <w:t xml:space="preserve">For someone to listen and talk with, for a couple of visits, or for a longer period of time. Please contact Kathy Gamble (801 651 1161, </w:t>
      </w:r>
      <w:hyperlink r:id="rId14" w:tgtFrame="_blank" w:history="1">
        <w:r w:rsidRPr="00994B0B">
          <w:rPr>
            <w:rFonts w:ascii="Century Gothic" w:hAnsi="Century Gothic" w:cs="Arial"/>
            <w:bCs/>
            <w:color w:val="000000"/>
            <w:sz w:val="26"/>
            <w:szCs w:val="26"/>
          </w:rPr>
          <w:t>cjkbgamble@gmail.com</w:t>
        </w:r>
      </w:hyperlink>
      <w:r w:rsidRPr="00994B0B">
        <w:rPr>
          <w:rFonts w:ascii="Century Gothic" w:hAnsi="Century Gothic" w:cs="Arial"/>
          <w:bCs/>
          <w:color w:val="000000"/>
          <w:sz w:val="26"/>
          <w:szCs w:val="26"/>
        </w:rPr>
        <w:t xml:space="preserve">), Jan Foutz </w:t>
      </w:r>
      <w:proofErr w:type="gramStart"/>
      <w:r w:rsidRPr="00994B0B">
        <w:rPr>
          <w:rFonts w:ascii="Century Gothic" w:hAnsi="Century Gothic" w:cs="Arial"/>
          <w:bCs/>
          <w:color w:val="000000"/>
          <w:sz w:val="26"/>
          <w:szCs w:val="26"/>
        </w:rPr>
        <w:t>( 801</w:t>
      </w:r>
      <w:proofErr w:type="gramEnd"/>
      <w:r w:rsidRPr="00994B0B">
        <w:rPr>
          <w:rFonts w:ascii="Century Gothic" w:hAnsi="Century Gothic" w:cs="Arial"/>
          <w:bCs/>
          <w:color w:val="000000"/>
          <w:sz w:val="26"/>
          <w:szCs w:val="26"/>
        </w:rPr>
        <w:t xml:space="preserve"> 556 8374, </w:t>
      </w:r>
      <w:hyperlink r:id="rId15" w:history="1">
        <w:r w:rsidRPr="00994B0B">
          <w:rPr>
            <w:rFonts w:ascii="Century Gothic" w:hAnsi="Century Gothic" w:cs="Arial"/>
            <w:bCs/>
            <w:color w:val="000000"/>
            <w:sz w:val="26"/>
            <w:szCs w:val="26"/>
          </w:rPr>
          <w:t>janfoutz@msn.com</w:t>
        </w:r>
      </w:hyperlink>
      <w:r w:rsidRPr="00994B0B">
        <w:rPr>
          <w:rFonts w:ascii="Century Gothic" w:hAnsi="Century Gothic" w:cs="Arial"/>
          <w:bCs/>
          <w:color w:val="000000"/>
          <w:sz w:val="26"/>
          <w:szCs w:val="26"/>
        </w:rPr>
        <w:t xml:space="preserve">), or Keith Guernsey (801 598 5394, </w:t>
      </w:r>
      <w:hyperlink r:id="rId16" w:history="1">
        <w:r w:rsidRPr="00994B0B">
          <w:rPr>
            <w:rFonts w:ascii="Century Gothic" w:hAnsi="Century Gothic" w:cs="Arial"/>
            <w:bCs/>
            <w:color w:val="000000"/>
            <w:sz w:val="26"/>
            <w:szCs w:val="26"/>
          </w:rPr>
          <w:t>keithbecky@gmail.com</w:t>
        </w:r>
      </w:hyperlink>
      <w:r w:rsidRPr="00994B0B">
        <w:rPr>
          <w:rFonts w:ascii="Century Gothic" w:hAnsi="Century Gothic" w:cs="Arial"/>
          <w:bCs/>
          <w:color w:val="000000"/>
          <w:sz w:val="26"/>
          <w:szCs w:val="26"/>
        </w:rPr>
        <w:t>)</w:t>
      </w:r>
    </w:p>
    <w:sectPr w:rsidR="00C612C6" w:rsidRPr="00D9657F" w:rsidSect="00AB68E9">
      <w:type w:val="continuous"/>
      <w:pgSz w:w="10080" w:h="12240" w:orient="landscape" w:code="5"/>
      <w:pgMar w:top="720" w:right="720" w:bottom="360" w:left="720" w:header="706" w:footer="706" w:gutter="0"/>
      <w:paperSrc w:first="7" w:other="7"/>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Times">
    <w:altName w:val="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w:panose1 w:val="02070409020205020404"/>
    <w:charset w:val="00"/>
    <w:family w:val="modern"/>
    <w:notTrueType/>
    <w:pitch w:val="fixed"/>
    <w:sig w:usb0="00000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 w:name="GRJNV H+ Myriad Pro">
    <w:altName w:val="GRJNV H+ Myriad Pro"/>
    <w:panose1 w:val="00000000000000000000"/>
    <w:charset w:val="00"/>
    <w:family w:val="swiss"/>
    <w:notTrueType/>
    <w:pitch w:val="default"/>
    <w:sig w:usb0="00000003" w:usb1="00000000" w:usb2="00000000" w:usb3="00000000" w:csb0="00000001" w:csb1="00000000"/>
  </w:font>
  <w:font w:name="MS Mincho">
    <w:altName w:val="ＭＳ 明朝"/>
    <w:panose1 w:val="02020609040205080304"/>
    <w:charset w:val="80"/>
    <w:family w:val="roman"/>
    <w:notTrueType/>
    <w:pitch w:val="fixed"/>
    <w:sig w:usb0="00000001" w:usb1="08070000" w:usb2="00000010" w:usb3="00000000" w:csb0="00020000"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EF7BEE"/>
    <w:multiLevelType w:val="multilevel"/>
    <w:tmpl w:val="73865FB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97171AE"/>
    <w:multiLevelType w:val="hybridMultilevel"/>
    <w:tmpl w:val="F53A35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99521B5"/>
    <w:multiLevelType w:val="hybridMultilevel"/>
    <w:tmpl w:val="BF6E50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B1660BD"/>
    <w:multiLevelType w:val="multilevel"/>
    <w:tmpl w:val="D6DA0A7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E0C56BA"/>
    <w:multiLevelType w:val="hybridMultilevel"/>
    <w:tmpl w:val="22AC9DB8"/>
    <w:lvl w:ilvl="0" w:tplc="80804D54">
      <w:numFmt w:val="bullet"/>
      <w:lvlText w:val="-"/>
      <w:lvlJc w:val="left"/>
      <w:pPr>
        <w:ind w:left="6120" w:hanging="360"/>
      </w:pPr>
      <w:rPr>
        <w:rFonts w:ascii="Century Gothic" w:eastAsia="Times New Roman" w:hAnsi="Century Gothic" w:cs="Arial" w:hint="default"/>
        <w:b/>
        <w:i/>
        <w:color w:val="000000"/>
      </w:rPr>
    </w:lvl>
    <w:lvl w:ilvl="1" w:tplc="04090003" w:tentative="1">
      <w:start w:val="1"/>
      <w:numFmt w:val="bullet"/>
      <w:lvlText w:val="o"/>
      <w:lvlJc w:val="left"/>
      <w:pPr>
        <w:ind w:left="6840" w:hanging="360"/>
      </w:pPr>
      <w:rPr>
        <w:rFonts w:ascii="Courier New" w:hAnsi="Courier New" w:cs="Courier New" w:hint="default"/>
      </w:rPr>
    </w:lvl>
    <w:lvl w:ilvl="2" w:tplc="04090005" w:tentative="1">
      <w:start w:val="1"/>
      <w:numFmt w:val="bullet"/>
      <w:lvlText w:val=""/>
      <w:lvlJc w:val="left"/>
      <w:pPr>
        <w:ind w:left="7560" w:hanging="360"/>
      </w:pPr>
      <w:rPr>
        <w:rFonts w:ascii="Wingdings" w:hAnsi="Wingdings" w:hint="default"/>
      </w:rPr>
    </w:lvl>
    <w:lvl w:ilvl="3" w:tplc="04090001" w:tentative="1">
      <w:start w:val="1"/>
      <w:numFmt w:val="bullet"/>
      <w:lvlText w:val=""/>
      <w:lvlJc w:val="left"/>
      <w:pPr>
        <w:ind w:left="8280" w:hanging="360"/>
      </w:pPr>
      <w:rPr>
        <w:rFonts w:ascii="Symbol" w:hAnsi="Symbol" w:hint="default"/>
      </w:rPr>
    </w:lvl>
    <w:lvl w:ilvl="4" w:tplc="04090003" w:tentative="1">
      <w:start w:val="1"/>
      <w:numFmt w:val="bullet"/>
      <w:lvlText w:val="o"/>
      <w:lvlJc w:val="left"/>
      <w:pPr>
        <w:ind w:left="9000" w:hanging="360"/>
      </w:pPr>
      <w:rPr>
        <w:rFonts w:ascii="Courier New" w:hAnsi="Courier New" w:cs="Courier New" w:hint="default"/>
      </w:rPr>
    </w:lvl>
    <w:lvl w:ilvl="5" w:tplc="04090005" w:tentative="1">
      <w:start w:val="1"/>
      <w:numFmt w:val="bullet"/>
      <w:lvlText w:val=""/>
      <w:lvlJc w:val="left"/>
      <w:pPr>
        <w:ind w:left="9720" w:hanging="360"/>
      </w:pPr>
      <w:rPr>
        <w:rFonts w:ascii="Wingdings" w:hAnsi="Wingdings" w:hint="default"/>
      </w:rPr>
    </w:lvl>
    <w:lvl w:ilvl="6" w:tplc="04090001" w:tentative="1">
      <w:start w:val="1"/>
      <w:numFmt w:val="bullet"/>
      <w:lvlText w:val=""/>
      <w:lvlJc w:val="left"/>
      <w:pPr>
        <w:ind w:left="10440" w:hanging="360"/>
      </w:pPr>
      <w:rPr>
        <w:rFonts w:ascii="Symbol" w:hAnsi="Symbol" w:hint="default"/>
      </w:rPr>
    </w:lvl>
    <w:lvl w:ilvl="7" w:tplc="04090003" w:tentative="1">
      <w:start w:val="1"/>
      <w:numFmt w:val="bullet"/>
      <w:lvlText w:val="o"/>
      <w:lvlJc w:val="left"/>
      <w:pPr>
        <w:ind w:left="11160" w:hanging="360"/>
      </w:pPr>
      <w:rPr>
        <w:rFonts w:ascii="Courier New" w:hAnsi="Courier New" w:cs="Courier New" w:hint="default"/>
      </w:rPr>
    </w:lvl>
    <w:lvl w:ilvl="8" w:tplc="04090005" w:tentative="1">
      <w:start w:val="1"/>
      <w:numFmt w:val="bullet"/>
      <w:lvlText w:val=""/>
      <w:lvlJc w:val="left"/>
      <w:pPr>
        <w:ind w:left="11880" w:hanging="360"/>
      </w:pPr>
      <w:rPr>
        <w:rFonts w:ascii="Wingdings" w:hAnsi="Wingdings" w:hint="default"/>
      </w:rPr>
    </w:lvl>
  </w:abstractNum>
  <w:abstractNum w:abstractNumId="5" w15:restartNumberingAfterBreak="0">
    <w:nsid w:val="2702330A"/>
    <w:multiLevelType w:val="multilevel"/>
    <w:tmpl w:val="A530C5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28F57489"/>
    <w:multiLevelType w:val="multilevel"/>
    <w:tmpl w:val="FE84CE3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2D457559"/>
    <w:multiLevelType w:val="multilevel"/>
    <w:tmpl w:val="59CA13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3233043F"/>
    <w:multiLevelType w:val="hybridMultilevel"/>
    <w:tmpl w:val="2AE62B1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65462C1"/>
    <w:multiLevelType w:val="hybridMultilevel"/>
    <w:tmpl w:val="A446867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854700E"/>
    <w:multiLevelType w:val="multilevel"/>
    <w:tmpl w:val="4790DD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4B6B176E"/>
    <w:multiLevelType w:val="multilevel"/>
    <w:tmpl w:val="2F1CB27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50D959BA"/>
    <w:multiLevelType w:val="multilevel"/>
    <w:tmpl w:val="F47485D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57DC6549"/>
    <w:multiLevelType w:val="hybridMultilevel"/>
    <w:tmpl w:val="CB5E6B2C"/>
    <w:lvl w:ilvl="0" w:tplc="04090001">
      <w:start w:val="1"/>
      <w:numFmt w:val="bullet"/>
      <w:lvlText w:val=""/>
      <w:lvlJc w:val="left"/>
      <w:pPr>
        <w:ind w:left="9720" w:hanging="360"/>
      </w:pPr>
      <w:rPr>
        <w:rFonts w:ascii="Symbol" w:hAnsi="Symbol" w:hint="default"/>
      </w:rPr>
    </w:lvl>
    <w:lvl w:ilvl="1" w:tplc="04090003">
      <w:start w:val="1"/>
      <w:numFmt w:val="bullet"/>
      <w:lvlText w:val="o"/>
      <w:lvlJc w:val="left"/>
      <w:pPr>
        <w:ind w:left="10440" w:hanging="360"/>
      </w:pPr>
      <w:rPr>
        <w:rFonts w:ascii="Courier New" w:hAnsi="Courier New" w:cs="Courier New" w:hint="default"/>
      </w:rPr>
    </w:lvl>
    <w:lvl w:ilvl="2" w:tplc="04090005" w:tentative="1">
      <w:start w:val="1"/>
      <w:numFmt w:val="bullet"/>
      <w:lvlText w:val=""/>
      <w:lvlJc w:val="left"/>
      <w:pPr>
        <w:ind w:left="11160" w:hanging="360"/>
      </w:pPr>
      <w:rPr>
        <w:rFonts w:ascii="Wingdings" w:hAnsi="Wingdings" w:hint="default"/>
      </w:rPr>
    </w:lvl>
    <w:lvl w:ilvl="3" w:tplc="04090001" w:tentative="1">
      <w:start w:val="1"/>
      <w:numFmt w:val="bullet"/>
      <w:lvlText w:val=""/>
      <w:lvlJc w:val="left"/>
      <w:pPr>
        <w:ind w:left="11880" w:hanging="360"/>
      </w:pPr>
      <w:rPr>
        <w:rFonts w:ascii="Symbol" w:hAnsi="Symbol" w:hint="default"/>
      </w:rPr>
    </w:lvl>
    <w:lvl w:ilvl="4" w:tplc="04090003" w:tentative="1">
      <w:start w:val="1"/>
      <w:numFmt w:val="bullet"/>
      <w:lvlText w:val="o"/>
      <w:lvlJc w:val="left"/>
      <w:pPr>
        <w:ind w:left="12600" w:hanging="360"/>
      </w:pPr>
      <w:rPr>
        <w:rFonts w:ascii="Courier New" w:hAnsi="Courier New" w:cs="Courier New" w:hint="default"/>
      </w:rPr>
    </w:lvl>
    <w:lvl w:ilvl="5" w:tplc="04090005" w:tentative="1">
      <w:start w:val="1"/>
      <w:numFmt w:val="bullet"/>
      <w:lvlText w:val=""/>
      <w:lvlJc w:val="left"/>
      <w:pPr>
        <w:ind w:left="13320" w:hanging="360"/>
      </w:pPr>
      <w:rPr>
        <w:rFonts w:ascii="Wingdings" w:hAnsi="Wingdings" w:hint="default"/>
      </w:rPr>
    </w:lvl>
    <w:lvl w:ilvl="6" w:tplc="04090001" w:tentative="1">
      <w:start w:val="1"/>
      <w:numFmt w:val="bullet"/>
      <w:lvlText w:val=""/>
      <w:lvlJc w:val="left"/>
      <w:pPr>
        <w:ind w:left="14040" w:hanging="360"/>
      </w:pPr>
      <w:rPr>
        <w:rFonts w:ascii="Symbol" w:hAnsi="Symbol" w:hint="default"/>
      </w:rPr>
    </w:lvl>
    <w:lvl w:ilvl="7" w:tplc="04090003" w:tentative="1">
      <w:start w:val="1"/>
      <w:numFmt w:val="bullet"/>
      <w:lvlText w:val="o"/>
      <w:lvlJc w:val="left"/>
      <w:pPr>
        <w:ind w:left="14760" w:hanging="360"/>
      </w:pPr>
      <w:rPr>
        <w:rFonts w:ascii="Courier New" w:hAnsi="Courier New" w:cs="Courier New" w:hint="default"/>
      </w:rPr>
    </w:lvl>
    <w:lvl w:ilvl="8" w:tplc="04090005" w:tentative="1">
      <w:start w:val="1"/>
      <w:numFmt w:val="bullet"/>
      <w:lvlText w:val=""/>
      <w:lvlJc w:val="left"/>
      <w:pPr>
        <w:ind w:left="15480" w:hanging="360"/>
      </w:pPr>
      <w:rPr>
        <w:rFonts w:ascii="Wingdings" w:hAnsi="Wingdings" w:hint="default"/>
      </w:rPr>
    </w:lvl>
  </w:abstractNum>
  <w:abstractNum w:abstractNumId="14" w15:restartNumberingAfterBreak="0">
    <w:nsid w:val="58E34DEA"/>
    <w:multiLevelType w:val="multilevel"/>
    <w:tmpl w:val="A226F5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C9757FD"/>
    <w:multiLevelType w:val="multilevel"/>
    <w:tmpl w:val="A52C13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5DFD7DF7"/>
    <w:multiLevelType w:val="hybridMultilevel"/>
    <w:tmpl w:val="78E6A4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4AB3977"/>
    <w:multiLevelType w:val="hybridMultilevel"/>
    <w:tmpl w:val="8D4400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695296C"/>
    <w:multiLevelType w:val="multilevel"/>
    <w:tmpl w:val="843A1F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73A31783"/>
    <w:multiLevelType w:val="multilevel"/>
    <w:tmpl w:val="4B16DA5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73E02332"/>
    <w:multiLevelType w:val="multilevel"/>
    <w:tmpl w:val="F446C3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77FB2AD9"/>
    <w:multiLevelType w:val="multilevel"/>
    <w:tmpl w:val="280A930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7D3E0A2B"/>
    <w:multiLevelType w:val="multilevel"/>
    <w:tmpl w:val="7076004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7D696CA5"/>
    <w:multiLevelType w:val="multilevel"/>
    <w:tmpl w:val="945CF86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6"/>
  </w:num>
  <w:num w:numId="2">
    <w:abstractNumId w:val="7"/>
  </w:num>
  <w:num w:numId="3">
    <w:abstractNumId w:val="20"/>
  </w:num>
  <w:num w:numId="4">
    <w:abstractNumId w:val="19"/>
  </w:num>
  <w:num w:numId="5">
    <w:abstractNumId w:val="23"/>
  </w:num>
  <w:num w:numId="6">
    <w:abstractNumId w:val="13"/>
  </w:num>
  <w:num w:numId="7">
    <w:abstractNumId w:val="18"/>
  </w:num>
  <w:num w:numId="8">
    <w:abstractNumId w:val="10"/>
  </w:num>
  <w:num w:numId="9">
    <w:abstractNumId w:val="1"/>
  </w:num>
  <w:num w:numId="10">
    <w:abstractNumId w:val="2"/>
  </w:num>
  <w:num w:numId="11">
    <w:abstractNumId w:val="8"/>
  </w:num>
  <w:num w:numId="12">
    <w:abstractNumId w:val="22"/>
  </w:num>
  <w:num w:numId="13">
    <w:abstractNumId w:val="11"/>
  </w:num>
  <w:num w:numId="14">
    <w:abstractNumId w:val="17"/>
  </w:num>
  <w:num w:numId="15">
    <w:abstractNumId w:val="4"/>
  </w:num>
  <w:num w:numId="16">
    <w:abstractNumId w:val="16"/>
  </w:num>
  <w:num w:numId="17">
    <w:abstractNumId w:val="21"/>
  </w:num>
  <w:num w:numId="18">
    <w:abstractNumId w:val="14"/>
  </w:num>
  <w:num w:numId="19">
    <w:abstractNumId w:val="12"/>
  </w:num>
  <w:num w:numId="20">
    <w:abstractNumId w:val="0"/>
  </w:num>
  <w:num w:numId="21">
    <w:abstractNumId w:val="6"/>
    <w:lvlOverride w:ilvl="0">
      <w:lvl w:ilvl="0">
        <w:numFmt w:val="decimal"/>
        <w:lvlText w:val="%1."/>
        <w:lvlJc w:val="left"/>
      </w:lvl>
    </w:lvlOverride>
  </w:num>
  <w:num w:numId="22">
    <w:abstractNumId w:val="9"/>
  </w:num>
  <w:num w:numId="23">
    <w:abstractNumId w:val="5"/>
  </w:num>
  <w:num w:numId="24">
    <w:abstractNumId w:val="15"/>
  </w:num>
  <w:num w:numId="25">
    <w:abstractNumId w:val="3"/>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stylePaneFormatFilter w:val="3701" w:allStyles="1" w:customStyles="0" w:latentStyles="0" w:stylesInUse="0" w:headingStyles="0" w:numberingStyles="0" w:tableStyles="0" w:directFormattingOnRuns="1" w:directFormattingOnParagraphs="1" w:directFormattingOnNumbering="1" w:directFormattingOnTables="0" w:clearFormatting="1" w:top3HeadingStyles="1" w:visibleStyles="0" w:alternateStyleNames="0"/>
  <w:defaultTabStop w:val="720"/>
  <w:bookFoldPrinting/>
  <w:drawingGridHorizontalSpacing w:val="110"/>
  <w:displayHorizontalDrawingGridEvery w:val="2"/>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77B3E"/>
    <w:rsid w:val="000006B1"/>
    <w:rsid w:val="0000070C"/>
    <w:rsid w:val="00001225"/>
    <w:rsid w:val="00001349"/>
    <w:rsid w:val="000021AD"/>
    <w:rsid w:val="0000230E"/>
    <w:rsid w:val="00002399"/>
    <w:rsid w:val="00002B9D"/>
    <w:rsid w:val="00002DD3"/>
    <w:rsid w:val="00003105"/>
    <w:rsid w:val="00003333"/>
    <w:rsid w:val="00003D55"/>
    <w:rsid w:val="00003D61"/>
    <w:rsid w:val="00003F88"/>
    <w:rsid w:val="000045DC"/>
    <w:rsid w:val="00006085"/>
    <w:rsid w:val="00006D3B"/>
    <w:rsid w:val="00006E07"/>
    <w:rsid w:val="00006F1D"/>
    <w:rsid w:val="00007504"/>
    <w:rsid w:val="000076E9"/>
    <w:rsid w:val="00011107"/>
    <w:rsid w:val="000125D3"/>
    <w:rsid w:val="00012750"/>
    <w:rsid w:val="00012AFA"/>
    <w:rsid w:val="00013C23"/>
    <w:rsid w:val="0001406B"/>
    <w:rsid w:val="00014084"/>
    <w:rsid w:val="000147E7"/>
    <w:rsid w:val="000152B2"/>
    <w:rsid w:val="000158BD"/>
    <w:rsid w:val="000166F1"/>
    <w:rsid w:val="00017136"/>
    <w:rsid w:val="0001727E"/>
    <w:rsid w:val="000173B1"/>
    <w:rsid w:val="000204BF"/>
    <w:rsid w:val="000207CE"/>
    <w:rsid w:val="0002204E"/>
    <w:rsid w:val="0002250F"/>
    <w:rsid w:val="000227EF"/>
    <w:rsid w:val="0002284B"/>
    <w:rsid w:val="0002287C"/>
    <w:rsid w:val="00023645"/>
    <w:rsid w:val="00023836"/>
    <w:rsid w:val="000255A2"/>
    <w:rsid w:val="00025BC9"/>
    <w:rsid w:val="00026463"/>
    <w:rsid w:val="00026772"/>
    <w:rsid w:val="000269FD"/>
    <w:rsid w:val="00026F88"/>
    <w:rsid w:val="00027040"/>
    <w:rsid w:val="00027687"/>
    <w:rsid w:val="00027902"/>
    <w:rsid w:val="00027D98"/>
    <w:rsid w:val="00027E14"/>
    <w:rsid w:val="0003084E"/>
    <w:rsid w:val="0003093F"/>
    <w:rsid w:val="00030D21"/>
    <w:rsid w:val="0003123A"/>
    <w:rsid w:val="00031332"/>
    <w:rsid w:val="00031390"/>
    <w:rsid w:val="000337B4"/>
    <w:rsid w:val="000355E1"/>
    <w:rsid w:val="00035988"/>
    <w:rsid w:val="00036685"/>
    <w:rsid w:val="000374F3"/>
    <w:rsid w:val="00037900"/>
    <w:rsid w:val="00037937"/>
    <w:rsid w:val="00037FDB"/>
    <w:rsid w:val="00040069"/>
    <w:rsid w:val="00041188"/>
    <w:rsid w:val="00041648"/>
    <w:rsid w:val="00041D9A"/>
    <w:rsid w:val="00041F2E"/>
    <w:rsid w:val="00041F92"/>
    <w:rsid w:val="00042550"/>
    <w:rsid w:val="00042C4A"/>
    <w:rsid w:val="00043F25"/>
    <w:rsid w:val="000456DC"/>
    <w:rsid w:val="00045802"/>
    <w:rsid w:val="00045D9B"/>
    <w:rsid w:val="00045DEE"/>
    <w:rsid w:val="000463A8"/>
    <w:rsid w:val="000463C0"/>
    <w:rsid w:val="000471A5"/>
    <w:rsid w:val="0004728A"/>
    <w:rsid w:val="00050244"/>
    <w:rsid w:val="0005058F"/>
    <w:rsid w:val="00051467"/>
    <w:rsid w:val="00051B0C"/>
    <w:rsid w:val="00052670"/>
    <w:rsid w:val="00052811"/>
    <w:rsid w:val="0005319F"/>
    <w:rsid w:val="000539BC"/>
    <w:rsid w:val="00054138"/>
    <w:rsid w:val="00054526"/>
    <w:rsid w:val="0005466A"/>
    <w:rsid w:val="00054D67"/>
    <w:rsid w:val="0005584E"/>
    <w:rsid w:val="0005638E"/>
    <w:rsid w:val="000563E6"/>
    <w:rsid w:val="0005687F"/>
    <w:rsid w:val="00056B09"/>
    <w:rsid w:val="00056BF5"/>
    <w:rsid w:val="000570AF"/>
    <w:rsid w:val="00057957"/>
    <w:rsid w:val="00057FC8"/>
    <w:rsid w:val="00061178"/>
    <w:rsid w:val="0006142A"/>
    <w:rsid w:val="000615EF"/>
    <w:rsid w:val="000616AF"/>
    <w:rsid w:val="00061A8A"/>
    <w:rsid w:val="0006294B"/>
    <w:rsid w:val="00062CBA"/>
    <w:rsid w:val="00063134"/>
    <w:rsid w:val="00064227"/>
    <w:rsid w:val="000643FD"/>
    <w:rsid w:val="000649C9"/>
    <w:rsid w:val="00064BE6"/>
    <w:rsid w:val="0006584E"/>
    <w:rsid w:val="00065F59"/>
    <w:rsid w:val="0006622C"/>
    <w:rsid w:val="00067265"/>
    <w:rsid w:val="00067301"/>
    <w:rsid w:val="00067B8D"/>
    <w:rsid w:val="00067D08"/>
    <w:rsid w:val="00067DB7"/>
    <w:rsid w:val="00070E60"/>
    <w:rsid w:val="00070EC0"/>
    <w:rsid w:val="00071656"/>
    <w:rsid w:val="00071D57"/>
    <w:rsid w:val="00072099"/>
    <w:rsid w:val="00072193"/>
    <w:rsid w:val="000728D8"/>
    <w:rsid w:val="00073B35"/>
    <w:rsid w:val="000741B6"/>
    <w:rsid w:val="000745F4"/>
    <w:rsid w:val="00075D67"/>
    <w:rsid w:val="00075FF9"/>
    <w:rsid w:val="00076D78"/>
    <w:rsid w:val="00076E9C"/>
    <w:rsid w:val="00080A08"/>
    <w:rsid w:val="00080A41"/>
    <w:rsid w:val="00081FC9"/>
    <w:rsid w:val="00083952"/>
    <w:rsid w:val="00084C36"/>
    <w:rsid w:val="000850BE"/>
    <w:rsid w:val="000852C4"/>
    <w:rsid w:val="00085550"/>
    <w:rsid w:val="00086417"/>
    <w:rsid w:val="000866F7"/>
    <w:rsid w:val="00086D4B"/>
    <w:rsid w:val="00087332"/>
    <w:rsid w:val="0008754E"/>
    <w:rsid w:val="000876CD"/>
    <w:rsid w:val="00087CAA"/>
    <w:rsid w:val="000907BA"/>
    <w:rsid w:val="00092020"/>
    <w:rsid w:val="000922CC"/>
    <w:rsid w:val="00092348"/>
    <w:rsid w:val="00092DBE"/>
    <w:rsid w:val="00093304"/>
    <w:rsid w:val="00093701"/>
    <w:rsid w:val="00093CE8"/>
    <w:rsid w:val="00094045"/>
    <w:rsid w:val="000944A2"/>
    <w:rsid w:val="000947BE"/>
    <w:rsid w:val="00094B61"/>
    <w:rsid w:val="00094BA1"/>
    <w:rsid w:val="00094EA9"/>
    <w:rsid w:val="0009540B"/>
    <w:rsid w:val="00096EA5"/>
    <w:rsid w:val="00096EFA"/>
    <w:rsid w:val="00097208"/>
    <w:rsid w:val="0009773A"/>
    <w:rsid w:val="00097B59"/>
    <w:rsid w:val="000A04D5"/>
    <w:rsid w:val="000A04EC"/>
    <w:rsid w:val="000A0ABE"/>
    <w:rsid w:val="000A0D81"/>
    <w:rsid w:val="000A0FC9"/>
    <w:rsid w:val="000A19FB"/>
    <w:rsid w:val="000A1A9A"/>
    <w:rsid w:val="000A21D7"/>
    <w:rsid w:val="000A26AB"/>
    <w:rsid w:val="000A2805"/>
    <w:rsid w:val="000A287F"/>
    <w:rsid w:val="000A28A4"/>
    <w:rsid w:val="000A2DED"/>
    <w:rsid w:val="000A2E23"/>
    <w:rsid w:val="000A3203"/>
    <w:rsid w:val="000A327D"/>
    <w:rsid w:val="000A346E"/>
    <w:rsid w:val="000A3557"/>
    <w:rsid w:val="000A3666"/>
    <w:rsid w:val="000A3D63"/>
    <w:rsid w:val="000A40B8"/>
    <w:rsid w:val="000A4AFC"/>
    <w:rsid w:val="000A5647"/>
    <w:rsid w:val="000A5786"/>
    <w:rsid w:val="000A5984"/>
    <w:rsid w:val="000A5ED6"/>
    <w:rsid w:val="000A5F2C"/>
    <w:rsid w:val="000A5F91"/>
    <w:rsid w:val="000A60C0"/>
    <w:rsid w:val="000A6C81"/>
    <w:rsid w:val="000A6F23"/>
    <w:rsid w:val="000A793E"/>
    <w:rsid w:val="000A7E10"/>
    <w:rsid w:val="000B0BEC"/>
    <w:rsid w:val="000B0D03"/>
    <w:rsid w:val="000B13EE"/>
    <w:rsid w:val="000B232C"/>
    <w:rsid w:val="000B26F3"/>
    <w:rsid w:val="000B31E1"/>
    <w:rsid w:val="000B36B8"/>
    <w:rsid w:val="000B38A1"/>
    <w:rsid w:val="000B3982"/>
    <w:rsid w:val="000B3BCB"/>
    <w:rsid w:val="000B3CA2"/>
    <w:rsid w:val="000B40DF"/>
    <w:rsid w:val="000B49EE"/>
    <w:rsid w:val="000B4DD8"/>
    <w:rsid w:val="000B529C"/>
    <w:rsid w:val="000B5443"/>
    <w:rsid w:val="000B576C"/>
    <w:rsid w:val="000B5927"/>
    <w:rsid w:val="000B5D73"/>
    <w:rsid w:val="000B60DD"/>
    <w:rsid w:val="000B71B3"/>
    <w:rsid w:val="000B7C02"/>
    <w:rsid w:val="000B7E08"/>
    <w:rsid w:val="000B7F39"/>
    <w:rsid w:val="000B7FBF"/>
    <w:rsid w:val="000C0A49"/>
    <w:rsid w:val="000C0AAB"/>
    <w:rsid w:val="000C0F03"/>
    <w:rsid w:val="000C1942"/>
    <w:rsid w:val="000C1BC0"/>
    <w:rsid w:val="000C1C65"/>
    <w:rsid w:val="000C1E2F"/>
    <w:rsid w:val="000C203E"/>
    <w:rsid w:val="000C4028"/>
    <w:rsid w:val="000C4073"/>
    <w:rsid w:val="000C4228"/>
    <w:rsid w:val="000C4C7E"/>
    <w:rsid w:val="000C4E60"/>
    <w:rsid w:val="000C5188"/>
    <w:rsid w:val="000C5368"/>
    <w:rsid w:val="000C5F9B"/>
    <w:rsid w:val="000C616E"/>
    <w:rsid w:val="000C62FC"/>
    <w:rsid w:val="000C6485"/>
    <w:rsid w:val="000C64EC"/>
    <w:rsid w:val="000C65F2"/>
    <w:rsid w:val="000C6799"/>
    <w:rsid w:val="000C683D"/>
    <w:rsid w:val="000C6A17"/>
    <w:rsid w:val="000C6EBF"/>
    <w:rsid w:val="000C748F"/>
    <w:rsid w:val="000C7ED9"/>
    <w:rsid w:val="000D0102"/>
    <w:rsid w:val="000D0162"/>
    <w:rsid w:val="000D0598"/>
    <w:rsid w:val="000D09D4"/>
    <w:rsid w:val="000D0DDF"/>
    <w:rsid w:val="000D1798"/>
    <w:rsid w:val="000D2189"/>
    <w:rsid w:val="000D374B"/>
    <w:rsid w:val="000D40A3"/>
    <w:rsid w:val="000D4DC5"/>
    <w:rsid w:val="000D5321"/>
    <w:rsid w:val="000D5471"/>
    <w:rsid w:val="000D5B03"/>
    <w:rsid w:val="000D5F65"/>
    <w:rsid w:val="000D6435"/>
    <w:rsid w:val="000D70BA"/>
    <w:rsid w:val="000D78A9"/>
    <w:rsid w:val="000E02A9"/>
    <w:rsid w:val="000E0962"/>
    <w:rsid w:val="000E0990"/>
    <w:rsid w:val="000E0EB0"/>
    <w:rsid w:val="000E16AD"/>
    <w:rsid w:val="000E1D8A"/>
    <w:rsid w:val="000E2151"/>
    <w:rsid w:val="000E4022"/>
    <w:rsid w:val="000E4D0F"/>
    <w:rsid w:val="000E50C1"/>
    <w:rsid w:val="000E561B"/>
    <w:rsid w:val="000E5675"/>
    <w:rsid w:val="000E5778"/>
    <w:rsid w:val="000E59D1"/>
    <w:rsid w:val="000E5D96"/>
    <w:rsid w:val="000E5E14"/>
    <w:rsid w:val="000E6894"/>
    <w:rsid w:val="000E76EE"/>
    <w:rsid w:val="000F023C"/>
    <w:rsid w:val="000F04DC"/>
    <w:rsid w:val="000F0659"/>
    <w:rsid w:val="000F0A2A"/>
    <w:rsid w:val="000F0D7D"/>
    <w:rsid w:val="000F2BD4"/>
    <w:rsid w:val="000F2F8C"/>
    <w:rsid w:val="000F325D"/>
    <w:rsid w:val="000F3D4D"/>
    <w:rsid w:val="000F545E"/>
    <w:rsid w:val="000F58F0"/>
    <w:rsid w:val="000F5D3C"/>
    <w:rsid w:val="000F7108"/>
    <w:rsid w:val="0010006D"/>
    <w:rsid w:val="0010184A"/>
    <w:rsid w:val="00101C41"/>
    <w:rsid w:val="001020BD"/>
    <w:rsid w:val="001026DF"/>
    <w:rsid w:val="00102DC2"/>
    <w:rsid w:val="0010333C"/>
    <w:rsid w:val="00103511"/>
    <w:rsid w:val="001037B0"/>
    <w:rsid w:val="00103E1D"/>
    <w:rsid w:val="001040C6"/>
    <w:rsid w:val="001041D5"/>
    <w:rsid w:val="00104654"/>
    <w:rsid w:val="00104D50"/>
    <w:rsid w:val="00104E86"/>
    <w:rsid w:val="00105487"/>
    <w:rsid w:val="00105E02"/>
    <w:rsid w:val="00106665"/>
    <w:rsid w:val="00106876"/>
    <w:rsid w:val="0010770B"/>
    <w:rsid w:val="00110032"/>
    <w:rsid w:val="00110158"/>
    <w:rsid w:val="001107D8"/>
    <w:rsid w:val="00110C3C"/>
    <w:rsid w:val="00110CC3"/>
    <w:rsid w:val="00110DEE"/>
    <w:rsid w:val="001112DC"/>
    <w:rsid w:val="0011133D"/>
    <w:rsid w:val="00111951"/>
    <w:rsid w:val="00112E6E"/>
    <w:rsid w:val="00112F4E"/>
    <w:rsid w:val="0011381A"/>
    <w:rsid w:val="00113D9E"/>
    <w:rsid w:val="00114084"/>
    <w:rsid w:val="001143DE"/>
    <w:rsid w:val="00114C6C"/>
    <w:rsid w:val="001152C4"/>
    <w:rsid w:val="00115C01"/>
    <w:rsid w:val="00115C5A"/>
    <w:rsid w:val="0011612A"/>
    <w:rsid w:val="0011614B"/>
    <w:rsid w:val="00116ED1"/>
    <w:rsid w:val="00116EE6"/>
    <w:rsid w:val="00116F6D"/>
    <w:rsid w:val="0011775E"/>
    <w:rsid w:val="00117AB7"/>
    <w:rsid w:val="00117B49"/>
    <w:rsid w:val="00117DAE"/>
    <w:rsid w:val="0012083A"/>
    <w:rsid w:val="00120C93"/>
    <w:rsid w:val="00120CA1"/>
    <w:rsid w:val="00121798"/>
    <w:rsid w:val="00121A87"/>
    <w:rsid w:val="001223AA"/>
    <w:rsid w:val="00124831"/>
    <w:rsid w:val="00124D5C"/>
    <w:rsid w:val="00124F97"/>
    <w:rsid w:val="001258FA"/>
    <w:rsid w:val="00125ED4"/>
    <w:rsid w:val="00126291"/>
    <w:rsid w:val="001262DD"/>
    <w:rsid w:val="00126310"/>
    <w:rsid w:val="001267C5"/>
    <w:rsid w:val="00126F4A"/>
    <w:rsid w:val="001277CF"/>
    <w:rsid w:val="0012782F"/>
    <w:rsid w:val="00127910"/>
    <w:rsid w:val="001303DF"/>
    <w:rsid w:val="00130E56"/>
    <w:rsid w:val="00131742"/>
    <w:rsid w:val="0013184C"/>
    <w:rsid w:val="001341C3"/>
    <w:rsid w:val="001341DB"/>
    <w:rsid w:val="00134CCA"/>
    <w:rsid w:val="00135348"/>
    <w:rsid w:val="00135BEE"/>
    <w:rsid w:val="001366FD"/>
    <w:rsid w:val="001370F8"/>
    <w:rsid w:val="00137D54"/>
    <w:rsid w:val="00137DBA"/>
    <w:rsid w:val="00140744"/>
    <w:rsid w:val="00140C2B"/>
    <w:rsid w:val="00141242"/>
    <w:rsid w:val="00141B2B"/>
    <w:rsid w:val="00141B3F"/>
    <w:rsid w:val="001421A1"/>
    <w:rsid w:val="00142E59"/>
    <w:rsid w:val="00142F3A"/>
    <w:rsid w:val="00143278"/>
    <w:rsid w:val="00143713"/>
    <w:rsid w:val="00143941"/>
    <w:rsid w:val="00143AAE"/>
    <w:rsid w:val="00143C34"/>
    <w:rsid w:val="001441D6"/>
    <w:rsid w:val="00144542"/>
    <w:rsid w:val="00144939"/>
    <w:rsid w:val="00144BAD"/>
    <w:rsid w:val="00144F16"/>
    <w:rsid w:val="001457B5"/>
    <w:rsid w:val="00146323"/>
    <w:rsid w:val="001468F8"/>
    <w:rsid w:val="00146970"/>
    <w:rsid w:val="00146B02"/>
    <w:rsid w:val="00147265"/>
    <w:rsid w:val="00147B88"/>
    <w:rsid w:val="001503FF"/>
    <w:rsid w:val="001510AD"/>
    <w:rsid w:val="001512C3"/>
    <w:rsid w:val="001517BA"/>
    <w:rsid w:val="001519BB"/>
    <w:rsid w:val="0015218F"/>
    <w:rsid w:val="001521DA"/>
    <w:rsid w:val="00152464"/>
    <w:rsid w:val="00152AFD"/>
    <w:rsid w:val="00152D84"/>
    <w:rsid w:val="001538A3"/>
    <w:rsid w:val="001538F7"/>
    <w:rsid w:val="00153AC7"/>
    <w:rsid w:val="00153D89"/>
    <w:rsid w:val="00153E47"/>
    <w:rsid w:val="00154323"/>
    <w:rsid w:val="00155185"/>
    <w:rsid w:val="00156304"/>
    <w:rsid w:val="0015657E"/>
    <w:rsid w:val="001566E8"/>
    <w:rsid w:val="00156BB7"/>
    <w:rsid w:val="00156E52"/>
    <w:rsid w:val="00157150"/>
    <w:rsid w:val="00160367"/>
    <w:rsid w:val="001605E8"/>
    <w:rsid w:val="00160799"/>
    <w:rsid w:val="00160C38"/>
    <w:rsid w:val="00161884"/>
    <w:rsid w:val="00161DD2"/>
    <w:rsid w:val="00162129"/>
    <w:rsid w:val="00162896"/>
    <w:rsid w:val="001631DA"/>
    <w:rsid w:val="00163F76"/>
    <w:rsid w:val="0016428C"/>
    <w:rsid w:val="00164990"/>
    <w:rsid w:val="001657B7"/>
    <w:rsid w:val="00165F38"/>
    <w:rsid w:val="00166176"/>
    <w:rsid w:val="001662B3"/>
    <w:rsid w:val="0016711E"/>
    <w:rsid w:val="00167575"/>
    <w:rsid w:val="00167731"/>
    <w:rsid w:val="00167DD9"/>
    <w:rsid w:val="001701A3"/>
    <w:rsid w:val="001702B5"/>
    <w:rsid w:val="0017035B"/>
    <w:rsid w:val="001713F4"/>
    <w:rsid w:val="0017155E"/>
    <w:rsid w:val="001715CF"/>
    <w:rsid w:val="00171A6A"/>
    <w:rsid w:val="00171AAB"/>
    <w:rsid w:val="00172243"/>
    <w:rsid w:val="001729DF"/>
    <w:rsid w:val="00172CBA"/>
    <w:rsid w:val="00174A8C"/>
    <w:rsid w:val="00174D7C"/>
    <w:rsid w:val="00176448"/>
    <w:rsid w:val="001764A8"/>
    <w:rsid w:val="00176B51"/>
    <w:rsid w:val="001777DE"/>
    <w:rsid w:val="00177CB6"/>
    <w:rsid w:val="00181372"/>
    <w:rsid w:val="0018196A"/>
    <w:rsid w:val="00183AAC"/>
    <w:rsid w:val="00183DB7"/>
    <w:rsid w:val="00183FBF"/>
    <w:rsid w:val="001846E4"/>
    <w:rsid w:val="001846EB"/>
    <w:rsid w:val="00184ABC"/>
    <w:rsid w:val="00184DD0"/>
    <w:rsid w:val="001857EE"/>
    <w:rsid w:val="00186266"/>
    <w:rsid w:val="0018639B"/>
    <w:rsid w:val="00186791"/>
    <w:rsid w:val="0018727F"/>
    <w:rsid w:val="00187D62"/>
    <w:rsid w:val="00190456"/>
    <w:rsid w:val="00191029"/>
    <w:rsid w:val="00191245"/>
    <w:rsid w:val="0019129C"/>
    <w:rsid w:val="001912AA"/>
    <w:rsid w:val="001912D6"/>
    <w:rsid w:val="001925D5"/>
    <w:rsid w:val="0019269C"/>
    <w:rsid w:val="00192D2D"/>
    <w:rsid w:val="00192F28"/>
    <w:rsid w:val="00193654"/>
    <w:rsid w:val="00193B99"/>
    <w:rsid w:val="00193EF4"/>
    <w:rsid w:val="0019474A"/>
    <w:rsid w:val="0019497F"/>
    <w:rsid w:val="00194E0F"/>
    <w:rsid w:val="00195595"/>
    <w:rsid w:val="00195873"/>
    <w:rsid w:val="00196ED9"/>
    <w:rsid w:val="00197A20"/>
    <w:rsid w:val="001A026A"/>
    <w:rsid w:val="001A0954"/>
    <w:rsid w:val="001A10A6"/>
    <w:rsid w:val="001A1B48"/>
    <w:rsid w:val="001A1C1E"/>
    <w:rsid w:val="001A1E04"/>
    <w:rsid w:val="001A20A3"/>
    <w:rsid w:val="001A21B2"/>
    <w:rsid w:val="001A263B"/>
    <w:rsid w:val="001A2E25"/>
    <w:rsid w:val="001A306B"/>
    <w:rsid w:val="001A30B2"/>
    <w:rsid w:val="001A3702"/>
    <w:rsid w:val="001A3AB1"/>
    <w:rsid w:val="001A3AFC"/>
    <w:rsid w:val="001A3D42"/>
    <w:rsid w:val="001A4832"/>
    <w:rsid w:val="001A49DC"/>
    <w:rsid w:val="001A4CA4"/>
    <w:rsid w:val="001A4FAA"/>
    <w:rsid w:val="001A55A4"/>
    <w:rsid w:val="001A5741"/>
    <w:rsid w:val="001A57F8"/>
    <w:rsid w:val="001A668F"/>
    <w:rsid w:val="001A673F"/>
    <w:rsid w:val="001A6E42"/>
    <w:rsid w:val="001A7236"/>
    <w:rsid w:val="001A7838"/>
    <w:rsid w:val="001A7F1B"/>
    <w:rsid w:val="001B0895"/>
    <w:rsid w:val="001B0D74"/>
    <w:rsid w:val="001B1151"/>
    <w:rsid w:val="001B1318"/>
    <w:rsid w:val="001B22DA"/>
    <w:rsid w:val="001B2A56"/>
    <w:rsid w:val="001B2AC4"/>
    <w:rsid w:val="001B383B"/>
    <w:rsid w:val="001B4755"/>
    <w:rsid w:val="001B4EF2"/>
    <w:rsid w:val="001B51A9"/>
    <w:rsid w:val="001B5424"/>
    <w:rsid w:val="001B5A31"/>
    <w:rsid w:val="001B672E"/>
    <w:rsid w:val="001B78FD"/>
    <w:rsid w:val="001B7EA1"/>
    <w:rsid w:val="001C0118"/>
    <w:rsid w:val="001C039C"/>
    <w:rsid w:val="001C08D5"/>
    <w:rsid w:val="001C0DE5"/>
    <w:rsid w:val="001C195E"/>
    <w:rsid w:val="001C20B3"/>
    <w:rsid w:val="001C296D"/>
    <w:rsid w:val="001C34DB"/>
    <w:rsid w:val="001C37B6"/>
    <w:rsid w:val="001C3AE1"/>
    <w:rsid w:val="001C5E8B"/>
    <w:rsid w:val="001C691F"/>
    <w:rsid w:val="001C714A"/>
    <w:rsid w:val="001C796F"/>
    <w:rsid w:val="001C7FC5"/>
    <w:rsid w:val="001D043D"/>
    <w:rsid w:val="001D0825"/>
    <w:rsid w:val="001D0847"/>
    <w:rsid w:val="001D0ABA"/>
    <w:rsid w:val="001D1410"/>
    <w:rsid w:val="001D16B0"/>
    <w:rsid w:val="001D244B"/>
    <w:rsid w:val="001D24D0"/>
    <w:rsid w:val="001D254C"/>
    <w:rsid w:val="001D287D"/>
    <w:rsid w:val="001D312D"/>
    <w:rsid w:val="001D3406"/>
    <w:rsid w:val="001D4767"/>
    <w:rsid w:val="001D534C"/>
    <w:rsid w:val="001D6C47"/>
    <w:rsid w:val="001D75C0"/>
    <w:rsid w:val="001D79D1"/>
    <w:rsid w:val="001D7B91"/>
    <w:rsid w:val="001E0405"/>
    <w:rsid w:val="001E0E52"/>
    <w:rsid w:val="001E1347"/>
    <w:rsid w:val="001E1A25"/>
    <w:rsid w:val="001E1A88"/>
    <w:rsid w:val="001E1BDA"/>
    <w:rsid w:val="001E1F9E"/>
    <w:rsid w:val="001E2130"/>
    <w:rsid w:val="001E28EF"/>
    <w:rsid w:val="001E58CE"/>
    <w:rsid w:val="001E5B18"/>
    <w:rsid w:val="001E5D3A"/>
    <w:rsid w:val="001E684B"/>
    <w:rsid w:val="001E753A"/>
    <w:rsid w:val="001E75AD"/>
    <w:rsid w:val="001E7ADF"/>
    <w:rsid w:val="001F0208"/>
    <w:rsid w:val="001F041A"/>
    <w:rsid w:val="001F05C2"/>
    <w:rsid w:val="001F07A1"/>
    <w:rsid w:val="001F07E1"/>
    <w:rsid w:val="001F15A9"/>
    <w:rsid w:val="001F3E9E"/>
    <w:rsid w:val="001F407F"/>
    <w:rsid w:val="001F43DF"/>
    <w:rsid w:val="001F4539"/>
    <w:rsid w:val="001F4655"/>
    <w:rsid w:val="001F522F"/>
    <w:rsid w:val="001F57DF"/>
    <w:rsid w:val="001F60CF"/>
    <w:rsid w:val="001F6267"/>
    <w:rsid w:val="001F664E"/>
    <w:rsid w:val="001F6CD4"/>
    <w:rsid w:val="001F780A"/>
    <w:rsid w:val="001F7A2A"/>
    <w:rsid w:val="001F7F0F"/>
    <w:rsid w:val="00200855"/>
    <w:rsid w:val="00200D77"/>
    <w:rsid w:val="00200FD1"/>
    <w:rsid w:val="002013DA"/>
    <w:rsid w:val="0020174E"/>
    <w:rsid w:val="002019B8"/>
    <w:rsid w:val="00201FCA"/>
    <w:rsid w:val="002021CA"/>
    <w:rsid w:val="00202361"/>
    <w:rsid w:val="0020265F"/>
    <w:rsid w:val="00202A4A"/>
    <w:rsid w:val="00202C96"/>
    <w:rsid w:val="00202E5D"/>
    <w:rsid w:val="00203205"/>
    <w:rsid w:val="00203B5E"/>
    <w:rsid w:val="00203EB9"/>
    <w:rsid w:val="0020430F"/>
    <w:rsid w:val="00204389"/>
    <w:rsid w:val="00204687"/>
    <w:rsid w:val="00205049"/>
    <w:rsid w:val="00205A8A"/>
    <w:rsid w:val="00206076"/>
    <w:rsid w:val="00206F80"/>
    <w:rsid w:val="00207D17"/>
    <w:rsid w:val="002100FA"/>
    <w:rsid w:val="002105F4"/>
    <w:rsid w:val="00210C2F"/>
    <w:rsid w:val="00211B9C"/>
    <w:rsid w:val="00211D8D"/>
    <w:rsid w:val="002126A8"/>
    <w:rsid w:val="00212D38"/>
    <w:rsid w:val="0021353E"/>
    <w:rsid w:val="002136B3"/>
    <w:rsid w:val="002143E5"/>
    <w:rsid w:val="00214E04"/>
    <w:rsid w:val="00215123"/>
    <w:rsid w:val="0021539E"/>
    <w:rsid w:val="002159F4"/>
    <w:rsid w:val="00215FD4"/>
    <w:rsid w:val="00216081"/>
    <w:rsid w:val="002160A4"/>
    <w:rsid w:val="00216765"/>
    <w:rsid w:val="00216F94"/>
    <w:rsid w:val="002170BF"/>
    <w:rsid w:val="00220301"/>
    <w:rsid w:val="002207BA"/>
    <w:rsid w:val="00221E4A"/>
    <w:rsid w:val="00221F67"/>
    <w:rsid w:val="00221FEC"/>
    <w:rsid w:val="00222339"/>
    <w:rsid w:val="0022269D"/>
    <w:rsid w:val="00222DB5"/>
    <w:rsid w:val="002237BE"/>
    <w:rsid w:val="0022386F"/>
    <w:rsid w:val="0022410B"/>
    <w:rsid w:val="0022488B"/>
    <w:rsid w:val="002255C8"/>
    <w:rsid w:val="00225782"/>
    <w:rsid w:val="00225A44"/>
    <w:rsid w:val="00225C6D"/>
    <w:rsid w:val="002260FB"/>
    <w:rsid w:val="0022623F"/>
    <w:rsid w:val="0022747C"/>
    <w:rsid w:val="0022792F"/>
    <w:rsid w:val="00227E4F"/>
    <w:rsid w:val="00230BEC"/>
    <w:rsid w:val="00232147"/>
    <w:rsid w:val="00232C92"/>
    <w:rsid w:val="00233369"/>
    <w:rsid w:val="002339B4"/>
    <w:rsid w:val="00234347"/>
    <w:rsid w:val="00234623"/>
    <w:rsid w:val="00234775"/>
    <w:rsid w:val="00235554"/>
    <w:rsid w:val="002355DF"/>
    <w:rsid w:val="002368BF"/>
    <w:rsid w:val="00236E92"/>
    <w:rsid w:val="00237566"/>
    <w:rsid w:val="00237750"/>
    <w:rsid w:val="002404A6"/>
    <w:rsid w:val="00240F0C"/>
    <w:rsid w:val="002410C2"/>
    <w:rsid w:val="00241B01"/>
    <w:rsid w:val="0024203D"/>
    <w:rsid w:val="00242677"/>
    <w:rsid w:val="0024269B"/>
    <w:rsid w:val="00243234"/>
    <w:rsid w:val="0024337A"/>
    <w:rsid w:val="00244687"/>
    <w:rsid w:val="0024530A"/>
    <w:rsid w:val="002453F6"/>
    <w:rsid w:val="0024592D"/>
    <w:rsid w:val="00245D01"/>
    <w:rsid w:val="002462DB"/>
    <w:rsid w:val="0024677F"/>
    <w:rsid w:val="00250EFD"/>
    <w:rsid w:val="0025145F"/>
    <w:rsid w:val="002514B3"/>
    <w:rsid w:val="00251761"/>
    <w:rsid w:val="002517E8"/>
    <w:rsid w:val="00251856"/>
    <w:rsid w:val="00252093"/>
    <w:rsid w:val="00252B07"/>
    <w:rsid w:val="00252CDD"/>
    <w:rsid w:val="00252D89"/>
    <w:rsid w:val="00252F83"/>
    <w:rsid w:val="00254641"/>
    <w:rsid w:val="00254A9A"/>
    <w:rsid w:val="00254C7A"/>
    <w:rsid w:val="0025584A"/>
    <w:rsid w:val="002562B2"/>
    <w:rsid w:val="00256411"/>
    <w:rsid w:val="00256621"/>
    <w:rsid w:val="00256DAB"/>
    <w:rsid w:val="00257757"/>
    <w:rsid w:val="002608BE"/>
    <w:rsid w:val="00260F1C"/>
    <w:rsid w:val="00260F1E"/>
    <w:rsid w:val="00261198"/>
    <w:rsid w:val="002615C1"/>
    <w:rsid w:val="0026315D"/>
    <w:rsid w:val="002634B6"/>
    <w:rsid w:val="00263778"/>
    <w:rsid w:val="00263A28"/>
    <w:rsid w:val="0026579E"/>
    <w:rsid w:val="00265BA4"/>
    <w:rsid w:val="00266119"/>
    <w:rsid w:val="0026679B"/>
    <w:rsid w:val="00266B7F"/>
    <w:rsid w:val="00267B2B"/>
    <w:rsid w:val="00267BC1"/>
    <w:rsid w:val="0027067D"/>
    <w:rsid w:val="00270BBE"/>
    <w:rsid w:val="002711D6"/>
    <w:rsid w:val="002716D5"/>
    <w:rsid w:val="00272EA1"/>
    <w:rsid w:val="00273283"/>
    <w:rsid w:val="002733F8"/>
    <w:rsid w:val="002734A2"/>
    <w:rsid w:val="002734EE"/>
    <w:rsid w:val="002735F7"/>
    <w:rsid w:val="00273D22"/>
    <w:rsid w:val="002749C5"/>
    <w:rsid w:val="002749D2"/>
    <w:rsid w:val="00274C4D"/>
    <w:rsid w:val="00275D4C"/>
    <w:rsid w:val="00276192"/>
    <w:rsid w:val="0027638F"/>
    <w:rsid w:val="002763A1"/>
    <w:rsid w:val="0027641A"/>
    <w:rsid w:val="0027653B"/>
    <w:rsid w:val="002769DB"/>
    <w:rsid w:val="002777F1"/>
    <w:rsid w:val="00280024"/>
    <w:rsid w:val="00280913"/>
    <w:rsid w:val="00280A5A"/>
    <w:rsid w:val="00280B4B"/>
    <w:rsid w:val="00280B8B"/>
    <w:rsid w:val="002816AF"/>
    <w:rsid w:val="0028255D"/>
    <w:rsid w:val="00282824"/>
    <w:rsid w:val="00282AB2"/>
    <w:rsid w:val="00282AB9"/>
    <w:rsid w:val="00282CAD"/>
    <w:rsid w:val="0028324D"/>
    <w:rsid w:val="00283413"/>
    <w:rsid w:val="00283948"/>
    <w:rsid w:val="00283C89"/>
    <w:rsid w:val="00283F96"/>
    <w:rsid w:val="0028432C"/>
    <w:rsid w:val="00284E7D"/>
    <w:rsid w:val="00284F5A"/>
    <w:rsid w:val="0028593C"/>
    <w:rsid w:val="0028627F"/>
    <w:rsid w:val="0028636A"/>
    <w:rsid w:val="00286CE6"/>
    <w:rsid w:val="0028701B"/>
    <w:rsid w:val="002874F0"/>
    <w:rsid w:val="002878B4"/>
    <w:rsid w:val="0029003B"/>
    <w:rsid w:val="00291A22"/>
    <w:rsid w:val="002928C2"/>
    <w:rsid w:val="002929D0"/>
    <w:rsid w:val="00292D49"/>
    <w:rsid w:val="00294926"/>
    <w:rsid w:val="002956F2"/>
    <w:rsid w:val="00295BE0"/>
    <w:rsid w:val="00296DBA"/>
    <w:rsid w:val="00297236"/>
    <w:rsid w:val="002976FF"/>
    <w:rsid w:val="00297D81"/>
    <w:rsid w:val="002A0C4A"/>
    <w:rsid w:val="002A1508"/>
    <w:rsid w:val="002A228F"/>
    <w:rsid w:val="002A2A14"/>
    <w:rsid w:val="002A325C"/>
    <w:rsid w:val="002A441D"/>
    <w:rsid w:val="002A5ED6"/>
    <w:rsid w:val="002A66E1"/>
    <w:rsid w:val="002A732E"/>
    <w:rsid w:val="002A7A13"/>
    <w:rsid w:val="002B0251"/>
    <w:rsid w:val="002B0396"/>
    <w:rsid w:val="002B0835"/>
    <w:rsid w:val="002B0D69"/>
    <w:rsid w:val="002B0FAC"/>
    <w:rsid w:val="002B1564"/>
    <w:rsid w:val="002B171E"/>
    <w:rsid w:val="002B17E6"/>
    <w:rsid w:val="002B1A40"/>
    <w:rsid w:val="002B2194"/>
    <w:rsid w:val="002B24FE"/>
    <w:rsid w:val="002B27AB"/>
    <w:rsid w:val="002B285F"/>
    <w:rsid w:val="002B29B3"/>
    <w:rsid w:val="002B2C27"/>
    <w:rsid w:val="002B2D6A"/>
    <w:rsid w:val="002B2FED"/>
    <w:rsid w:val="002B3301"/>
    <w:rsid w:val="002B3616"/>
    <w:rsid w:val="002B3D26"/>
    <w:rsid w:val="002B3ED2"/>
    <w:rsid w:val="002B457B"/>
    <w:rsid w:val="002B4D26"/>
    <w:rsid w:val="002B4F0B"/>
    <w:rsid w:val="002B52E3"/>
    <w:rsid w:val="002B5AC0"/>
    <w:rsid w:val="002B608D"/>
    <w:rsid w:val="002B60F5"/>
    <w:rsid w:val="002B6E97"/>
    <w:rsid w:val="002C042D"/>
    <w:rsid w:val="002C0696"/>
    <w:rsid w:val="002C0920"/>
    <w:rsid w:val="002C09D2"/>
    <w:rsid w:val="002C2666"/>
    <w:rsid w:val="002C2CF4"/>
    <w:rsid w:val="002C3791"/>
    <w:rsid w:val="002C37CA"/>
    <w:rsid w:val="002C37FE"/>
    <w:rsid w:val="002C38EE"/>
    <w:rsid w:val="002C45F4"/>
    <w:rsid w:val="002C4869"/>
    <w:rsid w:val="002C4A5F"/>
    <w:rsid w:val="002C4D65"/>
    <w:rsid w:val="002C5177"/>
    <w:rsid w:val="002C6358"/>
    <w:rsid w:val="002C700F"/>
    <w:rsid w:val="002D027F"/>
    <w:rsid w:val="002D038A"/>
    <w:rsid w:val="002D05F5"/>
    <w:rsid w:val="002D0B15"/>
    <w:rsid w:val="002D1625"/>
    <w:rsid w:val="002D24B4"/>
    <w:rsid w:val="002D2635"/>
    <w:rsid w:val="002D2825"/>
    <w:rsid w:val="002D3477"/>
    <w:rsid w:val="002D3843"/>
    <w:rsid w:val="002D3EE8"/>
    <w:rsid w:val="002D4201"/>
    <w:rsid w:val="002D443A"/>
    <w:rsid w:val="002D47E4"/>
    <w:rsid w:val="002D4A8D"/>
    <w:rsid w:val="002D5BBE"/>
    <w:rsid w:val="002D620D"/>
    <w:rsid w:val="002D6310"/>
    <w:rsid w:val="002D66A4"/>
    <w:rsid w:val="002D68AF"/>
    <w:rsid w:val="002D6970"/>
    <w:rsid w:val="002D7183"/>
    <w:rsid w:val="002D73C1"/>
    <w:rsid w:val="002D75E4"/>
    <w:rsid w:val="002D7CD7"/>
    <w:rsid w:val="002D7CDE"/>
    <w:rsid w:val="002E02D2"/>
    <w:rsid w:val="002E2D84"/>
    <w:rsid w:val="002E3CBA"/>
    <w:rsid w:val="002E44FB"/>
    <w:rsid w:val="002E4DAA"/>
    <w:rsid w:val="002E5AF6"/>
    <w:rsid w:val="002E5B89"/>
    <w:rsid w:val="002E5BD3"/>
    <w:rsid w:val="002E5FBE"/>
    <w:rsid w:val="002E6554"/>
    <w:rsid w:val="002E6C3A"/>
    <w:rsid w:val="002E72DA"/>
    <w:rsid w:val="002E7564"/>
    <w:rsid w:val="002E77A6"/>
    <w:rsid w:val="002F0C86"/>
    <w:rsid w:val="002F0DA6"/>
    <w:rsid w:val="002F0E58"/>
    <w:rsid w:val="002F1B9A"/>
    <w:rsid w:val="002F1C1A"/>
    <w:rsid w:val="002F2413"/>
    <w:rsid w:val="002F26CC"/>
    <w:rsid w:val="002F32F4"/>
    <w:rsid w:val="002F3AAD"/>
    <w:rsid w:val="002F3E3B"/>
    <w:rsid w:val="002F4C09"/>
    <w:rsid w:val="002F4F79"/>
    <w:rsid w:val="002F6B1B"/>
    <w:rsid w:val="002F7146"/>
    <w:rsid w:val="002F7679"/>
    <w:rsid w:val="002F76CD"/>
    <w:rsid w:val="002F7BEC"/>
    <w:rsid w:val="002F7EC3"/>
    <w:rsid w:val="00300050"/>
    <w:rsid w:val="003007C9"/>
    <w:rsid w:val="00300D0B"/>
    <w:rsid w:val="0030146D"/>
    <w:rsid w:val="003016BD"/>
    <w:rsid w:val="003018A7"/>
    <w:rsid w:val="003018C7"/>
    <w:rsid w:val="003019B3"/>
    <w:rsid w:val="00302C73"/>
    <w:rsid w:val="00302F3A"/>
    <w:rsid w:val="0030404B"/>
    <w:rsid w:val="003040DC"/>
    <w:rsid w:val="00304824"/>
    <w:rsid w:val="00304883"/>
    <w:rsid w:val="0030647F"/>
    <w:rsid w:val="00306B6D"/>
    <w:rsid w:val="00306BC9"/>
    <w:rsid w:val="00306D17"/>
    <w:rsid w:val="00307831"/>
    <w:rsid w:val="0030785A"/>
    <w:rsid w:val="00307B54"/>
    <w:rsid w:val="00307E08"/>
    <w:rsid w:val="00310D23"/>
    <w:rsid w:val="003112AD"/>
    <w:rsid w:val="003115EE"/>
    <w:rsid w:val="00311C33"/>
    <w:rsid w:val="00311D46"/>
    <w:rsid w:val="00311EC0"/>
    <w:rsid w:val="003130E1"/>
    <w:rsid w:val="0031351F"/>
    <w:rsid w:val="00313899"/>
    <w:rsid w:val="00313973"/>
    <w:rsid w:val="00313CB6"/>
    <w:rsid w:val="003143FF"/>
    <w:rsid w:val="00314675"/>
    <w:rsid w:val="00314B06"/>
    <w:rsid w:val="00314CBF"/>
    <w:rsid w:val="00314F47"/>
    <w:rsid w:val="00315033"/>
    <w:rsid w:val="00315D7D"/>
    <w:rsid w:val="003162BE"/>
    <w:rsid w:val="0031665F"/>
    <w:rsid w:val="00316720"/>
    <w:rsid w:val="00316A0E"/>
    <w:rsid w:val="00316E19"/>
    <w:rsid w:val="00316F73"/>
    <w:rsid w:val="0031749F"/>
    <w:rsid w:val="00317603"/>
    <w:rsid w:val="00317606"/>
    <w:rsid w:val="00317783"/>
    <w:rsid w:val="003178FB"/>
    <w:rsid w:val="0032008C"/>
    <w:rsid w:val="0032017B"/>
    <w:rsid w:val="003202FA"/>
    <w:rsid w:val="0032078A"/>
    <w:rsid w:val="00320C51"/>
    <w:rsid w:val="00321286"/>
    <w:rsid w:val="00321CEC"/>
    <w:rsid w:val="00321E5D"/>
    <w:rsid w:val="003221B0"/>
    <w:rsid w:val="00322870"/>
    <w:rsid w:val="00323A9F"/>
    <w:rsid w:val="00323DDB"/>
    <w:rsid w:val="003241AC"/>
    <w:rsid w:val="003246D4"/>
    <w:rsid w:val="00324871"/>
    <w:rsid w:val="00324DE4"/>
    <w:rsid w:val="00324FAC"/>
    <w:rsid w:val="003250D6"/>
    <w:rsid w:val="00325446"/>
    <w:rsid w:val="0032545E"/>
    <w:rsid w:val="0032595C"/>
    <w:rsid w:val="00325B96"/>
    <w:rsid w:val="003269C9"/>
    <w:rsid w:val="00326C8E"/>
    <w:rsid w:val="00327782"/>
    <w:rsid w:val="00327EF5"/>
    <w:rsid w:val="003305BA"/>
    <w:rsid w:val="003317EB"/>
    <w:rsid w:val="00331EBD"/>
    <w:rsid w:val="00331F22"/>
    <w:rsid w:val="00332133"/>
    <w:rsid w:val="003328FD"/>
    <w:rsid w:val="00332D84"/>
    <w:rsid w:val="00333256"/>
    <w:rsid w:val="0033458E"/>
    <w:rsid w:val="00334DBF"/>
    <w:rsid w:val="00334F23"/>
    <w:rsid w:val="00335197"/>
    <w:rsid w:val="0033521F"/>
    <w:rsid w:val="0033584E"/>
    <w:rsid w:val="0033663A"/>
    <w:rsid w:val="00336B7B"/>
    <w:rsid w:val="00337373"/>
    <w:rsid w:val="003374EF"/>
    <w:rsid w:val="00337C5E"/>
    <w:rsid w:val="00337E42"/>
    <w:rsid w:val="00337FEE"/>
    <w:rsid w:val="00340E7C"/>
    <w:rsid w:val="003413C9"/>
    <w:rsid w:val="003419E6"/>
    <w:rsid w:val="00341A7B"/>
    <w:rsid w:val="003426F6"/>
    <w:rsid w:val="00343091"/>
    <w:rsid w:val="003437DC"/>
    <w:rsid w:val="00344107"/>
    <w:rsid w:val="00345A45"/>
    <w:rsid w:val="00345AC9"/>
    <w:rsid w:val="00345C2C"/>
    <w:rsid w:val="00346134"/>
    <w:rsid w:val="0034670A"/>
    <w:rsid w:val="00347687"/>
    <w:rsid w:val="0035010A"/>
    <w:rsid w:val="00350512"/>
    <w:rsid w:val="00351448"/>
    <w:rsid w:val="0035169C"/>
    <w:rsid w:val="00351B88"/>
    <w:rsid w:val="00351D2F"/>
    <w:rsid w:val="00355121"/>
    <w:rsid w:val="0035527D"/>
    <w:rsid w:val="0035545D"/>
    <w:rsid w:val="003562CB"/>
    <w:rsid w:val="003564A7"/>
    <w:rsid w:val="003578FA"/>
    <w:rsid w:val="00360A38"/>
    <w:rsid w:val="00360B0A"/>
    <w:rsid w:val="00361524"/>
    <w:rsid w:val="0036187A"/>
    <w:rsid w:val="00362433"/>
    <w:rsid w:val="0036296C"/>
    <w:rsid w:val="003632F1"/>
    <w:rsid w:val="00363DA9"/>
    <w:rsid w:val="0036530C"/>
    <w:rsid w:val="00365895"/>
    <w:rsid w:val="00365C44"/>
    <w:rsid w:val="00365C89"/>
    <w:rsid w:val="00366059"/>
    <w:rsid w:val="0036606A"/>
    <w:rsid w:val="00366723"/>
    <w:rsid w:val="003667D5"/>
    <w:rsid w:val="00366BEC"/>
    <w:rsid w:val="00366DF8"/>
    <w:rsid w:val="003671CD"/>
    <w:rsid w:val="00367B4B"/>
    <w:rsid w:val="00371701"/>
    <w:rsid w:val="003729D4"/>
    <w:rsid w:val="00374311"/>
    <w:rsid w:val="003743E6"/>
    <w:rsid w:val="00374DE5"/>
    <w:rsid w:val="00374E08"/>
    <w:rsid w:val="00374E8F"/>
    <w:rsid w:val="003754CE"/>
    <w:rsid w:val="0037583F"/>
    <w:rsid w:val="0037625E"/>
    <w:rsid w:val="003764B7"/>
    <w:rsid w:val="0037691F"/>
    <w:rsid w:val="00376F5B"/>
    <w:rsid w:val="00377B01"/>
    <w:rsid w:val="003807A3"/>
    <w:rsid w:val="003807FB"/>
    <w:rsid w:val="0038082F"/>
    <w:rsid w:val="00380945"/>
    <w:rsid w:val="003809E0"/>
    <w:rsid w:val="00380E5C"/>
    <w:rsid w:val="00381CCF"/>
    <w:rsid w:val="00381F66"/>
    <w:rsid w:val="003820B8"/>
    <w:rsid w:val="003826DE"/>
    <w:rsid w:val="00382EF3"/>
    <w:rsid w:val="003834A0"/>
    <w:rsid w:val="00383817"/>
    <w:rsid w:val="00383C40"/>
    <w:rsid w:val="0038461E"/>
    <w:rsid w:val="00384F5B"/>
    <w:rsid w:val="00385738"/>
    <w:rsid w:val="00385D88"/>
    <w:rsid w:val="00386C92"/>
    <w:rsid w:val="00386FF0"/>
    <w:rsid w:val="00387A69"/>
    <w:rsid w:val="0039110A"/>
    <w:rsid w:val="00391228"/>
    <w:rsid w:val="003913CB"/>
    <w:rsid w:val="00391885"/>
    <w:rsid w:val="00391D5B"/>
    <w:rsid w:val="003920CF"/>
    <w:rsid w:val="00392EEF"/>
    <w:rsid w:val="0039381E"/>
    <w:rsid w:val="00393835"/>
    <w:rsid w:val="00393DE3"/>
    <w:rsid w:val="003941A2"/>
    <w:rsid w:val="0039526D"/>
    <w:rsid w:val="00395447"/>
    <w:rsid w:val="003962CB"/>
    <w:rsid w:val="00396399"/>
    <w:rsid w:val="00396846"/>
    <w:rsid w:val="00396F6E"/>
    <w:rsid w:val="0039739A"/>
    <w:rsid w:val="003A0018"/>
    <w:rsid w:val="003A027E"/>
    <w:rsid w:val="003A1AD8"/>
    <w:rsid w:val="003A2172"/>
    <w:rsid w:val="003A293A"/>
    <w:rsid w:val="003A5685"/>
    <w:rsid w:val="003A5BF4"/>
    <w:rsid w:val="003A5FC0"/>
    <w:rsid w:val="003A6EA7"/>
    <w:rsid w:val="003A7274"/>
    <w:rsid w:val="003A7F2D"/>
    <w:rsid w:val="003B092B"/>
    <w:rsid w:val="003B0C74"/>
    <w:rsid w:val="003B1B0C"/>
    <w:rsid w:val="003B1BF9"/>
    <w:rsid w:val="003B21E6"/>
    <w:rsid w:val="003B33C8"/>
    <w:rsid w:val="003B34A6"/>
    <w:rsid w:val="003B3706"/>
    <w:rsid w:val="003B3C8B"/>
    <w:rsid w:val="003B3DE4"/>
    <w:rsid w:val="003B4059"/>
    <w:rsid w:val="003B413B"/>
    <w:rsid w:val="003B484B"/>
    <w:rsid w:val="003B4B86"/>
    <w:rsid w:val="003B688B"/>
    <w:rsid w:val="003B6CE5"/>
    <w:rsid w:val="003B6E95"/>
    <w:rsid w:val="003B7993"/>
    <w:rsid w:val="003C0932"/>
    <w:rsid w:val="003C0D97"/>
    <w:rsid w:val="003C1FC8"/>
    <w:rsid w:val="003C224E"/>
    <w:rsid w:val="003C2733"/>
    <w:rsid w:val="003C3961"/>
    <w:rsid w:val="003C3C97"/>
    <w:rsid w:val="003C4EDF"/>
    <w:rsid w:val="003C5B35"/>
    <w:rsid w:val="003C5D77"/>
    <w:rsid w:val="003C5F0B"/>
    <w:rsid w:val="003C7059"/>
    <w:rsid w:val="003C7390"/>
    <w:rsid w:val="003D02A7"/>
    <w:rsid w:val="003D040B"/>
    <w:rsid w:val="003D078F"/>
    <w:rsid w:val="003D1444"/>
    <w:rsid w:val="003D286C"/>
    <w:rsid w:val="003D495D"/>
    <w:rsid w:val="003D4FED"/>
    <w:rsid w:val="003D52DF"/>
    <w:rsid w:val="003D5652"/>
    <w:rsid w:val="003D56CA"/>
    <w:rsid w:val="003D620C"/>
    <w:rsid w:val="003D6DD3"/>
    <w:rsid w:val="003D6F04"/>
    <w:rsid w:val="003D71E9"/>
    <w:rsid w:val="003D7A9A"/>
    <w:rsid w:val="003D7ABC"/>
    <w:rsid w:val="003E03E8"/>
    <w:rsid w:val="003E0488"/>
    <w:rsid w:val="003E09C5"/>
    <w:rsid w:val="003E20F7"/>
    <w:rsid w:val="003E296D"/>
    <w:rsid w:val="003E3990"/>
    <w:rsid w:val="003E4206"/>
    <w:rsid w:val="003E4861"/>
    <w:rsid w:val="003E4E16"/>
    <w:rsid w:val="003E5DE6"/>
    <w:rsid w:val="003E6099"/>
    <w:rsid w:val="003E63A4"/>
    <w:rsid w:val="003E66DB"/>
    <w:rsid w:val="003E6B9C"/>
    <w:rsid w:val="003E72BB"/>
    <w:rsid w:val="003E7D89"/>
    <w:rsid w:val="003F0032"/>
    <w:rsid w:val="003F06FD"/>
    <w:rsid w:val="003F0C0F"/>
    <w:rsid w:val="003F435A"/>
    <w:rsid w:val="003F4F90"/>
    <w:rsid w:val="003F52B9"/>
    <w:rsid w:val="003F558A"/>
    <w:rsid w:val="003F6416"/>
    <w:rsid w:val="003F651E"/>
    <w:rsid w:val="003F723D"/>
    <w:rsid w:val="003F73E5"/>
    <w:rsid w:val="003F7FD3"/>
    <w:rsid w:val="0040010D"/>
    <w:rsid w:val="00400FB2"/>
    <w:rsid w:val="0040170E"/>
    <w:rsid w:val="00401800"/>
    <w:rsid w:val="00401EBF"/>
    <w:rsid w:val="0040205C"/>
    <w:rsid w:val="00402359"/>
    <w:rsid w:val="00402E55"/>
    <w:rsid w:val="004032FA"/>
    <w:rsid w:val="00403A42"/>
    <w:rsid w:val="00404BE7"/>
    <w:rsid w:val="0040523D"/>
    <w:rsid w:val="00405C52"/>
    <w:rsid w:val="00406053"/>
    <w:rsid w:val="004064E0"/>
    <w:rsid w:val="00406DCE"/>
    <w:rsid w:val="00407387"/>
    <w:rsid w:val="00407B2D"/>
    <w:rsid w:val="00407DD9"/>
    <w:rsid w:val="0041092A"/>
    <w:rsid w:val="00410D7C"/>
    <w:rsid w:val="00410F4D"/>
    <w:rsid w:val="00411BE0"/>
    <w:rsid w:val="00411CA1"/>
    <w:rsid w:val="004124EF"/>
    <w:rsid w:val="00413040"/>
    <w:rsid w:val="0041343D"/>
    <w:rsid w:val="00413CE1"/>
    <w:rsid w:val="00413D2B"/>
    <w:rsid w:val="004141F8"/>
    <w:rsid w:val="00414272"/>
    <w:rsid w:val="00414290"/>
    <w:rsid w:val="004144F3"/>
    <w:rsid w:val="00415982"/>
    <w:rsid w:val="00415B65"/>
    <w:rsid w:val="00416763"/>
    <w:rsid w:val="00416A63"/>
    <w:rsid w:val="0041751B"/>
    <w:rsid w:val="00420132"/>
    <w:rsid w:val="00420F8D"/>
    <w:rsid w:val="004216D2"/>
    <w:rsid w:val="00421810"/>
    <w:rsid w:val="00421E78"/>
    <w:rsid w:val="00422142"/>
    <w:rsid w:val="00422199"/>
    <w:rsid w:val="00422226"/>
    <w:rsid w:val="0042226E"/>
    <w:rsid w:val="00422608"/>
    <w:rsid w:val="00422730"/>
    <w:rsid w:val="00423173"/>
    <w:rsid w:val="004238A5"/>
    <w:rsid w:val="004238CB"/>
    <w:rsid w:val="00426CC8"/>
    <w:rsid w:val="00426D8A"/>
    <w:rsid w:val="00426EC0"/>
    <w:rsid w:val="00426FCB"/>
    <w:rsid w:val="00427104"/>
    <w:rsid w:val="00427602"/>
    <w:rsid w:val="0042780E"/>
    <w:rsid w:val="00427BDE"/>
    <w:rsid w:val="00427EE6"/>
    <w:rsid w:val="0043033C"/>
    <w:rsid w:val="004314CF"/>
    <w:rsid w:val="00431671"/>
    <w:rsid w:val="00431CA1"/>
    <w:rsid w:val="004320D2"/>
    <w:rsid w:val="004323D7"/>
    <w:rsid w:val="00432482"/>
    <w:rsid w:val="004329CD"/>
    <w:rsid w:val="00432BD9"/>
    <w:rsid w:val="0043462D"/>
    <w:rsid w:val="00435592"/>
    <w:rsid w:val="0043591D"/>
    <w:rsid w:val="00435B7B"/>
    <w:rsid w:val="004361C6"/>
    <w:rsid w:val="00436345"/>
    <w:rsid w:val="00436A39"/>
    <w:rsid w:val="00436B2F"/>
    <w:rsid w:val="00437794"/>
    <w:rsid w:val="004402E7"/>
    <w:rsid w:val="004407B9"/>
    <w:rsid w:val="00440CD6"/>
    <w:rsid w:val="00441090"/>
    <w:rsid w:val="004417A7"/>
    <w:rsid w:val="00442AB7"/>
    <w:rsid w:val="00443225"/>
    <w:rsid w:val="00443528"/>
    <w:rsid w:val="00443F94"/>
    <w:rsid w:val="00443FC3"/>
    <w:rsid w:val="00444FA0"/>
    <w:rsid w:val="00445266"/>
    <w:rsid w:val="00446A98"/>
    <w:rsid w:val="00446F77"/>
    <w:rsid w:val="00447095"/>
    <w:rsid w:val="00450BC6"/>
    <w:rsid w:val="004511CB"/>
    <w:rsid w:val="004520A3"/>
    <w:rsid w:val="004520A6"/>
    <w:rsid w:val="00452337"/>
    <w:rsid w:val="004525DB"/>
    <w:rsid w:val="0045270D"/>
    <w:rsid w:val="0045274F"/>
    <w:rsid w:val="00452C6F"/>
    <w:rsid w:val="00452D47"/>
    <w:rsid w:val="00452E3A"/>
    <w:rsid w:val="00454A29"/>
    <w:rsid w:val="00454FAD"/>
    <w:rsid w:val="004559BA"/>
    <w:rsid w:val="00455CDA"/>
    <w:rsid w:val="00455D34"/>
    <w:rsid w:val="00455FCB"/>
    <w:rsid w:val="00456264"/>
    <w:rsid w:val="004569B1"/>
    <w:rsid w:val="00456C8D"/>
    <w:rsid w:val="00456D2D"/>
    <w:rsid w:val="00457A58"/>
    <w:rsid w:val="00457F87"/>
    <w:rsid w:val="00460C58"/>
    <w:rsid w:val="004610BE"/>
    <w:rsid w:val="00461216"/>
    <w:rsid w:val="0046134A"/>
    <w:rsid w:val="004627A6"/>
    <w:rsid w:val="00463739"/>
    <w:rsid w:val="004649AE"/>
    <w:rsid w:val="00465014"/>
    <w:rsid w:val="0046573D"/>
    <w:rsid w:val="004658D1"/>
    <w:rsid w:val="004663CB"/>
    <w:rsid w:val="00466597"/>
    <w:rsid w:val="00467351"/>
    <w:rsid w:val="00470144"/>
    <w:rsid w:val="004706A4"/>
    <w:rsid w:val="00470D21"/>
    <w:rsid w:val="00471496"/>
    <w:rsid w:val="0047197E"/>
    <w:rsid w:val="004739BF"/>
    <w:rsid w:val="00473DDF"/>
    <w:rsid w:val="00473EDE"/>
    <w:rsid w:val="00474279"/>
    <w:rsid w:val="004743B1"/>
    <w:rsid w:val="004744AA"/>
    <w:rsid w:val="00474F2A"/>
    <w:rsid w:val="004763EB"/>
    <w:rsid w:val="00477987"/>
    <w:rsid w:val="00477B38"/>
    <w:rsid w:val="00477F5F"/>
    <w:rsid w:val="00480454"/>
    <w:rsid w:val="004807AB"/>
    <w:rsid w:val="00481182"/>
    <w:rsid w:val="00481388"/>
    <w:rsid w:val="0048169F"/>
    <w:rsid w:val="00481986"/>
    <w:rsid w:val="00481BD3"/>
    <w:rsid w:val="0048276F"/>
    <w:rsid w:val="004829C6"/>
    <w:rsid w:val="00482C60"/>
    <w:rsid w:val="004838DB"/>
    <w:rsid w:val="00483A83"/>
    <w:rsid w:val="00483B72"/>
    <w:rsid w:val="00483CF0"/>
    <w:rsid w:val="00483DC3"/>
    <w:rsid w:val="00483E31"/>
    <w:rsid w:val="0048483E"/>
    <w:rsid w:val="00484C3A"/>
    <w:rsid w:val="00485299"/>
    <w:rsid w:val="00485BC1"/>
    <w:rsid w:val="00485D8A"/>
    <w:rsid w:val="004862F7"/>
    <w:rsid w:val="00486996"/>
    <w:rsid w:val="004878D3"/>
    <w:rsid w:val="0049040A"/>
    <w:rsid w:val="004913AE"/>
    <w:rsid w:val="00491A5A"/>
    <w:rsid w:val="0049392A"/>
    <w:rsid w:val="00493AE4"/>
    <w:rsid w:val="00493AFF"/>
    <w:rsid w:val="00493BFB"/>
    <w:rsid w:val="00494C29"/>
    <w:rsid w:val="0049787B"/>
    <w:rsid w:val="004978A6"/>
    <w:rsid w:val="00497AD5"/>
    <w:rsid w:val="004A034B"/>
    <w:rsid w:val="004A0D3B"/>
    <w:rsid w:val="004A0E1B"/>
    <w:rsid w:val="004A0E99"/>
    <w:rsid w:val="004A1210"/>
    <w:rsid w:val="004A18ED"/>
    <w:rsid w:val="004A1C16"/>
    <w:rsid w:val="004A2532"/>
    <w:rsid w:val="004A26A4"/>
    <w:rsid w:val="004A2789"/>
    <w:rsid w:val="004A3015"/>
    <w:rsid w:val="004A3967"/>
    <w:rsid w:val="004A3E4A"/>
    <w:rsid w:val="004A4E47"/>
    <w:rsid w:val="004A5674"/>
    <w:rsid w:val="004A56A9"/>
    <w:rsid w:val="004A574F"/>
    <w:rsid w:val="004A5E31"/>
    <w:rsid w:val="004A61E3"/>
    <w:rsid w:val="004A6766"/>
    <w:rsid w:val="004A7EC8"/>
    <w:rsid w:val="004B06D9"/>
    <w:rsid w:val="004B070D"/>
    <w:rsid w:val="004B0A2B"/>
    <w:rsid w:val="004B1FC9"/>
    <w:rsid w:val="004B2459"/>
    <w:rsid w:val="004B2D27"/>
    <w:rsid w:val="004B2E8F"/>
    <w:rsid w:val="004B3D3F"/>
    <w:rsid w:val="004B4336"/>
    <w:rsid w:val="004B497F"/>
    <w:rsid w:val="004B4D1D"/>
    <w:rsid w:val="004B55FE"/>
    <w:rsid w:val="004B56A2"/>
    <w:rsid w:val="004B5817"/>
    <w:rsid w:val="004B5E49"/>
    <w:rsid w:val="004B60CB"/>
    <w:rsid w:val="004B678B"/>
    <w:rsid w:val="004B6796"/>
    <w:rsid w:val="004B728F"/>
    <w:rsid w:val="004C06F1"/>
    <w:rsid w:val="004C0780"/>
    <w:rsid w:val="004C0F8F"/>
    <w:rsid w:val="004C126A"/>
    <w:rsid w:val="004C255F"/>
    <w:rsid w:val="004C2794"/>
    <w:rsid w:val="004C2A38"/>
    <w:rsid w:val="004C2A99"/>
    <w:rsid w:val="004C41D6"/>
    <w:rsid w:val="004C4340"/>
    <w:rsid w:val="004C565A"/>
    <w:rsid w:val="004C7E85"/>
    <w:rsid w:val="004D043B"/>
    <w:rsid w:val="004D04BF"/>
    <w:rsid w:val="004D1FFD"/>
    <w:rsid w:val="004D2FA1"/>
    <w:rsid w:val="004D38AD"/>
    <w:rsid w:val="004D3B16"/>
    <w:rsid w:val="004D3B88"/>
    <w:rsid w:val="004D3ECF"/>
    <w:rsid w:val="004D4B1E"/>
    <w:rsid w:val="004D4C4B"/>
    <w:rsid w:val="004D4FC7"/>
    <w:rsid w:val="004D53E9"/>
    <w:rsid w:val="004D54C8"/>
    <w:rsid w:val="004D5C89"/>
    <w:rsid w:val="004D609A"/>
    <w:rsid w:val="004D6436"/>
    <w:rsid w:val="004D6AAB"/>
    <w:rsid w:val="004D78E3"/>
    <w:rsid w:val="004D7A16"/>
    <w:rsid w:val="004D7B9E"/>
    <w:rsid w:val="004D7EEB"/>
    <w:rsid w:val="004D7F2F"/>
    <w:rsid w:val="004E0727"/>
    <w:rsid w:val="004E07A2"/>
    <w:rsid w:val="004E0B32"/>
    <w:rsid w:val="004E1E22"/>
    <w:rsid w:val="004E1F5E"/>
    <w:rsid w:val="004E22D1"/>
    <w:rsid w:val="004E235B"/>
    <w:rsid w:val="004E29E7"/>
    <w:rsid w:val="004E33B1"/>
    <w:rsid w:val="004E351A"/>
    <w:rsid w:val="004E3A01"/>
    <w:rsid w:val="004E3AE9"/>
    <w:rsid w:val="004E3BA9"/>
    <w:rsid w:val="004E558A"/>
    <w:rsid w:val="004E576C"/>
    <w:rsid w:val="004E5D42"/>
    <w:rsid w:val="004E5DC3"/>
    <w:rsid w:val="004E6630"/>
    <w:rsid w:val="004E6C05"/>
    <w:rsid w:val="004E74E8"/>
    <w:rsid w:val="004E795F"/>
    <w:rsid w:val="004E7A10"/>
    <w:rsid w:val="004E7DCB"/>
    <w:rsid w:val="004F03C1"/>
    <w:rsid w:val="004F0719"/>
    <w:rsid w:val="004F08BC"/>
    <w:rsid w:val="004F0E6E"/>
    <w:rsid w:val="004F1D99"/>
    <w:rsid w:val="004F2230"/>
    <w:rsid w:val="004F267E"/>
    <w:rsid w:val="004F28B9"/>
    <w:rsid w:val="004F294F"/>
    <w:rsid w:val="004F2B42"/>
    <w:rsid w:val="004F2E7B"/>
    <w:rsid w:val="004F31B5"/>
    <w:rsid w:val="004F344E"/>
    <w:rsid w:val="004F4BB3"/>
    <w:rsid w:val="004F4C6D"/>
    <w:rsid w:val="004F4EE6"/>
    <w:rsid w:val="004F5065"/>
    <w:rsid w:val="004F5A04"/>
    <w:rsid w:val="004F5EBB"/>
    <w:rsid w:val="004F63CB"/>
    <w:rsid w:val="004F649C"/>
    <w:rsid w:val="004F6834"/>
    <w:rsid w:val="004F723D"/>
    <w:rsid w:val="004F7778"/>
    <w:rsid w:val="004F7E29"/>
    <w:rsid w:val="005001A2"/>
    <w:rsid w:val="00500A82"/>
    <w:rsid w:val="00500D0B"/>
    <w:rsid w:val="0050121F"/>
    <w:rsid w:val="00501AD9"/>
    <w:rsid w:val="00501F76"/>
    <w:rsid w:val="005034A6"/>
    <w:rsid w:val="00503F68"/>
    <w:rsid w:val="005044FB"/>
    <w:rsid w:val="005055C0"/>
    <w:rsid w:val="00505B8B"/>
    <w:rsid w:val="00506006"/>
    <w:rsid w:val="00507C38"/>
    <w:rsid w:val="005103AF"/>
    <w:rsid w:val="00510AEA"/>
    <w:rsid w:val="00510FA9"/>
    <w:rsid w:val="0051175A"/>
    <w:rsid w:val="00511E51"/>
    <w:rsid w:val="00512064"/>
    <w:rsid w:val="0051262B"/>
    <w:rsid w:val="005128D0"/>
    <w:rsid w:val="005133E2"/>
    <w:rsid w:val="00513538"/>
    <w:rsid w:val="00513E6A"/>
    <w:rsid w:val="00514488"/>
    <w:rsid w:val="005144FF"/>
    <w:rsid w:val="00514603"/>
    <w:rsid w:val="00514D73"/>
    <w:rsid w:val="005157BB"/>
    <w:rsid w:val="0051639C"/>
    <w:rsid w:val="00516451"/>
    <w:rsid w:val="00516473"/>
    <w:rsid w:val="00516FF6"/>
    <w:rsid w:val="005217DC"/>
    <w:rsid w:val="00521B90"/>
    <w:rsid w:val="00523093"/>
    <w:rsid w:val="00523364"/>
    <w:rsid w:val="00523E1F"/>
    <w:rsid w:val="005243D0"/>
    <w:rsid w:val="00524774"/>
    <w:rsid w:val="005247B7"/>
    <w:rsid w:val="00525659"/>
    <w:rsid w:val="005256C8"/>
    <w:rsid w:val="005258FA"/>
    <w:rsid w:val="00525FD0"/>
    <w:rsid w:val="00526404"/>
    <w:rsid w:val="00526EE1"/>
    <w:rsid w:val="005272EE"/>
    <w:rsid w:val="005274FA"/>
    <w:rsid w:val="005275AA"/>
    <w:rsid w:val="00527EE1"/>
    <w:rsid w:val="00527F56"/>
    <w:rsid w:val="00527FF3"/>
    <w:rsid w:val="005301DB"/>
    <w:rsid w:val="00530335"/>
    <w:rsid w:val="00530B09"/>
    <w:rsid w:val="00530B6D"/>
    <w:rsid w:val="005310EE"/>
    <w:rsid w:val="0053121A"/>
    <w:rsid w:val="0053170F"/>
    <w:rsid w:val="005323E2"/>
    <w:rsid w:val="00532835"/>
    <w:rsid w:val="005329A1"/>
    <w:rsid w:val="00532EB9"/>
    <w:rsid w:val="005331AB"/>
    <w:rsid w:val="0053323D"/>
    <w:rsid w:val="00533863"/>
    <w:rsid w:val="00533D30"/>
    <w:rsid w:val="005341D9"/>
    <w:rsid w:val="00534310"/>
    <w:rsid w:val="00534D5D"/>
    <w:rsid w:val="00535544"/>
    <w:rsid w:val="005357CD"/>
    <w:rsid w:val="00535EAA"/>
    <w:rsid w:val="00536036"/>
    <w:rsid w:val="00536189"/>
    <w:rsid w:val="00536BC9"/>
    <w:rsid w:val="00537182"/>
    <w:rsid w:val="00537A45"/>
    <w:rsid w:val="00537AD5"/>
    <w:rsid w:val="005417A9"/>
    <w:rsid w:val="00541904"/>
    <w:rsid w:val="00541CFF"/>
    <w:rsid w:val="005424B0"/>
    <w:rsid w:val="005428FD"/>
    <w:rsid w:val="00542C27"/>
    <w:rsid w:val="00542C82"/>
    <w:rsid w:val="00543607"/>
    <w:rsid w:val="005439F1"/>
    <w:rsid w:val="00543D95"/>
    <w:rsid w:val="00543DF6"/>
    <w:rsid w:val="0054408F"/>
    <w:rsid w:val="00544338"/>
    <w:rsid w:val="00544AA3"/>
    <w:rsid w:val="00545E84"/>
    <w:rsid w:val="00546069"/>
    <w:rsid w:val="005461EB"/>
    <w:rsid w:val="00546287"/>
    <w:rsid w:val="00546A55"/>
    <w:rsid w:val="00546E4F"/>
    <w:rsid w:val="0054771F"/>
    <w:rsid w:val="0055047F"/>
    <w:rsid w:val="00550CC8"/>
    <w:rsid w:val="00551E96"/>
    <w:rsid w:val="00551EEE"/>
    <w:rsid w:val="005520BE"/>
    <w:rsid w:val="005520F9"/>
    <w:rsid w:val="005525B5"/>
    <w:rsid w:val="00552D35"/>
    <w:rsid w:val="00553497"/>
    <w:rsid w:val="00553966"/>
    <w:rsid w:val="00553ADF"/>
    <w:rsid w:val="00554604"/>
    <w:rsid w:val="0055465A"/>
    <w:rsid w:val="005547E6"/>
    <w:rsid w:val="00554A09"/>
    <w:rsid w:val="00554C1B"/>
    <w:rsid w:val="00554ECB"/>
    <w:rsid w:val="00555546"/>
    <w:rsid w:val="00555A32"/>
    <w:rsid w:val="00555CA1"/>
    <w:rsid w:val="00555DBA"/>
    <w:rsid w:val="00555F07"/>
    <w:rsid w:val="005565BB"/>
    <w:rsid w:val="005572B8"/>
    <w:rsid w:val="005576E4"/>
    <w:rsid w:val="00557EEE"/>
    <w:rsid w:val="00560326"/>
    <w:rsid w:val="005604C1"/>
    <w:rsid w:val="005606DC"/>
    <w:rsid w:val="00560CEF"/>
    <w:rsid w:val="005615E1"/>
    <w:rsid w:val="00561B74"/>
    <w:rsid w:val="005629AE"/>
    <w:rsid w:val="005629CA"/>
    <w:rsid w:val="0056318C"/>
    <w:rsid w:val="00563CD6"/>
    <w:rsid w:val="00564D39"/>
    <w:rsid w:val="00565139"/>
    <w:rsid w:val="00565B29"/>
    <w:rsid w:val="0056661A"/>
    <w:rsid w:val="005667BB"/>
    <w:rsid w:val="00566C59"/>
    <w:rsid w:val="00567458"/>
    <w:rsid w:val="00571359"/>
    <w:rsid w:val="00571679"/>
    <w:rsid w:val="00572664"/>
    <w:rsid w:val="00572A35"/>
    <w:rsid w:val="00572A51"/>
    <w:rsid w:val="00574079"/>
    <w:rsid w:val="005742E2"/>
    <w:rsid w:val="0057463F"/>
    <w:rsid w:val="00574791"/>
    <w:rsid w:val="005758D7"/>
    <w:rsid w:val="00575929"/>
    <w:rsid w:val="00575FED"/>
    <w:rsid w:val="00576434"/>
    <w:rsid w:val="0057734C"/>
    <w:rsid w:val="00577A40"/>
    <w:rsid w:val="00577AB9"/>
    <w:rsid w:val="00577C83"/>
    <w:rsid w:val="00577FDC"/>
    <w:rsid w:val="005802E1"/>
    <w:rsid w:val="00581086"/>
    <w:rsid w:val="005819EC"/>
    <w:rsid w:val="00581FB0"/>
    <w:rsid w:val="005828CD"/>
    <w:rsid w:val="00582A50"/>
    <w:rsid w:val="00582B53"/>
    <w:rsid w:val="00582BF2"/>
    <w:rsid w:val="00583974"/>
    <w:rsid w:val="00583CBA"/>
    <w:rsid w:val="0058434B"/>
    <w:rsid w:val="005843DC"/>
    <w:rsid w:val="00584480"/>
    <w:rsid w:val="00584A91"/>
    <w:rsid w:val="00587652"/>
    <w:rsid w:val="00587ECD"/>
    <w:rsid w:val="00590221"/>
    <w:rsid w:val="00590C21"/>
    <w:rsid w:val="00590D91"/>
    <w:rsid w:val="00591075"/>
    <w:rsid w:val="00592442"/>
    <w:rsid w:val="00592C72"/>
    <w:rsid w:val="00593489"/>
    <w:rsid w:val="00593BA8"/>
    <w:rsid w:val="00594324"/>
    <w:rsid w:val="00594591"/>
    <w:rsid w:val="0059477A"/>
    <w:rsid w:val="00594DF5"/>
    <w:rsid w:val="0059589C"/>
    <w:rsid w:val="00595F39"/>
    <w:rsid w:val="005962B8"/>
    <w:rsid w:val="00596CAF"/>
    <w:rsid w:val="00597219"/>
    <w:rsid w:val="00597BD8"/>
    <w:rsid w:val="00597E86"/>
    <w:rsid w:val="00597ED3"/>
    <w:rsid w:val="005A0447"/>
    <w:rsid w:val="005A097E"/>
    <w:rsid w:val="005A0D0E"/>
    <w:rsid w:val="005A162C"/>
    <w:rsid w:val="005A2EA4"/>
    <w:rsid w:val="005A3567"/>
    <w:rsid w:val="005A3D08"/>
    <w:rsid w:val="005A42A0"/>
    <w:rsid w:val="005A4A17"/>
    <w:rsid w:val="005A4A84"/>
    <w:rsid w:val="005A580C"/>
    <w:rsid w:val="005A6B22"/>
    <w:rsid w:val="005A6CDC"/>
    <w:rsid w:val="005A78CD"/>
    <w:rsid w:val="005A7A9B"/>
    <w:rsid w:val="005A7B3E"/>
    <w:rsid w:val="005B0248"/>
    <w:rsid w:val="005B0FCA"/>
    <w:rsid w:val="005B19DF"/>
    <w:rsid w:val="005B2ABD"/>
    <w:rsid w:val="005B2EBA"/>
    <w:rsid w:val="005B3398"/>
    <w:rsid w:val="005B42B7"/>
    <w:rsid w:val="005B43EA"/>
    <w:rsid w:val="005B45AC"/>
    <w:rsid w:val="005B469C"/>
    <w:rsid w:val="005B4DA5"/>
    <w:rsid w:val="005B57A3"/>
    <w:rsid w:val="005B5A4A"/>
    <w:rsid w:val="005B5E26"/>
    <w:rsid w:val="005B62A7"/>
    <w:rsid w:val="005B7007"/>
    <w:rsid w:val="005B71E9"/>
    <w:rsid w:val="005B72C4"/>
    <w:rsid w:val="005B7626"/>
    <w:rsid w:val="005B76CC"/>
    <w:rsid w:val="005B786A"/>
    <w:rsid w:val="005B7A2B"/>
    <w:rsid w:val="005B7CD8"/>
    <w:rsid w:val="005B7EA4"/>
    <w:rsid w:val="005C05D7"/>
    <w:rsid w:val="005C09BC"/>
    <w:rsid w:val="005C0F5D"/>
    <w:rsid w:val="005C1955"/>
    <w:rsid w:val="005C1B7A"/>
    <w:rsid w:val="005C1EDA"/>
    <w:rsid w:val="005C2340"/>
    <w:rsid w:val="005C264F"/>
    <w:rsid w:val="005C2D2F"/>
    <w:rsid w:val="005C30E7"/>
    <w:rsid w:val="005C346C"/>
    <w:rsid w:val="005C3E46"/>
    <w:rsid w:val="005C4245"/>
    <w:rsid w:val="005C437E"/>
    <w:rsid w:val="005C4FEA"/>
    <w:rsid w:val="005C5894"/>
    <w:rsid w:val="005C5C56"/>
    <w:rsid w:val="005C6277"/>
    <w:rsid w:val="005C698D"/>
    <w:rsid w:val="005C6B6D"/>
    <w:rsid w:val="005C6C5C"/>
    <w:rsid w:val="005C6EEC"/>
    <w:rsid w:val="005C7071"/>
    <w:rsid w:val="005C7300"/>
    <w:rsid w:val="005C73F7"/>
    <w:rsid w:val="005C7B0A"/>
    <w:rsid w:val="005C7D04"/>
    <w:rsid w:val="005C7EF4"/>
    <w:rsid w:val="005D039F"/>
    <w:rsid w:val="005D0755"/>
    <w:rsid w:val="005D0D22"/>
    <w:rsid w:val="005D113E"/>
    <w:rsid w:val="005D2AED"/>
    <w:rsid w:val="005D34BA"/>
    <w:rsid w:val="005D4097"/>
    <w:rsid w:val="005D469D"/>
    <w:rsid w:val="005D480A"/>
    <w:rsid w:val="005D4828"/>
    <w:rsid w:val="005D4BE7"/>
    <w:rsid w:val="005D51AC"/>
    <w:rsid w:val="005D51C0"/>
    <w:rsid w:val="005D5558"/>
    <w:rsid w:val="005D5D18"/>
    <w:rsid w:val="005D6136"/>
    <w:rsid w:val="005D63B9"/>
    <w:rsid w:val="005D7ADA"/>
    <w:rsid w:val="005D7C62"/>
    <w:rsid w:val="005D7DBE"/>
    <w:rsid w:val="005E0331"/>
    <w:rsid w:val="005E0C98"/>
    <w:rsid w:val="005E13F6"/>
    <w:rsid w:val="005E173F"/>
    <w:rsid w:val="005E19EC"/>
    <w:rsid w:val="005E1B66"/>
    <w:rsid w:val="005E1F99"/>
    <w:rsid w:val="005E38CD"/>
    <w:rsid w:val="005E3AB7"/>
    <w:rsid w:val="005E40E9"/>
    <w:rsid w:val="005E468F"/>
    <w:rsid w:val="005E496D"/>
    <w:rsid w:val="005E4E0D"/>
    <w:rsid w:val="005E6015"/>
    <w:rsid w:val="005E6696"/>
    <w:rsid w:val="005E66D7"/>
    <w:rsid w:val="005E6922"/>
    <w:rsid w:val="005E6EBC"/>
    <w:rsid w:val="005E6FC0"/>
    <w:rsid w:val="005E7808"/>
    <w:rsid w:val="005E7F2D"/>
    <w:rsid w:val="005F13A1"/>
    <w:rsid w:val="005F2411"/>
    <w:rsid w:val="005F24E8"/>
    <w:rsid w:val="005F3391"/>
    <w:rsid w:val="005F33E1"/>
    <w:rsid w:val="005F3A95"/>
    <w:rsid w:val="005F3C9F"/>
    <w:rsid w:val="005F5051"/>
    <w:rsid w:val="005F637D"/>
    <w:rsid w:val="005F6382"/>
    <w:rsid w:val="005F7AED"/>
    <w:rsid w:val="0060025A"/>
    <w:rsid w:val="00600A62"/>
    <w:rsid w:val="00600AD8"/>
    <w:rsid w:val="00600BCA"/>
    <w:rsid w:val="00601358"/>
    <w:rsid w:val="00601474"/>
    <w:rsid w:val="0060194C"/>
    <w:rsid w:val="00601BF4"/>
    <w:rsid w:val="00601F6A"/>
    <w:rsid w:val="00601FAC"/>
    <w:rsid w:val="00602172"/>
    <w:rsid w:val="00602C28"/>
    <w:rsid w:val="00603626"/>
    <w:rsid w:val="00603770"/>
    <w:rsid w:val="006038A1"/>
    <w:rsid w:val="00604180"/>
    <w:rsid w:val="006044BE"/>
    <w:rsid w:val="006051CD"/>
    <w:rsid w:val="00605768"/>
    <w:rsid w:val="00605F32"/>
    <w:rsid w:val="00606858"/>
    <w:rsid w:val="00606B54"/>
    <w:rsid w:val="006073E0"/>
    <w:rsid w:val="00607E83"/>
    <w:rsid w:val="00610529"/>
    <w:rsid w:val="006105A8"/>
    <w:rsid w:val="00610D9B"/>
    <w:rsid w:val="006119E5"/>
    <w:rsid w:val="0061284C"/>
    <w:rsid w:val="006135EA"/>
    <w:rsid w:val="0061369F"/>
    <w:rsid w:val="00614473"/>
    <w:rsid w:val="006145BB"/>
    <w:rsid w:val="00614A62"/>
    <w:rsid w:val="006152B0"/>
    <w:rsid w:val="00615F55"/>
    <w:rsid w:val="00616852"/>
    <w:rsid w:val="006170E2"/>
    <w:rsid w:val="006175BA"/>
    <w:rsid w:val="006176C4"/>
    <w:rsid w:val="00617715"/>
    <w:rsid w:val="00617FC6"/>
    <w:rsid w:val="006201C7"/>
    <w:rsid w:val="00620A79"/>
    <w:rsid w:val="006212E5"/>
    <w:rsid w:val="0062188E"/>
    <w:rsid w:val="0062213B"/>
    <w:rsid w:val="006221C3"/>
    <w:rsid w:val="0062262F"/>
    <w:rsid w:val="00623150"/>
    <w:rsid w:val="006236BC"/>
    <w:rsid w:val="0062373F"/>
    <w:rsid w:val="00623CCD"/>
    <w:rsid w:val="0062486D"/>
    <w:rsid w:val="00624A03"/>
    <w:rsid w:val="00624B4C"/>
    <w:rsid w:val="0062561C"/>
    <w:rsid w:val="0062614A"/>
    <w:rsid w:val="0062623D"/>
    <w:rsid w:val="006267B2"/>
    <w:rsid w:val="00626F48"/>
    <w:rsid w:val="006272EF"/>
    <w:rsid w:val="00627A2E"/>
    <w:rsid w:val="00627BBF"/>
    <w:rsid w:val="0063130F"/>
    <w:rsid w:val="0063177E"/>
    <w:rsid w:val="00631B97"/>
    <w:rsid w:val="00631C9E"/>
    <w:rsid w:val="006328FA"/>
    <w:rsid w:val="00632A03"/>
    <w:rsid w:val="00633D51"/>
    <w:rsid w:val="0063432A"/>
    <w:rsid w:val="00634679"/>
    <w:rsid w:val="006346B6"/>
    <w:rsid w:val="00634876"/>
    <w:rsid w:val="00635A3C"/>
    <w:rsid w:val="006374F7"/>
    <w:rsid w:val="0064000E"/>
    <w:rsid w:val="006404AA"/>
    <w:rsid w:val="00643189"/>
    <w:rsid w:val="00643F94"/>
    <w:rsid w:val="006456EA"/>
    <w:rsid w:val="00645850"/>
    <w:rsid w:val="006459A0"/>
    <w:rsid w:val="00645A0F"/>
    <w:rsid w:val="00645B34"/>
    <w:rsid w:val="006462DD"/>
    <w:rsid w:val="006463BF"/>
    <w:rsid w:val="00646733"/>
    <w:rsid w:val="00646740"/>
    <w:rsid w:val="006475C8"/>
    <w:rsid w:val="006475CE"/>
    <w:rsid w:val="00647896"/>
    <w:rsid w:val="00647CA7"/>
    <w:rsid w:val="00651C12"/>
    <w:rsid w:val="00651CEB"/>
    <w:rsid w:val="00652286"/>
    <w:rsid w:val="00652AED"/>
    <w:rsid w:val="0065392A"/>
    <w:rsid w:val="00653A05"/>
    <w:rsid w:val="00655816"/>
    <w:rsid w:val="00655B81"/>
    <w:rsid w:val="00656515"/>
    <w:rsid w:val="0065730F"/>
    <w:rsid w:val="006578EE"/>
    <w:rsid w:val="006604C8"/>
    <w:rsid w:val="006623D9"/>
    <w:rsid w:val="006625FF"/>
    <w:rsid w:val="00662943"/>
    <w:rsid w:val="0066301D"/>
    <w:rsid w:val="00663541"/>
    <w:rsid w:val="00663625"/>
    <w:rsid w:val="00663E4E"/>
    <w:rsid w:val="0066482A"/>
    <w:rsid w:val="00664944"/>
    <w:rsid w:val="00664F41"/>
    <w:rsid w:val="0066598E"/>
    <w:rsid w:val="00665F03"/>
    <w:rsid w:val="006663E7"/>
    <w:rsid w:val="00666E2D"/>
    <w:rsid w:val="00667605"/>
    <w:rsid w:val="00667E93"/>
    <w:rsid w:val="006704DA"/>
    <w:rsid w:val="0067090C"/>
    <w:rsid w:val="00670ED0"/>
    <w:rsid w:val="006713D0"/>
    <w:rsid w:val="00671FFE"/>
    <w:rsid w:val="00672EF4"/>
    <w:rsid w:val="0067369B"/>
    <w:rsid w:val="00673A2B"/>
    <w:rsid w:val="00674060"/>
    <w:rsid w:val="0067575F"/>
    <w:rsid w:val="00675D26"/>
    <w:rsid w:val="00676BCA"/>
    <w:rsid w:val="006774B8"/>
    <w:rsid w:val="00677927"/>
    <w:rsid w:val="00677F05"/>
    <w:rsid w:val="00677F09"/>
    <w:rsid w:val="006802A7"/>
    <w:rsid w:val="006814E9"/>
    <w:rsid w:val="0068155B"/>
    <w:rsid w:val="006826B7"/>
    <w:rsid w:val="006829B8"/>
    <w:rsid w:val="00682CC1"/>
    <w:rsid w:val="006830AB"/>
    <w:rsid w:val="00683320"/>
    <w:rsid w:val="0068388D"/>
    <w:rsid w:val="0068449A"/>
    <w:rsid w:val="006844D1"/>
    <w:rsid w:val="00685987"/>
    <w:rsid w:val="006866B0"/>
    <w:rsid w:val="006868E0"/>
    <w:rsid w:val="00686CF8"/>
    <w:rsid w:val="0068732D"/>
    <w:rsid w:val="0068774A"/>
    <w:rsid w:val="0068793E"/>
    <w:rsid w:val="006879E2"/>
    <w:rsid w:val="00687A3D"/>
    <w:rsid w:val="006900EE"/>
    <w:rsid w:val="0069016F"/>
    <w:rsid w:val="006902E6"/>
    <w:rsid w:val="00690814"/>
    <w:rsid w:val="00690CDA"/>
    <w:rsid w:val="00690E8E"/>
    <w:rsid w:val="006911D5"/>
    <w:rsid w:val="0069133F"/>
    <w:rsid w:val="006913C5"/>
    <w:rsid w:val="00692CA8"/>
    <w:rsid w:val="00692EC5"/>
    <w:rsid w:val="00692F5D"/>
    <w:rsid w:val="0069324D"/>
    <w:rsid w:val="00693AB1"/>
    <w:rsid w:val="00694A21"/>
    <w:rsid w:val="00694D7F"/>
    <w:rsid w:val="00695C33"/>
    <w:rsid w:val="006961FD"/>
    <w:rsid w:val="00696520"/>
    <w:rsid w:val="0069668E"/>
    <w:rsid w:val="0069683B"/>
    <w:rsid w:val="00696C3B"/>
    <w:rsid w:val="00697258"/>
    <w:rsid w:val="006A00AB"/>
    <w:rsid w:val="006A014C"/>
    <w:rsid w:val="006A0614"/>
    <w:rsid w:val="006A0A57"/>
    <w:rsid w:val="006A0B42"/>
    <w:rsid w:val="006A0FC3"/>
    <w:rsid w:val="006A1237"/>
    <w:rsid w:val="006A15F7"/>
    <w:rsid w:val="006A17D4"/>
    <w:rsid w:val="006A1D4F"/>
    <w:rsid w:val="006A3388"/>
    <w:rsid w:val="006A38B1"/>
    <w:rsid w:val="006A3D09"/>
    <w:rsid w:val="006A4D84"/>
    <w:rsid w:val="006A52C6"/>
    <w:rsid w:val="006A588E"/>
    <w:rsid w:val="006A5FD2"/>
    <w:rsid w:val="006A6141"/>
    <w:rsid w:val="006A623E"/>
    <w:rsid w:val="006A77B6"/>
    <w:rsid w:val="006B02F8"/>
    <w:rsid w:val="006B04BE"/>
    <w:rsid w:val="006B04E1"/>
    <w:rsid w:val="006B0752"/>
    <w:rsid w:val="006B0F50"/>
    <w:rsid w:val="006B1C57"/>
    <w:rsid w:val="006B1E89"/>
    <w:rsid w:val="006B2210"/>
    <w:rsid w:val="006B234F"/>
    <w:rsid w:val="006B29DA"/>
    <w:rsid w:val="006B2A68"/>
    <w:rsid w:val="006B2CC1"/>
    <w:rsid w:val="006B371F"/>
    <w:rsid w:val="006B3E43"/>
    <w:rsid w:val="006B43BE"/>
    <w:rsid w:val="006B4F01"/>
    <w:rsid w:val="006B5121"/>
    <w:rsid w:val="006B5400"/>
    <w:rsid w:val="006B596C"/>
    <w:rsid w:val="006B6926"/>
    <w:rsid w:val="006B6ED1"/>
    <w:rsid w:val="006B6F66"/>
    <w:rsid w:val="006B70A0"/>
    <w:rsid w:val="006B7DC6"/>
    <w:rsid w:val="006C0095"/>
    <w:rsid w:val="006C0327"/>
    <w:rsid w:val="006C0495"/>
    <w:rsid w:val="006C0C14"/>
    <w:rsid w:val="006C1147"/>
    <w:rsid w:val="006C1495"/>
    <w:rsid w:val="006C14D7"/>
    <w:rsid w:val="006C1E03"/>
    <w:rsid w:val="006C2C5B"/>
    <w:rsid w:val="006C332F"/>
    <w:rsid w:val="006C3B9A"/>
    <w:rsid w:val="006C3CC9"/>
    <w:rsid w:val="006C3FCB"/>
    <w:rsid w:val="006C4431"/>
    <w:rsid w:val="006C4B4C"/>
    <w:rsid w:val="006C50DF"/>
    <w:rsid w:val="006C56CA"/>
    <w:rsid w:val="006C58C0"/>
    <w:rsid w:val="006C5C63"/>
    <w:rsid w:val="006C6149"/>
    <w:rsid w:val="006C6768"/>
    <w:rsid w:val="006C67B9"/>
    <w:rsid w:val="006C6B1F"/>
    <w:rsid w:val="006C7224"/>
    <w:rsid w:val="006C73F4"/>
    <w:rsid w:val="006C7986"/>
    <w:rsid w:val="006D00D4"/>
    <w:rsid w:val="006D0A36"/>
    <w:rsid w:val="006D0AB5"/>
    <w:rsid w:val="006D0C63"/>
    <w:rsid w:val="006D234D"/>
    <w:rsid w:val="006D2A55"/>
    <w:rsid w:val="006D2BA4"/>
    <w:rsid w:val="006D389A"/>
    <w:rsid w:val="006D56E2"/>
    <w:rsid w:val="006D5D94"/>
    <w:rsid w:val="006D60A2"/>
    <w:rsid w:val="006D776D"/>
    <w:rsid w:val="006D7AD2"/>
    <w:rsid w:val="006D7D38"/>
    <w:rsid w:val="006D7F72"/>
    <w:rsid w:val="006D7FB5"/>
    <w:rsid w:val="006E05A6"/>
    <w:rsid w:val="006E06CD"/>
    <w:rsid w:val="006E0A59"/>
    <w:rsid w:val="006E0BC9"/>
    <w:rsid w:val="006E0FBB"/>
    <w:rsid w:val="006E1AC8"/>
    <w:rsid w:val="006E2319"/>
    <w:rsid w:val="006E2350"/>
    <w:rsid w:val="006E2900"/>
    <w:rsid w:val="006E2DF9"/>
    <w:rsid w:val="006E3142"/>
    <w:rsid w:val="006E3189"/>
    <w:rsid w:val="006E34A3"/>
    <w:rsid w:val="006E3725"/>
    <w:rsid w:val="006E3C9E"/>
    <w:rsid w:val="006E3F6A"/>
    <w:rsid w:val="006E4F53"/>
    <w:rsid w:val="006E5680"/>
    <w:rsid w:val="006E5DB9"/>
    <w:rsid w:val="006E695A"/>
    <w:rsid w:val="006E733B"/>
    <w:rsid w:val="006F01BC"/>
    <w:rsid w:val="006F0555"/>
    <w:rsid w:val="006F0A08"/>
    <w:rsid w:val="006F12F5"/>
    <w:rsid w:val="006F29B6"/>
    <w:rsid w:val="006F2EB8"/>
    <w:rsid w:val="006F2FD9"/>
    <w:rsid w:val="006F3523"/>
    <w:rsid w:val="006F3DE0"/>
    <w:rsid w:val="006F4E42"/>
    <w:rsid w:val="006F4F24"/>
    <w:rsid w:val="006F551F"/>
    <w:rsid w:val="006F65B8"/>
    <w:rsid w:val="006F66E3"/>
    <w:rsid w:val="007006E4"/>
    <w:rsid w:val="00700782"/>
    <w:rsid w:val="00701218"/>
    <w:rsid w:val="007012FF"/>
    <w:rsid w:val="00701B16"/>
    <w:rsid w:val="00701E47"/>
    <w:rsid w:val="007023AE"/>
    <w:rsid w:val="00702828"/>
    <w:rsid w:val="00702996"/>
    <w:rsid w:val="007032A4"/>
    <w:rsid w:val="00703AA4"/>
    <w:rsid w:val="007041CF"/>
    <w:rsid w:val="00704380"/>
    <w:rsid w:val="00705200"/>
    <w:rsid w:val="00705F29"/>
    <w:rsid w:val="00705FF1"/>
    <w:rsid w:val="007063AC"/>
    <w:rsid w:val="007064BD"/>
    <w:rsid w:val="00707B9D"/>
    <w:rsid w:val="00710001"/>
    <w:rsid w:val="007101F2"/>
    <w:rsid w:val="00710A73"/>
    <w:rsid w:val="00710B01"/>
    <w:rsid w:val="007111EF"/>
    <w:rsid w:val="0071177C"/>
    <w:rsid w:val="00711F75"/>
    <w:rsid w:val="00712592"/>
    <w:rsid w:val="0071270C"/>
    <w:rsid w:val="00712B8D"/>
    <w:rsid w:val="00712E12"/>
    <w:rsid w:val="007139C1"/>
    <w:rsid w:val="007139D0"/>
    <w:rsid w:val="00713CFF"/>
    <w:rsid w:val="00715681"/>
    <w:rsid w:val="00715BDA"/>
    <w:rsid w:val="0071606B"/>
    <w:rsid w:val="00716825"/>
    <w:rsid w:val="007171C5"/>
    <w:rsid w:val="007174EF"/>
    <w:rsid w:val="00717C20"/>
    <w:rsid w:val="00720713"/>
    <w:rsid w:val="00720BD0"/>
    <w:rsid w:val="00721506"/>
    <w:rsid w:val="0072168E"/>
    <w:rsid w:val="00721CB0"/>
    <w:rsid w:val="00722133"/>
    <w:rsid w:val="007228E4"/>
    <w:rsid w:val="00722A3E"/>
    <w:rsid w:val="00722DB1"/>
    <w:rsid w:val="007230C5"/>
    <w:rsid w:val="007240DA"/>
    <w:rsid w:val="00724651"/>
    <w:rsid w:val="007250DE"/>
    <w:rsid w:val="00725539"/>
    <w:rsid w:val="007258A5"/>
    <w:rsid w:val="00725A0F"/>
    <w:rsid w:val="0072672B"/>
    <w:rsid w:val="00726DE2"/>
    <w:rsid w:val="007270BA"/>
    <w:rsid w:val="00727134"/>
    <w:rsid w:val="00727343"/>
    <w:rsid w:val="00727677"/>
    <w:rsid w:val="00727D84"/>
    <w:rsid w:val="00730243"/>
    <w:rsid w:val="00730C77"/>
    <w:rsid w:val="00731C92"/>
    <w:rsid w:val="00731EEC"/>
    <w:rsid w:val="00732401"/>
    <w:rsid w:val="007329D7"/>
    <w:rsid w:val="00732DBE"/>
    <w:rsid w:val="007335D4"/>
    <w:rsid w:val="00733D7D"/>
    <w:rsid w:val="0073414E"/>
    <w:rsid w:val="00734751"/>
    <w:rsid w:val="00734CB7"/>
    <w:rsid w:val="007350E0"/>
    <w:rsid w:val="00737248"/>
    <w:rsid w:val="00737395"/>
    <w:rsid w:val="007374B3"/>
    <w:rsid w:val="00737592"/>
    <w:rsid w:val="00737E26"/>
    <w:rsid w:val="00737FB5"/>
    <w:rsid w:val="007400E4"/>
    <w:rsid w:val="00740982"/>
    <w:rsid w:val="007411A6"/>
    <w:rsid w:val="007414DD"/>
    <w:rsid w:val="00741826"/>
    <w:rsid w:val="00742053"/>
    <w:rsid w:val="00742082"/>
    <w:rsid w:val="00742111"/>
    <w:rsid w:val="007428C5"/>
    <w:rsid w:val="00744133"/>
    <w:rsid w:val="00744316"/>
    <w:rsid w:val="0074476B"/>
    <w:rsid w:val="00745479"/>
    <w:rsid w:val="00745A11"/>
    <w:rsid w:val="00745F18"/>
    <w:rsid w:val="00746DF5"/>
    <w:rsid w:val="007471A7"/>
    <w:rsid w:val="007472B7"/>
    <w:rsid w:val="00747A11"/>
    <w:rsid w:val="00747B77"/>
    <w:rsid w:val="00747CC3"/>
    <w:rsid w:val="00747D60"/>
    <w:rsid w:val="00750C67"/>
    <w:rsid w:val="00753141"/>
    <w:rsid w:val="00753194"/>
    <w:rsid w:val="00755591"/>
    <w:rsid w:val="00756276"/>
    <w:rsid w:val="00757313"/>
    <w:rsid w:val="00757748"/>
    <w:rsid w:val="00757A9E"/>
    <w:rsid w:val="0076054F"/>
    <w:rsid w:val="00761ACB"/>
    <w:rsid w:val="00762389"/>
    <w:rsid w:val="00762442"/>
    <w:rsid w:val="007631B8"/>
    <w:rsid w:val="0076340F"/>
    <w:rsid w:val="00764538"/>
    <w:rsid w:val="00765506"/>
    <w:rsid w:val="00766127"/>
    <w:rsid w:val="007662B0"/>
    <w:rsid w:val="00766790"/>
    <w:rsid w:val="00766A33"/>
    <w:rsid w:val="00767A6B"/>
    <w:rsid w:val="007700CC"/>
    <w:rsid w:val="007706E0"/>
    <w:rsid w:val="00770AA7"/>
    <w:rsid w:val="00770AC4"/>
    <w:rsid w:val="00770CE1"/>
    <w:rsid w:val="00771053"/>
    <w:rsid w:val="0077151E"/>
    <w:rsid w:val="00772348"/>
    <w:rsid w:val="00772B72"/>
    <w:rsid w:val="00772FE0"/>
    <w:rsid w:val="0077351A"/>
    <w:rsid w:val="00773B36"/>
    <w:rsid w:val="007745AF"/>
    <w:rsid w:val="00774DF8"/>
    <w:rsid w:val="00774F8D"/>
    <w:rsid w:val="00776EE6"/>
    <w:rsid w:val="007772C8"/>
    <w:rsid w:val="007773C6"/>
    <w:rsid w:val="00777562"/>
    <w:rsid w:val="007779F9"/>
    <w:rsid w:val="00777B37"/>
    <w:rsid w:val="00780BB1"/>
    <w:rsid w:val="00780E7D"/>
    <w:rsid w:val="00781FD1"/>
    <w:rsid w:val="00781FF8"/>
    <w:rsid w:val="007823CF"/>
    <w:rsid w:val="0078241D"/>
    <w:rsid w:val="00782E12"/>
    <w:rsid w:val="00784801"/>
    <w:rsid w:val="007863EC"/>
    <w:rsid w:val="0078643E"/>
    <w:rsid w:val="00786C3C"/>
    <w:rsid w:val="00787257"/>
    <w:rsid w:val="00787807"/>
    <w:rsid w:val="007902DD"/>
    <w:rsid w:val="0079050C"/>
    <w:rsid w:val="00791936"/>
    <w:rsid w:val="00792561"/>
    <w:rsid w:val="00793337"/>
    <w:rsid w:val="007937CF"/>
    <w:rsid w:val="00793B28"/>
    <w:rsid w:val="00794049"/>
    <w:rsid w:val="00794F10"/>
    <w:rsid w:val="00795872"/>
    <w:rsid w:val="00795D89"/>
    <w:rsid w:val="00795FC5"/>
    <w:rsid w:val="00795FE2"/>
    <w:rsid w:val="00796092"/>
    <w:rsid w:val="00796126"/>
    <w:rsid w:val="00796297"/>
    <w:rsid w:val="00796509"/>
    <w:rsid w:val="00797302"/>
    <w:rsid w:val="007A0194"/>
    <w:rsid w:val="007A04AD"/>
    <w:rsid w:val="007A0EAB"/>
    <w:rsid w:val="007A17FD"/>
    <w:rsid w:val="007A1B7C"/>
    <w:rsid w:val="007A2314"/>
    <w:rsid w:val="007A25FB"/>
    <w:rsid w:val="007A3781"/>
    <w:rsid w:val="007A4512"/>
    <w:rsid w:val="007A46D2"/>
    <w:rsid w:val="007A5228"/>
    <w:rsid w:val="007A5D6D"/>
    <w:rsid w:val="007A5F67"/>
    <w:rsid w:val="007A6002"/>
    <w:rsid w:val="007A6461"/>
    <w:rsid w:val="007A7023"/>
    <w:rsid w:val="007A7F64"/>
    <w:rsid w:val="007B039D"/>
    <w:rsid w:val="007B219C"/>
    <w:rsid w:val="007B2493"/>
    <w:rsid w:val="007B2B90"/>
    <w:rsid w:val="007B2D64"/>
    <w:rsid w:val="007B3635"/>
    <w:rsid w:val="007B3789"/>
    <w:rsid w:val="007B3A0D"/>
    <w:rsid w:val="007B4C83"/>
    <w:rsid w:val="007B5510"/>
    <w:rsid w:val="007B657F"/>
    <w:rsid w:val="007B6E66"/>
    <w:rsid w:val="007B7234"/>
    <w:rsid w:val="007B72A5"/>
    <w:rsid w:val="007B7387"/>
    <w:rsid w:val="007B7408"/>
    <w:rsid w:val="007B7767"/>
    <w:rsid w:val="007C024E"/>
    <w:rsid w:val="007C10C0"/>
    <w:rsid w:val="007C1868"/>
    <w:rsid w:val="007C19D0"/>
    <w:rsid w:val="007C1BD4"/>
    <w:rsid w:val="007C1CD9"/>
    <w:rsid w:val="007C2B93"/>
    <w:rsid w:val="007C448C"/>
    <w:rsid w:val="007C4E55"/>
    <w:rsid w:val="007C59B2"/>
    <w:rsid w:val="007C6379"/>
    <w:rsid w:val="007C66F3"/>
    <w:rsid w:val="007C6A82"/>
    <w:rsid w:val="007C7322"/>
    <w:rsid w:val="007C7594"/>
    <w:rsid w:val="007C7665"/>
    <w:rsid w:val="007C7D8C"/>
    <w:rsid w:val="007D0243"/>
    <w:rsid w:val="007D1070"/>
    <w:rsid w:val="007D14D3"/>
    <w:rsid w:val="007D178F"/>
    <w:rsid w:val="007D18FD"/>
    <w:rsid w:val="007D23D4"/>
    <w:rsid w:val="007D2A04"/>
    <w:rsid w:val="007D2B50"/>
    <w:rsid w:val="007D2D1F"/>
    <w:rsid w:val="007D2F2E"/>
    <w:rsid w:val="007D3545"/>
    <w:rsid w:val="007D3AB5"/>
    <w:rsid w:val="007D3B89"/>
    <w:rsid w:val="007D49B9"/>
    <w:rsid w:val="007D4B4B"/>
    <w:rsid w:val="007D4D65"/>
    <w:rsid w:val="007D580F"/>
    <w:rsid w:val="007D589B"/>
    <w:rsid w:val="007D5B7A"/>
    <w:rsid w:val="007D6488"/>
    <w:rsid w:val="007D65AE"/>
    <w:rsid w:val="007D67DD"/>
    <w:rsid w:val="007D6992"/>
    <w:rsid w:val="007D6EEA"/>
    <w:rsid w:val="007D7B9B"/>
    <w:rsid w:val="007D7FD9"/>
    <w:rsid w:val="007E01C7"/>
    <w:rsid w:val="007E0D85"/>
    <w:rsid w:val="007E1A1C"/>
    <w:rsid w:val="007E1C0F"/>
    <w:rsid w:val="007E25D8"/>
    <w:rsid w:val="007E330D"/>
    <w:rsid w:val="007E3311"/>
    <w:rsid w:val="007E3515"/>
    <w:rsid w:val="007E35D8"/>
    <w:rsid w:val="007E3F5B"/>
    <w:rsid w:val="007E3FB8"/>
    <w:rsid w:val="007E41B2"/>
    <w:rsid w:val="007E4A10"/>
    <w:rsid w:val="007E4A55"/>
    <w:rsid w:val="007E4CE4"/>
    <w:rsid w:val="007E50AD"/>
    <w:rsid w:val="007E53D2"/>
    <w:rsid w:val="007E5465"/>
    <w:rsid w:val="007E54F4"/>
    <w:rsid w:val="007E5918"/>
    <w:rsid w:val="007E5A57"/>
    <w:rsid w:val="007E5AA2"/>
    <w:rsid w:val="007E5AB9"/>
    <w:rsid w:val="007E5AEC"/>
    <w:rsid w:val="007E5C88"/>
    <w:rsid w:val="007E614C"/>
    <w:rsid w:val="007E6771"/>
    <w:rsid w:val="007E6787"/>
    <w:rsid w:val="007E6868"/>
    <w:rsid w:val="007E745B"/>
    <w:rsid w:val="007E74DE"/>
    <w:rsid w:val="007E7E8A"/>
    <w:rsid w:val="007F008F"/>
    <w:rsid w:val="007F00EB"/>
    <w:rsid w:val="007F1F22"/>
    <w:rsid w:val="007F22FF"/>
    <w:rsid w:val="007F2D8C"/>
    <w:rsid w:val="007F2E0D"/>
    <w:rsid w:val="007F32E7"/>
    <w:rsid w:val="007F353E"/>
    <w:rsid w:val="007F3A35"/>
    <w:rsid w:val="007F3AEB"/>
    <w:rsid w:val="007F3D50"/>
    <w:rsid w:val="007F4146"/>
    <w:rsid w:val="007F4854"/>
    <w:rsid w:val="007F4856"/>
    <w:rsid w:val="007F4CB5"/>
    <w:rsid w:val="007F550C"/>
    <w:rsid w:val="007F6388"/>
    <w:rsid w:val="007F6675"/>
    <w:rsid w:val="007F6703"/>
    <w:rsid w:val="007F67D6"/>
    <w:rsid w:val="007F7B9F"/>
    <w:rsid w:val="00800E2E"/>
    <w:rsid w:val="00800E33"/>
    <w:rsid w:val="00801E47"/>
    <w:rsid w:val="008021DF"/>
    <w:rsid w:val="008024E5"/>
    <w:rsid w:val="00802CD0"/>
    <w:rsid w:val="008031BC"/>
    <w:rsid w:val="00803890"/>
    <w:rsid w:val="0080444A"/>
    <w:rsid w:val="00804613"/>
    <w:rsid w:val="00804EFC"/>
    <w:rsid w:val="00804FAD"/>
    <w:rsid w:val="00805628"/>
    <w:rsid w:val="0080586A"/>
    <w:rsid w:val="00805876"/>
    <w:rsid w:val="00805AB8"/>
    <w:rsid w:val="008062BD"/>
    <w:rsid w:val="008071A3"/>
    <w:rsid w:val="00807580"/>
    <w:rsid w:val="00807793"/>
    <w:rsid w:val="00807995"/>
    <w:rsid w:val="00807A63"/>
    <w:rsid w:val="00807B5D"/>
    <w:rsid w:val="00807BDA"/>
    <w:rsid w:val="00807BEE"/>
    <w:rsid w:val="00807E43"/>
    <w:rsid w:val="00810C6A"/>
    <w:rsid w:val="00811859"/>
    <w:rsid w:val="00812123"/>
    <w:rsid w:val="0081239B"/>
    <w:rsid w:val="008127FD"/>
    <w:rsid w:val="008128B7"/>
    <w:rsid w:val="00812979"/>
    <w:rsid w:val="0081382C"/>
    <w:rsid w:val="008138B2"/>
    <w:rsid w:val="00813B95"/>
    <w:rsid w:val="00813BD1"/>
    <w:rsid w:val="008140AE"/>
    <w:rsid w:val="00814157"/>
    <w:rsid w:val="00814874"/>
    <w:rsid w:val="00815309"/>
    <w:rsid w:val="0081552E"/>
    <w:rsid w:val="00815577"/>
    <w:rsid w:val="00815B03"/>
    <w:rsid w:val="00815C57"/>
    <w:rsid w:val="00816AC5"/>
    <w:rsid w:val="0081771E"/>
    <w:rsid w:val="00820672"/>
    <w:rsid w:val="00820E20"/>
    <w:rsid w:val="0082103E"/>
    <w:rsid w:val="008217DC"/>
    <w:rsid w:val="00821E5E"/>
    <w:rsid w:val="00822120"/>
    <w:rsid w:val="00822291"/>
    <w:rsid w:val="0082281D"/>
    <w:rsid w:val="00822E40"/>
    <w:rsid w:val="00822F13"/>
    <w:rsid w:val="0082329C"/>
    <w:rsid w:val="00823F87"/>
    <w:rsid w:val="00824B1E"/>
    <w:rsid w:val="00824CAD"/>
    <w:rsid w:val="008254F4"/>
    <w:rsid w:val="00825E38"/>
    <w:rsid w:val="00825EE0"/>
    <w:rsid w:val="00826A21"/>
    <w:rsid w:val="00827154"/>
    <w:rsid w:val="00827DCC"/>
    <w:rsid w:val="00830618"/>
    <w:rsid w:val="00830761"/>
    <w:rsid w:val="00830AB9"/>
    <w:rsid w:val="00830D04"/>
    <w:rsid w:val="00831FC8"/>
    <w:rsid w:val="008332A2"/>
    <w:rsid w:val="0083572F"/>
    <w:rsid w:val="00836D9C"/>
    <w:rsid w:val="00836FFD"/>
    <w:rsid w:val="008374F8"/>
    <w:rsid w:val="008379BF"/>
    <w:rsid w:val="00837AC3"/>
    <w:rsid w:val="00837FFE"/>
    <w:rsid w:val="00841127"/>
    <w:rsid w:val="008414F2"/>
    <w:rsid w:val="008418E8"/>
    <w:rsid w:val="00842092"/>
    <w:rsid w:val="008421F3"/>
    <w:rsid w:val="00842734"/>
    <w:rsid w:val="008428B0"/>
    <w:rsid w:val="00842AE0"/>
    <w:rsid w:val="00842FB5"/>
    <w:rsid w:val="008430C1"/>
    <w:rsid w:val="008431DB"/>
    <w:rsid w:val="00843203"/>
    <w:rsid w:val="008433A3"/>
    <w:rsid w:val="0084386F"/>
    <w:rsid w:val="00843962"/>
    <w:rsid w:val="008447E2"/>
    <w:rsid w:val="00844924"/>
    <w:rsid w:val="00844928"/>
    <w:rsid w:val="0084495A"/>
    <w:rsid w:val="00844E96"/>
    <w:rsid w:val="00845378"/>
    <w:rsid w:val="008459E0"/>
    <w:rsid w:val="00846594"/>
    <w:rsid w:val="0084689F"/>
    <w:rsid w:val="008478F7"/>
    <w:rsid w:val="008501AF"/>
    <w:rsid w:val="008514C9"/>
    <w:rsid w:val="00851B69"/>
    <w:rsid w:val="00852062"/>
    <w:rsid w:val="008521D6"/>
    <w:rsid w:val="00852481"/>
    <w:rsid w:val="008528F7"/>
    <w:rsid w:val="008529CD"/>
    <w:rsid w:val="00853122"/>
    <w:rsid w:val="0085417C"/>
    <w:rsid w:val="0085596A"/>
    <w:rsid w:val="00856389"/>
    <w:rsid w:val="008566A7"/>
    <w:rsid w:val="0085731A"/>
    <w:rsid w:val="008601C7"/>
    <w:rsid w:val="008611A0"/>
    <w:rsid w:val="0086132E"/>
    <w:rsid w:val="00861460"/>
    <w:rsid w:val="00861AD1"/>
    <w:rsid w:val="008621C9"/>
    <w:rsid w:val="008627A2"/>
    <w:rsid w:val="008638A3"/>
    <w:rsid w:val="0086473C"/>
    <w:rsid w:val="00864ABE"/>
    <w:rsid w:val="008650C5"/>
    <w:rsid w:val="008671C6"/>
    <w:rsid w:val="00867333"/>
    <w:rsid w:val="00867716"/>
    <w:rsid w:val="008677ED"/>
    <w:rsid w:val="00867846"/>
    <w:rsid w:val="00867B3C"/>
    <w:rsid w:val="008704ED"/>
    <w:rsid w:val="00870F9D"/>
    <w:rsid w:val="00871304"/>
    <w:rsid w:val="00871B26"/>
    <w:rsid w:val="0087202D"/>
    <w:rsid w:val="00872235"/>
    <w:rsid w:val="00872609"/>
    <w:rsid w:val="0087263F"/>
    <w:rsid w:val="00872F03"/>
    <w:rsid w:val="0087344A"/>
    <w:rsid w:val="008740ED"/>
    <w:rsid w:val="008745AC"/>
    <w:rsid w:val="008754A8"/>
    <w:rsid w:val="008757DE"/>
    <w:rsid w:val="00875948"/>
    <w:rsid w:val="008767C6"/>
    <w:rsid w:val="00876FDF"/>
    <w:rsid w:val="008775BA"/>
    <w:rsid w:val="00880878"/>
    <w:rsid w:val="00881145"/>
    <w:rsid w:val="0088127A"/>
    <w:rsid w:val="00881C32"/>
    <w:rsid w:val="008822B4"/>
    <w:rsid w:val="00882B2D"/>
    <w:rsid w:val="00883AB9"/>
    <w:rsid w:val="00883F91"/>
    <w:rsid w:val="008844FE"/>
    <w:rsid w:val="00885E81"/>
    <w:rsid w:val="008865AB"/>
    <w:rsid w:val="0088671B"/>
    <w:rsid w:val="00887343"/>
    <w:rsid w:val="008873E6"/>
    <w:rsid w:val="00887416"/>
    <w:rsid w:val="00887FF7"/>
    <w:rsid w:val="00891429"/>
    <w:rsid w:val="00891BD8"/>
    <w:rsid w:val="00891E1D"/>
    <w:rsid w:val="00891FF1"/>
    <w:rsid w:val="008922D1"/>
    <w:rsid w:val="00892318"/>
    <w:rsid w:val="00892B77"/>
    <w:rsid w:val="008933C9"/>
    <w:rsid w:val="0089347E"/>
    <w:rsid w:val="0089416D"/>
    <w:rsid w:val="00894491"/>
    <w:rsid w:val="008946E4"/>
    <w:rsid w:val="00894858"/>
    <w:rsid w:val="00894992"/>
    <w:rsid w:val="00894C82"/>
    <w:rsid w:val="00895849"/>
    <w:rsid w:val="00895F07"/>
    <w:rsid w:val="00896040"/>
    <w:rsid w:val="00896AA7"/>
    <w:rsid w:val="00896BD9"/>
    <w:rsid w:val="00896E6C"/>
    <w:rsid w:val="00896E96"/>
    <w:rsid w:val="00897357"/>
    <w:rsid w:val="00897383"/>
    <w:rsid w:val="0089753A"/>
    <w:rsid w:val="008975E2"/>
    <w:rsid w:val="008A04FA"/>
    <w:rsid w:val="008A1664"/>
    <w:rsid w:val="008A1B28"/>
    <w:rsid w:val="008A283B"/>
    <w:rsid w:val="008A2E34"/>
    <w:rsid w:val="008A394E"/>
    <w:rsid w:val="008A40B4"/>
    <w:rsid w:val="008A4545"/>
    <w:rsid w:val="008A471D"/>
    <w:rsid w:val="008A4A51"/>
    <w:rsid w:val="008A4C9C"/>
    <w:rsid w:val="008A4E79"/>
    <w:rsid w:val="008A4F7F"/>
    <w:rsid w:val="008A5122"/>
    <w:rsid w:val="008A53B7"/>
    <w:rsid w:val="008A53ED"/>
    <w:rsid w:val="008A5C4A"/>
    <w:rsid w:val="008A64A8"/>
    <w:rsid w:val="008A7613"/>
    <w:rsid w:val="008A766B"/>
    <w:rsid w:val="008A7C31"/>
    <w:rsid w:val="008B0A98"/>
    <w:rsid w:val="008B1157"/>
    <w:rsid w:val="008B25BD"/>
    <w:rsid w:val="008B271C"/>
    <w:rsid w:val="008B4075"/>
    <w:rsid w:val="008B4140"/>
    <w:rsid w:val="008B42F5"/>
    <w:rsid w:val="008B46B9"/>
    <w:rsid w:val="008B4920"/>
    <w:rsid w:val="008B4C6C"/>
    <w:rsid w:val="008B4E76"/>
    <w:rsid w:val="008B57AD"/>
    <w:rsid w:val="008B5E2A"/>
    <w:rsid w:val="008B6189"/>
    <w:rsid w:val="008B642B"/>
    <w:rsid w:val="008B6785"/>
    <w:rsid w:val="008B7514"/>
    <w:rsid w:val="008B7538"/>
    <w:rsid w:val="008B76F8"/>
    <w:rsid w:val="008B784B"/>
    <w:rsid w:val="008B78F6"/>
    <w:rsid w:val="008B7CF2"/>
    <w:rsid w:val="008B7DF6"/>
    <w:rsid w:val="008C0B41"/>
    <w:rsid w:val="008C0B97"/>
    <w:rsid w:val="008C1584"/>
    <w:rsid w:val="008C1C32"/>
    <w:rsid w:val="008C2C7E"/>
    <w:rsid w:val="008C2DC7"/>
    <w:rsid w:val="008C370B"/>
    <w:rsid w:val="008C406F"/>
    <w:rsid w:val="008C4603"/>
    <w:rsid w:val="008C4CFF"/>
    <w:rsid w:val="008C547A"/>
    <w:rsid w:val="008C5FE5"/>
    <w:rsid w:val="008C64FE"/>
    <w:rsid w:val="008C6804"/>
    <w:rsid w:val="008C6C4C"/>
    <w:rsid w:val="008C7414"/>
    <w:rsid w:val="008C79C5"/>
    <w:rsid w:val="008C7D9C"/>
    <w:rsid w:val="008C7F22"/>
    <w:rsid w:val="008D00E9"/>
    <w:rsid w:val="008D0976"/>
    <w:rsid w:val="008D11EE"/>
    <w:rsid w:val="008D1DA1"/>
    <w:rsid w:val="008D2082"/>
    <w:rsid w:val="008D2500"/>
    <w:rsid w:val="008D351C"/>
    <w:rsid w:val="008D38F1"/>
    <w:rsid w:val="008D418E"/>
    <w:rsid w:val="008D4D8C"/>
    <w:rsid w:val="008D56FF"/>
    <w:rsid w:val="008D571C"/>
    <w:rsid w:val="008D58D2"/>
    <w:rsid w:val="008D6811"/>
    <w:rsid w:val="008D684A"/>
    <w:rsid w:val="008D7857"/>
    <w:rsid w:val="008E0614"/>
    <w:rsid w:val="008E08A7"/>
    <w:rsid w:val="008E1039"/>
    <w:rsid w:val="008E110D"/>
    <w:rsid w:val="008E1990"/>
    <w:rsid w:val="008E31C2"/>
    <w:rsid w:val="008E37B5"/>
    <w:rsid w:val="008E47C6"/>
    <w:rsid w:val="008E52D3"/>
    <w:rsid w:val="008E577C"/>
    <w:rsid w:val="008E5AB2"/>
    <w:rsid w:val="008E5E65"/>
    <w:rsid w:val="008E66BE"/>
    <w:rsid w:val="008E70B9"/>
    <w:rsid w:val="008E760E"/>
    <w:rsid w:val="008F0400"/>
    <w:rsid w:val="008F0636"/>
    <w:rsid w:val="008F0D24"/>
    <w:rsid w:val="008F1638"/>
    <w:rsid w:val="008F16F1"/>
    <w:rsid w:val="008F272F"/>
    <w:rsid w:val="008F466E"/>
    <w:rsid w:val="008F4697"/>
    <w:rsid w:val="008F4BB8"/>
    <w:rsid w:val="008F5D87"/>
    <w:rsid w:val="008F6293"/>
    <w:rsid w:val="008F772C"/>
    <w:rsid w:val="008F7E6A"/>
    <w:rsid w:val="00900785"/>
    <w:rsid w:val="0090108C"/>
    <w:rsid w:val="009012BC"/>
    <w:rsid w:val="00901542"/>
    <w:rsid w:val="00901797"/>
    <w:rsid w:val="00901881"/>
    <w:rsid w:val="00901A41"/>
    <w:rsid w:val="0090290E"/>
    <w:rsid w:val="00903365"/>
    <w:rsid w:val="00903375"/>
    <w:rsid w:val="0090447F"/>
    <w:rsid w:val="009048B7"/>
    <w:rsid w:val="00904B84"/>
    <w:rsid w:val="00905E00"/>
    <w:rsid w:val="00906252"/>
    <w:rsid w:val="00906257"/>
    <w:rsid w:val="00906BA0"/>
    <w:rsid w:val="00906F0C"/>
    <w:rsid w:val="009075B7"/>
    <w:rsid w:val="00907A49"/>
    <w:rsid w:val="009101F3"/>
    <w:rsid w:val="009103E8"/>
    <w:rsid w:val="00910E85"/>
    <w:rsid w:val="00910F55"/>
    <w:rsid w:val="0091271E"/>
    <w:rsid w:val="009128ED"/>
    <w:rsid w:val="00913BA2"/>
    <w:rsid w:val="00914A72"/>
    <w:rsid w:val="0091513D"/>
    <w:rsid w:val="00915164"/>
    <w:rsid w:val="00915A7A"/>
    <w:rsid w:val="009166D7"/>
    <w:rsid w:val="00916D05"/>
    <w:rsid w:val="00917C0B"/>
    <w:rsid w:val="00917CB8"/>
    <w:rsid w:val="00920349"/>
    <w:rsid w:val="00920496"/>
    <w:rsid w:val="0092074F"/>
    <w:rsid w:val="00920946"/>
    <w:rsid w:val="0092107C"/>
    <w:rsid w:val="009223F5"/>
    <w:rsid w:val="0092324A"/>
    <w:rsid w:val="009234D7"/>
    <w:rsid w:val="00923862"/>
    <w:rsid w:val="00923F29"/>
    <w:rsid w:val="009245D2"/>
    <w:rsid w:val="009255AA"/>
    <w:rsid w:val="00925A0C"/>
    <w:rsid w:val="00925A4A"/>
    <w:rsid w:val="009267A8"/>
    <w:rsid w:val="009267A9"/>
    <w:rsid w:val="00926B4A"/>
    <w:rsid w:val="00927F90"/>
    <w:rsid w:val="009300DF"/>
    <w:rsid w:val="009303F8"/>
    <w:rsid w:val="00932A25"/>
    <w:rsid w:val="00932C72"/>
    <w:rsid w:val="0093365A"/>
    <w:rsid w:val="00933EB1"/>
    <w:rsid w:val="009346A6"/>
    <w:rsid w:val="0093500B"/>
    <w:rsid w:val="00935833"/>
    <w:rsid w:val="00936334"/>
    <w:rsid w:val="00936667"/>
    <w:rsid w:val="009375D5"/>
    <w:rsid w:val="00937A8F"/>
    <w:rsid w:val="00937B36"/>
    <w:rsid w:val="00937C18"/>
    <w:rsid w:val="00937EDB"/>
    <w:rsid w:val="00940288"/>
    <w:rsid w:val="00940A78"/>
    <w:rsid w:val="00940E24"/>
    <w:rsid w:val="00941ACA"/>
    <w:rsid w:val="00941CC6"/>
    <w:rsid w:val="009421E1"/>
    <w:rsid w:val="009428A1"/>
    <w:rsid w:val="0094351F"/>
    <w:rsid w:val="0094383B"/>
    <w:rsid w:val="00943A45"/>
    <w:rsid w:val="00943EF7"/>
    <w:rsid w:val="00943F75"/>
    <w:rsid w:val="00944B8D"/>
    <w:rsid w:val="00945142"/>
    <w:rsid w:val="00945951"/>
    <w:rsid w:val="00945B99"/>
    <w:rsid w:val="00945E4E"/>
    <w:rsid w:val="009469CE"/>
    <w:rsid w:val="00946B27"/>
    <w:rsid w:val="00946F97"/>
    <w:rsid w:val="00947D3F"/>
    <w:rsid w:val="00950630"/>
    <w:rsid w:val="009508D5"/>
    <w:rsid w:val="00950CCA"/>
    <w:rsid w:val="009512A6"/>
    <w:rsid w:val="00952021"/>
    <w:rsid w:val="0095315A"/>
    <w:rsid w:val="00953E07"/>
    <w:rsid w:val="009541D6"/>
    <w:rsid w:val="00954486"/>
    <w:rsid w:val="00954B38"/>
    <w:rsid w:val="009551D7"/>
    <w:rsid w:val="00955F17"/>
    <w:rsid w:val="009561B1"/>
    <w:rsid w:val="00956529"/>
    <w:rsid w:val="009565FF"/>
    <w:rsid w:val="00956D30"/>
    <w:rsid w:val="0095744F"/>
    <w:rsid w:val="009577A9"/>
    <w:rsid w:val="009577B8"/>
    <w:rsid w:val="00957AC4"/>
    <w:rsid w:val="00960A7E"/>
    <w:rsid w:val="009615DE"/>
    <w:rsid w:val="00961C1C"/>
    <w:rsid w:val="00962325"/>
    <w:rsid w:val="009629CB"/>
    <w:rsid w:val="00963C32"/>
    <w:rsid w:val="00963CCC"/>
    <w:rsid w:val="009641E4"/>
    <w:rsid w:val="009643AE"/>
    <w:rsid w:val="0096531F"/>
    <w:rsid w:val="00965B56"/>
    <w:rsid w:val="00965C68"/>
    <w:rsid w:val="00966069"/>
    <w:rsid w:val="0096639E"/>
    <w:rsid w:val="00966462"/>
    <w:rsid w:val="00967D7B"/>
    <w:rsid w:val="00967FCB"/>
    <w:rsid w:val="00970064"/>
    <w:rsid w:val="00970292"/>
    <w:rsid w:val="00970889"/>
    <w:rsid w:val="0097135E"/>
    <w:rsid w:val="009713CC"/>
    <w:rsid w:val="00971C42"/>
    <w:rsid w:val="00972267"/>
    <w:rsid w:val="00972A07"/>
    <w:rsid w:val="009731B8"/>
    <w:rsid w:val="0097388A"/>
    <w:rsid w:val="00973F4E"/>
    <w:rsid w:val="00973FFD"/>
    <w:rsid w:val="00974A80"/>
    <w:rsid w:val="00974B3D"/>
    <w:rsid w:val="00974D2B"/>
    <w:rsid w:val="00975342"/>
    <w:rsid w:val="009764EF"/>
    <w:rsid w:val="009769B2"/>
    <w:rsid w:val="00976E26"/>
    <w:rsid w:val="009770DA"/>
    <w:rsid w:val="009771D4"/>
    <w:rsid w:val="009775C6"/>
    <w:rsid w:val="0097790D"/>
    <w:rsid w:val="00980130"/>
    <w:rsid w:val="0098057C"/>
    <w:rsid w:val="00980615"/>
    <w:rsid w:val="009806FA"/>
    <w:rsid w:val="00981647"/>
    <w:rsid w:val="009828C4"/>
    <w:rsid w:val="009830A9"/>
    <w:rsid w:val="00984D05"/>
    <w:rsid w:val="00985859"/>
    <w:rsid w:val="00985B35"/>
    <w:rsid w:val="00985BF6"/>
    <w:rsid w:val="00986166"/>
    <w:rsid w:val="009862E0"/>
    <w:rsid w:val="00986654"/>
    <w:rsid w:val="009866D0"/>
    <w:rsid w:val="00986741"/>
    <w:rsid w:val="009870A5"/>
    <w:rsid w:val="00987217"/>
    <w:rsid w:val="00987396"/>
    <w:rsid w:val="00987448"/>
    <w:rsid w:val="0098791E"/>
    <w:rsid w:val="00987AB6"/>
    <w:rsid w:val="0099061B"/>
    <w:rsid w:val="00990909"/>
    <w:rsid w:val="00990A2B"/>
    <w:rsid w:val="00991471"/>
    <w:rsid w:val="0099336C"/>
    <w:rsid w:val="00993638"/>
    <w:rsid w:val="009945C9"/>
    <w:rsid w:val="0099465D"/>
    <w:rsid w:val="00994B0B"/>
    <w:rsid w:val="009955A4"/>
    <w:rsid w:val="00995640"/>
    <w:rsid w:val="00996655"/>
    <w:rsid w:val="00996BAE"/>
    <w:rsid w:val="0099728B"/>
    <w:rsid w:val="0099787A"/>
    <w:rsid w:val="00997ED6"/>
    <w:rsid w:val="009A0542"/>
    <w:rsid w:val="009A0C67"/>
    <w:rsid w:val="009A127D"/>
    <w:rsid w:val="009A1D5A"/>
    <w:rsid w:val="009A1D89"/>
    <w:rsid w:val="009A2157"/>
    <w:rsid w:val="009A2748"/>
    <w:rsid w:val="009A2C54"/>
    <w:rsid w:val="009A2C64"/>
    <w:rsid w:val="009A3B6D"/>
    <w:rsid w:val="009A49D3"/>
    <w:rsid w:val="009A4AAA"/>
    <w:rsid w:val="009A4B67"/>
    <w:rsid w:val="009A526F"/>
    <w:rsid w:val="009A5617"/>
    <w:rsid w:val="009A56FC"/>
    <w:rsid w:val="009A5F57"/>
    <w:rsid w:val="009A60C1"/>
    <w:rsid w:val="009A623B"/>
    <w:rsid w:val="009A6D11"/>
    <w:rsid w:val="009A7E11"/>
    <w:rsid w:val="009B09CB"/>
    <w:rsid w:val="009B0D0B"/>
    <w:rsid w:val="009B0F6C"/>
    <w:rsid w:val="009B13B5"/>
    <w:rsid w:val="009B14A7"/>
    <w:rsid w:val="009B162C"/>
    <w:rsid w:val="009B1D50"/>
    <w:rsid w:val="009B2BD3"/>
    <w:rsid w:val="009B3D60"/>
    <w:rsid w:val="009B3F42"/>
    <w:rsid w:val="009B4337"/>
    <w:rsid w:val="009B4FEA"/>
    <w:rsid w:val="009B5893"/>
    <w:rsid w:val="009B5BA9"/>
    <w:rsid w:val="009B5D61"/>
    <w:rsid w:val="009B6E4B"/>
    <w:rsid w:val="009B7B7E"/>
    <w:rsid w:val="009B7CD0"/>
    <w:rsid w:val="009B7FBF"/>
    <w:rsid w:val="009C0411"/>
    <w:rsid w:val="009C07D0"/>
    <w:rsid w:val="009C09A5"/>
    <w:rsid w:val="009C1677"/>
    <w:rsid w:val="009C167D"/>
    <w:rsid w:val="009C1C54"/>
    <w:rsid w:val="009C235F"/>
    <w:rsid w:val="009C2545"/>
    <w:rsid w:val="009C2D80"/>
    <w:rsid w:val="009C2F12"/>
    <w:rsid w:val="009C3E93"/>
    <w:rsid w:val="009C3F49"/>
    <w:rsid w:val="009C463B"/>
    <w:rsid w:val="009C4B13"/>
    <w:rsid w:val="009C4CF5"/>
    <w:rsid w:val="009C51C9"/>
    <w:rsid w:val="009C54F9"/>
    <w:rsid w:val="009C553D"/>
    <w:rsid w:val="009C5B2C"/>
    <w:rsid w:val="009C71B4"/>
    <w:rsid w:val="009C7302"/>
    <w:rsid w:val="009D007D"/>
    <w:rsid w:val="009D14B2"/>
    <w:rsid w:val="009D2314"/>
    <w:rsid w:val="009D285D"/>
    <w:rsid w:val="009D3242"/>
    <w:rsid w:val="009D3273"/>
    <w:rsid w:val="009D3AEF"/>
    <w:rsid w:val="009D3B46"/>
    <w:rsid w:val="009D3FE8"/>
    <w:rsid w:val="009D4644"/>
    <w:rsid w:val="009D4EEF"/>
    <w:rsid w:val="009D5233"/>
    <w:rsid w:val="009D5252"/>
    <w:rsid w:val="009D5AF2"/>
    <w:rsid w:val="009D61CB"/>
    <w:rsid w:val="009D7378"/>
    <w:rsid w:val="009D7739"/>
    <w:rsid w:val="009D7773"/>
    <w:rsid w:val="009D7BDD"/>
    <w:rsid w:val="009E062D"/>
    <w:rsid w:val="009E1419"/>
    <w:rsid w:val="009E166F"/>
    <w:rsid w:val="009E1781"/>
    <w:rsid w:val="009E1F6F"/>
    <w:rsid w:val="009E225F"/>
    <w:rsid w:val="009E25EC"/>
    <w:rsid w:val="009E2E26"/>
    <w:rsid w:val="009E306B"/>
    <w:rsid w:val="009E3495"/>
    <w:rsid w:val="009E3D71"/>
    <w:rsid w:val="009E452A"/>
    <w:rsid w:val="009E4776"/>
    <w:rsid w:val="009E49CF"/>
    <w:rsid w:val="009E4B3D"/>
    <w:rsid w:val="009E5634"/>
    <w:rsid w:val="009E691D"/>
    <w:rsid w:val="009E7080"/>
    <w:rsid w:val="009E7525"/>
    <w:rsid w:val="009E7C9D"/>
    <w:rsid w:val="009E7F9A"/>
    <w:rsid w:val="009F0445"/>
    <w:rsid w:val="009F1A41"/>
    <w:rsid w:val="009F1F0A"/>
    <w:rsid w:val="009F22E4"/>
    <w:rsid w:val="009F2CA1"/>
    <w:rsid w:val="009F2FDF"/>
    <w:rsid w:val="009F3062"/>
    <w:rsid w:val="009F32B5"/>
    <w:rsid w:val="009F34AB"/>
    <w:rsid w:val="009F3A32"/>
    <w:rsid w:val="009F5210"/>
    <w:rsid w:val="009F5740"/>
    <w:rsid w:val="009F5998"/>
    <w:rsid w:val="009F5D28"/>
    <w:rsid w:val="009F7077"/>
    <w:rsid w:val="009F73E8"/>
    <w:rsid w:val="009F7B08"/>
    <w:rsid w:val="009F7F36"/>
    <w:rsid w:val="00A00D5D"/>
    <w:rsid w:val="00A013B5"/>
    <w:rsid w:val="00A01C19"/>
    <w:rsid w:val="00A027D3"/>
    <w:rsid w:val="00A0321F"/>
    <w:rsid w:val="00A037F7"/>
    <w:rsid w:val="00A03847"/>
    <w:rsid w:val="00A039EB"/>
    <w:rsid w:val="00A041A2"/>
    <w:rsid w:val="00A0438F"/>
    <w:rsid w:val="00A0628F"/>
    <w:rsid w:val="00A065C1"/>
    <w:rsid w:val="00A06F3A"/>
    <w:rsid w:val="00A0721F"/>
    <w:rsid w:val="00A07554"/>
    <w:rsid w:val="00A076EE"/>
    <w:rsid w:val="00A10B8C"/>
    <w:rsid w:val="00A10F6C"/>
    <w:rsid w:val="00A112C0"/>
    <w:rsid w:val="00A11E21"/>
    <w:rsid w:val="00A12548"/>
    <w:rsid w:val="00A125A3"/>
    <w:rsid w:val="00A12711"/>
    <w:rsid w:val="00A13205"/>
    <w:rsid w:val="00A13588"/>
    <w:rsid w:val="00A13EFF"/>
    <w:rsid w:val="00A1488B"/>
    <w:rsid w:val="00A148DE"/>
    <w:rsid w:val="00A14B1C"/>
    <w:rsid w:val="00A14C7A"/>
    <w:rsid w:val="00A160B4"/>
    <w:rsid w:val="00A161BE"/>
    <w:rsid w:val="00A162E9"/>
    <w:rsid w:val="00A16593"/>
    <w:rsid w:val="00A17230"/>
    <w:rsid w:val="00A17AB3"/>
    <w:rsid w:val="00A20661"/>
    <w:rsid w:val="00A21B89"/>
    <w:rsid w:val="00A22528"/>
    <w:rsid w:val="00A22C69"/>
    <w:rsid w:val="00A22F70"/>
    <w:rsid w:val="00A24110"/>
    <w:rsid w:val="00A24717"/>
    <w:rsid w:val="00A24BC5"/>
    <w:rsid w:val="00A25AC0"/>
    <w:rsid w:val="00A2648C"/>
    <w:rsid w:val="00A27C96"/>
    <w:rsid w:val="00A304AD"/>
    <w:rsid w:val="00A30CD5"/>
    <w:rsid w:val="00A312F4"/>
    <w:rsid w:val="00A314C0"/>
    <w:rsid w:val="00A31B81"/>
    <w:rsid w:val="00A31B8D"/>
    <w:rsid w:val="00A31BCF"/>
    <w:rsid w:val="00A33194"/>
    <w:rsid w:val="00A33A67"/>
    <w:rsid w:val="00A34124"/>
    <w:rsid w:val="00A345E7"/>
    <w:rsid w:val="00A356DF"/>
    <w:rsid w:val="00A35B2B"/>
    <w:rsid w:val="00A35BF7"/>
    <w:rsid w:val="00A35E9F"/>
    <w:rsid w:val="00A35F63"/>
    <w:rsid w:val="00A36189"/>
    <w:rsid w:val="00A36E36"/>
    <w:rsid w:val="00A373CE"/>
    <w:rsid w:val="00A37573"/>
    <w:rsid w:val="00A37CD7"/>
    <w:rsid w:val="00A37FE6"/>
    <w:rsid w:val="00A40481"/>
    <w:rsid w:val="00A4114E"/>
    <w:rsid w:val="00A41CA5"/>
    <w:rsid w:val="00A42143"/>
    <w:rsid w:val="00A424DF"/>
    <w:rsid w:val="00A42802"/>
    <w:rsid w:val="00A429B8"/>
    <w:rsid w:val="00A42BF6"/>
    <w:rsid w:val="00A43924"/>
    <w:rsid w:val="00A43CFB"/>
    <w:rsid w:val="00A43EB9"/>
    <w:rsid w:val="00A43F90"/>
    <w:rsid w:val="00A4480A"/>
    <w:rsid w:val="00A44D25"/>
    <w:rsid w:val="00A44FE7"/>
    <w:rsid w:val="00A450C6"/>
    <w:rsid w:val="00A4578B"/>
    <w:rsid w:val="00A45C08"/>
    <w:rsid w:val="00A465FD"/>
    <w:rsid w:val="00A4671F"/>
    <w:rsid w:val="00A46AC3"/>
    <w:rsid w:val="00A47104"/>
    <w:rsid w:val="00A471A1"/>
    <w:rsid w:val="00A47887"/>
    <w:rsid w:val="00A47EA3"/>
    <w:rsid w:val="00A50DA2"/>
    <w:rsid w:val="00A51F75"/>
    <w:rsid w:val="00A52064"/>
    <w:rsid w:val="00A523A5"/>
    <w:rsid w:val="00A53171"/>
    <w:rsid w:val="00A53CAE"/>
    <w:rsid w:val="00A54C15"/>
    <w:rsid w:val="00A54D35"/>
    <w:rsid w:val="00A54D36"/>
    <w:rsid w:val="00A555CE"/>
    <w:rsid w:val="00A56DDE"/>
    <w:rsid w:val="00A570C6"/>
    <w:rsid w:val="00A57492"/>
    <w:rsid w:val="00A57C12"/>
    <w:rsid w:val="00A57E5B"/>
    <w:rsid w:val="00A57ECA"/>
    <w:rsid w:val="00A602D9"/>
    <w:rsid w:val="00A61021"/>
    <w:rsid w:val="00A61467"/>
    <w:rsid w:val="00A61629"/>
    <w:rsid w:val="00A621EE"/>
    <w:rsid w:val="00A626B1"/>
    <w:rsid w:val="00A62BCB"/>
    <w:rsid w:val="00A62BF1"/>
    <w:rsid w:val="00A637D9"/>
    <w:rsid w:val="00A63D58"/>
    <w:rsid w:val="00A64012"/>
    <w:rsid w:val="00A641A4"/>
    <w:rsid w:val="00A6423B"/>
    <w:rsid w:val="00A6436C"/>
    <w:rsid w:val="00A65247"/>
    <w:rsid w:val="00A6572B"/>
    <w:rsid w:val="00A66159"/>
    <w:rsid w:val="00A664A1"/>
    <w:rsid w:val="00A668C3"/>
    <w:rsid w:val="00A67B60"/>
    <w:rsid w:val="00A71308"/>
    <w:rsid w:val="00A71631"/>
    <w:rsid w:val="00A7274A"/>
    <w:rsid w:val="00A7279F"/>
    <w:rsid w:val="00A7287D"/>
    <w:rsid w:val="00A73493"/>
    <w:rsid w:val="00A73B36"/>
    <w:rsid w:val="00A741A5"/>
    <w:rsid w:val="00A741D4"/>
    <w:rsid w:val="00A745C4"/>
    <w:rsid w:val="00A74790"/>
    <w:rsid w:val="00A74AF3"/>
    <w:rsid w:val="00A758C7"/>
    <w:rsid w:val="00A7596B"/>
    <w:rsid w:val="00A75C3D"/>
    <w:rsid w:val="00A75F89"/>
    <w:rsid w:val="00A7640A"/>
    <w:rsid w:val="00A77796"/>
    <w:rsid w:val="00A77B3E"/>
    <w:rsid w:val="00A802F1"/>
    <w:rsid w:val="00A806CC"/>
    <w:rsid w:val="00A80787"/>
    <w:rsid w:val="00A807C6"/>
    <w:rsid w:val="00A81697"/>
    <w:rsid w:val="00A81973"/>
    <w:rsid w:val="00A81B56"/>
    <w:rsid w:val="00A82C79"/>
    <w:rsid w:val="00A82FA8"/>
    <w:rsid w:val="00A84344"/>
    <w:rsid w:val="00A854C7"/>
    <w:rsid w:val="00A8672A"/>
    <w:rsid w:val="00A867F5"/>
    <w:rsid w:val="00A872CE"/>
    <w:rsid w:val="00A87B4B"/>
    <w:rsid w:val="00A87C7B"/>
    <w:rsid w:val="00A904FD"/>
    <w:rsid w:val="00A90522"/>
    <w:rsid w:val="00A908DC"/>
    <w:rsid w:val="00A90FBE"/>
    <w:rsid w:val="00A91691"/>
    <w:rsid w:val="00A92999"/>
    <w:rsid w:val="00A948B0"/>
    <w:rsid w:val="00A95642"/>
    <w:rsid w:val="00A959D3"/>
    <w:rsid w:val="00A96420"/>
    <w:rsid w:val="00A9655A"/>
    <w:rsid w:val="00A979A4"/>
    <w:rsid w:val="00A97BB6"/>
    <w:rsid w:val="00A97DEA"/>
    <w:rsid w:val="00AA067C"/>
    <w:rsid w:val="00AA0A4F"/>
    <w:rsid w:val="00AA0CBA"/>
    <w:rsid w:val="00AA0E58"/>
    <w:rsid w:val="00AA0EAF"/>
    <w:rsid w:val="00AA1B67"/>
    <w:rsid w:val="00AA1DC0"/>
    <w:rsid w:val="00AA264A"/>
    <w:rsid w:val="00AA342F"/>
    <w:rsid w:val="00AA3926"/>
    <w:rsid w:val="00AA3BF9"/>
    <w:rsid w:val="00AA3E13"/>
    <w:rsid w:val="00AA483E"/>
    <w:rsid w:val="00AA5186"/>
    <w:rsid w:val="00AA5741"/>
    <w:rsid w:val="00AA5C58"/>
    <w:rsid w:val="00AA664F"/>
    <w:rsid w:val="00AA6AFC"/>
    <w:rsid w:val="00AA6D4F"/>
    <w:rsid w:val="00AA6FD3"/>
    <w:rsid w:val="00AA704F"/>
    <w:rsid w:val="00AA7348"/>
    <w:rsid w:val="00AB008D"/>
    <w:rsid w:val="00AB04B0"/>
    <w:rsid w:val="00AB0B5E"/>
    <w:rsid w:val="00AB1E11"/>
    <w:rsid w:val="00AB203D"/>
    <w:rsid w:val="00AB2991"/>
    <w:rsid w:val="00AB315C"/>
    <w:rsid w:val="00AB367B"/>
    <w:rsid w:val="00AB395C"/>
    <w:rsid w:val="00AB4026"/>
    <w:rsid w:val="00AB40E0"/>
    <w:rsid w:val="00AB44E2"/>
    <w:rsid w:val="00AB4C3C"/>
    <w:rsid w:val="00AB4C60"/>
    <w:rsid w:val="00AB5A33"/>
    <w:rsid w:val="00AB5DA9"/>
    <w:rsid w:val="00AB6732"/>
    <w:rsid w:val="00AB68E9"/>
    <w:rsid w:val="00AB6C86"/>
    <w:rsid w:val="00AB7168"/>
    <w:rsid w:val="00AB74CC"/>
    <w:rsid w:val="00AB7D83"/>
    <w:rsid w:val="00AC05BE"/>
    <w:rsid w:val="00AC094D"/>
    <w:rsid w:val="00AC1A45"/>
    <w:rsid w:val="00AC1CF6"/>
    <w:rsid w:val="00AC32ED"/>
    <w:rsid w:val="00AC4715"/>
    <w:rsid w:val="00AC52EA"/>
    <w:rsid w:val="00AC5604"/>
    <w:rsid w:val="00AC5C28"/>
    <w:rsid w:val="00AC6281"/>
    <w:rsid w:val="00AC6536"/>
    <w:rsid w:val="00AC706E"/>
    <w:rsid w:val="00AC75D8"/>
    <w:rsid w:val="00AC7701"/>
    <w:rsid w:val="00AC7B5D"/>
    <w:rsid w:val="00AC7ED3"/>
    <w:rsid w:val="00AC7F57"/>
    <w:rsid w:val="00AD02B1"/>
    <w:rsid w:val="00AD10D8"/>
    <w:rsid w:val="00AD1617"/>
    <w:rsid w:val="00AD32F6"/>
    <w:rsid w:val="00AD34A2"/>
    <w:rsid w:val="00AD34C6"/>
    <w:rsid w:val="00AD4BB0"/>
    <w:rsid w:val="00AD509A"/>
    <w:rsid w:val="00AD5802"/>
    <w:rsid w:val="00AD606C"/>
    <w:rsid w:val="00AD6764"/>
    <w:rsid w:val="00AD6D81"/>
    <w:rsid w:val="00AD6DA7"/>
    <w:rsid w:val="00AD71C6"/>
    <w:rsid w:val="00AE025F"/>
    <w:rsid w:val="00AE060B"/>
    <w:rsid w:val="00AE1421"/>
    <w:rsid w:val="00AE153F"/>
    <w:rsid w:val="00AE16D0"/>
    <w:rsid w:val="00AE16DE"/>
    <w:rsid w:val="00AE218E"/>
    <w:rsid w:val="00AE2363"/>
    <w:rsid w:val="00AE2796"/>
    <w:rsid w:val="00AE2C80"/>
    <w:rsid w:val="00AE314E"/>
    <w:rsid w:val="00AE3589"/>
    <w:rsid w:val="00AE368F"/>
    <w:rsid w:val="00AE3718"/>
    <w:rsid w:val="00AE37A0"/>
    <w:rsid w:val="00AE3907"/>
    <w:rsid w:val="00AE4393"/>
    <w:rsid w:val="00AE4769"/>
    <w:rsid w:val="00AE48A0"/>
    <w:rsid w:val="00AE54EC"/>
    <w:rsid w:val="00AE591E"/>
    <w:rsid w:val="00AE65E5"/>
    <w:rsid w:val="00AF0473"/>
    <w:rsid w:val="00AF05DF"/>
    <w:rsid w:val="00AF0E52"/>
    <w:rsid w:val="00AF1211"/>
    <w:rsid w:val="00AF1383"/>
    <w:rsid w:val="00AF16FE"/>
    <w:rsid w:val="00AF1B92"/>
    <w:rsid w:val="00AF1C89"/>
    <w:rsid w:val="00AF1D4E"/>
    <w:rsid w:val="00AF1FCD"/>
    <w:rsid w:val="00AF21C0"/>
    <w:rsid w:val="00AF345F"/>
    <w:rsid w:val="00AF46AB"/>
    <w:rsid w:val="00AF4BCC"/>
    <w:rsid w:val="00AF512D"/>
    <w:rsid w:val="00AF5547"/>
    <w:rsid w:val="00AF5659"/>
    <w:rsid w:val="00AF5BAB"/>
    <w:rsid w:val="00AF6BB9"/>
    <w:rsid w:val="00AF6DA2"/>
    <w:rsid w:val="00AF7806"/>
    <w:rsid w:val="00AF785C"/>
    <w:rsid w:val="00AF79EB"/>
    <w:rsid w:val="00AF7F8B"/>
    <w:rsid w:val="00B0008D"/>
    <w:rsid w:val="00B00F3A"/>
    <w:rsid w:val="00B013A2"/>
    <w:rsid w:val="00B013E4"/>
    <w:rsid w:val="00B01CFC"/>
    <w:rsid w:val="00B020BE"/>
    <w:rsid w:val="00B0268D"/>
    <w:rsid w:val="00B02D6C"/>
    <w:rsid w:val="00B02FB1"/>
    <w:rsid w:val="00B03039"/>
    <w:rsid w:val="00B035EA"/>
    <w:rsid w:val="00B038F6"/>
    <w:rsid w:val="00B03B4B"/>
    <w:rsid w:val="00B03D66"/>
    <w:rsid w:val="00B04513"/>
    <w:rsid w:val="00B0514F"/>
    <w:rsid w:val="00B05B3F"/>
    <w:rsid w:val="00B06244"/>
    <w:rsid w:val="00B071D1"/>
    <w:rsid w:val="00B078F7"/>
    <w:rsid w:val="00B106BF"/>
    <w:rsid w:val="00B10B80"/>
    <w:rsid w:val="00B10C99"/>
    <w:rsid w:val="00B10E4A"/>
    <w:rsid w:val="00B1100A"/>
    <w:rsid w:val="00B110DB"/>
    <w:rsid w:val="00B11439"/>
    <w:rsid w:val="00B11DB3"/>
    <w:rsid w:val="00B12743"/>
    <w:rsid w:val="00B128F8"/>
    <w:rsid w:val="00B12A91"/>
    <w:rsid w:val="00B13A27"/>
    <w:rsid w:val="00B13F9F"/>
    <w:rsid w:val="00B140DF"/>
    <w:rsid w:val="00B14172"/>
    <w:rsid w:val="00B14567"/>
    <w:rsid w:val="00B14805"/>
    <w:rsid w:val="00B14E90"/>
    <w:rsid w:val="00B14EAB"/>
    <w:rsid w:val="00B1505A"/>
    <w:rsid w:val="00B1523B"/>
    <w:rsid w:val="00B15D63"/>
    <w:rsid w:val="00B16647"/>
    <w:rsid w:val="00B17390"/>
    <w:rsid w:val="00B1742A"/>
    <w:rsid w:val="00B17431"/>
    <w:rsid w:val="00B17494"/>
    <w:rsid w:val="00B20AB1"/>
    <w:rsid w:val="00B20C9D"/>
    <w:rsid w:val="00B21130"/>
    <w:rsid w:val="00B2142E"/>
    <w:rsid w:val="00B214C3"/>
    <w:rsid w:val="00B23486"/>
    <w:rsid w:val="00B23F4F"/>
    <w:rsid w:val="00B2424C"/>
    <w:rsid w:val="00B24628"/>
    <w:rsid w:val="00B24747"/>
    <w:rsid w:val="00B25BCF"/>
    <w:rsid w:val="00B25FCC"/>
    <w:rsid w:val="00B26042"/>
    <w:rsid w:val="00B263ED"/>
    <w:rsid w:val="00B2739A"/>
    <w:rsid w:val="00B27964"/>
    <w:rsid w:val="00B30098"/>
    <w:rsid w:val="00B30495"/>
    <w:rsid w:val="00B3062F"/>
    <w:rsid w:val="00B306FB"/>
    <w:rsid w:val="00B30C62"/>
    <w:rsid w:val="00B30CC3"/>
    <w:rsid w:val="00B30F4E"/>
    <w:rsid w:val="00B3175E"/>
    <w:rsid w:val="00B31878"/>
    <w:rsid w:val="00B31B49"/>
    <w:rsid w:val="00B33341"/>
    <w:rsid w:val="00B33FF2"/>
    <w:rsid w:val="00B3418F"/>
    <w:rsid w:val="00B342D8"/>
    <w:rsid w:val="00B3495D"/>
    <w:rsid w:val="00B34A29"/>
    <w:rsid w:val="00B3610D"/>
    <w:rsid w:val="00B36804"/>
    <w:rsid w:val="00B37471"/>
    <w:rsid w:val="00B375EA"/>
    <w:rsid w:val="00B37EC5"/>
    <w:rsid w:val="00B40005"/>
    <w:rsid w:val="00B40A6B"/>
    <w:rsid w:val="00B40E73"/>
    <w:rsid w:val="00B40ED8"/>
    <w:rsid w:val="00B416CD"/>
    <w:rsid w:val="00B4173D"/>
    <w:rsid w:val="00B41A4A"/>
    <w:rsid w:val="00B41AFC"/>
    <w:rsid w:val="00B42DDA"/>
    <w:rsid w:val="00B435E6"/>
    <w:rsid w:val="00B43657"/>
    <w:rsid w:val="00B4368B"/>
    <w:rsid w:val="00B4389A"/>
    <w:rsid w:val="00B440FB"/>
    <w:rsid w:val="00B4448D"/>
    <w:rsid w:val="00B44CD4"/>
    <w:rsid w:val="00B45542"/>
    <w:rsid w:val="00B45C7E"/>
    <w:rsid w:val="00B4683F"/>
    <w:rsid w:val="00B4732D"/>
    <w:rsid w:val="00B4735B"/>
    <w:rsid w:val="00B47478"/>
    <w:rsid w:val="00B47790"/>
    <w:rsid w:val="00B47A0B"/>
    <w:rsid w:val="00B47F17"/>
    <w:rsid w:val="00B50372"/>
    <w:rsid w:val="00B5047A"/>
    <w:rsid w:val="00B51D63"/>
    <w:rsid w:val="00B522E2"/>
    <w:rsid w:val="00B52771"/>
    <w:rsid w:val="00B528AA"/>
    <w:rsid w:val="00B52D26"/>
    <w:rsid w:val="00B53886"/>
    <w:rsid w:val="00B53E0E"/>
    <w:rsid w:val="00B5439C"/>
    <w:rsid w:val="00B54673"/>
    <w:rsid w:val="00B549A8"/>
    <w:rsid w:val="00B54EDD"/>
    <w:rsid w:val="00B56009"/>
    <w:rsid w:val="00B563D8"/>
    <w:rsid w:val="00B567E6"/>
    <w:rsid w:val="00B56890"/>
    <w:rsid w:val="00B56D5E"/>
    <w:rsid w:val="00B56FDA"/>
    <w:rsid w:val="00B576BB"/>
    <w:rsid w:val="00B61BFC"/>
    <w:rsid w:val="00B6209E"/>
    <w:rsid w:val="00B62477"/>
    <w:rsid w:val="00B6328B"/>
    <w:rsid w:val="00B637A4"/>
    <w:rsid w:val="00B6395B"/>
    <w:rsid w:val="00B63A20"/>
    <w:rsid w:val="00B6423D"/>
    <w:rsid w:val="00B64562"/>
    <w:rsid w:val="00B64B3B"/>
    <w:rsid w:val="00B65054"/>
    <w:rsid w:val="00B657F2"/>
    <w:rsid w:val="00B659FE"/>
    <w:rsid w:val="00B66602"/>
    <w:rsid w:val="00B6679D"/>
    <w:rsid w:val="00B66AA5"/>
    <w:rsid w:val="00B66BEE"/>
    <w:rsid w:val="00B67AF3"/>
    <w:rsid w:val="00B67B45"/>
    <w:rsid w:val="00B67D83"/>
    <w:rsid w:val="00B7065E"/>
    <w:rsid w:val="00B7081A"/>
    <w:rsid w:val="00B70A46"/>
    <w:rsid w:val="00B70F79"/>
    <w:rsid w:val="00B7160A"/>
    <w:rsid w:val="00B71F5B"/>
    <w:rsid w:val="00B72852"/>
    <w:rsid w:val="00B72D92"/>
    <w:rsid w:val="00B737F4"/>
    <w:rsid w:val="00B7380A"/>
    <w:rsid w:val="00B73FF5"/>
    <w:rsid w:val="00B741EA"/>
    <w:rsid w:val="00B7466C"/>
    <w:rsid w:val="00B74CF1"/>
    <w:rsid w:val="00B74E5A"/>
    <w:rsid w:val="00B74E72"/>
    <w:rsid w:val="00B76302"/>
    <w:rsid w:val="00B7661B"/>
    <w:rsid w:val="00B76A7F"/>
    <w:rsid w:val="00B76FAA"/>
    <w:rsid w:val="00B7703D"/>
    <w:rsid w:val="00B77449"/>
    <w:rsid w:val="00B774E1"/>
    <w:rsid w:val="00B77F6D"/>
    <w:rsid w:val="00B808D0"/>
    <w:rsid w:val="00B81560"/>
    <w:rsid w:val="00B81E74"/>
    <w:rsid w:val="00B8233B"/>
    <w:rsid w:val="00B82499"/>
    <w:rsid w:val="00B82785"/>
    <w:rsid w:val="00B829E2"/>
    <w:rsid w:val="00B82A75"/>
    <w:rsid w:val="00B82AC6"/>
    <w:rsid w:val="00B83843"/>
    <w:rsid w:val="00B83FB2"/>
    <w:rsid w:val="00B85DE2"/>
    <w:rsid w:val="00B86380"/>
    <w:rsid w:val="00B86ECF"/>
    <w:rsid w:val="00B86FF9"/>
    <w:rsid w:val="00B87578"/>
    <w:rsid w:val="00B87B1D"/>
    <w:rsid w:val="00B87F9E"/>
    <w:rsid w:val="00B87FC3"/>
    <w:rsid w:val="00B906EC"/>
    <w:rsid w:val="00B90BDB"/>
    <w:rsid w:val="00B91112"/>
    <w:rsid w:val="00B91927"/>
    <w:rsid w:val="00B91DAE"/>
    <w:rsid w:val="00B920BF"/>
    <w:rsid w:val="00B9252B"/>
    <w:rsid w:val="00B928C8"/>
    <w:rsid w:val="00B92C6D"/>
    <w:rsid w:val="00B940CF"/>
    <w:rsid w:val="00B943BD"/>
    <w:rsid w:val="00B944AC"/>
    <w:rsid w:val="00B94548"/>
    <w:rsid w:val="00B94D51"/>
    <w:rsid w:val="00B9510E"/>
    <w:rsid w:val="00B9591A"/>
    <w:rsid w:val="00B959A8"/>
    <w:rsid w:val="00B96952"/>
    <w:rsid w:val="00B97495"/>
    <w:rsid w:val="00BA0239"/>
    <w:rsid w:val="00BA0A5E"/>
    <w:rsid w:val="00BA0A88"/>
    <w:rsid w:val="00BA0EA5"/>
    <w:rsid w:val="00BA216E"/>
    <w:rsid w:val="00BA2447"/>
    <w:rsid w:val="00BA2CFA"/>
    <w:rsid w:val="00BA2F59"/>
    <w:rsid w:val="00BA3C5E"/>
    <w:rsid w:val="00BA3CC0"/>
    <w:rsid w:val="00BA3DD7"/>
    <w:rsid w:val="00BA4BCB"/>
    <w:rsid w:val="00BA555D"/>
    <w:rsid w:val="00BA645E"/>
    <w:rsid w:val="00BA679B"/>
    <w:rsid w:val="00BA690A"/>
    <w:rsid w:val="00BA693E"/>
    <w:rsid w:val="00BA73CD"/>
    <w:rsid w:val="00BA7D1B"/>
    <w:rsid w:val="00BB014A"/>
    <w:rsid w:val="00BB08DD"/>
    <w:rsid w:val="00BB1904"/>
    <w:rsid w:val="00BB1E45"/>
    <w:rsid w:val="00BB1F9C"/>
    <w:rsid w:val="00BB25A7"/>
    <w:rsid w:val="00BB3049"/>
    <w:rsid w:val="00BB32FA"/>
    <w:rsid w:val="00BB3A4D"/>
    <w:rsid w:val="00BB3E2E"/>
    <w:rsid w:val="00BB4611"/>
    <w:rsid w:val="00BB46C7"/>
    <w:rsid w:val="00BB490C"/>
    <w:rsid w:val="00BB4D02"/>
    <w:rsid w:val="00BB6A7C"/>
    <w:rsid w:val="00BB6B0D"/>
    <w:rsid w:val="00BB6C46"/>
    <w:rsid w:val="00BB6DDA"/>
    <w:rsid w:val="00BB6F2C"/>
    <w:rsid w:val="00BB7723"/>
    <w:rsid w:val="00BC0256"/>
    <w:rsid w:val="00BC0302"/>
    <w:rsid w:val="00BC0732"/>
    <w:rsid w:val="00BC0ACF"/>
    <w:rsid w:val="00BC0BE5"/>
    <w:rsid w:val="00BC19C9"/>
    <w:rsid w:val="00BC208E"/>
    <w:rsid w:val="00BC253D"/>
    <w:rsid w:val="00BC266B"/>
    <w:rsid w:val="00BC2A73"/>
    <w:rsid w:val="00BC2CEF"/>
    <w:rsid w:val="00BC2FFC"/>
    <w:rsid w:val="00BC353D"/>
    <w:rsid w:val="00BC3F97"/>
    <w:rsid w:val="00BC46F1"/>
    <w:rsid w:val="00BC50AF"/>
    <w:rsid w:val="00BC5A5C"/>
    <w:rsid w:val="00BC5BC5"/>
    <w:rsid w:val="00BC6274"/>
    <w:rsid w:val="00BC67CC"/>
    <w:rsid w:val="00BC70AE"/>
    <w:rsid w:val="00BC7156"/>
    <w:rsid w:val="00BC746C"/>
    <w:rsid w:val="00BC7AAE"/>
    <w:rsid w:val="00BC7BB5"/>
    <w:rsid w:val="00BD02BF"/>
    <w:rsid w:val="00BD0B4E"/>
    <w:rsid w:val="00BD0D99"/>
    <w:rsid w:val="00BD0E25"/>
    <w:rsid w:val="00BD255C"/>
    <w:rsid w:val="00BD2B4D"/>
    <w:rsid w:val="00BD330B"/>
    <w:rsid w:val="00BD3791"/>
    <w:rsid w:val="00BD3E55"/>
    <w:rsid w:val="00BD4F3C"/>
    <w:rsid w:val="00BD4FC3"/>
    <w:rsid w:val="00BD532D"/>
    <w:rsid w:val="00BD7286"/>
    <w:rsid w:val="00BD7606"/>
    <w:rsid w:val="00BD7FEB"/>
    <w:rsid w:val="00BE046D"/>
    <w:rsid w:val="00BE054B"/>
    <w:rsid w:val="00BE0E7F"/>
    <w:rsid w:val="00BE1F66"/>
    <w:rsid w:val="00BE2395"/>
    <w:rsid w:val="00BE2DA3"/>
    <w:rsid w:val="00BE36B3"/>
    <w:rsid w:val="00BE49E0"/>
    <w:rsid w:val="00BE64A2"/>
    <w:rsid w:val="00BE6F6E"/>
    <w:rsid w:val="00BE7060"/>
    <w:rsid w:val="00BE74F2"/>
    <w:rsid w:val="00BF09E6"/>
    <w:rsid w:val="00BF0D1A"/>
    <w:rsid w:val="00BF1A29"/>
    <w:rsid w:val="00BF246B"/>
    <w:rsid w:val="00BF2BB8"/>
    <w:rsid w:val="00BF2D02"/>
    <w:rsid w:val="00BF3047"/>
    <w:rsid w:val="00BF3691"/>
    <w:rsid w:val="00BF3C50"/>
    <w:rsid w:val="00BF4085"/>
    <w:rsid w:val="00BF4923"/>
    <w:rsid w:val="00BF5ABC"/>
    <w:rsid w:val="00BF5B4D"/>
    <w:rsid w:val="00BF5BC4"/>
    <w:rsid w:val="00BF5FAE"/>
    <w:rsid w:val="00BF7359"/>
    <w:rsid w:val="00C00208"/>
    <w:rsid w:val="00C00621"/>
    <w:rsid w:val="00C00FDA"/>
    <w:rsid w:val="00C02438"/>
    <w:rsid w:val="00C0404C"/>
    <w:rsid w:val="00C04238"/>
    <w:rsid w:val="00C0447F"/>
    <w:rsid w:val="00C04547"/>
    <w:rsid w:val="00C04B2C"/>
    <w:rsid w:val="00C04BB6"/>
    <w:rsid w:val="00C04E3A"/>
    <w:rsid w:val="00C04FEA"/>
    <w:rsid w:val="00C06938"/>
    <w:rsid w:val="00C06F94"/>
    <w:rsid w:val="00C07063"/>
    <w:rsid w:val="00C07906"/>
    <w:rsid w:val="00C07AD6"/>
    <w:rsid w:val="00C07AE1"/>
    <w:rsid w:val="00C10E1F"/>
    <w:rsid w:val="00C11838"/>
    <w:rsid w:val="00C11F96"/>
    <w:rsid w:val="00C13825"/>
    <w:rsid w:val="00C13B6E"/>
    <w:rsid w:val="00C13C03"/>
    <w:rsid w:val="00C13F0A"/>
    <w:rsid w:val="00C141C7"/>
    <w:rsid w:val="00C145D4"/>
    <w:rsid w:val="00C148E1"/>
    <w:rsid w:val="00C149C3"/>
    <w:rsid w:val="00C1642D"/>
    <w:rsid w:val="00C17604"/>
    <w:rsid w:val="00C17B64"/>
    <w:rsid w:val="00C20E1B"/>
    <w:rsid w:val="00C23C50"/>
    <w:rsid w:val="00C23E52"/>
    <w:rsid w:val="00C24081"/>
    <w:rsid w:val="00C245F4"/>
    <w:rsid w:val="00C25233"/>
    <w:rsid w:val="00C254CA"/>
    <w:rsid w:val="00C25CA5"/>
    <w:rsid w:val="00C2728E"/>
    <w:rsid w:val="00C275D8"/>
    <w:rsid w:val="00C27770"/>
    <w:rsid w:val="00C27C42"/>
    <w:rsid w:val="00C27DBA"/>
    <w:rsid w:val="00C300E1"/>
    <w:rsid w:val="00C3055E"/>
    <w:rsid w:val="00C312AA"/>
    <w:rsid w:val="00C31B39"/>
    <w:rsid w:val="00C3220B"/>
    <w:rsid w:val="00C323B3"/>
    <w:rsid w:val="00C325E5"/>
    <w:rsid w:val="00C334C3"/>
    <w:rsid w:val="00C33BC4"/>
    <w:rsid w:val="00C33DE6"/>
    <w:rsid w:val="00C34017"/>
    <w:rsid w:val="00C3494B"/>
    <w:rsid w:val="00C34CF4"/>
    <w:rsid w:val="00C34FDF"/>
    <w:rsid w:val="00C3513B"/>
    <w:rsid w:val="00C35C49"/>
    <w:rsid w:val="00C363F5"/>
    <w:rsid w:val="00C365B4"/>
    <w:rsid w:val="00C3682D"/>
    <w:rsid w:val="00C3693A"/>
    <w:rsid w:val="00C37415"/>
    <w:rsid w:val="00C37D67"/>
    <w:rsid w:val="00C40DD6"/>
    <w:rsid w:val="00C40F13"/>
    <w:rsid w:val="00C41402"/>
    <w:rsid w:val="00C4235E"/>
    <w:rsid w:val="00C43A70"/>
    <w:rsid w:val="00C43E55"/>
    <w:rsid w:val="00C43FB4"/>
    <w:rsid w:val="00C449E2"/>
    <w:rsid w:val="00C45EC5"/>
    <w:rsid w:val="00C46239"/>
    <w:rsid w:val="00C47157"/>
    <w:rsid w:val="00C475FD"/>
    <w:rsid w:val="00C47942"/>
    <w:rsid w:val="00C47AE6"/>
    <w:rsid w:val="00C501DD"/>
    <w:rsid w:val="00C507BF"/>
    <w:rsid w:val="00C513CA"/>
    <w:rsid w:val="00C52087"/>
    <w:rsid w:val="00C52712"/>
    <w:rsid w:val="00C53C3D"/>
    <w:rsid w:val="00C54095"/>
    <w:rsid w:val="00C54624"/>
    <w:rsid w:val="00C54A48"/>
    <w:rsid w:val="00C565FA"/>
    <w:rsid w:val="00C56659"/>
    <w:rsid w:val="00C56C86"/>
    <w:rsid w:val="00C56FD0"/>
    <w:rsid w:val="00C576F8"/>
    <w:rsid w:val="00C57CA0"/>
    <w:rsid w:val="00C60828"/>
    <w:rsid w:val="00C60FDA"/>
    <w:rsid w:val="00C612C6"/>
    <w:rsid w:val="00C61DE8"/>
    <w:rsid w:val="00C62398"/>
    <w:rsid w:val="00C6261E"/>
    <w:rsid w:val="00C62833"/>
    <w:rsid w:val="00C62980"/>
    <w:rsid w:val="00C62C6C"/>
    <w:rsid w:val="00C635F4"/>
    <w:rsid w:val="00C6423C"/>
    <w:rsid w:val="00C64834"/>
    <w:rsid w:val="00C648BE"/>
    <w:rsid w:val="00C64B57"/>
    <w:rsid w:val="00C64CF5"/>
    <w:rsid w:val="00C652AF"/>
    <w:rsid w:val="00C6532C"/>
    <w:rsid w:val="00C6590A"/>
    <w:rsid w:val="00C65A26"/>
    <w:rsid w:val="00C65C92"/>
    <w:rsid w:val="00C660BF"/>
    <w:rsid w:val="00C660C1"/>
    <w:rsid w:val="00C6730C"/>
    <w:rsid w:val="00C6733D"/>
    <w:rsid w:val="00C67C10"/>
    <w:rsid w:val="00C67C25"/>
    <w:rsid w:val="00C67D35"/>
    <w:rsid w:val="00C70097"/>
    <w:rsid w:val="00C72361"/>
    <w:rsid w:val="00C73B38"/>
    <w:rsid w:val="00C743E5"/>
    <w:rsid w:val="00C75AD5"/>
    <w:rsid w:val="00C80228"/>
    <w:rsid w:val="00C806D2"/>
    <w:rsid w:val="00C81500"/>
    <w:rsid w:val="00C817B4"/>
    <w:rsid w:val="00C81BF8"/>
    <w:rsid w:val="00C821A7"/>
    <w:rsid w:val="00C827AE"/>
    <w:rsid w:val="00C82997"/>
    <w:rsid w:val="00C8308D"/>
    <w:rsid w:val="00C8325E"/>
    <w:rsid w:val="00C83376"/>
    <w:rsid w:val="00C835BE"/>
    <w:rsid w:val="00C83899"/>
    <w:rsid w:val="00C840FD"/>
    <w:rsid w:val="00C84802"/>
    <w:rsid w:val="00C84DB7"/>
    <w:rsid w:val="00C854A1"/>
    <w:rsid w:val="00C85A10"/>
    <w:rsid w:val="00C86426"/>
    <w:rsid w:val="00C86CC0"/>
    <w:rsid w:val="00C86F6D"/>
    <w:rsid w:val="00C8725F"/>
    <w:rsid w:val="00C8735A"/>
    <w:rsid w:val="00C87912"/>
    <w:rsid w:val="00C8792C"/>
    <w:rsid w:val="00C87986"/>
    <w:rsid w:val="00C87D0D"/>
    <w:rsid w:val="00C90678"/>
    <w:rsid w:val="00C90D2E"/>
    <w:rsid w:val="00C9118C"/>
    <w:rsid w:val="00C91F51"/>
    <w:rsid w:val="00C9200F"/>
    <w:rsid w:val="00C92308"/>
    <w:rsid w:val="00C92473"/>
    <w:rsid w:val="00C92C2F"/>
    <w:rsid w:val="00C9350E"/>
    <w:rsid w:val="00C94DF6"/>
    <w:rsid w:val="00C94F18"/>
    <w:rsid w:val="00C9590E"/>
    <w:rsid w:val="00C96437"/>
    <w:rsid w:val="00C96B0F"/>
    <w:rsid w:val="00C96E11"/>
    <w:rsid w:val="00C97AF9"/>
    <w:rsid w:val="00C97CD3"/>
    <w:rsid w:val="00C97F79"/>
    <w:rsid w:val="00CA0B1A"/>
    <w:rsid w:val="00CA0F7E"/>
    <w:rsid w:val="00CA14CE"/>
    <w:rsid w:val="00CA16E8"/>
    <w:rsid w:val="00CA20C3"/>
    <w:rsid w:val="00CA2AA7"/>
    <w:rsid w:val="00CA339E"/>
    <w:rsid w:val="00CA3577"/>
    <w:rsid w:val="00CA3645"/>
    <w:rsid w:val="00CA3BAA"/>
    <w:rsid w:val="00CA3BFB"/>
    <w:rsid w:val="00CA4508"/>
    <w:rsid w:val="00CA4A12"/>
    <w:rsid w:val="00CA5364"/>
    <w:rsid w:val="00CA5D82"/>
    <w:rsid w:val="00CA6851"/>
    <w:rsid w:val="00CA6C62"/>
    <w:rsid w:val="00CA7392"/>
    <w:rsid w:val="00CA739A"/>
    <w:rsid w:val="00CB0BC6"/>
    <w:rsid w:val="00CB2472"/>
    <w:rsid w:val="00CB28A1"/>
    <w:rsid w:val="00CB2A4F"/>
    <w:rsid w:val="00CB3359"/>
    <w:rsid w:val="00CB34F5"/>
    <w:rsid w:val="00CB3BC7"/>
    <w:rsid w:val="00CB3C8B"/>
    <w:rsid w:val="00CB40F4"/>
    <w:rsid w:val="00CB4E02"/>
    <w:rsid w:val="00CB4F00"/>
    <w:rsid w:val="00CB5766"/>
    <w:rsid w:val="00CB5B79"/>
    <w:rsid w:val="00CB60C4"/>
    <w:rsid w:val="00CB6685"/>
    <w:rsid w:val="00CB66C0"/>
    <w:rsid w:val="00CB6F36"/>
    <w:rsid w:val="00CB6F5F"/>
    <w:rsid w:val="00CB7086"/>
    <w:rsid w:val="00CB7204"/>
    <w:rsid w:val="00CB7526"/>
    <w:rsid w:val="00CB75BE"/>
    <w:rsid w:val="00CB7779"/>
    <w:rsid w:val="00CC0BA4"/>
    <w:rsid w:val="00CC0FB5"/>
    <w:rsid w:val="00CC1061"/>
    <w:rsid w:val="00CC1425"/>
    <w:rsid w:val="00CC1D93"/>
    <w:rsid w:val="00CC1E9B"/>
    <w:rsid w:val="00CC1EF7"/>
    <w:rsid w:val="00CC21E6"/>
    <w:rsid w:val="00CC24AE"/>
    <w:rsid w:val="00CC26FF"/>
    <w:rsid w:val="00CC3153"/>
    <w:rsid w:val="00CC3B61"/>
    <w:rsid w:val="00CC4DC9"/>
    <w:rsid w:val="00CC4EE6"/>
    <w:rsid w:val="00CC6819"/>
    <w:rsid w:val="00CC6889"/>
    <w:rsid w:val="00CC79F6"/>
    <w:rsid w:val="00CD0426"/>
    <w:rsid w:val="00CD0956"/>
    <w:rsid w:val="00CD19CD"/>
    <w:rsid w:val="00CD3156"/>
    <w:rsid w:val="00CD3201"/>
    <w:rsid w:val="00CD3AD7"/>
    <w:rsid w:val="00CD42BB"/>
    <w:rsid w:val="00CD4663"/>
    <w:rsid w:val="00CD4B2A"/>
    <w:rsid w:val="00CD4CA5"/>
    <w:rsid w:val="00CD4FB0"/>
    <w:rsid w:val="00CD5475"/>
    <w:rsid w:val="00CD5532"/>
    <w:rsid w:val="00CD558B"/>
    <w:rsid w:val="00CD58EF"/>
    <w:rsid w:val="00CD607F"/>
    <w:rsid w:val="00CD6F5B"/>
    <w:rsid w:val="00CD6FD6"/>
    <w:rsid w:val="00CD70A9"/>
    <w:rsid w:val="00CD731A"/>
    <w:rsid w:val="00CD7764"/>
    <w:rsid w:val="00CD78DE"/>
    <w:rsid w:val="00CD7EB4"/>
    <w:rsid w:val="00CD7F6B"/>
    <w:rsid w:val="00CE06F4"/>
    <w:rsid w:val="00CE148D"/>
    <w:rsid w:val="00CE1FFD"/>
    <w:rsid w:val="00CE2E84"/>
    <w:rsid w:val="00CE4572"/>
    <w:rsid w:val="00CE5019"/>
    <w:rsid w:val="00CE50F2"/>
    <w:rsid w:val="00CE616A"/>
    <w:rsid w:val="00CE6493"/>
    <w:rsid w:val="00CE709A"/>
    <w:rsid w:val="00CE71B9"/>
    <w:rsid w:val="00CE7253"/>
    <w:rsid w:val="00CE789D"/>
    <w:rsid w:val="00CF00E0"/>
    <w:rsid w:val="00CF0620"/>
    <w:rsid w:val="00CF06A3"/>
    <w:rsid w:val="00CF0AD7"/>
    <w:rsid w:val="00CF1511"/>
    <w:rsid w:val="00CF2517"/>
    <w:rsid w:val="00CF2BFF"/>
    <w:rsid w:val="00CF2E3A"/>
    <w:rsid w:val="00CF3308"/>
    <w:rsid w:val="00CF3337"/>
    <w:rsid w:val="00CF3922"/>
    <w:rsid w:val="00CF39EB"/>
    <w:rsid w:val="00CF3B3D"/>
    <w:rsid w:val="00CF3CD1"/>
    <w:rsid w:val="00CF46CC"/>
    <w:rsid w:val="00CF4939"/>
    <w:rsid w:val="00CF5228"/>
    <w:rsid w:val="00CF6F15"/>
    <w:rsid w:val="00CF7181"/>
    <w:rsid w:val="00CF7435"/>
    <w:rsid w:val="00CF7734"/>
    <w:rsid w:val="00CF7D28"/>
    <w:rsid w:val="00D00D33"/>
    <w:rsid w:val="00D012BB"/>
    <w:rsid w:val="00D013EE"/>
    <w:rsid w:val="00D019F0"/>
    <w:rsid w:val="00D02850"/>
    <w:rsid w:val="00D037BA"/>
    <w:rsid w:val="00D03ED1"/>
    <w:rsid w:val="00D044F9"/>
    <w:rsid w:val="00D0481A"/>
    <w:rsid w:val="00D066A3"/>
    <w:rsid w:val="00D071CC"/>
    <w:rsid w:val="00D07B7B"/>
    <w:rsid w:val="00D10B1A"/>
    <w:rsid w:val="00D10B91"/>
    <w:rsid w:val="00D1140A"/>
    <w:rsid w:val="00D1263E"/>
    <w:rsid w:val="00D12FB2"/>
    <w:rsid w:val="00D138D7"/>
    <w:rsid w:val="00D13A39"/>
    <w:rsid w:val="00D13DE9"/>
    <w:rsid w:val="00D14227"/>
    <w:rsid w:val="00D14237"/>
    <w:rsid w:val="00D15219"/>
    <w:rsid w:val="00D157DD"/>
    <w:rsid w:val="00D158F8"/>
    <w:rsid w:val="00D15A4A"/>
    <w:rsid w:val="00D15E0E"/>
    <w:rsid w:val="00D15FF4"/>
    <w:rsid w:val="00D16204"/>
    <w:rsid w:val="00D164BF"/>
    <w:rsid w:val="00D16FF2"/>
    <w:rsid w:val="00D17A76"/>
    <w:rsid w:val="00D21652"/>
    <w:rsid w:val="00D2214A"/>
    <w:rsid w:val="00D22F0B"/>
    <w:rsid w:val="00D235AD"/>
    <w:rsid w:val="00D236E5"/>
    <w:rsid w:val="00D23C30"/>
    <w:rsid w:val="00D25E00"/>
    <w:rsid w:val="00D25F00"/>
    <w:rsid w:val="00D262F7"/>
    <w:rsid w:val="00D26451"/>
    <w:rsid w:val="00D27290"/>
    <w:rsid w:val="00D2796A"/>
    <w:rsid w:val="00D30C24"/>
    <w:rsid w:val="00D313B8"/>
    <w:rsid w:val="00D317A1"/>
    <w:rsid w:val="00D31805"/>
    <w:rsid w:val="00D31AA4"/>
    <w:rsid w:val="00D31CBE"/>
    <w:rsid w:val="00D31F60"/>
    <w:rsid w:val="00D32618"/>
    <w:rsid w:val="00D32C75"/>
    <w:rsid w:val="00D32C95"/>
    <w:rsid w:val="00D32CE5"/>
    <w:rsid w:val="00D32D95"/>
    <w:rsid w:val="00D35054"/>
    <w:rsid w:val="00D354E3"/>
    <w:rsid w:val="00D363C1"/>
    <w:rsid w:val="00D365BF"/>
    <w:rsid w:val="00D3662D"/>
    <w:rsid w:val="00D375EA"/>
    <w:rsid w:val="00D376B0"/>
    <w:rsid w:val="00D37FAE"/>
    <w:rsid w:val="00D41065"/>
    <w:rsid w:val="00D4141B"/>
    <w:rsid w:val="00D42347"/>
    <w:rsid w:val="00D4246E"/>
    <w:rsid w:val="00D428B6"/>
    <w:rsid w:val="00D42949"/>
    <w:rsid w:val="00D42DE3"/>
    <w:rsid w:val="00D42E8C"/>
    <w:rsid w:val="00D43195"/>
    <w:rsid w:val="00D43325"/>
    <w:rsid w:val="00D433FF"/>
    <w:rsid w:val="00D43B3A"/>
    <w:rsid w:val="00D43D2D"/>
    <w:rsid w:val="00D43ED7"/>
    <w:rsid w:val="00D44297"/>
    <w:rsid w:val="00D44628"/>
    <w:rsid w:val="00D44E4D"/>
    <w:rsid w:val="00D458C2"/>
    <w:rsid w:val="00D45C2A"/>
    <w:rsid w:val="00D45FC8"/>
    <w:rsid w:val="00D47A01"/>
    <w:rsid w:val="00D501B3"/>
    <w:rsid w:val="00D506F0"/>
    <w:rsid w:val="00D51044"/>
    <w:rsid w:val="00D51BE6"/>
    <w:rsid w:val="00D52681"/>
    <w:rsid w:val="00D52CAF"/>
    <w:rsid w:val="00D53B2C"/>
    <w:rsid w:val="00D53D56"/>
    <w:rsid w:val="00D53EA7"/>
    <w:rsid w:val="00D54BD8"/>
    <w:rsid w:val="00D54EA5"/>
    <w:rsid w:val="00D55FCB"/>
    <w:rsid w:val="00D56677"/>
    <w:rsid w:val="00D56A72"/>
    <w:rsid w:val="00D56C6E"/>
    <w:rsid w:val="00D60647"/>
    <w:rsid w:val="00D61329"/>
    <w:rsid w:val="00D61E79"/>
    <w:rsid w:val="00D620DD"/>
    <w:rsid w:val="00D6323A"/>
    <w:rsid w:val="00D63468"/>
    <w:rsid w:val="00D64287"/>
    <w:rsid w:val="00D643F2"/>
    <w:rsid w:val="00D64488"/>
    <w:rsid w:val="00D64540"/>
    <w:rsid w:val="00D65AB3"/>
    <w:rsid w:val="00D666E4"/>
    <w:rsid w:val="00D66BE7"/>
    <w:rsid w:val="00D670E5"/>
    <w:rsid w:val="00D67233"/>
    <w:rsid w:val="00D6729D"/>
    <w:rsid w:val="00D67A55"/>
    <w:rsid w:val="00D702B2"/>
    <w:rsid w:val="00D705B6"/>
    <w:rsid w:val="00D70EBC"/>
    <w:rsid w:val="00D711CE"/>
    <w:rsid w:val="00D71E19"/>
    <w:rsid w:val="00D7212E"/>
    <w:rsid w:val="00D72D46"/>
    <w:rsid w:val="00D7364F"/>
    <w:rsid w:val="00D7416F"/>
    <w:rsid w:val="00D749F6"/>
    <w:rsid w:val="00D758F2"/>
    <w:rsid w:val="00D75CF1"/>
    <w:rsid w:val="00D75DE8"/>
    <w:rsid w:val="00D763CC"/>
    <w:rsid w:val="00D7677E"/>
    <w:rsid w:val="00D76D79"/>
    <w:rsid w:val="00D77D85"/>
    <w:rsid w:val="00D77EDA"/>
    <w:rsid w:val="00D77F52"/>
    <w:rsid w:val="00D80174"/>
    <w:rsid w:val="00D802DD"/>
    <w:rsid w:val="00D80482"/>
    <w:rsid w:val="00D8100E"/>
    <w:rsid w:val="00D81D99"/>
    <w:rsid w:val="00D823B7"/>
    <w:rsid w:val="00D82D3C"/>
    <w:rsid w:val="00D837B0"/>
    <w:rsid w:val="00D844F8"/>
    <w:rsid w:val="00D848F8"/>
    <w:rsid w:val="00D84B7F"/>
    <w:rsid w:val="00D84E29"/>
    <w:rsid w:val="00D85B6A"/>
    <w:rsid w:val="00D86978"/>
    <w:rsid w:val="00D86A13"/>
    <w:rsid w:val="00D86D89"/>
    <w:rsid w:val="00D8731B"/>
    <w:rsid w:val="00D874EF"/>
    <w:rsid w:val="00D9080B"/>
    <w:rsid w:val="00D90995"/>
    <w:rsid w:val="00D90AE9"/>
    <w:rsid w:val="00D91A3D"/>
    <w:rsid w:val="00D9220B"/>
    <w:rsid w:val="00D92D0F"/>
    <w:rsid w:val="00D93433"/>
    <w:rsid w:val="00D936AA"/>
    <w:rsid w:val="00D93EFB"/>
    <w:rsid w:val="00D93F03"/>
    <w:rsid w:val="00D94166"/>
    <w:rsid w:val="00D946DC"/>
    <w:rsid w:val="00D9657F"/>
    <w:rsid w:val="00D96967"/>
    <w:rsid w:val="00D96C59"/>
    <w:rsid w:val="00D973C1"/>
    <w:rsid w:val="00D9779F"/>
    <w:rsid w:val="00D9799D"/>
    <w:rsid w:val="00D97EA7"/>
    <w:rsid w:val="00DA0ADA"/>
    <w:rsid w:val="00DA1103"/>
    <w:rsid w:val="00DA120C"/>
    <w:rsid w:val="00DA21EA"/>
    <w:rsid w:val="00DA2606"/>
    <w:rsid w:val="00DA281D"/>
    <w:rsid w:val="00DA2862"/>
    <w:rsid w:val="00DA3E95"/>
    <w:rsid w:val="00DA3FCE"/>
    <w:rsid w:val="00DA4732"/>
    <w:rsid w:val="00DA4EE9"/>
    <w:rsid w:val="00DA5860"/>
    <w:rsid w:val="00DA5F19"/>
    <w:rsid w:val="00DA6332"/>
    <w:rsid w:val="00DA6362"/>
    <w:rsid w:val="00DA6B82"/>
    <w:rsid w:val="00DA6C02"/>
    <w:rsid w:val="00DA731A"/>
    <w:rsid w:val="00DA7500"/>
    <w:rsid w:val="00DA7534"/>
    <w:rsid w:val="00DA789C"/>
    <w:rsid w:val="00DB0010"/>
    <w:rsid w:val="00DB0EB7"/>
    <w:rsid w:val="00DB1631"/>
    <w:rsid w:val="00DB1CAA"/>
    <w:rsid w:val="00DB23D2"/>
    <w:rsid w:val="00DB2DAB"/>
    <w:rsid w:val="00DB30FE"/>
    <w:rsid w:val="00DB3DDE"/>
    <w:rsid w:val="00DB41EC"/>
    <w:rsid w:val="00DB4FA2"/>
    <w:rsid w:val="00DB5086"/>
    <w:rsid w:val="00DB55CF"/>
    <w:rsid w:val="00DB5D60"/>
    <w:rsid w:val="00DB6D0E"/>
    <w:rsid w:val="00DB6FAB"/>
    <w:rsid w:val="00DB748E"/>
    <w:rsid w:val="00DC1652"/>
    <w:rsid w:val="00DC1F90"/>
    <w:rsid w:val="00DC20BE"/>
    <w:rsid w:val="00DC22C4"/>
    <w:rsid w:val="00DC3112"/>
    <w:rsid w:val="00DC3BE5"/>
    <w:rsid w:val="00DC3E48"/>
    <w:rsid w:val="00DC4A03"/>
    <w:rsid w:val="00DC4ED6"/>
    <w:rsid w:val="00DC5A09"/>
    <w:rsid w:val="00DC5E1C"/>
    <w:rsid w:val="00DC61AE"/>
    <w:rsid w:val="00DC67B4"/>
    <w:rsid w:val="00DC6B4E"/>
    <w:rsid w:val="00DC6E45"/>
    <w:rsid w:val="00DD04AB"/>
    <w:rsid w:val="00DD0B93"/>
    <w:rsid w:val="00DD10A3"/>
    <w:rsid w:val="00DD1252"/>
    <w:rsid w:val="00DD20BD"/>
    <w:rsid w:val="00DD256A"/>
    <w:rsid w:val="00DD2D21"/>
    <w:rsid w:val="00DD413C"/>
    <w:rsid w:val="00DD4222"/>
    <w:rsid w:val="00DD4270"/>
    <w:rsid w:val="00DD4873"/>
    <w:rsid w:val="00DD4B02"/>
    <w:rsid w:val="00DD5D4E"/>
    <w:rsid w:val="00DD6483"/>
    <w:rsid w:val="00DD6787"/>
    <w:rsid w:val="00DD6F2F"/>
    <w:rsid w:val="00DD7617"/>
    <w:rsid w:val="00DD7C7F"/>
    <w:rsid w:val="00DE0C63"/>
    <w:rsid w:val="00DE179F"/>
    <w:rsid w:val="00DE18FD"/>
    <w:rsid w:val="00DE1973"/>
    <w:rsid w:val="00DE1CB7"/>
    <w:rsid w:val="00DE1CC5"/>
    <w:rsid w:val="00DE24F6"/>
    <w:rsid w:val="00DE2EEA"/>
    <w:rsid w:val="00DE37B9"/>
    <w:rsid w:val="00DE391E"/>
    <w:rsid w:val="00DE425C"/>
    <w:rsid w:val="00DE46FF"/>
    <w:rsid w:val="00DE4754"/>
    <w:rsid w:val="00DE4FAA"/>
    <w:rsid w:val="00DE57FA"/>
    <w:rsid w:val="00DE5A3C"/>
    <w:rsid w:val="00DE5B6E"/>
    <w:rsid w:val="00DE5C2B"/>
    <w:rsid w:val="00DE5EC4"/>
    <w:rsid w:val="00DE6AE6"/>
    <w:rsid w:val="00DE6F34"/>
    <w:rsid w:val="00DE790F"/>
    <w:rsid w:val="00DF3416"/>
    <w:rsid w:val="00DF3717"/>
    <w:rsid w:val="00DF3789"/>
    <w:rsid w:val="00DF3E43"/>
    <w:rsid w:val="00DF4E24"/>
    <w:rsid w:val="00DF5328"/>
    <w:rsid w:val="00DF65D3"/>
    <w:rsid w:val="00DF66E0"/>
    <w:rsid w:val="00DF6F0E"/>
    <w:rsid w:val="00DF7503"/>
    <w:rsid w:val="00DF7CFF"/>
    <w:rsid w:val="00DF7F74"/>
    <w:rsid w:val="00DF7FF0"/>
    <w:rsid w:val="00E00575"/>
    <w:rsid w:val="00E00A3B"/>
    <w:rsid w:val="00E00F4D"/>
    <w:rsid w:val="00E017DD"/>
    <w:rsid w:val="00E01A31"/>
    <w:rsid w:val="00E01AC0"/>
    <w:rsid w:val="00E02266"/>
    <w:rsid w:val="00E02464"/>
    <w:rsid w:val="00E038AA"/>
    <w:rsid w:val="00E03BEE"/>
    <w:rsid w:val="00E03C25"/>
    <w:rsid w:val="00E0410B"/>
    <w:rsid w:val="00E04534"/>
    <w:rsid w:val="00E04697"/>
    <w:rsid w:val="00E047B4"/>
    <w:rsid w:val="00E048AE"/>
    <w:rsid w:val="00E04BFB"/>
    <w:rsid w:val="00E05211"/>
    <w:rsid w:val="00E05825"/>
    <w:rsid w:val="00E05D14"/>
    <w:rsid w:val="00E06391"/>
    <w:rsid w:val="00E06E99"/>
    <w:rsid w:val="00E07536"/>
    <w:rsid w:val="00E07EAC"/>
    <w:rsid w:val="00E07FC5"/>
    <w:rsid w:val="00E104E8"/>
    <w:rsid w:val="00E10816"/>
    <w:rsid w:val="00E10D0C"/>
    <w:rsid w:val="00E11CFA"/>
    <w:rsid w:val="00E1211F"/>
    <w:rsid w:val="00E127E6"/>
    <w:rsid w:val="00E1348F"/>
    <w:rsid w:val="00E139F9"/>
    <w:rsid w:val="00E13B52"/>
    <w:rsid w:val="00E1406B"/>
    <w:rsid w:val="00E14847"/>
    <w:rsid w:val="00E14904"/>
    <w:rsid w:val="00E15629"/>
    <w:rsid w:val="00E15908"/>
    <w:rsid w:val="00E15CE0"/>
    <w:rsid w:val="00E15E02"/>
    <w:rsid w:val="00E1660F"/>
    <w:rsid w:val="00E16DAC"/>
    <w:rsid w:val="00E16FA9"/>
    <w:rsid w:val="00E1760F"/>
    <w:rsid w:val="00E17C52"/>
    <w:rsid w:val="00E20CE9"/>
    <w:rsid w:val="00E2114A"/>
    <w:rsid w:val="00E214D7"/>
    <w:rsid w:val="00E21690"/>
    <w:rsid w:val="00E219AA"/>
    <w:rsid w:val="00E22772"/>
    <w:rsid w:val="00E22B2E"/>
    <w:rsid w:val="00E22B88"/>
    <w:rsid w:val="00E234CF"/>
    <w:rsid w:val="00E23576"/>
    <w:rsid w:val="00E236F6"/>
    <w:rsid w:val="00E23A4A"/>
    <w:rsid w:val="00E23A61"/>
    <w:rsid w:val="00E243E2"/>
    <w:rsid w:val="00E243F0"/>
    <w:rsid w:val="00E24672"/>
    <w:rsid w:val="00E254A3"/>
    <w:rsid w:val="00E25C2E"/>
    <w:rsid w:val="00E25D68"/>
    <w:rsid w:val="00E26610"/>
    <w:rsid w:val="00E273FB"/>
    <w:rsid w:val="00E27E5B"/>
    <w:rsid w:val="00E27E8D"/>
    <w:rsid w:val="00E30173"/>
    <w:rsid w:val="00E3030E"/>
    <w:rsid w:val="00E30B09"/>
    <w:rsid w:val="00E30F7B"/>
    <w:rsid w:val="00E31501"/>
    <w:rsid w:val="00E31B25"/>
    <w:rsid w:val="00E331DC"/>
    <w:rsid w:val="00E332C5"/>
    <w:rsid w:val="00E34048"/>
    <w:rsid w:val="00E34183"/>
    <w:rsid w:val="00E3554D"/>
    <w:rsid w:val="00E35AAE"/>
    <w:rsid w:val="00E36061"/>
    <w:rsid w:val="00E360A6"/>
    <w:rsid w:val="00E360D1"/>
    <w:rsid w:val="00E36B32"/>
    <w:rsid w:val="00E36C75"/>
    <w:rsid w:val="00E36F6A"/>
    <w:rsid w:val="00E370C0"/>
    <w:rsid w:val="00E370F8"/>
    <w:rsid w:val="00E377E7"/>
    <w:rsid w:val="00E3782A"/>
    <w:rsid w:val="00E402E2"/>
    <w:rsid w:val="00E40498"/>
    <w:rsid w:val="00E421E3"/>
    <w:rsid w:val="00E42538"/>
    <w:rsid w:val="00E4277E"/>
    <w:rsid w:val="00E42B5F"/>
    <w:rsid w:val="00E4307E"/>
    <w:rsid w:val="00E4327B"/>
    <w:rsid w:val="00E43602"/>
    <w:rsid w:val="00E43690"/>
    <w:rsid w:val="00E43FCF"/>
    <w:rsid w:val="00E44032"/>
    <w:rsid w:val="00E44479"/>
    <w:rsid w:val="00E4456E"/>
    <w:rsid w:val="00E44B49"/>
    <w:rsid w:val="00E45B42"/>
    <w:rsid w:val="00E461CB"/>
    <w:rsid w:val="00E469A5"/>
    <w:rsid w:val="00E46A56"/>
    <w:rsid w:val="00E46BAE"/>
    <w:rsid w:val="00E46EB6"/>
    <w:rsid w:val="00E47632"/>
    <w:rsid w:val="00E47F6E"/>
    <w:rsid w:val="00E50665"/>
    <w:rsid w:val="00E51952"/>
    <w:rsid w:val="00E533C3"/>
    <w:rsid w:val="00E53582"/>
    <w:rsid w:val="00E535C8"/>
    <w:rsid w:val="00E53690"/>
    <w:rsid w:val="00E53A51"/>
    <w:rsid w:val="00E540FD"/>
    <w:rsid w:val="00E5424F"/>
    <w:rsid w:val="00E54358"/>
    <w:rsid w:val="00E545F6"/>
    <w:rsid w:val="00E54EF9"/>
    <w:rsid w:val="00E552C0"/>
    <w:rsid w:val="00E55D58"/>
    <w:rsid w:val="00E55E68"/>
    <w:rsid w:val="00E56494"/>
    <w:rsid w:val="00E56B99"/>
    <w:rsid w:val="00E579F3"/>
    <w:rsid w:val="00E57F8D"/>
    <w:rsid w:val="00E603F0"/>
    <w:rsid w:val="00E60C09"/>
    <w:rsid w:val="00E60CFC"/>
    <w:rsid w:val="00E60E28"/>
    <w:rsid w:val="00E610AB"/>
    <w:rsid w:val="00E61DC9"/>
    <w:rsid w:val="00E61E45"/>
    <w:rsid w:val="00E61EAF"/>
    <w:rsid w:val="00E62028"/>
    <w:rsid w:val="00E620DE"/>
    <w:rsid w:val="00E62C1E"/>
    <w:rsid w:val="00E62F79"/>
    <w:rsid w:val="00E62FBF"/>
    <w:rsid w:val="00E6365B"/>
    <w:rsid w:val="00E63A39"/>
    <w:rsid w:val="00E64151"/>
    <w:rsid w:val="00E64802"/>
    <w:rsid w:val="00E64843"/>
    <w:rsid w:val="00E65398"/>
    <w:rsid w:val="00E66BA5"/>
    <w:rsid w:val="00E66D2E"/>
    <w:rsid w:val="00E671A0"/>
    <w:rsid w:val="00E67215"/>
    <w:rsid w:val="00E6776C"/>
    <w:rsid w:val="00E6778A"/>
    <w:rsid w:val="00E71999"/>
    <w:rsid w:val="00E71DEF"/>
    <w:rsid w:val="00E7288C"/>
    <w:rsid w:val="00E72EA4"/>
    <w:rsid w:val="00E73AA5"/>
    <w:rsid w:val="00E740E5"/>
    <w:rsid w:val="00E7456D"/>
    <w:rsid w:val="00E746E9"/>
    <w:rsid w:val="00E75F51"/>
    <w:rsid w:val="00E75F5E"/>
    <w:rsid w:val="00E772C9"/>
    <w:rsid w:val="00E77421"/>
    <w:rsid w:val="00E80FDF"/>
    <w:rsid w:val="00E81732"/>
    <w:rsid w:val="00E825C6"/>
    <w:rsid w:val="00E825E2"/>
    <w:rsid w:val="00E82E2D"/>
    <w:rsid w:val="00E82EA7"/>
    <w:rsid w:val="00E83279"/>
    <w:rsid w:val="00E83E5B"/>
    <w:rsid w:val="00E841B5"/>
    <w:rsid w:val="00E844E6"/>
    <w:rsid w:val="00E84A21"/>
    <w:rsid w:val="00E84A66"/>
    <w:rsid w:val="00E84BA2"/>
    <w:rsid w:val="00E84CCA"/>
    <w:rsid w:val="00E862E9"/>
    <w:rsid w:val="00E863DA"/>
    <w:rsid w:val="00E86480"/>
    <w:rsid w:val="00E878FA"/>
    <w:rsid w:val="00E87B62"/>
    <w:rsid w:val="00E903CB"/>
    <w:rsid w:val="00E90F94"/>
    <w:rsid w:val="00E9194B"/>
    <w:rsid w:val="00E919A0"/>
    <w:rsid w:val="00E920BA"/>
    <w:rsid w:val="00E920CE"/>
    <w:rsid w:val="00E9231D"/>
    <w:rsid w:val="00E9290B"/>
    <w:rsid w:val="00E92961"/>
    <w:rsid w:val="00E92BB1"/>
    <w:rsid w:val="00E92CDB"/>
    <w:rsid w:val="00E92FF7"/>
    <w:rsid w:val="00E931A1"/>
    <w:rsid w:val="00E93230"/>
    <w:rsid w:val="00E935D2"/>
    <w:rsid w:val="00E93969"/>
    <w:rsid w:val="00E944A4"/>
    <w:rsid w:val="00E948D4"/>
    <w:rsid w:val="00E94947"/>
    <w:rsid w:val="00E95806"/>
    <w:rsid w:val="00E967B3"/>
    <w:rsid w:val="00E9752B"/>
    <w:rsid w:val="00EA01F2"/>
    <w:rsid w:val="00EA0469"/>
    <w:rsid w:val="00EA0516"/>
    <w:rsid w:val="00EA1CD5"/>
    <w:rsid w:val="00EA1DF7"/>
    <w:rsid w:val="00EA2443"/>
    <w:rsid w:val="00EA28A5"/>
    <w:rsid w:val="00EA34E7"/>
    <w:rsid w:val="00EA3C6F"/>
    <w:rsid w:val="00EA41AE"/>
    <w:rsid w:val="00EA4688"/>
    <w:rsid w:val="00EA4768"/>
    <w:rsid w:val="00EA4895"/>
    <w:rsid w:val="00EA4D1F"/>
    <w:rsid w:val="00EA508A"/>
    <w:rsid w:val="00EA5202"/>
    <w:rsid w:val="00EA548B"/>
    <w:rsid w:val="00EA5528"/>
    <w:rsid w:val="00EA611F"/>
    <w:rsid w:val="00EA627B"/>
    <w:rsid w:val="00EA7571"/>
    <w:rsid w:val="00EB00BF"/>
    <w:rsid w:val="00EB0B4E"/>
    <w:rsid w:val="00EB0F13"/>
    <w:rsid w:val="00EB18C7"/>
    <w:rsid w:val="00EB1B06"/>
    <w:rsid w:val="00EB2D94"/>
    <w:rsid w:val="00EB34EF"/>
    <w:rsid w:val="00EB3853"/>
    <w:rsid w:val="00EB3A8E"/>
    <w:rsid w:val="00EB412F"/>
    <w:rsid w:val="00EB4EE3"/>
    <w:rsid w:val="00EB4F6A"/>
    <w:rsid w:val="00EB53BB"/>
    <w:rsid w:val="00EB56E7"/>
    <w:rsid w:val="00EB634A"/>
    <w:rsid w:val="00EB7570"/>
    <w:rsid w:val="00EC04F1"/>
    <w:rsid w:val="00EC0DEA"/>
    <w:rsid w:val="00EC1D55"/>
    <w:rsid w:val="00EC1E86"/>
    <w:rsid w:val="00EC2152"/>
    <w:rsid w:val="00EC2363"/>
    <w:rsid w:val="00EC29EE"/>
    <w:rsid w:val="00EC2CE0"/>
    <w:rsid w:val="00EC30F2"/>
    <w:rsid w:val="00EC3199"/>
    <w:rsid w:val="00EC41FE"/>
    <w:rsid w:val="00EC43DC"/>
    <w:rsid w:val="00EC4CC6"/>
    <w:rsid w:val="00EC5A64"/>
    <w:rsid w:val="00EC60C5"/>
    <w:rsid w:val="00EC668B"/>
    <w:rsid w:val="00EC6A8D"/>
    <w:rsid w:val="00ED0EC5"/>
    <w:rsid w:val="00ED19F6"/>
    <w:rsid w:val="00ED1B00"/>
    <w:rsid w:val="00ED20DA"/>
    <w:rsid w:val="00ED21C9"/>
    <w:rsid w:val="00ED238D"/>
    <w:rsid w:val="00ED23B2"/>
    <w:rsid w:val="00ED23D9"/>
    <w:rsid w:val="00ED2B6D"/>
    <w:rsid w:val="00ED354C"/>
    <w:rsid w:val="00ED38D3"/>
    <w:rsid w:val="00ED391D"/>
    <w:rsid w:val="00ED55DC"/>
    <w:rsid w:val="00ED5FBE"/>
    <w:rsid w:val="00ED639F"/>
    <w:rsid w:val="00ED684B"/>
    <w:rsid w:val="00ED7085"/>
    <w:rsid w:val="00ED70EF"/>
    <w:rsid w:val="00ED7BE6"/>
    <w:rsid w:val="00ED7C0E"/>
    <w:rsid w:val="00EE0AFD"/>
    <w:rsid w:val="00EE0B72"/>
    <w:rsid w:val="00EE0BC8"/>
    <w:rsid w:val="00EE11B6"/>
    <w:rsid w:val="00EE13AC"/>
    <w:rsid w:val="00EE1815"/>
    <w:rsid w:val="00EE1B0B"/>
    <w:rsid w:val="00EE38E1"/>
    <w:rsid w:val="00EE4720"/>
    <w:rsid w:val="00EE4733"/>
    <w:rsid w:val="00EE6B91"/>
    <w:rsid w:val="00EE6E1F"/>
    <w:rsid w:val="00EE6F54"/>
    <w:rsid w:val="00EE78E8"/>
    <w:rsid w:val="00EF0789"/>
    <w:rsid w:val="00EF0D5D"/>
    <w:rsid w:val="00EF1C6A"/>
    <w:rsid w:val="00EF25C5"/>
    <w:rsid w:val="00EF26E8"/>
    <w:rsid w:val="00EF29CD"/>
    <w:rsid w:val="00EF2BBF"/>
    <w:rsid w:val="00EF2F63"/>
    <w:rsid w:val="00EF333E"/>
    <w:rsid w:val="00EF3352"/>
    <w:rsid w:val="00EF6161"/>
    <w:rsid w:val="00EF669F"/>
    <w:rsid w:val="00EF66DA"/>
    <w:rsid w:val="00EF6B39"/>
    <w:rsid w:val="00EF6DEE"/>
    <w:rsid w:val="00EF7242"/>
    <w:rsid w:val="00EF759E"/>
    <w:rsid w:val="00EF793C"/>
    <w:rsid w:val="00EF7E39"/>
    <w:rsid w:val="00EF7FBB"/>
    <w:rsid w:val="00F00A58"/>
    <w:rsid w:val="00F01539"/>
    <w:rsid w:val="00F01A31"/>
    <w:rsid w:val="00F01ACA"/>
    <w:rsid w:val="00F01CC5"/>
    <w:rsid w:val="00F01FC4"/>
    <w:rsid w:val="00F020B9"/>
    <w:rsid w:val="00F0216C"/>
    <w:rsid w:val="00F02426"/>
    <w:rsid w:val="00F024E1"/>
    <w:rsid w:val="00F024FE"/>
    <w:rsid w:val="00F0262A"/>
    <w:rsid w:val="00F026A7"/>
    <w:rsid w:val="00F03841"/>
    <w:rsid w:val="00F0385B"/>
    <w:rsid w:val="00F044E4"/>
    <w:rsid w:val="00F0664E"/>
    <w:rsid w:val="00F06876"/>
    <w:rsid w:val="00F06F5C"/>
    <w:rsid w:val="00F07146"/>
    <w:rsid w:val="00F07A4D"/>
    <w:rsid w:val="00F07E16"/>
    <w:rsid w:val="00F07E46"/>
    <w:rsid w:val="00F07FF8"/>
    <w:rsid w:val="00F108CC"/>
    <w:rsid w:val="00F108DD"/>
    <w:rsid w:val="00F11256"/>
    <w:rsid w:val="00F1154A"/>
    <w:rsid w:val="00F12254"/>
    <w:rsid w:val="00F129AF"/>
    <w:rsid w:val="00F12B97"/>
    <w:rsid w:val="00F13856"/>
    <w:rsid w:val="00F13CAB"/>
    <w:rsid w:val="00F150DF"/>
    <w:rsid w:val="00F153AD"/>
    <w:rsid w:val="00F16329"/>
    <w:rsid w:val="00F1704C"/>
    <w:rsid w:val="00F17065"/>
    <w:rsid w:val="00F17958"/>
    <w:rsid w:val="00F20C9A"/>
    <w:rsid w:val="00F20E57"/>
    <w:rsid w:val="00F20E66"/>
    <w:rsid w:val="00F21252"/>
    <w:rsid w:val="00F21E95"/>
    <w:rsid w:val="00F21EE8"/>
    <w:rsid w:val="00F225D5"/>
    <w:rsid w:val="00F232B9"/>
    <w:rsid w:val="00F2551E"/>
    <w:rsid w:val="00F25526"/>
    <w:rsid w:val="00F265A4"/>
    <w:rsid w:val="00F26A0C"/>
    <w:rsid w:val="00F26DB5"/>
    <w:rsid w:val="00F26E9B"/>
    <w:rsid w:val="00F2715C"/>
    <w:rsid w:val="00F27787"/>
    <w:rsid w:val="00F27AFC"/>
    <w:rsid w:val="00F27CB8"/>
    <w:rsid w:val="00F27D4D"/>
    <w:rsid w:val="00F304C1"/>
    <w:rsid w:val="00F310F2"/>
    <w:rsid w:val="00F3126C"/>
    <w:rsid w:val="00F316B4"/>
    <w:rsid w:val="00F317EE"/>
    <w:rsid w:val="00F32255"/>
    <w:rsid w:val="00F32335"/>
    <w:rsid w:val="00F32696"/>
    <w:rsid w:val="00F327C5"/>
    <w:rsid w:val="00F3319D"/>
    <w:rsid w:val="00F33BF0"/>
    <w:rsid w:val="00F33C8B"/>
    <w:rsid w:val="00F33F14"/>
    <w:rsid w:val="00F34100"/>
    <w:rsid w:val="00F34C86"/>
    <w:rsid w:val="00F35DEF"/>
    <w:rsid w:val="00F36B8E"/>
    <w:rsid w:val="00F376FE"/>
    <w:rsid w:val="00F377E2"/>
    <w:rsid w:val="00F4058B"/>
    <w:rsid w:val="00F411F7"/>
    <w:rsid w:val="00F4243B"/>
    <w:rsid w:val="00F42468"/>
    <w:rsid w:val="00F42A14"/>
    <w:rsid w:val="00F42F82"/>
    <w:rsid w:val="00F4357B"/>
    <w:rsid w:val="00F437DA"/>
    <w:rsid w:val="00F43BAB"/>
    <w:rsid w:val="00F44797"/>
    <w:rsid w:val="00F45374"/>
    <w:rsid w:val="00F45512"/>
    <w:rsid w:val="00F45B89"/>
    <w:rsid w:val="00F46CD3"/>
    <w:rsid w:val="00F46E81"/>
    <w:rsid w:val="00F46FE7"/>
    <w:rsid w:val="00F47BDD"/>
    <w:rsid w:val="00F509E0"/>
    <w:rsid w:val="00F50CEF"/>
    <w:rsid w:val="00F50EC0"/>
    <w:rsid w:val="00F50F78"/>
    <w:rsid w:val="00F519AB"/>
    <w:rsid w:val="00F51DFD"/>
    <w:rsid w:val="00F5331F"/>
    <w:rsid w:val="00F53405"/>
    <w:rsid w:val="00F53AAF"/>
    <w:rsid w:val="00F541AD"/>
    <w:rsid w:val="00F541FF"/>
    <w:rsid w:val="00F546DA"/>
    <w:rsid w:val="00F54AB3"/>
    <w:rsid w:val="00F54C4D"/>
    <w:rsid w:val="00F55549"/>
    <w:rsid w:val="00F55B1A"/>
    <w:rsid w:val="00F56BB0"/>
    <w:rsid w:val="00F5795C"/>
    <w:rsid w:val="00F60057"/>
    <w:rsid w:val="00F60931"/>
    <w:rsid w:val="00F614E5"/>
    <w:rsid w:val="00F61593"/>
    <w:rsid w:val="00F61AD4"/>
    <w:rsid w:val="00F61F92"/>
    <w:rsid w:val="00F62501"/>
    <w:rsid w:val="00F6399F"/>
    <w:rsid w:val="00F64279"/>
    <w:rsid w:val="00F64D3F"/>
    <w:rsid w:val="00F65F94"/>
    <w:rsid w:val="00F66CC9"/>
    <w:rsid w:val="00F6752B"/>
    <w:rsid w:val="00F6790A"/>
    <w:rsid w:val="00F70142"/>
    <w:rsid w:val="00F70357"/>
    <w:rsid w:val="00F70634"/>
    <w:rsid w:val="00F71155"/>
    <w:rsid w:val="00F725D1"/>
    <w:rsid w:val="00F72755"/>
    <w:rsid w:val="00F72923"/>
    <w:rsid w:val="00F72A43"/>
    <w:rsid w:val="00F730A5"/>
    <w:rsid w:val="00F7351C"/>
    <w:rsid w:val="00F74249"/>
    <w:rsid w:val="00F74369"/>
    <w:rsid w:val="00F746C9"/>
    <w:rsid w:val="00F74914"/>
    <w:rsid w:val="00F74F12"/>
    <w:rsid w:val="00F752D3"/>
    <w:rsid w:val="00F75820"/>
    <w:rsid w:val="00F76488"/>
    <w:rsid w:val="00F76F0D"/>
    <w:rsid w:val="00F7712D"/>
    <w:rsid w:val="00F774A4"/>
    <w:rsid w:val="00F77581"/>
    <w:rsid w:val="00F77801"/>
    <w:rsid w:val="00F81109"/>
    <w:rsid w:val="00F81809"/>
    <w:rsid w:val="00F827D8"/>
    <w:rsid w:val="00F82E71"/>
    <w:rsid w:val="00F8337B"/>
    <w:rsid w:val="00F83E1E"/>
    <w:rsid w:val="00F84167"/>
    <w:rsid w:val="00F841FE"/>
    <w:rsid w:val="00F8443A"/>
    <w:rsid w:val="00F85252"/>
    <w:rsid w:val="00F85711"/>
    <w:rsid w:val="00F85BC3"/>
    <w:rsid w:val="00F85CD3"/>
    <w:rsid w:val="00F85D8F"/>
    <w:rsid w:val="00F86C04"/>
    <w:rsid w:val="00F86E13"/>
    <w:rsid w:val="00F87001"/>
    <w:rsid w:val="00F87834"/>
    <w:rsid w:val="00F901F8"/>
    <w:rsid w:val="00F90FCE"/>
    <w:rsid w:val="00F91081"/>
    <w:rsid w:val="00F913B0"/>
    <w:rsid w:val="00F935A7"/>
    <w:rsid w:val="00F9400F"/>
    <w:rsid w:val="00F9434E"/>
    <w:rsid w:val="00F94B09"/>
    <w:rsid w:val="00F9523F"/>
    <w:rsid w:val="00F96A84"/>
    <w:rsid w:val="00F96E08"/>
    <w:rsid w:val="00FA137E"/>
    <w:rsid w:val="00FA2B34"/>
    <w:rsid w:val="00FA2D1D"/>
    <w:rsid w:val="00FA2F0A"/>
    <w:rsid w:val="00FA4DB2"/>
    <w:rsid w:val="00FA4E77"/>
    <w:rsid w:val="00FA5687"/>
    <w:rsid w:val="00FA769F"/>
    <w:rsid w:val="00FB001A"/>
    <w:rsid w:val="00FB0132"/>
    <w:rsid w:val="00FB04F5"/>
    <w:rsid w:val="00FB0ACF"/>
    <w:rsid w:val="00FB1506"/>
    <w:rsid w:val="00FB2621"/>
    <w:rsid w:val="00FB3513"/>
    <w:rsid w:val="00FB370A"/>
    <w:rsid w:val="00FB3E47"/>
    <w:rsid w:val="00FB42BB"/>
    <w:rsid w:val="00FB430C"/>
    <w:rsid w:val="00FB47F9"/>
    <w:rsid w:val="00FB5626"/>
    <w:rsid w:val="00FB57D9"/>
    <w:rsid w:val="00FB5BE0"/>
    <w:rsid w:val="00FB60B5"/>
    <w:rsid w:val="00FB62FF"/>
    <w:rsid w:val="00FB6769"/>
    <w:rsid w:val="00FB7078"/>
    <w:rsid w:val="00FB7119"/>
    <w:rsid w:val="00FB7BAB"/>
    <w:rsid w:val="00FB7BBA"/>
    <w:rsid w:val="00FB7CBE"/>
    <w:rsid w:val="00FB7E4B"/>
    <w:rsid w:val="00FB7F9F"/>
    <w:rsid w:val="00FC087C"/>
    <w:rsid w:val="00FC3755"/>
    <w:rsid w:val="00FC37E1"/>
    <w:rsid w:val="00FC3914"/>
    <w:rsid w:val="00FC402B"/>
    <w:rsid w:val="00FC51E0"/>
    <w:rsid w:val="00FC527D"/>
    <w:rsid w:val="00FC583D"/>
    <w:rsid w:val="00FC5C06"/>
    <w:rsid w:val="00FC64AF"/>
    <w:rsid w:val="00FC7080"/>
    <w:rsid w:val="00FC7389"/>
    <w:rsid w:val="00FC7998"/>
    <w:rsid w:val="00FC7A46"/>
    <w:rsid w:val="00FD0314"/>
    <w:rsid w:val="00FD0FF7"/>
    <w:rsid w:val="00FD17F7"/>
    <w:rsid w:val="00FD1A37"/>
    <w:rsid w:val="00FD3051"/>
    <w:rsid w:val="00FD3098"/>
    <w:rsid w:val="00FD4170"/>
    <w:rsid w:val="00FD4512"/>
    <w:rsid w:val="00FD4C08"/>
    <w:rsid w:val="00FD51AD"/>
    <w:rsid w:val="00FD5675"/>
    <w:rsid w:val="00FD57A3"/>
    <w:rsid w:val="00FD59F3"/>
    <w:rsid w:val="00FD62AF"/>
    <w:rsid w:val="00FD6538"/>
    <w:rsid w:val="00FD6907"/>
    <w:rsid w:val="00FD6AED"/>
    <w:rsid w:val="00FD6E12"/>
    <w:rsid w:val="00FD7221"/>
    <w:rsid w:val="00FD7DEE"/>
    <w:rsid w:val="00FE0436"/>
    <w:rsid w:val="00FE05F3"/>
    <w:rsid w:val="00FE0AA7"/>
    <w:rsid w:val="00FE0CD3"/>
    <w:rsid w:val="00FE107A"/>
    <w:rsid w:val="00FE1104"/>
    <w:rsid w:val="00FE1A74"/>
    <w:rsid w:val="00FE1E96"/>
    <w:rsid w:val="00FE21A0"/>
    <w:rsid w:val="00FE2496"/>
    <w:rsid w:val="00FE25A7"/>
    <w:rsid w:val="00FE2C7C"/>
    <w:rsid w:val="00FE3CA1"/>
    <w:rsid w:val="00FE44E3"/>
    <w:rsid w:val="00FE4812"/>
    <w:rsid w:val="00FE5341"/>
    <w:rsid w:val="00FE5435"/>
    <w:rsid w:val="00FE5AB2"/>
    <w:rsid w:val="00FE6429"/>
    <w:rsid w:val="00FE66E9"/>
    <w:rsid w:val="00FE6EF9"/>
    <w:rsid w:val="00FE75D1"/>
    <w:rsid w:val="00FF137F"/>
    <w:rsid w:val="00FF1B36"/>
    <w:rsid w:val="00FF1DB0"/>
    <w:rsid w:val="00FF2D51"/>
    <w:rsid w:val="00FF2EE3"/>
    <w:rsid w:val="00FF2F6B"/>
    <w:rsid w:val="00FF3F55"/>
    <w:rsid w:val="00FF43F0"/>
    <w:rsid w:val="00FF44B4"/>
    <w:rsid w:val="00FF46BE"/>
    <w:rsid w:val="00FF4771"/>
    <w:rsid w:val="00FF47A0"/>
    <w:rsid w:val="00FF4878"/>
    <w:rsid w:val="00FF6B6C"/>
    <w:rsid w:val="00FF6CCC"/>
    <w:rsid w:val="00FF6F93"/>
    <w:rsid w:val="00FF71A3"/>
    <w:rsid w:val="00FF7274"/>
    <w:rsid w:val="00FF7368"/>
    <w:rsid w:val="00FF7456"/>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5:docId w15:val="{EC5C1D81-2141-4A61-8E1D-C89A2E2A52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qFormat="1"/>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qFormat="1"/>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27C42"/>
    <w:pPr>
      <w:spacing w:after="200" w:line="276" w:lineRule="auto"/>
    </w:pPr>
    <w:rPr>
      <w:rFonts w:ascii="Calibri" w:eastAsia="Calibri" w:hAnsi="Calibri" w:cs="Calibri"/>
      <w:color w:val="000000"/>
      <w:sz w:val="22"/>
      <w:szCs w:val="22"/>
    </w:rPr>
  </w:style>
  <w:style w:type="paragraph" w:styleId="Heading1">
    <w:name w:val="heading 1"/>
    <w:basedOn w:val="Normal"/>
    <w:next w:val="Normal"/>
    <w:link w:val="Heading1Char"/>
    <w:qFormat/>
    <w:rsid w:val="00EF7B96"/>
    <w:pPr>
      <w:spacing w:after="0" w:line="240" w:lineRule="auto"/>
      <w:outlineLvl w:val="0"/>
    </w:pPr>
    <w:rPr>
      <w:rFonts w:ascii="Times New Roman" w:eastAsia="Times New Roman" w:hAnsi="Times New Roman" w:cs="Times New Roman"/>
      <w:b/>
      <w:bCs/>
      <w:sz w:val="24"/>
      <w:szCs w:val="24"/>
    </w:rPr>
  </w:style>
  <w:style w:type="paragraph" w:styleId="Heading2">
    <w:name w:val="heading 2"/>
    <w:basedOn w:val="Normal"/>
    <w:next w:val="Normal"/>
    <w:link w:val="Heading2Char"/>
    <w:qFormat/>
    <w:rsid w:val="00EF7B96"/>
    <w:pPr>
      <w:spacing w:after="0" w:line="240" w:lineRule="auto"/>
      <w:outlineLvl w:val="1"/>
    </w:pPr>
    <w:rPr>
      <w:rFonts w:ascii="Times New Roman" w:eastAsia="Times New Roman" w:hAnsi="Times New Roman" w:cs="Times New Roman"/>
      <w:i/>
      <w:iCs/>
      <w:sz w:val="24"/>
      <w:szCs w:val="24"/>
    </w:rPr>
  </w:style>
  <w:style w:type="paragraph" w:styleId="Heading3">
    <w:name w:val="heading 3"/>
    <w:basedOn w:val="Normal"/>
    <w:next w:val="Normal"/>
    <w:link w:val="Heading3Char"/>
    <w:qFormat/>
    <w:rsid w:val="00EF7B96"/>
    <w:pPr>
      <w:spacing w:line="240" w:lineRule="auto"/>
      <w:outlineLvl w:val="2"/>
    </w:pPr>
    <w:rPr>
      <w:rFonts w:ascii="Garamond" w:eastAsia="Garamond" w:hAnsi="Garamond" w:cs="Garamond"/>
      <w:b/>
      <w:bCs/>
    </w:rPr>
  </w:style>
  <w:style w:type="paragraph" w:styleId="Heading4">
    <w:name w:val="heading 4"/>
    <w:basedOn w:val="Normal"/>
    <w:next w:val="Normal"/>
    <w:link w:val="Heading4Char"/>
    <w:qFormat/>
    <w:rsid w:val="00EF7B96"/>
    <w:pPr>
      <w:tabs>
        <w:tab w:val="left" w:pos="1080"/>
      </w:tabs>
      <w:spacing w:after="0" w:line="240" w:lineRule="auto"/>
      <w:jc w:val="both"/>
      <w:outlineLvl w:val="3"/>
    </w:pPr>
    <w:rPr>
      <w:rFonts w:ascii="Garamond" w:eastAsia="Garamond" w:hAnsi="Garamond" w:cs="Garamond"/>
      <w:b/>
      <w:bCs/>
      <w:sz w:val="26"/>
      <w:szCs w:val="26"/>
    </w:rPr>
  </w:style>
  <w:style w:type="paragraph" w:styleId="Heading5">
    <w:name w:val="heading 5"/>
    <w:basedOn w:val="Normal"/>
    <w:next w:val="Normal"/>
    <w:link w:val="Heading5Char"/>
    <w:qFormat/>
    <w:rsid w:val="00EF7B96"/>
    <w:pPr>
      <w:spacing w:line="240" w:lineRule="auto"/>
      <w:jc w:val="center"/>
      <w:outlineLvl w:val="4"/>
    </w:pPr>
    <w:rPr>
      <w:rFonts w:ascii="Garamond" w:eastAsia="Garamond" w:hAnsi="Garamond" w:cs="Garamond"/>
      <w:b/>
      <w:bCs/>
      <w:sz w:val="24"/>
      <w:szCs w:val="24"/>
    </w:rPr>
  </w:style>
  <w:style w:type="paragraph" w:styleId="Heading6">
    <w:name w:val="heading 6"/>
    <w:basedOn w:val="Normal"/>
    <w:next w:val="Normal"/>
    <w:link w:val="Heading6Char"/>
    <w:qFormat/>
    <w:rsid w:val="00EF7B96"/>
    <w:pPr>
      <w:spacing w:line="240" w:lineRule="auto"/>
      <w:outlineLvl w:val="5"/>
    </w:pPr>
    <w:rPr>
      <w:rFonts w:ascii="Garamond" w:eastAsia="Garamond" w:hAnsi="Garamond" w:cs="Garamond"/>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ody">
    <w:name w:val="body"/>
    <w:basedOn w:val="DefaultParagraphFont"/>
    <w:rsid w:val="00833783"/>
  </w:style>
  <w:style w:type="character" w:customStyle="1" w:styleId="bodybold">
    <w:name w:val="bodybold"/>
    <w:basedOn w:val="DefaultParagraphFont"/>
    <w:rsid w:val="00833783"/>
  </w:style>
  <w:style w:type="character" w:styleId="Hyperlink">
    <w:name w:val="Hyperlink"/>
    <w:basedOn w:val="DefaultParagraphFont"/>
    <w:uiPriority w:val="99"/>
    <w:rsid w:val="00833783"/>
    <w:rPr>
      <w:color w:val="0000FF"/>
      <w:u w:val="single"/>
    </w:rPr>
  </w:style>
  <w:style w:type="paragraph" w:styleId="NormalWeb">
    <w:name w:val="Normal (Web)"/>
    <w:basedOn w:val="Normal"/>
    <w:uiPriority w:val="99"/>
    <w:rsid w:val="001F2112"/>
    <w:pPr>
      <w:spacing w:beforeLines="1" w:afterLines="1" w:line="240" w:lineRule="auto"/>
    </w:pPr>
    <w:rPr>
      <w:rFonts w:ascii="Times" w:eastAsia="Times New Roman" w:hAnsi="Times" w:cs="Times New Roman"/>
      <w:color w:val="auto"/>
      <w:sz w:val="20"/>
      <w:szCs w:val="20"/>
    </w:rPr>
  </w:style>
  <w:style w:type="paragraph" w:styleId="BodyTextIndent">
    <w:name w:val="Body Text Indent"/>
    <w:basedOn w:val="Normal"/>
    <w:link w:val="BodyTextIndentChar"/>
    <w:rsid w:val="004E74EB"/>
    <w:pPr>
      <w:tabs>
        <w:tab w:val="left" w:pos="720"/>
        <w:tab w:val="left" w:pos="1800"/>
        <w:tab w:val="right" w:pos="9720"/>
      </w:tabs>
      <w:spacing w:after="0" w:line="240" w:lineRule="auto"/>
      <w:ind w:left="720" w:hanging="720"/>
    </w:pPr>
    <w:rPr>
      <w:rFonts w:ascii="Tahoma" w:eastAsia="Times New Roman" w:hAnsi="Tahoma" w:cs="Tahoma"/>
      <w:color w:val="auto"/>
      <w:sz w:val="24"/>
      <w:szCs w:val="24"/>
    </w:rPr>
  </w:style>
  <w:style w:type="character" w:customStyle="1" w:styleId="BodyTextIndentChar">
    <w:name w:val="Body Text Indent Char"/>
    <w:basedOn w:val="DefaultParagraphFont"/>
    <w:link w:val="BodyTextIndent"/>
    <w:rsid w:val="004E74EB"/>
    <w:rPr>
      <w:rFonts w:ascii="Tahoma" w:hAnsi="Tahoma" w:cs="Tahoma"/>
      <w:sz w:val="24"/>
      <w:szCs w:val="24"/>
    </w:rPr>
  </w:style>
  <w:style w:type="paragraph" w:styleId="HTMLPreformatted">
    <w:name w:val="HTML Preformatted"/>
    <w:basedOn w:val="Normal"/>
    <w:link w:val="HTMLPreformattedChar"/>
    <w:uiPriority w:val="99"/>
    <w:rsid w:val="00695C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w:eastAsia="Times New Roman" w:hAnsi="Courier" w:cs="Courier"/>
      <w:color w:val="auto"/>
      <w:sz w:val="20"/>
      <w:szCs w:val="20"/>
    </w:rPr>
  </w:style>
  <w:style w:type="character" w:customStyle="1" w:styleId="HTMLPreformattedChar">
    <w:name w:val="HTML Preformatted Char"/>
    <w:basedOn w:val="DefaultParagraphFont"/>
    <w:link w:val="HTMLPreformatted"/>
    <w:uiPriority w:val="99"/>
    <w:rsid w:val="00695C33"/>
    <w:rPr>
      <w:rFonts w:ascii="Courier" w:hAnsi="Courier" w:cs="Courier"/>
    </w:rPr>
  </w:style>
  <w:style w:type="paragraph" w:styleId="ListParagraph">
    <w:name w:val="List Paragraph"/>
    <w:basedOn w:val="Normal"/>
    <w:uiPriority w:val="34"/>
    <w:qFormat/>
    <w:rsid w:val="00206F80"/>
    <w:pPr>
      <w:ind w:left="720"/>
      <w:contextualSpacing/>
    </w:pPr>
  </w:style>
  <w:style w:type="paragraph" w:styleId="BalloonText">
    <w:name w:val="Balloon Text"/>
    <w:basedOn w:val="Normal"/>
    <w:link w:val="BalloonTextChar"/>
    <w:rsid w:val="0028091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rsid w:val="00280913"/>
    <w:rPr>
      <w:rFonts w:ascii="Tahoma" w:eastAsia="Calibri" w:hAnsi="Tahoma" w:cs="Tahoma"/>
      <w:color w:val="000000"/>
      <w:sz w:val="16"/>
      <w:szCs w:val="16"/>
    </w:rPr>
  </w:style>
  <w:style w:type="character" w:customStyle="1" w:styleId="apple-tab-span">
    <w:name w:val="apple-tab-span"/>
    <w:basedOn w:val="DefaultParagraphFont"/>
    <w:rsid w:val="00B02FB1"/>
  </w:style>
  <w:style w:type="paragraph" w:styleId="PlainText">
    <w:name w:val="Plain Text"/>
    <w:basedOn w:val="Normal"/>
    <w:link w:val="PlainTextChar"/>
    <w:uiPriority w:val="99"/>
    <w:rsid w:val="00445266"/>
    <w:pPr>
      <w:spacing w:after="0" w:line="240" w:lineRule="auto"/>
    </w:pPr>
    <w:rPr>
      <w:rFonts w:ascii="Consolas" w:hAnsi="Consolas" w:cs="Consolas"/>
      <w:sz w:val="21"/>
      <w:szCs w:val="21"/>
    </w:rPr>
  </w:style>
  <w:style w:type="character" w:customStyle="1" w:styleId="PlainTextChar">
    <w:name w:val="Plain Text Char"/>
    <w:basedOn w:val="DefaultParagraphFont"/>
    <w:link w:val="PlainText"/>
    <w:uiPriority w:val="99"/>
    <w:rsid w:val="00445266"/>
    <w:rPr>
      <w:rFonts w:ascii="Consolas" w:eastAsia="Calibri" w:hAnsi="Consolas" w:cs="Consolas"/>
      <w:color w:val="000000"/>
      <w:sz w:val="21"/>
      <w:szCs w:val="21"/>
    </w:rPr>
  </w:style>
  <w:style w:type="paragraph" w:styleId="NoSpacing">
    <w:name w:val="No Spacing"/>
    <w:uiPriority w:val="1"/>
    <w:qFormat/>
    <w:rsid w:val="006E2DF9"/>
    <w:rPr>
      <w:rFonts w:asciiTheme="minorHAnsi" w:eastAsiaTheme="minorHAnsi" w:hAnsiTheme="minorHAnsi" w:cstheme="minorBidi"/>
      <w:sz w:val="22"/>
      <w:szCs w:val="22"/>
    </w:rPr>
  </w:style>
  <w:style w:type="character" w:styleId="Emphasis">
    <w:name w:val="Emphasis"/>
    <w:basedOn w:val="DefaultParagraphFont"/>
    <w:uiPriority w:val="20"/>
    <w:qFormat/>
    <w:rsid w:val="007D23D4"/>
    <w:rPr>
      <w:i/>
      <w:iCs/>
    </w:rPr>
  </w:style>
  <w:style w:type="character" w:customStyle="1" w:styleId="apple-converted-space">
    <w:name w:val="apple-converted-space"/>
    <w:basedOn w:val="DefaultParagraphFont"/>
    <w:rsid w:val="0081239B"/>
  </w:style>
  <w:style w:type="paragraph" w:styleId="Footer">
    <w:name w:val="footer"/>
    <w:basedOn w:val="Normal"/>
    <w:link w:val="FooterChar"/>
    <w:rsid w:val="00CC1061"/>
    <w:pPr>
      <w:tabs>
        <w:tab w:val="center" w:pos="4320"/>
        <w:tab w:val="right" w:pos="8640"/>
      </w:tabs>
      <w:spacing w:after="0" w:line="240" w:lineRule="auto"/>
    </w:pPr>
    <w:rPr>
      <w:rFonts w:ascii="Century Gothic" w:eastAsia="Times New Roman" w:hAnsi="Century Gothic" w:cs="Times New Roman"/>
      <w:color w:val="auto"/>
      <w:szCs w:val="20"/>
    </w:rPr>
  </w:style>
  <w:style w:type="character" w:customStyle="1" w:styleId="FooterChar">
    <w:name w:val="Footer Char"/>
    <w:basedOn w:val="DefaultParagraphFont"/>
    <w:link w:val="Footer"/>
    <w:rsid w:val="00CC1061"/>
    <w:rPr>
      <w:rFonts w:ascii="Century Gothic" w:hAnsi="Century Gothic"/>
      <w:sz w:val="22"/>
    </w:rPr>
  </w:style>
  <w:style w:type="paragraph" w:customStyle="1" w:styleId="Pa11">
    <w:name w:val="Pa1+1"/>
    <w:basedOn w:val="Normal"/>
    <w:next w:val="Normal"/>
    <w:uiPriority w:val="99"/>
    <w:rsid w:val="00284E7D"/>
    <w:pPr>
      <w:autoSpaceDE w:val="0"/>
      <w:autoSpaceDN w:val="0"/>
      <w:adjustRightInd w:val="0"/>
      <w:spacing w:after="0" w:line="281" w:lineRule="atLeast"/>
    </w:pPr>
    <w:rPr>
      <w:rFonts w:ascii="GRJNV H+ Myriad Pro" w:eastAsiaTheme="minorEastAsia" w:hAnsi="GRJNV H+ Myriad Pro" w:cstheme="minorBidi"/>
      <w:color w:val="auto"/>
      <w:sz w:val="24"/>
      <w:szCs w:val="24"/>
      <w:lang w:eastAsia="zh-CN"/>
    </w:rPr>
  </w:style>
  <w:style w:type="character" w:customStyle="1" w:styleId="sc">
    <w:name w:val="sc"/>
    <w:basedOn w:val="DefaultParagraphFont"/>
    <w:rsid w:val="004A61E3"/>
    <w:rPr>
      <w:smallCaps/>
    </w:rPr>
  </w:style>
  <w:style w:type="character" w:styleId="Strong">
    <w:name w:val="Strong"/>
    <w:basedOn w:val="DefaultParagraphFont"/>
    <w:uiPriority w:val="22"/>
    <w:qFormat/>
    <w:rsid w:val="0086473C"/>
    <w:rPr>
      <w:b/>
      <w:bCs/>
    </w:rPr>
  </w:style>
  <w:style w:type="character" w:customStyle="1" w:styleId="Heading1Char">
    <w:name w:val="Heading 1 Char"/>
    <w:basedOn w:val="DefaultParagraphFont"/>
    <w:link w:val="Heading1"/>
    <w:rsid w:val="003B1BF9"/>
    <w:rPr>
      <w:b/>
      <w:bCs/>
      <w:color w:val="000000"/>
      <w:sz w:val="24"/>
      <w:szCs w:val="24"/>
    </w:rPr>
  </w:style>
  <w:style w:type="character" w:customStyle="1" w:styleId="Heading2Char">
    <w:name w:val="Heading 2 Char"/>
    <w:basedOn w:val="DefaultParagraphFont"/>
    <w:link w:val="Heading2"/>
    <w:rsid w:val="003B1BF9"/>
    <w:rPr>
      <w:i/>
      <w:iCs/>
      <w:color w:val="000000"/>
      <w:sz w:val="24"/>
      <w:szCs w:val="24"/>
    </w:rPr>
  </w:style>
  <w:style w:type="character" w:customStyle="1" w:styleId="Heading3Char">
    <w:name w:val="Heading 3 Char"/>
    <w:basedOn w:val="DefaultParagraphFont"/>
    <w:link w:val="Heading3"/>
    <w:rsid w:val="003B1BF9"/>
    <w:rPr>
      <w:rFonts w:ascii="Garamond" w:eastAsia="Garamond" w:hAnsi="Garamond" w:cs="Garamond"/>
      <w:b/>
      <w:bCs/>
      <w:color w:val="000000"/>
      <w:sz w:val="22"/>
      <w:szCs w:val="22"/>
    </w:rPr>
  </w:style>
  <w:style w:type="character" w:customStyle="1" w:styleId="Heading4Char">
    <w:name w:val="Heading 4 Char"/>
    <w:basedOn w:val="DefaultParagraphFont"/>
    <w:link w:val="Heading4"/>
    <w:rsid w:val="003B1BF9"/>
    <w:rPr>
      <w:rFonts w:ascii="Garamond" w:eastAsia="Garamond" w:hAnsi="Garamond" w:cs="Garamond"/>
      <w:b/>
      <w:bCs/>
      <w:color w:val="000000"/>
      <w:sz w:val="26"/>
      <w:szCs w:val="26"/>
    </w:rPr>
  </w:style>
  <w:style w:type="character" w:customStyle="1" w:styleId="Heading5Char">
    <w:name w:val="Heading 5 Char"/>
    <w:basedOn w:val="DefaultParagraphFont"/>
    <w:link w:val="Heading5"/>
    <w:rsid w:val="003B1BF9"/>
    <w:rPr>
      <w:rFonts w:ascii="Garamond" w:eastAsia="Garamond" w:hAnsi="Garamond" w:cs="Garamond"/>
      <w:b/>
      <w:bCs/>
      <w:color w:val="000000"/>
      <w:sz w:val="24"/>
      <w:szCs w:val="24"/>
    </w:rPr>
  </w:style>
  <w:style w:type="character" w:customStyle="1" w:styleId="Heading6Char">
    <w:name w:val="Heading 6 Char"/>
    <w:basedOn w:val="DefaultParagraphFont"/>
    <w:link w:val="Heading6"/>
    <w:rsid w:val="003B1BF9"/>
    <w:rPr>
      <w:rFonts w:ascii="Garamond" w:eastAsia="Garamond" w:hAnsi="Garamond" w:cs="Garamond"/>
      <w:b/>
      <w:bCs/>
      <w:color w:val="000000"/>
      <w:sz w:val="26"/>
      <w:szCs w:val="26"/>
    </w:rPr>
  </w:style>
  <w:style w:type="character" w:customStyle="1" w:styleId="gmail-m4737953668401408771gmail-aqj">
    <w:name w:val="gmail-m_4737953668401408771gmail-aqj"/>
    <w:basedOn w:val="DefaultParagraphFont"/>
    <w:rsid w:val="009375D5"/>
  </w:style>
  <w:style w:type="character" w:customStyle="1" w:styleId="passage-display-bcv">
    <w:name w:val="passage-display-bcv"/>
    <w:basedOn w:val="DefaultParagraphFont"/>
    <w:rsid w:val="00041D9A"/>
  </w:style>
  <w:style w:type="character" w:customStyle="1" w:styleId="passage-display-version">
    <w:name w:val="passage-display-version"/>
    <w:basedOn w:val="DefaultParagraphFont"/>
    <w:rsid w:val="00041D9A"/>
  </w:style>
  <w:style w:type="character" w:customStyle="1" w:styleId="text">
    <w:name w:val="text"/>
    <w:basedOn w:val="DefaultParagraphFont"/>
    <w:rsid w:val="00041D9A"/>
  </w:style>
  <w:style w:type="character" w:customStyle="1" w:styleId="woj">
    <w:name w:val="woj"/>
    <w:basedOn w:val="DefaultParagraphFont"/>
    <w:rsid w:val="00041D9A"/>
  </w:style>
  <w:style w:type="character" w:customStyle="1" w:styleId="verse-1">
    <w:name w:val="verse-1"/>
    <w:basedOn w:val="DefaultParagraphFont"/>
    <w:rsid w:val="001F15A9"/>
  </w:style>
  <w:style w:type="character" w:customStyle="1" w:styleId="verse-2">
    <w:name w:val="verse-2"/>
    <w:basedOn w:val="DefaultParagraphFont"/>
    <w:rsid w:val="001F15A9"/>
  </w:style>
  <w:style w:type="character" w:customStyle="1" w:styleId="verse-3">
    <w:name w:val="verse-3"/>
    <w:basedOn w:val="DefaultParagraphFont"/>
    <w:rsid w:val="001F15A9"/>
  </w:style>
  <w:style w:type="character" w:customStyle="1" w:styleId="verse-4">
    <w:name w:val="verse-4"/>
    <w:basedOn w:val="DefaultParagraphFont"/>
    <w:rsid w:val="001F15A9"/>
  </w:style>
  <w:style w:type="character" w:customStyle="1" w:styleId="verse-5">
    <w:name w:val="verse-5"/>
    <w:basedOn w:val="DefaultParagraphFont"/>
    <w:rsid w:val="001F15A9"/>
  </w:style>
  <w:style w:type="character" w:customStyle="1" w:styleId="verse-6">
    <w:name w:val="verse-6"/>
    <w:basedOn w:val="DefaultParagraphFont"/>
    <w:rsid w:val="001F15A9"/>
  </w:style>
  <w:style w:type="character" w:customStyle="1" w:styleId="verse-7">
    <w:name w:val="verse-7"/>
    <w:basedOn w:val="DefaultParagraphFont"/>
    <w:rsid w:val="001F15A9"/>
  </w:style>
  <w:style w:type="character" w:customStyle="1" w:styleId="verse-13">
    <w:name w:val="verse-13"/>
    <w:basedOn w:val="DefaultParagraphFont"/>
    <w:rsid w:val="001F15A9"/>
  </w:style>
  <w:style w:type="character" w:customStyle="1" w:styleId="verse-14">
    <w:name w:val="verse-14"/>
    <w:basedOn w:val="DefaultParagraphFont"/>
    <w:rsid w:val="001F15A9"/>
  </w:style>
  <w:style w:type="character" w:customStyle="1" w:styleId="verse-15">
    <w:name w:val="verse-15"/>
    <w:basedOn w:val="DefaultParagraphFont"/>
    <w:rsid w:val="001F15A9"/>
  </w:style>
  <w:style w:type="character" w:customStyle="1" w:styleId="verse-16">
    <w:name w:val="verse-16"/>
    <w:basedOn w:val="DefaultParagraphFont"/>
    <w:rsid w:val="001F15A9"/>
  </w:style>
  <w:style w:type="character" w:customStyle="1" w:styleId="verse-17">
    <w:name w:val="verse-17"/>
    <w:basedOn w:val="DefaultParagraphFont"/>
    <w:rsid w:val="001F15A9"/>
  </w:style>
  <w:style w:type="character" w:customStyle="1" w:styleId="verse-18">
    <w:name w:val="verse-18"/>
    <w:basedOn w:val="DefaultParagraphFont"/>
    <w:rsid w:val="001F15A9"/>
  </w:style>
  <w:style w:type="character" w:customStyle="1" w:styleId="verse-19">
    <w:name w:val="verse-19"/>
    <w:basedOn w:val="DefaultParagraphFont"/>
    <w:rsid w:val="001F15A9"/>
  </w:style>
  <w:style w:type="character" w:customStyle="1" w:styleId="verse-20">
    <w:name w:val="verse-20"/>
    <w:basedOn w:val="DefaultParagraphFont"/>
    <w:rsid w:val="001F15A9"/>
  </w:style>
  <w:style w:type="paragraph" w:customStyle="1" w:styleId="chapter-1">
    <w:name w:val="chapter-1"/>
    <w:basedOn w:val="Normal"/>
    <w:rsid w:val="001F15A9"/>
    <w:pPr>
      <w:spacing w:before="100" w:beforeAutospacing="1" w:after="100" w:afterAutospacing="1" w:line="240" w:lineRule="auto"/>
    </w:pPr>
    <w:rPr>
      <w:rFonts w:ascii="Times New Roman" w:eastAsia="Times New Roman" w:hAnsi="Times New Roman" w:cs="Times New Roman"/>
      <w:color w:val="auto"/>
      <w:sz w:val="24"/>
      <w:szCs w:val="24"/>
    </w:rPr>
  </w:style>
  <w:style w:type="character" w:customStyle="1" w:styleId="chapternum">
    <w:name w:val="chapternum"/>
    <w:basedOn w:val="DefaultParagraphFont"/>
    <w:rsid w:val="001F15A9"/>
  </w:style>
  <w:style w:type="character" w:customStyle="1" w:styleId="small-caps">
    <w:name w:val="small-caps"/>
    <w:basedOn w:val="DefaultParagraphFont"/>
    <w:rsid w:val="001F15A9"/>
  </w:style>
  <w:style w:type="paragraph" w:styleId="BodyText">
    <w:name w:val="Body Text"/>
    <w:basedOn w:val="Normal"/>
    <w:link w:val="BodyTextChar"/>
    <w:semiHidden/>
    <w:unhideWhenUsed/>
    <w:rsid w:val="00FE2496"/>
    <w:pPr>
      <w:spacing w:after="120"/>
    </w:pPr>
  </w:style>
  <w:style w:type="character" w:customStyle="1" w:styleId="BodyTextChar">
    <w:name w:val="Body Text Char"/>
    <w:basedOn w:val="DefaultParagraphFont"/>
    <w:link w:val="BodyText"/>
    <w:semiHidden/>
    <w:rsid w:val="00FE2496"/>
    <w:rPr>
      <w:rFonts w:ascii="Calibri" w:eastAsia="Calibri" w:hAnsi="Calibri" w:cs="Calibri"/>
      <w:color w:val="000000"/>
      <w:sz w:val="22"/>
      <w:szCs w:val="22"/>
    </w:rPr>
  </w:style>
  <w:style w:type="paragraph" w:customStyle="1" w:styleId="line">
    <w:name w:val="line"/>
    <w:basedOn w:val="Normal"/>
    <w:rsid w:val="00124F97"/>
    <w:pPr>
      <w:spacing w:before="100" w:beforeAutospacing="1" w:after="100" w:afterAutospacing="1" w:line="240" w:lineRule="auto"/>
    </w:pPr>
    <w:rPr>
      <w:rFonts w:ascii="Times New Roman" w:eastAsia="Times New Roman" w:hAnsi="Times New Roman" w:cs="Times New Roman"/>
      <w:color w:val="auto"/>
      <w:sz w:val="24"/>
      <w:szCs w:val="24"/>
    </w:rPr>
  </w:style>
  <w:style w:type="character" w:customStyle="1" w:styleId="indent-1-breaks">
    <w:name w:val="indent-1-breaks"/>
    <w:basedOn w:val="DefaultParagraphFont"/>
    <w:rsid w:val="00321286"/>
  </w:style>
  <w:style w:type="character" w:customStyle="1" w:styleId="2cor-8-3">
    <w:name w:val="2cor-8-3"/>
    <w:basedOn w:val="DefaultParagraphFont"/>
    <w:rsid w:val="006A0A57"/>
  </w:style>
  <w:style w:type="character" w:customStyle="1" w:styleId="versenum">
    <w:name w:val="versenum"/>
    <w:basedOn w:val="DefaultParagraphFont"/>
    <w:rsid w:val="006A0A57"/>
  </w:style>
  <w:style w:type="character" w:customStyle="1" w:styleId="2cor-8-6">
    <w:name w:val="2cor-8-6"/>
    <w:basedOn w:val="DefaultParagraphFont"/>
    <w:rsid w:val="006A0A57"/>
  </w:style>
  <w:style w:type="character" w:customStyle="1" w:styleId="footnote">
    <w:name w:val="footnote"/>
    <w:basedOn w:val="DefaultParagraphFont"/>
    <w:rsid w:val="006A0A57"/>
  </w:style>
  <w:style w:type="character" w:customStyle="1" w:styleId="2cor-8-9">
    <w:name w:val="2cor-8-9"/>
    <w:basedOn w:val="DefaultParagraphFont"/>
    <w:rsid w:val="006A0A57"/>
  </w:style>
  <w:style w:type="character" w:customStyle="1" w:styleId="indent-2-breaks">
    <w:name w:val="indent-2-breaks"/>
    <w:basedOn w:val="DefaultParagraphFont"/>
    <w:rsid w:val="00393DE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58246">
      <w:bodyDiv w:val="1"/>
      <w:marLeft w:val="0"/>
      <w:marRight w:val="0"/>
      <w:marTop w:val="0"/>
      <w:marBottom w:val="0"/>
      <w:divBdr>
        <w:top w:val="none" w:sz="0" w:space="0" w:color="auto"/>
        <w:left w:val="none" w:sz="0" w:space="0" w:color="auto"/>
        <w:bottom w:val="none" w:sz="0" w:space="0" w:color="auto"/>
        <w:right w:val="none" w:sz="0" w:space="0" w:color="auto"/>
      </w:divBdr>
    </w:div>
    <w:div w:id="545457">
      <w:bodyDiv w:val="1"/>
      <w:marLeft w:val="0"/>
      <w:marRight w:val="0"/>
      <w:marTop w:val="0"/>
      <w:marBottom w:val="0"/>
      <w:divBdr>
        <w:top w:val="none" w:sz="0" w:space="0" w:color="auto"/>
        <w:left w:val="none" w:sz="0" w:space="0" w:color="auto"/>
        <w:bottom w:val="none" w:sz="0" w:space="0" w:color="auto"/>
        <w:right w:val="none" w:sz="0" w:space="0" w:color="auto"/>
      </w:divBdr>
    </w:div>
    <w:div w:id="4985053">
      <w:bodyDiv w:val="1"/>
      <w:marLeft w:val="0"/>
      <w:marRight w:val="0"/>
      <w:marTop w:val="0"/>
      <w:marBottom w:val="0"/>
      <w:divBdr>
        <w:top w:val="none" w:sz="0" w:space="0" w:color="auto"/>
        <w:left w:val="none" w:sz="0" w:space="0" w:color="auto"/>
        <w:bottom w:val="none" w:sz="0" w:space="0" w:color="auto"/>
        <w:right w:val="none" w:sz="0" w:space="0" w:color="auto"/>
      </w:divBdr>
    </w:div>
    <w:div w:id="5178982">
      <w:bodyDiv w:val="1"/>
      <w:marLeft w:val="0"/>
      <w:marRight w:val="0"/>
      <w:marTop w:val="0"/>
      <w:marBottom w:val="0"/>
      <w:divBdr>
        <w:top w:val="none" w:sz="0" w:space="0" w:color="auto"/>
        <w:left w:val="none" w:sz="0" w:space="0" w:color="auto"/>
        <w:bottom w:val="none" w:sz="0" w:space="0" w:color="auto"/>
        <w:right w:val="none" w:sz="0" w:space="0" w:color="auto"/>
      </w:divBdr>
    </w:div>
    <w:div w:id="7098868">
      <w:bodyDiv w:val="1"/>
      <w:marLeft w:val="0"/>
      <w:marRight w:val="0"/>
      <w:marTop w:val="0"/>
      <w:marBottom w:val="0"/>
      <w:divBdr>
        <w:top w:val="none" w:sz="0" w:space="0" w:color="auto"/>
        <w:left w:val="none" w:sz="0" w:space="0" w:color="auto"/>
        <w:bottom w:val="none" w:sz="0" w:space="0" w:color="auto"/>
        <w:right w:val="none" w:sz="0" w:space="0" w:color="auto"/>
      </w:divBdr>
    </w:div>
    <w:div w:id="9454189">
      <w:bodyDiv w:val="1"/>
      <w:marLeft w:val="0"/>
      <w:marRight w:val="0"/>
      <w:marTop w:val="0"/>
      <w:marBottom w:val="0"/>
      <w:divBdr>
        <w:top w:val="none" w:sz="0" w:space="0" w:color="auto"/>
        <w:left w:val="none" w:sz="0" w:space="0" w:color="auto"/>
        <w:bottom w:val="none" w:sz="0" w:space="0" w:color="auto"/>
        <w:right w:val="none" w:sz="0" w:space="0" w:color="auto"/>
      </w:divBdr>
    </w:div>
    <w:div w:id="10104823">
      <w:bodyDiv w:val="1"/>
      <w:marLeft w:val="0"/>
      <w:marRight w:val="0"/>
      <w:marTop w:val="0"/>
      <w:marBottom w:val="0"/>
      <w:divBdr>
        <w:top w:val="none" w:sz="0" w:space="0" w:color="auto"/>
        <w:left w:val="none" w:sz="0" w:space="0" w:color="auto"/>
        <w:bottom w:val="none" w:sz="0" w:space="0" w:color="auto"/>
        <w:right w:val="none" w:sz="0" w:space="0" w:color="auto"/>
      </w:divBdr>
    </w:div>
    <w:div w:id="14230688">
      <w:bodyDiv w:val="1"/>
      <w:marLeft w:val="0"/>
      <w:marRight w:val="0"/>
      <w:marTop w:val="0"/>
      <w:marBottom w:val="0"/>
      <w:divBdr>
        <w:top w:val="none" w:sz="0" w:space="0" w:color="auto"/>
        <w:left w:val="none" w:sz="0" w:space="0" w:color="auto"/>
        <w:bottom w:val="none" w:sz="0" w:space="0" w:color="auto"/>
        <w:right w:val="none" w:sz="0" w:space="0" w:color="auto"/>
      </w:divBdr>
    </w:div>
    <w:div w:id="15891373">
      <w:bodyDiv w:val="1"/>
      <w:marLeft w:val="0"/>
      <w:marRight w:val="0"/>
      <w:marTop w:val="0"/>
      <w:marBottom w:val="0"/>
      <w:divBdr>
        <w:top w:val="none" w:sz="0" w:space="0" w:color="auto"/>
        <w:left w:val="none" w:sz="0" w:space="0" w:color="auto"/>
        <w:bottom w:val="none" w:sz="0" w:space="0" w:color="auto"/>
        <w:right w:val="none" w:sz="0" w:space="0" w:color="auto"/>
      </w:divBdr>
    </w:div>
    <w:div w:id="17003045">
      <w:bodyDiv w:val="1"/>
      <w:marLeft w:val="0"/>
      <w:marRight w:val="0"/>
      <w:marTop w:val="0"/>
      <w:marBottom w:val="0"/>
      <w:divBdr>
        <w:top w:val="none" w:sz="0" w:space="0" w:color="auto"/>
        <w:left w:val="none" w:sz="0" w:space="0" w:color="auto"/>
        <w:bottom w:val="none" w:sz="0" w:space="0" w:color="auto"/>
        <w:right w:val="none" w:sz="0" w:space="0" w:color="auto"/>
      </w:divBdr>
    </w:div>
    <w:div w:id="20399101">
      <w:bodyDiv w:val="1"/>
      <w:marLeft w:val="0"/>
      <w:marRight w:val="0"/>
      <w:marTop w:val="0"/>
      <w:marBottom w:val="0"/>
      <w:divBdr>
        <w:top w:val="none" w:sz="0" w:space="0" w:color="auto"/>
        <w:left w:val="none" w:sz="0" w:space="0" w:color="auto"/>
        <w:bottom w:val="none" w:sz="0" w:space="0" w:color="auto"/>
        <w:right w:val="none" w:sz="0" w:space="0" w:color="auto"/>
      </w:divBdr>
    </w:div>
    <w:div w:id="20665625">
      <w:bodyDiv w:val="1"/>
      <w:marLeft w:val="0"/>
      <w:marRight w:val="0"/>
      <w:marTop w:val="0"/>
      <w:marBottom w:val="0"/>
      <w:divBdr>
        <w:top w:val="none" w:sz="0" w:space="0" w:color="auto"/>
        <w:left w:val="none" w:sz="0" w:space="0" w:color="auto"/>
        <w:bottom w:val="none" w:sz="0" w:space="0" w:color="auto"/>
        <w:right w:val="none" w:sz="0" w:space="0" w:color="auto"/>
      </w:divBdr>
    </w:div>
    <w:div w:id="20782458">
      <w:bodyDiv w:val="1"/>
      <w:marLeft w:val="0"/>
      <w:marRight w:val="0"/>
      <w:marTop w:val="0"/>
      <w:marBottom w:val="0"/>
      <w:divBdr>
        <w:top w:val="none" w:sz="0" w:space="0" w:color="auto"/>
        <w:left w:val="none" w:sz="0" w:space="0" w:color="auto"/>
        <w:bottom w:val="none" w:sz="0" w:space="0" w:color="auto"/>
        <w:right w:val="none" w:sz="0" w:space="0" w:color="auto"/>
      </w:divBdr>
    </w:div>
    <w:div w:id="20860050">
      <w:bodyDiv w:val="1"/>
      <w:marLeft w:val="0"/>
      <w:marRight w:val="0"/>
      <w:marTop w:val="0"/>
      <w:marBottom w:val="0"/>
      <w:divBdr>
        <w:top w:val="none" w:sz="0" w:space="0" w:color="auto"/>
        <w:left w:val="none" w:sz="0" w:space="0" w:color="auto"/>
        <w:bottom w:val="none" w:sz="0" w:space="0" w:color="auto"/>
        <w:right w:val="none" w:sz="0" w:space="0" w:color="auto"/>
      </w:divBdr>
    </w:div>
    <w:div w:id="21826704">
      <w:bodyDiv w:val="1"/>
      <w:marLeft w:val="0"/>
      <w:marRight w:val="0"/>
      <w:marTop w:val="0"/>
      <w:marBottom w:val="0"/>
      <w:divBdr>
        <w:top w:val="none" w:sz="0" w:space="0" w:color="auto"/>
        <w:left w:val="none" w:sz="0" w:space="0" w:color="auto"/>
        <w:bottom w:val="none" w:sz="0" w:space="0" w:color="auto"/>
        <w:right w:val="none" w:sz="0" w:space="0" w:color="auto"/>
      </w:divBdr>
    </w:div>
    <w:div w:id="22562638">
      <w:bodyDiv w:val="1"/>
      <w:marLeft w:val="0"/>
      <w:marRight w:val="0"/>
      <w:marTop w:val="0"/>
      <w:marBottom w:val="0"/>
      <w:divBdr>
        <w:top w:val="none" w:sz="0" w:space="0" w:color="auto"/>
        <w:left w:val="none" w:sz="0" w:space="0" w:color="auto"/>
        <w:bottom w:val="none" w:sz="0" w:space="0" w:color="auto"/>
        <w:right w:val="none" w:sz="0" w:space="0" w:color="auto"/>
      </w:divBdr>
    </w:div>
    <w:div w:id="22827409">
      <w:bodyDiv w:val="1"/>
      <w:marLeft w:val="0"/>
      <w:marRight w:val="0"/>
      <w:marTop w:val="0"/>
      <w:marBottom w:val="0"/>
      <w:divBdr>
        <w:top w:val="none" w:sz="0" w:space="0" w:color="auto"/>
        <w:left w:val="none" w:sz="0" w:space="0" w:color="auto"/>
        <w:bottom w:val="none" w:sz="0" w:space="0" w:color="auto"/>
        <w:right w:val="none" w:sz="0" w:space="0" w:color="auto"/>
      </w:divBdr>
    </w:div>
    <w:div w:id="22942833">
      <w:bodyDiv w:val="1"/>
      <w:marLeft w:val="0"/>
      <w:marRight w:val="0"/>
      <w:marTop w:val="0"/>
      <w:marBottom w:val="0"/>
      <w:divBdr>
        <w:top w:val="none" w:sz="0" w:space="0" w:color="auto"/>
        <w:left w:val="none" w:sz="0" w:space="0" w:color="auto"/>
        <w:bottom w:val="none" w:sz="0" w:space="0" w:color="auto"/>
        <w:right w:val="none" w:sz="0" w:space="0" w:color="auto"/>
      </w:divBdr>
    </w:div>
    <w:div w:id="23362434">
      <w:bodyDiv w:val="1"/>
      <w:marLeft w:val="0"/>
      <w:marRight w:val="0"/>
      <w:marTop w:val="0"/>
      <w:marBottom w:val="0"/>
      <w:divBdr>
        <w:top w:val="none" w:sz="0" w:space="0" w:color="auto"/>
        <w:left w:val="none" w:sz="0" w:space="0" w:color="auto"/>
        <w:bottom w:val="none" w:sz="0" w:space="0" w:color="auto"/>
        <w:right w:val="none" w:sz="0" w:space="0" w:color="auto"/>
      </w:divBdr>
    </w:div>
    <w:div w:id="27997049">
      <w:bodyDiv w:val="1"/>
      <w:marLeft w:val="0"/>
      <w:marRight w:val="0"/>
      <w:marTop w:val="0"/>
      <w:marBottom w:val="0"/>
      <w:divBdr>
        <w:top w:val="none" w:sz="0" w:space="0" w:color="auto"/>
        <w:left w:val="none" w:sz="0" w:space="0" w:color="auto"/>
        <w:bottom w:val="none" w:sz="0" w:space="0" w:color="auto"/>
        <w:right w:val="none" w:sz="0" w:space="0" w:color="auto"/>
      </w:divBdr>
    </w:div>
    <w:div w:id="28337092">
      <w:bodyDiv w:val="1"/>
      <w:marLeft w:val="0"/>
      <w:marRight w:val="0"/>
      <w:marTop w:val="0"/>
      <w:marBottom w:val="0"/>
      <w:divBdr>
        <w:top w:val="none" w:sz="0" w:space="0" w:color="auto"/>
        <w:left w:val="none" w:sz="0" w:space="0" w:color="auto"/>
        <w:bottom w:val="none" w:sz="0" w:space="0" w:color="auto"/>
        <w:right w:val="none" w:sz="0" w:space="0" w:color="auto"/>
      </w:divBdr>
    </w:div>
    <w:div w:id="29963315">
      <w:bodyDiv w:val="1"/>
      <w:marLeft w:val="0"/>
      <w:marRight w:val="0"/>
      <w:marTop w:val="0"/>
      <w:marBottom w:val="0"/>
      <w:divBdr>
        <w:top w:val="none" w:sz="0" w:space="0" w:color="auto"/>
        <w:left w:val="none" w:sz="0" w:space="0" w:color="auto"/>
        <w:bottom w:val="none" w:sz="0" w:space="0" w:color="auto"/>
        <w:right w:val="none" w:sz="0" w:space="0" w:color="auto"/>
      </w:divBdr>
    </w:div>
    <w:div w:id="33504166">
      <w:bodyDiv w:val="1"/>
      <w:marLeft w:val="0"/>
      <w:marRight w:val="0"/>
      <w:marTop w:val="0"/>
      <w:marBottom w:val="0"/>
      <w:divBdr>
        <w:top w:val="none" w:sz="0" w:space="0" w:color="auto"/>
        <w:left w:val="none" w:sz="0" w:space="0" w:color="auto"/>
        <w:bottom w:val="none" w:sz="0" w:space="0" w:color="auto"/>
        <w:right w:val="none" w:sz="0" w:space="0" w:color="auto"/>
      </w:divBdr>
    </w:div>
    <w:div w:id="35396465">
      <w:bodyDiv w:val="1"/>
      <w:marLeft w:val="0"/>
      <w:marRight w:val="0"/>
      <w:marTop w:val="0"/>
      <w:marBottom w:val="0"/>
      <w:divBdr>
        <w:top w:val="none" w:sz="0" w:space="0" w:color="auto"/>
        <w:left w:val="none" w:sz="0" w:space="0" w:color="auto"/>
        <w:bottom w:val="none" w:sz="0" w:space="0" w:color="auto"/>
        <w:right w:val="none" w:sz="0" w:space="0" w:color="auto"/>
      </w:divBdr>
    </w:div>
    <w:div w:id="36008492">
      <w:bodyDiv w:val="1"/>
      <w:marLeft w:val="0"/>
      <w:marRight w:val="0"/>
      <w:marTop w:val="0"/>
      <w:marBottom w:val="0"/>
      <w:divBdr>
        <w:top w:val="none" w:sz="0" w:space="0" w:color="auto"/>
        <w:left w:val="none" w:sz="0" w:space="0" w:color="auto"/>
        <w:bottom w:val="none" w:sz="0" w:space="0" w:color="auto"/>
        <w:right w:val="none" w:sz="0" w:space="0" w:color="auto"/>
      </w:divBdr>
      <w:divsChild>
        <w:div w:id="573472343">
          <w:marLeft w:val="0"/>
          <w:marRight w:val="0"/>
          <w:marTop w:val="0"/>
          <w:marBottom w:val="0"/>
          <w:divBdr>
            <w:top w:val="none" w:sz="0" w:space="0" w:color="auto"/>
            <w:left w:val="none" w:sz="0" w:space="0" w:color="auto"/>
            <w:bottom w:val="none" w:sz="0" w:space="0" w:color="auto"/>
            <w:right w:val="none" w:sz="0" w:space="0" w:color="auto"/>
          </w:divBdr>
          <w:divsChild>
            <w:div w:id="1448306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394051">
      <w:bodyDiv w:val="1"/>
      <w:marLeft w:val="0"/>
      <w:marRight w:val="0"/>
      <w:marTop w:val="0"/>
      <w:marBottom w:val="0"/>
      <w:divBdr>
        <w:top w:val="none" w:sz="0" w:space="0" w:color="auto"/>
        <w:left w:val="none" w:sz="0" w:space="0" w:color="auto"/>
        <w:bottom w:val="none" w:sz="0" w:space="0" w:color="auto"/>
        <w:right w:val="none" w:sz="0" w:space="0" w:color="auto"/>
      </w:divBdr>
    </w:div>
    <w:div w:id="37438860">
      <w:bodyDiv w:val="1"/>
      <w:marLeft w:val="0"/>
      <w:marRight w:val="0"/>
      <w:marTop w:val="0"/>
      <w:marBottom w:val="0"/>
      <w:divBdr>
        <w:top w:val="none" w:sz="0" w:space="0" w:color="auto"/>
        <w:left w:val="none" w:sz="0" w:space="0" w:color="auto"/>
        <w:bottom w:val="none" w:sz="0" w:space="0" w:color="auto"/>
        <w:right w:val="none" w:sz="0" w:space="0" w:color="auto"/>
      </w:divBdr>
    </w:div>
    <w:div w:id="37903494">
      <w:bodyDiv w:val="1"/>
      <w:marLeft w:val="0"/>
      <w:marRight w:val="0"/>
      <w:marTop w:val="0"/>
      <w:marBottom w:val="0"/>
      <w:divBdr>
        <w:top w:val="none" w:sz="0" w:space="0" w:color="auto"/>
        <w:left w:val="none" w:sz="0" w:space="0" w:color="auto"/>
        <w:bottom w:val="none" w:sz="0" w:space="0" w:color="auto"/>
        <w:right w:val="none" w:sz="0" w:space="0" w:color="auto"/>
      </w:divBdr>
    </w:div>
    <w:div w:id="39862061">
      <w:bodyDiv w:val="1"/>
      <w:marLeft w:val="0"/>
      <w:marRight w:val="0"/>
      <w:marTop w:val="0"/>
      <w:marBottom w:val="0"/>
      <w:divBdr>
        <w:top w:val="none" w:sz="0" w:space="0" w:color="auto"/>
        <w:left w:val="none" w:sz="0" w:space="0" w:color="auto"/>
        <w:bottom w:val="none" w:sz="0" w:space="0" w:color="auto"/>
        <w:right w:val="none" w:sz="0" w:space="0" w:color="auto"/>
      </w:divBdr>
    </w:div>
    <w:div w:id="40323952">
      <w:bodyDiv w:val="1"/>
      <w:marLeft w:val="0"/>
      <w:marRight w:val="0"/>
      <w:marTop w:val="0"/>
      <w:marBottom w:val="0"/>
      <w:divBdr>
        <w:top w:val="none" w:sz="0" w:space="0" w:color="auto"/>
        <w:left w:val="none" w:sz="0" w:space="0" w:color="auto"/>
        <w:bottom w:val="none" w:sz="0" w:space="0" w:color="auto"/>
        <w:right w:val="none" w:sz="0" w:space="0" w:color="auto"/>
      </w:divBdr>
    </w:div>
    <w:div w:id="42022093">
      <w:bodyDiv w:val="1"/>
      <w:marLeft w:val="0"/>
      <w:marRight w:val="0"/>
      <w:marTop w:val="0"/>
      <w:marBottom w:val="0"/>
      <w:divBdr>
        <w:top w:val="none" w:sz="0" w:space="0" w:color="auto"/>
        <w:left w:val="none" w:sz="0" w:space="0" w:color="auto"/>
        <w:bottom w:val="none" w:sz="0" w:space="0" w:color="auto"/>
        <w:right w:val="none" w:sz="0" w:space="0" w:color="auto"/>
      </w:divBdr>
    </w:div>
    <w:div w:id="45036254">
      <w:bodyDiv w:val="1"/>
      <w:marLeft w:val="0"/>
      <w:marRight w:val="0"/>
      <w:marTop w:val="0"/>
      <w:marBottom w:val="0"/>
      <w:divBdr>
        <w:top w:val="none" w:sz="0" w:space="0" w:color="auto"/>
        <w:left w:val="none" w:sz="0" w:space="0" w:color="auto"/>
        <w:bottom w:val="none" w:sz="0" w:space="0" w:color="auto"/>
        <w:right w:val="none" w:sz="0" w:space="0" w:color="auto"/>
      </w:divBdr>
    </w:div>
    <w:div w:id="45226028">
      <w:bodyDiv w:val="1"/>
      <w:marLeft w:val="0"/>
      <w:marRight w:val="0"/>
      <w:marTop w:val="0"/>
      <w:marBottom w:val="0"/>
      <w:divBdr>
        <w:top w:val="none" w:sz="0" w:space="0" w:color="auto"/>
        <w:left w:val="none" w:sz="0" w:space="0" w:color="auto"/>
        <w:bottom w:val="none" w:sz="0" w:space="0" w:color="auto"/>
        <w:right w:val="none" w:sz="0" w:space="0" w:color="auto"/>
      </w:divBdr>
    </w:div>
    <w:div w:id="45838572">
      <w:bodyDiv w:val="1"/>
      <w:marLeft w:val="0"/>
      <w:marRight w:val="0"/>
      <w:marTop w:val="0"/>
      <w:marBottom w:val="0"/>
      <w:divBdr>
        <w:top w:val="none" w:sz="0" w:space="0" w:color="auto"/>
        <w:left w:val="none" w:sz="0" w:space="0" w:color="auto"/>
        <w:bottom w:val="none" w:sz="0" w:space="0" w:color="auto"/>
        <w:right w:val="none" w:sz="0" w:space="0" w:color="auto"/>
      </w:divBdr>
    </w:div>
    <w:div w:id="45840092">
      <w:bodyDiv w:val="1"/>
      <w:marLeft w:val="0"/>
      <w:marRight w:val="0"/>
      <w:marTop w:val="0"/>
      <w:marBottom w:val="0"/>
      <w:divBdr>
        <w:top w:val="none" w:sz="0" w:space="0" w:color="auto"/>
        <w:left w:val="none" w:sz="0" w:space="0" w:color="auto"/>
        <w:bottom w:val="none" w:sz="0" w:space="0" w:color="auto"/>
        <w:right w:val="none" w:sz="0" w:space="0" w:color="auto"/>
      </w:divBdr>
    </w:div>
    <w:div w:id="46925748">
      <w:bodyDiv w:val="1"/>
      <w:marLeft w:val="0"/>
      <w:marRight w:val="0"/>
      <w:marTop w:val="0"/>
      <w:marBottom w:val="0"/>
      <w:divBdr>
        <w:top w:val="none" w:sz="0" w:space="0" w:color="auto"/>
        <w:left w:val="none" w:sz="0" w:space="0" w:color="auto"/>
        <w:bottom w:val="none" w:sz="0" w:space="0" w:color="auto"/>
        <w:right w:val="none" w:sz="0" w:space="0" w:color="auto"/>
      </w:divBdr>
    </w:div>
    <w:div w:id="46997240">
      <w:bodyDiv w:val="1"/>
      <w:marLeft w:val="0"/>
      <w:marRight w:val="0"/>
      <w:marTop w:val="0"/>
      <w:marBottom w:val="0"/>
      <w:divBdr>
        <w:top w:val="none" w:sz="0" w:space="0" w:color="auto"/>
        <w:left w:val="none" w:sz="0" w:space="0" w:color="auto"/>
        <w:bottom w:val="none" w:sz="0" w:space="0" w:color="auto"/>
        <w:right w:val="none" w:sz="0" w:space="0" w:color="auto"/>
      </w:divBdr>
    </w:div>
    <w:div w:id="50156226">
      <w:bodyDiv w:val="1"/>
      <w:marLeft w:val="0"/>
      <w:marRight w:val="0"/>
      <w:marTop w:val="0"/>
      <w:marBottom w:val="0"/>
      <w:divBdr>
        <w:top w:val="none" w:sz="0" w:space="0" w:color="auto"/>
        <w:left w:val="none" w:sz="0" w:space="0" w:color="auto"/>
        <w:bottom w:val="none" w:sz="0" w:space="0" w:color="auto"/>
        <w:right w:val="none" w:sz="0" w:space="0" w:color="auto"/>
      </w:divBdr>
    </w:div>
    <w:div w:id="52193153">
      <w:bodyDiv w:val="1"/>
      <w:marLeft w:val="0"/>
      <w:marRight w:val="0"/>
      <w:marTop w:val="0"/>
      <w:marBottom w:val="0"/>
      <w:divBdr>
        <w:top w:val="none" w:sz="0" w:space="0" w:color="auto"/>
        <w:left w:val="none" w:sz="0" w:space="0" w:color="auto"/>
        <w:bottom w:val="none" w:sz="0" w:space="0" w:color="auto"/>
        <w:right w:val="none" w:sz="0" w:space="0" w:color="auto"/>
      </w:divBdr>
    </w:div>
    <w:div w:id="52586397">
      <w:bodyDiv w:val="1"/>
      <w:marLeft w:val="0"/>
      <w:marRight w:val="0"/>
      <w:marTop w:val="0"/>
      <w:marBottom w:val="0"/>
      <w:divBdr>
        <w:top w:val="none" w:sz="0" w:space="0" w:color="auto"/>
        <w:left w:val="none" w:sz="0" w:space="0" w:color="auto"/>
        <w:bottom w:val="none" w:sz="0" w:space="0" w:color="auto"/>
        <w:right w:val="none" w:sz="0" w:space="0" w:color="auto"/>
      </w:divBdr>
    </w:div>
    <w:div w:id="52780154">
      <w:bodyDiv w:val="1"/>
      <w:marLeft w:val="0"/>
      <w:marRight w:val="0"/>
      <w:marTop w:val="0"/>
      <w:marBottom w:val="0"/>
      <w:divBdr>
        <w:top w:val="none" w:sz="0" w:space="0" w:color="auto"/>
        <w:left w:val="none" w:sz="0" w:space="0" w:color="auto"/>
        <w:bottom w:val="none" w:sz="0" w:space="0" w:color="auto"/>
        <w:right w:val="none" w:sz="0" w:space="0" w:color="auto"/>
      </w:divBdr>
    </w:div>
    <w:div w:id="54622115">
      <w:bodyDiv w:val="1"/>
      <w:marLeft w:val="0"/>
      <w:marRight w:val="0"/>
      <w:marTop w:val="0"/>
      <w:marBottom w:val="0"/>
      <w:divBdr>
        <w:top w:val="none" w:sz="0" w:space="0" w:color="auto"/>
        <w:left w:val="none" w:sz="0" w:space="0" w:color="auto"/>
        <w:bottom w:val="none" w:sz="0" w:space="0" w:color="auto"/>
        <w:right w:val="none" w:sz="0" w:space="0" w:color="auto"/>
      </w:divBdr>
    </w:div>
    <w:div w:id="54820525">
      <w:bodyDiv w:val="1"/>
      <w:marLeft w:val="0"/>
      <w:marRight w:val="0"/>
      <w:marTop w:val="0"/>
      <w:marBottom w:val="0"/>
      <w:divBdr>
        <w:top w:val="none" w:sz="0" w:space="0" w:color="auto"/>
        <w:left w:val="none" w:sz="0" w:space="0" w:color="auto"/>
        <w:bottom w:val="none" w:sz="0" w:space="0" w:color="auto"/>
        <w:right w:val="none" w:sz="0" w:space="0" w:color="auto"/>
      </w:divBdr>
    </w:div>
    <w:div w:id="55321145">
      <w:bodyDiv w:val="1"/>
      <w:marLeft w:val="0"/>
      <w:marRight w:val="0"/>
      <w:marTop w:val="0"/>
      <w:marBottom w:val="0"/>
      <w:divBdr>
        <w:top w:val="none" w:sz="0" w:space="0" w:color="auto"/>
        <w:left w:val="none" w:sz="0" w:space="0" w:color="auto"/>
        <w:bottom w:val="none" w:sz="0" w:space="0" w:color="auto"/>
        <w:right w:val="none" w:sz="0" w:space="0" w:color="auto"/>
      </w:divBdr>
    </w:div>
    <w:div w:id="56363601">
      <w:bodyDiv w:val="1"/>
      <w:marLeft w:val="0"/>
      <w:marRight w:val="0"/>
      <w:marTop w:val="0"/>
      <w:marBottom w:val="0"/>
      <w:divBdr>
        <w:top w:val="none" w:sz="0" w:space="0" w:color="auto"/>
        <w:left w:val="none" w:sz="0" w:space="0" w:color="auto"/>
        <w:bottom w:val="none" w:sz="0" w:space="0" w:color="auto"/>
        <w:right w:val="none" w:sz="0" w:space="0" w:color="auto"/>
      </w:divBdr>
    </w:div>
    <w:div w:id="57484953">
      <w:bodyDiv w:val="1"/>
      <w:marLeft w:val="0"/>
      <w:marRight w:val="0"/>
      <w:marTop w:val="0"/>
      <w:marBottom w:val="0"/>
      <w:divBdr>
        <w:top w:val="none" w:sz="0" w:space="0" w:color="auto"/>
        <w:left w:val="none" w:sz="0" w:space="0" w:color="auto"/>
        <w:bottom w:val="none" w:sz="0" w:space="0" w:color="auto"/>
        <w:right w:val="none" w:sz="0" w:space="0" w:color="auto"/>
      </w:divBdr>
    </w:div>
    <w:div w:id="58982930">
      <w:bodyDiv w:val="1"/>
      <w:marLeft w:val="0"/>
      <w:marRight w:val="0"/>
      <w:marTop w:val="0"/>
      <w:marBottom w:val="0"/>
      <w:divBdr>
        <w:top w:val="none" w:sz="0" w:space="0" w:color="auto"/>
        <w:left w:val="none" w:sz="0" w:space="0" w:color="auto"/>
        <w:bottom w:val="none" w:sz="0" w:space="0" w:color="auto"/>
        <w:right w:val="none" w:sz="0" w:space="0" w:color="auto"/>
      </w:divBdr>
    </w:div>
    <w:div w:id="59139167">
      <w:bodyDiv w:val="1"/>
      <w:marLeft w:val="0"/>
      <w:marRight w:val="0"/>
      <w:marTop w:val="0"/>
      <w:marBottom w:val="0"/>
      <w:divBdr>
        <w:top w:val="none" w:sz="0" w:space="0" w:color="auto"/>
        <w:left w:val="none" w:sz="0" w:space="0" w:color="auto"/>
        <w:bottom w:val="none" w:sz="0" w:space="0" w:color="auto"/>
        <w:right w:val="none" w:sz="0" w:space="0" w:color="auto"/>
      </w:divBdr>
    </w:div>
    <w:div w:id="61608590">
      <w:bodyDiv w:val="1"/>
      <w:marLeft w:val="0"/>
      <w:marRight w:val="0"/>
      <w:marTop w:val="0"/>
      <w:marBottom w:val="0"/>
      <w:divBdr>
        <w:top w:val="none" w:sz="0" w:space="0" w:color="auto"/>
        <w:left w:val="none" w:sz="0" w:space="0" w:color="auto"/>
        <w:bottom w:val="none" w:sz="0" w:space="0" w:color="auto"/>
        <w:right w:val="none" w:sz="0" w:space="0" w:color="auto"/>
      </w:divBdr>
    </w:div>
    <w:div w:id="62531199">
      <w:bodyDiv w:val="1"/>
      <w:marLeft w:val="0"/>
      <w:marRight w:val="0"/>
      <w:marTop w:val="0"/>
      <w:marBottom w:val="0"/>
      <w:divBdr>
        <w:top w:val="none" w:sz="0" w:space="0" w:color="auto"/>
        <w:left w:val="none" w:sz="0" w:space="0" w:color="auto"/>
        <w:bottom w:val="none" w:sz="0" w:space="0" w:color="auto"/>
        <w:right w:val="none" w:sz="0" w:space="0" w:color="auto"/>
      </w:divBdr>
    </w:div>
    <w:div w:id="63987984">
      <w:bodyDiv w:val="1"/>
      <w:marLeft w:val="0"/>
      <w:marRight w:val="0"/>
      <w:marTop w:val="0"/>
      <w:marBottom w:val="0"/>
      <w:divBdr>
        <w:top w:val="none" w:sz="0" w:space="0" w:color="auto"/>
        <w:left w:val="none" w:sz="0" w:space="0" w:color="auto"/>
        <w:bottom w:val="none" w:sz="0" w:space="0" w:color="auto"/>
        <w:right w:val="none" w:sz="0" w:space="0" w:color="auto"/>
      </w:divBdr>
    </w:div>
    <w:div w:id="66995256">
      <w:bodyDiv w:val="1"/>
      <w:marLeft w:val="0"/>
      <w:marRight w:val="0"/>
      <w:marTop w:val="0"/>
      <w:marBottom w:val="0"/>
      <w:divBdr>
        <w:top w:val="none" w:sz="0" w:space="0" w:color="auto"/>
        <w:left w:val="none" w:sz="0" w:space="0" w:color="auto"/>
        <w:bottom w:val="none" w:sz="0" w:space="0" w:color="auto"/>
        <w:right w:val="none" w:sz="0" w:space="0" w:color="auto"/>
      </w:divBdr>
    </w:div>
    <w:div w:id="66998427">
      <w:bodyDiv w:val="1"/>
      <w:marLeft w:val="0"/>
      <w:marRight w:val="0"/>
      <w:marTop w:val="0"/>
      <w:marBottom w:val="0"/>
      <w:divBdr>
        <w:top w:val="none" w:sz="0" w:space="0" w:color="auto"/>
        <w:left w:val="none" w:sz="0" w:space="0" w:color="auto"/>
        <w:bottom w:val="none" w:sz="0" w:space="0" w:color="auto"/>
        <w:right w:val="none" w:sz="0" w:space="0" w:color="auto"/>
      </w:divBdr>
    </w:div>
    <w:div w:id="67580751">
      <w:bodyDiv w:val="1"/>
      <w:marLeft w:val="0"/>
      <w:marRight w:val="0"/>
      <w:marTop w:val="0"/>
      <w:marBottom w:val="0"/>
      <w:divBdr>
        <w:top w:val="none" w:sz="0" w:space="0" w:color="auto"/>
        <w:left w:val="none" w:sz="0" w:space="0" w:color="auto"/>
        <w:bottom w:val="none" w:sz="0" w:space="0" w:color="auto"/>
        <w:right w:val="none" w:sz="0" w:space="0" w:color="auto"/>
      </w:divBdr>
    </w:div>
    <w:div w:id="68431566">
      <w:bodyDiv w:val="1"/>
      <w:marLeft w:val="0"/>
      <w:marRight w:val="0"/>
      <w:marTop w:val="0"/>
      <w:marBottom w:val="0"/>
      <w:divBdr>
        <w:top w:val="none" w:sz="0" w:space="0" w:color="auto"/>
        <w:left w:val="none" w:sz="0" w:space="0" w:color="auto"/>
        <w:bottom w:val="none" w:sz="0" w:space="0" w:color="auto"/>
        <w:right w:val="none" w:sz="0" w:space="0" w:color="auto"/>
      </w:divBdr>
    </w:div>
    <w:div w:id="68499808">
      <w:bodyDiv w:val="1"/>
      <w:marLeft w:val="0"/>
      <w:marRight w:val="0"/>
      <w:marTop w:val="0"/>
      <w:marBottom w:val="0"/>
      <w:divBdr>
        <w:top w:val="none" w:sz="0" w:space="0" w:color="auto"/>
        <w:left w:val="none" w:sz="0" w:space="0" w:color="auto"/>
        <w:bottom w:val="none" w:sz="0" w:space="0" w:color="auto"/>
        <w:right w:val="none" w:sz="0" w:space="0" w:color="auto"/>
      </w:divBdr>
    </w:div>
    <w:div w:id="71858408">
      <w:bodyDiv w:val="1"/>
      <w:marLeft w:val="0"/>
      <w:marRight w:val="0"/>
      <w:marTop w:val="0"/>
      <w:marBottom w:val="0"/>
      <w:divBdr>
        <w:top w:val="none" w:sz="0" w:space="0" w:color="auto"/>
        <w:left w:val="none" w:sz="0" w:space="0" w:color="auto"/>
        <w:bottom w:val="none" w:sz="0" w:space="0" w:color="auto"/>
        <w:right w:val="none" w:sz="0" w:space="0" w:color="auto"/>
      </w:divBdr>
    </w:div>
    <w:div w:id="72509443">
      <w:bodyDiv w:val="1"/>
      <w:marLeft w:val="0"/>
      <w:marRight w:val="0"/>
      <w:marTop w:val="0"/>
      <w:marBottom w:val="0"/>
      <w:divBdr>
        <w:top w:val="none" w:sz="0" w:space="0" w:color="auto"/>
        <w:left w:val="none" w:sz="0" w:space="0" w:color="auto"/>
        <w:bottom w:val="none" w:sz="0" w:space="0" w:color="auto"/>
        <w:right w:val="none" w:sz="0" w:space="0" w:color="auto"/>
      </w:divBdr>
    </w:div>
    <w:div w:id="72894108">
      <w:bodyDiv w:val="1"/>
      <w:marLeft w:val="0"/>
      <w:marRight w:val="0"/>
      <w:marTop w:val="0"/>
      <w:marBottom w:val="0"/>
      <w:divBdr>
        <w:top w:val="none" w:sz="0" w:space="0" w:color="auto"/>
        <w:left w:val="none" w:sz="0" w:space="0" w:color="auto"/>
        <w:bottom w:val="none" w:sz="0" w:space="0" w:color="auto"/>
        <w:right w:val="none" w:sz="0" w:space="0" w:color="auto"/>
      </w:divBdr>
    </w:div>
    <w:div w:id="74396512">
      <w:bodyDiv w:val="1"/>
      <w:marLeft w:val="0"/>
      <w:marRight w:val="0"/>
      <w:marTop w:val="0"/>
      <w:marBottom w:val="0"/>
      <w:divBdr>
        <w:top w:val="none" w:sz="0" w:space="0" w:color="auto"/>
        <w:left w:val="none" w:sz="0" w:space="0" w:color="auto"/>
        <w:bottom w:val="none" w:sz="0" w:space="0" w:color="auto"/>
        <w:right w:val="none" w:sz="0" w:space="0" w:color="auto"/>
      </w:divBdr>
    </w:div>
    <w:div w:id="74480964">
      <w:bodyDiv w:val="1"/>
      <w:marLeft w:val="0"/>
      <w:marRight w:val="0"/>
      <w:marTop w:val="0"/>
      <w:marBottom w:val="0"/>
      <w:divBdr>
        <w:top w:val="none" w:sz="0" w:space="0" w:color="auto"/>
        <w:left w:val="none" w:sz="0" w:space="0" w:color="auto"/>
        <w:bottom w:val="none" w:sz="0" w:space="0" w:color="auto"/>
        <w:right w:val="none" w:sz="0" w:space="0" w:color="auto"/>
      </w:divBdr>
    </w:div>
    <w:div w:id="74790486">
      <w:bodyDiv w:val="1"/>
      <w:marLeft w:val="0"/>
      <w:marRight w:val="0"/>
      <w:marTop w:val="0"/>
      <w:marBottom w:val="0"/>
      <w:divBdr>
        <w:top w:val="none" w:sz="0" w:space="0" w:color="auto"/>
        <w:left w:val="none" w:sz="0" w:space="0" w:color="auto"/>
        <w:bottom w:val="none" w:sz="0" w:space="0" w:color="auto"/>
        <w:right w:val="none" w:sz="0" w:space="0" w:color="auto"/>
      </w:divBdr>
    </w:div>
    <w:div w:id="74907825">
      <w:bodyDiv w:val="1"/>
      <w:marLeft w:val="0"/>
      <w:marRight w:val="0"/>
      <w:marTop w:val="0"/>
      <w:marBottom w:val="0"/>
      <w:divBdr>
        <w:top w:val="none" w:sz="0" w:space="0" w:color="auto"/>
        <w:left w:val="none" w:sz="0" w:space="0" w:color="auto"/>
        <w:bottom w:val="none" w:sz="0" w:space="0" w:color="auto"/>
        <w:right w:val="none" w:sz="0" w:space="0" w:color="auto"/>
      </w:divBdr>
    </w:div>
    <w:div w:id="75398196">
      <w:bodyDiv w:val="1"/>
      <w:marLeft w:val="0"/>
      <w:marRight w:val="0"/>
      <w:marTop w:val="0"/>
      <w:marBottom w:val="0"/>
      <w:divBdr>
        <w:top w:val="none" w:sz="0" w:space="0" w:color="auto"/>
        <w:left w:val="none" w:sz="0" w:space="0" w:color="auto"/>
        <w:bottom w:val="none" w:sz="0" w:space="0" w:color="auto"/>
        <w:right w:val="none" w:sz="0" w:space="0" w:color="auto"/>
      </w:divBdr>
    </w:div>
    <w:div w:id="76096571">
      <w:bodyDiv w:val="1"/>
      <w:marLeft w:val="0"/>
      <w:marRight w:val="0"/>
      <w:marTop w:val="0"/>
      <w:marBottom w:val="0"/>
      <w:divBdr>
        <w:top w:val="none" w:sz="0" w:space="0" w:color="auto"/>
        <w:left w:val="none" w:sz="0" w:space="0" w:color="auto"/>
        <w:bottom w:val="none" w:sz="0" w:space="0" w:color="auto"/>
        <w:right w:val="none" w:sz="0" w:space="0" w:color="auto"/>
      </w:divBdr>
    </w:div>
    <w:div w:id="76219157">
      <w:bodyDiv w:val="1"/>
      <w:marLeft w:val="0"/>
      <w:marRight w:val="0"/>
      <w:marTop w:val="0"/>
      <w:marBottom w:val="0"/>
      <w:divBdr>
        <w:top w:val="none" w:sz="0" w:space="0" w:color="auto"/>
        <w:left w:val="none" w:sz="0" w:space="0" w:color="auto"/>
        <w:bottom w:val="none" w:sz="0" w:space="0" w:color="auto"/>
        <w:right w:val="none" w:sz="0" w:space="0" w:color="auto"/>
      </w:divBdr>
    </w:div>
    <w:div w:id="77336340">
      <w:bodyDiv w:val="1"/>
      <w:marLeft w:val="0"/>
      <w:marRight w:val="0"/>
      <w:marTop w:val="0"/>
      <w:marBottom w:val="0"/>
      <w:divBdr>
        <w:top w:val="none" w:sz="0" w:space="0" w:color="auto"/>
        <w:left w:val="none" w:sz="0" w:space="0" w:color="auto"/>
        <w:bottom w:val="none" w:sz="0" w:space="0" w:color="auto"/>
        <w:right w:val="none" w:sz="0" w:space="0" w:color="auto"/>
      </w:divBdr>
    </w:div>
    <w:div w:id="77755586">
      <w:bodyDiv w:val="1"/>
      <w:marLeft w:val="0"/>
      <w:marRight w:val="0"/>
      <w:marTop w:val="0"/>
      <w:marBottom w:val="0"/>
      <w:divBdr>
        <w:top w:val="none" w:sz="0" w:space="0" w:color="auto"/>
        <w:left w:val="none" w:sz="0" w:space="0" w:color="auto"/>
        <w:bottom w:val="none" w:sz="0" w:space="0" w:color="auto"/>
        <w:right w:val="none" w:sz="0" w:space="0" w:color="auto"/>
      </w:divBdr>
    </w:div>
    <w:div w:id="78407481">
      <w:bodyDiv w:val="1"/>
      <w:marLeft w:val="0"/>
      <w:marRight w:val="0"/>
      <w:marTop w:val="0"/>
      <w:marBottom w:val="0"/>
      <w:divBdr>
        <w:top w:val="none" w:sz="0" w:space="0" w:color="auto"/>
        <w:left w:val="none" w:sz="0" w:space="0" w:color="auto"/>
        <w:bottom w:val="none" w:sz="0" w:space="0" w:color="auto"/>
        <w:right w:val="none" w:sz="0" w:space="0" w:color="auto"/>
      </w:divBdr>
    </w:div>
    <w:div w:id="78911581">
      <w:bodyDiv w:val="1"/>
      <w:marLeft w:val="0"/>
      <w:marRight w:val="0"/>
      <w:marTop w:val="0"/>
      <w:marBottom w:val="0"/>
      <w:divBdr>
        <w:top w:val="none" w:sz="0" w:space="0" w:color="auto"/>
        <w:left w:val="none" w:sz="0" w:space="0" w:color="auto"/>
        <w:bottom w:val="none" w:sz="0" w:space="0" w:color="auto"/>
        <w:right w:val="none" w:sz="0" w:space="0" w:color="auto"/>
      </w:divBdr>
    </w:div>
    <w:div w:id="79184931">
      <w:bodyDiv w:val="1"/>
      <w:marLeft w:val="0"/>
      <w:marRight w:val="0"/>
      <w:marTop w:val="0"/>
      <w:marBottom w:val="0"/>
      <w:divBdr>
        <w:top w:val="none" w:sz="0" w:space="0" w:color="auto"/>
        <w:left w:val="none" w:sz="0" w:space="0" w:color="auto"/>
        <w:bottom w:val="none" w:sz="0" w:space="0" w:color="auto"/>
        <w:right w:val="none" w:sz="0" w:space="0" w:color="auto"/>
      </w:divBdr>
    </w:div>
    <w:div w:id="81147732">
      <w:bodyDiv w:val="1"/>
      <w:marLeft w:val="0"/>
      <w:marRight w:val="0"/>
      <w:marTop w:val="0"/>
      <w:marBottom w:val="0"/>
      <w:divBdr>
        <w:top w:val="none" w:sz="0" w:space="0" w:color="auto"/>
        <w:left w:val="none" w:sz="0" w:space="0" w:color="auto"/>
        <w:bottom w:val="none" w:sz="0" w:space="0" w:color="auto"/>
        <w:right w:val="none" w:sz="0" w:space="0" w:color="auto"/>
      </w:divBdr>
    </w:div>
    <w:div w:id="81535592">
      <w:bodyDiv w:val="1"/>
      <w:marLeft w:val="0"/>
      <w:marRight w:val="0"/>
      <w:marTop w:val="0"/>
      <w:marBottom w:val="0"/>
      <w:divBdr>
        <w:top w:val="none" w:sz="0" w:space="0" w:color="auto"/>
        <w:left w:val="none" w:sz="0" w:space="0" w:color="auto"/>
        <w:bottom w:val="none" w:sz="0" w:space="0" w:color="auto"/>
        <w:right w:val="none" w:sz="0" w:space="0" w:color="auto"/>
      </w:divBdr>
      <w:divsChild>
        <w:div w:id="676925998">
          <w:marLeft w:val="0"/>
          <w:marRight w:val="0"/>
          <w:marTop w:val="0"/>
          <w:marBottom w:val="0"/>
          <w:divBdr>
            <w:top w:val="none" w:sz="0" w:space="0" w:color="auto"/>
            <w:left w:val="none" w:sz="0" w:space="0" w:color="auto"/>
            <w:bottom w:val="none" w:sz="0" w:space="0" w:color="auto"/>
            <w:right w:val="none" w:sz="0" w:space="0" w:color="auto"/>
          </w:divBdr>
          <w:divsChild>
            <w:div w:id="262110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261160">
      <w:bodyDiv w:val="1"/>
      <w:marLeft w:val="0"/>
      <w:marRight w:val="0"/>
      <w:marTop w:val="0"/>
      <w:marBottom w:val="0"/>
      <w:divBdr>
        <w:top w:val="none" w:sz="0" w:space="0" w:color="auto"/>
        <w:left w:val="none" w:sz="0" w:space="0" w:color="auto"/>
        <w:bottom w:val="none" w:sz="0" w:space="0" w:color="auto"/>
        <w:right w:val="none" w:sz="0" w:space="0" w:color="auto"/>
      </w:divBdr>
    </w:div>
    <w:div w:id="82536529">
      <w:bodyDiv w:val="1"/>
      <w:marLeft w:val="0"/>
      <w:marRight w:val="0"/>
      <w:marTop w:val="0"/>
      <w:marBottom w:val="0"/>
      <w:divBdr>
        <w:top w:val="none" w:sz="0" w:space="0" w:color="auto"/>
        <w:left w:val="none" w:sz="0" w:space="0" w:color="auto"/>
        <w:bottom w:val="none" w:sz="0" w:space="0" w:color="auto"/>
        <w:right w:val="none" w:sz="0" w:space="0" w:color="auto"/>
      </w:divBdr>
    </w:div>
    <w:div w:id="84153629">
      <w:bodyDiv w:val="1"/>
      <w:marLeft w:val="0"/>
      <w:marRight w:val="0"/>
      <w:marTop w:val="0"/>
      <w:marBottom w:val="0"/>
      <w:divBdr>
        <w:top w:val="none" w:sz="0" w:space="0" w:color="auto"/>
        <w:left w:val="none" w:sz="0" w:space="0" w:color="auto"/>
        <w:bottom w:val="none" w:sz="0" w:space="0" w:color="auto"/>
        <w:right w:val="none" w:sz="0" w:space="0" w:color="auto"/>
      </w:divBdr>
      <w:divsChild>
        <w:div w:id="17464590">
          <w:marLeft w:val="0"/>
          <w:marRight w:val="0"/>
          <w:marTop w:val="0"/>
          <w:marBottom w:val="0"/>
          <w:divBdr>
            <w:top w:val="none" w:sz="0" w:space="0" w:color="auto"/>
            <w:left w:val="none" w:sz="0" w:space="0" w:color="auto"/>
            <w:bottom w:val="none" w:sz="0" w:space="0" w:color="auto"/>
            <w:right w:val="none" w:sz="0" w:space="0" w:color="auto"/>
          </w:divBdr>
        </w:div>
        <w:div w:id="37243467">
          <w:marLeft w:val="0"/>
          <w:marRight w:val="0"/>
          <w:marTop w:val="0"/>
          <w:marBottom w:val="0"/>
          <w:divBdr>
            <w:top w:val="none" w:sz="0" w:space="0" w:color="auto"/>
            <w:left w:val="none" w:sz="0" w:space="0" w:color="auto"/>
            <w:bottom w:val="none" w:sz="0" w:space="0" w:color="auto"/>
            <w:right w:val="none" w:sz="0" w:space="0" w:color="auto"/>
          </w:divBdr>
        </w:div>
        <w:div w:id="61175801">
          <w:marLeft w:val="0"/>
          <w:marRight w:val="0"/>
          <w:marTop w:val="0"/>
          <w:marBottom w:val="0"/>
          <w:divBdr>
            <w:top w:val="none" w:sz="0" w:space="0" w:color="auto"/>
            <w:left w:val="none" w:sz="0" w:space="0" w:color="auto"/>
            <w:bottom w:val="none" w:sz="0" w:space="0" w:color="auto"/>
            <w:right w:val="none" w:sz="0" w:space="0" w:color="auto"/>
          </w:divBdr>
        </w:div>
        <w:div w:id="63571334">
          <w:marLeft w:val="0"/>
          <w:marRight w:val="0"/>
          <w:marTop w:val="0"/>
          <w:marBottom w:val="0"/>
          <w:divBdr>
            <w:top w:val="none" w:sz="0" w:space="0" w:color="auto"/>
            <w:left w:val="none" w:sz="0" w:space="0" w:color="auto"/>
            <w:bottom w:val="none" w:sz="0" w:space="0" w:color="auto"/>
            <w:right w:val="none" w:sz="0" w:space="0" w:color="auto"/>
          </w:divBdr>
        </w:div>
        <w:div w:id="75515798">
          <w:marLeft w:val="0"/>
          <w:marRight w:val="0"/>
          <w:marTop w:val="0"/>
          <w:marBottom w:val="0"/>
          <w:divBdr>
            <w:top w:val="none" w:sz="0" w:space="0" w:color="auto"/>
            <w:left w:val="none" w:sz="0" w:space="0" w:color="auto"/>
            <w:bottom w:val="none" w:sz="0" w:space="0" w:color="auto"/>
            <w:right w:val="none" w:sz="0" w:space="0" w:color="auto"/>
          </w:divBdr>
        </w:div>
        <w:div w:id="326329683">
          <w:marLeft w:val="0"/>
          <w:marRight w:val="0"/>
          <w:marTop w:val="0"/>
          <w:marBottom w:val="0"/>
          <w:divBdr>
            <w:top w:val="none" w:sz="0" w:space="0" w:color="auto"/>
            <w:left w:val="none" w:sz="0" w:space="0" w:color="auto"/>
            <w:bottom w:val="none" w:sz="0" w:space="0" w:color="auto"/>
            <w:right w:val="none" w:sz="0" w:space="0" w:color="auto"/>
          </w:divBdr>
        </w:div>
        <w:div w:id="364407589">
          <w:marLeft w:val="0"/>
          <w:marRight w:val="0"/>
          <w:marTop w:val="0"/>
          <w:marBottom w:val="0"/>
          <w:divBdr>
            <w:top w:val="none" w:sz="0" w:space="0" w:color="auto"/>
            <w:left w:val="none" w:sz="0" w:space="0" w:color="auto"/>
            <w:bottom w:val="none" w:sz="0" w:space="0" w:color="auto"/>
            <w:right w:val="none" w:sz="0" w:space="0" w:color="auto"/>
          </w:divBdr>
        </w:div>
        <w:div w:id="399252099">
          <w:marLeft w:val="0"/>
          <w:marRight w:val="0"/>
          <w:marTop w:val="0"/>
          <w:marBottom w:val="0"/>
          <w:divBdr>
            <w:top w:val="none" w:sz="0" w:space="0" w:color="auto"/>
            <w:left w:val="none" w:sz="0" w:space="0" w:color="auto"/>
            <w:bottom w:val="none" w:sz="0" w:space="0" w:color="auto"/>
            <w:right w:val="none" w:sz="0" w:space="0" w:color="auto"/>
          </w:divBdr>
        </w:div>
        <w:div w:id="467170759">
          <w:marLeft w:val="0"/>
          <w:marRight w:val="0"/>
          <w:marTop w:val="0"/>
          <w:marBottom w:val="0"/>
          <w:divBdr>
            <w:top w:val="none" w:sz="0" w:space="0" w:color="auto"/>
            <w:left w:val="none" w:sz="0" w:space="0" w:color="auto"/>
            <w:bottom w:val="none" w:sz="0" w:space="0" w:color="auto"/>
            <w:right w:val="none" w:sz="0" w:space="0" w:color="auto"/>
          </w:divBdr>
        </w:div>
        <w:div w:id="467744802">
          <w:marLeft w:val="0"/>
          <w:marRight w:val="0"/>
          <w:marTop w:val="0"/>
          <w:marBottom w:val="0"/>
          <w:divBdr>
            <w:top w:val="none" w:sz="0" w:space="0" w:color="auto"/>
            <w:left w:val="none" w:sz="0" w:space="0" w:color="auto"/>
            <w:bottom w:val="none" w:sz="0" w:space="0" w:color="auto"/>
            <w:right w:val="none" w:sz="0" w:space="0" w:color="auto"/>
          </w:divBdr>
        </w:div>
        <w:div w:id="478965177">
          <w:marLeft w:val="0"/>
          <w:marRight w:val="0"/>
          <w:marTop w:val="0"/>
          <w:marBottom w:val="0"/>
          <w:divBdr>
            <w:top w:val="none" w:sz="0" w:space="0" w:color="auto"/>
            <w:left w:val="none" w:sz="0" w:space="0" w:color="auto"/>
            <w:bottom w:val="none" w:sz="0" w:space="0" w:color="auto"/>
            <w:right w:val="none" w:sz="0" w:space="0" w:color="auto"/>
          </w:divBdr>
        </w:div>
        <w:div w:id="574167124">
          <w:marLeft w:val="0"/>
          <w:marRight w:val="0"/>
          <w:marTop w:val="0"/>
          <w:marBottom w:val="0"/>
          <w:divBdr>
            <w:top w:val="none" w:sz="0" w:space="0" w:color="auto"/>
            <w:left w:val="none" w:sz="0" w:space="0" w:color="auto"/>
            <w:bottom w:val="none" w:sz="0" w:space="0" w:color="auto"/>
            <w:right w:val="none" w:sz="0" w:space="0" w:color="auto"/>
          </w:divBdr>
        </w:div>
        <w:div w:id="592395457">
          <w:marLeft w:val="0"/>
          <w:marRight w:val="0"/>
          <w:marTop w:val="0"/>
          <w:marBottom w:val="0"/>
          <w:divBdr>
            <w:top w:val="none" w:sz="0" w:space="0" w:color="auto"/>
            <w:left w:val="none" w:sz="0" w:space="0" w:color="auto"/>
            <w:bottom w:val="none" w:sz="0" w:space="0" w:color="auto"/>
            <w:right w:val="none" w:sz="0" w:space="0" w:color="auto"/>
          </w:divBdr>
        </w:div>
        <w:div w:id="599676529">
          <w:marLeft w:val="0"/>
          <w:marRight w:val="0"/>
          <w:marTop w:val="0"/>
          <w:marBottom w:val="0"/>
          <w:divBdr>
            <w:top w:val="none" w:sz="0" w:space="0" w:color="auto"/>
            <w:left w:val="none" w:sz="0" w:space="0" w:color="auto"/>
            <w:bottom w:val="none" w:sz="0" w:space="0" w:color="auto"/>
            <w:right w:val="none" w:sz="0" w:space="0" w:color="auto"/>
          </w:divBdr>
        </w:div>
        <w:div w:id="680355125">
          <w:marLeft w:val="0"/>
          <w:marRight w:val="0"/>
          <w:marTop w:val="0"/>
          <w:marBottom w:val="0"/>
          <w:divBdr>
            <w:top w:val="none" w:sz="0" w:space="0" w:color="auto"/>
            <w:left w:val="none" w:sz="0" w:space="0" w:color="auto"/>
            <w:bottom w:val="none" w:sz="0" w:space="0" w:color="auto"/>
            <w:right w:val="none" w:sz="0" w:space="0" w:color="auto"/>
          </w:divBdr>
        </w:div>
        <w:div w:id="690570965">
          <w:marLeft w:val="0"/>
          <w:marRight w:val="0"/>
          <w:marTop w:val="0"/>
          <w:marBottom w:val="0"/>
          <w:divBdr>
            <w:top w:val="none" w:sz="0" w:space="0" w:color="auto"/>
            <w:left w:val="none" w:sz="0" w:space="0" w:color="auto"/>
            <w:bottom w:val="none" w:sz="0" w:space="0" w:color="auto"/>
            <w:right w:val="none" w:sz="0" w:space="0" w:color="auto"/>
          </w:divBdr>
        </w:div>
        <w:div w:id="697245020">
          <w:marLeft w:val="0"/>
          <w:marRight w:val="0"/>
          <w:marTop w:val="0"/>
          <w:marBottom w:val="0"/>
          <w:divBdr>
            <w:top w:val="none" w:sz="0" w:space="0" w:color="auto"/>
            <w:left w:val="none" w:sz="0" w:space="0" w:color="auto"/>
            <w:bottom w:val="none" w:sz="0" w:space="0" w:color="auto"/>
            <w:right w:val="none" w:sz="0" w:space="0" w:color="auto"/>
          </w:divBdr>
        </w:div>
        <w:div w:id="713887620">
          <w:marLeft w:val="0"/>
          <w:marRight w:val="0"/>
          <w:marTop w:val="0"/>
          <w:marBottom w:val="0"/>
          <w:divBdr>
            <w:top w:val="none" w:sz="0" w:space="0" w:color="auto"/>
            <w:left w:val="none" w:sz="0" w:space="0" w:color="auto"/>
            <w:bottom w:val="none" w:sz="0" w:space="0" w:color="auto"/>
            <w:right w:val="none" w:sz="0" w:space="0" w:color="auto"/>
          </w:divBdr>
        </w:div>
        <w:div w:id="815489612">
          <w:marLeft w:val="0"/>
          <w:marRight w:val="0"/>
          <w:marTop w:val="0"/>
          <w:marBottom w:val="0"/>
          <w:divBdr>
            <w:top w:val="none" w:sz="0" w:space="0" w:color="auto"/>
            <w:left w:val="none" w:sz="0" w:space="0" w:color="auto"/>
            <w:bottom w:val="none" w:sz="0" w:space="0" w:color="auto"/>
            <w:right w:val="none" w:sz="0" w:space="0" w:color="auto"/>
          </w:divBdr>
        </w:div>
        <w:div w:id="909120033">
          <w:marLeft w:val="0"/>
          <w:marRight w:val="0"/>
          <w:marTop w:val="0"/>
          <w:marBottom w:val="0"/>
          <w:divBdr>
            <w:top w:val="none" w:sz="0" w:space="0" w:color="auto"/>
            <w:left w:val="none" w:sz="0" w:space="0" w:color="auto"/>
            <w:bottom w:val="none" w:sz="0" w:space="0" w:color="auto"/>
            <w:right w:val="none" w:sz="0" w:space="0" w:color="auto"/>
          </w:divBdr>
        </w:div>
        <w:div w:id="914585971">
          <w:marLeft w:val="0"/>
          <w:marRight w:val="0"/>
          <w:marTop w:val="0"/>
          <w:marBottom w:val="0"/>
          <w:divBdr>
            <w:top w:val="none" w:sz="0" w:space="0" w:color="auto"/>
            <w:left w:val="none" w:sz="0" w:space="0" w:color="auto"/>
            <w:bottom w:val="none" w:sz="0" w:space="0" w:color="auto"/>
            <w:right w:val="none" w:sz="0" w:space="0" w:color="auto"/>
          </w:divBdr>
        </w:div>
        <w:div w:id="976952353">
          <w:marLeft w:val="0"/>
          <w:marRight w:val="0"/>
          <w:marTop w:val="0"/>
          <w:marBottom w:val="0"/>
          <w:divBdr>
            <w:top w:val="none" w:sz="0" w:space="0" w:color="auto"/>
            <w:left w:val="none" w:sz="0" w:space="0" w:color="auto"/>
            <w:bottom w:val="none" w:sz="0" w:space="0" w:color="auto"/>
            <w:right w:val="none" w:sz="0" w:space="0" w:color="auto"/>
          </w:divBdr>
        </w:div>
        <w:div w:id="1067613239">
          <w:marLeft w:val="0"/>
          <w:marRight w:val="0"/>
          <w:marTop w:val="0"/>
          <w:marBottom w:val="0"/>
          <w:divBdr>
            <w:top w:val="none" w:sz="0" w:space="0" w:color="auto"/>
            <w:left w:val="none" w:sz="0" w:space="0" w:color="auto"/>
            <w:bottom w:val="none" w:sz="0" w:space="0" w:color="auto"/>
            <w:right w:val="none" w:sz="0" w:space="0" w:color="auto"/>
          </w:divBdr>
        </w:div>
        <w:div w:id="1134450838">
          <w:marLeft w:val="0"/>
          <w:marRight w:val="0"/>
          <w:marTop w:val="0"/>
          <w:marBottom w:val="0"/>
          <w:divBdr>
            <w:top w:val="none" w:sz="0" w:space="0" w:color="auto"/>
            <w:left w:val="none" w:sz="0" w:space="0" w:color="auto"/>
            <w:bottom w:val="none" w:sz="0" w:space="0" w:color="auto"/>
            <w:right w:val="none" w:sz="0" w:space="0" w:color="auto"/>
          </w:divBdr>
        </w:div>
        <w:div w:id="1136265885">
          <w:marLeft w:val="0"/>
          <w:marRight w:val="0"/>
          <w:marTop w:val="0"/>
          <w:marBottom w:val="0"/>
          <w:divBdr>
            <w:top w:val="none" w:sz="0" w:space="0" w:color="auto"/>
            <w:left w:val="none" w:sz="0" w:space="0" w:color="auto"/>
            <w:bottom w:val="none" w:sz="0" w:space="0" w:color="auto"/>
            <w:right w:val="none" w:sz="0" w:space="0" w:color="auto"/>
          </w:divBdr>
        </w:div>
        <w:div w:id="1147551028">
          <w:marLeft w:val="0"/>
          <w:marRight w:val="0"/>
          <w:marTop w:val="0"/>
          <w:marBottom w:val="0"/>
          <w:divBdr>
            <w:top w:val="none" w:sz="0" w:space="0" w:color="auto"/>
            <w:left w:val="none" w:sz="0" w:space="0" w:color="auto"/>
            <w:bottom w:val="none" w:sz="0" w:space="0" w:color="auto"/>
            <w:right w:val="none" w:sz="0" w:space="0" w:color="auto"/>
          </w:divBdr>
        </w:div>
        <w:div w:id="1160656352">
          <w:marLeft w:val="0"/>
          <w:marRight w:val="0"/>
          <w:marTop w:val="0"/>
          <w:marBottom w:val="0"/>
          <w:divBdr>
            <w:top w:val="none" w:sz="0" w:space="0" w:color="auto"/>
            <w:left w:val="none" w:sz="0" w:space="0" w:color="auto"/>
            <w:bottom w:val="none" w:sz="0" w:space="0" w:color="auto"/>
            <w:right w:val="none" w:sz="0" w:space="0" w:color="auto"/>
          </w:divBdr>
        </w:div>
        <w:div w:id="1190140216">
          <w:marLeft w:val="0"/>
          <w:marRight w:val="100"/>
          <w:marTop w:val="0"/>
          <w:marBottom w:val="0"/>
          <w:divBdr>
            <w:top w:val="none" w:sz="0" w:space="0" w:color="auto"/>
            <w:left w:val="none" w:sz="0" w:space="0" w:color="auto"/>
            <w:bottom w:val="none" w:sz="0" w:space="0" w:color="auto"/>
            <w:right w:val="none" w:sz="0" w:space="0" w:color="auto"/>
          </w:divBdr>
        </w:div>
        <w:div w:id="1296252551">
          <w:marLeft w:val="0"/>
          <w:marRight w:val="0"/>
          <w:marTop w:val="0"/>
          <w:marBottom w:val="0"/>
          <w:divBdr>
            <w:top w:val="none" w:sz="0" w:space="0" w:color="auto"/>
            <w:left w:val="none" w:sz="0" w:space="0" w:color="auto"/>
            <w:bottom w:val="none" w:sz="0" w:space="0" w:color="auto"/>
            <w:right w:val="none" w:sz="0" w:space="0" w:color="auto"/>
          </w:divBdr>
        </w:div>
        <w:div w:id="1331057175">
          <w:marLeft w:val="0"/>
          <w:marRight w:val="0"/>
          <w:marTop w:val="0"/>
          <w:marBottom w:val="0"/>
          <w:divBdr>
            <w:top w:val="none" w:sz="0" w:space="0" w:color="auto"/>
            <w:left w:val="none" w:sz="0" w:space="0" w:color="auto"/>
            <w:bottom w:val="none" w:sz="0" w:space="0" w:color="auto"/>
            <w:right w:val="none" w:sz="0" w:space="0" w:color="auto"/>
          </w:divBdr>
        </w:div>
        <w:div w:id="1337997319">
          <w:marLeft w:val="0"/>
          <w:marRight w:val="0"/>
          <w:marTop w:val="0"/>
          <w:marBottom w:val="0"/>
          <w:divBdr>
            <w:top w:val="none" w:sz="0" w:space="0" w:color="auto"/>
            <w:left w:val="none" w:sz="0" w:space="0" w:color="auto"/>
            <w:bottom w:val="none" w:sz="0" w:space="0" w:color="auto"/>
            <w:right w:val="none" w:sz="0" w:space="0" w:color="auto"/>
          </w:divBdr>
        </w:div>
        <w:div w:id="1342465199">
          <w:marLeft w:val="0"/>
          <w:marRight w:val="0"/>
          <w:marTop w:val="0"/>
          <w:marBottom w:val="0"/>
          <w:divBdr>
            <w:top w:val="none" w:sz="0" w:space="0" w:color="auto"/>
            <w:left w:val="none" w:sz="0" w:space="0" w:color="auto"/>
            <w:bottom w:val="none" w:sz="0" w:space="0" w:color="auto"/>
            <w:right w:val="none" w:sz="0" w:space="0" w:color="auto"/>
          </w:divBdr>
        </w:div>
        <w:div w:id="1344043097">
          <w:marLeft w:val="0"/>
          <w:marRight w:val="0"/>
          <w:marTop w:val="0"/>
          <w:marBottom w:val="0"/>
          <w:divBdr>
            <w:top w:val="none" w:sz="0" w:space="0" w:color="auto"/>
            <w:left w:val="none" w:sz="0" w:space="0" w:color="auto"/>
            <w:bottom w:val="none" w:sz="0" w:space="0" w:color="auto"/>
            <w:right w:val="none" w:sz="0" w:space="0" w:color="auto"/>
          </w:divBdr>
        </w:div>
        <w:div w:id="1405297778">
          <w:marLeft w:val="0"/>
          <w:marRight w:val="0"/>
          <w:marTop w:val="0"/>
          <w:marBottom w:val="0"/>
          <w:divBdr>
            <w:top w:val="none" w:sz="0" w:space="0" w:color="auto"/>
            <w:left w:val="none" w:sz="0" w:space="0" w:color="auto"/>
            <w:bottom w:val="none" w:sz="0" w:space="0" w:color="auto"/>
            <w:right w:val="none" w:sz="0" w:space="0" w:color="auto"/>
          </w:divBdr>
        </w:div>
        <w:div w:id="1417752636">
          <w:marLeft w:val="0"/>
          <w:marRight w:val="0"/>
          <w:marTop w:val="0"/>
          <w:marBottom w:val="0"/>
          <w:divBdr>
            <w:top w:val="none" w:sz="0" w:space="0" w:color="auto"/>
            <w:left w:val="none" w:sz="0" w:space="0" w:color="auto"/>
            <w:bottom w:val="none" w:sz="0" w:space="0" w:color="auto"/>
            <w:right w:val="none" w:sz="0" w:space="0" w:color="auto"/>
          </w:divBdr>
        </w:div>
        <w:div w:id="1510562916">
          <w:marLeft w:val="0"/>
          <w:marRight w:val="0"/>
          <w:marTop w:val="0"/>
          <w:marBottom w:val="0"/>
          <w:divBdr>
            <w:top w:val="none" w:sz="0" w:space="0" w:color="auto"/>
            <w:left w:val="none" w:sz="0" w:space="0" w:color="auto"/>
            <w:bottom w:val="none" w:sz="0" w:space="0" w:color="auto"/>
            <w:right w:val="none" w:sz="0" w:space="0" w:color="auto"/>
          </w:divBdr>
        </w:div>
        <w:div w:id="1533568432">
          <w:marLeft w:val="0"/>
          <w:marRight w:val="0"/>
          <w:marTop w:val="0"/>
          <w:marBottom w:val="0"/>
          <w:divBdr>
            <w:top w:val="none" w:sz="0" w:space="0" w:color="auto"/>
            <w:left w:val="none" w:sz="0" w:space="0" w:color="auto"/>
            <w:bottom w:val="none" w:sz="0" w:space="0" w:color="auto"/>
            <w:right w:val="none" w:sz="0" w:space="0" w:color="auto"/>
          </w:divBdr>
        </w:div>
        <w:div w:id="1536582210">
          <w:marLeft w:val="0"/>
          <w:marRight w:val="0"/>
          <w:marTop w:val="0"/>
          <w:marBottom w:val="0"/>
          <w:divBdr>
            <w:top w:val="none" w:sz="0" w:space="0" w:color="auto"/>
            <w:left w:val="none" w:sz="0" w:space="0" w:color="auto"/>
            <w:bottom w:val="none" w:sz="0" w:space="0" w:color="auto"/>
            <w:right w:val="none" w:sz="0" w:space="0" w:color="auto"/>
          </w:divBdr>
        </w:div>
        <w:div w:id="1630890377">
          <w:marLeft w:val="0"/>
          <w:marRight w:val="0"/>
          <w:marTop w:val="0"/>
          <w:marBottom w:val="0"/>
          <w:divBdr>
            <w:top w:val="none" w:sz="0" w:space="0" w:color="auto"/>
            <w:left w:val="none" w:sz="0" w:space="0" w:color="auto"/>
            <w:bottom w:val="none" w:sz="0" w:space="0" w:color="auto"/>
            <w:right w:val="none" w:sz="0" w:space="0" w:color="auto"/>
          </w:divBdr>
        </w:div>
        <w:div w:id="1757097259">
          <w:marLeft w:val="0"/>
          <w:marRight w:val="0"/>
          <w:marTop w:val="0"/>
          <w:marBottom w:val="0"/>
          <w:divBdr>
            <w:top w:val="none" w:sz="0" w:space="0" w:color="auto"/>
            <w:left w:val="none" w:sz="0" w:space="0" w:color="auto"/>
            <w:bottom w:val="none" w:sz="0" w:space="0" w:color="auto"/>
            <w:right w:val="none" w:sz="0" w:space="0" w:color="auto"/>
          </w:divBdr>
        </w:div>
        <w:div w:id="1772431004">
          <w:marLeft w:val="0"/>
          <w:marRight w:val="0"/>
          <w:marTop w:val="0"/>
          <w:marBottom w:val="0"/>
          <w:divBdr>
            <w:top w:val="none" w:sz="0" w:space="0" w:color="auto"/>
            <w:left w:val="none" w:sz="0" w:space="0" w:color="auto"/>
            <w:bottom w:val="none" w:sz="0" w:space="0" w:color="auto"/>
            <w:right w:val="none" w:sz="0" w:space="0" w:color="auto"/>
          </w:divBdr>
        </w:div>
        <w:div w:id="1831094129">
          <w:marLeft w:val="0"/>
          <w:marRight w:val="100"/>
          <w:marTop w:val="0"/>
          <w:marBottom w:val="0"/>
          <w:divBdr>
            <w:top w:val="none" w:sz="0" w:space="0" w:color="auto"/>
            <w:left w:val="none" w:sz="0" w:space="0" w:color="auto"/>
            <w:bottom w:val="none" w:sz="0" w:space="0" w:color="auto"/>
            <w:right w:val="none" w:sz="0" w:space="0" w:color="auto"/>
          </w:divBdr>
        </w:div>
        <w:div w:id="1898004265">
          <w:marLeft w:val="0"/>
          <w:marRight w:val="0"/>
          <w:marTop w:val="0"/>
          <w:marBottom w:val="0"/>
          <w:divBdr>
            <w:top w:val="none" w:sz="0" w:space="0" w:color="auto"/>
            <w:left w:val="none" w:sz="0" w:space="0" w:color="auto"/>
            <w:bottom w:val="none" w:sz="0" w:space="0" w:color="auto"/>
            <w:right w:val="none" w:sz="0" w:space="0" w:color="auto"/>
          </w:divBdr>
        </w:div>
        <w:div w:id="1901942026">
          <w:marLeft w:val="0"/>
          <w:marRight w:val="0"/>
          <w:marTop w:val="0"/>
          <w:marBottom w:val="0"/>
          <w:divBdr>
            <w:top w:val="none" w:sz="0" w:space="0" w:color="auto"/>
            <w:left w:val="none" w:sz="0" w:space="0" w:color="auto"/>
            <w:bottom w:val="none" w:sz="0" w:space="0" w:color="auto"/>
            <w:right w:val="none" w:sz="0" w:space="0" w:color="auto"/>
          </w:divBdr>
        </w:div>
        <w:div w:id="1975670416">
          <w:marLeft w:val="0"/>
          <w:marRight w:val="0"/>
          <w:marTop w:val="0"/>
          <w:marBottom w:val="0"/>
          <w:divBdr>
            <w:top w:val="none" w:sz="0" w:space="0" w:color="auto"/>
            <w:left w:val="none" w:sz="0" w:space="0" w:color="auto"/>
            <w:bottom w:val="none" w:sz="0" w:space="0" w:color="auto"/>
            <w:right w:val="none" w:sz="0" w:space="0" w:color="auto"/>
          </w:divBdr>
        </w:div>
        <w:div w:id="2000814182">
          <w:marLeft w:val="0"/>
          <w:marRight w:val="0"/>
          <w:marTop w:val="0"/>
          <w:marBottom w:val="0"/>
          <w:divBdr>
            <w:top w:val="none" w:sz="0" w:space="0" w:color="auto"/>
            <w:left w:val="none" w:sz="0" w:space="0" w:color="auto"/>
            <w:bottom w:val="none" w:sz="0" w:space="0" w:color="auto"/>
            <w:right w:val="none" w:sz="0" w:space="0" w:color="auto"/>
          </w:divBdr>
        </w:div>
        <w:div w:id="2040201417">
          <w:marLeft w:val="0"/>
          <w:marRight w:val="0"/>
          <w:marTop w:val="0"/>
          <w:marBottom w:val="0"/>
          <w:divBdr>
            <w:top w:val="none" w:sz="0" w:space="0" w:color="auto"/>
            <w:left w:val="none" w:sz="0" w:space="0" w:color="auto"/>
            <w:bottom w:val="none" w:sz="0" w:space="0" w:color="auto"/>
            <w:right w:val="none" w:sz="0" w:space="0" w:color="auto"/>
          </w:divBdr>
        </w:div>
        <w:div w:id="2052487418">
          <w:marLeft w:val="0"/>
          <w:marRight w:val="0"/>
          <w:marTop w:val="0"/>
          <w:marBottom w:val="0"/>
          <w:divBdr>
            <w:top w:val="none" w:sz="0" w:space="0" w:color="auto"/>
            <w:left w:val="none" w:sz="0" w:space="0" w:color="auto"/>
            <w:bottom w:val="none" w:sz="0" w:space="0" w:color="auto"/>
            <w:right w:val="none" w:sz="0" w:space="0" w:color="auto"/>
          </w:divBdr>
        </w:div>
        <w:div w:id="2086566177">
          <w:marLeft w:val="0"/>
          <w:marRight w:val="0"/>
          <w:marTop w:val="0"/>
          <w:marBottom w:val="0"/>
          <w:divBdr>
            <w:top w:val="none" w:sz="0" w:space="0" w:color="auto"/>
            <w:left w:val="none" w:sz="0" w:space="0" w:color="auto"/>
            <w:bottom w:val="none" w:sz="0" w:space="0" w:color="auto"/>
            <w:right w:val="none" w:sz="0" w:space="0" w:color="auto"/>
          </w:divBdr>
        </w:div>
        <w:div w:id="2135366806">
          <w:marLeft w:val="0"/>
          <w:marRight w:val="0"/>
          <w:marTop w:val="0"/>
          <w:marBottom w:val="200"/>
          <w:divBdr>
            <w:top w:val="none" w:sz="0" w:space="0" w:color="auto"/>
            <w:left w:val="none" w:sz="0" w:space="0" w:color="auto"/>
            <w:bottom w:val="none" w:sz="0" w:space="0" w:color="auto"/>
            <w:right w:val="none" w:sz="0" w:space="0" w:color="auto"/>
          </w:divBdr>
        </w:div>
      </w:divsChild>
    </w:div>
    <w:div w:id="85422876">
      <w:bodyDiv w:val="1"/>
      <w:marLeft w:val="0"/>
      <w:marRight w:val="0"/>
      <w:marTop w:val="0"/>
      <w:marBottom w:val="0"/>
      <w:divBdr>
        <w:top w:val="none" w:sz="0" w:space="0" w:color="auto"/>
        <w:left w:val="none" w:sz="0" w:space="0" w:color="auto"/>
        <w:bottom w:val="none" w:sz="0" w:space="0" w:color="auto"/>
        <w:right w:val="none" w:sz="0" w:space="0" w:color="auto"/>
      </w:divBdr>
    </w:div>
    <w:div w:id="85812119">
      <w:bodyDiv w:val="1"/>
      <w:marLeft w:val="0"/>
      <w:marRight w:val="0"/>
      <w:marTop w:val="0"/>
      <w:marBottom w:val="0"/>
      <w:divBdr>
        <w:top w:val="none" w:sz="0" w:space="0" w:color="auto"/>
        <w:left w:val="none" w:sz="0" w:space="0" w:color="auto"/>
        <w:bottom w:val="none" w:sz="0" w:space="0" w:color="auto"/>
        <w:right w:val="none" w:sz="0" w:space="0" w:color="auto"/>
      </w:divBdr>
    </w:div>
    <w:div w:id="86538975">
      <w:bodyDiv w:val="1"/>
      <w:marLeft w:val="0"/>
      <w:marRight w:val="0"/>
      <w:marTop w:val="0"/>
      <w:marBottom w:val="0"/>
      <w:divBdr>
        <w:top w:val="none" w:sz="0" w:space="0" w:color="auto"/>
        <w:left w:val="none" w:sz="0" w:space="0" w:color="auto"/>
        <w:bottom w:val="none" w:sz="0" w:space="0" w:color="auto"/>
        <w:right w:val="none" w:sz="0" w:space="0" w:color="auto"/>
      </w:divBdr>
    </w:div>
    <w:div w:id="89743638">
      <w:bodyDiv w:val="1"/>
      <w:marLeft w:val="0"/>
      <w:marRight w:val="0"/>
      <w:marTop w:val="0"/>
      <w:marBottom w:val="0"/>
      <w:divBdr>
        <w:top w:val="none" w:sz="0" w:space="0" w:color="auto"/>
        <w:left w:val="none" w:sz="0" w:space="0" w:color="auto"/>
        <w:bottom w:val="none" w:sz="0" w:space="0" w:color="auto"/>
        <w:right w:val="none" w:sz="0" w:space="0" w:color="auto"/>
      </w:divBdr>
    </w:div>
    <w:div w:id="93215189">
      <w:bodyDiv w:val="1"/>
      <w:marLeft w:val="0"/>
      <w:marRight w:val="0"/>
      <w:marTop w:val="0"/>
      <w:marBottom w:val="0"/>
      <w:divBdr>
        <w:top w:val="none" w:sz="0" w:space="0" w:color="auto"/>
        <w:left w:val="none" w:sz="0" w:space="0" w:color="auto"/>
        <w:bottom w:val="none" w:sz="0" w:space="0" w:color="auto"/>
        <w:right w:val="none" w:sz="0" w:space="0" w:color="auto"/>
      </w:divBdr>
    </w:div>
    <w:div w:id="94523454">
      <w:bodyDiv w:val="1"/>
      <w:marLeft w:val="0"/>
      <w:marRight w:val="0"/>
      <w:marTop w:val="0"/>
      <w:marBottom w:val="0"/>
      <w:divBdr>
        <w:top w:val="none" w:sz="0" w:space="0" w:color="auto"/>
        <w:left w:val="none" w:sz="0" w:space="0" w:color="auto"/>
        <w:bottom w:val="none" w:sz="0" w:space="0" w:color="auto"/>
        <w:right w:val="none" w:sz="0" w:space="0" w:color="auto"/>
      </w:divBdr>
    </w:div>
    <w:div w:id="95027691">
      <w:bodyDiv w:val="1"/>
      <w:marLeft w:val="0"/>
      <w:marRight w:val="0"/>
      <w:marTop w:val="0"/>
      <w:marBottom w:val="0"/>
      <w:divBdr>
        <w:top w:val="none" w:sz="0" w:space="0" w:color="auto"/>
        <w:left w:val="none" w:sz="0" w:space="0" w:color="auto"/>
        <w:bottom w:val="none" w:sz="0" w:space="0" w:color="auto"/>
        <w:right w:val="none" w:sz="0" w:space="0" w:color="auto"/>
      </w:divBdr>
    </w:div>
    <w:div w:id="96172684">
      <w:bodyDiv w:val="1"/>
      <w:marLeft w:val="0"/>
      <w:marRight w:val="0"/>
      <w:marTop w:val="0"/>
      <w:marBottom w:val="0"/>
      <w:divBdr>
        <w:top w:val="none" w:sz="0" w:space="0" w:color="auto"/>
        <w:left w:val="none" w:sz="0" w:space="0" w:color="auto"/>
        <w:bottom w:val="none" w:sz="0" w:space="0" w:color="auto"/>
        <w:right w:val="none" w:sz="0" w:space="0" w:color="auto"/>
      </w:divBdr>
    </w:div>
    <w:div w:id="96214656">
      <w:bodyDiv w:val="1"/>
      <w:marLeft w:val="0"/>
      <w:marRight w:val="0"/>
      <w:marTop w:val="0"/>
      <w:marBottom w:val="0"/>
      <w:divBdr>
        <w:top w:val="none" w:sz="0" w:space="0" w:color="auto"/>
        <w:left w:val="none" w:sz="0" w:space="0" w:color="auto"/>
        <w:bottom w:val="none" w:sz="0" w:space="0" w:color="auto"/>
        <w:right w:val="none" w:sz="0" w:space="0" w:color="auto"/>
      </w:divBdr>
    </w:div>
    <w:div w:id="96293994">
      <w:bodyDiv w:val="1"/>
      <w:marLeft w:val="0"/>
      <w:marRight w:val="0"/>
      <w:marTop w:val="0"/>
      <w:marBottom w:val="0"/>
      <w:divBdr>
        <w:top w:val="none" w:sz="0" w:space="0" w:color="auto"/>
        <w:left w:val="none" w:sz="0" w:space="0" w:color="auto"/>
        <w:bottom w:val="none" w:sz="0" w:space="0" w:color="auto"/>
        <w:right w:val="none" w:sz="0" w:space="0" w:color="auto"/>
      </w:divBdr>
    </w:div>
    <w:div w:id="96409391">
      <w:bodyDiv w:val="1"/>
      <w:marLeft w:val="0"/>
      <w:marRight w:val="0"/>
      <w:marTop w:val="0"/>
      <w:marBottom w:val="0"/>
      <w:divBdr>
        <w:top w:val="none" w:sz="0" w:space="0" w:color="auto"/>
        <w:left w:val="none" w:sz="0" w:space="0" w:color="auto"/>
        <w:bottom w:val="none" w:sz="0" w:space="0" w:color="auto"/>
        <w:right w:val="none" w:sz="0" w:space="0" w:color="auto"/>
      </w:divBdr>
    </w:div>
    <w:div w:id="98918874">
      <w:bodyDiv w:val="1"/>
      <w:marLeft w:val="0"/>
      <w:marRight w:val="0"/>
      <w:marTop w:val="0"/>
      <w:marBottom w:val="0"/>
      <w:divBdr>
        <w:top w:val="none" w:sz="0" w:space="0" w:color="auto"/>
        <w:left w:val="none" w:sz="0" w:space="0" w:color="auto"/>
        <w:bottom w:val="none" w:sz="0" w:space="0" w:color="auto"/>
        <w:right w:val="none" w:sz="0" w:space="0" w:color="auto"/>
      </w:divBdr>
    </w:div>
    <w:div w:id="100075086">
      <w:bodyDiv w:val="1"/>
      <w:marLeft w:val="0"/>
      <w:marRight w:val="0"/>
      <w:marTop w:val="0"/>
      <w:marBottom w:val="0"/>
      <w:divBdr>
        <w:top w:val="none" w:sz="0" w:space="0" w:color="auto"/>
        <w:left w:val="none" w:sz="0" w:space="0" w:color="auto"/>
        <w:bottom w:val="none" w:sz="0" w:space="0" w:color="auto"/>
        <w:right w:val="none" w:sz="0" w:space="0" w:color="auto"/>
      </w:divBdr>
    </w:div>
    <w:div w:id="100224903">
      <w:bodyDiv w:val="1"/>
      <w:marLeft w:val="0"/>
      <w:marRight w:val="0"/>
      <w:marTop w:val="0"/>
      <w:marBottom w:val="0"/>
      <w:divBdr>
        <w:top w:val="none" w:sz="0" w:space="0" w:color="auto"/>
        <w:left w:val="none" w:sz="0" w:space="0" w:color="auto"/>
        <w:bottom w:val="none" w:sz="0" w:space="0" w:color="auto"/>
        <w:right w:val="none" w:sz="0" w:space="0" w:color="auto"/>
      </w:divBdr>
    </w:div>
    <w:div w:id="101190136">
      <w:bodyDiv w:val="1"/>
      <w:marLeft w:val="0"/>
      <w:marRight w:val="0"/>
      <w:marTop w:val="0"/>
      <w:marBottom w:val="0"/>
      <w:divBdr>
        <w:top w:val="none" w:sz="0" w:space="0" w:color="auto"/>
        <w:left w:val="none" w:sz="0" w:space="0" w:color="auto"/>
        <w:bottom w:val="none" w:sz="0" w:space="0" w:color="auto"/>
        <w:right w:val="none" w:sz="0" w:space="0" w:color="auto"/>
      </w:divBdr>
    </w:div>
    <w:div w:id="102307739">
      <w:bodyDiv w:val="1"/>
      <w:marLeft w:val="0"/>
      <w:marRight w:val="0"/>
      <w:marTop w:val="0"/>
      <w:marBottom w:val="0"/>
      <w:divBdr>
        <w:top w:val="none" w:sz="0" w:space="0" w:color="auto"/>
        <w:left w:val="none" w:sz="0" w:space="0" w:color="auto"/>
        <w:bottom w:val="none" w:sz="0" w:space="0" w:color="auto"/>
        <w:right w:val="none" w:sz="0" w:space="0" w:color="auto"/>
      </w:divBdr>
    </w:div>
    <w:div w:id="105586979">
      <w:bodyDiv w:val="1"/>
      <w:marLeft w:val="0"/>
      <w:marRight w:val="0"/>
      <w:marTop w:val="0"/>
      <w:marBottom w:val="0"/>
      <w:divBdr>
        <w:top w:val="none" w:sz="0" w:space="0" w:color="auto"/>
        <w:left w:val="none" w:sz="0" w:space="0" w:color="auto"/>
        <w:bottom w:val="none" w:sz="0" w:space="0" w:color="auto"/>
        <w:right w:val="none" w:sz="0" w:space="0" w:color="auto"/>
      </w:divBdr>
    </w:div>
    <w:div w:id="105732797">
      <w:bodyDiv w:val="1"/>
      <w:marLeft w:val="0"/>
      <w:marRight w:val="0"/>
      <w:marTop w:val="0"/>
      <w:marBottom w:val="0"/>
      <w:divBdr>
        <w:top w:val="none" w:sz="0" w:space="0" w:color="auto"/>
        <w:left w:val="none" w:sz="0" w:space="0" w:color="auto"/>
        <w:bottom w:val="none" w:sz="0" w:space="0" w:color="auto"/>
        <w:right w:val="none" w:sz="0" w:space="0" w:color="auto"/>
      </w:divBdr>
    </w:div>
    <w:div w:id="106122376">
      <w:bodyDiv w:val="1"/>
      <w:marLeft w:val="0"/>
      <w:marRight w:val="0"/>
      <w:marTop w:val="0"/>
      <w:marBottom w:val="0"/>
      <w:divBdr>
        <w:top w:val="none" w:sz="0" w:space="0" w:color="auto"/>
        <w:left w:val="none" w:sz="0" w:space="0" w:color="auto"/>
        <w:bottom w:val="none" w:sz="0" w:space="0" w:color="auto"/>
        <w:right w:val="none" w:sz="0" w:space="0" w:color="auto"/>
      </w:divBdr>
    </w:div>
    <w:div w:id="106241263">
      <w:bodyDiv w:val="1"/>
      <w:marLeft w:val="0"/>
      <w:marRight w:val="0"/>
      <w:marTop w:val="0"/>
      <w:marBottom w:val="0"/>
      <w:divBdr>
        <w:top w:val="none" w:sz="0" w:space="0" w:color="auto"/>
        <w:left w:val="none" w:sz="0" w:space="0" w:color="auto"/>
        <w:bottom w:val="none" w:sz="0" w:space="0" w:color="auto"/>
        <w:right w:val="none" w:sz="0" w:space="0" w:color="auto"/>
      </w:divBdr>
    </w:div>
    <w:div w:id="106588693">
      <w:bodyDiv w:val="1"/>
      <w:marLeft w:val="0"/>
      <w:marRight w:val="0"/>
      <w:marTop w:val="0"/>
      <w:marBottom w:val="0"/>
      <w:divBdr>
        <w:top w:val="none" w:sz="0" w:space="0" w:color="auto"/>
        <w:left w:val="none" w:sz="0" w:space="0" w:color="auto"/>
        <w:bottom w:val="none" w:sz="0" w:space="0" w:color="auto"/>
        <w:right w:val="none" w:sz="0" w:space="0" w:color="auto"/>
      </w:divBdr>
    </w:div>
    <w:div w:id="106780048">
      <w:bodyDiv w:val="1"/>
      <w:marLeft w:val="0"/>
      <w:marRight w:val="0"/>
      <w:marTop w:val="0"/>
      <w:marBottom w:val="0"/>
      <w:divBdr>
        <w:top w:val="none" w:sz="0" w:space="0" w:color="auto"/>
        <w:left w:val="none" w:sz="0" w:space="0" w:color="auto"/>
        <w:bottom w:val="none" w:sz="0" w:space="0" w:color="auto"/>
        <w:right w:val="none" w:sz="0" w:space="0" w:color="auto"/>
      </w:divBdr>
    </w:div>
    <w:div w:id="110369086">
      <w:bodyDiv w:val="1"/>
      <w:marLeft w:val="0"/>
      <w:marRight w:val="0"/>
      <w:marTop w:val="0"/>
      <w:marBottom w:val="0"/>
      <w:divBdr>
        <w:top w:val="none" w:sz="0" w:space="0" w:color="auto"/>
        <w:left w:val="none" w:sz="0" w:space="0" w:color="auto"/>
        <w:bottom w:val="none" w:sz="0" w:space="0" w:color="auto"/>
        <w:right w:val="none" w:sz="0" w:space="0" w:color="auto"/>
      </w:divBdr>
    </w:div>
    <w:div w:id="111438786">
      <w:bodyDiv w:val="1"/>
      <w:marLeft w:val="0"/>
      <w:marRight w:val="0"/>
      <w:marTop w:val="0"/>
      <w:marBottom w:val="0"/>
      <w:divBdr>
        <w:top w:val="none" w:sz="0" w:space="0" w:color="auto"/>
        <w:left w:val="none" w:sz="0" w:space="0" w:color="auto"/>
        <w:bottom w:val="none" w:sz="0" w:space="0" w:color="auto"/>
        <w:right w:val="none" w:sz="0" w:space="0" w:color="auto"/>
      </w:divBdr>
    </w:div>
    <w:div w:id="112554331">
      <w:bodyDiv w:val="1"/>
      <w:marLeft w:val="0"/>
      <w:marRight w:val="0"/>
      <w:marTop w:val="0"/>
      <w:marBottom w:val="0"/>
      <w:divBdr>
        <w:top w:val="none" w:sz="0" w:space="0" w:color="auto"/>
        <w:left w:val="none" w:sz="0" w:space="0" w:color="auto"/>
        <w:bottom w:val="none" w:sz="0" w:space="0" w:color="auto"/>
        <w:right w:val="none" w:sz="0" w:space="0" w:color="auto"/>
      </w:divBdr>
    </w:div>
    <w:div w:id="113444889">
      <w:bodyDiv w:val="1"/>
      <w:marLeft w:val="0"/>
      <w:marRight w:val="0"/>
      <w:marTop w:val="0"/>
      <w:marBottom w:val="0"/>
      <w:divBdr>
        <w:top w:val="none" w:sz="0" w:space="0" w:color="auto"/>
        <w:left w:val="none" w:sz="0" w:space="0" w:color="auto"/>
        <w:bottom w:val="none" w:sz="0" w:space="0" w:color="auto"/>
        <w:right w:val="none" w:sz="0" w:space="0" w:color="auto"/>
      </w:divBdr>
    </w:div>
    <w:div w:id="113915047">
      <w:bodyDiv w:val="1"/>
      <w:marLeft w:val="0"/>
      <w:marRight w:val="0"/>
      <w:marTop w:val="0"/>
      <w:marBottom w:val="0"/>
      <w:divBdr>
        <w:top w:val="none" w:sz="0" w:space="0" w:color="auto"/>
        <w:left w:val="none" w:sz="0" w:space="0" w:color="auto"/>
        <w:bottom w:val="none" w:sz="0" w:space="0" w:color="auto"/>
        <w:right w:val="none" w:sz="0" w:space="0" w:color="auto"/>
      </w:divBdr>
    </w:div>
    <w:div w:id="114105168">
      <w:bodyDiv w:val="1"/>
      <w:marLeft w:val="0"/>
      <w:marRight w:val="0"/>
      <w:marTop w:val="0"/>
      <w:marBottom w:val="0"/>
      <w:divBdr>
        <w:top w:val="none" w:sz="0" w:space="0" w:color="auto"/>
        <w:left w:val="none" w:sz="0" w:space="0" w:color="auto"/>
        <w:bottom w:val="none" w:sz="0" w:space="0" w:color="auto"/>
        <w:right w:val="none" w:sz="0" w:space="0" w:color="auto"/>
      </w:divBdr>
    </w:div>
    <w:div w:id="114491578">
      <w:bodyDiv w:val="1"/>
      <w:marLeft w:val="0"/>
      <w:marRight w:val="0"/>
      <w:marTop w:val="0"/>
      <w:marBottom w:val="0"/>
      <w:divBdr>
        <w:top w:val="none" w:sz="0" w:space="0" w:color="auto"/>
        <w:left w:val="none" w:sz="0" w:space="0" w:color="auto"/>
        <w:bottom w:val="none" w:sz="0" w:space="0" w:color="auto"/>
        <w:right w:val="none" w:sz="0" w:space="0" w:color="auto"/>
      </w:divBdr>
    </w:div>
    <w:div w:id="115568410">
      <w:bodyDiv w:val="1"/>
      <w:marLeft w:val="0"/>
      <w:marRight w:val="0"/>
      <w:marTop w:val="0"/>
      <w:marBottom w:val="0"/>
      <w:divBdr>
        <w:top w:val="none" w:sz="0" w:space="0" w:color="auto"/>
        <w:left w:val="none" w:sz="0" w:space="0" w:color="auto"/>
        <w:bottom w:val="none" w:sz="0" w:space="0" w:color="auto"/>
        <w:right w:val="none" w:sz="0" w:space="0" w:color="auto"/>
      </w:divBdr>
    </w:div>
    <w:div w:id="119225731">
      <w:bodyDiv w:val="1"/>
      <w:marLeft w:val="0"/>
      <w:marRight w:val="0"/>
      <w:marTop w:val="0"/>
      <w:marBottom w:val="0"/>
      <w:divBdr>
        <w:top w:val="none" w:sz="0" w:space="0" w:color="auto"/>
        <w:left w:val="none" w:sz="0" w:space="0" w:color="auto"/>
        <w:bottom w:val="none" w:sz="0" w:space="0" w:color="auto"/>
        <w:right w:val="none" w:sz="0" w:space="0" w:color="auto"/>
      </w:divBdr>
    </w:div>
    <w:div w:id="119422792">
      <w:bodyDiv w:val="1"/>
      <w:marLeft w:val="0"/>
      <w:marRight w:val="0"/>
      <w:marTop w:val="0"/>
      <w:marBottom w:val="0"/>
      <w:divBdr>
        <w:top w:val="none" w:sz="0" w:space="0" w:color="auto"/>
        <w:left w:val="none" w:sz="0" w:space="0" w:color="auto"/>
        <w:bottom w:val="none" w:sz="0" w:space="0" w:color="auto"/>
        <w:right w:val="none" w:sz="0" w:space="0" w:color="auto"/>
      </w:divBdr>
    </w:div>
    <w:div w:id="121732616">
      <w:bodyDiv w:val="1"/>
      <w:marLeft w:val="0"/>
      <w:marRight w:val="0"/>
      <w:marTop w:val="0"/>
      <w:marBottom w:val="0"/>
      <w:divBdr>
        <w:top w:val="none" w:sz="0" w:space="0" w:color="auto"/>
        <w:left w:val="none" w:sz="0" w:space="0" w:color="auto"/>
        <w:bottom w:val="none" w:sz="0" w:space="0" w:color="auto"/>
        <w:right w:val="none" w:sz="0" w:space="0" w:color="auto"/>
      </w:divBdr>
    </w:div>
    <w:div w:id="122501208">
      <w:bodyDiv w:val="1"/>
      <w:marLeft w:val="0"/>
      <w:marRight w:val="0"/>
      <w:marTop w:val="0"/>
      <w:marBottom w:val="0"/>
      <w:divBdr>
        <w:top w:val="none" w:sz="0" w:space="0" w:color="auto"/>
        <w:left w:val="none" w:sz="0" w:space="0" w:color="auto"/>
        <w:bottom w:val="none" w:sz="0" w:space="0" w:color="auto"/>
        <w:right w:val="none" w:sz="0" w:space="0" w:color="auto"/>
      </w:divBdr>
    </w:div>
    <w:div w:id="122966578">
      <w:bodyDiv w:val="1"/>
      <w:marLeft w:val="0"/>
      <w:marRight w:val="0"/>
      <w:marTop w:val="0"/>
      <w:marBottom w:val="0"/>
      <w:divBdr>
        <w:top w:val="none" w:sz="0" w:space="0" w:color="auto"/>
        <w:left w:val="none" w:sz="0" w:space="0" w:color="auto"/>
        <w:bottom w:val="none" w:sz="0" w:space="0" w:color="auto"/>
        <w:right w:val="none" w:sz="0" w:space="0" w:color="auto"/>
      </w:divBdr>
    </w:div>
    <w:div w:id="125399090">
      <w:bodyDiv w:val="1"/>
      <w:marLeft w:val="0"/>
      <w:marRight w:val="0"/>
      <w:marTop w:val="0"/>
      <w:marBottom w:val="0"/>
      <w:divBdr>
        <w:top w:val="none" w:sz="0" w:space="0" w:color="auto"/>
        <w:left w:val="none" w:sz="0" w:space="0" w:color="auto"/>
        <w:bottom w:val="none" w:sz="0" w:space="0" w:color="auto"/>
        <w:right w:val="none" w:sz="0" w:space="0" w:color="auto"/>
      </w:divBdr>
    </w:div>
    <w:div w:id="126440638">
      <w:bodyDiv w:val="1"/>
      <w:marLeft w:val="0"/>
      <w:marRight w:val="0"/>
      <w:marTop w:val="0"/>
      <w:marBottom w:val="0"/>
      <w:divBdr>
        <w:top w:val="none" w:sz="0" w:space="0" w:color="auto"/>
        <w:left w:val="none" w:sz="0" w:space="0" w:color="auto"/>
        <w:bottom w:val="none" w:sz="0" w:space="0" w:color="auto"/>
        <w:right w:val="none" w:sz="0" w:space="0" w:color="auto"/>
      </w:divBdr>
    </w:div>
    <w:div w:id="129565418">
      <w:bodyDiv w:val="1"/>
      <w:marLeft w:val="0"/>
      <w:marRight w:val="0"/>
      <w:marTop w:val="0"/>
      <w:marBottom w:val="0"/>
      <w:divBdr>
        <w:top w:val="none" w:sz="0" w:space="0" w:color="auto"/>
        <w:left w:val="none" w:sz="0" w:space="0" w:color="auto"/>
        <w:bottom w:val="none" w:sz="0" w:space="0" w:color="auto"/>
        <w:right w:val="none" w:sz="0" w:space="0" w:color="auto"/>
      </w:divBdr>
    </w:div>
    <w:div w:id="131339088">
      <w:bodyDiv w:val="1"/>
      <w:marLeft w:val="0"/>
      <w:marRight w:val="0"/>
      <w:marTop w:val="0"/>
      <w:marBottom w:val="0"/>
      <w:divBdr>
        <w:top w:val="none" w:sz="0" w:space="0" w:color="auto"/>
        <w:left w:val="none" w:sz="0" w:space="0" w:color="auto"/>
        <w:bottom w:val="none" w:sz="0" w:space="0" w:color="auto"/>
        <w:right w:val="none" w:sz="0" w:space="0" w:color="auto"/>
      </w:divBdr>
    </w:div>
    <w:div w:id="131798986">
      <w:bodyDiv w:val="1"/>
      <w:marLeft w:val="0"/>
      <w:marRight w:val="0"/>
      <w:marTop w:val="0"/>
      <w:marBottom w:val="0"/>
      <w:divBdr>
        <w:top w:val="none" w:sz="0" w:space="0" w:color="auto"/>
        <w:left w:val="none" w:sz="0" w:space="0" w:color="auto"/>
        <w:bottom w:val="none" w:sz="0" w:space="0" w:color="auto"/>
        <w:right w:val="none" w:sz="0" w:space="0" w:color="auto"/>
      </w:divBdr>
    </w:div>
    <w:div w:id="134761764">
      <w:bodyDiv w:val="1"/>
      <w:marLeft w:val="0"/>
      <w:marRight w:val="0"/>
      <w:marTop w:val="0"/>
      <w:marBottom w:val="0"/>
      <w:divBdr>
        <w:top w:val="none" w:sz="0" w:space="0" w:color="auto"/>
        <w:left w:val="none" w:sz="0" w:space="0" w:color="auto"/>
        <w:bottom w:val="none" w:sz="0" w:space="0" w:color="auto"/>
        <w:right w:val="none" w:sz="0" w:space="0" w:color="auto"/>
      </w:divBdr>
    </w:div>
    <w:div w:id="136340528">
      <w:bodyDiv w:val="1"/>
      <w:marLeft w:val="0"/>
      <w:marRight w:val="0"/>
      <w:marTop w:val="0"/>
      <w:marBottom w:val="0"/>
      <w:divBdr>
        <w:top w:val="none" w:sz="0" w:space="0" w:color="auto"/>
        <w:left w:val="none" w:sz="0" w:space="0" w:color="auto"/>
        <w:bottom w:val="none" w:sz="0" w:space="0" w:color="auto"/>
        <w:right w:val="none" w:sz="0" w:space="0" w:color="auto"/>
      </w:divBdr>
    </w:div>
    <w:div w:id="136649162">
      <w:bodyDiv w:val="1"/>
      <w:marLeft w:val="0"/>
      <w:marRight w:val="0"/>
      <w:marTop w:val="0"/>
      <w:marBottom w:val="0"/>
      <w:divBdr>
        <w:top w:val="none" w:sz="0" w:space="0" w:color="auto"/>
        <w:left w:val="none" w:sz="0" w:space="0" w:color="auto"/>
        <w:bottom w:val="none" w:sz="0" w:space="0" w:color="auto"/>
        <w:right w:val="none" w:sz="0" w:space="0" w:color="auto"/>
      </w:divBdr>
    </w:div>
    <w:div w:id="136727774">
      <w:bodyDiv w:val="1"/>
      <w:marLeft w:val="0"/>
      <w:marRight w:val="0"/>
      <w:marTop w:val="0"/>
      <w:marBottom w:val="0"/>
      <w:divBdr>
        <w:top w:val="none" w:sz="0" w:space="0" w:color="auto"/>
        <w:left w:val="none" w:sz="0" w:space="0" w:color="auto"/>
        <w:bottom w:val="none" w:sz="0" w:space="0" w:color="auto"/>
        <w:right w:val="none" w:sz="0" w:space="0" w:color="auto"/>
      </w:divBdr>
    </w:div>
    <w:div w:id="139151487">
      <w:bodyDiv w:val="1"/>
      <w:marLeft w:val="0"/>
      <w:marRight w:val="0"/>
      <w:marTop w:val="0"/>
      <w:marBottom w:val="0"/>
      <w:divBdr>
        <w:top w:val="none" w:sz="0" w:space="0" w:color="auto"/>
        <w:left w:val="none" w:sz="0" w:space="0" w:color="auto"/>
        <w:bottom w:val="none" w:sz="0" w:space="0" w:color="auto"/>
        <w:right w:val="none" w:sz="0" w:space="0" w:color="auto"/>
      </w:divBdr>
      <w:divsChild>
        <w:div w:id="1065952672">
          <w:marLeft w:val="0"/>
          <w:marRight w:val="0"/>
          <w:marTop w:val="0"/>
          <w:marBottom w:val="0"/>
          <w:divBdr>
            <w:top w:val="none" w:sz="0" w:space="0" w:color="auto"/>
            <w:left w:val="none" w:sz="0" w:space="0" w:color="auto"/>
            <w:bottom w:val="none" w:sz="0" w:space="0" w:color="auto"/>
            <w:right w:val="none" w:sz="0" w:space="0" w:color="auto"/>
          </w:divBdr>
          <w:divsChild>
            <w:div w:id="1378823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421792">
      <w:bodyDiv w:val="1"/>
      <w:marLeft w:val="0"/>
      <w:marRight w:val="0"/>
      <w:marTop w:val="0"/>
      <w:marBottom w:val="0"/>
      <w:divBdr>
        <w:top w:val="none" w:sz="0" w:space="0" w:color="auto"/>
        <w:left w:val="none" w:sz="0" w:space="0" w:color="auto"/>
        <w:bottom w:val="none" w:sz="0" w:space="0" w:color="auto"/>
        <w:right w:val="none" w:sz="0" w:space="0" w:color="auto"/>
      </w:divBdr>
    </w:div>
    <w:div w:id="139659625">
      <w:bodyDiv w:val="1"/>
      <w:marLeft w:val="0"/>
      <w:marRight w:val="0"/>
      <w:marTop w:val="0"/>
      <w:marBottom w:val="0"/>
      <w:divBdr>
        <w:top w:val="none" w:sz="0" w:space="0" w:color="auto"/>
        <w:left w:val="none" w:sz="0" w:space="0" w:color="auto"/>
        <w:bottom w:val="none" w:sz="0" w:space="0" w:color="auto"/>
        <w:right w:val="none" w:sz="0" w:space="0" w:color="auto"/>
      </w:divBdr>
    </w:div>
    <w:div w:id="139689854">
      <w:bodyDiv w:val="1"/>
      <w:marLeft w:val="0"/>
      <w:marRight w:val="0"/>
      <w:marTop w:val="0"/>
      <w:marBottom w:val="0"/>
      <w:divBdr>
        <w:top w:val="none" w:sz="0" w:space="0" w:color="auto"/>
        <w:left w:val="none" w:sz="0" w:space="0" w:color="auto"/>
        <w:bottom w:val="none" w:sz="0" w:space="0" w:color="auto"/>
        <w:right w:val="none" w:sz="0" w:space="0" w:color="auto"/>
      </w:divBdr>
    </w:div>
    <w:div w:id="139730907">
      <w:bodyDiv w:val="1"/>
      <w:marLeft w:val="0"/>
      <w:marRight w:val="0"/>
      <w:marTop w:val="0"/>
      <w:marBottom w:val="0"/>
      <w:divBdr>
        <w:top w:val="none" w:sz="0" w:space="0" w:color="auto"/>
        <w:left w:val="none" w:sz="0" w:space="0" w:color="auto"/>
        <w:bottom w:val="none" w:sz="0" w:space="0" w:color="auto"/>
        <w:right w:val="none" w:sz="0" w:space="0" w:color="auto"/>
      </w:divBdr>
    </w:div>
    <w:div w:id="140536752">
      <w:bodyDiv w:val="1"/>
      <w:marLeft w:val="0"/>
      <w:marRight w:val="0"/>
      <w:marTop w:val="0"/>
      <w:marBottom w:val="0"/>
      <w:divBdr>
        <w:top w:val="none" w:sz="0" w:space="0" w:color="auto"/>
        <w:left w:val="none" w:sz="0" w:space="0" w:color="auto"/>
        <w:bottom w:val="none" w:sz="0" w:space="0" w:color="auto"/>
        <w:right w:val="none" w:sz="0" w:space="0" w:color="auto"/>
      </w:divBdr>
    </w:div>
    <w:div w:id="144860157">
      <w:bodyDiv w:val="1"/>
      <w:marLeft w:val="0"/>
      <w:marRight w:val="0"/>
      <w:marTop w:val="0"/>
      <w:marBottom w:val="0"/>
      <w:divBdr>
        <w:top w:val="none" w:sz="0" w:space="0" w:color="auto"/>
        <w:left w:val="none" w:sz="0" w:space="0" w:color="auto"/>
        <w:bottom w:val="none" w:sz="0" w:space="0" w:color="auto"/>
        <w:right w:val="none" w:sz="0" w:space="0" w:color="auto"/>
      </w:divBdr>
    </w:div>
    <w:div w:id="145980400">
      <w:bodyDiv w:val="1"/>
      <w:marLeft w:val="0"/>
      <w:marRight w:val="0"/>
      <w:marTop w:val="0"/>
      <w:marBottom w:val="0"/>
      <w:divBdr>
        <w:top w:val="none" w:sz="0" w:space="0" w:color="auto"/>
        <w:left w:val="none" w:sz="0" w:space="0" w:color="auto"/>
        <w:bottom w:val="none" w:sz="0" w:space="0" w:color="auto"/>
        <w:right w:val="none" w:sz="0" w:space="0" w:color="auto"/>
      </w:divBdr>
    </w:div>
    <w:div w:id="147093703">
      <w:bodyDiv w:val="1"/>
      <w:marLeft w:val="0"/>
      <w:marRight w:val="0"/>
      <w:marTop w:val="0"/>
      <w:marBottom w:val="0"/>
      <w:divBdr>
        <w:top w:val="none" w:sz="0" w:space="0" w:color="auto"/>
        <w:left w:val="none" w:sz="0" w:space="0" w:color="auto"/>
        <w:bottom w:val="none" w:sz="0" w:space="0" w:color="auto"/>
        <w:right w:val="none" w:sz="0" w:space="0" w:color="auto"/>
      </w:divBdr>
    </w:div>
    <w:div w:id="149642012">
      <w:bodyDiv w:val="1"/>
      <w:marLeft w:val="0"/>
      <w:marRight w:val="0"/>
      <w:marTop w:val="0"/>
      <w:marBottom w:val="0"/>
      <w:divBdr>
        <w:top w:val="none" w:sz="0" w:space="0" w:color="auto"/>
        <w:left w:val="none" w:sz="0" w:space="0" w:color="auto"/>
        <w:bottom w:val="none" w:sz="0" w:space="0" w:color="auto"/>
        <w:right w:val="none" w:sz="0" w:space="0" w:color="auto"/>
      </w:divBdr>
    </w:div>
    <w:div w:id="149755586">
      <w:bodyDiv w:val="1"/>
      <w:marLeft w:val="0"/>
      <w:marRight w:val="0"/>
      <w:marTop w:val="0"/>
      <w:marBottom w:val="0"/>
      <w:divBdr>
        <w:top w:val="none" w:sz="0" w:space="0" w:color="auto"/>
        <w:left w:val="none" w:sz="0" w:space="0" w:color="auto"/>
        <w:bottom w:val="none" w:sz="0" w:space="0" w:color="auto"/>
        <w:right w:val="none" w:sz="0" w:space="0" w:color="auto"/>
      </w:divBdr>
    </w:div>
    <w:div w:id="149951652">
      <w:bodyDiv w:val="1"/>
      <w:marLeft w:val="0"/>
      <w:marRight w:val="0"/>
      <w:marTop w:val="0"/>
      <w:marBottom w:val="0"/>
      <w:divBdr>
        <w:top w:val="none" w:sz="0" w:space="0" w:color="auto"/>
        <w:left w:val="none" w:sz="0" w:space="0" w:color="auto"/>
        <w:bottom w:val="none" w:sz="0" w:space="0" w:color="auto"/>
        <w:right w:val="none" w:sz="0" w:space="0" w:color="auto"/>
      </w:divBdr>
    </w:div>
    <w:div w:id="150099105">
      <w:bodyDiv w:val="1"/>
      <w:marLeft w:val="0"/>
      <w:marRight w:val="0"/>
      <w:marTop w:val="0"/>
      <w:marBottom w:val="0"/>
      <w:divBdr>
        <w:top w:val="none" w:sz="0" w:space="0" w:color="auto"/>
        <w:left w:val="none" w:sz="0" w:space="0" w:color="auto"/>
        <w:bottom w:val="none" w:sz="0" w:space="0" w:color="auto"/>
        <w:right w:val="none" w:sz="0" w:space="0" w:color="auto"/>
      </w:divBdr>
    </w:div>
    <w:div w:id="153109482">
      <w:bodyDiv w:val="1"/>
      <w:marLeft w:val="0"/>
      <w:marRight w:val="0"/>
      <w:marTop w:val="0"/>
      <w:marBottom w:val="0"/>
      <w:divBdr>
        <w:top w:val="none" w:sz="0" w:space="0" w:color="auto"/>
        <w:left w:val="none" w:sz="0" w:space="0" w:color="auto"/>
        <w:bottom w:val="none" w:sz="0" w:space="0" w:color="auto"/>
        <w:right w:val="none" w:sz="0" w:space="0" w:color="auto"/>
      </w:divBdr>
    </w:div>
    <w:div w:id="153688325">
      <w:bodyDiv w:val="1"/>
      <w:marLeft w:val="0"/>
      <w:marRight w:val="0"/>
      <w:marTop w:val="0"/>
      <w:marBottom w:val="0"/>
      <w:divBdr>
        <w:top w:val="none" w:sz="0" w:space="0" w:color="auto"/>
        <w:left w:val="none" w:sz="0" w:space="0" w:color="auto"/>
        <w:bottom w:val="none" w:sz="0" w:space="0" w:color="auto"/>
        <w:right w:val="none" w:sz="0" w:space="0" w:color="auto"/>
      </w:divBdr>
    </w:div>
    <w:div w:id="156850432">
      <w:bodyDiv w:val="1"/>
      <w:marLeft w:val="0"/>
      <w:marRight w:val="0"/>
      <w:marTop w:val="0"/>
      <w:marBottom w:val="0"/>
      <w:divBdr>
        <w:top w:val="none" w:sz="0" w:space="0" w:color="auto"/>
        <w:left w:val="none" w:sz="0" w:space="0" w:color="auto"/>
        <w:bottom w:val="none" w:sz="0" w:space="0" w:color="auto"/>
        <w:right w:val="none" w:sz="0" w:space="0" w:color="auto"/>
      </w:divBdr>
    </w:div>
    <w:div w:id="157313804">
      <w:bodyDiv w:val="1"/>
      <w:marLeft w:val="0"/>
      <w:marRight w:val="0"/>
      <w:marTop w:val="0"/>
      <w:marBottom w:val="0"/>
      <w:divBdr>
        <w:top w:val="none" w:sz="0" w:space="0" w:color="auto"/>
        <w:left w:val="none" w:sz="0" w:space="0" w:color="auto"/>
        <w:bottom w:val="none" w:sz="0" w:space="0" w:color="auto"/>
        <w:right w:val="none" w:sz="0" w:space="0" w:color="auto"/>
      </w:divBdr>
      <w:divsChild>
        <w:div w:id="1824344930">
          <w:marLeft w:val="0"/>
          <w:marRight w:val="0"/>
          <w:marTop w:val="0"/>
          <w:marBottom w:val="0"/>
          <w:divBdr>
            <w:top w:val="none" w:sz="0" w:space="0" w:color="auto"/>
            <w:left w:val="none" w:sz="0" w:space="0" w:color="auto"/>
            <w:bottom w:val="none" w:sz="0" w:space="0" w:color="auto"/>
            <w:right w:val="none" w:sz="0" w:space="0" w:color="auto"/>
          </w:divBdr>
          <w:divsChild>
            <w:div w:id="235628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427155">
      <w:bodyDiv w:val="1"/>
      <w:marLeft w:val="0"/>
      <w:marRight w:val="0"/>
      <w:marTop w:val="0"/>
      <w:marBottom w:val="0"/>
      <w:divBdr>
        <w:top w:val="none" w:sz="0" w:space="0" w:color="auto"/>
        <w:left w:val="none" w:sz="0" w:space="0" w:color="auto"/>
        <w:bottom w:val="none" w:sz="0" w:space="0" w:color="auto"/>
        <w:right w:val="none" w:sz="0" w:space="0" w:color="auto"/>
      </w:divBdr>
    </w:div>
    <w:div w:id="158693796">
      <w:bodyDiv w:val="1"/>
      <w:marLeft w:val="0"/>
      <w:marRight w:val="0"/>
      <w:marTop w:val="0"/>
      <w:marBottom w:val="0"/>
      <w:divBdr>
        <w:top w:val="none" w:sz="0" w:space="0" w:color="auto"/>
        <w:left w:val="none" w:sz="0" w:space="0" w:color="auto"/>
        <w:bottom w:val="none" w:sz="0" w:space="0" w:color="auto"/>
        <w:right w:val="none" w:sz="0" w:space="0" w:color="auto"/>
      </w:divBdr>
    </w:div>
    <w:div w:id="160243506">
      <w:bodyDiv w:val="1"/>
      <w:marLeft w:val="0"/>
      <w:marRight w:val="0"/>
      <w:marTop w:val="0"/>
      <w:marBottom w:val="0"/>
      <w:divBdr>
        <w:top w:val="none" w:sz="0" w:space="0" w:color="auto"/>
        <w:left w:val="none" w:sz="0" w:space="0" w:color="auto"/>
        <w:bottom w:val="none" w:sz="0" w:space="0" w:color="auto"/>
        <w:right w:val="none" w:sz="0" w:space="0" w:color="auto"/>
      </w:divBdr>
    </w:div>
    <w:div w:id="161622783">
      <w:bodyDiv w:val="1"/>
      <w:marLeft w:val="0"/>
      <w:marRight w:val="0"/>
      <w:marTop w:val="0"/>
      <w:marBottom w:val="0"/>
      <w:divBdr>
        <w:top w:val="none" w:sz="0" w:space="0" w:color="auto"/>
        <w:left w:val="none" w:sz="0" w:space="0" w:color="auto"/>
        <w:bottom w:val="none" w:sz="0" w:space="0" w:color="auto"/>
        <w:right w:val="none" w:sz="0" w:space="0" w:color="auto"/>
      </w:divBdr>
    </w:div>
    <w:div w:id="162208075">
      <w:bodyDiv w:val="1"/>
      <w:marLeft w:val="0"/>
      <w:marRight w:val="0"/>
      <w:marTop w:val="0"/>
      <w:marBottom w:val="0"/>
      <w:divBdr>
        <w:top w:val="none" w:sz="0" w:space="0" w:color="auto"/>
        <w:left w:val="none" w:sz="0" w:space="0" w:color="auto"/>
        <w:bottom w:val="none" w:sz="0" w:space="0" w:color="auto"/>
        <w:right w:val="none" w:sz="0" w:space="0" w:color="auto"/>
      </w:divBdr>
    </w:div>
    <w:div w:id="165632708">
      <w:bodyDiv w:val="1"/>
      <w:marLeft w:val="0"/>
      <w:marRight w:val="0"/>
      <w:marTop w:val="0"/>
      <w:marBottom w:val="0"/>
      <w:divBdr>
        <w:top w:val="none" w:sz="0" w:space="0" w:color="auto"/>
        <w:left w:val="none" w:sz="0" w:space="0" w:color="auto"/>
        <w:bottom w:val="none" w:sz="0" w:space="0" w:color="auto"/>
        <w:right w:val="none" w:sz="0" w:space="0" w:color="auto"/>
      </w:divBdr>
    </w:div>
    <w:div w:id="165676979">
      <w:bodyDiv w:val="1"/>
      <w:marLeft w:val="0"/>
      <w:marRight w:val="0"/>
      <w:marTop w:val="0"/>
      <w:marBottom w:val="0"/>
      <w:divBdr>
        <w:top w:val="none" w:sz="0" w:space="0" w:color="auto"/>
        <w:left w:val="none" w:sz="0" w:space="0" w:color="auto"/>
        <w:bottom w:val="none" w:sz="0" w:space="0" w:color="auto"/>
        <w:right w:val="none" w:sz="0" w:space="0" w:color="auto"/>
      </w:divBdr>
    </w:div>
    <w:div w:id="166286020">
      <w:bodyDiv w:val="1"/>
      <w:marLeft w:val="0"/>
      <w:marRight w:val="0"/>
      <w:marTop w:val="0"/>
      <w:marBottom w:val="0"/>
      <w:divBdr>
        <w:top w:val="none" w:sz="0" w:space="0" w:color="auto"/>
        <w:left w:val="none" w:sz="0" w:space="0" w:color="auto"/>
        <w:bottom w:val="none" w:sz="0" w:space="0" w:color="auto"/>
        <w:right w:val="none" w:sz="0" w:space="0" w:color="auto"/>
      </w:divBdr>
    </w:div>
    <w:div w:id="168064282">
      <w:bodyDiv w:val="1"/>
      <w:marLeft w:val="0"/>
      <w:marRight w:val="0"/>
      <w:marTop w:val="0"/>
      <w:marBottom w:val="0"/>
      <w:divBdr>
        <w:top w:val="none" w:sz="0" w:space="0" w:color="auto"/>
        <w:left w:val="none" w:sz="0" w:space="0" w:color="auto"/>
        <w:bottom w:val="none" w:sz="0" w:space="0" w:color="auto"/>
        <w:right w:val="none" w:sz="0" w:space="0" w:color="auto"/>
      </w:divBdr>
    </w:div>
    <w:div w:id="169880818">
      <w:bodyDiv w:val="1"/>
      <w:marLeft w:val="0"/>
      <w:marRight w:val="0"/>
      <w:marTop w:val="0"/>
      <w:marBottom w:val="0"/>
      <w:divBdr>
        <w:top w:val="none" w:sz="0" w:space="0" w:color="auto"/>
        <w:left w:val="none" w:sz="0" w:space="0" w:color="auto"/>
        <w:bottom w:val="none" w:sz="0" w:space="0" w:color="auto"/>
        <w:right w:val="none" w:sz="0" w:space="0" w:color="auto"/>
      </w:divBdr>
    </w:div>
    <w:div w:id="170799234">
      <w:bodyDiv w:val="1"/>
      <w:marLeft w:val="0"/>
      <w:marRight w:val="0"/>
      <w:marTop w:val="0"/>
      <w:marBottom w:val="0"/>
      <w:divBdr>
        <w:top w:val="none" w:sz="0" w:space="0" w:color="auto"/>
        <w:left w:val="none" w:sz="0" w:space="0" w:color="auto"/>
        <w:bottom w:val="none" w:sz="0" w:space="0" w:color="auto"/>
        <w:right w:val="none" w:sz="0" w:space="0" w:color="auto"/>
      </w:divBdr>
    </w:div>
    <w:div w:id="170878594">
      <w:bodyDiv w:val="1"/>
      <w:marLeft w:val="0"/>
      <w:marRight w:val="0"/>
      <w:marTop w:val="0"/>
      <w:marBottom w:val="0"/>
      <w:divBdr>
        <w:top w:val="none" w:sz="0" w:space="0" w:color="auto"/>
        <w:left w:val="none" w:sz="0" w:space="0" w:color="auto"/>
        <w:bottom w:val="none" w:sz="0" w:space="0" w:color="auto"/>
        <w:right w:val="none" w:sz="0" w:space="0" w:color="auto"/>
      </w:divBdr>
    </w:div>
    <w:div w:id="170880664">
      <w:bodyDiv w:val="1"/>
      <w:marLeft w:val="0"/>
      <w:marRight w:val="0"/>
      <w:marTop w:val="0"/>
      <w:marBottom w:val="0"/>
      <w:divBdr>
        <w:top w:val="none" w:sz="0" w:space="0" w:color="auto"/>
        <w:left w:val="none" w:sz="0" w:space="0" w:color="auto"/>
        <w:bottom w:val="none" w:sz="0" w:space="0" w:color="auto"/>
        <w:right w:val="none" w:sz="0" w:space="0" w:color="auto"/>
      </w:divBdr>
    </w:div>
    <w:div w:id="170992168">
      <w:bodyDiv w:val="1"/>
      <w:marLeft w:val="0"/>
      <w:marRight w:val="0"/>
      <w:marTop w:val="0"/>
      <w:marBottom w:val="0"/>
      <w:divBdr>
        <w:top w:val="none" w:sz="0" w:space="0" w:color="auto"/>
        <w:left w:val="none" w:sz="0" w:space="0" w:color="auto"/>
        <w:bottom w:val="none" w:sz="0" w:space="0" w:color="auto"/>
        <w:right w:val="none" w:sz="0" w:space="0" w:color="auto"/>
      </w:divBdr>
    </w:div>
    <w:div w:id="171338182">
      <w:bodyDiv w:val="1"/>
      <w:marLeft w:val="0"/>
      <w:marRight w:val="0"/>
      <w:marTop w:val="0"/>
      <w:marBottom w:val="0"/>
      <w:divBdr>
        <w:top w:val="none" w:sz="0" w:space="0" w:color="auto"/>
        <w:left w:val="none" w:sz="0" w:space="0" w:color="auto"/>
        <w:bottom w:val="none" w:sz="0" w:space="0" w:color="auto"/>
        <w:right w:val="none" w:sz="0" w:space="0" w:color="auto"/>
      </w:divBdr>
    </w:div>
    <w:div w:id="171843770">
      <w:bodyDiv w:val="1"/>
      <w:marLeft w:val="0"/>
      <w:marRight w:val="0"/>
      <w:marTop w:val="0"/>
      <w:marBottom w:val="0"/>
      <w:divBdr>
        <w:top w:val="none" w:sz="0" w:space="0" w:color="auto"/>
        <w:left w:val="none" w:sz="0" w:space="0" w:color="auto"/>
        <w:bottom w:val="none" w:sz="0" w:space="0" w:color="auto"/>
        <w:right w:val="none" w:sz="0" w:space="0" w:color="auto"/>
      </w:divBdr>
    </w:div>
    <w:div w:id="172691961">
      <w:bodyDiv w:val="1"/>
      <w:marLeft w:val="0"/>
      <w:marRight w:val="0"/>
      <w:marTop w:val="0"/>
      <w:marBottom w:val="0"/>
      <w:divBdr>
        <w:top w:val="none" w:sz="0" w:space="0" w:color="auto"/>
        <w:left w:val="none" w:sz="0" w:space="0" w:color="auto"/>
        <w:bottom w:val="none" w:sz="0" w:space="0" w:color="auto"/>
        <w:right w:val="none" w:sz="0" w:space="0" w:color="auto"/>
      </w:divBdr>
    </w:div>
    <w:div w:id="175458630">
      <w:bodyDiv w:val="1"/>
      <w:marLeft w:val="0"/>
      <w:marRight w:val="0"/>
      <w:marTop w:val="0"/>
      <w:marBottom w:val="0"/>
      <w:divBdr>
        <w:top w:val="none" w:sz="0" w:space="0" w:color="auto"/>
        <w:left w:val="none" w:sz="0" w:space="0" w:color="auto"/>
        <w:bottom w:val="none" w:sz="0" w:space="0" w:color="auto"/>
        <w:right w:val="none" w:sz="0" w:space="0" w:color="auto"/>
      </w:divBdr>
    </w:div>
    <w:div w:id="176964568">
      <w:bodyDiv w:val="1"/>
      <w:marLeft w:val="0"/>
      <w:marRight w:val="0"/>
      <w:marTop w:val="0"/>
      <w:marBottom w:val="0"/>
      <w:divBdr>
        <w:top w:val="none" w:sz="0" w:space="0" w:color="auto"/>
        <w:left w:val="none" w:sz="0" w:space="0" w:color="auto"/>
        <w:bottom w:val="none" w:sz="0" w:space="0" w:color="auto"/>
        <w:right w:val="none" w:sz="0" w:space="0" w:color="auto"/>
      </w:divBdr>
    </w:div>
    <w:div w:id="179591817">
      <w:bodyDiv w:val="1"/>
      <w:marLeft w:val="0"/>
      <w:marRight w:val="0"/>
      <w:marTop w:val="0"/>
      <w:marBottom w:val="0"/>
      <w:divBdr>
        <w:top w:val="none" w:sz="0" w:space="0" w:color="auto"/>
        <w:left w:val="none" w:sz="0" w:space="0" w:color="auto"/>
        <w:bottom w:val="none" w:sz="0" w:space="0" w:color="auto"/>
        <w:right w:val="none" w:sz="0" w:space="0" w:color="auto"/>
      </w:divBdr>
      <w:divsChild>
        <w:div w:id="1987663014">
          <w:marLeft w:val="0"/>
          <w:marRight w:val="0"/>
          <w:marTop w:val="100"/>
          <w:marBottom w:val="100"/>
          <w:divBdr>
            <w:top w:val="none" w:sz="0" w:space="0" w:color="auto"/>
            <w:left w:val="none" w:sz="0" w:space="0" w:color="auto"/>
            <w:bottom w:val="none" w:sz="0" w:space="0" w:color="auto"/>
            <w:right w:val="none" w:sz="0" w:space="0" w:color="auto"/>
          </w:divBdr>
          <w:divsChild>
            <w:div w:id="2023432764">
              <w:marLeft w:val="0"/>
              <w:marRight w:val="0"/>
              <w:marTop w:val="96"/>
              <w:marBottom w:val="0"/>
              <w:divBdr>
                <w:top w:val="none" w:sz="0" w:space="0" w:color="auto"/>
                <w:left w:val="none" w:sz="0" w:space="0" w:color="auto"/>
                <w:bottom w:val="none" w:sz="0" w:space="0" w:color="auto"/>
                <w:right w:val="none" w:sz="0" w:space="0" w:color="auto"/>
              </w:divBdr>
            </w:div>
          </w:divsChild>
        </w:div>
      </w:divsChild>
    </w:div>
    <w:div w:id="179659599">
      <w:bodyDiv w:val="1"/>
      <w:marLeft w:val="0"/>
      <w:marRight w:val="0"/>
      <w:marTop w:val="0"/>
      <w:marBottom w:val="0"/>
      <w:divBdr>
        <w:top w:val="none" w:sz="0" w:space="0" w:color="auto"/>
        <w:left w:val="none" w:sz="0" w:space="0" w:color="auto"/>
        <w:bottom w:val="none" w:sz="0" w:space="0" w:color="auto"/>
        <w:right w:val="none" w:sz="0" w:space="0" w:color="auto"/>
      </w:divBdr>
    </w:div>
    <w:div w:id="179783510">
      <w:bodyDiv w:val="1"/>
      <w:marLeft w:val="0"/>
      <w:marRight w:val="0"/>
      <w:marTop w:val="0"/>
      <w:marBottom w:val="0"/>
      <w:divBdr>
        <w:top w:val="none" w:sz="0" w:space="0" w:color="auto"/>
        <w:left w:val="none" w:sz="0" w:space="0" w:color="auto"/>
        <w:bottom w:val="none" w:sz="0" w:space="0" w:color="auto"/>
        <w:right w:val="none" w:sz="0" w:space="0" w:color="auto"/>
      </w:divBdr>
    </w:div>
    <w:div w:id="181675282">
      <w:bodyDiv w:val="1"/>
      <w:marLeft w:val="0"/>
      <w:marRight w:val="0"/>
      <w:marTop w:val="0"/>
      <w:marBottom w:val="0"/>
      <w:divBdr>
        <w:top w:val="none" w:sz="0" w:space="0" w:color="auto"/>
        <w:left w:val="none" w:sz="0" w:space="0" w:color="auto"/>
        <w:bottom w:val="none" w:sz="0" w:space="0" w:color="auto"/>
        <w:right w:val="none" w:sz="0" w:space="0" w:color="auto"/>
      </w:divBdr>
    </w:div>
    <w:div w:id="182061271">
      <w:bodyDiv w:val="1"/>
      <w:marLeft w:val="0"/>
      <w:marRight w:val="0"/>
      <w:marTop w:val="0"/>
      <w:marBottom w:val="0"/>
      <w:divBdr>
        <w:top w:val="none" w:sz="0" w:space="0" w:color="auto"/>
        <w:left w:val="none" w:sz="0" w:space="0" w:color="auto"/>
        <w:bottom w:val="none" w:sz="0" w:space="0" w:color="auto"/>
        <w:right w:val="none" w:sz="0" w:space="0" w:color="auto"/>
      </w:divBdr>
    </w:div>
    <w:div w:id="182400987">
      <w:bodyDiv w:val="1"/>
      <w:marLeft w:val="0"/>
      <w:marRight w:val="0"/>
      <w:marTop w:val="0"/>
      <w:marBottom w:val="0"/>
      <w:divBdr>
        <w:top w:val="none" w:sz="0" w:space="0" w:color="auto"/>
        <w:left w:val="none" w:sz="0" w:space="0" w:color="auto"/>
        <w:bottom w:val="none" w:sz="0" w:space="0" w:color="auto"/>
        <w:right w:val="none" w:sz="0" w:space="0" w:color="auto"/>
      </w:divBdr>
    </w:div>
    <w:div w:id="187986345">
      <w:bodyDiv w:val="1"/>
      <w:marLeft w:val="0"/>
      <w:marRight w:val="0"/>
      <w:marTop w:val="0"/>
      <w:marBottom w:val="0"/>
      <w:divBdr>
        <w:top w:val="none" w:sz="0" w:space="0" w:color="auto"/>
        <w:left w:val="none" w:sz="0" w:space="0" w:color="auto"/>
        <w:bottom w:val="none" w:sz="0" w:space="0" w:color="auto"/>
        <w:right w:val="none" w:sz="0" w:space="0" w:color="auto"/>
      </w:divBdr>
    </w:div>
    <w:div w:id="188494616">
      <w:bodyDiv w:val="1"/>
      <w:marLeft w:val="0"/>
      <w:marRight w:val="0"/>
      <w:marTop w:val="0"/>
      <w:marBottom w:val="0"/>
      <w:divBdr>
        <w:top w:val="none" w:sz="0" w:space="0" w:color="auto"/>
        <w:left w:val="none" w:sz="0" w:space="0" w:color="auto"/>
        <w:bottom w:val="none" w:sz="0" w:space="0" w:color="auto"/>
        <w:right w:val="none" w:sz="0" w:space="0" w:color="auto"/>
      </w:divBdr>
    </w:div>
    <w:div w:id="188763952">
      <w:bodyDiv w:val="1"/>
      <w:marLeft w:val="0"/>
      <w:marRight w:val="0"/>
      <w:marTop w:val="0"/>
      <w:marBottom w:val="0"/>
      <w:divBdr>
        <w:top w:val="none" w:sz="0" w:space="0" w:color="auto"/>
        <w:left w:val="none" w:sz="0" w:space="0" w:color="auto"/>
        <w:bottom w:val="none" w:sz="0" w:space="0" w:color="auto"/>
        <w:right w:val="none" w:sz="0" w:space="0" w:color="auto"/>
      </w:divBdr>
    </w:div>
    <w:div w:id="189535115">
      <w:bodyDiv w:val="1"/>
      <w:marLeft w:val="0"/>
      <w:marRight w:val="0"/>
      <w:marTop w:val="0"/>
      <w:marBottom w:val="0"/>
      <w:divBdr>
        <w:top w:val="none" w:sz="0" w:space="0" w:color="auto"/>
        <w:left w:val="none" w:sz="0" w:space="0" w:color="auto"/>
        <w:bottom w:val="none" w:sz="0" w:space="0" w:color="auto"/>
        <w:right w:val="none" w:sz="0" w:space="0" w:color="auto"/>
      </w:divBdr>
    </w:div>
    <w:div w:id="191766339">
      <w:bodyDiv w:val="1"/>
      <w:marLeft w:val="0"/>
      <w:marRight w:val="0"/>
      <w:marTop w:val="0"/>
      <w:marBottom w:val="0"/>
      <w:divBdr>
        <w:top w:val="none" w:sz="0" w:space="0" w:color="auto"/>
        <w:left w:val="none" w:sz="0" w:space="0" w:color="auto"/>
        <w:bottom w:val="none" w:sz="0" w:space="0" w:color="auto"/>
        <w:right w:val="none" w:sz="0" w:space="0" w:color="auto"/>
      </w:divBdr>
    </w:div>
    <w:div w:id="193276267">
      <w:bodyDiv w:val="1"/>
      <w:marLeft w:val="0"/>
      <w:marRight w:val="0"/>
      <w:marTop w:val="0"/>
      <w:marBottom w:val="0"/>
      <w:divBdr>
        <w:top w:val="none" w:sz="0" w:space="0" w:color="auto"/>
        <w:left w:val="none" w:sz="0" w:space="0" w:color="auto"/>
        <w:bottom w:val="none" w:sz="0" w:space="0" w:color="auto"/>
        <w:right w:val="none" w:sz="0" w:space="0" w:color="auto"/>
      </w:divBdr>
    </w:div>
    <w:div w:id="193659223">
      <w:bodyDiv w:val="1"/>
      <w:marLeft w:val="0"/>
      <w:marRight w:val="0"/>
      <w:marTop w:val="0"/>
      <w:marBottom w:val="0"/>
      <w:divBdr>
        <w:top w:val="none" w:sz="0" w:space="0" w:color="auto"/>
        <w:left w:val="none" w:sz="0" w:space="0" w:color="auto"/>
        <w:bottom w:val="none" w:sz="0" w:space="0" w:color="auto"/>
        <w:right w:val="none" w:sz="0" w:space="0" w:color="auto"/>
      </w:divBdr>
    </w:div>
    <w:div w:id="194319436">
      <w:bodyDiv w:val="1"/>
      <w:marLeft w:val="0"/>
      <w:marRight w:val="0"/>
      <w:marTop w:val="0"/>
      <w:marBottom w:val="0"/>
      <w:divBdr>
        <w:top w:val="none" w:sz="0" w:space="0" w:color="auto"/>
        <w:left w:val="none" w:sz="0" w:space="0" w:color="auto"/>
        <w:bottom w:val="none" w:sz="0" w:space="0" w:color="auto"/>
        <w:right w:val="none" w:sz="0" w:space="0" w:color="auto"/>
      </w:divBdr>
    </w:div>
    <w:div w:id="195968328">
      <w:bodyDiv w:val="1"/>
      <w:marLeft w:val="0"/>
      <w:marRight w:val="0"/>
      <w:marTop w:val="0"/>
      <w:marBottom w:val="0"/>
      <w:divBdr>
        <w:top w:val="none" w:sz="0" w:space="0" w:color="auto"/>
        <w:left w:val="none" w:sz="0" w:space="0" w:color="auto"/>
        <w:bottom w:val="none" w:sz="0" w:space="0" w:color="auto"/>
        <w:right w:val="none" w:sz="0" w:space="0" w:color="auto"/>
      </w:divBdr>
    </w:div>
    <w:div w:id="196550190">
      <w:bodyDiv w:val="1"/>
      <w:marLeft w:val="0"/>
      <w:marRight w:val="0"/>
      <w:marTop w:val="0"/>
      <w:marBottom w:val="0"/>
      <w:divBdr>
        <w:top w:val="none" w:sz="0" w:space="0" w:color="auto"/>
        <w:left w:val="none" w:sz="0" w:space="0" w:color="auto"/>
        <w:bottom w:val="none" w:sz="0" w:space="0" w:color="auto"/>
        <w:right w:val="none" w:sz="0" w:space="0" w:color="auto"/>
      </w:divBdr>
    </w:div>
    <w:div w:id="197014259">
      <w:bodyDiv w:val="1"/>
      <w:marLeft w:val="0"/>
      <w:marRight w:val="0"/>
      <w:marTop w:val="0"/>
      <w:marBottom w:val="0"/>
      <w:divBdr>
        <w:top w:val="none" w:sz="0" w:space="0" w:color="auto"/>
        <w:left w:val="none" w:sz="0" w:space="0" w:color="auto"/>
        <w:bottom w:val="none" w:sz="0" w:space="0" w:color="auto"/>
        <w:right w:val="none" w:sz="0" w:space="0" w:color="auto"/>
      </w:divBdr>
    </w:div>
    <w:div w:id="200095586">
      <w:bodyDiv w:val="1"/>
      <w:marLeft w:val="0"/>
      <w:marRight w:val="0"/>
      <w:marTop w:val="0"/>
      <w:marBottom w:val="0"/>
      <w:divBdr>
        <w:top w:val="none" w:sz="0" w:space="0" w:color="auto"/>
        <w:left w:val="none" w:sz="0" w:space="0" w:color="auto"/>
        <w:bottom w:val="none" w:sz="0" w:space="0" w:color="auto"/>
        <w:right w:val="none" w:sz="0" w:space="0" w:color="auto"/>
      </w:divBdr>
    </w:div>
    <w:div w:id="202180075">
      <w:bodyDiv w:val="1"/>
      <w:marLeft w:val="0"/>
      <w:marRight w:val="0"/>
      <w:marTop w:val="0"/>
      <w:marBottom w:val="0"/>
      <w:divBdr>
        <w:top w:val="none" w:sz="0" w:space="0" w:color="auto"/>
        <w:left w:val="none" w:sz="0" w:space="0" w:color="auto"/>
        <w:bottom w:val="none" w:sz="0" w:space="0" w:color="auto"/>
        <w:right w:val="none" w:sz="0" w:space="0" w:color="auto"/>
      </w:divBdr>
    </w:div>
    <w:div w:id="202253879">
      <w:bodyDiv w:val="1"/>
      <w:marLeft w:val="0"/>
      <w:marRight w:val="0"/>
      <w:marTop w:val="0"/>
      <w:marBottom w:val="0"/>
      <w:divBdr>
        <w:top w:val="none" w:sz="0" w:space="0" w:color="auto"/>
        <w:left w:val="none" w:sz="0" w:space="0" w:color="auto"/>
        <w:bottom w:val="none" w:sz="0" w:space="0" w:color="auto"/>
        <w:right w:val="none" w:sz="0" w:space="0" w:color="auto"/>
      </w:divBdr>
    </w:div>
    <w:div w:id="203255678">
      <w:bodyDiv w:val="1"/>
      <w:marLeft w:val="0"/>
      <w:marRight w:val="0"/>
      <w:marTop w:val="0"/>
      <w:marBottom w:val="0"/>
      <w:divBdr>
        <w:top w:val="none" w:sz="0" w:space="0" w:color="auto"/>
        <w:left w:val="none" w:sz="0" w:space="0" w:color="auto"/>
        <w:bottom w:val="none" w:sz="0" w:space="0" w:color="auto"/>
        <w:right w:val="none" w:sz="0" w:space="0" w:color="auto"/>
      </w:divBdr>
    </w:div>
    <w:div w:id="203491251">
      <w:bodyDiv w:val="1"/>
      <w:marLeft w:val="0"/>
      <w:marRight w:val="0"/>
      <w:marTop w:val="0"/>
      <w:marBottom w:val="0"/>
      <w:divBdr>
        <w:top w:val="none" w:sz="0" w:space="0" w:color="auto"/>
        <w:left w:val="none" w:sz="0" w:space="0" w:color="auto"/>
        <w:bottom w:val="none" w:sz="0" w:space="0" w:color="auto"/>
        <w:right w:val="none" w:sz="0" w:space="0" w:color="auto"/>
      </w:divBdr>
    </w:div>
    <w:div w:id="204369550">
      <w:bodyDiv w:val="1"/>
      <w:marLeft w:val="0"/>
      <w:marRight w:val="0"/>
      <w:marTop w:val="0"/>
      <w:marBottom w:val="0"/>
      <w:divBdr>
        <w:top w:val="none" w:sz="0" w:space="0" w:color="auto"/>
        <w:left w:val="none" w:sz="0" w:space="0" w:color="auto"/>
        <w:bottom w:val="none" w:sz="0" w:space="0" w:color="auto"/>
        <w:right w:val="none" w:sz="0" w:space="0" w:color="auto"/>
      </w:divBdr>
    </w:div>
    <w:div w:id="206264345">
      <w:bodyDiv w:val="1"/>
      <w:marLeft w:val="0"/>
      <w:marRight w:val="0"/>
      <w:marTop w:val="0"/>
      <w:marBottom w:val="0"/>
      <w:divBdr>
        <w:top w:val="none" w:sz="0" w:space="0" w:color="auto"/>
        <w:left w:val="none" w:sz="0" w:space="0" w:color="auto"/>
        <w:bottom w:val="none" w:sz="0" w:space="0" w:color="auto"/>
        <w:right w:val="none" w:sz="0" w:space="0" w:color="auto"/>
      </w:divBdr>
    </w:div>
    <w:div w:id="208030311">
      <w:bodyDiv w:val="1"/>
      <w:marLeft w:val="0"/>
      <w:marRight w:val="0"/>
      <w:marTop w:val="0"/>
      <w:marBottom w:val="0"/>
      <w:divBdr>
        <w:top w:val="none" w:sz="0" w:space="0" w:color="auto"/>
        <w:left w:val="none" w:sz="0" w:space="0" w:color="auto"/>
        <w:bottom w:val="none" w:sz="0" w:space="0" w:color="auto"/>
        <w:right w:val="none" w:sz="0" w:space="0" w:color="auto"/>
      </w:divBdr>
    </w:div>
    <w:div w:id="209197040">
      <w:bodyDiv w:val="1"/>
      <w:marLeft w:val="0"/>
      <w:marRight w:val="0"/>
      <w:marTop w:val="0"/>
      <w:marBottom w:val="0"/>
      <w:divBdr>
        <w:top w:val="none" w:sz="0" w:space="0" w:color="auto"/>
        <w:left w:val="none" w:sz="0" w:space="0" w:color="auto"/>
        <w:bottom w:val="none" w:sz="0" w:space="0" w:color="auto"/>
        <w:right w:val="none" w:sz="0" w:space="0" w:color="auto"/>
      </w:divBdr>
    </w:div>
    <w:div w:id="209459983">
      <w:bodyDiv w:val="1"/>
      <w:marLeft w:val="0"/>
      <w:marRight w:val="0"/>
      <w:marTop w:val="0"/>
      <w:marBottom w:val="0"/>
      <w:divBdr>
        <w:top w:val="none" w:sz="0" w:space="0" w:color="auto"/>
        <w:left w:val="none" w:sz="0" w:space="0" w:color="auto"/>
        <w:bottom w:val="none" w:sz="0" w:space="0" w:color="auto"/>
        <w:right w:val="none" w:sz="0" w:space="0" w:color="auto"/>
      </w:divBdr>
    </w:div>
    <w:div w:id="209464773">
      <w:bodyDiv w:val="1"/>
      <w:marLeft w:val="0"/>
      <w:marRight w:val="0"/>
      <w:marTop w:val="0"/>
      <w:marBottom w:val="0"/>
      <w:divBdr>
        <w:top w:val="none" w:sz="0" w:space="0" w:color="auto"/>
        <w:left w:val="none" w:sz="0" w:space="0" w:color="auto"/>
        <w:bottom w:val="none" w:sz="0" w:space="0" w:color="auto"/>
        <w:right w:val="none" w:sz="0" w:space="0" w:color="auto"/>
      </w:divBdr>
    </w:div>
    <w:div w:id="210270294">
      <w:bodyDiv w:val="1"/>
      <w:marLeft w:val="0"/>
      <w:marRight w:val="0"/>
      <w:marTop w:val="0"/>
      <w:marBottom w:val="0"/>
      <w:divBdr>
        <w:top w:val="none" w:sz="0" w:space="0" w:color="auto"/>
        <w:left w:val="none" w:sz="0" w:space="0" w:color="auto"/>
        <w:bottom w:val="none" w:sz="0" w:space="0" w:color="auto"/>
        <w:right w:val="none" w:sz="0" w:space="0" w:color="auto"/>
      </w:divBdr>
    </w:div>
    <w:div w:id="213011592">
      <w:bodyDiv w:val="1"/>
      <w:marLeft w:val="0"/>
      <w:marRight w:val="0"/>
      <w:marTop w:val="0"/>
      <w:marBottom w:val="0"/>
      <w:divBdr>
        <w:top w:val="none" w:sz="0" w:space="0" w:color="auto"/>
        <w:left w:val="none" w:sz="0" w:space="0" w:color="auto"/>
        <w:bottom w:val="none" w:sz="0" w:space="0" w:color="auto"/>
        <w:right w:val="none" w:sz="0" w:space="0" w:color="auto"/>
      </w:divBdr>
    </w:div>
    <w:div w:id="215120713">
      <w:bodyDiv w:val="1"/>
      <w:marLeft w:val="0"/>
      <w:marRight w:val="0"/>
      <w:marTop w:val="0"/>
      <w:marBottom w:val="0"/>
      <w:divBdr>
        <w:top w:val="none" w:sz="0" w:space="0" w:color="auto"/>
        <w:left w:val="none" w:sz="0" w:space="0" w:color="auto"/>
        <w:bottom w:val="none" w:sz="0" w:space="0" w:color="auto"/>
        <w:right w:val="none" w:sz="0" w:space="0" w:color="auto"/>
      </w:divBdr>
    </w:div>
    <w:div w:id="218444590">
      <w:bodyDiv w:val="1"/>
      <w:marLeft w:val="0"/>
      <w:marRight w:val="0"/>
      <w:marTop w:val="0"/>
      <w:marBottom w:val="0"/>
      <w:divBdr>
        <w:top w:val="none" w:sz="0" w:space="0" w:color="auto"/>
        <w:left w:val="none" w:sz="0" w:space="0" w:color="auto"/>
        <w:bottom w:val="none" w:sz="0" w:space="0" w:color="auto"/>
        <w:right w:val="none" w:sz="0" w:space="0" w:color="auto"/>
      </w:divBdr>
    </w:div>
    <w:div w:id="219445072">
      <w:bodyDiv w:val="1"/>
      <w:marLeft w:val="0"/>
      <w:marRight w:val="0"/>
      <w:marTop w:val="0"/>
      <w:marBottom w:val="0"/>
      <w:divBdr>
        <w:top w:val="none" w:sz="0" w:space="0" w:color="auto"/>
        <w:left w:val="none" w:sz="0" w:space="0" w:color="auto"/>
        <w:bottom w:val="none" w:sz="0" w:space="0" w:color="auto"/>
        <w:right w:val="none" w:sz="0" w:space="0" w:color="auto"/>
      </w:divBdr>
    </w:div>
    <w:div w:id="219556860">
      <w:bodyDiv w:val="1"/>
      <w:marLeft w:val="0"/>
      <w:marRight w:val="0"/>
      <w:marTop w:val="0"/>
      <w:marBottom w:val="0"/>
      <w:divBdr>
        <w:top w:val="none" w:sz="0" w:space="0" w:color="auto"/>
        <w:left w:val="none" w:sz="0" w:space="0" w:color="auto"/>
        <w:bottom w:val="none" w:sz="0" w:space="0" w:color="auto"/>
        <w:right w:val="none" w:sz="0" w:space="0" w:color="auto"/>
      </w:divBdr>
    </w:div>
    <w:div w:id="219639897">
      <w:bodyDiv w:val="1"/>
      <w:marLeft w:val="0"/>
      <w:marRight w:val="0"/>
      <w:marTop w:val="0"/>
      <w:marBottom w:val="0"/>
      <w:divBdr>
        <w:top w:val="none" w:sz="0" w:space="0" w:color="auto"/>
        <w:left w:val="none" w:sz="0" w:space="0" w:color="auto"/>
        <w:bottom w:val="none" w:sz="0" w:space="0" w:color="auto"/>
        <w:right w:val="none" w:sz="0" w:space="0" w:color="auto"/>
      </w:divBdr>
    </w:div>
    <w:div w:id="220217258">
      <w:bodyDiv w:val="1"/>
      <w:marLeft w:val="0"/>
      <w:marRight w:val="0"/>
      <w:marTop w:val="0"/>
      <w:marBottom w:val="0"/>
      <w:divBdr>
        <w:top w:val="none" w:sz="0" w:space="0" w:color="auto"/>
        <w:left w:val="none" w:sz="0" w:space="0" w:color="auto"/>
        <w:bottom w:val="none" w:sz="0" w:space="0" w:color="auto"/>
        <w:right w:val="none" w:sz="0" w:space="0" w:color="auto"/>
      </w:divBdr>
    </w:div>
    <w:div w:id="220561328">
      <w:bodyDiv w:val="1"/>
      <w:marLeft w:val="0"/>
      <w:marRight w:val="0"/>
      <w:marTop w:val="0"/>
      <w:marBottom w:val="0"/>
      <w:divBdr>
        <w:top w:val="none" w:sz="0" w:space="0" w:color="auto"/>
        <w:left w:val="none" w:sz="0" w:space="0" w:color="auto"/>
        <w:bottom w:val="none" w:sz="0" w:space="0" w:color="auto"/>
        <w:right w:val="none" w:sz="0" w:space="0" w:color="auto"/>
      </w:divBdr>
    </w:div>
    <w:div w:id="220792447">
      <w:bodyDiv w:val="1"/>
      <w:marLeft w:val="0"/>
      <w:marRight w:val="0"/>
      <w:marTop w:val="0"/>
      <w:marBottom w:val="0"/>
      <w:divBdr>
        <w:top w:val="none" w:sz="0" w:space="0" w:color="auto"/>
        <w:left w:val="none" w:sz="0" w:space="0" w:color="auto"/>
        <w:bottom w:val="none" w:sz="0" w:space="0" w:color="auto"/>
        <w:right w:val="none" w:sz="0" w:space="0" w:color="auto"/>
      </w:divBdr>
    </w:div>
    <w:div w:id="221600568">
      <w:bodyDiv w:val="1"/>
      <w:marLeft w:val="0"/>
      <w:marRight w:val="0"/>
      <w:marTop w:val="0"/>
      <w:marBottom w:val="0"/>
      <w:divBdr>
        <w:top w:val="none" w:sz="0" w:space="0" w:color="auto"/>
        <w:left w:val="none" w:sz="0" w:space="0" w:color="auto"/>
        <w:bottom w:val="none" w:sz="0" w:space="0" w:color="auto"/>
        <w:right w:val="none" w:sz="0" w:space="0" w:color="auto"/>
      </w:divBdr>
    </w:div>
    <w:div w:id="222253562">
      <w:bodyDiv w:val="1"/>
      <w:marLeft w:val="0"/>
      <w:marRight w:val="0"/>
      <w:marTop w:val="0"/>
      <w:marBottom w:val="0"/>
      <w:divBdr>
        <w:top w:val="none" w:sz="0" w:space="0" w:color="auto"/>
        <w:left w:val="none" w:sz="0" w:space="0" w:color="auto"/>
        <w:bottom w:val="none" w:sz="0" w:space="0" w:color="auto"/>
        <w:right w:val="none" w:sz="0" w:space="0" w:color="auto"/>
      </w:divBdr>
    </w:div>
    <w:div w:id="224874535">
      <w:bodyDiv w:val="1"/>
      <w:marLeft w:val="0"/>
      <w:marRight w:val="0"/>
      <w:marTop w:val="0"/>
      <w:marBottom w:val="0"/>
      <w:divBdr>
        <w:top w:val="none" w:sz="0" w:space="0" w:color="auto"/>
        <w:left w:val="none" w:sz="0" w:space="0" w:color="auto"/>
        <w:bottom w:val="none" w:sz="0" w:space="0" w:color="auto"/>
        <w:right w:val="none" w:sz="0" w:space="0" w:color="auto"/>
      </w:divBdr>
    </w:div>
    <w:div w:id="225453432">
      <w:bodyDiv w:val="1"/>
      <w:marLeft w:val="0"/>
      <w:marRight w:val="0"/>
      <w:marTop w:val="0"/>
      <w:marBottom w:val="0"/>
      <w:divBdr>
        <w:top w:val="none" w:sz="0" w:space="0" w:color="auto"/>
        <w:left w:val="none" w:sz="0" w:space="0" w:color="auto"/>
        <w:bottom w:val="none" w:sz="0" w:space="0" w:color="auto"/>
        <w:right w:val="none" w:sz="0" w:space="0" w:color="auto"/>
      </w:divBdr>
    </w:div>
    <w:div w:id="227423288">
      <w:bodyDiv w:val="1"/>
      <w:marLeft w:val="0"/>
      <w:marRight w:val="0"/>
      <w:marTop w:val="0"/>
      <w:marBottom w:val="0"/>
      <w:divBdr>
        <w:top w:val="none" w:sz="0" w:space="0" w:color="auto"/>
        <w:left w:val="none" w:sz="0" w:space="0" w:color="auto"/>
        <w:bottom w:val="none" w:sz="0" w:space="0" w:color="auto"/>
        <w:right w:val="none" w:sz="0" w:space="0" w:color="auto"/>
      </w:divBdr>
    </w:div>
    <w:div w:id="227572051">
      <w:bodyDiv w:val="1"/>
      <w:marLeft w:val="0"/>
      <w:marRight w:val="0"/>
      <w:marTop w:val="0"/>
      <w:marBottom w:val="0"/>
      <w:divBdr>
        <w:top w:val="none" w:sz="0" w:space="0" w:color="auto"/>
        <w:left w:val="none" w:sz="0" w:space="0" w:color="auto"/>
        <w:bottom w:val="none" w:sz="0" w:space="0" w:color="auto"/>
        <w:right w:val="none" w:sz="0" w:space="0" w:color="auto"/>
      </w:divBdr>
    </w:div>
    <w:div w:id="228393057">
      <w:bodyDiv w:val="1"/>
      <w:marLeft w:val="0"/>
      <w:marRight w:val="0"/>
      <w:marTop w:val="0"/>
      <w:marBottom w:val="0"/>
      <w:divBdr>
        <w:top w:val="none" w:sz="0" w:space="0" w:color="auto"/>
        <w:left w:val="none" w:sz="0" w:space="0" w:color="auto"/>
        <w:bottom w:val="none" w:sz="0" w:space="0" w:color="auto"/>
        <w:right w:val="none" w:sz="0" w:space="0" w:color="auto"/>
      </w:divBdr>
    </w:div>
    <w:div w:id="235285249">
      <w:bodyDiv w:val="1"/>
      <w:marLeft w:val="0"/>
      <w:marRight w:val="0"/>
      <w:marTop w:val="0"/>
      <w:marBottom w:val="0"/>
      <w:divBdr>
        <w:top w:val="none" w:sz="0" w:space="0" w:color="auto"/>
        <w:left w:val="none" w:sz="0" w:space="0" w:color="auto"/>
        <w:bottom w:val="none" w:sz="0" w:space="0" w:color="auto"/>
        <w:right w:val="none" w:sz="0" w:space="0" w:color="auto"/>
      </w:divBdr>
    </w:div>
    <w:div w:id="235359939">
      <w:bodyDiv w:val="1"/>
      <w:marLeft w:val="0"/>
      <w:marRight w:val="0"/>
      <w:marTop w:val="0"/>
      <w:marBottom w:val="0"/>
      <w:divBdr>
        <w:top w:val="none" w:sz="0" w:space="0" w:color="auto"/>
        <w:left w:val="none" w:sz="0" w:space="0" w:color="auto"/>
        <w:bottom w:val="none" w:sz="0" w:space="0" w:color="auto"/>
        <w:right w:val="none" w:sz="0" w:space="0" w:color="auto"/>
      </w:divBdr>
    </w:div>
    <w:div w:id="236477559">
      <w:bodyDiv w:val="1"/>
      <w:marLeft w:val="0"/>
      <w:marRight w:val="0"/>
      <w:marTop w:val="0"/>
      <w:marBottom w:val="0"/>
      <w:divBdr>
        <w:top w:val="none" w:sz="0" w:space="0" w:color="auto"/>
        <w:left w:val="none" w:sz="0" w:space="0" w:color="auto"/>
        <w:bottom w:val="none" w:sz="0" w:space="0" w:color="auto"/>
        <w:right w:val="none" w:sz="0" w:space="0" w:color="auto"/>
      </w:divBdr>
    </w:div>
    <w:div w:id="236597557">
      <w:bodyDiv w:val="1"/>
      <w:marLeft w:val="0"/>
      <w:marRight w:val="0"/>
      <w:marTop w:val="0"/>
      <w:marBottom w:val="0"/>
      <w:divBdr>
        <w:top w:val="none" w:sz="0" w:space="0" w:color="auto"/>
        <w:left w:val="none" w:sz="0" w:space="0" w:color="auto"/>
        <w:bottom w:val="none" w:sz="0" w:space="0" w:color="auto"/>
        <w:right w:val="none" w:sz="0" w:space="0" w:color="auto"/>
      </w:divBdr>
    </w:div>
    <w:div w:id="237986940">
      <w:bodyDiv w:val="1"/>
      <w:marLeft w:val="0"/>
      <w:marRight w:val="0"/>
      <w:marTop w:val="0"/>
      <w:marBottom w:val="0"/>
      <w:divBdr>
        <w:top w:val="none" w:sz="0" w:space="0" w:color="auto"/>
        <w:left w:val="none" w:sz="0" w:space="0" w:color="auto"/>
        <w:bottom w:val="none" w:sz="0" w:space="0" w:color="auto"/>
        <w:right w:val="none" w:sz="0" w:space="0" w:color="auto"/>
      </w:divBdr>
    </w:div>
    <w:div w:id="240413212">
      <w:bodyDiv w:val="1"/>
      <w:marLeft w:val="0"/>
      <w:marRight w:val="0"/>
      <w:marTop w:val="0"/>
      <w:marBottom w:val="0"/>
      <w:divBdr>
        <w:top w:val="none" w:sz="0" w:space="0" w:color="auto"/>
        <w:left w:val="none" w:sz="0" w:space="0" w:color="auto"/>
        <w:bottom w:val="none" w:sz="0" w:space="0" w:color="auto"/>
        <w:right w:val="none" w:sz="0" w:space="0" w:color="auto"/>
      </w:divBdr>
    </w:div>
    <w:div w:id="241060739">
      <w:bodyDiv w:val="1"/>
      <w:marLeft w:val="0"/>
      <w:marRight w:val="0"/>
      <w:marTop w:val="0"/>
      <w:marBottom w:val="0"/>
      <w:divBdr>
        <w:top w:val="none" w:sz="0" w:space="0" w:color="auto"/>
        <w:left w:val="none" w:sz="0" w:space="0" w:color="auto"/>
        <w:bottom w:val="none" w:sz="0" w:space="0" w:color="auto"/>
        <w:right w:val="none" w:sz="0" w:space="0" w:color="auto"/>
      </w:divBdr>
    </w:div>
    <w:div w:id="242956510">
      <w:bodyDiv w:val="1"/>
      <w:marLeft w:val="0"/>
      <w:marRight w:val="0"/>
      <w:marTop w:val="0"/>
      <w:marBottom w:val="0"/>
      <w:divBdr>
        <w:top w:val="none" w:sz="0" w:space="0" w:color="auto"/>
        <w:left w:val="none" w:sz="0" w:space="0" w:color="auto"/>
        <w:bottom w:val="none" w:sz="0" w:space="0" w:color="auto"/>
        <w:right w:val="none" w:sz="0" w:space="0" w:color="auto"/>
      </w:divBdr>
    </w:div>
    <w:div w:id="243732660">
      <w:bodyDiv w:val="1"/>
      <w:marLeft w:val="0"/>
      <w:marRight w:val="0"/>
      <w:marTop w:val="0"/>
      <w:marBottom w:val="0"/>
      <w:divBdr>
        <w:top w:val="none" w:sz="0" w:space="0" w:color="auto"/>
        <w:left w:val="none" w:sz="0" w:space="0" w:color="auto"/>
        <w:bottom w:val="none" w:sz="0" w:space="0" w:color="auto"/>
        <w:right w:val="none" w:sz="0" w:space="0" w:color="auto"/>
      </w:divBdr>
    </w:div>
    <w:div w:id="243882827">
      <w:bodyDiv w:val="1"/>
      <w:marLeft w:val="0"/>
      <w:marRight w:val="0"/>
      <w:marTop w:val="0"/>
      <w:marBottom w:val="0"/>
      <w:divBdr>
        <w:top w:val="none" w:sz="0" w:space="0" w:color="auto"/>
        <w:left w:val="none" w:sz="0" w:space="0" w:color="auto"/>
        <w:bottom w:val="none" w:sz="0" w:space="0" w:color="auto"/>
        <w:right w:val="none" w:sz="0" w:space="0" w:color="auto"/>
      </w:divBdr>
    </w:div>
    <w:div w:id="244189244">
      <w:bodyDiv w:val="1"/>
      <w:marLeft w:val="0"/>
      <w:marRight w:val="0"/>
      <w:marTop w:val="0"/>
      <w:marBottom w:val="0"/>
      <w:divBdr>
        <w:top w:val="none" w:sz="0" w:space="0" w:color="auto"/>
        <w:left w:val="none" w:sz="0" w:space="0" w:color="auto"/>
        <w:bottom w:val="none" w:sz="0" w:space="0" w:color="auto"/>
        <w:right w:val="none" w:sz="0" w:space="0" w:color="auto"/>
      </w:divBdr>
    </w:div>
    <w:div w:id="244844900">
      <w:bodyDiv w:val="1"/>
      <w:marLeft w:val="0"/>
      <w:marRight w:val="0"/>
      <w:marTop w:val="0"/>
      <w:marBottom w:val="0"/>
      <w:divBdr>
        <w:top w:val="none" w:sz="0" w:space="0" w:color="auto"/>
        <w:left w:val="none" w:sz="0" w:space="0" w:color="auto"/>
        <w:bottom w:val="none" w:sz="0" w:space="0" w:color="auto"/>
        <w:right w:val="none" w:sz="0" w:space="0" w:color="auto"/>
      </w:divBdr>
    </w:div>
    <w:div w:id="245456796">
      <w:bodyDiv w:val="1"/>
      <w:marLeft w:val="0"/>
      <w:marRight w:val="0"/>
      <w:marTop w:val="0"/>
      <w:marBottom w:val="0"/>
      <w:divBdr>
        <w:top w:val="none" w:sz="0" w:space="0" w:color="auto"/>
        <w:left w:val="none" w:sz="0" w:space="0" w:color="auto"/>
        <w:bottom w:val="none" w:sz="0" w:space="0" w:color="auto"/>
        <w:right w:val="none" w:sz="0" w:space="0" w:color="auto"/>
      </w:divBdr>
    </w:div>
    <w:div w:id="245921995">
      <w:bodyDiv w:val="1"/>
      <w:marLeft w:val="0"/>
      <w:marRight w:val="0"/>
      <w:marTop w:val="0"/>
      <w:marBottom w:val="0"/>
      <w:divBdr>
        <w:top w:val="none" w:sz="0" w:space="0" w:color="auto"/>
        <w:left w:val="none" w:sz="0" w:space="0" w:color="auto"/>
        <w:bottom w:val="none" w:sz="0" w:space="0" w:color="auto"/>
        <w:right w:val="none" w:sz="0" w:space="0" w:color="auto"/>
      </w:divBdr>
    </w:div>
    <w:div w:id="247154160">
      <w:bodyDiv w:val="1"/>
      <w:marLeft w:val="0"/>
      <w:marRight w:val="0"/>
      <w:marTop w:val="0"/>
      <w:marBottom w:val="0"/>
      <w:divBdr>
        <w:top w:val="none" w:sz="0" w:space="0" w:color="auto"/>
        <w:left w:val="none" w:sz="0" w:space="0" w:color="auto"/>
        <w:bottom w:val="none" w:sz="0" w:space="0" w:color="auto"/>
        <w:right w:val="none" w:sz="0" w:space="0" w:color="auto"/>
      </w:divBdr>
      <w:divsChild>
        <w:div w:id="240455251">
          <w:marLeft w:val="0"/>
          <w:marRight w:val="0"/>
          <w:marTop w:val="0"/>
          <w:marBottom w:val="0"/>
          <w:divBdr>
            <w:top w:val="none" w:sz="0" w:space="0" w:color="auto"/>
            <w:left w:val="none" w:sz="0" w:space="0" w:color="auto"/>
            <w:bottom w:val="none" w:sz="0" w:space="0" w:color="auto"/>
            <w:right w:val="none" w:sz="0" w:space="0" w:color="auto"/>
          </w:divBdr>
        </w:div>
      </w:divsChild>
    </w:div>
    <w:div w:id="247932880">
      <w:bodyDiv w:val="1"/>
      <w:marLeft w:val="0"/>
      <w:marRight w:val="0"/>
      <w:marTop w:val="0"/>
      <w:marBottom w:val="0"/>
      <w:divBdr>
        <w:top w:val="none" w:sz="0" w:space="0" w:color="auto"/>
        <w:left w:val="none" w:sz="0" w:space="0" w:color="auto"/>
        <w:bottom w:val="none" w:sz="0" w:space="0" w:color="auto"/>
        <w:right w:val="none" w:sz="0" w:space="0" w:color="auto"/>
      </w:divBdr>
    </w:div>
    <w:div w:id="248930156">
      <w:bodyDiv w:val="1"/>
      <w:marLeft w:val="0"/>
      <w:marRight w:val="0"/>
      <w:marTop w:val="0"/>
      <w:marBottom w:val="0"/>
      <w:divBdr>
        <w:top w:val="none" w:sz="0" w:space="0" w:color="auto"/>
        <w:left w:val="none" w:sz="0" w:space="0" w:color="auto"/>
        <w:bottom w:val="none" w:sz="0" w:space="0" w:color="auto"/>
        <w:right w:val="none" w:sz="0" w:space="0" w:color="auto"/>
      </w:divBdr>
    </w:div>
    <w:div w:id="250361749">
      <w:bodyDiv w:val="1"/>
      <w:marLeft w:val="0"/>
      <w:marRight w:val="0"/>
      <w:marTop w:val="0"/>
      <w:marBottom w:val="0"/>
      <w:divBdr>
        <w:top w:val="none" w:sz="0" w:space="0" w:color="auto"/>
        <w:left w:val="none" w:sz="0" w:space="0" w:color="auto"/>
        <w:bottom w:val="none" w:sz="0" w:space="0" w:color="auto"/>
        <w:right w:val="none" w:sz="0" w:space="0" w:color="auto"/>
      </w:divBdr>
    </w:div>
    <w:div w:id="251396396">
      <w:bodyDiv w:val="1"/>
      <w:marLeft w:val="0"/>
      <w:marRight w:val="0"/>
      <w:marTop w:val="0"/>
      <w:marBottom w:val="0"/>
      <w:divBdr>
        <w:top w:val="none" w:sz="0" w:space="0" w:color="auto"/>
        <w:left w:val="none" w:sz="0" w:space="0" w:color="auto"/>
        <w:bottom w:val="none" w:sz="0" w:space="0" w:color="auto"/>
        <w:right w:val="none" w:sz="0" w:space="0" w:color="auto"/>
      </w:divBdr>
      <w:divsChild>
        <w:div w:id="1026828308">
          <w:marLeft w:val="0"/>
          <w:marRight w:val="0"/>
          <w:marTop w:val="0"/>
          <w:marBottom w:val="0"/>
          <w:divBdr>
            <w:top w:val="none" w:sz="0" w:space="0" w:color="auto"/>
            <w:left w:val="none" w:sz="0" w:space="0" w:color="auto"/>
            <w:bottom w:val="none" w:sz="0" w:space="0" w:color="auto"/>
            <w:right w:val="none" w:sz="0" w:space="0" w:color="auto"/>
          </w:divBdr>
          <w:divsChild>
            <w:div w:id="19681992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1668945">
      <w:bodyDiv w:val="1"/>
      <w:marLeft w:val="0"/>
      <w:marRight w:val="0"/>
      <w:marTop w:val="0"/>
      <w:marBottom w:val="0"/>
      <w:divBdr>
        <w:top w:val="none" w:sz="0" w:space="0" w:color="auto"/>
        <w:left w:val="none" w:sz="0" w:space="0" w:color="auto"/>
        <w:bottom w:val="none" w:sz="0" w:space="0" w:color="auto"/>
        <w:right w:val="none" w:sz="0" w:space="0" w:color="auto"/>
      </w:divBdr>
    </w:div>
    <w:div w:id="251672355">
      <w:bodyDiv w:val="1"/>
      <w:marLeft w:val="0"/>
      <w:marRight w:val="0"/>
      <w:marTop w:val="0"/>
      <w:marBottom w:val="0"/>
      <w:divBdr>
        <w:top w:val="none" w:sz="0" w:space="0" w:color="auto"/>
        <w:left w:val="none" w:sz="0" w:space="0" w:color="auto"/>
        <w:bottom w:val="none" w:sz="0" w:space="0" w:color="auto"/>
        <w:right w:val="none" w:sz="0" w:space="0" w:color="auto"/>
      </w:divBdr>
    </w:div>
    <w:div w:id="255863454">
      <w:bodyDiv w:val="1"/>
      <w:marLeft w:val="0"/>
      <w:marRight w:val="0"/>
      <w:marTop w:val="0"/>
      <w:marBottom w:val="0"/>
      <w:divBdr>
        <w:top w:val="none" w:sz="0" w:space="0" w:color="auto"/>
        <w:left w:val="none" w:sz="0" w:space="0" w:color="auto"/>
        <w:bottom w:val="none" w:sz="0" w:space="0" w:color="auto"/>
        <w:right w:val="none" w:sz="0" w:space="0" w:color="auto"/>
      </w:divBdr>
      <w:divsChild>
        <w:div w:id="1616864106">
          <w:marLeft w:val="0"/>
          <w:marRight w:val="0"/>
          <w:marTop w:val="0"/>
          <w:marBottom w:val="0"/>
          <w:divBdr>
            <w:top w:val="none" w:sz="0" w:space="0" w:color="auto"/>
            <w:left w:val="none" w:sz="0" w:space="0" w:color="auto"/>
            <w:bottom w:val="none" w:sz="0" w:space="0" w:color="auto"/>
            <w:right w:val="none" w:sz="0" w:space="0" w:color="auto"/>
          </w:divBdr>
        </w:div>
      </w:divsChild>
    </w:div>
    <w:div w:id="255986801">
      <w:bodyDiv w:val="1"/>
      <w:marLeft w:val="0"/>
      <w:marRight w:val="0"/>
      <w:marTop w:val="0"/>
      <w:marBottom w:val="0"/>
      <w:divBdr>
        <w:top w:val="none" w:sz="0" w:space="0" w:color="auto"/>
        <w:left w:val="none" w:sz="0" w:space="0" w:color="auto"/>
        <w:bottom w:val="none" w:sz="0" w:space="0" w:color="auto"/>
        <w:right w:val="none" w:sz="0" w:space="0" w:color="auto"/>
      </w:divBdr>
    </w:div>
    <w:div w:id="257832125">
      <w:bodyDiv w:val="1"/>
      <w:marLeft w:val="0"/>
      <w:marRight w:val="0"/>
      <w:marTop w:val="0"/>
      <w:marBottom w:val="0"/>
      <w:divBdr>
        <w:top w:val="none" w:sz="0" w:space="0" w:color="auto"/>
        <w:left w:val="none" w:sz="0" w:space="0" w:color="auto"/>
        <w:bottom w:val="none" w:sz="0" w:space="0" w:color="auto"/>
        <w:right w:val="none" w:sz="0" w:space="0" w:color="auto"/>
      </w:divBdr>
    </w:div>
    <w:div w:id="258223324">
      <w:bodyDiv w:val="1"/>
      <w:marLeft w:val="0"/>
      <w:marRight w:val="0"/>
      <w:marTop w:val="0"/>
      <w:marBottom w:val="0"/>
      <w:divBdr>
        <w:top w:val="none" w:sz="0" w:space="0" w:color="auto"/>
        <w:left w:val="none" w:sz="0" w:space="0" w:color="auto"/>
        <w:bottom w:val="none" w:sz="0" w:space="0" w:color="auto"/>
        <w:right w:val="none" w:sz="0" w:space="0" w:color="auto"/>
      </w:divBdr>
    </w:div>
    <w:div w:id="258568075">
      <w:bodyDiv w:val="1"/>
      <w:marLeft w:val="0"/>
      <w:marRight w:val="0"/>
      <w:marTop w:val="0"/>
      <w:marBottom w:val="0"/>
      <w:divBdr>
        <w:top w:val="none" w:sz="0" w:space="0" w:color="auto"/>
        <w:left w:val="none" w:sz="0" w:space="0" w:color="auto"/>
        <w:bottom w:val="none" w:sz="0" w:space="0" w:color="auto"/>
        <w:right w:val="none" w:sz="0" w:space="0" w:color="auto"/>
      </w:divBdr>
    </w:div>
    <w:div w:id="260186017">
      <w:bodyDiv w:val="1"/>
      <w:marLeft w:val="0"/>
      <w:marRight w:val="0"/>
      <w:marTop w:val="0"/>
      <w:marBottom w:val="0"/>
      <w:divBdr>
        <w:top w:val="none" w:sz="0" w:space="0" w:color="auto"/>
        <w:left w:val="none" w:sz="0" w:space="0" w:color="auto"/>
        <w:bottom w:val="none" w:sz="0" w:space="0" w:color="auto"/>
        <w:right w:val="none" w:sz="0" w:space="0" w:color="auto"/>
      </w:divBdr>
    </w:div>
    <w:div w:id="261226874">
      <w:bodyDiv w:val="1"/>
      <w:marLeft w:val="0"/>
      <w:marRight w:val="0"/>
      <w:marTop w:val="0"/>
      <w:marBottom w:val="0"/>
      <w:divBdr>
        <w:top w:val="none" w:sz="0" w:space="0" w:color="auto"/>
        <w:left w:val="none" w:sz="0" w:space="0" w:color="auto"/>
        <w:bottom w:val="none" w:sz="0" w:space="0" w:color="auto"/>
        <w:right w:val="none" w:sz="0" w:space="0" w:color="auto"/>
      </w:divBdr>
    </w:div>
    <w:div w:id="261228205">
      <w:bodyDiv w:val="1"/>
      <w:marLeft w:val="0"/>
      <w:marRight w:val="0"/>
      <w:marTop w:val="0"/>
      <w:marBottom w:val="0"/>
      <w:divBdr>
        <w:top w:val="none" w:sz="0" w:space="0" w:color="auto"/>
        <w:left w:val="none" w:sz="0" w:space="0" w:color="auto"/>
        <w:bottom w:val="none" w:sz="0" w:space="0" w:color="auto"/>
        <w:right w:val="none" w:sz="0" w:space="0" w:color="auto"/>
      </w:divBdr>
    </w:div>
    <w:div w:id="261377112">
      <w:bodyDiv w:val="1"/>
      <w:marLeft w:val="0"/>
      <w:marRight w:val="0"/>
      <w:marTop w:val="0"/>
      <w:marBottom w:val="0"/>
      <w:divBdr>
        <w:top w:val="none" w:sz="0" w:space="0" w:color="auto"/>
        <w:left w:val="none" w:sz="0" w:space="0" w:color="auto"/>
        <w:bottom w:val="none" w:sz="0" w:space="0" w:color="auto"/>
        <w:right w:val="none" w:sz="0" w:space="0" w:color="auto"/>
      </w:divBdr>
    </w:div>
    <w:div w:id="265037183">
      <w:bodyDiv w:val="1"/>
      <w:marLeft w:val="0"/>
      <w:marRight w:val="0"/>
      <w:marTop w:val="0"/>
      <w:marBottom w:val="0"/>
      <w:divBdr>
        <w:top w:val="none" w:sz="0" w:space="0" w:color="auto"/>
        <w:left w:val="none" w:sz="0" w:space="0" w:color="auto"/>
        <w:bottom w:val="none" w:sz="0" w:space="0" w:color="auto"/>
        <w:right w:val="none" w:sz="0" w:space="0" w:color="auto"/>
      </w:divBdr>
    </w:div>
    <w:div w:id="266738022">
      <w:bodyDiv w:val="1"/>
      <w:marLeft w:val="0"/>
      <w:marRight w:val="0"/>
      <w:marTop w:val="0"/>
      <w:marBottom w:val="0"/>
      <w:divBdr>
        <w:top w:val="none" w:sz="0" w:space="0" w:color="auto"/>
        <w:left w:val="none" w:sz="0" w:space="0" w:color="auto"/>
        <w:bottom w:val="none" w:sz="0" w:space="0" w:color="auto"/>
        <w:right w:val="none" w:sz="0" w:space="0" w:color="auto"/>
      </w:divBdr>
    </w:div>
    <w:div w:id="267615758">
      <w:bodyDiv w:val="1"/>
      <w:marLeft w:val="0"/>
      <w:marRight w:val="0"/>
      <w:marTop w:val="0"/>
      <w:marBottom w:val="0"/>
      <w:divBdr>
        <w:top w:val="none" w:sz="0" w:space="0" w:color="auto"/>
        <w:left w:val="none" w:sz="0" w:space="0" w:color="auto"/>
        <w:bottom w:val="none" w:sz="0" w:space="0" w:color="auto"/>
        <w:right w:val="none" w:sz="0" w:space="0" w:color="auto"/>
      </w:divBdr>
    </w:div>
    <w:div w:id="273487753">
      <w:bodyDiv w:val="1"/>
      <w:marLeft w:val="0"/>
      <w:marRight w:val="0"/>
      <w:marTop w:val="0"/>
      <w:marBottom w:val="0"/>
      <w:divBdr>
        <w:top w:val="none" w:sz="0" w:space="0" w:color="auto"/>
        <w:left w:val="none" w:sz="0" w:space="0" w:color="auto"/>
        <w:bottom w:val="none" w:sz="0" w:space="0" w:color="auto"/>
        <w:right w:val="none" w:sz="0" w:space="0" w:color="auto"/>
      </w:divBdr>
    </w:div>
    <w:div w:id="275061156">
      <w:bodyDiv w:val="1"/>
      <w:marLeft w:val="0"/>
      <w:marRight w:val="0"/>
      <w:marTop w:val="0"/>
      <w:marBottom w:val="0"/>
      <w:divBdr>
        <w:top w:val="none" w:sz="0" w:space="0" w:color="auto"/>
        <w:left w:val="none" w:sz="0" w:space="0" w:color="auto"/>
        <w:bottom w:val="none" w:sz="0" w:space="0" w:color="auto"/>
        <w:right w:val="none" w:sz="0" w:space="0" w:color="auto"/>
      </w:divBdr>
    </w:div>
    <w:div w:id="275717749">
      <w:bodyDiv w:val="1"/>
      <w:marLeft w:val="0"/>
      <w:marRight w:val="0"/>
      <w:marTop w:val="0"/>
      <w:marBottom w:val="0"/>
      <w:divBdr>
        <w:top w:val="none" w:sz="0" w:space="0" w:color="auto"/>
        <w:left w:val="none" w:sz="0" w:space="0" w:color="auto"/>
        <w:bottom w:val="none" w:sz="0" w:space="0" w:color="auto"/>
        <w:right w:val="none" w:sz="0" w:space="0" w:color="auto"/>
      </w:divBdr>
    </w:div>
    <w:div w:id="276572209">
      <w:bodyDiv w:val="1"/>
      <w:marLeft w:val="0"/>
      <w:marRight w:val="0"/>
      <w:marTop w:val="0"/>
      <w:marBottom w:val="0"/>
      <w:divBdr>
        <w:top w:val="none" w:sz="0" w:space="0" w:color="auto"/>
        <w:left w:val="none" w:sz="0" w:space="0" w:color="auto"/>
        <w:bottom w:val="none" w:sz="0" w:space="0" w:color="auto"/>
        <w:right w:val="none" w:sz="0" w:space="0" w:color="auto"/>
      </w:divBdr>
    </w:div>
    <w:div w:id="277102336">
      <w:bodyDiv w:val="1"/>
      <w:marLeft w:val="0"/>
      <w:marRight w:val="0"/>
      <w:marTop w:val="0"/>
      <w:marBottom w:val="0"/>
      <w:divBdr>
        <w:top w:val="none" w:sz="0" w:space="0" w:color="auto"/>
        <w:left w:val="none" w:sz="0" w:space="0" w:color="auto"/>
        <w:bottom w:val="none" w:sz="0" w:space="0" w:color="auto"/>
        <w:right w:val="none" w:sz="0" w:space="0" w:color="auto"/>
      </w:divBdr>
    </w:div>
    <w:div w:id="278341694">
      <w:bodyDiv w:val="1"/>
      <w:marLeft w:val="0"/>
      <w:marRight w:val="0"/>
      <w:marTop w:val="0"/>
      <w:marBottom w:val="0"/>
      <w:divBdr>
        <w:top w:val="none" w:sz="0" w:space="0" w:color="auto"/>
        <w:left w:val="none" w:sz="0" w:space="0" w:color="auto"/>
        <w:bottom w:val="none" w:sz="0" w:space="0" w:color="auto"/>
        <w:right w:val="none" w:sz="0" w:space="0" w:color="auto"/>
      </w:divBdr>
    </w:div>
    <w:div w:id="280655318">
      <w:bodyDiv w:val="1"/>
      <w:marLeft w:val="0"/>
      <w:marRight w:val="0"/>
      <w:marTop w:val="0"/>
      <w:marBottom w:val="0"/>
      <w:divBdr>
        <w:top w:val="none" w:sz="0" w:space="0" w:color="auto"/>
        <w:left w:val="none" w:sz="0" w:space="0" w:color="auto"/>
        <w:bottom w:val="none" w:sz="0" w:space="0" w:color="auto"/>
        <w:right w:val="none" w:sz="0" w:space="0" w:color="auto"/>
      </w:divBdr>
    </w:div>
    <w:div w:id="280694106">
      <w:bodyDiv w:val="1"/>
      <w:marLeft w:val="0"/>
      <w:marRight w:val="0"/>
      <w:marTop w:val="0"/>
      <w:marBottom w:val="0"/>
      <w:divBdr>
        <w:top w:val="none" w:sz="0" w:space="0" w:color="auto"/>
        <w:left w:val="none" w:sz="0" w:space="0" w:color="auto"/>
        <w:bottom w:val="none" w:sz="0" w:space="0" w:color="auto"/>
        <w:right w:val="none" w:sz="0" w:space="0" w:color="auto"/>
      </w:divBdr>
    </w:div>
    <w:div w:id="281812496">
      <w:bodyDiv w:val="1"/>
      <w:marLeft w:val="0"/>
      <w:marRight w:val="0"/>
      <w:marTop w:val="0"/>
      <w:marBottom w:val="0"/>
      <w:divBdr>
        <w:top w:val="none" w:sz="0" w:space="0" w:color="auto"/>
        <w:left w:val="none" w:sz="0" w:space="0" w:color="auto"/>
        <w:bottom w:val="none" w:sz="0" w:space="0" w:color="auto"/>
        <w:right w:val="none" w:sz="0" w:space="0" w:color="auto"/>
      </w:divBdr>
    </w:div>
    <w:div w:id="282230386">
      <w:bodyDiv w:val="1"/>
      <w:marLeft w:val="0"/>
      <w:marRight w:val="0"/>
      <w:marTop w:val="0"/>
      <w:marBottom w:val="0"/>
      <w:divBdr>
        <w:top w:val="none" w:sz="0" w:space="0" w:color="auto"/>
        <w:left w:val="none" w:sz="0" w:space="0" w:color="auto"/>
        <w:bottom w:val="none" w:sz="0" w:space="0" w:color="auto"/>
        <w:right w:val="none" w:sz="0" w:space="0" w:color="auto"/>
      </w:divBdr>
    </w:div>
    <w:div w:id="283465973">
      <w:bodyDiv w:val="1"/>
      <w:marLeft w:val="0"/>
      <w:marRight w:val="0"/>
      <w:marTop w:val="0"/>
      <w:marBottom w:val="0"/>
      <w:divBdr>
        <w:top w:val="none" w:sz="0" w:space="0" w:color="auto"/>
        <w:left w:val="none" w:sz="0" w:space="0" w:color="auto"/>
        <w:bottom w:val="none" w:sz="0" w:space="0" w:color="auto"/>
        <w:right w:val="none" w:sz="0" w:space="0" w:color="auto"/>
      </w:divBdr>
    </w:div>
    <w:div w:id="285165651">
      <w:bodyDiv w:val="1"/>
      <w:marLeft w:val="0"/>
      <w:marRight w:val="0"/>
      <w:marTop w:val="0"/>
      <w:marBottom w:val="0"/>
      <w:divBdr>
        <w:top w:val="none" w:sz="0" w:space="0" w:color="auto"/>
        <w:left w:val="none" w:sz="0" w:space="0" w:color="auto"/>
        <w:bottom w:val="none" w:sz="0" w:space="0" w:color="auto"/>
        <w:right w:val="none" w:sz="0" w:space="0" w:color="auto"/>
      </w:divBdr>
    </w:div>
    <w:div w:id="285551492">
      <w:bodyDiv w:val="1"/>
      <w:marLeft w:val="0"/>
      <w:marRight w:val="0"/>
      <w:marTop w:val="0"/>
      <w:marBottom w:val="0"/>
      <w:divBdr>
        <w:top w:val="none" w:sz="0" w:space="0" w:color="auto"/>
        <w:left w:val="none" w:sz="0" w:space="0" w:color="auto"/>
        <w:bottom w:val="none" w:sz="0" w:space="0" w:color="auto"/>
        <w:right w:val="none" w:sz="0" w:space="0" w:color="auto"/>
      </w:divBdr>
    </w:div>
    <w:div w:id="286160797">
      <w:bodyDiv w:val="1"/>
      <w:marLeft w:val="0"/>
      <w:marRight w:val="0"/>
      <w:marTop w:val="0"/>
      <w:marBottom w:val="0"/>
      <w:divBdr>
        <w:top w:val="none" w:sz="0" w:space="0" w:color="auto"/>
        <w:left w:val="none" w:sz="0" w:space="0" w:color="auto"/>
        <w:bottom w:val="none" w:sz="0" w:space="0" w:color="auto"/>
        <w:right w:val="none" w:sz="0" w:space="0" w:color="auto"/>
      </w:divBdr>
    </w:div>
    <w:div w:id="286786090">
      <w:bodyDiv w:val="1"/>
      <w:marLeft w:val="0"/>
      <w:marRight w:val="0"/>
      <w:marTop w:val="0"/>
      <w:marBottom w:val="0"/>
      <w:divBdr>
        <w:top w:val="none" w:sz="0" w:space="0" w:color="auto"/>
        <w:left w:val="none" w:sz="0" w:space="0" w:color="auto"/>
        <w:bottom w:val="none" w:sz="0" w:space="0" w:color="auto"/>
        <w:right w:val="none" w:sz="0" w:space="0" w:color="auto"/>
      </w:divBdr>
      <w:divsChild>
        <w:div w:id="85737333">
          <w:marLeft w:val="0"/>
          <w:marRight w:val="0"/>
          <w:marTop w:val="0"/>
          <w:marBottom w:val="0"/>
          <w:divBdr>
            <w:top w:val="none" w:sz="0" w:space="0" w:color="auto"/>
            <w:left w:val="none" w:sz="0" w:space="0" w:color="auto"/>
            <w:bottom w:val="none" w:sz="0" w:space="0" w:color="auto"/>
            <w:right w:val="none" w:sz="0" w:space="0" w:color="auto"/>
          </w:divBdr>
        </w:div>
      </w:divsChild>
    </w:div>
    <w:div w:id="286931305">
      <w:bodyDiv w:val="1"/>
      <w:marLeft w:val="0"/>
      <w:marRight w:val="0"/>
      <w:marTop w:val="0"/>
      <w:marBottom w:val="0"/>
      <w:divBdr>
        <w:top w:val="none" w:sz="0" w:space="0" w:color="auto"/>
        <w:left w:val="none" w:sz="0" w:space="0" w:color="auto"/>
        <w:bottom w:val="none" w:sz="0" w:space="0" w:color="auto"/>
        <w:right w:val="none" w:sz="0" w:space="0" w:color="auto"/>
      </w:divBdr>
      <w:divsChild>
        <w:div w:id="661353507">
          <w:marLeft w:val="0"/>
          <w:marRight w:val="0"/>
          <w:marTop w:val="0"/>
          <w:marBottom w:val="0"/>
          <w:divBdr>
            <w:top w:val="none" w:sz="0" w:space="0" w:color="auto"/>
            <w:left w:val="none" w:sz="0" w:space="0" w:color="auto"/>
            <w:bottom w:val="none" w:sz="0" w:space="0" w:color="auto"/>
            <w:right w:val="none" w:sz="0" w:space="0" w:color="auto"/>
          </w:divBdr>
        </w:div>
      </w:divsChild>
    </w:div>
    <w:div w:id="287861471">
      <w:bodyDiv w:val="1"/>
      <w:marLeft w:val="0"/>
      <w:marRight w:val="0"/>
      <w:marTop w:val="0"/>
      <w:marBottom w:val="0"/>
      <w:divBdr>
        <w:top w:val="none" w:sz="0" w:space="0" w:color="auto"/>
        <w:left w:val="none" w:sz="0" w:space="0" w:color="auto"/>
        <w:bottom w:val="none" w:sz="0" w:space="0" w:color="auto"/>
        <w:right w:val="none" w:sz="0" w:space="0" w:color="auto"/>
      </w:divBdr>
    </w:div>
    <w:div w:id="288976342">
      <w:bodyDiv w:val="1"/>
      <w:marLeft w:val="0"/>
      <w:marRight w:val="0"/>
      <w:marTop w:val="0"/>
      <w:marBottom w:val="0"/>
      <w:divBdr>
        <w:top w:val="none" w:sz="0" w:space="0" w:color="auto"/>
        <w:left w:val="none" w:sz="0" w:space="0" w:color="auto"/>
        <w:bottom w:val="none" w:sz="0" w:space="0" w:color="auto"/>
        <w:right w:val="none" w:sz="0" w:space="0" w:color="auto"/>
      </w:divBdr>
    </w:div>
    <w:div w:id="289214499">
      <w:bodyDiv w:val="1"/>
      <w:marLeft w:val="0"/>
      <w:marRight w:val="0"/>
      <w:marTop w:val="0"/>
      <w:marBottom w:val="0"/>
      <w:divBdr>
        <w:top w:val="none" w:sz="0" w:space="0" w:color="auto"/>
        <w:left w:val="none" w:sz="0" w:space="0" w:color="auto"/>
        <w:bottom w:val="none" w:sz="0" w:space="0" w:color="auto"/>
        <w:right w:val="none" w:sz="0" w:space="0" w:color="auto"/>
      </w:divBdr>
    </w:div>
    <w:div w:id="290481370">
      <w:bodyDiv w:val="1"/>
      <w:marLeft w:val="0"/>
      <w:marRight w:val="0"/>
      <w:marTop w:val="0"/>
      <w:marBottom w:val="0"/>
      <w:divBdr>
        <w:top w:val="none" w:sz="0" w:space="0" w:color="auto"/>
        <w:left w:val="none" w:sz="0" w:space="0" w:color="auto"/>
        <w:bottom w:val="none" w:sz="0" w:space="0" w:color="auto"/>
        <w:right w:val="none" w:sz="0" w:space="0" w:color="auto"/>
      </w:divBdr>
    </w:div>
    <w:div w:id="290750391">
      <w:bodyDiv w:val="1"/>
      <w:marLeft w:val="0"/>
      <w:marRight w:val="0"/>
      <w:marTop w:val="0"/>
      <w:marBottom w:val="0"/>
      <w:divBdr>
        <w:top w:val="none" w:sz="0" w:space="0" w:color="auto"/>
        <w:left w:val="none" w:sz="0" w:space="0" w:color="auto"/>
        <w:bottom w:val="none" w:sz="0" w:space="0" w:color="auto"/>
        <w:right w:val="none" w:sz="0" w:space="0" w:color="auto"/>
      </w:divBdr>
    </w:div>
    <w:div w:id="290985914">
      <w:bodyDiv w:val="1"/>
      <w:marLeft w:val="0"/>
      <w:marRight w:val="0"/>
      <w:marTop w:val="0"/>
      <w:marBottom w:val="0"/>
      <w:divBdr>
        <w:top w:val="none" w:sz="0" w:space="0" w:color="auto"/>
        <w:left w:val="none" w:sz="0" w:space="0" w:color="auto"/>
        <w:bottom w:val="none" w:sz="0" w:space="0" w:color="auto"/>
        <w:right w:val="none" w:sz="0" w:space="0" w:color="auto"/>
      </w:divBdr>
    </w:div>
    <w:div w:id="292055195">
      <w:bodyDiv w:val="1"/>
      <w:marLeft w:val="0"/>
      <w:marRight w:val="0"/>
      <w:marTop w:val="0"/>
      <w:marBottom w:val="0"/>
      <w:divBdr>
        <w:top w:val="none" w:sz="0" w:space="0" w:color="auto"/>
        <w:left w:val="none" w:sz="0" w:space="0" w:color="auto"/>
        <w:bottom w:val="none" w:sz="0" w:space="0" w:color="auto"/>
        <w:right w:val="none" w:sz="0" w:space="0" w:color="auto"/>
      </w:divBdr>
    </w:div>
    <w:div w:id="292563382">
      <w:bodyDiv w:val="1"/>
      <w:marLeft w:val="0"/>
      <w:marRight w:val="0"/>
      <w:marTop w:val="0"/>
      <w:marBottom w:val="0"/>
      <w:divBdr>
        <w:top w:val="none" w:sz="0" w:space="0" w:color="auto"/>
        <w:left w:val="none" w:sz="0" w:space="0" w:color="auto"/>
        <w:bottom w:val="none" w:sz="0" w:space="0" w:color="auto"/>
        <w:right w:val="none" w:sz="0" w:space="0" w:color="auto"/>
      </w:divBdr>
    </w:div>
    <w:div w:id="293947260">
      <w:bodyDiv w:val="1"/>
      <w:marLeft w:val="0"/>
      <w:marRight w:val="0"/>
      <w:marTop w:val="0"/>
      <w:marBottom w:val="0"/>
      <w:divBdr>
        <w:top w:val="none" w:sz="0" w:space="0" w:color="auto"/>
        <w:left w:val="none" w:sz="0" w:space="0" w:color="auto"/>
        <w:bottom w:val="none" w:sz="0" w:space="0" w:color="auto"/>
        <w:right w:val="none" w:sz="0" w:space="0" w:color="auto"/>
      </w:divBdr>
    </w:div>
    <w:div w:id="293994593">
      <w:bodyDiv w:val="1"/>
      <w:marLeft w:val="0"/>
      <w:marRight w:val="0"/>
      <w:marTop w:val="0"/>
      <w:marBottom w:val="0"/>
      <w:divBdr>
        <w:top w:val="none" w:sz="0" w:space="0" w:color="auto"/>
        <w:left w:val="none" w:sz="0" w:space="0" w:color="auto"/>
        <w:bottom w:val="none" w:sz="0" w:space="0" w:color="auto"/>
        <w:right w:val="none" w:sz="0" w:space="0" w:color="auto"/>
      </w:divBdr>
    </w:div>
    <w:div w:id="298003200">
      <w:bodyDiv w:val="1"/>
      <w:marLeft w:val="0"/>
      <w:marRight w:val="0"/>
      <w:marTop w:val="0"/>
      <w:marBottom w:val="0"/>
      <w:divBdr>
        <w:top w:val="none" w:sz="0" w:space="0" w:color="auto"/>
        <w:left w:val="none" w:sz="0" w:space="0" w:color="auto"/>
        <w:bottom w:val="none" w:sz="0" w:space="0" w:color="auto"/>
        <w:right w:val="none" w:sz="0" w:space="0" w:color="auto"/>
      </w:divBdr>
    </w:div>
    <w:div w:id="305429354">
      <w:bodyDiv w:val="1"/>
      <w:marLeft w:val="0"/>
      <w:marRight w:val="0"/>
      <w:marTop w:val="0"/>
      <w:marBottom w:val="0"/>
      <w:divBdr>
        <w:top w:val="none" w:sz="0" w:space="0" w:color="auto"/>
        <w:left w:val="none" w:sz="0" w:space="0" w:color="auto"/>
        <w:bottom w:val="none" w:sz="0" w:space="0" w:color="auto"/>
        <w:right w:val="none" w:sz="0" w:space="0" w:color="auto"/>
      </w:divBdr>
    </w:div>
    <w:div w:id="305934830">
      <w:bodyDiv w:val="1"/>
      <w:marLeft w:val="0"/>
      <w:marRight w:val="0"/>
      <w:marTop w:val="0"/>
      <w:marBottom w:val="0"/>
      <w:divBdr>
        <w:top w:val="none" w:sz="0" w:space="0" w:color="auto"/>
        <w:left w:val="none" w:sz="0" w:space="0" w:color="auto"/>
        <w:bottom w:val="none" w:sz="0" w:space="0" w:color="auto"/>
        <w:right w:val="none" w:sz="0" w:space="0" w:color="auto"/>
      </w:divBdr>
    </w:div>
    <w:div w:id="307366425">
      <w:bodyDiv w:val="1"/>
      <w:marLeft w:val="0"/>
      <w:marRight w:val="0"/>
      <w:marTop w:val="0"/>
      <w:marBottom w:val="0"/>
      <w:divBdr>
        <w:top w:val="none" w:sz="0" w:space="0" w:color="auto"/>
        <w:left w:val="none" w:sz="0" w:space="0" w:color="auto"/>
        <w:bottom w:val="none" w:sz="0" w:space="0" w:color="auto"/>
        <w:right w:val="none" w:sz="0" w:space="0" w:color="auto"/>
      </w:divBdr>
    </w:div>
    <w:div w:id="308365944">
      <w:bodyDiv w:val="1"/>
      <w:marLeft w:val="0"/>
      <w:marRight w:val="0"/>
      <w:marTop w:val="0"/>
      <w:marBottom w:val="0"/>
      <w:divBdr>
        <w:top w:val="none" w:sz="0" w:space="0" w:color="auto"/>
        <w:left w:val="none" w:sz="0" w:space="0" w:color="auto"/>
        <w:bottom w:val="none" w:sz="0" w:space="0" w:color="auto"/>
        <w:right w:val="none" w:sz="0" w:space="0" w:color="auto"/>
      </w:divBdr>
    </w:div>
    <w:div w:id="308873696">
      <w:bodyDiv w:val="1"/>
      <w:marLeft w:val="0"/>
      <w:marRight w:val="0"/>
      <w:marTop w:val="0"/>
      <w:marBottom w:val="0"/>
      <w:divBdr>
        <w:top w:val="none" w:sz="0" w:space="0" w:color="auto"/>
        <w:left w:val="none" w:sz="0" w:space="0" w:color="auto"/>
        <w:bottom w:val="none" w:sz="0" w:space="0" w:color="auto"/>
        <w:right w:val="none" w:sz="0" w:space="0" w:color="auto"/>
      </w:divBdr>
    </w:div>
    <w:div w:id="309678473">
      <w:bodyDiv w:val="1"/>
      <w:marLeft w:val="0"/>
      <w:marRight w:val="0"/>
      <w:marTop w:val="0"/>
      <w:marBottom w:val="0"/>
      <w:divBdr>
        <w:top w:val="none" w:sz="0" w:space="0" w:color="auto"/>
        <w:left w:val="none" w:sz="0" w:space="0" w:color="auto"/>
        <w:bottom w:val="none" w:sz="0" w:space="0" w:color="auto"/>
        <w:right w:val="none" w:sz="0" w:space="0" w:color="auto"/>
      </w:divBdr>
    </w:div>
    <w:div w:id="310453547">
      <w:bodyDiv w:val="1"/>
      <w:marLeft w:val="0"/>
      <w:marRight w:val="0"/>
      <w:marTop w:val="0"/>
      <w:marBottom w:val="0"/>
      <w:divBdr>
        <w:top w:val="none" w:sz="0" w:space="0" w:color="auto"/>
        <w:left w:val="none" w:sz="0" w:space="0" w:color="auto"/>
        <w:bottom w:val="none" w:sz="0" w:space="0" w:color="auto"/>
        <w:right w:val="none" w:sz="0" w:space="0" w:color="auto"/>
      </w:divBdr>
    </w:div>
    <w:div w:id="311518745">
      <w:bodyDiv w:val="1"/>
      <w:marLeft w:val="0"/>
      <w:marRight w:val="0"/>
      <w:marTop w:val="0"/>
      <w:marBottom w:val="0"/>
      <w:divBdr>
        <w:top w:val="none" w:sz="0" w:space="0" w:color="auto"/>
        <w:left w:val="none" w:sz="0" w:space="0" w:color="auto"/>
        <w:bottom w:val="none" w:sz="0" w:space="0" w:color="auto"/>
        <w:right w:val="none" w:sz="0" w:space="0" w:color="auto"/>
      </w:divBdr>
    </w:div>
    <w:div w:id="311636762">
      <w:bodyDiv w:val="1"/>
      <w:marLeft w:val="0"/>
      <w:marRight w:val="0"/>
      <w:marTop w:val="0"/>
      <w:marBottom w:val="0"/>
      <w:divBdr>
        <w:top w:val="none" w:sz="0" w:space="0" w:color="auto"/>
        <w:left w:val="none" w:sz="0" w:space="0" w:color="auto"/>
        <w:bottom w:val="none" w:sz="0" w:space="0" w:color="auto"/>
        <w:right w:val="none" w:sz="0" w:space="0" w:color="auto"/>
      </w:divBdr>
    </w:div>
    <w:div w:id="317149310">
      <w:bodyDiv w:val="1"/>
      <w:marLeft w:val="0"/>
      <w:marRight w:val="0"/>
      <w:marTop w:val="0"/>
      <w:marBottom w:val="0"/>
      <w:divBdr>
        <w:top w:val="none" w:sz="0" w:space="0" w:color="auto"/>
        <w:left w:val="none" w:sz="0" w:space="0" w:color="auto"/>
        <w:bottom w:val="none" w:sz="0" w:space="0" w:color="auto"/>
        <w:right w:val="none" w:sz="0" w:space="0" w:color="auto"/>
      </w:divBdr>
    </w:div>
    <w:div w:id="318777836">
      <w:bodyDiv w:val="1"/>
      <w:marLeft w:val="0"/>
      <w:marRight w:val="0"/>
      <w:marTop w:val="0"/>
      <w:marBottom w:val="0"/>
      <w:divBdr>
        <w:top w:val="none" w:sz="0" w:space="0" w:color="auto"/>
        <w:left w:val="none" w:sz="0" w:space="0" w:color="auto"/>
        <w:bottom w:val="none" w:sz="0" w:space="0" w:color="auto"/>
        <w:right w:val="none" w:sz="0" w:space="0" w:color="auto"/>
      </w:divBdr>
    </w:div>
    <w:div w:id="319115423">
      <w:bodyDiv w:val="1"/>
      <w:marLeft w:val="0"/>
      <w:marRight w:val="0"/>
      <w:marTop w:val="0"/>
      <w:marBottom w:val="0"/>
      <w:divBdr>
        <w:top w:val="none" w:sz="0" w:space="0" w:color="auto"/>
        <w:left w:val="none" w:sz="0" w:space="0" w:color="auto"/>
        <w:bottom w:val="none" w:sz="0" w:space="0" w:color="auto"/>
        <w:right w:val="none" w:sz="0" w:space="0" w:color="auto"/>
      </w:divBdr>
    </w:div>
    <w:div w:id="319121810">
      <w:bodyDiv w:val="1"/>
      <w:marLeft w:val="0"/>
      <w:marRight w:val="0"/>
      <w:marTop w:val="0"/>
      <w:marBottom w:val="0"/>
      <w:divBdr>
        <w:top w:val="none" w:sz="0" w:space="0" w:color="auto"/>
        <w:left w:val="none" w:sz="0" w:space="0" w:color="auto"/>
        <w:bottom w:val="none" w:sz="0" w:space="0" w:color="auto"/>
        <w:right w:val="none" w:sz="0" w:space="0" w:color="auto"/>
      </w:divBdr>
    </w:div>
    <w:div w:id="320693718">
      <w:bodyDiv w:val="1"/>
      <w:marLeft w:val="0"/>
      <w:marRight w:val="0"/>
      <w:marTop w:val="0"/>
      <w:marBottom w:val="0"/>
      <w:divBdr>
        <w:top w:val="none" w:sz="0" w:space="0" w:color="auto"/>
        <w:left w:val="none" w:sz="0" w:space="0" w:color="auto"/>
        <w:bottom w:val="none" w:sz="0" w:space="0" w:color="auto"/>
        <w:right w:val="none" w:sz="0" w:space="0" w:color="auto"/>
      </w:divBdr>
    </w:div>
    <w:div w:id="320892229">
      <w:bodyDiv w:val="1"/>
      <w:marLeft w:val="0"/>
      <w:marRight w:val="0"/>
      <w:marTop w:val="0"/>
      <w:marBottom w:val="0"/>
      <w:divBdr>
        <w:top w:val="none" w:sz="0" w:space="0" w:color="auto"/>
        <w:left w:val="none" w:sz="0" w:space="0" w:color="auto"/>
        <w:bottom w:val="none" w:sz="0" w:space="0" w:color="auto"/>
        <w:right w:val="none" w:sz="0" w:space="0" w:color="auto"/>
      </w:divBdr>
    </w:div>
    <w:div w:id="323357752">
      <w:bodyDiv w:val="1"/>
      <w:marLeft w:val="0"/>
      <w:marRight w:val="0"/>
      <w:marTop w:val="0"/>
      <w:marBottom w:val="0"/>
      <w:divBdr>
        <w:top w:val="none" w:sz="0" w:space="0" w:color="auto"/>
        <w:left w:val="none" w:sz="0" w:space="0" w:color="auto"/>
        <w:bottom w:val="none" w:sz="0" w:space="0" w:color="auto"/>
        <w:right w:val="none" w:sz="0" w:space="0" w:color="auto"/>
      </w:divBdr>
    </w:div>
    <w:div w:id="324170841">
      <w:bodyDiv w:val="1"/>
      <w:marLeft w:val="0"/>
      <w:marRight w:val="0"/>
      <w:marTop w:val="0"/>
      <w:marBottom w:val="0"/>
      <w:divBdr>
        <w:top w:val="none" w:sz="0" w:space="0" w:color="auto"/>
        <w:left w:val="none" w:sz="0" w:space="0" w:color="auto"/>
        <w:bottom w:val="none" w:sz="0" w:space="0" w:color="auto"/>
        <w:right w:val="none" w:sz="0" w:space="0" w:color="auto"/>
      </w:divBdr>
    </w:div>
    <w:div w:id="324279961">
      <w:bodyDiv w:val="1"/>
      <w:marLeft w:val="0"/>
      <w:marRight w:val="0"/>
      <w:marTop w:val="0"/>
      <w:marBottom w:val="0"/>
      <w:divBdr>
        <w:top w:val="none" w:sz="0" w:space="0" w:color="auto"/>
        <w:left w:val="none" w:sz="0" w:space="0" w:color="auto"/>
        <w:bottom w:val="none" w:sz="0" w:space="0" w:color="auto"/>
        <w:right w:val="none" w:sz="0" w:space="0" w:color="auto"/>
      </w:divBdr>
    </w:div>
    <w:div w:id="324477905">
      <w:bodyDiv w:val="1"/>
      <w:marLeft w:val="0"/>
      <w:marRight w:val="0"/>
      <w:marTop w:val="0"/>
      <w:marBottom w:val="0"/>
      <w:divBdr>
        <w:top w:val="none" w:sz="0" w:space="0" w:color="auto"/>
        <w:left w:val="none" w:sz="0" w:space="0" w:color="auto"/>
        <w:bottom w:val="none" w:sz="0" w:space="0" w:color="auto"/>
        <w:right w:val="none" w:sz="0" w:space="0" w:color="auto"/>
      </w:divBdr>
    </w:div>
    <w:div w:id="326252305">
      <w:bodyDiv w:val="1"/>
      <w:marLeft w:val="0"/>
      <w:marRight w:val="0"/>
      <w:marTop w:val="0"/>
      <w:marBottom w:val="0"/>
      <w:divBdr>
        <w:top w:val="none" w:sz="0" w:space="0" w:color="auto"/>
        <w:left w:val="none" w:sz="0" w:space="0" w:color="auto"/>
        <w:bottom w:val="none" w:sz="0" w:space="0" w:color="auto"/>
        <w:right w:val="none" w:sz="0" w:space="0" w:color="auto"/>
      </w:divBdr>
    </w:div>
    <w:div w:id="327179047">
      <w:bodyDiv w:val="1"/>
      <w:marLeft w:val="0"/>
      <w:marRight w:val="0"/>
      <w:marTop w:val="0"/>
      <w:marBottom w:val="0"/>
      <w:divBdr>
        <w:top w:val="none" w:sz="0" w:space="0" w:color="auto"/>
        <w:left w:val="none" w:sz="0" w:space="0" w:color="auto"/>
        <w:bottom w:val="none" w:sz="0" w:space="0" w:color="auto"/>
        <w:right w:val="none" w:sz="0" w:space="0" w:color="auto"/>
      </w:divBdr>
    </w:div>
    <w:div w:id="329524966">
      <w:bodyDiv w:val="1"/>
      <w:marLeft w:val="0"/>
      <w:marRight w:val="0"/>
      <w:marTop w:val="0"/>
      <w:marBottom w:val="0"/>
      <w:divBdr>
        <w:top w:val="none" w:sz="0" w:space="0" w:color="auto"/>
        <w:left w:val="none" w:sz="0" w:space="0" w:color="auto"/>
        <w:bottom w:val="none" w:sz="0" w:space="0" w:color="auto"/>
        <w:right w:val="none" w:sz="0" w:space="0" w:color="auto"/>
      </w:divBdr>
    </w:div>
    <w:div w:id="329678823">
      <w:bodyDiv w:val="1"/>
      <w:marLeft w:val="0"/>
      <w:marRight w:val="0"/>
      <w:marTop w:val="0"/>
      <w:marBottom w:val="0"/>
      <w:divBdr>
        <w:top w:val="none" w:sz="0" w:space="0" w:color="auto"/>
        <w:left w:val="none" w:sz="0" w:space="0" w:color="auto"/>
        <w:bottom w:val="none" w:sz="0" w:space="0" w:color="auto"/>
        <w:right w:val="none" w:sz="0" w:space="0" w:color="auto"/>
      </w:divBdr>
    </w:div>
    <w:div w:id="330105633">
      <w:bodyDiv w:val="1"/>
      <w:marLeft w:val="0"/>
      <w:marRight w:val="0"/>
      <w:marTop w:val="0"/>
      <w:marBottom w:val="0"/>
      <w:divBdr>
        <w:top w:val="none" w:sz="0" w:space="0" w:color="auto"/>
        <w:left w:val="none" w:sz="0" w:space="0" w:color="auto"/>
        <w:bottom w:val="none" w:sz="0" w:space="0" w:color="auto"/>
        <w:right w:val="none" w:sz="0" w:space="0" w:color="auto"/>
      </w:divBdr>
    </w:div>
    <w:div w:id="330640965">
      <w:bodyDiv w:val="1"/>
      <w:marLeft w:val="0"/>
      <w:marRight w:val="0"/>
      <w:marTop w:val="0"/>
      <w:marBottom w:val="0"/>
      <w:divBdr>
        <w:top w:val="none" w:sz="0" w:space="0" w:color="auto"/>
        <w:left w:val="none" w:sz="0" w:space="0" w:color="auto"/>
        <w:bottom w:val="none" w:sz="0" w:space="0" w:color="auto"/>
        <w:right w:val="none" w:sz="0" w:space="0" w:color="auto"/>
      </w:divBdr>
    </w:div>
    <w:div w:id="332953810">
      <w:bodyDiv w:val="1"/>
      <w:marLeft w:val="0"/>
      <w:marRight w:val="0"/>
      <w:marTop w:val="0"/>
      <w:marBottom w:val="0"/>
      <w:divBdr>
        <w:top w:val="none" w:sz="0" w:space="0" w:color="auto"/>
        <w:left w:val="none" w:sz="0" w:space="0" w:color="auto"/>
        <w:bottom w:val="none" w:sz="0" w:space="0" w:color="auto"/>
        <w:right w:val="none" w:sz="0" w:space="0" w:color="auto"/>
      </w:divBdr>
    </w:div>
    <w:div w:id="334310025">
      <w:bodyDiv w:val="1"/>
      <w:marLeft w:val="0"/>
      <w:marRight w:val="0"/>
      <w:marTop w:val="0"/>
      <w:marBottom w:val="0"/>
      <w:divBdr>
        <w:top w:val="none" w:sz="0" w:space="0" w:color="auto"/>
        <w:left w:val="none" w:sz="0" w:space="0" w:color="auto"/>
        <w:bottom w:val="none" w:sz="0" w:space="0" w:color="auto"/>
        <w:right w:val="none" w:sz="0" w:space="0" w:color="auto"/>
      </w:divBdr>
    </w:div>
    <w:div w:id="339741613">
      <w:bodyDiv w:val="1"/>
      <w:marLeft w:val="0"/>
      <w:marRight w:val="0"/>
      <w:marTop w:val="0"/>
      <w:marBottom w:val="0"/>
      <w:divBdr>
        <w:top w:val="none" w:sz="0" w:space="0" w:color="auto"/>
        <w:left w:val="none" w:sz="0" w:space="0" w:color="auto"/>
        <w:bottom w:val="none" w:sz="0" w:space="0" w:color="auto"/>
        <w:right w:val="none" w:sz="0" w:space="0" w:color="auto"/>
      </w:divBdr>
    </w:div>
    <w:div w:id="340276587">
      <w:bodyDiv w:val="1"/>
      <w:marLeft w:val="0"/>
      <w:marRight w:val="0"/>
      <w:marTop w:val="0"/>
      <w:marBottom w:val="0"/>
      <w:divBdr>
        <w:top w:val="none" w:sz="0" w:space="0" w:color="auto"/>
        <w:left w:val="none" w:sz="0" w:space="0" w:color="auto"/>
        <w:bottom w:val="none" w:sz="0" w:space="0" w:color="auto"/>
        <w:right w:val="none" w:sz="0" w:space="0" w:color="auto"/>
      </w:divBdr>
    </w:div>
    <w:div w:id="340354297">
      <w:bodyDiv w:val="1"/>
      <w:marLeft w:val="0"/>
      <w:marRight w:val="0"/>
      <w:marTop w:val="0"/>
      <w:marBottom w:val="0"/>
      <w:divBdr>
        <w:top w:val="none" w:sz="0" w:space="0" w:color="auto"/>
        <w:left w:val="none" w:sz="0" w:space="0" w:color="auto"/>
        <w:bottom w:val="none" w:sz="0" w:space="0" w:color="auto"/>
        <w:right w:val="none" w:sz="0" w:space="0" w:color="auto"/>
      </w:divBdr>
    </w:div>
    <w:div w:id="340475923">
      <w:bodyDiv w:val="1"/>
      <w:marLeft w:val="0"/>
      <w:marRight w:val="0"/>
      <w:marTop w:val="0"/>
      <w:marBottom w:val="0"/>
      <w:divBdr>
        <w:top w:val="none" w:sz="0" w:space="0" w:color="auto"/>
        <w:left w:val="none" w:sz="0" w:space="0" w:color="auto"/>
        <w:bottom w:val="none" w:sz="0" w:space="0" w:color="auto"/>
        <w:right w:val="none" w:sz="0" w:space="0" w:color="auto"/>
      </w:divBdr>
    </w:div>
    <w:div w:id="342246096">
      <w:bodyDiv w:val="1"/>
      <w:marLeft w:val="0"/>
      <w:marRight w:val="0"/>
      <w:marTop w:val="0"/>
      <w:marBottom w:val="0"/>
      <w:divBdr>
        <w:top w:val="none" w:sz="0" w:space="0" w:color="auto"/>
        <w:left w:val="none" w:sz="0" w:space="0" w:color="auto"/>
        <w:bottom w:val="none" w:sz="0" w:space="0" w:color="auto"/>
        <w:right w:val="none" w:sz="0" w:space="0" w:color="auto"/>
      </w:divBdr>
    </w:div>
    <w:div w:id="346372516">
      <w:bodyDiv w:val="1"/>
      <w:marLeft w:val="0"/>
      <w:marRight w:val="0"/>
      <w:marTop w:val="0"/>
      <w:marBottom w:val="0"/>
      <w:divBdr>
        <w:top w:val="none" w:sz="0" w:space="0" w:color="auto"/>
        <w:left w:val="none" w:sz="0" w:space="0" w:color="auto"/>
        <w:bottom w:val="none" w:sz="0" w:space="0" w:color="auto"/>
        <w:right w:val="none" w:sz="0" w:space="0" w:color="auto"/>
      </w:divBdr>
    </w:div>
    <w:div w:id="346640294">
      <w:bodyDiv w:val="1"/>
      <w:marLeft w:val="0"/>
      <w:marRight w:val="0"/>
      <w:marTop w:val="0"/>
      <w:marBottom w:val="0"/>
      <w:divBdr>
        <w:top w:val="none" w:sz="0" w:space="0" w:color="auto"/>
        <w:left w:val="none" w:sz="0" w:space="0" w:color="auto"/>
        <w:bottom w:val="none" w:sz="0" w:space="0" w:color="auto"/>
        <w:right w:val="none" w:sz="0" w:space="0" w:color="auto"/>
      </w:divBdr>
    </w:div>
    <w:div w:id="348533966">
      <w:bodyDiv w:val="1"/>
      <w:marLeft w:val="0"/>
      <w:marRight w:val="0"/>
      <w:marTop w:val="0"/>
      <w:marBottom w:val="0"/>
      <w:divBdr>
        <w:top w:val="none" w:sz="0" w:space="0" w:color="auto"/>
        <w:left w:val="none" w:sz="0" w:space="0" w:color="auto"/>
        <w:bottom w:val="none" w:sz="0" w:space="0" w:color="auto"/>
        <w:right w:val="none" w:sz="0" w:space="0" w:color="auto"/>
      </w:divBdr>
    </w:div>
    <w:div w:id="348722489">
      <w:bodyDiv w:val="1"/>
      <w:marLeft w:val="0"/>
      <w:marRight w:val="0"/>
      <w:marTop w:val="0"/>
      <w:marBottom w:val="0"/>
      <w:divBdr>
        <w:top w:val="none" w:sz="0" w:space="0" w:color="auto"/>
        <w:left w:val="none" w:sz="0" w:space="0" w:color="auto"/>
        <w:bottom w:val="none" w:sz="0" w:space="0" w:color="auto"/>
        <w:right w:val="none" w:sz="0" w:space="0" w:color="auto"/>
      </w:divBdr>
    </w:div>
    <w:div w:id="350228030">
      <w:bodyDiv w:val="1"/>
      <w:marLeft w:val="0"/>
      <w:marRight w:val="0"/>
      <w:marTop w:val="0"/>
      <w:marBottom w:val="0"/>
      <w:divBdr>
        <w:top w:val="none" w:sz="0" w:space="0" w:color="auto"/>
        <w:left w:val="none" w:sz="0" w:space="0" w:color="auto"/>
        <w:bottom w:val="none" w:sz="0" w:space="0" w:color="auto"/>
        <w:right w:val="none" w:sz="0" w:space="0" w:color="auto"/>
      </w:divBdr>
    </w:div>
    <w:div w:id="350760617">
      <w:bodyDiv w:val="1"/>
      <w:marLeft w:val="0"/>
      <w:marRight w:val="0"/>
      <w:marTop w:val="0"/>
      <w:marBottom w:val="0"/>
      <w:divBdr>
        <w:top w:val="none" w:sz="0" w:space="0" w:color="auto"/>
        <w:left w:val="none" w:sz="0" w:space="0" w:color="auto"/>
        <w:bottom w:val="none" w:sz="0" w:space="0" w:color="auto"/>
        <w:right w:val="none" w:sz="0" w:space="0" w:color="auto"/>
      </w:divBdr>
    </w:div>
    <w:div w:id="351340309">
      <w:bodyDiv w:val="1"/>
      <w:marLeft w:val="0"/>
      <w:marRight w:val="0"/>
      <w:marTop w:val="0"/>
      <w:marBottom w:val="0"/>
      <w:divBdr>
        <w:top w:val="none" w:sz="0" w:space="0" w:color="auto"/>
        <w:left w:val="none" w:sz="0" w:space="0" w:color="auto"/>
        <w:bottom w:val="none" w:sz="0" w:space="0" w:color="auto"/>
        <w:right w:val="none" w:sz="0" w:space="0" w:color="auto"/>
      </w:divBdr>
    </w:div>
    <w:div w:id="356658271">
      <w:bodyDiv w:val="1"/>
      <w:marLeft w:val="0"/>
      <w:marRight w:val="0"/>
      <w:marTop w:val="0"/>
      <w:marBottom w:val="0"/>
      <w:divBdr>
        <w:top w:val="none" w:sz="0" w:space="0" w:color="auto"/>
        <w:left w:val="none" w:sz="0" w:space="0" w:color="auto"/>
        <w:bottom w:val="none" w:sz="0" w:space="0" w:color="auto"/>
        <w:right w:val="none" w:sz="0" w:space="0" w:color="auto"/>
      </w:divBdr>
    </w:div>
    <w:div w:id="362171304">
      <w:bodyDiv w:val="1"/>
      <w:marLeft w:val="0"/>
      <w:marRight w:val="0"/>
      <w:marTop w:val="0"/>
      <w:marBottom w:val="0"/>
      <w:divBdr>
        <w:top w:val="none" w:sz="0" w:space="0" w:color="auto"/>
        <w:left w:val="none" w:sz="0" w:space="0" w:color="auto"/>
        <w:bottom w:val="none" w:sz="0" w:space="0" w:color="auto"/>
        <w:right w:val="none" w:sz="0" w:space="0" w:color="auto"/>
      </w:divBdr>
    </w:div>
    <w:div w:id="362370532">
      <w:bodyDiv w:val="1"/>
      <w:marLeft w:val="0"/>
      <w:marRight w:val="0"/>
      <w:marTop w:val="0"/>
      <w:marBottom w:val="0"/>
      <w:divBdr>
        <w:top w:val="none" w:sz="0" w:space="0" w:color="auto"/>
        <w:left w:val="none" w:sz="0" w:space="0" w:color="auto"/>
        <w:bottom w:val="none" w:sz="0" w:space="0" w:color="auto"/>
        <w:right w:val="none" w:sz="0" w:space="0" w:color="auto"/>
      </w:divBdr>
    </w:div>
    <w:div w:id="365177905">
      <w:bodyDiv w:val="1"/>
      <w:marLeft w:val="0"/>
      <w:marRight w:val="0"/>
      <w:marTop w:val="0"/>
      <w:marBottom w:val="0"/>
      <w:divBdr>
        <w:top w:val="none" w:sz="0" w:space="0" w:color="auto"/>
        <w:left w:val="none" w:sz="0" w:space="0" w:color="auto"/>
        <w:bottom w:val="none" w:sz="0" w:space="0" w:color="auto"/>
        <w:right w:val="none" w:sz="0" w:space="0" w:color="auto"/>
      </w:divBdr>
    </w:div>
    <w:div w:id="367265263">
      <w:bodyDiv w:val="1"/>
      <w:marLeft w:val="0"/>
      <w:marRight w:val="0"/>
      <w:marTop w:val="0"/>
      <w:marBottom w:val="0"/>
      <w:divBdr>
        <w:top w:val="none" w:sz="0" w:space="0" w:color="auto"/>
        <w:left w:val="none" w:sz="0" w:space="0" w:color="auto"/>
        <w:bottom w:val="none" w:sz="0" w:space="0" w:color="auto"/>
        <w:right w:val="none" w:sz="0" w:space="0" w:color="auto"/>
      </w:divBdr>
    </w:div>
    <w:div w:id="368184994">
      <w:bodyDiv w:val="1"/>
      <w:marLeft w:val="0"/>
      <w:marRight w:val="0"/>
      <w:marTop w:val="0"/>
      <w:marBottom w:val="0"/>
      <w:divBdr>
        <w:top w:val="none" w:sz="0" w:space="0" w:color="auto"/>
        <w:left w:val="none" w:sz="0" w:space="0" w:color="auto"/>
        <w:bottom w:val="none" w:sz="0" w:space="0" w:color="auto"/>
        <w:right w:val="none" w:sz="0" w:space="0" w:color="auto"/>
      </w:divBdr>
    </w:div>
    <w:div w:id="370108773">
      <w:bodyDiv w:val="1"/>
      <w:marLeft w:val="0"/>
      <w:marRight w:val="0"/>
      <w:marTop w:val="0"/>
      <w:marBottom w:val="0"/>
      <w:divBdr>
        <w:top w:val="none" w:sz="0" w:space="0" w:color="auto"/>
        <w:left w:val="none" w:sz="0" w:space="0" w:color="auto"/>
        <w:bottom w:val="none" w:sz="0" w:space="0" w:color="auto"/>
        <w:right w:val="none" w:sz="0" w:space="0" w:color="auto"/>
      </w:divBdr>
      <w:divsChild>
        <w:div w:id="1068695833">
          <w:marLeft w:val="0"/>
          <w:marRight w:val="0"/>
          <w:marTop w:val="0"/>
          <w:marBottom w:val="0"/>
          <w:divBdr>
            <w:top w:val="none" w:sz="0" w:space="0" w:color="auto"/>
            <w:left w:val="none" w:sz="0" w:space="0" w:color="auto"/>
            <w:bottom w:val="none" w:sz="0" w:space="0" w:color="auto"/>
            <w:right w:val="none" w:sz="0" w:space="0" w:color="auto"/>
          </w:divBdr>
          <w:divsChild>
            <w:div w:id="348147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0615135">
      <w:bodyDiv w:val="1"/>
      <w:marLeft w:val="0"/>
      <w:marRight w:val="0"/>
      <w:marTop w:val="0"/>
      <w:marBottom w:val="0"/>
      <w:divBdr>
        <w:top w:val="none" w:sz="0" w:space="0" w:color="auto"/>
        <w:left w:val="none" w:sz="0" w:space="0" w:color="auto"/>
        <w:bottom w:val="none" w:sz="0" w:space="0" w:color="auto"/>
        <w:right w:val="none" w:sz="0" w:space="0" w:color="auto"/>
      </w:divBdr>
    </w:div>
    <w:div w:id="371657315">
      <w:bodyDiv w:val="1"/>
      <w:marLeft w:val="0"/>
      <w:marRight w:val="0"/>
      <w:marTop w:val="0"/>
      <w:marBottom w:val="0"/>
      <w:divBdr>
        <w:top w:val="none" w:sz="0" w:space="0" w:color="auto"/>
        <w:left w:val="none" w:sz="0" w:space="0" w:color="auto"/>
        <w:bottom w:val="none" w:sz="0" w:space="0" w:color="auto"/>
        <w:right w:val="none" w:sz="0" w:space="0" w:color="auto"/>
      </w:divBdr>
    </w:div>
    <w:div w:id="373776278">
      <w:bodyDiv w:val="1"/>
      <w:marLeft w:val="0"/>
      <w:marRight w:val="0"/>
      <w:marTop w:val="0"/>
      <w:marBottom w:val="0"/>
      <w:divBdr>
        <w:top w:val="none" w:sz="0" w:space="0" w:color="auto"/>
        <w:left w:val="none" w:sz="0" w:space="0" w:color="auto"/>
        <w:bottom w:val="none" w:sz="0" w:space="0" w:color="auto"/>
        <w:right w:val="none" w:sz="0" w:space="0" w:color="auto"/>
      </w:divBdr>
    </w:div>
    <w:div w:id="376705856">
      <w:bodyDiv w:val="1"/>
      <w:marLeft w:val="0"/>
      <w:marRight w:val="0"/>
      <w:marTop w:val="0"/>
      <w:marBottom w:val="0"/>
      <w:divBdr>
        <w:top w:val="none" w:sz="0" w:space="0" w:color="auto"/>
        <w:left w:val="none" w:sz="0" w:space="0" w:color="auto"/>
        <w:bottom w:val="none" w:sz="0" w:space="0" w:color="auto"/>
        <w:right w:val="none" w:sz="0" w:space="0" w:color="auto"/>
      </w:divBdr>
    </w:div>
    <w:div w:id="377512835">
      <w:bodyDiv w:val="1"/>
      <w:marLeft w:val="0"/>
      <w:marRight w:val="0"/>
      <w:marTop w:val="0"/>
      <w:marBottom w:val="0"/>
      <w:divBdr>
        <w:top w:val="none" w:sz="0" w:space="0" w:color="auto"/>
        <w:left w:val="none" w:sz="0" w:space="0" w:color="auto"/>
        <w:bottom w:val="none" w:sz="0" w:space="0" w:color="auto"/>
        <w:right w:val="none" w:sz="0" w:space="0" w:color="auto"/>
      </w:divBdr>
    </w:div>
    <w:div w:id="378164911">
      <w:bodyDiv w:val="1"/>
      <w:marLeft w:val="0"/>
      <w:marRight w:val="0"/>
      <w:marTop w:val="0"/>
      <w:marBottom w:val="0"/>
      <w:divBdr>
        <w:top w:val="none" w:sz="0" w:space="0" w:color="auto"/>
        <w:left w:val="none" w:sz="0" w:space="0" w:color="auto"/>
        <w:bottom w:val="none" w:sz="0" w:space="0" w:color="auto"/>
        <w:right w:val="none" w:sz="0" w:space="0" w:color="auto"/>
      </w:divBdr>
    </w:div>
    <w:div w:id="379206158">
      <w:bodyDiv w:val="1"/>
      <w:marLeft w:val="0"/>
      <w:marRight w:val="0"/>
      <w:marTop w:val="0"/>
      <w:marBottom w:val="0"/>
      <w:divBdr>
        <w:top w:val="none" w:sz="0" w:space="0" w:color="auto"/>
        <w:left w:val="none" w:sz="0" w:space="0" w:color="auto"/>
        <w:bottom w:val="none" w:sz="0" w:space="0" w:color="auto"/>
        <w:right w:val="none" w:sz="0" w:space="0" w:color="auto"/>
      </w:divBdr>
    </w:div>
    <w:div w:id="379286045">
      <w:bodyDiv w:val="1"/>
      <w:marLeft w:val="0"/>
      <w:marRight w:val="0"/>
      <w:marTop w:val="0"/>
      <w:marBottom w:val="0"/>
      <w:divBdr>
        <w:top w:val="none" w:sz="0" w:space="0" w:color="auto"/>
        <w:left w:val="none" w:sz="0" w:space="0" w:color="auto"/>
        <w:bottom w:val="none" w:sz="0" w:space="0" w:color="auto"/>
        <w:right w:val="none" w:sz="0" w:space="0" w:color="auto"/>
      </w:divBdr>
    </w:div>
    <w:div w:id="380902875">
      <w:bodyDiv w:val="1"/>
      <w:marLeft w:val="0"/>
      <w:marRight w:val="0"/>
      <w:marTop w:val="0"/>
      <w:marBottom w:val="0"/>
      <w:divBdr>
        <w:top w:val="none" w:sz="0" w:space="0" w:color="auto"/>
        <w:left w:val="none" w:sz="0" w:space="0" w:color="auto"/>
        <w:bottom w:val="none" w:sz="0" w:space="0" w:color="auto"/>
        <w:right w:val="none" w:sz="0" w:space="0" w:color="auto"/>
      </w:divBdr>
    </w:div>
    <w:div w:id="380904130">
      <w:bodyDiv w:val="1"/>
      <w:marLeft w:val="0"/>
      <w:marRight w:val="0"/>
      <w:marTop w:val="0"/>
      <w:marBottom w:val="0"/>
      <w:divBdr>
        <w:top w:val="none" w:sz="0" w:space="0" w:color="auto"/>
        <w:left w:val="none" w:sz="0" w:space="0" w:color="auto"/>
        <w:bottom w:val="none" w:sz="0" w:space="0" w:color="auto"/>
        <w:right w:val="none" w:sz="0" w:space="0" w:color="auto"/>
      </w:divBdr>
    </w:div>
    <w:div w:id="381905698">
      <w:bodyDiv w:val="1"/>
      <w:marLeft w:val="0"/>
      <w:marRight w:val="0"/>
      <w:marTop w:val="0"/>
      <w:marBottom w:val="0"/>
      <w:divBdr>
        <w:top w:val="none" w:sz="0" w:space="0" w:color="auto"/>
        <w:left w:val="none" w:sz="0" w:space="0" w:color="auto"/>
        <w:bottom w:val="none" w:sz="0" w:space="0" w:color="auto"/>
        <w:right w:val="none" w:sz="0" w:space="0" w:color="auto"/>
      </w:divBdr>
    </w:div>
    <w:div w:id="384648109">
      <w:bodyDiv w:val="1"/>
      <w:marLeft w:val="0"/>
      <w:marRight w:val="0"/>
      <w:marTop w:val="0"/>
      <w:marBottom w:val="0"/>
      <w:divBdr>
        <w:top w:val="none" w:sz="0" w:space="0" w:color="auto"/>
        <w:left w:val="none" w:sz="0" w:space="0" w:color="auto"/>
        <w:bottom w:val="none" w:sz="0" w:space="0" w:color="auto"/>
        <w:right w:val="none" w:sz="0" w:space="0" w:color="auto"/>
      </w:divBdr>
    </w:div>
    <w:div w:id="386145267">
      <w:bodyDiv w:val="1"/>
      <w:marLeft w:val="0"/>
      <w:marRight w:val="0"/>
      <w:marTop w:val="0"/>
      <w:marBottom w:val="0"/>
      <w:divBdr>
        <w:top w:val="none" w:sz="0" w:space="0" w:color="auto"/>
        <w:left w:val="none" w:sz="0" w:space="0" w:color="auto"/>
        <w:bottom w:val="none" w:sz="0" w:space="0" w:color="auto"/>
        <w:right w:val="none" w:sz="0" w:space="0" w:color="auto"/>
      </w:divBdr>
    </w:div>
    <w:div w:id="386345853">
      <w:bodyDiv w:val="1"/>
      <w:marLeft w:val="0"/>
      <w:marRight w:val="0"/>
      <w:marTop w:val="0"/>
      <w:marBottom w:val="0"/>
      <w:divBdr>
        <w:top w:val="none" w:sz="0" w:space="0" w:color="auto"/>
        <w:left w:val="none" w:sz="0" w:space="0" w:color="auto"/>
        <w:bottom w:val="none" w:sz="0" w:space="0" w:color="auto"/>
        <w:right w:val="none" w:sz="0" w:space="0" w:color="auto"/>
      </w:divBdr>
    </w:div>
    <w:div w:id="387267163">
      <w:bodyDiv w:val="1"/>
      <w:marLeft w:val="0"/>
      <w:marRight w:val="0"/>
      <w:marTop w:val="0"/>
      <w:marBottom w:val="0"/>
      <w:divBdr>
        <w:top w:val="none" w:sz="0" w:space="0" w:color="auto"/>
        <w:left w:val="none" w:sz="0" w:space="0" w:color="auto"/>
        <w:bottom w:val="none" w:sz="0" w:space="0" w:color="auto"/>
        <w:right w:val="none" w:sz="0" w:space="0" w:color="auto"/>
      </w:divBdr>
    </w:div>
    <w:div w:id="387653367">
      <w:bodyDiv w:val="1"/>
      <w:marLeft w:val="0"/>
      <w:marRight w:val="0"/>
      <w:marTop w:val="0"/>
      <w:marBottom w:val="0"/>
      <w:divBdr>
        <w:top w:val="none" w:sz="0" w:space="0" w:color="auto"/>
        <w:left w:val="none" w:sz="0" w:space="0" w:color="auto"/>
        <w:bottom w:val="none" w:sz="0" w:space="0" w:color="auto"/>
        <w:right w:val="none" w:sz="0" w:space="0" w:color="auto"/>
      </w:divBdr>
    </w:div>
    <w:div w:id="388655785">
      <w:bodyDiv w:val="1"/>
      <w:marLeft w:val="0"/>
      <w:marRight w:val="0"/>
      <w:marTop w:val="0"/>
      <w:marBottom w:val="0"/>
      <w:divBdr>
        <w:top w:val="none" w:sz="0" w:space="0" w:color="auto"/>
        <w:left w:val="none" w:sz="0" w:space="0" w:color="auto"/>
        <w:bottom w:val="none" w:sz="0" w:space="0" w:color="auto"/>
        <w:right w:val="none" w:sz="0" w:space="0" w:color="auto"/>
      </w:divBdr>
    </w:div>
    <w:div w:id="389113850">
      <w:bodyDiv w:val="1"/>
      <w:marLeft w:val="0"/>
      <w:marRight w:val="0"/>
      <w:marTop w:val="0"/>
      <w:marBottom w:val="0"/>
      <w:divBdr>
        <w:top w:val="none" w:sz="0" w:space="0" w:color="auto"/>
        <w:left w:val="none" w:sz="0" w:space="0" w:color="auto"/>
        <w:bottom w:val="none" w:sz="0" w:space="0" w:color="auto"/>
        <w:right w:val="none" w:sz="0" w:space="0" w:color="auto"/>
      </w:divBdr>
    </w:div>
    <w:div w:id="389694799">
      <w:bodyDiv w:val="1"/>
      <w:marLeft w:val="0"/>
      <w:marRight w:val="0"/>
      <w:marTop w:val="0"/>
      <w:marBottom w:val="0"/>
      <w:divBdr>
        <w:top w:val="none" w:sz="0" w:space="0" w:color="auto"/>
        <w:left w:val="none" w:sz="0" w:space="0" w:color="auto"/>
        <w:bottom w:val="none" w:sz="0" w:space="0" w:color="auto"/>
        <w:right w:val="none" w:sz="0" w:space="0" w:color="auto"/>
      </w:divBdr>
    </w:div>
    <w:div w:id="390420860">
      <w:bodyDiv w:val="1"/>
      <w:marLeft w:val="0"/>
      <w:marRight w:val="0"/>
      <w:marTop w:val="0"/>
      <w:marBottom w:val="0"/>
      <w:divBdr>
        <w:top w:val="none" w:sz="0" w:space="0" w:color="auto"/>
        <w:left w:val="none" w:sz="0" w:space="0" w:color="auto"/>
        <w:bottom w:val="none" w:sz="0" w:space="0" w:color="auto"/>
        <w:right w:val="none" w:sz="0" w:space="0" w:color="auto"/>
      </w:divBdr>
    </w:div>
    <w:div w:id="392579019">
      <w:bodyDiv w:val="1"/>
      <w:marLeft w:val="0"/>
      <w:marRight w:val="0"/>
      <w:marTop w:val="0"/>
      <w:marBottom w:val="0"/>
      <w:divBdr>
        <w:top w:val="none" w:sz="0" w:space="0" w:color="auto"/>
        <w:left w:val="none" w:sz="0" w:space="0" w:color="auto"/>
        <w:bottom w:val="none" w:sz="0" w:space="0" w:color="auto"/>
        <w:right w:val="none" w:sz="0" w:space="0" w:color="auto"/>
      </w:divBdr>
    </w:div>
    <w:div w:id="393772021">
      <w:bodyDiv w:val="1"/>
      <w:marLeft w:val="0"/>
      <w:marRight w:val="0"/>
      <w:marTop w:val="0"/>
      <w:marBottom w:val="0"/>
      <w:divBdr>
        <w:top w:val="none" w:sz="0" w:space="0" w:color="auto"/>
        <w:left w:val="none" w:sz="0" w:space="0" w:color="auto"/>
        <w:bottom w:val="none" w:sz="0" w:space="0" w:color="auto"/>
        <w:right w:val="none" w:sz="0" w:space="0" w:color="auto"/>
      </w:divBdr>
    </w:div>
    <w:div w:id="394740438">
      <w:bodyDiv w:val="1"/>
      <w:marLeft w:val="0"/>
      <w:marRight w:val="0"/>
      <w:marTop w:val="0"/>
      <w:marBottom w:val="0"/>
      <w:divBdr>
        <w:top w:val="none" w:sz="0" w:space="0" w:color="auto"/>
        <w:left w:val="none" w:sz="0" w:space="0" w:color="auto"/>
        <w:bottom w:val="none" w:sz="0" w:space="0" w:color="auto"/>
        <w:right w:val="none" w:sz="0" w:space="0" w:color="auto"/>
      </w:divBdr>
    </w:div>
    <w:div w:id="395862696">
      <w:bodyDiv w:val="1"/>
      <w:marLeft w:val="0"/>
      <w:marRight w:val="0"/>
      <w:marTop w:val="0"/>
      <w:marBottom w:val="0"/>
      <w:divBdr>
        <w:top w:val="none" w:sz="0" w:space="0" w:color="auto"/>
        <w:left w:val="none" w:sz="0" w:space="0" w:color="auto"/>
        <w:bottom w:val="none" w:sz="0" w:space="0" w:color="auto"/>
        <w:right w:val="none" w:sz="0" w:space="0" w:color="auto"/>
      </w:divBdr>
    </w:div>
    <w:div w:id="397746357">
      <w:bodyDiv w:val="1"/>
      <w:marLeft w:val="0"/>
      <w:marRight w:val="0"/>
      <w:marTop w:val="0"/>
      <w:marBottom w:val="0"/>
      <w:divBdr>
        <w:top w:val="none" w:sz="0" w:space="0" w:color="auto"/>
        <w:left w:val="none" w:sz="0" w:space="0" w:color="auto"/>
        <w:bottom w:val="none" w:sz="0" w:space="0" w:color="auto"/>
        <w:right w:val="none" w:sz="0" w:space="0" w:color="auto"/>
      </w:divBdr>
    </w:div>
    <w:div w:id="399527636">
      <w:bodyDiv w:val="1"/>
      <w:marLeft w:val="0"/>
      <w:marRight w:val="0"/>
      <w:marTop w:val="0"/>
      <w:marBottom w:val="0"/>
      <w:divBdr>
        <w:top w:val="none" w:sz="0" w:space="0" w:color="auto"/>
        <w:left w:val="none" w:sz="0" w:space="0" w:color="auto"/>
        <w:bottom w:val="none" w:sz="0" w:space="0" w:color="auto"/>
        <w:right w:val="none" w:sz="0" w:space="0" w:color="auto"/>
      </w:divBdr>
    </w:div>
    <w:div w:id="399864695">
      <w:bodyDiv w:val="1"/>
      <w:marLeft w:val="0"/>
      <w:marRight w:val="0"/>
      <w:marTop w:val="0"/>
      <w:marBottom w:val="0"/>
      <w:divBdr>
        <w:top w:val="none" w:sz="0" w:space="0" w:color="auto"/>
        <w:left w:val="none" w:sz="0" w:space="0" w:color="auto"/>
        <w:bottom w:val="none" w:sz="0" w:space="0" w:color="auto"/>
        <w:right w:val="none" w:sz="0" w:space="0" w:color="auto"/>
      </w:divBdr>
    </w:div>
    <w:div w:id="399907525">
      <w:bodyDiv w:val="1"/>
      <w:marLeft w:val="0"/>
      <w:marRight w:val="0"/>
      <w:marTop w:val="0"/>
      <w:marBottom w:val="0"/>
      <w:divBdr>
        <w:top w:val="none" w:sz="0" w:space="0" w:color="auto"/>
        <w:left w:val="none" w:sz="0" w:space="0" w:color="auto"/>
        <w:bottom w:val="none" w:sz="0" w:space="0" w:color="auto"/>
        <w:right w:val="none" w:sz="0" w:space="0" w:color="auto"/>
      </w:divBdr>
    </w:div>
    <w:div w:id="400326621">
      <w:bodyDiv w:val="1"/>
      <w:marLeft w:val="0"/>
      <w:marRight w:val="0"/>
      <w:marTop w:val="0"/>
      <w:marBottom w:val="0"/>
      <w:divBdr>
        <w:top w:val="none" w:sz="0" w:space="0" w:color="auto"/>
        <w:left w:val="none" w:sz="0" w:space="0" w:color="auto"/>
        <w:bottom w:val="none" w:sz="0" w:space="0" w:color="auto"/>
        <w:right w:val="none" w:sz="0" w:space="0" w:color="auto"/>
      </w:divBdr>
    </w:div>
    <w:div w:id="400561848">
      <w:bodyDiv w:val="1"/>
      <w:marLeft w:val="0"/>
      <w:marRight w:val="0"/>
      <w:marTop w:val="0"/>
      <w:marBottom w:val="0"/>
      <w:divBdr>
        <w:top w:val="none" w:sz="0" w:space="0" w:color="auto"/>
        <w:left w:val="none" w:sz="0" w:space="0" w:color="auto"/>
        <w:bottom w:val="none" w:sz="0" w:space="0" w:color="auto"/>
        <w:right w:val="none" w:sz="0" w:space="0" w:color="auto"/>
      </w:divBdr>
    </w:div>
    <w:div w:id="400635666">
      <w:bodyDiv w:val="1"/>
      <w:marLeft w:val="0"/>
      <w:marRight w:val="0"/>
      <w:marTop w:val="0"/>
      <w:marBottom w:val="0"/>
      <w:divBdr>
        <w:top w:val="none" w:sz="0" w:space="0" w:color="auto"/>
        <w:left w:val="none" w:sz="0" w:space="0" w:color="auto"/>
        <w:bottom w:val="none" w:sz="0" w:space="0" w:color="auto"/>
        <w:right w:val="none" w:sz="0" w:space="0" w:color="auto"/>
      </w:divBdr>
    </w:div>
    <w:div w:id="401754178">
      <w:bodyDiv w:val="1"/>
      <w:marLeft w:val="0"/>
      <w:marRight w:val="0"/>
      <w:marTop w:val="0"/>
      <w:marBottom w:val="0"/>
      <w:divBdr>
        <w:top w:val="none" w:sz="0" w:space="0" w:color="auto"/>
        <w:left w:val="none" w:sz="0" w:space="0" w:color="auto"/>
        <w:bottom w:val="none" w:sz="0" w:space="0" w:color="auto"/>
        <w:right w:val="none" w:sz="0" w:space="0" w:color="auto"/>
      </w:divBdr>
    </w:div>
    <w:div w:id="402143414">
      <w:bodyDiv w:val="1"/>
      <w:marLeft w:val="0"/>
      <w:marRight w:val="0"/>
      <w:marTop w:val="0"/>
      <w:marBottom w:val="0"/>
      <w:divBdr>
        <w:top w:val="none" w:sz="0" w:space="0" w:color="auto"/>
        <w:left w:val="none" w:sz="0" w:space="0" w:color="auto"/>
        <w:bottom w:val="none" w:sz="0" w:space="0" w:color="auto"/>
        <w:right w:val="none" w:sz="0" w:space="0" w:color="auto"/>
      </w:divBdr>
    </w:div>
    <w:div w:id="402682611">
      <w:bodyDiv w:val="1"/>
      <w:marLeft w:val="0"/>
      <w:marRight w:val="0"/>
      <w:marTop w:val="0"/>
      <w:marBottom w:val="0"/>
      <w:divBdr>
        <w:top w:val="none" w:sz="0" w:space="0" w:color="auto"/>
        <w:left w:val="none" w:sz="0" w:space="0" w:color="auto"/>
        <w:bottom w:val="none" w:sz="0" w:space="0" w:color="auto"/>
        <w:right w:val="none" w:sz="0" w:space="0" w:color="auto"/>
      </w:divBdr>
    </w:div>
    <w:div w:id="403601727">
      <w:bodyDiv w:val="1"/>
      <w:marLeft w:val="0"/>
      <w:marRight w:val="0"/>
      <w:marTop w:val="0"/>
      <w:marBottom w:val="0"/>
      <w:divBdr>
        <w:top w:val="none" w:sz="0" w:space="0" w:color="auto"/>
        <w:left w:val="none" w:sz="0" w:space="0" w:color="auto"/>
        <w:bottom w:val="none" w:sz="0" w:space="0" w:color="auto"/>
        <w:right w:val="none" w:sz="0" w:space="0" w:color="auto"/>
      </w:divBdr>
    </w:div>
    <w:div w:id="404913787">
      <w:bodyDiv w:val="1"/>
      <w:marLeft w:val="0"/>
      <w:marRight w:val="0"/>
      <w:marTop w:val="0"/>
      <w:marBottom w:val="0"/>
      <w:divBdr>
        <w:top w:val="none" w:sz="0" w:space="0" w:color="auto"/>
        <w:left w:val="none" w:sz="0" w:space="0" w:color="auto"/>
        <w:bottom w:val="none" w:sz="0" w:space="0" w:color="auto"/>
        <w:right w:val="none" w:sz="0" w:space="0" w:color="auto"/>
      </w:divBdr>
    </w:div>
    <w:div w:id="405885192">
      <w:bodyDiv w:val="1"/>
      <w:marLeft w:val="0"/>
      <w:marRight w:val="0"/>
      <w:marTop w:val="0"/>
      <w:marBottom w:val="0"/>
      <w:divBdr>
        <w:top w:val="none" w:sz="0" w:space="0" w:color="auto"/>
        <w:left w:val="none" w:sz="0" w:space="0" w:color="auto"/>
        <w:bottom w:val="none" w:sz="0" w:space="0" w:color="auto"/>
        <w:right w:val="none" w:sz="0" w:space="0" w:color="auto"/>
      </w:divBdr>
    </w:div>
    <w:div w:id="406074884">
      <w:bodyDiv w:val="1"/>
      <w:marLeft w:val="0"/>
      <w:marRight w:val="0"/>
      <w:marTop w:val="0"/>
      <w:marBottom w:val="0"/>
      <w:divBdr>
        <w:top w:val="none" w:sz="0" w:space="0" w:color="auto"/>
        <w:left w:val="none" w:sz="0" w:space="0" w:color="auto"/>
        <w:bottom w:val="none" w:sz="0" w:space="0" w:color="auto"/>
        <w:right w:val="none" w:sz="0" w:space="0" w:color="auto"/>
      </w:divBdr>
    </w:div>
    <w:div w:id="408160574">
      <w:bodyDiv w:val="1"/>
      <w:marLeft w:val="0"/>
      <w:marRight w:val="0"/>
      <w:marTop w:val="0"/>
      <w:marBottom w:val="0"/>
      <w:divBdr>
        <w:top w:val="none" w:sz="0" w:space="0" w:color="auto"/>
        <w:left w:val="none" w:sz="0" w:space="0" w:color="auto"/>
        <w:bottom w:val="none" w:sz="0" w:space="0" w:color="auto"/>
        <w:right w:val="none" w:sz="0" w:space="0" w:color="auto"/>
      </w:divBdr>
    </w:div>
    <w:div w:id="410546328">
      <w:bodyDiv w:val="1"/>
      <w:marLeft w:val="0"/>
      <w:marRight w:val="0"/>
      <w:marTop w:val="0"/>
      <w:marBottom w:val="0"/>
      <w:divBdr>
        <w:top w:val="none" w:sz="0" w:space="0" w:color="auto"/>
        <w:left w:val="none" w:sz="0" w:space="0" w:color="auto"/>
        <w:bottom w:val="none" w:sz="0" w:space="0" w:color="auto"/>
        <w:right w:val="none" w:sz="0" w:space="0" w:color="auto"/>
      </w:divBdr>
    </w:div>
    <w:div w:id="413671111">
      <w:bodyDiv w:val="1"/>
      <w:marLeft w:val="0"/>
      <w:marRight w:val="0"/>
      <w:marTop w:val="0"/>
      <w:marBottom w:val="0"/>
      <w:divBdr>
        <w:top w:val="none" w:sz="0" w:space="0" w:color="auto"/>
        <w:left w:val="none" w:sz="0" w:space="0" w:color="auto"/>
        <w:bottom w:val="none" w:sz="0" w:space="0" w:color="auto"/>
        <w:right w:val="none" w:sz="0" w:space="0" w:color="auto"/>
      </w:divBdr>
    </w:div>
    <w:div w:id="413816030">
      <w:bodyDiv w:val="1"/>
      <w:marLeft w:val="0"/>
      <w:marRight w:val="0"/>
      <w:marTop w:val="0"/>
      <w:marBottom w:val="0"/>
      <w:divBdr>
        <w:top w:val="none" w:sz="0" w:space="0" w:color="auto"/>
        <w:left w:val="none" w:sz="0" w:space="0" w:color="auto"/>
        <w:bottom w:val="none" w:sz="0" w:space="0" w:color="auto"/>
        <w:right w:val="none" w:sz="0" w:space="0" w:color="auto"/>
      </w:divBdr>
    </w:div>
    <w:div w:id="414283626">
      <w:bodyDiv w:val="1"/>
      <w:marLeft w:val="0"/>
      <w:marRight w:val="0"/>
      <w:marTop w:val="0"/>
      <w:marBottom w:val="0"/>
      <w:divBdr>
        <w:top w:val="none" w:sz="0" w:space="0" w:color="auto"/>
        <w:left w:val="none" w:sz="0" w:space="0" w:color="auto"/>
        <w:bottom w:val="none" w:sz="0" w:space="0" w:color="auto"/>
        <w:right w:val="none" w:sz="0" w:space="0" w:color="auto"/>
      </w:divBdr>
    </w:div>
    <w:div w:id="420764673">
      <w:bodyDiv w:val="1"/>
      <w:marLeft w:val="0"/>
      <w:marRight w:val="0"/>
      <w:marTop w:val="0"/>
      <w:marBottom w:val="0"/>
      <w:divBdr>
        <w:top w:val="none" w:sz="0" w:space="0" w:color="auto"/>
        <w:left w:val="none" w:sz="0" w:space="0" w:color="auto"/>
        <w:bottom w:val="none" w:sz="0" w:space="0" w:color="auto"/>
        <w:right w:val="none" w:sz="0" w:space="0" w:color="auto"/>
      </w:divBdr>
    </w:div>
    <w:div w:id="422723916">
      <w:bodyDiv w:val="1"/>
      <w:marLeft w:val="0"/>
      <w:marRight w:val="0"/>
      <w:marTop w:val="0"/>
      <w:marBottom w:val="0"/>
      <w:divBdr>
        <w:top w:val="none" w:sz="0" w:space="0" w:color="auto"/>
        <w:left w:val="none" w:sz="0" w:space="0" w:color="auto"/>
        <w:bottom w:val="none" w:sz="0" w:space="0" w:color="auto"/>
        <w:right w:val="none" w:sz="0" w:space="0" w:color="auto"/>
      </w:divBdr>
    </w:div>
    <w:div w:id="424689907">
      <w:bodyDiv w:val="1"/>
      <w:marLeft w:val="0"/>
      <w:marRight w:val="0"/>
      <w:marTop w:val="0"/>
      <w:marBottom w:val="0"/>
      <w:divBdr>
        <w:top w:val="none" w:sz="0" w:space="0" w:color="auto"/>
        <w:left w:val="none" w:sz="0" w:space="0" w:color="auto"/>
        <w:bottom w:val="none" w:sz="0" w:space="0" w:color="auto"/>
        <w:right w:val="none" w:sz="0" w:space="0" w:color="auto"/>
      </w:divBdr>
    </w:div>
    <w:div w:id="425077880">
      <w:bodyDiv w:val="1"/>
      <w:marLeft w:val="0"/>
      <w:marRight w:val="0"/>
      <w:marTop w:val="0"/>
      <w:marBottom w:val="0"/>
      <w:divBdr>
        <w:top w:val="none" w:sz="0" w:space="0" w:color="auto"/>
        <w:left w:val="none" w:sz="0" w:space="0" w:color="auto"/>
        <w:bottom w:val="none" w:sz="0" w:space="0" w:color="auto"/>
        <w:right w:val="none" w:sz="0" w:space="0" w:color="auto"/>
      </w:divBdr>
    </w:div>
    <w:div w:id="425420685">
      <w:bodyDiv w:val="1"/>
      <w:marLeft w:val="0"/>
      <w:marRight w:val="0"/>
      <w:marTop w:val="0"/>
      <w:marBottom w:val="0"/>
      <w:divBdr>
        <w:top w:val="none" w:sz="0" w:space="0" w:color="auto"/>
        <w:left w:val="none" w:sz="0" w:space="0" w:color="auto"/>
        <w:bottom w:val="none" w:sz="0" w:space="0" w:color="auto"/>
        <w:right w:val="none" w:sz="0" w:space="0" w:color="auto"/>
      </w:divBdr>
    </w:div>
    <w:div w:id="425663053">
      <w:bodyDiv w:val="1"/>
      <w:marLeft w:val="0"/>
      <w:marRight w:val="0"/>
      <w:marTop w:val="0"/>
      <w:marBottom w:val="0"/>
      <w:divBdr>
        <w:top w:val="none" w:sz="0" w:space="0" w:color="auto"/>
        <w:left w:val="none" w:sz="0" w:space="0" w:color="auto"/>
        <w:bottom w:val="none" w:sz="0" w:space="0" w:color="auto"/>
        <w:right w:val="none" w:sz="0" w:space="0" w:color="auto"/>
      </w:divBdr>
    </w:div>
    <w:div w:id="427698221">
      <w:bodyDiv w:val="1"/>
      <w:marLeft w:val="0"/>
      <w:marRight w:val="0"/>
      <w:marTop w:val="0"/>
      <w:marBottom w:val="0"/>
      <w:divBdr>
        <w:top w:val="none" w:sz="0" w:space="0" w:color="auto"/>
        <w:left w:val="none" w:sz="0" w:space="0" w:color="auto"/>
        <w:bottom w:val="none" w:sz="0" w:space="0" w:color="auto"/>
        <w:right w:val="none" w:sz="0" w:space="0" w:color="auto"/>
      </w:divBdr>
    </w:div>
    <w:div w:id="428815756">
      <w:bodyDiv w:val="1"/>
      <w:marLeft w:val="0"/>
      <w:marRight w:val="0"/>
      <w:marTop w:val="0"/>
      <w:marBottom w:val="0"/>
      <w:divBdr>
        <w:top w:val="none" w:sz="0" w:space="0" w:color="auto"/>
        <w:left w:val="none" w:sz="0" w:space="0" w:color="auto"/>
        <w:bottom w:val="none" w:sz="0" w:space="0" w:color="auto"/>
        <w:right w:val="none" w:sz="0" w:space="0" w:color="auto"/>
      </w:divBdr>
    </w:div>
    <w:div w:id="431634156">
      <w:bodyDiv w:val="1"/>
      <w:marLeft w:val="0"/>
      <w:marRight w:val="0"/>
      <w:marTop w:val="0"/>
      <w:marBottom w:val="0"/>
      <w:divBdr>
        <w:top w:val="none" w:sz="0" w:space="0" w:color="auto"/>
        <w:left w:val="none" w:sz="0" w:space="0" w:color="auto"/>
        <w:bottom w:val="none" w:sz="0" w:space="0" w:color="auto"/>
        <w:right w:val="none" w:sz="0" w:space="0" w:color="auto"/>
      </w:divBdr>
    </w:div>
    <w:div w:id="431826213">
      <w:bodyDiv w:val="1"/>
      <w:marLeft w:val="0"/>
      <w:marRight w:val="0"/>
      <w:marTop w:val="0"/>
      <w:marBottom w:val="0"/>
      <w:divBdr>
        <w:top w:val="none" w:sz="0" w:space="0" w:color="auto"/>
        <w:left w:val="none" w:sz="0" w:space="0" w:color="auto"/>
        <w:bottom w:val="none" w:sz="0" w:space="0" w:color="auto"/>
        <w:right w:val="none" w:sz="0" w:space="0" w:color="auto"/>
      </w:divBdr>
    </w:div>
    <w:div w:id="432361869">
      <w:bodyDiv w:val="1"/>
      <w:marLeft w:val="0"/>
      <w:marRight w:val="0"/>
      <w:marTop w:val="0"/>
      <w:marBottom w:val="0"/>
      <w:divBdr>
        <w:top w:val="none" w:sz="0" w:space="0" w:color="auto"/>
        <w:left w:val="none" w:sz="0" w:space="0" w:color="auto"/>
        <w:bottom w:val="none" w:sz="0" w:space="0" w:color="auto"/>
        <w:right w:val="none" w:sz="0" w:space="0" w:color="auto"/>
      </w:divBdr>
    </w:div>
    <w:div w:id="433134829">
      <w:bodyDiv w:val="1"/>
      <w:marLeft w:val="0"/>
      <w:marRight w:val="0"/>
      <w:marTop w:val="0"/>
      <w:marBottom w:val="0"/>
      <w:divBdr>
        <w:top w:val="none" w:sz="0" w:space="0" w:color="auto"/>
        <w:left w:val="none" w:sz="0" w:space="0" w:color="auto"/>
        <w:bottom w:val="none" w:sz="0" w:space="0" w:color="auto"/>
        <w:right w:val="none" w:sz="0" w:space="0" w:color="auto"/>
      </w:divBdr>
    </w:div>
    <w:div w:id="433936673">
      <w:bodyDiv w:val="1"/>
      <w:marLeft w:val="0"/>
      <w:marRight w:val="0"/>
      <w:marTop w:val="0"/>
      <w:marBottom w:val="0"/>
      <w:divBdr>
        <w:top w:val="none" w:sz="0" w:space="0" w:color="auto"/>
        <w:left w:val="none" w:sz="0" w:space="0" w:color="auto"/>
        <w:bottom w:val="none" w:sz="0" w:space="0" w:color="auto"/>
        <w:right w:val="none" w:sz="0" w:space="0" w:color="auto"/>
      </w:divBdr>
    </w:div>
    <w:div w:id="434711519">
      <w:bodyDiv w:val="1"/>
      <w:marLeft w:val="0"/>
      <w:marRight w:val="0"/>
      <w:marTop w:val="0"/>
      <w:marBottom w:val="0"/>
      <w:divBdr>
        <w:top w:val="none" w:sz="0" w:space="0" w:color="auto"/>
        <w:left w:val="none" w:sz="0" w:space="0" w:color="auto"/>
        <w:bottom w:val="none" w:sz="0" w:space="0" w:color="auto"/>
        <w:right w:val="none" w:sz="0" w:space="0" w:color="auto"/>
      </w:divBdr>
    </w:div>
    <w:div w:id="435827214">
      <w:bodyDiv w:val="1"/>
      <w:marLeft w:val="0"/>
      <w:marRight w:val="0"/>
      <w:marTop w:val="0"/>
      <w:marBottom w:val="0"/>
      <w:divBdr>
        <w:top w:val="none" w:sz="0" w:space="0" w:color="auto"/>
        <w:left w:val="none" w:sz="0" w:space="0" w:color="auto"/>
        <w:bottom w:val="none" w:sz="0" w:space="0" w:color="auto"/>
        <w:right w:val="none" w:sz="0" w:space="0" w:color="auto"/>
      </w:divBdr>
    </w:div>
    <w:div w:id="435831718">
      <w:bodyDiv w:val="1"/>
      <w:marLeft w:val="0"/>
      <w:marRight w:val="0"/>
      <w:marTop w:val="0"/>
      <w:marBottom w:val="0"/>
      <w:divBdr>
        <w:top w:val="none" w:sz="0" w:space="0" w:color="auto"/>
        <w:left w:val="none" w:sz="0" w:space="0" w:color="auto"/>
        <w:bottom w:val="none" w:sz="0" w:space="0" w:color="auto"/>
        <w:right w:val="none" w:sz="0" w:space="0" w:color="auto"/>
      </w:divBdr>
    </w:div>
    <w:div w:id="436751523">
      <w:bodyDiv w:val="1"/>
      <w:marLeft w:val="0"/>
      <w:marRight w:val="0"/>
      <w:marTop w:val="0"/>
      <w:marBottom w:val="0"/>
      <w:divBdr>
        <w:top w:val="none" w:sz="0" w:space="0" w:color="auto"/>
        <w:left w:val="none" w:sz="0" w:space="0" w:color="auto"/>
        <w:bottom w:val="none" w:sz="0" w:space="0" w:color="auto"/>
        <w:right w:val="none" w:sz="0" w:space="0" w:color="auto"/>
      </w:divBdr>
    </w:div>
    <w:div w:id="439642729">
      <w:bodyDiv w:val="1"/>
      <w:marLeft w:val="0"/>
      <w:marRight w:val="0"/>
      <w:marTop w:val="0"/>
      <w:marBottom w:val="0"/>
      <w:divBdr>
        <w:top w:val="none" w:sz="0" w:space="0" w:color="auto"/>
        <w:left w:val="none" w:sz="0" w:space="0" w:color="auto"/>
        <w:bottom w:val="none" w:sz="0" w:space="0" w:color="auto"/>
        <w:right w:val="none" w:sz="0" w:space="0" w:color="auto"/>
      </w:divBdr>
    </w:div>
    <w:div w:id="440344613">
      <w:bodyDiv w:val="1"/>
      <w:marLeft w:val="0"/>
      <w:marRight w:val="0"/>
      <w:marTop w:val="0"/>
      <w:marBottom w:val="0"/>
      <w:divBdr>
        <w:top w:val="none" w:sz="0" w:space="0" w:color="auto"/>
        <w:left w:val="none" w:sz="0" w:space="0" w:color="auto"/>
        <w:bottom w:val="none" w:sz="0" w:space="0" w:color="auto"/>
        <w:right w:val="none" w:sz="0" w:space="0" w:color="auto"/>
      </w:divBdr>
    </w:div>
    <w:div w:id="440415832">
      <w:bodyDiv w:val="1"/>
      <w:marLeft w:val="0"/>
      <w:marRight w:val="0"/>
      <w:marTop w:val="0"/>
      <w:marBottom w:val="0"/>
      <w:divBdr>
        <w:top w:val="none" w:sz="0" w:space="0" w:color="auto"/>
        <w:left w:val="none" w:sz="0" w:space="0" w:color="auto"/>
        <w:bottom w:val="none" w:sz="0" w:space="0" w:color="auto"/>
        <w:right w:val="none" w:sz="0" w:space="0" w:color="auto"/>
      </w:divBdr>
    </w:div>
    <w:div w:id="440416519">
      <w:bodyDiv w:val="1"/>
      <w:marLeft w:val="0"/>
      <w:marRight w:val="0"/>
      <w:marTop w:val="0"/>
      <w:marBottom w:val="0"/>
      <w:divBdr>
        <w:top w:val="none" w:sz="0" w:space="0" w:color="auto"/>
        <w:left w:val="none" w:sz="0" w:space="0" w:color="auto"/>
        <w:bottom w:val="none" w:sz="0" w:space="0" w:color="auto"/>
        <w:right w:val="none" w:sz="0" w:space="0" w:color="auto"/>
      </w:divBdr>
    </w:div>
    <w:div w:id="447510675">
      <w:bodyDiv w:val="1"/>
      <w:marLeft w:val="0"/>
      <w:marRight w:val="0"/>
      <w:marTop w:val="0"/>
      <w:marBottom w:val="0"/>
      <w:divBdr>
        <w:top w:val="none" w:sz="0" w:space="0" w:color="auto"/>
        <w:left w:val="none" w:sz="0" w:space="0" w:color="auto"/>
        <w:bottom w:val="none" w:sz="0" w:space="0" w:color="auto"/>
        <w:right w:val="none" w:sz="0" w:space="0" w:color="auto"/>
      </w:divBdr>
    </w:div>
    <w:div w:id="447892060">
      <w:bodyDiv w:val="1"/>
      <w:marLeft w:val="0"/>
      <w:marRight w:val="0"/>
      <w:marTop w:val="0"/>
      <w:marBottom w:val="0"/>
      <w:divBdr>
        <w:top w:val="none" w:sz="0" w:space="0" w:color="auto"/>
        <w:left w:val="none" w:sz="0" w:space="0" w:color="auto"/>
        <w:bottom w:val="none" w:sz="0" w:space="0" w:color="auto"/>
        <w:right w:val="none" w:sz="0" w:space="0" w:color="auto"/>
      </w:divBdr>
    </w:div>
    <w:div w:id="449477879">
      <w:bodyDiv w:val="1"/>
      <w:marLeft w:val="0"/>
      <w:marRight w:val="0"/>
      <w:marTop w:val="0"/>
      <w:marBottom w:val="0"/>
      <w:divBdr>
        <w:top w:val="none" w:sz="0" w:space="0" w:color="auto"/>
        <w:left w:val="none" w:sz="0" w:space="0" w:color="auto"/>
        <w:bottom w:val="none" w:sz="0" w:space="0" w:color="auto"/>
        <w:right w:val="none" w:sz="0" w:space="0" w:color="auto"/>
      </w:divBdr>
    </w:div>
    <w:div w:id="451752878">
      <w:bodyDiv w:val="1"/>
      <w:marLeft w:val="0"/>
      <w:marRight w:val="0"/>
      <w:marTop w:val="0"/>
      <w:marBottom w:val="0"/>
      <w:divBdr>
        <w:top w:val="none" w:sz="0" w:space="0" w:color="auto"/>
        <w:left w:val="none" w:sz="0" w:space="0" w:color="auto"/>
        <w:bottom w:val="none" w:sz="0" w:space="0" w:color="auto"/>
        <w:right w:val="none" w:sz="0" w:space="0" w:color="auto"/>
      </w:divBdr>
    </w:div>
    <w:div w:id="452481428">
      <w:bodyDiv w:val="1"/>
      <w:marLeft w:val="0"/>
      <w:marRight w:val="0"/>
      <w:marTop w:val="0"/>
      <w:marBottom w:val="0"/>
      <w:divBdr>
        <w:top w:val="none" w:sz="0" w:space="0" w:color="auto"/>
        <w:left w:val="none" w:sz="0" w:space="0" w:color="auto"/>
        <w:bottom w:val="none" w:sz="0" w:space="0" w:color="auto"/>
        <w:right w:val="none" w:sz="0" w:space="0" w:color="auto"/>
      </w:divBdr>
    </w:div>
    <w:div w:id="452599718">
      <w:bodyDiv w:val="1"/>
      <w:marLeft w:val="0"/>
      <w:marRight w:val="0"/>
      <w:marTop w:val="0"/>
      <w:marBottom w:val="0"/>
      <w:divBdr>
        <w:top w:val="none" w:sz="0" w:space="0" w:color="auto"/>
        <w:left w:val="none" w:sz="0" w:space="0" w:color="auto"/>
        <w:bottom w:val="none" w:sz="0" w:space="0" w:color="auto"/>
        <w:right w:val="none" w:sz="0" w:space="0" w:color="auto"/>
      </w:divBdr>
      <w:divsChild>
        <w:div w:id="167600322">
          <w:marLeft w:val="0"/>
          <w:marRight w:val="0"/>
          <w:marTop w:val="0"/>
          <w:marBottom w:val="0"/>
          <w:divBdr>
            <w:top w:val="none" w:sz="0" w:space="0" w:color="auto"/>
            <w:left w:val="none" w:sz="0" w:space="0" w:color="auto"/>
            <w:bottom w:val="none" w:sz="0" w:space="0" w:color="auto"/>
            <w:right w:val="none" w:sz="0" w:space="0" w:color="auto"/>
          </w:divBdr>
          <w:divsChild>
            <w:div w:id="867255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5025500">
      <w:bodyDiv w:val="1"/>
      <w:marLeft w:val="0"/>
      <w:marRight w:val="0"/>
      <w:marTop w:val="0"/>
      <w:marBottom w:val="0"/>
      <w:divBdr>
        <w:top w:val="none" w:sz="0" w:space="0" w:color="auto"/>
        <w:left w:val="none" w:sz="0" w:space="0" w:color="auto"/>
        <w:bottom w:val="none" w:sz="0" w:space="0" w:color="auto"/>
        <w:right w:val="none" w:sz="0" w:space="0" w:color="auto"/>
      </w:divBdr>
    </w:div>
    <w:div w:id="455753211">
      <w:bodyDiv w:val="1"/>
      <w:marLeft w:val="0"/>
      <w:marRight w:val="0"/>
      <w:marTop w:val="0"/>
      <w:marBottom w:val="0"/>
      <w:divBdr>
        <w:top w:val="none" w:sz="0" w:space="0" w:color="auto"/>
        <w:left w:val="none" w:sz="0" w:space="0" w:color="auto"/>
        <w:bottom w:val="none" w:sz="0" w:space="0" w:color="auto"/>
        <w:right w:val="none" w:sz="0" w:space="0" w:color="auto"/>
      </w:divBdr>
    </w:div>
    <w:div w:id="455756983">
      <w:bodyDiv w:val="1"/>
      <w:marLeft w:val="0"/>
      <w:marRight w:val="0"/>
      <w:marTop w:val="0"/>
      <w:marBottom w:val="0"/>
      <w:divBdr>
        <w:top w:val="none" w:sz="0" w:space="0" w:color="auto"/>
        <w:left w:val="none" w:sz="0" w:space="0" w:color="auto"/>
        <w:bottom w:val="none" w:sz="0" w:space="0" w:color="auto"/>
        <w:right w:val="none" w:sz="0" w:space="0" w:color="auto"/>
      </w:divBdr>
    </w:div>
    <w:div w:id="456070412">
      <w:bodyDiv w:val="1"/>
      <w:marLeft w:val="0"/>
      <w:marRight w:val="0"/>
      <w:marTop w:val="0"/>
      <w:marBottom w:val="0"/>
      <w:divBdr>
        <w:top w:val="none" w:sz="0" w:space="0" w:color="auto"/>
        <w:left w:val="none" w:sz="0" w:space="0" w:color="auto"/>
        <w:bottom w:val="none" w:sz="0" w:space="0" w:color="auto"/>
        <w:right w:val="none" w:sz="0" w:space="0" w:color="auto"/>
      </w:divBdr>
    </w:div>
    <w:div w:id="456267178">
      <w:bodyDiv w:val="1"/>
      <w:marLeft w:val="0"/>
      <w:marRight w:val="0"/>
      <w:marTop w:val="0"/>
      <w:marBottom w:val="0"/>
      <w:divBdr>
        <w:top w:val="none" w:sz="0" w:space="0" w:color="auto"/>
        <w:left w:val="none" w:sz="0" w:space="0" w:color="auto"/>
        <w:bottom w:val="none" w:sz="0" w:space="0" w:color="auto"/>
        <w:right w:val="none" w:sz="0" w:space="0" w:color="auto"/>
      </w:divBdr>
    </w:div>
    <w:div w:id="456602543">
      <w:bodyDiv w:val="1"/>
      <w:marLeft w:val="0"/>
      <w:marRight w:val="0"/>
      <w:marTop w:val="0"/>
      <w:marBottom w:val="0"/>
      <w:divBdr>
        <w:top w:val="none" w:sz="0" w:space="0" w:color="auto"/>
        <w:left w:val="none" w:sz="0" w:space="0" w:color="auto"/>
        <w:bottom w:val="none" w:sz="0" w:space="0" w:color="auto"/>
        <w:right w:val="none" w:sz="0" w:space="0" w:color="auto"/>
      </w:divBdr>
    </w:div>
    <w:div w:id="457264393">
      <w:bodyDiv w:val="1"/>
      <w:marLeft w:val="0"/>
      <w:marRight w:val="0"/>
      <w:marTop w:val="0"/>
      <w:marBottom w:val="0"/>
      <w:divBdr>
        <w:top w:val="none" w:sz="0" w:space="0" w:color="auto"/>
        <w:left w:val="none" w:sz="0" w:space="0" w:color="auto"/>
        <w:bottom w:val="none" w:sz="0" w:space="0" w:color="auto"/>
        <w:right w:val="none" w:sz="0" w:space="0" w:color="auto"/>
      </w:divBdr>
    </w:div>
    <w:div w:id="457797525">
      <w:bodyDiv w:val="1"/>
      <w:marLeft w:val="0"/>
      <w:marRight w:val="0"/>
      <w:marTop w:val="0"/>
      <w:marBottom w:val="0"/>
      <w:divBdr>
        <w:top w:val="none" w:sz="0" w:space="0" w:color="auto"/>
        <w:left w:val="none" w:sz="0" w:space="0" w:color="auto"/>
        <w:bottom w:val="none" w:sz="0" w:space="0" w:color="auto"/>
        <w:right w:val="none" w:sz="0" w:space="0" w:color="auto"/>
      </w:divBdr>
    </w:div>
    <w:div w:id="458380217">
      <w:bodyDiv w:val="1"/>
      <w:marLeft w:val="0"/>
      <w:marRight w:val="0"/>
      <w:marTop w:val="0"/>
      <w:marBottom w:val="0"/>
      <w:divBdr>
        <w:top w:val="none" w:sz="0" w:space="0" w:color="auto"/>
        <w:left w:val="none" w:sz="0" w:space="0" w:color="auto"/>
        <w:bottom w:val="none" w:sz="0" w:space="0" w:color="auto"/>
        <w:right w:val="none" w:sz="0" w:space="0" w:color="auto"/>
      </w:divBdr>
    </w:div>
    <w:div w:id="459302177">
      <w:bodyDiv w:val="1"/>
      <w:marLeft w:val="0"/>
      <w:marRight w:val="0"/>
      <w:marTop w:val="0"/>
      <w:marBottom w:val="0"/>
      <w:divBdr>
        <w:top w:val="none" w:sz="0" w:space="0" w:color="auto"/>
        <w:left w:val="none" w:sz="0" w:space="0" w:color="auto"/>
        <w:bottom w:val="none" w:sz="0" w:space="0" w:color="auto"/>
        <w:right w:val="none" w:sz="0" w:space="0" w:color="auto"/>
      </w:divBdr>
    </w:div>
    <w:div w:id="460922265">
      <w:bodyDiv w:val="1"/>
      <w:marLeft w:val="0"/>
      <w:marRight w:val="0"/>
      <w:marTop w:val="0"/>
      <w:marBottom w:val="0"/>
      <w:divBdr>
        <w:top w:val="none" w:sz="0" w:space="0" w:color="auto"/>
        <w:left w:val="none" w:sz="0" w:space="0" w:color="auto"/>
        <w:bottom w:val="none" w:sz="0" w:space="0" w:color="auto"/>
        <w:right w:val="none" w:sz="0" w:space="0" w:color="auto"/>
      </w:divBdr>
    </w:div>
    <w:div w:id="461314289">
      <w:bodyDiv w:val="1"/>
      <w:marLeft w:val="0"/>
      <w:marRight w:val="0"/>
      <w:marTop w:val="0"/>
      <w:marBottom w:val="0"/>
      <w:divBdr>
        <w:top w:val="none" w:sz="0" w:space="0" w:color="auto"/>
        <w:left w:val="none" w:sz="0" w:space="0" w:color="auto"/>
        <w:bottom w:val="none" w:sz="0" w:space="0" w:color="auto"/>
        <w:right w:val="none" w:sz="0" w:space="0" w:color="auto"/>
      </w:divBdr>
    </w:div>
    <w:div w:id="464390932">
      <w:bodyDiv w:val="1"/>
      <w:marLeft w:val="0"/>
      <w:marRight w:val="0"/>
      <w:marTop w:val="0"/>
      <w:marBottom w:val="0"/>
      <w:divBdr>
        <w:top w:val="none" w:sz="0" w:space="0" w:color="auto"/>
        <w:left w:val="none" w:sz="0" w:space="0" w:color="auto"/>
        <w:bottom w:val="none" w:sz="0" w:space="0" w:color="auto"/>
        <w:right w:val="none" w:sz="0" w:space="0" w:color="auto"/>
      </w:divBdr>
      <w:divsChild>
        <w:div w:id="1214853137">
          <w:marLeft w:val="0"/>
          <w:marRight w:val="0"/>
          <w:marTop w:val="0"/>
          <w:marBottom w:val="0"/>
          <w:divBdr>
            <w:top w:val="none" w:sz="0" w:space="0" w:color="auto"/>
            <w:left w:val="none" w:sz="0" w:space="0" w:color="auto"/>
            <w:bottom w:val="none" w:sz="0" w:space="0" w:color="auto"/>
            <w:right w:val="none" w:sz="0" w:space="0" w:color="auto"/>
          </w:divBdr>
          <w:divsChild>
            <w:div w:id="295187034">
              <w:marLeft w:val="0"/>
              <w:marRight w:val="0"/>
              <w:marTop w:val="0"/>
              <w:marBottom w:val="0"/>
              <w:divBdr>
                <w:top w:val="none" w:sz="0" w:space="0" w:color="auto"/>
                <w:left w:val="none" w:sz="0" w:space="0" w:color="auto"/>
                <w:bottom w:val="none" w:sz="0" w:space="0" w:color="auto"/>
                <w:right w:val="none" w:sz="0" w:space="0" w:color="auto"/>
              </w:divBdr>
              <w:divsChild>
                <w:div w:id="1818716741">
                  <w:marLeft w:val="0"/>
                  <w:marRight w:val="0"/>
                  <w:marTop w:val="0"/>
                  <w:marBottom w:val="0"/>
                  <w:divBdr>
                    <w:top w:val="none" w:sz="0" w:space="0" w:color="auto"/>
                    <w:left w:val="none" w:sz="0" w:space="0" w:color="auto"/>
                    <w:bottom w:val="none" w:sz="0" w:space="0" w:color="auto"/>
                    <w:right w:val="none" w:sz="0" w:space="0" w:color="auto"/>
                  </w:divBdr>
                  <w:divsChild>
                    <w:div w:id="129252943">
                      <w:marLeft w:val="0"/>
                      <w:marRight w:val="0"/>
                      <w:marTop w:val="0"/>
                      <w:marBottom w:val="0"/>
                      <w:divBdr>
                        <w:top w:val="none" w:sz="0" w:space="0" w:color="auto"/>
                        <w:left w:val="none" w:sz="0" w:space="0" w:color="auto"/>
                        <w:bottom w:val="none" w:sz="0" w:space="0" w:color="auto"/>
                        <w:right w:val="none" w:sz="0" w:space="0" w:color="auto"/>
                      </w:divBdr>
                      <w:divsChild>
                        <w:div w:id="2026125676">
                          <w:marLeft w:val="-204"/>
                          <w:marRight w:val="0"/>
                          <w:marTop w:val="0"/>
                          <w:marBottom w:val="0"/>
                          <w:divBdr>
                            <w:top w:val="none" w:sz="0" w:space="0" w:color="auto"/>
                            <w:left w:val="none" w:sz="0" w:space="0" w:color="auto"/>
                            <w:bottom w:val="none" w:sz="0" w:space="0" w:color="auto"/>
                            <w:right w:val="none" w:sz="0" w:space="0" w:color="auto"/>
                          </w:divBdr>
                          <w:divsChild>
                            <w:div w:id="948123648">
                              <w:marLeft w:val="0"/>
                              <w:marRight w:val="0"/>
                              <w:marTop w:val="0"/>
                              <w:marBottom w:val="0"/>
                              <w:divBdr>
                                <w:top w:val="none" w:sz="0" w:space="0" w:color="auto"/>
                                <w:left w:val="none" w:sz="0" w:space="0" w:color="auto"/>
                                <w:bottom w:val="none" w:sz="0" w:space="0" w:color="auto"/>
                                <w:right w:val="none" w:sz="0" w:space="0" w:color="auto"/>
                              </w:divBdr>
                              <w:divsChild>
                                <w:div w:id="121771603">
                                  <w:marLeft w:val="0"/>
                                  <w:marRight w:val="0"/>
                                  <w:marTop w:val="0"/>
                                  <w:marBottom w:val="0"/>
                                  <w:divBdr>
                                    <w:top w:val="none" w:sz="0" w:space="0" w:color="auto"/>
                                    <w:left w:val="none" w:sz="0" w:space="0" w:color="auto"/>
                                    <w:bottom w:val="none" w:sz="0" w:space="0" w:color="auto"/>
                                    <w:right w:val="none" w:sz="0" w:space="0" w:color="auto"/>
                                  </w:divBdr>
                                  <w:divsChild>
                                    <w:div w:id="635573163">
                                      <w:marLeft w:val="0"/>
                                      <w:marRight w:val="0"/>
                                      <w:marTop w:val="0"/>
                                      <w:marBottom w:val="0"/>
                                      <w:divBdr>
                                        <w:top w:val="none" w:sz="0" w:space="0" w:color="auto"/>
                                        <w:left w:val="none" w:sz="0" w:space="0" w:color="auto"/>
                                        <w:bottom w:val="none" w:sz="0" w:space="0" w:color="auto"/>
                                        <w:right w:val="none" w:sz="0" w:space="0" w:color="auto"/>
                                      </w:divBdr>
                                    </w:div>
                                  </w:divsChild>
                                </w:div>
                                <w:div w:id="568537753">
                                  <w:marLeft w:val="0"/>
                                  <w:marRight w:val="0"/>
                                  <w:marTop w:val="0"/>
                                  <w:marBottom w:val="312"/>
                                  <w:divBdr>
                                    <w:top w:val="none" w:sz="0" w:space="0" w:color="auto"/>
                                    <w:left w:val="none" w:sz="0" w:space="0" w:color="auto"/>
                                    <w:bottom w:val="none" w:sz="0" w:space="0" w:color="auto"/>
                                    <w:right w:val="none" w:sz="0" w:space="0" w:color="auto"/>
                                  </w:divBdr>
                                  <w:divsChild>
                                    <w:div w:id="2087729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66893911">
      <w:bodyDiv w:val="1"/>
      <w:marLeft w:val="0"/>
      <w:marRight w:val="0"/>
      <w:marTop w:val="0"/>
      <w:marBottom w:val="0"/>
      <w:divBdr>
        <w:top w:val="none" w:sz="0" w:space="0" w:color="auto"/>
        <w:left w:val="none" w:sz="0" w:space="0" w:color="auto"/>
        <w:bottom w:val="none" w:sz="0" w:space="0" w:color="auto"/>
        <w:right w:val="none" w:sz="0" w:space="0" w:color="auto"/>
      </w:divBdr>
    </w:div>
    <w:div w:id="467934854">
      <w:bodyDiv w:val="1"/>
      <w:marLeft w:val="0"/>
      <w:marRight w:val="0"/>
      <w:marTop w:val="0"/>
      <w:marBottom w:val="0"/>
      <w:divBdr>
        <w:top w:val="none" w:sz="0" w:space="0" w:color="auto"/>
        <w:left w:val="none" w:sz="0" w:space="0" w:color="auto"/>
        <w:bottom w:val="none" w:sz="0" w:space="0" w:color="auto"/>
        <w:right w:val="none" w:sz="0" w:space="0" w:color="auto"/>
      </w:divBdr>
      <w:divsChild>
        <w:div w:id="4405460">
          <w:marLeft w:val="720"/>
          <w:marRight w:val="0"/>
          <w:marTop w:val="0"/>
          <w:marBottom w:val="0"/>
          <w:divBdr>
            <w:top w:val="none" w:sz="0" w:space="0" w:color="auto"/>
            <w:left w:val="none" w:sz="0" w:space="0" w:color="auto"/>
            <w:bottom w:val="none" w:sz="0" w:space="0" w:color="auto"/>
            <w:right w:val="none" w:sz="0" w:space="0" w:color="auto"/>
          </w:divBdr>
        </w:div>
        <w:div w:id="14816588">
          <w:marLeft w:val="0"/>
          <w:marRight w:val="100"/>
          <w:marTop w:val="0"/>
          <w:marBottom w:val="0"/>
          <w:divBdr>
            <w:top w:val="none" w:sz="0" w:space="0" w:color="auto"/>
            <w:left w:val="none" w:sz="0" w:space="0" w:color="auto"/>
            <w:bottom w:val="none" w:sz="0" w:space="0" w:color="auto"/>
            <w:right w:val="none" w:sz="0" w:space="0" w:color="auto"/>
          </w:divBdr>
        </w:div>
        <w:div w:id="20790253">
          <w:marLeft w:val="0"/>
          <w:marRight w:val="0"/>
          <w:marTop w:val="0"/>
          <w:marBottom w:val="0"/>
          <w:divBdr>
            <w:top w:val="none" w:sz="0" w:space="0" w:color="auto"/>
            <w:left w:val="none" w:sz="0" w:space="0" w:color="auto"/>
            <w:bottom w:val="none" w:sz="0" w:space="0" w:color="auto"/>
            <w:right w:val="none" w:sz="0" w:space="0" w:color="auto"/>
          </w:divBdr>
        </w:div>
        <w:div w:id="26108841">
          <w:marLeft w:val="0"/>
          <w:marRight w:val="0"/>
          <w:marTop w:val="0"/>
          <w:marBottom w:val="0"/>
          <w:divBdr>
            <w:top w:val="none" w:sz="0" w:space="0" w:color="auto"/>
            <w:left w:val="none" w:sz="0" w:space="0" w:color="auto"/>
            <w:bottom w:val="none" w:sz="0" w:space="0" w:color="auto"/>
            <w:right w:val="none" w:sz="0" w:space="0" w:color="auto"/>
          </w:divBdr>
        </w:div>
        <w:div w:id="55469364">
          <w:marLeft w:val="0"/>
          <w:marRight w:val="0"/>
          <w:marTop w:val="0"/>
          <w:marBottom w:val="0"/>
          <w:divBdr>
            <w:top w:val="none" w:sz="0" w:space="0" w:color="auto"/>
            <w:left w:val="none" w:sz="0" w:space="0" w:color="auto"/>
            <w:bottom w:val="none" w:sz="0" w:space="0" w:color="auto"/>
            <w:right w:val="none" w:sz="0" w:space="0" w:color="auto"/>
          </w:divBdr>
        </w:div>
        <w:div w:id="73404041">
          <w:marLeft w:val="0"/>
          <w:marRight w:val="0"/>
          <w:marTop w:val="0"/>
          <w:marBottom w:val="0"/>
          <w:divBdr>
            <w:top w:val="none" w:sz="0" w:space="0" w:color="auto"/>
            <w:left w:val="none" w:sz="0" w:space="0" w:color="auto"/>
            <w:bottom w:val="none" w:sz="0" w:space="0" w:color="auto"/>
            <w:right w:val="none" w:sz="0" w:space="0" w:color="auto"/>
          </w:divBdr>
        </w:div>
        <w:div w:id="256136422">
          <w:marLeft w:val="0"/>
          <w:marRight w:val="0"/>
          <w:marTop w:val="0"/>
          <w:marBottom w:val="0"/>
          <w:divBdr>
            <w:top w:val="none" w:sz="0" w:space="0" w:color="auto"/>
            <w:left w:val="none" w:sz="0" w:space="0" w:color="auto"/>
            <w:bottom w:val="none" w:sz="0" w:space="0" w:color="auto"/>
            <w:right w:val="none" w:sz="0" w:space="0" w:color="auto"/>
          </w:divBdr>
        </w:div>
        <w:div w:id="270674370">
          <w:marLeft w:val="0"/>
          <w:marRight w:val="100"/>
          <w:marTop w:val="0"/>
          <w:marBottom w:val="0"/>
          <w:divBdr>
            <w:top w:val="none" w:sz="0" w:space="0" w:color="auto"/>
            <w:left w:val="none" w:sz="0" w:space="0" w:color="auto"/>
            <w:bottom w:val="none" w:sz="0" w:space="0" w:color="auto"/>
            <w:right w:val="none" w:sz="0" w:space="0" w:color="auto"/>
          </w:divBdr>
        </w:div>
        <w:div w:id="278606354">
          <w:marLeft w:val="0"/>
          <w:marRight w:val="0"/>
          <w:marTop w:val="0"/>
          <w:marBottom w:val="0"/>
          <w:divBdr>
            <w:top w:val="none" w:sz="0" w:space="0" w:color="auto"/>
            <w:left w:val="none" w:sz="0" w:space="0" w:color="auto"/>
            <w:bottom w:val="none" w:sz="0" w:space="0" w:color="auto"/>
            <w:right w:val="none" w:sz="0" w:space="0" w:color="auto"/>
          </w:divBdr>
        </w:div>
        <w:div w:id="287515140">
          <w:marLeft w:val="0"/>
          <w:marRight w:val="0"/>
          <w:marTop w:val="0"/>
          <w:marBottom w:val="0"/>
          <w:divBdr>
            <w:top w:val="none" w:sz="0" w:space="0" w:color="auto"/>
            <w:left w:val="none" w:sz="0" w:space="0" w:color="auto"/>
            <w:bottom w:val="none" w:sz="0" w:space="0" w:color="auto"/>
            <w:right w:val="none" w:sz="0" w:space="0" w:color="auto"/>
          </w:divBdr>
        </w:div>
        <w:div w:id="317155820">
          <w:marLeft w:val="0"/>
          <w:marRight w:val="100"/>
          <w:marTop w:val="0"/>
          <w:marBottom w:val="0"/>
          <w:divBdr>
            <w:top w:val="none" w:sz="0" w:space="0" w:color="auto"/>
            <w:left w:val="none" w:sz="0" w:space="0" w:color="auto"/>
            <w:bottom w:val="none" w:sz="0" w:space="0" w:color="auto"/>
            <w:right w:val="none" w:sz="0" w:space="0" w:color="auto"/>
          </w:divBdr>
        </w:div>
        <w:div w:id="326831531">
          <w:marLeft w:val="0"/>
          <w:marRight w:val="0"/>
          <w:marTop w:val="0"/>
          <w:marBottom w:val="0"/>
          <w:divBdr>
            <w:top w:val="none" w:sz="0" w:space="0" w:color="auto"/>
            <w:left w:val="none" w:sz="0" w:space="0" w:color="auto"/>
            <w:bottom w:val="none" w:sz="0" w:space="0" w:color="auto"/>
            <w:right w:val="none" w:sz="0" w:space="0" w:color="auto"/>
          </w:divBdr>
        </w:div>
        <w:div w:id="383912043">
          <w:marLeft w:val="0"/>
          <w:marRight w:val="0"/>
          <w:marTop w:val="0"/>
          <w:marBottom w:val="0"/>
          <w:divBdr>
            <w:top w:val="none" w:sz="0" w:space="0" w:color="auto"/>
            <w:left w:val="none" w:sz="0" w:space="0" w:color="auto"/>
            <w:bottom w:val="none" w:sz="0" w:space="0" w:color="auto"/>
            <w:right w:val="none" w:sz="0" w:space="0" w:color="auto"/>
          </w:divBdr>
        </w:div>
        <w:div w:id="410465734">
          <w:marLeft w:val="0"/>
          <w:marRight w:val="0"/>
          <w:marTop w:val="0"/>
          <w:marBottom w:val="0"/>
          <w:divBdr>
            <w:top w:val="none" w:sz="0" w:space="0" w:color="auto"/>
            <w:left w:val="none" w:sz="0" w:space="0" w:color="auto"/>
            <w:bottom w:val="none" w:sz="0" w:space="0" w:color="auto"/>
            <w:right w:val="none" w:sz="0" w:space="0" w:color="auto"/>
          </w:divBdr>
        </w:div>
        <w:div w:id="526142292">
          <w:marLeft w:val="0"/>
          <w:marRight w:val="0"/>
          <w:marTop w:val="0"/>
          <w:marBottom w:val="0"/>
          <w:divBdr>
            <w:top w:val="none" w:sz="0" w:space="0" w:color="auto"/>
            <w:left w:val="none" w:sz="0" w:space="0" w:color="auto"/>
            <w:bottom w:val="none" w:sz="0" w:space="0" w:color="auto"/>
            <w:right w:val="none" w:sz="0" w:space="0" w:color="auto"/>
          </w:divBdr>
        </w:div>
        <w:div w:id="584388857">
          <w:marLeft w:val="0"/>
          <w:marRight w:val="0"/>
          <w:marTop w:val="0"/>
          <w:marBottom w:val="0"/>
          <w:divBdr>
            <w:top w:val="none" w:sz="0" w:space="0" w:color="auto"/>
            <w:left w:val="none" w:sz="0" w:space="0" w:color="auto"/>
            <w:bottom w:val="none" w:sz="0" w:space="0" w:color="auto"/>
            <w:right w:val="none" w:sz="0" w:space="0" w:color="auto"/>
          </w:divBdr>
        </w:div>
        <w:div w:id="600259447">
          <w:marLeft w:val="0"/>
          <w:marRight w:val="0"/>
          <w:marTop w:val="0"/>
          <w:marBottom w:val="200"/>
          <w:divBdr>
            <w:top w:val="none" w:sz="0" w:space="0" w:color="auto"/>
            <w:left w:val="none" w:sz="0" w:space="0" w:color="auto"/>
            <w:bottom w:val="none" w:sz="0" w:space="0" w:color="auto"/>
            <w:right w:val="none" w:sz="0" w:space="0" w:color="auto"/>
          </w:divBdr>
        </w:div>
        <w:div w:id="688264974">
          <w:marLeft w:val="0"/>
          <w:marRight w:val="0"/>
          <w:marTop w:val="0"/>
          <w:marBottom w:val="0"/>
          <w:divBdr>
            <w:top w:val="none" w:sz="0" w:space="0" w:color="auto"/>
            <w:left w:val="none" w:sz="0" w:space="0" w:color="auto"/>
            <w:bottom w:val="none" w:sz="0" w:space="0" w:color="auto"/>
            <w:right w:val="none" w:sz="0" w:space="0" w:color="auto"/>
          </w:divBdr>
        </w:div>
        <w:div w:id="775441132">
          <w:marLeft w:val="0"/>
          <w:marRight w:val="0"/>
          <w:marTop w:val="0"/>
          <w:marBottom w:val="0"/>
          <w:divBdr>
            <w:top w:val="none" w:sz="0" w:space="0" w:color="auto"/>
            <w:left w:val="none" w:sz="0" w:space="0" w:color="auto"/>
            <w:bottom w:val="none" w:sz="0" w:space="0" w:color="auto"/>
            <w:right w:val="none" w:sz="0" w:space="0" w:color="auto"/>
          </w:divBdr>
        </w:div>
        <w:div w:id="890001304">
          <w:marLeft w:val="0"/>
          <w:marRight w:val="0"/>
          <w:marTop w:val="0"/>
          <w:marBottom w:val="0"/>
          <w:divBdr>
            <w:top w:val="none" w:sz="0" w:space="0" w:color="auto"/>
            <w:left w:val="none" w:sz="0" w:space="0" w:color="auto"/>
            <w:bottom w:val="none" w:sz="0" w:space="0" w:color="auto"/>
            <w:right w:val="none" w:sz="0" w:space="0" w:color="auto"/>
          </w:divBdr>
        </w:div>
        <w:div w:id="915091400">
          <w:marLeft w:val="0"/>
          <w:marRight w:val="0"/>
          <w:marTop w:val="0"/>
          <w:marBottom w:val="0"/>
          <w:divBdr>
            <w:top w:val="none" w:sz="0" w:space="0" w:color="auto"/>
            <w:left w:val="none" w:sz="0" w:space="0" w:color="auto"/>
            <w:bottom w:val="none" w:sz="0" w:space="0" w:color="auto"/>
            <w:right w:val="none" w:sz="0" w:space="0" w:color="auto"/>
          </w:divBdr>
        </w:div>
        <w:div w:id="986133484">
          <w:marLeft w:val="0"/>
          <w:marRight w:val="100"/>
          <w:marTop w:val="0"/>
          <w:marBottom w:val="0"/>
          <w:divBdr>
            <w:top w:val="none" w:sz="0" w:space="0" w:color="auto"/>
            <w:left w:val="none" w:sz="0" w:space="0" w:color="auto"/>
            <w:bottom w:val="none" w:sz="0" w:space="0" w:color="auto"/>
            <w:right w:val="none" w:sz="0" w:space="0" w:color="auto"/>
          </w:divBdr>
        </w:div>
        <w:div w:id="1041519031">
          <w:marLeft w:val="0"/>
          <w:marRight w:val="0"/>
          <w:marTop w:val="0"/>
          <w:marBottom w:val="0"/>
          <w:divBdr>
            <w:top w:val="none" w:sz="0" w:space="0" w:color="auto"/>
            <w:left w:val="none" w:sz="0" w:space="0" w:color="auto"/>
            <w:bottom w:val="none" w:sz="0" w:space="0" w:color="auto"/>
            <w:right w:val="none" w:sz="0" w:space="0" w:color="auto"/>
          </w:divBdr>
        </w:div>
        <w:div w:id="1130174467">
          <w:marLeft w:val="0"/>
          <w:marRight w:val="0"/>
          <w:marTop w:val="0"/>
          <w:marBottom w:val="0"/>
          <w:divBdr>
            <w:top w:val="none" w:sz="0" w:space="0" w:color="auto"/>
            <w:left w:val="none" w:sz="0" w:space="0" w:color="auto"/>
            <w:bottom w:val="none" w:sz="0" w:space="0" w:color="auto"/>
            <w:right w:val="none" w:sz="0" w:space="0" w:color="auto"/>
          </w:divBdr>
        </w:div>
        <w:div w:id="1140608544">
          <w:marLeft w:val="0"/>
          <w:marRight w:val="0"/>
          <w:marTop w:val="0"/>
          <w:marBottom w:val="0"/>
          <w:divBdr>
            <w:top w:val="none" w:sz="0" w:space="0" w:color="auto"/>
            <w:left w:val="none" w:sz="0" w:space="0" w:color="auto"/>
            <w:bottom w:val="none" w:sz="0" w:space="0" w:color="auto"/>
            <w:right w:val="none" w:sz="0" w:space="0" w:color="auto"/>
          </w:divBdr>
        </w:div>
        <w:div w:id="1190531444">
          <w:marLeft w:val="0"/>
          <w:marRight w:val="0"/>
          <w:marTop w:val="0"/>
          <w:marBottom w:val="0"/>
          <w:divBdr>
            <w:top w:val="none" w:sz="0" w:space="0" w:color="auto"/>
            <w:left w:val="none" w:sz="0" w:space="0" w:color="auto"/>
            <w:bottom w:val="none" w:sz="0" w:space="0" w:color="auto"/>
            <w:right w:val="none" w:sz="0" w:space="0" w:color="auto"/>
          </w:divBdr>
        </w:div>
        <w:div w:id="1265306324">
          <w:marLeft w:val="0"/>
          <w:marRight w:val="100"/>
          <w:marTop w:val="0"/>
          <w:marBottom w:val="0"/>
          <w:divBdr>
            <w:top w:val="none" w:sz="0" w:space="0" w:color="auto"/>
            <w:left w:val="none" w:sz="0" w:space="0" w:color="auto"/>
            <w:bottom w:val="none" w:sz="0" w:space="0" w:color="auto"/>
            <w:right w:val="none" w:sz="0" w:space="0" w:color="auto"/>
          </w:divBdr>
        </w:div>
        <w:div w:id="1322274519">
          <w:marLeft w:val="0"/>
          <w:marRight w:val="0"/>
          <w:marTop w:val="0"/>
          <w:marBottom w:val="0"/>
          <w:divBdr>
            <w:top w:val="none" w:sz="0" w:space="0" w:color="auto"/>
            <w:left w:val="none" w:sz="0" w:space="0" w:color="auto"/>
            <w:bottom w:val="none" w:sz="0" w:space="0" w:color="auto"/>
            <w:right w:val="none" w:sz="0" w:space="0" w:color="auto"/>
          </w:divBdr>
        </w:div>
        <w:div w:id="1369800416">
          <w:marLeft w:val="0"/>
          <w:marRight w:val="0"/>
          <w:marTop w:val="0"/>
          <w:marBottom w:val="0"/>
          <w:divBdr>
            <w:top w:val="none" w:sz="0" w:space="0" w:color="auto"/>
            <w:left w:val="none" w:sz="0" w:space="0" w:color="auto"/>
            <w:bottom w:val="none" w:sz="0" w:space="0" w:color="auto"/>
            <w:right w:val="none" w:sz="0" w:space="0" w:color="auto"/>
          </w:divBdr>
        </w:div>
        <w:div w:id="1664358861">
          <w:marLeft w:val="0"/>
          <w:marRight w:val="0"/>
          <w:marTop w:val="0"/>
          <w:marBottom w:val="0"/>
          <w:divBdr>
            <w:top w:val="none" w:sz="0" w:space="0" w:color="auto"/>
            <w:left w:val="none" w:sz="0" w:space="0" w:color="auto"/>
            <w:bottom w:val="none" w:sz="0" w:space="0" w:color="auto"/>
            <w:right w:val="none" w:sz="0" w:space="0" w:color="auto"/>
          </w:divBdr>
        </w:div>
        <w:div w:id="1668632814">
          <w:marLeft w:val="0"/>
          <w:marRight w:val="0"/>
          <w:marTop w:val="0"/>
          <w:marBottom w:val="0"/>
          <w:divBdr>
            <w:top w:val="none" w:sz="0" w:space="0" w:color="auto"/>
            <w:left w:val="none" w:sz="0" w:space="0" w:color="auto"/>
            <w:bottom w:val="none" w:sz="0" w:space="0" w:color="auto"/>
            <w:right w:val="none" w:sz="0" w:space="0" w:color="auto"/>
          </w:divBdr>
        </w:div>
        <w:div w:id="1704817599">
          <w:marLeft w:val="0"/>
          <w:marRight w:val="0"/>
          <w:marTop w:val="0"/>
          <w:marBottom w:val="0"/>
          <w:divBdr>
            <w:top w:val="none" w:sz="0" w:space="0" w:color="auto"/>
            <w:left w:val="none" w:sz="0" w:space="0" w:color="auto"/>
            <w:bottom w:val="none" w:sz="0" w:space="0" w:color="auto"/>
            <w:right w:val="none" w:sz="0" w:space="0" w:color="auto"/>
          </w:divBdr>
        </w:div>
        <w:div w:id="1742406421">
          <w:marLeft w:val="0"/>
          <w:marRight w:val="0"/>
          <w:marTop w:val="0"/>
          <w:marBottom w:val="0"/>
          <w:divBdr>
            <w:top w:val="none" w:sz="0" w:space="0" w:color="auto"/>
            <w:left w:val="none" w:sz="0" w:space="0" w:color="auto"/>
            <w:bottom w:val="none" w:sz="0" w:space="0" w:color="auto"/>
            <w:right w:val="none" w:sz="0" w:space="0" w:color="auto"/>
          </w:divBdr>
        </w:div>
        <w:div w:id="1804537445">
          <w:marLeft w:val="0"/>
          <w:marRight w:val="0"/>
          <w:marTop w:val="0"/>
          <w:marBottom w:val="0"/>
          <w:divBdr>
            <w:top w:val="none" w:sz="0" w:space="0" w:color="auto"/>
            <w:left w:val="none" w:sz="0" w:space="0" w:color="auto"/>
            <w:bottom w:val="none" w:sz="0" w:space="0" w:color="auto"/>
            <w:right w:val="none" w:sz="0" w:space="0" w:color="auto"/>
          </w:divBdr>
        </w:div>
        <w:div w:id="1807700047">
          <w:marLeft w:val="0"/>
          <w:marRight w:val="0"/>
          <w:marTop w:val="0"/>
          <w:marBottom w:val="0"/>
          <w:divBdr>
            <w:top w:val="none" w:sz="0" w:space="0" w:color="auto"/>
            <w:left w:val="none" w:sz="0" w:space="0" w:color="auto"/>
            <w:bottom w:val="none" w:sz="0" w:space="0" w:color="auto"/>
            <w:right w:val="none" w:sz="0" w:space="0" w:color="auto"/>
          </w:divBdr>
        </w:div>
        <w:div w:id="1807969450">
          <w:marLeft w:val="0"/>
          <w:marRight w:val="0"/>
          <w:marTop w:val="0"/>
          <w:marBottom w:val="0"/>
          <w:divBdr>
            <w:top w:val="none" w:sz="0" w:space="0" w:color="auto"/>
            <w:left w:val="none" w:sz="0" w:space="0" w:color="auto"/>
            <w:bottom w:val="none" w:sz="0" w:space="0" w:color="auto"/>
            <w:right w:val="none" w:sz="0" w:space="0" w:color="auto"/>
          </w:divBdr>
        </w:div>
        <w:div w:id="1815414375">
          <w:marLeft w:val="0"/>
          <w:marRight w:val="0"/>
          <w:marTop w:val="0"/>
          <w:marBottom w:val="0"/>
          <w:divBdr>
            <w:top w:val="none" w:sz="0" w:space="0" w:color="auto"/>
            <w:left w:val="none" w:sz="0" w:space="0" w:color="auto"/>
            <w:bottom w:val="none" w:sz="0" w:space="0" w:color="auto"/>
            <w:right w:val="none" w:sz="0" w:space="0" w:color="auto"/>
          </w:divBdr>
        </w:div>
        <w:div w:id="1833644225">
          <w:marLeft w:val="0"/>
          <w:marRight w:val="0"/>
          <w:marTop w:val="0"/>
          <w:marBottom w:val="0"/>
          <w:divBdr>
            <w:top w:val="none" w:sz="0" w:space="0" w:color="auto"/>
            <w:left w:val="none" w:sz="0" w:space="0" w:color="auto"/>
            <w:bottom w:val="none" w:sz="0" w:space="0" w:color="auto"/>
            <w:right w:val="none" w:sz="0" w:space="0" w:color="auto"/>
          </w:divBdr>
        </w:div>
        <w:div w:id="1835141268">
          <w:marLeft w:val="0"/>
          <w:marRight w:val="100"/>
          <w:marTop w:val="0"/>
          <w:marBottom w:val="0"/>
          <w:divBdr>
            <w:top w:val="none" w:sz="0" w:space="0" w:color="auto"/>
            <w:left w:val="none" w:sz="0" w:space="0" w:color="auto"/>
            <w:bottom w:val="none" w:sz="0" w:space="0" w:color="auto"/>
            <w:right w:val="none" w:sz="0" w:space="0" w:color="auto"/>
          </w:divBdr>
        </w:div>
        <w:div w:id="1850371041">
          <w:marLeft w:val="0"/>
          <w:marRight w:val="0"/>
          <w:marTop w:val="0"/>
          <w:marBottom w:val="0"/>
          <w:divBdr>
            <w:top w:val="none" w:sz="0" w:space="0" w:color="auto"/>
            <w:left w:val="none" w:sz="0" w:space="0" w:color="auto"/>
            <w:bottom w:val="none" w:sz="0" w:space="0" w:color="auto"/>
            <w:right w:val="none" w:sz="0" w:space="0" w:color="auto"/>
          </w:divBdr>
        </w:div>
        <w:div w:id="1877817213">
          <w:marLeft w:val="0"/>
          <w:marRight w:val="0"/>
          <w:marTop w:val="0"/>
          <w:marBottom w:val="0"/>
          <w:divBdr>
            <w:top w:val="none" w:sz="0" w:space="0" w:color="auto"/>
            <w:left w:val="none" w:sz="0" w:space="0" w:color="auto"/>
            <w:bottom w:val="none" w:sz="0" w:space="0" w:color="auto"/>
            <w:right w:val="none" w:sz="0" w:space="0" w:color="auto"/>
          </w:divBdr>
        </w:div>
        <w:div w:id="1966764771">
          <w:marLeft w:val="0"/>
          <w:marRight w:val="0"/>
          <w:marTop w:val="0"/>
          <w:marBottom w:val="0"/>
          <w:divBdr>
            <w:top w:val="none" w:sz="0" w:space="0" w:color="auto"/>
            <w:left w:val="none" w:sz="0" w:space="0" w:color="auto"/>
            <w:bottom w:val="none" w:sz="0" w:space="0" w:color="auto"/>
            <w:right w:val="none" w:sz="0" w:space="0" w:color="auto"/>
          </w:divBdr>
        </w:div>
        <w:div w:id="1971324988">
          <w:marLeft w:val="0"/>
          <w:marRight w:val="0"/>
          <w:marTop w:val="0"/>
          <w:marBottom w:val="0"/>
          <w:divBdr>
            <w:top w:val="none" w:sz="0" w:space="0" w:color="auto"/>
            <w:left w:val="none" w:sz="0" w:space="0" w:color="auto"/>
            <w:bottom w:val="none" w:sz="0" w:space="0" w:color="auto"/>
            <w:right w:val="none" w:sz="0" w:space="0" w:color="auto"/>
          </w:divBdr>
        </w:div>
        <w:div w:id="1978488934">
          <w:marLeft w:val="0"/>
          <w:marRight w:val="0"/>
          <w:marTop w:val="0"/>
          <w:marBottom w:val="0"/>
          <w:divBdr>
            <w:top w:val="none" w:sz="0" w:space="0" w:color="auto"/>
            <w:left w:val="none" w:sz="0" w:space="0" w:color="auto"/>
            <w:bottom w:val="none" w:sz="0" w:space="0" w:color="auto"/>
            <w:right w:val="none" w:sz="0" w:space="0" w:color="auto"/>
          </w:divBdr>
        </w:div>
      </w:divsChild>
    </w:div>
    <w:div w:id="469135695">
      <w:bodyDiv w:val="1"/>
      <w:marLeft w:val="0"/>
      <w:marRight w:val="0"/>
      <w:marTop w:val="0"/>
      <w:marBottom w:val="0"/>
      <w:divBdr>
        <w:top w:val="none" w:sz="0" w:space="0" w:color="auto"/>
        <w:left w:val="none" w:sz="0" w:space="0" w:color="auto"/>
        <w:bottom w:val="none" w:sz="0" w:space="0" w:color="auto"/>
        <w:right w:val="none" w:sz="0" w:space="0" w:color="auto"/>
      </w:divBdr>
    </w:div>
    <w:div w:id="469710484">
      <w:bodyDiv w:val="1"/>
      <w:marLeft w:val="0"/>
      <w:marRight w:val="0"/>
      <w:marTop w:val="0"/>
      <w:marBottom w:val="0"/>
      <w:divBdr>
        <w:top w:val="none" w:sz="0" w:space="0" w:color="auto"/>
        <w:left w:val="none" w:sz="0" w:space="0" w:color="auto"/>
        <w:bottom w:val="none" w:sz="0" w:space="0" w:color="auto"/>
        <w:right w:val="none" w:sz="0" w:space="0" w:color="auto"/>
      </w:divBdr>
    </w:div>
    <w:div w:id="469713282">
      <w:bodyDiv w:val="1"/>
      <w:marLeft w:val="0"/>
      <w:marRight w:val="0"/>
      <w:marTop w:val="0"/>
      <w:marBottom w:val="0"/>
      <w:divBdr>
        <w:top w:val="none" w:sz="0" w:space="0" w:color="auto"/>
        <w:left w:val="none" w:sz="0" w:space="0" w:color="auto"/>
        <w:bottom w:val="none" w:sz="0" w:space="0" w:color="auto"/>
        <w:right w:val="none" w:sz="0" w:space="0" w:color="auto"/>
      </w:divBdr>
    </w:div>
    <w:div w:id="470250597">
      <w:bodyDiv w:val="1"/>
      <w:marLeft w:val="0"/>
      <w:marRight w:val="0"/>
      <w:marTop w:val="0"/>
      <w:marBottom w:val="0"/>
      <w:divBdr>
        <w:top w:val="none" w:sz="0" w:space="0" w:color="auto"/>
        <w:left w:val="none" w:sz="0" w:space="0" w:color="auto"/>
        <w:bottom w:val="none" w:sz="0" w:space="0" w:color="auto"/>
        <w:right w:val="none" w:sz="0" w:space="0" w:color="auto"/>
      </w:divBdr>
    </w:div>
    <w:div w:id="471682377">
      <w:bodyDiv w:val="1"/>
      <w:marLeft w:val="0"/>
      <w:marRight w:val="0"/>
      <w:marTop w:val="0"/>
      <w:marBottom w:val="0"/>
      <w:divBdr>
        <w:top w:val="none" w:sz="0" w:space="0" w:color="auto"/>
        <w:left w:val="none" w:sz="0" w:space="0" w:color="auto"/>
        <w:bottom w:val="none" w:sz="0" w:space="0" w:color="auto"/>
        <w:right w:val="none" w:sz="0" w:space="0" w:color="auto"/>
      </w:divBdr>
    </w:div>
    <w:div w:id="472719337">
      <w:bodyDiv w:val="1"/>
      <w:marLeft w:val="0"/>
      <w:marRight w:val="0"/>
      <w:marTop w:val="0"/>
      <w:marBottom w:val="0"/>
      <w:divBdr>
        <w:top w:val="none" w:sz="0" w:space="0" w:color="auto"/>
        <w:left w:val="none" w:sz="0" w:space="0" w:color="auto"/>
        <w:bottom w:val="none" w:sz="0" w:space="0" w:color="auto"/>
        <w:right w:val="none" w:sz="0" w:space="0" w:color="auto"/>
      </w:divBdr>
    </w:div>
    <w:div w:id="473136408">
      <w:bodyDiv w:val="1"/>
      <w:marLeft w:val="0"/>
      <w:marRight w:val="0"/>
      <w:marTop w:val="0"/>
      <w:marBottom w:val="0"/>
      <w:divBdr>
        <w:top w:val="none" w:sz="0" w:space="0" w:color="auto"/>
        <w:left w:val="none" w:sz="0" w:space="0" w:color="auto"/>
        <w:bottom w:val="none" w:sz="0" w:space="0" w:color="auto"/>
        <w:right w:val="none" w:sz="0" w:space="0" w:color="auto"/>
      </w:divBdr>
    </w:div>
    <w:div w:id="473528131">
      <w:bodyDiv w:val="1"/>
      <w:marLeft w:val="0"/>
      <w:marRight w:val="0"/>
      <w:marTop w:val="0"/>
      <w:marBottom w:val="0"/>
      <w:divBdr>
        <w:top w:val="none" w:sz="0" w:space="0" w:color="auto"/>
        <w:left w:val="none" w:sz="0" w:space="0" w:color="auto"/>
        <w:bottom w:val="none" w:sz="0" w:space="0" w:color="auto"/>
        <w:right w:val="none" w:sz="0" w:space="0" w:color="auto"/>
      </w:divBdr>
      <w:divsChild>
        <w:div w:id="25716617">
          <w:marLeft w:val="0"/>
          <w:marRight w:val="0"/>
          <w:marTop w:val="0"/>
          <w:marBottom w:val="0"/>
          <w:divBdr>
            <w:top w:val="none" w:sz="0" w:space="0" w:color="auto"/>
            <w:left w:val="none" w:sz="0" w:space="0" w:color="auto"/>
            <w:bottom w:val="none" w:sz="0" w:space="0" w:color="auto"/>
            <w:right w:val="none" w:sz="0" w:space="0" w:color="auto"/>
          </w:divBdr>
          <w:divsChild>
            <w:div w:id="678194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5145140">
      <w:bodyDiv w:val="1"/>
      <w:marLeft w:val="0"/>
      <w:marRight w:val="0"/>
      <w:marTop w:val="0"/>
      <w:marBottom w:val="0"/>
      <w:divBdr>
        <w:top w:val="none" w:sz="0" w:space="0" w:color="auto"/>
        <w:left w:val="none" w:sz="0" w:space="0" w:color="auto"/>
        <w:bottom w:val="none" w:sz="0" w:space="0" w:color="auto"/>
        <w:right w:val="none" w:sz="0" w:space="0" w:color="auto"/>
      </w:divBdr>
      <w:divsChild>
        <w:div w:id="762185596">
          <w:marLeft w:val="0"/>
          <w:marRight w:val="0"/>
          <w:marTop w:val="0"/>
          <w:marBottom w:val="0"/>
          <w:divBdr>
            <w:top w:val="none" w:sz="0" w:space="0" w:color="auto"/>
            <w:left w:val="none" w:sz="0" w:space="0" w:color="auto"/>
            <w:bottom w:val="none" w:sz="0" w:space="0" w:color="auto"/>
            <w:right w:val="none" w:sz="0" w:space="0" w:color="auto"/>
          </w:divBdr>
          <w:divsChild>
            <w:div w:id="577203966">
              <w:marLeft w:val="0"/>
              <w:marRight w:val="0"/>
              <w:marTop w:val="0"/>
              <w:marBottom w:val="0"/>
              <w:divBdr>
                <w:top w:val="none" w:sz="0" w:space="0" w:color="auto"/>
                <w:left w:val="none" w:sz="0" w:space="0" w:color="auto"/>
                <w:bottom w:val="none" w:sz="0" w:space="0" w:color="auto"/>
                <w:right w:val="none" w:sz="0" w:space="0" w:color="auto"/>
              </w:divBdr>
              <w:divsChild>
                <w:div w:id="40329691">
                  <w:marLeft w:val="0"/>
                  <w:marRight w:val="0"/>
                  <w:marTop w:val="0"/>
                  <w:marBottom w:val="0"/>
                  <w:divBdr>
                    <w:top w:val="none" w:sz="0" w:space="0" w:color="auto"/>
                    <w:left w:val="none" w:sz="0" w:space="0" w:color="auto"/>
                    <w:bottom w:val="none" w:sz="0" w:space="0" w:color="auto"/>
                    <w:right w:val="none" w:sz="0" w:space="0" w:color="auto"/>
                  </w:divBdr>
                  <w:divsChild>
                    <w:div w:id="1192961961">
                      <w:marLeft w:val="0"/>
                      <w:marRight w:val="0"/>
                      <w:marTop w:val="0"/>
                      <w:marBottom w:val="0"/>
                      <w:divBdr>
                        <w:top w:val="none" w:sz="0" w:space="0" w:color="auto"/>
                        <w:left w:val="none" w:sz="0" w:space="0" w:color="auto"/>
                        <w:bottom w:val="none" w:sz="0" w:space="0" w:color="auto"/>
                        <w:right w:val="none" w:sz="0" w:space="0" w:color="auto"/>
                      </w:divBdr>
                      <w:divsChild>
                        <w:div w:id="285355957">
                          <w:marLeft w:val="0"/>
                          <w:marRight w:val="0"/>
                          <w:marTop w:val="0"/>
                          <w:marBottom w:val="0"/>
                          <w:divBdr>
                            <w:top w:val="none" w:sz="0" w:space="0" w:color="auto"/>
                            <w:left w:val="none" w:sz="0" w:space="0" w:color="auto"/>
                            <w:bottom w:val="none" w:sz="0" w:space="0" w:color="auto"/>
                            <w:right w:val="none" w:sz="0" w:space="0" w:color="auto"/>
                          </w:divBdr>
                          <w:divsChild>
                            <w:div w:id="54554135">
                              <w:marLeft w:val="0"/>
                              <w:marRight w:val="0"/>
                              <w:marTop w:val="0"/>
                              <w:marBottom w:val="0"/>
                              <w:divBdr>
                                <w:top w:val="none" w:sz="0" w:space="0" w:color="auto"/>
                                <w:left w:val="none" w:sz="0" w:space="0" w:color="auto"/>
                                <w:bottom w:val="none" w:sz="0" w:space="0" w:color="auto"/>
                                <w:right w:val="none" w:sz="0" w:space="0" w:color="auto"/>
                              </w:divBdr>
                              <w:divsChild>
                                <w:div w:id="1972901946">
                                  <w:marLeft w:val="0"/>
                                  <w:marRight w:val="0"/>
                                  <w:marTop w:val="0"/>
                                  <w:marBottom w:val="0"/>
                                  <w:divBdr>
                                    <w:top w:val="none" w:sz="0" w:space="0" w:color="auto"/>
                                    <w:left w:val="none" w:sz="0" w:space="0" w:color="auto"/>
                                    <w:bottom w:val="none" w:sz="0" w:space="0" w:color="auto"/>
                                    <w:right w:val="none" w:sz="0" w:space="0" w:color="auto"/>
                                  </w:divBdr>
                                  <w:divsChild>
                                    <w:div w:id="1842155197">
                                      <w:marLeft w:val="0"/>
                                      <w:marRight w:val="0"/>
                                      <w:marTop w:val="0"/>
                                      <w:marBottom w:val="0"/>
                                      <w:divBdr>
                                        <w:top w:val="none" w:sz="0" w:space="0" w:color="auto"/>
                                        <w:left w:val="none" w:sz="0" w:space="0" w:color="auto"/>
                                        <w:bottom w:val="none" w:sz="0" w:space="0" w:color="auto"/>
                                        <w:right w:val="none" w:sz="0" w:space="0" w:color="auto"/>
                                      </w:divBdr>
                                      <w:divsChild>
                                        <w:div w:id="1611473451">
                                          <w:marLeft w:val="0"/>
                                          <w:marRight w:val="0"/>
                                          <w:marTop w:val="0"/>
                                          <w:marBottom w:val="0"/>
                                          <w:divBdr>
                                            <w:top w:val="none" w:sz="0" w:space="0" w:color="auto"/>
                                            <w:left w:val="none" w:sz="0" w:space="0" w:color="auto"/>
                                            <w:bottom w:val="none" w:sz="0" w:space="0" w:color="auto"/>
                                            <w:right w:val="none" w:sz="0" w:space="0" w:color="auto"/>
                                          </w:divBdr>
                                          <w:divsChild>
                                            <w:div w:id="1251156059">
                                              <w:marLeft w:val="0"/>
                                              <w:marRight w:val="0"/>
                                              <w:marTop w:val="0"/>
                                              <w:marBottom w:val="0"/>
                                              <w:divBdr>
                                                <w:top w:val="none" w:sz="0" w:space="0" w:color="auto"/>
                                                <w:left w:val="none" w:sz="0" w:space="0" w:color="auto"/>
                                                <w:bottom w:val="none" w:sz="0" w:space="0" w:color="auto"/>
                                                <w:right w:val="none" w:sz="0" w:space="0" w:color="auto"/>
                                              </w:divBdr>
                                              <w:divsChild>
                                                <w:div w:id="106511132">
                                                  <w:marLeft w:val="0"/>
                                                  <w:marRight w:val="0"/>
                                                  <w:marTop w:val="0"/>
                                                  <w:marBottom w:val="0"/>
                                                  <w:divBdr>
                                                    <w:top w:val="none" w:sz="0" w:space="0" w:color="auto"/>
                                                    <w:left w:val="none" w:sz="0" w:space="0" w:color="auto"/>
                                                    <w:bottom w:val="none" w:sz="0" w:space="0" w:color="auto"/>
                                                    <w:right w:val="none" w:sz="0" w:space="0" w:color="auto"/>
                                                  </w:divBdr>
                                                  <w:divsChild>
                                                    <w:div w:id="1072506846">
                                                      <w:marLeft w:val="0"/>
                                                      <w:marRight w:val="0"/>
                                                      <w:marTop w:val="0"/>
                                                      <w:marBottom w:val="0"/>
                                                      <w:divBdr>
                                                        <w:top w:val="none" w:sz="0" w:space="0" w:color="auto"/>
                                                        <w:left w:val="none" w:sz="0" w:space="0" w:color="auto"/>
                                                        <w:bottom w:val="none" w:sz="0" w:space="0" w:color="auto"/>
                                                        <w:right w:val="none" w:sz="0" w:space="0" w:color="auto"/>
                                                      </w:divBdr>
                                                      <w:divsChild>
                                                        <w:div w:id="802505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475807462">
      <w:bodyDiv w:val="1"/>
      <w:marLeft w:val="0"/>
      <w:marRight w:val="0"/>
      <w:marTop w:val="0"/>
      <w:marBottom w:val="0"/>
      <w:divBdr>
        <w:top w:val="none" w:sz="0" w:space="0" w:color="auto"/>
        <w:left w:val="none" w:sz="0" w:space="0" w:color="auto"/>
        <w:bottom w:val="none" w:sz="0" w:space="0" w:color="auto"/>
        <w:right w:val="none" w:sz="0" w:space="0" w:color="auto"/>
      </w:divBdr>
    </w:div>
    <w:div w:id="476070381">
      <w:bodyDiv w:val="1"/>
      <w:marLeft w:val="0"/>
      <w:marRight w:val="0"/>
      <w:marTop w:val="0"/>
      <w:marBottom w:val="0"/>
      <w:divBdr>
        <w:top w:val="none" w:sz="0" w:space="0" w:color="auto"/>
        <w:left w:val="none" w:sz="0" w:space="0" w:color="auto"/>
        <w:bottom w:val="none" w:sz="0" w:space="0" w:color="auto"/>
        <w:right w:val="none" w:sz="0" w:space="0" w:color="auto"/>
      </w:divBdr>
      <w:divsChild>
        <w:div w:id="1787113019">
          <w:marLeft w:val="0"/>
          <w:marRight w:val="0"/>
          <w:marTop w:val="0"/>
          <w:marBottom w:val="0"/>
          <w:divBdr>
            <w:top w:val="none" w:sz="0" w:space="0" w:color="auto"/>
            <w:left w:val="none" w:sz="0" w:space="0" w:color="auto"/>
            <w:bottom w:val="none" w:sz="0" w:space="0" w:color="auto"/>
            <w:right w:val="none" w:sz="0" w:space="0" w:color="auto"/>
          </w:divBdr>
        </w:div>
      </w:divsChild>
    </w:div>
    <w:div w:id="476074846">
      <w:bodyDiv w:val="1"/>
      <w:marLeft w:val="0"/>
      <w:marRight w:val="0"/>
      <w:marTop w:val="0"/>
      <w:marBottom w:val="0"/>
      <w:divBdr>
        <w:top w:val="none" w:sz="0" w:space="0" w:color="auto"/>
        <w:left w:val="none" w:sz="0" w:space="0" w:color="auto"/>
        <w:bottom w:val="none" w:sz="0" w:space="0" w:color="auto"/>
        <w:right w:val="none" w:sz="0" w:space="0" w:color="auto"/>
      </w:divBdr>
    </w:div>
    <w:div w:id="477765052">
      <w:bodyDiv w:val="1"/>
      <w:marLeft w:val="0"/>
      <w:marRight w:val="0"/>
      <w:marTop w:val="0"/>
      <w:marBottom w:val="0"/>
      <w:divBdr>
        <w:top w:val="none" w:sz="0" w:space="0" w:color="auto"/>
        <w:left w:val="none" w:sz="0" w:space="0" w:color="auto"/>
        <w:bottom w:val="none" w:sz="0" w:space="0" w:color="auto"/>
        <w:right w:val="none" w:sz="0" w:space="0" w:color="auto"/>
      </w:divBdr>
    </w:div>
    <w:div w:id="477920957">
      <w:bodyDiv w:val="1"/>
      <w:marLeft w:val="0"/>
      <w:marRight w:val="0"/>
      <w:marTop w:val="0"/>
      <w:marBottom w:val="0"/>
      <w:divBdr>
        <w:top w:val="none" w:sz="0" w:space="0" w:color="auto"/>
        <w:left w:val="none" w:sz="0" w:space="0" w:color="auto"/>
        <w:bottom w:val="none" w:sz="0" w:space="0" w:color="auto"/>
        <w:right w:val="none" w:sz="0" w:space="0" w:color="auto"/>
      </w:divBdr>
    </w:div>
    <w:div w:id="480267271">
      <w:bodyDiv w:val="1"/>
      <w:marLeft w:val="0"/>
      <w:marRight w:val="0"/>
      <w:marTop w:val="0"/>
      <w:marBottom w:val="0"/>
      <w:divBdr>
        <w:top w:val="none" w:sz="0" w:space="0" w:color="auto"/>
        <w:left w:val="none" w:sz="0" w:space="0" w:color="auto"/>
        <w:bottom w:val="none" w:sz="0" w:space="0" w:color="auto"/>
        <w:right w:val="none" w:sz="0" w:space="0" w:color="auto"/>
      </w:divBdr>
    </w:div>
    <w:div w:id="480465747">
      <w:bodyDiv w:val="1"/>
      <w:marLeft w:val="0"/>
      <w:marRight w:val="0"/>
      <w:marTop w:val="0"/>
      <w:marBottom w:val="0"/>
      <w:divBdr>
        <w:top w:val="none" w:sz="0" w:space="0" w:color="auto"/>
        <w:left w:val="none" w:sz="0" w:space="0" w:color="auto"/>
        <w:bottom w:val="none" w:sz="0" w:space="0" w:color="auto"/>
        <w:right w:val="none" w:sz="0" w:space="0" w:color="auto"/>
      </w:divBdr>
    </w:div>
    <w:div w:id="480510976">
      <w:bodyDiv w:val="1"/>
      <w:marLeft w:val="0"/>
      <w:marRight w:val="0"/>
      <w:marTop w:val="0"/>
      <w:marBottom w:val="0"/>
      <w:divBdr>
        <w:top w:val="none" w:sz="0" w:space="0" w:color="auto"/>
        <w:left w:val="none" w:sz="0" w:space="0" w:color="auto"/>
        <w:bottom w:val="none" w:sz="0" w:space="0" w:color="auto"/>
        <w:right w:val="none" w:sz="0" w:space="0" w:color="auto"/>
      </w:divBdr>
    </w:div>
    <w:div w:id="480776061">
      <w:bodyDiv w:val="1"/>
      <w:marLeft w:val="0"/>
      <w:marRight w:val="0"/>
      <w:marTop w:val="0"/>
      <w:marBottom w:val="0"/>
      <w:divBdr>
        <w:top w:val="none" w:sz="0" w:space="0" w:color="auto"/>
        <w:left w:val="none" w:sz="0" w:space="0" w:color="auto"/>
        <w:bottom w:val="none" w:sz="0" w:space="0" w:color="auto"/>
        <w:right w:val="none" w:sz="0" w:space="0" w:color="auto"/>
      </w:divBdr>
    </w:div>
    <w:div w:id="481700139">
      <w:bodyDiv w:val="1"/>
      <w:marLeft w:val="0"/>
      <w:marRight w:val="0"/>
      <w:marTop w:val="0"/>
      <w:marBottom w:val="0"/>
      <w:divBdr>
        <w:top w:val="none" w:sz="0" w:space="0" w:color="auto"/>
        <w:left w:val="none" w:sz="0" w:space="0" w:color="auto"/>
        <w:bottom w:val="none" w:sz="0" w:space="0" w:color="auto"/>
        <w:right w:val="none" w:sz="0" w:space="0" w:color="auto"/>
      </w:divBdr>
    </w:div>
    <w:div w:id="482086973">
      <w:bodyDiv w:val="1"/>
      <w:marLeft w:val="0"/>
      <w:marRight w:val="0"/>
      <w:marTop w:val="0"/>
      <w:marBottom w:val="0"/>
      <w:divBdr>
        <w:top w:val="none" w:sz="0" w:space="0" w:color="auto"/>
        <w:left w:val="none" w:sz="0" w:space="0" w:color="auto"/>
        <w:bottom w:val="none" w:sz="0" w:space="0" w:color="auto"/>
        <w:right w:val="none" w:sz="0" w:space="0" w:color="auto"/>
      </w:divBdr>
    </w:div>
    <w:div w:id="483477326">
      <w:bodyDiv w:val="1"/>
      <w:marLeft w:val="0"/>
      <w:marRight w:val="0"/>
      <w:marTop w:val="0"/>
      <w:marBottom w:val="0"/>
      <w:divBdr>
        <w:top w:val="none" w:sz="0" w:space="0" w:color="auto"/>
        <w:left w:val="none" w:sz="0" w:space="0" w:color="auto"/>
        <w:bottom w:val="none" w:sz="0" w:space="0" w:color="auto"/>
        <w:right w:val="none" w:sz="0" w:space="0" w:color="auto"/>
      </w:divBdr>
    </w:div>
    <w:div w:id="484904970">
      <w:bodyDiv w:val="1"/>
      <w:marLeft w:val="0"/>
      <w:marRight w:val="0"/>
      <w:marTop w:val="0"/>
      <w:marBottom w:val="0"/>
      <w:divBdr>
        <w:top w:val="none" w:sz="0" w:space="0" w:color="auto"/>
        <w:left w:val="none" w:sz="0" w:space="0" w:color="auto"/>
        <w:bottom w:val="none" w:sz="0" w:space="0" w:color="auto"/>
        <w:right w:val="none" w:sz="0" w:space="0" w:color="auto"/>
      </w:divBdr>
    </w:div>
    <w:div w:id="484932939">
      <w:bodyDiv w:val="1"/>
      <w:marLeft w:val="0"/>
      <w:marRight w:val="0"/>
      <w:marTop w:val="0"/>
      <w:marBottom w:val="0"/>
      <w:divBdr>
        <w:top w:val="none" w:sz="0" w:space="0" w:color="auto"/>
        <w:left w:val="none" w:sz="0" w:space="0" w:color="auto"/>
        <w:bottom w:val="none" w:sz="0" w:space="0" w:color="auto"/>
        <w:right w:val="none" w:sz="0" w:space="0" w:color="auto"/>
      </w:divBdr>
    </w:div>
    <w:div w:id="487214573">
      <w:bodyDiv w:val="1"/>
      <w:marLeft w:val="0"/>
      <w:marRight w:val="0"/>
      <w:marTop w:val="0"/>
      <w:marBottom w:val="0"/>
      <w:divBdr>
        <w:top w:val="none" w:sz="0" w:space="0" w:color="auto"/>
        <w:left w:val="none" w:sz="0" w:space="0" w:color="auto"/>
        <w:bottom w:val="none" w:sz="0" w:space="0" w:color="auto"/>
        <w:right w:val="none" w:sz="0" w:space="0" w:color="auto"/>
      </w:divBdr>
    </w:div>
    <w:div w:id="487481053">
      <w:bodyDiv w:val="1"/>
      <w:marLeft w:val="0"/>
      <w:marRight w:val="0"/>
      <w:marTop w:val="0"/>
      <w:marBottom w:val="0"/>
      <w:divBdr>
        <w:top w:val="none" w:sz="0" w:space="0" w:color="auto"/>
        <w:left w:val="none" w:sz="0" w:space="0" w:color="auto"/>
        <w:bottom w:val="none" w:sz="0" w:space="0" w:color="auto"/>
        <w:right w:val="none" w:sz="0" w:space="0" w:color="auto"/>
      </w:divBdr>
    </w:div>
    <w:div w:id="487749666">
      <w:bodyDiv w:val="1"/>
      <w:marLeft w:val="0"/>
      <w:marRight w:val="0"/>
      <w:marTop w:val="0"/>
      <w:marBottom w:val="0"/>
      <w:divBdr>
        <w:top w:val="none" w:sz="0" w:space="0" w:color="auto"/>
        <w:left w:val="none" w:sz="0" w:space="0" w:color="auto"/>
        <w:bottom w:val="none" w:sz="0" w:space="0" w:color="auto"/>
        <w:right w:val="none" w:sz="0" w:space="0" w:color="auto"/>
      </w:divBdr>
    </w:div>
    <w:div w:id="487790895">
      <w:bodyDiv w:val="1"/>
      <w:marLeft w:val="0"/>
      <w:marRight w:val="0"/>
      <w:marTop w:val="0"/>
      <w:marBottom w:val="0"/>
      <w:divBdr>
        <w:top w:val="none" w:sz="0" w:space="0" w:color="auto"/>
        <w:left w:val="none" w:sz="0" w:space="0" w:color="auto"/>
        <w:bottom w:val="none" w:sz="0" w:space="0" w:color="auto"/>
        <w:right w:val="none" w:sz="0" w:space="0" w:color="auto"/>
      </w:divBdr>
    </w:div>
    <w:div w:id="488062320">
      <w:bodyDiv w:val="1"/>
      <w:marLeft w:val="0"/>
      <w:marRight w:val="0"/>
      <w:marTop w:val="0"/>
      <w:marBottom w:val="0"/>
      <w:divBdr>
        <w:top w:val="none" w:sz="0" w:space="0" w:color="auto"/>
        <w:left w:val="none" w:sz="0" w:space="0" w:color="auto"/>
        <w:bottom w:val="none" w:sz="0" w:space="0" w:color="auto"/>
        <w:right w:val="none" w:sz="0" w:space="0" w:color="auto"/>
      </w:divBdr>
    </w:div>
    <w:div w:id="491601315">
      <w:bodyDiv w:val="1"/>
      <w:marLeft w:val="0"/>
      <w:marRight w:val="0"/>
      <w:marTop w:val="0"/>
      <w:marBottom w:val="0"/>
      <w:divBdr>
        <w:top w:val="none" w:sz="0" w:space="0" w:color="auto"/>
        <w:left w:val="none" w:sz="0" w:space="0" w:color="auto"/>
        <w:bottom w:val="none" w:sz="0" w:space="0" w:color="auto"/>
        <w:right w:val="none" w:sz="0" w:space="0" w:color="auto"/>
      </w:divBdr>
    </w:div>
    <w:div w:id="491986967">
      <w:bodyDiv w:val="1"/>
      <w:marLeft w:val="0"/>
      <w:marRight w:val="0"/>
      <w:marTop w:val="0"/>
      <w:marBottom w:val="0"/>
      <w:divBdr>
        <w:top w:val="none" w:sz="0" w:space="0" w:color="auto"/>
        <w:left w:val="none" w:sz="0" w:space="0" w:color="auto"/>
        <w:bottom w:val="none" w:sz="0" w:space="0" w:color="auto"/>
        <w:right w:val="none" w:sz="0" w:space="0" w:color="auto"/>
      </w:divBdr>
    </w:div>
    <w:div w:id="492378849">
      <w:bodyDiv w:val="1"/>
      <w:marLeft w:val="0"/>
      <w:marRight w:val="0"/>
      <w:marTop w:val="0"/>
      <w:marBottom w:val="0"/>
      <w:divBdr>
        <w:top w:val="none" w:sz="0" w:space="0" w:color="auto"/>
        <w:left w:val="none" w:sz="0" w:space="0" w:color="auto"/>
        <w:bottom w:val="none" w:sz="0" w:space="0" w:color="auto"/>
        <w:right w:val="none" w:sz="0" w:space="0" w:color="auto"/>
      </w:divBdr>
    </w:div>
    <w:div w:id="494565460">
      <w:bodyDiv w:val="1"/>
      <w:marLeft w:val="0"/>
      <w:marRight w:val="0"/>
      <w:marTop w:val="0"/>
      <w:marBottom w:val="0"/>
      <w:divBdr>
        <w:top w:val="none" w:sz="0" w:space="0" w:color="auto"/>
        <w:left w:val="none" w:sz="0" w:space="0" w:color="auto"/>
        <w:bottom w:val="none" w:sz="0" w:space="0" w:color="auto"/>
        <w:right w:val="none" w:sz="0" w:space="0" w:color="auto"/>
      </w:divBdr>
    </w:div>
    <w:div w:id="495846686">
      <w:bodyDiv w:val="1"/>
      <w:marLeft w:val="0"/>
      <w:marRight w:val="0"/>
      <w:marTop w:val="0"/>
      <w:marBottom w:val="0"/>
      <w:divBdr>
        <w:top w:val="none" w:sz="0" w:space="0" w:color="auto"/>
        <w:left w:val="none" w:sz="0" w:space="0" w:color="auto"/>
        <w:bottom w:val="none" w:sz="0" w:space="0" w:color="auto"/>
        <w:right w:val="none" w:sz="0" w:space="0" w:color="auto"/>
      </w:divBdr>
    </w:div>
    <w:div w:id="496194749">
      <w:bodyDiv w:val="1"/>
      <w:marLeft w:val="0"/>
      <w:marRight w:val="0"/>
      <w:marTop w:val="0"/>
      <w:marBottom w:val="0"/>
      <w:divBdr>
        <w:top w:val="none" w:sz="0" w:space="0" w:color="auto"/>
        <w:left w:val="none" w:sz="0" w:space="0" w:color="auto"/>
        <w:bottom w:val="none" w:sz="0" w:space="0" w:color="auto"/>
        <w:right w:val="none" w:sz="0" w:space="0" w:color="auto"/>
      </w:divBdr>
    </w:div>
    <w:div w:id="496573179">
      <w:bodyDiv w:val="1"/>
      <w:marLeft w:val="0"/>
      <w:marRight w:val="0"/>
      <w:marTop w:val="0"/>
      <w:marBottom w:val="0"/>
      <w:divBdr>
        <w:top w:val="none" w:sz="0" w:space="0" w:color="auto"/>
        <w:left w:val="none" w:sz="0" w:space="0" w:color="auto"/>
        <w:bottom w:val="none" w:sz="0" w:space="0" w:color="auto"/>
        <w:right w:val="none" w:sz="0" w:space="0" w:color="auto"/>
      </w:divBdr>
    </w:div>
    <w:div w:id="496577218">
      <w:bodyDiv w:val="1"/>
      <w:marLeft w:val="0"/>
      <w:marRight w:val="0"/>
      <w:marTop w:val="0"/>
      <w:marBottom w:val="0"/>
      <w:divBdr>
        <w:top w:val="none" w:sz="0" w:space="0" w:color="auto"/>
        <w:left w:val="none" w:sz="0" w:space="0" w:color="auto"/>
        <w:bottom w:val="none" w:sz="0" w:space="0" w:color="auto"/>
        <w:right w:val="none" w:sz="0" w:space="0" w:color="auto"/>
      </w:divBdr>
    </w:div>
    <w:div w:id="498545143">
      <w:bodyDiv w:val="1"/>
      <w:marLeft w:val="0"/>
      <w:marRight w:val="0"/>
      <w:marTop w:val="0"/>
      <w:marBottom w:val="0"/>
      <w:divBdr>
        <w:top w:val="none" w:sz="0" w:space="0" w:color="auto"/>
        <w:left w:val="none" w:sz="0" w:space="0" w:color="auto"/>
        <w:bottom w:val="none" w:sz="0" w:space="0" w:color="auto"/>
        <w:right w:val="none" w:sz="0" w:space="0" w:color="auto"/>
      </w:divBdr>
    </w:div>
    <w:div w:id="502085323">
      <w:bodyDiv w:val="1"/>
      <w:marLeft w:val="0"/>
      <w:marRight w:val="0"/>
      <w:marTop w:val="0"/>
      <w:marBottom w:val="0"/>
      <w:divBdr>
        <w:top w:val="none" w:sz="0" w:space="0" w:color="auto"/>
        <w:left w:val="none" w:sz="0" w:space="0" w:color="auto"/>
        <w:bottom w:val="none" w:sz="0" w:space="0" w:color="auto"/>
        <w:right w:val="none" w:sz="0" w:space="0" w:color="auto"/>
      </w:divBdr>
    </w:div>
    <w:div w:id="502402802">
      <w:bodyDiv w:val="1"/>
      <w:marLeft w:val="0"/>
      <w:marRight w:val="0"/>
      <w:marTop w:val="0"/>
      <w:marBottom w:val="0"/>
      <w:divBdr>
        <w:top w:val="none" w:sz="0" w:space="0" w:color="auto"/>
        <w:left w:val="none" w:sz="0" w:space="0" w:color="auto"/>
        <w:bottom w:val="none" w:sz="0" w:space="0" w:color="auto"/>
        <w:right w:val="none" w:sz="0" w:space="0" w:color="auto"/>
      </w:divBdr>
    </w:div>
    <w:div w:id="503324982">
      <w:bodyDiv w:val="1"/>
      <w:marLeft w:val="0"/>
      <w:marRight w:val="0"/>
      <w:marTop w:val="0"/>
      <w:marBottom w:val="0"/>
      <w:divBdr>
        <w:top w:val="none" w:sz="0" w:space="0" w:color="auto"/>
        <w:left w:val="none" w:sz="0" w:space="0" w:color="auto"/>
        <w:bottom w:val="none" w:sz="0" w:space="0" w:color="auto"/>
        <w:right w:val="none" w:sz="0" w:space="0" w:color="auto"/>
      </w:divBdr>
    </w:div>
    <w:div w:id="503931946">
      <w:bodyDiv w:val="1"/>
      <w:marLeft w:val="0"/>
      <w:marRight w:val="0"/>
      <w:marTop w:val="0"/>
      <w:marBottom w:val="0"/>
      <w:divBdr>
        <w:top w:val="none" w:sz="0" w:space="0" w:color="auto"/>
        <w:left w:val="none" w:sz="0" w:space="0" w:color="auto"/>
        <w:bottom w:val="none" w:sz="0" w:space="0" w:color="auto"/>
        <w:right w:val="none" w:sz="0" w:space="0" w:color="auto"/>
      </w:divBdr>
    </w:div>
    <w:div w:id="507327305">
      <w:bodyDiv w:val="1"/>
      <w:marLeft w:val="0"/>
      <w:marRight w:val="0"/>
      <w:marTop w:val="0"/>
      <w:marBottom w:val="0"/>
      <w:divBdr>
        <w:top w:val="none" w:sz="0" w:space="0" w:color="auto"/>
        <w:left w:val="none" w:sz="0" w:space="0" w:color="auto"/>
        <w:bottom w:val="none" w:sz="0" w:space="0" w:color="auto"/>
        <w:right w:val="none" w:sz="0" w:space="0" w:color="auto"/>
      </w:divBdr>
    </w:div>
    <w:div w:id="507645945">
      <w:bodyDiv w:val="1"/>
      <w:marLeft w:val="0"/>
      <w:marRight w:val="0"/>
      <w:marTop w:val="0"/>
      <w:marBottom w:val="0"/>
      <w:divBdr>
        <w:top w:val="none" w:sz="0" w:space="0" w:color="auto"/>
        <w:left w:val="none" w:sz="0" w:space="0" w:color="auto"/>
        <w:bottom w:val="none" w:sz="0" w:space="0" w:color="auto"/>
        <w:right w:val="none" w:sz="0" w:space="0" w:color="auto"/>
      </w:divBdr>
    </w:div>
    <w:div w:id="509176821">
      <w:bodyDiv w:val="1"/>
      <w:marLeft w:val="0"/>
      <w:marRight w:val="0"/>
      <w:marTop w:val="0"/>
      <w:marBottom w:val="0"/>
      <w:divBdr>
        <w:top w:val="none" w:sz="0" w:space="0" w:color="auto"/>
        <w:left w:val="none" w:sz="0" w:space="0" w:color="auto"/>
        <w:bottom w:val="none" w:sz="0" w:space="0" w:color="auto"/>
        <w:right w:val="none" w:sz="0" w:space="0" w:color="auto"/>
      </w:divBdr>
    </w:div>
    <w:div w:id="509221820">
      <w:bodyDiv w:val="1"/>
      <w:marLeft w:val="0"/>
      <w:marRight w:val="0"/>
      <w:marTop w:val="0"/>
      <w:marBottom w:val="0"/>
      <w:divBdr>
        <w:top w:val="none" w:sz="0" w:space="0" w:color="auto"/>
        <w:left w:val="none" w:sz="0" w:space="0" w:color="auto"/>
        <w:bottom w:val="none" w:sz="0" w:space="0" w:color="auto"/>
        <w:right w:val="none" w:sz="0" w:space="0" w:color="auto"/>
      </w:divBdr>
      <w:divsChild>
        <w:div w:id="44524843">
          <w:marLeft w:val="0"/>
          <w:marRight w:val="0"/>
          <w:marTop w:val="0"/>
          <w:marBottom w:val="0"/>
          <w:divBdr>
            <w:top w:val="none" w:sz="0" w:space="0" w:color="auto"/>
            <w:left w:val="none" w:sz="0" w:space="0" w:color="auto"/>
            <w:bottom w:val="none" w:sz="0" w:space="0" w:color="auto"/>
            <w:right w:val="none" w:sz="0" w:space="0" w:color="auto"/>
          </w:divBdr>
        </w:div>
        <w:div w:id="46295161">
          <w:marLeft w:val="0"/>
          <w:marRight w:val="0"/>
          <w:marTop w:val="0"/>
          <w:marBottom w:val="0"/>
          <w:divBdr>
            <w:top w:val="none" w:sz="0" w:space="0" w:color="auto"/>
            <w:left w:val="none" w:sz="0" w:space="0" w:color="auto"/>
            <w:bottom w:val="none" w:sz="0" w:space="0" w:color="auto"/>
            <w:right w:val="none" w:sz="0" w:space="0" w:color="auto"/>
          </w:divBdr>
        </w:div>
        <w:div w:id="216665198">
          <w:marLeft w:val="0"/>
          <w:marRight w:val="0"/>
          <w:marTop w:val="0"/>
          <w:marBottom w:val="0"/>
          <w:divBdr>
            <w:top w:val="none" w:sz="0" w:space="0" w:color="auto"/>
            <w:left w:val="none" w:sz="0" w:space="0" w:color="auto"/>
            <w:bottom w:val="none" w:sz="0" w:space="0" w:color="auto"/>
            <w:right w:val="none" w:sz="0" w:space="0" w:color="auto"/>
          </w:divBdr>
        </w:div>
        <w:div w:id="293340555">
          <w:marLeft w:val="0"/>
          <w:marRight w:val="0"/>
          <w:marTop w:val="0"/>
          <w:marBottom w:val="0"/>
          <w:divBdr>
            <w:top w:val="none" w:sz="0" w:space="0" w:color="auto"/>
            <w:left w:val="none" w:sz="0" w:space="0" w:color="auto"/>
            <w:bottom w:val="none" w:sz="0" w:space="0" w:color="auto"/>
            <w:right w:val="none" w:sz="0" w:space="0" w:color="auto"/>
          </w:divBdr>
        </w:div>
        <w:div w:id="340789105">
          <w:marLeft w:val="0"/>
          <w:marRight w:val="0"/>
          <w:marTop w:val="0"/>
          <w:marBottom w:val="0"/>
          <w:divBdr>
            <w:top w:val="none" w:sz="0" w:space="0" w:color="auto"/>
            <w:left w:val="none" w:sz="0" w:space="0" w:color="auto"/>
            <w:bottom w:val="none" w:sz="0" w:space="0" w:color="auto"/>
            <w:right w:val="none" w:sz="0" w:space="0" w:color="auto"/>
          </w:divBdr>
        </w:div>
        <w:div w:id="341014356">
          <w:marLeft w:val="0"/>
          <w:marRight w:val="0"/>
          <w:marTop w:val="0"/>
          <w:marBottom w:val="0"/>
          <w:divBdr>
            <w:top w:val="none" w:sz="0" w:space="0" w:color="auto"/>
            <w:left w:val="none" w:sz="0" w:space="0" w:color="auto"/>
            <w:bottom w:val="none" w:sz="0" w:space="0" w:color="auto"/>
            <w:right w:val="none" w:sz="0" w:space="0" w:color="auto"/>
          </w:divBdr>
        </w:div>
        <w:div w:id="368384870">
          <w:marLeft w:val="0"/>
          <w:marRight w:val="0"/>
          <w:marTop w:val="0"/>
          <w:marBottom w:val="0"/>
          <w:divBdr>
            <w:top w:val="none" w:sz="0" w:space="0" w:color="auto"/>
            <w:left w:val="none" w:sz="0" w:space="0" w:color="auto"/>
            <w:bottom w:val="none" w:sz="0" w:space="0" w:color="auto"/>
            <w:right w:val="none" w:sz="0" w:space="0" w:color="auto"/>
          </w:divBdr>
        </w:div>
        <w:div w:id="432866743">
          <w:marLeft w:val="0"/>
          <w:marRight w:val="0"/>
          <w:marTop w:val="0"/>
          <w:marBottom w:val="0"/>
          <w:divBdr>
            <w:top w:val="none" w:sz="0" w:space="0" w:color="auto"/>
            <w:left w:val="none" w:sz="0" w:space="0" w:color="auto"/>
            <w:bottom w:val="none" w:sz="0" w:space="0" w:color="auto"/>
            <w:right w:val="none" w:sz="0" w:space="0" w:color="auto"/>
          </w:divBdr>
        </w:div>
        <w:div w:id="441799483">
          <w:marLeft w:val="0"/>
          <w:marRight w:val="0"/>
          <w:marTop w:val="0"/>
          <w:marBottom w:val="0"/>
          <w:divBdr>
            <w:top w:val="none" w:sz="0" w:space="0" w:color="auto"/>
            <w:left w:val="none" w:sz="0" w:space="0" w:color="auto"/>
            <w:bottom w:val="none" w:sz="0" w:space="0" w:color="auto"/>
            <w:right w:val="none" w:sz="0" w:space="0" w:color="auto"/>
          </w:divBdr>
        </w:div>
        <w:div w:id="453014365">
          <w:marLeft w:val="0"/>
          <w:marRight w:val="0"/>
          <w:marTop w:val="0"/>
          <w:marBottom w:val="0"/>
          <w:divBdr>
            <w:top w:val="none" w:sz="0" w:space="0" w:color="auto"/>
            <w:left w:val="none" w:sz="0" w:space="0" w:color="auto"/>
            <w:bottom w:val="none" w:sz="0" w:space="0" w:color="auto"/>
            <w:right w:val="none" w:sz="0" w:space="0" w:color="auto"/>
          </w:divBdr>
        </w:div>
        <w:div w:id="506142940">
          <w:marLeft w:val="0"/>
          <w:marRight w:val="100"/>
          <w:marTop w:val="0"/>
          <w:marBottom w:val="0"/>
          <w:divBdr>
            <w:top w:val="none" w:sz="0" w:space="0" w:color="auto"/>
            <w:left w:val="none" w:sz="0" w:space="0" w:color="auto"/>
            <w:bottom w:val="none" w:sz="0" w:space="0" w:color="auto"/>
            <w:right w:val="none" w:sz="0" w:space="0" w:color="auto"/>
          </w:divBdr>
        </w:div>
        <w:div w:id="537622864">
          <w:marLeft w:val="0"/>
          <w:marRight w:val="0"/>
          <w:marTop w:val="0"/>
          <w:marBottom w:val="0"/>
          <w:divBdr>
            <w:top w:val="none" w:sz="0" w:space="0" w:color="auto"/>
            <w:left w:val="none" w:sz="0" w:space="0" w:color="auto"/>
            <w:bottom w:val="none" w:sz="0" w:space="0" w:color="auto"/>
            <w:right w:val="none" w:sz="0" w:space="0" w:color="auto"/>
          </w:divBdr>
        </w:div>
        <w:div w:id="544025471">
          <w:marLeft w:val="0"/>
          <w:marRight w:val="0"/>
          <w:marTop w:val="0"/>
          <w:marBottom w:val="0"/>
          <w:divBdr>
            <w:top w:val="none" w:sz="0" w:space="0" w:color="auto"/>
            <w:left w:val="none" w:sz="0" w:space="0" w:color="auto"/>
            <w:bottom w:val="none" w:sz="0" w:space="0" w:color="auto"/>
            <w:right w:val="none" w:sz="0" w:space="0" w:color="auto"/>
          </w:divBdr>
        </w:div>
        <w:div w:id="626472098">
          <w:marLeft w:val="0"/>
          <w:marRight w:val="100"/>
          <w:marTop w:val="0"/>
          <w:marBottom w:val="0"/>
          <w:divBdr>
            <w:top w:val="none" w:sz="0" w:space="0" w:color="auto"/>
            <w:left w:val="none" w:sz="0" w:space="0" w:color="auto"/>
            <w:bottom w:val="none" w:sz="0" w:space="0" w:color="auto"/>
            <w:right w:val="none" w:sz="0" w:space="0" w:color="auto"/>
          </w:divBdr>
        </w:div>
        <w:div w:id="630940684">
          <w:marLeft w:val="0"/>
          <w:marRight w:val="0"/>
          <w:marTop w:val="0"/>
          <w:marBottom w:val="0"/>
          <w:divBdr>
            <w:top w:val="none" w:sz="0" w:space="0" w:color="auto"/>
            <w:left w:val="none" w:sz="0" w:space="0" w:color="auto"/>
            <w:bottom w:val="none" w:sz="0" w:space="0" w:color="auto"/>
            <w:right w:val="none" w:sz="0" w:space="0" w:color="auto"/>
          </w:divBdr>
        </w:div>
        <w:div w:id="641927452">
          <w:marLeft w:val="0"/>
          <w:marRight w:val="0"/>
          <w:marTop w:val="0"/>
          <w:marBottom w:val="0"/>
          <w:divBdr>
            <w:top w:val="none" w:sz="0" w:space="0" w:color="auto"/>
            <w:left w:val="none" w:sz="0" w:space="0" w:color="auto"/>
            <w:bottom w:val="none" w:sz="0" w:space="0" w:color="auto"/>
            <w:right w:val="none" w:sz="0" w:space="0" w:color="auto"/>
          </w:divBdr>
        </w:div>
        <w:div w:id="655688105">
          <w:marLeft w:val="0"/>
          <w:marRight w:val="0"/>
          <w:marTop w:val="0"/>
          <w:marBottom w:val="0"/>
          <w:divBdr>
            <w:top w:val="none" w:sz="0" w:space="0" w:color="auto"/>
            <w:left w:val="none" w:sz="0" w:space="0" w:color="auto"/>
            <w:bottom w:val="none" w:sz="0" w:space="0" w:color="auto"/>
            <w:right w:val="none" w:sz="0" w:space="0" w:color="auto"/>
          </w:divBdr>
        </w:div>
        <w:div w:id="728919939">
          <w:marLeft w:val="0"/>
          <w:marRight w:val="0"/>
          <w:marTop w:val="0"/>
          <w:marBottom w:val="0"/>
          <w:divBdr>
            <w:top w:val="none" w:sz="0" w:space="0" w:color="auto"/>
            <w:left w:val="none" w:sz="0" w:space="0" w:color="auto"/>
            <w:bottom w:val="none" w:sz="0" w:space="0" w:color="auto"/>
            <w:right w:val="none" w:sz="0" w:space="0" w:color="auto"/>
          </w:divBdr>
        </w:div>
        <w:div w:id="873005852">
          <w:marLeft w:val="0"/>
          <w:marRight w:val="0"/>
          <w:marTop w:val="0"/>
          <w:marBottom w:val="0"/>
          <w:divBdr>
            <w:top w:val="none" w:sz="0" w:space="0" w:color="auto"/>
            <w:left w:val="none" w:sz="0" w:space="0" w:color="auto"/>
            <w:bottom w:val="none" w:sz="0" w:space="0" w:color="auto"/>
            <w:right w:val="none" w:sz="0" w:space="0" w:color="auto"/>
          </w:divBdr>
        </w:div>
        <w:div w:id="907034906">
          <w:marLeft w:val="0"/>
          <w:marRight w:val="0"/>
          <w:marTop w:val="0"/>
          <w:marBottom w:val="0"/>
          <w:divBdr>
            <w:top w:val="none" w:sz="0" w:space="0" w:color="auto"/>
            <w:left w:val="none" w:sz="0" w:space="0" w:color="auto"/>
            <w:bottom w:val="none" w:sz="0" w:space="0" w:color="auto"/>
            <w:right w:val="none" w:sz="0" w:space="0" w:color="auto"/>
          </w:divBdr>
        </w:div>
        <w:div w:id="919799766">
          <w:marLeft w:val="0"/>
          <w:marRight w:val="100"/>
          <w:marTop w:val="0"/>
          <w:marBottom w:val="0"/>
          <w:divBdr>
            <w:top w:val="none" w:sz="0" w:space="0" w:color="auto"/>
            <w:left w:val="none" w:sz="0" w:space="0" w:color="auto"/>
            <w:bottom w:val="none" w:sz="0" w:space="0" w:color="auto"/>
            <w:right w:val="none" w:sz="0" w:space="0" w:color="auto"/>
          </w:divBdr>
        </w:div>
        <w:div w:id="985431000">
          <w:marLeft w:val="0"/>
          <w:marRight w:val="0"/>
          <w:marTop w:val="0"/>
          <w:marBottom w:val="0"/>
          <w:divBdr>
            <w:top w:val="none" w:sz="0" w:space="0" w:color="auto"/>
            <w:left w:val="none" w:sz="0" w:space="0" w:color="auto"/>
            <w:bottom w:val="none" w:sz="0" w:space="0" w:color="auto"/>
            <w:right w:val="none" w:sz="0" w:space="0" w:color="auto"/>
          </w:divBdr>
        </w:div>
        <w:div w:id="1022630727">
          <w:marLeft w:val="0"/>
          <w:marRight w:val="0"/>
          <w:marTop w:val="0"/>
          <w:marBottom w:val="0"/>
          <w:divBdr>
            <w:top w:val="none" w:sz="0" w:space="0" w:color="auto"/>
            <w:left w:val="none" w:sz="0" w:space="0" w:color="auto"/>
            <w:bottom w:val="none" w:sz="0" w:space="0" w:color="auto"/>
            <w:right w:val="none" w:sz="0" w:space="0" w:color="auto"/>
          </w:divBdr>
        </w:div>
        <w:div w:id="1193492585">
          <w:marLeft w:val="0"/>
          <w:marRight w:val="0"/>
          <w:marTop w:val="0"/>
          <w:marBottom w:val="200"/>
          <w:divBdr>
            <w:top w:val="none" w:sz="0" w:space="0" w:color="auto"/>
            <w:left w:val="none" w:sz="0" w:space="0" w:color="auto"/>
            <w:bottom w:val="none" w:sz="0" w:space="0" w:color="auto"/>
            <w:right w:val="none" w:sz="0" w:space="0" w:color="auto"/>
          </w:divBdr>
        </w:div>
        <w:div w:id="1213077379">
          <w:marLeft w:val="0"/>
          <w:marRight w:val="0"/>
          <w:marTop w:val="0"/>
          <w:marBottom w:val="0"/>
          <w:divBdr>
            <w:top w:val="none" w:sz="0" w:space="0" w:color="auto"/>
            <w:left w:val="none" w:sz="0" w:space="0" w:color="auto"/>
            <w:bottom w:val="none" w:sz="0" w:space="0" w:color="auto"/>
            <w:right w:val="none" w:sz="0" w:space="0" w:color="auto"/>
          </w:divBdr>
        </w:div>
        <w:div w:id="1248802800">
          <w:marLeft w:val="0"/>
          <w:marRight w:val="0"/>
          <w:marTop w:val="0"/>
          <w:marBottom w:val="0"/>
          <w:divBdr>
            <w:top w:val="none" w:sz="0" w:space="0" w:color="auto"/>
            <w:left w:val="none" w:sz="0" w:space="0" w:color="auto"/>
            <w:bottom w:val="none" w:sz="0" w:space="0" w:color="auto"/>
            <w:right w:val="none" w:sz="0" w:space="0" w:color="auto"/>
          </w:divBdr>
        </w:div>
        <w:div w:id="1291665015">
          <w:marLeft w:val="0"/>
          <w:marRight w:val="0"/>
          <w:marTop w:val="0"/>
          <w:marBottom w:val="0"/>
          <w:divBdr>
            <w:top w:val="none" w:sz="0" w:space="0" w:color="auto"/>
            <w:left w:val="none" w:sz="0" w:space="0" w:color="auto"/>
            <w:bottom w:val="none" w:sz="0" w:space="0" w:color="auto"/>
            <w:right w:val="none" w:sz="0" w:space="0" w:color="auto"/>
          </w:divBdr>
        </w:div>
        <w:div w:id="1334261224">
          <w:marLeft w:val="0"/>
          <w:marRight w:val="0"/>
          <w:marTop w:val="0"/>
          <w:marBottom w:val="0"/>
          <w:divBdr>
            <w:top w:val="none" w:sz="0" w:space="0" w:color="auto"/>
            <w:left w:val="none" w:sz="0" w:space="0" w:color="auto"/>
            <w:bottom w:val="none" w:sz="0" w:space="0" w:color="auto"/>
            <w:right w:val="none" w:sz="0" w:space="0" w:color="auto"/>
          </w:divBdr>
        </w:div>
        <w:div w:id="1377242609">
          <w:marLeft w:val="0"/>
          <w:marRight w:val="100"/>
          <w:marTop w:val="0"/>
          <w:marBottom w:val="0"/>
          <w:divBdr>
            <w:top w:val="none" w:sz="0" w:space="0" w:color="auto"/>
            <w:left w:val="none" w:sz="0" w:space="0" w:color="auto"/>
            <w:bottom w:val="none" w:sz="0" w:space="0" w:color="auto"/>
            <w:right w:val="none" w:sz="0" w:space="0" w:color="auto"/>
          </w:divBdr>
        </w:div>
        <w:div w:id="1377503782">
          <w:marLeft w:val="0"/>
          <w:marRight w:val="100"/>
          <w:marTop w:val="0"/>
          <w:marBottom w:val="0"/>
          <w:divBdr>
            <w:top w:val="none" w:sz="0" w:space="0" w:color="auto"/>
            <w:left w:val="none" w:sz="0" w:space="0" w:color="auto"/>
            <w:bottom w:val="none" w:sz="0" w:space="0" w:color="auto"/>
            <w:right w:val="none" w:sz="0" w:space="0" w:color="auto"/>
          </w:divBdr>
        </w:div>
        <w:div w:id="1412194716">
          <w:marLeft w:val="0"/>
          <w:marRight w:val="0"/>
          <w:marTop w:val="0"/>
          <w:marBottom w:val="0"/>
          <w:divBdr>
            <w:top w:val="none" w:sz="0" w:space="0" w:color="auto"/>
            <w:left w:val="none" w:sz="0" w:space="0" w:color="auto"/>
            <w:bottom w:val="none" w:sz="0" w:space="0" w:color="auto"/>
            <w:right w:val="none" w:sz="0" w:space="0" w:color="auto"/>
          </w:divBdr>
        </w:div>
        <w:div w:id="1456100633">
          <w:marLeft w:val="0"/>
          <w:marRight w:val="0"/>
          <w:marTop w:val="0"/>
          <w:marBottom w:val="0"/>
          <w:divBdr>
            <w:top w:val="none" w:sz="0" w:space="0" w:color="auto"/>
            <w:left w:val="none" w:sz="0" w:space="0" w:color="auto"/>
            <w:bottom w:val="none" w:sz="0" w:space="0" w:color="auto"/>
            <w:right w:val="none" w:sz="0" w:space="0" w:color="auto"/>
          </w:divBdr>
        </w:div>
        <w:div w:id="1827547879">
          <w:marLeft w:val="0"/>
          <w:marRight w:val="0"/>
          <w:marTop w:val="0"/>
          <w:marBottom w:val="0"/>
          <w:divBdr>
            <w:top w:val="none" w:sz="0" w:space="0" w:color="auto"/>
            <w:left w:val="none" w:sz="0" w:space="0" w:color="auto"/>
            <w:bottom w:val="none" w:sz="0" w:space="0" w:color="auto"/>
            <w:right w:val="none" w:sz="0" w:space="0" w:color="auto"/>
          </w:divBdr>
        </w:div>
        <w:div w:id="1892186791">
          <w:marLeft w:val="0"/>
          <w:marRight w:val="100"/>
          <w:marTop w:val="0"/>
          <w:marBottom w:val="0"/>
          <w:divBdr>
            <w:top w:val="none" w:sz="0" w:space="0" w:color="auto"/>
            <w:left w:val="none" w:sz="0" w:space="0" w:color="auto"/>
            <w:bottom w:val="none" w:sz="0" w:space="0" w:color="auto"/>
            <w:right w:val="none" w:sz="0" w:space="0" w:color="auto"/>
          </w:divBdr>
        </w:div>
        <w:div w:id="1892379028">
          <w:marLeft w:val="0"/>
          <w:marRight w:val="0"/>
          <w:marTop w:val="0"/>
          <w:marBottom w:val="0"/>
          <w:divBdr>
            <w:top w:val="none" w:sz="0" w:space="0" w:color="auto"/>
            <w:left w:val="none" w:sz="0" w:space="0" w:color="auto"/>
            <w:bottom w:val="none" w:sz="0" w:space="0" w:color="auto"/>
            <w:right w:val="none" w:sz="0" w:space="0" w:color="auto"/>
          </w:divBdr>
        </w:div>
        <w:div w:id="1933975112">
          <w:marLeft w:val="0"/>
          <w:marRight w:val="0"/>
          <w:marTop w:val="0"/>
          <w:marBottom w:val="0"/>
          <w:divBdr>
            <w:top w:val="none" w:sz="0" w:space="0" w:color="auto"/>
            <w:left w:val="none" w:sz="0" w:space="0" w:color="auto"/>
            <w:bottom w:val="none" w:sz="0" w:space="0" w:color="auto"/>
            <w:right w:val="none" w:sz="0" w:space="0" w:color="auto"/>
          </w:divBdr>
        </w:div>
        <w:div w:id="1964268566">
          <w:marLeft w:val="0"/>
          <w:marRight w:val="0"/>
          <w:marTop w:val="0"/>
          <w:marBottom w:val="0"/>
          <w:divBdr>
            <w:top w:val="none" w:sz="0" w:space="0" w:color="auto"/>
            <w:left w:val="none" w:sz="0" w:space="0" w:color="auto"/>
            <w:bottom w:val="none" w:sz="0" w:space="0" w:color="auto"/>
            <w:right w:val="none" w:sz="0" w:space="0" w:color="auto"/>
          </w:divBdr>
        </w:div>
        <w:div w:id="2047295872">
          <w:marLeft w:val="0"/>
          <w:marRight w:val="0"/>
          <w:marTop w:val="0"/>
          <w:marBottom w:val="0"/>
          <w:divBdr>
            <w:top w:val="none" w:sz="0" w:space="0" w:color="auto"/>
            <w:left w:val="none" w:sz="0" w:space="0" w:color="auto"/>
            <w:bottom w:val="none" w:sz="0" w:space="0" w:color="auto"/>
            <w:right w:val="none" w:sz="0" w:space="0" w:color="auto"/>
          </w:divBdr>
        </w:div>
        <w:div w:id="2130200015">
          <w:marLeft w:val="0"/>
          <w:marRight w:val="0"/>
          <w:marTop w:val="0"/>
          <w:marBottom w:val="0"/>
          <w:divBdr>
            <w:top w:val="none" w:sz="0" w:space="0" w:color="auto"/>
            <w:left w:val="none" w:sz="0" w:space="0" w:color="auto"/>
            <w:bottom w:val="none" w:sz="0" w:space="0" w:color="auto"/>
            <w:right w:val="none" w:sz="0" w:space="0" w:color="auto"/>
          </w:divBdr>
        </w:div>
      </w:divsChild>
    </w:div>
    <w:div w:id="509758901">
      <w:bodyDiv w:val="1"/>
      <w:marLeft w:val="0"/>
      <w:marRight w:val="0"/>
      <w:marTop w:val="0"/>
      <w:marBottom w:val="0"/>
      <w:divBdr>
        <w:top w:val="none" w:sz="0" w:space="0" w:color="auto"/>
        <w:left w:val="none" w:sz="0" w:space="0" w:color="auto"/>
        <w:bottom w:val="none" w:sz="0" w:space="0" w:color="auto"/>
        <w:right w:val="none" w:sz="0" w:space="0" w:color="auto"/>
      </w:divBdr>
    </w:div>
    <w:div w:id="510728673">
      <w:bodyDiv w:val="1"/>
      <w:marLeft w:val="0"/>
      <w:marRight w:val="0"/>
      <w:marTop w:val="0"/>
      <w:marBottom w:val="0"/>
      <w:divBdr>
        <w:top w:val="none" w:sz="0" w:space="0" w:color="auto"/>
        <w:left w:val="none" w:sz="0" w:space="0" w:color="auto"/>
        <w:bottom w:val="none" w:sz="0" w:space="0" w:color="auto"/>
        <w:right w:val="none" w:sz="0" w:space="0" w:color="auto"/>
      </w:divBdr>
    </w:div>
    <w:div w:id="512185010">
      <w:bodyDiv w:val="1"/>
      <w:marLeft w:val="0"/>
      <w:marRight w:val="0"/>
      <w:marTop w:val="0"/>
      <w:marBottom w:val="0"/>
      <w:divBdr>
        <w:top w:val="none" w:sz="0" w:space="0" w:color="auto"/>
        <w:left w:val="none" w:sz="0" w:space="0" w:color="auto"/>
        <w:bottom w:val="none" w:sz="0" w:space="0" w:color="auto"/>
        <w:right w:val="none" w:sz="0" w:space="0" w:color="auto"/>
      </w:divBdr>
    </w:div>
    <w:div w:id="513110928">
      <w:bodyDiv w:val="1"/>
      <w:marLeft w:val="0"/>
      <w:marRight w:val="0"/>
      <w:marTop w:val="0"/>
      <w:marBottom w:val="0"/>
      <w:divBdr>
        <w:top w:val="none" w:sz="0" w:space="0" w:color="auto"/>
        <w:left w:val="none" w:sz="0" w:space="0" w:color="auto"/>
        <w:bottom w:val="none" w:sz="0" w:space="0" w:color="auto"/>
        <w:right w:val="none" w:sz="0" w:space="0" w:color="auto"/>
      </w:divBdr>
    </w:div>
    <w:div w:id="514197241">
      <w:bodyDiv w:val="1"/>
      <w:marLeft w:val="0"/>
      <w:marRight w:val="0"/>
      <w:marTop w:val="0"/>
      <w:marBottom w:val="0"/>
      <w:divBdr>
        <w:top w:val="none" w:sz="0" w:space="0" w:color="auto"/>
        <w:left w:val="none" w:sz="0" w:space="0" w:color="auto"/>
        <w:bottom w:val="none" w:sz="0" w:space="0" w:color="auto"/>
        <w:right w:val="none" w:sz="0" w:space="0" w:color="auto"/>
      </w:divBdr>
    </w:div>
    <w:div w:id="517618922">
      <w:bodyDiv w:val="1"/>
      <w:marLeft w:val="0"/>
      <w:marRight w:val="0"/>
      <w:marTop w:val="0"/>
      <w:marBottom w:val="0"/>
      <w:divBdr>
        <w:top w:val="none" w:sz="0" w:space="0" w:color="auto"/>
        <w:left w:val="none" w:sz="0" w:space="0" w:color="auto"/>
        <w:bottom w:val="none" w:sz="0" w:space="0" w:color="auto"/>
        <w:right w:val="none" w:sz="0" w:space="0" w:color="auto"/>
      </w:divBdr>
    </w:div>
    <w:div w:id="519198748">
      <w:bodyDiv w:val="1"/>
      <w:marLeft w:val="0"/>
      <w:marRight w:val="0"/>
      <w:marTop w:val="0"/>
      <w:marBottom w:val="0"/>
      <w:divBdr>
        <w:top w:val="none" w:sz="0" w:space="0" w:color="auto"/>
        <w:left w:val="none" w:sz="0" w:space="0" w:color="auto"/>
        <w:bottom w:val="none" w:sz="0" w:space="0" w:color="auto"/>
        <w:right w:val="none" w:sz="0" w:space="0" w:color="auto"/>
      </w:divBdr>
    </w:div>
    <w:div w:id="520821647">
      <w:bodyDiv w:val="1"/>
      <w:marLeft w:val="0"/>
      <w:marRight w:val="0"/>
      <w:marTop w:val="0"/>
      <w:marBottom w:val="0"/>
      <w:divBdr>
        <w:top w:val="none" w:sz="0" w:space="0" w:color="auto"/>
        <w:left w:val="none" w:sz="0" w:space="0" w:color="auto"/>
        <w:bottom w:val="none" w:sz="0" w:space="0" w:color="auto"/>
        <w:right w:val="none" w:sz="0" w:space="0" w:color="auto"/>
      </w:divBdr>
      <w:divsChild>
        <w:div w:id="31349093">
          <w:marLeft w:val="0"/>
          <w:marRight w:val="0"/>
          <w:marTop w:val="0"/>
          <w:marBottom w:val="0"/>
          <w:divBdr>
            <w:top w:val="none" w:sz="0" w:space="0" w:color="auto"/>
            <w:left w:val="none" w:sz="0" w:space="0" w:color="auto"/>
            <w:bottom w:val="none" w:sz="0" w:space="0" w:color="auto"/>
            <w:right w:val="none" w:sz="0" w:space="0" w:color="auto"/>
          </w:divBdr>
        </w:div>
        <w:div w:id="74056791">
          <w:marLeft w:val="0"/>
          <w:marRight w:val="0"/>
          <w:marTop w:val="0"/>
          <w:marBottom w:val="0"/>
          <w:divBdr>
            <w:top w:val="none" w:sz="0" w:space="0" w:color="auto"/>
            <w:left w:val="none" w:sz="0" w:space="0" w:color="auto"/>
            <w:bottom w:val="none" w:sz="0" w:space="0" w:color="auto"/>
            <w:right w:val="none" w:sz="0" w:space="0" w:color="auto"/>
          </w:divBdr>
        </w:div>
        <w:div w:id="80101897">
          <w:marLeft w:val="0"/>
          <w:marRight w:val="0"/>
          <w:marTop w:val="0"/>
          <w:marBottom w:val="0"/>
          <w:divBdr>
            <w:top w:val="none" w:sz="0" w:space="0" w:color="auto"/>
            <w:left w:val="none" w:sz="0" w:space="0" w:color="auto"/>
            <w:bottom w:val="none" w:sz="0" w:space="0" w:color="auto"/>
            <w:right w:val="none" w:sz="0" w:space="0" w:color="auto"/>
          </w:divBdr>
        </w:div>
        <w:div w:id="89397178">
          <w:marLeft w:val="0"/>
          <w:marRight w:val="0"/>
          <w:marTop w:val="0"/>
          <w:marBottom w:val="0"/>
          <w:divBdr>
            <w:top w:val="none" w:sz="0" w:space="0" w:color="auto"/>
            <w:left w:val="none" w:sz="0" w:space="0" w:color="auto"/>
            <w:bottom w:val="none" w:sz="0" w:space="0" w:color="auto"/>
            <w:right w:val="none" w:sz="0" w:space="0" w:color="auto"/>
          </w:divBdr>
        </w:div>
        <w:div w:id="185295269">
          <w:marLeft w:val="0"/>
          <w:marRight w:val="0"/>
          <w:marTop w:val="0"/>
          <w:marBottom w:val="0"/>
          <w:divBdr>
            <w:top w:val="none" w:sz="0" w:space="0" w:color="auto"/>
            <w:left w:val="none" w:sz="0" w:space="0" w:color="auto"/>
            <w:bottom w:val="none" w:sz="0" w:space="0" w:color="auto"/>
            <w:right w:val="none" w:sz="0" w:space="0" w:color="auto"/>
          </w:divBdr>
        </w:div>
        <w:div w:id="186411700">
          <w:marLeft w:val="0"/>
          <w:marRight w:val="0"/>
          <w:marTop w:val="0"/>
          <w:marBottom w:val="0"/>
          <w:divBdr>
            <w:top w:val="none" w:sz="0" w:space="0" w:color="auto"/>
            <w:left w:val="none" w:sz="0" w:space="0" w:color="auto"/>
            <w:bottom w:val="none" w:sz="0" w:space="0" w:color="auto"/>
            <w:right w:val="none" w:sz="0" w:space="0" w:color="auto"/>
          </w:divBdr>
        </w:div>
        <w:div w:id="223495263">
          <w:marLeft w:val="0"/>
          <w:marRight w:val="0"/>
          <w:marTop w:val="0"/>
          <w:marBottom w:val="0"/>
          <w:divBdr>
            <w:top w:val="none" w:sz="0" w:space="0" w:color="auto"/>
            <w:left w:val="none" w:sz="0" w:space="0" w:color="auto"/>
            <w:bottom w:val="none" w:sz="0" w:space="0" w:color="auto"/>
            <w:right w:val="none" w:sz="0" w:space="0" w:color="auto"/>
          </w:divBdr>
        </w:div>
        <w:div w:id="316344497">
          <w:marLeft w:val="0"/>
          <w:marRight w:val="0"/>
          <w:marTop w:val="0"/>
          <w:marBottom w:val="0"/>
          <w:divBdr>
            <w:top w:val="none" w:sz="0" w:space="0" w:color="auto"/>
            <w:left w:val="none" w:sz="0" w:space="0" w:color="auto"/>
            <w:bottom w:val="none" w:sz="0" w:space="0" w:color="auto"/>
            <w:right w:val="none" w:sz="0" w:space="0" w:color="auto"/>
          </w:divBdr>
        </w:div>
        <w:div w:id="332337383">
          <w:marLeft w:val="0"/>
          <w:marRight w:val="0"/>
          <w:marTop w:val="0"/>
          <w:marBottom w:val="0"/>
          <w:divBdr>
            <w:top w:val="none" w:sz="0" w:space="0" w:color="auto"/>
            <w:left w:val="none" w:sz="0" w:space="0" w:color="auto"/>
            <w:bottom w:val="none" w:sz="0" w:space="0" w:color="auto"/>
            <w:right w:val="none" w:sz="0" w:space="0" w:color="auto"/>
          </w:divBdr>
        </w:div>
        <w:div w:id="385684947">
          <w:marLeft w:val="0"/>
          <w:marRight w:val="100"/>
          <w:marTop w:val="0"/>
          <w:marBottom w:val="0"/>
          <w:divBdr>
            <w:top w:val="none" w:sz="0" w:space="0" w:color="auto"/>
            <w:left w:val="none" w:sz="0" w:space="0" w:color="auto"/>
            <w:bottom w:val="none" w:sz="0" w:space="0" w:color="auto"/>
            <w:right w:val="none" w:sz="0" w:space="0" w:color="auto"/>
          </w:divBdr>
        </w:div>
        <w:div w:id="391853083">
          <w:marLeft w:val="0"/>
          <w:marRight w:val="0"/>
          <w:marTop w:val="0"/>
          <w:marBottom w:val="0"/>
          <w:divBdr>
            <w:top w:val="none" w:sz="0" w:space="0" w:color="auto"/>
            <w:left w:val="none" w:sz="0" w:space="0" w:color="auto"/>
            <w:bottom w:val="none" w:sz="0" w:space="0" w:color="auto"/>
            <w:right w:val="none" w:sz="0" w:space="0" w:color="auto"/>
          </w:divBdr>
        </w:div>
        <w:div w:id="392503773">
          <w:marLeft w:val="0"/>
          <w:marRight w:val="0"/>
          <w:marTop w:val="0"/>
          <w:marBottom w:val="0"/>
          <w:divBdr>
            <w:top w:val="none" w:sz="0" w:space="0" w:color="auto"/>
            <w:left w:val="none" w:sz="0" w:space="0" w:color="auto"/>
            <w:bottom w:val="none" w:sz="0" w:space="0" w:color="auto"/>
            <w:right w:val="none" w:sz="0" w:space="0" w:color="auto"/>
          </w:divBdr>
        </w:div>
        <w:div w:id="396787445">
          <w:marLeft w:val="0"/>
          <w:marRight w:val="0"/>
          <w:marTop w:val="0"/>
          <w:marBottom w:val="0"/>
          <w:divBdr>
            <w:top w:val="none" w:sz="0" w:space="0" w:color="auto"/>
            <w:left w:val="none" w:sz="0" w:space="0" w:color="auto"/>
            <w:bottom w:val="none" w:sz="0" w:space="0" w:color="auto"/>
            <w:right w:val="none" w:sz="0" w:space="0" w:color="auto"/>
          </w:divBdr>
        </w:div>
        <w:div w:id="439492267">
          <w:marLeft w:val="0"/>
          <w:marRight w:val="0"/>
          <w:marTop w:val="0"/>
          <w:marBottom w:val="0"/>
          <w:divBdr>
            <w:top w:val="none" w:sz="0" w:space="0" w:color="auto"/>
            <w:left w:val="none" w:sz="0" w:space="0" w:color="auto"/>
            <w:bottom w:val="none" w:sz="0" w:space="0" w:color="auto"/>
            <w:right w:val="none" w:sz="0" w:space="0" w:color="auto"/>
          </w:divBdr>
        </w:div>
        <w:div w:id="525213168">
          <w:marLeft w:val="0"/>
          <w:marRight w:val="100"/>
          <w:marTop w:val="0"/>
          <w:marBottom w:val="0"/>
          <w:divBdr>
            <w:top w:val="none" w:sz="0" w:space="0" w:color="auto"/>
            <w:left w:val="none" w:sz="0" w:space="0" w:color="auto"/>
            <w:bottom w:val="none" w:sz="0" w:space="0" w:color="auto"/>
            <w:right w:val="none" w:sz="0" w:space="0" w:color="auto"/>
          </w:divBdr>
        </w:div>
        <w:div w:id="617301549">
          <w:marLeft w:val="0"/>
          <w:marRight w:val="0"/>
          <w:marTop w:val="0"/>
          <w:marBottom w:val="0"/>
          <w:divBdr>
            <w:top w:val="none" w:sz="0" w:space="0" w:color="auto"/>
            <w:left w:val="none" w:sz="0" w:space="0" w:color="auto"/>
            <w:bottom w:val="none" w:sz="0" w:space="0" w:color="auto"/>
            <w:right w:val="none" w:sz="0" w:space="0" w:color="auto"/>
          </w:divBdr>
        </w:div>
        <w:div w:id="628557680">
          <w:marLeft w:val="0"/>
          <w:marRight w:val="0"/>
          <w:marTop w:val="0"/>
          <w:marBottom w:val="0"/>
          <w:divBdr>
            <w:top w:val="none" w:sz="0" w:space="0" w:color="auto"/>
            <w:left w:val="none" w:sz="0" w:space="0" w:color="auto"/>
            <w:bottom w:val="none" w:sz="0" w:space="0" w:color="auto"/>
            <w:right w:val="none" w:sz="0" w:space="0" w:color="auto"/>
          </w:divBdr>
        </w:div>
        <w:div w:id="635842269">
          <w:marLeft w:val="0"/>
          <w:marRight w:val="0"/>
          <w:marTop w:val="0"/>
          <w:marBottom w:val="0"/>
          <w:divBdr>
            <w:top w:val="none" w:sz="0" w:space="0" w:color="auto"/>
            <w:left w:val="none" w:sz="0" w:space="0" w:color="auto"/>
            <w:bottom w:val="none" w:sz="0" w:space="0" w:color="auto"/>
            <w:right w:val="none" w:sz="0" w:space="0" w:color="auto"/>
          </w:divBdr>
        </w:div>
        <w:div w:id="651832399">
          <w:marLeft w:val="0"/>
          <w:marRight w:val="0"/>
          <w:marTop w:val="0"/>
          <w:marBottom w:val="0"/>
          <w:divBdr>
            <w:top w:val="none" w:sz="0" w:space="0" w:color="auto"/>
            <w:left w:val="none" w:sz="0" w:space="0" w:color="auto"/>
            <w:bottom w:val="none" w:sz="0" w:space="0" w:color="auto"/>
            <w:right w:val="none" w:sz="0" w:space="0" w:color="auto"/>
          </w:divBdr>
        </w:div>
        <w:div w:id="657534750">
          <w:marLeft w:val="0"/>
          <w:marRight w:val="0"/>
          <w:marTop w:val="0"/>
          <w:marBottom w:val="0"/>
          <w:divBdr>
            <w:top w:val="none" w:sz="0" w:space="0" w:color="auto"/>
            <w:left w:val="none" w:sz="0" w:space="0" w:color="auto"/>
            <w:bottom w:val="none" w:sz="0" w:space="0" w:color="auto"/>
            <w:right w:val="none" w:sz="0" w:space="0" w:color="auto"/>
          </w:divBdr>
        </w:div>
        <w:div w:id="694504894">
          <w:marLeft w:val="0"/>
          <w:marRight w:val="0"/>
          <w:marTop w:val="0"/>
          <w:marBottom w:val="0"/>
          <w:divBdr>
            <w:top w:val="none" w:sz="0" w:space="0" w:color="auto"/>
            <w:left w:val="none" w:sz="0" w:space="0" w:color="auto"/>
            <w:bottom w:val="none" w:sz="0" w:space="0" w:color="auto"/>
            <w:right w:val="none" w:sz="0" w:space="0" w:color="auto"/>
          </w:divBdr>
        </w:div>
        <w:div w:id="711880130">
          <w:marLeft w:val="0"/>
          <w:marRight w:val="0"/>
          <w:marTop w:val="0"/>
          <w:marBottom w:val="0"/>
          <w:divBdr>
            <w:top w:val="none" w:sz="0" w:space="0" w:color="auto"/>
            <w:left w:val="none" w:sz="0" w:space="0" w:color="auto"/>
            <w:bottom w:val="none" w:sz="0" w:space="0" w:color="auto"/>
            <w:right w:val="none" w:sz="0" w:space="0" w:color="auto"/>
          </w:divBdr>
        </w:div>
        <w:div w:id="731199537">
          <w:marLeft w:val="0"/>
          <w:marRight w:val="0"/>
          <w:marTop w:val="0"/>
          <w:marBottom w:val="0"/>
          <w:divBdr>
            <w:top w:val="none" w:sz="0" w:space="0" w:color="auto"/>
            <w:left w:val="none" w:sz="0" w:space="0" w:color="auto"/>
            <w:bottom w:val="none" w:sz="0" w:space="0" w:color="auto"/>
            <w:right w:val="none" w:sz="0" w:space="0" w:color="auto"/>
          </w:divBdr>
        </w:div>
        <w:div w:id="771315075">
          <w:marLeft w:val="0"/>
          <w:marRight w:val="0"/>
          <w:marTop w:val="0"/>
          <w:marBottom w:val="0"/>
          <w:divBdr>
            <w:top w:val="none" w:sz="0" w:space="0" w:color="auto"/>
            <w:left w:val="none" w:sz="0" w:space="0" w:color="auto"/>
            <w:bottom w:val="none" w:sz="0" w:space="0" w:color="auto"/>
            <w:right w:val="none" w:sz="0" w:space="0" w:color="auto"/>
          </w:divBdr>
        </w:div>
        <w:div w:id="773477544">
          <w:marLeft w:val="0"/>
          <w:marRight w:val="0"/>
          <w:marTop w:val="0"/>
          <w:marBottom w:val="0"/>
          <w:divBdr>
            <w:top w:val="none" w:sz="0" w:space="0" w:color="auto"/>
            <w:left w:val="none" w:sz="0" w:space="0" w:color="auto"/>
            <w:bottom w:val="none" w:sz="0" w:space="0" w:color="auto"/>
            <w:right w:val="none" w:sz="0" w:space="0" w:color="auto"/>
          </w:divBdr>
        </w:div>
        <w:div w:id="782772844">
          <w:marLeft w:val="0"/>
          <w:marRight w:val="0"/>
          <w:marTop w:val="0"/>
          <w:marBottom w:val="0"/>
          <w:divBdr>
            <w:top w:val="none" w:sz="0" w:space="0" w:color="auto"/>
            <w:left w:val="none" w:sz="0" w:space="0" w:color="auto"/>
            <w:bottom w:val="none" w:sz="0" w:space="0" w:color="auto"/>
            <w:right w:val="none" w:sz="0" w:space="0" w:color="auto"/>
          </w:divBdr>
        </w:div>
        <w:div w:id="812984914">
          <w:marLeft w:val="0"/>
          <w:marRight w:val="0"/>
          <w:marTop w:val="0"/>
          <w:marBottom w:val="0"/>
          <w:divBdr>
            <w:top w:val="none" w:sz="0" w:space="0" w:color="auto"/>
            <w:left w:val="none" w:sz="0" w:space="0" w:color="auto"/>
            <w:bottom w:val="none" w:sz="0" w:space="0" w:color="auto"/>
            <w:right w:val="none" w:sz="0" w:space="0" w:color="auto"/>
          </w:divBdr>
        </w:div>
        <w:div w:id="844200538">
          <w:marLeft w:val="0"/>
          <w:marRight w:val="0"/>
          <w:marTop w:val="0"/>
          <w:marBottom w:val="0"/>
          <w:divBdr>
            <w:top w:val="none" w:sz="0" w:space="0" w:color="auto"/>
            <w:left w:val="none" w:sz="0" w:space="0" w:color="auto"/>
            <w:bottom w:val="none" w:sz="0" w:space="0" w:color="auto"/>
            <w:right w:val="none" w:sz="0" w:space="0" w:color="auto"/>
          </w:divBdr>
        </w:div>
        <w:div w:id="936670935">
          <w:marLeft w:val="0"/>
          <w:marRight w:val="0"/>
          <w:marTop w:val="0"/>
          <w:marBottom w:val="0"/>
          <w:divBdr>
            <w:top w:val="none" w:sz="0" w:space="0" w:color="auto"/>
            <w:left w:val="none" w:sz="0" w:space="0" w:color="auto"/>
            <w:bottom w:val="none" w:sz="0" w:space="0" w:color="auto"/>
            <w:right w:val="none" w:sz="0" w:space="0" w:color="auto"/>
          </w:divBdr>
        </w:div>
        <w:div w:id="1147287296">
          <w:marLeft w:val="0"/>
          <w:marRight w:val="0"/>
          <w:marTop w:val="0"/>
          <w:marBottom w:val="200"/>
          <w:divBdr>
            <w:top w:val="none" w:sz="0" w:space="0" w:color="auto"/>
            <w:left w:val="none" w:sz="0" w:space="0" w:color="auto"/>
            <w:bottom w:val="none" w:sz="0" w:space="0" w:color="auto"/>
            <w:right w:val="none" w:sz="0" w:space="0" w:color="auto"/>
          </w:divBdr>
        </w:div>
        <w:div w:id="1165516114">
          <w:marLeft w:val="0"/>
          <w:marRight w:val="0"/>
          <w:marTop w:val="0"/>
          <w:marBottom w:val="0"/>
          <w:divBdr>
            <w:top w:val="none" w:sz="0" w:space="0" w:color="auto"/>
            <w:left w:val="none" w:sz="0" w:space="0" w:color="auto"/>
            <w:bottom w:val="none" w:sz="0" w:space="0" w:color="auto"/>
            <w:right w:val="none" w:sz="0" w:space="0" w:color="auto"/>
          </w:divBdr>
        </w:div>
        <w:div w:id="1165630444">
          <w:marLeft w:val="0"/>
          <w:marRight w:val="0"/>
          <w:marTop w:val="0"/>
          <w:marBottom w:val="0"/>
          <w:divBdr>
            <w:top w:val="none" w:sz="0" w:space="0" w:color="auto"/>
            <w:left w:val="none" w:sz="0" w:space="0" w:color="auto"/>
            <w:bottom w:val="none" w:sz="0" w:space="0" w:color="auto"/>
            <w:right w:val="none" w:sz="0" w:space="0" w:color="auto"/>
          </w:divBdr>
        </w:div>
        <w:div w:id="1203908131">
          <w:marLeft w:val="0"/>
          <w:marRight w:val="0"/>
          <w:marTop w:val="0"/>
          <w:marBottom w:val="0"/>
          <w:divBdr>
            <w:top w:val="none" w:sz="0" w:space="0" w:color="auto"/>
            <w:left w:val="none" w:sz="0" w:space="0" w:color="auto"/>
            <w:bottom w:val="none" w:sz="0" w:space="0" w:color="auto"/>
            <w:right w:val="none" w:sz="0" w:space="0" w:color="auto"/>
          </w:divBdr>
        </w:div>
        <w:div w:id="1205214914">
          <w:marLeft w:val="0"/>
          <w:marRight w:val="0"/>
          <w:marTop w:val="0"/>
          <w:marBottom w:val="0"/>
          <w:divBdr>
            <w:top w:val="none" w:sz="0" w:space="0" w:color="auto"/>
            <w:left w:val="none" w:sz="0" w:space="0" w:color="auto"/>
            <w:bottom w:val="none" w:sz="0" w:space="0" w:color="auto"/>
            <w:right w:val="none" w:sz="0" w:space="0" w:color="auto"/>
          </w:divBdr>
        </w:div>
        <w:div w:id="1236236682">
          <w:marLeft w:val="0"/>
          <w:marRight w:val="0"/>
          <w:marTop w:val="0"/>
          <w:marBottom w:val="0"/>
          <w:divBdr>
            <w:top w:val="none" w:sz="0" w:space="0" w:color="auto"/>
            <w:left w:val="none" w:sz="0" w:space="0" w:color="auto"/>
            <w:bottom w:val="none" w:sz="0" w:space="0" w:color="auto"/>
            <w:right w:val="none" w:sz="0" w:space="0" w:color="auto"/>
          </w:divBdr>
        </w:div>
        <w:div w:id="1294599748">
          <w:marLeft w:val="0"/>
          <w:marRight w:val="100"/>
          <w:marTop w:val="0"/>
          <w:marBottom w:val="0"/>
          <w:divBdr>
            <w:top w:val="none" w:sz="0" w:space="0" w:color="auto"/>
            <w:left w:val="none" w:sz="0" w:space="0" w:color="auto"/>
            <w:bottom w:val="none" w:sz="0" w:space="0" w:color="auto"/>
            <w:right w:val="none" w:sz="0" w:space="0" w:color="auto"/>
          </w:divBdr>
        </w:div>
        <w:div w:id="1307902628">
          <w:marLeft w:val="0"/>
          <w:marRight w:val="0"/>
          <w:marTop w:val="0"/>
          <w:marBottom w:val="0"/>
          <w:divBdr>
            <w:top w:val="none" w:sz="0" w:space="0" w:color="auto"/>
            <w:left w:val="none" w:sz="0" w:space="0" w:color="auto"/>
            <w:bottom w:val="none" w:sz="0" w:space="0" w:color="auto"/>
            <w:right w:val="none" w:sz="0" w:space="0" w:color="auto"/>
          </w:divBdr>
        </w:div>
        <w:div w:id="1343319509">
          <w:marLeft w:val="0"/>
          <w:marRight w:val="0"/>
          <w:marTop w:val="0"/>
          <w:marBottom w:val="0"/>
          <w:divBdr>
            <w:top w:val="none" w:sz="0" w:space="0" w:color="auto"/>
            <w:left w:val="none" w:sz="0" w:space="0" w:color="auto"/>
            <w:bottom w:val="none" w:sz="0" w:space="0" w:color="auto"/>
            <w:right w:val="none" w:sz="0" w:space="0" w:color="auto"/>
          </w:divBdr>
        </w:div>
        <w:div w:id="1425958690">
          <w:marLeft w:val="0"/>
          <w:marRight w:val="0"/>
          <w:marTop w:val="0"/>
          <w:marBottom w:val="0"/>
          <w:divBdr>
            <w:top w:val="none" w:sz="0" w:space="0" w:color="auto"/>
            <w:left w:val="none" w:sz="0" w:space="0" w:color="auto"/>
            <w:bottom w:val="none" w:sz="0" w:space="0" w:color="auto"/>
            <w:right w:val="none" w:sz="0" w:space="0" w:color="auto"/>
          </w:divBdr>
        </w:div>
        <w:div w:id="1449351593">
          <w:marLeft w:val="0"/>
          <w:marRight w:val="0"/>
          <w:marTop w:val="0"/>
          <w:marBottom w:val="0"/>
          <w:divBdr>
            <w:top w:val="none" w:sz="0" w:space="0" w:color="auto"/>
            <w:left w:val="none" w:sz="0" w:space="0" w:color="auto"/>
            <w:bottom w:val="none" w:sz="0" w:space="0" w:color="auto"/>
            <w:right w:val="none" w:sz="0" w:space="0" w:color="auto"/>
          </w:divBdr>
        </w:div>
        <w:div w:id="1461222176">
          <w:marLeft w:val="0"/>
          <w:marRight w:val="0"/>
          <w:marTop w:val="0"/>
          <w:marBottom w:val="0"/>
          <w:divBdr>
            <w:top w:val="none" w:sz="0" w:space="0" w:color="auto"/>
            <w:left w:val="none" w:sz="0" w:space="0" w:color="auto"/>
            <w:bottom w:val="none" w:sz="0" w:space="0" w:color="auto"/>
            <w:right w:val="none" w:sz="0" w:space="0" w:color="auto"/>
          </w:divBdr>
        </w:div>
        <w:div w:id="1464543443">
          <w:marLeft w:val="0"/>
          <w:marRight w:val="0"/>
          <w:marTop w:val="0"/>
          <w:marBottom w:val="0"/>
          <w:divBdr>
            <w:top w:val="none" w:sz="0" w:space="0" w:color="auto"/>
            <w:left w:val="none" w:sz="0" w:space="0" w:color="auto"/>
            <w:bottom w:val="none" w:sz="0" w:space="0" w:color="auto"/>
            <w:right w:val="none" w:sz="0" w:space="0" w:color="auto"/>
          </w:divBdr>
        </w:div>
        <w:div w:id="1629704843">
          <w:marLeft w:val="0"/>
          <w:marRight w:val="0"/>
          <w:marTop w:val="0"/>
          <w:marBottom w:val="0"/>
          <w:divBdr>
            <w:top w:val="none" w:sz="0" w:space="0" w:color="auto"/>
            <w:left w:val="none" w:sz="0" w:space="0" w:color="auto"/>
            <w:bottom w:val="none" w:sz="0" w:space="0" w:color="auto"/>
            <w:right w:val="none" w:sz="0" w:space="0" w:color="auto"/>
          </w:divBdr>
        </w:div>
        <w:div w:id="1707103832">
          <w:marLeft w:val="0"/>
          <w:marRight w:val="0"/>
          <w:marTop w:val="0"/>
          <w:marBottom w:val="0"/>
          <w:divBdr>
            <w:top w:val="none" w:sz="0" w:space="0" w:color="auto"/>
            <w:left w:val="none" w:sz="0" w:space="0" w:color="auto"/>
            <w:bottom w:val="none" w:sz="0" w:space="0" w:color="auto"/>
            <w:right w:val="none" w:sz="0" w:space="0" w:color="auto"/>
          </w:divBdr>
        </w:div>
        <w:div w:id="1724330452">
          <w:marLeft w:val="0"/>
          <w:marRight w:val="0"/>
          <w:marTop w:val="0"/>
          <w:marBottom w:val="0"/>
          <w:divBdr>
            <w:top w:val="none" w:sz="0" w:space="0" w:color="auto"/>
            <w:left w:val="none" w:sz="0" w:space="0" w:color="auto"/>
            <w:bottom w:val="none" w:sz="0" w:space="0" w:color="auto"/>
            <w:right w:val="none" w:sz="0" w:space="0" w:color="auto"/>
          </w:divBdr>
        </w:div>
        <w:div w:id="1744402401">
          <w:marLeft w:val="0"/>
          <w:marRight w:val="0"/>
          <w:marTop w:val="0"/>
          <w:marBottom w:val="0"/>
          <w:divBdr>
            <w:top w:val="none" w:sz="0" w:space="0" w:color="auto"/>
            <w:left w:val="none" w:sz="0" w:space="0" w:color="auto"/>
            <w:bottom w:val="none" w:sz="0" w:space="0" w:color="auto"/>
            <w:right w:val="none" w:sz="0" w:space="0" w:color="auto"/>
          </w:divBdr>
        </w:div>
        <w:div w:id="1838841361">
          <w:marLeft w:val="0"/>
          <w:marRight w:val="0"/>
          <w:marTop w:val="0"/>
          <w:marBottom w:val="0"/>
          <w:divBdr>
            <w:top w:val="none" w:sz="0" w:space="0" w:color="auto"/>
            <w:left w:val="none" w:sz="0" w:space="0" w:color="auto"/>
            <w:bottom w:val="none" w:sz="0" w:space="0" w:color="auto"/>
            <w:right w:val="none" w:sz="0" w:space="0" w:color="auto"/>
          </w:divBdr>
        </w:div>
        <w:div w:id="1870726848">
          <w:marLeft w:val="0"/>
          <w:marRight w:val="0"/>
          <w:marTop w:val="0"/>
          <w:marBottom w:val="0"/>
          <w:divBdr>
            <w:top w:val="none" w:sz="0" w:space="0" w:color="auto"/>
            <w:left w:val="none" w:sz="0" w:space="0" w:color="auto"/>
            <w:bottom w:val="none" w:sz="0" w:space="0" w:color="auto"/>
            <w:right w:val="none" w:sz="0" w:space="0" w:color="auto"/>
          </w:divBdr>
        </w:div>
        <w:div w:id="1895003748">
          <w:marLeft w:val="0"/>
          <w:marRight w:val="0"/>
          <w:marTop w:val="0"/>
          <w:marBottom w:val="0"/>
          <w:divBdr>
            <w:top w:val="none" w:sz="0" w:space="0" w:color="auto"/>
            <w:left w:val="none" w:sz="0" w:space="0" w:color="auto"/>
            <w:bottom w:val="none" w:sz="0" w:space="0" w:color="auto"/>
            <w:right w:val="none" w:sz="0" w:space="0" w:color="auto"/>
          </w:divBdr>
        </w:div>
        <w:div w:id="1984658187">
          <w:marLeft w:val="0"/>
          <w:marRight w:val="100"/>
          <w:marTop w:val="0"/>
          <w:marBottom w:val="0"/>
          <w:divBdr>
            <w:top w:val="none" w:sz="0" w:space="0" w:color="auto"/>
            <w:left w:val="none" w:sz="0" w:space="0" w:color="auto"/>
            <w:bottom w:val="none" w:sz="0" w:space="0" w:color="auto"/>
            <w:right w:val="none" w:sz="0" w:space="0" w:color="auto"/>
          </w:divBdr>
        </w:div>
        <w:div w:id="2041781529">
          <w:marLeft w:val="0"/>
          <w:marRight w:val="100"/>
          <w:marTop w:val="0"/>
          <w:marBottom w:val="0"/>
          <w:divBdr>
            <w:top w:val="none" w:sz="0" w:space="0" w:color="auto"/>
            <w:left w:val="none" w:sz="0" w:space="0" w:color="auto"/>
            <w:bottom w:val="none" w:sz="0" w:space="0" w:color="auto"/>
            <w:right w:val="none" w:sz="0" w:space="0" w:color="auto"/>
          </w:divBdr>
        </w:div>
        <w:div w:id="2090535227">
          <w:marLeft w:val="0"/>
          <w:marRight w:val="0"/>
          <w:marTop w:val="0"/>
          <w:marBottom w:val="0"/>
          <w:divBdr>
            <w:top w:val="none" w:sz="0" w:space="0" w:color="auto"/>
            <w:left w:val="none" w:sz="0" w:space="0" w:color="auto"/>
            <w:bottom w:val="none" w:sz="0" w:space="0" w:color="auto"/>
            <w:right w:val="none" w:sz="0" w:space="0" w:color="auto"/>
          </w:divBdr>
        </w:div>
        <w:div w:id="2091927224">
          <w:marLeft w:val="0"/>
          <w:marRight w:val="100"/>
          <w:marTop w:val="0"/>
          <w:marBottom w:val="0"/>
          <w:divBdr>
            <w:top w:val="none" w:sz="0" w:space="0" w:color="auto"/>
            <w:left w:val="none" w:sz="0" w:space="0" w:color="auto"/>
            <w:bottom w:val="none" w:sz="0" w:space="0" w:color="auto"/>
            <w:right w:val="none" w:sz="0" w:space="0" w:color="auto"/>
          </w:divBdr>
        </w:div>
        <w:div w:id="2124878738">
          <w:marLeft w:val="0"/>
          <w:marRight w:val="0"/>
          <w:marTop w:val="0"/>
          <w:marBottom w:val="0"/>
          <w:divBdr>
            <w:top w:val="none" w:sz="0" w:space="0" w:color="auto"/>
            <w:left w:val="none" w:sz="0" w:space="0" w:color="auto"/>
            <w:bottom w:val="none" w:sz="0" w:space="0" w:color="auto"/>
            <w:right w:val="none" w:sz="0" w:space="0" w:color="auto"/>
          </w:divBdr>
        </w:div>
      </w:divsChild>
    </w:div>
    <w:div w:id="520970235">
      <w:bodyDiv w:val="1"/>
      <w:marLeft w:val="0"/>
      <w:marRight w:val="0"/>
      <w:marTop w:val="0"/>
      <w:marBottom w:val="0"/>
      <w:divBdr>
        <w:top w:val="none" w:sz="0" w:space="0" w:color="auto"/>
        <w:left w:val="none" w:sz="0" w:space="0" w:color="auto"/>
        <w:bottom w:val="none" w:sz="0" w:space="0" w:color="auto"/>
        <w:right w:val="none" w:sz="0" w:space="0" w:color="auto"/>
      </w:divBdr>
    </w:div>
    <w:div w:id="523137531">
      <w:bodyDiv w:val="1"/>
      <w:marLeft w:val="0"/>
      <w:marRight w:val="0"/>
      <w:marTop w:val="0"/>
      <w:marBottom w:val="0"/>
      <w:divBdr>
        <w:top w:val="none" w:sz="0" w:space="0" w:color="auto"/>
        <w:left w:val="none" w:sz="0" w:space="0" w:color="auto"/>
        <w:bottom w:val="none" w:sz="0" w:space="0" w:color="auto"/>
        <w:right w:val="none" w:sz="0" w:space="0" w:color="auto"/>
      </w:divBdr>
    </w:div>
    <w:div w:id="523177959">
      <w:bodyDiv w:val="1"/>
      <w:marLeft w:val="0"/>
      <w:marRight w:val="0"/>
      <w:marTop w:val="0"/>
      <w:marBottom w:val="0"/>
      <w:divBdr>
        <w:top w:val="none" w:sz="0" w:space="0" w:color="auto"/>
        <w:left w:val="none" w:sz="0" w:space="0" w:color="auto"/>
        <w:bottom w:val="none" w:sz="0" w:space="0" w:color="auto"/>
        <w:right w:val="none" w:sz="0" w:space="0" w:color="auto"/>
      </w:divBdr>
    </w:div>
    <w:div w:id="523442696">
      <w:bodyDiv w:val="1"/>
      <w:marLeft w:val="0"/>
      <w:marRight w:val="0"/>
      <w:marTop w:val="0"/>
      <w:marBottom w:val="0"/>
      <w:divBdr>
        <w:top w:val="none" w:sz="0" w:space="0" w:color="auto"/>
        <w:left w:val="none" w:sz="0" w:space="0" w:color="auto"/>
        <w:bottom w:val="none" w:sz="0" w:space="0" w:color="auto"/>
        <w:right w:val="none" w:sz="0" w:space="0" w:color="auto"/>
      </w:divBdr>
    </w:div>
    <w:div w:id="524178126">
      <w:bodyDiv w:val="1"/>
      <w:marLeft w:val="0"/>
      <w:marRight w:val="0"/>
      <w:marTop w:val="0"/>
      <w:marBottom w:val="0"/>
      <w:divBdr>
        <w:top w:val="none" w:sz="0" w:space="0" w:color="auto"/>
        <w:left w:val="none" w:sz="0" w:space="0" w:color="auto"/>
        <w:bottom w:val="none" w:sz="0" w:space="0" w:color="auto"/>
        <w:right w:val="none" w:sz="0" w:space="0" w:color="auto"/>
      </w:divBdr>
    </w:div>
    <w:div w:id="524486824">
      <w:bodyDiv w:val="1"/>
      <w:marLeft w:val="0"/>
      <w:marRight w:val="0"/>
      <w:marTop w:val="0"/>
      <w:marBottom w:val="0"/>
      <w:divBdr>
        <w:top w:val="none" w:sz="0" w:space="0" w:color="auto"/>
        <w:left w:val="none" w:sz="0" w:space="0" w:color="auto"/>
        <w:bottom w:val="none" w:sz="0" w:space="0" w:color="auto"/>
        <w:right w:val="none" w:sz="0" w:space="0" w:color="auto"/>
      </w:divBdr>
    </w:div>
    <w:div w:id="525367948">
      <w:bodyDiv w:val="1"/>
      <w:marLeft w:val="0"/>
      <w:marRight w:val="0"/>
      <w:marTop w:val="0"/>
      <w:marBottom w:val="0"/>
      <w:divBdr>
        <w:top w:val="none" w:sz="0" w:space="0" w:color="auto"/>
        <w:left w:val="none" w:sz="0" w:space="0" w:color="auto"/>
        <w:bottom w:val="none" w:sz="0" w:space="0" w:color="auto"/>
        <w:right w:val="none" w:sz="0" w:space="0" w:color="auto"/>
      </w:divBdr>
    </w:div>
    <w:div w:id="526336592">
      <w:bodyDiv w:val="1"/>
      <w:marLeft w:val="0"/>
      <w:marRight w:val="0"/>
      <w:marTop w:val="0"/>
      <w:marBottom w:val="0"/>
      <w:divBdr>
        <w:top w:val="none" w:sz="0" w:space="0" w:color="auto"/>
        <w:left w:val="none" w:sz="0" w:space="0" w:color="auto"/>
        <w:bottom w:val="none" w:sz="0" w:space="0" w:color="auto"/>
        <w:right w:val="none" w:sz="0" w:space="0" w:color="auto"/>
      </w:divBdr>
    </w:div>
    <w:div w:id="530191429">
      <w:bodyDiv w:val="1"/>
      <w:marLeft w:val="0"/>
      <w:marRight w:val="0"/>
      <w:marTop w:val="0"/>
      <w:marBottom w:val="0"/>
      <w:divBdr>
        <w:top w:val="none" w:sz="0" w:space="0" w:color="auto"/>
        <w:left w:val="none" w:sz="0" w:space="0" w:color="auto"/>
        <w:bottom w:val="none" w:sz="0" w:space="0" w:color="auto"/>
        <w:right w:val="none" w:sz="0" w:space="0" w:color="auto"/>
      </w:divBdr>
    </w:div>
    <w:div w:id="531109802">
      <w:bodyDiv w:val="1"/>
      <w:marLeft w:val="0"/>
      <w:marRight w:val="0"/>
      <w:marTop w:val="0"/>
      <w:marBottom w:val="0"/>
      <w:divBdr>
        <w:top w:val="none" w:sz="0" w:space="0" w:color="auto"/>
        <w:left w:val="none" w:sz="0" w:space="0" w:color="auto"/>
        <w:bottom w:val="none" w:sz="0" w:space="0" w:color="auto"/>
        <w:right w:val="none" w:sz="0" w:space="0" w:color="auto"/>
      </w:divBdr>
    </w:div>
    <w:div w:id="531502164">
      <w:bodyDiv w:val="1"/>
      <w:marLeft w:val="0"/>
      <w:marRight w:val="0"/>
      <w:marTop w:val="0"/>
      <w:marBottom w:val="0"/>
      <w:divBdr>
        <w:top w:val="none" w:sz="0" w:space="0" w:color="auto"/>
        <w:left w:val="none" w:sz="0" w:space="0" w:color="auto"/>
        <w:bottom w:val="none" w:sz="0" w:space="0" w:color="auto"/>
        <w:right w:val="none" w:sz="0" w:space="0" w:color="auto"/>
      </w:divBdr>
    </w:div>
    <w:div w:id="532503953">
      <w:bodyDiv w:val="1"/>
      <w:marLeft w:val="0"/>
      <w:marRight w:val="0"/>
      <w:marTop w:val="0"/>
      <w:marBottom w:val="0"/>
      <w:divBdr>
        <w:top w:val="none" w:sz="0" w:space="0" w:color="auto"/>
        <w:left w:val="none" w:sz="0" w:space="0" w:color="auto"/>
        <w:bottom w:val="none" w:sz="0" w:space="0" w:color="auto"/>
        <w:right w:val="none" w:sz="0" w:space="0" w:color="auto"/>
      </w:divBdr>
    </w:div>
    <w:div w:id="536041389">
      <w:bodyDiv w:val="1"/>
      <w:marLeft w:val="0"/>
      <w:marRight w:val="0"/>
      <w:marTop w:val="0"/>
      <w:marBottom w:val="0"/>
      <w:divBdr>
        <w:top w:val="none" w:sz="0" w:space="0" w:color="auto"/>
        <w:left w:val="none" w:sz="0" w:space="0" w:color="auto"/>
        <w:bottom w:val="none" w:sz="0" w:space="0" w:color="auto"/>
        <w:right w:val="none" w:sz="0" w:space="0" w:color="auto"/>
      </w:divBdr>
    </w:div>
    <w:div w:id="539047989">
      <w:bodyDiv w:val="1"/>
      <w:marLeft w:val="0"/>
      <w:marRight w:val="0"/>
      <w:marTop w:val="0"/>
      <w:marBottom w:val="0"/>
      <w:divBdr>
        <w:top w:val="none" w:sz="0" w:space="0" w:color="auto"/>
        <w:left w:val="none" w:sz="0" w:space="0" w:color="auto"/>
        <w:bottom w:val="none" w:sz="0" w:space="0" w:color="auto"/>
        <w:right w:val="none" w:sz="0" w:space="0" w:color="auto"/>
      </w:divBdr>
    </w:div>
    <w:div w:id="540244831">
      <w:bodyDiv w:val="1"/>
      <w:marLeft w:val="0"/>
      <w:marRight w:val="0"/>
      <w:marTop w:val="0"/>
      <w:marBottom w:val="0"/>
      <w:divBdr>
        <w:top w:val="none" w:sz="0" w:space="0" w:color="auto"/>
        <w:left w:val="none" w:sz="0" w:space="0" w:color="auto"/>
        <w:bottom w:val="none" w:sz="0" w:space="0" w:color="auto"/>
        <w:right w:val="none" w:sz="0" w:space="0" w:color="auto"/>
      </w:divBdr>
    </w:div>
    <w:div w:id="540481763">
      <w:bodyDiv w:val="1"/>
      <w:marLeft w:val="0"/>
      <w:marRight w:val="0"/>
      <w:marTop w:val="0"/>
      <w:marBottom w:val="0"/>
      <w:divBdr>
        <w:top w:val="none" w:sz="0" w:space="0" w:color="auto"/>
        <w:left w:val="none" w:sz="0" w:space="0" w:color="auto"/>
        <w:bottom w:val="none" w:sz="0" w:space="0" w:color="auto"/>
        <w:right w:val="none" w:sz="0" w:space="0" w:color="auto"/>
      </w:divBdr>
    </w:div>
    <w:div w:id="542864793">
      <w:bodyDiv w:val="1"/>
      <w:marLeft w:val="0"/>
      <w:marRight w:val="0"/>
      <w:marTop w:val="0"/>
      <w:marBottom w:val="0"/>
      <w:divBdr>
        <w:top w:val="none" w:sz="0" w:space="0" w:color="auto"/>
        <w:left w:val="none" w:sz="0" w:space="0" w:color="auto"/>
        <w:bottom w:val="none" w:sz="0" w:space="0" w:color="auto"/>
        <w:right w:val="none" w:sz="0" w:space="0" w:color="auto"/>
      </w:divBdr>
    </w:div>
    <w:div w:id="545719394">
      <w:bodyDiv w:val="1"/>
      <w:marLeft w:val="0"/>
      <w:marRight w:val="0"/>
      <w:marTop w:val="0"/>
      <w:marBottom w:val="0"/>
      <w:divBdr>
        <w:top w:val="none" w:sz="0" w:space="0" w:color="auto"/>
        <w:left w:val="none" w:sz="0" w:space="0" w:color="auto"/>
        <w:bottom w:val="none" w:sz="0" w:space="0" w:color="auto"/>
        <w:right w:val="none" w:sz="0" w:space="0" w:color="auto"/>
      </w:divBdr>
    </w:div>
    <w:div w:id="545875953">
      <w:bodyDiv w:val="1"/>
      <w:marLeft w:val="0"/>
      <w:marRight w:val="0"/>
      <w:marTop w:val="0"/>
      <w:marBottom w:val="0"/>
      <w:divBdr>
        <w:top w:val="none" w:sz="0" w:space="0" w:color="auto"/>
        <w:left w:val="none" w:sz="0" w:space="0" w:color="auto"/>
        <w:bottom w:val="none" w:sz="0" w:space="0" w:color="auto"/>
        <w:right w:val="none" w:sz="0" w:space="0" w:color="auto"/>
      </w:divBdr>
    </w:div>
    <w:div w:id="548804241">
      <w:bodyDiv w:val="1"/>
      <w:marLeft w:val="0"/>
      <w:marRight w:val="0"/>
      <w:marTop w:val="0"/>
      <w:marBottom w:val="0"/>
      <w:divBdr>
        <w:top w:val="none" w:sz="0" w:space="0" w:color="auto"/>
        <w:left w:val="none" w:sz="0" w:space="0" w:color="auto"/>
        <w:bottom w:val="none" w:sz="0" w:space="0" w:color="auto"/>
        <w:right w:val="none" w:sz="0" w:space="0" w:color="auto"/>
      </w:divBdr>
    </w:div>
    <w:div w:id="550850107">
      <w:bodyDiv w:val="1"/>
      <w:marLeft w:val="0"/>
      <w:marRight w:val="0"/>
      <w:marTop w:val="0"/>
      <w:marBottom w:val="0"/>
      <w:divBdr>
        <w:top w:val="none" w:sz="0" w:space="0" w:color="auto"/>
        <w:left w:val="none" w:sz="0" w:space="0" w:color="auto"/>
        <w:bottom w:val="none" w:sz="0" w:space="0" w:color="auto"/>
        <w:right w:val="none" w:sz="0" w:space="0" w:color="auto"/>
      </w:divBdr>
    </w:div>
    <w:div w:id="551386927">
      <w:bodyDiv w:val="1"/>
      <w:marLeft w:val="0"/>
      <w:marRight w:val="0"/>
      <w:marTop w:val="0"/>
      <w:marBottom w:val="0"/>
      <w:divBdr>
        <w:top w:val="none" w:sz="0" w:space="0" w:color="auto"/>
        <w:left w:val="none" w:sz="0" w:space="0" w:color="auto"/>
        <w:bottom w:val="none" w:sz="0" w:space="0" w:color="auto"/>
        <w:right w:val="none" w:sz="0" w:space="0" w:color="auto"/>
      </w:divBdr>
    </w:div>
    <w:div w:id="552542168">
      <w:bodyDiv w:val="1"/>
      <w:marLeft w:val="0"/>
      <w:marRight w:val="0"/>
      <w:marTop w:val="0"/>
      <w:marBottom w:val="0"/>
      <w:divBdr>
        <w:top w:val="none" w:sz="0" w:space="0" w:color="auto"/>
        <w:left w:val="none" w:sz="0" w:space="0" w:color="auto"/>
        <w:bottom w:val="none" w:sz="0" w:space="0" w:color="auto"/>
        <w:right w:val="none" w:sz="0" w:space="0" w:color="auto"/>
      </w:divBdr>
    </w:div>
    <w:div w:id="553279695">
      <w:bodyDiv w:val="1"/>
      <w:marLeft w:val="0"/>
      <w:marRight w:val="0"/>
      <w:marTop w:val="0"/>
      <w:marBottom w:val="0"/>
      <w:divBdr>
        <w:top w:val="none" w:sz="0" w:space="0" w:color="auto"/>
        <w:left w:val="none" w:sz="0" w:space="0" w:color="auto"/>
        <w:bottom w:val="none" w:sz="0" w:space="0" w:color="auto"/>
        <w:right w:val="none" w:sz="0" w:space="0" w:color="auto"/>
      </w:divBdr>
    </w:div>
    <w:div w:id="554050502">
      <w:bodyDiv w:val="1"/>
      <w:marLeft w:val="0"/>
      <w:marRight w:val="0"/>
      <w:marTop w:val="0"/>
      <w:marBottom w:val="0"/>
      <w:divBdr>
        <w:top w:val="none" w:sz="0" w:space="0" w:color="auto"/>
        <w:left w:val="none" w:sz="0" w:space="0" w:color="auto"/>
        <w:bottom w:val="none" w:sz="0" w:space="0" w:color="auto"/>
        <w:right w:val="none" w:sz="0" w:space="0" w:color="auto"/>
      </w:divBdr>
    </w:div>
    <w:div w:id="558826729">
      <w:bodyDiv w:val="1"/>
      <w:marLeft w:val="0"/>
      <w:marRight w:val="0"/>
      <w:marTop w:val="0"/>
      <w:marBottom w:val="0"/>
      <w:divBdr>
        <w:top w:val="none" w:sz="0" w:space="0" w:color="auto"/>
        <w:left w:val="none" w:sz="0" w:space="0" w:color="auto"/>
        <w:bottom w:val="none" w:sz="0" w:space="0" w:color="auto"/>
        <w:right w:val="none" w:sz="0" w:space="0" w:color="auto"/>
      </w:divBdr>
    </w:div>
    <w:div w:id="559174602">
      <w:bodyDiv w:val="1"/>
      <w:marLeft w:val="0"/>
      <w:marRight w:val="0"/>
      <w:marTop w:val="0"/>
      <w:marBottom w:val="0"/>
      <w:divBdr>
        <w:top w:val="none" w:sz="0" w:space="0" w:color="auto"/>
        <w:left w:val="none" w:sz="0" w:space="0" w:color="auto"/>
        <w:bottom w:val="none" w:sz="0" w:space="0" w:color="auto"/>
        <w:right w:val="none" w:sz="0" w:space="0" w:color="auto"/>
      </w:divBdr>
    </w:div>
    <w:div w:id="559250150">
      <w:bodyDiv w:val="1"/>
      <w:marLeft w:val="0"/>
      <w:marRight w:val="0"/>
      <w:marTop w:val="0"/>
      <w:marBottom w:val="0"/>
      <w:divBdr>
        <w:top w:val="none" w:sz="0" w:space="0" w:color="auto"/>
        <w:left w:val="none" w:sz="0" w:space="0" w:color="auto"/>
        <w:bottom w:val="none" w:sz="0" w:space="0" w:color="auto"/>
        <w:right w:val="none" w:sz="0" w:space="0" w:color="auto"/>
      </w:divBdr>
    </w:div>
    <w:div w:id="560360884">
      <w:bodyDiv w:val="1"/>
      <w:marLeft w:val="0"/>
      <w:marRight w:val="0"/>
      <w:marTop w:val="0"/>
      <w:marBottom w:val="0"/>
      <w:divBdr>
        <w:top w:val="none" w:sz="0" w:space="0" w:color="auto"/>
        <w:left w:val="none" w:sz="0" w:space="0" w:color="auto"/>
        <w:bottom w:val="none" w:sz="0" w:space="0" w:color="auto"/>
        <w:right w:val="none" w:sz="0" w:space="0" w:color="auto"/>
      </w:divBdr>
    </w:div>
    <w:div w:id="563225739">
      <w:bodyDiv w:val="1"/>
      <w:marLeft w:val="0"/>
      <w:marRight w:val="0"/>
      <w:marTop w:val="0"/>
      <w:marBottom w:val="0"/>
      <w:divBdr>
        <w:top w:val="none" w:sz="0" w:space="0" w:color="auto"/>
        <w:left w:val="none" w:sz="0" w:space="0" w:color="auto"/>
        <w:bottom w:val="none" w:sz="0" w:space="0" w:color="auto"/>
        <w:right w:val="none" w:sz="0" w:space="0" w:color="auto"/>
      </w:divBdr>
    </w:div>
    <w:div w:id="563488997">
      <w:bodyDiv w:val="1"/>
      <w:marLeft w:val="0"/>
      <w:marRight w:val="0"/>
      <w:marTop w:val="0"/>
      <w:marBottom w:val="0"/>
      <w:divBdr>
        <w:top w:val="none" w:sz="0" w:space="0" w:color="auto"/>
        <w:left w:val="none" w:sz="0" w:space="0" w:color="auto"/>
        <w:bottom w:val="none" w:sz="0" w:space="0" w:color="auto"/>
        <w:right w:val="none" w:sz="0" w:space="0" w:color="auto"/>
      </w:divBdr>
    </w:div>
    <w:div w:id="564099216">
      <w:bodyDiv w:val="1"/>
      <w:marLeft w:val="0"/>
      <w:marRight w:val="0"/>
      <w:marTop w:val="0"/>
      <w:marBottom w:val="0"/>
      <w:divBdr>
        <w:top w:val="none" w:sz="0" w:space="0" w:color="auto"/>
        <w:left w:val="none" w:sz="0" w:space="0" w:color="auto"/>
        <w:bottom w:val="none" w:sz="0" w:space="0" w:color="auto"/>
        <w:right w:val="none" w:sz="0" w:space="0" w:color="auto"/>
      </w:divBdr>
    </w:div>
    <w:div w:id="564265693">
      <w:bodyDiv w:val="1"/>
      <w:marLeft w:val="0"/>
      <w:marRight w:val="0"/>
      <w:marTop w:val="0"/>
      <w:marBottom w:val="0"/>
      <w:divBdr>
        <w:top w:val="none" w:sz="0" w:space="0" w:color="auto"/>
        <w:left w:val="none" w:sz="0" w:space="0" w:color="auto"/>
        <w:bottom w:val="none" w:sz="0" w:space="0" w:color="auto"/>
        <w:right w:val="none" w:sz="0" w:space="0" w:color="auto"/>
      </w:divBdr>
    </w:div>
    <w:div w:id="564804786">
      <w:bodyDiv w:val="1"/>
      <w:marLeft w:val="0"/>
      <w:marRight w:val="0"/>
      <w:marTop w:val="0"/>
      <w:marBottom w:val="0"/>
      <w:divBdr>
        <w:top w:val="none" w:sz="0" w:space="0" w:color="auto"/>
        <w:left w:val="none" w:sz="0" w:space="0" w:color="auto"/>
        <w:bottom w:val="none" w:sz="0" w:space="0" w:color="auto"/>
        <w:right w:val="none" w:sz="0" w:space="0" w:color="auto"/>
      </w:divBdr>
    </w:div>
    <w:div w:id="564996761">
      <w:bodyDiv w:val="1"/>
      <w:marLeft w:val="0"/>
      <w:marRight w:val="0"/>
      <w:marTop w:val="0"/>
      <w:marBottom w:val="0"/>
      <w:divBdr>
        <w:top w:val="none" w:sz="0" w:space="0" w:color="auto"/>
        <w:left w:val="none" w:sz="0" w:space="0" w:color="auto"/>
        <w:bottom w:val="none" w:sz="0" w:space="0" w:color="auto"/>
        <w:right w:val="none" w:sz="0" w:space="0" w:color="auto"/>
      </w:divBdr>
    </w:div>
    <w:div w:id="565915696">
      <w:bodyDiv w:val="1"/>
      <w:marLeft w:val="0"/>
      <w:marRight w:val="0"/>
      <w:marTop w:val="0"/>
      <w:marBottom w:val="0"/>
      <w:divBdr>
        <w:top w:val="none" w:sz="0" w:space="0" w:color="auto"/>
        <w:left w:val="none" w:sz="0" w:space="0" w:color="auto"/>
        <w:bottom w:val="none" w:sz="0" w:space="0" w:color="auto"/>
        <w:right w:val="none" w:sz="0" w:space="0" w:color="auto"/>
      </w:divBdr>
    </w:div>
    <w:div w:id="566233298">
      <w:bodyDiv w:val="1"/>
      <w:marLeft w:val="0"/>
      <w:marRight w:val="0"/>
      <w:marTop w:val="0"/>
      <w:marBottom w:val="0"/>
      <w:divBdr>
        <w:top w:val="none" w:sz="0" w:space="0" w:color="auto"/>
        <w:left w:val="none" w:sz="0" w:space="0" w:color="auto"/>
        <w:bottom w:val="none" w:sz="0" w:space="0" w:color="auto"/>
        <w:right w:val="none" w:sz="0" w:space="0" w:color="auto"/>
      </w:divBdr>
    </w:div>
    <w:div w:id="568921778">
      <w:bodyDiv w:val="1"/>
      <w:marLeft w:val="0"/>
      <w:marRight w:val="0"/>
      <w:marTop w:val="0"/>
      <w:marBottom w:val="0"/>
      <w:divBdr>
        <w:top w:val="none" w:sz="0" w:space="0" w:color="auto"/>
        <w:left w:val="none" w:sz="0" w:space="0" w:color="auto"/>
        <w:bottom w:val="none" w:sz="0" w:space="0" w:color="auto"/>
        <w:right w:val="none" w:sz="0" w:space="0" w:color="auto"/>
      </w:divBdr>
    </w:div>
    <w:div w:id="571089576">
      <w:bodyDiv w:val="1"/>
      <w:marLeft w:val="0"/>
      <w:marRight w:val="0"/>
      <w:marTop w:val="0"/>
      <w:marBottom w:val="0"/>
      <w:divBdr>
        <w:top w:val="none" w:sz="0" w:space="0" w:color="auto"/>
        <w:left w:val="none" w:sz="0" w:space="0" w:color="auto"/>
        <w:bottom w:val="none" w:sz="0" w:space="0" w:color="auto"/>
        <w:right w:val="none" w:sz="0" w:space="0" w:color="auto"/>
      </w:divBdr>
    </w:div>
    <w:div w:id="572668950">
      <w:bodyDiv w:val="1"/>
      <w:marLeft w:val="0"/>
      <w:marRight w:val="0"/>
      <w:marTop w:val="0"/>
      <w:marBottom w:val="0"/>
      <w:divBdr>
        <w:top w:val="none" w:sz="0" w:space="0" w:color="auto"/>
        <w:left w:val="none" w:sz="0" w:space="0" w:color="auto"/>
        <w:bottom w:val="none" w:sz="0" w:space="0" w:color="auto"/>
        <w:right w:val="none" w:sz="0" w:space="0" w:color="auto"/>
      </w:divBdr>
    </w:div>
    <w:div w:id="575284511">
      <w:bodyDiv w:val="1"/>
      <w:marLeft w:val="0"/>
      <w:marRight w:val="0"/>
      <w:marTop w:val="0"/>
      <w:marBottom w:val="0"/>
      <w:divBdr>
        <w:top w:val="none" w:sz="0" w:space="0" w:color="auto"/>
        <w:left w:val="none" w:sz="0" w:space="0" w:color="auto"/>
        <w:bottom w:val="none" w:sz="0" w:space="0" w:color="auto"/>
        <w:right w:val="none" w:sz="0" w:space="0" w:color="auto"/>
      </w:divBdr>
    </w:div>
    <w:div w:id="577323442">
      <w:bodyDiv w:val="1"/>
      <w:marLeft w:val="0"/>
      <w:marRight w:val="0"/>
      <w:marTop w:val="0"/>
      <w:marBottom w:val="0"/>
      <w:divBdr>
        <w:top w:val="none" w:sz="0" w:space="0" w:color="auto"/>
        <w:left w:val="none" w:sz="0" w:space="0" w:color="auto"/>
        <w:bottom w:val="none" w:sz="0" w:space="0" w:color="auto"/>
        <w:right w:val="none" w:sz="0" w:space="0" w:color="auto"/>
      </w:divBdr>
    </w:div>
    <w:div w:id="577833339">
      <w:bodyDiv w:val="1"/>
      <w:marLeft w:val="0"/>
      <w:marRight w:val="0"/>
      <w:marTop w:val="0"/>
      <w:marBottom w:val="0"/>
      <w:divBdr>
        <w:top w:val="none" w:sz="0" w:space="0" w:color="auto"/>
        <w:left w:val="none" w:sz="0" w:space="0" w:color="auto"/>
        <w:bottom w:val="none" w:sz="0" w:space="0" w:color="auto"/>
        <w:right w:val="none" w:sz="0" w:space="0" w:color="auto"/>
      </w:divBdr>
    </w:div>
    <w:div w:id="580337700">
      <w:bodyDiv w:val="1"/>
      <w:marLeft w:val="0"/>
      <w:marRight w:val="0"/>
      <w:marTop w:val="0"/>
      <w:marBottom w:val="0"/>
      <w:divBdr>
        <w:top w:val="none" w:sz="0" w:space="0" w:color="auto"/>
        <w:left w:val="none" w:sz="0" w:space="0" w:color="auto"/>
        <w:bottom w:val="none" w:sz="0" w:space="0" w:color="auto"/>
        <w:right w:val="none" w:sz="0" w:space="0" w:color="auto"/>
      </w:divBdr>
    </w:div>
    <w:div w:id="582883610">
      <w:bodyDiv w:val="1"/>
      <w:marLeft w:val="0"/>
      <w:marRight w:val="0"/>
      <w:marTop w:val="0"/>
      <w:marBottom w:val="0"/>
      <w:divBdr>
        <w:top w:val="none" w:sz="0" w:space="0" w:color="auto"/>
        <w:left w:val="none" w:sz="0" w:space="0" w:color="auto"/>
        <w:bottom w:val="none" w:sz="0" w:space="0" w:color="auto"/>
        <w:right w:val="none" w:sz="0" w:space="0" w:color="auto"/>
      </w:divBdr>
    </w:div>
    <w:div w:id="586227000">
      <w:bodyDiv w:val="1"/>
      <w:marLeft w:val="0"/>
      <w:marRight w:val="0"/>
      <w:marTop w:val="0"/>
      <w:marBottom w:val="0"/>
      <w:divBdr>
        <w:top w:val="none" w:sz="0" w:space="0" w:color="auto"/>
        <w:left w:val="none" w:sz="0" w:space="0" w:color="auto"/>
        <w:bottom w:val="none" w:sz="0" w:space="0" w:color="auto"/>
        <w:right w:val="none" w:sz="0" w:space="0" w:color="auto"/>
      </w:divBdr>
    </w:div>
    <w:div w:id="586884110">
      <w:bodyDiv w:val="1"/>
      <w:marLeft w:val="0"/>
      <w:marRight w:val="0"/>
      <w:marTop w:val="0"/>
      <w:marBottom w:val="0"/>
      <w:divBdr>
        <w:top w:val="none" w:sz="0" w:space="0" w:color="auto"/>
        <w:left w:val="none" w:sz="0" w:space="0" w:color="auto"/>
        <w:bottom w:val="none" w:sz="0" w:space="0" w:color="auto"/>
        <w:right w:val="none" w:sz="0" w:space="0" w:color="auto"/>
      </w:divBdr>
    </w:div>
    <w:div w:id="587424461">
      <w:bodyDiv w:val="1"/>
      <w:marLeft w:val="0"/>
      <w:marRight w:val="0"/>
      <w:marTop w:val="0"/>
      <w:marBottom w:val="0"/>
      <w:divBdr>
        <w:top w:val="none" w:sz="0" w:space="0" w:color="auto"/>
        <w:left w:val="none" w:sz="0" w:space="0" w:color="auto"/>
        <w:bottom w:val="none" w:sz="0" w:space="0" w:color="auto"/>
        <w:right w:val="none" w:sz="0" w:space="0" w:color="auto"/>
      </w:divBdr>
    </w:div>
    <w:div w:id="587470471">
      <w:bodyDiv w:val="1"/>
      <w:marLeft w:val="0"/>
      <w:marRight w:val="0"/>
      <w:marTop w:val="0"/>
      <w:marBottom w:val="0"/>
      <w:divBdr>
        <w:top w:val="none" w:sz="0" w:space="0" w:color="auto"/>
        <w:left w:val="none" w:sz="0" w:space="0" w:color="auto"/>
        <w:bottom w:val="none" w:sz="0" w:space="0" w:color="auto"/>
        <w:right w:val="none" w:sz="0" w:space="0" w:color="auto"/>
      </w:divBdr>
    </w:div>
    <w:div w:id="587807071">
      <w:bodyDiv w:val="1"/>
      <w:marLeft w:val="0"/>
      <w:marRight w:val="0"/>
      <w:marTop w:val="0"/>
      <w:marBottom w:val="0"/>
      <w:divBdr>
        <w:top w:val="none" w:sz="0" w:space="0" w:color="auto"/>
        <w:left w:val="none" w:sz="0" w:space="0" w:color="auto"/>
        <w:bottom w:val="none" w:sz="0" w:space="0" w:color="auto"/>
        <w:right w:val="none" w:sz="0" w:space="0" w:color="auto"/>
      </w:divBdr>
    </w:div>
    <w:div w:id="589121329">
      <w:bodyDiv w:val="1"/>
      <w:marLeft w:val="0"/>
      <w:marRight w:val="0"/>
      <w:marTop w:val="0"/>
      <w:marBottom w:val="0"/>
      <w:divBdr>
        <w:top w:val="none" w:sz="0" w:space="0" w:color="auto"/>
        <w:left w:val="none" w:sz="0" w:space="0" w:color="auto"/>
        <w:bottom w:val="none" w:sz="0" w:space="0" w:color="auto"/>
        <w:right w:val="none" w:sz="0" w:space="0" w:color="auto"/>
      </w:divBdr>
    </w:div>
    <w:div w:id="590118596">
      <w:bodyDiv w:val="1"/>
      <w:marLeft w:val="0"/>
      <w:marRight w:val="0"/>
      <w:marTop w:val="0"/>
      <w:marBottom w:val="0"/>
      <w:divBdr>
        <w:top w:val="none" w:sz="0" w:space="0" w:color="auto"/>
        <w:left w:val="none" w:sz="0" w:space="0" w:color="auto"/>
        <w:bottom w:val="none" w:sz="0" w:space="0" w:color="auto"/>
        <w:right w:val="none" w:sz="0" w:space="0" w:color="auto"/>
      </w:divBdr>
    </w:div>
    <w:div w:id="592014827">
      <w:bodyDiv w:val="1"/>
      <w:marLeft w:val="0"/>
      <w:marRight w:val="0"/>
      <w:marTop w:val="0"/>
      <w:marBottom w:val="0"/>
      <w:divBdr>
        <w:top w:val="none" w:sz="0" w:space="0" w:color="auto"/>
        <w:left w:val="none" w:sz="0" w:space="0" w:color="auto"/>
        <w:bottom w:val="none" w:sz="0" w:space="0" w:color="auto"/>
        <w:right w:val="none" w:sz="0" w:space="0" w:color="auto"/>
      </w:divBdr>
    </w:div>
    <w:div w:id="594481783">
      <w:bodyDiv w:val="1"/>
      <w:marLeft w:val="0"/>
      <w:marRight w:val="0"/>
      <w:marTop w:val="0"/>
      <w:marBottom w:val="0"/>
      <w:divBdr>
        <w:top w:val="none" w:sz="0" w:space="0" w:color="auto"/>
        <w:left w:val="none" w:sz="0" w:space="0" w:color="auto"/>
        <w:bottom w:val="none" w:sz="0" w:space="0" w:color="auto"/>
        <w:right w:val="none" w:sz="0" w:space="0" w:color="auto"/>
      </w:divBdr>
    </w:div>
    <w:div w:id="595866634">
      <w:bodyDiv w:val="1"/>
      <w:marLeft w:val="0"/>
      <w:marRight w:val="0"/>
      <w:marTop w:val="0"/>
      <w:marBottom w:val="0"/>
      <w:divBdr>
        <w:top w:val="none" w:sz="0" w:space="0" w:color="auto"/>
        <w:left w:val="none" w:sz="0" w:space="0" w:color="auto"/>
        <w:bottom w:val="none" w:sz="0" w:space="0" w:color="auto"/>
        <w:right w:val="none" w:sz="0" w:space="0" w:color="auto"/>
      </w:divBdr>
    </w:div>
    <w:div w:id="597255262">
      <w:bodyDiv w:val="1"/>
      <w:marLeft w:val="0"/>
      <w:marRight w:val="0"/>
      <w:marTop w:val="0"/>
      <w:marBottom w:val="0"/>
      <w:divBdr>
        <w:top w:val="none" w:sz="0" w:space="0" w:color="auto"/>
        <w:left w:val="none" w:sz="0" w:space="0" w:color="auto"/>
        <w:bottom w:val="none" w:sz="0" w:space="0" w:color="auto"/>
        <w:right w:val="none" w:sz="0" w:space="0" w:color="auto"/>
      </w:divBdr>
    </w:div>
    <w:div w:id="598175741">
      <w:bodyDiv w:val="1"/>
      <w:marLeft w:val="0"/>
      <w:marRight w:val="0"/>
      <w:marTop w:val="0"/>
      <w:marBottom w:val="0"/>
      <w:divBdr>
        <w:top w:val="none" w:sz="0" w:space="0" w:color="auto"/>
        <w:left w:val="none" w:sz="0" w:space="0" w:color="auto"/>
        <w:bottom w:val="none" w:sz="0" w:space="0" w:color="auto"/>
        <w:right w:val="none" w:sz="0" w:space="0" w:color="auto"/>
      </w:divBdr>
    </w:div>
    <w:div w:id="598568654">
      <w:bodyDiv w:val="1"/>
      <w:marLeft w:val="0"/>
      <w:marRight w:val="0"/>
      <w:marTop w:val="0"/>
      <w:marBottom w:val="0"/>
      <w:divBdr>
        <w:top w:val="none" w:sz="0" w:space="0" w:color="auto"/>
        <w:left w:val="none" w:sz="0" w:space="0" w:color="auto"/>
        <w:bottom w:val="none" w:sz="0" w:space="0" w:color="auto"/>
        <w:right w:val="none" w:sz="0" w:space="0" w:color="auto"/>
      </w:divBdr>
    </w:div>
    <w:div w:id="600336570">
      <w:bodyDiv w:val="1"/>
      <w:marLeft w:val="0"/>
      <w:marRight w:val="0"/>
      <w:marTop w:val="0"/>
      <w:marBottom w:val="0"/>
      <w:divBdr>
        <w:top w:val="none" w:sz="0" w:space="0" w:color="auto"/>
        <w:left w:val="none" w:sz="0" w:space="0" w:color="auto"/>
        <w:bottom w:val="none" w:sz="0" w:space="0" w:color="auto"/>
        <w:right w:val="none" w:sz="0" w:space="0" w:color="auto"/>
      </w:divBdr>
    </w:div>
    <w:div w:id="601301794">
      <w:bodyDiv w:val="1"/>
      <w:marLeft w:val="0"/>
      <w:marRight w:val="0"/>
      <w:marTop w:val="0"/>
      <w:marBottom w:val="0"/>
      <w:divBdr>
        <w:top w:val="none" w:sz="0" w:space="0" w:color="auto"/>
        <w:left w:val="none" w:sz="0" w:space="0" w:color="auto"/>
        <w:bottom w:val="none" w:sz="0" w:space="0" w:color="auto"/>
        <w:right w:val="none" w:sz="0" w:space="0" w:color="auto"/>
      </w:divBdr>
    </w:div>
    <w:div w:id="601960697">
      <w:bodyDiv w:val="1"/>
      <w:marLeft w:val="0"/>
      <w:marRight w:val="0"/>
      <w:marTop w:val="0"/>
      <w:marBottom w:val="0"/>
      <w:divBdr>
        <w:top w:val="none" w:sz="0" w:space="0" w:color="auto"/>
        <w:left w:val="none" w:sz="0" w:space="0" w:color="auto"/>
        <w:bottom w:val="none" w:sz="0" w:space="0" w:color="auto"/>
        <w:right w:val="none" w:sz="0" w:space="0" w:color="auto"/>
      </w:divBdr>
    </w:div>
    <w:div w:id="602104255">
      <w:bodyDiv w:val="1"/>
      <w:marLeft w:val="0"/>
      <w:marRight w:val="0"/>
      <w:marTop w:val="0"/>
      <w:marBottom w:val="0"/>
      <w:divBdr>
        <w:top w:val="none" w:sz="0" w:space="0" w:color="auto"/>
        <w:left w:val="none" w:sz="0" w:space="0" w:color="auto"/>
        <w:bottom w:val="none" w:sz="0" w:space="0" w:color="auto"/>
        <w:right w:val="none" w:sz="0" w:space="0" w:color="auto"/>
      </w:divBdr>
    </w:div>
    <w:div w:id="603539163">
      <w:bodyDiv w:val="1"/>
      <w:marLeft w:val="0"/>
      <w:marRight w:val="0"/>
      <w:marTop w:val="0"/>
      <w:marBottom w:val="0"/>
      <w:divBdr>
        <w:top w:val="none" w:sz="0" w:space="0" w:color="auto"/>
        <w:left w:val="none" w:sz="0" w:space="0" w:color="auto"/>
        <w:bottom w:val="none" w:sz="0" w:space="0" w:color="auto"/>
        <w:right w:val="none" w:sz="0" w:space="0" w:color="auto"/>
      </w:divBdr>
    </w:div>
    <w:div w:id="604270451">
      <w:bodyDiv w:val="1"/>
      <w:marLeft w:val="0"/>
      <w:marRight w:val="0"/>
      <w:marTop w:val="0"/>
      <w:marBottom w:val="0"/>
      <w:divBdr>
        <w:top w:val="none" w:sz="0" w:space="0" w:color="auto"/>
        <w:left w:val="none" w:sz="0" w:space="0" w:color="auto"/>
        <w:bottom w:val="none" w:sz="0" w:space="0" w:color="auto"/>
        <w:right w:val="none" w:sz="0" w:space="0" w:color="auto"/>
      </w:divBdr>
    </w:div>
    <w:div w:id="608124729">
      <w:bodyDiv w:val="1"/>
      <w:marLeft w:val="0"/>
      <w:marRight w:val="0"/>
      <w:marTop w:val="0"/>
      <w:marBottom w:val="0"/>
      <w:divBdr>
        <w:top w:val="none" w:sz="0" w:space="0" w:color="auto"/>
        <w:left w:val="none" w:sz="0" w:space="0" w:color="auto"/>
        <w:bottom w:val="none" w:sz="0" w:space="0" w:color="auto"/>
        <w:right w:val="none" w:sz="0" w:space="0" w:color="auto"/>
      </w:divBdr>
    </w:div>
    <w:div w:id="608391133">
      <w:bodyDiv w:val="1"/>
      <w:marLeft w:val="0"/>
      <w:marRight w:val="0"/>
      <w:marTop w:val="0"/>
      <w:marBottom w:val="0"/>
      <w:divBdr>
        <w:top w:val="none" w:sz="0" w:space="0" w:color="auto"/>
        <w:left w:val="none" w:sz="0" w:space="0" w:color="auto"/>
        <w:bottom w:val="none" w:sz="0" w:space="0" w:color="auto"/>
        <w:right w:val="none" w:sz="0" w:space="0" w:color="auto"/>
      </w:divBdr>
    </w:div>
    <w:div w:id="609553494">
      <w:bodyDiv w:val="1"/>
      <w:marLeft w:val="0"/>
      <w:marRight w:val="0"/>
      <w:marTop w:val="0"/>
      <w:marBottom w:val="0"/>
      <w:divBdr>
        <w:top w:val="none" w:sz="0" w:space="0" w:color="auto"/>
        <w:left w:val="none" w:sz="0" w:space="0" w:color="auto"/>
        <w:bottom w:val="none" w:sz="0" w:space="0" w:color="auto"/>
        <w:right w:val="none" w:sz="0" w:space="0" w:color="auto"/>
      </w:divBdr>
    </w:div>
    <w:div w:id="610018280">
      <w:bodyDiv w:val="1"/>
      <w:marLeft w:val="0"/>
      <w:marRight w:val="0"/>
      <w:marTop w:val="0"/>
      <w:marBottom w:val="0"/>
      <w:divBdr>
        <w:top w:val="none" w:sz="0" w:space="0" w:color="auto"/>
        <w:left w:val="none" w:sz="0" w:space="0" w:color="auto"/>
        <w:bottom w:val="none" w:sz="0" w:space="0" w:color="auto"/>
        <w:right w:val="none" w:sz="0" w:space="0" w:color="auto"/>
      </w:divBdr>
    </w:div>
    <w:div w:id="610091834">
      <w:bodyDiv w:val="1"/>
      <w:marLeft w:val="0"/>
      <w:marRight w:val="0"/>
      <w:marTop w:val="0"/>
      <w:marBottom w:val="0"/>
      <w:divBdr>
        <w:top w:val="none" w:sz="0" w:space="0" w:color="auto"/>
        <w:left w:val="none" w:sz="0" w:space="0" w:color="auto"/>
        <w:bottom w:val="none" w:sz="0" w:space="0" w:color="auto"/>
        <w:right w:val="none" w:sz="0" w:space="0" w:color="auto"/>
      </w:divBdr>
    </w:div>
    <w:div w:id="611323104">
      <w:bodyDiv w:val="1"/>
      <w:marLeft w:val="0"/>
      <w:marRight w:val="0"/>
      <w:marTop w:val="0"/>
      <w:marBottom w:val="0"/>
      <w:divBdr>
        <w:top w:val="none" w:sz="0" w:space="0" w:color="auto"/>
        <w:left w:val="none" w:sz="0" w:space="0" w:color="auto"/>
        <w:bottom w:val="none" w:sz="0" w:space="0" w:color="auto"/>
        <w:right w:val="none" w:sz="0" w:space="0" w:color="auto"/>
      </w:divBdr>
    </w:div>
    <w:div w:id="611783891">
      <w:bodyDiv w:val="1"/>
      <w:marLeft w:val="0"/>
      <w:marRight w:val="0"/>
      <w:marTop w:val="0"/>
      <w:marBottom w:val="0"/>
      <w:divBdr>
        <w:top w:val="none" w:sz="0" w:space="0" w:color="auto"/>
        <w:left w:val="none" w:sz="0" w:space="0" w:color="auto"/>
        <w:bottom w:val="none" w:sz="0" w:space="0" w:color="auto"/>
        <w:right w:val="none" w:sz="0" w:space="0" w:color="auto"/>
      </w:divBdr>
    </w:div>
    <w:div w:id="612714854">
      <w:bodyDiv w:val="1"/>
      <w:marLeft w:val="0"/>
      <w:marRight w:val="0"/>
      <w:marTop w:val="0"/>
      <w:marBottom w:val="0"/>
      <w:divBdr>
        <w:top w:val="none" w:sz="0" w:space="0" w:color="auto"/>
        <w:left w:val="none" w:sz="0" w:space="0" w:color="auto"/>
        <w:bottom w:val="none" w:sz="0" w:space="0" w:color="auto"/>
        <w:right w:val="none" w:sz="0" w:space="0" w:color="auto"/>
      </w:divBdr>
    </w:div>
    <w:div w:id="613173492">
      <w:bodyDiv w:val="1"/>
      <w:marLeft w:val="0"/>
      <w:marRight w:val="0"/>
      <w:marTop w:val="0"/>
      <w:marBottom w:val="0"/>
      <w:divBdr>
        <w:top w:val="none" w:sz="0" w:space="0" w:color="auto"/>
        <w:left w:val="none" w:sz="0" w:space="0" w:color="auto"/>
        <w:bottom w:val="none" w:sz="0" w:space="0" w:color="auto"/>
        <w:right w:val="none" w:sz="0" w:space="0" w:color="auto"/>
      </w:divBdr>
    </w:div>
    <w:div w:id="614947932">
      <w:bodyDiv w:val="1"/>
      <w:marLeft w:val="0"/>
      <w:marRight w:val="0"/>
      <w:marTop w:val="0"/>
      <w:marBottom w:val="0"/>
      <w:divBdr>
        <w:top w:val="none" w:sz="0" w:space="0" w:color="auto"/>
        <w:left w:val="none" w:sz="0" w:space="0" w:color="auto"/>
        <w:bottom w:val="none" w:sz="0" w:space="0" w:color="auto"/>
        <w:right w:val="none" w:sz="0" w:space="0" w:color="auto"/>
      </w:divBdr>
    </w:div>
    <w:div w:id="615259168">
      <w:bodyDiv w:val="1"/>
      <w:marLeft w:val="0"/>
      <w:marRight w:val="0"/>
      <w:marTop w:val="0"/>
      <w:marBottom w:val="0"/>
      <w:divBdr>
        <w:top w:val="none" w:sz="0" w:space="0" w:color="auto"/>
        <w:left w:val="none" w:sz="0" w:space="0" w:color="auto"/>
        <w:bottom w:val="none" w:sz="0" w:space="0" w:color="auto"/>
        <w:right w:val="none" w:sz="0" w:space="0" w:color="auto"/>
      </w:divBdr>
    </w:div>
    <w:div w:id="615645474">
      <w:bodyDiv w:val="1"/>
      <w:marLeft w:val="0"/>
      <w:marRight w:val="0"/>
      <w:marTop w:val="0"/>
      <w:marBottom w:val="0"/>
      <w:divBdr>
        <w:top w:val="none" w:sz="0" w:space="0" w:color="auto"/>
        <w:left w:val="none" w:sz="0" w:space="0" w:color="auto"/>
        <w:bottom w:val="none" w:sz="0" w:space="0" w:color="auto"/>
        <w:right w:val="none" w:sz="0" w:space="0" w:color="auto"/>
      </w:divBdr>
    </w:div>
    <w:div w:id="615677523">
      <w:bodyDiv w:val="1"/>
      <w:marLeft w:val="0"/>
      <w:marRight w:val="0"/>
      <w:marTop w:val="0"/>
      <w:marBottom w:val="0"/>
      <w:divBdr>
        <w:top w:val="none" w:sz="0" w:space="0" w:color="auto"/>
        <w:left w:val="none" w:sz="0" w:space="0" w:color="auto"/>
        <w:bottom w:val="none" w:sz="0" w:space="0" w:color="auto"/>
        <w:right w:val="none" w:sz="0" w:space="0" w:color="auto"/>
      </w:divBdr>
    </w:div>
    <w:div w:id="616449865">
      <w:bodyDiv w:val="1"/>
      <w:marLeft w:val="0"/>
      <w:marRight w:val="0"/>
      <w:marTop w:val="0"/>
      <w:marBottom w:val="0"/>
      <w:divBdr>
        <w:top w:val="none" w:sz="0" w:space="0" w:color="auto"/>
        <w:left w:val="none" w:sz="0" w:space="0" w:color="auto"/>
        <w:bottom w:val="none" w:sz="0" w:space="0" w:color="auto"/>
        <w:right w:val="none" w:sz="0" w:space="0" w:color="auto"/>
      </w:divBdr>
    </w:div>
    <w:div w:id="617562486">
      <w:bodyDiv w:val="1"/>
      <w:marLeft w:val="0"/>
      <w:marRight w:val="0"/>
      <w:marTop w:val="0"/>
      <w:marBottom w:val="0"/>
      <w:divBdr>
        <w:top w:val="none" w:sz="0" w:space="0" w:color="auto"/>
        <w:left w:val="none" w:sz="0" w:space="0" w:color="auto"/>
        <w:bottom w:val="none" w:sz="0" w:space="0" w:color="auto"/>
        <w:right w:val="none" w:sz="0" w:space="0" w:color="auto"/>
      </w:divBdr>
    </w:div>
    <w:div w:id="617759596">
      <w:bodyDiv w:val="1"/>
      <w:marLeft w:val="0"/>
      <w:marRight w:val="0"/>
      <w:marTop w:val="0"/>
      <w:marBottom w:val="0"/>
      <w:divBdr>
        <w:top w:val="none" w:sz="0" w:space="0" w:color="auto"/>
        <w:left w:val="none" w:sz="0" w:space="0" w:color="auto"/>
        <w:bottom w:val="none" w:sz="0" w:space="0" w:color="auto"/>
        <w:right w:val="none" w:sz="0" w:space="0" w:color="auto"/>
      </w:divBdr>
    </w:div>
    <w:div w:id="618226602">
      <w:bodyDiv w:val="1"/>
      <w:marLeft w:val="0"/>
      <w:marRight w:val="0"/>
      <w:marTop w:val="0"/>
      <w:marBottom w:val="0"/>
      <w:divBdr>
        <w:top w:val="none" w:sz="0" w:space="0" w:color="auto"/>
        <w:left w:val="none" w:sz="0" w:space="0" w:color="auto"/>
        <w:bottom w:val="none" w:sz="0" w:space="0" w:color="auto"/>
        <w:right w:val="none" w:sz="0" w:space="0" w:color="auto"/>
      </w:divBdr>
    </w:div>
    <w:div w:id="621419877">
      <w:bodyDiv w:val="1"/>
      <w:marLeft w:val="0"/>
      <w:marRight w:val="0"/>
      <w:marTop w:val="0"/>
      <w:marBottom w:val="0"/>
      <w:divBdr>
        <w:top w:val="none" w:sz="0" w:space="0" w:color="auto"/>
        <w:left w:val="none" w:sz="0" w:space="0" w:color="auto"/>
        <w:bottom w:val="none" w:sz="0" w:space="0" w:color="auto"/>
        <w:right w:val="none" w:sz="0" w:space="0" w:color="auto"/>
      </w:divBdr>
    </w:div>
    <w:div w:id="622156000">
      <w:bodyDiv w:val="1"/>
      <w:marLeft w:val="0"/>
      <w:marRight w:val="0"/>
      <w:marTop w:val="0"/>
      <w:marBottom w:val="0"/>
      <w:divBdr>
        <w:top w:val="none" w:sz="0" w:space="0" w:color="auto"/>
        <w:left w:val="none" w:sz="0" w:space="0" w:color="auto"/>
        <w:bottom w:val="none" w:sz="0" w:space="0" w:color="auto"/>
        <w:right w:val="none" w:sz="0" w:space="0" w:color="auto"/>
      </w:divBdr>
    </w:div>
    <w:div w:id="622423057">
      <w:bodyDiv w:val="1"/>
      <w:marLeft w:val="0"/>
      <w:marRight w:val="0"/>
      <w:marTop w:val="0"/>
      <w:marBottom w:val="0"/>
      <w:divBdr>
        <w:top w:val="none" w:sz="0" w:space="0" w:color="auto"/>
        <w:left w:val="none" w:sz="0" w:space="0" w:color="auto"/>
        <w:bottom w:val="none" w:sz="0" w:space="0" w:color="auto"/>
        <w:right w:val="none" w:sz="0" w:space="0" w:color="auto"/>
      </w:divBdr>
    </w:div>
    <w:div w:id="623854077">
      <w:bodyDiv w:val="1"/>
      <w:marLeft w:val="0"/>
      <w:marRight w:val="0"/>
      <w:marTop w:val="0"/>
      <w:marBottom w:val="0"/>
      <w:divBdr>
        <w:top w:val="none" w:sz="0" w:space="0" w:color="auto"/>
        <w:left w:val="none" w:sz="0" w:space="0" w:color="auto"/>
        <w:bottom w:val="none" w:sz="0" w:space="0" w:color="auto"/>
        <w:right w:val="none" w:sz="0" w:space="0" w:color="auto"/>
      </w:divBdr>
    </w:div>
    <w:div w:id="623972345">
      <w:bodyDiv w:val="1"/>
      <w:marLeft w:val="0"/>
      <w:marRight w:val="0"/>
      <w:marTop w:val="0"/>
      <w:marBottom w:val="0"/>
      <w:divBdr>
        <w:top w:val="none" w:sz="0" w:space="0" w:color="auto"/>
        <w:left w:val="none" w:sz="0" w:space="0" w:color="auto"/>
        <w:bottom w:val="none" w:sz="0" w:space="0" w:color="auto"/>
        <w:right w:val="none" w:sz="0" w:space="0" w:color="auto"/>
      </w:divBdr>
    </w:div>
    <w:div w:id="625501335">
      <w:bodyDiv w:val="1"/>
      <w:marLeft w:val="0"/>
      <w:marRight w:val="0"/>
      <w:marTop w:val="0"/>
      <w:marBottom w:val="0"/>
      <w:divBdr>
        <w:top w:val="none" w:sz="0" w:space="0" w:color="auto"/>
        <w:left w:val="none" w:sz="0" w:space="0" w:color="auto"/>
        <w:bottom w:val="none" w:sz="0" w:space="0" w:color="auto"/>
        <w:right w:val="none" w:sz="0" w:space="0" w:color="auto"/>
      </w:divBdr>
    </w:div>
    <w:div w:id="626662291">
      <w:bodyDiv w:val="1"/>
      <w:marLeft w:val="0"/>
      <w:marRight w:val="0"/>
      <w:marTop w:val="0"/>
      <w:marBottom w:val="0"/>
      <w:divBdr>
        <w:top w:val="none" w:sz="0" w:space="0" w:color="auto"/>
        <w:left w:val="none" w:sz="0" w:space="0" w:color="auto"/>
        <w:bottom w:val="none" w:sz="0" w:space="0" w:color="auto"/>
        <w:right w:val="none" w:sz="0" w:space="0" w:color="auto"/>
      </w:divBdr>
    </w:div>
    <w:div w:id="626859742">
      <w:bodyDiv w:val="1"/>
      <w:marLeft w:val="0"/>
      <w:marRight w:val="0"/>
      <w:marTop w:val="0"/>
      <w:marBottom w:val="0"/>
      <w:divBdr>
        <w:top w:val="none" w:sz="0" w:space="0" w:color="auto"/>
        <w:left w:val="none" w:sz="0" w:space="0" w:color="auto"/>
        <w:bottom w:val="none" w:sz="0" w:space="0" w:color="auto"/>
        <w:right w:val="none" w:sz="0" w:space="0" w:color="auto"/>
      </w:divBdr>
    </w:div>
    <w:div w:id="627198281">
      <w:bodyDiv w:val="1"/>
      <w:marLeft w:val="0"/>
      <w:marRight w:val="0"/>
      <w:marTop w:val="0"/>
      <w:marBottom w:val="0"/>
      <w:divBdr>
        <w:top w:val="none" w:sz="0" w:space="0" w:color="auto"/>
        <w:left w:val="none" w:sz="0" w:space="0" w:color="auto"/>
        <w:bottom w:val="none" w:sz="0" w:space="0" w:color="auto"/>
        <w:right w:val="none" w:sz="0" w:space="0" w:color="auto"/>
      </w:divBdr>
    </w:div>
    <w:div w:id="627441709">
      <w:bodyDiv w:val="1"/>
      <w:marLeft w:val="0"/>
      <w:marRight w:val="0"/>
      <w:marTop w:val="0"/>
      <w:marBottom w:val="0"/>
      <w:divBdr>
        <w:top w:val="none" w:sz="0" w:space="0" w:color="auto"/>
        <w:left w:val="none" w:sz="0" w:space="0" w:color="auto"/>
        <w:bottom w:val="none" w:sz="0" w:space="0" w:color="auto"/>
        <w:right w:val="none" w:sz="0" w:space="0" w:color="auto"/>
      </w:divBdr>
    </w:div>
    <w:div w:id="633799323">
      <w:bodyDiv w:val="1"/>
      <w:marLeft w:val="0"/>
      <w:marRight w:val="0"/>
      <w:marTop w:val="0"/>
      <w:marBottom w:val="0"/>
      <w:divBdr>
        <w:top w:val="none" w:sz="0" w:space="0" w:color="auto"/>
        <w:left w:val="none" w:sz="0" w:space="0" w:color="auto"/>
        <w:bottom w:val="none" w:sz="0" w:space="0" w:color="auto"/>
        <w:right w:val="none" w:sz="0" w:space="0" w:color="auto"/>
      </w:divBdr>
    </w:div>
    <w:div w:id="635374257">
      <w:bodyDiv w:val="1"/>
      <w:marLeft w:val="0"/>
      <w:marRight w:val="0"/>
      <w:marTop w:val="0"/>
      <w:marBottom w:val="0"/>
      <w:divBdr>
        <w:top w:val="none" w:sz="0" w:space="0" w:color="auto"/>
        <w:left w:val="none" w:sz="0" w:space="0" w:color="auto"/>
        <w:bottom w:val="none" w:sz="0" w:space="0" w:color="auto"/>
        <w:right w:val="none" w:sz="0" w:space="0" w:color="auto"/>
      </w:divBdr>
    </w:div>
    <w:div w:id="636452684">
      <w:bodyDiv w:val="1"/>
      <w:marLeft w:val="0"/>
      <w:marRight w:val="0"/>
      <w:marTop w:val="0"/>
      <w:marBottom w:val="0"/>
      <w:divBdr>
        <w:top w:val="none" w:sz="0" w:space="0" w:color="auto"/>
        <w:left w:val="none" w:sz="0" w:space="0" w:color="auto"/>
        <w:bottom w:val="none" w:sz="0" w:space="0" w:color="auto"/>
        <w:right w:val="none" w:sz="0" w:space="0" w:color="auto"/>
      </w:divBdr>
    </w:div>
    <w:div w:id="642462654">
      <w:bodyDiv w:val="1"/>
      <w:marLeft w:val="0"/>
      <w:marRight w:val="0"/>
      <w:marTop w:val="0"/>
      <w:marBottom w:val="0"/>
      <w:divBdr>
        <w:top w:val="none" w:sz="0" w:space="0" w:color="auto"/>
        <w:left w:val="none" w:sz="0" w:space="0" w:color="auto"/>
        <w:bottom w:val="none" w:sz="0" w:space="0" w:color="auto"/>
        <w:right w:val="none" w:sz="0" w:space="0" w:color="auto"/>
      </w:divBdr>
    </w:div>
    <w:div w:id="643506556">
      <w:bodyDiv w:val="1"/>
      <w:marLeft w:val="0"/>
      <w:marRight w:val="0"/>
      <w:marTop w:val="0"/>
      <w:marBottom w:val="0"/>
      <w:divBdr>
        <w:top w:val="none" w:sz="0" w:space="0" w:color="auto"/>
        <w:left w:val="none" w:sz="0" w:space="0" w:color="auto"/>
        <w:bottom w:val="none" w:sz="0" w:space="0" w:color="auto"/>
        <w:right w:val="none" w:sz="0" w:space="0" w:color="auto"/>
      </w:divBdr>
    </w:div>
    <w:div w:id="646399917">
      <w:bodyDiv w:val="1"/>
      <w:marLeft w:val="0"/>
      <w:marRight w:val="0"/>
      <w:marTop w:val="0"/>
      <w:marBottom w:val="0"/>
      <w:divBdr>
        <w:top w:val="none" w:sz="0" w:space="0" w:color="auto"/>
        <w:left w:val="none" w:sz="0" w:space="0" w:color="auto"/>
        <w:bottom w:val="none" w:sz="0" w:space="0" w:color="auto"/>
        <w:right w:val="none" w:sz="0" w:space="0" w:color="auto"/>
      </w:divBdr>
    </w:div>
    <w:div w:id="646475517">
      <w:bodyDiv w:val="1"/>
      <w:marLeft w:val="0"/>
      <w:marRight w:val="0"/>
      <w:marTop w:val="0"/>
      <w:marBottom w:val="0"/>
      <w:divBdr>
        <w:top w:val="none" w:sz="0" w:space="0" w:color="auto"/>
        <w:left w:val="none" w:sz="0" w:space="0" w:color="auto"/>
        <w:bottom w:val="none" w:sz="0" w:space="0" w:color="auto"/>
        <w:right w:val="none" w:sz="0" w:space="0" w:color="auto"/>
      </w:divBdr>
    </w:div>
    <w:div w:id="647516291">
      <w:bodyDiv w:val="1"/>
      <w:marLeft w:val="0"/>
      <w:marRight w:val="0"/>
      <w:marTop w:val="0"/>
      <w:marBottom w:val="0"/>
      <w:divBdr>
        <w:top w:val="none" w:sz="0" w:space="0" w:color="auto"/>
        <w:left w:val="none" w:sz="0" w:space="0" w:color="auto"/>
        <w:bottom w:val="none" w:sz="0" w:space="0" w:color="auto"/>
        <w:right w:val="none" w:sz="0" w:space="0" w:color="auto"/>
      </w:divBdr>
    </w:div>
    <w:div w:id="647704910">
      <w:bodyDiv w:val="1"/>
      <w:marLeft w:val="0"/>
      <w:marRight w:val="0"/>
      <w:marTop w:val="0"/>
      <w:marBottom w:val="0"/>
      <w:divBdr>
        <w:top w:val="none" w:sz="0" w:space="0" w:color="auto"/>
        <w:left w:val="none" w:sz="0" w:space="0" w:color="auto"/>
        <w:bottom w:val="none" w:sz="0" w:space="0" w:color="auto"/>
        <w:right w:val="none" w:sz="0" w:space="0" w:color="auto"/>
      </w:divBdr>
    </w:div>
    <w:div w:id="647781381">
      <w:bodyDiv w:val="1"/>
      <w:marLeft w:val="0"/>
      <w:marRight w:val="0"/>
      <w:marTop w:val="0"/>
      <w:marBottom w:val="0"/>
      <w:divBdr>
        <w:top w:val="none" w:sz="0" w:space="0" w:color="auto"/>
        <w:left w:val="none" w:sz="0" w:space="0" w:color="auto"/>
        <w:bottom w:val="none" w:sz="0" w:space="0" w:color="auto"/>
        <w:right w:val="none" w:sz="0" w:space="0" w:color="auto"/>
      </w:divBdr>
    </w:div>
    <w:div w:id="648023459">
      <w:bodyDiv w:val="1"/>
      <w:marLeft w:val="0"/>
      <w:marRight w:val="0"/>
      <w:marTop w:val="0"/>
      <w:marBottom w:val="0"/>
      <w:divBdr>
        <w:top w:val="none" w:sz="0" w:space="0" w:color="auto"/>
        <w:left w:val="none" w:sz="0" w:space="0" w:color="auto"/>
        <w:bottom w:val="none" w:sz="0" w:space="0" w:color="auto"/>
        <w:right w:val="none" w:sz="0" w:space="0" w:color="auto"/>
      </w:divBdr>
    </w:div>
    <w:div w:id="650522836">
      <w:bodyDiv w:val="1"/>
      <w:marLeft w:val="0"/>
      <w:marRight w:val="0"/>
      <w:marTop w:val="0"/>
      <w:marBottom w:val="0"/>
      <w:divBdr>
        <w:top w:val="none" w:sz="0" w:space="0" w:color="auto"/>
        <w:left w:val="none" w:sz="0" w:space="0" w:color="auto"/>
        <w:bottom w:val="none" w:sz="0" w:space="0" w:color="auto"/>
        <w:right w:val="none" w:sz="0" w:space="0" w:color="auto"/>
      </w:divBdr>
    </w:div>
    <w:div w:id="652295180">
      <w:bodyDiv w:val="1"/>
      <w:marLeft w:val="0"/>
      <w:marRight w:val="0"/>
      <w:marTop w:val="0"/>
      <w:marBottom w:val="0"/>
      <w:divBdr>
        <w:top w:val="none" w:sz="0" w:space="0" w:color="auto"/>
        <w:left w:val="none" w:sz="0" w:space="0" w:color="auto"/>
        <w:bottom w:val="none" w:sz="0" w:space="0" w:color="auto"/>
        <w:right w:val="none" w:sz="0" w:space="0" w:color="auto"/>
      </w:divBdr>
    </w:div>
    <w:div w:id="653263533">
      <w:bodyDiv w:val="1"/>
      <w:marLeft w:val="0"/>
      <w:marRight w:val="0"/>
      <w:marTop w:val="0"/>
      <w:marBottom w:val="0"/>
      <w:divBdr>
        <w:top w:val="none" w:sz="0" w:space="0" w:color="auto"/>
        <w:left w:val="none" w:sz="0" w:space="0" w:color="auto"/>
        <w:bottom w:val="none" w:sz="0" w:space="0" w:color="auto"/>
        <w:right w:val="none" w:sz="0" w:space="0" w:color="auto"/>
      </w:divBdr>
    </w:div>
    <w:div w:id="653294591">
      <w:bodyDiv w:val="1"/>
      <w:marLeft w:val="0"/>
      <w:marRight w:val="0"/>
      <w:marTop w:val="0"/>
      <w:marBottom w:val="0"/>
      <w:divBdr>
        <w:top w:val="none" w:sz="0" w:space="0" w:color="auto"/>
        <w:left w:val="none" w:sz="0" w:space="0" w:color="auto"/>
        <w:bottom w:val="none" w:sz="0" w:space="0" w:color="auto"/>
        <w:right w:val="none" w:sz="0" w:space="0" w:color="auto"/>
      </w:divBdr>
    </w:div>
    <w:div w:id="653341761">
      <w:bodyDiv w:val="1"/>
      <w:marLeft w:val="0"/>
      <w:marRight w:val="0"/>
      <w:marTop w:val="0"/>
      <w:marBottom w:val="0"/>
      <w:divBdr>
        <w:top w:val="none" w:sz="0" w:space="0" w:color="auto"/>
        <w:left w:val="none" w:sz="0" w:space="0" w:color="auto"/>
        <w:bottom w:val="none" w:sz="0" w:space="0" w:color="auto"/>
        <w:right w:val="none" w:sz="0" w:space="0" w:color="auto"/>
      </w:divBdr>
    </w:div>
    <w:div w:id="653411872">
      <w:bodyDiv w:val="1"/>
      <w:marLeft w:val="0"/>
      <w:marRight w:val="0"/>
      <w:marTop w:val="0"/>
      <w:marBottom w:val="0"/>
      <w:divBdr>
        <w:top w:val="none" w:sz="0" w:space="0" w:color="auto"/>
        <w:left w:val="none" w:sz="0" w:space="0" w:color="auto"/>
        <w:bottom w:val="none" w:sz="0" w:space="0" w:color="auto"/>
        <w:right w:val="none" w:sz="0" w:space="0" w:color="auto"/>
      </w:divBdr>
    </w:div>
    <w:div w:id="653801506">
      <w:bodyDiv w:val="1"/>
      <w:marLeft w:val="0"/>
      <w:marRight w:val="0"/>
      <w:marTop w:val="0"/>
      <w:marBottom w:val="0"/>
      <w:divBdr>
        <w:top w:val="none" w:sz="0" w:space="0" w:color="auto"/>
        <w:left w:val="none" w:sz="0" w:space="0" w:color="auto"/>
        <w:bottom w:val="none" w:sz="0" w:space="0" w:color="auto"/>
        <w:right w:val="none" w:sz="0" w:space="0" w:color="auto"/>
      </w:divBdr>
    </w:div>
    <w:div w:id="653994685">
      <w:bodyDiv w:val="1"/>
      <w:marLeft w:val="0"/>
      <w:marRight w:val="0"/>
      <w:marTop w:val="0"/>
      <w:marBottom w:val="0"/>
      <w:divBdr>
        <w:top w:val="none" w:sz="0" w:space="0" w:color="auto"/>
        <w:left w:val="none" w:sz="0" w:space="0" w:color="auto"/>
        <w:bottom w:val="none" w:sz="0" w:space="0" w:color="auto"/>
        <w:right w:val="none" w:sz="0" w:space="0" w:color="auto"/>
      </w:divBdr>
    </w:div>
    <w:div w:id="656345109">
      <w:bodyDiv w:val="1"/>
      <w:marLeft w:val="0"/>
      <w:marRight w:val="0"/>
      <w:marTop w:val="0"/>
      <w:marBottom w:val="0"/>
      <w:divBdr>
        <w:top w:val="none" w:sz="0" w:space="0" w:color="auto"/>
        <w:left w:val="none" w:sz="0" w:space="0" w:color="auto"/>
        <w:bottom w:val="none" w:sz="0" w:space="0" w:color="auto"/>
        <w:right w:val="none" w:sz="0" w:space="0" w:color="auto"/>
      </w:divBdr>
    </w:div>
    <w:div w:id="658388982">
      <w:bodyDiv w:val="1"/>
      <w:marLeft w:val="0"/>
      <w:marRight w:val="0"/>
      <w:marTop w:val="0"/>
      <w:marBottom w:val="0"/>
      <w:divBdr>
        <w:top w:val="none" w:sz="0" w:space="0" w:color="auto"/>
        <w:left w:val="none" w:sz="0" w:space="0" w:color="auto"/>
        <w:bottom w:val="none" w:sz="0" w:space="0" w:color="auto"/>
        <w:right w:val="none" w:sz="0" w:space="0" w:color="auto"/>
      </w:divBdr>
    </w:div>
    <w:div w:id="658391628">
      <w:bodyDiv w:val="1"/>
      <w:marLeft w:val="0"/>
      <w:marRight w:val="0"/>
      <w:marTop w:val="0"/>
      <w:marBottom w:val="0"/>
      <w:divBdr>
        <w:top w:val="none" w:sz="0" w:space="0" w:color="auto"/>
        <w:left w:val="none" w:sz="0" w:space="0" w:color="auto"/>
        <w:bottom w:val="none" w:sz="0" w:space="0" w:color="auto"/>
        <w:right w:val="none" w:sz="0" w:space="0" w:color="auto"/>
      </w:divBdr>
    </w:div>
    <w:div w:id="661004464">
      <w:bodyDiv w:val="1"/>
      <w:marLeft w:val="0"/>
      <w:marRight w:val="0"/>
      <w:marTop w:val="0"/>
      <w:marBottom w:val="0"/>
      <w:divBdr>
        <w:top w:val="none" w:sz="0" w:space="0" w:color="auto"/>
        <w:left w:val="none" w:sz="0" w:space="0" w:color="auto"/>
        <w:bottom w:val="none" w:sz="0" w:space="0" w:color="auto"/>
        <w:right w:val="none" w:sz="0" w:space="0" w:color="auto"/>
      </w:divBdr>
    </w:div>
    <w:div w:id="661197328">
      <w:bodyDiv w:val="1"/>
      <w:marLeft w:val="0"/>
      <w:marRight w:val="0"/>
      <w:marTop w:val="0"/>
      <w:marBottom w:val="0"/>
      <w:divBdr>
        <w:top w:val="none" w:sz="0" w:space="0" w:color="auto"/>
        <w:left w:val="none" w:sz="0" w:space="0" w:color="auto"/>
        <w:bottom w:val="none" w:sz="0" w:space="0" w:color="auto"/>
        <w:right w:val="none" w:sz="0" w:space="0" w:color="auto"/>
      </w:divBdr>
    </w:div>
    <w:div w:id="661353030">
      <w:bodyDiv w:val="1"/>
      <w:marLeft w:val="0"/>
      <w:marRight w:val="0"/>
      <w:marTop w:val="0"/>
      <w:marBottom w:val="0"/>
      <w:divBdr>
        <w:top w:val="none" w:sz="0" w:space="0" w:color="auto"/>
        <w:left w:val="none" w:sz="0" w:space="0" w:color="auto"/>
        <w:bottom w:val="none" w:sz="0" w:space="0" w:color="auto"/>
        <w:right w:val="none" w:sz="0" w:space="0" w:color="auto"/>
      </w:divBdr>
    </w:div>
    <w:div w:id="661549794">
      <w:bodyDiv w:val="1"/>
      <w:marLeft w:val="0"/>
      <w:marRight w:val="0"/>
      <w:marTop w:val="0"/>
      <w:marBottom w:val="0"/>
      <w:divBdr>
        <w:top w:val="none" w:sz="0" w:space="0" w:color="auto"/>
        <w:left w:val="none" w:sz="0" w:space="0" w:color="auto"/>
        <w:bottom w:val="none" w:sz="0" w:space="0" w:color="auto"/>
        <w:right w:val="none" w:sz="0" w:space="0" w:color="auto"/>
      </w:divBdr>
    </w:div>
    <w:div w:id="662053004">
      <w:bodyDiv w:val="1"/>
      <w:marLeft w:val="0"/>
      <w:marRight w:val="0"/>
      <w:marTop w:val="0"/>
      <w:marBottom w:val="0"/>
      <w:divBdr>
        <w:top w:val="none" w:sz="0" w:space="0" w:color="auto"/>
        <w:left w:val="none" w:sz="0" w:space="0" w:color="auto"/>
        <w:bottom w:val="none" w:sz="0" w:space="0" w:color="auto"/>
        <w:right w:val="none" w:sz="0" w:space="0" w:color="auto"/>
      </w:divBdr>
    </w:div>
    <w:div w:id="662123174">
      <w:bodyDiv w:val="1"/>
      <w:marLeft w:val="0"/>
      <w:marRight w:val="0"/>
      <w:marTop w:val="0"/>
      <w:marBottom w:val="0"/>
      <w:divBdr>
        <w:top w:val="none" w:sz="0" w:space="0" w:color="auto"/>
        <w:left w:val="none" w:sz="0" w:space="0" w:color="auto"/>
        <w:bottom w:val="none" w:sz="0" w:space="0" w:color="auto"/>
        <w:right w:val="none" w:sz="0" w:space="0" w:color="auto"/>
      </w:divBdr>
    </w:div>
    <w:div w:id="662319854">
      <w:bodyDiv w:val="1"/>
      <w:marLeft w:val="0"/>
      <w:marRight w:val="0"/>
      <w:marTop w:val="0"/>
      <w:marBottom w:val="0"/>
      <w:divBdr>
        <w:top w:val="none" w:sz="0" w:space="0" w:color="auto"/>
        <w:left w:val="none" w:sz="0" w:space="0" w:color="auto"/>
        <w:bottom w:val="none" w:sz="0" w:space="0" w:color="auto"/>
        <w:right w:val="none" w:sz="0" w:space="0" w:color="auto"/>
      </w:divBdr>
    </w:div>
    <w:div w:id="663362293">
      <w:bodyDiv w:val="1"/>
      <w:marLeft w:val="0"/>
      <w:marRight w:val="0"/>
      <w:marTop w:val="0"/>
      <w:marBottom w:val="0"/>
      <w:divBdr>
        <w:top w:val="none" w:sz="0" w:space="0" w:color="auto"/>
        <w:left w:val="none" w:sz="0" w:space="0" w:color="auto"/>
        <w:bottom w:val="none" w:sz="0" w:space="0" w:color="auto"/>
        <w:right w:val="none" w:sz="0" w:space="0" w:color="auto"/>
      </w:divBdr>
    </w:div>
    <w:div w:id="665401990">
      <w:bodyDiv w:val="1"/>
      <w:marLeft w:val="0"/>
      <w:marRight w:val="0"/>
      <w:marTop w:val="0"/>
      <w:marBottom w:val="0"/>
      <w:divBdr>
        <w:top w:val="none" w:sz="0" w:space="0" w:color="auto"/>
        <w:left w:val="none" w:sz="0" w:space="0" w:color="auto"/>
        <w:bottom w:val="none" w:sz="0" w:space="0" w:color="auto"/>
        <w:right w:val="none" w:sz="0" w:space="0" w:color="auto"/>
      </w:divBdr>
    </w:div>
    <w:div w:id="666523471">
      <w:bodyDiv w:val="1"/>
      <w:marLeft w:val="0"/>
      <w:marRight w:val="0"/>
      <w:marTop w:val="0"/>
      <w:marBottom w:val="0"/>
      <w:divBdr>
        <w:top w:val="none" w:sz="0" w:space="0" w:color="auto"/>
        <w:left w:val="none" w:sz="0" w:space="0" w:color="auto"/>
        <w:bottom w:val="none" w:sz="0" w:space="0" w:color="auto"/>
        <w:right w:val="none" w:sz="0" w:space="0" w:color="auto"/>
      </w:divBdr>
    </w:div>
    <w:div w:id="669481629">
      <w:bodyDiv w:val="1"/>
      <w:marLeft w:val="0"/>
      <w:marRight w:val="0"/>
      <w:marTop w:val="0"/>
      <w:marBottom w:val="0"/>
      <w:divBdr>
        <w:top w:val="none" w:sz="0" w:space="0" w:color="auto"/>
        <w:left w:val="none" w:sz="0" w:space="0" w:color="auto"/>
        <w:bottom w:val="none" w:sz="0" w:space="0" w:color="auto"/>
        <w:right w:val="none" w:sz="0" w:space="0" w:color="auto"/>
      </w:divBdr>
    </w:div>
    <w:div w:id="670134840">
      <w:bodyDiv w:val="1"/>
      <w:marLeft w:val="0"/>
      <w:marRight w:val="0"/>
      <w:marTop w:val="0"/>
      <w:marBottom w:val="0"/>
      <w:divBdr>
        <w:top w:val="none" w:sz="0" w:space="0" w:color="auto"/>
        <w:left w:val="none" w:sz="0" w:space="0" w:color="auto"/>
        <w:bottom w:val="none" w:sz="0" w:space="0" w:color="auto"/>
        <w:right w:val="none" w:sz="0" w:space="0" w:color="auto"/>
      </w:divBdr>
    </w:div>
    <w:div w:id="671492834">
      <w:bodyDiv w:val="1"/>
      <w:marLeft w:val="0"/>
      <w:marRight w:val="0"/>
      <w:marTop w:val="0"/>
      <w:marBottom w:val="0"/>
      <w:divBdr>
        <w:top w:val="none" w:sz="0" w:space="0" w:color="auto"/>
        <w:left w:val="none" w:sz="0" w:space="0" w:color="auto"/>
        <w:bottom w:val="none" w:sz="0" w:space="0" w:color="auto"/>
        <w:right w:val="none" w:sz="0" w:space="0" w:color="auto"/>
      </w:divBdr>
    </w:div>
    <w:div w:id="671681077">
      <w:bodyDiv w:val="1"/>
      <w:marLeft w:val="0"/>
      <w:marRight w:val="0"/>
      <w:marTop w:val="0"/>
      <w:marBottom w:val="0"/>
      <w:divBdr>
        <w:top w:val="none" w:sz="0" w:space="0" w:color="auto"/>
        <w:left w:val="none" w:sz="0" w:space="0" w:color="auto"/>
        <w:bottom w:val="none" w:sz="0" w:space="0" w:color="auto"/>
        <w:right w:val="none" w:sz="0" w:space="0" w:color="auto"/>
      </w:divBdr>
    </w:div>
    <w:div w:id="671690119">
      <w:bodyDiv w:val="1"/>
      <w:marLeft w:val="0"/>
      <w:marRight w:val="0"/>
      <w:marTop w:val="0"/>
      <w:marBottom w:val="0"/>
      <w:divBdr>
        <w:top w:val="none" w:sz="0" w:space="0" w:color="auto"/>
        <w:left w:val="none" w:sz="0" w:space="0" w:color="auto"/>
        <w:bottom w:val="none" w:sz="0" w:space="0" w:color="auto"/>
        <w:right w:val="none" w:sz="0" w:space="0" w:color="auto"/>
      </w:divBdr>
    </w:div>
    <w:div w:id="672268982">
      <w:bodyDiv w:val="1"/>
      <w:marLeft w:val="0"/>
      <w:marRight w:val="0"/>
      <w:marTop w:val="0"/>
      <w:marBottom w:val="0"/>
      <w:divBdr>
        <w:top w:val="none" w:sz="0" w:space="0" w:color="auto"/>
        <w:left w:val="none" w:sz="0" w:space="0" w:color="auto"/>
        <w:bottom w:val="none" w:sz="0" w:space="0" w:color="auto"/>
        <w:right w:val="none" w:sz="0" w:space="0" w:color="auto"/>
      </w:divBdr>
    </w:div>
    <w:div w:id="672879577">
      <w:bodyDiv w:val="1"/>
      <w:marLeft w:val="0"/>
      <w:marRight w:val="0"/>
      <w:marTop w:val="0"/>
      <w:marBottom w:val="0"/>
      <w:divBdr>
        <w:top w:val="none" w:sz="0" w:space="0" w:color="auto"/>
        <w:left w:val="none" w:sz="0" w:space="0" w:color="auto"/>
        <w:bottom w:val="none" w:sz="0" w:space="0" w:color="auto"/>
        <w:right w:val="none" w:sz="0" w:space="0" w:color="auto"/>
      </w:divBdr>
    </w:div>
    <w:div w:id="678117489">
      <w:bodyDiv w:val="1"/>
      <w:marLeft w:val="0"/>
      <w:marRight w:val="0"/>
      <w:marTop w:val="0"/>
      <w:marBottom w:val="0"/>
      <w:divBdr>
        <w:top w:val="none" w:sz="0" w:space="0" w:color="auto"/>
        <w:left w:val="none" w:sz="0" w:space="0" w:color="auto"/>
        <w:bottom w:val="none" w:sz="0" w:space="0" w:color="auto"/>
        <w:right w:val="none" w:sz="0" w:space="0" w:color="auto"/>
      </w:divBdr>
    </w:div>
    <w:div w:id="678316682">
      <w:bodyDiv w:val="1"/>
      <w:marLeft w:val="0"/>
      <w:marRight w:val="0"/>
      <w:marTop w:val="0"/>
      <w:marBottom w:val="0"/>
      <w:divBdr>
        <w:top w:val="none" w:sz="0" w:space="0" w:color="auto"/>
        <w:left w:val="none" w:sz="0" w:space="0" w:color="auto"/>
        <w:bottom w:val="none" w:sz="0" w:space="0" w:color="auto"/>
        <w:right w:val="none" w:sz="0" w:space="0" w:color="auto"/>
      </w:divBdr>
    </w:div>
    <w:div w:id="682438697">
      <w:bodyDiv w:val="1"/>
      <w:marLeft w:val="0"/>
      <w:marRight w:val="0"/>
      <w:marTop w:val="0"/>
      <w:marBottom w:val="0"/>
      <w:divBdr>
        <w:top w:val="none" w:sz="0" w:space="0" w:color="auto"/>
        <w:left w:val="none" w:sz="0" w:space="0" w:color="auto"/>
        <w:bottom w:val="none" w:sz="0" w:space="0" w:color="auto"/>
        <w:right w:val="none" w:sz="0" w:space="0" w:color="auto"/>
      </w:divBdr>
    </w:div>
    <w:div w:id="684283600">
      <w:bodyDiv w:val="1"/>
      <w:marLeft w:val="0"/>
      <w:marRight w:val="0"/>
      <w:marTop w:val="0"/>
      <w:marBottom w:val="0"/>
      <w:divBdr>
        <w:top w:val="none" w:sz="0" w:space="0" w:color="auto"/>
        <w:left w:val="none" w:sz="0" w:space="0" w:color="auto"/>
        <w:bottom w:val="none" w:sz="0" w:space="0" w:color="auto"/>
        <w:right w:val="none" w:sz="0" w:space="0" w:color="auto"/>
      </w:divBdr>
    </w:div>
    <w:div w:id="684524453">
      <w:bodyDiv w:val="1"/>
      <w:marLeft w:val="0"/>
      <w:marRight w:val="0"/>
      <w:marTop w:val="0"/>
      <w:marBottom w:val="0"/>
      <w:divBdr>
        <w:top w:val="none" w:sz="0" w:space="0" w:color="auto"/>
        <w:left w:val="none" w:sz="0" w:space="0" w:color="auto"/>
        <w:bottom w:val="none" w:sz="0" w:space="0" w:color="auto"/>
        <w:right w:val="none" w:sz="0" w:space="0" w:color="auto"/>
      </w:divBdr>
    </w:div>
    <w:div w:id="685836486">
      <w:bodyDiv w:val="1"/>
      <w:marLeft w:val="0"/>
      <w:marRight w:val="0"/>
      <w:marTop w:val="0"/>
      <w:marBottom w:val="0"/>
      <w:divBdr>
        <w:top w:val="none" w:sz="0" w:space="0" w:color="auto"/>
        <w:left w:val="none" w:sz="0" w:space="0" w:color="auto"/>
        <w:bottom w:val="none" w:sz="0" w:space="0" w:color="auto"/>
        <w:right w:val="none" w:sz="0" w:space="0" w:color="auto"/>
      </w:divBdr>
    </w:div>
    <w:div w:id="686907041">
      <w:bodyDiv w:val="1"/>
      <w:marLeft w:val="0"/>
      <w:marRight w:val="0"/>
      <w:marTop w:val="0"/>
      <w:marBottom w:val="0"/>
      <w:divBdr>
        <w:top w:val="none" w:sz="0" w:space="0" w:color="auto"/>
        <w:left w:val="none" w:sz="0" w:space="0" w:color="auto"/>
        <w:bottom w:val="none" w:sz="0" w:space="0" w:color="auto"/>
        <w:right w:val="none" w:sz="0" w:space="0" w:color="auto"/>
      </w:divBdr>
    </w:div>
    <w:div w:id="690374748">
      <w:bodyDiv w:val="1"/>
      <w:marLeft w:val="0"/>
      <w:marRight w:val="0"/>
      <w:marTop w:val="0"/>
      <w:marBottom w:val="0"/>
      <w:divBdr>
        <w:top w:val="none" w:sz="0" w:space="0" w:color="auto"/>
        <w:left w:val="none" w:sz="0" w:space="0" w:color="auto"/>
        <w:bottom w:val="none" w:sz="0" w:space="0" w:color="auto"/>
        <w:right w:val="none" w:sz="0" w:space="0" w:color="auto"/>
      </w:divBdr>
    </w:div>
    <w:div w:id="690374835">
      <w:bodyDiv w:val="1"/>
      <w:marLeft w:val="0"/>
      <w:marRight w:val="0"/>
      <w:marTop w:val="0"/>
      <w:marBottom w:val="0"/>
      <w:divBdr>
        <w:top w:val="none" w:sz="0" w:space="0" w:color="auto"/>
        <w:left w:val="none" w:sz="0" w:space="0" w:color="auto"/>
        <w:bottom w:val="none" w:sz="0" w:space="0" w:color="auto"/>
        <w:right w:val="none" w:sz="0" w:space="0" w:color="auto"/>
      </w:divBdr>
    </w:div>
    <w:div w:id="691564751">
      <w:bodyDiv w:val="1"/>
      <w:marLeft w:val="0"/>
      <w:marRight w:val="0"/>
      <w:marTop w:val="0"/>
      <w:marBottom w:val="0"/>
      <w:divBdr>
        <w:top w:val="none" w:sz="0" w:space="0" w:color="auto"/>
        <w:left w:val="none" w:sz="0" w:space="0" w:color="auto"/>
        <w:bottom w:val="none" w:sz="0" w:space="0" w:color="auto"/>
        <w:right w:val="none" w:sz="0" w:space="0" w:color="auto"/>
      </w:divBdr>
    </w:div>
    <w:div w:id="691881975">
      <w:bodyDiv w:val="1"/>
      <w:marLeft w:val="0"/>
      <w:marRight w:val="0"/>
      <w:marTop w:val="0"/>
      <w:marBottom w:val="0"/>
      <w:divBdr>
        <w:top w:val="none" w:sz="0" w:space="0" w:color="auto"/>
        <w:left w:val="none" w:sz="0" w:space="0" w:color="auto"/>
        <w:bottom w:val="none" w:sz="0" w:space="0" w:color="auto"/>
        <w:right w:val="none" w:sz="0" w:space="0" w:color="auto"/>
      </w:divBdr>
    </w:div>
    <w:div w:id="692152836">
      <w:bodyDiv w:val="1"/>
      <w:marLeft w:val="0"/>
      <w:marRight w:val="0"/>
      <w:marTop w:val="0"/>
      <w:marBottom w:val="0"/>
      <w:divBdr>
        <w:top w:val="none" w:sz="0" w:space="0" w:color="auto"/>
        <w:left w:val="none" w:sz="0" w:space="0" w:color="auto"/>
        <w:bottom w:val="none" w:sz="0" w:space="0" w:color="auto"/>
        <w:right w:val="none" w:sz="0" w:space="0" w:color="auto"/>
      </w:divBdr>
    </w:div>
    <w:div w:id="692465399">
      <w:bodyDiv w:val="1"/>
      <w:marLeft w:val="0"/>
      <w:marRight w:val="0"/>
      <w:marTop w:val="0"/>
      <w:marBottom w:val="0"/>
      <w:divBdr>
        <w:top w:val="none" w:sz="0" w:space="0" w:color="auto"/>
        <w:left w:val="none" w:sz="0" w:space="0" w:color="auto"/>
        <w:bottom w:val="none" w:sz="0" w:space="0" w:color="auto"/>
        <w:right w:val="none" w:sz="0" w:space="0" w:color="auto"/>
      </w:divBdr>
    </w:div>
    <w:div w:id="692610103">
      <w:bodyDiv w:val="1"/>
      <w:marLeft w:val="0"/>
      <w:marRight w:val="0"/>
      <w:marTop w:val="0"/>
      <w:marBottom w:val="0"/>
      <w:divBdr>
        <w:top w:val="none" w:sz="0" w:space="0" w:color="auto"/>
        <w:left w:val="none" w:sz="0" w:space="0" w:color="auto"/>
        <w:bottom w:val="none" w:sz="0" w:space="0" w:color="auto"/>
        <w:right w:val="none" w:sz="0" w:space="0" w:color="auto"/>
      </w:divBdr>
    </w:div>
    <w:div w:id="693653675">
      <w:bodyDiv w:val="1"/>
      <w:marLeft w:val="0"/>
      <w:marRight w:val="0"/>
      <w:marTop w:val="0"/>
      <w:marBottom w:val="0"/>
      <w:divBdr>
        <w:top w:val="none" w:sz="0" w:space="0" w:color="auto"/>
        <w:left w:val="none" w:sz="0" w:space="0" w:color="auto"/>
        <w:bottom w:val="none" w:sz="0" w:space="0" w:color="auto"/>
        <w:right w:val="none" w:sz="0" w:space="0" w:color="auto"/>
      </w:divBdr>
    </w:div>
    <w:div w:id="694162182">
      <w:bodyDiv w:val="1"/>
      <w:marLeft w:val="0"/>
      <w:marRight w:val="0"/>
      <w:marTop w:val="0"/>
      <w:marBottom w:val="0"/>
      <w:divBdr>
        <w:top w:val="none" w:sz="0" w:space="0" w:color="auto"/>
        <w:left w:val="none" w:sz="0" w:space="0" w:color="auto"/>
        <w:bottom w:val="none" w:sz="0" w:space="0" w:color="auto"/>
        <w:right w:val="none" w:sz="0" w:space="0" w:color="auto"/>
      </w:divBdr>
    </w:div>
    <w:div w:id="695421726">
      <w:bodyDiv w:val="1"/>
      <w:marLeft w:val="0"/>
      <w:marRight w:val="0"/>
      <w:marTop w:val="0"/>
      <w:marBottom w:val="0"/>
      <w:divBdr>
        <w:top w:val="none" w:sz="0" w:space="0" w:color="auto"/>
        <w:left w:val="none" w:sz="0" w:space="0" w:color="auto"/>
        <w:bottom w:val="none" w:sz="0" w:space="0" w:color="auto"/>
        <w:right w:val="none" w:sz="0" w:space="0" w:color="auto"/>
      </w:divBdr>
    </w:div>
    <w:div w:id="696932138">
      <w:bodyDiv w:val="1"/>
      <w:marLeft w:val="0"/>
      <w:marRight w:val="0"/>
      <w:marTop w:val="0"/>
      <w:marBottom w:val="0"/>
      <w:divBdr>
        <w:top w:val="none" w:sz="0" w:space="0" w:color="auto"/>
        <w:left w:val="none" w:sz="0" w:space="0" w:color="auto"/>
        <w:bottom w:val="none" w:sz="0" w:space="0" w:color="auto"/>
        <w:right w:val="none" w:sz="0" w:space="0" w:color="auto"/>
      </w:divBdr>
    </w:div>
    <w:div w:id="697662697">
      <w:bodyDiv w:val="1"/>
      <w:marLeft w:val="0"/>
      <w:marRight w:val="0"/>
      <w:marTop w:val="0"/>
      <w:marBottom w:val="0"/>
      <w:divBdr>
        <w:top w:val="none" w:sz="0" w:space="0" w:color="auto"/>
        <w:left w:val="none" w:sz="0" w:space="0" w:color="auto"/>
        <w:bottom w:val="none" w:sz="0" w:space="0" w:color="auto"/>
        <w:right w:val="none" w:sz="0" w:space="0" w:color="auto"/>
      </w:divBdr>
    </w:div>
    <w:div w:id="698698879">
      <w:bodyDiv w:val="1"/>
      <w:marLeft w:val="0"/>
      <w:marRight w:val="0"/>
      <w:marTop w:val="0"/>
      <w:marBottom w:val="0"/>
      <w:divBdr>
        <w:top w:val="none" w:sz="0" w:space="0" w:color="auto"/>
        <w:left w:val="none" w:sz="0" w:space="0" w:color="auto"/>
        <w:bottom w:val="none" w:sz="0" w:space="0" w:color="auto"/>
        <w:right w:val="none" w:sz="0" w:space="0" w:color="auto"/>
      </w:divBdr>
    </w:div>
    <w:div w:id="699207796">
      <w:bodyDiv w:val="1"/>
      <w:marLeft w:val="0"/>
      <w:marRight w:val="0"/>
      <w:marTop w:val="0"/>
      <w:marBottom w:val="0"/>
      <w:divBdr>
        <w:top w:val="none" w:sz="0" w:space="0" w:color="auto"/>
        <w:left w:val="none" w:sz="0" w:space="0" w:color="auto"/>
        <w:bottom w:val="none" w:sz="0" w:space="0" w:color="auto"/>
        <w:right w:val="none" w:sz="0" w:space="0" w:color="auto"/>
      </w:divBdr>
    </w:div>
    <w:div w:id="699743800">
      <w:bodyDiv w:val="1"/>
      <w:marLeft w:val="0"/>
      <w:marRight w:val="0"/>
      <w:marTop w:val="0"/>
      <w:marBottom w:val="0"/>
      <w:divBdr>
        <w:top w:val="none" w:sz="0" w:space="0" w:color="auto"/>
        <w:left w:val="none" w:sz="0" w:space="0" w:color="auto"/>
        <w:bottom w:val="none" w:sz="0" w:space="0" w:color="auto"/>
        <w:right w:val="none" w:sz="0" w:space="0" w:color="auto"/>
      </w:divBdr>
    </w:div>
    <w:div w:id="700787639">
      <w:bodyDiv w:val="1"/>
      <w:marLeft w:val="0"/>
      <w:marRight w:val="0"/>
      <w:marTop w:val="0"/>
      <w:marBottom w:val="0"/>
      <w:divBdr>
        <w:top w:val="none" w:sz="0" w:space="0" w:color="auto"/>
        <w:left w:val="none" w:sz="0" w:space="0" w:color="auto"/>
        <w:bottom w:val="none" w:sz="0" w:space="0" w:color="auto"/>
        <w:right w:val="none" w:sz="0" w:space="0" w:color="auto"/>
      </w:divBdr>
      <w:divsChild>
        <w:div w:id="1140346016">
          <w:marLeft w:val="0"/>
          <w:marRight w:val="0"/>
          <w:marTop w:val="0"/>
          <w:marBottom w:val="0"/>
          <w:divBdr>
            <w:top w:val="none" w:sz="0" w:space="0" w:color="auto"/>
            <w:left w:val="none" w:sz="0" w:space="0" w:color="auto"/>
            <w:bottom w:val="none" w:sz="0" w:space="0" w:color="auto"/>
            <w:right w:val="none" w:sz="0" w:space="0" w:color="auto"/>
          </w:divBdr>
          <w:divsChild>
            <w:div w:id="297229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2438627">
      <w:bodyDiv w:val="1"/>
      <w:marLeft w:val="0"/>
      <w:marRight w:val="0"/>
      <w:marTop w:val="0"/>
      <w:marBottom w:val="0"/>
      <w:divBdr>
        <w:top w:val="none" w:sz="0" w:space="0" w:color="auto"/>
        <w:left w:val="none" w:sz="0" w:space="0" w:color="auto"/>
        <w:bottom w:val="none" w:sz="0" w:space="0" w:color="auto"/>
        <w:right w:val="none" w:sz="0" w:space="0" w:color="auto"/>
      </w:divBdr>
    </w:div>
    <w:div w:id="703553015">
      <w:bodyDiv w:val="1"/>
      <w:marLeft w:val="0"/>
      <w:marRight w:val="0"/>
      <w:marTop w:val="0"/>
      <w:marBottom w:val="0"/>
      <w:divBdr>
        <w:top w:val="none" w:sz="0" w:space="0" w:color="auto"/>
        <w:left w:val="none" w:sz="0" w:space="0" w:color="auto"/>
        <w:bottom w:val="none" w:sz="0" w:space="0" w:color="auto"/>
        <w:right w:val="none" w:sz="0" w:space="0" w:color="auto"/>
      </w:divBdr>
    </w:div>
    <w:div w:id="703670861">
      <w:bodyDiv w:val="1"/>
      <w:marLeft w:val="0"/>
      <w:marRight w:val="0"/>
      <w:marTop w:val="0"/>
      <w:marBottom w:val="0"/>
      <w:divBdr>
        <w:top w:val="none" w:sz="0" w:space="0" w:color="auto"/>
        <w:left w:val="none" w:sz="0" w:space="0" w:color="auto"/>
        <w:bottom w:val="none" w:sz="0" w:space="0" w:color="auto"/>
        <w:right w:val="none" w:sz="0" w:space="0" w:color="auto"/>
      </w:divBdr>
    </w:div>
    <w:div w:id="703671806">
      <w:bodyDiv w:val="1"/>
      <w:marLeft w:val="0"/>
      <w:marRight w:val="0"/>
      <w:marTop w:val="0"/>
      <w:marBottom w:val="0"/>
      <w:divBdr>
        <w:top w:val="none" w:sz="0" w:space="0" w:color="auto"/>
        <w:left w:val="none" w:sz="0" w:space="0" w:color="auto"/>
        <w:bottom w:val="none" w:sz="0" w:space="0" w:color="auto"/>
        <w:right w:val="none" w:sz="0" w:space="0" w:color="auto"/>
      </w:divBdr>
    </w:div>
    <w:div w:id="705178547">
      <w:bodyDiv w:val="1"/>
      <w:marLeft w:val="0"/>
      <w:marRight w:val="0"/>
      <w:marTop w:val="0"/>
      <w:marBottom w:val="0"/>
      <w:divBdr>
        <w:top w:val="none" w:sz="0" w:space="0" w:color="auto"/>
        <w:left w:val="none" w:sz="0" w:space="0" w:color="auto"/>
        <w:bottom w:val="none" w:sz="0" w:space="0" w:color="auto"/>
        <w:right w:val="none" w:sz="0" w:space="0" w:color="auto"/>
      </w:divBdr>
    </w:div>
    <w:div w:id="705257824">
      <w:bodyDiv w:val="1"/>
      <w:marLeft w:val="0"/>
      <w:marRight w:val="0"/>
      <w:marTop w:val="0"/>
      <w:marBottom w:val="0"/>
      <w:divBdr>
        <w:top w:val="none" w:sz="0" w:space="0" w:color="auto"/>
        <w:left w:val="none" w:sz="0" w:space="0" w:color="auto"/>
        <w:bottom w:val="none" w:sz="0" w:space="0" w:color="auto"/>
        <w:right w:val="none" w:sz="0" w:space="0" w:color="auto"/>
      </w:divBdr>
    </w:div>
    <w:div w:id="705830087">
      <w:bodyDiv w:val="1"/>
      <w:marLeft w:val="0"/>
      <w:marRight w:val="0"/>
      <w:marTop w:val="0"/>
      <w:marBottom w:val="0"/>
      <w:divBdr>
        <w:top w:val="none" w:sz="0" w:space="0" w:color="auto"/>
        <w:left w:val="none" w:sz="0" w:space="0" w:color="auto"/>
        <w:bottom w:val="none" w:sz="0" w:space="0" w:color="auto"/>
        <w:right w:val="none" w:sz="0" w:space="0" w:color="auto"/>
      </w:divBdr>
    </w:div>
    <w:div w:id="707725317">
      <w:bodyDiv w:val="1"/>
      <w:marLeft w:val="0"/>
      <w:marRight w:val="0"/>
      <w:marTop w:val="0"/>
      <w:marBottom w:val="0"/>
      <w:divBdr>
        <w:top w:val="none" w:sz="0" w:space="0" w:color="auto"/>
        <w:left w:val="none" w:sz="0" w:space="0" w:color="auto"/>
        <w:bottom w:val="none" w:sz="0" w:space="0" w:color="auto"/>
        <w:right w:val="none" w:sz="0" w:space="0" w:color="auto"/>
      </w:divBdr>
    </w:div>
    <w:div w:id="708383861">
      <w:bodyDiv w:val="1"/>
      <w:marLeft w:val="0"/>
      <w:marRight w:val="0"/>
      <w:marTop w:val="0"/>
      <w:marBottom w:val="0"/>
      <w:divBdr>
        <w:top w:val="none" w:sz="0" w:space="0" w:color="auto"/>
        <w:left w:val="none" w:sz="0" w:space="0" w:color="auto"/>
        <w:bottom w:val="none" w:sz="0" w:space="0" w:color="auto"/>
        <w:right w:val="none" w:sz="0" w:space="0" w:color="auto"/>
      </w:divBdr>
    </w:div>
    <w:div w:id="708603310">
      <w:bodyDiv w:val="1"/>
      <w:marLeft w:val="0"/>
      <w:marRight w:val="0"/>
      <w:marTop w:val="0"/>
      <w:marBottom w:val="0"/>
      <w:divBdr>
        <w:top w:val="none" w:sz="0" w:space="0" w:color="auto"/>
        <w:left w:val="none" w:sz="0" w:space="0" w:color="auto"/>
        <w:bottom w:val="none" w:sz="0" w:space="0" w:color="auto"/>
        <w:right w:val="none" w:sz="0" w:space="0" w:color="auto"/>
      </w:divBdr>
    </w:div>
    <w:div w:id="709258138">
      <w:bodyDiv w:val="1"/>
      <w:marLeft w:val="0"/>
      <w:marRight w:val="0"/>
      <w:marTop w:val="0"/>
      <w:marBottom w:val="0"/>
      <w:divBdr>
        <w:top w:val="none" w:sz="0" w:space="0" w:color="auto"/>
        <w:left w:val="none" w:sz="0" w:space="0" w:color="auto"/>
        <w:bottom w:val="none" w:sz="0" w:space="0" w:color="auto"/>
        <w:right w:val="none" w:sz="0" w:space="0" w:color="auto"/>
      </w:divBdr>
    </w:div>
    <w:div w:id="709693545">
      <w:bodyDiv w:val="1"/>
      <w:marLeft w:val="0"/>
      <w:marRight w:val="0"/>
      <w:marTop w:val="0"/>
      <w:marBottom w:val="0"/>
      <w:divBdr>
        <w:top w:val="none" w:sz="0" w:space="0" w:color="auto"/>
        <w:left w:val="none" w:sz="0" w:space="0" w:color="auto"/>
        <w:bottom w:val="none" w:sz="0" w:space="0" w:color="auto"/>
        <w:right w:val="none" w:sz="0" w:space="0" w:color="auto"/>
      </w:divBdr>
    </w:div>
    <w:div w:id="710036581">
      <w:bodyDiv w:val="1"/>
      <w:marLeft w:val="0"/>
      <w:marRight w:val="0"/>
      <w:marTop w:val="0"/>
      <w:marBottom w:val="0"/>
      <w:divBdr>
        <w:top w:val="none" w:sz="0" w:space="0" w:color="auto"/>
        <w:left w:val="none" w:sz="0" w:space="0" w:color="auto"/>
        <w:bottom w:val="none" w:sz="0" w:space="0" w:color="auto"/>
        <w:right w:val="none" w:sz="0" w:space="0" w:color="auto"/>
      </w:divBdr>
    </w:div>
    <w:div w:id="710496487">
      <w:bodyDiv w:val="1"/>
      <w:marLeft w:val="0"/>
      <w:marRight w:val="0"/>
      <w:marTop w:val="0"/>
      <w:marBottom w:val="0"/>
      <w:divBdr>
        <w:top w:val="none" w:sz="0" w:space="0" w:color="auto"/>
        <w:left w:val="none" w:sz="0" w:space="0" w:color="auto"/>
        <w:bottom w:val="none" w:sz="0" w:space="0" w:color="auto"/>
        <w:right w:val="none" w:sz="0" w:space="0" w:color="auto"/>
      </w:divBdr>
    </w:div>
    <w:div w:id="713043318">
      <w:bodyDiv w:val="1"/>
      <w:marLeft w:val="0"/>
      <w:marRight w:val="0"/>
      <w:marTop w:val="0"/>
      <w:marBottom w:val="0"/>
      <w:divBdr>
        <w:top w:val="none" w:sz="0" w:space="0" w:color="auto"/>
        <w:left w:val="none" w:sz="0" w:space="0" w:color="auto"/>
        <w:bottom w:val="none" w:sz="0" w:space="0" w:color="auto"/>
        <w:right w:val="none" w:sz="0" w:space="0" w:color="auto"/>
      </w:divBdr>
    </w:div>
    <w:div w:id="714308496">
      <w:bodyDiv w:val="1"/>
      <w:marLeft w:val="0"/>
      <w:marRight w:val="0"/>
      <w:marTop w:val="0"/>
      <w:marBottom w:val="0"/>
      <w:divBdr>
        <w:top w:val="none" w:sz="0" w:space="0" w:color="auto"/>
        <w:left w:val="none" w:sz="0" w:space="0" w:color="auto"/>
        <w:bottom w:val="none" w:sz="0" w:space="0" w:color="auto"/>
        <w:right w:val="none" w:sz="0" w:space="0" w:color="auto"/>
      </w:divBdr>
    </w:div>
    <w:div w:id="714693417">
      <w:bodyDiv w:val="1"/>
      <w:marLeft w:val="0"/>
      <w:marRight w:val="0"/>
      <w:marTop w:val="0"/>
      <w:marBottom w:val="0"/>
      <w:divBdr>
        <w:top w:val="none" w:sz="0" w:space="0" w:color="auto"/>
        <w:left w:val="none" w:sz="0" w:space="0" w:color="auto"/>
        <w:bottom w:val="none" w:sz="0" w:space="0" w:color="auto"/>
        <w:right w:val="none" w:sz="0" w:space="0" w:color="auto"/>
      </w:divBdr>
    </w:div>
    <w:div w:id="715160001">
      <w:bodyDiv w:val="1"/>
      <w:marLeft w:val="0"/>
      <w:marRight w:val="0"/>
      <w:marTop w:val="0"/>
      <w:marBottom w:val="0"/>
      <w:divBdr>
        <w:top w:val="none" w:sz="0" w:space="0" w:color="auto"/>
        <w:left w:val="none" w:sz="0" w:space="0" w:color="auto"/>
        <w:bottom w:val="none" w:sz="0" w:space="0" w:color="auto"/>
        <w:right w:val="none" w:sz="0" w:space="0" w:color="auto"/>
      </w:divBdr>
    </w:div>
    <w:div w:id="716780400">
      <w:bodyDiv w:val="1"/>
      <w:marLeft w:val="0"/>
      <w:marRight w:val="0"/>
      <w:marTop w:val="0"/>
      <w:marBottom w:val="0"/>
      <w:divBdr>
        <w:top w:val="none" w:sz="0" w:space="0" w:color="auto"/>
        <w:left w:val="none" w:sz="0" w:space="0" w:color="auto"/>
        <w:bottom w:val="none" w:sz="0" w:space="0" w:color="auto"/>
        <w:right w:val="none" w:sz="0" w:space="0" w:color="auto"/>
      </w:divBdr>
    </w:div>
    <w:div w:id="717242596">
      <w:bodyDiv w:val="1"/>
      <w:marLeft w:val="0"/>
      <w:marRight w:val="0"/>
      <w:marTop w:val="0"/>
      <w:marBottom w:val="0"/>
      <w:divBdr>
        <w:top w:val="none" w:sz="0" w:space="0" w:color="auto"/>
        <w:left w:val="none" w:sz="0" w:space="0" w:color="auto"/>
        <w:bottom w:val="none" w:sz="0" w:space="0" w:color="auto"/>
        <w:right w:val="none" w:sz="0" w:space="0" w:color="auto"/>
      </w:divBdr>
    </w:div>
    <w:div w:id="718093565">
      <w:bodyDiv w:val="1"/>
      <w:marLeft w:val="0"/>
      <w:marRight w:val="0"/>
      <w:marTop w:val="0"/>
      <w:marBottom w:val="0"/>
      <w:divBdr>
        <w:top w:val="none" w:sz="0" w:space="0" w:color="auto"/>
        <w:left w:val="none" w:sz="0" w:space="0" w:color="auto"/>
        <w:bottom w:val="none" w:sz="0" w:space="0" w:color="auto"/>
        <w:right w:val="none" w:sz="0" w:space="0" w:color="auto"/>
      </w:divBdr>
    </w:div>
    <w:div w:id="718675433">
      <w:bodyDiv w:val="1"/>
      <w:marLeft w:val="0"/>
      <w:marRight w:val="0"/>
      <w:marTop w:val="0"/>
      <w:marBottom w:val="0"/>
      <w:divBdr>
        <w:top w:val="none" w:sz="0" w:space="0" w:color="auto"/>
        <w:left w:val="none" w:sz="0" w:space="0" w:color="auto"/>
        <w:bottom w:val="none" w:sz="0" w:space="0" w:color="auto"/>
        <w:right w:val="none" w:sz="0" w:space="0" w:color="auto"/>
      </w:divBdr>
    </w:div>
    <w:div w:id="718743342">
      <w:bodyDiv w:val="1"/>
      <w:marLeft w:val="0"/>
      <w:marRight w:val="0"/>
      <w:marTop w:val="0"/>
      <w:marBottom w:val="0"/>
      <w:divBdr>
        <w:top w:val="none" w:sz="0" w:space="0" w:color="auto"/>
        <w:left w:val="none" w:sz="0" w:space="0" w:color="auto"/>
        <w:bottom w:val="none" w:sz="0" w:space="0" w:color="auto"/>
        <w:right w:val="none" w:sz="0" w:space="0" w:color="auto"/>
      </w:divBdr>
    </w:div>
    <w:div w:id="719671929">
      <w:bodyDiv w:val="1"/>
      <w:marLeft w:val="0"/>
      <w:marRight w:val="0"/>
      <w:marTop w:val="0"/>
      <w:marBottom w:val="0"/>
      <w:divBdr>
        <w:top w:val="none" w:sz="0" w:space="0" w:color="auto"/>
        <w:left w:val="none" w:sz="0" w:space="0" w:color="auto"/>
        <w:bottom w:val="none" w:sz="0" w:space="0" w:color="auto"/>
        <w:right w:val="none" w:sz="0" w:space="0" w:color="auto"/>
      </w:divBdr>
    </w:div>
    <w:div w:id="720983190">
      <w:bodyDiv w:val="1"/>
      <w:marLeft w:val="0"/>
      <w:marRight w:val="0"/>
      <w:marTop w:val="0"/>
      <w:marBottom w:val="0"/>
      <w:divBdr>
        <w:top w:val="none" w:sz="0" w:space="0" w:color="auto"/>
        <w:left w:val="none" w:sz="0" w:space="0" w:color="auto"/>
        <w:bottom w:val="none" w:sz="0" w:space="0" w:color="auto"/>
        <w:right w:val="none" w:sz="0" w:space="0" w:color="auto"/>
      </w:divBdr>
    </w:div>
    <w:div w:id="721104162">
      <w:bodyDiv w:val="1"/>
      <w:marLeft w:val="0"/>
      <w:marRight w:val="0"/>
      <w:marTop w:val="0"/>
      <w:marBottom w:val="0"/>
      <w:divBdr>
        <w:top w:val="none" w:sz="0" w:space="0" w:color="auto"/>
        <w:left w:val="none" w:sz="0" w:space="0" w:color="auto"/>
        <w:bottom w:val="none" w:sz="0" w:space="0" w:color="auto"/>
        <w:right w:val="none" w:sz="0" w:space="0" w:color="auto"/>
      </w:divBdr>
    </w:div>
    <w:div w:id="722101199">
      <w:bodyDiv w:val="1"/>
      <w:marLeft w:val="0"/>
      <w:marRight w:val="0"/>
      <w:marTop w:val="0"/>
      <w:marBottom w:val="0"/>
      <w:divBdr>
        <w:top w:val="none" w:sz="0" w:space="0" w:color="auto"/>
        <w:left w:val="none" w:sz="0" w:space="0" w:color="auto"/>
        <w:bottom w:val="none" w:sz="0" w:space="0" w:color="auto"/>
        <w:right w:val="none" w:sz="0" w:space="0" w:color="auto"/>
      </w:divBdr>
    </w:div>
    <w:div w:id="724568081">
      <w:bodyDiv w:val="1"/>
      <w:marLeft w:val="0"/>
      <w:marRight w:val="0"/>
      <w:marTop w:val="0"/>
      <w:marBottom w:val="0"/>
      <w:divBdr>
        <w:top w:val="none" w:sz="0" w:space="0" w:color="auto"/>
        <w:left w:val="none" w:sz="0" w:space="0" w:color="auto"/>
        <w:bottom w:val="none" w:sz="0" w:space="0" w:color="auto"/>
        <w:right w:val="none" w:sz="0" w:space="0" w:color="auto"/>
      </w:divBdr>
    </w:div>
    <w:div w:id="726689442">
      <w:bodyDiv w:val="1"/>
      <w:marLeft w:val="0"/>
      <w:marRight w:val="0"/>
      <w:marTop w:val="0"/>
      <w:marBottom w:val="0"/>
      <w:divBdr>
        <w:top w:val="none" w:sz="0" w:space="0" w:color="auto"/>
        <w:left w:val="none" w:sz="0" w:space="0" w:color="auto"/>
        <w:bottom w:val="none" w:sz="0" w:space="0" w:color="auto"/>
        <w:right w:val="none" w:sz="0" w:space="0" w:color="auto"/>
      </w:divBdr>
    </w:div>
    <w:div w:id="727337201">
      <w:bodyDiv w:val="1"/>
      <w:marLeft w:val="0"/>
      <w:marRight w:val="0"/>
      <w:marTop w:val="0"/>
      <w:marBottom w:val="0"/>
      <w:divBdr>
        <w:top w:val="none" w:sz="0" w:space="0" w:color="auto"/>
        <w:left w:val="none" w:sz="0" w:space="0" w:color="auto"/>
        <w:bottom w:val="none" w:sz="0" w:space="0" w:color="auto"/>
        <w:right w:val="none" w:sz="0" w:space="0" w:color="auto"/>
      </w:divBdr>
    </w:div>
    <w:div w:id="727797845">
      <w:bodyDiv w:val="1"/>
      <w:marLeft w:val="0"/>
      <w:marRight w:val="0"/>
      <w:marTop w:val="0"/>
      <w:marBottom w:val="0"/>
      <w:divBdr>
        <w:top w:val="none" w:sz="0" w:space="0" w:color="auto"/>
        <w:left w:val="none" w:sz="0" w:space="0" w:color="auto"/>
        <w:bottom w:val="none" w:sz="0" w:space="0" w:color="auto"/>
        <w:right w:val="none" w:sz="0" w:space="0" w:color="auto"/>
      </w:divBdr>
    </w:div>
    <w:div w:id="729034715">
      <w:bodyDiv w:val="1"/>
      <w:marLeft w:val="0"/>
      <w:marRight w:val="0"/>
      <w:marTop w:val="0"/>
      <w:marBottom w:val="0"/>
      <w:divBdr>
        <w:top w:val="none" w:sz="0" w:space="0" w:color="auto"/>
        <w:left w:val="none" w:sz="0" w:space="0" w:color="auto"/>
        <w:bottom w:val="none" w:sz="0" w:space="0" w:color="auto"/>
        <w:right w:val="none" w:sz="0" w:space="0" w:color="auto"/>
      </w:divBdr>
    </w:div>
    <w:div w:id="730882578">
      <w:bodyDiv w:val="1"/>
      <w:marLeft w:val="0"/>
      <w:marRight w:val="0"/>
      <w:marTop w:val="0"/>
      <w:marBottom w:val="0"/>
      <w:divBdr>
        <w:top w:val="none" w:sz="0" w:space="0" w:color="auto"/>
        <w:left w:val="none" w:sz="0" w:space="0" w:color="auto"/>
        <w:bottom w:val="none" w:sz="0" w:space="0" w:color="auto"/>
        <w:right w:val="none" w:sz="0" w:space="0" w:color="auto"/>
      </w:divBdr>
    </w:div>
    <w:div w:id="732580402">
      <w:bodyDiv w:val="1"/>
      <w:marLeft w:val="0"/>
      <w:marRight w:val="0"/>
      <w:marTop w:val="0"/>
      <w:marBottom w:val="0"/>
      <w:divBdr>
        <w:top w:val="none" w:sz="0" w:space="0" w:color="auto"/>
        <w:left w:val="none" w:sz="0" w:space="0" w:color="auto"/>
        <w:bottom w:val="none" w:sz="0" w:space="0" w:color="auto"/>
        <w:right w:val="none" w:sz="0" w:space="0" w:color="auto"/>
      </w:divBdr>
    </w:div>
    <w:div w:id="732780549">
      <w:bodyDiv w:val="1"/>
      <w:marLeft w:val="0"/>
      <w:marRight w:val="0"/>
      <w:marTop w:val="0"/>
      <w:marBottom w:val="0"/>
      <w:divBdr>
        <w:top w:val="none" w:sz="0" w:space="0" w:color="auto"/>
        <w:left w:val="none" w:sz="0" w:space="0" w:color="auto"/>
        <w:bottom w:val="none" w:sz="0" w:space="0" w:color="auto"/>
        <w:right w:val="none" w:sz="0" w:space="0" w:color="auto"/>
      </w:divBdr>
    </w:div>
    <w:div w:id="733358807">
      <w:bodyDiv w:val="1"/>
      <w:marLeft w:val="0"/>
      <w:marRight w:val="0"/>
      <w:marTop w:val="0"/>
      <w:marBottom w:val="0"/>
      <w:divBdr>
        <w:top w:val="none" w:sz="0" w:space="0" w:color="auto"/>
        <w:left w:val="none" w:sz="0" w:space="0" w:color="auto"/>
        <w:bottom w:val="none" w:sz="0" w:space="0" w:color="auto"/>
        <w:right w:val="none" w:sz="0" w:space="0" w:color="auto"/>
      </w:divBdr>
    </w:div>
    <w:div w:id="733817664">
      <w:bodyDiv w:val="1"/>
      <w:marLeft w:val="0"/>
      <w:marRight w:val="0"/>
      <w:marTop w:val="0"/>
      <w:marBottom w:val="0"/>
      <w:divBdr>
        <w:top w:val="none" w:sz="0" w:space="0" w:color="auto"/>
        <w:left w:val="none" w:sz="0" w:space="0" w:color="auto"/>
        <w:bottom w:val="none" w:sz="0" w:space="0" w:color="auto"/>
        <w:right w:val="none" w:sz="0" w:space="0" w:color="auto"/>
      </w:divBdr>
    </w:div>
    <w:div w:id="734475212">
      <w:bodyDiv w:val="1"/>
      <w:marLeft w:val="0"/>
      <w:marRight w:val="0"/>
      <w:marTop w:val="0"/>
      <w:marBottom w:val="0"/>
      <w:divBdr>
        <w:top w:val="none" w:sz="0" w:space="0" w:color="auto"/>
        <w:left w:val="none" w:sz="0" w:space="0" w:color="auto"/>
        <w:bottom w:val="none" w:sz="0" w:space="0" w:color="auto"/>
        <w:right w:val="none" w:sz="0" w:space="0" w:color="auto"/>
      </w:divBdr>
    </w:div>
    <w:div w:id="734936731">
      <w:bodyDiv w:val="1"/>
      <w:marLeft w:val="0"/>
      <w:marRight w:val="0"/>
      <w:marTop w:val="0"/>
      <w:marBottom w:val="0"/>
      <w:divBdr>
        <w:top w:val="none" w:sz="0" w:space="0" w:color="auto"/>
        <w:left w:val="none" w:sz="0" w:space="0" w:color="auto"/>
        <w:bottom w:val="none" w:sz="0" w:space="0" w:color="auto"/>
        <w:right w:val="none" w:sz="0" w:space="0" w:color="auto"/>
      </w:divBdr>
    </w:div>
    <w:div w:id="736560601">
      <w:bodyDiv w:val="1"/>
      <w:marLeft w:val="0"/>
      <w:marRight w:val="0"/>
      <w:marTop w:val="0"/>
      <w:marBottom w:val="0"/>
      <w:divBdr>
        <w:top w:val="none" w:sz="0" w:space="0" w:color="auto"/>
        <w:left w:val="none" w:sz="0" w:space="0" w:color="auto"/>
        <w:bottom w:val="none" w:sz="0" w:space="0" w:color="auto"/>
        <w:right w:val="none" w:sz="0" w:space="0" w:color="auto"/>
      </w:divBdr>
    </w:div>
    <w:div w:id="737047493">
      <w:bodyDiv w:val="1"/>
      <w:marLeft w:val="0"/>
      <w:marRight w:val="0"/>
      <w:marTop w:val="0"/>
      <w:marBottom w:val="0"/>
      <w:divBdr>
        <w:top w:val="none" w:sz="0" w:space="0" w:color="auto"/>
        <w:left w:val="none" w:sz="0" w:space="0" w:color="auto"/>
        <w:bottom w:val="none" w:sz="0" w:space="0" w:color="auto"/>
        <w:right w:val="none" w:sz="0" w:space="0" w:color="auto"/>
      </w:divBdr>
    </w:div>
    <w:div w:id="737363720">
      <w:bodyDiv w:val="1"/>
      <w:marLeft w:val="0"/>
      <w:marRight w:val="0"/>
      <w:marTop w:val="0"/>
      <w:marBottom w:val="0"/>
      <w:divBdr>
        <w:top w:val="none" w:sz="0" w:space="0" w:color="auto"/>
        <w:left w:val="none" w:sz="0" w:space="0" w:color="auto"/>
        <w:bottom w:val="none" w:sz="0" w:space="0" w:color="auto"/>
        <w:right w:val="none" w:sz="0" w:space="0" w:color="auto"/>
      </w:divBdr>
    </w:div>
    <w:div w:id="740297203">
      <w:bodyDiv w:val="1"/>
      <w:marLeft w:val="0"/>
      <w:marRight w:val="0"/>
      <w:marTop w:val="0"/>
      <w:marBottom w:val="0"/>
      <w:divBdr>
        <w:top w:val="none" w:sz="0" w:space="0" w:color="auto"/>
        <w:left w:val="none" w:sz="0" w:space="0" w:color="auto"/>
        <w:bottom w:val="none" w:sz="0" w:space="0" w:color="auto"/>
        <w:right w:val="none" w:sz="0" w:space="0" w:color="auto"/>
      </w:divBdr>
    </w:div>
    <w:div w:id="740299545">
      <w:bodyDiv w:val="1"/>
      <w:marLeft w:val="0"/>
      <w:marRight w:val="0"/>
      <w:marTop w:val="0"/>
      <w:marBottom w:val="0"/>
      <w:divBdr>
        <w:top w:val="none" w:sz="0" w:space="0" w:color="auto"/>
        <w:left w:val="none" w:sz="0" w:space="0" w:color="auto"/>
        <w:bottom w:val="none" w:sz="0" w:space="0" w:color="auto"/>
        <w:right w:val="none" w:sz="0" w:space="0" w:color="auto"/>
      </w:divBdr>
    </w:div>
    <w:div w:id="741683822">
      <w:bodyDiv w:val="1"/>
      <w:marLeft w:val="0"/>
      <w:marRight w:val="0"/>
      <w:marTop w:val="0"/>
      <w:marBottom w:val="0"/>
      <w:divBdr>
        <w:top w:val="none" w:sz="0" w:space="0" w:color="auto"/>
        <w:left w:val="none" w:sz="0" w:space="0" w:color="auto"/>
        <w:bottom w:val="none" w:sz="0" w:space="0" w:color="auto"/>
        <w:right w:val="none" w:sz="0" w:space="0" w:color="auto"/>
      </w:divBdr>
    </w:div>
    <w:div w:id="742021353">
      <w:bodyDiv w:val="1"/>
      <w:marLeft w:val="0"/>
      <w:marRight w:val="0"/>
      <w:marTop w:val="0"/>
      <w:marBottom w:val="0"/>
      <w:divBdr>
        <w:top w:val="none" w:sz="0" w:space="0" w:color="auto"/>
        <w:left w:val="none" w:sz="0" w:space="0" w:color="auto"/>
        <w:bottom w:val="none" w:sz="0" w:space="0" w:color="auto"/>
        <w:right w:val="none" w:sz="0" w:space="0" w:color="auto"/>
      </w:divBdr>
      <w:divsChild>
        <w:div w:id="1073504084">
          <w:marLeft w:val="0"/>
          <w:marRight w:val="0"/>
          <w:marTop w:val="0"/>
          <w:marBottom w:val="0"/>
          <w:divBdr>
            <w:top w:val="none" w:sz="0" w:space="0" w:color="auto"/>
            <w:left w:val="none" w:sz="0" w:space="0" w:color="auto"/>
            <w:bottom w:val="none" w:sz="0" w:space="0" w:color="auto"/>
            <w:right w:val="none" w:sz="0" w:space="0" w:color="auto"/>
          </w:divBdr>
        </w:div>
      </w:divsChild>
    </w:div>
    <w:div w:id="742415074">
      <w:bodyDiv w:val="1"/>
      <w:marLeft w:val="0"/>
      <w:marRight w:val="0"/>
      <w:marTop w:val="0"/>
      <w:marBottom w:val="0"/>
      <w:divBdr>
        <w:top w:val="none" w:sz="0" w:space="0" w:color="auto"/>
        <w:left w:val="none" w:sz="0" w:space="0" w:color="auto"/>
        <w:bottom w:val="none" w:sz="0" w:space="0" w:color="auto"/>
        <w:right w:val="none" w:sz="0" w:space="0" w:color="auto"/>
      </w:divBdr>
    </w:div>
    <w:div w:id="744766222">
      <w:bodyDiv w:val="1"/>
      <w:marLeft w:val="0"/>
      <w:marRight w:val="0"/>
      <w:marTop w:val="0"/>
      <w:marBottom w:val="0"/>
      <w:divBdr>
        <w:top w:val="none" w:sz="0" w:space="0" w:color="auto"/>
        <w:left w:val="none" w:sz="0" w:space="0" w:color="auto"/>
        <w:bottom w:val="none" w:sz="0" w:space="0" w:color="auto"/>
        <w:right w:val="none" w:sz="0" w:space="0" w:color="auto"/>
      </w:divBdr>
    </w:div>
    <w:div w:id="745300224">
      <w:bodyDiv w:val="1"/>
      <w:marLeft w:val="0"/>
      <w:marRight w:val="0"/>
      <w:marTop w:val="0"/>
      <w:marBottom w:val="0"/>
      <w:divBdr>
        <w:top w:val="none" w:sz="0" w:space="0" w:color="auto"/>
        <w:left w:val="none" w:sz="0" w:space="0" w:color="auto"/>
        <w:bottom w:val="none" w:sz="0" w:space="0" w:color="auto"/>
        <w:right w:val="none" w:sz="0" w:space="0" w:color="auto"/>
      </w:divBdr>
    </w:div>
    <w:div w:id="746733941">
      <w:bodyDiv w:val="1"/>
      <w:marLeft w:val="0"/>
      <w:marRight w:val="0"/>
      <w:marTop w:val="0"/>
      <w:marBottom w:val="0"/>
      <w:divBdr>
        <w:top w:val="none" w:sz="0" w:space="0" w:color="auto"/>
        <w:left w:val="none" w:sz="0" w:space="0" w:color="auto"/>
        <w:bottom w:val="none" w:sz="0" w:space="0" w:color="auto"/>
        <w:right w:val="none" w:sz="0" w:space="0" w:color="auto"/>
      </w:divBdr>
    </w:div>
    <w:div w:id="748111365">
      <w:bodyDiv w:val="1"/>
      <w:marLeft w:val="0"/>
      <w:marRight w:val="0"/>
      <w:marTop w:val="0"/>
      <w:marBottom w:val="0"/>
      <w:divBdr>
        <w:top w:val="none" w:sz="0" w:space="0" w:color="auto"/>
        <w:left w:val="none" w:sz="0" w:space="0" w:color="auto"/>
        <w:bottom w:val="none" w:sz="0" w:space="0" w:color="auto"/>
        <w:right w:val="none" w:sz="0" w:space="0" w:color="auto"/>
      </w:divBdr>
      <w:divsChild>
        <w:div w:id="90249369">
          <w:marLeft w:val="0"/>
          <w:marRight w:val="0"/>
          <w:marTop w:val="0"/>
          <w:marBottom w:val="0"/>
          <w:divBdr>
            <w:top w:val="none" w:sz="0" w:space="0" w:color="auto"/>
            <w:left w:val="none" w:sz="0" w:space="0" w:color="auto"/>
            <w:bottom w:val="none" w:sz="0" w:space="0" w:color="auto"/>
            <w:right w:val="none" w:sz="0" w:space="0" w:color="auto"/>
          </w:divBdr>
          <w:divsChild>
            <w:div w:id="4422621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8426592">
      <w:bodyDiv w:val="1"/>
      <w:marLeft w:val="0"/>
      <w:marRight w:val="0"/>
      <w:marTop w:val="0"/>
      <w:marBottom w:val="0"/>
      <w:divBdr>
        <w:top w:val="none" w:sz="0" w:space="0" w:color="auto"/>
        <w:left w:val="none" w:sz="0" w:space="0" w:color="auto"/>
        <w:bottom w:val="none" w:sz="0" w:space="0" w:color="auto"/>
        <w:right w:val="none" w:sz="0" w:space="0" w:color="auto"/>
      </w:divBdr>
    </w:div>
    <w:div w:id="748694369">
      <w:bodyDiv w:val="1"/>
      <w:marLeft w:val="0"/>
      <w:marRight w:val="0"/>
      <w:marTop w:val="0"/>
      <w:marBottom w:val="0"/>
      <w:divBdr>
        <w:top w:val="none" w:sz="0" w:space="0" w:color="auto"/>
        <w:left w:val="none" w:sz="0" w:space="0" w:color="auto"/>
        <w:bottom w:val="none" w:sz="0" w:space="0" w:color="auto"/>
        <w:right w:val="none" w:sz="0" w:space="0" w:color="auto"/>
      </w:divBdr>
    </w:div>
    <w:div w:id="748699965">
      <w:bodyDiv w:val="1"/>
      <w:marLeft w:val="0"/>
      <w:marRight w:val="0"/>
      <w:marTop w:val="0"/>
      <w:marBottom w:val="0"/>
      <w:divBdr>
        <w:top w:val="none" w:sz="0" w:space="0" w:color="auto"/>
        <w:left w:val="none" w:sz="0" w:space="0" w:color="auto"/>
        <w:bottom w:val="none" w:sz="0" w:space="0" w:color="auto"/>
        <w:right w:val="none" w:sz="0" w:space="0" w:color="auto"/>
      </w:divBdr>
    </w:div>
    <w:div w:id="750929788">
      <w:bodyDiv w:val="1"/>
      <w:marLeft w:val="0"/>
      <w:marRight w:val="0"/>
      <w:marTop w:val="0"/>
      <w:marBottom w:val="0"/>
      <w:divBdr>
        <w:top w:val="none" w:sz="0" w:space="0" w:color="auto"/>
        <w:left w:val="none" w:sz="0" w:space="0" w:color="auto"/>
        <w:bottom w:val="none" w:sz="0" w:space="0" w:color="auto"/>
        <w:right w:val="none" w:sz="0" w:space="0" w:color="auto"/>
      </w:divBdr>
    </w:div>
    <w:div w:id="753286393">
      <w:bodyDiv w:val="1"/>
      <w:marLeft w:val="0"/>
      <w:marRight w:val="0"/>
      <w:marTop w:val="0"/>
      <w:marBottom w:val="0"/>
      <w:divBdr>
        <w:top w:val="none" w:sz="0" w:space="0" w:color="auto"/>
        <w:left w:val="none" w:sz="0" w:space="0" w:color="auto"/>
        <w:bottom w:val="none" w:sz="0" w:space="0" w:color="auto"/>
        <w:right w:val="none" w:sz="0" w:space="0" w:color="auto"/>
      </w:divBdr>
    </w:div>
    <w:div w:id="753554117">
      <w:bodyDiv w:val="1"/>
      <w:marLeft w:val="0"/>
      <w:marRight w:val="0"/>
      <w:marTop w:val="0"/>
      <w:marBottom w:val="0"/>
      <w:divBdr>
        <w:top w:val="none" w:sz="0" w:space="0" w:color="auto"/>
        <w:left w:val="none" w:sz="0" w:space="0" w:color="auto"/>
        <w:bottom w:val="none" w:sz="0" w:space="0" w:color="auto"/>
        <w:right w:val="none" w:sz="0" w:space="0" w:color="auto"/>
      </w:divBdr>
    </w:div>
    <w:div w:id="754282312">
      <w:bodyDiv w:val="1"/>
      <w:marLeft w:val="0"/>
      <w:marRight w:val="0"/>
      <w:marTop w:val="0"/>
      <w:marBottom w:val="0"/>
      <w:divBdr>
        <w:top w:val="none" w:sz="0" w:space="0" w:color="auto"/>
        <w:left w:val="none" w:sz="0" w:space="0" w:color="auto"/>
        <w:bottom w:val="none" w:sz="0" w:space="0" w:color="auto"/>
        <w:right w:val="none" w:sz="0" w:space="0" w:color="auto"/>
      </w:divBdr>
    </w:div>
    <w:div w:id="755633781">
      <w:bodyDiv w:val="1"/>
      <w:marLeft w:val="0"/>
      <w:marRight w:val="0"/>
      <w:marTop w:val="0"/>
      <w:marBottom w:val="0"/>
      <w:divBdr>
        <w:top w:val="none" w:sz="0" w:space="0" w:color="auto"/>
        <w:left w:val="none" w:sz="0" w:space="0" w:color="auto"/>
        <w:bottom w:val="none" w:sz="0" w:space="0" w:color="auto"/>
        <w:right w:val="none" w:sz="0" w:space="0" w:color="auto"/>
      </w:divBdr>
    </w:div>
    <w:div w:id="757209676">
      <w:bodyDiv w:val="1"/>
      <w:marLeft w:val="0"/>
      <w:marRight w:val="0"/>
      <w:marTop w:val="0"/>
      <w:marBottom w:val="0"/>
      <w:divBdr>
        <w:top w:val="none" w:sz="0" w:space="0" w:color="auto"/>
        <w:left w:val="none" w:sz="0" w:space="0" w:color="auto"/>
        <w:bottom w:val="none" w:sz="0" w:space="0" w:color="auto"/>
        <w:right w:val="none" w:sz="0" w:space="0" w:color="auto"/>
      </w:divBdr>
    </w:div>
    <w:div w:id="759526514">
      <w:bodyDiv w:val="1"/>
      <w:marLeft w:val="0"/>
      <w:marRight w:val="0"/>
      <w:marTop w:val="0"/>
      <w:marBottom w:val="0"/>
      <w:divBdr>
        <w:top w:val="none" w:sz="0" w:space="0" w:color="auto"/>
        <w:left w:val="none" w:sz="0" w:space="0" w:color="auto"/>
        <w:bottom w:val="none" w:sz="0" w:space="0" w:color="auto"/>
        <w:right w:val="none" w:sz="0" w:space="0" w:color="auto"/>
      </w:divBdr>
    </w:div>
    <w:div w:id="759911995">
      <w:bodyDiv w:val="1"/>
      <w:marLeft w:val="0"/>
      <w:marRight w:val="0"/>
      <w:marTop w:val="0"/>
      <w:marBottom w:val="0"/>
      <w:divBdr>
        <w:top w:val="none" w:sz="0" w:space="0" w:color="auto"/>
        <w:left w:val="none" w:sz="0" w:space="0" w:color="auto"/>
        <w:bottom w:val="none" w:sz="0" w:space="0" w:color="auto"/>
        <w:right w:val="none" w:sz="0" w:space="0" w:color="auto"/>
      </w:divBdr>
    </w:div>
    <w:div w:id="761995521">
      <w:bodyDiv w:val="1"/>
      <w:marLeft w:val="0"/>
      <w:marRight w:val="0"/>
      <w:marTop w:val="0"/>
      <w:marBottom w:val="0"/>
      <w:divBdr>
        <w:top w:val="none" w:sz="0" w:space="0" w:color="auto"/>
        <w:left w:val="none" w:sz="0" w:space="0" w:color="auto"/>
        <w:bottom w:val="none" w:sz="0" w:space="0" w:color="auto"/>
        <w:right w:val="none" w:sz="0" w:space="0" w:color="auto"/>
      </w:divBdr>
    </w:div>
    <w:div w:id="763576781">
      <w:bodyDiv w:val="1"/>
      <w:marLeft w:val="0"/>
      <w:marRight w:val="0"/>
      <w:marTop w:val="0"/>
      <w:marBottom w:val="0"/>
      <w:divBdr>
        <w:top w:val="none" w:sz="0" w:space="0" w:color="auto"/>
        <w:left w:val="none" w:sz="0" w:space="0" w:color="auto"/>
        <w:bottom w:val="none" w:sz="0" w:space="0" w:color="auto"/>
        <w:right w:val="none" w:sz="0" w:space="0" w:color="auto"/>
      </w:divBdr>
    </w:div>
    <w:div w:id="764692975">
      <w:bodyDiv w:val="1"/>
      <w:marLeft w:val="0"/>
      <w:marRight w:val="0"/>
      <w:marTop w:val="0"/>
      <w:marBottom w:val="0"/>
      <w:divBdr>
        <w:top w:val="none" w:sz="0" w:space="0" w:color="auto"/>
        <w:left w:val="none" w:sz="0" w:space="0" w:color="auto"/>
        <w:bottom w:val="none" w:sz="0" w:space="0" w:color="auto"/>
        <w:right w:val="none" w:sz="0" w:space="0" w:color="auto"/>
      </w:divBdr>
    </w:div>
    <w:div w:id="764887905">
      <w:bodyDiv w:val="1"/>
      <w:marLeft w:val="0"/>
      <w:marRight w:val="0"/>
      <w:marTop w:val="0"/>
      <w:marBottom w:val="0"/>
      <w:divBdr>
        <w:top w:val="none" w:sz="0" w:space="0" w:color="auto"/>
        <w:left w:val="none" w:sz="0" w:space="0" w:color="auto"/>
        <w:bottom w:val="none" w:sz="0" w:space="0" w:color="auto"/>
        <w:right w:val="none" w:sz="0" w:space="0" w:color="auto"/>
      </w:divBdr>
    </w:div>
    <w:div w:id="765421629">
      <w:bodyDiv w:val="1"/>
      <w:marLeft w:val="0"/>
      <w:marRight w:val="0"/>
      <w:marTop w:val="0"/>
      <w:marBottom w:val="0"/>
      <w:divBdr>
        <w:top w:val="none" w:sz="0" w:space="0" w:color="auto"/>
        <w:left w:val="none" w:sz="0" w:space="0" w:color="auto"/>
        <w:bottom w:val="none" w:sz="0" w:space="0" w:color="auto"/>
        <w:right w:val="none" w:sz="0" w:space="0" w:color="auto"/>
      </w:divBdr>
    </w:div>
    <w:div w:id="766973064">
      <w:bodyDiv w:val="1"/>
      <w:marLeft w:val="0"/>
      <w:marRight w:val="0"/>
      <w:marTop w:val="0"/>
      <w:marBottom w:val="0"/>
      <w:divBdr>
        <w:top w:val="none" w:sz="0" w:space="0" w:color="auto"/>
        <w:left w:val="none" w:sz="0" w:space="0" w:color="auto"/>
        <w:bottom w:val="none" w:sz="0" w:space="0" w:color="auto"/>
        <w:right w:val="none" w:sz="0" w:space="0" w:color="auto"/>
      </w:divBdr>
    </w:div>
    <w:div w:id="767776798">
      <w:bodyDiv w:val="1"/>
      <w:marLeft w:val="0"/>
      <w:marRight w:val="0"/>
      <w:marTop w:val="0"/>
      <w:marBottom w:val="0"/>
      <w:divBdr>
        <w:top w:val="none" w:sz="0" w:space="0" w:color="auto"/>
        <w:left w:val="none" w:sz="0" w:space="0" w:color="auto"/>
        <w:bottom w:val="none" w:sz="0" w:space="0" w:color="auto"/>
        <w:right w:val="none" w:sz="0" w:space="0" w:color="auto"/>
      </w:divBdr>
    </w:div>
    <w:div w:id="767964325">
      <w:bodyDiv w:val="1"/>
      <w:marLeft w:val="0"/>
      <w:marRight w:val="0"/>
      <w:marTop w:val="0"/>
      <w:marBottom w:val="0"/>
      <w:divBdr>
        <w:top w:val="none" w:sz="0" w:space="0" w:color="auto"/>
        <w:left w:val="none" w:sz="0" w:space="0" w:color="auto"/>
        <w:bottom w:val="none" w:sz="0" w:space="0" w:color="auto"/>
        <w:right w:val="none" w:sz="0" w:space="0" w:color="auto"/>
      </w:divBdr>
    </w:div>
    <w:div w:id="771049123">
      <w:bodyDiv w:val="1"/>
      <w:marLeft w:val="0"/>
      <w:marRight w:val="0"/>
      <w:marTop w:val="0"/>
      <w:marBottom w:val="0"/>
      <w:divBdr>
        <w:top w:val="none" w:sz="0" w:space="0" w:color="auto"/>
        <w:left w:val="none" w:sz="0" w:space="0" w:color="auto"/>
        <w:bottom w:val="none" w:sz="0" w:space="0" w:color="auto"/>
        <w:right w:val="none" w:sz="0" w:space="0" w:color="auto"/>
      </w:divBdr>
    </w:div>
    <w:div w:id="772280785">
      <w:bodyDiv w:val="1"/>
      <w:marLeft w:val="0"/>
      <w:marRight w:val="0"/>
      <w:marTop w:val="0"/>
      <w:marBottom w:val="0"/>
      <w:divBdr>
        <w:top w:val="none" w:sz="0" w:space="0" w:color="auto"/>
        <w:left w:val="none" w:sz="0" w:space="0" w:color="auto"/>
        <w:bottom w:val="none" w:sz="0" w:space="0" w:color="auto"/>
        <w:right w:val="none" w:sz="0" w:space="0" w:color="auto"/>
      </w:divBdr>
    </w:div>
    <w:div w:id="772284151">
      <w:bodyDiv w:val="1"/>
      <w:marLeft w:val="0"/>
      <w:marRight w:val="0"/>
      <w:marTop w:val="0"/>
      <w:marBottom w:val="0"/>
      <w:divBdr>
        <w:top w:val="none" w:sz="0" w:space="0" w:color="auto"/>
        <w:left w:val="none" w:sz="0" w:space="0" w:color="auto"/>
        <w:bottom w:val="none" w:sz="0" w:space="0" w:color="auto"/>
        <w:right w:val="none" w:sz="0" w:space="0" w:color="auto"/>
      </w:divBdr>
    </w:div>
    <w:div w:id="773017861">
      <w:bodyDiv w:val="1"/>
      <w:marLeft w:val="0"/>
      <w:marRight w:val="0"/>
      <w:marTop w:val="0"/>
      <w:marBottom w:val="0"/>
      <w:divBdr>
        <w:top w:val="none" w:sz="0" w:space="0" w:color="auto"/>
        <w:left w:val="none" w:sz="0" w:space="0" w:color="auto"/>
        <w:bottom w:val="none" w:sz="0" w:space="0" w:color="auto"/>
        <w:right w:val="none" w:sz="0" w:space="0" w:color="auto"/>
      </w:divBdr>
    </w:div>
    <w:div w:id="773280902">
      <w:bodyDiv w:val="1"/>
      <w:marLeft w:val="0"/>
      <w:marRight w:val="0"/>
      <w:marTop w:val="0"/>
      <w:marBottom w:val="0"/>
      <w:divBdr>
        <w:top w:val="none" w:sz="0" w:space="0" w:color="auto"/>
        <w:left w:val="none" w:sz="0" w:space="0" w:color="auto"/>
        <w:bottom w:val="none" w:sz="0" w:space="0" w:color="auto"/>
        <w:right w:val="none" w:sz="0" w:space="0" w:color="auto"/>
      </w:divBdr>
    </w:div>
    <w:div w:id="777068750">
      <w:bodyDiv w:val="1"/>
      <w:marLeft w:val="0"/>
      <w:marRight w:val="0"/>
      <w:marTop w:val="0"/>
      <w:marBottom w:val="0"/>
      <w:divBdr>
        <w:top w:val="none" w:sz="0" w:space="0" w:color="auto"/>
        <w:left w:val="none" w:sz="0" w:space="0" w:color="auto"/>
        <w:bottom w:val="none" w:sz="0" w:space="0" w:color="auto"/>
        <w:right w:val="none" w:sz="0" w:space="0" w:color="auto"/>
      </w:divBdr>
    </w:div>
    <w:div w:id="777532703">
      <w:bodyDiv w:val="1"/>
      <w:marLeft w:val="0"/>
      <w:marRight w:val="0"/>
      <w:marTop w:val="0"/>
      <w:marBottom w:val="0"/>
      <w:divBdr>
        <w:top w:val="none" w:sz="0" w:space="0" w:color="auto"/>
        <w:left w:val="none" w:sz="0" w:space="0" w:color="auto"/>
        <w:bottom w:val="none" w:sz="0" w:space="0" w:color="auto"/>
        <w:right w:val="none" w:sz="0" w:space="0" w:color="auto"/>
      </w:divBdr>
    </w:div>
    <w:div w:id="778331930">
      <w:bodyDiv w:val="1"/>
      <w:marLeft w:val="0"/>
      <w:marRight w:val="0"/>
      <w:marTop w:val="0"/>
      <w:marBottom w:val="0"/>
      <w:divBdr>
        <w:top w:val="none" w:sz="0" w:space="0" w:color="auto"/>
        <w:left w:val="none" w:sz="0" w:space="0" w:color="auto"/>
        <w:bottom w:val="none" w:sz="0" w:space="0" w:color="auto"/>
        <w:right w:val="none" w:sz="0" w:space="0" w:color="auto"/>
      </w:divBdr>
    </w:div>
    <w:div w:id="779375436">
      <w:bodyDiv w:val="1"/>
      <w:marLeft w:val="0"/>
      <w:marRight w:val="0"/>
      <w:marTop w:val="0"/>
      <w:marBottom w:val="0"/>
      <w:divBdr>
        <w:top w:val="none" w:sz="0" w:space="0" w:color="auto"/>
        <w:left w:val="none" w:sz="0" w:space="0" w:color="auto"/>
        <w:bottom w:val="none" w:sz="0" w:space="0" w:color="auto"/>
        <w:right w:val="none" w:sz="0" w:space="0" w:color="auto"/>
      </w:divBdr>
    </w:div>
    <w:div w:id="781992423">
      <w:bodyDiv w:val="1"/>
      <w:marLeft w:val="0"/>
      <w:marRight w:val="0"/>
      <w:marTop w:val="0"/>
      <w:marBottom w:val="0"/>
      <w:divBdr>
        <w:top w:val="none" w:sz="0" w:space="0" w:color="auto"/>
        <w:left w:val="none" w:sz="0" w:space="0" w:color="auto"/>
        <w:bottom w:val="none" w:sz="0" w:space="0" w:color="auto"/>
        <w:right w:val="none" w:sz="0" w:space="0" w:color="auto"/>
      </w:divBdr>
    </w:div>
    <w:div w:id="782921099">
      <w:bodyDiv w:val="1"/>
      <w:marLeft w:val="0"/>
      <w:marRight w:val="0"/>
      <w:marTop w:val="0"/>
      <w:marBottom w:val="0"/>
      <w:divBdr>
        <w:top w:val="none" w:sz="0" w:space="0" w:color="auto"/>
        <w:left w:val="none" w:sz="0" w:space="0" w:color="auto"/>
        <w:bottom w:val="none" w:sz="0" w:space="0" w:color="auto"/>
        <w:right w:val="none" w:sz="0" w:space="0" w:color="auto"/>
      </w:divBdr>
    </w:div>
    <w:div w:id="783622567">
      <w:bodyDiv w:val="1"/>
      <w:marLeft w:val="0"/>
      <w:marRight w:val="0"/>
      <w:marTop w:val="0"/>
      <w:marBottom w:val="0"/>
      <w:divBdr>
        <w:top w:val="none" w:sz="0" w:space="0" w:color="auto"/>
        <w:left w:val="none" w:sz="0" w:space="0" w:color="auto"/>
        <w:bottom w:val="none" w:sz="0" w:space="0" w:color="auto"/>
        <w:right w:val="none" w:sz="0" w:space="0" w:color="auto"/>
      </w:divBdr>
    </w:div>
    <w:div w:id="783966528">
      <w:bodyDiv w:val="1"/>
      <w:marLeft w:val="0"/>
      <w:marRight w:val="0"/>
      <w:marTop w:val="0"/>
      <w:marBottom w:val="0"/>
      <w:divBdr>
        <w:top w:val="none" w:sz="0" w:space="0" w:color="auto"/>
        <w:left w:val="none" w:sz="0" w:space="0" w:color="auto"/>
        <w:bottom w:val="none" w:sz="0" w:space="0" w:color="auto"/>
        <w:right w:val="none" w:sz="0" w:space="0" w:color="auto"/>
      </w:divBdr>
    </w:div>
    <w:div w:id="785083242">
      <w:bodyDiv w:val="1"/>
      <w:marLeft w:val="0"/>
      <w:marRight w:val="0"/>
      <w:marTop w:val="0"/>
      <w:marBottom w:val="0"/>
      <w:divBdr>
        <w:top w:val="none" w:sz="0" w:space="0" w:color="auto"/>
        <w:left w:val="none" w:sz="0" w:space="0" w:color="auto"/>
        <w:bottom w:val="none" w:sz="0" w:space="0" w:color="auto"/>
        <w:right w:val="none" w:sz="0" w:space="0" w:color="auto"/>
      </w:divBdr>
    </w:div>
    <w:div w:id="785736854">
      <w:bodyDiv w:val="1"/>
      <w:marLeft w:val="0"/>
      <w:marRight w:val="0"/>
      <w:marTop w:val="0"/>
      <w:marBottom w:val="0"/>
      <w:divBdr>
        <w:top w:val="none" w:sz="0" w:space="0" w:color="auto"/>
        <w:left w:val="none" w:sz="0" w:space="0" w:color="auto"/>
        <w:bottom w:val="none" w:sz="0" w:space="0" w:color="auto"/>
        <w:right w:val="none" w:sz="0" w:space="0" w:color="auto"/>
      </w:divBdr>
    </w:div>
    <w:div w:id="785849413">
      <w:bodyDiv w:val="1"/>
      <w:marLeft w:val="0"/>
      <w:marRight w:val="0"/>
      <w:marTop w:val="0"/>
      <w:marBottom w:val="0"/>
      <w:divBdr>
        <w:top w:val="none" w:sz="0" w:space="0" w:color="auto"/>
        <w:left w:val="none" w:sz="0" w:space="0" w:color="auto"/>
        <w:bottom w:val="none" w:sz="0" w:space="0" w:color="auto"/>
        <w:right w:val="none" w:sz="0" w:space="0" w:color="auto"/>
      </w:divBdr>
    </w:div>
    <w:div w:id="787509764">
      <w:bodyDiv w:val="1"/>
      <w:marLeft w:val="0"/>
      <w:marRight w:val="0"/>
      <w:marTop w:val="0"/>
      <w:marBottom w:val="0"/>
      <w:divBdr>
        <w:top w:val="none" w:sz="0" w:space="0" w:color="auto"/>
        <w:left w:val="none" w:sz="0" w:space="0" w:color="auto"/>
        <w:bottom w:val="none" w:sz="0" w:space="0" w:color="auto"/>
        <w:right w:val="none" w:sz="0" w:space="0" w:color="auto"/>
      </w:divBdr>
    </w:div>
    <w:div w:id="789788220">
      <w:bodyDiv w:val="1"/>
      <w:marLeft w:val="0"/>
      <w:marRight w:val="0"/>
      <w:marTop w:val="0"/>
      <w:marBottom w:val="0"/>
      <w:divBdr>
        <w:top w:val="none" w:sz="0" w:space="0" w:color="auto"/>
        <w:left w:val="none" w:sz="0" w:space="0" w:color="auto"/>
        <w:bottom w:val="none" w:sz="0" w:space="0" w:color="auto"/>
        <w:right w:val="none" w:sz="0" w:space="0" w:color="auto"/>
      </w:divBdr>
    </w:div>
    <w:div w:id="790783799">
      <w:bodyDiv w:val="1"/>
      <w:marLeft w:val="0"/>
      <w:marRight w:val="0"/>
      <w:marTop w:val="0"/>
      <w:marBottom w:val="0"/>
      <w:divBdr>
        <w:top w:val="none" w:sz="0" w:space="0" w:color="auto"/>
        <w:left w:val="none" w:sz="0" w:space="0" w:color="auto"/>
        <w:bottom w:val="none" w:sz="0" w:space="0" w:color="auto"/>
        <w:right w:val="none" w:sz="0" w:space="0" w:color="auto"/>
      </w:divBdr>
    </w:div>
    <w:div w:id="790974019">
      <w:bodyDiv w:val="1"/>
      <w:marLeft w:val="0"/>
      <w:marRight w:val="0"/>
      <w:marTop w:val="0"/>
      <w:marBottom w:val="0"/>
      <w:divBdr>
        <w:top w:val="none" w:sz="0" w:space="0" w:color="auto"/>
        <w:left w:val="none" w:sz="0" w:space="0" w:color="auto"/>
        <w:bottom w:val="none" w:sz="0" w:space="0" w:color="auto"/>
        <w:right w:val="none" w:sz="0" w:space="0" w:color="auto"/>
      </w:divBdr>
    </w:div>
    <w:div w:id="792479946">
      <w:bodyDiv w:val="1"/>
      <w:marLeft w:val="0"/>
      <w:marRight w:val="0"/>
      <w:marTop w:val="0"/>
      <w:marBottom w:val="0"/>
      <w:divBdr>
        <w:top w:val="none" w:sz="0" w:space="0" w:color="auto"/>
        <w:left w:val="none" w:sz="0" w:space="0" w:color="auto"/>
        <w:bottom w:val="none" w:sz="0" w:space="0" w:color="auto"/>
        <w:right w:val="none" w:sz="0" w:space="0" w:color="auto"/>
      </w:divBdr>
    </w:div>
    <w:div w:id="793643673">
      <w:bodyDiv w:val="1"/>
      <w:marLeft w:val="0"/>
      <w:marRight w:val="0"/>
      <w:marTop w:val="0"/>
      <w:marBottom w:val="0"/>
      <w:divBdr>
        <w:top w:val="none" w:sz="0" w:space="0" w:color="auto"/>
        <w:left w:val="none" w:sz="0" w:space="0" w:color="auto"/>
        <w:bottom w:val="none" w:sz="0" w:space="0" w:color="auto"/>
        <w:right w:val="none" w:sz="0" w:space="0" w:color="auto"/>
      </w:divBdr>
    </w:div>
    <w:div w:id="793795728">
      <w:bodyDiv w:val="1"/>
      <w:marLeft w:val="0"/>
      <w:marRight w:val="0"/>
      <w:marTop w:val="0"/>
      <w:marBottom w:val="0"/>
      <w:divBdr>
        <w:top w:val="none" w:sz="0" w:space="0" w:color="auto"/>
        <w:left w:val="none" w:sz="0" w:space="0" w:color="auto"/>
        <w:bottom w:val="none" w:sz="0" w:space="0" w:color="auto"/>
        <w:right w:val="none" w:sz="0" w:space="0" w:color="auto"/>
      </w:divBdr>
    </w:div>
    <w:div w:id="793867812">
      <w:bodyDiv w:val="1"/>
      <w:marLeft w:val="0"/>
      <w:marRight w:val="0"/>
      <w:marTop w:val="0"/>
      <w:marBottom w:val="0"/>
      <w:divBdr>
        <w:top w:val="none" w:sz="0" w:space="0" w:color="auto"/>
        <w:left w:val="none" w:sz="0" w:space="0" w:color="auto"/>
        <w:bottom w:val="none" w:sz="0" w:space="0" w:color="auto"/>
        <w:right w:val="none" w:sz="0" w:space="0" w:color="auto"/>
      </w:divBdr>
    </w:div>
    <w:div w:id="794759564">
      <w:bodyDiv w:val="1"/>
      <w:marLeft w:val="0"/>
      <w:marRight w:val="0"/>
      <w:marTop w:val="0"/>
      <w:marBottom w:val="0"/>
      <w:divBdr>
        <w:top w:val="none" w:sz="0" w:space="0" w:color="auto"/>
        <w:left w:val="none" w:sz="0" w:space="0" w:color="auto"/>
        <w:bottom w:val="none" w:sz="0" w:space="0" w:color="auto"/>
        <w:right w:val="none" w:sz="0" w:space="0" w:color="auto"/>
      </w:divBdr>
    </w:div>
    <w:div w:id="796073451">
      <w:bodyDiv w:val="1"/>
      <w:marLeft w:val="0"/>
      <w:marRight w:val="0"/>
      <w:marTop w:val="0"/>
      <w:marBottom w:val="0"/>
      <w:divBdr>
        <w:top w:val="none" w:sz="0" w:space="0" w:color="auto"/>
        <w:left w:val="none" w:sz="0" w:space="0" w:color="auto"/>
        <w:bottom w:val="none" w:sz="0" w:space="0" w:color="auto"/>
        <w:right w:val="none" w:sz="0" w:space="0" w:color="auto"/>
      </w:divBdr>
    </w:div>
    <w:div w:id="797911619">
      <w:bodyDiv w:val="1"/>
      <w:marLeft w:val="0"/>
      <w:marRight w:val="0"/>
      <w:marTop w:val="0"/>
      <w:marBottom w:val="0"/>
      <w:divBdr>
        <w:top w:val="none" w:sz="0" w:space="0" w:color="auto"/>
        <w:left w:val="none" w:sz="0" w:space="0" w:color="auto"/>
        <w:bottom w:val="none" w:sz="0" w:space="0" w:color="auto"/>
        <w:right w:val="none" w:sz="0" w:space="0" w:color="auto"/>
      </w:divBdr>
    </w:div>
    <w:div w:id="799373537">
      <w:bodyDiv w:val="1"/>
      <w:marLeft w:val="0"/>
      <w:marRight w:val="0"/>
      <w:marTop w:val="0"/>
      <w:marBottom w:val="0"/>
      <w:divBdr>
        <w:top w:val="none" w:sz="0" w:space="0" w:color="auto"/>
        <w:left w:val="none" w:sz="0" w:space="0" w:color="auto"/>
        <w:bottom w:val="none" w:sz="0" w:space="0" w:color="auto"/>
        <w:right w:val="none" w:sz="0" w:space="0" w:color="auto"/>
      </w:divBdr>
    </w:div>
    <w:div w:id="801845514">
      <w:bodyDiv w:val="1"/>
      <w:marLeft w:val="0"/>
      <w:marRight w:val="0"/>
      <w:marTop w:val="0"/>
      <w:marBottom w:val="0"/>
      <w:divBdr>
        <w:top w:val="none" w:sz="0" w:space="0" w:color="auto"/>
        <w:left w:val="none" w:sz="0" w:space="0" w:color="auto"/>
        <w:bottom w:val="none" w:sz="0" w:space="0" w:color="auto"/>
        <w:right w:val="none" w:sz="0" w:space="0" w:color="auto"/>
      </w:divBdr>
    </w:div>
    <w:div w:id="804083580">
      <w:bodyDiv w:val="1"/>
      <w:marLeft w:val="0"/>
      <w:marRight w:val="0"/>
      <w:marTop w:val="0"/>
      <w:marBottom w:val="0"/>
      <w:divBdr>
        <w:top w:val="none" w:sz="0" w:space="0" w:color="auto"/>
        <w:left w:val="none" w:sz="0" w:space="0" w:color="auto"/>
        <w:bottom w:val="none" w:sz="0" w:space="0" w:color="auto"/>
        <w:right w:val="none" w:sz="0" w:space="0" w:color="auto"/>
      </w:divBdr>
    </w:div>
    <w:div w:id="805782668">
      <w:bodyDiv w:val="1"/>
      <w:marLeft w:val="0"/>
      <w:marRight w:val="0"/>
      <w:marTop w:val="0"/>
      <w:marBottom w:val="0"/>
      <w:divBdr>
        <w:top w:val="none" w:sz="0" w:space="0" w:color="auto"/>
        <w:left w:val="none" w:sz="0" w:space="0" w:color="auto"/>
        <w:bottom w:val="none" w:sz="0" w:space="0" w:color="auto"/>
        <w:right w:val="none" w:sz="0" w:space="0" w:color="auto"/>
      </w:divBdr>
    </w:div>
    <w:div w:id="806969598">
      <w:bodyDiv w:val="1"/>
      <w:marLeft w:val="0"/>
      <w:marRight w:val="0"/>
      <w:marTop w:val="0"/>
      <w:marBottom w:val="0"/>
      <w:divBdr>
        <w:top w:val="none" w:sz="0" w:space="0" w:color="auto"/>
        <w:left w:val="none" w:sz="0" w:space="0" w:color="auto"/>
        <w:bottom w:val="none" w:sz="0" w:space="0" w:color="auto"/>
        <w:right w:val="none" w:sz="0" w:space="0" w:color="auto"/>
      </w:divBdr>
    </w:div>
    <w:div w:id="807818747">
      <w:bodyDiv w:val="1"/>
      <w:marLeft w:val="0"/>
      <w:marRight w:val="0"/>
      <w:marTop w:val="0"/>
      <w:marBottom w:val="0"/>
      <w:divBdr>
        <w:top w:val="none" w:sz="0" w:space="0" w:color="auto"/>
        <w:left w:val="none" w:sz="0" w:space="0" w:color="auto"/>
        <w:bottom w:val="none" w:sz="0" w:space="0" w:color="auto"/>
        <w:right w:val="none" w:sz="0" w:space="0" w:color="auto"/>
      </w:divBdr>
    </w:div>
    <w:div w:id="808131110">
      <w:bodyDiv w:val="1"/>
      <w:marLeft w:val="0"/>
      <w:marRight w:val="0"/>
      <w:marTop w:val="0"/>
      <w:marBottom w:val="0"/>
      <w:divBdr>
        <w:top w:val="none" w:sz="0" w:space="0" w:color="auto"/>
        <w:left w:val="none" w:sz="0" w:space="0" w:color="auto"/>
        <w:bottom w:val="none" w:sz="0" w:space="0" w:color="auto"/>
        <w:right w:val="none" w:sz="0" w:space="0" w:color="auto"/>
      </w:divBdr>
    </w:div>
    <w:div w:id="808278732">
      <w:bodyDiv w:val="1"/>
      <w:marLeft w:val="0"/>
      <w:marRight w:val="0"/>
      <w:marTop w:val="0"/>
      <w:marBottom w:val="0"/>
      <w:divBdr>
        <w:top w:val="none" w:sz="0" w:space="0" w:color="auto"/>
        <w:left w:val="none" w:sz="0" w:space="0" w:color="auto"/>
        <w:bottom w:val="none" w:sz="0" w:space="0" w:color="auto"/>
        <w:right w:val="none" w:sz="0" w:space="0" w:color="auto"/>
      </w:divBdr>
    </w:div>
    <w:div w:id="809713414">
      <w:bodyDiv w:val="1"/>
      <w:marLeft w:val="0"/>
      <w:marRight w:val="0"/>
      <w:marTop w:val="0"/>
      <w:marBottom w:val="0"/>
      <w:divBdr>
        <w:top w:val="none" w:sz="0" w:space="0" w:color="auto"/>
        <w:left w:val="none" w:sz="0" w:space="0" w:color="auto"/>
        <w:bottom w:val="none" w:sz="0" w:space="0" w:color="auto"/>
        <w:right w:val="none" w:sz="0" w:space="0" w:color="auto"/>
      </w:divBdr>
    </w:div>
    <w:div w:id="809981356">
      <w:bodyDiv w:val="1"/>
      <w:marLeft w:val="0"/>
      <w:marRight w:val="0"/>
      <w:marTop w:val="0"/>
      <w:marBottom w:val="0"/>
      <w:divBdr>
        <w:top w:val="none" w:sz="0" w:space="0" w:color="auto"/>
        <w:left w:val="none" w:sz="0" w:space="0" w:color="auto"/>
        <w:bottom w:val="none" w:sz="0" w:space="0" w:color="auto"/>
        <w:right w:val="none" w:sz="0" w:space="0" w:color="auto"/>
      </w:divBdr>
    </w:div>
    <w:div w:id="811093220">
      <w:bodyDiv w:val="1"/>
      <w:marLeft w:val="0"/>
      <w:marRight w:val="0"/>
      <w:marTop w:val="0"/>
      <w:marBottom w:val="0"/>
      <w:divBdr>
        <w:top w:val="none" w:sz="0" w:space="0" w:color="auto"/>
        <w:left w:val="none" w:sz="0" w:space="0" w:color="auto"/>
        <w:bottom w:val="none" w:sz="0" w:space="0" w:color="auto"/>
        <w:right w:val="none" w:sz="0" w:space="0" w:color="auto"/>
      </w:divBdr>
    </w:div>
    <w:div w:id="811412936">
      <w:bodyDiv w:val="1"/>
      <w:marLeft w:val="0"/>
      <w:marRight w:val="0"/>
      <w:marTop w:val="0"/>
      <w:marBottom w:val="0"/>
      <w:divBdr>
        <w:top w:val="none" w:sz="0" w:space="0" w:color="auto"/>
        <w:left w:val="none" w:sz="0" w:space="0" w:color="auto"/>
        <w:bottom w:val="none" w:sz="0" w:space="0" w:color="auto"/>
        <w:right w:val="none" w:sz="0" w:space="0" w:color="auto"/>
      </w:divBdr>
    </w:div>
    <w:div w:id="811751279">
      <w:bodyDiv w:val="1"/>
      <w:marLeft w:val="0"/>
      <w:marRight w:val="0"/>
      <w:marTop w:val="0"/>
      <w:marBottom w:val="0"/>
      <w:divBdr>
        <w:top w:val="none" w:sz="0" w:space="0" w:color="auto"/>
        <w:left w:val="none" w:sz="0" w:space="0" w:color="auto"/>
        <w:bottom w:val="none" w:sz="0" w:space="0" w:color="auto"/>
        <w:right w:val="none" w:sz="0" w:space="0" w:color="auto"/>
      </w:divBdr>
    </w:div>
    <w:div w:id="812410591">
      <w:bodyDiv w:val="1"/>
      <w:marLeft w:val="0"/>
      <w:marRight w:val="0"/>
      <w:marTop w:val="0"/>
      <w:marBottom w:val="0"/>
      <w:divBdr>
        <w:top w:val="none" w:sz="0" w:space="0" w:color="auto"/>
        <w:left w:val="none" w:sz="0" w:space="0" w:color="auto"/>
        <w:bottom w:val="none" w:sz="0" w:space="0" w:color="auto"/>
        <w:right w:val="none" w:sz="0" w:space="0" w:color="auto"/>
      </w:divBdr>
    </w:div>
    <w:div w:id="813329676">
      <w:bodyDiv w:val="1"/>
      <w:marLeft w:val="0"/>
      <w:marRight w:val="0"/>
      <w:marTop w:val="0"/>
      <w:marBottom w:val="0"/>
      <w:divBdr>
        <w:top w:val="none" w:sz="0" w:space="0" w:color="auto"/>
        <w:left w:val="none" w:sz="0" w:space="0" w:color="auto"/>
        <w:bottom w:val="none" w:sz="0" w:space="0" w:color="auto"/>
        <w:right w:val="none" w:sz="0" w:space="0" w:color="auto"/>
      </w:divBdr>
    </w:div>
    <w:div w:id="815799088">
      <w:bodyDiv w:val="1"/>
      <w:marLeft w:val="0"/>
      <w:marRight w:val="0"/>
      <w:marTop w:val="0"/>
      <w:marBottom w:val="0"/>
      <w:divBdr>
        <w:top w:val="none" w:sz="0" w:space="0" w:color="auto"/>
        <w:left w:val="none" w:sz="0" w:space="0" w:color="auto"/>
        <w:bottom w:val="none" w:sz="0" w:space="0" w:color="auto"/>
        <w:right w:val="none" w:sz="0" w:space="0" w:color="auto"/>
      </w:divBdr>
    </w:div>
    <w:div w:id="816723599">
      <w:bodyDiv w:val="1"/>
      <w:marLeft w:val="0"/>
      <w:marRight w:val="0"/>
      <w:marTop w:val="0"/>
      <w:marBottom w:val="0"/>
      <w:divBdr>
        <w:top w:val="none" w:sz="0" w:space="0" w:color="auto"/>
        <w:left w:val="none" w:sz="0" w:space="0" w:color="auto"/>
        <w:bottom w:val="none" w:sz="0" w:space="0" w:color="auto"/>
        <w:right w:val="none" w:sz="0" w:space="0" w:color="auto"/>
      </w:divBdr>
    </w:div>
    <w:div w:id="818232206">
      <w:bodyDiv w:val="1"/>
      <w:marLeft w:val="0"/>
      <w:marRight w:val="0"/>
      <w:marTop w:val="0"/>
      <w:marBottom w:val="0"/>
      <w:divBdr>
        <w:top w:val="none" w:sz="0" w:space="0" w:color="auto"/>
        <w:left w:val="none" w:sz="0" w:space="0" w:color="auto"/>
        <w:bottom w:val="none" w:sz="0" w:space="0" w:color="auto"/>
        <w:right w:val="none" w:sz="0" w:space="0" w:color="auto"/>
      </w:divBdr>
    </w:div>
    <w:div w:id="818420432">
      <w:bodyDiv w:val="1"/>
      <w:marLeft w:val="0"/>
      <w:marRight w:val="0"/>
      <w:marTop w:val="0"/>
      <w:marBottom w:val="0"/>
      <w:divBdr>
        <w:top w:val="none" w:sz="0" w:space="0" w:color="auto"/>
        <w:left w:val="none" w:sz="0" w:space="0" w:color="auto"/>
        <w:bottom w:val="none" w:sz="0" w:space="0" w:color="auto"/>
        <w:right w:val="none" w:sz="0" w:space="0" w:color="auto"/>
      </w:divBdr>
    </w:div>
    <w:div w:id="818426163">
      <w:bodyDiv w:val="1"/>
      <w:marLeft w:val="0"/>
      <w:marRight w:val="0"/>
      <w:marTop w:val="0"/>
      <w:marBottom w:val="0"/>
      <w:divBdr>
        <w:top w:val="none" w:sz="0" w:space="0" w:color="auto"/>
        <w:left w:val="none" w:sz="0" w:space="0" w:color="auto"/>
        <w:bottom w:val="none" w:sz="0" w:space="0" w:color="auto"/>
        <w:right w:val="none" w:sz="0" w:space="0" w:color="auto"/>
      </w:divBdr>
      <w:divsChild>
        <w:div w:id="869490778">
          <w:marLeft w:val="0"/>
          <w:marRight w:val="0"/>
          <w:marTop w:val="0"/>
          <w:marBottom w:val="0"/>
          <w:divBdr>
            <w:top w:val="none" w:sz="0" w:space="0" w:color="auto"/>
            <w:left w:val="none" w:sz="0" w:space="0" w:color="auto"/>
            <w:bottom w:val="none" w:sz="0" w:space="0" w:color="auto"/>
            <w:right w:val="none" w:sz="0" w:space="0" w:color="auto"/>
          </w:divBdr>
        </w:div>
      </w:divsChild>
    </w:div>
    <w:div w:id="821578352">
      <w:bodyDiv w:val="1"/>
      <w:marLeft w:val="0"/>
      <w:marRight w:val="0"/>
      <w:marTop w:val="0"/>
      <w:marBottom w:val="0"/>
      <w:divBdr>
        <w:top w:val="none" w:sz="0" w:space="0" w:color="auto"/>
        <w:left w:val="none" w:sz="0" w:space="0" w:color="auto"/>
        <w:bottom w:val="none" w:sz="0" w:space="0" w:color="auto"/>
        <w:right w:val="none" w:sz="0" w:space="0" w:color="auto"/>
      </w:divBdr>
    </w:div>
    <w:div w:id="822547571">
      <w:bodyDiv w:val="1"/>
      <w:marLeft w:val="0"/>
      <w:marRight w:val="0"/>
      <w:marTop w:val="0"/>
      <w:marBottom w:val="0"/>
      <w:divBdr>
        <w:top w:val="none" w:sz="0" w:space="0" w:color="auto"/>
        <w:left w:val="none" w:sz="0" w:space="0" w:color="auto"/>
        <w:bottom w:val="none" w:sz="0" w:space="0" w:color="auto"/>
        <w:right w:val="none" w:sz="0" w:space="0" w:color="auto"/>
      </w:divBdr>
    </w:div>
    <w:div w:id="825515030">
      <w:bodyDiv w:val="1"/>
      <w:marLeft w:val="0"/>
      <w:marRight w:val="0"/>
      <w:marTop w:val="0"/>
      <w:marBottom w:val="0"/>
      <w:divBdr>
        <w:top w:val="none" w:sz="0" w:space="0" w:color="auto"/>
        <w:left w:val="none" w:sz="0" w:space="0" w:color="auto"/>
        <w:bottom w:val="none" w:sz="0" w:space="0" w:color="auto"/>
        <w:right w:val="none" w:sz="0" w:space="0" w:color="auto"/>
      </w:divBdr>
    </w:div>
    <w:div w:id="826751525">
      <w:bodyDiv w:val="1"/>
      <w:marLeft w:val="0"/>
      <w:marRight w:val="0"/>
      <w:marTop w:val="0"/>
      <w:marBottom w:val="0"/>
      <w:divBdr>
        <w:top w:val="none" w:sz="0" w:space="0" w:color="auto"/>
        <w:left w:val="none" w:sz="0" w:space="0" w:color="auto"/>
        <w:bottom w:val="none" w:sz="0" w:space="0" w:color="auto"/>
        <w:right w:val="none" w:sz="0" w:space="0" w:color="auto"/>
      </w:divBdr>
    </w:div>
    <w:div w:id="828978388">
      <w:bodyDiv w:val="1"/>
      <w:marLeft w:val="0"/>
      <w:marRight w:val="0"/>
      <w:marTop w:val="0"/>
      <w:marBottom w:val="0"/>
      <w:divBdr>
        <w:top w:val="none" w:sz="0" w:space="0" w:color="auto"/>
        <w:left w:val="none" w:sz="0" w:space="0" w:color="auto"/>
        <w:bottom w:val="none" w:sz="0" w:space="0" w:color="auto"/>
        <w:right w:val="none" w:sz="0" w:space="0" w:color="auto"/>
      </w:divBdr>
    </w:div>
    <w:div w:id="829297238">
      <w:bodyDiv w:val="1"/>
      <w:marLeft w:val="0"/>
      <w:marRight w:val="0"/>
      <w:marTop w:val="0"/>
      <w:marBottom w:val="0"/>
      <w:divBdr>
        <w:top w:val="none" w:sz="0" w:space="0" w:color="auto"/>
        <w:left w:val="none" w:sz="0" w:space="0" w:color="auto"/>
        <w:bottom w:val="none" w:sz="0" w:space="0" w:color="auto"/>
        <w:right w:val="none" w:sz="0" w:space="0" w:color="auto"/>
      </w:divBdr>
    </w:div>
    <w:div w:id="831530299">
      <w:bodyDiv w:val="1"/>
      <w:marLeft w:val="0"/>
      <w:marRight w:val="0"/>
      <w:marTop w:val="0"/>
      <w:marBottom w:val="0"/>
      <w:divBdr>
        <w:top w:val="none" w:sz="0" w:space="0" w:color="auto"/>
        <w:left w:val="none" w:sz="0" w:space="0" w:color="auto"/>
        <w:bottom w:val="none" w:sz="0" w:space="0" w:color="auto"/>
        <w:right w:val="none" w:sz="0" w:space="0" w:color="auto"/>
      </w:divBdr>
    </w:div>
    <w:div w:id="835266822">
      <w:bodyDiv w:val="1"/>
      <w:marLeft w:val="0"/>
      <w:marRight w:val="0"/>
      <w:marTop w:val="0"/>
      <w:marBottom w:val="0"/>
      <w:divBdr>
        <w:top w:val="none" w:sz="0" w:space="0" w:color="auto"/>
        <w:left w:val="none" w:sz="0" w:space="0" w:color="auto"/>
        <w:bottom w:val="none" w:sz="0" w:space="0" w:color="auto"/>
        <w:right w:val="none" w:sz="0" w:space="0" w:color="auto"/>
      </w:divBdr>
    </w:div>
    <w:div w:id="835534381">
      <w:bodyDiv w:val="1"/>
      <w:marLeft w:val="0"/>
      <w:marRight w:val="0"/>
      <w:marTop w:val="0"/>
      <w:marBottom w:val="0"/>
      <w:divBdr>
        <w:top w:val="none" w:sz="0" w:space="0" w:color="auto"/>
        <w:left w:val="none" w:sz="0" w:space="0" w:color="auto"/>
        <w:bottom w:val="none" w:sz="0" w:space="0" w:color="auto"/>
        <w:right w:val="none" w:sz="0" w:space="0" w:color="auto"/>
      </w:divBdr>
    </w:div>
    <w:div w:id="836534117">
      <w:bodyDiv w:val="1"/>
      <w:marLeft w:val="0"/>
      <w:marRight w:val="0"/>
      <w:marTop w:val="0"/>
      <w:marBottom w:val="0"/>
      <w:divBdr>
        <w:top w:val="none" w:sz="0" w:space="0" w:color="auto"/>
        <w:left w:val="none" w:sz="0" w:space="0" w:color="auto"/>
        <w:bottom w:val="none" w:sz="0" w:space="0" w:color="auto"/>
        <w:right w:val="none" w:sz="0" w:space="0" w:color="auto"/>
      </w:divBdr>
    </w:div>
    <w:div w:id="839275556">
      <w:bodyDiv w:val="1"/>
      <w:marLeft w:val="0"/>
      <w:marRight w:val="0"/>
      <w:marTop w:val="0"/>
      <w:marBottom w:val="0"/>
      <w:divBdr>
        <w:top w:val="none" w:sz="0" w:space="0" w:color="auto"/>
        <w:left w:val="none" w:sz="0" w:space="0" w:color="auto"/>
        <w:bottom w:val="none" w:sz="0" w:space="0" w:color="auto"/>
        <w:right w:val="none" w:sz="0" w:space="0" w:color="auto"/>
      </w:divBdr>
    </w:div>
    <w:div w:id="839352121">
      <w:bodyDiv w:val="1"/>
      <w:marLeft w:val="0"/>
      <w:marRight w:val="0"/>
      <w:marTop w:val="0"/>
      <w:marBottom w:val="0"/>
      <w:divBdr>
        <w:top w:val="none" w:sz="0" w:space="0" w:color="auto"/>
        <w:left w:val="none" w:sz="0" w:space="0" w:color="auto"/>
        <w:bottom w:val="none" w:sz="0" w:space="0" w:color="auto"/>
        <w:right w:val="none" w:sz="0" w:space="0" w:color="auto"/>
      </w:divBdr>
    </w:div>
    <w:div w:id="839926155">
      <w:bodyDiv w:val="1"/>
      <w:marLeft w:val="0"/>
      <w:marRight w:val="0"/>
      <w:marTop w:val="0"/>
      <w:marBottom w:val="0"/>
      <w:divBdr>
        <w:top w:val="none" w:sz="0" w:space="0" w:color="auto"/>
        <w:left w:val="none" w:sz="0" w:space="0" w:color="auto"/>
        <w:bottom w:val="none" w:sz="0" w:space="0" w:color="auto"/>
        <w:right w:val="none" w:sz="0" w:space="0" w:color="auto"/>
      </w:divBdr>
    </w:div>
    <w:div w:id="840122448">
      <w:bodyDiv w:val="1"/>
      <w:marLeft w:val="0"/>
      <w:marRight w:val="0"/>
      <w:marTop w:val="0"/>
      <w:marBottom w:val="0"/>
      <w:divBdr>
        <w:top w:val="none" w:sz="0" w:space="0" w:color="auto"/>
        <w:left w:val="none" w:sz="0" w:space="0" w:color="auto"/>
        <w:bottom w:val="none" w:sz="0" w:space="0" w:color="auto"/>
        <w:right w:val="none" w:sz="0" w:space="0" w:color="auto"/>
      </w:divBdr>
    </w:div>
    <w:div w:id="841167906">
      <w:bodyDiv w:val="1"/>
      <w:marLeft w:val="0"/>
      <w:marRight w:val="0"/>
      <w:marTop w:val="0"/>
      <w:marBottom w:val="0"/>
      <w:divBdr>
        <w:top w:val="none" w:sz="0" w:space="0" w:color="auto"/>
        <w:left w:val="none" w:sz="0" w:space="0" w:color="auto"/>
        <w:bottom w:val="none" w:sz="0" w:space="0" w:color="auto"/>
        <w:right w:val="none" w:sz="0" w:space="0" w:color="auto"/>
      </w:divBdr>
    </w:div>
    <w:div w:id="841359995">
      <w:bodyDiv w:val="1"/>
      <w:marLeft w:val="0"/>
      <w:marRight w:val="0"/>
      <w:marTop w:val="0"/>
      <w:marBottom w:val="0"/>
      <w:divBdr>
        <w:top w:val="none" w:sz="0" w:space="0" w:color="auto"/>
        <w:left w:val="none" w:sz="0" w:space="0" w:color="auto"/>
        <w:bottom w:val="none" w:sz="0" w:space="0" w:color="auto"/>
        <w:right w:val="none" w:sz="0" w:space="0" w:color="auto"/>
      </w:divBdr>
    </w:div>
    <w:div w:id="843328167">
      <w:bodyDiv w:val="1"/>
      <w:marLeft w:val="0"/>
      <w:marRight w:val="0"/>
      <w:marTop w:val="0"/>
      <w:marBottom w:val="0"/>
      <w:divBdr>
        <w:top w:val="none" w:sz="0" w:space="0" w:color="auto"/>
        <w:left w:val="none" w:sz="0" w:space="0" w:color="auto"/>
        <w:bottom w:val="none" w:sz="0" w:space="0" w:color="auto"/>
        <w:right w:val="none" w:sz="0" w:space="0" w:color="auto"/>
      </w:divBdr>
    </w:div>
    <w:div w:id="844051361">
      <w:bodyDiv w:val="1"/>
      <w:marLeft w:val="0"/>
      <w:marRight w:val="0"/>
      <w:marTop w:val="0"/>
      <w:marBottom w:val="0"/>
      <w:divBdr>
        <w:top w:val="none" w:sz="0" w:space="0" w:color="auto"/>
        <w:left w:val="none" w:sz="0" w:space="0" w:color="auto"/>
        <w:bottom w:val="none" w:sz="0" w:space="0" w:color="auto"/>
        <w:right w:val="none" w:sz="0" w:space="0" w:color="auto"/>
      </w:divBdr>
    </w:div>
    <w:div w:id="844369010">
      <w:bodyDiv w:val="1"/>
      <w:marLeft w:val="0"/>
      <w:marRight w:val="0"/>
      <w:marTop w:val="0"/>
      <w:marBottom w:val="0"/>
      <w:divBdr>
        <w:top w:val="none" w:sz="0" w:space="0" w:color="auto"/>
        <w:left w:val="none" w:sz="0" w:space="0" w:color="auto"/>
        <w:bottom w:val="none" w:sz="0" w:space="0" w:color="auto"/>
        <w:right w:val="none" w:sz="0" w:space="0" w:color="auto"/>
      </w:divBdr>
    </w:div>
    <w:div w:id="846864968">
      <w:bodyDiv w:val="1"/>
      <w:marLeft w:val="0"/>
      <w:marRight w:val="0"/>
      <w:marTop w:val="0"/>
      <w:marBottom w:val="0"/>
      <w:divBdr>
        <w:top w:val="none" w:sz="0" w:space="0" w:color="auto"/>
        <w:left w:val="none" w:sz="0" w:space="0" w:color="auto"/>
        <w:bottom w:val="none" w:sz="0" w:space="0" w:color="auto"/>
        <w:right w:val="none" w:sz="0" w:space="0" w:color="auto"/>
      </w:divBdr>
    </w:div>
    <w:div w:id="847327355">
      <w:bodyDiv w:val="1"/>
      <w:marLeft w:val="0"/>
      <w:marRight w:val="0"/>
      <w:marTop w:val="0"/>
      <w:marBottom w:val="0"/>
      <w:divBdr>
        <w:top w:val="none" w:sz="0" w:space="0" w:color="auto"/>
        <w:left w:val="none" w:sz="0" w:space="0" w:color="auto"/>
        <w:bottom w:val="none" w:sz="0" w:space="0" w:color="auto"/>
        <w:right w:val="none" w:sz="0" w:space="0" w:color="auto"/>
      </w:divBdr>
    </w:div>
    <w:div w:id="848374813">
      <w:bodyDiv w:val="1"/>
      <w:marLeft w:val="0"/>
      <w:marRight w:val="0"/>
      <w:marTop w:val="0"/>
      <w:marBottom w:val="0"/>
      <w:divBdr>
        <w:top w:val="none" w:sz="0" w:space="0" w:color="auto"/>
        <w:left w:val="none" w:sz="0" w:space="0" w:color="auto"/>
        <w:bottom w:val="none" w:sz="0" w:space="0" w:color="auto"/>
        <w:right w:val="none" w:sz="0" w:space="0" w:color="auto"/>
      </w:divBdr>
    </w:div>
    <w:div w:id="848788704">
      <w:bodyDiv w:val="1"/>
      <w:marLeft w:val="0"/>
      <w:marRight w:val="0"/>
      <w:marTop w:val="0"/>
      <w:marBottom w:val="0"/>
      <w:divBdr>
        <w:top w:val="none" w:sz="0" w:space="0" w:color="auto"/>
        <w:left w:val="none" w:sz="0" w:space="0" w:color="auto"/>
        <w:bottom w:val="none" w:sz="0" w:space="0" w:color="auto"/>
        <w:right w:val="none" w:sz="0" w:space="0" w:color="auto"/>
      </w:divBdr>
    </w:div>
    <w:div w:id="848830318">
      <w:bodyDiv w:val="1"/>
      <w:marLeft w:val="0"/>
      <w:marRight w:val="0"/>
      <w:marTop w:val="0"/>
      <w:marBottom w:val="0"/>
      <w:divBdr>
        <w:top w:val="none" w:sz="0" w:space="0" w:color="auto"/>
        <w:left w:val="none" w:sz="0" w:space="0" w:color="auto"/>
        <w:bottom w:val="none" w:sz="0" w:space="0" w:color="auto"/>
        <w:right w:val="none" w:sz="0" w:space="0" w:color="auto"/>
      </w:divBdr>
    </w:div>
    <w:div w:id="848913498">
      <w:bodyDiv w:val="1"/>
      <w:marLeft w:val="0"/>
      <w:marRight w:val="0"/>
      <w:marTop w:val="0"/>
      <w:marBottom w:val="0"/>
      <w:divBdr>
        <w:top w:val="none" w:sz="0" w:space="0" w:color="auto"/>
        <w:left w:val="none" w:sz="0" w:space="0" w:color="auto"/>
        <w:bottom w:val="none" w:sz="0" w:space="0" w:color="auto"/>
        <w:right w:val="none" w:sz="0" w:space="0" w:color="auto"/>
      </w:divBdr>
    </w:div>
    <w:div w:id="849608883">
      <w:bodyDiv w:val="1"/>
      <w:marLeft w:val="0"/>
      <w:marRight w:val="0"/>
      <w:marTop w:val="0"/>
      <w:marBottom w:val="0"/>
      <w:divBdr>
        <w:top w:val="none" w:sz="0" w:space="0" w:color="auto"/>
        <w:left w:val="none" w:sz="0" w:space="0" w:color="auto"/>
        <w:bottom w:val="none" w:sz="0" w:space="0" w:color="auto"/>
        <w:right w:val="none" w:sz="0" w:space="0" w:color="auto"/>
      </w:divBdr>
    </w:div>
    <w:div w:id="850333913">
      <w:bodyDiv w:val="1"/>
      <w:marLeft w:val="0"/>
      <w:marRight w:val="0"/>
      <w:marTop w:val="0"/>
      <w:marBottom w:val="0"/>
      <w:divBdr>
        <w:top w:val="none" w:sz="0" w:space="0" w:color="auto"/>
        <w:left w:val="none" w:sz="0" w:space="0" w:color="auto"/>
        <w:bottom w:val="none" w:sz="0" w:space="0" w:color="auto"/>
        <w:right w:val="none" w:sz="0" w:space="0" w:color="auto"/>
      </w:divBdr>
    </w:div>
    <w:div w:id="850486411">
      <w:bodyDiv w:val="1"/>
      <w:marLeft w:val="0"/>
      <w:marRight w:val="0"/>
      <w:marTop w:val="0"/>
      <w:marBottom w:val="0"/>
      <w:divBdr>
        <w:top w:val="none" w:sz="0" w:space="0" w:color="auto"/>
        <w:left w:val="none" w:sz="0" w:space="0" w:color="auto"/>
        <w:bottom w:val="none" w:sz="0" w:space="0" w:color="auto"/>
        <w:right w:val="none" w:sz="0" w:space="0" w:color="auto"/>
      </w:divBdr>
    </w:div>
    <w:div w:id="851336942">
      <w:bodyDiv w:val="1"/>
      <w:marLeft w:val="0"/>
      <w:marRight w:val="0"/>
      <w:marTop w:val="0"/>
      <w:marBottom w:val="0"/>
      <w:divBdr>
        <w:top w:val="none" w:sz="0" w:space="0" w:color="auto"/>
        <w:left w:val="none" w:sz="0" w:space="0" w:color="auto"/>
        <w:bottom w:val="none" w:sz="0" w:space="0" w:color="auto"/>
        <w:right w:val="none" w:sz="0" w:space="0" w:color="auto"/>
      </w:divBdr>
    </w:div>
    <w:div w:id="851381013">
      <w:bodyDiv w:val="1"/>
      <w:marLeft w:val="0"/>
      <w:marRight w:val="0"/>
      <w:marTop w:val="0"/>
      <w:marBottom w:val="0"/>
      <w:divBdr>
        <w:top w:val="none" w:sz="0" w:space="0" w:color="auto"/>
        <w:left w:val="none" w:sz="0" w:space="0" w:color="auto"/>
        <w:bottom w:val="none" w:sz="0" w:space="0" w:color="auto"/>
        <w:right w:val="none" w:sz="0" w:space="0" w:color="auto"/>
      </w:divBdr>
    </w:div>
    <w:div w:id="855001017">
      <w:bodyDiv w:val="1"/>
      <w:marLeft w:val="0"/>
      <w:marRight w:val="0"/>
      <w:marTop w:val="0"/>
      <w:marBottom w:val="0"/>
      <w:divBdr>
        <w:top w:val="none" w:sz="0" w:space="0" w:color="auto"/>
        <w:left w:val="none" w:sz="0" w:space="0" w:color="auto"/>
        <w:bottom w:val="none" w:sz="0" w:space="0" w:color="auto"/>
        <w:right w:val="none" w:sz="0" w:space="0" w:color="auto"/>
      </w:divBdr>
    </w:div>
    <w:div w:id="855534719">
      <w:bodyDiv w:val="1"/>
      <w:marLeft w:val="0"/>
      <w:marRight w:val="0"/>
      <w:marTop w:val="0"/>
      <w:marBottom w:val="0"/>
      <w:divBdr>
        <w:top w:val="none" w:sz="0" w:space="0" w:color="auto"/>
        <w:left w:val="none" w:sz="0" w:space="0" w:color="auto"/>
        <w:bottom w:val="none" w:sz="0" w:space="0" w:color="auto"/>
        <w:right w:val="none" w:sz="0" w:space="0" w:color="auto"/>
      </w:divBdr>
    </w:div>
    <w:div w:id="855775335">
      <w:bodyDiv w:val="1"/>
      <w:marLeft w:val="0"/>
      <w:marRight w:val="0"/>
      <w:marTop w:val="0"/>
      <w:marBottom w:val="0"/>
      <w:divBdr>
        <w:top w:val="none" w:sz="0" w:space="0" w:color="auto"/>
        <w:left w:val="none" w:sz="0" w:space="0" w:color="auto"/>
        <w:bottom w:val="none" w:sz="0" w:space="0" w:color="auto"/>
        <w:right w:val="none" w:sz="0" w:space="0" w:color="auto"/>
      </w:divBdr>
    </w:div>
    <w:div w:id="855920396">
      <w:bodyDiv w:val="1"/>
      <w:marLeft w:val="0"/>
      <w:marRight w:val="0"/>
      <w:marTop w:val="0"/>
      <w:marBottom w:val="0"/>
      <w:divBdr>
        <w:top w:val="none" w:sz="0" w:space="0" w:color="auto"/>
        <w:left w:val="none" w:sz="0" w:space="0" w:color="auto"/>
        <w:bottom w:val="none" w:sz="0" w:space="0" w:color="auto"/>
        <w:right w:val="none" w:sz="0" w:space="0" w:color="auto"/>
      </w:divBdr>
    </w:div>
    <w:div w:id="856390599">
      <w:bodyDiv w:val="1"/>
      <w:marLeft w:val="0"/>
      <w:marRight w:val="0"/>
      <w:marTop w:val="0"/>
      <w:marBottom w:val="0"/>
      <w:divBdr>
        <w:top w:val="none" w:sz="0" w:space="0" w:color="auto"/>
        <w:left w:val="none" w:sz="0" w:space="0" w:color="auto"/>
        <w:bottom w:val="none" w:sz="0" w:space="0" w:color="auto"/>
        <w:right w:val="none" w:sz="0" w:space="0" w:color="auto"/>
      </w:divBdr>
    </w:div>
    <w:div w:id="856961334">
      <w:bodyDiv w:val="1"/>
      <w:marLeft w:val="0"/>
      <w:marRight w:val="0"/>
      <w:marTop w:val="0"/>
      <w:marBottom w:val="0"/>
      <w:divBdr>
        <w:top w:val="none" w:sz="0" w:space="0" w:color="auto"/>
        <w:left w:val="none" w:sz="0" w:space="0" w:color="auto"/>
        <w:bottom w:val="none" w:sz="0" w:space="0" w:color="auto"/>
        <w:right w:val="none" w:sz="0" w:space="0" w:color="auto"/>
      </w:divBdr>
    </w:div>
    <w:div w:id="856968975">
      <w:bodyDiv w:val="1"/>
      <w:marLeft w:val="0"/>
      <w:marRight w:val="0"/>
      <w:marTop w:val="0"/>
      <w:marBottom w:val="0"/>
      <w:divBdr>
        <w:top w:val="none" w:sz="0" w:space="0" w:color="auto"/>
        <w:left w:val="none" w:sz="0" w:space="0" w:color="auto"/>
        <w:bottom w:val="none" w:sz="0" w:space="0" w:color="auto"/>
        <w:right w:val="none" w:sz="0" w:space="0" w:color="auto"/>
      </w:divBdr>
    </w:div>
    <w:div w:id="857161701">
      <w:bodyDiv w:val="1"/>
      <w:marLeft w:val="0"/>
      <w:marRight w:val="0"/>
      <w:marTop w:val="0"/>
      <w:marBottom w:val="0"/>
      <w:divBdr>
        <w:top w:val="none" w:sz="0" w:space="0" w:color="auto"/>
        <w:left w:val="none" w:sz="0" w:space="0" w:color="auto"/>
        <w:bottom w:val="none" w:sz="0" w:space="0" w:color="auto"/>
        <w:right w:val="none" w:sz="0" w:space="0" w:color="auto"/>
      </w:divBdr>
    </w:div>
    <w:div w:id="858928111">
      <w:bodyDiv w:val="1"/>
      <w:marLeft w:val="0"/>
      <w:marRight w:val="0"/>
      <w:marTop w:val="0"/>
      <w:marBottom w:val="0"/>
      <w:divBdr>
        <w:top w:val="none" w:sz="0" w:space="0" w:color="auto"/>
        <w:left w:val="none" w:sz="0" w:space="0" w:color="auto"/>
        <w:bottom w:val="none" w:sz="0" w:space="0" w:color="auto"/>
        <w:right w:val="none" w:sz="0" w:space="0" w:color="auto"/>
      </w:divBdr>
      <w:divsChild>
        <w:div w:id="37780430">
          <w:marLeft w:val="0"/>
          <w:marRight w:val="0"/>
          <w:marTop w:val="0"/>
          <w:marBottom w:val="0"/>
          <w:divBdr>
            <w:top w:val="none" w:sz="0" w:space="0" w:color="auto"/>
            <w:left w:val="none" w:sz="0" w:space="0" w:color="auto"/>
            <w:bottom w:val="none" w:sz="0" w:space="0" w:color="auto"/>
            <w:right w:val="none" w:sz="0" w:space="0" w:color="auto"/>
          </w:divBdr>
        </w:div>
        <w:div w:id="66925134">
          <w:marLeft w:val="0"/>
          <w:marRight w:val="0"/>
          <w:marTop w:val="0"/>
          <w:marBottom w:val="0"/>
          <w:divBdr>
            <w:top w:val="none" w:sz="0" w:space="0" w:color="auto"/>
            <w:left w:val="none" w:sz="0" w:space="0" w:color="auto"/>
            <w:bottom w:val="none" w:sz="0" w:space="0" w:color="auto"/>
            <w:right w:val="none" w:sz="0" w:space="0" w:color="auto"/>
          </w:divBdr>
        </w:div>
        <w:div w:id="127287304">
          <w:marLeft w:val="0"/>
          <w:marRight w:val="0"/>
          <w:marTop w:val="0"/>
          <w:marBottom w:val="0"/>
          <w:divBdr>
            <w:top w:val="none" w:sz="0" w:space="0" w:color="auto"/>
            <w:left w:val="none" w:sz="0" w:space="0" w:color="auto"/>
            <w:bottom w:val="none" w:sz="0" w:space="0" w:color="auto"/>
            <w:right w:val="none" w:sz="0" w:space="0" w:color="auto"/>
          </w:divBdr>
        </w:div>
        <w:div w:id="131137538">
          <w:marLeft w:val="0"/>
          <w:marRight w:val="0"/>
          <w:marTop w:val="0"/>
          <w:marBottom w:val="200"/>
          <w:divBdr>
            <w:top w:val="none" w:sz="0" w:space="0" w:color="auto"/>
            <w:left w:val="none" w:sz="0" w:space="0" w:color="auto"/>
            <w:bottom w:val="none" w:sz="0" w:space="0" w:color="auto"/>
            <w:right w:val="none" w:sz="0" w:space="0" w:color="auto"/>
          </w:divBdr>
        </w:div>
        <w:div w:id="138502576">
          <w:marLeft w:val="0"/>
          <w:marRight w:val="0"/>
          <w:marTop w:val="0"/>
          <w:marBottom w:val="0"/>
          <w:divBdr>
            <w:top w:val="none" w:sz="0" w:space="0" w:color="auto"/>
            <w:left w:val="none" w:sz="0" w:space="0" w:color="auto"/>
            <w:bottom w:val="none" w:sz="0" w:space="0" w:color="auto"/>
            <w:right w:val="none" w:sz="0" w:space="0" w:color="auto"/>
          </w:divBdr>
        </w:div>
        <w:div w:id="146095994">
          <w:marLeft w:val="0"/>
          <w:marRight w:val="0"/>
          <w:marTop w:val="0"/>
          <w:marBottom w:val="0"/>
          <w:divBdr>
            <w:top w:val="none" w:sz="0" w:space="0" w:color="auto"/>
            <w:left w:val="none" w:sz="0" w:space="0" w:color="auto"/>
            <w:bottom w:val="none" w:sz="0" w:space="0" w:color="auto"/>
            <w:right w:val="none" w:sz="0" w:space="0" w:color="auto"/>
          </w:divBdr>
        </w:div>
        <w:div w:id="151332934">
          <w:marLeft w:val="0"/>
          <w:marRight w:val="0"/>
          <w:marTop w:val="0"/>
          <w:marBottom w:val="0"/>
          <w:divBdr>
            <w:top w:val="none" w:sz="0" w:space="0" w:color="auto"/>
            <w:left w:val="none" w:sz="0" w:space="0" w:color="auto"/>
            <w:bottom w:val="none" w:sz="0" w:space="0" w:color="auto"/>
            <w:right w:val="none" w:sz="0" w:space="0" w:color="auto"/>
          </w:divBdr>
        </w:div>
        <w:div w:id="170918921">
          <w:marLeft w:val="0"/>
          <w:marRight w:val="0"/>
          <w:marTop w:val="0"/>
          <w:marBottom w:val="0"/>
          <w:divBdr>
            <w:top w:val="none" w:sz="0" w:space="0" w:color="auto"/>
            <w:left w:val="none" w:sz="0" w:space="0" w:color="auto"/>
            <w:bottom w:val="none" w:sz="0" w:space="0" w:color="auto"/>
            <w:right w:val="none" w:sz="0" w:space="0" w:color="auto"/>
          </w:divBdr>
        </w:div>
        <w:div w:id="198249057">
          <w:marLeft w:val="0"/>
          <w:marRight w:val="0"/>
          <w:marTop w:val="0"/>
          <w:marBottom w:val="0"/>
          <w:divBdr>
            <w:top w:val="none" w:sz="0" w:space="0" w:color="auto"/>
            <w:left w:val="none" w:sz="0" w:space="0" w:color="auto"/>
            <w:bottom w:val="none" w:sz="0" w:space="0" w:color="auto"/>
            <w:right w:val="none" w:sz="0" w:space="0" w:color="auto"/>
          </w:divBdr>
        </w:div>
        <w:div w:id="203758081">
          <w:marLeft w:val="0"/>
          <w:marRight w:val="100"/>
          <w:marTop w:val="0"/>
          <w:marBottom w:val="0"/>
          <w:divBdr>
            <w:top w:val="none" w:sz="0" w:space="0" w:color="auto"/>
            <w:left w:val="none" w:sz="0" w:space="0" w:color="auto"/>
            <w:bottom w:val="none" w:sz="0" w:space="0" w:color="auto"/>
            <w:right w:val="none" w:sz="0" w:space="0" w:color="auto"/>
          </w:divBdr>
        </w:div>
        <w:div w:id="254367891">
          <w:marLeft w:val="0"/>
          <w:marRight w:val="0"/>
          <w:marTop w:val="0"/>
          <w:marBottom w:val="0"/>
          <w:divBdr>
            <w:top w:val="none" w:sz="0" w:space="0" w:color="auto"/>
            <w:left w:val="none" w:sz="0" w:space="0" w:color="auto"/>
            <w:bottom w:val="none" w:sz="0" w:space="0" w:color="auto"/>
            <w:right w:val="none" w:sz="0" w:space="0" w:color="auto"/>
          </w:divBdr>
        </w:div>
        <w:div w:id="287009119">
          <w:marLeft w:val="0"/>
          <w:marRight w:val="0"/>
          <w:marTop w:val="0"/>
          <w:marBottom w:val="0"/>
          <w:divBdr>
            <w:top w:val="none" w:sz="0" w:space="0" w:color="auto"/>
            <w:left w:val="none" w:sz="0" w:space="0" w:color="auto"/>
            <w:bottom w:val="none" w:sz="0" w:space="0" w:color="auto"/>
            <w:right w:val="none" w:sz="0" w:space="0" w:color="auto"/>
          </w:divBdr>
        </w:div>
        <w:div w:id="326399526">
          <w:marLeft w:val="0"/>
          <w:marRight w:val="0"/>
          <w:marTop w:val="0"/>
          <w:marBottom w:val="0"/>
          <w:divBdr>
            <w:top w:val="none" w:sz="0" w:space="0" w:color="auto"/>
            <w:left w:val="none" w:sz="0" w:space="0" w:color="auto"/>
            <w:bottom w:val="none" w:sz="0" w:space="0" w:color="auto"/>
            <w:right w:val="none" w:sz="0" w:space="0" w:color="auto"/>
          </w:divBdr>
        </w:div>
        <w:div w:id="467210591">
          <w:marLeft w:val="0"/>
          <w:marRight w:val="0"/>
          <w:marTop w:val="0"/>
          <w:marBottom w:val="0"/>
          <w:divBdr>
            <w:top w:val="none" w:sz="0" w:space="0" w:color="auto"/>
            <w:left w:val="none" w:sz="0" w:space="0" w:color="auto"/>
            <w:bottom w:val="none" w:sz="0" w:space="0" w:color="auto"/>
            <w:right w:val="none" w:sz="0" w:space="0" w:color="auto"/>
          </w:divBdr>
        </w:div>
        <w:div w:id="521557449">
          <w:marLeft w:val="0"/>
          <w:marRight w:val="0"/>
          <w:marTop w:val="0"/>
          <w:marBottom w:val="0"/>
          <w:divBdr>
            <w:top w:val="none" w:sz="0" w:space="0" w:color="auto"/>
            <w:left w:val="none" w:sz="0" w:space="0" w:color="auto"/>
            <w:bottom w:val="none" w:sz="0" w:space="0" w:color="auto"/>
            <w:right w:val="none" w:sz="0" w:space="0" w:color="auto"/>
          </w:divBdr>
        </w:div>
        <w:div w:id="541786870">
          <w:marLeft w:val="0"/>
          <w:marRight w:val="0"/>
          <w:marTop w:val="0"/>
          <w:marBottom w:val="0"/>
          <w:divBdr>
            <w:top w:val="none" w:sz="0" w:space="0" w:color="auto"/>
            <w:left w:val="none" w:sz="0" w:space="0" w:color="auto"/>
            <w:bottom w:val="none" w:sz="0" w:space="0" w:color="auto"/>
            <w:right w:val="none" w:sz="0" w:space="0" w:color="auto"/>
          </w:divBdr>
        </w:div>
        <w:div w:id="547839843">
          <w:marLeft w:val="0"/>
          <w:marRight w:val="0"/>
          <w:marTop w:val="0"/>
          <w:marBottom w:val="0"/>
          <w:divBdr>
            <w:top w:val="none" w:sz="0" w:space="0" w:color="auto"/>
            <w:left w:val="none" w:sz="0" w:space="0" w:color="auto"/>
            <w:bottom w:val="none" w:sz="0" w:space="0" w:color="auto"/>
            <w:right w:val="none" w:sz="0" w:space="0" w:color="auto"/>
          </w:divBdr>
        </w:div>
        <w:div w:id="554051245">
          <w:marLeft w:val="0"/>
          <w:marRight w:val="0"/>
          <w:marTop w:val="0"/>
          <w:marBottom w:val="0"/>
          <w:divBdr>
            <w:top w:val="none" w:sz="0" w:space="0" w:color="auto"/>
            <w:left w:val="none" w:sz="0" w:space="0" w:color="auto"/>
            <w:bottom w:val="none" w:sz="0" w:space="0" w:color="auto"/>
            <w:right w:val="none" w:sz="0" w:space="0" w:color="auto"/>
          </w:divBdr>
        </w:div>
        <w:div w:id="619652600">
          <w:marLeft w:val="0"/>
          <w:marRight w:val="100"/>
          <w:marTop w:val="0"/>
          <w:marBottom w:val="0"/>
          <w:divBdr>
            <w:top w:val="none" w:sz="0" w:space="0" w:color="auto"/>
            <w:left w:val="none" w:sz="0" w:space="0" w:color="auto"/>
            <w:bottom w:val="none" w:sz="0" w:space="0" w:color="auto"/>
            <w:right w:val="none" w:sz="0" w:space="0" w:color="auto"/>
          </w:divBdr>
        </w:div>
        <w:div w:id="676616116">
          <w:marLeft w:val="0"/>
          <w:marRight w:val="0"/>
          <w:marTop w:val="0"/>
          <w:marBottom w:val="0"/>
          <w:divBdr>
            <w:top w:val="none" w:sz="0" w:space="0" w:color="auto"/>
            <w:left w:val="none" w:sz="0" w:space="0" w:color="auto"/>
            <w:bottom w:val="none" w:sz="0" w:space="0" w:color="auto"/>
            <w:right w:val="none" w:sz="0" w:space="0" w:color="auto"/>
          </w:divBdr>
        </w:div>
        <w:div w:id="680544795">
          <w:marLeft w:val="0"/>
          <w:marRight w:val="0"/>
          <w:marTop w:val="0"/>
          <w:marBottom w:val="0"/>
          <w:divBdr>
            <w:top w:val="none" w:sz="0" w:space="0" w:color="auto"/>
            <w:left w:val="none" w:sz="0" w:space="0" w:color="auto"/>
            <w:bottom w:val="none" w:sz="0" w:space="0" w:color="auto"/>
            <w:right w:val="none" w:sz="0" w:space="0" w:color="auto"/>
          </w:divBdr>
        </w:div>
        <w:div w:id="694767745">
          <w:marLeft w:val="0"/>
          <w:marRight w:val="100"/>
          <w:marTop w:val="0"/>
          <w:marBottom w:val="0"/>
          <w:divBdr>
            <w:top w:val="none" w:sz="0" w:space="0" w:color="auto"/>
            <w:left w:val="none" w:sz="0" w:space="0" w:color="auto"/>
            <w:bottom w:val="none" w:sz="0" w:space="0" w:color="auto"/>
            <w:right w:val="none" w:sz="0" w:space="0" w:color="auto"/>
          </w:divBdr>
        </w:div>
        <w:div w:id="772821363">
          <w:marLeft w:val="0"/>
          <w:marRight w:val="100"/>
          <w:marTop w:val="0"/>
          <w:marBottom w:val="0"/>
          <w:divBdr>
            <w:top w:val="none" w:sz="0" w:space="0" w:color="auto"/>
            <w:left w:val="none" w:sz="0" w:space="0" w:color="auto"/>
            <w:bottom w:val="none" w:sz="0" w:space="0" w:color="auto"/>
            <w:right w:val="none" w:sz="0" w:space="0" w:color="auto"/>
          </w:divBdr>
        </w:div>
        <w:div w:id="859049985">
          <w:marLeft w:val="0"/>
          <w:marRight w:val="0"/>
          <w:marTop w:val="0"/>
          <w:marBottom w:val="0"/>
          <w:divBdr>
            <w:top w:val="none" w:sz="0" w:space="0" w:color="auto"/>
            <w:left w:val="none" w:sz="0" w:space="0" w:color="auto"/>
            <w:bottom w:val="none" w:sz="0" w:space="0" w:color="auto"/>
            <w:right w:val="none" w:sz="0" w:space="0" w:color="auto"/>
          </w:divBdr>
        </w:div>
        <w:div w:id="919673858">
          <w:marLeft w:val="0"/>
          <w:marRight w:val="100"/>
          <w:marTop w:val="0"/>
          <w:marBottom w:val="0"/>
          <w:divBdr>
            <w:top w:val="none" w:sz="0" w:space="0" w:color="auto"/>
            <w:left w:val="none" w:sz="0" w:space="0" w:color="auto"/>
            <w:bottom w:val="none" w:sz="0" w:space="0" w:color="auto"/>
            <w:right w:val="none" w:sz="0" w:space="0" w:color="auto"/>
          </w:divBdr>
        </w:div>
        <w:div w:id="936719396">
          <w:marLeft w:val="720"/>
          <w:marRight w:val="0"/>
          <w:marTop w:val="0"/>
          <w:marBottom w:val="0"/>
          <w:divBdr>
            <w:top w:val="none" w:sz="0" w:space="0" w:color="auto"/>
            <w:left w:val="none" w:sz="0" w:space="0" w:color="auto"/>
            <w:bottom w:val="none" w:sz="0" w:space="0" w:color="auto"/>
            <w:right w:val="none" w:sz="0" w:space="0" w:color="auto"/>
          </w:divBdr>
        </w:div>
        <w:div w:id="995647573">
          <w:marLeft w:val="0"/>
          <w:marRight w:val="0"/>
          <w:marTop w:val="0"/>
          <w:marBottom w:val="0"/>
          <w:divBdr>
            <w:top w:val="none" w:sz="0" w:space="0" w:color="auto"/>
            <w:left w:val="none" w:sz="0" w:space="0" w:color="auto"/>
            <w:bottom w:val="none" w:sz="0" w:space="0" w:color="auto"/>
            <w:right w:val="none" w:sz="0" w:space="0" w:color="auto"/>
          </w:divBdr>
        </w:div>
        <w:div w:id="1023632668">
          <w:marLeft w:val="0"/>
          <w:marRight w:val="0"/>
          <w:marTop w:val="0"/>
          <w:marBottom w:val="0"/>
          <w:divBdr>
            <w:top w:val="none" w:sz="0" w:space="0" w:color="auto"/>
            <w:left w:val="none" w:sz="0" w:space="0" w:color="auto"/>
            <w:bottom w:val="none" w:sz="0" w:space="0" w:color="auto"/>
            <w:right w:val="none" w:sz="0" w:space="0" w:color="auto"/>
          </w:divBdr>
        </w:div>
        <w:div w:id="1112625299">
          <w:marLeft w:val="0"/>
          <w:marRight w:val="0"/>
          <w:marTop w:val="0"/>
          <w:marBottom w:val="0"/>
          <w:divBdr>
            <w:top w:val="none" w:sz="0" w:space="0" w:color="auto"/>
            <w:left w:val="none" w:sz="0" w:space="0" w:color="auto"/>
            <w:bottom w:val="none" w:sz="0" w:space="0" w:color="auto"/>
            <w:right w:val="none" w:sz="0" w:space="0" w:color="auto"/>
          </w:divBdr>
        </w:div>
        <w:div w:id="1147673660">
          <w:marLeft w:val="0"/>
          <w:marRight w:val="0"/>
          <w:marTop w:val="0"/>
          <w:marBottom w:val="0"/>
          <w:divBdr>
            <w:top w:val="none" w:sz="0" w:space="0" w:color="auto"/>
            <w:left w:val="none" w:sz="0" w:space="0" w:color="auto"/>
            <w:bottom w:val="none" w:sz="0" w:space="0" w:color="auto"/>
            <w:right w:val="none" w:sz="0" w:space="0" w:color="auto"/>
          </w:divBdr>
        </w:div>
        <w:div w:id="1156919930">
          <w:marLeft w:val="0"/>
          <w:marRight w:val="0"/>
          <w:marTop w:val="0"/>
          <w:marBottom w:val="0"/>
          <w:divBdr>
            <w:top w:val="none" w:sz="0" w:space="0" w:color="auto"/>
            <w:left w:val="none" w:sz="0" w:space="0" w:color="auto"/>
            <w:bottom w:val="none" w:sz="0" w:space="0" w:color="auto"/>
            <w:right w:val="none" w:sz="0" w:space="0" w:color="auto"/>
          </w:divBdr>
        </w:div>
        <w:div w:id="1210528389">
          <w:marLeft w:val="0"/>
          <w:marRight w:val="0"/>
          <w:marTop w:val="0"/>
          <w:marBottom w:val="0"/>
          <w:divBdr>
            <w:top w:val="none" w:sz="0" w:space="0" w:color="auto"/>
            <w:left w:val="none" w:sz="0" w:space="0" w:color="auto"/>
            <w:bottom w:val="none" w:sz="0" w:space="0" w:color="auto"/>
            <w:right w:val="none" w:sz="0" w:space="0" w:color="auto"/>
          </w:divBdr>
        </w:div>
        <w:div w:id="1218249862">
          <w:marLeft w:val="0"/>
          <w:marRight w:val="0"/>
          <w:marTop w:val="0"/>
          <w:marBottom w:val="0"/>
          <w:divBdr>
            <w:top w:val="none" w:sz="0" w:space="0" w:color="auto"/>
            <w:left w:val="none" w:sz="0" w:space="0" w:color="auto"/>
            <w:bottom w:val="none" w:sz="0" w:space="0" w:color="auto"/>
            <w:right w:val="none" w:sz="0" w:space="0" w:color="auto"/>
          </w:divBdr>
        </w:div>
        <w:div w:id="1219780892">
          <w:marLeft w:val="0"/>
          <w:marRight w:val="100"/>
          <w:marTop w:val="0"/>
          <w:marBottom w:val="0"/>
          <w:divBdr>
            <w:top w:val="none" w:sz="0" w:space="0" w:color="auto"/>
            <w:left w:val="none" w:sz="0" w:space="0" w:color="auto"/>
            <w:bottom w:val="none" w:sz="0" w:space="0" w:color="auto"/>
            <w:right w:val="none" w:sz="0" w:space="0" w:color="auto"/>
          </w:divBdr>
        </w:div>
        <w:div w:id="1331299372">
          <w:marLeft w:val="0"/>
          <w:marRight w:val="0"/>
          <w:marTop w:val="0"/>
          <w:marBottom w:val="0"/>
          <w:divBdr>
            <w:top w:val="none" w:sz="0" w:space="0" w:color="auto"/>
            <w:left w:val="none" w:sz="0" w:space="0" w:color="auto"/>
            <w:bottom w:val="none" w:sz="0" w:space="0" w:color="auto"/>
            <w:right w:val="none" w:sz="0" w:space="0" w:color="auto"/>
          </w:divBdr>
        </w:div>
        <w:div w:id="1406295773">
          <w:marLeft w:val="0"/>
          <w:marRight w:val="0"/>
          <w:marTop w:val="0"/>
          <w:marBottom w:val="0"/>
          <w:divBdr>
            <w:top w:val="none" w:sz="0" w:space="0" w:color="auto"/>
            <w:left w:val="none" w:sz="0" w:space="0" w:color="auto"/>
            <w:bottom w:val="none" w:sz="0" w:space="0" w:color="auto"/>
            <w:right w:val="none" w:sz="0" w:space="0" w:color="auto"/>
          </w:divBdr>
        </w:div>
        <w:div w:id="1424036037">
          <w:marLeft w:val="720"/>
          <w:marRight w:val="0"/>
          <w:marTop w:val="0"/>
          <w:marBottom w:val="0"/>
          <w:divBdr>
            <w:top w:val="none" w:sz="0" w:space="0" w:color="auto"/>
            <w:left w:val="none" w:sz="0" w:space="0" w:color="auto"/>
            <w:bottom w:val="none" w:sz="0" w:space="0" w:color="auto"/>
            <w:right w:val="none" w:sz="0" w:space="0" w:color="auto"/>
          </w:divBdr>
        </w:div>
        <w:div w:id="1433864921">
          <w:marLeft w:val="720"/>
          <w:marRight w:val="0"/>
          <w:marTop w:val="0"/>
          <w:marBottom w:val="0"/>
          <w:divBdr>
            <w:top w:val="none" w:sz="0" w:space="0" w:color="auto"/>
            <w:left w:val="none" w:sz="0" w:space="0" w:color="auto"/>
            <w:bottom w:val="none" w:sz="0" w:space="0" w:color="auto"/>
            <w:right w:val="none" w:sz="0" w:space="0" w:color="auto"/>
          </w:divBdr>
        </w:div>
        <w:div w:id="1457219171">
          <w:marLeft w:val="0"/>
          <w:marRight w:val="0"/>
          <w:marTop w:val="0"/>
          <w:marBottom w:val="0"/>
          <w:divBdr>
            <w:top w:val="none" w:sz="0" w:space="0" w:color="auto"/>
            <w:left w:val="none" w:sz="0" w:space="0" w:color="auto"/>
            <w:bottom w:val="none" w:sz="0" w:space="0" w:color="auto"/>
            <w:right w:val="none" w:sz="0" w:space="0" w:color="auto"/>
          </w:divBdr>
        </w:div>
        <w:div w:id="1509128304">
          <w:marLeft w:val="0"/>
          <w:marRight w:val="0"/>
          <w:marTop w:val="0"/>
          <w:marBottom w:val="0"/>
          <w:divBdr>
            <w:top w:val="none" w:sz="0" w:space="0" w:color="auto"/>
            <w:left w:val="none" w:sz="0" w:space="0" w:color="auto"/>
            <w:bottom w:val="none" w:sz="0" w:space="0" w:color="auto"/>
            <w:right w:val="none" w:sz="0" w:space="0" w:color="auto"/>
          </w:divBdr>
        </w:div>
        <w:div w:id="1803380759">
          <w:marLeft w:val="720"/>
          <w:marRight w:val="0"/>
          <w:marTop w:val="0"/>
          <w:marBottom w:val="0"/>
          <w:divBdr>
            <w:top w:val="none" w:sz="0" w:space="0" w:color="auto"/>
            <w:left w:val="none" w:sz="0" w:space="0" w:color="auto"/>
            <w:bottom w:val="none" w:sz="0" w:space="0" w:color="auto"/>
            <w:right w:val="none" w:sz="0" w:space="0" w:color="auto"/>
          </w:divBdr>
        </w:div>
        <w:div w:id="1803574947">
          <w:marLeft w:val="0"/>
          <w:marRight w:val="0"/>
          <w:marTop w:val="0"/>
          <w:marBottom w:val="0"/>
          <w:divBdr>
            <w:top w:val="none" w:sz="0" w:space="0" w:color="auto"/>
            <w:left w:val="none" w:sz="0" w:space="0" w:color="auto"/>
            <w:bottom w:val="none" w:sz="0" w:space="0" w:color="auto"/>
            <w:right w:val="none" w:sz="0" w:space="0" w:color="auto"/>
          </w:divBdr>
        </w:div>
        <w:div w:id="1898125140">
          <w:marLeft w:val="720"/>
          <w:marRight w:val="0"/>
          <w:marTop w:val="0"/>
          <w:marBottom w:val="0"/>
          <w:divBdr>
            <w:top w:val="none" w:sz="0" w:space="0" w:color="auto"/>
            <w:left w:val="none" w:sz="0" w:space="0" w:color="auto"/>
            <w:bottom w:val="none" w:sz="0" w:space="0" w:color="auto"/>
            <w:right w:val="none" w:sz="0" w:space="0" w:color="auto"/>
          </w:divBdr>
        </w:div>
        <w:div w:id="1950039301">
          <w:marLeft w:val="0"/>
          <w:marRight w:val="0"/>
          <w:marTop w:val="0"/>
          <w:marBottom w:val="0"/>
          <w:divBdr>
            <w:top w:val="none" w:sz="0" w:space="0" w:color="auto"/>
            <w:left w:val="none" w:sz="0" w:space="0" w:color="auto"/>
            <w:bottom w:val="none" w:sz="0" w:space="0" w:color="auto"/>
            <w:right w:val="none" w:sz="0" w:space="0" w:color="auto"/>
          </w:divBdr>
        </w:div>
        <w:div w:id="1969386870">
          <w:marLeft w:val="0"/>
          <w:marRight w:val="0"/>
          <w:marTop w:val="0"/>
          <w:marBottom w:val="0"/>
          <w:divBdr>
            <w:top w:val="none" w:sz="0" w:space="0" w:color="auto"/>
            <w:left w:val="none" w:sz="0" w:space="0" w:color="auto"/>
            <w:bottom w:val="none" w:sz="0" w:space="0" w:color="auto"/>
            <w:right w:val="none" w:sz="0" w:space="0" w:color="auto"/>
          </w:divBdr>
        </w:div>
        <w:div w:id="1974016693">
          <w:marLeft w:val="0"/>
          <w:marRight w:val="0"/>
          <w:marTop w:val="0"/>
          <w:marBottom w:val="0"/>
          <w:divBdr>
            <w:top w:val="none" w:sz="0" w:space="0" w:color="auto"/>
            <w:left w:val="none" w:sz="0" w:space="0" w:color="auto"/>
            <w:bottom w:val="none" w:sz="0" w:space="0" w:color="auto"/>
            <w:right w:val="none" w:sz="0" w:space="0" w:color="auto"/>
          </w:divBdr>
        </w:div>
        <w:div w:id="2041783621">
          <w:marLeft w:val="0"/>
          <w:marRight w:val="0"/>
          <w:marTop w:val="0"/>
          <w:marBottom w:val="0"/>
          <w:divBdr>
            <w:top w:val="none" w:sz="0" w:space="0" w:color="auto"/>
            <w:left w:val="none" w:sz="0" w:space="0" w:color="auto"/>
            <w:bottom w:val="none" w:sz="0" w:space="0" w:color="auto"/>
            <w:right w:val="none" w:sz="0" w:space="0" w:color="auto"/>
          </w:divBdr>
        </w:div>
        <w:div w:id="2114157860">
          <w:marLeft w:val="720"/>
          <w:marRight w:val="0"/>
          <w:marTop w:val="0"/>
          <w:marBottom w:val="0"/>
          <w:divBdr>
            <w:top w:val="none" w:sz="0" w:space="0" w:color="auto"/>
            <w:left w:val="none" w:sz="0" w:space="0" w:color="auto"/>
            <w:bottom w:val="none" w:sz="0" w:space="0" w:color="auto"/>
            <w:right w:val="none" w:sz="0" w:space="0" w:color="auto"/>
          </w:divBdr>
        </w:div>
      </w:divsChild>
    </w:div>
    <w:div w:id="859704299">
      <w:bodyDiv w:val="1"/>
      <w:marLeft w:val="0"/>
      <w:marRight w:val="0"/>
      <w:marTop w:val="0"/>
      <w:marBottom w:val="0"/>
      <w:divBdr>
        <w:top w:val="none" w:sz="0" w:space="0" w:color="auto"/>
        <w:left w:val="none" w:sz="0" w:space="0" w:color="auto"/>
        <w:bottom w:val="none" w:sz="0" w:space="0" w:color="auto"/>
        <w:right w:val="none" w:sz="0" w:space="0" w:color="auto"/>
      </w:divBdr>
    </w:div>
    <w:div w:id="860321703">
      <w:bodyDiv w:val="1"/>
      <w:marLeft w:val="0"/>
      <w:marRight w:val="0"/>
      <w:marTop w:val="0"/>
      <w:marBottom w:val="0"/>
      <w:divBdr>
        <w:top w:val="none" w:sz="0" w:space="0" w:color="auto"/>
        <w:left w:val="none" w:sz="0" w:space="0" w:color="auto"/>
        <w:bottom w:val="none" w:sz="0" w:space="0" w:color="auto"/>
        <w:right w:val="none" w:sz="0" w:space="0" w:color="auto"/>
      </w:divBdr>
    </w:div>
    <w:div w:id="862016476">
      <w:bodyDiv w:val="1"/>
      <w:marLeft w:val="0"/>
      <w:marRight w:val="0"/>
      <w:marTop w:val="0"/>
      <w:marBottom w:val="0"/>
      <w:divBdr>
        <w:top w:val="none" w:sz="0" w:space="0" w:color="auto"/>
        <w:left w:val="none" w:sz="0" w:space="0" w:color="auto"/>
        <w:bottom w:val="none" w:sz="0" w:space="0" w:color="auto"/>
        <w:right w:val="none" w:sz="0" w:space="0" w:color="auto"/>
      </w:divBdr>
    </w:div>
    <w:div w:id="862204058">
      <w:bodyDiv w:val="1"/>
      <w:marLeft w:val="0"/>
      <w:marRight w:val="0"/>
      <w:marTop w:val="0"/>
      <w:marBottom w:val="0"/>
      <w:divBdr>
        <w:top w:val="none" w:sz="0" w:space="0" w:color="auto"/>
        <w:left w:val="none" w:sz="0" w:space="0" w:color="auto"/>
        <w:bottom w:val="none" w:sz="0" w:space="0" w:color="auto"/>
        <w:right w:val="none" w:sz="0" w:space="0" w:color="auto"/>
      </w:divBdr>
    </w:div>
    <w:div w:id="862982889">
      <w:bodyDiv w:val="1"/>
      <w:marLeft w:val="0"/>
      <w:marRight w:val="0"/>
      <w:marTop w:val="0"/>
      <w:marBottom w:val="0"/>
      <w:divBdr>
        <w:top w:val="none" w:sz="0" w:space="0" w:color="auto"/>
        <w:left w:val="none" w:sz="0" w:space="0" w:color="auto"/>
        <w:bottom w:val="none" w:sz="0" w:space="0" w:color="auto"/>
        <w:right w:val="none" w:sz="0" w:space="0" w:color="auto"/>
      </w:divBdr>
    </w:div>
    <w:div w:id="863329720">
      <w:bodyDiv w:val="1"/>
      <w:marLeft w:val="0"/>
      <w:marRight w:val="0"/>
      <w:marTop w:val="0"/>
      <w:marBottom w:val="0"/>
      <w:divBdr>
        <w:top w:val="none" w:sz="0" w:space="0" w:color="auto"/>
        <w:left w:val="none" w:sz="0" w:space="0" w:color="auto"/>
        <w:bottom w:val="none" w:sz="0" w:space="0" w:color="auto"/>
        <w:right w:val="none" w:sz="0" w:space="0" w:color="auto"/>
      </w:divBdr>
    </w:div>
    <w:div w:id="864247515">
      <w:bodyDiv w:val="1"/>
      <w:marLeft w:val="0"/>
      <w:marRight w:val="0"/>
      <w:marTop w:val="0"/>
      <w:marBottom w:val="0"/>
      <w:divBdr>
        <w:top w:val="none" w:sz="0" w:space="0" w:color="auto"/>
        <w:left w:val="none" w:sz="0" w:space="0" w:color="auto"/>
        <w:bottom w:val="none" w:sz="0" w:space="0" w:color="auto"/>
        <w:right w:val="none" w:sz="0" w:space="0" w:color="auto"/>
      </w:divBdr>
    </w:div>
    <w:div w:id="866530104">
      <w:bodyDiv w:val="1"/>
      <w:marLeft w:val="0"/>
      <w:marRight w:val="0"/>
      <w:marTop w:val="0"/>
      <w:marBottom w:val="0"/>
      <w:divBdr>
        <w:top w:val="none" w:sz="0" w:space="0" w:color="auto"/>
        <w:left w:val="none" w:sz="0" w:space="0" w:color="auto"/>
        <w:bottom w:val="none" w:sz="0" w:space="0" w:color="auto"/>
        <w:right w:val="none" w:sz="0" w:space="0" w:color="auto"/>
      </w:divBdr>
    </w:div>
    <w:div w:id="871570589">
      <w:bodyDiv w:val="1"/>
      <w:marLeft w:val="0"/>
      <w:marRight w:val="0"/>
      <w:marTop w:val="0"/>
      <w:marBottom w:val="0"/>
      <w:divBdr>
        <w:top w:val="none" w:sz="0" w:space="0" w:color="auto"/>
        <w:left w:val="none" w:sz="0" w:space="0" w:color="auto"/>
        <w:bottom w:val="none" w:sz="0" w:space="0" w:color="auto"/>
        <w:right w:val="none" w:sz="0" w:space="0" w:color="auto"/>
      </w:divBdr>
    </w:div>
    <w:div w:id="873157984">
      <w:bodyDiv w:val="1"/>
      <w:marLeft w:val="0"/>
      <w:marRight w:val="0"/>
      <w:marTop w:val="0"/>
      <w:marBottom w:val="0"/>
      <w:divBdr>
        <w:top w:val="none" w:sz="0" w:space="0" w:color="auto"/>
        <w:left w:val="none" w:sz="0" w:space="0" w:color="auto"/>
        <w:bottom w:val="none" w:sz="0" w:space="0" w:color="auto"/>
        <w:right w:val="none" w:sz="0" w:space="0" w:color="auto"/>
      </w:divBdr>
    </w:div>
    <w:div w:id="873271373">
      <w:bodyDiv w:val="1"/>
      <w:marLeft w:val="0"/>
      <w:marRight w:val="0"/>
      <w:marTop w:val="0"/>
      <w:marBottom w:val="0"/>
      <w:divBdr>
        <w:top w:val="none" w:sz="0" w:space="0" w:color="auto"/>
        <w:left w:val="none" w:sz="0" w:space="0" w:color="auto"/>
        <w:bottom w:val="none" w:sz="0" w:space="0" w:color="auto"/>
        <w:right w:val="none" w:sz="0" w:space="0" w:color="auto"/>
      </w:divBdr>
    </w:div>
    <w:div w:id="873275794">
      <w:bodyDiv w:val="1"/>
      <w:marLeft w:val="0"/>
      <w:marRight w:val="0"/>
      <w:marTop w:val="0"/>
      <w:marBottom w:val="0"/>
      <w:divBdr>
        <w:top w:val="none" w:sz="0" w:space="0" w:color="auto"/>
        <w:left w:val="none" w:sz="0" w:space="0" w:color="auto"/>
        <w:bottom w:val="none" w:sz="0" w:space="0" w:color="auto"/>
        <w:right w:val="none" w:sz="0" w:space="0" w:color="auto"/>
      </w:divBdr>
      <w:divsChild>
        <w:div w:id="1913659569">
          <w:marLeft w:val="0"/>
          <w:marRight w:val="0"/>
          <w:marTop w:val="0"/>
          <w:marBottom w:val="0"/>
          <w:divBdr>
            <w:top w:val="none" w:sz="0" w:space="0" w:color="auto"/>
            <w:left w:val="none" w:sz="0" w:space="0" w:color="auto"/>
            <w:bottom w:val="none" w:sz="0" w:space="0" w:color="auto"/>
            <w:right w:val="none" w:sz="0" w:space="0" w:color="auto"/>
          </w:divBdr>
        </w:div>
      </w:divsChild>
    </w:div>
    <w:div w:id="878475852">
      <w:bodyDiv w:val="1"/>
      <w:marLeft w:val="0"/>
      <w:marRight w:val="0"/>
      <w:marTop w:val="0"/>
      <w:marBottom w:val="0"/>
      <w:divBdr>
        <w:top w:val="none" w:sz="0" w:space="0" w:color="auto"/>
        <w:left w:val="none" w:sz="0" w:space="0" w:color="auto"/>
        <w:bottom w:val="none" w:sz="0" w:space="0" w:color="auto"/>
        <w:right w:val="none" w:sz="0" w:space="0" w:color="auto"/>
      </w:divBdr>
    </w:div>
    <w:div w:id="880442427">
      <w:bodyDiv w:val="1"/>
      <w:marLeft w:val="0"/>
      <w:marRight w:val="0"/>
      <w:marTop w:val="0"/>
      <w:marBottom w:val="0"/>
      <w:divBdr>
        <w:top w:val="none" w:sz="0" w:space="0" w:color="auto"/>
        <w:left w:val="none" w:sz="0" w:space="0" w:color="auto"/>
        <w:bottom w:val="none" w:sz="0" w:space="0" w:color="auto"/>
        <w:right w:val="none" w:sz="0" w:space="0" w:color="auto"/>
      </w:divBdr>
    </w:div>
    <w:div w:id="882135925">
      <w:bodyDiv w:val="1"/>
      <w:marLeft w:val="0"/>
      <w:marRight w:val="0"/>
      <w:marTop w:val="0"/>
      <w:marBottom w:val="0"/>
      <w:divBdr>
        <w:top w:val="none" w:sz="0" w:space="0" w:color="auto"/>
        <w:left w:val="none" w:sz="0" w:space="0" w:color="auto"/>
        <w:bottom w:val="none" w:sz="0" w:space="0" w:color="auto"/>
        <w:right w:val="none" w:sz="0" w:space="0" w:color="auto"/>
      </w:divBdr>
    </w:div>
    <w:div w:id="882670030">
      <w:bodyDiv w:val="1"/>
      <w:marLeft w:val="0"/>
      <w:marRight w:val="0"/>
      <w:marTop w:val="0"/>
      <w:marBottom w:val="0"/>
      <w:divBdr>
        <w:top w:val="none" w:sz="0" w:space="0" w:color="auto"/>
        <w:left w:val="none" w:sz="0" w:space="0" w:color="auto"/>
        <w:bottom w:val="none" w:sz="0" w:space="0" w:color="auto"/>
        <w:right w:val="none" w:sz="0" w:space="0" w:color="auto"/>
      </w:divBdr>
    </w:div>
    <w:div w:id="884221930">
      <w:bodyDiv w:val="1"/>
      <w:marLeft w:val="0"/>
      <w:marRight w:val="0"/>
      <w:marTop w:val="0"/>
      <w:marBottom w:val="0"/>
      <w:divBdr>
        <w:top w:val="none" w:sz="0" w:space="0" w:color="auto"/>
        <w:left w:val="none" w:sz="0" w:space="0" w:color="auto"/>
        <w:bottom w:val="none" w:sz="0" w:space="0" w:color="auto"/>
        <w:right w:val="none" w:sz="0" w:space="0" w:color="auto"/>
      </w:divBdr>
    </w:div>
    <w:div w:id="885095594">
      <w:bodyDiv w:val="1"/>
      <w:marLeft w:val="0"/>
      <w:marRight w:val="0"/>
      <w:marTop w:val="0"/>
      <w:marBottom w:val="0"/>
      <w:divBdr>
        <w:top w:val="none" w:sz="0" w:space="0" w:color="auto"/>
        <w:left w:val="none" w:sz="0" w:space="0" w:color="auto"/>
        <w:bottom w:val="none" w:sz="0" w:space="0" w:color="auto"/>
        <w:right w:val="none" w:sz="0" w:space="0" w:color="auto"/>
      </w:divBdr>
    </w:div>
    <w:div w:id="885340050">
      <w:bodyDiv w:val="1"/>
      <w:marLeft w:val="0"/>
      <w:marRight w:val="0"/>
      <w:marTop w:val="0"/>
      <w:marBottom w:val="0"/>
      <w:divBdr>
        <w:top w:val="none" w:sz="0" w:space="0" w:color="auto"/>
        <w:left w:val="none" w:sz="0" w:space="0" w:color="auto"/>
        <w:bottom w:val="none" w:sz="0" w:space="0" w:color="auto"/>
        <w:right w:val="none" w:sz="0" w:space="0" w:color="auto"/>
      </w:divBdr>
    </w:div>
    <w:div w:id="885487098">
      <w:bodyDiv w:val="1"/>
      <w:marLeft w:val="0"/>
      <w:marRight w:val="0"/>
      <w:marTop w:val="0"/>
      <w:marBottom w:val="0"/>
      <w:divBdr>
        <w:top w:val="none" w:sz="0" w:space="0" w:color="auto"/>
        <w:left w:val="none" w:sz="0" w:space="0" w:color="auto"/>
        <w:bottom w:val="none" w:sz="0" w:space="0" w:color="auto"/>
        <w:right w:val="none" w:sz="0" w:space="0" w:color="auto"/>
      </w:divBdr>
    </w:div>
    <w:div w:id="885872328">
      <w:bodyDiv w:val="1"/>
      <w:marLeft w:val="0"/>
      <w:marRight w:val="0"/>
      <w:marTop w:val="0"/>
      <w:marBottom w:val="0"/>
      <w:divBdr>
        <w:top w:val="none" w:sz="0" w:space="0" w:color="auto"/>
        <w:left w:val="none" w:sz="0" w:space="0" w:color="auto"/>
        <w:bottom w:val="none" w:sz="0" w:space="0" w:color="auto"/>
        <w:right w:val="none" w:sz="0" w:space="0" w:color="auto"/>
      </w:divBdr>
    </w:div>
    <w:div w:id="886069743">
      <w:bodyDiv w:val="1"/>
      <w:marLeft w:val="0"/>
      <w:marRight w:val="0"/>
      <w:marTop w:val="0"/>
      <w:marBottom w:val="0"/>
      <w:divBdr>
        <w:top w:val="none" w:sz="0" w:space="0" w:color="auto"/>
        <w:left w:val="none" w:sz="0" w:space="0" w:color="auto"/>
        <w:bottom w:val="none" w:sz="0" w:space="0" w:color="auto"/>
        <w:right w:val="none" w:sz="0" w:space="0" w:color="auto"/>
      </w:divBdr>
    </w:div>
    <w:div w:id="887254316">
      <w:bodyDiv w:val="1"/>
      <w:marLeft w:val="0"/>
      <w:marRight w:val="0"/>
      <w:marTop w:val="0"/>
      <w:marBottom w:val="0"/>
      <w:divBdr>
        <w:top w:val="none" w:sz="0" w:space="0" w:color="auto"/>
        <w:left w:val="none" w:sz="0" w:space="0" w:color="auto"/>
        <w:bottom w:val="none" w:sz="0" w:space="0" w:color="auto"/>
        <w:right w:val="none" w:sz="0" w:space="0" w:color="auto"/>
      </w:divBdr>
    </w:div>
    <w:div w:id="887258566">
      <w:bodyDiv w:val="1"/>
      <w:marLeft w:val="0"/>
      <w:marRight w:val="0"/>
      <w:marTop w:val="0"/>
      <w:marBottom w:val="0"/>
      <w:divBdr>
        <w:top w:val="none" w:sz="0" w:space="0" w:color="auto"/>
        <w:left w:val="none" w:sz="0" w:space="0" w:color="auto"/>
        <w:bottom w:val="none" w:sz="0" w:space="0" w:color="auto"/>
        <w:right w:val="none" w:sz="0" w:space="0" w:color="auto"/>
      </w:divBdr>
    </w:div>
    <w:div w:id="889220844">
      <w:bodyDiv w:val="1"/>
      <w:marLeft w:val="0"/>
      <w:marRight w:val="0"/>
      <w:marTop w:val="0"/>
      <w:marBottom w:val="0"/>
      <w:divBdr>
        <w:top w:val="none" w:sz="0" w:space="0" w:color="auto"/>
        <w:left w:val="none" w:sz="0" w:space="0" w:color="auto"/>
        <w:bottom w:val="none" w:sz="0" w:space="0" w:color="auto"/>
        <w:right w:val="none" w:sz="0" w:space="0" w:color="auto"/>
      </w:divBdr>
    </w:div>
    <w:div w:id="889264803">
      <w:bodyDiv w:val="1"/>
      <w:marLeft w:val="0"/>
      <w:marRight w:val="0"/>
      <w:marTop w:val="0"/>
      <w:marBottom w:val="0"/>
      <w:divBdr>
        <w:top w:val="none" w:sz="0" w:space="0" w:color="auto"/>
        <w:left w:val="none" w:sz="0" w:space="0" w:color="auto"/>
        <w:bottom w:val="none" w:sz="0" w:space="0" w:color="auto"/>
        <w:right w:val="none" w:sz="0" w:space="0" w:color="auto"/>
      </w:divBdr>
    </w:div>
    <w:div w:id="889463965">
      <w:bodyDiv w:val="1"/>
      <w:marLeft w:val="0"/>
      <w:marRight w:val="0"/>
      <w:marTop w:val="0"/>
      <w:marBottom w:val="0"/>
      <w:divBdr>
        <w:top w:val="none" w:sz="0" w:space="0" w:color="auto"/>
        <w:left w:val="none" w:sz="0" w:space="0" w:color="auto"/>
        <w:bottom w:val="none" w:sz="0" w:space="0" w:color="auto"/>
        <w:right w:val="none" w:sz="0" w:space="0" w:color="auto"/>
      </w:divBdr>
    </w:div>
    <w:div w:id="889808546">
      <w:bodyDiv w:val="1"/>
      <w:marLeft w:val="0"/>
      <w:marRight w:val="0"/>
      <w:marTop w:val="0"/>
      <w:marBottom w:val="0"/>
      <w:divBdr>
        <w:top w:val="none" w:sz="0" w:space="0" w:color="auto"/>
        <w:left w:val="none" w:sz="0" w:space="0" w:color="auto"/>
        <w:bottom w:val="none" w:sz="0" w:space="0" w:color="auto"/>
        <w:right w:val="none" w:sz="0" w:space="0" w:color="auto"/>
      </w:divBdr>
    </w:div>
    <w:div w:id="891036746">
      <w:bodyDiv w:val="1"/>
      <w:marLeft w:val="0"/>
      <w:marRight w:val="0"/>
      <w:marTop w:val="0"/>
      <w:marBottom w:val="0"/>
      <w:divBdr>
        <w:top w:val="none" w:sz="0" w:space="0" w:color="auto"/>
        <w:left w:val="none" w:sz="0" w:space="0" w:color="auto"/>
        <w:bottom w:val="none" w:sz="0" w:space="0" w:color="auto"/>
        <w:right w:val="none" w:sz="0" w:space="0" w:color="auto"/>
      </w:divBdr>
    </w:div>
    <w:div w:id="892346834">
      <w:bodyDiv w:val="1"/>
      <w:marLeft w:val="0"/>
      <w:marRight w:val="0"/>
      <w:marTop w:val="0"/>
      <w:marBottom w:val="0"/>
      <w:divBdr>
        <w:top w:val="none" w:sz="0" w:space="0" w:color="auto"/>
        <w:left w:val="none" w:sz="0" w:space="0" w:color="auto"/>
        <w:bottom w:val="none" w:sz="0" w:space="0" w:color="auto"/>
        <w:right w:val="none" w:sz="0" w:space="0" w:color="auto"/>
      </w:divBdr>
    </w:div>
    <w:div w:id="892737348">
      <w:bodyDiv w:val="1"/>
      <w:marLeft w:val="0"/>
      <w:marRight w:val="0"/>
      <w:marTop w:val="0"/>
      <w:marBottom w:val="0"/>
      <w:divBdr>
        <w:top w:val="none" w:sz="0" w:space="0" w:color="auto"/>
        <w:left w:val="none" w:sz="0" w:space="0" w:color="auto"/>
        <w:bottom w:val="none" w:sz="0" w:space="0" w:color="auto"/>
        <w:right w:val="none" w:sz="0" w:space="0" w:color="auto"/>
      </w:divBdr>
    </w:div>
    <w:div w:id="893389582">
      <w:bodyDiv w:val="1"/>
      <w:marLeft w:val="0"/>
      <w:marRight w:val="0"/>
      <w:marTop w:val="0"/>
      <w:marBottom w:val="0"/>
      <w:divBdr>
        <w:top w:val="none" w:sz="0" w:space="0" w:color="auto"/>
        <w:left w:val="none" w:sz="0" w:space="0" w:color="auto"/>
        <w:bottom w:val="none" w:sz="0" w:space="0" w:color="auto"/>
        <w:right w:val="none" w:sz="0" w:space="0" w:color="auto"/>
      </w:divBdr>
    </w:div>
    <w:div w:id="893389678">
      <w:bodyDiv w:val="1"/>
      <w:marLeft w:val="0"/>
      <w:marRight w:val="0"/>
      <w:marTop w:val="0"/>
      <w:marBottom w:val="0"/>
      <w:divBdr>
        <w:top w:val="none" w:sz="0" w:space="0" w:color="auto"/>
        <w:left w:val="none" w:sz="0" w:space="0" w:color="auto"/>
        <w:bottom w:val="none" w:sz="0" w:space="0" w:color="auto"/>
        <w:right w:val="none" w:sz="0" w:space="0" w:color="auto"/>
      </w:divBdr>
    </w:div>
    <w:div w:id="895430032">
      <w:bodyDiv w:val="1"/>
      <w:marLeft w:val="0"/>
      <w:marRight w:val="0"/>
      <w:marTop w:val="0"/>
      <w:marBottom w:val="0"/>
      <w:divBdr>
        <w:top w:val="none" w:sz="0" w:space="0" w:color="auto"/>
        <w:left w:val="none" w:sz="0" w:space="0" w:color="auto"/>
        <w:bottom w:val="none" w:sz="0" w:space="0" w:color="auto"/>
        <w:right w:val="none" w:sz="0" w:space="0" w:color="auto"/>
      </w:divBdr>
    </w:div>
    <w:div w:id="898517175">
      <w:bodyDiv w:val="1"/>
      <w:marLeft w:val="0"/>
      <w:marRight w:val="0"/>
      <w:marTop w:val="0"/>
      <w:marBottom w:val="0"/>
      <w:divBdr>
        <w:top w:val="none" w:sz="0" w:space="0" w:color="auto"/>
        <w:left w:val="none" w:sz="0" w:space="0" w:color="auto"/>
        <w:bottom w:val="none" w:sz="0" w:space="0" w:color="auto"/>
        <w:right w:val="none" w:sz="0" w:space="0" w:color="auto"/>
      </w:divBdr>
    </w:div>
    <w:div w:id="901327324">
      <w:bodyDiv w:val="1"/>
      <w:marLeft w:val="0"/>
      <w:marRight w:val="0"/>
      <w:marTop w:val="0"/>
      <w:marBottom w:val="0"/>
      <w:divBdr>
        <w:top w:val="none" w:sz="0" w:space="0" w:color="auto"/>
        <w:left w:val="none" w:sz="0" w:space="0" w:color="auto"/>
        <w:bottom w:val="none" w:sz="0" w:space="0" w:color="auto"/>
        <w:right w:val="none" w:sz="0" w:space="0" w:color="auto"/>
      </w:divBdr>
    </w:div>
    <w:div w:id="901871581">
      <w:bodyDiv w:val="1"/>
      <w:marLeft w:val="0"/>
      <w:marRight w:val="0"/>
      <w:marTop w:val="0"/>
      <w:marBottom w:val="0"/>
      <w:divBdr>
        <w:top w:val="none" w:sz="0" w:space="0" w:color="auto"/>
        <w:left w:val="none" w:sz="0" w:space="0" w:color="auto"/>
        <w:bottom w:val="none" w:sz="0" w:space="0" w:color="auto"/>
        <w:right w:val="none" w:sz="0" w:space="0" w:color="auto"/>
      </w:divBdr>
    </w:div>
    <w:div w:id="904491178">
      <w:bodyDiv w:val="1"/>
      <w:marLeft w:val="0"/>
      <w:marRight w:val="0"/>
      <w:marTop w:val="0"/>
      <w:marBottom w:val="0"/>
      <w:divBdr>
        <w:top w:val="none" w:sz="0" w:space="0" w:color="auto"/>
        <w:left w:val="none" w:sz="0" w:space="0" w:color="auto"/>
        <w:bottom w:val="none" w:sz="0" w:space="0" w:color="auto"/>
        <w:right w:val="none" w:sz="0" w:space="0" w:color="auto"/>
      </w:divBdr>
    </w:div>
    <w:div w:id="905145196">
      <w:bodyDiv w:val="1"/>
      <w:marLeft w:val="0"/>
      <w:marRight w:val="0"/>
      <w:marTop w:val="0"/>
      <w:marBottom w:val="0"/>
      <w:divBdr>
        <w:top w:val="none" w:sz="0" w:space="0" w:color="auto"/>
        <w:left w:val="none" w:sz="0" w:space="0" w:color="auto"/>
        <w:bottom w:val="none" w:sz="0" w:space="0" w:color="auto"/>
        <w:right w:val="none" w:sz="0" w:space="0" w:color="auto"/>
      </w:divBdr>
    </w:div>
    <w:div w:id="908348156">
      <w:bodyDiv w:val="1"/>
      <w:marLeft w:val="0"/>
      <w:marRight w:val="0"/>
      <w:marTop w:val="0"/>
      <w:marBottom w:val="0"/>
      <w:divBdr>
        <w:top w:val="none" w:sz="0" w:space="0" w:color="auto"/>
        <w:left w:val="none" w:sz="0" w:space="0" w:color="auto"/>
        <w:bottom w:val="none" w:sz="0" w:space="0" w:color="auto"/>
        <w:right w:val="none" w:sz="0" w:space="0" w:color="auto"/>
      </w:divBdr>
    </w:div>
    <w:div w:id="909924288">
      <w:bodyDiv w:val="1"/>
      <w:marLeft w:val="0"/>
      <w:marRight w:val="0"/>
      <w:marTop w:val="0"/>
      <w:marBottom w:val="0"/>
      <w:divBdr>
        <w:top w:val="none" w:sz="0" w:space="0" w:color="auto"/>
        <w:left w:val="none" w:sz="0" w:space="0" w:color="auto"/>
        <w:bottom w:val="none" w:sz="0" w:space="0" w:color="auto"/>
        <w:right w:val="none" w:sz="0" w:space="0" w:color="auto"/>
      </w:divBdr>
    </w:div>
    <w:div w:id="909997122">
      <w:bodyDiv w:val="1"/>
      <w:marLeft w:val="0"/>
      <w:marRight w:val="0"/>
      <w:marTop w:val="0"/>
      <w:marBottom w:val="0"/>
      <w:divBdr>
        <w:top w:val="none" w:sz="0" w:space="0" w:color="auto"/>
        <w:left w:val="none" w:sz="0" w:space="0" w:color="auto"/>
        <w:bottom w:val="none" w:sz="0" w:space="0" w:color="auto"/>
        <w:right w:val="none" w:sz="0" w:space="0" w:color="auto"/>
      </w:divBdr>
    </w:div>
    <w:div w:id="911353314">
      <w:bodyDiv w:val="1"/>
      <w:marLeft w:val="0"/>
      <w:marRight w:val="0"/>
      <w:marTop w:val="0"/>
      <w:marBottom w:val="0"/>
      <w:divBdr>
        <w:top w:val="none" w:sz="0" w:space="0" w:color="auto"/>
        <w:left w:val="none" w:sz="0" w:space="0" w:color="auto"/>
        <w:bottom w:val="none" w:sz="0" w:space="0" w:color="auto"/>
        <w:right w:val="none" w:sz="0" w:space="0" w:color="auto"/>
      </w:divBdr>
      <w:divsChild>
        <w:div w:id="1074625142">
          <w:marLeft w:val="0"/>
          <w:marRight w:val="0"/>
          <w:marTop w:val="0"/>
          <w:marBottom w:val="0"/>
          <w:divBdr>
            <w:top w:val="none" w:sz="0" w:space="0" w:color="auto"/>
            <w:left w:val="none" w:sz="0" w:space="0" w:color="auto"/>
            <w:bottom w:val="none" w:sz="0" w:space="0" w:color="auto"/>
            <w:right w:val="none" w:sz="0" w:space="0" w:color="auto"/>
          </w:divBdr>
          <w:divsChild>
            <w:div w:id="1806279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3708331">
      <w:bodyDiv w:val="1"/>
      <w:marLeft w:val="0"/>
      <w:marRight w:val="0"/>
      <w:marTop w:val="0"/>
      <w:marBottom w:val="0"/>
      <w:divBdr>
        <w:top w:val="none" w:sz="0" w:space="0" w:color="auto"/>
        <w:left w:val="none" w:sz="0" w:space="0" w:color="auto"/>
        <w:bottom w:val="none" w:sz="0" w:space="0" w:color="auto"/>
        <w:right w:val="none" w:sz="0" w:space="0" w:color="auto"/>
      </w:divBdr>
    </w:div>
    <w:div w:id="914972638">
      <w:bodyDiv w:val="1"/>
      <w:marLeft w:val="0"/>
      <w:marRight w:val="0"/>
      <w:marTop w:val="0"/>
      <w:marBottom w:val="0"/>
      <w:divBdr>
        <w:top w:val="none" w:sz="0" w:space="0" w:color="auto"/>
        <w:left w:val="none" w:sz="0" w:space="0" w:color="auto"/>
        <w:bottom w:val="none" w:sz="0" w:space="0" w:color="auto"/>
        <w:right w:val="none" w:sz="0" w:space="0" w:color="auto"/>
      </w:divBdr>
    </w:div>
    <w:div w:id="915241597">
      <w:bodyDiv w:val="1"/>
      <w:marLeft w:val="0"/>
      <w:marRight w:val="0"/>
      <w:marTop w:val="0"/>
      <w:marBottom w:val="0"/>
      <w:divBdr>
        <w:top w:val="none" w:sz="0" w:space="0" w:color="auto"/>
        <w:left w:val="none" w:sz="0" w:space="0" w:color="auto"/>
        <w:bottom w:val="none" w:sz="0" w:space="0" w:color="auto"/>
        <w:right w:val="none" w:sz="0" w:space="0" w:color="auto"/>
      </w:divBdr>
    </w:div>
    <w:div w:id="915288102">
      <w:bodyDiv w:val="1"/>
      <w:marLeft w:val="0"/>
      <w:marRight w:val="0"/>
      <w:marTop w:val="0"/>
      <w:marBottom w:val="0"/>
      <w:divBdr>
        <w:top w:val="none" w:sz="0" w:space="0" w:color="auto"/>
        <w:left w:val="none" w:sz="0" w:space="0" w:color="auto"/>
        <w:bottom w:val="none" w:sz="0" w:space="0" w:color="auto"/>
        <w:right w:val="none" w:sz="0" w:space="0" w:color="auto"/>
      </w:divBdr>
    </w:div>
    <w:div w:id="916012331">
      <w:bodyDiv w:val="1"/>
      <w:marLeft w:val="0"/>
      <w:marRight w:val="0"/>
      <w:marTop w:val="0"/>
      <w:marBottom w:val="0"/>
      <w:divBdr>
        <w:top w:val="none" w:sz="0" w:space="0" w:color="auto"/>
        <w:left w:val="none" w:sz="0" w:space="0" w:color="auto"/>
        <w:bottom w:val="none" w:sz="0" w:space="0" w:color="auto"/>
        <w:right w:val="none" w:sz="0" w:space="0" w:color="auto"/>
      </w:divBdr>
    </w:div>
    <w:div w:id="917129989">
      <w:bodyDiv w:val="1"/>
      <w:marLeft w:val="0"/>
      <w:marRight w:val="0"/>
      <w:marTop w:val="0"/>
      <w:marBottom w:val="0"/>
      <w:divBdr>
        <w:top w:val="none" w:sz="0" w:space="0" w:color="auto"/>
        <w:left w:val="none" w:sz="0" w:space="0" w:color="auto"/>
        <w:bottom w:val="none" w:sz="0" w:space="0" w:color="auto"/>
        <w:right w:val="none" w:sz="0" w:space="0" w:color="auto"/>
      </w:divBdr>
    </w:div>
    <w:div w:id="919026218">
      <w:bodyDiv w:val="1"/>
      <w:marLeft w:val="0"/>
      <w:marRight w:val="0"/>
      <w:marTop w:val="0"/>
      <w:marBottom w:val="0"/>
      <w:divBdr>
        <w:top w:val="none" w:sz="0" w:space="0" w:color="auto"/>
        <w:left w:val="none" w:sz="0" w:space="0" w:color="auto"/>
        <w:bottom w:val="none" w:sz="0" w:space="0" w:color="auto"/>
        <w:right w:val="none" w:sz="0" w:space="0" w:color="auto"/>
      </w:divBdr>
      <w:divsChild>
        <w:div w:id="814566256">
          <w:marLeft w:val="0"/>
          <w:marRight w:val="0"/>
          <w:marTop w:val="0"/>
          <w:marBottom w:val="0"/>
          <w:divBdr>
            <w:top w:val="none" w:sz="0" w:space="0" w:color="auto"/>
            <w:left w:val="none" w:sz="0" w:space="0" w:color="auto"/>
            <w:bottom w:val="none" w:sz="0" w:space="0" w:color="auto"/>
            <w:right w:val="none" w:sz="0" w:space="0" w:color="auto"/>
          </w:divBdr>
          <w:divsChild>
            <w:div w:id="557475868">
              <w:marLeft w:val="0"/>
              <w:marRight w:val="0"/>
              <w:marTop w:val="0"/>
              <w:marBottom w:val="0"/>
              <w:divBdr>
                <w:top w:val="none" w:sz="0" w:space="0" w:color="auto"/>
                <w:left w:val="none" w:sz="0" w:space="0" w:color="auto"/>
                <w:bottom w:val="none" w:sz="0" w:space="0" w:color="auto"/>
                <w:right w:val="none" w:sz="0" w:space="0" w:color="auto"/>
              </w:divBdr>
              <w:divsChild>
                <w:div w:id="1588149820">
                  <w:marLeft w:val="0"/>
                  <w:marRight w:val="0"/>
                  <w:marTop w:val="0"/>
                  <w:marBottom w:val="0"/>
                  <w:divBdr>
                    <w:top w:val="none" w:sz="0" w:space="0" w:color="auto"/>
                    <w:left w:val="none" w:sz="0" w:space="0" w:color="auto"/>
                    <w:bottom w:val="none" w:sz="0" w:space="0" w:color="auto"/>
                    <w:right w:val="none" w:sz="0" w:space="0" w:color="auto"/>
                  </w:divBdr>
                  <w:divsChild>
                    <w:div w:id="1088503975">
                      <w:marLeft w:val="0"/>
                      <w:marRight w:val="0"/>
                      <w:marTop w:val="0"/>
                      <w:marBottom w:val="0"/>
                      <w:divBdr>
                        <w:top w:val="none" w:sz="0" w:space="0" w:color="auto"/>
                        <w:left w:val="none" w:sz="0" w:space="0" w:color="auto"/>
                        <w:bottom w:val="none" w:sz="0" w:space="0" w:color="auto"/>
                        <w:right w:val="none" w:sz="0" w:space="0" w:color="auto"/>
                      </w:divBdr>
                      <w:divsChild>
                        <w:div w:id="1254708922">
                          <w:marLeft w:val="0"/>
                          <w:marRight w:val="0"/>
                          <w:marTop w:val="0"/>
                          <w:marBottom w:val="0"/>
                          <w:divBdr>
                            <w:top w:val="none" w:sz="0" w:space="0" w:color="auto"/>
                            <w:left w:val="none" w:sz="0" w:space="0" w:color="auto"/>
                            <w:bottom w:val="none" w:sz="0" w:space="0" w:color="auto"/>
                            <w:right w:val="none" w:sz="0" w:space="0" w:color="auto"/>
                          </w:divBdr>
                          <w:divsChild>
                            <w:div w:id="1491603422">
                              <w:marLeft w:val="0"/>
                              <w:marRight w:val="0"/>
                              <w:marTop w:val="0"/>
                              <w:marBottom w:val="0"/>
                              <w:divBdr>
                                <w:top w:val="none" w:sz="0" w:space="0" w:color="auto"/>
                                <w:left w:val="none" w:sz="0" w:space="0" w:color="auto"/>
                                <w:bottom w:val="none" w:sz="0" w:space="0" w:color="auto"/>
                                <w:right w:val="none" w:sz="0" w:space="0" w:color="auto"/>
                              </w:divBdr>
                              <w:divsChild>
                                <w:div w:id="40635592">
                                  <w:marLeft w:val="0"/>
                                  <w:marRight w:val="0"/>
                                  <w:marTop w:val="0"/>
                                  <w:marBottom w:val="0"/>
                                  <w:divBdr>
                                    <w:top w:val="none" w:sz="0" w:space="0" w:color="auto"/>
                                    <w:left w:val="none" w:sz="0" w:space="0" w:color="auto"/>
                                    <w:bottom w:val="none" w:sz="0" w:space="0" w:color="auto"/>
                                    <w:right w:val="none" w:sz="0" w:space="0" w:color="auto"/>
                                  </w:divBdr>
                                  <w:divsChild>
                                    <w:div w:id="202910503">
                                      <w:marLeft w:val="0"/>
                                      <w:marRight w:val="0"/>
                                      <w:marTop w:val="0"/>
                                      <w:marBottom w:val="0"/>
                                      <w:divBdr>
                                        <w:top w:val="none" w:sz="0" w:space="0" w:color="auto"/>
                                        <w:left w:val="none" w:sz="0" w:space="0" w:color="auto"/>
                                        <w:bottom w:val="none" w:sz="0" w:space="0" w:color="auto"/>
                                        <w:right w:val="none" w:sz="0" w:space="0" w:color="auto"/>
                                      </w:divBdr>
                                      <w:divsChild>
                                        <w:div w:id="1806389938">
                                          <w:marLeft w:val="0"/>
                                          <w:marRight w:val="0"/>
                                          <w:marTop w:val="0"/>
                                          <w:marBottom w:val="0"/>
                                          <w:divBdr>
                                            <w:top w:val="none" w:sz="0" w:space="0" w:color="auto"/>
                                            <w:left w:val="none" w:sz="0" w:space="0" w:color="auto"/>
                                            <w:bottom w:val="none" w:sz="0" w:space="0" w:color="auto"/>
                                            <w:right w:val="none" w:sz="0" w:space="0" w:color="auto"/>
                                          </w:divBdr>
                                          <w:divsChild>
                                            <w:div w:id="1922594987">
                                              <w:marLeft w:val="0"/>
                                              <w:marRight w:val="0"/>
                                              <w:marTop w:val="0"/>
                                              <w:marBottom w:val="0"/>
                                              <w:divBdr>
                                                <w:top w:val="none" w:sz="0" w:space="0" w:color="auto"/>
                                                <w:left w:val="none" w:sz="0" w:space="0" w:color="auto"/>
                                                <w:bottom w:val="none" w:sz="0" w:space="0" w:color="auto"/>
                                                <w:right w:val="none" w:sz="0" w:space="0" w:color="auto"/>
                                              </w:divBdr>
                                              <w:divsChild>
                                                <w:div w:id="826870908">
                                                  <w:marLeft w:val="0"/>
                                                  <w:marRight w:val="0"/>
                                                  <w:marTop w:val="0"/>
                                                  <w:marBottom w:val="0"/>
                                                  <w:divBdr>
                                                    <w:top w:val="none" w:sz="0" w:space="0" w:color="auto"/>
                                                    <w:left w:val="none" w:sz="0" w:space="0" w:color="auto"/>
                                                    <w:bottom w:val="none" w:sz="0" w:space="0" w:color="auto"/>
                                                    <w:right w:val="none" w:sz="0" w:space="0" w:color="auto"/>
                                                  </w:divBdr>
                                                  <w:divsChild>
                                                    <w:div w:id="1948195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919102011">
      <w:bodyDiv w:val="1"/>
      <w:marLeft w:val="0"/>
      <w:marRight w:val="0"/>
      <w:marTop w:val="0"/>
      <w:marBottom w:val="0"/>
      <w:divBdr>
        <w:top w:val="none" w:sz="0" w:space="0" w:color="auto"/>
        <w:left w:val="none" w:sz="0" w:space="0" w:color="auto"/>
        <w:bottom w:val="none" w:sz="0" w:space="0" w:color="auto"/>
        <w:right w:val="none" w:sz="0" w:space="0" w:color="auto"/>
      </w:divBdr>
    </w:div>
    <w:div w:id="920867897">
      <w:bodyDiv w:val="1"/>
      <w:marLeft w:val="0"/>
      <w:marRight w:val="0"/>
      <w:marTop w:val="0"/>
      <w:marBottom w:val="0"/>
      <w:divBdr>
        <w:top w:val="none" w:sz="0" w:space="0" w:color="auto"/>
        <w:left w:val="none" w:sz="0" w:space="0" w:color="auto"/>
        <w:bottom w:val="none" w:sz="0" w:space="0" w:color="auto"/>
        <w:right w:val="none" w:sz="0" w:space="0" w:color="auto"/>
      </w:divBdr>
    </w:div>
    <w:div w:id="922757520">
      <w:bodyDiv w:val="1"/>
      <w:marLeft w:val="0"/>
      <w:marRight w:val="0"/>
      <w:marTop w:val="0"/>
      <w:marBottom w:val="0"/>
      <w:divBdr>
        <w:top w:val="none" w:sz="0" w:space="0" w:color="auto"/>
        <w:left w:val="none" w:sz="0" w:space="0" w:color="auto"/>
        <w:bottom w:val="none" w:sz="0" w:space="0" w:color="auto"/>
        <w:right w:val="none" w:sz="0" w:space="0" w:color="auto"/>
      </w:divBdr>
    </w:div>
    <w:div w:id="925382563">
      <w:bodyDiv w:val="1"/>
      <w:marLeft w:val="0"/>
      <w:marRight w:val="0"/>
      <w:marTop w:val="0"/>
      <w:marBottom w:val="0"/>
      <w:divBdr>
        <w:top w:val="none" w:sz="0" w:space="0" w:color="auto"/>
        <w:left w:val="none" w:sz="0" w:space="0" w:color="auto"/>
        <w:bottom w:val="none" w:sz="0" w:space="0" w:color="auto"/>
        <w:right w:val="none" w:sz="0" w:space="0" w:color="auto"/>
      </w:divBdr>
    </w:div>
    <w:div w:id="925648068">
      <w:bodyDiv w:val="1"/>
      <w:marLeft w:val="0"/>
      <w:marRight w:val="0"/>
      <w:marTop w:val="0"/>
      <w:marBottom w:val="0"/>
      <w:divBdr>
        <w:top w:val="none" w:sz="0" w:space="0" w:color="auto"/>
        <w:left w:val="none" w:sz="0" w:space="0" w:color="auto"/>
        <w:bottom w:val="none" w:sz="0" w:space="0" w:color="auto"/>
        <w:right w:val="none" w:sz="0" w:space="0" w:color="auto"/>
      </w:divBdr>
    </w:div>
    <w:div w:id="927276013">
      <w:bodyDiv w:val="1"/>
      <w:marLeft w:val="0"/>
      <w:marRight w:val="0"/>
      <w:marTop w:val="0"/>
      <w:marBottom w:val="0"/>
      <w:divBdr>
        <w:top w:val="none" w:sz="0" w:space="0" w:color="auto"/>
        <w:left w:val="none" w:sz="0" w:space="0" w:color="auto"/>
        <w:bottom w:val="none" w:sz="0" w:space="0" w:color="auto"/>
        <w:right w:val="none" w:sz="0" w:space="0" w:color="auto"/>
      </w:divBdr>
    </w:div>
    <w:div w:id="928002074">
      <w:bodyDiv w:val="1"/>
      <w:marLeft w:val="0"/>
      <w:marRight w:val="0"/>
      <w:marTop w:val="0"/>
      <w:marBottom w:val="0"/>
      <w:divBdr>
        <w:top w:val="none" w:sz="0" w:space="0" w:color="auto"/>
        <w:left w:val="none" w:sz="0" w:space="0" w:color="auto"/>
        <w:bottom w:val="none" w:sz="0" w:space="0" w:color="auto"/>
        <w:right w:val="none" w:sz="0" w:space="0" w:color="auto"/>
      </w:divBdr>
    </w:div>
    <w:div w:id="929195010">
      <w:bodyDiv w:val="1"/>
      <w:marLeft w:val="0"/>
      <w:marRight w:val="0"/>
      <w:marTop w:val="0"/>
      <w:marBottom w:val="0"/>
      <w:divBdr>
        <w:top w:val="none" w:sz="0" w:space="0" w:color="auto"/>
        <w:left w:val="none" w:sz="0" w:space="0" w:color="auto"/>
        <w:bottom w:val="none" w:sz="0" w:space="0" w:color="auto"/>
        <w:right w:val="none" w:sz="0" w:space="0" w:color="auto"/>
      </w:divBdr>
    </w:div>
    <w:div w:id="932276686">
      <w:bodyDiv w:val="1"/>
      <w:marLeft w:val="0"/>
      <w:marRight w:val="0"/>
      <w:marTop w:val="0"/>
      <w:marBottom w:val="0"/>
      <w:divBdr>
        <w:top w:val="none" w:sz="0" w:space="0" w:color="auto"/>
        <w:left w:val="none" w:sz="0" w:space="0" w:color="auto"/>
        <w:bottom w:val="none" w:sz="0" w:space="0" w:color="auto"/>
        <w:right w:val="none" w:sz="0" w:space="0" w:color="auto"/>
      </w:divBdr>
    </w:div>
    <w:div w:id="932276923">
      <w:bodyDiv w:val="1"/>
      <w:marLeft w:val="0"/>
      <w:marRight w:val="0"/>
      <w:marTop w:val="0"/>
      <w:marBottom w:val="0"/>
      <w:divBdr>
        <w:top w:val="none" w:sz="0" w:space="0" w:color="auto"/>
        <w:left w:val="none" w:sz="0" w:space="0" w:color="auto"/>
        <w:bottom w:val="none" w:sz="0" w:space="0" w:color="auto"/>
        <w:right w:val="none" w:sz="0" w:space="0" w:color="auto"/>
      </w:divBdr>
    </w:div>
    <w:div w:id="933174883">
      <w:bodyDiv w:val="1"/>
      <w:marLeft w:val="0"/>
      <w:marRight w:val="0"/>
      <w:marTop w:val="0"/>
      <w:marBottom w:val="0"/>
      <w:divBdr>
        <w:top w:val="none" w:sz="0" w:space="0" w:color="auto"/>
        <w:left w:val="none" w:sz="0" w:space="0" w:color="auto"/>
        <w:bottom w:val="none" w:sz="0" w:space="0" w:color="auto"/>
        <w:right w:val="none" w:sz="0" w:space="0" w:color="auto"/>
      </w:divBdr>
    </w:div>
    <w:div w:id="934440581">
      <w:bodyDiv w:val="1"/>
      <w:marLeft w:val="0"/>
      <w:marRight w:val="0"/>
      <w:marTop w:val="0"/>
      <w:marBottom w:val="0"/>
      <w:divBdr>
        <w:top w:val="none" w:sz="0" w:space="0" w:color="auto"/>
        <w:left w:val="none" w:sz="0" w:space="0" w:color="auto"/>
        <w:bottom w:val="none" w:sz="0" w:space="0" w:color="auto"/>
        <w:right w:val="none" w:sz="0" w:space="0" w:color="auto"/>
      </w:divBdr>
    </w:div>
    <w:div w:id="936062462">
      <w:bodyDiv w:val="1"/>
      <w:marLeft w:val="0"/>
      <w:marRight w:val="0"/>
      <w:marTop w:val="0"/>
      <w:marBottom w:val="0"/>
      <w:divBdr>
        <w:top w:val="none" w:sz="0" w:space="0" w:color="auto"/>
        <w:left w:val="none" w:sz="0" w:space="0" w:color="auto"/>
        <w:bottom w:val="none" w:sz="0" w:space="0" w:color="auto"/>
        <w:right w:val="none" w:sz="0" w:space="0" w:color="auto"/>
      </w:divBdr>
    </w:div>
    <w:div w:id="938681432">
      <w:bodyDiv w:val="1"/>
      <w:marLeft w:val="0"/>
      <w:marRight w:val="0"/>
      <w:marTop w:val="0"/>
      <w:marBottom w:val="0"/>
      <w:divBdr>
        <w:top w:val="none" w:sz="0" w:space="0" w:color="auto"/>
        <w:left w:val="none" w:sz="0" w:space="0" w:color="auto"/>
        <w:bottom w:val="none" w:sz="0" w:space="0" w:color="auto"/>
        <w:right w:val="none" w:sz="0" w:space="0" w:color="auto"/>
      </w:divBdr>
    </w:div>
    <w:div w:id="941302815">
      <w:bodyDiv w:val="1"/>
      <w:marLeft w:val="0"/>
      <w:marRight w:val="0"/>
      <w:marTop w:val="0"/>
      <w:marBottom w:val="0"/>
      <w:divBdr>
        <w:top w:val="none" w:sz="0" w:space="0" w:color="auto"/>
        <w:left w:val="none" w:sz="0" w:space="0" w:color="auto"/>
        <w:bottom w:val="none" w:sz="0" w:space="0" w:color="auto"/>
        <w:right w:val="none" w:sz="0" w:space="0" w:color="auto"/>
      </w:divBdr>
    </w:div>
    <w:div w:id="941382165">
      <w:bodyDiv w:val="1"/>
      <w:marLeft w:val="0"/>
      <w:marRight w:val="0"/>
      <w:marTop w:val="0"/>
      <w:marBottom w:val="0"/>
      <w:divBdr>
        <w:top w:val="none" w:sz="0" w:space="0" w:color="auto"/>
        <w:left w:val="none" w:sz="0" w:space="0" w:color="auto"/>
        <w:bottom w:val="none" w:sz="0" w:space="0" w:color="auto"/>
        <w:right w:val="none" w:sz="0" w:space="0" w:color="auto"/>
      </w:divBdr>
    </w:div>
    <w:div w:id="945573436">
      <w:bodyDiv w:val="1"/>
      <w:marLeft w:val="0"/>
      <w:marRight w:val="0"/>
      <w:marTop w:val="0"/>
      <w:marBottom w:val="0"/>
      <w:divBdr>
        <w:top w:val="none" w:sz="0" w:space="0" w:color="auto"/>
        <w:left w:val="none" w:sz="0" w:space="0" w:color="auto"/>
        <w:bottom w:val="none" w:sz="0" w:space="0" w:color="auto"/>
        <w:right w:val="none" w:sz="0" w:space="0" w:color="auto"/>
      </w:divBdr>
    </w:div>
    <w:div w:id="946542267">
      <w:bodyDiv w:val="1"/>
      <w:marLeft w:val="0"/>
      <w:marRight w:val="0"/>
      <w:marTop w:val="0"/>
      <w:marBottom w:val="0"/>
      <w:divBdr>
        <w:top w:val="none" w:sz="0" w:space="0" w:color="auto"/>
        <w:left w:val="none" w:sz="0" w:space="0" w:color="auto"/>
        <w:bottom w:val="none" w:sz="0" w:space="0" w:color="auto"/>
        <w:right w:val="none" w:sz="0" w:space="0" w:color="auto"/>
      </w:divBdr>
    </w:div>
    <w:div w:id="947586469">
      <w:bodyDiv w:val="1"/>
      <w:marLeft w:val="0"/>
      <w:marRight w:val="0"/>
      <w:marTop w:val="0"/>
      <w:marBottom w:val="0"/>
      <w:divBdr>
        <w:top w:val="none" w:sz="0" w:space="0" w:color="auto"/>
        <w:left w:val="none" w:sz="0" w:space="0" w:color="auto"/>
        <w:bottom w:val="none" w:sz="0" w:space="0" w:color="auto"/>
        <w:right w:val="none" w:sz="0" w:space="0" w:color="auto"/>
      </w:divBdr>
    </w:div>
    <w:div w:id="948850421">
      <w:bodyDiv w:val="1"/>
      <w:marLeft w:val="0"/>
      <w:marRight w:val="0"/>
      <w:marTop w:val="0"/>
      <w:marBottom w:val="0"/>
      <w:divBdr>
        <w:top w:val="none" w:sz="0" w:space="0" w:color="auto"/>
        <w:left w:val="none" w:sz="0" w:space="0" w:color="auto"/>
        <w:bottom w:val="none" w:sz="0" w:space="0" w:color="auto"/>
        <w:right w:val="none" w:sz="0" w:space="0" w:color="auto"/>
      </w:divBdr>
    </w:div>
    <w:div w:id="948850772">
      <w:bodyDiv w:val="1"/>
      <w:marLeft w:val="0"/>
      <w:marRight w:val="0"/>
      <w:marTop w:val="0"/>
      <w:marBottom w:val="0"/>
      <w:divBdr>
        <w:top w:val="none" w:sz="0" w:space="0" w:color="auto"/>
        <w:left w:val="none" w:sz="0" w:space="0" w:color="auto"/>
        <w:bottom w:val="none" w:sz="0" w:space="0" w:color="auto"/>
        <w:right w:val="none" w:sz="0" w:space="0" w:color="auto"/>
      </w:divBdr>
    </w:div>
    <w:div w:id="949972448">
      <w:bodyDiv w:val="1"/>
      <w:marLeft w:val="0"/>
      <w:marRight w:val="0"/>
      <w:marTop w:val="0"/>
      <w:marBottom w:val="0"/>
      <w:divBdr>
        <w:top w:val="none" w:sz="0" w:space="0" w:color="auto"/>
        <w:left w:val="none" w:sz="0" w:space="0" w:color="auto"/>
        <w:bottom w:val="none" w:sz="0" w:space="0" w:color="auto"/>
        <w:right w:val="none" w:sz="0" w:space="0" w:color="auto"/>
      </w:divBdr>
    </w:div>
    <w:div w:id="950090790">
      <w:bodyDiv w:val="1"/>
      <w:marLeft w:val="0"/>
      <w:marRight w:val="0"/>
      <w:marTop w:val="0"/>
      <w:marBottom w:val="0"/>
      <w:divBdr>
        <w:top w:val="none" w:sz="0" w:space="0" w:color="auto"/>
        <w:left w:val="none" w:sz="0" w:space="0" w:color="auto"/>
        <w:bottom w:val="none" w:sz="0" w:space="0" w:color="auto"/>
        <w:right w:val="none" w:sz="0" w:space="0" w:color="auto"/>
      </w:divBdr>
    </w:div>
    <w:div w:id="951009563">
      <w:bodyDiv w:val="1"/>
      <w:marLeft w:val="0"/>
      <w:marRight w:val="0"/>
      <w:marTop w:val="0"/>
      <w:marBottom w:val="0"/>
      <w:divBdr>
        <w:top w:val="none" w:sz="0" w:space="0" w:color="auto"/>
        <w:left w:val="none" w:sz="0" w:space="0" w:color="auto"/>
        <w:bottom w:val="none" w:sz="0" w:space="0" w:color="auto"/>
        <w:right w:val="none" w:sz="0" w:space="0" w:color="auto"/>
      </w:divBdr>
    </w:div>
    <w:div w:id="951478317">
      <w:bodyDiv w:val="1"/>
      <w:marLeft w:val="0"/>
      <w:marRight w:val="0"/>
      <w:marTop w:val="0"/>
      <w:marBottom w:val="0"/>
      <w:divBdr>
        <w:top w:val="none" w:sz="0" w:space="0" w:color="auto"/>
        <w:left w:val="none" w:sz="0" w:space="0" w:color="auto"/>
        <w:bottom w:val="none" w:sz="0" w:space="0" w:color="auto"/>
        <w:right w:val="none" w:sz="0" w:space="0" w:color="auto"/>
      </w:divBdr>
    </w:div>
    <w:div w:id="951665922">
      <w:bodyDiv w:val="1"/>
      <w:marLeft w:val="0"/>
      <w:marRight w:val="0"/>
      <w:marTop w:val="0"/>
      <w:marBottom w:val="0"/>
      <w:divBdr>
        <w:top w:val="none" w:sz="0" w:space="0" w:color="auto"/>
        <w:left w:val="none" w:sz="0" w:space="0" w:color="auto"/>
        <w:bottom w:val="none" w:sz="0" w:space="0" w:color="auto"/>
        <w:right w:val="none" w:sz="0" w:space="0" w:color="auto"/>
      </w:divBdr>
    </w:div>
    <w:div w:id="951782427">
      <w:bodyDiv w:val="1"/>
      <w:marLeft w:val="0"/>
      <w:marRight w:val="0"/>
      <w:marTop w:val="0"/>
      <w:marBottom w:val="0"/>
      <w:divBdr>
        <w:top w:val="none" w:sz="0" w:space="0" w:color="auto"/>
        <w:left w:val="none" w:sz="0" w:space="0" w:color="auto"/>
        <w:bottom w:val="none" w:sz="0" w:space="0" w:color="auto"/>
        <w:right w:val="none" w:sz="0" w:space="0" w:color="auto"/>
      </w:divBdr>
    </w:div>
    <w:div w:id="957298262">
      <w:bodyDiv w:val="1"/>
      <w:marLeft w:val="0"/>
      <w:marRight w:val="0"/>
      <w:marTop w:val="0"/>
      <w:marBottom w:val="0"/>
      <w:divBdr>
        <w:top w:val="none" w:sz="0" w:space="0" w:color="auto"/>
        <w:left w:val="none" w:sz="0" w:space="0" w:color="auto"/>
        <w:bottom w:val="none" w:sz="0" w:space="0" w:color="auto"/>
        <w:right w:val="none" w:sz="0" w:space="0" w:color="auto"/>
      </w:divBdr>
    </w:div>
    <w:div w:id="958610670">
      <w:bodyDiv w:val="1"/>
      <w:marLeft w:val="0"/>
      <w:marRight w:val="0"/>
      <w:marTop w:val="0"/>
      <w:marBottom w:val="0"/>
      <w:divBdr>
        <w:top w:val="none" w:sz="0" w:space="0" w:color="auto"/>
        <w:left w:val="none" w:sz="0" w:space="0" w:color="auto"/>
        <w:bottom w:val="none" w:sz="0" w:space="0" w:color="auto"/>
        <w:right w:val="none" w:sz="0" w:space="0" w:color="auto"/>
      </w:divBdr>
    </w:div>
    <w:div w:id="958727557">
      <w:bodyDiv w:val="1"/>
      <w:marLeft w:val="0"/>
      <w:marRight w:val="0"/>
      <w:marTop w:val="0"/>
      <w:marBottom w:val="0"/>
      <w:divBdr>
        <w:top w:val="none" w:sz="0" w:space="0" w:color="auto"/>
        <w:left w:val="none" w:sz="0" w:space="0" w:color="auto"/>
        <w:bottom w:val="none" w:sz="0" w:space="0" w:color="auto"/>
        <w:right w:val="none" w:sz="0" w:space="0" w:color="auto"/>
      </w:divBdr>
      <w:divsChild>
        <w:div w:id="1639384359">
          <w:marLeft w:val="0"/>
          <w:marRight w:val="0"/>
          <w:marTop w:val="0"/>
          <w:marBottom w:val="0"/>
          <w:divBdr>
            <w:top w:val="none" w:sz="0" w:space="0" w:color="auto"/>
            <w:left w:val="none" w:sz="0" w:space="0" w:color="auto"/>
            <w:bottom w:val="none" w:sz="0" w:space="0" w:color="auto"/>
            <w:right w:val="none" w:sz="0" w:space="0" w:color="auto"/>
          </w:divBdr>
          <w:divsChild>
            <w:div w:id="1828477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8798050">
      <w:bodyDiv w:val="1"/>
      <w:marLeft w:val="0"/>
      <w:marRight w:val="0"/>
      <w:marTop w:val="0"/>
      <w:marBottom w:val="0"/>
      <w:divBdr>
        <w:top w:val="none" w:sz="0" w:space="0" w:color="auto"/>
        <w:left w:val="none" w:sz="0" w:space="0" w:color="auto"/>
        <w:bottom w:val="none" w:sz="0" w:space="0" w:color="auto"/>
        <w:right w:val="none" w:sz="0" w:space="0" w:color="auto"/>
      </w:divBdr>
    </w:div>
    <w:div w:id="960300542">
      <w:bodyDiv w:val="1"/>
      <w:marLeft w:val="0"/>
      <w:marRight w:val="0"/>
      <w:marTop w:val="0"/>
      <w:marBottom w:val="0"/>
      <w:divBdr>
        <w:top w:val="none" w:sz="0" w:space="0" w:color="auto"/>
        <w:left w:val="none" w:sz="0" w:space="0" w:color="auto"/>
        <w:bottom w:val="none" w:sz="0" w:space="0" w:color="auto"/>
        <w:right w:val="none" w:sz="0" w:space="0" w:color="auto"/>
      </w:divBdr>
    </w:div>
    <w:div w:id="960692566">
      <w:bodyDiv w:val="1"/>
      <w:marLeft w:val="0"/>
      <w:marRight w:val="0"/>
      <w:marTop w:val="0"/>
      <w:marBottom w:val="0"/>
      <w:divBdr>
        <w:top w:val="none" w:sz="0" w:space="0" w:color="auto"/>
        <w:left w:val="none" w:sz="0" w:space="0" w:color="auto"/>
        <w:bottom w:val="none" w:sz="0" w:space="0" w:color="auto"/>
        <w:right w:val="none" w:sz="0" w:space="0" w:color="auto"/>
      </w:divBdr>
    </w:div>
    <w:div w:id="960914842">
      <w:bodyDiv w:val="1"/>
      <w:marLeft w:val="0"/>
      <w:marRight w:val="0"/>
      <w:marTop w:val="0"/>
      <w:marBottom w:val="0"/>
      <w:divBdr>
        <w:top w:val="none" w:sz="0" w:space="0" w:color="auto"/>
        <w:left w:val="none" w:sz="0" w:space="0" w:color="auto"/>
        <w:bottom w:val="none" w:sz="0" w:space="0" w:color="auto"/>
        <w:right w:val="none" w:sz="0" w:space="0" w:color="auto"/>
      </w:divBdr>
    </w:div>
    <w:div w:id="961300325">
      <w:bodyDiv w:val="1"/>
      <w:marLeft w:val="0"/>
      <w:marRight w:val="0"/>
      <w:marTop w:val="0"/>
      <w:marBottom w:val="0"/>
      <w:divBdr>
        <w:top w:val="none" w:sz="0" w:space="0" w:color="auto"/>
        <w:left w:val="none" w:sz="0" w:space="0" w:color="auto"/>
        <w:bottom w:val="none" w:sz="0" w:space="0" w:color="auto"/>
        <w:right w:val="none" w:sz="0" w:space="0" w:color="auto"/>
      </w:divBdr>
    </w:div>
    <w:div w:id="961619555">
      <w:bodyDiv w:val="1"/>
      <w:marLeft w:val="0"/>
      <w:marRight w:val="0"/>
      <w:marTop w:val="0"/>
      <w:marBottom w:val="0"/>
      <w:divBdr>
        <w:top w:val="none" w:sz="0" w:space="0" w:color="auto"/>
        <w:left w:val="none" w:sz="0" w:space="0" w:color="auto"/>
        <w:bottom w:val="none" w:sz="0" w:space="0" w:color="auto"/>
        <w:right w:val="none" w:sz="0" w:space="0" w:color="auto"/>
      </w:divBdr>
    </w:div>
    <w:div w:id="962688536">
      <w:bodyDiv w:val="1"/>
      <w:marLeft w:val="0"/>
      <w:marRight w:val="0"/>
      <w:marTop w:val="0"/>
      <w:marBottom w:val="0"/>
      <w:divBdr>
        <w:top w:val="none" w:sz="0" w:space="0" w:color="auto"/>
        <w:left w:val="none" w:sz="0" w:space="0" w:color="auto"/>
        <w:bottom w:val="none" w:sz="0" w:space="0" w:color="auto"/>
        <w:right w:val="none" w:sz="0" w:space="0" w:color="auto"/>
      </w:divBdr>
    </w:div>
    <w:div w:id="964115312">
      <w:bodyDiv w:val="1"/>
      <w:marLeft w:val="0"/>
      <w:marRight w:val="0"/>
      <w:marTop w:val="0"/>
      <w:marBottom w:val="0"/>
      <w:divBdr>
        <w:top w:val="none" w:sz="0" w:space="0" w:color="auto"/>
        <w:left w:val="none" w:sz="0" w:space="0" w:color="auto"/>
        <w:bottom w:val="none" w:sz="0" w:space="0" w:color="auto"/>
        <w:right w:val="none" w:sz="0" w:space="0" w:color="auto"/>
      </w:divBdr>
    </w:div>
    <w:div w:id="966932328">
      <w:bodyDiv w:val="1"/>
      <w:marLeft w:val="0"/>
      <w:marRight w:val="0"/>
      <w:marTop w:val="0"/>
      <w:marBottom w:val="0"/>
      <w:divBdr>
        <w:top w:val="none" w:sz="0" w:space="0" w:color="auto"/>
        <w:left w:val="none" w:sz="0" w:space="0" w:color="auto"/>
        <w:bottom w:val="none" w:sz="0" w:space="0" w:color="auto"/>
        <w:right w:val="none" w:sz="0" w:space="0" w:color="auto"/>
      </w:divBdr>
    </w:div>
    <w:div w:id="967517295">
      <w:bodyDiv w:val="1"/>
      <w:marLeft w:val="0"/>
      <w:marRight w:val="0"/>
      <w:marTop w:val="0"/>
      <w:marBottom w:val="0"/>
      <w:divBdr>
        <w:top w:val="none" w:sz="0" w:space="0" w:color="auto"/>
        <w:left w:val="none" w:sz="0" w:space="0" w:color="auto"/>
        <w:bottom w:val="none" w:sz="0" w:space="0" w:color="auto"/>
        <w:right w:val="none" w:sz="0" w:space="0" w:color="auto"/>
      </w:divBdr>
    </w:div>
    <w:div w:id="967589009">
      <w:bodyDiv w:val="1"/>
      <w:marLeft w:val="0"/>
      <w:marRight w:val="0"/>
      <w:marTop w:val="0"/>
      <w:marBottom w:val="0"/>
      <w:divBdr>
        <w:top w:val="none" w:sz="0" w:space="0" w:color="auto"/>
        <w:left w:val="none" w:sz="0" w:space="0" w:color="auto"/>
        <w:bottom w:val="none" w:sz="0" w:space="0" w:color="auto"/>
        <w:right w:val="none" w:sz="0" w:space="0" w:color="auto"/>
      </w:divBdr>
    </w:div>
    <w:div w:id="968781781">
      <w:bodyDiv w:val="1"/>
      <w:marLeft w:val="0"/>
      <w:marRight w:val="0"/>
      <w:marTop w:val="0"/>
      <w:marBottom w:val="0"/>
      <w:divBdr>
        <w:top w:val="none" w:sz="0" w:space="0" w:color="auto"/>
        <w:left w:val="none" w:sz="0" w:space="0" w:color="auto"/>
        <w:bottom w:val="none" w:sz="0" w:space="0" w:color="auto"/>
        <w:right w:val="none" w:sz="0" w:space="0" w:color="auto"/>
      </w:divBdr>
    </w:div>
    <w:div w:id="969868133">
      <w:bodyDiv w:val="1"/>
      <w:marLeft w:val="0"/>
      <w:marRight w:val="0"/>
      <w:marTop w:val="0"/>
      <w:marBottom w:val="0"/>
      <w:divBdr>
        <w:top w:val="none" w:sz="0" w:space="0" w:color="auto"/>
        <w:left w:val="none" w:sz="0" w:space="0" w:color="auto"/>
        <w:bottom w:val="none" w:sz="0" w:space="0" w:color="auto"/>
        <w:right w:val="none" w:sz="0" w:space="0" w:color="auto"/>
      </w:divBdr>
    </w:div>
    <w:div w:id="976297724">
      <w:bodyDiv w:val="1"/>
      <w:marLeft w:val="0"/>
      <w:marRight w:val="0"/>
      <w:marTop w:val="0"/>
      <w:marBottom w:val="0"/>
      <w:divBdr>
        <w:top w:val="none" w:sz="0" w:space="0" w:color="auto"/>
        <w:left w:val="none" w:sz="0" w:space="0" w:color="auto"/>
        <w:bottom w:val="none" w:sz="0" w:space="0" w:color="auto"/>
        <w:right w:val="none" w:sz="0" w:space="0" w:color="auto"/>
      </w:divBdr>
    </w:div>
    <w:div w:id="976955872">
      <w:bodyDiv w:val="1"/>
      <w:marLeft w:val="0"/>
      <w:marRight w:val="0"/>
      <w:marTop w:val="0"/>
      <w:marBottom w:val="0"/>
      <w:divBdr>
        <w:top w:val="none" w:sz="0" w:space="0" w:color="auto"/>
        <w:left w:val="none" w:sz="0" w:space="0" w:color="auto"/>
        <w:bottom w:val="none" w:sz="0" w:space="0" w:color="auto"/>
        <w:right w:val="none" w:sz="0" w:space="0" w:color="auto"/>
      </w:divBdr>
    </w:div>
    <w:div w:id="978848388">
      <w:bodyDiv w:val="1"/>
      <w:marLeft w:val="0"/>
      <w:marRight w:val="0"/>
      <w:marTop w:val="0"/>
      <w:marBottom w:val="0"/>
      <w:divBdr>
        <w:top w:val="none" w:sz="0" w:space="0" w:color="auto"/>
        <w:left w:val="none" w:sz="0" w:space="0" w:color="auto"/>
        <w:bottom w:val="none" w:sz="0" w:space="0" w:color="auto"/>
        <w:right w:val="none" w:sz="0" w:space="0" w:color="auto"/>
      </w:divBdr>
    </w:div>
    <w:div w:id="979580459">
      <w:bodyDiv w:val="1"/>
      <w:marLeft w:val="0"/>
      <w:marRight w:val="0"/>
      <w:marTop w:val="0"/>
      <w:marBottom w:val="0"/>
      <w:divBdr>
        <w:top w:val="none" w:sz="0" w:space="0" w:color="auto"/>
        <w:left w:val="none" w:sz="0" w:space="0" w:color="auto"/>
        <w:bottom w:val="none" w:sz="0" w:space="0" w:color="auto"/>
        <w:right w:val="none" w:sz="0" w:space="0" w:color="auto"/>
      </w:divBdr>
    </w:div>
    <w:div w:id="980697457">
      <w:bodyDiv w:val="1"/>
      <w:marLeft w:val="0"/>
      <w:marRight w:val="0"/>
      <w:marTop w:val="0"/>
      <w:marBottom w:val="0"/>
      <w:divBdr>
        <w:top w:val="none" w:sz="0" w:space="0" w:color="auto"/>
        <w:left w:val="none" w:sz="0" w:space="0" w:color="auto"/>
        <w:bottom w:val="none" w:sz="0" w:space="0" w:color="auto"/>
        <w:right w:val="none" w:sz="0" w:space="0" w:color="auto"/>
      </w:divBdr>
    </w:div>
    <w:div w:id="984309874">
      <w:bodyDiv w:val="1"/>
      <w:marLeft w:val="0"/>
      <w:marRight w:val="0"/>
      <w:marTop w:val="0"/>
      <w:marBottom w:val="0"/>
      <w:divBdr>
        <w:top w:val="none" w:sz="0" w:space="0" w:color="auto"/>
        <w:left w:val="none" w:sz="0" w:space="0" w:color="auto"/>
        <w:bottom w:val="none" w:sz="0" w:space="0" w:color="auto"/>
        <w:right w:val="none" w:sz="0" w:space="0" w:color="auto"/>
      </w:divBdr>
    </w:div>
    <w:div w:id="986125505">
      <w:bodyDiv w:val="1"/>
      <w:marLeft w:val="0"/>
      <w:marRight w:val="0"/>
      <w:marTop w:val="0"/>
      <w:marBottom w:val="0"/>
      <w:divBdr>
        <w:top w:val="none" w:sz="0" w:space="0" w:color="auto"/>
        <w:left w:val="none" w:sz="0" w:space="0" w:color="auto"/>
        <w:bottom w:val="none" w:sz="0" w:space="0" w:color="auto"/>
        <w:right w:val="none" w:sz="0" w:space="0" w:color="auto"/>
      </w:divBdr>
    </w:div>
    <w:div w:id="987712055">
      <w:bodyDiv w:val="1"/>
      <w:marLeft w:val="0"/>
      <w:marRight w:val="0"/>
      <w:marTop w:val="0"/>
      <w:marBottom w:val="0"/>
      <w:divBdr>
        <w:top w:val="none" w:sz="0" w:space="0" w:color="auto"/>
        <w:left w:val="none" w:sz="0" w:space="0" w:color="auto"/>
        <w:bottom w:val="none" w:sz="0" w:space="0" w:color="auto"/>
        <w:right w:val="none" w:sz="0" w:space="0" w:color="auto"/>
      </w:divBdr>
    </w:div>
    <w:div w:id="989753284">
      <w:bodyDiv w:val="1"/>
      <w:marLeft w:val="0"/>
      <w:marRight w:val="0"/>
      <w:marTop w:val="0"/>
      <w:marBottom w:val="0"/>
      <w:divBdr>
        <w:top w:val="none" w:sz="0" w:space="0" w:color="auto"/>
        <w:left w:val="none" w:sz="0" w:space="0" w:color="auto"/>
        <w:bottom w:val="none" w:sz="0" w:space="0" w:color="auto"/>
        <w:right w:val="none" w:sz="0" w:space="0" w:color="auto"/>
      </w:divBdr>
    </w:div>
    <w:div w:id="990790930">
      <w:bodyDiv w:val="1"/>
      <w:marLeft w:val="0"/>
      <w:marRight w:val="0"/>
      <w:marTop w:val="0"/>
      <w:marBottom w:val="0"/>
      <w:divBdr>
        <w:top w:val="none" w:sz="0" w:space="0" w:color="auto"/>
        <w:left w:val="none" w:sz="0" w:space="0" w:color="auto"/>
        <w:bottom w:val="none" w:sz="0" w:space="0" w:color="auto"/>
        <w:right w:val="none" w:sz="0" w:space="0" w:color="auto"/>
      </w:divBdr>
    </w:div>
    <w:div w:id="991448014">
      <w:bodyDiv w:val="1"/>
      <w:marLeft w:val="0"/>
      <w:marRight w:val="0"/>
      <w:marTop w:val="0"/>
      <w:marBottom w:val="0"/>
      <w:divBdr>
        <w:top w:val="none" w:sz="0" w:space="0" w:color="auto"/>
        <w:left w:val="none" w:sz="0" w:space="0" w:color="auto"/>
        <w:bottom w:val="none" w:sz="0" w:space="0" w:color="auto"/>
        <w:right w:val="none" w:sz="0" w:space="0" w:color="auto"/>
      </w:divBdr>
    </w:div>
    <w:div w:id="992029651">
      <w:bodyDiv w:val="1"/>
      <w:marLeft w:val="0"/>
      <w:marRight w:val="0"/>
      <w:marTop w:val="0"/>
      <w:marBottom w:val="0"/>
      <w:divBdr>
        <w:top w:val="none" w:sz="0" w:space="0" w:color="auto"/>
        <w:left w:val="none" w:sz="0" w:space="0" w:color="auto"/>
        <w:bottom w:val="none" w:sz="0" w:space="0" w:color="auto"/>
        <w:right w:val="none" w:sz="0" w:space="0" w:color="auto"/>
      </w:divBdr>
    </w:div>
    <w:div w:id="992566912">
      <w:bodyDiv w:val="1"/>
      <w:marLeft w:val="0"/>
      <w:marRight w:val="0"/>
      <w:marTop w:val="0"/>
      <w:marBottom w:val="0"/>
      <w:divBdr>
        <w:top w:val="none" w:sz="0" w:space="0" w:color="auto"/>
        <w:left w:val="none" w:sz="0" w:space="0" w:color="auto"/>
        <w:bottom w:val="none" w:sz="0" w:space="0" w:color="auto"/>
        <w:right w:val="none" w:sz="0" w:space="0" w:color="auto"/>
      </w:divBdr>
    </w:div>
    <w:div w:id="992686883">
      <w:bodyDiv w:val="1"/>
      <w:marLeft w:val="0"/>
      <w:marRight w:val="0"/>
      <w:marTop w:val="0"/>
      <w:marBottom w:val="0"/>
      <w:divBdr>
        <w:top w:val="none" w:sz="0" w:space="0" w:color="auto"/>
        <w:left w:val="none" w:sz="0" w:space="0" w:color="auto"/>
        <w:bottom w:val="none" w:sz="0" w:space="0" w:color="auto"/>
        <w:right w:val="none" w:sz="0" w:space="0" w:color="auto"/>
      </w:divBdr>
    </w:div>
    <w:div w:id="992872963">
      <w:bodyDiv w:val="1"/>
      <w:marLeft w:val="0"/>
      <w:marRight w:val="0"/>
      <w:marTop w:val="0"/>
      <w:marBottom w:val="0"/>
      <w:divBdr>
        <w:top w:val="none" w:sz="0" w:space="0" w:color="auto"/>
        <w:left w:val="none" w:sz="0" w:space="0" w:color="auto"/>
        <w:bottom w:val="none" w:sz="0" w:space="0" w:color="auto"/>
        <w:right w:val="none" w:sz="0" w:space="0" w:color="auto"/>
      </w:divBdr>
    </w:div>
    <w:div w:id="995840152">
      <w:bodyDiv w:val="1"/>
      <w:marLeft w:val="0"/>
      <w:marRight w:val="0"/>
      <w:marTop w:val="0"/>
      <w:marBottom w:val="0"/>
      <w:divBdr>
        <w:top w:val="none" w:sz="0" w:space="0" w:color="auto"/>
        <w:left w:val="none" w:sz="0" w:space="0" w:color="auto"/>
        <w:bottom w:val="none" w:sz="0" w:space="0" w:color="auto"/>
        <w:right w:val="none" w:sz="0" w:space="0" w:color="auto"/>
      </w:divBdr>
    </w:div>
    <w:div w:id="997151146">
      <w:bodyDiv w:val="1"/>
      <w:marLeft w:val="0"/>
      <w:marRight w:val="0"/>
      <w:marTop w:val="0"/>
      <w:marBottom w:val="0"/>
      <w:divBdr>
        <w:top w:val="none" w:sz="0" w:space="0" w:color="auto"/>
        <w:left w:val="none" w:sz="0" w:space="0" w:color="auto"/>
        <w:bottom w:val="none" w:sz="0" w:space="0" w:color="auto"/>
        <w:right w:val="none" w:sz="0" w:space="0" w:color="auto"/>
      </w:divBdr>
    </w:div>
    <w:div w:id="998575494">
      <w:bodyDiv w:val="1"/>
      <w:marLeft w:val="0"/>
      <w:marRight w:val="0"/>
      <w:marTop w:val="0"/>
      <w:marBottom w:val="0"/>
      <w:divBdr>
        <w:top w:val="none" w:sz="0" w:space="0" w:color="auto"/>
        <w:left w:val="none" w:sz="0" w:space="0" w:color="auto"/>
        <w:bottom w:val="none" w:sz="0" w:space="0" w:color="auto"/>
        <w:right w:val="none" w:sz="0" w:space="0" w:color="auto"/>
      </w:divBdr>
    </w:div>
    <w:div w:id="1001590827">
      <w:bodyDiv w:val="1"/>
      <w:marLeft w:val="0"/>
      <w:marRight w:val="0"/>
      <w:marTop w:val="0"/>
      <w:marBottom w:val="0"/>
      <w:divBdr>
        <w:top w:val="none" w:sz="0" w:space="0" w:color="auto"/>
        <w:left w:val="none" w:sz="0" w:space="0" w:color="auto"/>
        <w:bottom w:val="none" w:sz="0" w:space="0" w:color="auto"/>
        <w:right w:val="none" w:sz="0" w:space="0" w:color="auto"/>
      </w:divBdr>
    </w:div>
    <w:div w:id="1001740100">
      <w:bodyDiv w:val="1"/>
      <w:marLeft w:val="0"/>
      <w:marRight w:val="0"/>
      <w:marTop w:val="0"/>
      <w:marBottom w:val="0"/>
      <w:divBdr>
        <w:top w:val="none" w:sz="0" w:space="0" w:color="auto"/>
        <w:left w:val="none" w:sz="0" w:space="0" w:color="auto"/>
        <w:bottom w:val="none" w:sz="0" w:space="0" w:color="auto"/>
        <w:right w:val="none" w:sz="0" w:space="0" w:color="auto"/>
      </w:divBdr>
    </w:div>
    <w:div w:id="1003123161">
      <w:bodyDiv w:val="1"/>
      <w:marLeft w:val="0"/>
      <w:marRight w:val="0"/>
      <w:marTop w:val="0"/>
      <w:marBottom w:val="0"/>
      <w:divBdr>
        <w:top w:val="none" w:sz="0" w:space="0" w:color="auto"/>
        <w:left w:val="none" w:sz="0" w:space="0" w:color="auto"/>
        <w:bottom w:val="none" w:sz="0" w:space="0" w:color="auto"/>
        <w:right w:val="none" w:sz="0" w:space="0" w:color="auto"/>
      </w:divBdr>
    </w:div>
    <w:div w:id="1003556354">
      <w:bodyDiv w:val="1"/>
      <w:marLeft w:val="0"/>
      <w:marRight w:val="0"/>
      <w:marTop w:val="0"/>
      <w:marBottom w:val="0"/>
      <w:divBdr>
        <w:top w:val="none" w:sz="0" w:space="0" w:color="auto"/>
        <w:left w:val="none" w:sz="0" w:space="0" w:color="auto"/>
        <w:bottom w:val="none" w:sz="0" w:space="0" w:color="auto"/>
        <w:right w:val="none" w:sz="0" w:space="0" w:color="auto"/>
      </w:divBdr>
    </w:div>
    <w:div w:id="1003896874">
      <w:bodyDiv w:val="1"/>
      <w:marLeft w:val="0"/>
      <w:marRight w:val="0"/>
      <w:marTop w:val="0"/>
      <w:marBottom w:val="0"/>
      <w:divBdr>
        <w:top w:val="none" w:sz="0" w:space="0" w:color="auto"/>
        <w:left w:val="none" w:sz="0" w:space="0" w:color="auto"/>
        <w:bottom w:val="none" w:sz="0" w:space="0" w:color="auto"/>
        <w:right w:val="none" w:sz="0" w:space="0" w:color="auto"/>
      </w:divBdr>
    </w:div>
    <w:div w:id="1004825661">
      <w:bodyDiv w:val="1"/>
      <w:marLeft w:val="0"/>
      <w:marRight w:val="0"/>
      <w:marTop w:val="0"/>
      <w:marBottom w:val="0"/>
      <w:divBdr>
        <w:top w:val="none" w:sz="0" w:space="0" w:color="auto"/>
        <w:left w:val="none" w:sz="0" w:space="0" w:color="auto"/>
        <w:bottom w:val="none" w:sz="0" w:space="0" w:color="auto"/>
        <w:right w:val="none" w:sz="0" w:space="0" w:color="auto"/>
      </w:divBdr>
    </w:div>
    <w:div w:id="1005598429">
      <w:bodyDiv w:val="1"/>
      <w:marLeft w:val="0"/>
      <w:marRight w:val="0"/>
      <w:marTop w:val="0"/>
      <w:marBottom w:val="0"/>
      <w:divBdr>
        <w:top w:val="none" w:sz="0" w:space="0" w:color="auto"/>
        <w:left w:val="none" w:sz="0" w:space="0" w:color="auto"/>
        <w:bottom w:val="none" w:sz="0" w:space="0" w:color="auto"/>
        <w:right w:val="none" w:sz="0" w:space="0" w:color="auto"/>
      </w:divBdr>
    </w:div>
    <w:div w:id="1006203048">
      <w:bodyDiv w:val="1"/>
      <w:marLeft w:val="0"/>
      <w:marRight w:val="0"/>
      <w:marTop w:val="0"/>
      <w:marBottom w:val="0"/>
      <w:divBdr>
        <w:top w:val="none" w:sz="0" w:space="0" w:color="auto"/>
        <w:left w:val="none" w:sz="0" w:space="0" w:color="auto"/>
        <w:bottom w:val="none" w:sz="0" w:space="0" w:color="auto"/>
        <w:right w:val="none" w:sz="0" w:space="0" w:color="auto"/>
      </w:divBdr>
    </w:div>
    <w:div w:id="1007562287">
      <w:bodyDiv w:val="1"/>
      <w:marLeft w:val="0"/>
      <w:marRight w:val="0"/>
      <w:marTop w:val="0"/>
      <w:marBottom w:val="0"/>
      <w:divBdr>
        <w:top w:val="none" w:sz="0" w:space="0" w:color="auto"/>
        <w:left w:val="none" w:sz="0" w:space="0" w:color="auto"/>
        <w:bottom w:val="none" w:sz="0" w:space="0" w:color="auto"/>
        <w:right w:val="none" w:sz="0" w:space="0" w:color="auto"/>
      </w:divBdr>
    </w:div>
    <w:div w:id="1007632931">
      <w:bodyDiv w:val="1"/>
      <w:marLeft w:val="0"/>
      <w:marRight w:val="0"/>
      <w:marTop w:val="0"/>
      <w:marBottom w:val="0"/>
      <w:divBdr>
        <w:top w:val="none" w:sz="0" w:space="0" w:color="auto"/>
        <w:left w:val="none" w:sz="0" w:space="0" w:color="auto"/>
        <w:bottom w:val="none" w:sz="0" w:space="0" w:color="auto"/>
        <w:right w:val="none" w:sz="0" w:space="0" w:color="auto"/>
      </w:divBdr>
    </w:div>
    <w:div w:id="1011295416">
      <w:bodyDiv w:val="1"/>
      <w:marLeft w:val="0"/>
      <w:marRight w:val="0"/>
      <w:marTop w:val="0"/>
      <w:marBottom w:val="0"/>
      <w:divBdr>
        <w:top w:val="none" w:sz="0" w:space="0" w:color="auto"/>
        <w:left w:val="none" w:sz="0" w:space="0" w:color="auto"/>
        <w:bottom w:val="none" w:sz="0" w:space="0" w:color="auto"/>
        <w:right w:val="none" w:sz="0" w:space="0" w:color="auto"/>
      </w:divBdr>
    </w:div>
    <w:div w:id="1011419584">
      <w:bodyDiv w:val="1"/>
      <w:marLeft w:val="0"/>
      <w:marRight w:val="0"/>
      <w:marTop w:val="0"/>
      <w:marBottom w:val="0"/>
      <w:divBdr>
        <w:top w:val="none" w:sz="0" w:space="0" w:color="auto"/>
        <w:left w:val="none" w:sz="0" w:space="0" w:color="auto"/>
        <w:bottom w:val="none" w:sz="0" w:space="0" w:color="auto"/>
        <w:right w:val="none" w:sz="0" w:space="0" w:color="auto"/>
      </w:divBdr>
    </w:div>
    <w:div w:id="1011687786">
      <w:bodyDiv w:val="1"/>
      <w:marLeft w:val="0"/>
      <w:marRight w:val="0"/>
      <w:marTop w:val="0"/>
      <w:marBottom w:val="0"/>
      <w:divBdr>
        <w:top w:val="none" w:sz="0" w:space="0" w:color="auto"/>
        <w:left w:val="none" w:sz="0" w:space="0" w:color="auto"/>
        <w:bottom w:val="none" w:sz="0" w:space="0" w:color="auto"/>
        <w:right w:val="none" w:sz="0" w:space="0" w:color="auto"/>
      </w:divBdr>
    </w:div>
    <w:div w:id="1012756726">
      <w:bodyDiv w:val="1"/>
      <w:marLeft w:val="0"/>
      <w:marRight w:val="0"/>
      <w:marTop w:val="0"/>
      <w:marBottom w:val="0"/>
      <w:divBdr>
        <w:top w:val="none" w:sz="0" w:space="0" w:color="auto"/>
        <w:left w:val="none" w:sz="0" w:space="0" w:color="auto"/>
        <w:bottom w:val="none" w:sz="0" w:space="0" w:color="auto"/>
        <w:right w:val="none" w:sz="0" w:space="0" w:color="auto"/>
      </w:divBdr>
    </w:div>
    <w:div w:id="1015159483">
      <w:bodyDiv w:val="1"/>
      <w:marLeft w:val="0"/>
      <w:marRight w:val="0"/>
      <w:marTop w:val="0"/>
      <w:marBottom w:val="0"/>
      <w:divBdr>
        <w:top w:val="none" w:sz="0" w:space="0" w:color="auto"/>
        <w:left w:val="none" w:sz="0" w:space="0" w:color="auto"/>
        <w:bottom w:val="none" w:sz="0" w:space="0" w:color="auto"/>
        <w:right w:val="none" w:sz="0" w:space="0" w:color="auto"/>
      </w:divBdr>
    </w:div>
    <w:div w:id="1015426281">
      <w:bodyDiv w:val="1"/>
      <w:marLeft w:val="0"/>
      <w:marRight w:val="0"/>
      <w:marTop w:val="0"/>
      <w:marBottom w:val="0"/>
      <w:divBdr>
        <w:top w:val="none" w:sz="0" w:space="0" w:color="auto"/>
        <w:left w:val="none" w:sz="0" w:space="0" w:color="auto"/>
        <w:bottom w:val="none" w:sz="0" w:space="0" w:color="auto"/>
        <w:right w:val="none" w:sz="0" w:space="0" w:color="auto"/>
      </w:divBdr>
    </w:div>
    <w:div w:id="1016271069">
      <w:bodyDiv w:val="1"/>
      <w:marLeft w:val="0"/>
      <w:marRight w:val="0"/>
      <w:marTop w:val="0"/>
      <w:marBottom w:val="0"/>
      <w:divBdr>
        <w:top w:val="none" w:sz="0" w:space="0" w:color="auto"/>
        <w:left w:val="none" w:sz="0" w:space="0" w:color="auto"/>
        <w:bottom w:val="none" w:sz="0" w:space="0" w:color="auto"/>
        <w:right w:val="none" w:sz="0" w:space="0" w:color="auto"/>
      </w:divBdr>
    </w:div>
    <w:div w:id="1016544344">
      <w:bodyDiv w:val="1"/>
      <w:marLeft w:val="0"/>
      <w:marRight w:val="0"/>
      <w:marTop w:val="0"/>
      <w:marBottom w:val="0"/>
      <w:divBdr>
        <w:top w:val="none" w:sz="0" w:space="0" w:color="auto"/>
        <w:left w:val="none" w:sz="0" w:space="0" w:color="auto"/>
        <w:bottom w:val="none" w:sz="0" w:space="0" w:color="auto"/>
        <w:right w:val="none" w:sz="0" w:space="0" w:color="auto"/>
      </w:divBdr>
    </w:div>
    <w:div w:id="1018191705">
      <w:bodyDiv w:val="1"/>
      <w:marLeft w:val="0"/>
      <w:marRight w:val="0"/>
      <w:marTop w:val="0"/>
      <w:marBottom w:val="0"/>
      <w:divBdr>
        <w:top w:val="none" w:sz="0" w:space="0" w:color="auto"/>
        <w:left w:val="none" w:sz="0" w:space="0" w:color="auto"/>
        <w:bottom w:val="none" w:sz="0" w:space="0" w:color="auto"/>
        <w:right w:val="none" w:sz="0" w:space="0" w:color="auto"/>
      </w:divBdr>
    </w:div>
    <w:div w:id="1019428833">
      <w:bodyDiv w:val="1"/>
      <w:marLeft w:val="0"/>
      <w:marRight w:val="0"/>
      <w:marTop w:val="0"/>
      <w:marBottom w:val="0"/>
      <w:divBdr>
        <w:top w:val="none" w:sz="0" w:space="0" w:color="auto"/>
        <w:left w:val="none" w:sz="0" w:space="0" w:color="auto"/>
        <w:bottom w:val="none" w:sz="0" w:space="0" w:color="auto"/>
        <w:right w:val="none" w:sz="0" w:space="0" w:color="auto"/>
      </w:divBdr>
    </w:div>
    <w:div w:id="1019891826">
      <w:bodyDiv w:val="1"/>
      <w:marLeft w:val="0"/>
      <w:marRight w:val="0"/>
      <w:marTop w:val="0"/>
      <w:marBottom w:val="0"/>
      <w:divBdr>
        <w:top w:val="none" w:sz="0" w:space="0" w:color="auto"/>
        <w:left w:val="none" w:sz="0" w:space="0" w:color="auto"/>
        <w:bottom w:val="none" w:sz="0" w:space="0" w:color="auto"/>
        <w:right w:val="none" w:sz="0" w:space="0" w:color="auto"/>
      </w:divBdr>
    </w:div>
    <w:div w:id="1019968487">
      <w:bodyDiv w:val="1"/>
      <w:marLeft w:val="0"/>
      <w:marRight w:val="0"/>
      <w:marTop w:val="0"/>
      <w:marBottom w:val="0"/>
      <w:divBdr>
        <w:top w:val="none" w:sz="0" w:space="0" w:color="auto"/>
        <w:left w:val="none" w:sz="0" w:space="0" w:color="auto"/>
        <w:bottom w:val="none" w:sz="0" w:space="0" w:color="auto"/>
        <w:right w:val="none" w:sz="0" w:space="0" w:color="auto"/>
      </w:divBdr>
    </w:div>
    <w:div w:id="1020399350">
      <w:bodyDiv w:val="1"/>
      <w:marLeft w:val="0"/>
      <w:marRight w:val="0"/>
      <w:marTop w:val="0"/>
      <w:marBottom w:val="0"/>
      <w:divBdr>
        <w:top w:val="none" w:sz="0" w:space="0" w:color="auto"/>
        <w:left w:val="none" w:sz="0" w:space="0" w:color="auto"/>
        <w:bottom w:val="none" w:sz="0" w:space="0" w:color="auto"/>
        <w:right w:val="none" w:sz="0" w:space="0" w:color="auto"/>
      </w:divBdr>
    </w:div>
    <w:div w:id="1021198776">
      <w:bodyDiv w:val="1"/>
      <w:marLeft w:val="0"/>
      <w:marRight w:val="0"/>
      <w:marTop w:val="0"/>
      <w:marBottom w:val="0"/>
      <w:divBdr>
        <w:top w:val="none" w:sz="0" w:space="0" w:color="auto"/>
        <w:left w:val="none" w:sz="0" w:space="0" w:color="auto"/>
        <w:bottom w:val="none" w:sz="0" w:space="0" w:color="auto"/>
        <w:right w:val="none" w:sz="0" w:space="0" w:color="auto"/>
      </w:divBdr>
    </w:div>
    <w:div w:id="1022319770">
      <w:bodyDiv w:val="1"/>
      <w:marLeft w:val="0"/>
      <w:marRight w:val="0"/>
      <w:marTop w:val="0"/>
      <w:marBottom w:val="0"/>
      <w:divBdr>
        <w:top w:val="none" w:sz="0" w:space="0" w:color="auto"/>
        <w:left w:val="none" w:sz="0" w:space="0" w:color="auto"/>
        <w:bottom w:val="none" w:sz="0" w:space="0" w:color="auto"/>
        <w:right w:val="none" w:sz="0" w:space="0" w:color="auto"/>
      </w:divBdr>
    </w:div>
    <w:div w:id="1023478619">
      <w:bodyDiv w:val="1"/>
      <w:marLeft w:val="0"/>
      <w:marRight w:val="0"/>
      <w:marTop w:val="0"/>
      <w:marBottom w:val="0"/>
      <w:divBdr>
        <w:top w:val="none" w:sz="0" w:space="0" w:color="auto"/>
        <w:left w:val="none" w:sz="0" w:space="0" w:color="auto"/>
        <w:bottom w:val="none" w:sz="0" w:space="0" w:color="auto"/>
        <w:right w:val="none" w:sz="0" w:space="0" w:color="auto"/>
      </w:divBdr>
    </w:div>
    <w:div w:id="1024282511">
      <w:bodyDiv w:val="1"/>
      <w:marLeft w:val="0"/>
      <w:marRight w:val="0"/>
      <w:marTop w:val="0"/>
      <w:marBottom w:val="0"/>
      <w:divBdr>
        <w:top w:val="none" w:sz="0" w:space="0" w:color="auto"/>
        <w:left w:val="none" w:sz="0" w:space="0" w:color="auto"/>
        <w:bottom w:val="none" w:sz="0" w:space="0" w:color="auto"/>
        <w:right w:val="none" w:sz="0" w:space="0" w:color="auto"/>
      </w:divBdr>
    </w:div>
    <w:div w:id="1025250382">
      <w:bodyDiv w:val="1"/>
      <w:marLeft w:val="0"/>
      <w:marRight w:val="0"/>
      <w:marTop w:val="0"/>
      <w:marBottom w:val="0"/>
      <w:divBdr>
        <w:top w:val="none" w:sz="0" w:space="0" w:color="auto"/>
        <w:left w:val="none" w:sz="0" w:space="0" w:color="auto"/>
        <w:bottom w:val="none" w:sz="0" w:space="0" w:color="auto"/>
        <w:right w:val="none" w:sz="0" w:space="0" w:color="auto"/>
      </w:divBdr>
    </w:div>
    <w:div w:id="1025598342">
      <w:bodyDiv w:val="1"/>
      <w:marLeft w:val="0"/>
      <w:marRight w:val="0"/>
      <w:marTop w:val="0"/>
      <w:marBottom w:val="0"/>
      <w:divBdr>
        <w:top w:val="none" w:sz="0" w:space="0" w:color="auto"/>
        <w:left w:val="none" w:sz="0" w:space="0" w:color="auto"/>
        <w:bottom w:val="none" w:sz="0" w:space="0" w:color="auto"/>
        <w:right w:val="none" w:sz="0" w:space="0" w:color="auto"/>
      </w:divBdr>
    </w:div>
    <w:div w:id="1025667983">
      <w:bodyDiv w:val="1"/>
      <w:marLeft w:val="0"/>
      <w:marRight w:val="0"/>
      <w:marTop w:val="0"/>
      <w:marBottom w:val="0"/>
      <w:divBdr>
        <w:top w:val="none" w:sz="0" w:space="0" w:color="auto"/>
        <w:left w:val="none" w:sz="0" w:space="0" w:color="auto"/>
        <w:bottom w:val="none" w:sz="0" w:space="0" w:color="auto"/>
        <w:right w:val="none" w:sz="0" w:space="0" w:color="auto"/>
      </w:divBdr>
    </w:div>
    <w:div w:id="1026440774">
      <w:bodyDiv w:val="1"/>
      <w:marLeft w:val="0"/>
      <w:marRight w:val="0"/>
      <w:marTop w:val="0"/>
      <w:marBottom w:val="0"/>
      <w:divBdr>
        <w:top w:val="none" w:sz="0" w:space="0" w:color="auto"/>
        <w:left w:val="none" w:sz="0" w:space="0" w:color="auto"/>
        <w:bottom w:val="none" w:sz="0" w:space="0" w:color="auto"/>
        <w:right w:val="none" w:sz="0" w:space="0" w:color="auto"/>
      </w:divBdr>
    </w:div>
    <w:div w:id="1026637825">
      <w:bodyDiv w:val="1"/>
      <w:marLeft w:val="0"/>
      <w:marRight w:val="0"/>
      <w:marTop w:val="0"/>
      <w:marBottom w:val="0"/>
      <w:divBdr>
        <w:top w:val="none" w:sz="0" w:space="0" w:color="auto"/>
        <w:left w:val="none" w:sz="0" w:space="0" w:color="auto"/>
        <w:bottom w:val="none" w:sz="0" w:space="0" w:color="auto"/>
        <w:right w:val="none" w:sz="0" w:space="0" w:color="auto"/>
      </w:divBdr>
    </w:div>
    <w:div w:id="1027683612">
      <w:bodyDiv w:val="1"/>
      <w:marLeft w:val="0"/>
      <w:marRight w:val="0"/>
      <w:marTop w:val="0"/>
      <w:marBottom w:val="0"/>
      <w:divBdr>
        <w:top w:val="none" w:sz="0" w:space="0" w:color="auto"/>
        <w:left w:val="none" w:sz="0" w:space="0" w:color="auto"/>
        <w:bottom w:val="none" w:sz="0" w:space="0" w:color="auto"/>
        <w:right w:val="none" w:sz="0" w:space="0" w:color="auto"/>
      </w:divBdr>
    </w:div>
    <w:div w:id="1028604973">
      <w:bodyDiv w:val="1"/>
      <w:marLeft w:val="0"/>
      <w:marRight w:val="0"/>
      <w:marTop w:val="0"/>
      <w:marBottom w:val="0"/>
      <w:divBdr>
        <w:top w:val="none" w:sz="0" w:space="0" w:color="auto"/>
        <w:left w:val="none" w:sz="0" w:space="0" w:color="auto"/>
        <w:bottom w:val="none" w:sz="0" w:space="0" w:color="auto"/>
        <w:right w:val="none" w:sz="0" w:space="0" w:color="auto"/>
      </w:divBdr>
    </w:div>
    <w:div w:id="1030691147">
      <w:bodyDiv w:val="1"/>
      <w:marLeft w:val="0"/>
      <w:marRight w:val="0"/>
      <w:marTop w:val="0"/>
      <w:marBottom w:val="0"/>
      <w:divBdr>
        <w:top w:val="none" w:sz="0" w:space="0" w:color="auto"/>
        <w:left w:val="none" w:sz="0" w:space="0" w:color="auto"/>
        <w:bottom w:val="none" w:sz="0" w:space="0" w:color="auto"/>
        <w:right w:val="none" w:sz="0" w:space="0" w:color="auto"/>
      </w:divBdr>
    </w:div>
    <w:div w:id="1031346742">
      <w:bodyDiv w:val="1"/>
      <w:marLeft w:val="0"/>
      <w:marRight w:val="0"/>
      <w:marTop w:val="0"/>
      <w:marBottom w:val="0"/>
      <w:divBdr>
        <w:top w:val="none" w:sz="0" w:space="0" w:color="auto"/>
        <w:left w:val="none" w:sz="0" w:space="0" w:color="auto"/>
        <w:bottom w:val="none" w:sz="0" w:space="0" w:color="auto"/>
        <w:right w:val="none" w:sz="0" w:space="0" w:color="auto"/>
      </w:divBdr>
    </w:div>
    <w:div w:id="1031683773">
      <w:bodyDiv w:val="1"/>
      <w:marLeft w:val="0"/>
      <w:marRight w:val="0"/>
      <w:marTop w:val="0"/>
      <w:marBottom w:val="0"/>
      <w:divBdr>
        <w:top w:val="none" w:sz="0" w:space="0" w:color="auto"/>
        <w:left w:val="none" w:sz="0" w:space="0" w:color="auto"/>
        <w:bottom w:val="none" w:sz="0" w:space="0" w:color="auto"/>
        <w:right w:val="none" w:sz="0" w:space="0" w:color="auto"/>
      </w:divBdr>
    </w:div>
    <w:div w:id="1032073513">
      <w:bodyDiv w:val="1"/>
      <w:marLeft w:val="0"/>
      <w:marRight w:val="0"/>
      <w:marTop w:val="0"/>
      <w:marBottom w:val="0"/>
      <w:divBdr>
        <w:top w:val="none" w:sz="0" w:space="0" w:color="auto"/>
        <w:left w:val="none" w:sz="0" w:space="0" w:color="auto"/>
        <w:bottom w:val="none" w:sz="0" w:space="0" w:color="auto"/>
        <w:right w:val="none" w:sz="0" w:space="0" w:color="auto"/>
      </w:divBdr>
    </w:div>
    <w:div w:id="1032683258">
      <w:bodyDiv w:val="1"/>
      <w:marLeft w:val="0"/>
      <w:marRight w:val="0"/>
      <w:marTop w:val="0"/>
      <w:marBottom w:val="0"/>
      <w:divBdr>
        <w:top w:val="none" w:sz="0" w:space="0" w:color="auto"/>
        <w:left w:val="none" w:sz="0" w:space="0" w:color="auto"/>
        <w:bottom w:val="none" w:sz="0" w:space="0" w:color="auto"/>
        <w:right w:val="none" w:sz="0" w:space="0" w:color="auto"/>
      </w:divBdr>
    </w:div>
    <w:div w:id="1033843176">
      <w:bodyDiv w:val="1"/>
      <w:marLeft w:val="0"/>
      <w:marRight w:val="0"/>
      <w:marTop w:val="0"/>
      <w:marBottom w:val="0"/>
      <w:divBdr>
        <w:top w:val="none" w:sz="0" w:space="0" w:color="auto"/>
        <w:left w:val="none" w:sz="0" w:space="0" w:color="auto"/>
        <w:bottom w:val="none" w:sz="0" w:space="0" w:color="auto"/>
        <w:right w:val="none" w:sz="0" w:space="0" w:color="auto"/>
      </w:divBdr>
    </w:div>
    <w:div w:id="1034622081">
      <w:bodyDiv w:val="1"/>
      <w:marLeft w:val="0"/>
      <w:marRight w:val="0"/>
      <w:marTop w:val="0"/>
      <w:marBottom w:val="0"/>
      <w:divBdr>
        <w:top w:val="none" w:sz="0" w:space="0" w:color="auto"/>
        <w:left w:val="none" w:sz="0" w:space="0" w:color="auto"/>
        <w:bottom w:val="none" w:sz="0" w:space="0" w:color="auto"/>
        <w:right w:val="none" w:sz="0" w:space="0" w:color="auto"/>
      </w:divBdr>
    </w:div>
    <w:div w:id="1036466428">
      <w:bodyDiv w:val="1"/>
      <w:marLeft w:val="0"/>
      <w:marRight w:val="0"/>
      <w:marTop w:val="0"/>
      <w:marBottom w:val="0"/>
      <w:divBdr>
        <w:top w:val="none" w:sz="0" w:space="0" w:color="auto"/>
        <w:left w:val="none" w:sz="0" w:space="0" w:color="auto"/>
        <w:bottom w:val="none" w:sz="0" w:space="0" w:color="auto"/>
        <w:right w:val="none" w:sz="0" w:space="0" w:color="auto"/>
      </w:divBdr>
    </w:div>
    <w:div w:id="1037660718">
      <w:bodyDiv w:val="1"/>
      <w:marLeft w:val="0"/>
      <w:marRight w:val="0"/>
      <w:marTop w:val="0"/>
      <w:marBottom w:val="0"/>
      <w:divBdr>
        <w:top w:val="none" w:sz="0" w:space="0" w:color="auto"/>
        <w:left w:val="none" w:sz="0" w:space="0" w:color="auto"/>
        <w:bottom w:val="none" w:sz="0" w:space="0" w:color="auto"/>
        <w:right w:val="none" w:sz="0" w:space="0" w:color="auto"/>
      </w:divBdr>
    </w:div>
    <w:div w:id="1039472254">
      <w:bodyDiv w:val="1"/>
      <w:marLeft w:val="0"/>
      <w:marRight w:val="0"/>
      <w:marTop w:val="0"/>
      <w:marBottom w:val="0"/>
      <w:divBdr>
        <w:top w:val="none" w:sz="0" w:space="0" w:color="auto"/>
        <w:left w:val="none" w:sz="0" w:space="0" w:color="auto"/>
        <w:bottom w:val="none" w:sz="0" w:space="0" w:color="auto"/>
        <w:right w:val="none" w:sz="0" w:space="0" w:color="auto"/>
      </w:divBdr>
    </w:div>
    <w:div w:id="1042364919">
      <w:bodyDiv w:val="1"/>
      <w:marLeft w:val="0"/>
      <w:marRight w:val="0"/>
      <w:marTop w:val="0"/>
      <w:marBottom w:val="0"/>
      <w:divBdr>
        <w:top w:val="none" w:sz="0" w:space="0" w:color="auto"/>
        <w:left w:val="none" w:sz="0" w:space="0" w:color="auto"/>
        <w:bottom w:val="none" w:sz="0" w:space="0" w:color="auto"/>
        <w:right w:val="none" w:sz="0" w:space="0" w:color="auto"/>
      </w:divBdr>
    </w:div>
    <w:div w:id="1044990019">
      <w:bodyDiv w:val="1"/>
      <w:marLeft w:val="0"/>
      <w:marRight w:val="0"/>
      <w:marTop w:val="0"/>
      <w:marBottom w:val="0"/>
      <w:divBdr>
        <w:top w:val="none" w:sz="0" w:space="0" w:color="auto"/>
        <w:left w:val="none" w:sz="0" w:space="0" w:color="auto"/>
        <w:bottom w:val="none" w:sz="0" w:space="0" w:color="auto"/>
        <w:right w:val="none" w:sz="0" w:space="0" w:color="auto"/>
      </w:divBdr>
    </w:div>
    <w:div w:id="1045525280">
      <w:bodyDiv w:val="1"/>
      <w:marLeft w:val="0"/>
      <w:marRight w:val="0"/>
      <w:marTop w:val="0"/>
      <w:marBottom w:val="0"/>
      <w:divBdr>
        <w:top w:val="none" w:sz="0" w:space="0" w:color="auto"/>
        <w:left w:val="none" w:sz="0" w:space="0" w:color="auto"/>
        <w:bottom w:val="none" w:sz="0" w:space="0" w:color="auto"/>
        <w:right w:val="none" w:sz="0" w:space="0" w:color="auto"/>
      </w:divBdr>
    </w:div>
    <w:div w:id="1045712326">
      <w:bodyDiv w:val="1"/>
      <w:marLeft w:val="0"/>
      <w:marRight w:val="0"/>
      <w:marTop w:val="0"/>
      <w:marBottom w:val="0"/>
      <w:divBdr>
        <w:top w:val="none" w:sz="0" w:space="0" w:color="auto"/>
        <w:left w:val="none" w:sz="0" w:space="0" w:color="auto"/>
        <w:bottom w:val="none" w:sz="0" w:space="0" w:color="auto"/>
        <w:right w:val="none" w:sz="0" w:space="0" w:color="auto"/>
      </w:divBdr>
    </w:div>
    <w:div w:id="1046104511">
      <w:bodyDiv w:val="1"/>
      <w:marLeft w:val="0"/>
      <w:marRight w:val="0"/>
      <w:marTop w:val="0"/>
      <w:marBottom w:val="0"/>
      <w:divBdr>
        <w:top w:val="none" w:sz="0" w:space="0" w:color="auto"/>
        <w:left w:val="none" w:sz="0" w:space="0" w:color="auto"/>
        <w:bottom w:val="none" w:sz="0" w:space="0" w:color="auto"/>
        <w:right w:val="none" w:sz="0" w:space="0" w:color="auto"/>
      </w:divBdr>
    </w:div>
    <w:div w:id="1047611673">
      <w:bodyDiv w:val="1"/>
      <w:marLeft w:val="0"/>
      <w:marRight w:val="0"/>
      <w:marTop w:val="0"/>
      <w:marBottom w:val="0"/>
      <w:divBdr>
        <w:top w:val="none" w:sz="0" w:space="0" w:color="auto"/>
        <w:left w:val="none" w:sz="0" w:space="0" w:color="auto"/>
        <w:bottom w:val="none" w:sz="0" w:space="0" w:color="auto"/>
        <w:right w:val="none" w:sz="0" w:space="0" w:color="auto"/>
      </w:divBdr>
    </w:div>
    <w:div w:id="1051464971">
      <w:bodyDiv w:val="1"/>
      <w:marLeft w:val="0"/>
      <w:marRight w:val="0"/>
      <w:marTop w:val="0"/>
      <w:marBottom w:val="0"/>
      <w:divBdr>
        <w:top w:val="none" w:sz="0" w:space="0" w:color="auto"/>
        <w:left w:val="none" w:sz="0" w:space="0" w:color="auto"/>
        <w:bottom w:val="none" w:sz="0" w:space="0" w:color="auto"/>
        <w:right w:val="none" w:sz="0" w:space="0" w:color="auto"/>
      </w:divBdr>
    </w:div>
    <w:div w:id="1052923398">
      <w:bodyDiv w:val="1"/>
      <w:marLeft w:val="0"/>
      <w:marRight w:val="0"/>
      <w:marTop w:val="0"/>
      <w:marBottom w:val="0"/>
      <w:divBdr>
        <w:top w:val="none" w:sz="0" w:space="0" w:color="auto"/>
        <w:left w:val="none" w:sz="0" w:space="0" w:color="auto"/>
        <w:bottom w:val="none" w:sz="0" w:space="0" w:color="auto"/>
        <w:right w:val="none" w:sz="0" w:space="0" w:color="auto"/>
      </w:divBdr>
    </w:div>
    <w:div w:id="1055544539">
      <w:bodyDiv w:val="1"/>
      <w:marLeft w:val="0"/>
      <w:marRight w:val="0"/>
      <w:marTop w:val="0"/>
      <w:marBottom w:val="0"/>
      <w:divBdr>
        <w:top w:val="none" w:sz="0" w:space="0" w:color="auto"/>
        <w:left w:val="none" w:sz="0" w:space="0" w:color="auto"/>
        <w:bottom w:val="none" w:sz="0" w:space="0" w:color="auto"/>
        <w:right w:val="none" w:sz="0" w:space="0" w:color="auto"/>
      </w:divBdr>
    </w:div>
    <w:div w:id="1058938057">
      <w:bodyDiv w:val="1"/>
      <w:marLeft w:val="0"/>
      <w:marRight w:val="0"/>
      <w:marTop w:val="0"/>
      <w:marBottom w:val="0"/>
      <w:divBdr>
        <w:top w:val="none" w:sz="0" w:space="0" w:color="auto"/>
        <w:left w:val="none" w:sz="0" w:space="0" w:color="auto"/>
        <w:bottom w:val="none" w:sz="0" w:space="0" w:color="auto"/>
        <w:right w:val="none" w:sz="0" w:space="0" w:color="auto"/>
      </w:divBdr>
    </w:div>
    <w:div w:id="1059398973">
      <w:bodyDiv w:val="1"/>
      <w:marLeft w:val="0"/>
      <w:marRight w:val="0"/>
      <w:marTop w:val="0"/>
      <w:marBottom w:val="0"/>
      <w:divBdr>
        <w:top w:val="none" w:sz="0" w:space="0" w:color="auto"/>
        <w:left w:val="none" w:sz="0" w:space="0" w:color="auto"/>
        <w:bottom w:val="none" w:sz="0" w:space="0" w:color="auto"/>
        <w:right w:val="none" w:sz="0" w:space="0" w:color="auto"/>
      </w:divBdr>
    </w:div>
    <w:div w:id="1059787062">
      <w:bodyDiv w:val="1"/>
      <w:marLeft w:val="0"/>
      <w:marRight w:val="0"/>
      <w:marTop w:val="0"/>
      <w:marBottom w:val="0"/>
      <w:divBdr>
        <w:top w:val="none" w:sz="0" w:space="0" w:color="auto"/>
        <w:left w:val="none" w:sz="0" w:space="0" w:color="auto"/>
        <w:bottom w:val="none" w:sz="0" w:space="0" w:color="auto"/>
        <w:right w:val="none" w:sz="0" w:space="0" w:color="auto"/>
      </w:divBdr>
    </w:div>
    <w:div w:id="1061250470">
      <w:bodyDiv w:val="1"/>
      <w:marLeft w:val="0"/>
      <w:marRight w:val="0"/>
      <w:marTop w:val="0"/>
      <w:marBottom w:val="0"/>
      <w:divBdr>
        <w:top w:val="none" w:sz="0" w:space="0" w:color="auto"/>
        <w:left w:val="none" w:sz="0" w:space="0" w:color="auto"/>
        <w:bottom w:val="none" w:sz="0" w:space="0" w:color="auto"/>
        <w:right w:val="none" w:sz="0" w:space="0" w:color="auto"/>
      </w:divBdr>
    </w:div>
    <w:div w:id="1061564677">
      <w:bodyDiv w:val="1"/>
      <w:marLeft w:val="0"/>
      <w:marRight w:val="0"/>
      <w:marTop w:val="0"/>
      <w:marBottom w:val="0"/>
      <w:divBdr>
        <w:top w:val="none" w:sz="0" w:space="0" w:color="auto"/>
        <w:left w:val="none" w:sz="0" w:space="0" w:color="auto"/>
        <w:bottom w:val="none" w:sz="0" w:space="0" w:color="auto"/>
        <w:right w:val="none" w:sz="0" w:space="0" w:color="auto"/>
      </w:divBdr>
    </w:div>
    <w:div w:id="1061637186">
      <w:bodyDiv w:val="1"/>
      <w:marLeft w:val="0"/>
      <w:marRight w:val="0"/>
      <w:marTop w:val="0"/>
      <w:marBottom w:val="0"/>
      <w:divBdr>
        <w:top w:val="none" w:sz="0" w:space="0" w:color="auto"/>
        <w:left w:val="none" w:sz="0" w:space="0" w:color="auto"/>
        <w:bottom w:val="none" w:sz="0" w:space="0" w:color="auto"/>
        <w:right w:val="none" w:sz="0" w:space="0" w:color="auto"/>
      </w:divBdr>
    </w:div>
    <w:div w:id="1064643427">
      <w:bodyDiv w:val="1"/>
      <w:marLeft w:val="0"/>
      <w:marRight w:val="0"/>
      <w:marTop w:val="0"/>
      <w:marBottom w:val="0"/>
      <w:divBdr>
        <w:top w:val="none" w:sz="0" w:space="0" w:color="auto"/>
        <w:left w:val="none" w:sz="0" w:space="0" w:color="auto"/>
        <w:bottom w:val="none" w:sz="0" w:space="0" w:color="auto"/>
        <w:right w:val="none" w:sz="0" w:space="0" w:color="auto"/>
      </w:divBdr>
    </w:div>
    <w:div w:id="1065487927">
      <w:bodyDiv w:val="1"/>
      <w:marLeft w:val="0"/>
      <w:marRight w:val="0"/>
      <w:marTop w:val="0"/>
      <w:marBottom w:val="0"/>
      <w:divBdr>
        <w:top w:val="none" w:sz="0" w:space="0" w:color="auto"/>
        <w:left w:val="none" w:sz="0" w:space="0" w:color="auto"/>
        <w:bottom w:val="none" w:sz="0" w:space="0" w:color="auto"/>
        <w:right w:val="none" w:sz="0" w:space="0" w:color="auto"/>
      </w:divBdr>
    </w:div>
    <w:div w:id="1065563249">
      <w:bodyDiv w:val="1"/>
      <w:marLeft w:val="0"/>
      <w:marRight w:val="0"/>
      <w:marTop w:val="0"/>
      <w:marBottom w:val="0"/>
      <w:divBdr>
        <w:top w:val="none" w:sz="0" w:space="0" w:color="auto"/>
        <w:left w:val="none" w:sz="0" w:space="0" w:color="auto"/>
        <w:bottom w:val="none" w:sz="0" w:space="0" w:color="auto"/>
        <w:right w:val="none" w:sz="0" w:space="0" w:color="auto"/>
      </w:divBdr>
    </w:div>
    <w:div w:id="1065682136">
      <w:bodyDiv w:val="1"/>
      <w:marLeft w:val="0"/>
      <w:marRight w:val="0"/>
      <w:marTop w:val="0"/>
      <w:marBottom w:val="0"/>
      <w:divBdr>
        <w:top w:val="none" w:sz="0" w:space="0" w:color="auto"/>
        <w:left w:val="none" w:sz="0" w:space="0" w:color="auto"/>
        <w:bottom w:val="none" w:sz="0" w:space="0" w:color="auto"/>
        <w:right w:val="none" w:sz="0" w:space="0" w:color="auto"/>
      </w:divBdr>
    </w:div>
    <w:div w:id="1066418371">
      <w:bodyDiv w:val="1"/>
      <w:marLeft w:val="0"/>
      <w:marRight w:val="0"/>
      <w:marTop w:val="0"/>
      <w:marBottom w:val="0"/>
      <w:divBdr>
        <w:top w:val="none" w:sz="0" w:space="0" w:color="auto"/>
        <w:left w:val="none" w:sz="0" w:space="0" w:color="auto"/>
        <w:bottom w:val="none" w:sz="0" w:space="0" w:color="auto"/>
        <w:right w:val="none" w:sz="0" w:space="0" w:color="auto"/>
      </w:divBdr>
    </w:div>
    <w:div w:id="1067411434">
      <w:bodyDiv w:val="1"/>
      <w:marLeft w:val="0"/>
      <w:marRight w:val="0"/>
      <w:marTop w:val="0"/>
      <w:marBottom w:val="0"/>
      <w:divBdr>
        <w:top w:val="none" w:sz="0" w:space="0" w:color="auto"/>
        <w:left w:val="none" w:sz="0" w:space="0" w:color="auto"/>
        <w:bottom w:val="none" w:sz="0" w:space="0" w:color="auto"/>
        <w:right w:val="none" w:sz="0" w:space="0" w:color="auto"/>
      </w:divBdr>
    </w:div>
    <w:div w:id="1068502762">
      <w:bodyDiv w:val="1"/>
      <w:marLeft w:val="0"/>
      <w:marRight w:val="0"/>
      <w:marTop w:val="0"/>
      <w:marBottom w:val="0"/>
      <w:divBdr>
        <w:top w:val="none" w:sz="0" w:space="0" w:color="auto"/>
        <w:left w:val="none" w:sz="0" w:space="0" w:color="auto"/>
        <w:bottom w:val="none" w:sz="0" w:space="0" w:color="auto"/>
        <w:right w:val="none" w:sz="0" w:space="0" w:color="auto"/>
      </w:divBdr>
    </w:div>
    <w:div w:id="1069116883">
      <w:bodyDiv w:val="1"/>
      <w:marLeft w:val="0"/>
      <w:marRight w:val="0"/>
      <w:marTop w:val="0"/>
      <w:marBottom w:val="0"/>
      <w:divBdr>
        <w:top w:val="none" w:sz="0" w:space="0" w:color="auto"/>
        <w:left w:val="none" w:sz="0" w:space="0" w:color="auto"/>
        <w:bottom w:val="none" w:sz="0" w:space="0" w:color="auto"/>
        <w:right w:val="none" w:sz="0" w:space="0" w:color="auto"/>
      </w:divBdr>
    </w:div>
    <w:div w:id="1070270012">
      <w:bodyDiv w:val="1"/>
      <w:marLeft w:val="0"/>
      <w:marRight w:val="0"/>
      <w:marTop w:val="0"/>
      <w:marBottom w:val="0"/>
      <w:divBdr>
        <w:top w:val="none" w:sz="0" w:space="0" w:color="auto"/>
        <w:left w:val="none" w:sz="0" w:space="0" w:color="auto"/>
        <w:bottom w:val="none" w:sz="0" w:space="0" w:color="auto"/>
        <w:right w:val="none" w:sz="0" w:space="0" w:color="auto"/>
      </w:divBdr>
    </w:div>
    <w:div w:id="1072431919">
      <w:bodyDiv w:val="1"/>
      <w:marLeft w:val="0"/>
      <w:marRight w:val="0"/>
      <w:marTop w:val="0"/>
      <w:marBottom w:val="0"/>
      <w:divBdr>
        <w:top w:val="none" w:sz="0" w:space="0" w:color="auto"/>
        <w:left w:val="none" w:sz="0" w:space="0" w:color="auto"/>
        <w:bottom w:val="none" w:sz="0" w:space="0" w:color="auto"/>
        <w:right w:val="none" w:sz="0" w:space="0" w:color="auto"/>
      </w:divBdr>
    </w:div>
    <w:div w:id="1072695813">
      <w:bodyDiv w:val="1"/>
      <w:marLeft w:val="0"/>
      <w:marRight w:val="0"/>
      <w:marTop w:val="0"/>
      <w:marBottom w:val="0"/>
      <w:divBdr>
        <w:top w:val="none" w:sz="0" w:space="0" w:color="auto"/>
        <w:left w:val="none" w:sz="0" w:space="0" w:color="auto"/>
        <w:bottom w:val="none" w:sz="0" w:space="0" w:color="auto"/>
        <w:right w:val="none" w:sz="0" w:space="0" w:color="auto"/>
      </w:divBdr>
    </w:div>
    <w:div w:id="1075782163">
      <w:bodyDiv w:val="1"/>
      <w:marLeft w:val="0"/>
      <w:marRight w:val="0"/>
      <w:marTop w:val="0"/>
      <w:marBottom w:val="0"/>
      <w:divBdr>
        <w:top w:val="none" w:sz="0" w:space="0" w:color="auto"/>
        <w:left w:val="none" w:sz="0" w:space="0" w:color="auto"/>
        <w:bottom w:val="none" w:sz="0" w:space="0" w:color="auto"/>
        <w:right w:val="none" w:sz="0" w:space="0" w:color="auto"/>
      </w:divBdr>
    </w:div>
    <w:div w:id="1078598824">
      <w:bodyDiv w:val="1"/>
      <w:marLeft w:val="0"/>
      <w:marRight w:val="0"/>
      <w:marTop w:val="0"/>
      <w:marBottom w:val="0"/>
      <w:divBdr>
        <w:top w:val="none" w:sz="0" w:space="0" w:color="auto"/>
        <w:left w:val="none" w:sz="0" w:space="0" w:color="auto"/>
        <w:bottom w:val="none" w:sz="0" w:space="0" w:color="auto"/>
        <w:right w:val="none" w:sz="0" w:space="0" w:color="auto"/>
      </w:divBdr>
    </w:div>
    <w:div w:id="1079600720">
      <w:bodyDiv w:val="1"/>
      <w:marLeft w:val="0"/>
      <w:marRight w:val="0"/>
      <w:marTop w:val="0"/>
      <w:marBottom w:val="0"/>
      <w:divBdr>
        <w:top w:val="none" w:sz="0" w:space="0" w:color="auto"/>
        <w:left w:val="none" w:sz="0" w:space="0" w:color="auto"/>
        <w:bottom w:val="none" w:sz="0" w:space="0" w:color="auto"/>
        <w:right w:val="none" w:sz="0" w:space="0" w:color="auto"/>
      </w:divBdr>
    </w:div>
    <w:div w:id="1080367515">
      <w:bodyDiv w:val="1"/>
      <w:marLeft w:val="0"/>
      <w:marRight w:val="0"/>
      <w:marTop w:val="0"/>
      <w:marBottom w:val="0"/>
      <w:divBdr>
        <w:top w:val="none" w:sz="0" w:space="0" w:color="auto"/>
        <w:left w:val="none" w:sz="0" w:space="0" w:color="auto"/>
        <w:bottom w:val="none" w:sz="0" w:space="0" w:color="auto"/>
        <w:right w:val="none" w:sz="0" w:space="0" w:color="auto"/>
      </w:divBdr>
    </w:div>
    <w:div w:id="1080562986">
      <w:bodyDiv w:val="1"/>
      <w:marLeft w:val="0"/>
      <w:marRight w:val="0"/>
      <w:marTop w:val="0"/>
      <w:marBottom w:val="0"/>
      <w:divBdr>
        <w:top w:val="none" w:sz="0" w:space="0" w:color="auto"/>
        <w:left w:val="none" w:sz="0" w:space="0" w:color="auto"/>
        <w:bottom w:val="none" w:sz="0" w:space="0" w:color="auto"/>
        <w:right w:val="none" w:sz="0" w:space="0" w:color="auto"/>
      </w:divBdr>
    </w:div>
    <w:div w:id="1080981340">
      <w:bodyDiv w:val="1"/>
      <w:marLeft w:val="0"/>
      <w:marRight w:val="0"/>
      <w:marTop w:val="0"/>
      <w:marBottom w:val="0"/>
      <w:divBdr>
        <w:top w:val="none" w:sz="0" w:space="0" w:color="auto"/>
        <w:left w:val="none" w:sz="0" w:space="0" w:color="auto"/>
        <w:bottom w:val="none" w:sz="0" w:space="0" w:color="auto"/>
        <w:right w:val="none" w:sz="0" w:space="0" w:color="auto"/>
      </w:divBdr>
    </w:div>
    <w:div w:id="1082065332">
      <w:bodyDiv w:val="1"/>
      <w:marLeft w:val="0"/>
      <w:marRight w:val="0"/>
      <w:marTop w:val="0"/>
      <w:marBottom w:val="0"/>
      <w:divBdr>
        <w:top w:val="none" w:sz="0" w:space="0" w:color="auto"/>
        <w:left w:val="none" w:sz="0" w:space="0" w:color="auto"/>
        <w:bottom w:val="none" w:sz="0" w:space="0" w:color="auto"/>
        <w:right w:val="none" w:sz="0" w:space="0" w:color="auto"/>
      </w:divBdr>
    </w:div>
    <w:div w:id="1084886219">
      <w:bodyDiv w:val="1"/>
      <w:marLeft w:val="0"/>
      <w:marRight w:val="0"/>
      <w:marTop w:val="0"/>
      <w:marBottom w:val="0"/>
      <w:divBdr>
        <w:top w:val="none" w:sz="0" w:space="0" w:color="auto"/>
        <w:left w:val="none" w:sz="0" w:space="0" w:color="auto"/>
        <w:bottom w:val="none" w:sz="0" w:space="0" w:color="auto"/>
        <w:right w:val="none" w:sz="0" w:space="0" w:color="auto"/>
      </w:divBdr>
    </w:div>
    <w:div w:id="1087388330">
      <w:bodyDiv w:val="1"/>
      <w:marLeft w:val="0"/>
      <w:marRight w:val="0"/>
      <w:marTop w:val="0"/>
      <w:marBottom w:val="0"/>
      <w:divBdr>
        <w:top w:val="none" w:sz="0" w:space="0" w:color="auto"/>
        <w:left w:val="none" w:sz="0" w:space="0" w:color="auto"/>
        <w:bottom w:val="none" w:sz="0" w:space="0" w:color="auto"/>
        <w:right w:val="none" w:sz="0" w:space="0" w:color="auto"/>
      </w:divBdr>
    </w:div>
    <w:div w:id="1087768560">
      <w:bodyDiv w:val="1"/>
      <w:marLeft w:val="0"/>
      <w:marRight w:val="0"/>
      <w:marTop w:val="0"/>
      <w:marBottom w:val="0"/>
      <w:divBdr>
        <w:top w:val="none" w:sz="0" w:space="0" w:color="auto"/>
        <w:left w:val="none" w:sz="0" w:space="0" w:color="auto"/>
        <w:bottom w:val="none" w:sz="0" w:space="0" w:color="auto"/>
        <w:right w:val="none" w:sz="0" w:space="0" w:color="auto"/>
      </w:divBdr>
    </w:div>
    <w:div w:id="1091731155">
      <w:bodyDiv w:val="1"/>
      <w:marLeft w:val="0"/>
      <w:marRight w:val="0"/>
      <w:marTop w:val="0"/>
      <w:marBottom w:val="0"/>
      <w:divBdr>
        <w:top w:val="none" w:sz="0" w:space="0" w:color="auto"/>
        <w:left w:val="none" w:sz="0" w:space="0" w:color="auto"/>
        <w:bottom w:val="none" w:sz="0" w:space="0" w:color="auto"/>
        <w:right w:val="none" w:sz="0" w:space="0" w:color="auto"/>
      </w:divBdr>
    </w:div>
    <w:div w:id="1092164515">
      <w:bodyDiv w:val="1"/>
      <w:marLeft w:val="0"/>
      <w:marRight w:val="0"/>
      <w:marTop w:val="0"/>
      <w:marBottom w:val="0"/>
      <w:divBdr>
        <w:top w:val="none" w:sz="0" w:space="0" w:color="auto"/>
        <w:left w:val="none" w:sz="0" w:space="0" w:color="auto"/>
        <w:bottom w:val="none" w:sz="0" w:space="0" w:color="auto"/>
        <w:right w:val="none" w:sz="0" w:space="0" w:color="auto"/>
      </w:divBdr>
    </w:div>
    <w:div w:id="1092513701">
      <w:bodyDiv w:val="1"/>
      <w:marLeft w:val="0"/>
      <w:marRight w:val="0"/>
      <w:marTop w:val="0"/>
      <w:marBottom w:val="0"/>
      <w:divBdr>
        <w:top w:val="none" w:sz="0" w:space="0" w:color="auto"/>
        <w:left w:val="none" w:sz="0" w:space="0" w:color="auto"/>
        <w:bottom w:val="none" w:sz="0" w:space="0" w:color="auto"/>
        <w:right w:val="none" w:sz="0" w:space="0" w:color="auto"/>
      </w:divBdr>
    </w:div>
    <w:div w:id="1093823403">
      <w:bodyDiv w:val="1"/>
      <w:marLeft w:val="0"/>
      <w:marRight w:val="0"/>
      <w:marTop w:val="0"/>
      <w:marBottom w:val="0"/>
      <w:divBdr>
        <w:top w:val="none" w:sz="0" w:space="0" w:color="auto"/>
        <w:left w:val="none" w:sz="0" w:space="0" w:color="auto"/>
        <w:bottom w:val="none" w:sz="0" w:space="0" w:color="auto"/>
        <w:right w:val="none" w:sz="0" w:space="0" w:color="auto"/>
      </w:divBdr>
    </w:div>
    <w:div w:id="1095595502">
      <w:bodyDiv w:val="1"/>
      <w:marLeft w:val="0"/>
      <w:marRight w:val="0"/>
      <w:marTop w:val="0"/>
      <w:marBottom w:val="0"/>
      <w:divBdr>
        <w:top w:val="none" w:sz="0" w:space="0" w:color="auto"/>
        <w:left w:val="none" w:sz="0" w:space="0" w:color="auto"/>
        <w:bottom w:val="none" w:sz="0" w:space="0" w:color="auto"/>
        <w:right w:val="none" w:sz="0" w:space="0" w:color="auto"/>
      </w:divBdr>
    </w:div>
    <w:div w:id="1096364403">
      <w:bodyDiv w:val="1"/>
      <w:marLeft w:val="0"/>
      <w:marRight w:val="0"/>
      <w:marTop w:val="0"/>
      <w:marBottom w:val="0"/>
      <w:divBdr>
        <w:top w:val="none" w:sz="0" w:space="0" w:color="auto"/>
        <w:left w:val="none" w:sz="0" w:space="0" w:color="auto"/>
        <w:bottom w:val="none" w:sz="0" w:space="0" w:color="auto"/>
        <w:right w:val="none" w:sz="0" w:space="0" w:color="auto"/>
      </w:divBdr>
    </w:div>
    <w:div w:id="1102146319">
      <w:bodyDiv w:val="1"/>
      <w:marLeft w:val="0"/>
      <w:marRight w:val="0"/>
      <w:marTop w:val="0"/>
      <w:marBottom w:val="0"/>
      <w:divBdr>
        <w:top w:val="none" w:sz="0" w:space="0" w:color="auto"/>
        <w:left w:val="none" w:sz="0" w:space="0" w:color="auto"/>
        <w:bottom w:val="none" w:sz="0" w:space="0" w:color="auto"/>
        <w:right w:val="none" w:sz="0" w:space="0" w:color="auto"/>
      </w:divBdr>
      <w:divsChild>
        <w:div w:id="242834837">
          <w:marLeft w:val="0"/>
          <w:marRight w:val="0"/>
          <w:marTop w:val="0"/>
          <w:marBottom w:val="0"/>
          <w:divBdr>
            <w:top w:val="none" w:sz="0" w:space="0" w:color="auto"/>
            <w:left w:val="none" w:sz="0" w:space="0" w:color="auto"/>
            <w:bottom w:val="none" w:sz="0" w:space="0" w:color="auto"/>
            <w:right w:val="none" w:sz="0" w:space="0" w:color="auto"/>
          </w:divBdr>
          <w:divsChild>
            <w:div w:id="1691760210">
              <w:marLeft w:val="0"/>
              <w:marRight w:val="0"/>
              <w:marTop w:val="0"/>
              <w:marBottom w:val="0"/>
              <w:divBdr>
                <w:top w:val="none" w:sz="0" w:space="0" w:color="auto"/>
                <w:left w:val="none" w:sz="0" w:space="0" w:color="auto"/>
                <w:bottom w:val="none" w:sz="0" w:space="0" w:color="auto"/>
                <w:right w:val="none" w:sz="0" w:space="0" w:color="auto"/>
              </w:divBdr>
              <w:divsChild>
                <w:div w:id="1171093945">
                  <w:marLeft w:val="0"/>
                  <w:marRight w:val="0"/>
                  <w:marTop w:val="0"/>
                  <w:marBottom w:val="0"/>
                  <w:divBdr>
                    <w:top w:val="none" w:sz="0" w:space="0" w:color="auto"/>
                    <w:left w:val="none" w:sz="0" w:space="0" w:color="auto"/>
                    <w:bottom w:val="none" w:sz="0" w:space="0" w:color="auto"/>
                    <w:right w:val="none" w:sz="0" w:space="0" w:color="auto"/>
                  </w:divBdr>
                  <w:divsChild>
                    <w:div w:id="626937029">
                      <w:marLeft w:val="0"/>
                      <w:marRight w:val="0"/>
                      <w:marTop w:val="0"/>
                      <w:marBottom w:val="0"/>
                      <w:divBdr>
                        <w:top w:val="none" w:sz="0" w:space="0" w:color="auto"/>
                        <w:left w:val="none" w:sz="0" w:space="0" w:color="auto"/>
                        <w:bottom w:val="none" w:sz="0" w:space="0" w:color="auto"/>
                        <w:right w:val="none" w:sz="0" w:space="0" w:color="auto"/>
                      </w:divBdr>
                      <w:divsChild>
                        <w:div w:id="62414912">
                          <w:marLeft w:val="0"/>
                          <w:marRight w:val="0"/>
                          <w:marTop w:val="0"/>
                          <w:marBottom w:val="0"/>
                          <w:divBdr>
                            <w:top w:val="none" w:sz="0" w:space="0" w:color="auto"/>
                            <w:left w:val="none" w:sz="0" w:space="0" w:color="auto"/>
                            <w:bottom w:val="none" w:sz="0" w:space="0" w:color="auto"/>
                            <w:right w:val="none" w:sz="0" w:space="0" w:color="auto"/>
                          </w:divBdr>
                          <w:divsChild>
                            <w:div w:id="1228758092">
                              <w:marLeft w:val="0"/>
                              <w:marRight w:val="0"/>
                              <w:marTop w:val="0"/>
                              <w:marBottom w:val="0"/>
                              <w:divBdr>
                                <w:top w:val="none" w:sz="0" w:space="0" w:color="auto"/>
                                <w:left w:val="none" w:sz="0" w:space="0" w:color="auto"/>
                                <w:bottom w:val="none" w:sz="0" w:space="0" w:color="auto"/>
                                <w:right w:val="none" w:sz="0" w:space="0" w:color="auto"/>
                              </w:divBdr>
                              <w:divsChild>
                                <w:div w:id="1570767564">
                                  <w:marLeft w:val="0"/>
                                  <w:marRight w:val="0"/>
                                  <w:marTop w:val="0"/>
                                  <w:marBottom w:val="0"/>
                                  <w:divBdr>
                                    <w:top w:val="none" w:sz="0" w:space="0" w:color="auto"/>
                                    <w:left w:val="none" w:sz="0" w:space="0" w:color="auto"/>
                                    <w:bottom w:val="none" w:sz="0" w:space="0" w:color="auto"/>
                                    <w:right w:val="none" w:sz="0" w:space="0" w:color="auto"/>
                                  </w:divBdr>
                                  <w:divsChild>
                                    <w:div w:id="1417552841">
                                      <w:marLeft w:val="0"/>
                                      <w:marRight w:val="0"/>
                                      <w:marTop w:val="0"/>
                                      <w:marBottom w:val="0"/>
                                      <w:divBdr>
                                        <w:top w:val="none" w:sz="0" w:space="0" w:color="auto"/>
                                        <w:left w:val="none" w:sz="0" w:space="0" w:color="auto"/>
                                        <w:bottom w:val="none" w:sz="0" w:space="0" w:color="auto"/>
                                        <w:right w:val="none" w:sz="0" w:space="0" w:color="auto"/>
                                      </w:divBdr>
                                      <w:divsChild>
                                        <w:div w:id="654919974">
                                          <w:marLeft w:val="0"/>
                                          <w:marRight w:val="0"/>
                                          <w:marTop w:val="0"/>
                                          <w:marBottom w:val="0"/>
                                          <w:divBdr>
                                            <w:top w:val="none" w:sz="0" w:space="0" w:color="auto"/>
                                            <w:left w:val="none" w:sz="0" w:space="0" w:color="auto"/>
                                            <w:bottom w:val="none" w:sz="0" w:space="0" w:color="auto"/>
                                            <w:right w:val="none" w:sz="0" w:space="0" w:color="auto"/>
                                          </w:divBdr>
                                          <w:divsChild>
                                            <w:div w:id="2053770445">
                                              <w:marLeft w:val="0"/>
                                              <w:marRight w:val="0"/>
                                              <w:marTop w:val="0"/>
                                              <w:marBottom w:val="0"/>
                                              <w:divBdr>
                                                <w:top w:val="none" w:sz="0" w:space="0" w:color="auto"/>
                                                <w:left w:val="none" w:sz="0" w:space="0" w:color="auto"/>
                                                <w:bottom w:val="none" w:sz="0" w:space="0" w:color="auto"/>
                                                <w:right w:val="none" w:sz="0" w:space="0" w:color="auto"/>
                                              </w:divBdr>
                                              <w:divsChild>
                                                <w:div w:id="224413300">
                                                  <w:marLeft w:val="0"/>
                                                  <w:marRight w:val="0"/>
                                                  <w:marTop w:val="0"/>
                                                  <w:marBottom w:val="0"/>
                                                  <w:divBdr>
                                                    <w:top w:val="none" w:sz="0" w:space="0" w:color="auto"/>
                                                    <w:left w:val="none" w:sz="0" w:space="0" w:color="auto"/>
                                                    <w:bottom w:val="none" w:sz="0" w:space="0" w:color="auto"/>
                                                    <w:right w:val="none" w:sz="0" w:space="0" w:color="auto"/>
                                                  </w:divBdr>
                                                  <w:divsChild>
                                                    <w:div w:id="322121068">
                                                      <w:marLeft w:val="0"/>
                                                      <w:marRight w:val="0"/>
                                                      <w:marTop w:val="0"/>
                                                      <w:marBottom w:val="0"/>
                                                      <w:divBdr>
                                                        <w:top w:val="none" w:sz="0" w:space="0" w:color="auto"/>
                                                        <w:left w:val="none" w:sz="0" w:space="0" w:color="auto"/>
                                                        <w:bottom w:val="none" w:sz="0" w:space="0" w:color="auto"/>
                                                        <w:right w:val="none" w:sz="0" w:space="0" w:color="auto"/>
                                                      </w:divBdr>
                                                      <w:divsChild>
                                                        <w:div w:id="115148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103064909">
      <w:bodyDiv w:val="1"/>
      <w:marLeft w:val="0"/>
      <w:marRight w:val="0"/>
      <w:marTop w:val="0"/>
      <w:marBottom w:val="0"/>
      <w:divBdr>
        <w:top w:val="none" w:sz="0" w:space="0" w:color="auto"/>
        <w:left w:val="none" w:sz="0" w:space="0" w:color="auto"/>
        <w:bottom w:val="none" w:sz="0" w:space="0" w:color="auto"/>
        <w:right w:val="none" w:sz="0" w:space="0" w:color="auto"/>
      </w:divBdr>
    </w:div>
    <w:div w:id="1103578157">
      <w:bodyDiv w:val="1"/>
      <w:marLeft w:val="0"/>
      <w:marRight w:val="0"/>
      <w:marTop w:val="0"/>
      <w:marBottom w:val="0"/>
      <w:divBdr>
        <w:top w:val="none" w:sz="0" w:space="0" w:color="auto"/>
        <w:left w:val="none" w:sz="0" w:space="0" w:color="auto"/>
        <w:bottom w:val="none" w:sz="0" w:space="0" w:color="auto"/>
        <w:right w:val="none" w:sz="0" w:space="0" w:color="auto"/>
      </w:divBdr>
    </w:div>
    <w:div w:id="1103912498">
      <w:bodyDiv w:val="1"/>
      <w:marLeft w:val="0"/>
      <w:marRight w:val="0"/>
      <w:marTop w:val="0"/>
      <w:marBottom w:val="0"/>
      <w:divBdr>
        <w:top w:val="none" w:sz="0" w:space="0" w:color="auto"/>
        <w:left w:val="none" w:sz="0" w:space="0" w:color="auto"/>
        <w:bottom w:val="none" w:sz="0" w:space="0" w:color="auto"/>
        <w:right w:val="none" w:sz="0" w:space="0" w:color="auto"/>
      </w:divBdr>
    </w:div>
    <w:div w:id="1104031421">
      <w:bodyDiv w:val="1"/>
      <w:marLeft w:val="0"/>
      <w:marRight w:val="0"/>
      <w:marTop w:val="0"/>
      <w:marBottom w:val="0"/>
      <w:divBdr>
        <w:top w:val="none" w:sz="0" w:space="0" w:color="auto"/>
        <w:left w:val="none" w:sz="0" w:space="0" w:color="auto"/>
        <w:bottom w:val="none" w:sz="0" w:space="0" w:color="auto"/>
        <w:right w:val="none" w:sz="0" w:space="0" w:color="auto"/>
      </w:divBdr>
    </w:div>
    <w:div w:id="1104109932">
      <w:bodyDiv w:val="1"/>
      <w:marLeft w:val="0"/>
      <w:marRight w:val="0"/>
      <w:marTop w:val="0"/>
      <w:marBottom w:val="0"/>
      <w:divBdr>
        <w:top w:val="none" w:sz="0" w:space="0" w:color="auto"/>
        <w:left w:val="none" w:sz="0" w:space="0" w:color="auto"/>
        <w:bottom w:val="none" w:sz="0" w:space="0" w:color="auto"/>
        <w:right w:val="none" w:sz="0" w:space="0" w:color="auto"/>
      </w:divBdr>
    </w:div>
    <w:div w:id="1104543862">
      <w:bodyDiv w:val="1"/>
      <w:marLeft w:val="0"/>
      <w:marRight w:val="0"/>
      <w:marTop w:val="0"/>
      <w:marBottom w:val="0"/>
      <w:divBdr>
        <w:top w:val="none" w:sz="0" w:space="0" w:color="auto"/>
        <w:left w:val="none" w:sz="0" w:space="0" w:color="auto"/>
        <w:bottom w:val="none" w:sz="0" w:space="0" w:color="auto"/>
        <w:right w:val="none" w:sz="0" w:space="0" w:color="auto"/>
      </w:divBdr>
    </w:div>
    <w:div w:id="1106388192">
      <w:bodyDiv w:val="1"/>
      <w:marLeft w:val="0"/>
      <w:marRight w:val="0"/>
      <w:marTop w:val="0"/>
      <w:marBottom w:val="0"/>
      <w:divBdr>
        <w:top w:val="none" w:sz="0" w:space="0" w:color="auto"/>
        <w:left w:val="none" w:sz="0" w:space="0" w:color="auto"/>
        <w:bottom w:val="none" w:sz="0" w:space="0" w:color="auto"/>
        <w:right w:val="none" w:sz="0" w:space="0" w:color="auto"/>
      </w:divBdr>
    </w:div>
    <w:div w:id="1107694133">
      <w:bodyDiv w:val="1"/>
      <w:marLeft w:val="0"/>
      <w:marRight w:val="0"/>
      <w:marTop w:val="0"/>
      <w:marBottom w:val="0"/>
      <w:divBdr>
        <w:top w:val="none" w:sz="0" w:space="0" w:color="auto"/>
        <w:left w:val="none" w:sz="0" w:space="0" w:color="auto"/>
        <w:bottom w:val="none" w:sz="0" w:space="0" w:color="auto"/>
        <w:right w:val="none" w:sz="0" w:space="0" w:color="auto"/>
      </w:divBdr>
    </w:div>
    <w:div w:id="1108739436">
      <w:bodyDiv w:val="1"/>
      <w:marLeft w:val="0"/>
      <w:marRight w:val="0"/>
      <w:marTop w:val="0"/>
      <w:marBottom w:val="0"/>
      <w:divBdr>
        <w:top w:val="none" w:sz="0" w:space="0" w:color="auto"/>
        <w:left w:val="none" w:sz="0" w:space="0" w:color="auto"/>
        <w:bottom w:val="none" w:sz="0" w:space="0" w:color="auto"/>
        <w:right w:val="none" w:sz="0" w:space="0" w:color="auto"/>
      </w:divBdr>
    </w:div>
    <w:div w:id="1108813524">
      <w:bodyDiv w:val="1"/>
      <w:marLeft w:val="0"/>
      <w:marRight w:val="0"/>
      <w:marTop w:val="0"/>
      <w:marBottom w:val="0"/>
      <w:divBdr>
        <w:top w:val="none" w:sz="0" w:space="0" w:color="auto"/>
        <w:left w:val="none" w:sz="0" w:space="0" w:color="auto"/>
        <w:bottom w:val="none" w:sz="0" w:space="0" w:color="auto"/>
        <w:right w:val="none" w:sz="0" w:space="0" w:color="auto"/>
      </w:divBdr>
    </w:div>
    <w:div w:id="1110470333">
      <w:bodyDiv w:val="1"/>
      <w:marLeft w:val="0"/>
      <w:marRight w:val="0"/>
      <w:marTop w:val="0"/>
      <w:marBottom w:val="0"/>
      <w:divBdr>
        <w:top w:val="none" w:sz="0" w:space="0" w:color="auto"/>
        <w:left w:val="none" w:sz="0" w:space="0" w:color="auto"/>
        <w:bottom w:val="none" w:sz="0" w:space="0" w:color="auto"/>
        <w:right w:val="none" w:sz="0" w:space="0" w:color="auto"/>
      </w:divBdr>
    </w:div>
    <w:div w:id="1110511430">
      <w:bodyDiv w:val="1"/>
      <w:marLeft w:val="0"/>
      <w:marRight w:val="0"/>
      <w:marTop w:val="0"/>
      <w:marBottom w:val="0"/>
      <w:divBdr>
        <w:top w:val="none" w:sz="0" w:space="0" w:color="auto"/>
        <w:left w:val="none" w:sz="0" w:space="0" w:color="auto"/>
        <w:bottom w:val="none" w:sz="0" w:space="0" w:color="auto"/>
        <w:right w:val="none" w:sz="0" w:space="0" w:color="auto"/>
      </w:divBdr>
    </w:div>
    <w:div w:id="1110667672">
      <w:bodyDiv w:val="1"/>
      <w:marLeft w:val="0"/>
      <w:marRight w:val="0"/>
      <w:marTop w:val="0"/>
      <w:marBottom w:val="0"/>
      <w:divBdr>
        <w:top w:val="none" w:sz="0" w:space="0" w:color="auto"/>
        <w:left w:val="none" w:sz="0" w:space="0" w:color="auto"/>
        <w:bottom w:val="none" w:sz="0" w:space="0" w:color="auto"/>
        <w:right w:val="none" w:sz="0" w:space="0" w:color="auto"/>
      </w:divBdr>
    </w:div>
    <w:div w:id="1111440896">
      <w:bodyDiv w:val="1"/>
      <w:marLeft w:val="0"/>
      <w:marRight w:val="0"/>
      <w:marTop w:val="0"/>
      <w:marBottom w:val="0"/>
      <w:divBdr>
        <w:top w:val="none" w:sz="0" w:space="0" w:color="auto"/>
        <w:left w:val="none" w:sz="0" w:space="0" w:color="auto"/>
        <w:bottom w:val="none" w:sz="0" w:space="0" w:color="auto"/>
        <w:right w:val="none" w:sz="0" w:space="0" w:color="auto"/>
      </w:divBdr>
    </w:div>
    <w:div w:id="1116100211">
      <w:bodyDiv w:val="1"/>
      <w:marLeft w:val="0"/>
      <w:marRight w:val="0"/>
      <w:marTop w:val="0"/>
      <w:marBottom w:val="0"/>
      <w:divBdr>
        <w:top w:val="none" w:sz="0" w:space="0" w:color="auto"/>
        <w:left w:val="none" w:sz="0" w:space="0" w:color="auto"/>
        <w:bottom w:val="none" w:sz="0" w:space="0" w:color="auto"/>
        <w:right w:val="none" w:sz="0" w:space="0" w:color="auto"/>
      </w:divBdr>
    </w:div>
    <w:div w:id="1116801084">
      <w:bodyDiv w:val="1"/>
      <w:marLeft w:val="0"/>
      <w:marRight w:val="0"/>
      <w:marTop w:val="0"/>
      <w:marBottom w:val="0"/>
      <w:divBdr>
        <w:top w:val="none" w:sz="0" w:space="0" w:color="auto"/>
        <w:left w:val="none" w:sz="0" w:space="0" w:color="auto"/>
        <w:bottom w:val="none" w:sz="0" w:space="0" w:color="auto"/>
        <w:right w:val="none" w:sz="0" w:space="0" w:color="auto"/>
      </w:divBdr>
      <w:divsChild>
        <w:div w:id="1182276149">
          <w:marLeft w:val="0"/>
          <w:marRight w:val="0"/>
          <w:marTop w:val="0"/>
          <w:marBottom w:val="0"/>
          <w:divBdr>
            <w:top w:val="none" w:sz="0" w:space="0" w:color="auto"/>
            <w:left w:val="none" w:sz="0" w:space="0" w:color="auto"/>
            <w:bottom w:val="none" w:sz="0" w:space="0" w:color="auto"/>
            <w:right w:val="none" w:sz="0" w:space="0" w:color="auto"/>
          </w:divBdr>
        </w:div>
      </w:divsChild>
    </w:div>
    <w:div w:id="1119955681">
      <w:bodyDiv w:val="1"/>
      <w:marLeft w:val="0"/>
      <w:marRight w:val="0"/>
      <w:marTop w:val="0"/>
      <w:marBottom w:val="0"/>
      <w:divBdr>
        <w:top w:val="none" w:sz="0" w:space="0" w:color="auto"/>
        <w:left w:val="none" w:sz="0" w:space="0" w:color="auto"/>
        <w:bottom w:val="none" w:sz="0" w:space="0" w:color="auto"/>
        <w:right w:val="none" w:sz="0" w:space="0" w:color="auto"/>
      </w:divBdr>
    </w:div>
    <w:div w:id="1121076329">
      <w:bodyDiv w:val="1"/>
      <w:marLeft w:val="0"/>
      <w:marRight w:val="0"/>
      <w:marTop w:val="0"/>
      <w:marBottom w:val="0"/>
      <w:divBdr>
        <w:top w:val="none" w:sz="0" w:space="0" w:color="auto"/>
        <w:left w:val="none" w:sz="0" w:space="0" w:color="auto"/>
        <w:bottom w:val="none" w:sz="0" w:space="0" w:color="auto"/>
        <w:right w:val="none" w:sz="0" w:space="0" w:color="auto"/>
      </w:divBdr>
    </w:div>
    <w:div w:id="1121414381">
      <w:bodyDiv w:val="1"/>
      <w:marLeft w:val="0"/>
      <w:marRight w:val="0"/>
      <w:marTop w:val="0"/>
      <w:marBottom w:val="0"/>
      <w:divBdr>
        <w:top w:val="none" w:sz="0" w:space="0" w:color="auto"/>
        <w:left w:val="none" w:sz="0" w:space="0" w:color="auto"/>
        <w:bottom w:val="none" w:sz="0" w:space="0" w:color="auto"/>
        <w:right w:val="none" w:sz="0" w:space="0" w:color="auto"/>
      </w:divBdr>
    </w:div>
    <w:div w:id="1121850383">
      <w:bodyDiv w:val="1"/>
      <w:marLeft w:val="0"/>
      <w:marRight w:val="0"/>
      <w:marTop w:val="0"/>
      <w:marBottom w:val="0"/>
      <w:divBdr>
        <w:top w:val="none" w:sz="0" w:space="0" w:color="auto"/>
        <w:left w:val="none" w:sz="0" w:space="0" w:color="auto"/>
        <w:bottom w:val="none" w:sz="0" w:space="0" w:color="auto"/>
        <w:right w:val="none" w:sz="0" w:space="0" w:color="auto"/>
      </w:divBdr>
    </w:div>
    <w:div w:id="1121998273">
      <w:bodyDiv w:val="1"/>
      <w:marLeft w:val="0"/>
      <w:marRight w:val="0"/>
      <w:marTop w:val="0"/>
      <w:marBottom w:val="0"/>
      <w:divBdr>
        <w:top w:val="none" w:sz="0" w:space="0" w:color="auto"/>
        <w:left w:val="none" w:sz="0" w:space="0" w:color="auto"/>
        <w:bottom w:val="none" w:sz="0" w:space="0" w:color="auto"/>
        <w:right w:val="none" w:sz="0" w:space="0" w:color="auto"/>
      </w:divBdr>
    </w:div>
    <w:div w:id="1122648251">
      <w:bodyDiv w:val="1"/>
      <w:marLeft w:val="0"/>
      <w:marRight w:val="0"/>
      <w:marTop w:val="0"/>
      <w:marBottom w:val="0"/>
      <w:divBdr>
        <w:top w:val="none" w:sz="0" w:space="0" w:color="auto"/>
        <w:left w:val="none" w:sz="0" w:space="0" w:color="auto"/>
        <w:bottom w:val="none" w:sz="0" w:space="0" w:color="auto"/>
        <w:right w:val="none" w:sz="0" w:space="0" w:color="auto"/>
      </w:divBdr>
    </w:div>
    <w:div w:id="1122773778">
      <w:bodyDiv w:val="1"/>
      <w:marLeft w:val="0"/>
      <w:marRight w:val="0"/>
      <w:marTop w:val="0"/>
      <w:marBottom w:val="0"/>
      <w:divBdr>
        <w:top w:val="none" w:sz="0" w:space="0" w:color="auto"/>
        <w:left w:val="none" w:sz="0" w:space="0" w:color="auto"/>
        <w:bottom w:val="none" w:sz="0" w:space="0" w:color="auto"/>
        <w:right w:val="none" w:sz="0" w:space="0" w:color="auto"/>
      </w:divBdr>
    </w:div>
    <w:div w:id="1123116104">
      <w:bodyDiv w:val="1"/>
      <w:marLeft w:val="0"/>
      <w:marRight w:val="0"/>
      <w:marTop w:val="0"/>
      <w:marBottom w:val="0"/>
      <w:divBdr>
        <w:top w:val="none" w:sz="0" w:space="0" w:color="auto"/>
        <w:left w:val="none" w:sz="0" w:space="0" w:color="auto"/>
        <w:bottom w:val="none" w:sz="0" w:space="0" w:color="auto"/>
        <w:right w:val="none" w:sz="0" w:space="0" w:color="auto"/>
      </w:divBdr>
    </w:div>
    <w:div w:id="1124038806">
      <w:bodyDiv w:val="1"/>
      <w:marLeft w:val="0"/>
      <w:marRight w:val="0"/>
      <w:marTop w:val="0"/>
      <w:marBottom w:val="0"/>
      <w:divBdr>
        <w:top w:val="none" w:sz="0" w:space="0" w:color="auto"/>
        <w:left w:val="none" w:sz="0" w:space="0" w:color="auto"/>
        <w:bottom w:val="none" w:sz="0" w:space="0" w:color="auto"/>
        <w:right w:val="none" w:sz="0" w:space="0" w:color="auto"/>
      </w:divBdr>
    </w:div>
    <w:div w:id="1124078791">
      <w:bodyDiv w:val="1"/>
      <w:marLeft w:val="0"/>
      <w:marRight w:val="0"/>
      <w:marTop w:val="0"/>
      <w:marBottom w:val="0"/>
      <w:divBdr>
        <w:top w:val="none" w:sz="0" w:space="0" w:color="auto"/>
        <w:left w:val="none" w:sz="0" w:space="0" w:color="auto"/>
        <w:bottom w:val="none" w:sz="0" w:space="0" w:color="auto"/>
        <w:right w:val="none" w:sz="0" w:space="0" w:color="auto"/>
      </w:divBdr>
    </w:div>
    <w:div w:id="1124427551">
      <w:bodyDiv w:val="1"/>
      <w:marLeft w:val="0"/>
      <w:marRight w:val="0"/>
      <w:marTop w:val="0"/>
      <w:marBottom w:val="0"/>
      <w:divBdr>
        <w:top w:val="none" w:sz="0" w:space="0" w:color="auto"/>
        <w:left w:val="none" w:sz="0" w:space="0" w:color="auto"/>
        <w:bottom w:val="none" w:sz="0" w:space="0" w:color="auto"/>
        <w:right w:val="none" w:sz="0" w:space="0" w:color="auto"/>
      </w:divBdr>
      <w:divsChild>
        <w:div w:id="1478497440">
          <w:marLeft w:val="0"/>
          <w:marRight w:val="0"/>
          <w:marTop w:val="0"/>
          <w:marBottom w:val="0"/>
          <w:divBdr>
            <w:top w:val="none" w:sz="0" w:space="0" w:color="auto"/>
            <w:left w:val="none" w:sz="0" w:space="0" w:color="auto"/>
            <w:bottom w:val="none" w:sz="0" w:space="0" w:color="auto"/>
            <w:right w:val="none" w:sz="0" w:space="0" w:color="auto"/>
          </w:divBdr>
        </w:div>
      </w:divsChild>
    </w:div>
    <w:div w:id="1124928072">
      <w:bodyDiv w:val="1"/>
      <w:marLeft w:val="0"/>
      <w:marRight w:val="0"/>
      <w:marTop w:val="0"/>
      <w:marBottom w:val="0"/>
      <w:divBdr>
        <w:top w:val="none" w:sz="0" w:space="0" w:color="auto"/>
        <w:left w:val="none" w:sz="0" w:space="0" w:color="auto"/>
        <w:bottom w:val="none" w:sz="0" w:space="0" w:color="auto"/>
        <w:right w:val="none" w:sz="0" w:space="0" w:color="auto"/>
      </w:divBdr>
    </w:div>
    <w:div w:id="1125077061">
      <w:bodyDiv w:val="1"/>
      <w:marLeft w:val="0"/>
      <w:marRight w:val="0"/>
      <w:marTop w:val="0"/>
      <w:marBottom w:val="0"/>
      <w:divBdr>
        <w:top w:val="none" w:sz="0" w:space="0" w:color="auto"/>
        <w:left w:val="none" w:sz="0" w:space="0" w:color="auto"/>
        <w:bottom w:val="none" w:sz="0" w:space="0" w:color="auto"/>
        <w:right w:val="none" w:sz="0" w:space="0" w:color="auto"/>
      </w:divBdr>
    </w:div>
    <w:div w:id="1127310406">
      <w:bodyDiv w:val="1"/>
      <w:marLeft w:val="0"/>
      <w:marRight w:val="0"/>
      <w:marTop w:val="0"/>
      <w:marBottom w:val="0"/>
      <w:divBdr>
        <w:top w:val="none" w:sz="0" w:space="0" w:color="auto"/>
        <w:left w:val="none" w:sz="0" w:space="0" w:color="auto"/>
        <w:bottom w:val="none" w:sz="0" w:space="0" w:color="auto"/>
        <w:right w:val="none" w:sz="0" w:space="0" w:color="auto"/>
      </w:divBdr>
    </w:div>
    <w:div w:id="1129517629">
      <w:bodyDiv w:val="1"/>
      <w:marLeft w:val="0"/>
      <w:marRight w:val="0"/>
      <w:marTop w:val="0"/>
      <w:marBottom w:val="0"/>
      <w:divBdr>
        <w:top w:val="none" w:sz="0" w:space="0" w:color="auto"/>
        <w:left w:val="none" w:sz="0" w:space="0" w:color="auto"/>
        <w:bottom w:val="none" w:sz="0" w:space="0" w:color="auto"/>
        <w:right w:val="none" w:sz="0" w:space="0" w:color="auto"/>
      </w:divBdr>
    </w:div>
    <w:div w:id="1130703530">
      <w:bodyDiv w:val="1"/>
      <w:marLeft w:val="0"/>
      <w:marRight w:val="0"/>
      <w:marTop w:val="0"/>
      <w:marBottom w:val="0"/>
      <w:divBdr>
        <w:top w:val="none" w:sz="0" w:space="0" w:color="auto"/>
        <w:left w:val="none" w:sz="0" w:space="0" w:color="auto"/>
        <w:bottom w:val="none" w:sz="0" w:space="0" w:color="auto"/>
        <w:right w:val="none" w:sz="0" w:space="0" w:color="auto"/>
      </w:divBdr>
    </w:div>
    <w:div w:id="1131165376">
      <w:bodyDiv w:val="1"/>
      <w:marLeft w:val="0"/>
      <w:marRight w:val="0"/>
      <w:marTop w:val="0"/>
      <w:marBottom w:val="0"/>
      <w:divBdr>
        <w:top w:val="none" w:sz="0" w:space="0" w:color="auto"/>
        <w:left w:val="none" w:sz="0" w:space="0" w:color="auto"/>
        <w:bottom w:val="none" w:sz="0" w:space="0" w:color="auto"/>
        <w:right w:val="none" w:sz="0" w:space="0" w:color="auto"/>
      </w:divBdr>
    </w:div>
    <w:div w:id="1131363500">
      <w:bodyDiv w:val="1"/>
      <w:marLeft w:val="0"/>
      <w:marRight w:val="0"/>
      <w:marTop w:val="0"/>
      <w:marBottom w:val="0"/>
      <w:divBdr>
        <w:top w:val="none" w:sz="0" w:space="0" w:color="auto"/>
        <w:left w:val="none" w:sz="0" w:space="0" w:color="auto"/>
        <w:bottom w:val="none" w:sz="0" w:space="0" w:color="auto"/>
        <w:right w:val="none" w:sz="0" w:space="0" w:color="auto"/>
      </w:divBdr>
    </w:div>
    <w:div w:id="1133790209">
      <w:bodyDiv w:val="1"/>
      <w:marLeft w:val="0"/>
      <w:marRight w:val="0"/>
      <w:marTop w:val="0"/>
      <w:marBottom w:val="0"/>
      <w:divBdr>
        <w:top w:val="none" w:sz="0" w:space="0" w:color="auto"/>
        <w:left w:val="none" w:sz="0" w:space="0" w:color="auto"/>
        <w:bottom w:val="none" w:sz="0" w:space="0" w:color="auto"/>
        <w:right w:val="none" w:sz="0" w:space="0" w:color="auto"/>
      </w:divBdr>
    </w:div>
    <w:div w:id="1135173135">
      <w:bodyDiv w:val="1"/>
      <w:marLeft w:val="0"/>
      <w:marRight w:val="0"/>
      <w:marTop w:val="0"/>
      <w:marBottom w:val="0"/>
      <w:divBdr>
        <w:top w:val="none" w:sz="0" w:space="0" w:color="auto"/>
        <w:left w:val="none" w:sz="0" w:space="0" w:color="auto"/>
        <w:bottom w:val="none" w:sz="0" w:space="0" w:color="auto"/>
        <w:right w:val="none" w:sz="0" w:space="0" w:color="auto"/>
      </w:divBdr>
    </w:div>
    <w:div w:id="1136722348">
      <w:bodyDiv w:val="1"/>
      <w:marLeft w:val="0"/>
      <w:marRight w:val="0"/>
      <w:marTop w:val="0"/>
      <w:marBottom w:val="0"/>
      <w:divBdr>
        <w:top w:val="none" w:sz="0" w:space="0" w:color="auto"/>
        <w:left w:val="none" w:sz="0" w:space="0" w:color="auto"/>
        <w:bottom w:val="none" w:sz="0" w:space="0" w:color="auto"/>
        <w:right w:val="none" w:sz="0" w:space="0" w:color="auto"/>
      </w:divBdr>
    </w:div>
    <w:div w:id="1137526351">
      <w:bodyDiv w:val="1"/>
      <w:marLeft w:val="0"/>
      <w:marRight w:val="0"/>
      <w:marTop w:val="0"/>
      <w:marBottom w:val="0"/>
      <w:divBdr>
        <w:top w:val="none" w:sz="0" w:space="0" w:color="auto"/>
        <w:left w:val="none" w:sz="0" w:space="0" w:color="auto"/>
        <w:bottom w:val="none" w:sz="0" w:space="0" w:color="auto"/>
        <w:right w:val="none" w:sz="0" w:space="0" w:color="auto"/>
      </w:divBdr>
    </w:div>
    <w:div w:id="1137533069">
      <w:bodyDiv w:val="1"/>
      <w:marLeft w:val="0"/>
      <w:marRight w:val="0"/>
      <w:marTop w:val="0"/>
      <w:marBottom w:val="0"/>
      <w:divBdr>
        <w:top w:val="none" w:sz="0" w:space="0" w:color="auto"/>
        <w:left w:val="none" w:sz="0" w:space="0" w:color="auto"/>
        <w:bottom w:val="none" w:sz="0" w:space="0" w:color="auto"/>
        <w:right w:val="none" w:sz="0" w:space="0" w:color="auto"/>
      </w:divBdr>
    </w:div>
    <w:div w:id="1137719867">
      <w:bodyDiv w:val="1"/>
      <w:marLeft w:val="0"/>
      <w:marRight w:val="0"/>
      <w:marTop w:val="0"/>
      <w:marBottom w:val="0"/>
      <w:divBdr>
        <w:top w:val="none" w:sz="0" w:space="0" w:color="auto"/>
        <w:left w:val="none" w:sz="0" w:space="0" w:color="auto"/>
        <w:bottom w:val="none" w:sz="0" w:space="0" w:color="auto"/>
        <w:right w:val="none" w:sz="0" w:space="0" w:color="auto"/>
      </w:divBdr>
    </w:div>
    <w:div w:id="1137801543">
      <w:bodyDiv w:val="1"/>
      <w:marLeft w:val="0"/>
      <w:marRight w:val="0"/>
      <w:marTop w:val="0"/>
      <w:marBottom w:val="0"/>
      <w:divBdr>
        <w:top w:val="none" w:sz="0" w:space="0" w:color="auto"/>
        <w:left w:val="none" w:sz="0" w:space="0" w:color="auto"/>
        <w:bottom w:val="none" w:sz="0" w:space="0" w:color="auto"/>
        <w:right w:val="none" w:sz="0" w:space="0" w:color="auto"/>
      </w:divBdr>
    </w:div>
    <w:div w:id="1138376585">
      <w:bodyDiv w:val="1"/>
      <w:marLeft w:val="0"/>
      <w:marRight w:val="0"/>
      <w:marTop w:val="0"/>
      <w:marBottom w:val="0"/>
      <w:divBdr>
        <w:top w:val="none" w:sz="0" w:space="0" w:color="auto"/>
        <w:left w:val="none" w:sz="0" w:space="0" w:color="auto"/>
        <w:bottom w:val="none" w:sz="0" w:space="0" w:color="auto"/>
        <w:right w:val="none" w:sz="0" w:space="0" w:color="auto"/>
      </w:divBdr>
    </w:div>
    <w:div w:id="1138835137">
      <w:bodyDiv w:val="1"/>
      <w:marLeft w:val="0"/>
      <w:marRight w:val="0"/>
      <w:marTop w:val="0"/>
      <w:marBottom w:val="0"/>
      <w:divBdr>
        <w:top w:val="none" w:sz="0" w:space="0" w:color="auto"/>
        <w:left w:val="none" w:sz="0" w:space="0" w:color="auto"/>
        <w:bottom w:val="none" w:sz="0" w:space="0" w:color="auto"/>
        <w:right w:val="none" w:sz="0" w:space="0" w:color="auto"/>
      </w:divBdr>
    </w:div>
    <w:div w:id="1138915247">
      <w:bodyDiv w:val="1"/>
      <w:marLeft w:val="0"/>
      <w:marRight w:val="0"/>
      <w:marTop w:val="0"/>
      <w:marBottom w:val="0"/>
      <w:divBdr>
        <w:top w:val="none" w:sz="0" w:space="0" w:color="auto"/>
        <w:left w:val="none" w:sz="0" w:space="0" w:color="auto"/>
        <w:bottom w:val="none" w:sz="0" w:space="0" w:color="auto"/>
        <w:right w:val="none" w:sz="0" w:space="0" w:color="auto"/>
      </w:divBdr>
    </w:div>
    <w:div w:id="1143082053">
      <w:bodyDiv w:val="1"/>
      <w:marLeft w:val="0"/>
      <w:marRight w:val="0"/>
      <w:marTop w:val="0"/>
      <w:marBottom w:val="0"/>
      <w:divBdr>
        <w:top w:val="none" w:sz="0" w:space="0" w:color="auto"/>
        <w:left w:val="none" w:sz="0" w:space="0" w:color="auto"/>
        <w:bottom w:val="none" w:sz="0" w:space="0" w:color="auto"/>
        <w:right w:val="none" w:sz="0" w:space="0" w:color="auto"/>
      </w:divBdr>
    </w:div>
    <w:div w:id="1144733377">
      <w:bodyDiv w:val="1"/>
      <w:marLeft w:val="0"/>
      <w:marRight w:val="0"/>
      <w:marTop w:val="0"/>
      <w:marBottom w:val="0"/>
      <w:divBdr>
        <w:top w:val="none" w:sz="0" w:space="0" w:color="auto"/>
        <w:left w:val="none" w:sz="0" w:space="0" w:color="auto"/>
        <w:bottom w:val="none" w:sz="0" w:space="0" w:color="auto"/>
        <w:right w:val="none" w:sz="0" w:space="0" w:color="auto"/>
      </w:divBdr>
      <w:divsChild>
        <w:div w:id="1051266431">
          <w:marLeft w:val="0"/>
          <w:marRight w:val="0"/>
          <w:marTop w:val="0"/>
          <w:marBottom w:val="0"/>
          <w:divBdr>
            <w:top w:val="none" w:sz="0" w:space="0" w:color="auto"/>
            <w:left w:val="none" w:sz="0" w:space="0" w:color="auto"/>
            <w:bottom w:val="none" w:sz="0" w:space="0" w:color="auto"/>
            <w:right w:val="none" w:sz="0" w:space="0" w:color="auto"/>
          </w:divBdr>
          <w:divsChild>
            <w:div w:id="157380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5241664">
      <w:bodyDiv w:val="1"/>
      <w:marLeft w:val="0"/>
      <w:marRight w:val="0"/>
      <w:marTop w:val="0"/>
      <w:marBottom w:val="0"/>
      <w:divBdr>
        <w:top w:val="none" w:sz="0" w:space="0" w:color="auto"/>
        <w:left w:val="none" w:sz="0" w:space="0" w:color="auto"/>
        <w:bottom w:val="none" w:sz="0" w:space="0" w:color="auto"/>
        <w:right w:val="none" w:sz="0" w:space="0" w:color="auto"/>
      </w:divBdr>
    </w:div>
    <w:div w:id="1147279587">
      <w:bodyDiv w:val="1"/>
      <w:marLeft w:val="0"/>
      <w:marRight w:val="0"/>
      <w:marTop w:val="0"/>
      <w:marBottom w:val="0"/>
      <w:divBdr>
        <w:top w:val="none" w:sz="0" w:space="0" w:color="auto"/>
        <w:left w:val="none" w:sz="0" w:space="0" w:color="auto"/>
        <w:bottom w:val="none" w:sz="0" w:space="0" w:color="auto"/>
        <w:right w:val="none" w:sz="0" w:space="0" w:color="auto"/>
      </w:divBdr>
    </w:div>
    <w:div w:id="1148209586">
      <w:bodyDiv w:val="1"/>
      <w:marLeft w:val="0"/>
      <w:marRight w:val="0"/>
      <w:marTop w:val="0"/>
      <w:marBottom w:val="0"/>
      <w:divBdr>
        <w:top w:val="none" w:sz="0" w:space="0" w:color="auto"/>
        <w:left w:val="none" w:sz="0" w:space="0" w:color="auto"/>
        <w:bottom w:val="none" w:sz="0" w:space="0" w:color="auto"/>
        <w:right w:val="none" w:sz="0" w:space="0" w:color="auto"/>
      </w:divBdr>
    </w:div>
    <w:div w:id="1148788857">
      <w:bodyDiv w:val="1"/>
      <w:marLeft w:val="0"/>
      <w:marRight w:val="0"/>
      <w:marTop w:val="0"/>
      <w:marBottom w:val="0"/>
      <w:divBdr>
        <w:top w:val="none" w:sz="0" w:space="0" w:color="auto"/>
        <w:left w:val="none" w:sz="0" w:space="0" w:color="auto"/>
        <w:bottom w:val="none" w:sz="0" w:space="0" w:color="auto"/>
        <w:right w:val="none" w:sz="0" w:space="0" w:color="auto"/>
      </w:divBdr>
    </w:div>
    <w:div w:id="1149009123">
      <w:bodyDiv w:val="1"/>
      <w:marLeft w:val="0"/>
      <w:marRight w:val="0"/>
      <w:marTop w:val="0"/>
      <w:marBottom w:val="0"/>
      <w:divBdr>
        <w:top w:val="none" w:sz="0" w:space="0" w:color="auto"/>
        <w:left w:val="none" w:sz="0" w:space="0" w:color="auto"/>
        <w:bottom w:val="none" w:sz="0" w:space="0" w:color="auto"/>
        <w:right w:val="none" w:sz="0" w:space="0" w:color="auto"/>
      </w:divBdr>
    </w:div>
    <w:div w:id="1150944515">
      <w:bodyDiv w:val="1"/>
      <w:marLeft w:val="0"/>
      <w:marRight w:val="0"/>
      <w:marTop w:val="0"/>
      <w:marBottom w:val="0"/>
      <w:divBdr>
        <w:top w:val="none" w:sz="0" w:space="0" w:color="auto"/>
        <w:left w:val="none" w:sz="0" w:space="0" w:color="auto"/>
        <w:bottom w:val="none" w:sz="0" w:space="0" w:color="auto"/>
        <w:right w:val="none" w:sz="0" w:space="0" w:color="auto"/>
      </w:divBdr>
    </w:div>
    <w:div w:id="1151094126">
      <w:bodyDiv w:val="1"/>
      <w:marLeft w:val="0"/>
      <w:marRight w:val="0"/>
      <w:marTop w:val="0"/>
      <w:marBottom w:val="0"/>
      <w:divBdr>
        <w:top w:val="none" w:sz="0" w:space="0" w:color="auto"/>
        <w:left w:val="none" w:sz="0" w:space="0" w:color="auto"/>
        <w:bottom w:val="none" w:sz="0" w:space="0" w:color="auto"/>
        <w:right w:val="none" w:sz="0" w:space="0" w:color="auto"/>
      </w:divBdr>
    </w:div>
    <w:div w:id="1153374293">
      <w:bodyDiv w:val="1"/>
      <w:marLeft w:val="0"/>
      <w:marRight w:val="0"/>
      <w:marTop w:val="0"/>
      <w:marBottom w:val="0"/>
      <w:divBdr>
        <w:top w:val="none" w:sz="0" w:space="0" w:color="auto"/>
        <w:left w:val="none" w:sz="0" w:space="0" w:color="auto"/>
        <w:bottom w:val="none" w:sz="0" w:space="0" w:color="auto"/>
        <w:right w:val="none" w:sz="0" w:space="0" w:color="auto"/>
      </w:divBdr>
    </w:div>
    <w:div w:id="1159077087">
      <w:bodyDiv w:val="1"/>
      <w:marLeft w:val="0"/>
      <w:marRight w:val="0"/>
      <w:marTop w:val="0"/>
      <w:marBottom w:val="0"/>
      <w:divBdr>
        <w:top w:val="none" w:sz="0" w:space="0" w:color="auto"/>
        <w:left w:val="none" w:sz="0" w:space="0" w:color="auto"/>
        <w:bottom w:val="none" w:sz="0" w:space="0" w:color="auto"/>
        <w:right w:val="none" w:sz="0" w:space="0" w:color="auto"/>
      </w:divBdr>
    </w:div>
    <w:div w:id="1159275025">
      <w:bodyDiv w:val="1"/>
      <w:marLeft w:val="0"/>
      <w:marRight w:val="0"/>
      <w:marTop w:val="0"/>
      <w:marBottom w:val="0"/>
      <w:divBdr>
        <w:top w:val="none" w:sz="0" w:space="0" w:color="auto"/>
        <w:left w:val="none" w:sz="0" w:space="0" w:color="auto"/>
        <w:bottom w:val="none" w:sz="0" w:space="0" w:color="auto"/>
        <w:right w:val="none" w:sz="0" w:space="0" w:color="auto"/>
      </w:divBdr>
    </w:div>
    <w:div w:id="1159808968">
      <w:bodyDiv w:val="1"/>
      <w:marLeft w:val="0"/>
      <w:marRight w:val="0"/>
      <w:marTop w:val="0"/>
      <w:marBottom w:val="0"/>
      <w:divBdr>
        <w:top w:val="none" w:sz="0" w:space="0" w:color="auto"/>
        <w:left w:val="none" w:sz="0" w:space="0" w:color="auto"/>
        <w:bottom w:val="none" w:sz="0" w:space="0" w:color="auto"/>
        <w:right w:val="none" w:sz="0" w:space="0" w:color="auto"/>
      </w:divBdr>
    </w:div>
    <w:div w:id="1163619150">
      <w:bodyDiv w:val="1"/>
      <w:marLeft w:val="0"/>
      <w:marRight w:val="0"/>
      <w:marTop w:val="0"/>
      <w:marBottom w:val="0"/>
      <w:divBdr>
        <w:top w:val="none" w:sz="0" w:space="0" w:color="auto"/>
        <w:left w:val="none" w:sz="0" w:space="0" w:color="auto"/>
        <w:bottom w:val="none" w:sz="0" w:space="0" w:color="auto"/>
        <w:right w:val="none" w:sz="0" w:space="0" w:color="auto"/>
      </w:divBdr>
    </w:div>
    <w:div w:id="1165590283">
      <w:bodyDiv w:val="1"/>
      <w:marLeft w:val="0"/>
      <w:marRight w:val="0"/>
      <w:marTop w:val="0"/>
      <w:marBottom w:val="0"/>
      <w:divBdr>
        <w:top w:val="none" w:sz="0" w:space="0" w:color="auto"/>
        <w:left w:val="none" w:sz="0" w:space="0" w:color="auto"/>
        <w:bottom w:val="none" w:sz="0" w:space="0" w:color="auto"/>
        <w:right w:val="none" w:sz="0" w:space="0" w:color="auto"/>
      </w:divBdr>
    </w:div>
    <w:div w:id="1165823656">
      <w:bodyDiv w:val="1"/>
      <w:marLeft w:val="0"/>
      <w:marRight w:val="0"/>
      <w:marTop w:val="0"/>
      <w:marBottom w:val="0"/>
      <w:divBdr>
        <w:top w:val="none" w:sz="0" w:space="0" w:color="auto"/>
        <w:left w:val="none" w:sz="0" w:space="0" w:color="auto"/>
        <w:bottom w:val="none" w:sz="0" w:space="0" w:color="auto"/>
        <w:right w:val="none" w:sz="0" w:space="0" w:color="auto"/>
      </w:divBdr>
    </w:div>
    <w:div w:id="1166168219">
      <w:bodyDiv w:val="1"/>
      <w:marLeft w:val="0"/>
      <w:marRight w:val="0"/>
      <w:marTop w:val="0"/>
      <w:marBottom w:val="0"/>
      <w:divBdr>
        <w:top w:val="none" w:sz="0" w:space="0" w:color="auto"/>
        <w:left w:val="none" w:sz="0" w:space="0" w:color="auto"/>
        <w:bottom w:val="none" w:sz="0" w:space="0" w:color="auto"/>
        <w:right w:val="none" w:sz="0" w:space="0" w:color="auto"/>
      </w:divBdr>
    </w:div>
    <w:div w:id="1166245211">
      <w:bodyDiv w:val="1"/>
      <w:marLeft w:val="0"/>
      <w:marRight w:val="0"/>
      <w:marTop w:val="0"/>
      <w:marBottom w:val="0"/>
      <w:divBdr>
        <w:top w:val="none" w:sz="0" w:space="0" w:color="auto"/>
        <w:left w:val="none" w:sz="0" w:space="0" w:color="auto"/>
        <w:bottom w:val="none" w:sz="0" w:space="0" w:color="auto"/>
        <w:right w:val="none" w:sz="0" w:space="0" w:color="auto"/>
      </w:divBdr>
    </w:div>
    <w:div w:id="1168836333">
      <w:bodyDiv w:val="1"/>
      <w:marLeft w:val="0"/>
      <w:marRight w:val="0"/>
      <w:marTop w:val="0"/>
      <w:marBottom w:val="0"/>
      <w:divBdr>
        <w:top w:val="none" w:sz="0" w:space="0" w:color="auto"/>
        <w:left w:val="none" w:sz="0" w:space="0" w:color="auto"/>
        <w:bottom w:val="none" w:sz="0" w:space="0" w:color="auto"/>
        <w:right w:val="none" w:sz="0" w:space="0" w:color="auto"/>
      </w:divBdr>
      <w:divsChild>
        <w:div w:id="2135055935">
          <w:marLeft w:val="0"/>
          <w:marRight w:val="0"/>
          <w:marTop w:val="0"/>
          <w:marBottom w:val="0"/>
          <w:divBdr>
            <w:top w:val="none" w:sz="0" w:space="0" w:color="auto"/>
            <w:left w:val="none" w:sz="0" w:space="0" w:color="auto"/>
            <w:bottom w:val="none" w:sz="0" w:space="0" w:color="auto"/>
            <w:right w:val="none" w:sz="0" w:space="0" w:color="auto"/>
          </w:divBdr>
          <w:divsChild>
            <w:div w:id="1637485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9171396">
      <w:bodyDiv w:val="1"/>
      <w:marLeft w:val="0"/>
      <w:marRight w:val="0"/>
      <w:marTop w:val="0"/>
      <w:marBottom w:val="0"/>
      <w:divBdr>
        <w:top w:val="none" w:sz="0" w:space="0" w:color="auto"/>
        <w:left w:val="none" w:sz="0" w:space="0" w:color="auto"/>
        <w:bottom w:val="none" w:sz="0" w:space="0" w:color="auto"/>
        <w:right w:val="none" w:sz="0" w:space="0" w:color="auto"/>
      </w:divBdr>
    </w:div>
    <w:div w:id="1170758682">
      <w:bodyDiv w:val="1"/>
      <w:marLeft w:val="0"/>
      <w:marRight w:val="0"/>
      <w:marTop w:val="0"/>
      <w:marBottom w:val="0"/>
      <w:divBdr>
        <w:top w:val="none" w:sz="0" w:space="0" w:color="auto"/>
        <w:left w:val="none" w:sz="0" w:space="0" w:color="auto"/>
        <w:bottom w:val="none" w:sz="0" w:space="0" w:color="auto"/>
        <w:right w:val="none" w:sz="0" w:space="0" w:color="auto"/>
      </w:divBdr>
    </w:div>
    <w:div w:id="1171063978">
      <w:bodyDiv w:val="1"/>
      <w:marLeft w:val="0"/>
      <w:marRight w:val="0"/>
      <w:marTop w:val="0"/>
      <w:marBottom w:val="0"/>
      <w:divBdr>
        <w:top w:val="none" w:sz="0" w:space="0" w:color="auto"/>
        <w:left w:val="none" w:sz="0" w:space="0" w:color="auto"/>
        <w:bottom w:val="none" w:sz="0" w:space="0" w:color="auto"/>
        <w:right w:val="none" w:sz="0" w:space="0" w:color="auto"/>
      </w:divBdr>
    </w:div>
    <w:div w:id="1173687267">
      <w:bodyDiv w:val="1"/>
      <w:marLeft w:val="0"/>
      <w:marRight w:val="0"/>
      <w:marTop w:val="0"/>
      <w:marBottom w:val="0"/>
      <w:divBdr>
        <w:top w:val="none" w:sz="0" w:space="0" w:color="auto"/>
        <w:left w:val="none" w:sz="0" w:space="0" w:color="auto"/>
        <w:bottom w:val="none" w:sz="0" w:space="0" w:color="auto"/>
        <w:right w:val="none" w:sz="0" w:space="0" w:color="auto"/>
      </w:divBdr>
    </w:div>
    <w:div w:id="1175415742">
      <w:bodyDiv w:val="1"/>
      <w:marLeft w:val="0"/>
      <w:marRight w:val="0"/>
      <w:marTop w:val="0"/>
      <w:marBottom w:val="0"/>
      <w:divBdr>
        <w:top w:val="none" w:sz="0" w:space="0" w:color="auto"/>
        <w:left w:val="none" w:sz="0" w:space="0" w:color="auto"/>
        <w:bottom w:val="none" w:sz="0" w:space="0" w:color="auto"/>
        <w:right w:val="none" w:sz="0" w:space="0" w:color="auto"/>
      </w:divBdr>
    </w:div>
    <w:div w:id="1175458636">
      <w:bodyDiv w:val="1"/>
      <w:marLeft w:val="0"/>
      <w:marRight w:val="0"/>
      <w:marTop w:val="0"/>
      <w:marBottom w:val="0"/>
      <w:divBdr>
        <w:top w:val="none" w:sz="0" w:space="0" w:color="auto"/>
        <w:left w:val="none" w:sz="0" w:space="0" w:color="auto"/>
        <w:bottom w:val="none" w:sz="0" w:space="0" w:color="auto"/>
        <w:right w:val="none" w:sz="0" w:space="0" w:color="auto"/>
      </w:divBdr>
    </w:div>
    <w:div w:id="1177228033">
      <w:bodyDiv w:val="1"/>
      <w:marLeft w:val="0"/>
      <w:marRight w:val="0"/>
      <w:marTop w:val="0"/>
      <w:marBottom w:val="0"/>
      <w:divBdr>
        <w:top w:val="none" w:sz="0" w:space="0" w:color="auto"/>
        <w:left w:val="none" w:sz="0" w:space="0" w:color="auto"/>
        <w:bottom w:val="none" w:sz="0" w:space="0" w:color="auto"/>
        <w:right w:val="none" w:sz="0" w:space="0" w:color="auto"/>
      </w:divBdr>
    </w:div>
    <w:div w:id="1177959815">
      <w:bodyDiv w:val="1"/>
      <w:marLeft w:val="0"/>
      <w:marRight w:val="0"/>
      <w:marTop w:val="0"/>
      <w:marBottom w:val="0"/>
      <w:divBdr>
        <w:top w:val="none" w:sz="0" w:space="0" w:color="auto"/>
        <w:left w:val="none" w:sz="0" w:space="0" w:color="auto"/>
        <w:bottom w:val="none" w:sz="0" w:space="0" w:color="auto"/>
        <w:right w:val="none" w:sz="0" w:space="0" w:color="auto"/>
      </w:divBdr>
    </w:div>
    <w:div w:id="1178155741">
      <w:bodyDiv w:val="1"/>
      <w:marLeft w:val="0"/>
      <w:marRight w:val="0"/>
      <w:marTop w:val="0"/>
      <w:marBottom w:val="0"/>
      <w:divBdr>
        <w:top w:val="none" w:sz="0" w:space="0" w:color="auto"/>
        <w:left w:val="none" w:sz="0" w:space="0" w:color="auto"/>
        <w:bottom w:val="none" w:sz="0" w:space="0" w:color="auto"/>
        <w:right w:val="none" w:sz="0" w:space="0" w:color="auto"/>
      </w:divBdr>
    </w:div>
    <w:div w:id="1179395464">
      <w:bodyDiv w:val="1"/>
      <w:marLeft w:val="0"/>
      <w:marRight w:val="0"/>
      <w:marTop w:val="0"/>
      <w:marBottom w:val="0"/>
      <w:divBdr>
        <w:top w:val="none" w:sz="0" w:space="0" w:color="auto"/>
        <w:left w:val="none" w:sz="0" w:space="0" w:color="auto"/>
        <w:bottom w:val="none" w:sz="0" w:space="0" w:color="auto"/>
        <w:right w:val="none" w:sz="0" w:space="0" w:color="auto"/>
      </w:divBdr>
    </w:div>
    <w:div w:id="1180464777">
      <w:bodyDiv w:val="1"/>
      <w:marLeft w:val="0"/>
      <w:marRight w:val="0"/>
      <w:marTop w:val="0"/>
      <w:marBottom w:val="0"/>
      <w:divBdr>
        <w:top w:val="none" w:sz="0" w:space="0" w:color="auto"/>
        <w:left w:val="none" w:sz="0" w:space="0" w:color="auto"/>
        <w:bottom w:val="none" w:sz="0" w:space="0" w:color="auto"/>
        <w:right w:val="none" w:sz="0" w:space="0" w:color="auto"/>
      </w:divBdr>
      <w:divsChild>
        <w:div w:id="1032922747">
          <w:marLeft w:val="0"/>
          <w:marRight w:val="0"/>
          <w:marTop w:val="0"/>
          <w:marBottom w:val="0"/>
          <w:divBdr>
            <w:top w:val="none" w:sz="0" w:space="0" w:color="auto"/>
            <w:left w:val="none" w:sz="0" w:space="0" w:color="auto"/>
            <w:bottom w:val="none" w:sz="0" w:space="0" w:color="auto"/>
            <w:right w:val="none" w:sz="0" w:space="0" w:color="auto"/>
          </w:divBdr>
          <w:divsChild>
            <w:div w:id="1407221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0505266">
      <w:bodyDiv w:val="1"/>
      <w:marLeft w:val="0"/>
      <w:marRight w:val="0"/>
      <w:marTop w:val="0"/>
      <w:marBottom w:val="0"/>
      <w:divBdr>
        <w:top w:val="none" w:sz="0" w:space="0" w:color="auto"/>
        <w:left w:val="none" w:sz="0" w:space="0" w:color="auto"/>
        <w:bottom w:val="none" w:sz="0" w:space="0" w:color="auto"/>
        <w:right w:val="none" w:sz="0" w:space="0" w:color="auto"/>
      </w:divBdr>
    </w:div>
    <w:div w:id="1182013863">
      <w:bodyDiv w:val="1"/>
      <w:marLeft w:val="0"/>
      <w:marRight w:val="0"/>
      <w:marTop w:val="0"/>
      <w:marBottom w:val="0"/>
      <w:divBdr>
        <w:top w:val="none" w:sz="0" w:space="0" w:color="auto"/>
        <w:left w:val="none" w:sz="0" w:space="0" w:color="auto"/>
        <w:bottom w:val="none" w:sz="0" w:space="0" w:color="auto"/>
        <w:right w:val="none" w:sz="0" w:space="0" w:color="auto"/>
      </w:divBdr>
    </w:div>
    <w:div w:id="1182623761">
      <w:bodyDiv w:val="1"/>
      <w:marLeft w:val="0"/>
      <w:marRight w:val="0"/>
      <w:marTop w:val="0"/>
      <w:marBottom w:val="0"/>
      <w:divBdr>
        <w:top w:val="none" w:sz="0" w:space="0" w:color="auto"/>
        <w:left w:val="none" w:sz="0" w:space="0" w:color="auto"/>
        <w:bottom w:val="none" w:sz="0" w:space="0" w:color="auto"/>
        <w:right w:val="none" w:sz="0" w:space="0" w:color="auto"/>
      </w:divBdr>
    </w:div>
    <w:div w:id="1184708586">
      <w:bodyDiv w:val="1"/>
      <w:marLeft w:val="0"/>
      <w:marRight w:val="0"/>
      <w:marTop w:val="0"/>
      <w:marBottom w:val="0"/>
      <w:divBdr>
        <w:top w:val="none" w:sz="0" w:space="0" w:color="auto"/>
        <w:left w:val="none" w:sz="0" w:space="0" w:color="auto"/>
        <w:bottom w:val="none" w:sz="0" w:space="0" w:color="auto"/>
        <w:right w:val="none" w:sz="0" w:space="0" w:color="auto"/>
      </w:divBdr>
    </w:div>
    <w:div w:id="1186751522">
      <w:bodyDiv w:val="1"/>
      <w:marLeft w:val="0"/>
      <w:marRight w:val="0"/>
      <w:marTop w:val="0"/>
      <w:marBottom w:val="0"/>
      <w:divBdr>
        <w:top w:val="none" w:sz="0" w:space="0" w:color="auto"/>
        <w:left w:val="none" w:sz="0" w:space="0" w:color="auto"/>
        <w:bottom w:val="none" w:sz="0" w:space="0" w:color="auto"/>
        <w:right w:val="none" w:sz="0" w:space="0" w:color="auto"/>
      </w:divBdr>
    </w:div>
    <w:div w:id="1187526576">
      <w:bodyDiv w:val="1"/>
      <w:marLeft w:val="0"/>
      <w:marRight w:val="0"/>
      <w:marTop w:val="0"/>
      <w:marBottom w:val="0"/>
      <w:divBdr>
        <w:top w:val="none" w:sz="0" w:space="0" w:color="auto"/>
        <w:left w:val="none" w:sz="0" w:space="0" w:color="auto"/>
        <w:bottom w:val="none" w:sz="0" w:space="0" w:color="auto"/>
        <w:right w:val="none" w:sz="0" w:space="0" w:color="auto"/>
      </w:divBdr>
    </w:div>
    <w:div w:id="1187869427">
      <w:bodyDiv w:val="1"/>
      <w:marLeft w:val="0"/>
      <w:marRight w:val="0"/>
      <w:marTop w:val="0"/>
      <w:marBottom w:val="0"/>
      <w:divBdr>
        <w:top w:val="none" w:sz="0" w:space="0" w:color="auto"/>
        <w:left w:val="none" w:sz="0" w:space="0" w:color="auto"/>
        <w:bottom w:val="none" w:sz="0" w:space="0" w:color="auto"/>
        <w:right w:val="none" w:sz="0" w:space="0" w:color="auto"/>
      </w:divBdr>
    </w:div>
    <w:div w:id="1187982002">
      <w:bodyDiv w:val="1"/>
      <w:marLeft w:val="0"/>
      <w:marRight w:val="0"/>
      <w:marTop w:val="0"/>
      <w:marBottom w:val="0"/>
      <w:divBdr>
        <w:top w:val="none" w:sz="0" w:space="0" w:color="auto"/>
        <w:left w:val="none" w:sz="0" w:space="0" w:color="auto"/>
        <w:bottom w:val="none" w:sz="0" w:space="0" w:color="auto"/>
        <w:right w:val="none" w:sz="0" w:space="0" w:color="auto"/>
      </w:divBdr>
    </w:div>
    <w:div w:id="1189029787">
      <w:bodyDiv w:val="1"/>
      <w:marLeft w:val="0"/>
      <w:marRight w:val="0"/>
      <w:marTop w:val="0"/>
      <w:marBottom w:val="0"/>
      <w:divBdr>
        <w:top w:val="none" w:sz="0" w:space="0" w:color="auto"/>
        <w:left w:val="none" w:sz="0" w:space="0" w:color="auto"/>
        <w:bottom w:val="none" w:sz="0" w:space="0" w:color="auto"/>
        <w:right w:val="none" w:sz="0" w:space="0" w:color="auto"/>
      </w:divBdr>
    </w:div>
    <w:div w:id="1189761788">
      <w:bodyDiv w:val="1"/>
      <w:marLeft w:val="0"/>
      <w:marRight w:val="0"/>
      <w:marTop w:val="0"/>
      <w:marBottom w:val="0"/>
      <w:divBdr>
        <w:top w:val="none" w:sz="0" w:space="0" w:color="auto"/>
        <w:left w:val="none" w:sz="0" w:space="0" w:color="auto"/>
        <w:bottom w:val="none" w:sz="0" w:space="0" w:color="auto"/>
        <w:right w:val="none" w:sz="0" w:space="0" w:color="auto"/>
      </w:divBdr>
    </w:div>
    <w:div w:id="1190535603">
      <w:bodyDiv w:val="1"/>
      <w:marLeft w:val="0"/>
      <w:marRight w:val="0"/>
      <w:marTop w:val="0"/>
      <w:marBottom w:val="0"/>
      <w:divBdr>
        <w:top w:val="none" w:sz="0" w:space="0" w:color="auto"/>
        <w:left w:val="none" w:sz="0" w:space="0" w:color="auto"/>
        <w:bottom w:val="none" w:sz="0" w:space="0" w:color="auto"/>
        <w:right w:val="none" w:sz="0" w:space="0" w:color="auto"/>
      </w:divBdr>
    </w:div>
    <w:div w:id="1191263298">
      <w:bodyDiv w:val="1"/>
      <w:marLeft w:val="0"/>
      <w:marRight w:val="0"/>
      <w:marTop w:val="0"/>
      <w:marBottom w:val="0"/>
      <w:divBdr>
        <w:top w:val="none" w:sz="0" w:space="0" w:color="auto"/>
        <w:left w:val="none" w:sz="0" w:space="0" w:color="auto"/>
        <w:bottom w:val="none" w:sz="0" w:space="0" w:color="auto"/>
        <w:right w:val="none" w:sz="0" w:space="0" w:color="auto"/>
      </w:divBdr>
    </w:div>
    <w:div w:id="1191450428">
      <w:bodyDiv w:val="1"/>
      <w:marLeft w:val="0"/>
      <w:marRight w:val="0"/>
      <w:marTop w:val="0"/>
      <w:marBottom w:val="0"/>
      <w:divBdr>
        <w:top w:val="none" w:sz="0" w:space="0" w:color="auto"/>
        <w:left w:val="none" w:sz="0" w:space="0" w:color="auto"/>
        <w:bottom w:val="none" w:sz="0" w:space="0" w:color="auto"/>
        <w:right w:val="none" w:sz="0" w:space="0" w:color="auto"/>
      </w:divBdr>
    </w:div>
    <w:div w:id="1191605036">
      <w:bodyDiv w:val="1"/>
      <w:marLeft w:val="0"/>
      <w:marRight w:val="0"/>
      <w:marTop w:val="0"/>
      <w:marBottom w:val="0"/>
      <w:divBdr>
        <w:top w:val="none" w:sz="0" w:space="0" w:color="auto"/>
        <w:left w:val="none" w:sz="0" w:space="0" w:color="auto"/>
        <w:bottom w:val="none" w:sz="0" w:space="0" w:color="auto"/>
        <w:right w:val="none" w:sz="0" w:space="0" w:color="auto"/>
      </w:divBdr>
      <w:divsChild>
        <w:div w:id="1425804971">
          <w:marLeft w:val="0"/>
          <w:marRight w:val="0"/>
          <w:marTop w:val="0"/>
          <w:marBottom w:val="0"/>
          <w:divBdr>
            <w:top w:val="none" w:sz="0" w:space="0" w:color="auto"/>
            <w:left w:val="none" w:sz="0" w:space="0" w:color="auto"/>
            <w:bottom w:val="none" w:sz="0" w:space="0" w:color="auto"/>
            <w:right w:val="none" w:sz="0" w:space="0" w:color="auto"/>
          </w:divBdr>
          <w:divsChild>
            <w:div w:id="1023870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1995969">
      <w:bodyDiv w:val="1"/>
      <w:marLeft w:val="0"/>
      <w:marRight w:val="0"/>
      <w:marTop w:val="0"/>
      <w:marBottom w:val="0"/>
      <w:divBdr>
        <w:top w:val="none" w:sz="0" w:space="0" w:color="auto"/>
        <w:left w:val="none" w:sz="0" w:space="0" w:color="auto"/>
        <w:bottom w:val="none" w:sz="0" w:space="0" w:color="auto"/>
        <w:right w:val="none" w:sz="0" w:space="0" w:color="auto"/>
      </w:divBdr>
    </w:div>
    <w:div w:id="1193345673">
      <w:bodyDiv w:val="1"/>
      <w:marLeft w:val="0"/>
      <w:marRight w:val="0"/>
      <w:marTop w:val="0"/>
      <w:marBottom w:val="0"/>
      <w:divBdr>
        <w:top w:val="none" w:sz="0" w:space="0" w:color="auto"/>
        <w:left w:val="none" w:sz="0" w:space="0" w:color="auto"/>
        <w:bottom w:val="none" w:sz="0" w:space="0" w:color="auto"/>
        <w:right w:val="none" w:sz="0" w:space="0" w:color="auto"/>
      </w:divBdr>
    </w:div>
    <w:div w:id="1193496845">
      <w:bodyDiv w:val="1"/>
      <w:marLeft w:val="0"/>
      <w:marRight w:val="0"/>
      <w:marTop w:val="0"/>
      <w:marBottom w:val="0"/>
      <w:divBdr>
        <w:top w:val="none" w:sz="0" w:space="0" w:color="auto"/>
        <w:left w:val="none" w:sz="0" w:space="0" w:color="auto"/>
        <w:bottom w:val="none" w:sz="0" w:space="0" w:color="auto"/>
        <w:right w:val="none" w:sz="0" w:space="0" w:color="auto"/>
      </w:divBdr>
    </w:div>
    <w:div w:id="1193957184">
      <w:bodyDiv w:val="1"/>
      <w:marLeft w:val="0"/>
      <w:marRight w:val="0"/>
      <w:marTop w:val="0"/>
      <w:marBottom w:val="0"/>
      <w:divBdr>
        <w:top w:val="none" w:sz="0" w:space="0" w:color="auto"/>
        <w:left w:val="none" w:sz="0" w:space="0" w:color="auto"/>
        <w:bottom w:val="none" w:sz="0" w:space="0" w:color="auto"/>
        <w:right w:val="none" w:sz="0" w:space="0" w:color="auto"/>
      </w:divBdr>
    </w:div>
    <w:div w:id="1195457311">
      <w:bodyDiv w:val="1"/>
      <w:marLeft w:val="0"/>
      <w:marRight w:val="0"/>
      <w:marTop w:val="0"/>
      <w:marBottom w:val="0"/>
      <w:divBdr>
        <w:top w:val="none" w:sz="0" w:space="0" w:color="auto"/>
        <w:left w:val="none" w:sz="0" w:space="0" w:color="auto"/>
        <w:bottom w:val="none" w:sz="0" w:space="0" w:color="auto"/>
        <w:right w:val="none" w:sz="0" w:space="0" w:color="auto"/>
      </w:divBdr>
    </w:div>
    <w:div w:id="1198007233">
      <w:bodyDiv w:val="1"/>
      <w:marLeft w:val="0"/>
      <w:marRight w:val="0"/>
      <w:marTop w:val="0"/>
      <w:marBottom w:val="0"/>
      <w:divBdr>
        <w:top w:val="none" w:sz="0" w:space="0" w:color="auto"/>
        <w:left w:val="none" w:sz="0" w:space="0" w:color="auto"/>
        <w:bottom w:val="none" w:sz="0" w:space="0" w:color="auto"/>
        <w:right w:val="none" w:sz="0" w:space="0" w:color="auto"/>
      </w:divBdr>
    </w:div>
    <w:div w:id="1198422319">
      <w:bodyDiv w:val="1"/>
      <w:marLeft w:val="0"/>
      <w:marRight w:val="0"/>
      <w:marTop w:val="0"/>
      <w:marBottom w:val="0"/>
      <w:divBdr>
        <w:top w:val="none" w:sz="0" w:space="0" w:color="auto"/>
        <w:left w:val="none" w:sz="0" w:space="0" w:color="auto"/>
        <w:bottom w:val="none" w:sz="0" w:space="0" w:color="auto"/>
        <w:right w:val="none" w:sz="0" w:space="0" w:color="auto"/>
      </w:divBdr>
    </w:div>
    <w:div w:id="1199587634">
      <w:bodyDiv w:val="1"/>
      <w:marLeft w:val="0"/>
      <w:marRight w:val="0"/>
      <w:marTop w:val="0"/>
      <w:marBottom w:val="0"/>
      <w:divBdr>
        <w:top w:val="none" w:sz="0" w:space="0" w:color="auto"/>
        <w:left w:val="none" w:sz="0" w:space="0" w:color="auto"/>
        <w:bottom w:val="none" w:sz="0" w:space="0" w:color="auto"/>
        <w:right w:val="none" w:sz="0" w:space="0" w:color="auto"/>
      </w:divBdr>
    </w:div>
    <w:div w:id="1199900065">
      <w:bodyDiv w:val="1"/>
      <w:marLeft w:val="0"/>
      <w:marRight w:val="0"/>
      <w:marTop w:val="0"/>
      <w:marBottom w:val="0"/>
      <w:divBdr>
        <w:top w:val="none" w:sz="0" w:space="0" w:color="auto"/>
        <w:left w:val="none" w:sz="0" w:space="0" w:color="auto"/>
        <w:bottom w:val="none" w:sz="0" w:space="0" w:color="auto"/>
        <w:right w:val="none" w:sz="0" w:space="0" w:color="auto"/>
      </w:divBdr>
      <w:divsChild>
        <w:div w:id="943070659">
          <w:marLeft w:val="0"/>
          <w:marRight w:val="0"/>
          <w:marTop w:val="0"/>
          <w:marBottom w:val="0"/>
          <w:divBdr>
            <w:top w:val="none" w:sz="0" w:space="0" w:color="auto"/>
            <w:left w:val="none" w:sz="0" w:space="0" w:color="auto"/>
            <w:bottom w:val="none" w:sz="0" w:space="0" w:color="auto"/>
            <w:right w:val="none" w:sz="0" w:space="0" w:color="auto"/>
          </w:divBdr>
          <w:divsChild>
            <w:div w:id="900793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1934255">
      <w:bodyDiv w:val="1"/>
      <w:marLeft w:val="0"/>
      <w:marRight w:val="0"/>
      <w:marTop w:val="0"/>
      <w:marBottom w:val="0"/>
      <w:divBdr>
        <w:top w:val="none" w:sz="0" w:space="0" w:color="auto"/>
        <w:left w:val="none" w:sz="0" w:space="0" w:color="auto"/>
        <w:bottom w:val="none" w:sz="0" w:space="0" w:color="auto"/>
        <w:right w:val="none" w:sz="0" w:space="0" w:color="auto"/>
      </w:divBdr>
    </w:div>
    <w:div w:id="1202983145">
      <w:bodyDiv w:val="1"/>
      <w:marLeft w:val="0"/>
      <w:marRight w:val="0"/>
      <w:marTop w:val="0"/>
      <w:marBottom w:val="0"/>
      <w:divBdr>
        <w:top w:val="none" w:sz="0" w:space="0" w:color="auto"/>
        <w:left w:val="none" w:sz="0" w:space="0" w:color="auto"/>
        <w:bottom w:val="none" w:sz="0" w:space="0" w:color="auto"/>
        <w:right w:val="none" w:sz="0" w:space="0" w:color="auto"/>
      </w:divBdr>
    </w:div>
    <w:div w:id="1203206793">
      <w:bodyDiv w:val="1"/>
      <w:marLeft w:val="0"/>
      <w:marRight w:val="0"/>
      <w:marTop w:val="0"/>
      <w:marBottom w:val="0"/>
      <w:divBdr>
        <w:top w:val="none" w:sz="0" w:space="0" w:color="auto"/>
        <w:left w:val="none" w:sz="0" w:space="0" w:color="auto"/>
        <w:bottom w:val="none" w:sz="0" w:space="0" w:color="auto"/>
        <w:right w:val="none" w:sz="0" w:space="0" w:color="auto"/>
      </w:divBdr>
    </w:div>
    <w:div w:id="1203328260">
      <w:bodyDiv w:val="1"/>
      <w:marLeft w:val="0"/>
      <w:marRight w:val="0"/>
      <w:marTop w:val="0"/>
      <w:marBottom w:val="0"/>
      <w:divBdr>
        <w:top w:val="none" w:sz="0" w:space="0" w:color="auto"/>
        <w:left w:val="none" w:sz="0" w:space="0" w:color="auto"/>
        <w:bottom w:val="none" w:sz="0" w:space="0" w:color="auto"/>
        <w:right w:val="none" w:sz="0" w:space="0" w:color="auto"/>
      </w:divBdr>
    </w:div>
    <w:div w:id="1205483713">
      <w:bodyDiv w:val="1"/>
      <w:marLeft w:val="0"/>
      <w:marRight w:val="0"/>
      <w:marTop w:val="0"/>
      <w:marBottom w:val="0"/>
      <w:divBdr>
        <w:top w:val="none" w:sz="0" w:space="0" w:color="auto"/>
        <w:left w:val="none" w:sz="0" w:space="0" w:color="auto"/>
        <w:bottom w:val="none" w:sz="0" w:space="0" w:color="auto"/>
        <w:right w:val="none" w:sz="0" w:space="0" w:color="auto"/>
      </w:divBdr>
    </w:div>
    <w:div w:id="1207260908">
      <w:bodyDiv w:val="1"/>
      <w:marLeft w:val="0"/>
      <w:marRight w:val="0"/>
      <w:marTop w:val="0"/>
      <w:marBottom w:val="0"/>
      <w:divBdr>
        <w:top w:val="none" w:sz="0" w:space="0" w:color="auto"/>
        <w:left w:val="none" w:sz="0" w:space="0" w:color="auto"/>
        <w:bottom w:val="none" w:sz="0" w:space="0" w:color="auto"/>
        <w:right w:val="none" w:sz="0" w:space="0" w:color="auto"/>
      </w:divBdr>
    </w:div>
    <w:div w:id="1208444630">
      <w:bodyDiv w:val="1"/>
      <w:marLeft w:val="0"/>
      <w:marRight w:val="0"/>
      <w:marTop w:val="0"/>
      <w:marBottom w:val="0"/>
      <w:divBdr>
        <w:top w:val="none" w:sz="0" w:space="0" w:color="auto"/>
        <w:left w:val="none" w:sz="0" w:space="0" w:color="auto"/>
        <w:bottom w:val="none" w:sz="0" w:space="0" w:color="auto"/>
        <w:right w:val="none" w:sz="0" w:space="0" w:color="auto"/>
      </w:divBdr>
    </w:div>
    <w:div w:id="1209106222">
      <w:bodyDiv w:val="1"/>
      <w:marLeft w:val="0"/>
      <w:marRight w:val="0"/>
      <w:marTop w:val="0"/>
      <w:marBottom w:val="0"/>
      <w:divBdr>
        <w:top w:val="none" w:sz="0" w:space="0" w:color="auto"/>
        <w:left w:val="none" w:sz="0" w:space="0" w:color="auto"/>
        <w:bottom w:val="none" w:sz="0" w:space="0" w:color="auto"/>
        <w:right w:val="none" w:sz="0" w:space="0" w:color="auto"/>
      </w:divBdr>
    </w:div>
    <w:div w:id="1210188125">
      <w:bodyDiv w:val="1"/>
      <w:marLeft w:val="0"/>
      <w:marRight w:val="0"/>
      <w:marTop w:val="0"/>
      <w:marBottom w:val="0"/>
      <w:divBdr>
        <w:top w:val="none" w:sz="0" w:space="0" w:color="auto"/>
        <w:left w:val="none" w:sz="0" w:space="0" w:color="auto"/>
        <w:bottom w:val="none" w:sz="0" w:space="0" w:color="auto"/>
        <w:right w:val="none" w:sz="0" w:space="0" w:color="auto"/>
      </w:divBdr>
    </w:div>
    <w:div w:id="1210994564">
      <w:bodyDiv w:val="1"/>
      <w:marLeft w:val="0"/>
      <w:marRight w:val="0"/>
      <w:marTop w:val="0"/>
      <w:marBottom w:val="0"/>
      <w:divBdr>
        <w:top w:val="none" w:sz="0" w:space="0" w:color="auto"/>
        <w:left w:val="none" w:sz="0" w:space="0" w:color="auto"/>
        <w:bottom w:val="none" w:sz="0" w:space="0" w:color="auto"/>
        <w:right w:val="none" w:sz="0" w:space="0" w:color="auto"/>
      </w:divBdr>
    </w:div>
    <w:div w:id="1211965689">
      <w:bodyDiv w:val="1"/>
      <w:marLeft w:val="0"/>
      <w:marRight w:val="0"/>
      <w:marTop w:val="0"/>
      <w:marBottom w:val="0"/>
      <w:divBdr>
        <w:top w:val="none" w:sz="0" w:space="0" w:color="auto"/>
        <w:left w:val="none" w:sz="0" w:space="0" w:color="auto"/>
        <w:bottom w:val="none" w:sz="0" w:space="0" w:color="auto"/>
        <w:right w:val="none" w:sz="0" w:space="0" w:color="auto"/>
      </w:divBdr>
    </w:div>
    <w:div w:id="1211989261">
      <w:bodyDiv w:val="1"/>
      <w:marLeft w:val="0"/>
      <w:marRight w:val="0"/>
      <w:marTop w:val="0"/>
      <w:marBottom w:val="0"/>
      <w:divBdr>
        <w:top w:val="none" w:sz="0" w:space="0" w:color="auto"/>
        <w:left w:val="none" w:sz="0" w:space="0" w:color="auto"/>
        <w:bottom w:val="none" w:sz="0" w:space="0" w:color="auto"/>
        <w:right w:val="none" w:sz="0" w:space="0" w:color="auto"/>
      </w:divBdr>
    </w:div>
    <w:div w:id="1213080720">
      <w:bodyDiv w:val="1"/>
      <w:marLeft w:val="0"/>
      <w:marRight w:val="0"/>
      <w:marTop w:val="0"/>
      <w:marBottom w:val="0"/>
      <w:divBdr>
        <w:top w:val="none" w:sz="0" w:space="0" w:color="auto"/>
        <w:left w:val="none" w:sz="0" w:space="0" w:color="auto"/>
        <w:bottom w:val="none" w:sz="0" w:space="0" w:color="auto"/>
        <w:right w:val="none" w:sz="0" w:space="0" w:color="auto"/>
      </w:divBdr>
    </w:div>
    <w:div w:id="1213542287">
      <w:bodyDiv w:val="1"/>
      <w:marLeft w:val="0"/>
      <w:marRight w:val="0"/>
      <w:marTop w:val="0"/>
      <w:marBottom w:val="0"/>
      <w:divBdr>
        <w:top w:val="none" w:sz="0" w:space="0" w:color="auto"/>
        <w:left w:val="none" w:sz="0" w:space="0" w:color="auto"/>
        <w:bottom w:val="none" w:sz="0" w:space="0" w:color="auto"/>
        <w:right w:val="none" w:sz="0" w:space="0" w:color="auto"/>
      </w:divBdr>
    </w:div>
    <w:div w:id="1213688393">
      <w:bodyDiv w:val="1"/>
      <w:marLeft w:val="0"/>
      <w:marRight w:val="0"/>
      <w:marTop w:val="0"/>
      <w:marBottom w:val="0"/>
      <w:divBdr>
        <w:top w:val="none" w:sz="0" w:space="0" w:color="auto"/>
        <w:left w:val="none" w:sz="0" w:space="0" w:color="auto"/>
        <w:bottom w:val="none" w:sz="0" w:space="0" w:color="auto"/>
        <w:right w:val="none" w:sz="0" w:space="0" w:color="auto"/>
      </w:divBdr>
    </w:div>
    <w:div w:id="1214082151">
      <w:bodyDiv w:val="1"/>
      <w:marLeft w:val="0"/>
      <w:marRight w:val="0"/>
      <w:marTop w:val="0"/>
      <w:marBottom w:val="0"/>
      <w:divBdr>
        <w:top w:val="none" w:sz="0" w:space="0" w:color="auto"/>
        <w:left w:val="none" w:sz="0" w:space="0" w:color="auto"/>
        <w:bottom w:val="none" w:sz="0" w:space="0" w:color="auto"/>
        <w:right w:val="none" w:sz="0" w:space="0" w:color="auto"/>
      </w:divBdr>
    </w:div>
    <w:div w:id="1214149540">
      <w:bodyDiv w:val="1"/>
      <w:marLeft w:val="0"/>
      <w:marRight w:val="0"/>
      <w:marTop w:val="0"/>
      <w:marBottom w:val="0"/>
      <w:divBdr>
        <w:top w:val="none" w:sz="0" w:space="0" w:color="auto"/>
        <w:left w:val="none" w:sz="0" w:space="0" w:color="auto"/>
        <w:bottom w:val="none" w:sz="0" w:space="0" w:color="auto"/>
        <w:right w:val="none" w:sz="0" w:space="0" w:color="auto"/>
      </w:divBdr>
    </w:div>
    <w:div w:id="1214542892">
      <w:bodyDiv w:val="1"/>
      <w:marLeft w:val="0"/>
      <w:marRight w:val="0"/>
      <w:marTop w:val="0"/>
      <w:marBottom w:val="0"/>
      <w:divBdr>
        <w:top w:val="none" w:sz="0" w:space="0" w:color="auto"/>
        <w:left w:val="none" w:sz="0" w:space="0" w:color="auto"/>
        <w:bottom w:val="none" w:sz="0" w:space="0" w:color="auto"/>
        <w:right w:val="none" w:sz="0" w:space="0" w:color="auto"/>
      </w:divBdr>
    </w:div>
    <w:div w:id="1217083495">
      <w:bodyDiv w:val="1"/>
      <w:marLeft w:val="0"/>
      <w:marRight w:val="0"/>
      <w:marTop w:val="0"/>
      <w:marBottom w:val="0"/>
      <w:divBdr>
        <w:top w:val="none" w:sz="0" w:space="0" w:color="auto"/>
        <w:left w:val="none" w:sz="0" w:space="0" w:color="auto"/>
        <w:bottom w:val="none" w:sz="0" w:space="0" w:color="auto"/>
        <w:right w:val="none" w:sz="0" w:space="0" w:color="auto"/>
      </w:divBdr>
    </w:div>
    <w:div w:id="1217662238">
      <w:bodyDiv w:val="1"/>
      <w:marLeft w:val="0"/>
      <w:marRight w:val="0"/>
      <w:marTop w:val="0"/>
      <w:marBottom w:val="0"/>
      <w:divBdr>
        <w:top w:val="none" w:sz="0" w:space="0" w:color="auto"/>
        <w:left w:val="none" w:sz="0" w:space="0" w:color="auto"/>
        <w:bottom w:val="none" w:sz="0" w:space="0" w:color="auto"/>
        <w:right w:val="none" w:sz="0" w:space="0" w:color="auto"/>
      </w:divBdr>
    </w:div>
    <w:div w:id="1219824445">
      <w:bodyDiv w:val="1"/>
      <w:marLeft w:val="0"/>
      <w:marRight w:val="0"/>
      <w:marTop w:val="0"/>
      <w:marBottom w:val="0"/>
      <w:divBdr>
        <w:top w:val="none" w:sz="0" w:space="0" w:color="auto"/>
        <w:left w:val="none" w:sz="0" w:space="0" w:color="auto"/>
        <w:bottom w:val="none" w:sz="0" w:space="0" w:color="auto"/>
        <w:right w:val="none" w:sz="0" w:space="0" w:color="auto"/>
      </w:divBdr>
    </w:div>
    <w:div w:id="1220703735">
      <w:bodyDiv w:val="1"/>
      <w:marLeft w:val="0"/>
      <w:marRight w:val="0"/>
      <w:marTop w:val="0"/>
      <w:marBottom w:val="0"/>
      <w:divBdr>
        <w:top w:val="none" w:sz="0" w:space="0" w:color="auto"/>
        <w:left w:val="none" w:sz="0" w:space="0" w:color="auto"/>
        <w:bottom w:val="none" w:sz="0" w:space="0" w:color="auto"/>
        <w:right w:val="none" w:sz="0" w:space="0" w:color="auto"/>
      </w:divBdr>
    </w:div>
    <w:div w:id="1221360487">
      <w:bodyDiv w:val="1"/>
      <w:marLeft w:val="0"/>
      <w:marRight w:val="0"/>
      <w:marTop w:val="0"/>
      <w:marBottom w:val="0"/>
      <w:divBdr>
        <w:top w:val="none" w:sz="0" w:space="0" w:color="auto"/>
        <w:left w:val="none" w:sz="0" w:space="0" w:color="auto"/>
        <w:bottom w:val="none" w:sz="0" w:space="0" w:color="auto"/>
        <w:right w:val="none" w:sz="0" w:space="0" w:color="auto"/>
      </w:divBdr>
    </w:div>
    <w:div w:id="1221747713">
      <w:bodyDiv w:val="1"/>
      <w:marLeft w:val="0"/>
      <w:marRight w:val="0"/>
      <w:marTop w:val="0"/>
      <w:marBottom w:val="0"/>
      <w:divBdr>
        <w:top w:val="none" w:sz="0" w:space="0" w:color="auto"/>
        <w:left w:val="none" w:sz="0" w:space="0" w:color="auto"/>
        <w:bottom w:val="none" w:sz="0" w:space="0" w:color="auto"/>
        <w:right w:val="none" w:sz="0" w:space="0" w:color="auto"/>
      </w:divBdr>
    </w:div>
    <w:div w:id="1222402567">
      <w:bodyDiv w:val="1"/>
      <w:marLeft w:val="0"/>
      <w:marRight w:val="0"/>
      <w:marTop w:val="0"/>
      <w:marBottom w:val="0"/>
      <w:divBdr>
        <w:top w:val="none" w:sz="0" w:space="0" w:color="auto"/>
        <w:left w:val="none" w:sz="0" w:space="0" w:color="auto"/>
        <w:bottom w:val="none" w:sz="0" w:space="0" w:color="auto"/>
        <w:right w:val="none" w:sz="0" w:space="0" w:color="auto"/>
      </w:divBdr>
    </w:div>
    <w:div w:id="1222980177">
      <w:bodyDiv w:val="1"/>
      <w:marLeft w:val="0"/>
      <w:marRight w:val="0"/>
      <w:marTop w:val="0"/>
      <w:marBottom w:val="0"/>
      <w:divBdr>
        <w:top w:val="none" w:sz="0" w:space="0" w:color="auto"/>
        <w:left w:val="none" w:sz="0" w:space="0" w:color="auto"/>
        <w:bottom w:val="none" w:sz="0" w:space="0" w:color="auto"/>
        <w:right w:val="none" w:sz="0" w:space="0" w:color="auto"/>
      </w:divBdr>
    </w:div>
    <w:div w:id="1224366325">
      <w:bodyDiv w:val="1"/>
      <w:marLeft w:val="0"/>
      <w:marRight w:val="0"/>
      <w:marTop w:val="0"/>
      <w:marBottom w:val="0"/>
      <w:divBdr>
        <w:top w:val="none" w:sz="0" w:space="0" w:color="auto"/>
        <w:left w:val="none" w:sz="0" w:space="0" w:color="auto"/>
        <w:bottom w:val="none" w:sz="0" w:space="0" w:color="auto"/>
        <w:right w:val="none" w:sz="0" w:space="0" w:color="auto"/>
      </w:divBdr>
    </w:div>
    <w:div w:id="1224635262">
      <w:bodyDiv w:val="1"/>
      <w:marLeft w:val="0"/>
      <w:marRight w:val="0"/>
      <w:marTop w:val="0"/>
      <w:marBottom w:val="0"/>
      <w:divBdr>
        <w:top w:val="none" w:sz="0" w:space="0" w:color="auto"/>
        <w:left w:val="none" w:sz="0" w:space="0" w:color="auto"/>
        <w:bottom w:val="none" w:sz="0" w:space="0" w:color="auto"/>
        <w:right w:val="none" w:sz="0" w:space="0" w:color="auto"/>
      </w:divBdr>
    </w:div>
    <w:div w:id="1225676615">
      <w:bodyDiv w:val="1"/>
      <w:marLeft w:val="0"/>
      <w:marRight w:val="0"/>
      <w:marTop w:val="0"/>
      <w:marBottom w:val="0"/>
      <w:divBdr>
        <w:top w:val="none" w:sz="0" w:space="0" w:color="auto"/>
        <w:left w:val="none" w:sz="0" w:space="0" w:color="auto"/>
        <w:bottom w:val="none" w:sz="0" w:space="0" w:color="auto"/>
        <w:right w:val="none" w:sz="0" w:space="0" w:color="auto"/>
      </w:divBdr>
    </w:div>
    <w:div w:id="1226333758">
      <w:bodyDiv w:val="1"/>
      <w:marLeft w:val="0"/>
      <w:marRight w:val="0"/>
      <w:marTop w:val="0"/>
      <w:marBottom w:val="0"/>
      <w:divBdr>
        <w:top w:val="none" w:sz="0" w:space="0" w:color="auto"/>
        <w:left w:val="none" w:sz="0" w:space="0" w:color="auto"/>
        <w:bottom w:val="none" w:sz="0" w:space="0" w:color="auto"/>
        <w:right w:val="none" w:sz="0" w:space="0" w:color="auto"/>
      </w:divBdr>
    </w:div>
    <w:div w:id="1229074870">
      <w:bodyDiv w:val="1"/>
      <w:marLeft w:val="0"/>
      <w:marRight w:val="0"/>
      <w:marTop w:val="0"/>
      <w:marBottom w:val="0"/>
      <w:divBdr>
        <w:top w:val="none" w:sz="0" w:space="0" w:color="auto"/>
        <w:left w:val="none" w:sz="0" w:space="0" w:color="auto"/>
        <w:bottom w:val="none" w:sz="0" w:space="0" w:color="auto"/>
        <w:right w:val="none" w:sz="0" w:space="0" w:color="auto"/>
      </w:divBdr>
    </w:div>
    <w:div w:id="1229725322">
      <w:bodyDiv w:val="1"/>
      <w:marLeft w:val="0"/>
      <w:marRight w:val="0"/>
      <w:marTop w:val="0"/>
      <w:marBottom w:val="0"/>
      <w:divBdr>
        <w:top w:val="none" w:sz="0" w:space="0" w:color="auto"/>
        <w:left w:val="none" w:sz="0" w:space="0" w:color="auto"/>
        <w:bottom w:val="none" w:sz="0" w:space="0" w:color="auto"/>
        <w:right w:val="none" w:sz="0" w:space="0" w:color="auto"/>
      </w:divBdr>
    </w:div>
    <w:div w:id="1230534944">
      <w:bodyDiv w:val="1"/>
      <w:marLeft w:val="0"/>
      <w:marRight w:val="0"/>
      <w:marTop w:val="0"/>
      <w:marBottom w:val="0"/>
      <w:divBdr>
        <w:top w:val="none" w:sz="0" w:space="0" w:color="auto"/>
        <w:left w:val="none" w:sz="0" w:space="0" w:color="auto"/>
        <w:bottom w:val="none" w:sz="0" w:space="0" w:color="auto"/>
        <w:right w:val="none" w:sz="0" w:space="0" w:color="auto"/>
      </w:divBdr>
    </w:div>
    <w:div w:id="1230963030">
      <w:bodyDiv w:val="1"/>
      <w:marLeft w:val="0"/>
      <w:marRight w:val="0"/>
      <w:marTop w:val="0"/>
      <w:marBottom w:val="0"/>
      <w:divBdr>
        <w:top w:val="none" w:sz="0" w:space="0" w:color="auto"/>
        <w:left w:val="none" w:sz="0" w:space="0" w:color="auto"/>
        <w:bottom w:val="none" w:sz="0" w:space="0" w:color="auto"/>
        <w:right w:val="none" w:sz="0" w:space="0" w:color="auto"/>
      </w:divBdr>
    </w:div>
    <w:div w:id="1231694329">
      <w:bodyDiv w:val="1"/>
      <w:marLeft w:val="0"/>
      <w:marRight w:val="0"/>
      <w:marTop w:val="0"/>
      <w:marBottom w:val="0"/>
      <w:divBdr>
        <w:top w:val="none" w:sz="0" w:space="0" w:color="auto"/>
        <w:left w:val="none" w:sz="0" w:space="0" w:color="auto"/>
        <w:bottom w:val="none" w:sz="0" w:space="0" w:color="auto"/>
        <w:right w:val="none" w:sz="0" w:space="0" w:color="auto"/>
      </w:divBdr>
    </w:div>
    <w:div w:id="1232471758">
      <w:bodyDiv w:val="1"/>
      <w:marLeft w:val="0"/>
      <w:marRight w:val="0"/>
      <w:marTop w:val="0"/>
      <w:marBottom w:val="0"/>
      <w:divBdr>
        <w:top w:val="none" w:sz="0" w:space="0" w:color="auto"/>
        <w:left w:val="none" w:sz="0" w:space="0" w:color="auto"/>
        <w:bottom w:val="none" w:sz="0" w:space="0" w:color="auto"/>
        <w:right w:val="none" w:sz="0" w:space="0" w:color="auto"/>
      </w:divBdr>
    </w:div>
    <w:div w:id="1232619133">
      <w:bodyDiv w:val="1"/>
      <w:marLeft w:val="0"/>
      <w:marRight w:val="0"/>
      <w:marTop w:val="0"/>
      <w:marBottom w:val="0"/>
      <w:divBdr>
        <w:top w:val="none" w:sz="0" w:space="0" w:color="auto"/>
        <w:left w:val="none" w:sz="0" w:space="0" w:color="auto"/>
        <w:bottom w:val="none" w:sz="0" w:space="0" w:color="auto"/>
        <w:right w:val="none" w:sz="0" w:space="0" w:color="auto"/>
      </w:divBdr>
    </w:div>
    <w:div w:id="1233615537">
      <w:bodyDiv w:val="1"/>
      <w:marLeft w:val="0"/>
      <w:marRight w:val="0"/>
      <w:marTop w:val="0"/>
      <w:marBottom w:val="0"/>
      <w:divBdr>
        <w:top w:val="none" w:sz="0" w:space="0" w:color="auto"/>
        <w:left w:val="none" w:sz="0" w:space="0" w:color="auto"/>
        <w:bottom w:val="none" w:sz="0" w:space="0" w:color="auto"/>
        <w:right w:val="none" w:sz="0" w:space="0" w:color="auto"/>
      </w:divBdr>
    </w:div>
    <w:div w:id="1236091393">
      <w:bodyDiv w:val="1"/>
      <w:marLeft w:val="0"/>
      <w:marRight w:val="0"/>
      <w:marTop w:val="0"/>
      <w:marBottom w:val="0"/>
      <w:divBdr>
        <w:top w:val="none" w:sz="0" w:space="0" w:color="auto"/>
        <w:left w:val="none" w:sz="0" w:space="0" w:color="auto"/>
        <w:bottom w:val="none" w:sz="0" w:space="0" w:color="auto"/>
        <w:right w:val="none" w:sz="0" w:space="0" w:color="auto"/>
      </w:divBdr>
    </w:div>
    <w:div w:id="1236933057">
      <w:bodyDiv w:val="1"/>
      <w:marLeft w:val="0"/>
      <w:marRight w:val="0"/>
      <w:marTop w:val="0"/>
      <w:marBottom w:val="0"/>
      <w:divBdr>
        <w:top w:val="none" w:sz="0" w:space="0" w:color="auto"/>
        <w:left w:val="none" w:sz="0" w:space="0" w:color="auto"/>
        <w:bottom w:val="none" w:sz="0" w:space="0" w:color="auto"/>
        <w:right w:val="none" w:sz="0" w:space="0" w:color="auto"/>
      </w:divBdr>
    </w:div>
    <w:div w:id="1237133958">
      <w:bodyDiv w:val="1"/>
      <w:marLeft w:val="0"/>
      <w:marRight w:val="0"/>
      <w:marTop w:val="0"/>
      <w:marBottom w:val="0"/>
      <w:divBdr>
        <w:top w:val="none" w:sz="0" w:space="0" w:color="auto"/>
        <w:left w:val="none" w:sz="0" w:space="0" w:color="auto"/>
        <w:bottom w:val="none" w:sz="0" w:space="0" w:color="auto"/>
        <w:right w:val="none" w:sz="0" w:space="0" w:color="auto"/>
      </w:divBdr>
    </w:div>
    <w:div w:id="1237546625">
      <w:bodyDiv w:val="1"/>
      <w:marLeft w:val="0"/>
      <w:marRight w:val="0"/>
      <w:marTop w:val="0"/>
      <w:marBottom w:val="0"/>
      <w:divBdr>
        <w:top w:val="none" w:sz="0" w:space="0" w:color="auto"/>
        <w:left w:val="none" w:sz="0" w:space="0" w:color="auto"/>
        <w:bottom w:val="none" w:sz="0" w:space="0" w:color="auto"/>
        <w:right w:val="none" w:sz="0" w:space="0" w:color="auto"/>
      </w:divBdr>
    </w:div>
    <w:div w:id="1240166876">
      <w:bodyDiv w:val="1"/>
      <w:marLeft w:val="0"/>
      <w:marRight w:val="0"/>
      <w:marTop w:val="0"/>
      <w:marBottom w:val="0"/>
      <w:divBdr>
        <w:top w:val="none" w:sz="0" w:space="0" w:color="auto"/>
        <w:left w:val="none" w:sz="0" w:space="0" w:color="auto"/>
        <w:bottom w:val="none" w:sz="0" w:space="0" w:color="auto"/>
        <w:right w:val="none" w:sz="0" w:space="0" w:color="auto"/>
      </w:divBdr>
    </w:div>
    <w:div w:id="1243100826">
      <w:bodyDiv w:val="1"/>
      <w:marLeft w:val="0"/>
      <w:marRight w:val="0"/>
      <w:marTop w:val="0"/>
      <w:marBottom w:val="0"/>
      <w:divBdr>
        <w:top w:val="none" w:sz="0" w:space="0" w:color="auto"/>
        <w:left w:val="none" w:sz="0" w:space="0" w:color="auto"/>
        <w:bottom w:val="none" w:sz="0" w:space="0" w:color="auto"/>
        <w:right w:val="none" w:sz="0" w:space="0" w:color="auto"/>
      </w:divBdr>
    </w:div>
    <w:div w:id="1243487559">
      <w:bodyDiv w:val="1"/>
      <w:marLeft w:val="0"/>
      <w:marRight w:val="0"/>
      <w:marTop w:val="0"/>
      <w:marBottom w:val="0"/>
      <w:divBdr>
        <w:top w:val="none" w:sz="0" w:space="0" w:color="auto"/>
        <w:left w:val="none" w:sz="0" w:space="0" w:color="auto"/>
        <w:bottom w:val="none" w:sz="0" w:space="0" w:color="auto"/>
        <w:right w:val="none" w:sz="0" w:space="0" w:color="auto"/>
      </w:divBdr>
    </w:div>
    <w:div w:id="1248659662">
      <w:bodyDiv w:val="1"/>
      <w:marLeft w:val="0"/>
      <w:marRight w:val="0"/>
      <w:marTop w:val="0"/>
      <w:marBottom w:val="0"/>
      <w:divBdr>
        <w:top w:val="none" w:sz="0" w:space="0" w:color="auto"/>
        <w:left w:val="none" w:sz="0" w:space="0" w:color="auto"/>
        <w:bottom w:val="none" w:sz="0" w:space="0" w:color="auto"/>
        <w:right w:val="none" w:sz="0" w:space="0" w:color="auto"/>
      </w:divBdr>
    </w:div>
    <w:div w:id="1250389675">
      <w:bodyDiv w:val="1"/>
      <w:marLeft w:val="0"/>
      <w:marRight w:val="0"/>
      <w:marTop w:val="0"/>
      <w:marBottom w:val="0"/>
      <w:divBdr>
        <w:top w:val="none" w:sz="0" w:space="0" w:color="auto"/>
        <w:left w:val="none" w:sz="0" w:space="0" w:color="auto"/>
        <w:bottom w:val="none" w:sz="0" w:space="0" w:color="auto"/>
        <w:right w:val="none" w:sz="0" w:space="0" w:color="auto"/>
      </w:divBdr>
    </w:div>
    <w:div w:id="1250432415">
      <w:bodyDiv w:val="1"/>
      <w:marLeft w:val="0"/>
      <w:marRight w:val="0"/>
      <w:marTop w:val="0"/>
      <w:marBottom w:val="0"/>
      <w:divBdr>
        <w:top w:val="none" w:sz="0" w:space="0" w:color="auto"/>
        <w:left w:val="none" w:sz="0" w:space="0" w:color="auto"/>
        <w:bottom w:val="none" w:sz="0" w:space="0" w:color="auto"/>
        <w:right w:val="none" w:sz="0" w:space="0" w:color="auto"/>
      </w:divBdr>
    </w:div>
    <w:div w:id="1250652629">
      <w:bodyDiv w:val="1"/>
      <w:marLeft w:val="0"/>
      <w:marRight w:val="0"/>
      <w:marTop w:val="0"/>
      <w:marBottom w:val="0"/>
      <w:divBdr>
        <w:top w:val="none" w:sz="0" w:space="0" w:color="auto"/>
        <w:left w:val="none" w:sz="0" w:space="0" w:color="auto"/>
        <w:bottom w:val="none" w:sz="0" w:space="0" w:color="auto"/>
        <w:right w:val="none" w:sz="0" w:space="0" w:color="auto"/>
      </w:divBdr>
    </w:div>
    <w:div w:id="1251504946">
      <w:bodyDiv w:val="1"/>
      <w:marLeft w:val="0"/>
      <w:marRight w:val="0"/>
      <w:marTop w:val="0"/>
      <w:marBottom w:val="0"/>
      <w:divBdr>
        <w:top w:val="none" w:sz="0" w:space="0" w:color="auto"/>
        <w:left w:val="none" w:sz="0" w:space="0" w:color="auto"/>
        <w:bottom w:val="none" w:sz="0" w:space="0" w:color="auto"/>
        <w:right w:val="none" w:sz="0" w:space="0" w:color="auto"/>
      </w:divBdr>
    </w:div>
    <w:div w:id="1252158652">
      <w:bodyDiv w:val="1"/>
      <w:marLeft w:val="0"/>
      <w:marRight w:val="0"/>
      <w:marTop w:val="0"/>
      <w:marBottom w:val="0"/>
      <w:divBdr>
        <w:top w:val="none" w:sz="0" w:space="0" w:color="auto"/>
        <w:left w:val="none" w:sz="0" w:space="0" w:color="auto"/>
        <w:bottom w:val="none" w:sz="0" w:space="0" w:color="auto"/>
        <w:right w:val="none" w:sz="0" w:space="0" w:color="auto"/>
      </w:divBdr>
    </w:div>
    <w:div w:id="1253507286">
      <w:bodyDiv w:val="1"/>
      <w:marLeft w:val="0"/>
      <w:marRight w:val="0"/>
      <w:marTop w:val="0"/>
      <w:marBottom w:val="0"/>
      <w:divBdr>
        <w:top w:val="none" w:sz="0" w:space="0" w:color="auto"/>
        <w:left w:val="none" w:sz="0" w:space="0" w:color="auto"/>
        <w:bottom w:val="none" w:sz="0" w:space="0" w:color="auto"/>
        <w:right w:val="none" w:sz="0" w:space="0" w:color="auto"/>
      </w:divBdr>
    </w:div>
    <w:div w:id="1254632565">
      <w:bodyDiv w:val="1"/>
      <w:marLeft w:val="0"/>
      <w:marRight w:val="0"/>
      <w:marTop w:val="0"/>
      <w:marBottom w:val="0"/>
      <w:divBdr>
        <w:top w:val="none" w:sz="0" w:space="0" w:color="auto"/>
        <w:left w:val="none" w:sz="0" w:space="0" w:color="auto"/>
        <w:bottom w:val="none" w:sz="0" w:space="0" w:color="auto"/>
        <w:right w:val="none" w:sz="0" w:space="0" w:color="auto"/>
      </w:divBdr>
    </w:div>
    <w:div w:id="1257204028">
      <w:bodyDiv w:val="1"/>
      <w:marLeft w:val="0"/>
      <w:marRight w:val="0"/>
      <w:marTop w:val="0"/>
      <w:marBottom w:val="0"/>
      <w:divBdr>
        <w:top w:val="none" w:sz="0" w:space="0" w:color="auto"/>
        <w:left w:val="none" w:sz="0" w:space="0" w:color="auto"/>
        <w:bottom w:val="none" w:sz="0" w:space="0" w:color="auto"/>
        <w:right w:val="none" w:sz="0" w:space="0" w:color="auto"/>
      </w:divBdr>
    </w:div>
    <w:div w:id="1257519453">
      <w:bodyDiv w:val="1"/>
      <w:marLeft w:val="0"/>
      <w:marRight w:val="0"/>
      <w:marTop w:val="0"/>
      <w:marBottom w:val="0"/>
      <w:divBdr>
        <w:top w:val="none" w:sz="0" w:space="0" w:color="auto"/>
        <w:left w:val="none" w:sz="0" w:space="0" w:color="auto"/>
        <w:bottom w:val="none" w:sz="0" w:space="0" w:color="auto"/>
        <w:right w:val="none" w:sz="0" w:space="0" w:color="auto"/>
      </w:divBdr>
    </w:div>
    <w:div w:id="1258171252">
      <w:bodyDiv w:val="1"/>
      <w:marLeft w:val="0"/>
      <w:marRight w:val="0"/>
      <w:marTop w:val="0"/>
      <w:marBottom w:val="0"/>
      <w:divBdr>
        <w:top w:val="none" w:sz="0" w:space="0" w:color="auto"/>
        <w:left w:val="none" w:sz="0" w:space="0" w:color="auto"/>
        <w:bottom w:val="none" w:sz="0" w:space="0" w:color="auto"/>
        <w:right w:val="none" w:sz="0" w:space="0" w:color="auto"/>
      </w:divBdr>
    </w:div>
    <w:div w:id="1259025216">
      <w:bodyDiv w:val="1"/>
      <w:marLeft w:val="0"/>
      <w:marRight w:val="0"/>
      <w:marTop w:val="0"/>
      <w:marBottom w:val="0"/>
      <w:divBdr>
        <w:top w:val="none" w:sz="0" w:space="0" w:color="auto"/>
        <w:left w:val="none" w:sz="0" w:space="0" w:color="auto"/>
        <w:bottom w:val="none" w:sz="0" w:space="0" w:color="auto"/>
        <w:right w:val="none" w:sz="0" w:space="0" w:color="auto"/>
      </w:divBdr>
    </w:div>
    <w:div w:id="1263030145">
      <w:bodyDiv w:val="1"/>
      <w:marLeft w:val="0"/>
      <w:marRight w:val="0"/>
      <w:marTop w:val="0"/>
      <w:marBottom w:val="0"/>
      <w:divBdr>
        <w:top w:val="none" w:sz="0" w:space="0" w:color="auto"/>
        <w:left w:val="none" w:sz="0" w:space="0" w:color="auto"/>
        <w:bottom w:val="none" w:sz="0" w:space="0" w:color="auto"/>
        <w:right w:val="none" w:sz="0" w:space="0" w:color="auto"/>
      </w:divBdr>
      <w:divsChild>
        <w:div w:id="8725421">
          <w:marLeft w:val="0"/>
          <w:marRight w:val="0"/>
          <w:marTop w:val="0"/>
          <w:marBottom w:val="0"/>
          <w:divBdr>
            <w:top w:val="none" w:sz="0" w:space="0" w:color="auto"/>
            <w:left w:val="none" w:sz="0" w:space="0" w:color="auto"/>
            <w:bottom w:val="none" w:sz="0" w:space="0" w:color="auto"/>
            <w:right w:val="none" w:sz="0" w:space="0" w:color="auto"/>
          </w:divBdr>
        </w:div>
        <w:div w:id="14356470">
          <w:marLeft w:val="0"/>
          <w:marRight w:val="0"/>
          <w:marTop w:val="0"/>
          <w:marBottom w:val="0"/>
          <w:divBdr>
            <w:top w:val="none" w:sz="0" w:space="0" w:color="auto"/>
            <w:left w:val="none" w:sz="0" w:space="0" w:color="auto"/>
            <w:bottom w:val="none" w:sz="0" w:space="0" w:color="auto"/>
            <w:right w:val="none" w:sz="0" w:space="0" w:color="auto"/>
          </w:divBdr>
        </w:div>
        <w:div w:id="26299888">
          <w:marLeft w:val="0"/>
          <w:marRight w:val="0"/>
          <w:marTop w:val="0"/>
          <w:marBottom w:val="0"/>
          <w:divBdr>
            <w:top w:val="none" w:sz="0" w:space="0" w:color="auto"/>
            <w:left w:val="none" w:sz="0" w:space="0" w:color="auto"/>
            <w:bottom w:val="none" w:sz="0" w:space="0" w:color="auto"/>
            <w:right w:val="none" w:sz="0" w:space="0" w:color="auto"/>
          </w:divBdr>
        </w:div>
        <w:div w:id="131991779">
          <w:marLeft w:val="0"/>
          <w:marRight w:val="0"/>
          <w:marTop w:val="0"/>
          <w:marBottom w:val="0"/>
          <w:divBdr>
            <w:top w:val="none" w:sz="0" w:space="0" w:color="auto"/>
            <w:left w:val="none" w:sz="0" w:space="0" w:color="auto"/>
            <w:bottom w:val="none" w:sz="0" w:space="0" w:color="auto"/>
            <w:right w:val="none" w:sz="0" w:space="0" w:color="auto"/>
          </w:divBdr>
        </w:div>
        <w:div w:id="210503439">
          <w:marLeft w:val="0"/>
          <w:marRight w:val="0"/>
          <w:marTop w:val="0"/>
          <w:marBottom w:val="0"/>
          <w:divBdr>
            <w:top w:val="none" w:sz="0" w:space="0" w:color="auto"/>
            <w:left w:val="none" w:sz="0" w:space="0" w:color="auto"/>
            <w:bottom w:val="none" w:sz="0" w:space="0" w:color="auto"/>
            <w:right w:val="none" w:sz="0" w:space="0" w:color="auto"/>
          </w:divBdr>
        </w:div>
        <w:div w:id="254288272">
          <w:marLeft w:val="0"/>
          <w:marRight w:val="0"/>
          <w:marTop w:val="0"/>
          <w:marBottom w:val="0"/>
          <w:divBdr>
            <w:top w:val="none" w:sz="0" w:space="0" w:color="auto"/>
            <w:left w:val="none" w:sz="0" w:space="0" w:color="auto"/>
            <w:bottom w:val="none" w:sz="0" w:space="0" w:color="auto"/>
            <w:right w:val="none" w:sz="0" w:space="0" w:color="auto"/>
          </w:divBdr>
        </w:div>
        <w:div w:id="320500626">
          <w:marLeft w:val="0"/>
          <w:marRight w:val="0"/>
          <w:marTop w:val="0"/>
          <w:marBottom w:val="0"/>
          <w:divBdr>
            <w:top w:val="none" w:sz="0" w:space="0" w:color="auto"/>
            <w:left w:val="none" w:sz="0" w:space="0" w:color="auto"/>
            <w:bottom w:val="none" w:sz="0" w:space="0" w:color="auto"/>
            <w:right w:val="none" w:sz="0" w:space="0" w:color="auto"/>
          </w:divBdr>
        </w:div>
        <w:div w:id="347486543">
          <w:marLeft w:val="0"/>
          <w:marRight w:val="0"/>
          <w:marTop w:val="0"/>
          <w:marBottom w:val="0"/>
          <w:divBdr>
            <w:top w:val="none" w:sz="0" w:space="0" w:color="auto"/>
            <w:left w:val="none" w:sz="0" w:space="0" w:color="auto"/>
            <w:bottom w:val="none" w:sz="0" w:space="0" w:color="auto"/>
            <w:right w:val="none" w:sz="0" w:space="0" w:color="auto"/>
          </w:divBdr>
        </w:div>
        <w:div w:id="388842138">
          <w:marLeft w:val="0"/>
          <w:marRight w:val="0"/>
          <w:marTop w:val="0"/>
          <w:marBottom w:val="0"/>
          <w:divBdr>
            <w:top w:val="none" w:sz="0" w:space="0" w:color="auto"/>
            <w:left w:val="none" w:sz="0" w:space="0" w:color="auto"/>
            <w:bottom w:val="none" w:sz="0" w:space="0" w:color="auto"/>
            <w:right w:val="none" w:sz="0" w:space="0" w:color="auto"/>
          </w:divBdr>
        </w:div>
        <w:div w:id="445656961">
          <w:marLeft w:val="0"/>
          <w:marRight w:val="0"/>
          <w:marTop w:val="0"/>
          <w:marBottom w:val="0"/>
          <w:divBdr>
            <w:top w:val="none" w:sz="0" w:space="0" w:color="auto"/>
            <w:left w:val="none" w:sz="0" w:space="0" w:color="auto"/>
            <w:bottom w:val="none" w:sz="0" w:space="0" w:color="auto"/>
            <w:right w:val="none" w:sz="0" w:space="0" w:color="auto"/>
          </w:divBdr>
        </w:div>
        <w:div w:id="495147058">
          <w:marLeft w:val="0"/>
          <w:marRight w:val="0"/>
          <w:marTop w:val="0"/>
          <w:marBottom w:val="0"/>
          <w:divBdr>
            <w:top w:val="none" w:sz="0" w:space="0" w:color="auto"/>
            <w:left w:val="none" w:sz="0" w:space="0" w:color="auto"/>
            <w:bottom w:val="none" w:sz="0" w:space="0" w:color="auto"/>
            <w:right w:val="none" w:sz="0" w:space="0" w:color="auto"/>
          </w:divBdr>
        </w:div>
        <w:div w:id="546843454">
          <w:marLeft w:val="0"/>
          <w:marRight w:val="0"/>
          <w:marTop w:val="0"/>
          <w:marBottom w:val="0"/>
          <w:divBdr>
            <w:top w:val="none" w:sz="0" w:space="0" w:color="auto"/>
            <w:left w:val="none" w:sz="0" w:space="0" w:color="auto"/>
            <w:bottom w:val="none" w:sz="0" w:space="0" w:color="auto"/>
            <w:right w:val="none" w:sz="0" w:space="0" w:color="auto"/>
          </w:divBdr>
        </w:div>
        <w:div w:id="605308502">
          <w:marLeft w:val="0"/>
          <w:marRight w:val="0"/>
          <w:marTop w:val="0"/>
          <w:marBottom w:val="0"/>
          <w:divBdr>
            <w:top w:val="none" w:sz="0" w:space="0" w:color="auto"/>
            <w:left w:val="none" w:sz="0" w:space="0" w:color="auto"/>
            <w:bottom w:val="none" w:sz="0" w:space="0" w:color="auto"/>
            <w:right w:val="none" w:sz="0" w:space="0" w:color="auto"/>
          </w:divBdr>
        </w:div>
        <w:div w:id="653488606">
          <w:marLeft w:val="720"/>
          <w:marRight w:val="0"/>
          <w:marTop w:val="0"/>
          <w:marBottom w:val="0"/>
          <w:divBdr>
            <w:top w:val="none" w:sz="0" w:space="0" w:color="auto"/>
            <w:left w:val="none" w:sz="0" w:space="0" w:color="auto"/>
            <w:bottom w:val="none" w:sz="0" w:space="0" w:color="auto"/>
            <w:right w:val="none" w:sz="0" w:space="0" w:color="auto"/>
          </w:divBdr>
        </w:div>
        <w:div w:id="702246302">
          <w:marLeft w:val="0"/>
          <w:marRight w:val="0"/>
          <w:marTop w:val="0"/>
          <w:marBottom w:val="200"/>
          <w:divBdr>
            <w:top w:val="none" w:sz="0" w:space="0" w:color="auto"/>
            <w:left w:val="none" w:sz="0" w:space="0" w:color="auto"/>
            <w:bottom w:val="none" w:sz="0" w:space="0" w:color="auto"/>
            <w:right w:val="none" w:sz="0" w:space="0" w:color="auto"/>
          </w:divBdr>
        </w:div>
        <w:div w:id="759906131">
          <w:marLeft w:val="0"/>
          <w:marRight w:val="100"/>
          <w:marTop w:val="0"/>
          <w:marBottom w:val="0"/>
          <w:divBdr>
            <w:top w:val="none" w:sz="0" w:space="0" w:color="auto"/>
            <w:left w:val="none" w:sz="0" w:space="0" w:color="auto"/>
            <w:bottom w:val="none" w:sz="0" w:space="0" w:color="auto"/>
            <w:right w:val="none" w:sz="0" w:space="0" w:color="auto"/>
          </w:divBdr>
        </w:div>
        <w:div w:id="765078000">
          <w:marLeft w:val="0"/>
          <w:marRight w:val="0"/>
          <w:marTop w:val="0"/>
          <w:marBottom w:val="0"/>
          <w:divBdr>
            <w:top w:val="none" w:sz="0" w:space="0" w:color="auto"/>
            <w:left w:val="none" w:sz="0" w:space="0" w:color="auto"/>
            <w:bottom w:val="none" w:sz="0" w:space="0" w:color="auto"/>
            <w:right w:val="none" w:sz="0" w:space="0" w:color="auto"/>
          </w:divBdr>
        </w:div>
        <w:div w:id="773284284">
          <w:marLeft w:val="0"/>
          <w:marRight w:val="0"/>
          <w:marTop w:val="0"/>
          <w:marBottom w:val="0"/>
          <w:divBdr>
            <w:top w:val="none" w:sz="0" w:space="0" w:color="auto"/>
            <w:left w:val="none" w:sz="0" w:space="0" w:color="auto"/>
            <w:bottom w:val="none" w:sz="0" w:space="0" w:color="auto"/>
            <w:right w:val="none" w:sz="0" w:space="0" w:color="auto"/>
          </w:divBdr>
        </w:div>
        <w:div w:id="1052122557">
          <w:marLeft w:val="0"/>
          <w:marRight w:val="0"/>
          <w:marTop w:val="0"/>
          <w:marBottom w:val="0"/>
          <w:divBdr>
            <w:top w:val="none" w:sz="0" w:space="0" w:color="auto"/>
            <w:left w:val="none" w:sz="0" w:space="0" w:color="auto"/>
            <w:bottom w:val="none" w:sz="0" w:space="0" w:color="auto"/>
            <w:right w:val="none" w:sz="0" w:space="0" w:color="auto"/>
          </w:divBdr>
        </w:div>
        <w:div w:id="1059403178">
          <w:marLeft w:val="0"/>
          <w:marRight w:val="0"/>
          <w:marTop w:val="0"/>
          <w:marBottom w:val="0"/>
          <w:divBdr>
            <w:top w:val="none" w:sz="0" w:space="0" w:color="auto"/>
            <w:left w:val="none" w:sz="0" w:space="0" w:color="auto"/>
            <w:bottom w:val="none" w:sz="0" w:space="0" w:color="auto"/>
            <w:right w:val="none" w:sz="0" w:space="0" w:color="auto"/>
          </w:divBdr>
        </w:div>
        <w:div w:id="1110008282">
          <w:marLeft w:val="0"/>
          <w:marRight w:val="0"/>
          <w:marTop w:val="0"/>
          <w:marBottom w:val="0"/>
          <w:divBdr>
            <w:top w:val="none" w:sz="0" w:space="0" w:color="auto"/>
            <w:left w:val="none" w:sz="0" w:space="0" w:color="auto"/>
            <w:bottom w:val="none" w:sz="0" w:space="0" w:color="auto"/>
            <w:right w:val="none" w:sz="0" w:space="0" w:color="auto"/>
          </w:divBdr>
        </w:div>
        <w:div w:id="1141314386">
          <w:marLeft w:val="0"/>
          <w:marRight w:val="0"/>
          <w:marTop w:val="0"/>
          <w:marBottom w:val="0"/>
          <w:divBdr>
            <w:top w:val="none" w:sz="0" w:space="0" w:color="auto"/>
            <w:left w:val="none" w:sz="0" w:space="0" w:color="auto"/>
            <w:bottom w:val="none" w:sz="0" w:space="0" w:color="auto"/>
            <w:right w:val="none" w:sz="0" w:space="0" w:color="auto"/>
          </w:divBdr>
        </w:div>
        <w:div w:id="1148745899">
          <w:marLeft w:val="0"/>
          <w:marRight w:val="0"/>
          <w:marTop w:val="0"/>
          <w:marBottom w:val="0"/>
          <w:divBdr>
            <w:top w:val="none" w:sz="0" w:space="0" w:color="auto"/>
            <w:left w:val="none" w:sz="0" w:space="0" w:color="auto"/>
            <w:bottom w:val="none" w:sz="0" w:space="0" w:color="auto"/>
            <w:right w:val="none" w:sz="0" w:space="0" w:color="auto"/>
          </w:divBdr>
        </w:div>
        <w:div w:id="1220822406">
          <w:marLeft w:val="0"/>
          <w:marRight w:val="100"/>
          <w:marTop w:val="0"/>
          <w:marBottom w:val="0"/>
          <w:divBdr>
            <w:top w:val="none" w:sz="0" w:space="0" w:color="auto"/>
            <w:left w:val="none" w:sz="0" w:space="0" w:color="auto"/>
            <w:bottom w:val="none" w:sz="0" w:space="0" w:color="auto"/>
            <w:right w:val="none" w:sz="0" w:space="0" w:color="auto"/>
          </w:divBdr>
        </w:div>
        <w:div w:id="1266308451">
          <w:marLeft w:val="0"/>
          <w:marRight w:val="0"/>
          <w:marTop w:val="0"/>
          <w:marBottom w:val="0"/>
          <w:divBdr>
            <w:top w:val="none" w:sz="0" w:space="0" w:color="auto"/>
            <w:left w:val="none" w:sz="0" w:space="0" w:color="auto"/>
            <w:bottom w:val="none" w:sz="0" w:space="0" w:color="auto"/>
            <w:right w:val="none" w:sz="0" w:space="0" w:color="auto"/>
          </w:divBdr>
        </w:div>
        <w:div w:id="1282153569">
          <w:marLeft w:val="0"/>
          <w:marRight w:val="0"/>
          <w:marTop w:val="0"/>
          <w:marBottom w:val="0"/>
          <w:divBdr>
            <w:top w:val="none" w:sz="0" w:space="0" w:color="auto"/>
            <w:left w:val="none" w:sz="0" w:space="0" w:color="auto"/>
            <w:bottom w:val="none" w:sz="0" w:space="0" w:color="auto"/>
            <w:right w:val="none" w:sz="0" w:space="0" w:color="auto"/>
          </w:divBdr>
        </w:div>
        <w:div w:id="1343314772">
          <w:marLeft w:val="0"/>
          <w:marRight w:val="0"/>
          <w:marTop w:val="0"/>
          <w:marBottom w:val="0"/>
          <w:divBdr>
            <w:top w:val="none" w:sz="0" w:space="0" w:color="auto"/>
            <w:left w:val="none" w:sz="0" w:space="0" w:color="auto"/>
            <w:bottom w:val="none" w:sz="0" w:space="0" w:color="auto"/>
            <w:right w:val="none" w:sz="0" w:space="0" w:color="auto"/>
          </w:divBdr>
        </w:div>
        <w:div w:id="1379821897">
          <w:marLeft w:val="0"/>
          <w:marRight w:val="0"/>
          <w:marTop w:val="0"/>
          <w:marBottom w:val="0"/>
          <w:divBdr>
            <w:top w:val="none" w:sz="0" w:space="0" w:color="auto"/>
            <w:left w:val="none" w:sz="0" w:space="0" w:color="auto"/>
            <w:bottom w:val="none" w:sz="0" w:space="0" w:color="auto"/>
            <w:right w:val="none" w:sz="0" w:space="0" w:color="auto"/>
          </w:divBdr>
        </w:div>
        <w:div w:id="1511216629">
          <w:marLeft w:val="0"/>
          <w:marRight w:val="0"/>
          <w:marTop w:val="0"/>
          <w:marBottom w:val="0"/>
          <w:divBdr>
            <w:top w:val="none" w:sz="0" w:space="0" w:color="auto"/>
            <w:left w:val="none" w:sz="0" w:space="0" w:color="auto"/>
            <w:bottom w:val="none" w:sz="0" w:space="0" w:color="auto"/>
            <w:right w:val="none" w:sz="0" w:space="0" w:color="auto"/>
          </w:divBdr>
        </w:div>
        <w:div w:id="1623882964">
          <w:marLeft w:val="0"/>
          <w:marRight w:val="0"/>
          <w:marTop w:val="0"/>
          <w:marBottom w:val="0"/>
          <w:divBdr>
            <w:top w:val="none" w:sz="0" w:space="0" w:color="auto"/>
            <w:left w:val="none" w:sz="0" w:space="0" w:color="auto"/>
            <w:bottom w:val="none" w:sz="0" w:space="0" w:color="auto"/>
            <w:right w:val="none" w:sz="0" w:space="0" w:color="auto"/>
          </w:divBdr>
        </w:div>
        <w:div w:id="1655717500">
          <w:marLeft w:val="0"/>
          <w:marRight w:val="0"/>
          <w:marTop w:val="0"/>
          <w:marBottom w:val="0"/>
          <w:divBdr>
            <w:top w:val="none" w:sz="0" w:space="0" w:color="auto"/>
            <w:left w:val="none" w:sz="0" w:space="0" w:color="auto"/>
            <w:bottom w:val="none" w:sz="0" w:space="0" w:color="auto"/>
            <w:right w:val="none" w:sz="0" w:space="0" w:color="auto"/>
          </w:divBdr>
        </w:div>
        <w:div w:id="1673337812">
          <w:marLeft w:val="0"/>
          <w:marRight w:val="0"/>
          <w:marTop w:val="0"/>
          <w:marBottom w:val="0"/>
          <w:divBdr>
            <w:top w:val="none" w:sz="0" w:space="0" w:color="auto"/>
            <w:left w:val="none" w:sz="0" w:space="0" w:color="auto"/>
            <w:bottom w:val="none" w:sz="0" w:space="0" w:color="auto"/>
            <w:right w:val="none" w:sz="0" w:space="0" w:color="auto"/>
          </w:divBdr>
        </w:div>
        <w:div w:id="1810317703">
          <w:marLeft w:val="0"/>
          <w:marRight w:val="0"/>
          <w:marTop w:val="0"/>
          <w:marBottom w:val="0"/>
          <w:divBdr>
            <w:top w:val="none" w:sz="0" w:space="0" w:color="auto"/>
            <w:left w:val="none" w:sz="0" w:space="0" w:color="auto"/>
            <w:bottom w:val="none" w:sz="0" w:space="0" w:color="auto"/>
            <w:right w:val="none" w:sz="0" w:space="0" w:color="auto"/>
          </w:divBdr>
        </w:div>
        <w:div w:id="1838882291">
          <w:marLeft w:val="720"/>
          <w:marRight w:val="0"/>
          <w:marTop w:val="0"/>
          <w:marBottom w:val="0"/>
          <w:divBdr>
            <w:top w:val="none" w:sz="0" w:space="0" w:color="auto"/>
            <w:left w:val="none" w:sz="0" w:space="0" w:color="auto"/>
            <w:bottom w:val="none" w:sz="0" w:space="0" w:color="auto"/>
            <w:right w:val="none" w:sz="0" w:space="0" w:color="auto"/>
          </w:divBdr>
        </w:div>
        <w:div w:id="1938899523">
          <w:marLeft w:val="0"/>
          <w:marRight w:val="0"/>
          <w:marTop w:val="0"/>
          <w:marBottom w:val="0"/>
          <w:divBdr>
            <w:top w:val="none" w:sz="0" w:space="0" w:color="auto"/>
            <w:left w:val="none" w:sz="0" w:space="0" w:color="auto"/>
            <w:bottom w:val="none" w:sz="0" w:space="0" w:color="auto"/>
            <w:right w:val="none" w:sz="0" w:space="0" w:color="auto"/>
          </w:divBdr>
        </w:div>
        <w:div w:id="2020768545">
          <w:marLeft w:val="0"/>
          <w:marRight w:val="0"/>
          <w:marTop w:val="0"/>
          <w:marBottom w:val="0"/>
          <w:divBdr>
            <w:top w:val="none" w:sz="0" w:space="0" w:color="auto"/>
            <w:left w:val="none" w:sz="0" w:space="0" w:color="auto"/>
            <w:bottom w:val="none" w:sz="0" w:space="0" w:color="auto"/>
            <w:right w:val="none" w:sz="0" w:space="0" w:color="auto"/>
          </w:divBdr>
        </w:div>
        <w:div w:id="2042707864">
          <w:marLeft w:val="0"/>
          <w:marRight w:val="0"/>
          <w:marTop w:val="0"/>
          <w:marBottom w:val="0"/>
          <w:divBdr>
            <w:top w:val="none" w:sz="0" w:space="0" w:color="auto"/>
            <w:left w:val="none" w:sz="0" w:space="0" w:color="auto"/>
            <w:bottom w:val="none" w:sz="0" w:space="0" w:color="auto"/>
            <w:right w:val="none" w:sz="0" w:space="0" w:color="auto"/>
          </w:divBdr>
        </w:div>
        <w:div w:id="2050377346">
          <w:marLeft w:val="0"/>
          <w:marRight w:val="0"/>
          <w:marTop w:val="0"/>
          <w:marBottom w:val="0"/>
          <w:divBdr>
            <w:top w:val="none" w:sz="0" w:space="0" w:color="auto"/>
            <w:left w:val="none" w:sz="0" w:space="0" w:color="auto"/>
            <w:bottom w:val="none" w:sz="0" w:space="0" w:color="auto"/>
            <w:right w:val="none" w:sz="0" w:space="0" w:color="auto"/>
          </w:divBdr>
        </w:div>
        <w:div w:id="2096659422">
          <w:marLeft w:val="0"/>
          <w:marRight w:val="0"/>
          <w:marTop w:val="0"/>
          <w:marBottom w:val="0"/>
          <w:divBdr>
            <w:top w:val="none" w:sz="0" w:space="0" w:color="auto"/>
            <w:left w:val="none" w:sz="0" w:space="0" w:color="auto"/>
            <w:bottom w:val="none" w:sz="0" w:space="0" w:color="auto"/>
            <w:right w:val="none" w:sz="0" w:space="0" w:color="auto"/>
          </w:divBdr>
        </w:div>
        <w:div w:id="2140681641">
          <w:marLeft w:val="0"/>
          <w:marRight w:val="0"/>
          <w:marTop w:val="0"/>
          <w:marBottom w:val="0"/>
          <w:divBdr>
            <w:top w:val="none" w:sz="0" w:space="0" w:color="auto"/>
            <w:left w:val="none" w:sz="0" w:space="0" w:color="auto"/>
            <w:bottom w:val="none" w:sz="0" w:space="0" w:color="auto"/>
            <w:right w:val="none" w:sz="0" w:space="0" w:color="auto"/>
          </w:divBdr>
        </w:div>
      </w:divsChild>
    </w:div>
    <w:div w:id="1264535397">
      <w:bodyDiv w:val="1"/>
      <w:marLeft w:val="0"/>
      <w:marRight w:val="0"/>
      <w:marTop w:val="0"/>
      <w:marBottom w:val="0"/>
      <w:divBdr>
        <w:top w:val="none" w:sz="0" w:space="0" w:color="auto"/>
        <w:left w:val="none" w:sz="0" w:space="0" w:color="auto"/>
        <w:bottom w:val="none" w:sz="0" w:space="0" w:color="auto"/>
        <w:right w:val="none" w:sz="0" w:space="0" w:color="auto"/>
      </w:divBdr>
    </w:div>
    <w:div w:id="1264725422">
      <w:bodyDiv w:val="1"/>
      <w:marLeft w:val="0"/>
      <w:marRight w:val="0"/>
      <w:marTop w:val="0"/>
      <w:marBottom w:val="0"/>
      <w:divBdr>
        <w:top w:val="none" w:sz="0" w:space="0" w:color="auto"/>
        <w:left w:val="none" w:sz="0" w:space="0" w:color="auto"/>
        <w:bottom w:val="none" w:sz="0" w:space="0" w:color="auto"/>
        <w:right w:val="none" w:sz="0" w:space="0" w:color="auto"/>
      </w:divBdr>
    </w:div>
    <w:div w:id="1264874741">
      <w:bodyDiv w:val="1"/>
      <w:marLeft w:val="0"/>
      <w:marRight w:val="0"/>
      <w:marTop w:val="0"/>
      <w:marBottom w:val="0"/>
      <w:divBdr>
        <w:top w:val="none" w:sz="0" w:space="0" w:color="auto"/>
        <w:left w:val="none" w:sz="0" w:space="0" w:color="auto"/>
        <w:bottom w:val="none" w:sz="0" w:space="0" w:color="auto"/>
        <w:right w:val="none" w:sz="0" w:space="0" w:color="auto"/>
      </w:divBdr>
    </w:div>
    <w:div w:id="1265723944">
      <w:bodyDiv w:val="1"/>
      <w:marLeft w:val="0"/>
      <w:marRight w:val="0"/>
      <w:marTop w:val="0"/>
      <w:marBottom w:val="0"/>
      <w:divBdr>
        <w:top w:val="none" w:sz="0" w:space="0" w:color="auto"/>
        <w:left w:val="none" w:sz="0" w:space="0" w:color="auto"/>
        <w:bottom w:val="none" w:sz="0" w:space="0" w:color="auto"/>
        <w:right w:val="none" w:sz="0" w:space="0" w:color="auto"/>
      </w:divBdr>
    </w:div>
    <w:div w:id="1266772397">
      <w:bodyDiv w:val="1"/>
      <w:marLeft w:val="0"/>
      <w:marRight w:val="0"/>
      <w:marTop w:val="0"/>
      <w:marBottom w:val="0"/>
      <w:divBdr>
        <w:top w:val="none" w:sz="0" w:space="0" w:color="auto"/>
        <w:left w:val="none" w:sz="0" w:space="0" w:color="auto"/>
        <w:bottom w:val="none" w:sz="0" w:space="0" w:color="auto"/>
        <w:right w:val="none" w:sz="0" w:space="0" w:color="auto"/>
      </w:divBdr>
    </w:div>
    <w:div w:id="1266812137">
      <w:bodyDiv w:val="1"/>
      <w:marLeft w:val="0"/>
      <w:marRight w:val="0"/>
      <w:marTop w:val="0"/>
      <w:marBottom w:val="0"/>
      <w:divBdr>
        <w:top w:val="none" w:sz="0" w:space="0" w:color="auto"/>
        <w:left w:val="none" w:sz="0" w:space="0" w:color="auto"/>
        <w:bottom w:val="none" w:sz="0" w:space="0" w:color="auto"/>
        <w:right w:val="none" w:sz="0" w:space="0" w:color="auto"/>
      </w:divBdr>
    </w:div>
    <w:div w:id="1268655580">
      <w:bodyDiv w:val="1"/>
      <w:marLeft w:val="0"/>
      <w:marRight w:val="0"/>
      <w:marTop w:val="0"/>
      <w:marBottom w:val="0"/>
      <w:divBdr>
        <w:top w:val="none" w:sz="0" w:space="0" w:color="auto"/>
        <w:left w:val="none" w:sz="0" w:space="0" w:color="auto"/>
        <w:bottom w:val="none" w:sz="0" w:space="0" w:color="auto"/>
        <w:right w:val="none" w:sz="0" w:space="0" w:color="auto"/>
      </w:divBdr>
    </w:div>
    <w:div w:id="1269779384">
      <w:bodyDiv w:val="1"/>
      <w:marLeft w:val="0"/>
      <w:marRight w:val="0"/>
      <w:marTop w:val="0"/>
      <w:marBottom w:val="0"/>
      <w:divBdr>
        <w:top w:val="none" w:sz="0" w:space="0" w:color="auto"/>
        <w:left w:val="none" w:sz="0" w:space="0" w:color="auto"/>
        <w:bottom w:val="none" w:sz="0" w:space="0" w:color="auto"/>
        <w:right w:val="none" w:sz="0" w:space="0" w:color="auto"/>
      </w:divBdr>
    </w:div>
    <w:div w:id="1270623795">
      <w:bodyDiv w:val="1"/>
      <w:marLeft w:val="0"/>
      <w:marRight w:val="0"/>
      <w:marTop w:val="0"/>
      <w:marBottom w:val="0"/>
      <w:divBdr>
        <w:top w:val="none" w:sz="0" w:space="0" w:color="auto"/>
        <w:left w:val="none" w:sz="0" w:space="0" w:color="auto"/>
        <w:bottom w:val="none" w:sz="0" w:space="0" w:color="auto"/>
        <w:right w:val="none" w:sz="0" w:space="0" w:color="auto"/>
      </w:divBdr>
    </w:div>
    <w:div w:id="1270892918">
      <w:bodyDiv w:val="1"/>
      <w:marLeft w:val="0"/>
      <w:marRight w:val="0"/>
      <w:marTop w:val="0"/>
      <w:marBottom w:val="0"/>
      <w:divBdr>
        <w:top w:val="none" w:sz="0" w:space="0" w:color="auto"/>
        <w:left w:val="none" w:sz="0" w:space="0" w:color="auto"/>
        <w:bottom w:val="none" w:sz="0" w:space="0" w:color="auto"/>
        <w:right w:val="none" w:sz="0" w:space="0" w:color="auto"/>
      </w:divBdr>
      <w:divsChild>
        <w:div w:id="845750113">
          <w:marLeft w:val="0"/>
          <w:marRight w:val="0"/>
          <w:marTop w:val="0"/>
          <w:marBottom w:val="0"/>
          <w:divBdr>
            <w:top w:val="none" w:sz="0" w:space="0" w:color="auto"/>
            <w:left w:val="none" w:sz="0" w:space="0" w:color="auto"/>
            <w:bottom w:val="none" w:sz="0" w:space="0" w:color="auto"/>
            <w:right w:val="none" w:sz="0" w:space="0" w:color="auto"/>
          </w:divBdr>
        </w:div>
      </w:divsChild>
    </w:div>
    <w:div w:id="1272011488">
      <w:bodyDiv w:val="1"/>
      <w:marLeft w:val="0"/>
      <w:marRight w:val="0"/>
      <w:marTop w:val="0"/>
      <w:marBottom w:val="0"/>
      <w:divBdr>
        <w:top w:val="none" w:sz="0" w:space="0" w:color="auto"/>
        <w:left w:val="none" w:sz="0" w:space="0" w:color="auto"/>
        <w:bottom w:val="none" w:sz="0" w:space="0" w:color="auto"/>
        <w:right w:val="none" w:sz="0" w:space="0" w:color="auto"/>
      </w:divBdr>
    </w:div>
    <w:div w:id="1272973859">
      <w:bodyDiv w:val="1"/>
      <w:marLeft w:val="0"/>
      <w:marRight w:val="0"/>
      <w:marTop w:val="0"/>
      <w:marBottom w:val="0"/>
      <w:divBdr>
        <w:top w:val="none" w:sz="0" w:space="0" w:color="auto"/>
        <w:left w:val="none" w:sz="0" w:space="0" w:color="auto"/>
        <w:bottom w:val="none" w:sz="0" w:space="0" w:color="auto"/>
        <w:right w:val="none" w:sz="0" w:space="0" w:color="auto"/>
      </w:divBdr>
    </w:div>
    <w:div w:id="1273711988">
      <w:bodyDiv w:val="1"/>
      <w:marLeft w:val="0"/>
      <w:marRight w:val="0"/>
      <w:marTop w:val="0"/>
      <w:marBottom w:val="0"/>
      <w:divBdr>
        <w:top w:val="none" w:sz="0" w:space="0" w:color="auto"/>
        <w:left w:val="none" w:sz="0" w:space="0" w:color="auto"/>
        <w:bottom w:val="none" w:sz="0" w:space="0" w:color="auto"/>
        <w:right w:val="none" w:sz="0" w:space="0" w:color="auto"/>
      </w:divBdr>
    </w:div>
    <w:div w:id="1274047207">
      <w:bodyDiv w:val="1"/>
      <w:marLeft w:val="0"/>
      <w:marRight w:val="0"/>
      <w:marTop w:val="0"/>
      <w:marBottom w:val="0"/>
      <w:divBdr>
        <w:top w:val="none" w:sz="0" w:space="0" w:color="auto"/>
        <w:left w:val="none" w:sz="0" w:space="0" w:color="auto"/>
        <w:bottom w:val="none" w:sz="0" w:space="0" w:color="auto"/>
        <w:right w:val="none" w:sz="0" w:space="0" w:color="auto"/>
      </w:divBdr>
    </w:div>
    <w:div w:id="1274049208">
      <w:bodyDiv w:val="1"/>
      <w:marLeft w:val="0"/>
      <w:marRight w:val="0"/>
      <w:marTop w:val="0"/>
      <w:marBottom w:val="0"/>
      <w:divBdr>
        <w:top w:val="none" w:sz="0" w:space="0" w:color="auto"/>
        <w:left w:val="none" w:sz="0" w:space="0" w:color="auto"/>
        <w:bottom w:val="none" w:sz="0" w:space="0" w:color="auto"/>
        <w:right w:val="none" w:sz="0" w:space="0" w:color="auto"/>
      </w:divBdr>
    </w:div>
    <w:div w:id="1274166297">
      <w:bodyDiv w:val="1"/>
      <w:marLeft w:val="0"/>
      <w:marRight w:val="0"/>
      <w:marTop w:val="0"/>
      <w:marBottom w:val="0"/>
      <w:divBdr>
        <w:top w:val="none" w:sz="0" w:space="0" w:color="auto"/>
        <w:left w:val="none" w:sz="0" w:space="0" w:color="auto"/>
        <w:bottom w:val="none" w:sz="0" w:space="0" w:color="auto"/>
        <w:right w:val="none" w:sz="0" w:space="0" w:color="auto"/>
      </w:divBdr>
    </w:div>
    <w:div w:id="1274287481">
      <w:bodyDiv w:val="1"/>
      <w:marLeft w:val="0"/>
      <w:marRight w:val="0"/>
      <w:marTop w:val="0"/>
      <w:marBottom w:val="0"/>
      <w:divBdr>
        <w:top w:val="none" w:sz="0" w:space="0" w:color="auto"/>
        <w:left w:val="none" w:sz="0" w:space="0" w:color="auto"/>
        <w:bottom w:val="none" w:sz="0" w:space="0" w:color="auto"/>
        <w:right w:val="none" w:sz="0" w:space="0" w:color="auto"/>
      </w:divBdr>
    </w:div>
    <w:div w:id="1274825024">
      <w:bodyDiv w:val="1"/>
      <w:marLeft w:val="0"/>
      <w:marRight w:val="0"/>
      <w:marTop w:val="0"/>
      <w:marBottom w:val="0"/>
      <w:divBdr>
        <w:top w:val="none" w:sz="0" w:space="0" w:color="auto"/>
        <w:left w:val="none" w:sz="0" w:space="0" w:color="auto"/>
        <w:bottom w:val="none" w:sz="0" w:space="0" w:color="auto"/>
        <w:right w:val="none" w:sz="0" w:space="0" w:color="auto"/>
      </w:divBdr>
    </w:div>
    <w:div w:id="1275016842">
      <w:bodyDiv w:val="1"/>
      <w:marLeft w:val="0"/>
      <w:marRight w:val="0"/>
      <w:marTop w:val="0"/>
      <w:marBottom w:val="0"/>
      <w:divBdr>
        <w:top w:val="none" w:sz="0" w:space="0" w:color="auto"/>
        <w:left w:val="none" w:sz="0" w:space="0" w:color="auto"/>
        <w:bottom w:val="none" w:sz="0" w:space="0" w:color="auto"/>
        <w:right w:val="none" w:sz="0" w:space="0" w:color="auto"/>
      </w:divBdr>
    </w:div>
    <w:div w:id="1276135654">
      <w:bodyDiv w:val="1"/>
      <w:marLeft w:val="0"/>
      <w:marRight w:val="0"/>
      <w:marTop w:val="0"/>
      <w:marBottom w:val="0"/>
      <w:divBdr>
        <w:top w:val="none" w:sz="0" w:space="0" w:color="auto"/>
        <w:left w:val="none" w:sz="0" w:space="0" w:color="auto"/>
        <w:bottom w:val="none" w:sz="0" w:space="0" w:color="auto"/>
        <w:right w:val="none" w:sz="0" w:space="0" w:color="auto"/>
      </w:divBdr>
    </w:div>
    <w:div w:id="1277251298">
      <w:bodyDiv w:val="1"/>
      <w:marLeft w:val="0"/>
      <w:marRight w:val="0"/>
      <w:marTop w:val="0"/>
      <w:marBottom w:val="0"/>
      <w:divBdr>
        <w:top w:val="none" w:sz="0" w:space="0" w:color="auto"/>
        <w:left w:val="none" w:sz="0" w:space="0" w:color="auto"/>
        <w:bottom w:val="none" w:sz="0" w:space="0" w:color="auto"/>
        <w:right w:val="none" w:sz="0" w:space="0" w:color="auto"/>
      </w:divBdr>
    </w:div>
    <w:div w:id="1279993666">
      <w:bodyDiv w:val="1"/>
      <w:marLeft w:val="0"/>
      <w:marRight w:val="0"/>
      <w:marTop w:val="0"/>
      <w:marBottom w:val="0"/>
      <w:divBdr>
        <w:top w:val="none" w:sz="0" w:space="0" w:color="auto"/>
        <w:left w:val="none" w:sz="0" w:space="0" w:color="auto"/>
        <w:bottom w:val="none" w:sz="0" w:space="0" w:color="auto"/>
        <w:right w:val="none" w:sz="0" w:space="0" w:color="auto"/>
      </w:divBdr>
    </w:div>
    <w:div w:id="1281571278">
      <w:bodyDiv w:val="1"/>
      <w:marLeft w:val="0"/>
      <w:marRight w:val="0"/>
      <w:marTop w:val="0"/>
      <w:marBottom w:val="0"/>
      <w:divBdr>
        <w:top w:val="none" w:sz="0" w:space="0" w:color="auto"/>
        <w:left w:val="none" w:sz="0" w:space="0" w:color="auto"/>
        <w:bottom w:val="none" w:sz="0" w:space="0" w:color="auto"/>
        <w:right w:val="none" w:sz="0" w:space="0" w:color="auto"/>
      </w:divBdr>
      <w:divsChild>
        <w:div w:id="122306776">
          <w:marLeft w:val="0"/>
          <w:marRight w:val="0"/>
          <w:marTop w:val="0"/>
          <w:marBottom w:val="0"/>
          <w:divBdr>
            <w:top w:val="none" w:sz="0" w:space="0" w:color="auto"/>
            <w:left w:val="none" w:sz="0" w:space="0" w:color="auto"/>
            <w:bottom w:val="none" w:sz="0" w:space="0" w:color="auto"/>
            <w:right w:val="none" w:sz="0" w:space="0" w:color="auto"/>
          </w:divBdr>
          <w:divsChild>
            <w:div w:id="1723672689">
              <w:marLeft w:val="0"/>
              <w:marRight w:val="0"/>
              <w:marTop w:val="0"/>
              <w:marBottom w:val="0"/>
              <w:divBdr>
                <w:top w:val="none" w:sz="0" w:space="0" w:color="auto"/>
                <w:left w:val="none" w:sz="0" w:space="0" w:color="auto"/>
                <w:bottom w:val="none" w:sz="0" w:space="0" w:color="auto"/>
                <w:right w:val="none" w:sz="0" w:space="0" w:color="auto"/>
              </w:divBdr>
              <w:divsChild>
                <w:div w:id="1107239534">
                  <w:marLeft w:val="0"/>
                  <w:marRight w:val="0"/>
                  <w:marTop w:val="0"/>
                  <w:marBottom w:val="0"/>
                  <w:divBdr>
                    <w:top w:val="none" w:sz="0" w:space="0" w:color="auto"/>
                    <w:left w:val="none" w:sz="0" w:space="0" w:color="auto"/>
                    <w:bottom w:val="none" w:sz="0" w:space="0" w:color="auto"/>
                    <w:right w:val="none" w:sz="0" w:space="0" w:color="auto"/>
                  </w:divBdr>
                  <w:divsChild>
                    <w:div w:id="682972344">
                      <w:marLeft w:val="0"/>
                      <w:marRight w:val="0"/>
                      <w:marTop w:val="0"/>
                      <w:marBottom w:val="0"/>
                      <w:divBdr>
                        <w:top w:val="none" w:sz="0" w:space="0" w:color="auto"/>
                        <w:left w:val="none" w:sz="0" w:space="0" w:color="auto"/>
                        <w:bottom w:val="none" w:sz="0" w:space="0" w:color="auto"/>
                        <w:right w:val="none" w:sz="0" w:space="0" w:color="auto"/>
                      </w:divBdr>
                      <w:divsChild>
                        <w:div w:id="113453607">
                          <w:marLeft w:val="0"/>
                          <w:marRight w:val="0"/>
                          <w:marTop w:val="0"/>
                          <w:marBottom w:val="0"/>
                          <w:divBdr>
                            <w:top w:val="none" w:sz="0" w:space="0" w:color="auto"/>
                            <w:left w:val="none" w:sz="0" w:space="0" w:color="auto"/>
                            <w:bottom w:val="none" w:sz="0" w:space="0" w:color="auto"/>
                            <w:right w:val="none" w:sz="0" w:space="0" w:color="auto"/>
                          </w:divBdr>
                          <w:divsChild>
                            <w:div w:id="1205479627">
                              <w:marLeft w:val="0"/>
                              <w:marRight w:val="0"/>
                              <w:marTop w:val="0"/>
                              <w:marBottom w:val="0"/>
                              <w:divBdr>
                                <w:top w:val="none" w:sz="0" w:space="0" w:color="auto"/>
                                <w:left w:val="none" w:sz="0" w:space="0" w:color="auto"/>
                                <w:bottom w:val="none" w:sz="0" w:space="0" w:color="auto"/>
                                <w:right w:val="none" w:sz="0" w:space="0" w:color="auto"/>
                              </w:divBdr>
                              <w:divsChild>
                                <w:div w:id="799802787">
                                  <w:marLeft w:val="0"/>
                                  <w:marRight w:val="0"/>
                                  <w:marTop w:val="0"/>
                                  <w:marBottom w:val="0"/>
                                  <w:divBdr>
                                    <w:top w:val="none" w:sz="0" w:space="0" w:color="auto"/>
                                    <w:left w:val="none" w:sz="0" w:space="0" w:color="auto"/>
                                    <w:bottom w:val="none" w:sz="0" w:space="0" w:color="auto"/>
                                    <w:right w:val="none" w:sz="0" w:space="0" w:color="auto"/>
                                  </w:divBdr>
                                  <w:divsChild>
                                    <w:div w:id="1743136862">
                                      <w:marLeft w:val="0"/>
                                      <w:marRight w:val="0"/>
                                      <w:marTop w:val="0"/>
                                      <w:marBottom w:val="0"/>
                                      <w:divBdr>
                                        <w:top w:val="none" w:sz="0" w:space="0" w:color="auto"/>
                                        <w:left w:val="none" w:sz="0" w:space="0" w:color="auto"/>
                                        <w:bottom w:val="none" w:sz="0" w:space="0" w:color="auto"/>
                                        <w:right w:val="none" w:sz="0" w:space="0" w:color="auto"/>
                                      </w:divBdr>
                                      <w:divsChild>
                                        <w:div w:id="1698578476">
                                          <w:marLeft w:val="0"/>
                                          <w:marRight w:val="0"/>
                                          <w:marTop w:val="0"/>
                                          <w:marBottom w:val="0"/>
                                          <w:divBdr>
                                            <w:top w:val="none" w:sz="0" w:space="0" w:color="auto"/>
                                            <w:left w:val="none" w:sz="0" w:space="0" w:color="auto"/>
                                            <w:bottom w:val="none" w:sz="0" w:space="0" w:color="auto"/>
                                            <w:right w:val="none" w:sz="0" w:space="0" w:color="auto"/>
                                          </w:divBdr>
                                          <w:divsChild>
                                            <w:div w:id="2007509578">
                                              <w:marLeft w:val="0"/>
                                              <w:marRight w:val="0"/>
                                              <w:marTop w:val="0"/>
                                              <w:marBottom w:val="0"/>
                                              <w:divBdr>
                                                <w:top w:val="none" w:sz="0" w:space="0" w:color="auto"/>
                                                <w:left w:val="none" w:sz="0" w:space="0" w:color="auto"/>
                                                <w:bottom w:val="none" w:sz="0" w:space="0" w:color="auto"/>
                                                <w:right w:val="none" w:sz="0" w:space="0" w:color="auto"/>
                                              </w:divBdr>
                                              <w:divsChild>
                                                <w:div w:id="1213811850">
                                                  <w:marLeft w:val="0"/>
                                                  <w:marRight w:val="0"/>
                                                  <w:marTop w:val="0"/>
                                                  <w:marBottom w:val="0"/>
                                                  <w:divBdr>
                                                    <w:top w:val="none" w:sz="0" w:space="0" w:color="auto"/>
                                                    <w:left w:val="none" w:sz="0" w:space="0" w:color="auto"/>
                                                    <w:bottom w:val="none" w:sz="0" w:space="0" w:color="auto"/>
                                                    <w:right w:val="none" w:sz="0" w:space="0" w:color="auto"/>
                                                  </w:divBdr>
                                                  <w:divsChild>
                                                    <w:div w:id="26100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283489560">
      <w:bodyDiv w:val="1"/>
      <w:marLeft w:val="0"/>
      <w:marRight w:val="0"/>
      <w:marTop w:val="0"/>
      <w:marBottom w:val="0"/>
      <w:divBdr>
        <w:top w:val="none" w:sz="0" w:space="0" w:color="auto"/>
        <w:left w:val="none" w:sz="0" w:space="0" w:color="auto"/>
        <w:bottom w:val="none" w:sz="0" w:space="0" w:color="auto"/>
        <w:right w:val="none" w:sz="0" w:space="0" w:color="auto"/>
      </w:divBdr>
    </w:div>
    <w:div w:id="1285691695">
      <w:bodyDiv w:val="1"/>
      <w:marLeft w:val="0"/>
      <w:marRight w:val="0"/>
      <w:marTop w:val="0"/>
      <w:marBottom w:val="0"/>
      <w:divBdr>
        <w:top w:val="none" w:sz="0" w:space="0" w:color="auto"/>
        <w:left w:val="none" w:sz="0" w:space="0" w:color="auto"/>
        <w:bottom w:val="none" w:sz="0" w:space="0" w:color="auto"/>
        <w:right w:val="none" w:sz="0" w:space="0" w:color="auto"/>
      </w:divBdr>
    </w:div>
    <w:div w:id="1288971204">
      <w:bodyDiv w:val="1"/>
      <w:marLeft w:val="0"/>
      <w:marRight w:val="0"/>
      <w:marTop w:val="0"/>
      <w:marBottom w:val="0"/>
      <w:divBdr>
        <w:top w:val="none" w:sz="0" w:space="0" w:color="auto"/>
        <w:left w:val="none" w:sz="0" w:space="0" w:color="auto"/>
        <w:bottom w:val="none" w:sz="0" w:space="0" w:color="auto"/>
        <w:right w:val="none" w:sz="0" w:space="0" w:color="auto"/>
      </w:divBdr>
    </w:div>
    <w:div w:id="1291545474">
      <w:bodyDiv w:val="1"/>
      <w:marLeft w:val="0"/>
      <w:marRight w:val="0"/>
      <w:marTop w:val="0"/>
      <w:marBottom w:val="0"/>
      <w:divBdr>
        <w:top w:val="none" w:sz="0" w:space="0" w:color="auto"/>
        <w:left w:val="none" w:sz="0" w:space="0" w:color="auto"/>
        <w:bottom w:val="none" w:sz="0" w:space="0" w:color="auto"/>
        <w:right w:val="none" w:sz="0" w:space="0" w:color="auto"/>
      </w:divBdr>
      <w:divsChild>
        <w:div w:id="673344408">
          <w:marLeft w:val="0"/>
          <w:marRight w:val="0"/>
          <w:marTop w:val="0"/>
          <w:marBottom w:val="0"/>
          <w:divBdr>
            <w:top w:val="none" w:sz="0" w:space="0" w:color="auto"/>
            <w:left w:val="none" w:sz="0" w:space="0" w:color="auto"/>
            <w:bottom w:val="none" w:sz="0" w:space="0" w:color="auto"/>
            <w:right w:val="none" w:sz="0" w:space="0" w:color="auto"/>
          </w:divBdr>
        </w:div>
      </w:divsChild>
    </w:div>
    <w:div w:id="1293945507">
      <w:bodyDiv w:val="1"/>
      <w:marLeft w:val="0"/>
      <w:marRight w:val="0"/>
      <w:marTop w:val="0"/>
      <w:marBottom w:val="0"/>
      <w:divBdr>
        <w:top w:val="none" w:sz="0" w:space="0" w:color="auto"/>
        <w:left w:val="none" w:sz="0" w:space="0" w:color="auto"/>
        <w:bottom w:val="none" w:sz="0" w:space="0" w:color="auto"/>
        <w:right w:val="none" w:sz="0" w:space="0" w:color="auto"/>
      </w:divBdr>
    </w:div>
    <w:div w:id="1295478328">
      <w:bodyDiv w:val="1"/>
      <w:marLeft w:val="0"/>
      <w:marRight w:val="0"/>
      <w:marTop w:val="0"/>
      <w:marBottom w:val="0"/>
      <w:divBdr>
        <w:top w:val="none" w:sz="0" w:space="0" w:color="auto"/>
        <w:left w:val="none" w:sz="0" w:space="0" w:color="auto"/>
        <w:bottom w:val="none" w:sz="0" w:space="0" w:color="auto"/>
        <w:right w:val="none" w:sz="0" w:space="0" w:color="auto"/>
      </w:divBdr>
      <w:divsChild>
        <w:div w:id="178007912">
          <w:marLeft w:val="0"/>
          <w:marRight w:val="0"/>
          <w:marTop w:val="0"/>
          <w:marBottom w:val="0"/>
          <w:divBdr>
            <w:top w:val="none" w:sz="0" w:space="0" w:color="auto"/>
            <w:left w:val="none" w:sz="0" w:space="0" w:color="auto"/>
            <w:bottom w:val="none" w:sz="0" w:space="0" w:color="auto"/>
            <w:right w:val="none" w:sz="0" w:space="0" w:color="auto"/>
          </w:divBdr>
          <w:divsChild>
            <w:div w:id="19212118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5940429">
      <w:bodyDiv w:val="1"/>
      <w:marLeft w:val="0"/>
      <w:marRight w:val="0"/>
      <w:marTop w:val="0"/>
      <w:marBottom w:val="0"/>
      <w:divBdr>
        <w:top w:val="none" w:sz="0" w:space="0" w:color="auto"/>
        <w:left w:val="none" w:sz="0" w:space="0" w:color="auto"/>
        <w:bottom w:val="none" w:sz="0" w:space="0" w:color="auto"/>
        <w:right w:val="none" w:sz="0" w:space="0" w:color="auto"/>
      </w:divBdr>
    </w:div>
    <w:div w:id="1296719478">
      <w:bodyDiv w:val="1"/>
      <w:marLeft w:val="0"/>
      <w:marRight w:val="0"/>
      <w:marTop w:val="0"/>
      <w:marBottom w:val="0"/>
      <w:divBdr>
        <w:top w:val="none" w:sz="0" w:space="0" w:color="auto"/>
        <w:left w:val="none" w:sz="0" w:space="0" w:color="auto"/>
        <w:bottom w:val="none" w:sz="0" w:space="0" w:color="auto"/>
        <w:right w:val="none" w:sz="0" w:space="0" w:color="auto"/>
      </w:divBdr>
    </w:div>
    <w:div w:id="1298756509">
      <w:bodyDiv w:val="1"/>
      <w:marLeft w:val="0"/>
      <w:marRight w:val="0"/>
      <w:marTop w:val="0"/>
      <w:marBottom w:val="0"/>
      <w:divBdr>
        <w:top w:val="none" w:sz="0" w:space="0" w:color="auto"/>
        <w:left w:val="none" w:sz="0" w:space="0" w:color="auto"/>
        <w:bottom w:val="none" w:sz="0" w:space="0" w:color="auto"/>
        <w:right w:val="none" w:sz="0" w:space="0" w:color="auto"/>
      </w:divBdr>
    </w:div>
    <w:div w:id="1299602802">
      <w:bodyDiv w:val="1"/>
      <w:marLeft w:val="0"/>
      <w:marRight w:val="0"/>
      <w:marTop w:val="0"/>
      <w:marBottom w:val="0"/>
      <w:divBdr>
        <w:top w:val="none" w:sz="0" w:space="0" w:color="auto"/>
        <w:left w:val="none" w:sz="0" w:space="0" w:color="auto"/>
        <w:bottom w:val="none" w:sz="0" w:space="0" w:color="auto"/>
        <w:right w:val="none" w:sz="0" w:space="0" w:color="auto"/>
      </w:divBdr>
    </w:div>
    <w:div w:id="1300575064">
      <w:bodyDiv w:val="1"/>
      <w:marLeft w:val="0"/>
      <w:marRight w:val="0"/>
      <w:marTop w:val="0"/>
      <w:marBottom w:val="0"/>
      <w:divBdr>
        <w:top w:val="none" w:sz="0" w:space="0" w:color="auto"/>
        <w:left w:val="none" w:sz="0" w:space="0" w:color="auto"/>
        <w:bottom w:val="none" w:sz="0" w:space="0" w:color="auto"/>
        <w:right w:val="none" w:sz="0" w:space="0" w:color="auto"/>
      </w:divBdr>
    </w:div>
    <w:div w:id="1300962406">
      <w:bodyDiv w:val="1"/>
      <w:marLeft w:val="0"/>
      <w:marRight w:val="0"/>
      <w:marTop w:val="0"/>
      <w:marBottom w:val="0"/>
      <w:divBdr>
        <w:top w:val="none" w:sz="0" w:space="0" w:color="auto"/>
        <w:left w:val="none" w:sz="0" w:space="0" w:color="auto"/>
        <w:bottom w:val="none" w:sz="0" w:space="0" w:color="auto"/>
        <w:right w:val="none" w:sz="0" w:space="0" w:color="auto"/>
      </w:divBdr>
    </w:div>
    <w:div w:id="1301838867">
      <w:bodyDiv w:val="1"/>
      <w:marLeft w:val="0"/>
      <w:marRight w:val="0"/>
      <w:marTop w:val="0"/>
      <w:marBottom w:val="0"/>
      <w:divBdr>
        <w:top w:val="none" w:sz="0" w:space="0" w:color="auto"/>
        <w:left w:val="none" w:sz="0" w:space="0" w:color="auto"/>
        <w:bottom w:val="none" w:sz="0" w:space="0" w:color="auto"/>
        <w:right w:val="none" w:sz="0" w:space="0" w:color="auto"/>
      </w:divBdr>
    </w:div>
    <w:div w:id="1302923246">
      <w:bodyDiv w:val="1"/>
      <w:marLeft w:val="0"/>
      <w:marRight w:val="0"/>
      <w:marTop w:val="0"/>
      <w:marBottom w:val="0"/>
      <w:divBdr>
        <w:top w:val="none" w:sz="0" w:space="0" w:color="auto"/>
        <w:left w:val="none" w:sz="0" w:space="0" w:color="auto"/>
        <w:bottom w:val="none" w:sz="0" w:space="0" w:color="auto"/>
        <w:right w:val="none" w:sz="0" w:space="0" w:color="auto"/>
      </w:divBdr>
    </w:div>
    <w:div w:id="1303342058">
      <w:bodyDiv w:val="1"/>
      <w:marLeft w:val="0"/>
      <w:marRight w:val="0"/>
      <w:marTop w:val="0"/>
      <w:marBottom w:val="0"/>
      <w:divBdr>
        <w:top w:val="none" w:sz="0" w:space="0" w:color="auto"/>
        <w:left w:val="none" w:sz="0" w:space="0" w:color="auto"/>
        <w:bottom w:val="none" w:sz="0" w:space="0" w:color="auto"/>
        <w:right w:val="none" w:sz="0" w:space="0" w:color="auto"/>
      </w:divBdr>
    </w:div>
    <w:div w:id="1303460647">
      <w:bodyDiv w:val="1"/>
      <w:marLeft w:val="0"/>
      <w:marRight w:val="0"/>
      <w:marTop w:val="0"/>
      <w:marBottom w:val="0"/>
      <w:divBdr>
        <w:top w:val="none" w:sz="0" w:space="0" w:color="auto"/>
        <w:left w:val="none" w:sz="0" w:space="0" w:color="auto"/>
        <w:bottom w:val="none" w:sz="0" w:space="0" w:color="auto"/>
        <w:right w:val="none" w:sz="0" w:space="0" w:color="auto"/>
      </w:divBdr>
    </w:div>
    <w:div w:id="1306853378">
      <w:bodyDiv w:val="1"/>
      <w:marLeft w:val="0"/>
      <w:marRight w:val="0"/>
      <w:marTop w:val="0"/>
      <w:marBottom w:val="0"/>
      <w:divBdr>
        <w:top w:val="none" w:sz="0" w:space="0" w:color="auto"/>
        <w:left w:val="none" w:sz="0" w:space="0" w:color="auto"/>
        <w:bottom w:val="none" w:sz="0" w:space="0" w:color="auto"/>
        <w:right w:val="none" w:sz="0" w:space="0" w:color="auto"/>
      </w:divBdr>
    </w:div>
    <w:div w:id="1307392322">
      <w:bodyDiv w:val="1"/>
      <w:marLeft w:val="0"/>
      <w:marRight w:val="0"/>
      <w:marTop w:val="0"/>
      <w:marBottom w:val="0"/>
      <w:divBdr>
        <w:top w:val="none" w:sz="0" w:space="0" w:color="auto"/>
        <w:left w:val="none" w:sz="0" w:space="0" w:color="auto"/>
        <w:bottom w:val="none" w:sz="0" w:space="0" w:color="auto"/>
        <w:right w:val="none" w:sz="0" w:space="0" w:color="auto"/>
      </w:divBdr>
    </w:div>
    <w:div w:id="1309481137">
      <w:bodyDiv w:val="1"/>
      <w:marLeft w:val="0"/>
      <w:marRight w:val="0"/>
      <w:marTop w:val="0"/>
      <w:marBottom w:val="0"/>
      <w:divBdr>
        <w:top w:val="none" w:sz="0" w:space="0" w:color="auto"/>
        <w:left w:val="none" w:sz="0" w:space="0" w:color="auto"/>
        <w:bottom w:val="none" w:sz="0" w:space="0" w:color="auto"/>
        <w:right w:val="none" w:sz="0" w:space="0" w:color="auto"/>
      </w:divBdr>
    </w:div>
    <w:div w:id="1311329227">
      <w:bodyDiv w:val="1"/>
      <w:marLeft w:val="0"/>
      <w:marRight w:val="0"/>
      <w:marTop w:val="0"/>
      <w:marBottom w:val="0"/>
      <w:divBdr>
        <w:top w:val="none" w:sz="0" w:space="0" w:color="auto"/>
        <w:left w:val="none" w:sz="0" w:space="0" w:color="auto"/>
        <w:bottom w:val="none" w:sz="0" w:space="0" w:color="auto"/>
        <w:right w:val="none" w:sz="0" w:space="0" w:color="auto"/>
      </w:divBdr>
    </w:div>
    <w:div w:id="1312251946">
      <w:bodyDiv w:val="1"/>
      <w:marLeft w:val="0"/>
      <w:marRight w:val="0"/>
      <w:marTop w:val="0"/>
      <w:marBottom w:val="0"/>
      <w:divBdr>
        <w:top w:val="none" w:sz="0" w:space="0" w:color="auto"/>
        <w:left w:val="none" w:sz="0" w:space="0" w:color="auto"/>
        <w:bottom w:val="none" w:sz="0" w:space="0" w:color="auto"/>
        <w:right w:val="none" w:sz="0" w:space="0" w:color="auto"/>
      </w:divBdr>
    </w:div>
    <w:div w:id="1313951071">
      <w:bodyDiv w:val="1"/>
      <w:marLeft w:val="0"/>
      <w:marRight w:val="0"/>
      <w:marTop w:val="0"/>
      <w:marBottom w:val="0"/>
      <w:divBdr>
        <w:top w:val="none" w:sz="0" w:space="0" w:color="auto"/>
        <w:left w:val="none" w:sz="0" w:space="0" w:color="auto"/>
        <w:bottom w:val="none" w:sz="0" w:space="0" w:color="auto"/>
        <w:right w:val="none" w:sz="0" w:space="0" w:color="auto"/>
      </w:divBdr>
    </w:div>
    <w:div w:id="1314335964">
      <w:bodyDiv w:val="1"/>
      <w:marLeft w:val="0"/>
      <w:marRight w:val="0"/>
      <w:marTop w:val="0"/>
      <w:marBottom w:val="0"/>
      <w:divBdr>
        <w:top w:val="none" w:sz="0" w:space="0" w:color="auto"/>
        <w:left w:val="none" w:sz="0" w:space="0" w:color="auto"/>
        <w:bottom w:val="none" w:sz="0" w:space="0" w:color="auto"/>
        <w:right w:val="none" w:sz="0" w:space="0" w:color="auto"/>
      </w:divBdr>
    </w:div>
    <w:div w:id="1314605039">
      <w:bodyDiv w:val="1"/>
      <w:marLeft w:val="0"/>
      <w:marRight w:val="0"/>
      <w:marTop w:val="0"/>
      <w:marBottom w:val="0"/>
      <w:divBdr>
        <w:top w:val="none" w:sz="0" w:space="0" w:color="auto"/>
        <w:left w:val="none" w:sz="0" w:space="0" w:color="auto"/>
        <w:bottom w:val="none" w:sz="0" w:space="0" w:color="auto"/>
        <w:right w:val="none" w:sz="0" w:space="0" w:color="auto"/>
      </w:divBdr>
    </w:div>
    <w:div w:id="1315838882">
      <w:bodyDiv w:val="1"/>
      <w:marLeft w:val="0"/>
      <w:marRight w:val="0"/>
      <w:marTop w:val="0"/>
      <w:marBottom w:val="0"/>
      <w:divBdr>
        <w:top w:val="none" w:sz="0" w:space="0" w:color="auto"/>
        <w:left w:val="none" w:sz="0" w:space="0" w:color="auto"/>
        <w:bottom w:val="none" w:sz="0" w:space="0" w:color="auto"/>
        <w:right w:val="none" w:sz="0" w:space="0" w:color="auto"/>
      </w:divBdr>
    </w:div>
    <w:div w:id="1316373547">
      <w:bodyDiv w:val="1"/>
      <w:marLeft w:val="0"/>
      <w:marRight w:val="0"/>
      <w:marTop w:val="0"/>
      <w:marBottom w:val="0"/>
      <w:divBdr>
        <w:top w:val="none" w:sz="0" w:space="0" w:color="auto"/>
        <w:left w:val="none" w:sz="0" w:space="0" w:color="auto"/>
        <w:bottom w:val="none" w:sz="0" w:space="0" w:color="auto"/>
        <w:right w:val="none" w:sz="0" w:space="0" w:color="auto"/>
      </w:divBdr>
    </w:div>
    <w:div w:id="1318530812">
      <w:bodyDiv w:val="1"/>
      <w:marLeft w:val="0"/>
      <w:marRight w:val="0"/>
      <w:marTop w:val="0"/>
      <w:marBottom w:val="0"/>
      <w:divBdr>
        <w:top w:val="none" w:sz="0" w:space="0" w:color="auto"/>
        <w:left w:val="none" w:sz="0" w:space="0" w:color="auto"/>
        <w:bottom w:val="none" w:sz="0" w:space="0" w:color="auto"/>
        <w:right w:val="none" w:sz="0" w:space="0" w:color="auto"/>
      </w:divBdr>
    </w:div>
    <w:div w:id="1319843525">
      <w:bodyDiv w:val="1"/>
      <w:marLeft w:val="0"/>
      <w:marRight w:val="0"/>
      <w:marTop w:val="0"/>
      <w:marBottom w:val="0"/>
      <w:divBdr>
        <w:top w:val="none" w:sz="0" w:space="0" w:color="auto"/>
        <w:left w:val="none" w:sz="0" w:space="0" w:color="auto"/>
        <w:bottom w:val="none" w:sz="0" w:space="0" w:color="auto"/>
        <w:right w:val="none" w:sz="0" w:space="0" w:color="auto"/>
      </w:divBdr>
    </w:div>
    <w:div w:id="1322192963">
      <w:bodyDiv w:val="1"/>
      <w:marLeft w:val="0"/>
      <w:marRight w:val="0"/>
      <w:marTop w:val="0"/>
      <w:marBottom w:val="0"/>
      <w:divBdr>
        <w:top w:val="none" w:sz="0" w:space="0" w:color="auto"/>
        <w:left w:val="none" w:sz="0" w:space="0" w:color="auto"/>
        <w:bottom w:val="none" w:sz="0" w:space="0" w:color="auto"/>
        <w:right w:val="none" w:sz="0" w:space="0" w:color="auto"/>
      </w:divBdr>
    </w:div>
    <w:div w:id="1322586089">
      <w:bodyDiv w:val="1"/>
      <w:marLeft w:val="0"/>
      <w:marRight w:val="0"/>
      <w:marTop w:val="0"/>
      <w:marBottom w:val="0"/>
      <w:divBdr>
        <w:top w:val="none" w:sz="0" w:space="0" w:color="auto"/>
        <w:left w:val="none" w:sz="0" w:space="0" w:color="auto"/>
        <w:bottom w:val="none" w:sz="0" w:space="0" w:color="auto"/>
        <w:right w:val="none" w:sz="0" w:space="0" w:color="auto"/>
      </w:divBdr>
      <w:divsChild>
        <w:div w:id="1428039548">
          <w:marLeft w:val="0"/>
          <w:marRight w:val="0"/>
          <w:marTop w:val="0"/>
          <w:marBottom w:val="0"/>
          <w:divBdr>
            <w:top w:val="none" w:sz="0" w:space="0" w:color="auto"/>
            <w:left w:val="none" w:sz="0" w:space="0" w:color="auto"/>
            <w:bottom w:val="none" w:sz="0" w:space="0" w:color="auto"/>
            <w:right w:val="none" w:sz="0" w:space="0" w:color="auto"/>
          </w:divBdr>
          <w:divsChild>
            <w:div w:id="1069960346">
              <w:marLeft w:val="0"/>
              <w:marRight w:val="0"/>
              <w:marTop w:val="0"/>
              <w:marBottom w:val="0"/>
              <w:divBdr>
                <w:top w:val="none" w:sz="0" w:space="0" w:color="auto"/>
                <w:left w:val="none" w:sz="0" w:space="0" w:color="auto"/>
                <w:bottom w:val="none" w:sz="0" w:space="0" w:color="auto"/>
                <w:right w:val="none" w:sz="0" w:space="0" w:color="auto"/>
              </w:divBdr>
              <w:divsChild>
                <w:div w:id="1002664663">
                  <w:marLeft w:val="0"/>
                  <w:marRight w:val="0"/>
                  <w:marTop w:val="0"/>
                  <w:marBottom w:val="0"/>
                  <w:divBdr>
                    <w:top w:val="none" w:sz="0" w:space="0" w:color="auto"/>
                    <w:left w:val="none" w:sz="0" w:space="0" w:color="auto"/>
                    <w:bottom w:val="none" w:sz="0" w:space="0" w:color="auto"/>
                    <w:right w:val="none" w:sz="0" w:space="0" w:color="auto"/>
                  </w:divBdr>
                  <w:divsChild>
                    <w:div w:id="1627199131">
                      <w:marLeft w:val="0"/>
                      <w:marRight w:val="0"/>
                      <w:marTop w:val="0"/>
                      <w:marBottom w:val="0"/>
                      <w:divBdr>
                        <w:top w:val="none" w:sz="0" w:space="0" w:color="auto"/>
                        <w:left w:val="none" w:sz="0" w:space="0" w:color="auto"/>
                        <w:bottom w:val="none" w:sz="0" w:space="0" w:color="auto"/>
                        <w:right w:val="none" w:sz="0" w:space="0" w:color="auto"/>
                      </w:divBdr>
                      <w:divsChild>
                        <w:div w:id="1787773022">
                          <w:marLeft w:val="0"/>
                          <w:marRight w:val="0"/>
                          <w:marTop w:val="0"/>
                          <w:marBottom w:val="0"/>
                          <w:divBdr>
                            <w:top w:val="none" w:sz="0" w:space="0" w:color="auto"/>
                            <w:left w:val="none" w:sz="0" w:space="0" w:color="auto"/>
                            <w:bottom w:val="none" w:sz="0" w:space="0" w:color="auto"/>
                            <w:right w:val="none" w:sz="0" w:space="0" w:color="auto"/>
                          </w:divBdr>
                          <w:divsChild>
                            <w:div w:id="1830711286">
                              <w:marLeft w:val="0"/>
                              <w:marRight w:val="0"/>
                              <w:marTop w:val="0"/>
                              <w:marBottom w:val="0"/>
                              <w:divBdr>
                                <w:top w:val="none" w:sz="0" w:space="0" w:color="auto"/>
                                <w:left w:val="none" w:sz="0" w:space="0" w:color="auto"/>
                                <w:bottom w:val="none" w:sz="0" w:space="0" w:color="auto"/>
                                <w:right w:val="none" w:sz="0" w:space="0" w:color="auto"/>
                              </w:divBdr>
                              <w:divsChild>
                                <w:div w:id="726535085">
                                  <w:marLeft w:val="0"/>
                                  <w:marRight w:val="0"/>
                                  <w:marTop w:val="0"/>
                                  <w:marBottom w:val="0"/>
                                  <w:divBdr>
                                    <w:top w:val="none" w:sz="0" w:space="0" w:color="auto"/>
                                    <w:left w:val="none" w:sz="0" w:space="0" w:color="auto"/>
                                    <w:bottom w:val="none" w:sz="0" w:space="0" w:color="auto"/>
                                    <w:right w:val="none" w:sz="0" w:space="0" w:color="auto"/>
                                  </w:divBdr>
                                  <w:divsChild>
                                    <w:div w:id="2637342">
                                      <w:marLeft w:val="0"/>
                                      <w:marRight w:val="0"/>
                                      <w:marTop w:val="0"/>
                                      <w:marBottom w:val="0"/>
                                      <w:divBdr>
                                        <w:top w:val="none" w:sz="0" w:space="0" w:color="auto"/>
                                        <w:left w:val="none" w:sz="0" w:space="0" w:color="auto"/>
                                        <w:bottom w:val="none" w:sz="0" w:space="0" w:color="auto"/>
                                        <w:right w:val="none" w:sz="0" w:space="0" w:color="auto"/>
                                      </w:divBdr>
                                      <w:divsChild>
                                        <w:div w:id="1448309941">
                                          <w:marLeft w:val="0"/>
                                          <w:marRight w:val="0"/>
                                          <w:marTop w:val="0"/>
                                          <w:marBottom w:val="0"/>
                                          <w:divBdr>
                                            <w:top w:val="none" w:sz="0" w:space="0" w:color="auto"/>
                                            <w:left w:val="none" w:sz="0" w:space="0" w:color="auto"/>
                                            <w:bottom w:val="none" w:sz="0" w:space="0" w:color="auto"/>
                                            <w:right w:val="none" w:sz="0" w:space="0" w:color="auto"/>
                                          </w:divBdr>
                                          <w:divsChild>
                                            <w:div w:id="824316097">
                                              <w:marLeft w:val="0"/>
                                              <w:marRight w:val="0"/>
                                              <w:marTop w:val="0"/>
                                              <w:marBottom w:val="0"/>
                                              <w:divBdr>
                                                <w:top w:val="none" w:sz="0" w:space="0" w:color="auto"/>
                                                <w:left w:val="none" w:sz="0" w:space="0" w:color="auto"/>
                                                <w:bottom w:val="none" w:sz="0" w:space="0" w:color="auto"/>
                                                <w:right w:val="none" w:sz="0" w:space="0" w:color="auto"/>
                                              </w:divBdr>
                                              <w:divsChild>
                                                <w:div w:id="601062884">
                                                  <w:marLeft w:val="0"/>
                                                  <w:marRight w:val="0"/>
                                                  <w:marTop w:val="0"/>
                                                  <w:marBottom w:val="0"/>
                                                  <w:divBdr>
                                                    <w:top w:val="none" w:sz="0" w:space="0" w:color="auto"/>
                                                    <w:left w:val="none" w:sz="0" w:space="0" w:color="auto"/>
                                                    <w:bottom w:val="none" w:sz="0" w:space="0" w:color="auto"/>
                                                    <w:right w:val="none" w:sz="0" w:space="0" w:color="auto"/>
                                                  </w:divBdr>
                                                  <w:divsChild>
                                                    <w:div w:id="915742623">
                                                      <w:marLeft w:val="0"/>
                                                      <w:marRight w:val="0"/>
                                                      <w:marTop w:val="0"/>
                                                      <w:marBottom w:val="0"/>
                                                      <w:divBdr>
                                                        <w:top w:val="none" w:sz="0" w:space="0" w:color="auto"/>
                                                        <w:left w:val="none" w:sz="0" w:space="0" w:color="auto"/>
                                                        <w:bottom w:val="none" w:sz="0" w:space="0" w:color="auto"/>
                                                        <w:right w:val="none" w:sz="0" w:space="0" w:color="auto"/>
                                                      </w:divBdr>
                                                      <w:divsChild>
                                                        <w:div w:id="37093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323971338">
      <w:bodyDiv w:val="1"/>
      <w:marLeft w:val="0"/>
      <w:marRight w:val="0"/>
      <w:marTop w:val="0"/>
      <w:marBottom w:val="0"/>
      <w:divBdr>
        <w:top w:val="none" w:sz="0" w:space="0" w:color="auto"/>
        <w:left w:val="none" w:sz="0" w:space="0" w:color="auto"/>
        <w:bottom w:val="none" w:sz="0" w:space="0" w:color="auto"/>
        <w:right w:val="none" w:sz="0" w:space="0" w:color="auto"/>
      </w:divBdr>
    </w:div>
    <w:div w:id="1324318098">
      <w:bodyDiv w:val="1"/>
      <w:marLeft w:val="0"/>
      <w:marRight w:val="0"/>
      <w:marTop w:val="0"/>
      <w:marBottom w:val="0"/>
      <w:divBdr>
        <w:top w:val="none" w:sz="0" w:space="0" w:color="auto"/>
        <w:left w:val="none" w:sz="0" w:space="0" w:color="auto"/>
        <w:bottom w:val="none" w:sz="0" w:space="0" w:color="auto"/>
        <w:right w:val="none" w:sz="0" w:space="0" w:color="auto"/>
      </w:divBdr>
    </w:div>
    <w:div w:id="1324700437">
      <w:bodyDiv w:val="1"/>
      <w:marLeft w:val="0"/>
      <w:marRight w:val="0"/>
      <w:marTop w:val="0"/>
      <w:marBottom w:val="0"/>
      <w:divBdr>
        <w:top w:val="none" w:sz="0" w:space="0" w:color="auto"/>
        <w:left w:val="none" w:sz="0" w:space="0" w:color="auto"/>
        <w:bottom w:val="none" w:sz="0" w:space="0" w:color="auto"/>
        <w:right w:val="none" w:sz="0" w:space="0" w:color="auto"/>
      </w:divBdr>
    </w:div>
    <w:div w:id="1324970914">
      <w:bodyDiv w:val="1"/>
      <w:marLeft w:val="0"/>
      <w:marRight w:val="0"/>
      <w:marTop w:val="0"/>
      <w:marBottom w:val="0"/>
      <w:divBdr>
        <w:top w:val="none" w:sz="0" w:space="0" w:color="auto"/>
        <w:left w:val="none" w:sz="0" w:space="0" w:color="auto"/>
        <w:bottom w:val="none" w:sz="0" w:space="0" w:color="auto"/>
        <w:right w:val="none" w:sz="0" w:space="0" w:color="auto"/>
      </w:divBdr>
    </w:div>
    <w:div w:id="1325815078">
      <w:bodyDiv w:val="1"/>
      <w:marLeft w:val="0"/>
      <w:marRight w:val="0"/>
      <w:marTop w:val="0"/>
      <w:marBottom w:val="0"/>
      <w:divBdr>
        <w:top w:val="none" w:sz="0" w:space="0" w:color="auto"/>
        <w:left w:val="none" w:sz="0" w:space="0" w:color="auto"/>
        <w:bottom w:val="none" w:sz="0" w:space="0" w:color="auto"/>
        <w:right w:val="none" w:sz="0" w:space="0" w:color="auto"/>
      </w:divBdr>
    </w:div>
    <w:div w:id="1326208906">
      <w:bodyDiv w:val="1"/>
      <w:marLeft w:val="0"/>
      <w:marRight w:val="0"/>
      <w:marTop w:val="0"/>
      <w:marBottom w:val="0"/>
      <w:divBdr>
        <w:top w:val="none" w:sz="0" w:space="0" w:color="auto"/>
        <w:left w:val="none" w:sz="0" w:space="0" w:color="auto"/>
        <w:bottom w:val="none" w:sz="0" w:space="0" w:color="auto"/>
        <w:right w:val="none" w:sz="0" w:space="0" w:color="auto"/>
      </w:divBdr>
    </w:div>
    <w:div w:id="1326783747">
      <w:bodyDiv w:val="1"/>
      <w:marLeft w:val="0"/>
      <w:marRight w:val="0"/>
      <w:marTop w:val="0"/>
      <w:marBottom w:val="0"/>
      <w:divBdr>
        <w:top w:val="none" w:sz="0" w:space="0" w:color="auto"/>
        <w:left w:val="none" w:sz="0" w:space="0" w:color="auto"/>
        <w:bottom w:val="none" w:sz="0" w:space="0" w:color="auto"/>
        <w:right w:val="none" w:sz="0" w:space="0" w:color="auto"/>
      </w:divBdr>
    </w:div>
    <w:div w:id="1327588139">
      <w:bodyDiv w:val="1"/>
      <w:marLeft w:val="0"/>
      <w:marRight w:val="0"/>
      <w:marTop w:val="0"/>
      <w:marBottom w:val="0"/>
      <w:divBdr>
        <w:top w:val="none" w:sz="0" w:space="0" w:color="auto"/>
        <w:left w:val="none" w:sz="0" w:space="0" w:color="auto"/>
        <w:bottom w:val="none" w:sz="0" w:space="0" w:color="auto"/>
        <w:right w:val="none" w:sz="0" w:space="0" w:color="auto"/>
      </w:divBdr>
    </w:div>
    <w:div w:id="1327784863">
      <w:bodyDiv w:val="1"/>
      <w:marLeft w:val="0"/>
      <w:marRight w:val="0"/>
      <w:marTop w:val="0"/>
      <w:marBottom w:val="0"/>
      <w:divBdr>
        <w:top w:val="none" w:sz="0" w:space="0" w:color="auto"/>
        <w:left w:val="none" w:sz="0" w:space="0" w:color="auto"/>
        <w:bottom w:val="none" w:sz="0" w:space="0" w:color="auto"/>
        <w:right w:val="none" w:sz="0" w:space="0" w:color="auto"/>
      </w:divBdr>
    </w:div>
    <w:div w:id="1328090998">
      <w:bodyDiv w:val="1"/>
      <w:marLeft w:val="0"/>
      <w:marRight w:val="0"/>
      <w:marTop w:val="0"/>
      <w:marBottom w:val="0"/>
      <w:divBdr>
        <w:top w:val="none" w:sz="0" w:space="0" w:color="auto"/>
        <w:left w:val="none" w:sz="0" w:space="0" w:color="auto"/>
        <w:bottom w:val="none" w:sz="0" w:space="0" w:color="auto"/>
        <w:right w:val="none" w:sz="0" w:space="0" w:color="auto"/>
      </w:divBdr>
    </w:div>
    <w:div w:id="1329290561">
      <w:bodyDiv w:val="1"/>
      <w:marLeft w:val="0"/>
      <w:marRight w:val="0"/>
      <w:marTop w:val="0"/>
      <w:marBottom w:val="0"/>
      <w:divBdr>
        <w:top w:val="none" w:sz="0" w:space="0" w:color="auto"/>
        <w:left w:val="none" w:sz="0" w:space="0" w:color="auto"/>
        <w:bottom w:val="none" w:sz="0" w:space="0" w:color="auto"/>
        <w:right w:val="none" w:sz="0" w:space="0" w:color="auto"/>
      </w:divBdr>
    </w:div>
    <w:div w:id="1329360028">
      <w:bodyDiv w:val="1"/>
      <w:marLeft w:val="0"/>
      <w:marRight w:val="0"/>
      <w:marTop w:val="0"/>
      <w:marBottom w:val="0"/>
      <w:divBdr>
        <w:top w:val="none" w:sz="0" w:space="0" w:color="auto"/>
        <w:left w:val="none" w:sz="0" w:space="0" w:color="auto"/>
        <w:bottom w:val="none" w:sz="0" w:space="0" w:color="auto"/>
        <w:right w:val="none" w:sz="0" w:space="0" w:color="auto"/>
      </w:divBdr>
    </w:div>
    <w:div w:id="1329483917">
      <w:bodyDiv w:val="1"/>
      <w:marLeft w:val="0"/>
      <w:marRight w:val="0"/>
      <w:marTop w:val="0"/>
      <w:marBottom w:val="0"/>
      <w:divBdr>
        <w:top w:val="none" w:sz="0" w:space="0" w:color="auto"/>
        <w:left w:val="none" w:sz="0" w:space="0" w:color="auto"/>
        <w:bottom w:val="none" w:sz="0" w:space="0" w:color="auto"/>
        <w:right w:val="none" w:sz="0" w:space="0" w:color="auto"/>
      </w:divBdr>
    </w:div>
    <w:div w:id="1330061760">
      <w:bodyDiv w:val="1"/>
      <w:marLeft w:val="0"/>
      <w:marRight w:val="0"/>
      <w:marTop w:val="0"/>
      <w:marBottom w:val="0"/>
      <w:divBdr>
        <w:top w:val="none" w:sz="0" w:space="0" w:color="auto"/>
        <w:left w:val="none" w:sz="0" w:space="0" w:color="auto"/>
        <w:bottom w:val="none" w:sz="0" w:space="0" w:color="auto"/>
        <w:right w:val="none" w:sz="0" w:space="0" w:color="auto"/>
      </w:divBdr>
    </w:div>
    <w:div w:id="1330517956">
      <w:bodyDiv w:val="1"/>
      <w:marLeft w:val="0"/>
      <w:marRight w:val="0"/>
      <w:marTop w:val="0"/>
      <w:marBottom w:val="0"/>
      <w:divBdr>
        <w:top w:val="none" w:sz="0" w:space="0" w:color="auto"/>
        <w:left w:val="none" w:sz="0" w:space="0" w:color="auto"/>
        <w:bottom w:val="none" w:sz="0" w:space="0" w:color="auto"/>
        <w:right w:val="none" w:sz="0" w:space="0" w:color="auto"/>
      </w:divBdr>
    </w:div>
    <w:div w:id="1331253005">
      <w:bodyDiv w:val="1"/>
      <w:marLeft w:val="0"/>
      <w:marRight w:val="0"/>
      <w:marTop w:val="0"/>
      <w:marBottom w:val="0"/>
      <w:divBdr>
        <w:top w:val="none" w:sz="0" w:space="0" w:color="auto"/>
        <w:left w:val="none" w:sz="0" w:space="0" w:color="auto"/>
        <w:bottom w:val="none" w:sz="0" w:space="0" w:color="auto"/>
        <w:right w:val="none" w:sz="0" w:space="0" w:color="auto"/>
      </w:divBdr>
    </w:div>
    <w:div w:id="1331639602">
      <w:bodyDiv w:val="1"/>
      <w:marLeft w:val="0"/>
      <w:marRight w:val="0"/>
      <w:marTop w:val="0"/>
      <w:marBottom w:val="0"/>
      <w:divBdr>
        <w:top w:val="none" w:sz="0" w:space="0" w:color="auto"/>
        <w:left w:val="none" w:sz="0" w:space="0" w:color="auto"/>
        <w:bottom w:val="none" w:sz="0" w:space="0" w:color="auto"/>
        <w:right w:val="none" w:sz="0" w:space="0" w:color="auto"/>
      </w:divBdr>
    </w:div>
    <w:div w:id="1331909443">
      <w:bodyDiv w:val="1"/>
      <w:marLeft w:val="0"/>
      <w:marRight w:val="0"/>
      <w:marTop w:val="0"/>
      <w:marBottom w:val="0"/>
      <w:divBdr>
        <w:top w:val="none" w:sz="0" w:space="0" w:color="auto"/>
        <w:left w:val="none" w:sz="0" w:space="0" w:color="auto"/>
        <w:bottom w:val="none" w:sz="0" w:space="0" w:color="auto"/>
        <w:right w:val="none" w:sz="0" w:space="0" w:color="auto"/>
      </w:divBdr>
    </w:div>
    <w:div w:id="1332177960">
      <w:bodyDiv w:val="1"/>
      <w:marLeft w:val="0"/>
      <w:marRight w:val="0"/>
      <w:marTop w:val="0"/>
      <w:marBottom w:val="0"/>
      <w:divBdr>
        <w:top w:val="none" w:sz="0" w:space="0" w:color="auto"/>
        <w:left w:val="none" w:sz="0" w:space="0" w:color="auto"/>
        <w:bottom w:val="none" w:sz="0" w:space="0" w:color="auto"/>
        <w:right w:val="none" w:sz="0" w:space="0" w:color="auto"/>
      </w:divBdr>
    </w:div>
    <w:div w:id="1332760196">
      <w:bodyDiv w:val="1"/>
      <w:marLeft w:val="0"/>
      <w:marRight w:val="0"/>
      <w:marTop w:val="0"/>
      <w:marBottom w:val="0"/>
      <w:divBdr>
        <w:top w:val="none" w:sz="0" w:space="0" w:color="auto"/>
        <w:left w:val="none" w:sz="0" w:space="0" w:color="auto"/>
        <w:bottom w:val="none" w:sz="0" w:space="0" w:color="auto"/>
        <w:right w:val="none" w:sz="0" w:space="0" w:color="auto"/>
      </w:divBdr>
    </w:div>
    <w:div w:id="1336542719">
      <w:bodyDiv w:val="1"/>
      <w:marLeft w:val="0"/>
      <w:marRight w:val="0"/>
      <w:marTop w:val="0"/>
      <w:marBottom w:val="0"/>
      <w:divBdr>
        <w:top w:val="none" w:sz="0" w:space="0" w:color="auto"/>
        <w:left w:val="none" w:sz="0" w:space="0" w:color="auto"/>
        <w:bottom w:val="none" w:sz="0" w:space="0" w:color="auto"/>
        <w:right w:val="none" w:sz="0" w:space="0" w:color="auto"/>
      </w:divBdr>
    </w:div>
    <w:div w:id="1336609173">
      <w:bodyDiv w:val="1"/>
      <w:marLeft w:val="0"/>
      <w:marRight w:val="0"/>
      <w:marTop w:val="0"/>
      <w:marBottom w:val="0"/>
      <w:divBdr>
        <w:top w:val="none" w:sz="0" w:space="0" w:color="auto"/>
        <w:left w:val="none" w:sz="0" w:space="0" w:color="auto"/>
        <w:bottom w:val="none" w:sz="0" w:space="0" w:color="auto"/>
        <w:right w:val="none" w:sz="0" w:space="0" w:color="auto"/>
      </w:divBdr>
    </w:div>
    <w:div w:id="1337804895">
      <w:bodyDiv w:val="1"/>
      <w:marLeft w:val="0"/>
      <w:marRight w:val="0"/>
      <w:marTop w:val="0"/>
      <w:marBottom w:val="0"/>
      <w:divBdr>
        <w:top w:val="none" w:sz="0" w:space="0" w:color="auto"/>
        <w:left w:val="none" w:sz="0" w:space="0" w:color="auto"/>
        <w:bottom w:val="none" w:sz="0" w:space="0" w:color="auto"/>
        <w:right w:val="none" w:sz="0" w:space="0" w:color="auto"/>
      </w:divBdr>
    </w:div>
    <w:div w:id="1339774958">
      <w:bodyDiv w:val="1"/>
      <w:marLeft w:val="0"/>
      <w:marRight w:val="0"/>
      <w:marTop w:val="0"/>
      <w:marBottom w:val="0"/>
      <w:divBdr>
        <w:top w:val="none" w:sz="0" w:space="0" w:color="auto"/>
        <w:left w:val="none" w:sz="0" w:space="0" w:color="auto"/>
        <w:bottom w:val="none" w:sz="0" w:space="0" w:color="auto"/>
        <w:right w:val="none" w:sz="0" w:space="0" w:color="auto"/>
      </w:divBdr>
    </w:div>
    <w:div w:id="1340616686">
      <w:bodyDiv w:val="1"/>
      <w:marLeft w:val="0"/>
      <w:marRight w:val="0"/>
      <w:marTop w:val="0"/>
      <w:marBottom w:val="0"/>
      <w:divBdr>
        <w:top w:val="none" w:sz="0" w:space="0" w:color="auto"/>
        <w:left w:val="none" w:sz="0" w:space="0" w:color="auto"/>
        <w:bottom w:val="none" w:sz="0" w:space="0" w:color="auto"/>
        <w:right w:val="none" w:sz="0" w:space="0" w:color="auto"/>
      </w:divBdr>
    </w:div>
    <w:div w:id="1343967260">
      <w:bodyDiv w:val="1"/>
      <w:marLeft w:val="0"/>
      <w:marRight w:val="0"/>
      <w:marTop w:val="0"/>
      <w:marBottom w:val="0"/>
      <w:divBdr>
        <w:top w:val="none" w:sz="0" w:space="0" w:color="auto"/>
        <w:left w:val="none" w:sz="0" w:space="0" w:color="auto"/>
        <w:bottom w:val="none" w:sz="0" w:space="0" w:color="auto"/>
        <w:right w:val="none" w:sz="0" w:space="0" w:color="auto"/>
      </w:divBdr>
    </w:div>
    <w:div w:id="1344556642">
      <w:bodyDiv w:val="1"/>
      <w:marLeft w:val="0"/>
      <w:marRight w:val="0"/>
      <w:marTop w:val="0"/>
      <w:marBottom w:val="0"/>
      <w:divBdr>
        <w:top w:val="none" w:sz="0" w:space="0" w:color="auto"/>
        <w:left w:val="none" w:sz="0" w:space="0" w:color="auto"/>
        <w:bottom w:val="none" w:sz="0" w:space="0" w:color="auto"/>
        <w:right w:val="none" w:sz="0" w:space="0" w:color="auto"/>
      </w:divBdr>
    </w:div>
    <w:div w:id="1345745652">
      <w:bodyDiv w:val="1"/>
      <w:marLeft w:val="0"/>
      <w:marRight w:val="0"/>
      <w:marTop w:val="0"/>
      <w:marBottom w:val="0"/>
      <w:divBdr>
        <w:top w:val="none" w:sz="0" w:space="0" w:color="auto"/>
        <w:left w:val="none" w:sz="0" w:space="0" w:color="auto"/>
        <w:bottom w:val="none" w:sz="0" w:space="0" w:color="auto"/>
        <w:right w:val="none" w:sz="0" w:space="0" w:color="auto"/>
      </w:divBdr>
    </w:div>
    <w:div w:id="1346976656">
      <w:bodyDiv w:val="1"/>
      <w:marLeft w:val="0"/>
      <w:marRight w:val="0"/>
      <w:marTop w:val="0"/>
      <w:marBottom w:val="0"/>
      <w:divBdr>
        <w:top w:val="none" w:sz="0" w:space="0" w:color="auto"/>
        <w:left w:val="none" w:sz="0" w:space="0" w:color="auto"/>
        <w:bottom w:val="none" w:sz="0" w:space="0" w:color="auto"/>
        <w:right w:val="none" w:sz="0" w:space="0" w:color="auto"/>
      </w:divBdr>
    </w:div>
    <w:div w:id="1350764445">
      <w:bodyDiv w:val="1"/>
      <w:marLeft w:val="0"/>
      <w:marRight w:val="0"/>
      <w:marTop w:val="0"/>
      <w:marBottom w:val="0"/>
      <w:divBdr>
        <w:top w:val="none" w:sz="0" w:space="0" w:color="auto"/>
        <w:left w:val="none" w:sz="0" w:space="0" w:color="auto"/>
        <w:bottom w:val="none" w:sz="0" w:space="0" w:color="auto"/>
        <w:right w:val="none" w:sz="0" w:space="0" w:color="auto"/>
      </w:divBdr>
    </w:div>
    <w:div w:id="1355376070">
      <w:bodyDiv w:val="1"/>
      <w:marLeft w:val="0"/>
      <w:marRight w:val="0"/>
      <w:marTop w:val="0"/>
      <w:marBottom w:val="0"/>
      <w:divBdr>
        <w:top w:val="none" w:sz="0" w:space="0" w:color="auto"/>
        <w:left w:val="none" w:sz="0" w:space="0" w:color="auto"/>
        <w:bottom w:val="none" w:sz="0" w:space="0" w:color="auto"/>
        <w:right w:val="none" w:sz="0" w:space="0" w:color="auto"/>
      </w:divBdr>
    </w:div>
    <w:div w:id="1355811709">
      <w:bodyDiv w:val="1"/>
      <w:marLeft w:val="0"/>
      <w:marRight w:val="0"/>
      <w:marTop w:val="0"/>
      <w:marBottom w:val="0"/>
      <w:divBdr>
        <w:top w:val="none" w:sz="0" w:space="0" w:color="auto"/>
        <w:left w:val="none" w:sz="0" w:space="0" w:color="auto"/>
        <w:bottom w:val="none" w:sz="0" w:space="0" w:color="auto"/>
        <w:right w:val="none" w:sz="0" w:space="0" w:color="auto"/>
      </w:divBdr>
    </w:div>
    <w:div w:id="1355957248">
      <w:bodyDiv w:val="1"/>
      <w:marLeft w:val="0"/>
      <w:marRight w:val="0"/>
      <w:marTop w:val="0"/>
      <w:marBottom w:val="0"/>
      <w:divBdr>
        <w:top w:val="none" w:sz="0" w:space="0" w:color="auto"/>
        <w:left w:val="none" w:sz="0" w:space="0" w:color="auto"/>
        <w:bottom w:val="none" w:sz="0" w:space="0" w:color="auto"/>
        <w:right w:val="none" w:sz="0" w:space="0" w:color="auto"/>
      </w:divBdr>
    </w:div>
    <w:div w:id="1356954805">
      <w:bodyDiv w:val="1"/>
      <w:marLeft w:val="0"/>
      <w:marRight w:val="0"/>
      <w:marTop w:val="0"/>
      <w:marBottom w:val="0"/>
      <w:divBdr>
        <w:top w:val="none" w:sz="0" w:space="0" w:color="auto"/>
        <w:left w:val="none" w:sz="0" w:space="0" w:color="auto"/>
        <w:bottom w:val="none" w:sz="0" w:space="0" w:color="auto"/>
        <w:right w:val="none" w:sz="0" w:space="0" w:color="auto"/>
      </w:divBdr>
      <w:divsChild>
        <w:div w:id="1278491871">
          <w:marLeft w:val="0"/>
          <w:marRight w:val="0"/>
          <w:marTop w:val="0"/>
          <w:marBottom w:val="0"/>
          <w:divBdr>
            <w:top w:val="none" w:sz="0" w:space="0" w:color="auto"/>
            <w:left w:val="none" w:sz="0" w:space="0" w:color="auto"/>
            <w:bottom w:val="none" w:sz="0" w:space="0" w:color="auto"/>
            <w:right w:val="none" w:sz="0" w:space="0" w:color="auto"/>
          </w:divBdr>
          <w:divsChild>
            <w:div w:id="1975599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7072553">
      <w:bodyDiv w:val="1"/>
      <w:marLeft w:val="0"/>
      <w:marRight w:val="0"/>
      <w:marTop w:val="0"/>
      <w:marBottom w:val="0"/>
      <w:divBdr>
        <w:top w:val="none" w:sz="0" w:space="0" w:color="auto"/>
        <w:left w:val="none" w:sz="0" w:space="0" w:color="auto"/>
        <w:bottom w:val="none" w:sz="0" w:space="0" w:color="auto"/>
        <w:right w:val="none" w:sz="0" w:space="0" w:color="auto"/>
      </w:divBdr>
    </w:div>
    <w:div w:id="1357123921">
      <w:bodyDiv w:val="1"/>
      <w:marLeft w:val="0"/>
      <w:marRight w:val="0"/>
      <w:marTop w:val="0"/>
      <w:marBottom w:val="0"/>
      <w:divBdr>
        <w:top w:val="none" w:sz="0" w:space="0" w:color="auto"/>
        <w:left w:val="none" w:sz="0" w:space="0" w:color="auto"/>
        <w:bottom w:val="none" w:sz="0" w:space="0" w:color="auto"/>
        <w:right w:val="none" w:sz="0" w:space="0" w:color="auto"/>
      </w:divBdr>
    </w:div>
    <w:div w:id="1357195635">
      <w:bodyDiv w:val="1"/>
      <w:marLeft w:val="0"/>
      <w:marRight w:val="0"/>
      <w:marTop w:val="0"/>
      <w:marBottom w:val="0"/>
      <w:divBdr>
        <w:top w:val="none" w:sz="0" w:space="0" w:color="auto"/>
        <w:left w:val="none" w:sz="0" w:space="0" w:color="auto"/>
        <w:bottom w:val="none" w:sz="0" w:space="0" w:color="auto"/>
        <w:right w:val="none" w:sz="0" w:space="0" w:color="auto"/>
      </w:divBdr>
    </w:div>
    <w:div w:id="1357733916">
      <w:bodyDiv w:val="1"/>
      <w:marLeft w:val="0"/>
      <w:marRight w:val="0"/>
      <w:marTop w:val="0"/>
      <w:marBottom w:val="0"/>
      <w:divBdr>
        <w:top w:val="none" w:sz="0" w:space="0" w:color="auto"/>
        <w:left w:val="none" w:sz="0" w:space="0" w:color="auto"/>
        <w:bottom w:val="none" w:sz="0" w:space="0" w:color="auto"/>
        <w:right w:val="none" w:sz="0" w:space="0" w:color="auto"/>
      </w:divBdr>
    </w:div>
    <w:div w:id="1359816271">
      <w:bodyDiv w:val="1"/>
      <w:marLeft w:val="0"/>
      <w:marRight w:val="0"/>
      <w:marTop w:val="0"/>
      <w:marBottom w:val="0"/>
      <w:divBdr>
        <w:top w:val="none" w:sz="0" w:space="0" w:color="auto"/>
        <w:left w:val="none" w:sz="0" w:space="0" w:color="auto"/>
        <w:bottom w:val="none" w:sz="0" w:space="0" w:color="auto"/>
        <w:right w:val="none" w:sz="0" w:space="0" w:color="auto"/>
      </w:divBdr>
    </w:div>
    <w:div w:id="1360467853">
      <w:bodyDiv w:val="1"/>
      <w:marLeft w:val="0"/>
      <w:marRight w:val="0"/>
      <w:marTop w:val="0"/>
      <w:marBottom w:val="0"/>
      <w:divBdr>
        <w:top w:val="none" w:sz="0" w:space="0" w:color="auto"/>
        <w:left w:val="none" w:sz="0" w:space="0" w:color="auto"/>
        <w:bottom w:val="none" w:sz="0" w:space="0" w:color="auto"/>
        <w:right w:val="none" w:sz="0" w:space="0" w:color="auto"/>
      </w:divBdr>
    </w:div>
    <w:div w:id="1361783026">
      <w:bodyDiv w:val="1"/>
      <w:marLeft w:val="0"/>
      <w:marRight w:val="0"/>
      <w:marTop w:val="0"/>
      <w:marBottom w:val="0"/>
      <w:divBdr>
        <w:top w:val="none" w:sz="0" w:space="0" w:color="auto"/>
        <w:left w:val="none" w:sz="0" w:space="0" w:color="auto"/>
        <w:bottom w:val="none" w:sz="0" w:space="0" w:color="auto"/>
        <w:right w:val="none" w:sz="0" w:space="0" w:color="auto"/>
      </w:divBdr>
    </w:div>
    <w:div w:id="1362321436">
      <w:bodyDiv w:val="1"/>
      <w:marLeft w:val="0"/>
      <w:marRight w:val="0"/>
      <w:marTop w:val="0"/>
      <w:marBottom w:val="0"/>
      <w:divBdr>
        <w:top w:val="none" w:sz="0" w:space="0" w:color="auto"/>
        <w:left w:val="none" w:sz="0" w:space="0" w:color="auto"/>
        <w:bottom w:val="none" w:sz="0" w:space="0" w:color="auto"/>
        <w:right w:val="none" w:sz="0" w:space="0" w:color="auto"/>
      </w:divBdr>
    </w:div>
    <w:div w:id="1362975866">
      <w:bodyDiv w:val="1"/>
      <w:marLeft w:val="0"/>
      <w:marRight w:val="0"/>
      <w:marTop w:val="0"/>
      <w:marBottom w:val="0"/>
      <w:divBdr>
        <w:top w:val="none" w:sz="0" w:space="0" w:color="auto"/>
        <w:left w:val="none" w:sz="0" w:space="0" w:color="auto"/>
        <w:bottom w:val="none" w:sz="0" w:space="0" w:color="auto"/>
        <w:right w:val="none" w:sz="0" w:space="0" w:color="auto"/>
      </w:divBdr>
    </w:div>
    <w:div w:id="1365057185">
      <w:bodyDiv w:val="1"/>
      <w:marLeft w:val="0"/>
      <w:marRight w:val="0"/>
      <w:marTop w:val="0"/>
      <w:marBottom w:val="0"/>
      <w:divBdr>
        <w:top w:val="none" w:sz="0" w:space="0" w:color="auto"/>
        <w:left w:val="none" w:sz="0" w:space="0" w:color="auto"/>
        <w:bottom w:val="none" w:sz="0" w:space="0" w:color="auto"/>
        <w:right w:val="none" w:sz="0" w:space="0" w:color="auto"/>
      </w:divBdr>
    </w:div>
    <w:div w:id="1365134952">
      <w:bodyDiv w:val="1"/>
      <w:marLeft w:val="0"/>
      <w:marRight w:val="0"/>
      <w:marTop w:val="0"/>
      <w:marBottom w:val="0"/>
      <w:divBdr>
        <w:top w:val="none" w:sz="0" w:space="0" w:color="auto"/>
        <w:left w:val="none" w:sz="0" w:space="0" w:color="auto"/>
        <w:bottom w:val="none" w:sz="0" w:space="0" w:color="auto"/>
        <w:right w:val="none" w:sz="0" w:space="0" w:color="auto"/>
      </w:divBdr>
    </w:div>
    <w:div w:id="1365642234">
      <w:bodyDiv w:val="1"/>
      <w:marLeft w:val="0"/>
      <w:marRight w:val="0"/>
      <w:marTop w:val="0"/>
      <w:marBottom w:val="0"/>
      <w:divBdr>
        <w:top w:val="none" w:sz="0" w:space="0" w:color="auto"/>
        <w:left w:val="none" w:sz="0" w:space="0" w:color="auto"/>
        <w:bottom w:val="none" w:sz="0" w:space="0" w:color="auto"/>
        <w:right w:val="none" w:sz="0" w:space="0" w:color="auto"/>
      </w:divBdr>
    </w:div>
    <w:div w:id="1367096810">
      <w:bodyDiv w:val="1"/>
      <w:marLeft w:val="0"/>
      <w:marRight w:val="0"/>
      <w:marTop w:val="0"/>
      <w:marBottom w:val="0"/>
      <w:divBdr>
        <w:top w:val="none" w:sz="0" w:space="0" w:color="auto"/>
        <w:left w:val="none" w:sz="0" w:space="0" w:color="auto"/>
        <w:bottom w:val="none" w:sz="0" w:space="0" w:color="auto"/>
        <w:right w:val="none" w:sz="0" w:space="0" w:color="auto"/>
      </w:divBdr>
    </w:div>
    <w:div w:id="1368872525">
      <w:bodyDiv w:val="1"/>
      <w:marLeft w:val="0"/>
      <w:marRight w:val="0"/>
      <w:marTop w:val="0"/>
      <w:marBottom w:val="0"/>
      <w:divBdr>
        <w:top w:val="none" w:sz="0" w:space="0" w:color="auto"/>
        <w:left w:val="none" w:sz="0" w:space="0" w:color="auto"/>
        <w:bottom w:val="none" w:sz="0" w:space="0" w:color="auto"/>
        <w:right w:val="none" w:sz="0" w:space="0" w:color="auto"/>
      </w:divBdr>
    </w:div>
    <w:div w:id="1369404861">
      <w:bodyDiv w:val="1"/>
      <w:marLeft w:val="0"/>
      <w:marRight w:val="0"/>
      <w:marTop w:val="0"/>
      <w:marBottom w:val="0"/>
      <w:divBdr>
        <w:top w:val="none" w:sz="0" w:space="0" w:color="auto"/>
        <w:left w:val="none" w:sz="0" w:space="0" w:color="auto"/>
        <w:bottom w:val="none" w:sz="0" w:space="0" w:color="auto"/>
        <w:right w:val="none" w:sz="0" w:space="0" w:color="auto"/>
      </w:divBdr>
    </w:div>
    <w:div w:id="1369530638">
      <w:bodyDiv w:val="1"/>
      <w:marLeft w:val="0"/>
      <w:marRight w:val="0"/>
      <w:marTop w:val="0"/>
      <w:marBottom w:val="0"/>
      <w:divBdr>
        <w:top w:val="none" w:sz="0" w:space="0" w:color="auto"/>
        <w:left w:val="none" w:sz="0" w:space="0" w:color="auto"/>
        <w:bottom w:val="none" w:sz="0" w:space="0" w:color="auto"/>
        <w:right w:val="none" w:sz="0" w:space="0" w:color="auto"/>
      </w:divBdr>
    </w:div>
    <w:div w:id="1369716300">
      <w:bodyDiv w:val="1"/>
      <w:marLeft w:val="0"/>
      <w:marRight w:val="0"/>
      <w:marTop w:val="0"/>
      <w:marBottom w:val="0"/>
      <w:divBdr>
        <w:top w:val="none" w:sz="0" w:space="0" w:color="auto"/>
        <w:left w:val="none" w:sz="0" w:space="0" w:color="auto"/>
        <w:bottom w:val="none" w:sz="0" w:space="0" w:color="auto"/>
        <w:right w:val="none" w:sz="0" w:space="0" w:color="auto"/>
      </w:divBdr>
    </w:div>
    <w:div w:id="1372415817">
      <w:bodyDiv w:val="1"/>
      <w:marLeft w:val="0"/>
      <w:marRight w:val="0"/>
      <w:marTop w:val="0"/>
      <w:marBottom w:val="0"/>
      <w:divBdr>
        <w:top w:val="none" w:sz="0" w:space="0" w:color="auto"/>
        <w:left w:val="none" w:sz="0" w:space="0" w:color="auto"/>
        <w:bottom w:val="none" w:sz="0" w:space="0" w:color="auto"/>
        <w:right w:val="none" w:sz="0" w:space="0" w:color="auto"/>
      </w:divBdr>
    </w:div>
    <w:div w:id="1372807038">
      <w:bodyDiv w:val="1"/>
      <w:marLeft w:val="0"/>
      <w:marRight w:val="0"/>
      <w:marTop w:val="0"/>
      <w:marBottom w:val="0"/>
      <w:divBdr>
        <w:top w:val="none" w:sz="0" w:space="0" w:color="auto"/>
        <w:left w:val="none" w:sz="0" w:space="0" w:color="auto"/>
        <w:bottom w:val="none" w:sz="0" w:space="0" w:color="auto"/>
        <w:right w:val="none" w:sz="0" w:space="0" w:color="auto"/>
      </w:divBdr>
    </w:div>
    <w:div w:id="1373654429">
      <w:bodyDiv w:val="1"/>
      <w:marLeft w:val="0"/>
      <w:marRight w:val="0"/>
      <w:marTop w:val="0"/>
      <w:marBottom w:val="0"/>
      <w:divBdr>
        <w:top w:val="none" w:sz="0" w:space="0" w:color="auto"/>
        <w:left w:val="none" w:sz="0" w:space="0" w:color="auto"/>
        <w:bottom w:val="none" w:sz="0" w:space="0" w:color="auto"/>
        <w:right w:val="none" w:sz="0" w:space="0" w:color="auto"/>
      </w:divBdr>
    </w:div>
    <w:div w:id="1374453421">
      <w:bodyDiv w:val="1"/>
      <w:marLeft w:val="0"/>
      <w:marRight w:val="0"/>
      <w:marTop w:val="0"/>
      <w:marBottom w:val="0"/>
      <w:divBdr>
        <w:top w:val="none" w:sz="0" w:space="0" w:color="auto"/>
        <w:left w:val="none" w:sz="0" w:space="0" w:color="auto"/>
        <w:bottom w:val="none" w:sz="0" w:space="0" w:color="auto"/>
        <w:right w:val="none" w:sz="0" w:space="0" w:color="auto"/>
      </w:divBdr>
    </w:div>
    <w:div w:id="1374502276">
      <w:bodyDiv w:val="1"/>
      <w:marLeft w:val="0"/>
      <w:marRight w:val="0"/>
      <w:marTop w:val="0"/>
      <w:marBottom w:val="0"/>
      <w:divBdr>
        <w:top w:val="none" w:sz="0" w:space="0" w:color="auto"/>
        <w:left w:val="none" w:sz="0" w:space="0" w:color="auto"/>
        <w:bottom w:val="none" w:sz="0" w:space="0" w:color="auto"/>
        <w:right w:val="none" w:sz="0" w:space="0" w:color="auto"/>
      </w:divBdr>
    </w:div>
    <w:div w:id="1375689737">
      <w:bodyDiv w:val="1"/>
      <w:marLeft w:val="0"/>
      <w:marRight w:val="0"/>
      <w:marTop w:val="0"/>
      <w:marBottom w:val="0"/>
      <w:divBdr>
        <w:top w:val="none" w:sz="0" w:space="0" w:color="auto"/>
        <w:left w:val="none" w:sz="0" w:space="0" w:color="auto"/>
        <w:bottom w:val="none" w:sz="0" w:space="0" w:color="auto"/>
        <w:right w:val="none" w:sz="0" w:space="0" w:color="auto"/>
      </w:divBdr>
    </w:div>
    <w:div w:id="1376464385">
      <w:bodyDiv w:val="1"/>
      <w:marLeft w:val="0"/>
      <w:marRight w:val="0"/>
      <w:marTop w:val="0"/>
      <w:marBottom w:val="0"/>
      <w:divBdr>
        <w:top w:val="none" w:sz="0" w:space="0" w:color="auto"/>
        <w:left w:val="none" w:sz="0" w:space="0" w:color="auto"/>
        <w:bottom w:val="none" w:sz="0" w:space="0" w:color="auto"/>
        <w:right w:val="none" w:sz="0" w:space="0" w:color="auto"/>
      </w:divBdr>
    </w:div>
    <w:div w:id="1376925963">
      <w:bodyDiv w:val="1"/>
      <w:marLeft w:val="0"/>
      <w:marRight w:val="0"/>
      <w:marTop w:val="0"/>
      <w:marBottom w:val="0"/>
      <w:divBdr>
        <w:top w:val="none" w:sz="0" w:space="0" w:color="auto"/>
        <w:left w:val="none" w:sz="0" w:space="0" w:color="auto"/>
        <w:bottom w:val="none" w:sz="0" w:space="0" w:color="auto"/>
        <w:right w:val="none" w:sz="0" w:space="0" w:color="auto"/>
      </w:divBdr>
    </w:div>
    <w:div w:id="1377239108">
      <w:bodyDiv w:val="1"/>
      <w:marLeft w:val="0"/>
      <w:marRight w:val="0"/>
      <w:marTop w:val="0"/>
      <w:marBottom w:val="0"/>
      <w:divBdr>
        <w:top w:val="none" w:sz="0" w:space="0" w:color="auto"/>
        <w:left w:val="none" w:sz="0" w:space="0" w:color="auto"/>
        <w:bottom w:val="none" w:sz="0" w:space="0" w:color="auto"/>
        <w:right w:val="none" w:sz="0" w:space="0" w:color="auto"/>
      </w:divBdr>
    </w:div>
    <w:div w:id="1377923698">
      <w:bodyDiv w:val="1"/>
      <w:marLeft w:val="0"/>
      <w:marRight w:val="0"/>
      <w:marTop w:val="0"/>
      <w:marBottom w:val="0"/>
      <w:divBdr>
        <w:top w:val="none" w:sz="0" w:space="0" w:color="auto"/>
        <w:left w:val="none" w:sz="0" w:space="0" w:color="auto"/>
        <w:bottom w:val="none" w:sz="0" w:space="0" w:color="auto"/>
        <w:right w:val="none" w:sz="0" w:space="0" w:color="auto"/>
      </w:divBdr>
    </w:div>
    <w:div w:id="1378705959">
      <w:bodyDiv w:val="1"/>
      <w:marLeft w:val="0"/>
      <w:marRight w:val="0"/>
      <w:marTop w:val="0"/>
      <w:marBottom w:val="0"/>
      <w:divBdr>
        <w:top w:val="none" w:sz="0" w:space="0" w:color="auto"/>
        <w:left w:val="none" w:sz="0" w:space="0" w:color="auto"/>
        <w:bottom w:val="none" w:sz="0" w:space="0" w:color="auto"/>
        <w:right w:val="none" w:sz="0" w:space="0" w:color="auto"/>
      </w:divBdr>
    </w:div>
    <w:div w:id="1381787862">
      <w:bodyDiv w:val="1"/>
      <w:marLeft w:val="0"/>
      <w:marRight w:val="0"/>
      <w:marTop w:val="0"/>
      <w:marBottom w:val="0"/>
      <w:divBdr>
        <w:top w:val="none" w:sz="0" w:space="0" w:color="auto"/>
        <w:left w:val="none" w:sz="0" w:space="0" w:color="auto"/>
        <w:bottom w:val="none" w:sz="0" w:space="0" w:color="auto"/>
        <w:right w:val="none" w:sz="0" w:space="0" w:color="auto"/>
      </w:divBdr>
    </w:div>
    <w:div w:id="1386680061">
      <w:bodyDiv w:val="1"/>
      <w:marLeft w:val="0"/>
      <w:marRight w:val="0"/>
      <w:marTop w:val="0"/>
      <w:marBottom w:val="0"/>
      <w:divBdr>
        <w:top w:val="none" w:sz="0" w:space="0" w:color="auto"/>
        <w:left w:val="none" w:sz="0" w:space="0" w:color="auto"/>
        <w:bottom w:val="none" w:sz="0" w:space="0" w:color="auto"/>
        <w:right w:val="none" w:sz="0" w:space="0" w:color="auto"/>
      </w:divBdr>
    </w:div>
    <w:div w:id="1387101242">
      <w:bodyDiv w:val="1"/>
      <w:marLeft w:val="0"/>
      <w:marRight w:val="0"/>
      <w:marTop w:val="0"/>
      <w:marBottom w:val="0"/>
      <w:divBdr>
        <w:top w:val="none" w:sz="0" w:space="0" w:color="auto"/>
        <w:left w:val="none" w:sz="0" w:space="0" w:color="auto"/>
        <w:bottom w:val="none" w:sz="0" w:space="0" w:color="auto"/>
        <w:right w:val="none" w:sz="0" w:space="0" w:color="auto"/>
      </w:divBdr>
    </w:div>
    <w:div w:id="1387607441">
      <w:bodyDiv w:val="1"/>
      <w:marLeft w:val="0"/>
      <w:marRight w:val="0"/>
      <w:marTop w:val="0"/>
      <w:marBottom w:val="0"/>
      <w:divBdr>
        <w:top w:val="none" w:sz="0" w:space="0" w:color="auto"/>
        <w:left w:val="none" w:sz="0" w:space="0" w:color="auto"/>
        <w:bottom w:val="none" w:sz="0" w:space="0" w:color="auto"/>
        <w:right w:val="none" w:sz="0" w:space="0" w:color="auto"/>
      </w:divBdr>
    </w:div>
    <w:div w:id="1388726216">
      <w:bodyDiv w:val="1"/>
      <w:marLeft w:val="0"/>
      <w:marRight w:val="0"/>
      <w:marTop w:val="0"/>
      <w:marBottom w:val="0"/>
      <w:divBdr>
        <w:top w:val="none" w:sz="0" w:space="0" w:color="auto"/>
        <w:left w:val="none" w:sz="0" w:space="0" w:color="auto"/>
        <w:bottom w:val="none" w:sz="0" w:space="0" w:color="auto"/>
        <w:right w:val="none" w:sz="0" w:space="0" w:color="auto"/>
      </w:divBdr>
    </w:div>
    <w:div w:id="1388870035">
      <w:bodyDiv w:val="1"/>
      <w:marLeft w:val="0"/>
      <w:marRight w:val="0"/>
      <w:marTop w:val="0"/>
      <w:marBottom w:val="0"/>
      <w:divBdr>
        <w:top w:val="none" w:sz="0" w:space="0" w:color="auto"/>
        <w:left w:val="none" w:sz="0" w:space="0" w:color="auto"/>
        <w:bottom w:val="none" w:sz="0" w:space="0" w:color="auto"/>
        <w:right w:val="none" w:sz="0" w:space="0" w:color="auto"/>
      </w:divBdr>
    </w:div>
    <w:div w:id="1390425430">
      <w:bodyDiv w:val="1"/>
      <w:marLeft w:val="0"/>
      <w:marRight w:val="0"/>
      <w:marTop w:val="0"/>
      <w:marBottom w:val="0"/>
      <w:divBdr>
        <w:top w:val="none" w:sz="0" w:space="0" w:color="auto"/>
        <w:left w:val="none" w:sz="0" w:space="0" w:color="auto"/>
        <w:bottom w:val="none" w:sz="0" w:space="0" w:color="auto"/>
        <w:right w:val="none" w:sz="0" w:space="0" w:color="auto"/>
      </w:divBdr>
    </w:div>
    <w:div w:id="1390497407">
      <w:bodyDiv w:val="1"/>
      <w:marLeft w:val="0"/>
      <w:marRight w:val="0"/>
      <w:marTop w:val="0"/>
      <w:marBottom w:val="0"/>
      <w:divBdr>
        <w:top w:val="none" w:sz="0" w:space="0" w:color="auto"/>
        <w:left w:val="none" w:sz="0" w:space="0" w:color="auto"/>
        <w:bottom w:val="none" w:sz="0" w:space="0" w:color="auto"/>
        <w:right w:val="none" w:sz="0" w:space="0" w:color="auto"/>
      </w:divBdr>
    </w:div>
    <w:div w:id="1390574902">
      <w:bodyDiv w:val="1"/>
      <w:marLeft w:val="0"/>
      <w:marRight w:val="0"/>
      <w:marTop w:val="0"/>
      <w:marBottom w:val="0"/>
      <w:divBdr>
        <w:top w:val="none" w:sz="0" w:space="0" w:color="auto"/>
        <w:left w:val="none" w:sz="0" w:space="0" w:color="auto"/>
        <w:bottom w:val="none" w:sz="0" w:space="0" w:color="auto"/>
        <w:right w:val="none" w:sz="0" w:space="0" w:color="auto"/>
      </w:divBdr>
    </w:div>
    <w:div w:id="1390762196">
      <w:bodyDiv w:val="1"/>
      <w:marLeft w:val="0"/>
      <w:marRight w:val="0"/>
      <w:marTop w:val="0"/>
      <w:marBottom w:val="0"/>
      <w:divBdr>
        <w:top w:val="none" w:sz="0" w:space="0" w:color="auto"/>
        <w:left w:val="none" w:sz="0" w:space="0" w:color="auto"/>
        <w:bottom w:val="none" w:sz="0" w:space="0" w:color="auto"/>
        <w:right w:val="none" w:sz="0" w:space="0" w:color="auto"/>
      </w:divBdr>
      <w:divsChild>
        <w:div w:id="171333847">
          <w:marLeft w:val="0"/>
          <w:marRight w:val="0"/>
          <w:marTop w:val="0"/>
          <w:marBottom w:val="0"/>
          <w:divBdr>
            <w:top w:val="none" w:sz="0" w:space="0" w:color="auto"/>
            <w:left w:val="none" w:sz="0" w:space="0" w:color="auto"/>
            <w:bottom w:val="none" w:sz="0" w:space="0" w:color="auto"/>
            <w:right w:val="none" w:sz="0" w:space="0" w:color="auto"/>
          </w:divBdr>
          <w:divsChild>
            <w:div w:id="697704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084104">
      <w:bodyDiv w:val="1"/>
      <w:marLeft w:val="0"/>
      <w:marRight w:val="0"/>
      <w:marTop w:val="0"/>
      <w:marBottom w:val="0"/>
      <w:divBdr>
        <w:top w:val="none" w:sz="0" w:space="0" w:color="auto"/>
        <w:left w:val="none" w:sz="0" w:space="0" w:color="auto"/>
        <w:bottom w:val="none" w:sz="0" w:space="0" w:color="auto"/>
        <w:right w:val="none" w:sz="0" w:space="0" w:color="auto"/>
      </w:divBdr>
    </w:div>
    <w:div w:id="1395813788">
      <w:bodyDiv w:val="1"/>
      <w:marLeft w:val="0"/>
      <w:marRight w:val="0"/>
      <w:marTop w:val="0"/>
      <w:marBottom w:val="0"/>
      <w:divBdr>
        <w:top w:val="none" w:sz="0" w:space="0" w:color="auto"/>
        <w:left w:val="none" w:sz="0" w:space="0" w:color="auto"/>
        <w:bottom w:val="none" w:sz="0" w:space="0" w:color="auto"/>
        <w:right w:val="none" w:sz="0" w:space="0" w:color="auto"/>
      </w:divBdr>
    </w:div>
    <w:div w:id="1396975922">
      <w:bodyDiv w:val="1"/>
      <w:marLeft w:val="0"/>
      <w:marRight w:val="0"/>
      <w:marTop w:val="0"/>
      <w:marBottom w:val="0"/>
      <w:divBdr>
        <w:top w:val="none" w:sz="0" w:space="0" w:color="auto"/>
        <w:left w:val="none" w:sz="0" w:space="0" w:color="auto"/>
        <w:bottom w:val="none" w:sz="0" w:space="0" w:color="auto"/>
        <w:right w:val="none" w:sz="0" w:space="0" w:color="auto"/>
      </w:divBdr>
    </w:div>
    <w:div w:id="1399085980">
      <w:bodyDiv w:val="1"/>
      <w:marLeft w:val="0"/>
      <w:marRight w:val="0"/>
      <w:marTop w:val="0"/>
      <w:marBottom w:val="0"/>
      <w:divBdr>
        <w:top w:val="none" w:sz="0" w:space="0" w:color="auto"/>
        <w:left w:val="none" w:sz="0" w:space="0" w:color="auto"/>
        <w:bottom w:val="none" w:sz="0" w:space="0" w:color="auto"/>
        <w:right w:val="none" w:sz="0" w:space="0" w:color="auto"/>
      </w:divBdr>
    </w:div>
    <w:div w:id="1400711581">
      <w:bodyDiv w:val="1"/>
      <w:marLeft w:val="0"/>
      <w:marRight w:val="0"/>
      <w:marTop w:val="0"/>
      <w:marBottom w:val="0"/>
      <w:divBdr>
        <w:top w:val="none" w:sz="0" w:space="0" w:color="auto"/>
        <w:left w:val="none" w:sz="0" w:space="0" w:color="auto"/>
        <w:bottom w:val="none" w:sz="0" w:space="0" w:color="auto"/>
        <w:right w:val="none" w:sz="0" w:space="0" w:color="auto"/>
      </w:divBdr>
    </w:div>
    <w:div w:id="1400978495">
      <w:bodyDiv w:val="1"/>
      <w:marLeft w:val="0"/>
      <w:marRight w:val="0"/>
      <w:marTop w:val="0"/>
      <w:marBottom w:val="0"/>
      <w:divBdr>
        <w:top w:val="none" w:sz="0" w:space="0" w:color="auto"/>
        <w:left w:val="none" w:sz="0" w:space="0" w:color="auto"/>
        <w:bottom w:val="none" w:sz="0" w:space="0" w:color="auto"/>
        <w:right w:val="none" w:sz="0" w:space="0" w:color="auto"/>
      </w:divBdr>
    </w:div>
    <w:div w:id="1402946042">
      <w:bodyDiv w:val="1"/>
      <w:marLeft w:val="0"/>
      <w:marRight w:val="0"/>
      <w:marTop w:val="0"/>
      <w:marBottom w:val="0"/>
      <w:divBdr>
        <w:top w:val="none" w:sz="0" w:space="0" w:color="auto"/>
        <w:left w:val="none" w:sz="0" w:space="0" w:color="auto"/>
        <w:bottom w:val="none" w:sz="0" w:space="0" w:color="auto"/>
        <w:right w:val="none" w:sz="0" w:space="0" w:color="auto"/>
      </w:divBdr>
    </w:div>
    <w:div w:id="1402948071">
      <w:bodyDiv w:val="1"/>
      <w:marLeft w:val="0"/>
      <w:marRight w:val="0"/>
      <w:marTop w:val="0"/>
      <w:marBottom w:val="0"/>
      <w:divBdr>
        <w:top w:val="none" w:sz="0" w:space="0" w:color="auto"/>
        <w:left w:val="none" w:sz="0" w:space="0" w:color="auto"/>
        <w:bottom w:val="none" w:sz="0" w:space="0" w:color="auto"/>
        <w:right w:val="none" w:sz="0" w:space="0" w:color="auto"/>
      </w:divBdr>
    </w:div>
    <w:div w:id="1404332741">
      <w:bodyDiv w:val="1"/>
      <w:marLeft w:val="0"/>
      <w:marRight w:val="0"/>
      <w:marTop w:val="0"/>
      <w:marBottom w:val="0"/>
      <w:divBdr>
        <w:top w:val="none" w:sz="0" w:space="0" w:color="auto"/>
        <w:left w:val="none" w:sz="0" w:space="0" w:color="auto"/>
        <w:bottom w:val="none" w:sz="0" w:space="0" w:color="auto"/>
        <w:right w:val="none" w:sz="0" w:space="0" w:color="auto"/>
      </w:divBdr>
    </w:div>
    <w:div w:id="1406144009">
      <w:bodyDiv w:val="1"/>
      <w:marLeft w:val="0"/>
      <w:marRight w:val="0"/>
      <w:marTop w:val="0"/>
      <w:marBottom w:val="0"/>
      <w:divBdr>
        <w:top w:val="none" w:sz="0" w:space="0" w:color="auto"/>
        <w:left w:val="none" w:sz="0" w:space="0" w:color="auto"/>
        <w:bottom w:val="none" w:sz="0" w:space="0" w:color="auto"/>
        <w:right w:val="none" w:sz="0" w:space="0" w:color="auto"/>
      </w:divBdr>
    </w:div>
    <w:div w:id="1406368865">
      <w:bodyDiv w:val="1"/>
      <w:marLeft w:val="0"/>
      <w:marRight w:val="0"/>
      <w:marTop w:val="0"/>
      <w:marBottom w:val="0"/>
      <w:divBdr>
        <w:top w:val="none" w:sz="0" w:space="0" w:color="auto"/>
        <w:left w:val="none" w:sz="0" w:space="0" w:color="auto"/>
        <w:bottom w:val="none" w:sz="0" w:space="0" w:color="auto"/>
        <w:right w:val="none" w:sz="0" w:space="0" w:color="auto"/>
      </w:divBdr>
    </w:div>
    <w:div w:id="1407143499">
      <w:bodyDiv w:val="1"/>
      <w:marLeft w:val="0"/>
      <w:marRight w:val="0"/>
      <w:marTop w:val="0"/>
      <w:marBottom w:val="0"/>
      <w:divBdr>
        <w:top w:val="none" w:sz="0" w:space="0" w:color="auto"/>
        <w:left w:val="none" w:sz="0" w:space="0" w:color="auto"/>
        <w:bottom w:val="none" w:sz="0" w:space="0" w:color="auto"/>
        <w:right w:val="none" w:sz="0" w:space="0" w:color="auto"/>
      </w:divBdr>
    </w:div>
    <w:div w:id="1408460951">
      <w:bodyDiv w:val="1"/>
      <w:marLeft w:val="0"/>
      <w:marRight w:val="0"/>
      <w:marTop w:val="0"/>
      <w:marBottom w:val="0"/>
      <w:divBdr>
        <w:top w:val="none" w:sz="0" w:space="0" w:color="auto"/>
        <w:left w:val="none" w:sz="0" w:space="0" w:color="auto"/>
        <w:bottom w:val="none" w:sz="0" w:space="0" w:color="auto"/>
        <w:right w:val="none" w:sz="0" w:space="0" w:color="auto"/>
      </w:divBdr>
    </w:div>
    <w:div w:id="1408923134">
      <w:bodyDiv w:val="1"/>
      <w:marLeft w:val="0"/>
      <w:marRight w:val="0"/>
      <w:marTop w:val="0"/>
      <w:marBottom w:val="0"/>
      <w:divBdr>
        <w:top w:val="none" w:sz="0" w:space="0" w:color="auto"/>
        <w:left w:val="none" w:sz="0" w:space="0" w:color="auto"/>
        <w:bottom w:val="none" w:sz="0" w:space="0" w:color="auto"/>
        <w:right w:val="none" w:sz="0" w:space="0" w:color="auto"/>
      </w:divBdr>
    </w:div>
    <w:div w:id="1410535816">
      <w:bodyDiv w:val="1"/>
      <w:marLeft w:val="0"/>
      <w:marRight w:val="0"/>
      <w:marTop w:val="0"/>
      <w:marBottom w:val="0"/>
      <w:divBdr>
        <w:top w:val="none" w:sz="0" w:space="0" w:color="auto"/>
        <w:left w:val="none" w:sz="0" w:space="0" w:color="auto"/>
        <w:bottom w:val="none" w:sz="0" w:space="0" w:color="auto"/>
        <w:right w:val="none" w:sz="0" w:space="0" w:color="auto"/>
      </w:divBdr>
    </w:div>
    <w:div w:id="1410886835">
      <w:bodyDiv w:val="1"/>
      <w:marLeft w:val="0"/>
      <w:marRight w:val="0"/>
      <w:marTop w:val="0"/>
      <w:marBottom w:val="0"/>
      <w:divBdr>
        <w:top w:val="none" w:sz="0" w:space="0" w:color="auto"/>
        <w:left w:val="none" w:sz="0" w:space="0" w:color="auto"/>
        <w:bottom w:val="none" w:sz="0" w:space="0" w:color="auto"/>
        <w:right w:val="none" w:sz="0" w:space="0" w:color="auto"/>
      </w:divBdr>
    </w:div>
    <w:div w:id="1412044380">
      <w:bodyDiv w:val="1"/>
      <w:marLeft w:val="0"/>
      <w:marRight w:val="0"/>
      <w:marTop w:val="0"/>
      <w:marBottom w:val="0"/>
      <w:divBdr>
        <w:top w:val="none" w:sz="0" w:space="0" w:color="auto"/>
        <w:left w:val="none" w:sz="0" w:space="0" w:color="auto"/>
        <w:bottom w:val="none" w:sz="0" w:space="0" w:color="auto"/>
        <w:right w:val="none" w:sz="0" w:space="0" w:color="auto"/>
      </w:divBdr>
    </w:div>
    <w:div w:id="1413817862">
      <w:bodyDiv w:val="1"/>
      <w:marLeft w:val="0"/>
      <w:marRight w:val="0"/>
      <w:marTop w:val="0"/>
      <w:marBottom w:val="0"/>
      <w:divBdr>
        <w:top w:val="none" w:sz="0" w:space="0" w:color="auto"/>
        <w:left w:val="none" w:sz="0" w:space="0" w:color="auto"/>
        <w:bottom w:val="none" w:sz="0" w:space="0" w:color="auto"/>
        <w:right w:val="none" w:sz="0" w:space="0" w:color="auto"/>
      </w:divBdr>
    </w:div>
    <w:div w:id="1415862146">
      <w:bodyDiv w:val="1"/>
      <w:marLeft w:val="0"/>
      <w:marRight w:val="0"/>
      <w:marTop w:val="0"/>
      <w:marBottom w:val="0"/>
      <w:divBdr>
        <w:top w:val="none" w:sz="0" w:space="0" w:color="auto"/>
        <w:left w:val="none" w:sz="0" w:space="0" w:color="auto"/>
        <w:bottom w:val="none" w:sz="0" w:space="0" w:color="auto"/>
        <w:right w:val="none" w:sz="0" w:space="0" w:color="auto"/>
      </w:divBdr>
    </w:div>
    <w:div w:id="1416896449">
      <w:bodyDiv w:val="1"/>
      <w:marLeft w:val="0"/>
      <w:marRight w:val="0"/>
      <w:marTop w:val="0"/>
      <w:marBottom w:val="0"/>
      <w:divBdr>
        <w:top w:val="none" w:sz="0" w:space="0" w:color="auto"/>
        <w:left w:val="none" w:sz="0" w:space="0" w:color="auto"/>
        <w:bottom w:val="none" w:sz="0" w:space="0" w:color="auto"/>
        <w:right w:val="none" w:sz="0" w:space="0" w:color="auto"/>
      </w:divBdr>
    </w:div>
    <w:div w:id="1417286477">
      <w:bodyDiv w:val="1"/>
      <w:marLeft w:val="0"/>
      <w:marRight w:val="0"/>
      <w:marTop w:val="0"/>
      <w:marBottom w:val="0"/>
      <w:divBdr>
        <w:top w:val="none" w:sz="0" w:space="0" w:color="auto"/>
        <w:left w:val="none" w:sz="0" w:space="0" w:color="auto"/>
        <w:bottom w:val="none" w:sz="0" w:space="0" w:color="auto"/>
        <w:right w:val="none" w:sz="0" w:space="0" w:color="auto"/>
      </w:divBdr>
    </w:div>
    <w:div w:id="1418332636">
      <w:bodyDiv w:val="1"/>
      <w:marLeft w:val="0"/>
      <w:marRight w:val="0"/>
      <w:marTop w:val="0"/>
      <w:marBottom w:val="0"/>
      <w:divBdr>
        <w:top w:val="none" w:sz="0" w:space="0" w:color="auto"/>
        <w:left w:val="none" w:sz="0" w:space="0" w:color="auto"/>
        <w:bottom w:val="none" w:sz="0" w:space="0" w:color="auto"/>
        <w:right w:val="none" w:sz="0" w:space="0" w:color="auto"/>
      </w:divBdr>
    </w:div>
    <w:div w:id="1422294582">
      <w:bodyDiv w:val="1"/>
      <w:marLeft w:val="0"/>
      <w:marRight w:val="0"/>
      <w:marTop w:val="0"/>
      <w:marBottom w:val="0"/>
      <w:divBdr>
        <w:top w:val="none" w:sz="0" w:space="0" w:color="auto"/>
        <w:left w:val="none" w:sz="0" w:space="0" w:color="auto"/>
        <w:bottom w:val="none" w:sz="0" w:space="0" w:color="auto"/>
        <w:right w:val="none" w:sz="0" w:space="0" w:color="auto"/>
      </w:divBdr>
    </w:div>
    <w:div w:id="1424645062">
      <w:bodyDiv w:val="1"/>
      <w:marLeft w:val="0"/>
      <w:marRight w:val="0"/>
      <w:marTop w:val="0"/>
      <w:marBottom w:val="0"/>
      <w:divBdr>
        <w:top w:val="none" w:sz="0" w:space="0" w:color="auto"/>
        <w:left w:val="none" w:sz="0" w:space="0" w:color="auto"/>
        <w:bottom w:val="none" w:sz="0" w:space="0" w:color="auto"/>
        <w:right w:val="none" w:sz="0" w:space="0" w:color="auto"/>
      </w:divBdr>
    </w:div>
    <w:div w:id="1424839569">
      <w:bodyDiv w:val="1"/>
      <w:marLeft w:val="0"/>
      <w:marRight w:val="0"/>
      <w:marTop w:val="0"/>
      <w:marBottom w:val="0"/>
      <w:divBdr>
        <w:top w:val="none" w:sz="0" w:space="0" w:color="auto"/>
        <w:left w:val="none" w:sz="0" w:space="0" w:color="auto"/>
        <w:bottom w:val="none" w:sz="0" w:space="0" w:color="auto"/>
        <w:right w:val="none" w:sz="0" w:space="0" w:color="auto"/>
      </w:divBdr>
    </w:div>
    <w:div w:id="1425419328">
      <w:bodyDiv w:val="1"/>
      <w:marLeft w:val="0"/>
      <w:marRight w:val="0"/>
      <w:marTop w:val="0"/>
      <w:marBottom w:val="0"/>
      <w:divBdr>
        <w:top w:val="none" w:sz="0" w:space="0" w:color="auto"/>
        <w:left w:val="none" w:sz="0" w:space="0" w:color="auto"/>
        <w:bottom w:val="none" w:sz="0" w:space="0" w:color="auto"/>
        <w:right w:val="none" w:sz="0" w:space="0" w:color="auto"/>
      </w:divBdr>
    </w:div>
    <w:div w:id="1426532398">
      <w:bodyDiv w:val="1"/>
      <w:marLeft w:val="0"/>
      <w:marRight w:val="0"/>
      <w:marTop w:val="0"/>
      <w:marBottom w:val="0"/>
      <w:divBdr>
        <w:top w:val="none" w:sz="0" w:space="0" w:color="auto"/>
        <w:left w:val="none" w:sz="0" w:space="0" w:color="auto"/>
        <w:bottom w:val="none" w:sz="0" w:space="0" w:color="auto"/>
        <w:right w:val="none" w:sz="0" w:space="0" w:color="auto"/>
      </w:divBdr>
    </w:div>
    <w:div w:id="1429154160">
      <w:bodyDiv w:val="1"/>
      <w:marLeft w:val="0"/>
      <w:marRight w:val="0"/>
      <w:marTop w:val="0"/>
      <w:marBottom w:val="0"/>
      <w:divBdr>
        <w:top w:val="none" w:sz="0" w:space="0" w:color="auto"/>
        <w:left w:val="none" w:sz="0" w:space="0" w:color="auto"/>
        <w:bottom w:val="none" w:sz="0" w:space="0" w:color="auto"/>
        <w:right w:val="none" w:sz="0" w:space="0" w:color="auto"/>
      </w:divBdr>
    </w:div>
    <w:div w:id="1429278989">
      <w:bodyDiv w:val="1"/>
      <w:marLeft w:val="0"/>
      <w:marRight w:val="0"/>
      <w:marTop w:val="0"/>
      <w:marBottom w:val="0"/>
      <w:divBdr>
        <w:top w:val="none" w:sz="0" w:space="0" w:color="auto"/>
        <w:left w:val="none" w:sz="0" w:space="0" w:color="auto"/>
        <w:bottom w:val="none" w:sz="0" w:space="0" w:color="auto"/>
        <w:right w:val="none" w:sz="0" w:space="0" w:color="auto"/>
      </w:divBdr>
    </w:div>
    <w:div w:id="1430199455">
      <w:bodyDiv w:val="1"/>
      <w:marLeft w:val="0"/>
      <w:marRight w:val="0"/>
      <w:marTop w:val="0"/>
      <w:marBottom w:val="0"/>
      <w:divBdr>
        <w:top w:val="none" w:sz="0" w:space="0" w:color="auto"/>
        <w:left w:val="none" w:sz="0" w:space="0" w:color="auto"/>
        <w:bottom w:val="none" w:sz="0" w:space="0" w:color="auto"/>
        <w:right w:val="none" w:sz="0" w:space="0" w:color="auto"/>
      </w:divBdr>
    </w:div>
    <w:div w:id="1430590067">
      <w:bodyDiv w:val="1"/>
      <w:marLeft w:val="0"/>
      <w:marRight w:val="0"/>
      <w:marTop w:val="0"/>
      <w:marBottom w:val="0"/>
      <w:divBdr>
        <w:top w:val="none" w:sz="0" w:space="0" w:color="auto"/>
        <w:left w:val="none" w:sz="0" w:space="0" w:color="auto"/>
        <w:bottom w:val="none" w:sz="0" w:space="0" w:color="auto"/>
        <w:right w:val="none" w:sz="0" w:space="0" w:color="auto"/>
      </w:divBdr>
    </w:div>
    <w:div w:id="1432313697">
      <w:bodyDiv w:val="1"/>
      <w:marLeft w:val="0"/>
      <w:marRight w:val="0"/>
      <w:marTop w:val="0"/>
      <w:marBottom w:val="0"/>
      <w:divBdr>
        <w:top w:val="none" w:sz="0" w:space="0" w:color="auto"/>
        <w:left w:val="none" w:sz="0" w:space="0" w:color="auto"/>
        <w:bottom w:val="none" w:sz="0" w:space="0" w:color="auto"/>
        <w:right w:val="none" w:sz="0" w:space="0" w:color="auto"/>
      </w:divBdr>
    </w:div>
    <w:div w:id="1433016029">
      <w:bodyDiv w:val="1"/>
      <w:marLeft w:val="0"/>
      <w:marRight w:val="0"/>
      <w:marTop w:val="0"/>
      <w:marBottom w:val="0"/>
      <w:divBdr>
        <w:top w:val="none" w:sz="0" w:space="0" w:color="auto"/>
        <w:left w:val="none" w:sz="0" w:space="0" w:color="auto"/>
        <w:bottom w:val="none" w:sz="0" w:space="0" w:color="auto"/>
        <w:right w:val="none" w:sz="0" w:space="0" w:color="auto"/>
      </w:divBdr>
    </w:div>
    <w:div w:id="1433354697">
      <w:bodyDiv w:val="1"/>
      <w:marLeft w:val="0"/>
      <w:marRight w:val="0"/>
      <w:marTop w:val="0"/>
      <w:marBottom w:val="0"/>
      <w:divBdr>
        <w:top w:val="none" w:sz="0" w:space="0" w:color="auto"/>
        <w:left w:val="none" w:sz="0" w:space="0" w:color="auto"/>
        <w:bottom w:val="none" w:sz="0" w:space="0" w:color="auto"/>
        <w:right w:val="none" w:sz="0" w:space="0" w:color="auto"/>
      </w:divBdr>
    </w:div>
    <w:div w:id="1433630235">
      <w:bodyDiv w:val="1"/>
      <w:marLeft w:val="0"/>
      <w:marRight w:val="0"/>
      <w:marTop w:val="0"/>
      <w:marBottom w:val="0"/>
      <w:divBdr>
        <w:top w:val="none" w:sz="0" w:space="0" w:color="auto"/>
        <w:left w:val="none" w:sz="0" w:space="0" w:color="auto"/>
        <w:bottom w:val="none" w:sz="0" w:space="0" w:color="auto"/>
        <w:right w:val="none" w:sz="0" w:space="0" w:color="auto"/>
      </w:divBdr>
    </w:div>
    <w:div w:id="1436362578">
      <w:bodyDiv w:val="1"/>
      <w:marLeft w:val="0"/>
      <w:marRight w:val="0"/>
      <w:marTop w:val="0"/>
      <w:marBottom w:val="0"/>
      <w:divBdr>
        <w:top w:val="none" w:sz="0" w:space="0" w:color="auto"/>
        <w:left w:val="none" w:sz="0" w:space="0" w:color="auto"/>
        <w:bottom w:val="none" w:sz="0" w:space="0" w:color="auto"/>
        <w:right w:val="none" w:sz="0" w:space="0" w:color="auto"/>
      </w:divBdr>
    </w:div>
    <w:div w:id="1438065397">
      <w:bodyDiv w:val="1"/>
      <w:marLeft w:val="0"/>
      <w:marRight w:val="0"/>
      <w:marTop w:val="0"/>
      <w:marBottom w:val="0"/>
      <w:divBdr>
        <w:top w:val="none" w:sz="0" w:space="0" w:color="auto"/>
        <w:left w:val="none" w:sz="0" w:space="0" w:color="auto"/>
        <w:bottom w:val="none" w:sz="0" w:space="0" w:color="auto"/>
        <w:right w:val="none" w:sz="0" w:space="0" w:color="auto"/>
      </w:divBdr>
    </w:div>
    <w:div w:id="1438133230">
      <w:bodyDiv w:val="1"/>
      <w:marLeft w:val="0"/>
      <w:marRight w:val="0"/>
      <w:marTop w:val="0"/>
      <w:marBottom w:val="0"/>
      <w:divBdr>
        <w:top w:val="none" w:sz="0" w:space="0" w:color="auto"/>
        <w:left w:val="none" w:sz="0" w:space="0" w:color="auto"/>
        <w:bottom w:val="none" w:sz="0" w:space="0" w:color="auto"/>
        <w:right w:val="none" w:sz="0" w:space="0" w:color="auto"/>
      </w:divBdr>
    </w:div>
    <w:div w:id="1438452172">
      <w:bodyDiv w:val="1"/>
      <w:marLeft w:val="0"/>
      <w:marRight w:val="0"/>
      <w:marTop w:val="0"/>
      <w:marBottom w:val="0"/>
      <w:divBdr>
        <w:top w:val="none" w:sz="0" w:space="0" w:color="auto"/>
        <w:left w:val="none" w:sz="0" w:space="0" w:color="auto"/>
        <w:bottom w:val="none" w:sz="0" w:space="0" w:color="auto"/>
        <w:right w:val="none" w:sz="0" w:space="0" w:color="auto"/>
      </w:divBdr>
    </w:div>
    <w:div w:id="1438528560">
      <w:bodyDiv w:val="1"/>
      <w:marLeft w:val="0"/>
      <w:marRight w:val="0"/>
      <w:marTop w:val="0"/>
      <w:marBottom w:val="0"/>
      <w:divBdr>
        <w:top w:val="none" w:sz="0" w:space="0" w:color="auto"/>
        <w:left w:val="none" w:sz="0" w:space="0" w:color="auto"/>
        <w:bottom w:val="none" w:sz="0" w:space="0" w:color="auto"/>
        <w:right w:val="none" w:sz="0" w:space="0" w:color="auto"/>
      </w:divBdr>
    </w:div>
    <w:div w:id="1442534207">
      <w:bodyDiv w:val="1"/>
      <w:marLeft w:val="0"/>
      <w:marRight w:val="0"/>
      <w:marTop w:val="0"/>
      <w:marBottom w:val="0"/>
      <w:divBdr>
        <w:top w:val="none" w:sz="0" w:space="0" w:color="auto"/>
        <w:left w:val="none" w:sz="0" w:space="0" w:color="auto"/>
        <w:bottom w:val="none" w:sz="0" w:space="0" w:color="auto"/>
        <w:right w:val="none" w:sz="0" w:space="0" w:color="auto"/>
      </w:divBdr>
    </w:div>
    <w:div w:id="1443114709">
      <w:bodyDiv w:val="1"/>
      <w:marLeft w:val="0"/>
      <w:marRight w:val="0"/>
      <w:marTop w:val="0"/>
      <w:marBottom w:val="0"/>
      <w:divBdr>
        <w:top w:val="none" w:sz="0" w:space="0" w:color="auto"/>
        <w:left w:val="none" w:sz="0" w:space="0" w:color="auto"/>
        <w:bottom w:val="none" w:sz="0" w:space="0" w:color="auto"/>
        <w:right w:val="none" w:sz="0" w:space="0" w:color="auto"/>
      </w:divBdr>
    </w:div>
    <w:div w:id="1446189596">
      <w:bodyDiv w:val="1"/>
      <w:marLeft w:val="0"/>
      <w:marRight w:val="0"/>
      <w:marTop w:val="0"/>
      <w:marBottom w:val="0"/>
      <w:divBdr>
        <w:top w:val="none" w:sz="0" w:space="0" w:color="auto"/>
        <w:left w:val="none" w:sz="0" w:space="0" w:color="auto"/>
        <w:bottom w:val="none" w:sz="0" w:space="0" w:color="auto"/>
        <w:right w:val="none" w:sz="0" w:space="0" w:color="auto"/>
      </w:divBdr>
    </w:div>
    <w:div w:id="1446540512">
      <w:bodyDiv w:val="1"/>
      <w:marLeft w:val="0"/>
      <w:marRight w:val="0"/>
      <w:marTop w:val="0"/>
      <w:marBottom w:val="0"/>
      <w:divBdr>
        <w:top w:val="none" w:sz="0" w:space="0" w:color="auto"/>
        <w:left w:val="none" w:sz="0" w:space="0" w:color="auto"/>
        <w:bottom w:val="none" w:sz="0" w:space="0" w:color="auto"/>
        <w:right w:val="none" w:sz="0" w:space="0" w:color="auto"/>
      </w:divBdr>
    </w:div>
    <w:div w:id="1450464702">
      <w:bodyDiv w:val="1"/>
      <w:marLeft w:val="0"/>
      <w:marRight w:val="0"/>
      <w:marTop w:val="0"/>
      <w:marBottom w:val="0"/>
      <w:divBdr>
        <w:top w:val="none" w:sz="0" w:space="0" w:color="auto"/>
        <w:left w:val="none" w:sz="0" w:space="0" w:color="auto"/>
        <w:bottom w:val="none" w:sz="0" w:space="0" w:color="auto"/>
        <w:right w:val="none" w:sz="0" w:space="0" w:color="auto"/>
      </w:divBdr>
    </w:div>
    <w:div w:id="1450735168">
      <w:bodyDiv w:val="1"/>
      <w:marLeft w:val="0"/>
      <w:marRight w:val="0"/>
      <w:marTop w:val="0"/>
      <w:marBottom w:val="0"/>
      <w:divBdr>
        <w:top w:val="none" w:sz="0" w:space="0" w:color="auto"/>
        <w:left w:val="none" w:sz="0" w:space="0" w:color="auto"/>
        <w:bottom w:val="none" w:sz="0" w:space="0" w:color="auto"/>
        <w:right w:val="none" w:sz="0" w:space="0" w:color="auto"/>
      </w:divBdr>
    </w:div>
    <w:div w:id="1452017967">
      <w:bodyDiv w:val="1"/>
      <w:marLeft w:val="0"/>
      <w:marRight w:val="0"/>
      <w:marTop w:val="0"/>
      <w:marBottom w:val="0"/>
      <w:divBdr>
        <w:top w:val="none" w:sz="0" w:space="0" w:color="auto"/>
        <w:left w:val="none" w:sz="0" w:space="0" w:color="auto"/>
        <w:bottom w:val="none" w:sz="0" w:space="0" w:color="auto"/>
        <w:right w:val="none" w:sz="0" w:space="0" w:color="auto"/>
      </w:divBdr>
    </w:div>
    <w:div w:id="1453791414">
      <w:bodyDiv w:val="1"/>
      <w:marLeft w:val="0"/>
      <w:marRight w:val="0"/>
      <w:marTop w:val="0"/>
      <w:marBottom w:val="0"/>
      <w:divBdr>
        <w:top w:val="none" w:sz="0" w:space="0" w:color="auto"/>
        <w:left w:val="none" w:sz="0" w:space="0" w:color="auto"/>
        <w:bottom w:val="none" w:sz="0" w:space="0" w:color="auto"/>
        <w:right w:val="none" w:sz="0" w:space="0" w:color="auto"/>
      </w:divBdr>
    </w:div>
    <w:div w:id="1456174403">
      <w:bodyDiv w:val="1"/>
      <w:marLeft w:val="0"/>
      <w:marRight w:val="0"/>
      <w:marTop w:val="0"/>
      <w:marBottom w:val="0"/>
      <w:divBdr>
        <w:top w:val="none" w:sz="0" w:space="0" w:color="auto"/>
        <w:left w:val="none" w:sz="0" w:space="0" w:color="auto"/>
        <w:bottom w:val="none" w:sz="0" w:space="0" w:color="auto"/>
        <w:right w:val="none" w:sz="0" w:space="0" w:color="auto"/>
      </w:divBdr>
    </w:div>
    <w:div w:id="1457598118">
      <w:bodyDiv w:val="1"/>
      <w:marLeft w:val="0"/>
      <w:marRight w:val="0"/>
      <w:marTop w:val="0"/>
      <w:marBottom w:val="0"/>
      <w:divBdr>
        <w:top w:val="none" w:sz="0" w:space="0" w:color="auto"/>
        <w:left w:val="none" w:sz="0" w:space="0" w:color="auto"/>
        <w:bottom w:val="none" w:sz="0" w:space="0" w:color="auto"/>
        <w:right w:val="none" w:sz="0" w:space="0" w:color="auto"/>
      </w:divBdr>
    </w:div>
    <w:div w:id="1457800137">
      <w:bodyDiv w:val="1"/>
      <w:marLeft w:val="0"/>
      <w:marRight w:val="0"/>
      <w:marTop w:val="0"/>
      <w:marBottom w:val="0"/>
      <w:divBdr>
        <w:top w:val="none" w:sz="0" w:space="0" w:color="auto"/>
        <w:left w:val="none" w:sz="0" w:space="0" w:color="auto"/>
        <w:bottom w:val="none" w:sz="0" w:space="0" w:color="auto"/>
        <w:right w:val="none" w:sz="0" w:space="0" w:color="auto"/>
      </w:divBdr>
    </w:div>
    <w:div w:id="1459488005">
      <w:bodyDiv w:val="1"/>
      <w:marLeft w:val="0"/>
      <w:marRight w:val="0"/>
      <w:marTop w:val="0"/>
      <w:marBottom w:val="0"/>
      <w:divBdr>
        <w:top w:val="none" w:sz="0" w:space="0" w:color="auto"/>
        <w:left w:val="none" w:sz="0" w:space="0" w:color="auto"/>
        <w:bottom w:val="none" w:sz="0" w:space="0" w:color="auto"/>
        <w:right w:val="none" w:sz="0" w:space="0" w:color="auto"/>
      </w:divBdr>
    </w:div>
    <w:div w:id="1461650773">
      <w:bodyDiv w:val="1"/>
      <w:marLeft w:val="0"/>
      <w:marRight w:val="0"/>
      <w:marTop w:val="0"/>
      <w:marBottom w:val="0"/>
      <w:divBdr>
        <w:top w:val="none" w:sz="0" w:space="0" w:color="auto"/>
        <w:left w:val="none" w:sz="0" w:space="0" w:color="auto"/>
        <w:bottom w:val="none" w:sz="0" w:space="0" w:color="auto"/>
        <w:right w:val="none" w:sz="0" w:space="0" w:color="auto"/>
      </w:divBdr>
    </w:div>
    <w:div w:id="1462335398">
      <w:bodyDiv w:val="1"/>
      <w:marLeft w:val="0"/>
      <w:marRight w:val="0"/>
      <w:marTop w:val="0"/>
      <w:marBottom w:val="0"/>
      <w:divBdr>
        <w:top w:val="none" w:sz="0" w:space="0" w:color="auto"/>
        <w:left w:val="none" w:sz="0" w:space="0" w:color="auto"/>
        <w:bottom w:val="none" w:sz="0" w:space="0" w:color="auto"/>
        <w:right w:val="none" w:sz="0" w:space="0" w:color="auto"/>
      </w:divBdr>
    </w:div>
    <w:div w:id="1463160337">
      <w:bodyDiv w:val="1"/>
      <w:marLeft w:val="0"/>
      <w:marRight w:val="0"/>
      <w:marTop w:val="0"/>
      <w:marBottom w:val="0"/>
      <w:divBdr>
        <w:top w:val="none" w:sz="0" w:space="0" w:color="auto"/>
        <w:left w:val="none" w:sz="0" w:space="0" w:color="auto"/>
        <w:bottom w:val="none" w:sz="0" w:space="0" w:color="auto"/>
        <w:right w:val="none" w:sz="0" w:space="0" w:color="auto"/>
      </w:divBdr>
    </w:div>
    <w:div w:id="1463228891">
      <w:bodyDiv w:val="1"/>
      <w:marLeft w:val="0"/>
      <w:marRight w:val="0"/>
      <w:marTop w:val="0"/>
      <w:marBottom w:val="0"/>
      <w:divBdr>
        <w:top w:val="none" w:sz="0" w:space="0" w:color="auto"/>
        <w:left w:val="none" w:sz="0" w:space="0" w:color="auto"/>
        <w:bottom w:val="none" w:sz="0" w:space="0" w:color="auto"/>
        <w:right w:val="none" w:sz="0" w:space="0" w:color="auto"/>
      </w:divBdr>
    </w:div>
    <w:div w:id="1464689377">
      <w:bodyDiv w:val="1"/>
      <w:marLeft w:val="0"/>
      <w:marRight w:val="0"/>
      <w:marTop w:val="0"/>
      <w:marBottom w:val="0"/>
      <w:divBdr>
        <w:top w:val="none" w:sz="0" w:space="0" w:color="auto"/>
        <w:left w:val="none" w:sz="0" w:space="0" w:color="auto"/>
        <w:bottom w:val="none" w:sz="0" w:space="0" w:color="auto"/>
        <w:right w:val="none" w:sz="0" w:space="0" w:color="auto"/>
      </w:divBdr>
    </w:div>
    <w:div w:id="1464807447">
      <w:bodyDiv w:val="1"/>
      <w:marLeft w:val="0"/>
      <w:marRight w:val="0"/>
      <w:marTop w:val="0"/>
      <w:marBottom w:val="0"/>
      <w:divBdr>
        <w:top w:val="none" w:sz="0" w:space="0" w:color="auto"/>
        <w:left w:val="none" w:sz="0" w:space="0" w:color="auto"/>
        <w:bottom w:val="none" w:sz="0" w:space="0" w:color="auto"/>
        <w:right w:val="none" w:sz="0" w:space="0" w:color="auto"/>
      </w:divBdr>
    </w:div>
    <w:div w:id="1465778989">
      <w:bodyDiv w:val="1"/>
      <w:marLeft w:val="0"/>
      <w:marRight w:val="0"/>
      <w:marTop w:val="0"/>
      <w:marBottom w:val="0"/>
      <w:divBdr>
        <w:top w:val="none" w:sz="0" w:space="0" w:color="auto"/>
        <w:left w:val="none" w:sz="0" w:space="0" w:color="auto"/>
        <w:bottom w:val="none" w:sz="0" w:space="0" w:color="auto"/>
        <w:right w:val="none" w:sz="0" w:space="0" w:color="auto"/>
      </w:divBdr>
    </w:div>
    <w:div w:id="1467509888">
      <w:bodyDiv w:val="1"/>
      <w:marLeft w:val="0"/>
      <w:marRight w:val="0"/>
      <w:marTop w:val="0"/>
      <w:marBottom w:val="0"/>
      <w:divBdr>
        <w:top w:val="none" w:sz="0" w:space="0" w:color="auto"/>
        <w:left w:val="none" w:sz="0" w:space="0" w:color="auto"/>
        <w:bottom w:val="none" w:sz="0" w:space="0" w:color="auto"/>
        <w:right w:val="none" w:sz="0" w:space="0" w:color="auto"/>
      </w:divBdr>
    </w:div>
    <w:div w:id="1467813545">
      <w:bodyDiv w:val="1"/>
      <w:marLeft w:val="0"/>
      <w:marRight w:val="0"/>
      <w:marTop w:val="0"/>
      <w:marBottom w:val="0"/>
      <w:divBdr>
        <w:top w:val="none" w:sz="0" w:space="0" w:color="auto"/>
        <w:left w:val="none" w:sz="0" w:space="0" w:color="auto"/>
        <w:bottom w:val="none" w:sz="0" w:space="0" w:color="auto"/>
        <w:right w:val="none" w:sz="0" w:space="0" w:color="auto"/>
      </w:divBdr>
    </w:div>
    <w:div w:id="1467964162">
      <w:bodyDiv w:val="1"/>
      <w:marLeft w:val="0"/>
      <w:marRight w:val="0"/>
      <w:marTop w:val="0"/>
      <w:marBottom w:val="0"/>
      <w:divBdr>
        <w:top w:val="none" w:sz="0" w:space="0" w:color="auto"/>
        <w:left w:val="none" w:sz="0" w:space="0" w:color="auto"/>
        <w:bottom w:val="none" w:sz="0" w:space="0" w:color="auto"/>
        <w:right w:val="none" w:sz="0" w:space="0" w:color="auto"/>
      </w:divBdr>
    </w:div>
    <w:div w:id="1468166034">
      <w:bodyDiv w:val="1"/>
      <w:marLeft w:val="0"/>
      <w:marRight w:val="0"/>
      <w:marTop w:val="0"/>
      <w:marBottom w:val="0"/>
      <w:divBdr>
        <w:top w:val="none" w:sz="0" w:space="0" w:color="auto"/>
        <w:left w:val="none" w:sz="0" w:space="0" w:color="auto"/>
        <w:bottom w:val="none" w:sz="0" w:space="0" w:color="auto"/>
        <w:right w:val="none" w:sz="0" w:space="0" w:color="auto"/>
      </w:divBdr>
    </w:div>
    <w:div w:id="1473063517">
      <w:bodyDiv w:val="1"/>
      <w:marLeft w:val="0"/>
      <w:marRight w:val="0"/>
      <w:marTop w:val="0"/>
      <w:marBottom w:val="0"/>
      <w:divBdr>
        <w:top w:val="none" w:sz="0" w:space="0" w:color="auto"/>
        <w:left w:val="none" w:sz="0" w:space="0" w:color="auto"/>
        <w:bottom w:val="none" w:sz="0" w:space="0" w:color="auto"/>
        <w:right w:val="none" w:sz="0" w:space="0" w:color="auto"/>
      </w:divBdr>
    </w:div>
    <w:div w:id="1474249855">
      <w:bodyDiv w:val="1"/>
      <w:marLeft w:val="0"/>
      <w:marRight w:val="0"/>
      <w:marTop w:val="0"/>
      <w:marBottom w:val="0"/>
      <w:divBdr>
        <w:top w:val="none" w:sz="0" w:space="0" w:color="auto"/>
        <w:left w:val="none" w:sz="0" w:space="0" w:color="auto"/>
        <w:bottom w:val="none" w:sz="0" w:space="0" w:color="auto"/>
        <w:right w:val="none" w:sz="0" w:space="0" w:color="auto"/>
      </w:divBdr>
    </w:div>
    <w:div w:id="1477067036">
      <w:bodyDiv w:val="1"/>
      <w:marLeft w:val="0"/>
      <w:marRight w:val="0"/>
      <w:marTop w:val="0"/>
      <w:marBottom w:val="0"/>
      <w:divBdr>
        <w:top w:val="none" w:sz="0" w:space="0" w:color="auto"/>
        <w:left w:val="none" w:sz="0" w:space="0" w:color="auto"/>
        <w:bottom w:val="none" w:sz="0" w:space="0" w:color="auto"/>
        <w:right w:val="none" w:sz="0" w:space="0" w:color="auto"/>
      </w:divBdr>
    </w:div>
    <w:div w:id="1477071368">
      <w:bodyDiv w:val="1"/>
      <w:marLeft w:val="0"/>
      <w:marRight w:val="0"/>
      <w:marTop w:val="0"/>
      <w:marBottom w:val="0"/>
      <w:divBdr>
        <w:top w:val="none" w:sz="0" w:space="0" w:color="auto"/>
        <w:left w:val="none" w:sz="0" w:space="0" w:color="auto"/>
        <w:bottom w:val="none" w:sz="0" w:space="0" w:color="auto"/>
        <w:right w:val="none" w:sz="0" w:space="0" w:color="auto"/>
      </w:divBdr>
    </w:div>
    <w:div w:id="1477264025">
      <w:bodyDiv w:val="1"/>
      <w:marLeft w:val="0"/>
      <w:marRight w:val="0"/>
      <w:marTop w:val="0"/>
      <w:marBottom w:val="0"/>
      <w:divBdr>
        <w:top w:val="none" w:sz="0" w:space="0" w:color="auto"/>
        <w:left w:val="none" w:sz="0" w:space="0" w:color="auto"/>
        <w:bottom w:val="none" w:sz="0" w:space="0" w:color="auto"/>
        <w:right w:val="none" w:sz="0" w:space="0" w:color="auto"/>
      </w:divBdr>
    </w:div>
    <w:div w:id="1479763373">
      <w:bodyDiv w:val="1"/>
      <w:marLeft w:val="0"/>
      <w:marRight w:val="0"/>
      <w:marTop w:val="0"/>
      <w:marBottom w:val="0"/>
      <w:divBdr>
        <w:top w:val="none" w:sz="0" w:space="0" w:color="auto"/>
        <w:left w:val="none" w:sz="0" w:space="0" w:color="auto"/>
        <w:bottom w:val="none" w:sz="0" w:space="0" w:color="auto"/>
        <w:right w:val="none" w:sz="0" w:space="0" w:color="auto"/>
      </w:divBdr>
    </w:div>
    <w:div w:id="1479883020">
      <w:bodyDiv w:val="1"/>
      <w:marLeft w:val="0"/>
      <w:marRight w:val="0"/>
      <w:marTop w:val="0"/>
      <w:marBottom w:val="0"/>
      <w:divBdr>
        <w:top w:val="none" w:sz="0" w:space="0" w:color="auto"/>
        <w:left w:val="none" w:sz="0" w:space="0" w:color="auto"/>
        <w:bottom w:val="none" w:sz="0" w:space="0" w:color="auto"/>
        <w:right w:val="none" w:sz="0" w:space="0" w:color="auto"/>
      </w:divBdr>
    </w:div>
    <w:div w:id="1480029243">
      <w:bodyDiv w:val="1"/>
      <w:marLeft w:val="0"/>
      <w:marRight w:val="0"/>
      <w:marTop w:val="0"/>
      <w:marBottom w:val="0"/>
      <w:divBdr>
        <w:top w:val="none" w:sz="0" w:space="0" w:color="auto"/>
        <w:left w:val="none" w:sz="0" w:space="0" w:color="auto"/>
        <w:bottom w:val="none" w:sz="0" w:space="0" w:color="auto"/>
        <w:right w:val="none" w:sz="0" w:space="0" w:color="auto"/>
      </w:divBdr>
      <w:divsChild>
        <w:div w:id="1366977556">
          <w:marLeft w:val="0"/>
          <w:marRight w:val="0"/>
          <w:marTop w:val="0"/>
          <w:marBottom w:val="0"/>
          <w:divBdr>
            <w:top w:val="none" w:sz="0" w:space="0" w:color="auto"/>
            <w:left w:val="none" w:sz="0" w:space="0" w:color="auto"/>
            <w:bottom w:val="none" w:sz="0" w:space="0" w:color="auto"/>
            <w:right w:val="none" w:sz="0" w:space="0" w:color="auto"/>
          </w:divBdr>
        </w:div>
      </w:divsChild>
    </w:div>
    <w:div w:id="1480882367">
      <w:bodyDiv w:val="1"/>
      <w:marLeft w:val="0"/>
      <w:marRight w:val="0"/>
      <w:marTop w:val="0"/>
      <w:marBottom w:val="0"/>
      <w:divBdr>
        <w:top w:val="none" w:sz="0" w:space="0" w:color="auto"/>
        <w:left w:val="none" w:sz="0" w:space="0" w:color="auto"/>
        <w:bottom w:val="none" w:sz="0" w:space="0" w:color="auto"/>
        <w:right w:val="none" w:sz="0" w:space="0" w:color="auto"/>
      </w:divBdr>
    </w:div>
    <w:div w:id="1480927856">
      <w:bodyDiv w:val="1"/>
      <w:marLeft w:val="0"/>
      <w:marRight w:val="0"/>
      <w:marTop w:val="0"/>
      <w:marBottom w:val="0"/>
      <w:divBdr>
        <w:top w:val="none" w:sz="0" w:space="0" w:color="auto"/>
        <w:left w:val="none" w:sz="0" w:space="0" w:color="auto"/>
        <w:bottom w:val="none" w:sz="0" w:space="0" w:color="auto"/>
        <w:right w:val="none" w:sz="0" w:space="0" w:color="auto"/>
      </w:divBdr>
    </w:div>
    <w:div w:id="1481654075">
      <w:bodyDiv w:val="1"/>
      <w:marLeft w:val="0"/>
      <w:marRight w:val="0"/>
      <w:marTop w:val="0"/>
      <w:marBottom w:val="0"/>
      <w:divBdr>
        <w:top w:val="none" w:sz="0" w:space="0" w:color="auto"/>
        <w:left w:val="none" w:sz="0" w:space="0" w:color="auto"/>
        <w:bottom w:val="none" w:sz="0" w:space="0" w:color="auto"/>
        <w:right w:val="none" w:sz="0" w:space="0" w:color="auto"/>
      </w:divBdr>
    </w:div>
    <w:div w:id="1482036224">
      <w:bodyDiv w:val="1"/>
      <w:marLeft w:val="0"/>
      <w:marRight w:val="0"/>
      <w:marTop w:val="0"/>
      <w:marBottom w:val="0"/>
      <w:divBdr>
        <w:top w:val="none" w:sz="0" w:space="0" w:color="auto"/>
        <w:left w:val="none" w:sz="0" w:space="0" w:color="auto"/>
        <w:bottom w:val="none" w:sz="0" w:space="0" w:color="auto"/>
        <w:right w:val="none" w:sz="0" w:space="0" w:color="auto"/>
      </w:divBdr>
    </w:div>
    <w:div w:id="1482624815">
      <w:bodyDiv w:val="1"/>
      <w:marLeft w:val="0"/>
      <w:marRight w:val="0"/>
      <w:marTop w:val="0"/>
      <w:marBottom w:val="0"/>
      <w:divBdr>
        <w:top w:val="none" w:sz="0" w:space="0" w:color="auto"/>
        <w:left w:val="none" w:sz="0" w:space="0" w:color="auto"/>
        <w:bottom w:val="none" w:sz="0" w:space="0" w:color="auto"/>
        <w:right w:val="none" w:sz="0" w:space="0" w:color="auto"/>
      </w:divBdr>
    </w:div>
    <w:div w:id="1483935494">
      <w:bodyDiv w:val="1"/>
      <w:marLeft w:val="0"/>
      <w:marRight w:val="0"/>
      <w:marTop w:val="0"/>
      <w:marBottom w:val="0"/>
      <w:divBdr>
        <w:top w:val="none" w:sz="0" w:space="0" w:color="auto"/>
        <w:left w:val="none" w:sz="0" w:space="0" w:color="auto"/>
        <w:bottom w:val="none" w:sz="0" w:space="0" w:color="auto"/>
        <w:right w:val="none" w:sz="0" w:space="0" w:color="auto"/>
      </w:divBdr>
    </w:div>
    <w:div w:id="1485198925">
      <w:bodyDiv w:val="1"/>
      <w:marLeft w:val="0"/>
      <w:marRight w:val="0"/>
      <w:marTop w:val="0"/>
      <w:marBottom w:val="0"/>
      <w:divBdr>
        <w:top w:val="none" w:sz="0" w:space="0" w:color="auto"/>
        <w:left w:val="none" w:sz="0" w:space="0" w:color="auto"/>
        <w:bottom w:val="none" w:sz="0" w:space="0" w:color="auto"/>
        <w:right w:val="none" w:sz="0" w:space="0" w:color="auto"/>
      </w:divBdr>
    </w:div>
    <w:div w:id="1485313835">
      <w:bodyDiv w:val="1"/>
      <w:marLeft w:val="0"/>
      <w:marRight w:val="0"/>
      <w:marTop w:val="0"/>
      <w:marBottom w:val="0"/>
      <w:divBdr>
        <w:top w:val="none" w:sz="0" w:space="0" w:color="auto"/>
        <w:left w:val="none" w:sz="0" w:space="0" w:color="auto"/>
        <w:bottom w:val="none" w:sz="0" w:space="0" w:color="auto"/>
        <w:right w:val="none" w:sz="0" w:space="0" w:color="auto"/>
      </w:divBdr>
    </w:div>
    <w:div w:id="1486782041">
      <w:bodyDiv w:val="1"/>
      <w:marLeft w:val="0"/>
      <w:marRight w:val="0"/>
      <w:marTop w:val="0"/>
      <w:marBottom w:val="0"/>
      <w:divBdr>
        <w:top w:val="none" w:sz="0" w:space="0" w:color="auto"/>
        <w:left w:val="none" w:sz="0" w:space="0" w:color="auto"/>
        <w:bottom w:val="none" w:sz="0" w:space="0" w:color="auto"/>
        <w:right w:val="none" w:sz="0" w:space="0" w:color="auto"/>
      </w:divBdr>
      <w:divsChild>
        <w:div w:id="928923851">
          <w:marLeft w:val="0"/>
          <w:marRight w:val="0"/>
          <w:marTop w:val="0"/>
          <w:marBottom w:val="0"/>
          <w:divBdr>
            <w:top w:val="none" w:sz="0" w:space="0" w:color="auto"/>
            <w:left w:val="none" w:sz="0" w:space="0" w:color="auto"/>
            <w:bottom w:val="none" w:sz="0" w:space="0" w:color="auto"/>
            <w:right w:val="none" w:sz="0" w:space="0" w:color="auto"/>
          </w:divBdr>
          <w:divsChild>
            <w:div w:id="12425184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7240522">
      <w:bodyDiv w:val="1"/>
      <w:marLeft w:val="0"/>
      <w:marRight w:val="0"/>
      <w:marTop w:val="0"/>
      <w:marBottom w:val="0"/>
      <w:divBdr>
        <w:top w:val="none" w:sz="0" w:space="0" w:color="auto"/>
        <w:left w:val="none" w:sz="0" w:space="0" w:color="auto"/>
        <w:bottom w:val="none" w:sz="0" w:space="0" w:color="auto"/>
        <w:right w:val="none" w:sz="0" w:space="0" w:color="auto"/>
      </w:divBdr>
    </w:div>
    <w:div w:id="1488283929">
      <w:bodyDiv w:val="1"/>
      <w:marLeft w:val="0"/>
      <w:marRight w:val="0"/>
      <w:marTop w:val="0"/>
      <w:marBottom w:val="0"/>
      <w:divBdr>
        <w:top w:val="none" w:sz="0" w:space="0" w:color="auto"/>
        <w:left w:val="none" w:sz="0" w:space="0" w:color="auto"/>
        <w:bottom w:val="none" w:sz="0" w:space="0" w:color="auto"/>
        <w:right w:val="none" w:sz="0" w:space="0" w:color="auto"/>
      </w:divBdr>
    </w:div>
    <w:div w:id="1488403814">
      <w:bodyDiv w:val="1"/>
      <w:marLeft w:val="0"/>
      <w:marRight w:val="0"/>
      <w:marTop w:val="0"/>
      <w:marBottom w:val="0"/>
      <w:divBdr>
        <w:top w:val="none" w:sz="0" w:space="0" w:color="auto"/>
        <w:left w:val="none" w:sz="0" w:space="0" w:color="auto"/>
        <w:bottom w:val="none" w:sz="0" w:space="0" w:color="auto"/>
        <w:right w:val="none" w:sz="0" w:space="0" w:color="auto"/>
      </w:divBdr>
    </w:div>
    <w:div w:id="1491096992">
      <w:bodyDiv w:val="1"/>
      <w:marLeft w:val="0"/>
      <w:marRight w:val="0"/>
      <w:marTop w:val="0"/>
      <w:marBottom w:val="0"/>
      <w:divBdr>
        <w:top w:val="none" w:sz="0" w:space="0" w:color="auto"/>
        <w:left w:val="none" w:sz="0" w:space="0" w:color="auto"/>
        <w:bottom w:val="none" w:sz="0" w:space="0" w:color="auto"/>
        <w:right w:val="none" w:sz="0" w:space="0" w:color="auto"/>
      </w:divBdr>
    </w:div>
    <w:div w:id="1492063710">
      <w:bodyDiv w:val="1"/>
      <w:marLeft w:val="0"/>
      <w:marRight w:val="0"/>
      <w:marTop w:val="0"/>
      <w:marBottom w:val="0"/>
      <w:divBdr>
        <w:top w:val="none" w:sz="0" w:space="0" w:color="auto"/>
        <w:left w:val="none" w:sz="0" w:space="0" w:color="auto"/>
        <w:bottom w:val="none" w:sz="0" w:space="0" w:color="auto"/>
        <w:right w:val="none" w:sz="0" w:space="0" w:color="auto"/>
      </w:divBdr>
    </w:div>
    <w:div w:id="1493718223">
      <w:bodyDiv w:val="1"/>
      <w:marLeft w:val="0"/>
      <w:marRight w:val="0"/>
      <w:marTop w:val="0"/>
      <w:marBottom w:val="0"/>
      <w:divBdr>
        <w:top w:val="none" w:sz="0" w:space="0" w:color="auto"/>
        <w:left w:val="none" w:sz="0" w:space="0" w:color="auto"/>
        <w:bottom w:val="none" w:sz="0" w:space="0" w:color="auto"/>
        <w:right w:val="none" w:sz="0" w:space="0" w:color="auto"/>
      </w:divBdr>
    </w:div>
    <w:div w:id="1494683150">
      <w:bodyDiv w:val="1"/>
      <w:marLeft w:val="0"/>
      <w:marRight w:val="0"/>
      <w:marTop w:val="0"/>
      <w:marBottom w:val="0"/>
      <w:divBdr>
        <w:top w:val="none" w:sz="0" w:space="0" w:color="auto"/>
        <w:left w:val="none" w:sz="0" w:space="0" w:color="auto"/>
        <w:bottom w:val="none" w:sz="0" w:space="0" w:color="auto"/>
        <w:right w:val="none" w:sz="0" w:space="0" w:color="auto"/>
      </w:divBdr>
    </w:div>
    <w:div w:id="1495074457">
      <w:bodyDiv w:val="1"/>
      <w:marLeft w:val="0"/>
      <w:marRight w:val="0"/>
      <w:marTop w:val="0"/>
      <w:marBottom w:val="0"/>
      <w:divBdr>
        <w:top w:val="none" w:sz="0" w:space="0" w:color="auto"/>
        <w:left w:val="none" w:sz="0" w:space="0" w:color="auto"/>
        <w:bottom w:val="none" w:sz="0" w:space="0" w:color="auto"/>
        <w:right w:val="none" w:sz="0" w:space="0" w:color="auto"/>
      </w:divBdr>
    </w:div>
    <w:div w:id="1495299790">
      <w:bodyDiv w:val="1"/>
      <w:marLeft w:val="0"/>
      <w:marRight w:val="0"/>
      <w:marTop w:val="0"/>
      <w:marBottom w:val="0"/>
      <w:divBdr>
        <w:top w:val="none" w:sz="0" w:space="0" w:color="auto"/>
        <w:left w:val="none" w:sz="0" w:space="0" w:color="auto"/>
        <w:bottom w:val="none" w:sz="0" w:space="0" w:color="auto"/>
        <w:right w:val="none" w:sz="0" w:space="0" w:color="auto"/>
      </w:divBdr>
    </w:div>
    <w:div w:id="1495878095">
      <w:bodyDiv w:val="1"/>
      <w:marLeft w:val="0"/>
      <w:marRight w:val="0"/>
      <w:marTop w:val="0"/>
      <w:marBottom w:val="0"/>
      <w:divBdr>
        <w:top w:val="none" w:sz="0" w:space="0" w:color="auto"/>
        <w:left w:val="none" w:sz="0" w:space="0" w:color="auto"/>
        <w:bottom w:val="none" w:sz="0" w:space="0" w:color="auto"/>
        <w:right w:val="none" w:sz="0" w:space="0" w:color="auto"/>
      </w:divBdr>
    </w:div>
    <w:div w:id="1496068762">
      <w:bodyDiv w:val="1"/>
      <w:marLeft w:val="0"/>
      <w:marRight w:val="0"/>
      <w:marTop w:val="0"/>
      <w:marBottom w:val="0"/>
      <w:divBdr>
        <w:top w:val="none" w:sz="0" w:space="0" w:color="auto"/>
        <w:left w:val="none" w:sz="0" w:space="0" w:color="auto"/>
        <w:bottom w:val="none" w:sz="0" w:space="0" w:color="auto"/>
        <w:right w:val="none" w:sz="0" w:space="0" w:color="auto"/>
      </w:divBdr>
    </w:div>
    <w:div w:id="1496452472">
      <w:bodyDiv w:val="1"/>
      <w:marLeft w:val="0"/>
      <w:marRight w:val="0"/>
      <w:marTop w:val="0"/>
      <w:marBottom w:val="1200"/>
      <w:divBdr>
        <w:top w:val="none" w:sz="0" w:space="0" w:color="auto"/>
        <w:left w:val="none" w:sz="0" w:space="0" w:color="auto"/>
        <w:bottom w:val="none" w:sz="0" w:space="0" w:color="auto"/>
        <w:right w:val="none" w:sz="0" w:space="0" w:color="auto"/>
      </w:divBdr>
      <w:divsChild>
        <w:div w:id="989866423">
          <w:marLeft w:val="0"/>
          <w:marRight w:val="0"/>
          <w:marTop w:val="0"/>
          <w:marBottom w:val="0"/>
          <w:divBdr>
            <w:top w:val="none" w:sz="0" w:space="0" w:color="auto"/>
            <w:left w:val="none" w:sz="0" w:space="0" w:color="auto"/>
            <w:bottom w:val="none" w:sz="0" w:space="0" w:color="auto"/>
            <w:right w:val="none" w:sz="0" w:space="0" w:color="auto"/>
          </w:divBdr>
          <w:divsChild>
            <w:div w:id="59596468">
              <w:marLeft w:val="0"/>
              <w:marRight w:val="0"/>
              <w:marTop w:val="0"/>
              <w:marBottom w:val="0"/>
              <w:divBdr>
                <w:top w:val="none" w:sz="0" w:space="0" w:color="auto"/>
                <w:left w:val="none" w:sz="0" w:space="0" w:color="auto"/>
                <w:bottom w:val="none" w:sz="0" w:space="0" w:color="auto"/>
                <w:right w:val="none" w:sz="0" w:space="0" w:color="auto"/>
              </w:divBdr>
              <w:divsChild>
                <w:div w:id="1626548013">
                  <w:marLeft w:val="0"/>
                  <w:marRight w:val="0"/>
                  <w:marTop w:val="0"/>
                  <w:marBottom w:val="0"/>
                  <w:divBdr>
                    <w:top w:val="none" w:sz="0" w:space="0" w:color="auto"/>
                    <w:left w:val="none" w:sz="0" w:space="0" w:color="auto"/>
                    <w:bottom w:val="none" w:sz="0" w:space="0" w:color="auto"/>
                    <w:right w:val="none" w:sz="0" w:space="0" w:color="auto"/>
                  </w:divBdr>
                  <w:divsChild>
                    <w:div w:id="2107342519">
                      <w:marLeft w:val="0"/>
                      <w:marRight w:val="0"/>
                      <w:marTop w:val="0"/>
                      <w:marBottom w:val="0"/>
                      <w:divBdr>
                        <w:top w:val="none" w:sz="0" w:space="0" w:color="auto"/>
                        <w:left w:val="none" w:sz="0" w:space="0" w:color="auto"/>
                        <w:bottom w:val="none" w:sz="0" w:space="0" w:color="auto"/>
                        <w:right w:val="none" w:sz="0" w:space="0" w:color="auto"/>
                      </w:divBdr>
                      <w:divsChild>
                        <w:div w:id="248317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97919017">
      <w:bodyDiv w:val="1"/>
      <w:marLeft w:val="0"/>
      <w:marRight w:val="0"/>
      <w:marTop w:val="0"/>
      <w:marBottom w:val="0"/>
      <w:divBdr>
        <w:top w:val="none" w:sz="0" w:space="0" w:color="auto"/>
        <w:left w:val="none" w:sz="0" w:space="0" w:color="auto"/>
        <w:bottom w:val="none" w:sz="0" w:space="0" w:color="auto"/>
        <w:right w:val="none" w:sz="0" w:space="0" w:color="auto"/>
      </w:divBdr>
    </w:div>
    <w:div w:id="1498809559">
      <w:bodyDiv w:val="1"/>
      <w:marLeft w:val="0"/>
      <w:marRight w:val="0"/>
      <w:marTop w:val="0"/>
      <w:marBottom w:val="0"/>
      <w:divBdr>
        <w:top w:val="none" w:sz="0" w:space="0" w:color="auto"/>
        <w:left w:val="none" w:sz="0" w:space="0" w:color="auto"/>
        <w:bottom w:val="none" w:sz="0" w:space="0" w:color="auto"/>
        <w:right w:val="none" w:sz="0" w:space="0" w:color="auto"/>
      </w:divBdr>
    </w:div>
    <w:div w:id="1498811392">
      <w:bodyDiv w:val="1"/>
      <w:marLeft w:val="0"/>
      <w:marRight w:val="0"/>
      <w:marTop w:val="0"/>
      <w:marBottom w:val="0"/>
      <w:divBdr>
        <w:top w:val="none" w:sz="0" w:space="0" w:color="auto"/>
        <w:left w:val="none" w:sz="0" w:space="0" w:color="auto"/>
        <w:bottom w:val="none" w:sz="0" w:space="0" w:color="auto"/>
        <w:right w:val="none" w:sz="0" w:space="0" w:color="auto"/>
      </w:divBdr>
    </w:div>
    <w:div w:id="1500536299">
      <w:bodyDiv w:val="1"/>
      <w:marLeft w:val="0"/>
      <w:marRight w:val="0"/>
      <w:marTop w:val="0"/>
      <w:marBottom w:val="0"/>
      <w:divBdr>
        <w:top w:val="none" w:sz="0" w:space="0" w:color="auto"/>
        <w:left w:val="none" w:sz="0" w:space="0" w:color="auto"/>
        <w:bottom w:val="none" w:sz="0" w:space="0" w:color="auto"/>
        <w:right w:val="none" w:sz="0" w:space="0" w:color="auto"/>
      </w:divBdr>
    </w:div>
    <w:div w:id="1501892339">
      <w:bodyDiv w:val="1"/>
      <w:marLeft w:val="0"/>
      <w:marRight w:val="0"/>
      <w:marTop w:val="0"/>
      <w:marBottom w:val="0"/>
      <w:divBdr>
        <w:top w:val="none" w:sz="0" w:space="0" w:color="auto"/>
        <w:left w:val="none" w:sz="0" w:space="0" w:color="auto"/>
        <w:bottom w:val="none" w:sz="0" w:space="0" w:color="auto"/>
        <w:right w:val="none" w:sz="0" w:space="0" w:color="auto"/>
      </w:divBdr>
    </w:div>
    <w:div w:id="1502626548">
      <w:bodyDiv w:val="1"/>
      <w:marLeft w:val="0"/>
      <w:marRight w:val="0"/>
      <w:marTop w:val="0"/>
      <w:marBottom w:val="0"/>
      <w:divBdr>
        <w:top w:val="none" w:sz="0" w:space="0" w:color="auto"/>
        <w:left w:val="none" w:sz="0" w:space="0" w:color="auto"/>
        <w:bottom w:val="none" w:sz="0" w:space="0" w:color="auto"/>
        <w:right w:val="none" w:sz="0" w:space="0" w:color="auto"/>
      </w:divBdr>
    </w:div>
    <w:div w:id="1502817172">
      <w:bodyDiv w:val="1"/>
      <w:marLeft w:val="0"/>
      <w:marRight w:val="0"/>
      <w:marTop w:val="0"/>
      <w:marBottom w:val="0"/>
      <w:divBdr>
        <w:top w:val="none" w:sz="0" w:space="0" w:color="auto"/>
        <w:left w:val="none" w:sz="0" w:space="0" w:color="auto"/>
        <w:bottom w:val="none" w:sz="0" w:space="0" w:color="auto"/>
        <w:right w:val="none" w:sz="0" w:space="0" w:color="auto"/>
      </w:divBdr>
      <w:divsChild>
        <w:div w:id="1445423637">
          <w:marLeft w:val="0"/>
          <w:marRight w:val="0"/>
          <w:marTop w:val="0"/>
          <w:marBottom w:val="0"/>
          <w:divBdr>
            <w:top w:val="none" w:sz="0" w:space="0" w:color="auto"/>
            <w:left w:val="none" w:sz="0" w:space="0" w:color="auto"/>
            <w:bottom w:val="none" w:sz="0" w:space="0" w:color="auto"/>
            <w:right w:val="none" w:sz="0" w:space="0" w:color="auto"/>
          </w:divBdr>
          <w:divsChild>
            <w:div w:id="4212661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2894575">
      <w:bodyDiv w:val="1"/>
      <w:marLeft w:val="0"/>
      <w:marRight w:val="0"/>
      <w:marTop w:val="0"/>
      <w:marBottom w:val="0"/>
      <w:divBdr>
        <w:top w:val="none" w:sz="0" w:space="0" w:color="auto"/>
        <w:left w:val="none" w:sz="0" w:space="0" w:color="auto"/>
        <w:bottom w:val="none" w:sz="0" w:space="0" w:color="auto"/>
        <w:right w:val="none" w:sz="0" w:space="0" w:color="auto"/>
      </w:divBdr>
    </w:div>
    <w:div w:id="1503467807">
      <w:bodyDiv w:val="1"/>
      <w:marLeft w:val="0"/>
      <w:marRight w:val="0"/>
      <w:marTop w:val="0"/>
      <w:marBottom w:val="0"/>
      <w:divBdr>
        <w:top w:val="none" w:sz="0" w:space="0" w:color="auto"/>
        <w:left w:val="none" w:sz="0" w:space="0" w:color="auto"/>
        <w:bottom w:val="none" w:sz="0" w:space="0" w:color="auto"/>
        <w:right w:val="none" w:sz="0" w:space="0" w:color="auto"/>
      </w:divBdr>
    </w:div>
    <w:div w:id="1503738673">
      <w:bodyDiv w:val="1"/>
      <w:marLeft w:val="0"/>
      <w:marRight w:val="0"/>
      <w:marTop w:val="0"/>
      <w:marBottom w:val="0"/>
      <w:divBdr>
        <w:top w:val="none" w:sz="0" w:space="0" w:color="auto"/>
        <w:left w:val="none" w:sz="0" w:space="0" w:color="auto"/>
        <w:bottom w:val="none" w:sz="0" w:space="0" w:color="auto"/>
        <w:right w:val="none" w:sz="0" w:space="0" w:color="auto"/>
      </w:divBdr>
    </w:div>
    <w:div w:id="1504122777">
      <w:bodyDiv w:val="1"/>
      <w:marLeft w:val="0"/>
      <w:marRight w:val="0"/>
      <w:marTop w:val="0"/>
      <w:marBottom w:val="0"/>
      <w:divBdr>
        <w:top w:val="none" w:sz="0" w:space="0" w:color="auto"/>
        <w:left w:val="none" w:sz="0" w:space="0" w:color="auto"/>
        <w:bottom w:val="none" w:sz="0" w:space="0" w:color="auto"/>
        <w:right w:val="none" w:sz="0" w:space="0" w:color="auto"/>
      </w:divBdr>
    </w:div>
    <w:div w:id="1508592873">
      <w:bodyDiv w:val="1"/>
      <w:marLeft w:val="0"/>
      <w:marRight w:val="0"/>
      <w:marTop w:val="0"/>
      <w:marBottom w:val="0"/>
      <w:divBdr>
        <w:top w:val="none" w:sz="0" w:space="0" w:color="auto"/>
        <w:left w:val="none" w:sz="0" w:space="0" w:color="auto"/>
        <w:bottom w:val="none" w:sz="0" w:space="0" w:color="auto"/>
        <w:right w:val="none" w:sz="0" w:space="0" w:color="auto"/>
      </w:divBdr>
    </w:div>
    <w:div w:id="1509522994">
      <w:bodyDiv w:val="1"/>
      <w:marLeft w:val="0"/>
      <w:marRight w:val="0"/>
      <w:marTop w:val="0"/>
      <w:marBottom w:val="0"/>
      <w:divBdr>
        <w:top w:val="none" w:sz="0" w:space="0" w:color="auto"/>
        <w:left w:val="none" w:sz="0" w:space="0" w:color="auto"/>
        <w:bottom w:val="none" w:sz="0" w:space="0" w:color="auto"/>
        <w:right w:val="none" w:sz="0" w:space="0" w:color="auto"/>
      </w:divBdr>
    </w:div>
    <w:div w:id="1509558666">
      <w:bodyDiv w:val="1"/>
      <w:marLeft w:val="0"/>
      <w:marRight w:val="0"/>
      <w:marTop w:val="0"/>
      <w:marBottom w:val="0"/>
      <w:divBdr>
        <w:top w:val="none" w:sz="0" w:space="0" w:color="auto"/>
        <w:left w:val="none" w:sz="0" w:space="0" w:color="auto"/>
        <w:bottom w:val="none" w:sz="0" w:space="0" w:color="auto"/>
        <w:right w:val="none" w:sz="0" w:space="0" w:color="auto"/>
      </w:divBdr>
    </w:div>
    <w:div w:id="1509827511">
      <w:bodyDiv w:val="1"/>
      <w:marLeft w:val="0"/>
      <w:marRight w:val="0"/>
      <w:marTop w:val="0"/>
      <w:marBottom w:val="0"/>
      <w:divBdr>
        <w:top w:val="none" w:sz="0" w:space="0" w:color="auto"/>
        <w:left w:val="none" w:sz="0" w:space="0" w:color="auto"/>
        <w:bottom w:val="none" w:sz="0" w:space="0" w:color="auto"/>
        <w:right w:val="none" w:sz="0" w:space="0" w:color="auto"/>
      </w:divBdr>
    </w:div>
    <w:div w:id="1510481224">
      <w:bodyDiv w:val="1"/>
      <w:marLeft w:val="0"/>
      <w:marRight w:val="0"/>
      <w:marTop w:val="0"/>
      <w:marBottom w:val="0"/>
      <w:divBdr>
        <w:top w:val="none" w:sz="0" w:space="0" w:color="auto"/>
        <w:left w:val="none" w:sz="0" w:space="0" w:color="auto"/>
        <w:bottom w:val="none" w:sz="0" w:space="0" w:color="auto"/>
        <w:right w:val="none" w:sz="0" w:space="0" w:color="auto"/>
      </w:divBdr>
    </w:div>
    <w:div w:id="1512179544">
      <w:bodyDiv w:val="1"/>
      <w:marLeft w:val="0"/>
      <w:marRight w:val="0"/>
      <w:marTop w:val="0"/>
      <w:marBottom w:val="0"/>
      <w:divBdr>
        <w:top w:val="none" w:sz="0" w:space="0" w:color="auto"/>
        <w:left w:val="none" w:sz="0" w:space="0" w:color="auto"/>
        <w:bottom w:val="none" w:sz="0" w:space="0" w:color="auto"/>
        <w:right w:val="none" w:sz="0" w:space="0" w:color="auto"/>
      </w:divBdr>
      <w:divsChild>
        <w:div w:id="1537082134">
          <w:marLeft w:val="0"/>
          <w:marRight w:val="0"/>
          <w:marTop w:val="0"/>
          <w:marBottom w:val="0"/>
          <w:divBdr>
            <w:top w:val="none" w:sz="0" w:space="0" w:color="auto"/>
            <w:left w:val="none" w:sz="0" w:space="0" w:color="auto"/>
            <w:bottom w:val="none" w:sz="0" w:space="0" w:color="auto"/>
            <w:right w:val="none" w:sz="0" w:space="0" w:color="auto"/>
          </w:divBdr>
          <w:divsChild>
            <w:div w:id="2101927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2523017">
      <w:bodyDiv w:val="1"/>
      <w:marLeft w:val="0"/>
      <w:marRight w:val="0"/>
      <w:marTop w:val="0"/>
      <w:marBottom w:val="0"/>
      <w:divBdr>
        <w:top w:val="none" w:sz="0" w:space="0" w:color="auto"/>
        <w:left w:val="none" w:sz="0" w:space="0" w:color="auto"/>
        <w:bottom w:val="none" w:sz="0" w:space="0" w:color="auto"/>
        <w:right w:val="none" w:sz="0" w:space="0" w:color="auto"/>
      </w:divBdr>
    </w:div>
    <w:div w:id="1512914590">
      <w:bodyDiv w:val="1"/>
      <w:marLeft w:val="0"/>
      <w:marRight w:val="0"/>
      <w:marTop w:val="0"/>
      <w:marBottom w:val="0"/>
      <w:divBdr>
        <w:top w:val="none" w:sz="0" w:space="0" w:color="auto"/>
        <w:left w:val="none" w:sz="0" w:space="0" w:color="auto"/>
        <w:bottom w:val="none" w:sz="0" w:space="0" w:color="auto"/>
        <w:right w:val="none" w:sz="0" w:space="0" w:color="auto"/>
      </w:divBdr>
    </w:div>
    <w:div w:id="1513377875">
      <w:bodyDiv w:val="1"/>
      <w:marLeft w:val="0"/>
      <w:marRight w:val="0"/>
      <w:marTop w:val="0"/>
      <w:marBottom w:val="0"/>
      <w:divBdr>
        <w:top w:val="none" w:sz="0" w:space="0" w:color="auto"/>
        <w:left w:val="none" w:sz="0" w:space="0" w:color="auto"/>
        <w:bottom w:val="none" w:sz="0" w:space="0" w:color="auto"/>
        <w:right w:val="none" w:sz="0" w:space="0" w:color="auto"/>
      </w:divBdr>
    </w:div>
    <w:div w:id="1514345645">
      <w:bodyDiv w:val="1"/>
      <w:marLeft w:val="0"/>
      <w:marRight w:val="0"/>
      <w:marTop w:val="0"/>
      <w:marBottom w:val="0"/>
      <w:divBdr>
        <w:top w:val="none" w:sz="0" w:space="0" w:color="auto"/>
        <w:left w:val="none" w:sz="0" w:space="0" w:color="auto"/>
        <w:bottom w:val="none" w:sz="0" w:space="0" w:color="auto"/>
        <w:right w:val="none" w:sz="0" w:space="0" w:color="auto"/>
      </w:divBdr>
    </w:div>
    <w:div w:id="1515653118">
      <w:bodyDiv w:val="1"/>
      <w:marLeft w:val="0"/>
      <w:marRight w:val="0"/>
      <w:marTop w:val="0"/>
      <w:marBottom w:val="0"/>
      <w:divBdr>
        <w:top w:val="none" w:sz="0" w:space="0" w:color="auto"/>
        <w:left w:val="none" w:sz="0" w:space="0" w:color="auto"/>
        <w:bottom w:val="none" w:sz="0" w:space="0" w:color="auto"/>
        <w:right w:val="none" w:sz="0" w:space="0" w:color="auto"/>
      </w:divBdr>
    </w:div>
    <w:div w:id="1516840104">
      <w:bodyDiv w:val="1"/>
      <w:marLeft w:val="0"/>
      <w:marRight w:val="0"/>
      <w:marTop w:val="0"/>
      <w:marBottom w:val="0"/>
      <w:divBdr>
        <w:top w:val="none" w:sz="0" w:space="0" w:color="auto"/>
        <w:left w:val="none" w:sz="0" w:space="0" w:color="auto"/>
        <w:bottom w:val="none" w:sz="0" w:space="0" w:color="auto"/>
        <w:right w:val="none" w:sz="0" w:space="0" w:color="auto"/>
      </w:divBdr>
    </w:div>
    <w:div w:id="1517117397">
      <w:bodyDiv w:val="1"/>
      <w:marLeft w:val="0"/>
      <w:marRight w:val="0"/>
      <w:marTop w:val="0"/>
      <w:marBottom w:val="0"/>
      <w:divBdr>
        <w:top w:val="none" w:sz="0" w:space="0" w:color="auto"/>
        <w:left w:val="none" w:sz="0" w:space="0" w:color="auto"/>
        <w:bottom w:val="none" w:sz="0" w:space="0" w:color="auto"/>
        <w:right w:val="none" w:sz="0" w:space="0" w:color="auto"/>
      </w:divBdr>
    </w:div>
    <w:div w:id="1517695986">
      <w:bodyDiv w:val="1"/>
      <w:marLeft w:val="0"/>
      <w:marRight w:val="0"/>
      <w:marTop w:val="0"/>
      <w:marBottom w:val="0"/>
      <w:divBdr>
        <w:top w:val="none" w:sz="0" w:space="0" w:color="auto"/>
        <w:left w:val="none" w:sz="0" w:space="0" w:color="auto"/>
        <w:bottom w:val="none" w:sz="0" w:space="0" w:color="auto"/>
        <w:right w:val="none" w:sz="0" w:space="0" w:color="auto"/>
      </w:divBdr>
    </w:div>
    <w:div w:id="1518546408">
      <w:bodyDiv w:val="1"/>
      <w:marLeft w:val="0"/>
      <w:marRight w:val="0"/>
      <w:marTop w:val="0"/>
      <w:marBottom w:val="0"/>
      <w:divBdr>
        <w:top w:val="none" w:sz="0" w:space="0" w:color="auto"/>
        <w:left w:val="none" w:sz="0" w:space="0" w:color="auto"/>
        <w:bottom w:val="none" w:sz="0" w:space="0" w:color="auto"/>
        <w:right w:val="none" w:sz="0" w:space="0" w:color="auto"/>
      </w:divBdr>
    </w:div>
    <w:div w:id="1518739353">
      <w:bodyDiv w:val="1"/>
      <w:marLeft w:val="0"/>
      <w:marRight w:val="0"/>
      <w:marTop w:val="0"/>
      <w:marBottom w:val="0"/>
      <w:divBdr>
        <w:top w:val="none" w:sz="0" w:space="0" w:color="auto"/>
        <w:left w:val="none" w:sz="0" w:space="0" w:color="auto"/>
        <w:bottom w:val="none" w:sz="0" w:space="0" w:color="auto"/>
        <w:right w:val="none" w:sz="0" w:space="0" w:color="auto"/>
      </w:divBdr>
    </w:div>
    <w:div w:id="1519807603">
      <w:bodyDiv w:val="1"/>
      <w:marLeft w:val="0"/>
      <w:marRight w:val="0"/>
      <w:marTop w:val="0"/>
      <w:marBottom w:val="0"/>
      <w:divBdr>
        <w:top w:val="none" w:sz="0" w:space="0" w:color="auto"/>
        <w:left w:val="none" w:sz="0" w:space="0" w:color="auto"/>
        <w:bottom w:val="none" w:sz="0" w:space="0" w:color="auto"/>
        <w:right w:val="none" w:sz="0" w:space="0" w:color="auto"/>
      </w:divBdr>
    </w:div>
    <w:div w:id="1520267724">
      <w:bodyDiv w:val="1"/>
      <w:marLeft w:val="0"/>
      <w:marRight w:val="0"/>
      <w:marTop w:val="0"/>
      <w:marBottom w:val="0"/>
      <w:divBdr>
        <w:top w:val="none" w:sz="0" w:space="0" w:color="auto"/>
        <w:left w:val="none" w:sz="0" w:space="0" w:color="auto"/>
        <w:bottom w:val="none" w:sz="0" w:space="0" w:color="auto"/>
        <w:right w:val="none" w:sz="0" w:space="0" w:color="auto"/>
      </w:divBdr>
    </w:div>
    <w:div w:id="1520386455">
      <w:bodyDiv w:val="1"/>
      <w:marLeft w:val="0"/>
      <w:marRight w:val="0"/>
      <w:marTop w:val="0"/>
      <w:marBottom w:val="0"/>
      <w:divBdr>
        <w:top w:val="none" w:sz="0" w:space="0" w:color="auto"/>
        <w:left w:val="none" w:sz="0" w:space="0" w:color="auto"/>
        <w:bottom w:val="none" w:sz="0" w:space="0" w:color="auto"/>
        <w:right w:val="none" w:sz="0" w:space="0" w:color="auto"/>
      </w:divBdr>
    </w:div>
    <w:div w:id="1521552650">
      <w:bodyDiv w:val="1"/>
      <w:marLeft w:val="0"/>
      <w:marRight w:val="0"/>
      <w:marTop w:val="0"/>
      <w:marBottom w:val="0"/>
      <w:divBdr>
        <w:top w:val="none" w:sz="0" w:space="0" w:color="auto"/>
        <w:left w:val="none" w:sz="0" w:space="0" w:color="auto"/>
        <w:bottom w:val="none" w:sz="0" w:space="0" w:color="auto"/>
        <w:right w:val="none" w:sz="0" w:space="0" w:color="auto"/>
      </w:divBdr>
    </w:div>
    <w:div w:id="1522427448">
      <w:bodyDiv w:val="1"/>
      <w:marLeft w:val="0"/>
      <w:marRight w:val="0"/>
      <w:marTop w:val="0"/>
      <w:marBottom w:val="0"/>
      <w:divBdr>
        <w:top w:val="none" w:sz="0" w:space="0" w:color="auto"/>
        <w:left w:val="none" w:sz="0" w:space="0" w:color="auto"/>
        <w:bottom w:val="none" w:sz="0" w:space="0" w:color="auto"/>
        <w:right w:val="none" w:sz="0" w:space="0" w:color="auto"/>
      </w:divBdr>
    </w:div>
    <w:div w:id="1522889970">
      <w:bodyDiv w:val="1"/>
      <w:marLeft w:val="0"/>
      <w:marRight w:val="0"/>
      <w:marTop w:val="0"/>
      <w:marBottom w:val="0"/>
      <w:divBdr>
        <w:top w:val="none" w:sz="0" w:space="0" w:color="auto"/>
        <w:left w:val="none" w:sz="0" w:space="0" w:color="auto"/>
        <w:bottom w:val="none" w:sz="0" w:space="0" w:color="auto"/>
        <w:right w:val="none" w:sz="0" w:space="0" w:color="auto"/>
      </w:divBdr>
    </w:div>
    <w:div w:id="1523133615">
      <w:bodyDiv w:val="1"/>
      <w:marLeft w:val="0"/>
      <w:marRight w:val="0"/>
      <w:marTop w:val="0"/>
      <w:marBottom w:val="0"/>
      <w:divBdr>
        <w:top w:val="none" w:sz="0" w:space="0" w:color="auto"/>
        <w:left w:val="none" w:sz="0" w:space="0" w:color="auto"/>
        <w:bottom w:val="none" w:sz="0" w:space="0" w:color="auto"/>
        <w:right w:val="none" w:sz="0" w:space="0" w:color="auto"/>
      </w:divBdr>
    </w:div>
    <w:div w:id="1523395006">
      <w:bodyDiv w:val="1"/>
      <w:marLeft w:val="0"/>
      <w:marRight w:val="0"/>
      <w:marTop w:val="0"/>
      <w:marBottom w:val="0"/>
      <w:divBdr>
        <w:top w:val="none" w:sz="0" w:space="0" w:color="auto"/>
        <w:left w:val="none" w:sz="0" w:space="0" w:color="auto"/>
        <w:bottom w:val="none" w:sz="0" w:space="0" w:color="auto"/>
        <w:right w:val="none" w:sz="0" w:space="0" w:color="auto"/>
      </w:divBdr>
    </w:div>
    <w:div w:id="1523395716">
      <w:bodyDiv w:val="1"/>
      <w:marLeft w:val="0"/>
      <w:marRight w:val="0"/>
      <w:marTop w:val="0"/>
      <w:marBottom w:val="0"/>
      <w:divBdr>
        <w:top w:val="none" w:sz="0" w:space="0" w:color="auto"/>
        <w:left w:val="none" w:sz="0" w:space="0" w:color="auto"/>
        <w:bottom w:val="none" w:sz="0" w:space="0" w:color="auto"/>
        <w:right w:val="none" w:sz="0" w:space="0" w:color="auto"/>
      </w:divBdr>
    </w:div>
    <w:div w:id="1524368629">
      <w:bodyDiv w:val="1"/>
      <w:marLeft w:val="0"/>
      <w:marRight w:val="0"/>
      <w:marTop w:val="0"/>
      <w:marBottom w:val="0"/>
      <w:divBdr>
        <w:top w:val="none" w:sz="0" w:space="0" w:color="auto"/>
        <w:left w:val="none" w:sz="0" w:space="0" w:color="auto"/>
        <w:bottom w:val="none" w:sz="0" w:space="0" w:color="auto"/>
        <w:right w:val="none" w:sz="0" w:space="0" w:color="auto"/>
      </w:divBdr>
    </w:div>
    <w:div w:id="1524857886">
      <w:bodyDiv w:val="1"/>
      <w:marLeft w:val="0"/>
      <w:marRight w:val="0"/>
      <w:marTop w:val="0"/>
      <w:marBottom w:val="0"/>
      <w:divBdr>
        <w:top w:val="none" w:sz="0" w:space="0" w:color="auto"/>
        <w:left w:val="none" w:sz="0" w:space="0" w:color="auto"/>
        <w:bottom w:val="none" w:sz="0" w:space="0" w:color="auto"/>
        <w:right w:val="none" w:sz="0" w:space="0" w:color="auto"/>
      </w:divBdr>
    </w:div>
    <w:div w:id="1525097516">
      <w:bodyDiv w:val="1"/>
      <w:marLeft w:val="0"/>
      <w:marRight w:val="0"/>
      <w:marTop w:val="0"/>
      <w:marBottom w:val="0"/>
      <w:divBdr>
        <w:top w:val="none" w:sz="0" w:space="0" w:color="auto"/>
        <w:left w:val="none" w:sz="0" w:space="0" w:color="auto"/>
        <w:bottom w:val="none" w:sz="0" w:space="0" w:color="auto"/>
        <w:right w:val="none" w:sz="0" w:space="0" w:color="auto"/>
      </w:divBdr>
      <w:divsChild>
        <w:div w:id="948200100">
          <w:marLeft w:val="0"/>
          <w:marRight w:val="0"/>
          <w:marTop w:val="0"/>
          <w:marBottom w:val="0"/>
          <w:divBdr>
            <w:top w:val="none" w:sz="0" w:space="0" w:color="auto"/>
            <w:left w:val="none" w:sz="0" w:space="0" w:color="auto"/>
            <w:bottom w:val="none" w:sz="0" w:space="0" w:color="auto"/>
            <w:right w:val="none" w:sz="0" w:space="0" w:color="auto"/>
          </w:divBdr>
          <w:divsChild>
            <w:div w:id="2059178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2380202">
      <w:bodyDiv w:val="1"/>
      <w:marLeft w:val="0"/>
      <w:marRight w:val="0"/>
      <w:marTop w:val="0"/>
      <w:marBottom w:val="0"/>
      <w:divBdr>
        <w:top w:val="none" w:sz="0" w:space="0" w:color="auto"/>
        <w:left w:val="none" w:sz="0" w:space="0" w:color="auto"/>
        <w:bottom w:val="none" w:sz="0" w:space="0" w:color="auto"/>
        <w:right w:val="none" w:sz="0" w:space="0" w:color="auto"/>
      </w:divBdr>
    </w:div>
    <w:div w:id="1533179501">
      <w:bodyDiv w:val="1"/>
      <w:marLeft w:val="0"/>
      <w:marRight w:val="0"/>
      <w:marTop w:val="0"/>
      <w:marBottom w:val="0"/>
      <w:divBdr>
        <w:top w:val="none" w:sz="0" w:space="0" w:color="auto"/>
        <w:left w:val="none" w:sz="0" w:space="0" w:color="auto"/>
        <w:bottom w:val="none" w:sz="0" w:space="0" w:color="auto"/>
        <w:right w:val="none" w:sz="0" w:space="0" w:color="auto"/>
      </w:divBdr>
    </w:div>
    <w:div w:id="1533228550">
      <w:bodyDiv w:val="1"/>
      <w:marLeft w:val="0"/>
      <w:marRight w:val="0"/>
      <w:marTop w:val="0"/>
      <w:marBottom w:val="0"/>
      <w:divBdr>
        <w:top w:val="none" w:sz="0" w:space="0" w:color="auto"/>
        <w:left w:val="none" w:sz="0" w:space="0" w:color="auto"/>
        <w:bottom w:val="none" w:sz="0" w:space="0" w:color="auto"/>
        <w:right w:val="none" w:sz="0" w:space="0" w:color="auto"/>
      </w:divBdr>
    </w:div>
    <w:div w:id="1534344779">
      <w:bodyDiv w:val="1"/>
      <w:marLeft w:val="0"/>
      <w:marRight w:val="0"/>
      <w:marTop w:val="0"/>
      <w:marBottom w:val="0"/>
      <w:divBdr>
        <w:top w:val="none" w:sz="0" w:space="0" w:color="auto"/>
        <w:left w:val="none" w:sz="0" w:space="0" w:color="auto"/>
        <w:bottom w:val="none" w:sz="0" w:space="0" w:color="auto"/>
        <w:right w:val="none" w:sz="0" w:space="0" w:color="auto"/>
      </w:divBdr>
    </w:div>
    <w:div w:id="1534686154">
      <w:bodyDiv w:val="1"/>
      <w:marLeft w:val="0"/>
      <w:marRight w:val="0"/>
      <w:marTop w:val="0"/>
      <w:marBottom w:val="0"/>
      <w:divBdr>
        <w:top w:val="none" w:sz="0" w:space="0" w:color="auto"/>
        <w:left w:val="none" w:sz="0" w:space="0" w:color="auto"/>
        <w:bottom w:val="none" w:sz="0" w:space="0" w:color="auto"/>
        <w:right w:val="none" w:sz="0" w:space="0" w:color="auto"/>
      </w:divBdr>
    </w:div>
    <w:div w:id="1535653959">
      <w:bodyDiv w:val="1"/>
      <w:marLeft w:val="0"/>
      <w:marRight w:val="0"/>
      <w:marTop w:val="0"/>
      <w:marBottom w:val="0"/>
      <w:divBdr>
        <w:top w:val="none" w:sz="0" w:space="0" w:color="auto"/>
        <w:left w:val="none" w:sz="0" w:space="0" w:color="auto"/>
        <w:bottom w:val="none" w:sz="0" w:space="0" w:color="auto"/>
        <w:right w:val="none" w:sz="0" w:space="0" w:color="auto"/>
      </w:divBdr>
    </w:div>
    <w:div w:id="1536502454">
      <w:bodyDiv w:val="1"/>
      <w:marLeft w:val="0"/>
      <w:marRight w:val="0"/>
      <w:marTop w:val="0"/>
      <w:marBottom w:val="0"/>
      <w:divBdr>
        <w:top w:val="none" w:sz="0" w:space="0" w:color="auto"/>
        <w:left w:val="none" w:sz="0" w:space="0" w:color="auto"/>
        <w:bottom w:val="none" w:sz="0" w:space="0" w:color="auto"/>
        <w:right w:val="none" w:sz="0" w:space="0" w:color="auto"/>
      </w:divBdr>
    </w:div>
    <w:div w:id="1537624593">
      <w:bodyDiv w:val="1"/>
      <w:marLeft w:val="0"/>
      <w:marRight w:val="0"/>
      <w:marTop w:val="0"/>
      <w:marBottom w:val="0"/>
      <w:divBdr>
        <w:top w:val="none" w:sz="0" w:space="0" w:color="auto"/>
        <w:left w:val="none" w:sz="0" w:space="0" w:color="auto"/>
        <w:bottom w:val="none" w:sz="0" w:space="0" w:color="auto"/>
        <w:right w:val="none" w:sz="0" w:space="0" w:color="auto"/>
      </w:divBdr>
    </w:div>
    <w:div w:id="1537960838">
      <w:bodyDiv w:val="1"/>
      <w:marLeft w:val="0"/>
      <w:marRight w:val="0"/>
      <w:marTop w:val="0"/>
      <w:marBottom w:val="0"/>
      <w:divBdr>
        <w:top w:val="none" w:sz="0" w:space="0" w:color="auto"/>
        <w:left w:val="none" w:sz="0" w:space="0" w:color="auto"/>
        <w:bottom w:val="none" w:sz="0" w:space="0" w:color="auto"/>
        <w:right w:val="none" w:sz="0" w:space="0" w:color="auto"/>
      </w:divBdr>
    </w:div>
    <w:div w:id="1538200871">
      <w:bodyDiv w:val="1"/>
      <w:marLeft w:val="0"/>
      <w:marRight w:val="0"/>
      <w:marTop w:val="0"/>
      <w:marBottom w:val="0"/>
      <w:divBdr>
        <w:top w:val="none" w:sz="0" w:space="0" w:color="auto"/>
        <w:left w:val="none" w:sz="0" w:space="0" w:color="auto"/>
        <w:bottom w:val="none" w:sz="0" w:space="0" w:color="auto"/>
        <w:right w:val="none" w:sz="0" w:space="0" w:color="auto"/>
      </w:divBdr>
    </w:div>
    <w:div w:id="1540244440">
      <w:bodyDiv w:val="1"/>
      <w:marLeft w:val="0"/>
      <w:marRight w:val="0"/>
      <w:marTop w:val="0"/>
      <w:marBottom w:val="0"/>
      <w:divBdr>
        <w:top w:val="none" w:sz="0" w:space="0" w:color="auto"/>
        <w:left w:val="none" w:sz="0" w:space="0" w:color="auto"/>
        <w:bottom w:val="none" w:sz="0" w:space="0" w:color="auto"/>
        <w:right w:val="none" w:sz="0" w:space="0" w:color="auto"/>
      </w:divBdr>
    </w:div>
    <w:div w:id="1540312825">
      <w:bodyDiv w:val="1"/>
      <w:marLeft w:val="0"/>
      <w:marRight w:val="0"/>
      <w:marTop w:val="0"/>
      <w:marBottom w:val="0"/>
      <w:divBdr>
        <w:top w:val="none" w:sz="0" w:space="0" w:color="auto"/>
        <w:left w:val="none" w:sz="0" w:space="0" w:color="auto"/>
        <w:bottom w:val="none" w:sz="0" w:space="0" w:color="auto"/>
        <w:right w:val="none" w:sz="0" w:space="0" w:color="auto"/>
      </w:divBdr>
    </w:div>
    <w:div w:id="1542936740">
      <w:bodyDiv w:val="1"/>
      <w:marLeft w:val="0"/>
      <w:marRight w:val="0"/>
      <w:marTop w:val="0"/>
      <w:marBottom w:val="0"/>
      <w:divBdr>
        <w:top w:val="none" w:sz="0" w:space="0" w:color="auto"/>
        <w:left w:val="none" w:sz="0" w:space="0" w:color="auto"/>
        <w:bottom w:val="none" w:sz="0" w:space="0" w:color="auto"/>
        <w:right w:val="none" w:sz="0" w:space="0" w:color="auto"/>
      </w:divBdr>
    </w:div>
    <w:div w:id="1545945149">
      <w:bodyDiv w:val="1"/>
      <w:marLeft w:val="0"/>
      <w:marRight w:val="0"/>
      <w:marTop w:val="0"/>
      <w:marBottom w:val="0"/>
      <w:divBdr>
        <w:top w:val="none" w:sz="0" w:space="0" w:color="auto"/>
        <w:left w:val="none" w:sz="0" w:space="0" w:color="auto"/>
        <w:bottom w:val="none" w:sz="0" w:space="0" w:color="auto"/>
        <w:right w:val="none" w:sz="0" w:space="0" w:color="auto"/>
      </w:divBdr>
    </w:div>
    <w:div w:id="1546064735">
      <w:bodyDiv w:val="1"/>
      <w:marLeft w:val="0"/>
      <w:marRight w:val="0"/>
      <w:marTop w:val="0"/>
      <w:marBottom w:val="0"/>
      <w:divBdr>
        <w:top w:val="none" w:sz="0" w:space="0" w:color="auto"/>
        <w:left w:val="none" w:sz="0" w:space="0" w:color="auto"/>
        <w:bottom w:val="none" w:sz="0" w:space="0" w:color="auto"/>
        <w:right w:val="none" w:sz="0" w:space="0" w:color="auto"/>
      </w:divBdr>
    </w:div>
    <w:div w:id="1547372488">
      <w:bodyDiv w:val="1"/>
      <w:marLeft w:val="0"/>
      <w:marRight w:val="0"/>
      <w:marTop w:val="0"/>
      <w:marBottom w:val="0"/>
      <w:divBdr>
        <w:top w:val="none" w:sz="0" w:space="0" w:color="auto"/>
        <w:left w:val="none" w:sz="0" w:space="0" w:color="auto"/>
        <w:bottom w:val="none" w:sz="0" w:space="0" w:color="auto"/>
        <w:right w:val="none" w:sz="0" w:space="0" w:color="auto"/>
      </w:divBdr>
    </w:div>
    <w:div w:id="1549998474">
      <w:bodyDiv w:val="1"/>
      <w:marLeft w:val="0"/>
      <w:marRight w:val="0"/>
      <w:marTop w:val="0"/>
      <w:marBottom w:val="0"/>
      <w:divBdr>
        <w:top w:val="none" w:sz="0" w:space="0" w:color="auto"/>
        <w:left w:val="none" w:sz="0" w:space="0" w:color="auto"/>
        <w:bottom w:val="none" w:sz="0" w:space="0" w:color="auto"/>
        <w:right w:val="none" w:sz="0" w:space="0" w:color="auto"/>
      </w:divBdr>
    </w:div>
    <w:div w:id="1550535330">
      <w:bodyDiv w:val="1"/>
      <w:marLeft w:val="0"/>
      <w:marRight w:val="0"/>
      <w:marTop w:val="0"/>
      <w:marBottom w:val="0"/>
      <w:divBdr>
        <w:top w:val="none" w:sz="0" w:space="0" w:color="auto"/>
        <w:left w:val="none" w:sz="0" w:space="0" w:color="auto"/>
        <w:bottom w:val="none" w:sz="0" w:space="0" w:color="auto"/>
        <w:right w:val="none" w:sz="0" w:space="0" w:color="auto"/>
      </w:divBdr>
    </w:div>
    <w:div w:id="1551071783">
      <w:bodyDiv w:val="1"/>
      <w:marLeft w:val="0"/>
      <w:marRight w:val="0"/>
      <w:marTop w:val="0"/>
      <w:marBottom w:val="0"/>
      <w:divBdr>
        <w:top w:val="none" w:sz="0" w:space="0" w:color="auto"/>
        <w:left w:val="none" w:sz="0" w:space="0" w:color="auto"/>
        <w:bottom w:val="none" w:sz="0" w:space="0" w:color="auto"/>
        <w:right w:val="none" w:sz="0" w:space="0" w:color="auto"/>
      </w:divBdr>
    </w:div>
    <w:div w:id="1552032158">
      <w:bodyDiv w:val="1"/>
      <w:marLeft w:val="0"/>
      <w:marRight w:val="0"/>
      <w:marTop w:val="0"/>
      <w:marBottom w:val="0"/>
      <w:divBdr>
        <w:top w:val="none" w:sz="0" w:space="0" w:color="auto"/>
        <w:left w:val="none" w:sz="0" w:space="0" w:color="auto"/>
        <w:bottom w:val="none" w:sz="0" w:space="0" w:color="auto"/>
        <w:right w:val="none" w:sz="0" w:space="0" w:color="auto"/>
      </w:divBdr>
    </w:div>
    <w:div w:id="1552110332">
      <w:bodyDiv w:val="1"/>
      <w:marLeft w:val="0"/>
      <w:marRight w:val="0"/>
      <w:marTop w:val="0"/>
      <w:marBottom w:val="0"/>
      <w:divBdr>
        <w:top w:val="none" w:sz="0" w:space="0" w:color="auto"/>
        <w:left w:val="none" w:sz="0" w:space="0" w:color="auto"/>
        <w:bottom w:val="none" w:sz="0" w:space="0" w:color="auto"/>
        <w:right w:val="none" w:sz="0" w:space="0" w:color="auto"/>
      </w:divBdr>
    </w:div>
    <w:div w:id="1553271670">
      <w:bodyDiv w:val="1"/>
      <w:marLeft w:val="0"/>
      <w:marRight w:val="0"/>
      <w:marTop w:val="0"/>
      <w:marBottom w:val="0"/>
      <w:divBdr>
        <w:top w:val="none" w:sz="0" w:space="0" w:color="auto"/>
        <w:left w:val="none" w:sz="0" w:space="0" w:color="auto"/>
        <w:bottom w:val="none" w:sz="0" w:space="0" w:color="auto"/>
        <w:right w:val="none" w:sz="0" w:space="0" w:color="auto"/>
      </w:divBdr>
    </w:div>
    <w:div w:id="1553806677">
      <w:bodyDiv w:val="1"/>
      <w:marLeft w:val="0"/>
      <w:marRight w:val="0"/>
      <w:marTop w:val="0"/>
      <w:marBottom w:val="0"/>
      <w:divBdr>
        <w:top w:val="none" w:sz="0" w:space="0" w:color="auto"/>
        <w:left w:val="none" w:sz="0" w:space="0" w:color="auto"/>
        <w:bottom w:val="none" w:sz="0" w:space="0" w:color="auto"/>
        <w:right w:val="none" w:sz="0" w:space="0" w:color="auto"/>
      </w:divBdr>
    </w:div>
    <w:div w:id="1557275575">
      <w:bodyDiv w:val="1"/>
      <w:marLeft w:val="0"/>
      <w:marRight w:val="0"/>
      <w:marTop w:val="0"/>
      <w:marBottom w:val="0"/>
      <w:divBdr>
        <w:top w:val="none" w:sz="0" w:space="0" w:color="auto"/>
        <w:left w:val="none" w:sz="0" w:space="0" w:color="auto"/>
        <w:bottom w:val="none" w:sz="0" w:space="0" w:color="auto"/>
        <w:right w:val="none" w:sz="0" w:space="0" w:color="auto"/>
      </w:divBdr>
    </w:div>
    <w:div w:id="1557350173">
      <w:bodyDiv w:val="1"/>
      <w:marLeft w:val="0"/>
      <w:marRight w:val="0"/>
      <w:marTop w:val="0"/>
      <w:marBottom w:val="0"/>
      <w:divBdr>
        <w:top w:val="none" w:sz="0" w:space="0" w:color="auto"/>
        <w:left w:val="none" w:sz="0" w:space="0" w:color="auto"/>
        <w:bottom w:val="none" w:sz="0" w:space="0" w:color="auto"/>
        <w:right w:val="none" w:sz="0" w:space="0" w:color="auto"/>
      </w:divBdr>
    </w:div>
    <w:div w:id="1558584336">
      <w:bodyDiv w:val="1"/>
      <w:marLeft w:val="0"/>
      <w:marRight w:val="0"/>
      <w:marTop w:val="0"/>
      <w:marBottom w:val="0"/>
      <w:divBdr>
        <w:top w:val="none" w:sz="0" w:space="0" w:color="auto"/>
        <w:left w:val="none" w:sz="0" w:space="0" w:color="auto"/>
        <w:bottom w:val="none" w:sz="0" w:space="0" w:color="auto"/>
        <w:right w:val="none" w:sz="0" w:space="0" w:color="auto"/>
      </w:divBdr>
    </w:div>
    <w:div w:id="1559121257">
      <w:bodyDiv w:val="1"/>
      <w:marLeft w:val="0"/>
      <w:marRight w:val="0"/>
      <w:marTop w:val="0"/>
      <w:marBottom w:val="0"/>
      <w:divBdr>
        <w:top w:val="none" w:sz="0" w:space="0" w:color="auto"/>
        <w:left w:val="none" w:sz="0" w:space="0" w:color="auto"/>
        <w:bottom w:val="none" w:sz="0" w:space="0" w:color="auto"/>
        <w:right w:val="none" w:sz="0" w:space="0" w:color="auto"/>
      </w:divBdr>
    </w:div>
    <w:div w:id="1559583353">
      <w:bodyDiv w:val="1"/>
      <w:marLeft w:val="0"/>
      <w:marRight w:val="0"/>
      <w:marTop w:val="0"/>
      <w:marBottom w:val="0"/>
      <w:divBdr>
        <w:top w:val="none" w:sz="0" w:space="0" w:color="auto"/>
        <w:left w:val="none" w:sz="0" w:space="0" w:color="auto"/>
        <w:bottom w:val="none" w:sz="0" w:space="0" w:color="auto"/>
        <w:right w:val="none" w:sz="0" w:space="0" w:color="auto"/>
      </w:divBdr>
    </w:div>
    <w:div w:id="1560823236">
      <w:bodyDiv w:val="1"/>
      <w:marLeft w:val="0"/>
      <w:marRight w:val="0"/>
      <w:marTop w:val="0"/>
      <w:marBottom w:val="0"/>
      <w:divBdr>
        <w:top w:val="none" w:sz="0" w:space="0" w:color="auto"/>
        <w:left w:val="none" w:sz="0" w:space="0" w:color="auto"/>
        <w:bottom w:val="none" w:sz="0" w:space="0" w:color="auto"/>
        <w:right w:val="none" w:sz="0" w:space="0" w:color="auto"/>
      </w:divBdr>
      <w:divsChild>
        <w:div w:id="473449035">
          <w:marLeft w:val="0"/>
          <w:marRight w:val="0"/>
          <w:marTop w:val="0"/>
          <w:marBottom w:val="0"/>
          <w:divBdr>
            <w:top w:val="none" w:sz="0" w:space="0" w:color="auto"/>
            <w:left w:val="none" w:sz="0" w:space="0" w:color="auto"/>
            <w:bottom w:val="none" w:sz="0" w:space="0" w:color="auto"/>
            <w:right w:val="none" w:sz="0" w:space="0" w:color="auto"/>
          </w:divBdr>
          <w:divsChild>
            <w:div w:id="1963802849">
              <w:marLeft w:val="0"/>
              <w:marRight w:val="0"/>
              <w:marTop w:val="0"/>
              <w:marBottom w:val="0"/>
              <w:divBdr>
                <w:top w:val="none" w:sz="0" w:space="0" w:color="auto"/>
                <w:left w:val="none" w:sz="0" w:space="0" w:color="auto"/>
                <w:bottom w:val="none" w:sz="0" w:space="0" w:color="auto"/>
                <w:right w:val="none" w:sz="0" w:space="0" w:color="auto"/>
              </w:divBdr>
              <w:divsChild>
                <w:div w:id="1764762649">
                  <w:marLeft w:val="0"/>
                  <w:marRight w:val="0"/>
                  <w:marTop w:val="0"/>
                  <w:marBottom w:val="0"/>
                  <w:divBdr>
                    <w:top w:val="none" w:sz="0" w:space="0" w:color="auto"/>
                    <w:left w:val="none" w:sz="0" w:space="0" w:color="auto"/>
                    <w:bottom w:val="none" w:sz="0" w:space="0" w:color="auto"/>
                    <w:right w:val="none" w:sz="0" w:space="0" w:color="auto"/>
                  </w:divBdr>
                  <w:divsChild>
                    <w:div w:id="1294826958">
                      <w:marLeft w:val="0"/>
                      <w:marRight w:val="0"/>
                      <w:marTop w:val="0"/>
                      <w:marBottom w:val="0"/>
                      <w:divBdr>
                        <w:top w:val="none" w:sz="0" w:space="0" w:color="auto"/>
                        <w:left w:val="none" w:sz="0" w:space="0" w:color="auto"/>
                        <w:bottom w:val="none" w:sz="0" w:space="0" w:color="auto"/>
                        <w:right w:val="none" w:sz="0" w:space="0" w:color="auto"/>
                      </w:divBdr>
                      <w:divsChild>
                        <w:div w:id="1426422217">
                          <w:marLeft w:val="0"/>
                          <w:marRight w:val="0"/>
                          <w:marTop w:val="0"/>
                          <w:marBottom w:val="0"/>
                          <w:divBdr>
                            <w:top w:val="none" w:sz="0" w:space="0" w:color="auto"/>
                            <w:left w:val="none" w:sz="0" w:space="0" w:color="auto"/>
                            <w:bottom w:val="none" w:sz="0" w:space="0" w:color="auto"/>
                            <w:right w:val="none" w:sz="0" w:space="0" w:color="auto"/>
                          </w:divBdr>
                          <w:divsChild>
                            <w:div w:id="330255040">
                              <w:marLeft w:val="0"/>
                              <w:marRight w:val="0"/>
                              <w:marTop w:val="0"/>
                              <w:marBottom w:val="0"/>
                              <w:divBdr>
                                <w:top w:val="none" w:sz="0" w:space="0" w:color="auto"/>
                                <w:left w:val="none" w:sz="0" w:space="0" w:color="auto"/>
                                <w:bottom w:val="none" w:sz="0" w:space="0" w:color="auto"/>
                                <w:right w:val="none" w:sz="0" w:space="0" w:color="auto"/>
                              </w:divBdr>
                              <w:divsChild>
                                <w:div w:id="814755440">
                                  <w:marLeft w:val="0"/>
                                  <w:marRight w:val="0"/>
                                  <w:marTop w:val="0"/>
                                  <w:marBottom w:val="0"/>
                                  <w:divBdr>
                                    <w:top w:val="none" w:sz="0" w:space="0" w:color="auto"/>
                                    <w:left w:val="none" w:sz="0" w:space="0" w:color="auto"/>
                                    <w:bottom w:val="none" w:sz="0" w:space="0" w:color="auto"/>
                                    <w:right w:val="none" w:sz="0" w:space="0" w:color="auto"/>
                                  </w:divBdr>
                                  <w:divsChild>
                                    <w:div w:id="1372072390">
                                      <w:marLeft w:val="0"/>
                                      <w:marRight w:val="0"/>
                                      <w:marTop w:val="0"/>
                                      <w:marBottom w:val="0"/>
                                      <w:divBdr>
                                        <w:top w:val="none" w:sz="0" w:space="0" w:color="auto"/>
                                        <w:left w:val="none" w:sz="0" w:space="0" w:color="auto"/>
                                        <w:bottom w:val="none" w:sz="0" w:space="0" w:color="auto"/>
                                        <w:right w:val="none" w:sz="0" w:space="0" w:color="auto"/>
                                      </w:divBdr>
                                      <w:divsChild>
                                        <w:div w:id="481502616">
                                          <w:marLeft w:val="0"/>
                                          <w:marRight w:val="0"/>
                                          <w:marTop w:val="0"/>
                                          <w:marBottom w:val="0"/>
                                          <w:divBdr>
                                            <w:top w:val="none" w:sz="0" w:space="0" w:color="auto"/>
                                            <w:left w:val="none" w:sz="0" w:space="0" w:color="auto"/>
                                            <w:bottom w:val="none" w:sz="0" w:space="0" w:color="auto"/>
                                            <w:right w:val="none" w:sz="0" w:space="0" w:color="auto"/>
                                          </w:divBdr>
                                          <w:divsChild>
                                            <w:div w:id="1528371252">
                                              <w:marLeft w:val="0"/>
                                              <w:marRight w:val="0"/>
                                              <w:marTop w:val="0"/>
                                              <w:marBottom w:val="0"/>
                                              <w:divBdr>
                                                <w:top w:val="none" w:sz="0" w:space="0" w:color="auto"/>
                                                <w:left w:val="none" w:sz="0" w:space="0" w:color="auto"/>
                                                <w:bottom w:val="none" w:sz="0" w:space="0" w:color="auto"/>
                                                <w:right w:val="none" w:sz="0" w:space="0" w:color="auto"/>
                                              </w:divBdr>
                                              <w:divsChild>
                                                <w:div w:id="189340850">
                                                  <w:marLeft w:val="0"/>
                                                  <w:marRight w:val="0"/>
                                                  <w:marTop w:val="0"/>
                                                  <w:marBottom w:val="0"/>
                                                  <w:divBdr>
                                                    <w:top w:val="none" w:sz="0" w:space="0" w:color="auto"/>
                                                    <w:left w:val="none" w:sz="0" w:space="0" w:color="auto"/>
                                                    <w:bottom w:val="none" w:sz="0" w:space="0" w:color="auto"/>
                                                    <w:right w:val="none" w:sz="0" w:space="0" w:color="auto"/>
                                                  </w:divBdr>
                                                  <w:divsChild>
                                                    <w:div w:id="1593006130">
                                                      <w:marLeft w:val="0"/>
                                                      <w:marRight w:val="0"/>
                                                      <w:marTop w:val="0"/>
                                                      <w:marBottom w:val="0"/>
                                                      <w:divBdr>
                                                        <w:top w:val="none" w:sz="0" w:space="0" w:color="auto"/>
                                                        <w:left w:val="none" w:sz="0" w:space="0" w:color="auto"/>
                                                        <w:bottom w:val="none" w:sz="0" w:space="0" w:color="auto"/>
                                                        <w:right w:val="none" w:sz="0" w:space="0" w:color="auto"/>
                                                      </w:divBdr>
                                                      <w:divsChild>
                                                        <w:div w:id="721750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564679828">
      <w:bodyDiv w:val="1"/>
      <w:marLeft w:val="0"/>
      <w:marRight w:val="0"/>
      <w:marTop w:val="0"/>
      <w:marBottom w:val="0"/>
      <w:divBdr>
        <w:top w:val="none" w:sz="0" w:space="0" w:color="auto"/>
        <w:left w:val="none" w:sz="0" w:space="0" w:color="auto"/>
        <w:bottom w:val="none" w:sz="0" w:space="0" w:color="auto"/>
        <w:right w:val="none" w:sz="0" w:space="0" w:color="auto"/>
      </w:divBdr>
    </w:div>
    <w:div w:id="1564832850">
      <w:bodyDiv w:val="1"/>
      <w:marLeft w:val="0"/>
      <w:marRight w:val="0"/>
      <w:marTop w:val="0"/>
      <w:marBottom w:val="0"/>
      <w:divBdr>
        <w:top w:val="none" w:sz="0" w:space="0" w:color="auto"/>
        <w:left w:val="none" w:sz="0" w:space="0" w:color="auto"/>
        <w:bottom w:val="none" w:sz="0" w:space="0" w:color="auto"/>
        <w:right w:val="none" w:sz="0" w:space="0" w:color="auto"/>
      </w:divBdr>
    </w:div>
    <w:div w:id="1564947827">
      <w:bodyDiv w:val="1"/>
      <w:marLeft w:val="0"/>
      <w:marRight w:val="0"/>
      <w:marTop w:val="0"/>
      <w:marBottom w:val="0"/>
      <w:divBdr>
        <w:top w:val="none" w:sz="0" w:space="0" w:color="auto"/>
        <w:left w:val="none" w:sz="0" w:space="0" w:color="auto"/>
        <w:bottom w:val="none" w:sz="0" w:space="0" w:color="auto"/>
        <w:right w:val="none" w:sz="0" w:space="0" w:color="auto"/>
      </w:divBdr>
    </w:div>
    <w:div w:id="1565294028">
      <w:bodyDiv w:val="1"/>
      <w:marLeft w:val="0"/>
      <w:marRight w:val="0"/>
      <w:marTop w:val="0"/>
      <w:marBottom w:val="0"/>
      <w:divBdr>
        <w:top w:val="none" w:sz="0" w:space="0" w:color="auto"/>
        <w:left w:val="none" w:sz="0" w:space="0" w:color="auto"/>
        <w:bottom w:val="none" w:sz="0" w:space="0" w:color="auto"/>
        <w:right w:val="none" w:sz="0" w:space="0" w:color="auto"/>
      </w:divBdr>
    </w:div>
    <w:div w:id="1569068806">
      <w:bodyDiv w:val="1"/>
      <w:marLeft w:val="0"/>
      <w:marRight w:val="0"/>
      <w:marTop w:val="0"/>
      <w:marBottom w:val="0"/>
      <w:divBdr>
        <w:top w:val="none" w:sz="0" w:space="0" w:color="auto"/>
        <w:left w:val="none" w:sz="0" w:space="0" w:color="auto"/>
        <w:bottom w:val="none" w:sz="0" w:space="0" w:color="auto"/>
        <w:right w:val="none" w:sz="0" w:space="0" w:color="auto"/>
      </w:divBdr>
    </w:div>
    <w:div w:id="1570572540">
      <w:bodyDiv w:val="1"/>
      <w:marLeft w:val="0"/>
      <w:marRight w:val="0"/>
      <w:marTop w:val="0"/>
      <w:marBottom w:val="0"/>
      <w:divBdr>
        <w:top w:val="none" w:sz="0" w:space="0" w:color="auto"/>
        <w:left w:val="none" w:sz="0" w:space="0" w:color="auto"/>
        <w:bottom w:val="none" w:sz="0" w:space="0" w:color="auto"/>
        <w:right w:val="none" w:sz="0" w:space="0" w:color="auto"/>
      </w:divBdr>
    </w:div>
    <w:div w:id="1570963552">
      <w:bodyDiv w:val="1"/>
      <w:marLeft w:val="0"/>
      <w:marRight w:val="0"/>
      <w:marTop w:val="0"/>
      <w:marBottom w:val="0"/>
      <w:divBdr>
        <w:top w:val="none" w:sz="0" w:space="0" w:color="auto"/>
        <w:left w:val="none" w:sz="0" w:space="0" w:color="auto"/>
        <w:bottom w:val="none" w:sz="0" w:space="0" w:color="auto"/>
        <w:right w:val="none" w:sz="0" w:space="0" w:color="auto"/>
      </w:divBdr>
    </w:div>
    <w:div w:id="1570968431">
      <w:bodyDiv w:val="1"/>
      <w:marLeft w:val="0"/>
      <w:marRight w:val="0"/>
      <w:marTop w:val="0"/>
      <w:marBottom w:val="0"/>
      <w:divBdr>
        <w:top w:val="none" w:sz="0" w:space="0" w:color="auto"/>
        <w:left w:val="none" w:sz="0" w:space="0" w:color="auto"/>
        <w:bottom w:val="none" w:sz="0" w:space="0" w:color="auto"/>
        <w:right w:val="none" w:sz="0" w:space="0" w:color="auto"/>
      </w:divBdr>
    </w:div>
    <w:div w:id="1571967639">
      <w:bodyDiv w:val="1"/>
      <w:marLeft w:val="0"/>
      <w:marRight w:val="0"/>
      <w:marTop w:val="0"/>
      <w:marBottom w:val="0"/>
      <w:divBdr>
        <w:top w:val="none" w:sz="0" w:space="0" w:color="auto"/>
        <w:left w:val="none" w:sz="0" w:space="0" w:color="auto"/>
        <w:bottom w:val="none" w:sz="0" w:space="0" w:color="auto"/>
        <w:right w:val="none" w:sz="0" w:space="0" w:color="auto"/>
      </w:divBdr>
    </w:div>
    <w:div w:id="1573151763">
      <w:bodyDiv w:val="1"/>
      <w:marLeft w:val="0"/>
      <w:marRight w:val="0"/>
      <w:marTop w:val="0"/>
      <w:marBottom w:val="0"/>
      <w:divBdr>
        <w:top w:val="none" w:sz="0" w:space="0" w:color="auto"/>
        <w:left w:val="none" w:sz="0" w:space="0" w:color="auto"/>
        <w:bottom w:val="none" w:sz="0" w:space="0" w:color="auto"/>
        <w:right w:val="none" w:sz="0" w:space="0" w:color="auto"/>
      </w:divBdr>
    </w:div>
    <w:div w:id="1574117292">
      <w:bodyDiv w:val="1"/>
      <w:marLeft w:val="0"/>
      <w:marRight w:val="0"/>
      <w:marTop w:val="0"/>
      <w:marBottom w:val="0"/>
      <w:divBdr>
        <w:top w:val="none" w:sz="0" w:space="0" w:color="auto"/>
        <w:left w:val="none" w:sz="0" w:space="0" w:color="auto"/>
        <w:bottom w:val="none" w:sz="0" w:space="0" w:color="auto"/>
        <w:right w:val="none" w:sz="0" w:space="0" w:color="auto"/>
      </w:divBdr>
    </w:div>
    <w:div w:id="1574197078">
      <w:bodyDiv w:val="1"/>
      <w:marLeft w:val="0"/>
      <w:marRight w:val="0"/>
      <w:marTop w:val="0"/>
      <w:marBottom w:val="0"/>
      <w:divBdr>
        <w:top w:val="none" w:sz="0" w:space="0" w:color="auto"/>
        <w:left w:val="none" w:sz="0" w:space="0" w:color="auto"/>
        <w:bottom w:val="none" w:sz="0" w:space="0" w:color="auto"/>
        <w:right w:val="none" w:sz="0" w:space="0" w:color="auto"/>
      </w:divBdr>
    </w:div>
    <w:div w:id="1575627589">
      <w:bodyDiv w:val="1"/>
      <w:marLeft w:val="0"/>
      <w:marRight w:val="0"/>
      <w:marTop w:val="0"/>
      <w:marBottom w:val="0"/>
      <w:divBdr>
        <w:top w:val="none" w:sz="0" w:space="0" w:color="auto"/>
        <w:left w:val="none" w:sz="0" w:space="0" w:color="auto"/>
        <w:bottom w:val="none" w:sz="0" w:space="0" w:color="auto"/>
        <w:right w:val="none" w:sz="0" w:space="0" w:color="auto"/>
      </w:divBdr>
    </w:div>
    <w:div w:id="1576084129">
      <w:bodyDiv w:val="1"/>
      <w:marLeft w:val="0"/>
      <w:marRight w:val="0"/>
      <w:marTop w:val="0"/>
      <w:marBottom w:val="0"/>
      <w:divBdr>
        <w:top w:val="none" w:sz="0" w:space="0" w:color="auto"/>
        <w:left w:val="none" w:sz="0" w:space="0" w:color="auto"/>
        <w:bottom w:val="none" w:sz="0" w:space="0" w:color="auto"/>
        <w:right w:val="none" w:sz="0" w:space="0" w:color="auto"/>
      </w:divBdr>
    </w:div>
    <w:div w:id="1577202596">
      <w:bodyDiv w:val="1"/>
      <w:marLeft w:val="0"/>
      <w:marRight w:val="0"/>
      <w:marTop w:val="0"/>
      <w:marBottom w:val="0"/>
      <w:divBdr>
        <w:top w:val="none" w:sz="0" w:space="0" w:color="auto"/>
        <w:left w:val="none" w:sz="0" w:space="0" w:color="auto"/>
        <w:bottom w:val="none" w:sz="0" w:space="0" w:color="auto"/>
        <w:right w:val="none" w:sz="0" w:space="0" w:color="auto"/>
      </w:divBdr>
    </w:div>
    <w:div w:id="1577939898">
      <w:bodyDiv w:val="1"/>
      <w:marLeft w:val="0"/>
      <w:marRight w:val="0"/>
      <w:marTop w:val="0"/>
      <w:marBottom w:val="0"/>
      <w:divBdr>
        <w:top w:val="none" w:sz="0" w:space="0" w:color="auto"/>
        <w:left w:val="none" w:sz="0" w:space="0" w:color="auto"/>
        <w:bottom w:val="none" w:sz="0" w:space="0" w:color="auto"/>
        <w:right w:val="none" w:sz="0" w:space="0" w:color="auto"/>
      </w:divBdr>
      <w:divsChild>
        <w:div w:id="1218395419">
          <w:marLeft w:val="0"/>
          <w:marRight w:val="0"/>
          <w:marTop w:val="0"/>
          <w:marBottom w:val="0"/>
          <w:divBdr>
            <w:top w:val="none" w:sz="0" w:space="0" w:color="auto"/>
            <w:left w:val="none" w:sz="0" w:space="0" w:color="auto"/>
            <w:bottom w:val="none" w:sz="0" w:space="0" w:color="auto"/>
            <w:right w:val="none" w:sz="0" w:space="0" w:color="auto"/>
          </w:divBdr>
          <w:divsChild>
            <w:div w:id="1841968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9364624">
      <w:bodyDiv w:val="1"/>
      <w:marLeft w:val="0"/>
      <w:marRight w:val="0"/>
      <w:marTop w:val="0"/>
      <w:marBottom w:val="0"/>
      <w:divBdr>
        <w:top w:val="none" w:sz="0" w:space="0" w:color="auto"/>
        <w:left w:val="none" w:sz="0" w:space="0" w:color="auto"/>
        <w:bottom w:val="none" w:sz="0" w:space="0" w:color="auto"/>
        <w:right w:val="none" w:sz="0" w:space="0" w:color="auto"/>
      </w:divBdr>
    </w:div>
    <w:div w:id="1579633699">
      <w:bodyDiv w:val="1"/>
      <w:marLeft w:val="0"/>
      <w:marRight w:val="0"/>
      <w:marTop w:val="0"/>
      <w:marBottom w:val="0"/>
      <w:divBdr>
        <w:top w:val="none" w:sz="0" w:space="0" w:color="auto"/>
        <w:left w:val="none" w:sz="0" w:space="0" w:color="auto"/>
        <w:bottom w:val="none" w:sz="0" w:space="0" w:color="auto"/>
        <w:right w:val="none" w:sz="0" w:space="0" w:color="auto"/>
      </w:divBdr>
    </w:div>
    <w:div w:id="1581938645">
      <w:bodyDiv w:val="1"/>
      <w:marLeft w:val="0"/>
      <w:marRight w:val="0"/>
      <w:marTop w:val="0"/>
      <w:marBottom w:val="0"/>
      <w:divBdr>
        <w:top w:val="none" w:sz="0" w:space="0" w:color="auto"/>
        <w:left w:val="none" w:sz="0" w:space="0" w:color="auto"/>
        <w:bottom w:val="none" w:sz="0" w:space="0" w:color="auto"/>
        <w:right w:val="none" w:sz="0" w:space="0" w:color="auto"/>
      </w:divBdr>
    </w:div>
    <w:div w:id="1582643245">
      <w:bodyDiv w:val="1"/>
      <w:marLeft w:val="0"/>
      <w:marRight w:val="0"/>
      <w:marTop w:val="0"/>
      <w:marBottom w:val="0"/>
      <w:divBdr>
        <w:top w:val="none" w:sz="0" w:space="0" w:color="auto"/>
        <w:left w:val="none" w:sz="0" w:space="0" w:color="auto"/>
        <w:bottom w:val="none" w:sz="0" w:space="0" w:color="auto"/>
        <w:right w:val="none" w:sz="0" w:space="0" w:color="auto"/>
      </w:divBdr>
    </w:div>
    <w:div w:id="1583874833">
      <w:bodyDiv w:val="1"/>
      <w:marLeft w:val="0"/>
      <w:marRight w:val="0"/>
      <w:marTop w:val="0"/>
      <w:marBottom w:val="0"/>
      <w:divBdr>
        <w:top w:val="none" w:sz="0" w:space="0" w:color="auto"/>
        <w:left w:val="none" w:sz="0" w:space="0" w:color="auto"/>
        <w:bottom w:val="none" w:sz="0" w:space="0" w:color="auto"/>
        <w:right w:val="none" w:sz="0" w:space="0" w:color="auto"/>
      </w:divBdr>
    </w:div>
    <w:div w:id="1584491230">
      <w:bodyDiv w:val="1"/>
      <w:marLeft w:val="0"/>
      <w:marRight w:val="0"/>
      <w:marTop w:val="0"/>
      <w:marBottom w:val="0"/>
      <w:divBdr>
        <w:top w:val="none" w:sz="0" w:space="0" w:color="auto"/>
        <w:left w:val="none" w:sz="0" w:space="0" w:color="auto"/>
        <w:bottom w:val="none" w:sz="0" w:space="0" w:color="auto"/>
        <w:right w:val="none" w:sz="0" w:space="0" w:color="auto"/>
      </w:divBdr>
    </w:div>
    <w:div w:id="1585072463">
      <w:bodyDiv w:val="1"/>
      <w:marLeft w:val="0"/>
      <w:marRight w:val="0"/>
      <w:marTop w:val="0"/>
      <w:marBottom w:val="0"/>
      <w:divBdr>
        <w:top w:val="none" w:sz="0" w:space="0" w:color="auto"/>
        <w:left w:val="none" w:sz="0" w:space="0" w:color="auto"/>
        <w:bottom w:val="none" w:sz="0" w:space="0" w:color="auto"/>
        <w:right w:val="none" w:sz="0" w:space="0" w:color="auto"/>
      </w:divBdr>
    </w:div>
    <w:div w:id="1585261703">
      <w:bodyDiv w:val="1"/>
      <w:marLeft w:val="0"/>
      <w:marRight w:val="0"/>
      <w:marTop w:val="0"/>
      <w:marBottom w:val="0"/>
      <w:divBdr>
        <w:top w:val="none" w:sz="0" w:space="0" w:color="auto"/>
        <w:left w:val="none" w:sz="0" w:space="0" w:color="auto"/>
        <w:bottom w:val="none" w:sz="0" w:space="0" w:color="auto"/>
        <w:right w:val="none" w:sz="0" w:space="0" w:color="auto"/>
      </w:divBdr>
    </w:div>
    <w:div w:id="1585336176">
      <w:bodyDiv w:val="1"/>
      <w:marLeft w:val="0"/>
      <w:marRight w:val="0"/>
      <w:marTop w:val="0"/>
      <w:marBottom w:val="0"/>
      <w:divBdr>
        <w:top w:val="none" w:sz="0" w:space="0" w:color="auto"/>
        <w:left w:val="none" w:sz="0" w:space="0" w:color="auto"/>
        <w:bottom w:val="none" w:sz="0" w:space="0" w:color="auto"/>
        <w:right w:val="none" w:sz="0" w:space="0" w:color="auto"/>
      </w:divBdr>
    </w:div>
    <w:div w:id="1586113881">
      <w:bodyDiv w:val="1"/>
      <w:marLeft w:val="0"/>
      <w:marRight w:val="0"/>
      <w:marTop w:val="0"/>
      <w:marBottom w:val="0"/>
      <w:divBdr>
        <w:top w:val="none" w:sz="0" w:space="0" w:color="auto"/>
        <w:left w:val="none" w:sz="0" w:space="0" w:color="auto"/>
        <w:bottom w:val="none" w:sz="0" w:space="0" w:color="auto"/>
        <w:right w:val="none" w:sz="0" w:space="0" w:color="auto"/>
      </w:divBdr>
    </w:div>
    <w:div w:id="1586914730">
      <w:bodyDiv w:val="1"/>
      <w:marLeft w:val="0"/>
      <w:marRight w:val="0"/>
      <w:marTop w:val="0"/>
      <w:marBottom w:val="0"/>
      <w:divBdr>
        <w:top w:val="none" w:sz="0" w:space="0" w:color="auto"/>
        <w:left w:val="none" w:sz="0" w:space="0" w:color="auto"/>
        <w:bottom w:val="none" w:sz="0" w:space="0" w:color="auto"/>
        <w:right w:val="none" w:sz="0" w:space="0" w:color="auto"/>
      </w:divBdr>
    </w:div>
    <w:div w:id="1590191796">
      <w:bodyDiv w:val="1"/>
      <w:marLeft w:val="0"/>
      <w:marRight w:val="0"/>
      <w:marTop w:val="0"/>
      <w:marBottom w:val="0"/>
      <w:divBdr>
        <w:top w:val="none" w:sz="0" w:space="0" w:color="auto"/>
        <w:left w:val="none" w:sz="0" w:space="0" w:color="auto"/>
        <w:bottom w:val="none" w:sz="0" w:space="0" w:color="auto"/>
        <w:right w:val="none" w:sz="0" w:space="0" w:color="auto"/>
      </w:divBdr>
    </w:div>
    <w:div w:id="1590307605">
      <w:bodyDiv w:val="1"/>
      <w:marLeft w:val="0"/>
      <w:marRight w:val="0"/>
      <w:marTop w:val="0"/>
      <w:marBottom w:val="0"/>
      <w:divBdr>
        <w:top w:val="none" w:sz="0" w:space="0" w:color="auto"/>
        <w:left w:val="none" w:sz="0" w:space="0" w:color="auto"/>
        <w:bottom w:val="none" w:sz="0" w:space="0" w:color="auto"/>
        <w:right w:val="none" w:sz="0" w:space="0" w:color="auto"/>
      </w:divBdr>
    </w:div>
    <w:div w:id="1590384557">
      <w:bodyDiv w:val="1"/>
      <w:marLeft w:val="0"/>
      <w:marRight w:val="0"/>
      <w:marTop w:val="0"/>
      <w:marBottom w:val="0"/>
      <w:divBdr>
        <w:top w:val="none" w:sz="0" w:space="0" w:color="auto"/>
        <w:left w:val="none" w:sz="0" w:space="0" w:color="auto"/>
        <w:bottom w:val="none" w:sz="0" w:space="0" w:color="auto"/>
        <w:right w:val="none" w:sz="0" w:space="0" w:color="auto"/>
      </w:divBdr>
    </w:div>
    <w:div w:id="1591888124">
      <w:bodyDiv w:val="1"/>
      <w:marLeft w:val="0"/>
      <w:marRight w:val="0"/>
      <w:marTop w:val="0"/>
      <w:marBottom w:val="0"/>
      <w:divBdr>
        <w:top w:val="none" w:sz="0" w:space="0" w:color="auto"/>
        <w:left w:val="none" w:sz="0" w:space="0" w:color="auto"/>
        <w:bottom w:val="none" w:sz="0" w:space="0" w:color="auto"/>
        <w:right w:val="none" w:sz="0" w:space="0" w:color="auto"/>
      </w:divBdr>
    </w:div>
    <w:div w:id="1592087185">
      <w:bodyDiv w:val="1"/>
      <w:marLeft w:val="0"/>
      <w:marRight w:val="0"/>
      <w:marTop w:val="0"/>
      <w:marBottom w:val="0"/>
      <w:divBdr>
        <w:top w:val="none" w:sz="0" w:space="0" w:color="auto"/>
        <w:left w:val="none" w:sz="0" w:space="0" w:color="auto"/>
        <w:bottom w:val="none" w:sz="0" w:space="0" w:color="auto"/>
        <w:right w:val="none" w:sz="0" w:space="0" w:color="auto"/>
      </w:divBdr>
    </w:div>
    <w:div w:id="1592464841">
      <w:bodyDiv w:val="1"/>
      <w:marLeft w:val="0"/>
      <w:marRight w:val="0"/>
      <w:marTop w:val="0"/>
      <w:marBottom w:val="0"/>
      <w:divBdr>
        <w:top w:val="none" w:sz="0" w:space="0" w:color="auto"/>
        <w:left w:val="none" w:sz="0" w:space="0" w:color="auto"/>
        <w:bottom w:val="none" w:sz="0" w:space="0" w:color="auto"/>
        <w:right w:val="none" w:sz="0" w:space="0" w:color="auto"/>
      </w:divBdr>
    </w:div>
    <w:div w:id="1593271386">
      <w:bodyDiv w:val="1"/>
      <w:marLeft w:val="0"/>
      <w:marRight w:val="0"/>
      <w:marTop w:val="0"/>
      <w:marBottom w:val="0"/>
      <w:divBdr>
        <w:top w:val="none" w:sz="0" w:space="0" w:color="auto"/>
        <w:left w:val="none" w:sz="0" w:space="0" w:color="auto"/>
        <w:bottom w:val="none" w:sz="0" w:space="0" w:color="auto"/>
        <w:right w:val="none" w:sz="0" w:space="0" w:color="auto"/>
      </w:divBdr>
    </w:div>
    <w:div w:id="1593273611">
      <w:bodyDiv w:val="1"/>
      <w:marLeft w:val="0"/>
      <w:marRight w:val="0"/>
      <w:marTop w:val="0"/>
      <w:marBottom w:val="0"/>
      <w:divBdr>
        <w:top w:val="none" w:sz="0" w:space="0" w:color="auto"/>
        <w:left w:val="none" w:sz="0" w:space="0" w:color="auto"/>
        <w:bottom w:val="none" w:sz="0" w:space="0" w:color="auto"/>
        <w:right w:val="none" w:sz="0" w:space="0" w:color="auto"/>
      </w:divBdr>
    </w:div>
    <w:div w:id="1593540268">
      <w:bodyDiv w:val="1"/>
      <w:marLeft w:val="0"/>
      <w:marRight w:val="0"/>
      <w:marTop w:val="0"/>
      <w:marBottom w:val="0"/>
      <w:divBdr>
        <w:top w:val="none" w:sz="0" w:space="0" w:color="auto"/>
        <w:left w:val="none" w:sz="0" w:space="0" w:color="auto"/>
        <w:bottom w:val="none" w:sz="0" w:space="0" w:color="auto"/>
        <w:right w:val="none" w:sz="0" w:space="0" w:color="auto"/>
      </w:divBdr>
    </w:div>
    <w:div w:id="1595430070">
      <w:bodyDiv w:val="1"/>
      <w:marLeft w:val="0"/>
      <w:marRight w:val="0"/>
      <w:marTop w:val="0"/>
      <w:marBottom w:val="0"/>
      <w:divBdr>
        <w:top w:val="none" w:sz="0" w:space="0" w:color="auto"/>
        <w:left w:val="none" w:sz="0" w:space="0" w:color="auto"/>
        <w:bottom w:val="none" w:sz="0" w:space="0" w:color="auto"/>
        <w:right w:val="none" w:sz="0" w:space="0" w:color="auto"/>
      </w:divBdr>
    </w:div>
    <w:div w:id="1595821009">
      <w:bodyDiv w:val="1"/>
      <w:marLeft w:val="0"/>
      <w:marRight w:val="0"/>
      <w:marTop w:val="0"/>
      <w:marBottom w:val="0"/>
      <w:divBdr>
        <w:top w:val="none" w:sz="0" w:space="0" w:color="auto"/>
        <w:left w:val="none" w:sz="0" w:space="0" w:color="auto"/>
        <w:bottom w:val="none" w:sz="0" w:space="0" w:color="auto"/>
        <w:right w:val="none" w:sz="0" w:space="0" w:color="auto"/>
      </w:divBdr>
    </w:div>
    <w:div w:id="1597985050">
      <w:bodyDiv w:val="1"/>
      <w:marLeft w:val="0"/>
      <w:marRight w:val="0"/>
      <w:marTop w:val="0"/>
      <w:marBottom w:val="0"/>
      <w:divBdr>
        <w:top w:val="none" w:sz="0" w:space="0" w:color="auto"/>
        <w:left w:val="none" w:sz="0" w:space="0" w:color="auto"/>
        <w:bottom w:val="none" w:sz="0" w:space="0" w:color="auto"/>
        <w:right w:val="none" w:sz="0" w:space="0" w:color="auto"/>
      </w:divBdr>
    </w:div>
    <w:div w:id="1598518331">
      <w:bodyDiv w:val="1"/>
      <w:marLeft w:val="0"/>
      <w:marRight w:val="0"/>
      <w:marTop w:val="0"/>
      <w:marBottom w:val="0"/>
      <w:divBdr>
        <w:top w:val="none" w:sz="0" w:space="0" w:color="auto"/>
        <w:left w:val="none" w:sz="0" w:space="0" w:color="auto"/>
        <w:bottom w:val="none" w:sz="0" w:space="0" w:color="auto"/>
        <w:right w:val="none" w:sz="0" w:space="0" w:color="auto"/>
      </w:divBdr>
    </w:div>
    <w:div w:id="1599168745">
      <w:bodyDiv w:val="1"/>
      <w:marLeft w:val="0"/>
      <w:marRight w:val="0"/>
      <w:marTop w:val="0"/>
      <w:marBottom w:val="0"/>
      <w:divBdr>
        <w:top w:val="none" w:sz="0" w:space="0" w:color="auto"/>
        <w:left w:val="none" w:sz="0" w:space="0" w:color="auto"/>
        <w:bottom w:val="none" w:sz="0" w:space="0" w:color="auto"/>
        <w:right w:val="none" w:sz="0" w:space="0" w:color="auto"/>
      </w:divBdr>
    </w:div>
    <w:div w:id="1602227180">
      <w:bodyDiv w:val="1"/>
      <w:marLeft w:val="0"/>
      <w:marRight w:val="0"/>
      <w:marTop w:val="0"/>
      <w:marBottom w:val="0"/>
      <w:divBdr>
        <w:top w:val="none" w:sz="0" w:space="0" w:color="auto"/>
        <w:left w:val="none" w:sz="0" w:space="0" w:color="auto"/>
        <w:bottom w:val="none" w:sz="0" w:space="0" w:color="auto"/>
        <w:right w:val="none" w:sz="0" w:space="0" w:color="auto"/>
      </w:divBdr>
    </w:div>
    <w:div w:id="1602956936">
      <w:bodyDiv w:val="1"/>
      <w:marLeft w:val="0"/>
      <w:marRight w:val="0"/>
      <w:marTop w:val="0"/>
      <w:marBottom w:val="0"/>
      <w:divBdr>
        <w:top w:val="none" w:sz="0" w:space="0" w:color="auto"/>
        <w:left w:val="none" w:sz="0" w:space="0" w:color="auto"/>
        <w:bottom w:val="none" w:sz="0" w:space="0" w:color="auto"/>
        <w:right w:val="none" w:sz="0" w:space="0" w:color="auto"/>
      </w:divBdr>
    </w:div>
    <w:div w:id="1605725309">
      <w:bodyDiv w:val="1"/>
      <w:marLeft w:val="0"/>
      <w:marRight w:val="0"/>
      <w:marTop w:val="0"/>
      <w:marBottom w:val="0"/>
      <w:divBdr>
        <w:top w:val="none" w:sz="0" w:space="0" w:color="auto"/>
        <w:left w:val="none" w:sz="0" w:space="0" w:color="auto"/>
        <w:bottom w:val="none" w:sz="0" w:space="0" w:color="auto"/>
        <w:right w:val="none" w:sz="0" w:space="0" w:color="auto"/>
      </w:divBdr>
    </w:div>
    <w:div w:id="1607618685">
      <w:bodyDiv w:val="1"/>
      <w:marLeft w:val="0"/>
      <w:marRight w:val="0"/>
      <w:marTop w:val="0"/>
      <w:marBottom w:val="0"/>
      <w:divBdr>
        <w:top w:val="none" w:sz="0" w:space="0" w:color="auto"/>
        <w:left w:val="none" w:sz="0" w:space="0" w:color="auto"/>
        <w:bottom w:val="none" w:sz="0" w:space="0" w:color="auto"/>
        <w:right w:val="none" w:sz="0" w:space="0" w:color="auto"/>
      </w:divBdr>
    </w:div>
    <w:div w:id="1609191941">
      <w:bodyDiv w:val="1"/>
      <w:marLeft w:val="0"/>
      <w:marRight w:val="0"/>
      <w:marTop w:val="0"/>
      <w:marBottom w:val="0"/>
      <w:divBdr>
        <w:top w:val="none" w:sz="0" w:space="0" w:color="auto"/>
        <w:left w:val="none" w:sz="0" w:space="0" w:color="auto"/>
        <w:bottom w:val="none" w:sz="0" w:space="0" w:color="auto"/>
        <w:right w:val="none" w:sz="0" w:space="0" w:color="auto"/>
      </w:divBdr>
    </w:div>
    <w:div w:id="1611742470">
      <w:bodyDiv w:val="1"/>
      <w:marLeft w:val="0"/>
      <w:marRight w:val="0"/>
      <w:marTop w:val="0"/>
      <w:marBottom w:val="0"/>
      <w:divBdr>
        <w:top w:val="none" w:sz="0" w:space="0" w:color="auto"/>
        <w:left w:val="none" w:sz="0" w:space="0" w:color="auto"/>
        <w:bottom w:val="none" w:sz="0" w:space="0" w:color="auto"/>
        <w:right w:val="none" w:sz="0" w:space="0" w:color="auto"/>
      </w:divBdr>
    </w:div>
    <w:div w:id="1611938727">
      <w:bodyDiv w:val="1"/>
      <w:marLeft w:val="0"/>
      <w:marRight w:val="0"/>
      <w:marTop w:val="0"/>
      <w:marBottom w:val="0"/>
      <w:divBdr>
        <w:top w:val="none" w:sz="0" w:space="0" w:color="auto"/>
        <w:left w:val="none" w:sz="0" w:space="0" w:color="auto"/>
        <w:bottom w:val="none" w:sz="0" w:space="0" w:color="auto"/>
        <w:right w:val="none" w:sz="0" w:space="0" w:color="auto"/>
      </w:divBdr>
    </w:div>
    <w:div w:id="1612126108">
      <w:bodyDiv w:val="1"/>
      <w:marLeft w:val="0"/>
      <w:marRight w:val="0"/>
      <w:marTop w:val="0"/>
      <w:marBottom w:val="0"/>
      <w:divBdr>
        <w:top w:val="none" w:sz="0" w:space="0" w:color="auto"/>
        <w:left w:val="none" w:sz="0" w:space="0" w:color="auto"/>
        <w:bottom w:val="none" w:sz="0" w:space="0" w:color="auto"/>
        <w:right w:val="none" w:sz="0" w:space="0" w:color="auto"/>
      </w:divBdr>
    </w:div>
    <w:div w:id="1612710761">
      <w:bodyDiv w:val="1"/>
      <w:marLeft w:val="0"/>
      <w:marRight w:val="0"/>
      <w:marTop w:val="0"/>
      <w:marBottom w:val="0"/>
      <w:divBdr>
        <w:top w:val="none" w:sz="0" w:space="0" w:color="auto"/>
        <w:left w:val="none" w:sz="0" w:space="0" w:color="auto"/>
        <w:bottom w:val="none" w:sz="0" w:space="0" w:color="auto"/>
        <w:right w:val="none" w:sz="0" w:space="0" w:color="auto"/>
      </w:divBdr>
    </w:div>
    <w:div w:id="1613245843">
      <w:bodyDiv w:val="1"/>
      <w:marLeft w:val="0"/>
      <w:marRight w:val="0"/>
      <w:marTop w:val="0"/>
      <w:marBottom w:val="0"/>
      <w:divBdr>
        <w:top w:val="none" w:sz="0" w:space="0" w:color="auto"/>
        <w:left w:val="none" w:sz="0" w:space="0" w:color="auto"/>
        <w:bottom w:val="none" w:sz="0" w:space="0" w:color="auto"/>
        <w:right w:val="none" w:sz="0" w:space="0" w:color="auto"/>
      </w:divBdr>
    </w:div>
    <w:div w:id="1614438321">
      <w:bodyDiv w:val="1"/>
      <w:marLeft w:val="0"/>
      <w:marRight w:val="0"/>
      <w:marTop w:val="0"/>
      <w:marBottom w:val="0"/>
      <w:divBdr>
        <w:top w:val="none" w:sz="0" w:space="0" w:color="auto"/>
        <w:left w:val="none" w:sz="0" w:space="0" w:color="auto"/>
        <w:bottom w:val="none" w:sz="0" w:space="0" w:color="auto"/>
        <w:right w:val="none" w:sz="0" w:space="0" w:color="auto"/>
      </w:divBdr>
    </w:div>
    <w:div w:id="1614676411">
      <w:bodyDiv w:val="1"/>
      <w:marLeft w:val="0"/>
      <w:marRight w:val="0"/>
      <w:marTop w:val="0"/>
      <w:marBottom w:val="0"/>
      <w:divBdr>
        <w:top w:val="none" w:sz="0" w:space="0" w:color="auto"/>
        <w:left w:val="none" w:sz="0" w:space="0" w:color="auto"/>
        <w:bottom w:val="none" w:sz="0" w:space="0" w:color="auto"/>
        <w:right w:val="none" w:sz="0" w:space="0" w:color="auto"/>
      </w:divBdr>
    </w:div>
    <w:div w:id="1616596830">
      <w:bodyDiv w:val="1"/>
      <w:marLeft w:val="0"/>
      <w:marRight w:val="0"/>
      <w:marTop w:val="0"/>
      <w:marBottom w:val="0"/>
      <w:divBdr>
        <w:top w:val="none" w:sz="0" w:space="0" w:color="auto"/>
        <w:left w:val="none" w:sz="0" w:space="0" w:color="auto"/>
        <w:bottom w:val="none" w:sz="0" w:space="0" w:color="auto"/>
        <w:right w:val="none" w:sz="0" w:space="0" w:color="auto"/>
      </w:divBdr>
    </w:div>
    <w:div w:id="1616667207">
      <w:bodyDiv w:val="1"/>
      <w:marLeft w:val="0"/>
      <w:marRight w:val="0"/>
      <w:marTop w:val="0"/>
      <w:marBottom w:val="0"/>
      <w:divBdr>
        <w:top w:val="none" w:sz="0" w:space="0" w:color="auto"/>
        <w:left w:val="none" w:sz="0" w:space="0" w:color="auto"/>
        <w:bottom w:val="none" w:sz="0" w:space="0" w:color="auto"/>
        <w:right w:val="none" w:sz="0" w:space="0" w:color="auto"/>
      </w:divBdr>
    </w:div>
    <w:div w:id="1617982769">
      <w:bodyDiv w:val="1"/>
      <w:marLeft w:val="0"/>
      <w:marRight w:val="0"/>
      <w:marTop w:val="0"/>
      <w:marBottom w:val="0"/>
      <w:divBdr>
        <w:top w:val="none" w:sz="0" w:space="0" w:color="auto"/>
        <w:left w:val="none" w:sz="0" w:space="0" w:color="auto"/>
        <w:bottom w:val="none" w:sz="0" w:space="0" w:color="auto"/>
        <w:right w:val="none" w:sz="0" w:space="0" w:color="auto"/>
      </w:divBdr>
    </w:div>
    <w:div w:id="1620800607">
      <w:bodyDiv w:val="1"/>
      <w:marLeft w:val="0"/>
      <w:marRight w:val="0"/>
      <w:marTop w:val="0"/>
      <w:marBottom w:val="0"/>
      <w:divBdr>
        <w:top w:val="none" w:sz="0" w:space="0" w:color="auto"/>
        <w:left w:val="none" w:sz="0" w:space="0" w:color="auto"/>
        <w:bottom w:val="none" w:sz="0" w:space="0" w:color="auto"/>
        <w:right w:val="none" w:sz="0" w:space="0" w:color="auto"/>
      </w:divBdr>
    </w:div>
    <w:div w:id="1623728820">
      <w:bodyDiv w:val="1"/>
      <w:marLeft w:val="0"/>
      <w:marRight w:val="0"/>
      <w:marTop w:val="0"/>
      <w:marBottom w:val="0"/>
      <w:divBdr>
        <w:top w:val="none" w:sz="0" w:space="0" w:color="auto"/>
        <w:left w:val="none" w:sz="0" w:space="0" w:color="auto"/>
        <w:bottom w:val="none" w:sz="0" w:space="0" w:color="auto"/>
        <w:right w:val="none" w:sz="0" w:space="0" w:color="auto"/>
      </w:divBdr>
    </w:div>
    <w:div w:id="1623882104">
      <w:bodyDiv w:val="1"/>
      <w:marLeft w:val="0"/>
      <w:marRight w:val="0"/>
      <w:marTop w:val="0"/>
      <w:marBottom w:val="0"/>
      <w:divBdr>
        <w:top w:val="none" w:sz="0" w:space="0" w:color="auto"/>
        <w:left w:val="none" w:sz="0" w:space="0" w:color="auto"/>
        <w:bottom w:val="none" w:sz="0" w:space="0" w:color="auto"/>
        <w:right w:val="none" w:sz="0" w:space="0" w:color="auto"/>
      </w:divBdr>
    </w:div>
    <w:div w:id="1626429767">
      <w:bodyDiv w:val="1"/>
      <w:marLeft w:val="0"/>
      <w:marRight w:val="0"/>
      <w:marTop w:val="0"/>
      <w:marBottom w:val="0"/>
      <w:divBdr>
        <w:top w:val="none" w:sz="0" w:space="0" w:color="auto"/>
        <w:left w:val="none" w:sz="0" w:space="0" w:color="auto"/>
        <w:bottom w:val="none" w:sz="0" w:space="0" w:color="auto"/>
        <w:right w:val="none" w:sz="0" w:space="0" w:color="auto"/>
      </w:divBdr>
    </w:div>
    <w:div w:id="1630361898">
      <w:bodyDiv w:val="1"/>
      <w:marLeft w:val="0"/>
      <w:marRight w:val="0"/>
      <w:marTop w:val="0"/>
      <w:marBottom w:val="0"/>
      <w:divBdr>
        <w:top w:val="none" w:sz="0" w:space="0" w:color="auto"/>
        <w:left w:val="none" w:sz="0" w:space="0" w:color="auto"/>
        <w:bottom w:val="none" w:sz="0" w:space="0" w:color="auto"/>
        <w:right w:val="none" w:sz="0" w:space="0" w:color="auto"/>
      </w:divBdr>
    </w:div>
    <w:div w:id="1631859160">
      <w:bodyDiv w:val="1"/>
      <w:marLeft w:val="0"/>
      <w:marRight w:val="0"/>
      <w:marTop w:val="0"/>
      <w:marBottom w:val="0"/>
      <w:divBdr>
        <w:top w:val="none" w:sz="0" w:space="0" w:color="auto"/>
        <w:left w:val="none" w:sz="0" w:space="0" w:color="auto"/>
        <w:bottom w:val="none" w:sz="0" w:space="0" w:color="auto"/>
        <w:right w:val="none" w:sz="0" w:space="0" w:color="auto"/>
      </w:divBdr>
    </w:div>
    <w:div w:id="1631859396">
      <w:bodyDiv w:val="1"/>
      <w:marLeft w:val="0"/>
      <w:marRight w:val="0"/>
      <w:marTop w:val="0"/>
      <w:marBottom w:val="0"/>
      <w:divBdr>
        <w:top w:val="none" w:sz="0" w:space="0" w:color="auto"/>
        <w:left w:val="none" w:sz="0" w:space="0" w:color="auto"/>
        <w:bottom w:val="none" w:sz="0" w:space="0" w:color="auto"/>
        <w:right w:val="none" w:sz="0" w:space="0" w:color="auto"/>
      </w:divBdr>
    </w:div>
    <w:div w:id="1638951046">
      <w:bodyDiv w:val="1"/>
      <w:marLeft w:val="0"/>
      <w:marRight w:val="0"/>
      <w:marTop w:val="0"/>
      <w:marBottom w:val="0"/>
      <w:divBdr>
        <w:top w:val="none" w:sz="0" w:space="0" w:color="auto"/>
        <w:left w:val="none" w:sz="0" w:space="0" w:color="auto"/>
        <w:bottom w:val="none" w:sz="0" w:space="0" w:color="auto"/>
        <w:right w:val="none" w:sz="0" w:space="0" w:color="auto"/>
      </w:divBdr>
    </w:div>
    <w:div w:id="1641038874">
      <w:bodyDiv w:val="1"/>
      <w:marLeft w:val="0"/>
      <w:marRight w:val="0"/>
      <w:marTop w:val="0"/>
      <w:marBottom w:val="0"/>
      <w:divBdr>
        <w:top w:val="none" w:sz="0" w:space="0" w:color="auto"/>
        <w:left w:val="none" w:sz="0" w:space="0" w:color="auto"/>
        <w:bottom w:val="none" w:sz="0" w:space="0" w:color="auto"/>
        <w:right w:val="none" w:sz="0" w:space="0" w:color="auto"/>
      </w:divBdr>
    </w:div>
    <w:div w:id="1642267818">
      <w:bodyDiv w:val="1"/>
      <w:marLeft w:val="0"/>
      <w:marRight w:val="0"/>
      <w:marTop w:val="0"/>
      <w:marBottom w:val="0"/>
      <w:divBdr>
        <w:top w:val="none" w:sz="0" w:space="0" w:color="auto"/>
        <w:left w:val="none" w:sz="0" w:space="0" w:color="auto"/>
        <w:bottom w:val="none" w:sz="0" w:space="0" w:color="auto"/>
        <w:right w:val="none" w:sz="0" w:space="0" w:color="auto"/>
      </w:divBdr>
    </w:div>
    <w:div w:id="1643193542">
      <w:bodyDiv w:val="1"/>
      <w:marLeft w:val="0"/>
      <w:marRight w:val="0"/>
      <w:marTop w:val="0"/>
      <w:marBottom w:val="0"/>
      <w:divBdr>
        <w:top w:val="none" w:sz="0" w:space="0" w:color="auto"/>
        <w:left w:val="none" w:sz="0" w:space="0" w:color="auto"/>
        <w:bottom w:val="none" w:sz="0" w:space="0" w:color="auto"/>
        <w:right w:val="none" w:sz="0" w:space="0" w:color="auto"/>
      </w:divBdr>
    </w:div>
    <w:div w:id="1643653756">
      <w:bodyDiv w:val="1"/>
      <w:marLeft w:val="0"/>
      <w:marRight w:val="0"/>
      <w:marTop w:val="0"/>
      <w:marBottom w:val="0"/>
      <w:divBdr>
        <w:top w:val="none" w:sz="0" w:space="0" w:color="auto"/>
        <w:left w:val="none" w:sz="0" w:space="0" w:color="auto"/>
        <w:bottom w:val="none" w:sz="0" w:space="0" w:color="auto"/>
        <w:right w:val="none" w:sz="0" w:space="0" w:color="auto"/>
      </w:divBdr>
    </w:div>
    <w:div w:id="1643656876">
      <w:bodyDiv w:val="1"/>
      <w:marLeft w:val="0"/>
      <w:marRight w:val="0"/>
      <w:marTop w:val="0"/>
      <w:marBottom w:val="0"/>
      <w:divBdr>
        <w:top w:val="none" w:sz="0" w:space="0" w:color="auto"/>
        <w:left w:val="none" w:sz="0" w:space="0" w:color="auto"/>
        <w:bottom w:val="none" w:sz="0" w:space="0" w:color="auto"/>
        <w:right w:val="none" w:sz="0" w:space="0" w:color="auto"/>
      </w:divBdr>
    </w:div>
    <w:div w:id="1644970153">
      <w:bodyDiv w:val="1"/>
      <w:marLeft w:val="0"/>
      <w:marRight w:val="0"/>
      <w:marTop w:val="0"/>
      <w:marBottom w:val="0"/>
      <w:divBdr>
        <w:top w:val="none" w:sz="0" w:space="0" w:color="auto"/>
        <w:left w:val="none" w:sz="0" w:space="0" w:color="auto"/>
        <w:bottom w:val="none" w:sz="0" w:space="0" w:color="auto"/>
        <w:right w:val="none" w:sz="0" w:space="0" w:color="auto"/>
      </w:divBdr>
    </w:div>
    <w:div w:id="1646203847">
      <w:bodyDiv w:val="1"/>
      <w:marLeft w:val="0"/>
      <w:marRight w:val="0"/>
      <w:marTop w:val="0"/>
      <w:marBottom w:val="0"/>
      <w:divBdr>
        <w:top w:val="none" w:sz="0" w:space="0" w:color="auto"/>
        <w:left w:val="none" w:sz="0" w:space="0" w:color="auto"/>
        <w:bottom w:val="none" w:sz="0" w:space="0" w:color="auto"/>
        <w:right w:val="none" w:sz="0" w:space="0" w:color="auto"/>
      </w:divBdr>
    </w:div>
    <w:div w:id="1647658622">
      <w:bodyDiv w:val="1"/>
      <w:marLeft w:val="0"/>
      <w:marRight w:val="0"/>
      <w:marTop w:val="0"/>
      <w:marBottom w:val="0"/>
      <w:divBdr>
        <w:top w:val="none" w:sz="0" w:space="0" w:color="auto"/>
        <w:left w:val="none" w:sz="0" w:space="0" w:color="auto"/>
        <w:bottom w:val="none" w:sz="0" w:space="0" w:color="auto"/>
        <w:right w:val="none" w:sz="0" w:space="0" w:color="auto"/>
      </w:divBdr>
    </w:div>
    <w:div w:id="1650212238">
      <w:bodyDiv w:val="1"/>
      <w:marLeft w:val="0"/>
      <w:marRight w:val="0"/>
      <w:marTop w:val="0"/>
      <w:marBottom w:val="0"/>
      <w:divBdr>
        <w:top w:val="none" w:sz="0" w:space="0" w:color="auto"/>
        <w:left w:val="none" w:sz="0" w:space="0" w:color="auto"/>
        <w:bottom w:val="none" w:sz="0" w:space="0" w:color="auto"/>
        <w:right w:val="none" w:sz="0" w:space="0" w:color="auto"/>
      </w:divBdr>
    </w:div>
    <w:div w:id="1652711009">
      <w:bodyDiv w:val="1"/>
      <w:marLeft w:val="0"/>
      <w:marRight w:val="0"/>
      <w:marTop w:val="0"/>
      <w:marBottom w:val="0"/>
      <w:divBdr>
        <w:top w:val="none" w:sz="0" w:space="0" w:color="auto"/>
        <w:left w:val="none" w:sz="0" w:space="0" w:color="auto"/>
        <w:bottom w:val="none" w:sz="0" w:space="0" w:color="auto"/>
        <w:right w:val="none" w:sz="0" w:space="0" w:color="auto"/>
      </w:divBdr>
    </w:div>
    <w:div w:id="1652828872">
      <w:bodyDiv w:val="1"/>
      <w:marLeft w:val="0"/>
      <w:marRight w:val="0"/>
      <w:marTop w:val="0"/>
      <w:marBottom w:val="0"/>
      <w:divBdr>
        <w:top w:val="none" w:sz="0" w:space="0" w:color="auto"/>
        <w:left w:val="none" w:sz="0" w:space="0" w:color="auto"/>
        <w:bottom w:val="none" w:sz="0" w:space="0" w:color="auto"/>
        <w:right w:val="none" w:sz="0" w:space="0" w:color="auto"/>
      </w:divBdr>
    </w:div>
    <w:div w:id="1653100567">
      <w:bodyDiv w:val="1"/>
      <w:marLeft w:val="0"/>
      <w:marRight w:val="0"/>
      <w:marTop w:val="0"/>
      <w:marBottom w:val="0"/>
      <w:divBdr>
        <w:top w:val="none" w:sz="0" w:space="0" w:color="auto"/>
        <w:left w:val="none" w:sz="0" w:space="0" w:color="auto"/>
        <w:bottom w:val="none" w:sz="0" w:space="0" w:color="auto"/>
        <w:right w:val="none" w:sz="0" w:space="0" w:color="auto"/>
      </w:divBdr>
    </w:div>
    <w:div w:id="1654329306">
      <w:bodyDiv w:val="1"/>
      <w:marLeft w:val="0"/>
      <w:marRight w:val="0"/>
      <w:marTop w:val="0"/>
      <w:marBottom w:val="0"/>
      <w:divBdr>
        <w:top w:val="none" w:sz="0" w:space="0" w:color="auto"/>
        <w:left w:val="none" w:sz="0" w:space="0" w:color="auto"/>
        <w:bottom w:val="none" w:sz="0" w:space="0" w:color="auto"/>
        <w:right w:val="none" w:sz="0" w:space="0" w:color="auto"/>
      </w:divBdr>
    </w:div>
    <w:div w:id="1655059297">
      <w:bodyDiv w:val="1"/>
      <w:marLeft w:val="0"/>
      <w:marRight w:val="0"/>
      <w:marTop w:val="0"/>
      <w:marBottom w:val="0"/>
      <w:divBdr>
        <w:top w:val="none" w:sz="0" w:space="0" w:color="auto"/>
        <w:left w:val="none" w:sz="0" w:space="0" w:color="auto"/>
        <w:bottom w:val="none" w:sz="0" w:space="0" w:color="auto"/>
        <w:right w:val="none" w:sz="0" w:space="0" w:color="auto"/>
      </w:divBdr>
    </w:div>
    <w:div w:id="1658146538">
      <w:bodyDiv w:val="1"/>
      <w:marLeft w:val="0"/>
      <w:marRight w:val="0"/>
      <w:marTop w:val="0"/>
      <w:marBottom w:val="0"/>
      <w:divBdr>
        <w:top w:val="none" w:sz="0" w:space="0" w:color="auto"/>
        <w:left w:val="none" w:sz="0" w:space="0" w:color="auto"/>
        <w:bottom w:val="none" w:sz="0" w:space="0" w:color="auto"/>
        <w:right w:val="none" w:sz="0" w:space="0" w:color="auto"/>
      </w:divBdr>
    </w:div>
    <w:div w:id="1659306243">
      <w:bodyDiv w:val="1"/>
      <w:marLeft w:val="0"/>
      <w:marRight w:val="0"/>
      <w:marTop w:val="0"/>
      <w:marBottom w:val="0"/>
      <w:divBdr>
        <w:top w:val="none" w:sz="0" w:space="0" w:color="auto"/>
        <w:left w:val="none" w:sz="0" w:space="0" w:color="auto"/>
        <w:bottom w:val="none" w:sz="0" w:space="0" w:color="auto"/>
        <w:right w:val="none" w:sz="0" w:space="0" w:color="auto"/>
      </w:divBdr>
    </w:div>
    <w:div w:id="1659528277">
      <w:bodyDiv w:val="1"/>
      <w:marLeft w:val="0"/>
      <w:marRight w:val="0"/>
      <w:marTop w:val="0"/>
      <w:marBottom w:val="0"/>
      <w:divBdr>
        <w:top w:val="none" w:sz="0" w:space="0" w:color="auto"/>
        <w:left w:val="none" w:sz="0" w:space="0" w:color="auto"/>
        <w:bottom w:val="none" w:sz="0" w:space="0" w:color="auto"/>
        <w:right w:val="none" w:sz="0" w:space="0" w:color="auto"/>
      </w:divBdr>
    </w:div>
    <w:div w:id="1659724654">
      <w:bodyDiv w:val="1"/>
      <w:marLeft w:val="0"/>
      <w:marRight w:val="0"/>
      <w:marTop w:val="0"/>
      <w:marBottom w:val="0"/>
      <w:divBdr>
        <w:top w:val="none" w:sz="0" w:space="0" w:color="auto"/>
        <w:left w:val="none" w:sz="0" w:space="0" w:color="auto"/>
        <w:bottom w:val="none" w:sz="0" w:space="0" w:color="auto"/>
        <w:right w:val="none" w:sz="0" w:space="0" w:color="auto"/>
      </w:divBdr>
    </w:div>
    <w:div w:id="1659724730">
      <w:bodyDiv w:val="1"/>
      <w:marLeft w:val="0"/>
      <w:marRight w:val="0"/>
      <w:marTop w:val="0"/>
      <w:marBottom w:val="0"/>
      <w:divBdr>
        <w:top w:val="none" w:sz="0" w:space="0" w:color="auto"/>
        <w:left w:val="none" w:sz="0" w:space="0" w:color="auto"/>
        <w:bottom w:val="none" w:sz="0" w:space="0" w:color="auto"/>
        <w:right w:val="none" w:sz="0" w:space="0" w:color="auto"/>
      </w:divBdr>
    </w:div>
    <w:div w:id="1663509719">
      <w:bodyDiv w:val="1"/>
      <w:marLeft w:val="0"/>
      <w:marRight w:val="0"/>
      <w:marTop w:val="0"/>
      <w:marBottom w:val="0"/>
      <w:divBdr>
        <w:top w:val="none" w:sz="0" w:space="0" w:color="auto"/>
        <w:left w:val="none" w:sz="0" w:space="0" w:color="auto"/>
        <w:bottom w:val="none" w:sz="0" w:space="0" w:color="auto"/>
        <w:right w:val="none" w:sz="0" w:space="0" w:color="auto"/>
      </w:divBdr>
    </w:div>
    <w:div w:id="1666739101">
      <w:bodyDiv w:val="1"/>
      <w:marLeft w:val="0"/>
      <w:marRight w:val="0"/>
      <w:marTop w:val="0"/>
      <w:marBottom w:val="0"/>
      <w:divBdr>
        <w:top w:val="none" w:sz="0" w:space="0" w:color="auto"/>
        <w:left w:val="none" w:sz="0" w:space="0" w:color="auto"/>
        <w:bottom w:val="none" w:sz="0" w:space="0" w:color="auto"/>
        <w:right w:val="none" w:sz="0" w:space="0" w:color="auto"/>
      </w:divBdr>
    </w:div>
    <w:div w:id="1667323275">
      <w:bodyDiv w:val="1"/>
      <w:marLeft w:val="0"/>
      <w:marRight w:val="0"/>
      <w:marTop w:val="0"/>
      <w:marBottom w:val="0"/>
      <w:divBdr>
        <w:top w:val="none" w:sz="0" w:space="0" w:color="auto"/>
        <w:left w:val="none" w:sz="0" w:space="0" w:color="auto"/>
        <w:bottom w:val="none" w:sz="0" w:space="0" w:color="auto"/>
        <w:right w:val="none" w:sz="0" w:space="0" w:color="auto"/>
      </w:divBdr>
    </w:div>
    <w:div w:id="1667978906">
      <w:bodyDiv w:val="1"/>
      <w:marLeft w:val="0"/>
      <w:marRight w:val="0"/>
      <w:marTop w:val="0"/>
      <w:marBottom w:val="0"/>
      <w:divBdr>
        <w:top w:val="none" w:sz="0" w:space="0" w:color="auto"/>
        <w:left w:val="none" w:sz="0" w:space="0" w:color="auto"/>
        <w:bottom w:val="none" w:sz="0" w:space="0" w:color="auto"/>
        <w:right w:val="none" w:sz="0" w:space="0" w:color="auto"/>
      </w:divBdr>
      <w:divsChild>
        <w:div w:id="1938950124">
          <w:marLeft w:val="0"/>
          <w:marRight w:val="0"/>
          <w:marTop w:val="0"/>
          <w:marBottom w:val="0"/>
          <w:divBdr>
            <w:top w:val="none" w:sz="0" w:space="0" w:color="auto"/>
            <w:left w:val="none" w:sz="0" w:space="0" w:color="auto"/>
            <w:bottom w:val="none" w:sz="0" w:space="0" w:color="auto"/>
            <w:right w:val="none" w:sz="0" w:space="0" w:color="auto"/>
          </w:divBdr>
          <w:divsChild>
            <w:div w:id="1585531041">
              <w:marLeft w:val="0"/>
              <w:marRight w:val="0"/>
              <w:marTop w:val="0"/>
              <w:marBottom w:val="0"/>
              <w:divBdr>
                <w:top w:val="none" w:sz="0" w:space="0" w:color="auto"/>
                <w:left w:val="none" w:sz="0" w:space="0" w:color="auto"/>
                <w:bottom w:val="none" w:sz="0" w:space="0" w:color="auto"/>
                <w:right w:val="none" w:sz="0" w:space="0" w:color="auto"/>
              </w:divBdr>
              <w:divsChild>
                <w:div w:id="694307734">
                  <w:marLeft w:val="0"/>
                  <w:marRight w:val="0"/>
                  <w:marTop w:val="0"/>
                  <w:marBottom w:val="0"/>
                  <w:divBdr>
                    <w:top w:val="none" w:sz="0" w:space="0" w:color="auto"/>
                    <w:left w:val="none" w:sz="0" w:space="0" w:color="auto"/>
                    <w:bottom w:val="none" w:sz="0" w:space="0" w:color="auto"/>
                    <w:right w:val="none" w:sz="0" w:space="0" w:color="auto"/>
                  </w:divBdr>
                  <w:divsChild>
                    <w:div w:id="755444283">
                      <w:marLeft w:val="0"/>
                      <w:marRight w:val="0"/>
                      <w:marTop w:val="0"/>
                      <w:marBottom w:val="0"/>
                      <w:divBdr>
                        <w:top w:val="none" w:sz="0" w:space="0" w:color="auto"/>
                        <w:left w:val="none" w:sz="0" w:space="0" w:color="auto"/>
                        <w:bottom w:val="none" w:sz="0" w:space="0" w:color="auto"/>
                        <w:right w:val="none" w:sz="0" w:space="0" w:color="auto"/>
                      </w:divBdr>
                      <w:divsChild>
                        <w:div w:id="931744678">
                          <w:marLeft w:val="-204"/>
                          <w:marRight w:val="0"/>
                          <w:marTop w:val="0"/>
                          <w:marBottom w:val="0"/>
                          <w:divBdr>
                            <w:top w:val="none" w:sz="0" w:space="0" w:color="auto"/>
                            <w:left w:val="none" w:sz="0" w:space="0" w:color="auto"/>
                            <w:bottom w:val="none" w:sz="0" w:space="0" w:color="auto"/>
                            <w:right w:val="none" w:sz="0" w:space="0" w:color="auto"/>
                          </w:divBdr>
                          <w:divsChild>
                            <w:div w:id="650713578">
                              <w:marLeft w:val="0"/>
                              <w:marRight w:val="0"/>
                              <w:marTop w:val="0"/>
                              <w:marBottom w:val="0"/>
                              <w:divBdr>
                                <w:top w:val="none" w:sz="0" w:space="0" w:color="auto"/>
                                <w:left w:val="none" w:sz="0" w:space="0" w:color="auto"/>
                                <w:bottom w:val="none" w:sz="0" w:space="0" w:color="auto"/>
                                <w:right w:val="none" w:sz="0" w:space="0" w:color="auto"/>
                              </w:divBdr>
                              <w:divsChild>
                                <w:div w:id="349527607">
                                  <w:marLeft w:val="0"/>
                                  <w:marRight w:val="0"/>
                                  <w:marTop w:val="0"/>
                                  <w:marBottom w:val="0"/>
                                  <w:divBdr>
                                    <w:top w:val="none" w:sz="0" w:space="0" w:color="auto"/>
                                    <w:left w:val="none" w:sz="0" w:space="0" w:color="auto"/>
                                    <w:bottom w:val="none" w:sz="0" w:space="0" w:color="auto"/>
                                    <w:right w:val="none" w:sz="0" w:space="0" w:color="auto"/>
                                  </w:divBdr>
                                  <w:divsChild>
                                    <w:div w:id="468983650">
                                      <w:marLeft w:val="0"/>
                                      <w:marRight w:val="0"/>
                                      <w:marTop w:val="0"/>
                                      <w:marBottom w:val="0"/>
                                      <w:divBdr>
                                        <w:top w:val="none" w:sz="0" w:space="0" w:color="auto"/>
                                        <w:left w:val="none" w:sz="0" w:space="0" w:color="auto"/>
                                        <w:bottom w:val="none" w:sz="0" w:space="0" w:color="auto"/>
                                        <w:right w:val="none" w:sz="0" w:space="0" w:color="auto"/>
                                      </w:divBdr>
                                    </w:div>
                                  </w:divsChild>
                                </w:div>
                                <w:div w:id="859584226">
                                  <w:marLeft w:val="0"/>
                                  <w:marRight w:val="0"/>
                                  <w:marTop w:val="0"/>
                                  <w:marBottom w:val="312"/>
                                  <w:divBdr>
                                    <w:top w:val="none" w:sz="0" w:space="0" w:color="auto"/>
                                    <w:left w:val="none" w:sz="0" w:space="0" w:color="auto"/>
                                    <w:bottom w:val="none" w:sz="0" w:space="0" w:color="auto"/>
                                    <w:right w:val="none" w:sz="0" w:space="0" w:color="auto"/>
                                  </w:divBdr>
                                  <w:divsChild>
                                    <w:div w:id="2850891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71441029">
      <w:bodyDiv w:val="1"/>
      <w:marLeft w:val="0"/>
      <w:marRight w:val="0"/>
      <w:marTop w:val="0"/>
      <w:marBottom w:val="0"/>
      <w:divBdr>
        <w:top w:val="none" w:sz="0" w:space="0" w:color="auto"/>
        <w:left w:val="none" w:sz="0" w:space="0" w:color="auto"/>
        <w:bottom w:val="none" w:sz="0" w:space="0" w:color="auto"/>
        <w:right w:val="none" w:sz="0" w:space="0" w:color="auto"/>
      </w:divBdr>
    </w:div>
    <w:div w:id="1672029074">
      <w:bodyDiv w:val="1"/>
      <w:marLeft w:val="0"/>
      <w:marRight w:val="0"/>
      <w:marTop w:val="0"/>
      <w:marBottom w:val="0"/>
      <w:divBdr>
        <w:top w:val="none" w:sz="0" w:space="0" w:color="auto"/>
        <w:left w:val="none" w:sz="0" w:space="0" w:color="auto"/>
        <w:bottom w:val="none" w:sz="0" w:space="0" w:color="auto"/>
        <w:right w:val="none" w:sz="0" w:space="0" w:color="auto"/>
      </w:divBdr>
    </w:div>
    <w:div w:id="1672103948">
      <w:bodyDiv w:val="1"/>
      <w:marLeft w:val="0"/>
      <w:marRight w:val="0"/>
      <w:marTop w:val="0"/>
      <w:marBottom w:val="0"/>
      <w:divBdr>
        <w:top w:val="none" w:sz="0" w:space="0" w:color="auto"/>
        <w:left w:val="none" w:sz="0" w:space="0" w:color="auto"/>
        <w:bottom w:val="none" w:sz="0" w:space="0" w:color="auto"/>
        <w:right w:val="none" w:sz="0" w:space="0" w:color="auto"/>
      </w:divBdr>
    </w:div>
    <w:div w:id="1674451816">
      <w:bodyDiv w:val="1"/>
      <w:marLeft w:val="0"/>
      <w:marRight w:val="0"/>
      <w:marTop w:val="0"/>
      <w:marBottom w:val="0"/>
      <w:divBdr>
        <w:top w:val="none" w:sz="0" w:space="0" w:color="auto"/>
        <w:left w:val="none" w:sz="0" w:space="0" w:color="auto"/>
        <w:bottom w:val="none" w:sz="0" w:space="0" w:color="auto"/>
        <w:right w:val="none" w:sz="0" w:space="0" w:color="auto"/>
      </w:divBdr>
      <w:divsChild>
        <w:div w:id="2081977748">
          <w:marLeft w:val="0"/>
          <w:marRight w:val="0"/>
          <w:marTop w:val="0"/>
          <w:marBottom w:val="0"/>
          <w:divBdr>
            <w:top w:val="none" w:sz="0" w:space="0" w:color="auto"/>
            <w:left w:val="none" w:sz="0" w:space="0" w:color="auto"/>
            <w:bottom w:val="none" w:sz="0" w:space="0" w:color="auto"/>
            <w:right w:val="none" w:sz="0" w:space="0" w:color="auto"/>
          </w:divBdr>
          <w:divsChild>
            <w:div w:id="15437152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6807257">
      <w:bodyDiv w:val="1"/>
      <w:marLeft w:val="0"/>
      <w:marRight w:val="0"/>
      <w:marTop w:val="0"/>
      <w:marBottom w:val="0"/>
      <w:divBdr>
        <w:top w:val="none" w:sz="0" w:space="0" w:color="auto"/>
        <w:left w:val="none" w:sz="0" w:space="0" w:color="auto"/>
        <w:bottom w:val="none" w:sz="0" w:space="0" w:color="auto"/>
        <w:right w:val="none" w:sz="0" w:space="0" w:color="auto"/>
      </w:divBdr>
    </w:div>
    <w:div w:id="1680431186">
      <w:bodyDiv w:val="1"/>
      <w:marLeft w:val="0"/>
      <w:marRight w:val="0"/>
      <w:marTop w:val="0"/>
      <w:marBottom w:val="0"/>
      <w:divBdr>
        <w:top w:val="none" w:sz="0" w:space="0" w:color="auto"/>
        <w:left w:val="none" w:sz="0" w:space="0" w:color="auto"/>
        <w:bottom w:val="none" w:sz="0" w:space="0" w:color="auto"/>
        <w:right w:val="none" w:sz="0" w:space="0" w:color="auto"/>
      </w:divBdr>
    </w:div>
    <w:div w:id="1681346559">
      <w:bodyDiv w:val="1"/>
      <w:marLeft w:val="0"/>
      <w:marRight w:val="0"/>
      <w:marTop w:val="0"/>
      <w:marBottom w:val="0"/>
      <w:divBdr>
        <w:top w:val="none" w:sz="0" w:space="0" w:color="auto"/>
        <w:left w:val="none" w:sz="0" w:space="0" w:color="auto"/>
        <w:bottom w:val="none" w:sz="0" w:space="0" w:color="auto"/>
        <w:right w:val="none" w:sz="0" w:space="0" w:color="auto"/>
      </w:divBdr>
    </w:div>
    <w:div w:id="1681739325">
      <w:bodyDiv w:val="1"/>
      <w:marLeft w:val="0"/>
      <w:marRight w:val="0"/>
      <w:marTop w:val="0"/>
      <w:marBottom w:val="0"/>
      <w:divBdr>
        <w:top w:val="none" w:sz="0" w:space="0" w:color="auto"/>
        <w:left w:val="none" w:sz="0" w:space="0" w:color="auto"/>
        <w:bottom w:val="none" w:sz="0" w:space="0" w:color="auto"/>
        <w:right w:val="none" w:sz="0" w:space="0" w:color="auto"/>
      </w:divBdr>
    </w:div>
    <w:div w:id="1684429049">
      <w:bodyDiv w:val="1"/>
      <w:marLeft w:val="0"/>
      <w:marRight w:val="0"/>
      <w:marTop w:val="0"/>
      <w:marBottom w:val="0"/>
      <w:divBdr>
        <w:top w:val="none" w:sz="0" w:space="0" w:color="auto"/>
        <w:left w:val="none" w:sz="0" w:space="0" w:color="auto"/>
        <w:bottom w:val="none" w:sz="0" w:space="0" w:color="auto"/>
        <w:right w:val="none" w:sz="0" w:space="0" w:color="auto"/>
      </w:divBdr>
    </w:div>
    <w:div w:id="1684746220">
      <w:bodyDiv w:val="1"/>
      <w:marLeft w:val="0"/>
      <w:marRight w:val="0"/>
      <w:marTop w:val="0"/>
      <w:marBottom w:val="0"/>
      <w:divBdr>
        <w:top w:val="none" w:sz="0" w:space="0" w:color="auto"/>
        <w:left w:val="none" w:sz="0" w:space="0" w:color="auto"/>
        <w:bottom w:val="none" w:sz="0" w:space="0" w:color="auto"/>
        <w:right w:val="none" w:sz="0" w:space="0" w:color="auto"/>
      </w:divBdr>
    </w:div>
    <w:div w:id="1685596590">
      <w:bodyDiv w:val="1"/>
      <w:marLeft w:val="0"/>
      <w:marRight w:val="0"/>
      <w:marTop w:val="0"/>
      <w:marBottom w:val="0"/>
      <w:divBdr>
        <w:top w:val="none" w:sz="0" w:space="0" w:color="auto"/>
        <w:left w:val="none" w:sz="0" w:space="0" w:color="auto"/>
        <w:bottom w:val="none" w:sz="0" w:space="0" w:color="auto"/>
        <w:right w:val="none" w:sz="0" w:space="0" w:color="auto"/>
      </w:divBdr>
    </w:div>
    <w:div w:id="1686860084">
      <w:bodyDiv w:val="1"/>
      <w:marLeft w:val="0"/>
      <w:marRight w:val="0"/>
      <w:marTop w:val="0"/>
      <w:marBottom w:val="0"/>
      <w:divBdr>
        <w:top w:val="none" w:sz="0" w:space="0" w:color="auto"/>
        <w:left w:val="none" w:sz="0" w:space="0" w:color="auto"/>
        <w:bottom w:val="none" w:sz="0" w:space="0" w:color="auto"/>
        <w:right w:val="none" w:sz="0" w:space="0" w:color="auto"/>
      </w:divBdr>
    </w:div>
    <w:div w:id="1687488033">
      <w:bodyDiv w:val="1"/>
      <w:marLeft w:val="0"/>
      <w:marRight w:val="0"/>
      <w:marTop w:val="0"/>
      <w:marBottom w:val="0"/>
      <w:divBdr>
        <w:top w:val="none" w:sz="0" w:space="0" w:color="auto"/>
        <w:left w:val="none" w:sz="0" w:space="0" w:color="auto"/>
        <w:bottom w:val="none" w:sz="0" w:space="0" w:color="auto"/>
        <w:right w:val="none" w:sz="0" w:space="0" w:color="auto"/>
      </w:divBdr>
    </w:div>
    <w:div w:id="1687635659">
      <w:bodyDiv w:val="1"/>
      <w:marLeft w:val="0"/>
      <w:marRight w:val="0"/>
      <w:marTop w:val="0"/>
      <w:marBottom w:val="0"/>
      <w:divBdr>
        <w:top w:val="none" w:sz="0" w:space="0" w:color="auto"/>
        <w:left w:val="none" w:sz="0" w:space="0" w:color="auto"/>
        <w:bottom w:val="none" w:sz="0" w:space="0" w:color="auto"/>
        <w:right w:val="none" w:sz="0" w:space="0" w:color="auto"/>
      </w:divBdr>
    </w:div>
    <w:div w:id="1687756132">
      <w:bodyDiv w:val="1"/>
      <w:marLeft w:val="0"/>
      <w:marRight w:val="0"/>
      <w:marTop w:val="0"/>
      <w:marBottom w:val="0"/>
      <w:divBdr>
        <w:top w:val="none" w:sz="0" w:space="0" w:color="auto"/>
        <w:left w:val="none" w:sz="0" w:space="0" w:color="auto"/>
        <w:bottom w:val="none" w:sz="0" w:space="0" w:color="auto"/>
        <w:right w:val="none" w:sz="0" w:space="0" w:color="auto"/>
      </w:divBdr>
    </w:div>
    <w:div w:id="1694379199">
      <w:bodyDiv w:val="1"/>
      <w:marLeft w:val="0"/>
      <w:marRight w:val="0"/>
      <w:marTop w:val="0"/>
      <w:marBottom w:val="0"/>
      <w:divBdr>
        <w:top w:val="none" w:sz="0" w:space="0" w:color="auto"/>
        <w:left w:val="none" w:sz="0" w:space="0" w:color="auto"/>
        <w:bottom w:val="none" w:sz="0" w:space="0" w:color="auto"/>
        <w:right w:val="none" w:sz="0" w:space="0" w:color="auto"/>
      </w:divBdr>
    </w:div>
    <w:div w:id="1696611985">
      <w:bodyDiv w:val="1"/>
      <w:marLeft w:val="0"/>
      <w:marRight w:val="0"/>
      <w:marTop w:val="0"/>
      <w:marBottom w:val="0"/>
      <w:divBdr>
        <w:top w:val="none" w:sz="0" w:space="0" w:color="auto"/>
        <w:left w:val="none" w:sz="0" w:space="0" w:color="auto"/>
        <w:bottom w:val="none" w:sz="0" w:space="0" w:color="auto"/>
        <w:right w:val="none" w:sz="0" w:space="0" w:color="auto"/>
      </w:divBdr>
    </w:div>
    <w:div w:id="1696734345">
      <w:bodyDiv w:val="1"/>
      <w:marLeft w:val="0"/>
      <w:marRight w:val="0"/>
      <w:marTop w:val="0"/>
      <w:marBottom w:val="0"/>
      <w:divBdr>
        <w:top w:val="none" w:sz="0" w:space="0" w:color="auto"/>
        <w:left w:val="none" w:sz="0" w:space="0" w:color="auto"/>
        <w:bottom w:val="none" w:sz="0" w:space="0" w:color="auto"/>
        <w:right w:val="none" w:sz="0" w:space="0" w:color="auto"/>
      </w:divBdr>
    </w:div>
    <w:div w:id="1697003673">
      <w:bodyDiv w:val="1"/>
      <w:marLeft w:val="0"/>
      <w:marRight w:val="0"/>
      <w:marTop w:val="0"/>
      <w:marBottom w:val="0"/>
      <w:divBdr>
        <w:top w:val="none" w:sz="0" w:space="0" w:color="auto"/>
        <w:left w:val="none" w:sz="0" w:space="0" w:color="auto"/>
        <w:bottom w:val="none" w:sz="0" w:space="0" w:color="auto"/>
        <w:right w:val="none" w:sz="0" w:space="0" w:color="auto"/>
      </w:divBdr>
    </w:div>
    <w:div w:id="1698117133">
      <w:bodyDiv w:val="1"/>
      <w:marLeft w:val="0"/>
      <w:marRight w:val="0"/>
      <w:marTop w:val="0"/>
      <w:marBottom w:val="0"/>
      <w:divBdr>
        <w:top w:val="none" w:sz="0" w:space="0" w:color="auto"/>
        <w:left w:val="none" w:sz="0" w:space="0" w:color="auto"/>
        <w:bottom w:val="none" w:sz="0" w:space="0" w:color="auto"/>
        <w:right w:val="none" w:sz="0" w:space="0" w:color="auto"/>
      </w:divBdr>
    </w:div>
    <w:div w:id="1700275442">
      <w:bodyDiv w:val="1"/>
      <w:marLeft w:val="0"/>
      <w:marRight w:val="0"/>
      <w:marTop w:val="0"/>
      <w:marBottom w:val="0"/>
      <w:divBdr>
        <w:top w:val="none" w:sz="0" w:space="0" w:color="auto"/>
        <w:left w:val="none" w:sz="0" w:space="0" w:color="auto"/>
        <w:bottom w:val="none" w:sz="0" w:space="0" w:color="auto"/>
        <w:right w:val="none" w:sz="0" w:space="0" w:color="auto"/>
      </w:divBdr>
      <w:divsChild>
        <w:div w:id="981160261">
          <w:marLeft w:val="0"/>
          <w:marRight w:val="0"/>
          <w:marTop w:val="0"/>
          <w:marBottom w:val="0"/>
          <w:divBdr>
            <w:top w:val="none" w:sz="0" w:space="0" w:color="auto"/>
            <w:left w:val="none" w:sz="0" w:space="0" w:color="auto"/>
            <w:bottom w:val="none" w:sz="0" w:space="0" w:color="auto"/>
            <w:right w:val="none" w:sz="0" w:space="0" w:color="auto"/>
          </w:divBdr>
        </w:div>
      </w:divsChild>
    </w:div>
    <w:div w:id="1700859275">
      <w:bodyDiv w:val="1"/>
      <w:marLeft w:val="0"/>
      <w:marRight w:val="0"/>
      <w:marTop w:val="0"/>
      <w:marBottom w:val="0"/>
      <w:divBdr>
        <w:top w:val="none" w:sz="0" w:space="0" w:color="auto"/>
        <w:left w:val="none" w:sz="0" w:space="0" w:color="auto"/>
        <w:bottom w:val="none" w:sz="0" w:space="0" w:color="auto"/>
        <w:right w:val="none" w:sz="0" w:space="0" w:color="auto"/>
      </w:divBdr>
      <w:divsChild>
        <w:div w:id="920331826">
          <w:marLeft w:val="0"/>
          <w:marRight w:val="0"/>
          <w:marTop w:val="0"/>
          <w:marBottom w:val="0"/>
          <w:divBdr>
            <w:top w:val="none" w:sz="0" w:space="0" w:color="auto"/>
            <w:left w:val="none" w:sz="0" w:space="0" w:color="auto"/>
            <w:bottom w:val="none" w:sz="0" w:space="0" w:color="auto"/>
            <w:right w:val="none" w:sz="0" w:space="0" w:color="auto"/>
          </w:divBdr>
          <w:divsChild>
            <w:div w:id="1440679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1324303">
      <w:bodyDiv w:val="1"/>
      <w:marLeft w:val="0"/>
      <w:marRight w:val="0"/>
      <w:marTop w:val="0"/>
      <w:marBottom w:val="0"/>
      <w:divBdr>
        <w:top w:val="none" w:sz="0" w:space="0" w:color="auto"/>
        <w:left w:val="none" w:sz="0" w:space="0" w:color="auto"/>
        <w:bottom w:val="none" w:sz="0" w:space="0" w:color="auto"/>
        <w:right w:val="none" w:sz="0" w:space="0" w:color="auto"/>
      </w:divBdr>
    </w:div>
    <w:div w:id="1704284488">
      <w:bodyDiv w:val="1"/>
      <w:marLeft w:val="0"/>
      <w:marRight w:val="0"/>
      <w:marTop w:val="0"/>
      <w:marBottom w:val="0"/>
      <w:divBdr>
        <w:top w:val="none" w:sz="0" w:space="0" w:color="auto"/>
        <w:left w:val="none" w:sz="0" w:space="0" w:color="auto"/>
        <w:bottom w:val="none" w:sz="0" w:space="0" w:color="auto"/>
        <w:right w:val="none" w:sz="0" w:space="0" w:color="auto"/>
      </w:divBdr>
    </w:div>
    <w:div w:id="1704673224">
      <w:bodyDiv w:val="1"/>
      <w:marLeft w:val="0"/>
      <w:marRight w:val="0"/>
      <w:marTop w:val="0"/>
      <w:marBottom w:val="0"/>
      <w:divBdr>
        <w:top w:val="none" w:sz="0" w:space="0" w:color="auto"/>
        <w:left w:val="none" w:sz="0" w:space="0" w:color="auto"/>
        <w:bottom w:val="none" w:sz="0" w:space="0" w:color="auto"/>
        <w:right w:val="none" w:sz="0" w:space="0" w:color="auto"/>
      </w:divBdr>
    </w:div>
    <w:div w:id="1704743303">
      <w:bodyDiv w:val="1"/>
      <w:marLeft w:val="0"/>
      <w:marRight w:val="0"/>
      <w:marTop w:val="0"/>
      <w:marBottom w:val="0"/>
      <w:divBdr>
        <w:top w:val="none" w:sz="0" w:space="0" w:color="auto"/>
        <w:left w:val="none" w:sz="0" w:space="0" w:color="auto"/>
        <w:bottom w:val="none" w:sz="0" w:space="0" w:color="auto"/>
        <w:right w:val="none" w:sz="0" w:space="0" w:color="auto"/>
      </w:divBdr>
    </w:div>
    <w:div w:id="1705062255">
      <w:bodyDiv w:val="1"/>
      <w:marLeft w:val="0"/>
      <w:marRight w:val="0"/>
      <w:marTop w:val="0"/>
      <w:marBottom w:val="0"/>
      <w:divBdr>
        <w:top w:val="none" w:sz="0" w:space="0" w:color="auto"/>
        <w:left w:val="none" w:sz="0" w:space="0" w:color="auto"/>
        <w:bottom w:val="none" w:sz="0" w:space="0" w:color="auto"/>
        <w:right w:val="none" w:sz="0" w:space="0" w:color="auto"/>
      </w:divBdr>
    </w:div>
    <w:div w:id="1705597607">
      <w:bodyDiv w:val="1"/>
      <w:marLeft w:val="0"/>
      <w:marRight w:val="0"/>
      <w:marTop w:val="0"/>
      <w:marBottom w:val="0"/>
      <w:divBdr>
        <w:top w:val="none" w:sz="0" w:space="0" w:color="auto"/>
        <w:left w:val="none" w:sz="0" w:space="0" w:color="auto"/>
        <w:bottom w:val="none" w:sz="0" w:space="0" w:color="auto"/>
        <w:right w:val="none" w:sz="0" w:space="0" w:color="auto"/>
      </w:divBdr>
    </w:div>
    <w:div w:id="1708288422">
      <w:bodyDiv w:val="1"/>
      <w:marLeft w:val="0"/>
      <w:marRight w:val="0"/>
      <w:marTop w:val="0"/>
      <w:marBottom w:val="0"/>
      <w:divBdr>
        <w:top w:val="none" w:sz="0" w:space="0" w:color="auto"/>
        <w:left w:val="none" w:sz="0" w:space="0" w:color="auto"/>
        <w:bottom w:val="none" w:sz="0" w:space="0" w:color="auto"/>
        <w:right w:val="none" w:sz="0" w:space="0" w:color="auto"/>
      </w:divBdr>
    </w:div>
    <w:div w:id="1708414040">
      <w:bodyDiv w:val="1"/>
      <w:marLeft w:val="0"/>
      <w:marRight w:val="0"/>
      <w:marTop w:val="0"/>
      <w:marBottom w:val="0"/>
      <w:divBdr>
        <w:top w:val="none" w:sz="0" w:space="0" w:color="auto"/>
        <w:left w:val="none" w:sz="0" w:space="0" w:color="auto"/>
        <w:bottom w:val="none" w:sz="0" w:space="0" w:color="auto"/>
        <w:right w:val="none" w:sz="0" w:space="0" w:color="auto"/>
      </w:divBdr>
    </w:div>
    <w:div w:id="1708676246">
      <w:bodyDiv w:val="1"/>
      <w:marLeft w:val="0"/>
      <w:marRight w:val="0"/>
      <w:marTop w:val="0"/>
      <w:marBottom w:val="0"/>
      <w:divBdr>
        <w:top w:val="none" w:sz="0" w:space="0" w:color="auto"/>
        <w:left w:val="none" w:sz="0" w:space="0" w:color="auto"/>
        <w:bottom w:val="none" w:sz="0" w:space="0" w:color="auto"/>
        <w:right w:val="none" w:sz="0" w:space="0" w:color="auto"/>
      </w:divBdr>
    </w:div>
    <w:div w:id="1710228795">
      <w:bodyDiv w:val="1"/>
      <w:marLeft w:val="0"/>
      <w:marRight w:val="0"/>
      <w:marTop w:val="0"/>
      <w:marBottom w:val="0"/>
      <w:divBdr>
        <w:top w:val="none" w:sz="0" w:space="0" w:color="auto"/>
        <w:left w:val="none" w:sz="0" w:space="0" w:color="auto"/>
        <w:bottom w:val="none" w:sz="0" w:space="0" w:color="auto"/>
        <w:right w:val="none" w:sz="0" w:space="0" w:color="auto"/>
      </w:divBdr>
    </w:div>
    <w:div w:id="1710374785">
      <w:bodyDiv w:val="1"/>
      <w:marLeft w:val="0"/>
      <w:marRight w:val="0"/>
      <w:marTop w:val="0"/>
      <w:marBottom w:val="0"/>
      <w:divBdr>
        <w:top w:val="none" w:sz="0" w:space="0" w:color="auto"/>
        <w:left w:val="none" w:sz="0" w:space="0" w:color="auto"/>
        <w:bottom w:val="none" w:sz="0" w:space="0" w:color="auto"/>
        <w:right w:val="none" w:sz="0" w:space="0" w:color="auto"/>
      </w:divBdr>
    </w:div>
    <w:div w:id="1710841305">
      <w:bodyDiv w:val="1"/>
      <w:marLeft w:val="0"/>
      <w:marRight w:val="0"/>
      <w:marTop w:val="0"/>
      <w:marBottom w:val="0"/>
      <w:divBdr>
        <w:top w:val="none" w:sz="0" w:space="0" w:color="auto"/>
        <w:left w:val="none" w:sz="0" w:space="0" w:color="auto"/>
        <w:bottom w:val="none" w:sz="0" w:space="0" w:color="auto"/>
        <w:right w:val="none" w:sz="0" w:space="0" w:color="auto"/>
      </w:divBdr>
    </w:div>
    <w:div w:id="1711219779">
      <w:bodyDiv w:val="1"/>
      <w:marLeft w:val="0"/>
      <w:marRight w:val="0"/>
      <w:marTop w:val="0"/>
      <w:marBottom w:val="0"/>
      <w:divBdr>
        <w:top w:val="none" w:sz="0" w:space="0" w:color="auto"/>
        <w:left w:val="none" w:sz="0" w:space="0" w:color="auto"/>
        <w:bottom w:val="none" w:sz="0" w:space="0" w:color="auto"/>
        <w:right w:val="none" w:sz="0" w:space="0" w:color="auto"/>
      </w:divBdr>
    </w:div>
    <w:div w:id="1713580824">
      <w:bodyDiv w:val="1"/>
      <w:marLeft w:val="0"/>
      <w:marRight w:val="0"/>
      <w:marTop w:val="0"/>
      <w:marBottom w:val="0"/>
      <w:divBdr>
        <w:top w:val="none" w:sz="0" w:space="0" w:color="auto"/>
        <w:left w:val="none" w:sz="0" w:space="0" w:color="auto"/>
        <w:bottom w:val="none" w:sz="0" w:space="0" w:color="auto"/>
        <w:right w:val="none" w:sz="0" w:space="0" w:color="auto"/>
      </w:divBdr>
    </w:div>
    <w:div w:id="1714498461">
      <w:bodyDiv w:val="1"/>
      <w:marLeft w:val="0"/>
      <w:marRight w:val="0"/>
      <w:marTop w:val="0"/>
      <w:marBottom w:val="0"/>
      <w:divBdr>
        <w:top w:val="none" w:sz="0" w:space="0" w:color="auto"/>
        <w:left w:val="none" w:sz="0" w:space="0" w:color="auto"/>
        <w:bottom w:val="none" w:sz="0" w:space="0" w:color="auto"/>
        <w:right w:val="none" w:sz="0" w:space="0" w:color="auto"/>
      </w:divBdr>
    </w:div>
    <w:div w:id="1715228827">
      <w:bodyDiv w:val="1"/>
      <w:marLeft w:val="0"/>
      <w:marRight w:val="0"/>
      <w:marTop w:val="0"/>
      <w:marBottom w:val="0"/>
      <w:divBdr>
        <w:top w:val="none" w:sz="0" w:space="0" w:color="auto"/>
        <w:left w:val="none" w:sz="0" w:space="0" w:color="auto"/>
        <w:bottom w:val="none" w:sz="0" w:space="0" w:color="auto"/>
        <w:right w:val="none" w:sz="0" w:space="0" w:color="auto"/>
      </w:divBdr>
    </w:div>
    <w:div w:id="1716156532">
      <w:bodyDiv w:val="1"/>
      <w:marLeft w:val="0"/>
      <w:marRight w:val="0"/>
      <w:marTop w:val="0"/>
      <w:marBottom w:val="0"/>
      <w:divBdr>
        <w:top w:val="none" w:sz="0" w:space="0" w:color="auto"/>
        <w:left w:val="none" w:sz="0" w:space="0" w:color="auto"/>
        <w:bottom w:val="none" w:sz="0" w:space="0" w:color="auto"/>
        <w:right w:val="none" w:sz="0" w:space="0" w:color="auto"/>
      </w:divBdr>
    </w:div>
    <w:div w:id="1716351237">
      <w:bodyDiv w:val="1"/>
      <w:marLeft w:val="0"/>
      <w:marRight w:val="0"/>
      <w:marTop w:val="0"/>
      <w:marBottom w:val="0"/>
      <w:divBdr>
        <w:top w:val="none" w:sz="0" w:space="0" w:color="auto"/>
        <w:left w:val="none" w:sz="0" w:space="0" w:color="auto"/>
        <w:bottom w:val="none" w:sz="0" w:space="0" w:color="auto"/>
        <w:right w:val="none" w:sz="0" w:space="0" w:color="auto"/>
      </w:divBdr>
    </w:div>
    <w:div w:id="1716660805">
      <w:bodyDiv w:val="1"/>
      <w:marLeft w:val="0"/>
      <w:marRight w:val="0"/>
      <w:marTop w:val="0"/>
      <w:marBottom w:val="0"/>
      <w:divBdr>
        <w:top w:val="none" w:sz="0" w:space="0" w:color="auto"/>
        <w:left w:val="none" w:sz="0" w:space="0" w:color="auto"/>
        <w:bottom w:val="none" w:sz="0" w:space="0" w:color="auto"/>
        <w:right w:val="none" w:sz="0" w:space="0" w:color="auto"/>
      </w:divBdr>
    </w:div>
    <w:div w:id="1716664178">
      <w:bodyDiv w:val="1"/>
      <w:marLeft w:val="0"/>
      <w:marRight w:val="0"/>
      <w:marTop w:val="0"/>
      <w:marBottom w:val="0"/>
      <w:divBdr>
        <w:top w:val="none" w:sz="0" w:space="0" w:color="auto"/>
        <w:left w:val="none" w:sz="0" w:space="0" w:color="auto"/>
        <w:bottom w:val="none" w:sz="0" w:space="0" w:color="auto"/>
        <w:right w:val="none" w:sz="0" w:space="0" w:color="auto"/>
      </w:divBdr>
    </w:div>
    <w:div w:id="1717272159">
      <w:bodyDiv w:val="1"/>
      <w:marLeft w:val="0"/>
      <w:marRight w:val="0"/>
      <w:marTop w:val="0"/>
      <w:marBottom w:val="0"/>
      <w:divBdr>
        <w:top w:val="none" w:sz="0" w:space="0" w:color="auto"/>
        <w:left w:val="none" w:sz="0" w:space="0" w:color="auto"/>
        <w:bottom w:val="none" w:sz="0" w:space="0" w:color="auto"/>
        <w:right w:val="none" w:sz="0" w:space="0" w:color="auto"/>
      </w:divBdr>
    </w:div>
    <w:div w:id="1717730034">
      <w:bodyDiv w:val="1"/>
      <w:marLeft w:val="0"/>
      <w:marRight w:val="0"/>
      <w:marTop w:val="0"/>
      <w:marBottom w:val="0"/>
      <w:divBdr>
        <w:top w:val="none" w:sz="0" w:space="0" w:color="auto"/>
        <w:left w:val="none" w:sz="0" w:space="0" w:color="auto"/>
        <w:bottom w:val="none" w:sz="0" w:space="0" w:color="auto"/>
        <w:right w:val="none" w:sz="0" w:space="0" w:color="auto"/>
      </w:divBdr>
    </w:div>
    <w:div w:id="1718698324">
      <w:bodyDiv w:val="1"/>
      <w:marLeft w:val="0"/>
      <w:marRight w:val="0"/>
      <w:marTop w:val="0"/>
      <w:marBottom w:val="0"/>
      <w:divBdr>
        <w:top w:val="none" w:sz="0" w:space="0" w:color="auto"/>
        <w:left w:val="none" w:sz="0" w:space="0" w:color="auto"/>
        <w:bottom w:val="none" w:sz="0" w:space="0" w:color="auto"/>
        <w:right w:val="none" w:sz="0" w:space="0" w:color="auto"/>
      </w:divBdr>
    </w:div>
    <w:div w:id="1718972813">
      <w:bodyDiv w:val="1"/>
      <w:marLeft w:val="0"/>
      <w:marRight w:val="0"/>
      <w:marTop w:val="0"/>
      <w:marBottom w:val="0"/>
      <w:divBdr>
        <w:top w:val="none" w:sz="0" w:space="0" w:color="auto"/>
        <w:left w:val="none" w:sz="0" w:space="0" w:color="auto"/>
        <w:bottom w:val="none" w:sz="0" w:space="0" w:color="auto"/>
        <w:right w:val="none" w:sz="0" w:space="0" w:color="auto"/>
      </w:divBdr>
    </w:div>
    <w:div w:id="1720011082">
      <w:bodyDiv w:val="1"/>
      <w:marLeft w:val="0"/>
      <w:marRight w:val="0"/>
      <w:marTop w:val="0"/>
      <w:marBottom w:val="0"/>
      <w:divBdr>
        <w:top w:val="none" w:sz="0" w:space="0" w:color="auto"/>
        <w:left w:val="none" w:sz="0" w:space="0" w:color="auto"/>
        <w:bottom w:val="none" w:sz="0" w:space="0" w:color="auto"/>
        <w:right w:val="none" w:sz="0" w:space="0" w:color="auto"/>
      </w:divBdr>
    </w:div>
    <w:div w:id="1720325107">
      <w:bodyDiv w:val="1"/>
      <w:marLeft w:val="0"/>
      <w:marRight w:val="0"/>
      <w:marTop w:val="0"/>
      <w:marBottom w:val="0"/>
      <w:divBdr>
        <w:top w:val="none" w:sz="0" w:space="0" w:color="auto"/>
        <w:left w:val="none" w:sz="0" w:space="0" w:color="auto"/>
        <w:bottom w:val="none" w:sz="0" w:space="0" w:color="auto"/>
        <w:right w:val="none" w:sz="0" w:space="0" w:color="auto"/>
      </w:divBdr>
    </w:div>
    <w:div w:id="1723669424">
      <w:bodyDiv w:val="1"/>
      <w:marLeft w:val="0"/>
      <w:marRight w:val="0"/>
      <w:marTop w:val="0"/>
      <w:marBottom w:val="0"/>
      <w:divBdr>
        <w:top w:val="none" w:sz="0" w:space="0" w:color="auto"/>
        <w:left w:val="none" w:sz="0" w:space="0" w:color="auto"/>
        <w:bottom w:val="none" w:sz="0" w:space="0" w:color="auto"/>
        <w:right w:val="none" w:sz="0" w:space="0" w:color="auto"/>
      </w:divBdr>
    </w:div>
    <w:div w:id="1723678272">
      <w:bodyDiv w:val="1"/>
      <w:marLeft w:val="0"/>
      <w:marRight w:val="0"/>
      <w:marTop w:val="0"/>
      <w:marBottom w:val="0"/>
      <w:divBdr>
        <w:top w:val="none" w:sz="0" w:space="0" w:color="auto"/>
        <w:left w:val="none" w:sz="0" w:space="0" w:color="auto"/>
        <w:bottom w:val="none" w:sz="0" w:space="0" w:color="auto"/>
        <w:right w:val="none" w:sz="0" w:space="0" w:color="auto"/>
      </w:divBdr>
    </w:div>
    <w:div w:id="1726098826">
      <w:bodyDiv w:val="1"/>
      <w:marLeft w:val="0"/>
      <w:marRight w:val="0"/>
      <w:marTop w:val="0"/>
      <w:marBottom w:val="0"/>
      <w:divBdr>
        <w:top w:val="none" w:sz="0" w:space="0" w:color="auto"/>
        <w:left w:val="none" w:sz="0" w:space="0" w:color="auto"/>
        <w:bottom w:val="none" w:sz="0" w:space="0" w:color="auto"/>
        <w:right w:val="none" w:sz="0" w:space="0" w:color="auto"/>
      </w:divBdr>
    </w:div>
    <w:div w:id="1727147298">
      <w:bodyDiv w:val="1"/>
      <w:marLeft w:val="0"/>
      <w:marRight w:val="0"/>
      <w:marTop w:val="0"/>
      <w:marBottom w:val="0"/>
      <w:divBdr>
        <w:top w:val="none" w:sz="0" w:space="0" w:color="auto"/>
        <w:left w:val="none" w:sz="0" w:space="0" w:color="auto"/>
        <w:bottom w:val="none" w:sz="0" w:space="0" w:color="auto"/>
        <w:right w:val="none" w:sz="0" w:space="0" w:color="auto"/>
      </w:divBdr>
    </w:div>
    <w:div w:id="1728996340">
      <w:bodyDiv w:val="1"/>
      <w:marLeft w:val="0"/>
      <w:marRight w:val="0"/>
      <w:marTop w:val="0"/>
      <w:marBottom w:val="0"/>
      <w:divBdr>
        <w:top w:val="none" w:sz="0" w:space="0" w:color="auto"/>
        <w:left w:val="none" w:sz="0" w:space="0" w:color="auto"/>
        <w:bottom w:val="none" w:sz="0" w:space="0" w:color="auto"/>
        <w:right w:val="none" w:sz="0" w:space="0" w:color="auto"/>
      </w:divBdr>
    </w:div>
    <w:div w:id="1729264447">
      <w:bodyDiv w:val="1"/>
      <w:marLeft w:val="0"/>
      <w:marRight w:val="0"/>
      <w:marTop w:val="0"/>
      <w:marBottom w:val="0"/>
      <w:divBdr>
        <w:top w:val="none" w:sz="0" w:space="0" w:color="auto"/>
        <w:left w:val="none" w:sz="0" w:space="0" w:color="auto"/>
        <w:bottom w:val="none" w:sz="0" w:space="0" w:color="auto"/>
        <w:right w:val="none" w:sz="0" w:space="0" w:color="auto"/>
      </w:divBdr>
    </w:div>
    <w:div w:id="1730692496">
      <w:bodyDiv w:val="1"/>
      <w:marLeft w:val="0"/>
      <w:marRight w:val="0"/>
      <w:marTop w:val="0"/>
      <w:marBottom w:val="0"/>
      <w:divBdr>
        <w:top w:val="none" w:sz="0" w:space="0" w:color="auto"/>
        <w:left w:val="none" w:sz="0" w:space="0" w:color="auto"/>
        <w:bottom w:val="none" w:sz="0" w:space="0" w:color="auto"/>
        <w:right w:val="none" w:sz="0" w:space="0" w:color="auto"/>
      </w:divBdr>
    </w:div>
    <w:div w:id="1733504161">
      <w:bodyDiv w:val="1"/>
      <w:marLeft w:val="0"/>
      <w:marRight w:val="0"/>
      <w:marTop w:val="0"/>
      <w:marBottom w:val="0"/>
      <w:divBdr>
        <w:top w:val="none" w:sz="0" w:space="0" w:color="auto"/>
        <w:left w:val="none" w:sz="0" w:space="0" w:color="auto"/>
        <w:bottom w:val="none" w:sz="0" w:space="0" w:color="auto"/>
        <w:right w:val="none" w:sz="0" w:space="0" w:color="auto"/>
      </w:divBdr>
    </w:div>
    <w:div w:id="1733504331">
      <w:bodyDiv w:val="1"/>
      <w:marLeft w:val="0"/>
      <w:marRight w:val="0"/>
      <w:marTop w:val="0"/>
      <w:marBottom w:val="0"/>
      <w:divBdr>
        <w:top w:val="none" w:sz="0" w:space="0" w:color="auto"/>
        <w:left w:val="none" w:sz="0" w:space="0" w:color="auto"/>
        <w:bottom w:val="none" w:sz="0" w:space="0" w:color="auto"/>
        <w:right w:val="none" w:sz="0" w:space="0" w:color="auto"/>
      </w:divBdr>
    </w:div>
    <w:div w:id="1734815207">
      <w:bodyDiv w:val="1"/>
      <w:marLeft w:val="0"/>
      <w:marRight w:val="0"/>
      <w:marTop w:val="0"/>
      <w:marBottom w:val="0"/>
      <w:divBdr>
        <w:top w:val="none" w:sz="0" w:space="0" w:color="auto"/>
        <w:left w:val="none" w:sz="0" w:space="0" w:color="auto"/>
        <w:bottom w:val="none" w:sz="0" w:space="0" w:color="auto"/>
        <w:right w:val="none" w:sz="0" w:space="0" w:color="auto"/>
      </w:divBdr>
    </w:div>
    <w:div w:id="1739088642">
      <w:bodyDiv w:val="1"/>
      <w:marLeft w:val="0"/>
      <w:marRight w:val="0"/>
      <w:marTop w:val="0"/>
      <w:marBottom w:val="0"/>
      <w:divBdr>
        <w:top w:val="none" w:sz="0" w:space="0" w:color="auto"/>
        <w:left w:val="none" w:sz="0" w:space="0" w:color="auto"/>
        <w:bottom w:val="none" w:sz="0" w:space="0" w:color="auto"/>
        <w:right w:val="none" w:sz="0" w:space="0" w:color="auto"/>
      </w:divBdr>
    </w:div>
    <w:div w:id="1741441456">
      <w:bodyDiv w:val="1"/>
      <w:marLeft w:val="0"/>
      <w:marRight w:val="0"/>
      <w:marTop w:val="0"/>
      <w:marBottom w:val="0"/>
      <w:divBdr>
        <w:top w:val="none" w:sz="0" w:space="0" w:color="auto"/>
        <w:left w:val="none" w:sz="0" w:space="0" w:color="auto"/>
        <w:bottom w:val="none" w:sz="0" w:space="0" w:color="auto"/>
        <w:right w:val="none" w:sz="0" w:space="0" w:color="auto"/>
      </w:divBdr>
    </w:div>
    <w:div w:id="1741755397">
      <w:bodyDiv w:val="1"/>
      <w:marLeft w:val="0"/>
      <w:marRight w:val="0"/>
      <w:marTop w:val="0"/>
      <w:marBottom w:val="0"/>
      <w:divBdr>
        <w:top w:val="none" w:sz="0" w:space="0" w:color="auto"/>
        <w:left w:val="none" w:sz="0" w:space="0" w:color="auto"/>
        <w:bottom w:val="none" w:sz="0" w:space="0" w:color="auto"/>
        <w:right w:val="none" w:sz="0" w:space="0" w:color="auto"/>
      </w:divBdr>
    </w:div>
    <w:div w:id="1741830211">
      <w:bodyDiv w:val="1"/>
      <w:marLeft w:val="0"/>
      <w:marRight w:val="0"/>
      <w:marTop w:val="0"/>
      <w:marBottom w:val="0"/>
      <w:divBdr>
        <w:top w:val="none" w:sz="0" w:space="0" w:color="auto"/>
        <w:left w:val="none" w:sz="0" w:space="0" w:color="auto"/>
        <w:bottom w:val="none" w:sz="0" w:space="0" w:color="auto"/>
        <w:right w:val="none" w:sz="0" w:space="0" w:color="auto"/>
      </w:divBdr>
    </w:div>
    <w:div w:id="1743218583">
      <w:bodyDiv w:val="1"/>
      <w:marLeft w:val="0"/>
      <w:marRight w:val="0"/>
      <w:marTop w:val="0"/>
      <w:marBottom w:val="0"/>
      <w:divBdr>
        <w:top w:val="none" w:sz="0" w:space="0" w:color="auto"/>
        <w:left w:val="none" w:sz="0" w:space="0" w:color="auto"/>
        <w:bottom w:val="none" w:sz="0" w:space="0" w:color="auto"/>
        <w:right w:val="none" w:sz="0" w:space="0" w:color="auto"/>
      </w:divBdr>
    </w:div>
    <w:div w:id="1743481376">
      <w:bodyDiv w:val="1"/>
      <w:marLeft w:val="0"/>
      <w:marRight w:val="0"/>
      <w:marTop w:val="0"/>
      <w:marBottom w:val="0"/>
      <w:divBdr>
        <w:top w:val="none" w:sz="0" w:space="0" w:color="auto"/>
        <w:left w:val="none" w:sz="0" w:space="0" w:color="auto"/>
        <w:bottom w:val="none" w:sz="0" w:space="0" w:color="auto"/>
        <w:right w:val="none" w:sz="0" w:space="0" w:color="auto"/>
      </w:divBdr>
    </w:div>
    <w:div w:id="1746873777">
      <w:bodyDiv w:val="1"/>
      <w:marLeft w:val="0"/>
      <w:marRight w:val="0"/>
      <w:marTop w:val="0"/>
      <w:marBottom w:val="0"/>
      <w:divBdr>
        <w:top w:val="none" w:sz="0" w:space="0" w:color="auto"/>
        <w:left w:val="none" w:sz="0" w:space="0" w:color="auto"/>
        <w:bottom w:val="none" w:sz="0" w:space="0" w:color="auto"/>
        <w:right w:val="none" w:sz="0" w:space="0" w:color="auto"/>
      </w:divBdr>
    </w:div>
    <w:div w:id="1747219886">
      <w:bodyDiv w:val="1"/>
      <w:marLeft w:val="0"/>
      <w:marRight w:val="0"/>
      <w:marTop w:val="0"/>
      <w:marBottom w:val="0"/>
      <w:divBdr>
        <w:top w:val="none" w:sz="0" w:space="0" w:color="auto"/>
        <w:left w:val="none" w:sz="0" w:space="0" w:color="auto"/>
        <w:bottom w:val="none" w:sz="0" w:space="0" w:color="auto"/>
        <w:right w:val="none" w:sz="0" w:space="0" w:color="auto"/>
      </w:divBdr>
    </w:div>
    <w:div w:id="1748381083">
      <w:bodyDiv w:val="1"/>
      <w:marLeft w:val="0"/>
      <w:marRight w:val="0"/>
      <w:marTop w:val="0"/>
      <w:marBottom w:val="0"/>
      <w:divBdr>
        <w:top w:val="none" w:sz="0" w:space="0" w:color="auto"/>
        <w:left w:val="none" w:sz="0" w:space="0" w:color="auto"/>
        <w:bottom w:val="none" w:sz="0" w:space="0" w:color="auto"/>
        <w:right w:val="none" w:sz="0" w:space="0" w:color="auto"/>
      </w:divBdr>
    </w:div>
    <w:div w:id="1748963601">
      <w:bodyDiv w:val="1"/>
      <w:marLeft w:val="0"/>
      <w:marRight w:val="0"/>
      <w:marTop w:val="0"/>
      <w:marBottom w:val="0"/>
      <w:divBdr>
        <w:top w:val="none" w:sz="0" w:space="0" w:color="auto"/>
        <w:left w:val="none" w:sz="0" w:space="0" w:color="auto"/>
        <w:bottom w:val="none" w:sz="0" w:space="0" w:color="auto"/>
        <w:right w:val="none" w:sz="0" w:space="0" w:color="auto"/>
      </w:divBdr>
    </w:div>
    <w:div w:id="1749496731">
      <w:bodyDiv w:val="1"/>
      <w:marLeft w:val="0"/>
      <w:marRight w:val="0"/>
      <w:marTop w:val="0"/>
      <w:marBottom w:val="0"/>
      <w:divBdr>
        <w:top w:val="none" w:sz="0" w:space="0" w:color="auto"/>
        <w:left w:val="none" w:sz="0" w:space="0" w:color="auto"/>
        <w:bottom w:val="none" w:sz="0" w:space="0" w:color="auto"/>
        <w:right w:val="none" w:sz="0" w:space="0" w:color="auto"/>
      </w:divBdr>
    </w:div>
    <w:div w:id="1749570637">
      <w:bodyDiv w:val="1"/>
      <w:marLeft w:val="0"/>
      <w:marRight w:val="0"/>
      <w:marTop w:val="0"/>
      <w:marBottom w:val="0"/>
      <w:divBdr>
        <w:top w:val="none" w:sz="0" w:space="0" w:color="auto"/>
        <w:left w:val="none" w:sz="0" w:space="0" w:color="auto"/>
        <w:bottom w:val="none" w:sz="0" w:space="0" w:color="auto"/>
        <w:right w:val="none" w:sz="0" w:space="0" w:color="auto"/>
      </w:divBdr>
    </w:div>
    <w:div w:id="1749956690">
      <w:bodyDiv w:val="1"/>
      <w:marLeft w:val="0"/>
      <w:marRight w:val="0"/>
      <w:marTop w:val="0"/>
      <w:marBottom w:val="0"/>
      <w:divBdr>
        <w:top w:val="none" w:sz="0" w:space="0" w:color="auto"/>
        <w:left w:val="none" w:sz="0" w:space="0" w:color="auto"/>
        <w:bottom w:val="none" w:sz="0" w:space="0" w:color="auto"/>
        <w:right w:val="none" w:sz="0" w:space="0" w:color="auto"/>
      </w:divBdr>
    </w:div>
    <w:div w:id="1750466669">
      <w:bodyDiv w:val="1"/>
      <w:marLeft w:val="0"/>
      <w:marRight w:val="0"/>
      <w:marTop w:val="0"/>
      <w:marBottom w:val="0"/>
      <w:divBdr>
        <w:top w:val="none" w:sz="0" w:space="0" w:color="auto"/>
        <w:left w:val="none" w:sz="0" w:space="0" w:color="auto"/>
        <w:bottom w:val="none" w:sz="0" w:space="0" w:color="auto"/>
        <w:right w:val="none" w:sz="0" w:space="0" w:color="auto"/>
      </w:divBdr>
    </w:div>
    <w:div w:id="1750497983">
      <w:bodyDiv w:val="1"/>
      <w:marLeft w:val="0"/>
      <w:marRight w:val="0"/>
      <w:marTop w:val="0"/>
      <w:marBottom w:val="0"/>
      <w:divBdr>
        <w:top w:val="none" w:sz="0" w:space="0" w:color="auto"/>
        <w:left w:val="none" w:sz="0" w:space="0" w:color="auto"/>
        <w:bottom w:val="none" w:sz="0" w:space="0" w:color="auto"/>
        <w:right w:val="none" w:sz="0" w:space="0" w:color="auto"/>
      </w:divBdr>
    </w:div>
    <w:div w:id="1753038407">
      <w:bodyDiv w:val="1"/>
      <w:marLeft w:val="0"/>
      <w:marRight w:val="0"/>
      <w:marTop w:val="0"/>
      <w:marBottom w:val="0"/>
      <w:divBdr>
        <w:top w:val="none" w:sz="0" w:space="0" w:color="auto"/>
        <w:left w:val="none" w:sz="0" w:space="0" w:color="auto"/>
        <w:bottom w:val="none" w:sz="0" w:space="0" w:color="auto"/>
        <w:right w:val="none" w:sz="0" w:space="0" w:color="auto"/>
      </w:divBdr>
    </w:div>
    <w:div w:id="1753237067">
      <w:bodyDiv w:val="1"/>
      <w:marLeft w:val="0"/>
      <w:marRight w:val="0"/>
      <w:marTop w:val="0"/>
      <w:marBottom w:val="0"/>
      <w:divBdr>
        <w:top w:val="none" w:sz="0" w:space="0" w:color="auto"/>
        <w:left w:val="none" w:sz="0" w:space="0" w:color="auto"/>
        <w:bottom w:val="none" w:sz="0" w:space="0" w:color="auto"/>
        <w:right w:val="none" w:sz="0" w:space="0" w:color="auto"/>
      </w:divBdr>
    </w:div>
    <w:div w:id="1756510866">
      <w:bodyDiv w:val="1"/>
      <w:marLeft w:val="0"/>
      <w:marRight w:val="0"/>
      <w:marTop w:val="0"/>
      <w:marBottom w:val="0"/>
      <w:divBdr>
        <w:top w:val="none" w:sz="0" w:space="0" w:color="auto"/>
        <w:left w:val="none" w:sz="0" w:space="0" w:color="auto"/>
        <w:bottom w:val="none" w:sz="0" w:space="0" w:color="auto"/>
        <w:right w:val="none" w:sz="0" w:space="0" w:color="auto"/>
      </w:divBdr>
    </w:div>
    <w:div w:id="1757051538">
      <w:bodyDiv w:val="1"/>
      <w:marLeft w:val="0"/>
      <w:marRight w:val="0"/>
      <w:marTop w:val="0"/>
      <w:marBottom w:val="0"/>
      <w:divBdr>
        <w:top w:val="none" w:sz="0" w:space="0" w:color="auto"/>
        <w:left w:val="none" w:sz="0" w:space="0" w:color="auto"/>
        <w:bottom w:val="none" w:sz="0" w:space="0" w:color="auto"/>
        <w:right w:val="none" w:sz="0" w:space="0" w:color="auto"/>
      </w:divBdr>
    </w:div>
    <w:div w:id="1757092389">
      <w:bodyDiv w:val="1"/>
      <w:marLeft w:val="0"/>
      <w:marRight w:val="0"/>
      <w:marTop w:val="0"/>
      <w:marBottom w:val="0"/>
      <w:divBdr>
        <w:top w:val="none" w:sz="0" w:space="0" w:color="auto"/>
        <w:left w:val="none" w:sz="0" w:space="0" w:color="auto"/>
        <w:bottom w:val="none" w:sz="0" w:space="0" w:color="auto"/>
        <w:right w:val="none" w:sz="0" w:space="0" w:color="auto"/>
      </w:divBdr>
    </w:div>
    <w:div w:id="1760101099">
      <w:bodyDiv w:val="1"/>
      <w:marLeft w:val="0"/>
      <w:marRight w:val="0"/>
      <w:marTop w:val="0"/>
      <w:marBottom w:val="0"/>
      <w:divBdr>
        <w:top w:val="none" w:sz="0" w:space="0" w:color="auto"/>
        <w:left w:val="none" w:sz="0" w:space="0" w:color="auto"/>
        <w:bottom w:val="none" w:sz="0" w:space="0" w:color="auto"/>
        <w:right w:val="none" w:sz="0" w:space="0" w:color="auto"/>
      </w:divBdr>
    </w:div>
    <w:div w:id="1761175612">
      <w:bodyDiv w:val="1"/>
      <w:marLeft w:val="0"/>
      <w:marRight w:val="0"/>
      <w:marTop w:val="0"/>
      <w:marBottom w:val="0"/>
      <w:divBdr>
        <w:top w:val="none" w:sz="0" w:space="0" w:color="auto"/>
        <w:left w:val="none" w:sz="0" w:space="0" w:color="auto"/>
        <w:bottom w:val="none" w:sz="0" w:space="0" w:color="auto"/>
        <w:right w:val="none" w:sz="0" w:space="0" w:color="auto"/>
      </w:divBdr>
    </w:div>
    <w:div w:id="1761373229">
      <w:bodyDiv w:val="1"/>
      <w:marLeft w:val="0"/>
      <w:marRight w:val="0"/>
      <w:marTop w:val="0"/>
      <w:marBottom w:val="0"/>
      <w:divBdr>
        <w:top w:val="none" w:sz="0" w:space="0" w:color="auto"/>
        <w:left w:val="none" w:sz="0" w:space="0" w:color="auto"/>
        <w:bottom w:val="none" w:sz="0" w:space="0" w:color="auto"/>
        <w:right w:val="none" w:sz="0" w:space="0" w:color="auto"/>
      </w:divBdr>
    </w:div>
    <w:div w:id="1761943399">
      <w:bodyDiv w:val="1"/>
      <w:marLeft w:val="0"/>
      <w:marRight w:val="0"/>
      <w:marTop w:val="0"/>
      <w:marBottom w:val="0"/>
      <w:divBdr>
        <w:top w:val="none" w:sz="0" w:space="0" w:color="auto"/>
        <w:left w:val="none" w:sz="0" w:space="0" w:color="auto"/>
        <w:bottom w:val="none" w:sz="0" w:space="0" w:color="auto"/>
        <w:right w:val="none" w:sz="0" w:space="0" w:color="auto"/>
      </w:divBdr>
    </w:div>
    <w:div w:id="1762220559">
      <w:bodyDiv w:val="1"/>
      <w:marLeft w:val="0"/>
      <w:marRight w:val="0"/>
      <w:marTop w:val="0"/>
      <w:marBottom w:val="0"/>
      <w:divBdr>
        <w:top w:val="none" w:sz="0" w:space="0" w:color="auto"/>
        <w:left w:val="none" w:sz="0" w:space="0" w:color="auto"/>
        <w:bottom w:val="none" w:sz="0" w:space="0" w:color="auto"/>
        <w:right w:val="none" w:sz="0" w:space="0" w:color="auto"/>
      </w:divBdr>
    </w:div>
    <w:div w:id="1762556607">
      <w:bodyDiv w:val="1"/>
      <w:marLeft w:val="0"/>
      <w:marRight w:val="0"/>
      <w:marTop w:val="0"/>
      <w:marBottom w:val="0"/>
      <w:divBdr>
        <w:top w:val="none" w:sz="0" w:space="0" w:color="auto"/>
        <w:left w:val="none" w:sz="0" w:space="0" w:color="auto"/>
        <w:bottom w:val="none" w:sz="0" w:space="0" w:color="auto"/>
        <w:right w:val="none" w:sz="0" w:space="0" w:color="auto"/>
      </w:divBdr>
    </w:div>
    <w:div w:id="1763256414">
      <w:bodyDiv w:val="1"/>
      <w:marLeft w:val="0"/>
      <w:marRight w:val="0"/>
      <w:marTop w:val="0"/>
      <w:marBottom w:val="0"/>
      <w:divBdr>
        <w:top w:val="none" w:sz="0" w:space="0" w:color="auto"/>
        <w:left w:val="none" w:sz="0" w:space="0" w:color="auto"/>
        <w:bottom w:val="none" w:sz="0" w:space="0" w:color="auto"/>
        <w:right w:val="none" w:sz="0" w:space="0" w:color="auto"/>
      </w:divBdr>
    </w:div>
    <w:div w:id="1763987277">
      <w:bodyDiv w:val="1"/>
      <w:marLeft w:val="0"/>
      <w:marRight w:val="0"/>
      <w:marTop w:val="0"/>
      <w:marBottom w:val="0"/>
      <w:divBdr>
        <w:top w:val="none" w:sz="0" w:space="0" w:color="auto"/>
        <w:left w:val="none" w:sz="0" w:space="0" w:color="auto"/>
        <w:bottom w:val="none" w:sz="0" w:space="0" w:color="auto"/>
        <w:right w:val="none" w:sz="0" w:space="0" w:color="auto"/>
      </w:divBdr>
    </w:div>
    <w:div w:id="1765106511">
      <w:bodyDiv w:val="1"/>
      <w:marLeft w:val="0"/>
      <w:marRight w:val="0"/>
      <w:marTop w:val="0"/>
      <w:marBottom w:val="0"/>
      <w:divBdr>
        <w:top w:val="none" w:sz="0" w:space="0" w:color="auto"/>
        <w:left w:val="none" w:sz="0" w:space="0" w:color="auto"/>
        <w:bottom w:val="none" w:sz="0" w:space="0" w:color="auto"/>
        <w:right w:val="none" w:sz="0" w:space="0" w:color="auto"/>
      </w:divBdr>
    </w:div>
    <w:div w:id="1765111407">
      <w:bodyDiv w:val="1"/>
      <w:marLeft w:val="0"/>
      <w:marRight w:val="0"/>
      <w:marTop w:val="0"/>
      <w:marBottom w:val="0"/>
      <w:divBdr>
        <w:top w:val="none" w:sz="0" w:space="0" w:color="auto"/>
        <w:left w:val="none" w:sz="0" w:space="0" w:color="auto"/>
        <w:bottom w:val="none" w:sz="0" w:space="0" w:color="auto"/>
        <w:right w:val="none" w:sz="0" w:space="0" w:color="auto"/>
      </w:divBdr>
    </w:div>
    <w:div w:id="1767310813">
      <w:bodyDiv w:val="1"/>
      <w:marLeft w:val="0"/>
      <w:marRight w:val="0"/>
      <w:marTop w:val="0"/>
      <w:marBottom w:val="0"/>
      <w:divBdr>
        <w:top w:val="none" w:sz="0" w:space="0" w:color="auto"/>
        <w:left w:val="none" w:sz="0" w:space="0" w:color="auto"/>
        <w:bottom w:val="none" w:sz="0" w:space="0" w:color="auto"/>
        <w:right w:val="none" w:sz="0" w:space="0" w:color="auto"/>
      </w:divBdr>
    </w:div>
    <w:div w:id="1767991907">
      <w:bodyDiv w:val="1"/>
      <w:marLeft w:val="0"/>
      <w:marRight w:val="0"/>
      <w:marTop w:val="0"/>
      <w:marBottom w:val="0"/>
      <w:divBdr>
        <w:top w:val="none" w:sz="0" w:space="0" w:color="auto"/>
        <w:left w:val="none" w:sz="0" w:space="0" w:color="auto"/>
        <w:bottom w:val="none" w:sz="0" w:space="0" w:color="auto"/>
        <w:right w:val="none" w:sz="0" w:space="0" w:color="auto"/>
      </w:divBdr>
    </w:div>
    <w:div w:id="1768110431">
      <w:bodyDiv w:val="1"/>
      <w:marLeft w:val="0"/>
      <w:marRight w:val="0"/>
      <w:marTop w:val="0"/>
      <w:marBottom w:val="0"/>
      <w:divBdr>
        <w:top w:val="none" w:sz="0" w:space="0" w:color="auto"/>
        <w:left w:val="none" w:sz="0" w:space="0" w:color="auto"/>
        <w:bottom w:val="none" w:sz="0" w:space="0" w:color="auto"/>
        <w:right w:val="none" w:sz="0" w:space="0" w:color="auto"/>
      </w:divBdr>
    </w:div>
    <w:div w:id="1768770994">
      <w:bodyDiv w:val="1"/>
      <w:marLeft w:val="0"/>
      <w:marRight w:val="0"/>
      <w:marTop w:val="0"/>
      <w:marBottom w:val="0"/>
      <w:divBdr>
        <w:top w:val="none" w:sz="0" w:space="0" w:color="auto"/>
        <w:left w:val="none" w:sz="0" w:space="0" w:color="auto"/>
        <w:bottom w:val="none" w:sz="0" w:space="0" w:color="auto"/>
        <w:right w:val="none" w:sz="0" w:space="0" w:color="auto"/>
      </w:divBdr>
    </w:div>
    <w:div w:id="1769234168">
      <w:bodyDiv w:val="1"/>
      <w:marLeft w:val="0"/>
      <w:marRight w:val="0"/>
      <w:marTop w:val="0"/>
      <w:marBottom w:val="0"/>
      <w:divBdr>
        <w:top w:val="none" w:sz="0" w:space="0" w:color="auto"/>
        <w:left w:val="none" w:sz="0" w:space="0" w:color="auto"/>
        <w:bottom w:val="none" w:sz="0" w:space="0" w:color="auto"/>
        <w:right w:val="none" w:sz="0" w:space="0" w:color="auto"/>
      </w:divBdr>
    </w:div>
    <w:div w:id="1769497352">
      <w:bodyDiv w:val="1"/>
      <w:marLeft w:val="0"/>
      <w:marRight w:val="0"/>
      <w:marTop w:val="0"/>
      <w:marBottom w:val="0"/>
      <w:divBdr>
        <w:top w:val="none" w:sz="0" w:space="0" w:color="auto"/>
        <w:left w:val="none" w:sz="0" w:space="0" w:color="auto"/>
        <w:bottom w:val="none" w:sz="0" w:space="0" w:color="auto"/>
        <w:right w:val="none" w:sz="0" w:space="0" w:color="auto"/>
      </w:divBdr>
    </w:div>
    <w:div w:id="1770924515">
      <w:bodyDiv w:val="1"/>
      <w:marLeft w:val="0"/>
      <w:marRight w:val="0"/>
      <w:marTop w:val="0"/>
      <w:marBottom w:val="0"/>
      <w:divBdr>
        <w:top w:val="none" w:sz="0" w:space="0" w:color="auto"/>
        <w:left w:val="none" w:sz="0" w:space="0" w:color="auto"/>
        <w:bottom w:val="none" w:sz="0" w:space="0" w:color="auto"/>
        <w:right w:val="none" w:sz="0" w:space="0" w:color="auto"/>
      </w:divBdr>
    </w:div>
    <w:div w:id="1771122041">
      <w:bodyDiv w:val="1"/>
      <w:marLeft w:val="0"/>
      <w:marRight w:val="0"/>
      <w:marTop w:val="0"/>
      <w:marBottom w:val="0"/>
      <w:divBdr>
        <w:top w:val="none" w:sz="0" w:space="0" w:color="auto"/>
        <w:left w:val="none" w:sz="0" w:space="0" w:color="auto"/>
        <w:bottom w:val="none" w:sz="0" w:space="0" w:color="auto"/>
        <w:right w:val="none" w:sz="0" w:space="0" w:color="auto"/>
      </w:divBdr>
    </w:div>
    <w:div w:id="1772238473">
      <w:bodyDiv w:val="1"/>
      <w:marLeft w:val="0"/>
      <w:marRight w:val="0"/>
      <w:marTop w:val="0"/>
      <w:marBottom w:val="0"/>
      <w:divBdr>
        <w:top w:val="none" w:sz="0" w:space="0" w:color="auto"/>
        <w:left w:val="none" w:sz="0" w:space="0" w:color="auto"/>
        <w:bottom w:val="none" w:sz="0" w:space="0" w:color="auto"/>
        <w:right w:val="none" w:sz="0" w:space="0" w:color="auto"/>
      </w:divBdr>
    </w:div>
    <w:div w:id="1775438255">
      <w:bodyDiv w:val="1"/>
      <w:marLeft w:val="0"/>
      <w:marRight w:val="0"/>
      <w:marTop w:val="0"/>
      <w:marBottom w:val="0"/>
      <w:divBdr>
        <w:top w:val="none" w:sz="0" w:space="0" w:color="auto"/>
        <w:left w:val="none" w:sz="0" w:space="0" w:color="auto"/>
        <w:bottom w:val="none" w:sz="0" w:space="0" w:color="auto"/>
        <w:right w:val="none" w:sz="0" w:space="0" w:color="auto"/>
      </w:divBdr>
    </w:div>
    <w:div w:id="1776052526">
      <w:bodyDiv w:val="1"/>
      <w:marLeft w:val="0"/>
      <w:marRight w:val="0"/>
      <w:marTop w:val="0"/>
      <w:marBottom w:val="0"/>
      <w:divBdr>
        <w:top w:val="none" w:sz="0" w:space="0" w:color="auto"/>
        <w:left w:val="none" w:sz="0" w:space="0" w:color="auto"/>
        <w:bottom w:val="none" w:sz="0" w:space="0" w:color="auto"/>
        <w:right w:val="none" w:sz="0" w:space="0" w:color="auto"/>
      </w:divBdr>
    </w:div>
    <w:div w:id="1778059619">
      <w:bodyDiv w:val="1"/>
      <w:marLeft w:val="0"/>
      <w:marRight w:val="0"/>
      <w:marTop w:val="0"/>
      <w:marBottom w:val="0"/>
      <w:divBdr>
        <w:top w:val="none" w:sz="0" w:space="0" w:color="auto"/>
        <w:left w:val="none" w:sz="0" w:space="0" w:color="auto"/>
        <w:bottom w:val="none" w:sz="0" w:space="0" w:color="auto"/>
        <w:right w:val="none" w:sz="0" w:space="0" w:color="auto"/>
      </w:divBdr>
    </w:div>
    <w:div w:id="1779640490">
      <w:bodyDiv w:val="1"/>
      <w:marLeft w:val="0"/>
      <w:marRight w:val="0"/>
      <w:marTop w:val="0"/>
      <w:marBottom w:val="0"/>
      <w:divBdr>
        <w:top w:val="none" w:sz="0" w:space="0" w:color="auto"/>
        <w:left w:val="none" w:sz="0" w:space="0" w:color="auto"/>
        <w:bottom w:val="none" w:sz="0" w:space="0" w:color="auto"/>
        <w:right w:val="none" w:sz="0" w:space="0" w:color="auto"/>
      </w:divBdr>
    </w:div>
    <w:div w:id="1780375693">
      <w:bodyDiv w:val="1"/>
      <w:marLeft w:val="0"/>
      <w:marRight w:val="0"/>
      <w:marTop w:val="0"/>
      <w:marBottom w:val="0"/>
      <w:divBdr>
        <w:top w:val="none" w:sz="0" w:space="0" w:color="auto"/>
        <w:left w:val="none" w:sz="0" w:space="0" w:color="auto"/>
        <w:bottom w:val="none" w:sz="0" w:space="0" w:color="auto"/>
        <w:right w:val="none" w:sz="0" w:space="0" w:color="auto"/>
      </w:divBdr>
    </w:div>
    <w:div w:id="1780678800">
      <w:bodyDiv w:val="1"/>
      <w:marLeft w:val="0"/>
      <w:marRight w:val="0"/>
      <w:marTop w:val="0"/>
      <w:marBottom w:val="0"/>
      <w:divBdr>
        <w:top w:val="none" w:sz="0" w:space="0" w:color="auto"/>
        <w:left w:val="none" w:sz="0" w:space="0" w:color="auto"/>
        <w:bottom w:val="none" w:sz="0" w:space="0" w:color="auto"/>
        <w:right w:val="none" w:sz="0" w:space="0" w:color="auto"/>
      </w:divBdr>
    </w:div>
    <w:div w:id="1781534178">
      <w:bodyDiv w:val="1"/>
      <w:marLeft w:val="0"/>
      <w:marRight w:val="0"/>
      <w:marTop w:val="0"/>
      <w:marBottom w:val="0"/>
      <w:divBdr>
        <w:top w:val="none" w:sz="0" w:space="0" w:color="auto"/>
        <w:left w:val="none" w:sz="0" w:space="0" w:color="auto"/>
        <w:bottom w:val="none" w:sz="0" w:space="0" w:color="auto"/>
        <w:right w:val="none" w:sz="0" w:space="0" w:color="auto"/>
      </w:divBdr>
    </w:div>
    <w:div w:id="1782453902">
      <w:bodyDiv w:val="1"/>
      <w:marLeft w:val="0"/>
      <w:marRight w:val="0"/>
      <w:marTop w:val="0"/>
      <w:marBottom w:val="0"/>
      <w:divBdr>
        <w:top w:val="none" w:sz="0" w:space="0" w:color="auto"/>
        <w:left w:val="none" w:sz="0" w:space="0" w:color="auto"/>
        <w:bottom w:val="none" w:sz="0" w:space="0" w:color="auto"/>
        <w:right w:val="none" w:sz="0" w:space="0" w:color="auto"/>
      </w:divBdr>
    </w:div>
    <w:div w:id="1782917739">
      <w:bodyDiv w:val="1"/>
      <w:marLeft w:val="0"/>
      <w:marRight w:val="0"/>
      <w:marTop w:val="0"/>
      <w:marBottom w:val="0"/>
      <w:divBdr>
        <w:top w:val="none" w:sz="0" w:space="0" w:color="auto"/>
        <w:left w:val="none" w:sz="0" w:space="0" w:color="auto"/>
        <w:bottom w:val="none" w:sz="0" w:space="0" w:color="auto"/>
        <w:right w:val="none" w:sz="0" w:space="0" w:color="auto"/>
      </w:divBdr>
    </w:div>
    <w:div w:id="1784223544">
      <w:bodyDiv w:val="1"/>
      <w:marLeft w:val="0"/>
      <w:marRight w:val="0"/>
      <w:marTop w:val="0"/>
      <w:marBottom w:val="0"/>
      <w:divBdr>
        <w:top w:val="none" w:sz="0" w:space="0" w:color="auto"/>
        <w:left w:val="none" w:sz="0" w:space="0" w:color="auto"/>
        <w:bottom w:val="none" w:sz="0" w:space="0" w:color="auto"/>
        <w:right w:val="none" w:sz="0" w:space="0" w:color="auto"/>
      </w:divBdr>
    </w:div>
    <w:div w:id="1785541070">
      <w:bodyDiv w:val="1"/>
      <w:marLeft w:val="0"/>
      <w:marRight w:val="0"/>
      <w:marTop w:val="0"/>
      <w:marBottom w:val="0"/>
      <w:divBdr>
        <w:top w:val="none" w:sz="0" w:space="0" w:color="auto"/>
        <w:left w:val="none" w:sz="0" w:space="0" w:color="auto"/>
        <w:bottom w:val="none" w:sz="0" w:space="0" w:color="auto"/>
        <w:right w:val="none" w:sz="0" w:space="0" w:color="auto"/>
      </w:divBdr>
    </w:div>
    <w:div w:id="1788743036">
      <w:bodyDiv w:val="1"/>
      <w:marLeft w:val="0"/>
      <w:marRight w:val="0"/>
      <w:marTop w:val="0"/>
      <w:marBottom w:val="0"/>
      <w:divBdr>
        <w:top w:val="none" w:sz="0" w:space="0" w:color="auto"/>
        <w:left w:val="none" w:sz="0" w:space="0" w:color="auto"/>
        <w:bottom w:val="none" w:sz="0" w:space="0" w:color="auto"/>
        <w:right w:val="none" w:sz="0" w:space="0" w:color="auto"/>
      </w:divBdr>
    </w:div>
    <w:div w:id="1789008157">
      <w:bodyDiv w:val="1"/>
      <w:marLeft w:val="0"/>
      <w:marRight w:val="0"/>
      <w:marTop w:val="0"/>
      <w:marBottom w:val="0"/>
      <w:divBdr>
        <w:top w:val="none" w:sz="0" w:space="0" w:color="auto"/>
        <w:left w:val="none" w:sz="0" w:space="0" w:color="auto"/>
        <w:bottom w:val="none" w:sz="0" w:space="0" w:color="auto"/>
        <w:right w:val="none" w:sz="0" w:space="0" w:color="auto"/>
      </w:divBdr>
    </w:div>
    <w:div w:id="1791045883">
      <w:bodyDiv w:val="1"/>
      <w:marLeft w:val="0"/>
      <w:marRight w:val="0"/>
      <w:marTop w:val="0"/>
      <w:marBottom w:val="0"/>
      <w:divBdr>
        <w:top w:val="none" w:sz="0" w:space="0" w:color="auto"/>
        <w:left w:val="none" w:sz="0" w:space="0" w:color="auto"/>
        <w:bottom w:val="none" w:sz="0" w:space="0" w:color="auto"/>
        <w:right w:val="none" w:sz="0" w:space="0" w:color="auto"/>
      </w:divBdr>
    </w:div>
    <w:div w:id="1794246996">
      <w:bodyDiv w:val="1"/>
      <w:marLeft w:val="0"/>
      <w:marRight w:val="0"/>
      <w:marTop w:val="0"/>
      <w:marBottom w:val="0"/>
      <w:divBdr>
        <w:top w:val="none" w:sz="0" w:space="0" w:color="auto"/>
        <w:left w:val="none" w:sz="0" w:space="0" w:color="auto"/>
        <w:bottom w:val="none" w:sz="0" w:space="0" w:color="auto"/>
        <w:right w:val="none" w:sz="0" w:space="0" w:color="auto"/>
      </w:divBdr>
    </w:div>
    <w:div w:id="1794514142">
      <w:bodyDiv w:val="1"/>
      <w:marLeft w:val="0"/>
      <w:marRight w:val="0"/>
      <w:marTop w:val="0"/>
      <w:marBottom w:val="0"/>
      <w:divBdr>
        <w:top w:val="none" w:sz="0" w:space="0" w:color="auto"/>
        <w:left w:val="none" w:sz="0" w:space="0" w:color="auto"/>
        <w:bottom w:val="none" w:sz="0" w:space="0" w:color="auto"/>
        <w:right w:val="none" w:sz="0" w:space="0" w:color="auto"/>
      </w:divBdr>
    </w:div>
    <w:div w:id="1794906034">
      <w:bodyDiv w:val="1"/>
      <w:marLeft w:val="0"/>
      <w:marRight w:val="0"/>
      <w:marTop w:val="0"/>
      <w:marBottom w:val="0"/>
      <w:divBdr>
        <w:top w:val="none" w:sz="0" w:space="0" w:color="auto"/>
        <w:left w:val="none" w:sz="0" w:space="0" w:color="auto"/>
        <w:bottom w:val="none" w:sz="0" w:space="0" w:color="auto"/>
        <w:right w:val="none" w:sz="0" w:space="0" w:color="auto"/>
      </w:divBdr>
    </w:div>
    <w:div w:id="1795556371">
      <w:bodyDiv w:val="1"/>
      <w:marLeft w:val="0"/>
      <w:marRight w:val="0"/>
      <w:marTop w:val="0"/>
      <w:marBottom w:val="0"/>
      <w:divBdr>
        <w:top w:val="none" w:sz="0" w:space="0" w:color="auto"/>
        <w:left w:val="none" w:sz="0" w:space="0" w:color="auto"/>
        <w:bottom w:val="none" w:sz="0" w:space="0" w:color="auto"/>
        <w:right w:val="none" w:sz="0" w:space="0" w:color="auto"/>
      </w:divBdr>
    </w:div>
    <w:div w:id="1795638594">
      <w:bodyDiv w:val="1"/>
      <w:marLeft w:val="0"/>
      <w:marRight w:val="0"/>
      <w:marTop w:val="0"/>
      <w:marBottom w:val="0"/>
      <w:divBdr>
        <w:top w:val="none" w:sz="0" w:space="0" w:color="auto"/>
        <w:left w:val="none" w:sz="0" w:space="0" w:color="auto"/>
        <w:bottom w:val="none" w:sz="0" w:space="0" w:color="auto"/>
        <w:right w:val="none" w:sz="0" w:space="0" w:color="auto"/>
      </w:divBdr>
    </w:div>
    <w:div w:id="1796102171">
      <w:bodyDiv w:val="1"/>
      <w:marLeft w:val="0"/>
      <w:marRight w:val="0"/>
      <w:marTop w:val="0"/>
      <w:marBottom w:val="0"/>
      <w:divBdr>
        <w:top w:val="none" w:sz="0" w:space="0" w:color="auto"/>
        <w:left w:val="none" w:sz="0" w:space="0" w:color="auto"/>
        <w:bottom w:val="none" w:sz="0" w:space="0" w:color="auto"/>
        <w:right w:val="none" w:sz="0" w:space="0" w:color="auto"/>
      </w:divBdr>
    </w:div>
    <w:div w:id="1796679486">
      <w:bodyDiv w:val="1"/>
      <w:marLeft w:val="0"/>
      <w:marRight w:val="0"/>
      <w:marTop w:val="0"/>
      <w:marBottom w:val="0"/>
      <w:divBdr>
        <w:top w:val="none" w:sz="0" w:space="0" w:color="auto"/>
        <w:left w:val="none" w:sz="0" w:space="0" w:color="auto"/>
        <w:bottom w:val="none" w:sz="0" w:space="0" w:color="auto"/>
        <w:right w:val="none" w:sz="0" w:space="0" w:color="auto"/>
      </w:divBdr>
    </w:div>
    <w:div w:id="1798059157">
      <w:bodyDiv w:val="1"/>
      <w:marLeft w:val="0"/>
      <w:marRight w:val="0"/>
      <w:marTop w:val="0"/>
      <w:marBottom w:val="0"/>
      <w:divBdr>
        <w:top w:val="none" w:sz="0" w:space="0" w:color="auto"/>
        <w:left w:val="none" w:sz="0" w:space="0" w:color="auto"/>
        <w:bottom w:val="none" w:sz="0" w:space="0" w:color="auto"/>
        <w:right w:val="none" w:sz="0" w:space="0" w:color="auto"/>
      </w:divBdr>
    </w:div>
    <w:div w:id="1799106773">
      <w:bodyDiv w:val="1"/>
      <w:marLeft w:val="0"/>
      <w:marRight w:val="0"/>
      <w:marTop w:val="0"/>
      <w:marBottom w:val="0"/>
      <w:divBdr>
        <w:top w:val="none" w:sz="0" w:space="0" w:color="auto"/>
        <w:left w:val="none" w:sz="0" w:space="0" w:color="auto"/>
        <w:bottom w:val="none" w:sz="0" w:space="0" w:color="auto"/>
        <w:right w:val="none" w:sz="0" w:space="0" w:color="auto"/>
      </w:divBdr>
    </w:div>
    <w:div w:id="1800302198">
      <w:bodyDiv w:val="1"/>
      <w:marLeft w:val="0"/>
      <w:marRight w:val="0"/>
      <w:marTop w:val="0"/>
      <w:marBottom w:val="0"/>
      <w:divBdr>
        <w:top w:val="none" w:sz="0" w:space="0" w:color="auto"/>
        <w:left w:val="none" w:sz="0" w:space="0" w:color="auto"/>
        <w:bottom w:val="none" w:sz="0" w:space="0" w:color="auto"/>
        <w:right w:val="none" w:sz="0" w:space="0" w:color="auto"/>
      </w:divBdr>
    </w:div>
    <w:div w:id="1801023769">
      <w:bodyDiv w:val="1"/>
      <w:marLeft w:val="0"/>
      <w:marRight w:val="0"/>
      <w:marTop w:val="0"/>
      <w:marBottom w:val="0"/>
      <w:divBdr>
        <w:top w:val="none" w:sz="0" w:space="0" w:color="auto"/>
        <w:left w:val="none" w:sz="0" w:space="0" w:color="auto"/>
        <w:bottom w:val="none" w:sz="0" w:space="0" w:color="auto"/>
        <w:right w:val="none" w:sz="0" w:space="0" w:color="auto"/>
      </w:divBdr>
      <w:divsChild>
        <w:div w:id="548226115">
          <w:marLeft w:val="0"/>
          <w:marRight w:val="0"/>
          <w:marTop w:val="0"/>
          <w:marBottom w:val="0"/>
          <w:divBdr>
            <w:top w:val="none" w:sz="0" w:space="0" w:color="auto"/>
            <w:left w:val="none" w:sz="0" w:space="0" w:color="auto"/>
            <w:bottom w:val="none" w:sz="0" w:space="0" w:color="auto"/>
            <w:right w:val="none" w:sz="0" w:space="0" w:color="auto"/>
          </w:divBdr>
          <w:divsChild>
            <w:div w:id="512645941">
              <w:marLeft w:val="0"/>
              <w:marRight w:val="0"/>
              <w:marTop w:val="0"/>
              <w:marBottom w:val="0"/>
              <w:divBdr>
                <w:top w:val="none" w:sz="0" w:space="0" w:color="auto"/>
                <w:left w:val="none" w:sz="0" w:space="0" w:color="auto"/>
                <w:bottom w:val="none" w:sz="0" w:space="0" w:color="auto"/>
                <w:right w:val="none" w:sz="0" w:space="0" w:color="auto"/>
              </w:divBdr>
              <w:divsChild>
                <w:div w:id="366566480">
                  <w:marLeft w:val="0"/>
                  <w:marRight w:val="0"/>
                  <w:marTop w:val="0"/>
                  <w:marBottom w:val="0"/>
                  <w:divBdr>
                    <w:top w:val="none" w:sz="0" w:space="0" w:color="auto"/>
                    <w:left w:val="none" w:sz="0" w:space="0" w:color="auto"/>
                    <w:bottom w:val="none" w:sz="0" w:space="0" w:color="auto"/>
                    <w:right w:val="none" w:sz="0" w:space="0" w:color="auto"/>
                  </w:divBdr>
                  <w:divsChild>
                    <w:div w:id="1429500556">
                      <w:marLeft w:val="0"/>
                      <w:marRight w:val="0"/>
                      <w:marTop w:val="0"/>
                      <w:marBottom w:val="0"/>
                      <w:divBdr>
                        <w:top w:val="none" w:sz="0" w:space="0" w:color="auto"/>
                        <w:left w:val="none" w:sz="0" w:space="0" w:color="auto"/>
                        <w:bottom w:val="none" w:sz="0" w:space="0" w:color="auto"/>
                        <w:right w:val="none" w:sz="0" w:space="0" w:color="auto"/>
                      </w:divBdr>
                      <w:divsChild>
                        <w:div w:id="2140300043">
                          <w:marLeft w:val="0"/>
                          <w:marRight w:val="0"/>
                          <w:marTop w:val="0"/>
                          <w:marBottom w:val="0"/>
                          <w:divBdr>
                            <w:top w:val="none" w:sz="0" w:space="0" w:color="auto"/>
                            <w:left w:val="none" w:sz="0" w:space="0" w:color="auto"/>
                            <w:bottom w:val="none" w:sz="0" w:space="0" w:color="auto"/>
                            <w:right w:val="none" w:sz="0" w:space="0" w:color="auto"/>
                          </w:divBdr>
                          <w:divsChild>
                            <w:div w:id="1570072169">
                              <w:marLeft w:val="0"/>
                              <w:marRight w:val="0"/>
                              <w:marTop w:val="0"/>
                              <w:marBottom w:val="0"/>
                              <w:divBdr>
                                <w:top w:val="none" w:sz="0" w:space="0" w:color="auto"/>
                                <w:left w:val="none" w:sz="0" w:space="0" w:color="auto"/>
                                <w:bottom w:val="none" w:sz="0" w:space="0" w:color="auto"/>
                                <w:right w:val="none" w:sz="0" w:space="0" w:color="auto"/>
                              </w:divBdr>
                              <w:divsChild>
                                <w:div w:id="861240074">
                                  <w:marLeft w:val="0"/>
                                  <w:marRight w:val="0"/>
                                  <w:marTop w:val="0"/>
                                  <w:marBottom w:val="0"/>
                                  <w:divBdr>
                                    <w:top w:val="none" w:sz="0" w:space="0" w:color="auto"/>
                                    <w:left w:val="none" w:sz="0" w:space="0" w:color="auto"/>
                                    <w:bottom w:val="none" w:sz="0" w:space="0" w:color="auto"/>
                                    <w:right w:val="none" w:sz="0" w:space="0" w:color="auto"/>
                                  </w:divBdr>
                                  <w:divsChild>
                                    <w:div w:id="163710094">
                                      <w:marLeft w:val="0"/>
                                      <w:marRight w:val="0"/>
                                      <w:marTop w:val="0"/>
                                      <w:marBottom w:val="0"/>
                                      <w:divBdr>
                                        <w:top w:val="none" w:sz="0" w:space="0" w:color="auto"/>
                                        <w:left w:val="none" w:sz="0" w:space="0" w:color="auto"/>
                                        <w:bottom w:val="none" w:sz="0" w:space="0" w:color="auto"/>
                                        <w:right w:val="none" w:sz="0" w:space="0" w:color="auto"/>
                                      </w:divBdr>
                                      <w:divsChild>
                                        <w:div w:id="402265156">
                                          <w:marLeft w:val="0"/>
                                          <w:marRight w:val="0"/>
                                          <w:marTop w:val="0"/>
                                          <w:marBottom w:val="0"/>
                                          <w:divBdr>
                                            <w:top w:val="none" w:sz="0" w:space="0" w:color="auto"/>
                                            <w:left w:val="none" w:sz="0" w:space="0" w:color="auto"/>
                                            <w:bottom w:val="none" w:sz="0" w:space="0" w:color="auto"/>
                                            <w:right w:val="none" w:sz="0" w:space="0" w:color="auto"/>
                                          </w:divBdr>
                                          <w:divsChild>
                                            <w:div w:id="986595553">
                                              <w:marLeft w:val="0"/>
                                              <w:marRight w:val="0"/>
                                              <w:marTop w:val="0"/>
                                              <w:marBottom w:val="0"/>
                                              <w:divBdr>
                                                <w:top w:val="none" w:sz="0" w:space="0" w:color="auto"/>
                                                <w:left w:val="none" w:sz="0" w:space="0" w:color="auto"/>
                                                <w:bottom w:val="none" w:sz="0" w:space="0" w:color="auto"/>
                                                <w:right w:val="none" w:sz="0" w:space="0" w:color="auto"/>
                                              </w:divBdr>
                                              <w:divsChild>
                                                <w:div w:id="1635021887">
                                                  <w:marLeft w:val="0"/>
                                                  <w:marRight w:val="0"/>
                                                  <w:marTop w:val="0"/>
                                                  <w:marBottom w:val="0"/>
                                                  <w:divBdr>
                                                    <w:top w:val="none" w:sz="0" w:space="0" w:color="auto"/>
                                                    <w:left w:val="none" w:sz="0" w:space="0" w:color="auto"/>
                                                    <w:bottom w:val="none" w:sz="0" w:space="0" w:color="auto"/>
                                                    <w:right w:val="none" w:sz="0" w:space="0" w:color="auto"/>
                                                  </w:divBdr>
                                                  <w:divsChild>
                                                    <w:div w:id="641891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801268117">
      <w:bodyDiv w:val="1"/>
      <w:marLeft w:val="0"/>
      <w:marRight w:val="0"/>
      <w:marTop w:val="0"/>
      <w:marBottom w:val="0"/>
      <w:divBdr>
        <w:top w:val="none" w:sz="0" w:space="0" w:color="auto"/>
        <w:left w:val="none" w:sz="0" w:space="0" w:color="auto"/>
        <w:bottom w:val="none" w:sz="0" w:space="0" w:color="auto"/>
        <w:right w:val="none" w:sz="0" w:space="0" w:color="auto"/>
      </w:divBdr>
    </w:div>
    <w:div w:id="1803645612">
      <w:bodyDiv w:val="1"/>
      <w:marLeft w:val="0"/>
      <w:marRight w:val="0"/>
      <w:marTop w:val="0"/>
      <w:marBottom w:val="0"/>
      <w:divBdr>
        <w:top w:val="none" w:sz="0" w:space="0" w:color="auto"/>
        <w:left w:val="none" w:sz="0" w:space="0" w:color="auto"/>
        <w:bottom w:val="none" w:sz="0" w:space="0" w:color="auto"/>
        <w:right w:val="none" w:sz="0" w:space="0" w:color="auto"/>
      </w:divBdr>
    </w:div>
    <w:div w:id="1803888786">
      <w:bodyDiv w:val="1"/>
      <w:marLeft w:val="0"/>
      <w:marRight w:val="0"/>
      <w:marTop w:val="0"/>
      <w:marBottom w:val="0"/>
      <w:divBdr>
        <w:top w:val="none" w:sz="0" w:space="0" w:color="auto"/>
        <w:left w:val="none" w:sz="0" w:space="0" w:color="auto"/>
        <w:bottom w:val="none" w:sz="0" w:space="0" w:color="auto"/>
        <w:right w:val="none" w:sz="0" w:space="0" w:color="auto"/>
      </w:divBdr>
    </w:div>
    <w:div w:id="1805537047">
      <w:bodyDiv w:val="1"/>
      <w:marLeft w:val="0"/>
      <w:marRight w:val="0"/>
      <w:marTop w:val="0"/>
      <w:marBottom w:val="0"/>
      <w:divBdr>
        <w:top w:val="none" w:sz="0" w:space="0" w:color="auto"/>
        <w:left w:val="none" w:sz="0" w:space="0" w:color="auto"/>
        <w:bottom w:val="none" w:sz="0" w:space="0" w:color="auto"/>
        <w:right w:val="none" w:sz="0" w:space="0" w:color="auto"/>
      </w:divBdr>
    </w:div>
    <w:div w:id="1805998043">
      <w:bodyDiv w:val="1"/>
      <w:marLeft w:val="0"/>
      <w:marRight w:val="0"/>
      <w:marTop w:val="0"/>
      <w:marBottom w:val="0"/>
      <w:divBdr>
        <w:top w:val="none" w:sz="0" w:space="0" w:color="auto"/>
        <w:left w:val="none" w:sz="0" w:space="0" w:color="auto"/>
        <w:bottom w:val="none" w:sz="0" w:space="0" w:color="auto"/>
        <w:right w:val="none" w:sz="0" w:space="0" w:color="auto"/>
      </w:divBdr>
    </w:div>
    <w:div w:id="1806385641">
      <w:bodyDiv w:val="1"/>
      <w:marLeft w:val="0"/>
      <w:marRight w:val="0"/>
      <w:marTop w:val="0"/>
      <w:marBottom w:val="0"/>
      <w:divBdr>
        <w:top w:val="none" w:sz="0" w:space="0" w:color="auto"/>
        <w:left w:val="none" w:sz="0" w:space="0" w:color="auto"/>
        <w:bottom w:val="none" w:sz="0" w:space="0" w:color="auto"/>
        <w:right w:val="none" w:sz="0" w:space="0" w:color="auto"/>
      </w:divBdr>
    </w:div>
    <w:div w:id="1807165726">
      <w:bodyDiv w:val="1"/>
      <w:marLeft w:val="0"/>
      <w:marRight w:val="0"/>
      <w:marTop w:val="0"/>
      <w:marBottom w:val="0"/>
      <w:divBdr>
        <w:top w:val="none" w:sz="0" w:space="0" w:color="auto"/>
        <w:left w:val="none" w:sz="0" w:space="0" w:color="auto"/>
        <w:bottom w:val="none" w:sz="0" w:space="0" w:color="auto"/>
        <w:right w:val="none" w:sz="0" w:space="0" w:color="auto"/>
      </w:divBdr>
    </w:div>
    <w:div w:id="1807353196">
      <w:bodyDiv w:val="1"/>
      <w:marLeft w:val="0"/>
      <w:marRight w:val="0"/>
      <w:marTop w:val="0"/>
      <w:marBottom w:val="0"/>
      <w:divBdr>
        <w:top w:val="none" w:sz="0" w:space="0" w:color="auto"/>
        <w:left w:val="none" w:sz="0" w:space="0" w:color="auto"/>
        <w:bottom w:val="none" w:sz="0" w:space="0" w:color="auto"/>
        <w:right w:val="none" w:sz="0" w:space="0" w:color="auto"/>
      </w:divBdr>
    </w:div>
    <w:div w:id="1814103568">
      <w:bodyDiv w:val="1"/>
      <w:marLeft w:val="0"/>
      <w:marRight w:val="0"/>
      <w:marTop w:val="0"/>
      <w:marBottom w:val="0"/>
      <w:divBdr>
        <w:top w:val="none" w:sz="0" w:space="0" w:color="auto"/>
        <w:left w:val="none" w:sz="0" w:space="0" w:color="auto"/>
        <w:bottom w:val="none" w:sz="0" w:space="0" w:color="auto"/>
        <w:right w:val="none" w:sz="0" w:space="0" w:color="auto"/>
      </w:divBdr>
    </w:div>
    <w:div w:id="1818375047">
      <w:bodyDiv w:val="1"/>
      <w:marLeft w:val="0"/>
      <w:marRight w:val="0"/>
      <w:marTop w:val="0"/>
      <w:marBottom w:val="0"/>
      <w:divBdr>
        <w:top w:val="none" w:sz="0" w:space="0" w:color="auto"/>
        <w:left w:val="none" w:sz="0" w:space="0" w:color="auto"/>
        <w:bottom w:val="none" w:sz="0" w:space="0" w:color="auto"/>
        <w:right w:val="none" w:sz="0" w:space="0" w:color="auto"/>
      </w:divBdr>
    </w:div>
    <w:div w:id="1818525157">
      <w:bodyDiv w:val="1"/>
      <w:marLeft w:val="0"/>
      <w:marRight w:val="0"/>
      <w:marTop w:val="0"/>
      <w:marBottom w:val="0"/>
      <w:divBdr>
        <w:top w:val="none" w:sz="0" w:space="0" w:color="auto"/>
        <w:left w:val="none" w:sz="0" w:space="0" w:color="auto"/>
        <w:bottom w:val="none" w:sz="0" w:space="0" w:color="auto"/>
        <w:right w:val="none" w:sz="0" w:space="0" w:color="auto"/>
      </w:divBdr>
    </w:div>
    <w:div w:id="1821381965">
      <w:bodyDiv w:val="1"/>
      <w:marLeft w:val="0"/>
      <w:marRight w:val="0"/>
      <w:marTop w:val="0"/>
      <w:marBottom w:val="0"/>
      <w:divBdr>
        <w:top w:val="none" w:sz="0" w:space="0" w:color="auto"/>
        <w:left w:val="none" w:sz="0" w:space="0" w:color="auto"/>
        <w:bottom w:val="none" w:sz="0" w:space="0" w:color="auto"/>
        <w:right w:val="none" w:sz="0" w:space="0" w:color="auto"/>
      </w:divBdr>
    </w:div>
    <w:div w:id="1822647636">
      <w:bodyDiv w:val="1"/>
      <w:marLeft w:val="0"/>
      <w:marRight w:val="0"/>
      <w:marTop w:val="0"/>
      <w:marBottom w:val="0"/>
      <w:divBdr>
        <w:top w:val="none" w:sz="0" w:space="0" w:color="auto"/>
        <w:left w:val="none" w:sz="0" w:space="0" w:color="auto"/>
        <w:bottom w:val="none" w:sz="0" w:space="0" w:color="auto"/>
        <w:right w:val="none" w:sz="0" w:space="0" w:color="auto"/>
      </w:divBdr>
    </w:div>
    <w:div w:id="1823236029">
      <w:bodyDiv w:val="1"/>
      <w:marLeft w:val="0"/>
      <w:marRight w:val="0"/>
      <w:marTop w:val="0"/>
      <w:marBottom w:val="0"/>
      <w:divBdr>
        <w:top w:val="none" w:sz="0" w:space="0" w:color="auto"/>
        <w:left w:val="none" w:sz="0" w:space="0" w:color="auto"/>
        <w:bottom w:val="none" w:sz="0" w:space="0" w:color="auto"/>
        <w:right w:val="none" w:sz="0" w:space="0" w:color="auto"/>
      </w:divBdr>
      <w:divsChild>
        <w:div w:id="151412742">
          <w:marLeft w:val="0"/>
          <w:marRight w:val="0"/>
          <w:marTop w:val="100"/>
          <w:marBottom w:val="100"/>
          <w:divBdr>
            <w:top w:val="none" w:sz="0" w:space="0" w:color="auto"/>
            <w:left w:val="none" w:sz="0" w:space="0" w:color="auto"/>
            <w:bottom w:val="none" w:sz="0" w:space="0" w:color="auto"/>
            <w:right w:val="none" w:sz="0" w:space="0" w:color="auto"/>
          </w:divBdr>
          <w:divsChild>
            <w:div w:id="790173060">
              <w:marLeft w:val="0"/>
              <w:marRight w:val="0"/>
              <w:marTop w:val="84"/>
              <w:marBottom w:val="0"/>
              <w:divBdr>
                <w:top w:val="none" w:sz="0" w:space="0" w:color="auto"/>
                <w:left w:val="none" w:sz="0" w:space="0" w:color="auto"/>
                <w:bottom w:val="none" w:sz="0" w:space="0" w:color="auto"/>
                <w:right w:val="none" w:sz="0" w:space="0" w:color="auto"/>
              </w:divBdr>
            </w:div>
          </w:divsChild>
        </w:div>
      </w:divsChild>
    </w:div>
    <w:div w:id="1825120257">
      <w:bodyDiv w:val="1"/>
      <w:marLeft w:val="0"/>
      <w:marRight w:val="0"/>
      <w:marTop w:val="0"/>
      <w:marBottom w:val="0"/>
      <w:divBdr>
        <w:top w:val="none" w:sz="0" w:space="0" w:color="auto"/>
        <w:left w:val="none" w:sz="0" w:space="0" w:color="auto"/>
        <w:bottom w:val="none" w:sz="0" w:space="0" w:color="auto"/>
        <w:right w:val="none" w:sz="0" w:space="0" w:color="auto"/>
      </w:divBdr>
    </w:div>
    <w:div w:id="1827013524">
      <w:bodyDiv w:val="1"/>
      <w:marLeft w:val="0"/>
      <w:marRight w:val="0"/>
      <w:marTop w:val="0"/>
      <w:marBottom w:val="0"/>
      <w:divBdr>
        <w:top w:val="none" w:sz="0" w:space="0" w:color="auto"/>
        <w:left w:val="none" w:sz="0" w:space="0" w:color="auto"/>
        <w:bottom w:val="none" w:sz="0" w:space="0" w:color="auto"/>
        <w:right w:val="none" w:sz="0" w:space="0" w:color="auto"/>
      </w:divBdr>
    </w:div>
    <w:div w:id="1828205446">
      <w:bodyDiv w:val="1"/>
      <w:marLeft w:val="0"/>
      <w:marRight w:val="0"/>
      <w:marTop w:val="0"/>
      <w:marBottom w:val="0"/>
      <w:divBdr>
        <w:top w:val="none" w:sz="0" w:space="0" w:color="auto"/>
        <w:left w:val="none" w:sz="0" w:space="0" w:color="auto"/>
        <w:bottom w:val="none" w:sz="0" w:space="0" w:color="auto"/>
        <w:right w:val="none" w:sz="0" w:space="0" w:color="auto"/>
      </w:divBdr>
    </w:div>
    <w:div w:id="1830824641">
      <w:bodyDiv w:val="1"/>
      <w:marLeft w:val="0"/>
      <w:marRight w:val="0"/>
      <w:marTop w:val="0"/>
      <w:marBottom w:val="0"/>
      <w:divBdr>
        <w:top w:val="none" w:sz="0" w:space="0" w:color="auto"/>
        <w:left w:val="none" w:sz="0" w:space="0" w:color="auto"/>
        <w:bottom w:val="none" w:sz="0" w:space="0" w:color="auto"/>
        <w:right w:val="none" w:sz="0" w:space="0" w:color="auto"/>
      </w:divBdr>
    </w:div>
    <w:div w:id="1832523280">
      <w:bodyDiv w:val="1"/>
      <w:marLeft w:val="0"/>
      <w:marRight w:val="0"/>
      <w:marTop w:val="0"/>
      <w:marBottom w:val="0"/>
      <w:divBdr>
        <w:top w:val="none" w:sz="0" w:space="0" w:color="auto"/>
        <w:left w:val="none" w:sz="0" w:space="0" w:color="auto"/>
        <w:bottom w:val="none" w:sz="0" w:space="0" w:color="auto"/>
        <w:right w:val="none" w:sz="0" w:space="0" w:color="auto"/>
      </w:divBdr>
    </w:div>
    <w:div w:id="1834177531">
      <w:bodyDiv w:val="1"/>
      <w:marLeft w:val="0"/>
      <w:marRight w:val="0"/>
      <w:marTop w:val="0"/>
      <w:marBottom w:val="0"/>
      <w:divBdr>
        <w:top w:val="none" w:sz="0" w:space="0" w:color="auto"/>
        <w:left w:val="none" w:sz="0" w:space="0" w:color="auto"/>
        <w:bottom w:val="none" w:sz="0" w:space="0" w:color="auto"/>
        <w:right w:val="none" w:sz="0" w:space="0" w:color="auto"/>
      </w:divBdr>
    </w:div>
    <w:div w:id="1835564676">
      <w:bodyDiv w:val="1"/>
      <w:marLeft w:val="0"/>
      <w:marRight w:val="0"/>
      <w:marTop w:val="0"/>
      <w:marBottom w:val="0"/>
      <w:divBdr>
        <w:top w:val="none" w:sz="0" w:space="0" w:color="auto"/>
        <w:left w:val="none" w:sz="0" w:space="0" w:color="auto"/>
        <w:bottom w:val="none" w:sz="0" w:space="0" w:color="auto"/>
        <w:right w:val="none" w:sz="0" w:space="0" w:color="auto"/>
      </w:divBdr>
    </w:div>
    <w:div w:id="1835996846">
      <w:bodyDiv w:val="1"/>
      <w:marLeft w:val="0"/>
      <w:marRight w:val="0"/>
      <w:marTop w:val="0"/>
      <w:marBottom w:val="0"/>
      <w:divBdr>
        <w:top w:val="none" w:sz="0" w:space="0" w:color="auto"/>
        <w:left w:val="none" w:sz="0" w:space="0" w:color="auto"/>
        <w:bottom w:val="none" w:sz="0" w:space="0" w:color="auto"/>
        <w:right w:val="none" w:sz="0" w:space="0" w:color="auto"/>
      </w:divBdr>
    </w:div>
    <w:div w:id="1836413240">
      <w:bodyDiv w:val="1"/>
      <w:marLeft w:val="0"/>
      <w:marRight w:val="0"/>
      <w:marTop w:val="0"/>
      <w:marBottom w:val="0"/>
      <w:divBdr>
        <w:top w:val="none" w:sz="0" w:space="0" w:color="auto"/>
        <w:left w:val="none" w:sz="0" w:space="0" w:color="auto"/>
        <w:bottom w:val="none" w:sz="0" w:space="0" w:color="auto"/>
        <w:right w:val="none" w:sz="0" w:space="0" w:color="auto"/>
      </w:divBdr>
    </w:div>
    <w:div w:id="1836528467">
      <w:bodyDiv w:val="1"/>
      <w:marLeft w:val="0"/>
      <w:marRight w:val="0"/>
      <w:marTop w:val="0"/>
      <w:marBottom w:val="0"/>
      <w:divBdr>
        <w:top w:val="none" w:sz="0" w:space="0" w:color="auto"/>
        <w:left w:val="none" w:sz="0" w:space="0" w:color="auto"/>
        <w:bottom w:val="none" w:sz="0" w:space="0" w:color="auto"/>
        <w:right w:val="none" w:sz="0" w:space="0" w:color="auto"/>
      </w:divBdr>
    </w:div>
    <w:div w:id="1839225120">
      <w:bodyDiv w:val="1"/>
      <w:marLeft w:val="0"/>
      <w:marRight w:val="0"/>
      <w:marTop w:val="0"/>
      <w:marBottom w:val="0"/>
      <w:divBdr>
        <w:top w:val="none" w:sz="0" w:space="0" w:color="auto"/>
        <w:left w:val="none" w:sz="0" w:space="0" w:color="auto"/>
        <w:bottom w:val="none" w:sz="0" w:space="0" w:color="auto"/>
        <w:right w:val="none" w:sz="0" w:space="0" w:color="auto"/>
      </w:divBdr>
    </w:div>
    <w:div w:id="1839927574">
      <w:bodyDiv w:val="1"/>
      <w:marLeft w:val="0"/>
      <w:marRight w:val="0"/>
      <w:marTop w:val="0"/>
      <w:marBottom w:val="0"/>
      <w:divBdr>
        <w:top w:val="none" w:sz="0" w:space="0" w:color="auto"/>
        <w:left w:val="none" w:sz="0" w:space="0" w:color="auto"/>
        <w:bottom w:val="none" w:sz="0" w:space="0" w:color="auto"/>
        <w:right w:val="none" w:sz="0" w:space="0" w:color="auto"/>
      </w:divBdr>
    </w:div>
    <w:div w:id="1840658253">
      <w:bodyDiv w:val="1"/>
      <w:marLeft w:val="0"/>
      <w:marRight w:val="0"/>
      <w:marTop w:val="0"/>
      <w:marBottom w:val="0"/>
      <w:divBdr>
        <w:top w:val="none" w:sz="0" w:space="0" w:color="auto"/>
        <w:left w:val="none" w:sz="0" w:space="0" w:color="auto"/>
        <w:bottom w:val="none" w:sz="0" w:space="0" w:color="auto"/>
        <w:right w:val="none" w:sz="0" w:space="0" w:color="auto"/>
      </w:divBdr>
    </w:div>
    <w:div w:id="1842354207">
      <w:bodyDiv w:val="1"/>
      <w:marLeft w:val="0"/>
      <w:marRight w:val="0"/>
      <w:marTop w:val="0"/>
      <w:marBottom w:val="0"/>
      <w:divBdr>
        <w:top w:val="none" w:sz="0" w:space="0" w:color="auto"/>
        <w:left w:val="none" w:sz="0" w:space="0" w:color="auto"/>
        <w:bottom w:val="none" w:sz="0" w:space="0" w:color="auto"/>
        <w:right w:val="none" w:sz="0" w:space="0" w:color="auto"/>
      </w:divBdr>
    </w:div>
    <w:div w:id="1842503085">
      <w:bodyDiv w:val="1"/>
      <w:marLeft w:val="0"/>
      <w:marRight w:val="0"/>
      <w:marTop w:val="0"/>
      <w:marBottom w:val="0"/>
      <w:divBdr>
        <w:top w:val="none" w:sz="0" w:space="0" w:color="auto"/>
        <w:left w:val="none" w:sz="0" w:space="0" w:color="auto"/>
        <w:bottom w:val="none" w:sz="0" w:space="0" w:color="auto"/>
        <w:right w:val="none" w:sz="0" w:space="0" w:color="auto"/>
      </w:divBdr>
    </w:div>
    <w:div w:id="1843006287">
      <w:bodyDiv w:val="1"/>
      <w:marLeft w:val="0"/>
      <w:marRight w:val="0"/>
      <w:marTop w:val="0"/>
      <w:marBottom w:val="0"/>
      <w:divBdr>
        <w:top w:val="none" w:sz="0" w:space="0" w:color="auto"/>
        <w:left w:val="none" w:sz="0" w:space="0" w:color="auto"/>
        <w:bottom w:val="none" w:sz="0" w:space="0" w:color="auto"/>
        <w:right w:val="none" w:sz="0" w:space="0" w:color="auto"/>
      </w:divBdr>
    </w:div>
    <w:div w:id="1843813776">
      <w:bodyDiv w:val="1"/>
      <w:marLeft w:val="0"/>
      <w:marRight w:val="0"/>
      <w:marTop w:val="0"/>
      <w:marBottom w:val="0"/>
      <w:divBdr>
        <w:top w:val="none" w:sz="0" w:space="0" w:color="auto"/>
        <w:left w:val="none" w:sz="0" w:space="0" w:color="auto"/>
        <w:bottom w:val="none" w:sz="0" w:space="0" w:color="auto"/>
        <w:right w:val="none" w:sz="0" w:space="0" w:color="auto"/>
      </w:divBdr>
    </w:div>
    <w:div w:id="1843932465">
      <w:bodyDiv w:val="1"/>
      <w:marLeft w:val="0"/>
      <w:marRight w:val="0"/>
      <w:marTop w:val="0"/>
      <w:marBottom w:val="0"/>
      <w:divBdr>
        <w:top w:val="none" w:sz="0" w:space="0" w:color="auto"/>
        <w:left w:val="none" w:sz="0" w:space="0" w:color="auto"/>
        <w:bottom w:val="none" w:sz="0" w:space="0" w:color="auto"/>
        <w:right w:val="none" w:sz="0" w:space="0" w:color="auto"/>
      </w:divBdr>
    </w:div>
    <w:div w:id="1844011062">
      <w:bodyDiv w:val="1"/>
      <w:marLeft w:val="0"/>
      <w:marRight w:val="0"/>
      <w:marTop w:val="0"/>
      <w:marBottom w:val="0"/>
      <w:divBdr>
        <w:top w:val="none" w:sz="0" w:space="0" w:color="auto"/>
        <w:left w:val="none" w:sz="0" w:space="0" w:color="auto"/>
        <w:bottom w:val="none" w:sz="0" w:space="0" w:color="auto"/>
        <w:right w:val="none" w:sz="0" w:space="0" w:color="auto"/>
      </w:divBdr>
    </w:div>
    <w:div w:id="1844053591">
      <w:bodyDiv w:val="1"/>
      <w:marLeft w:val="0"/>
      <w:marRight w:val="0"/>
      <w:marTop w:val="0"/>
      <w:marBottom w:val="0"/>
      <w:divBdr>
        <w:top w:val="none" w:sz="0" w:space="0" w:color="auto"/>
        <w:left w:val="none" w:sz="0" w:space="0" w:color="auto"/>
        <w:bottom w:val="none" w:sz="0" w:space="0" w:color="auto"/>
        <w:right w:val="none" w:sz="0" w:space="0" w:color="auto"/>
      </w:divBdr>
    </w:div>
    <w:div w:id="1844273944">
      <w:bodyDiv w:val="1"/>
      <w:marLeft w:val="0"/>
      <w:marRight w:val="0"/>
      <w:marTop w:val="0"/>
      <w:marBottom w:val="0"/>
      <w:divBdr>
        <w:top w:val="none" w:sz="0" w:space="0" w:color="auto"/>
        <w:left w:val="none" w:sz="0" w:space="0" w:color="auto"/>
        <w:bottom w:val="none" w:sz="0" w:space="0" w:color="auto"/>
        <w:right w:val="none" w:sz="0" w:space="0" w:color="auto"/>
      </w:divBdr>
    </w:div>
    <w:div w:id="1846166511">
      <w:bodyDiv w:val="1"/>
      <w:marLeft w:val="0"/>
      <w:marRight w:val="0"/>
      <w:marTop w:val="0"/>
      <w:marBottom w:val="0"/>
      <w:divBdr>
        <w:top w:val="none" w:sz="0" w:space="0" w:color="auto"/>
        <w:left w:val="none" w:sz="0" w:space="0" w:color="auto"/>
        <w:bottom w:val="none" w:sz="0" w:space="0" w:color="auto"/>
        <w:right w:val="none" w:sz="0" w:space="0" w:color="auto"/>
      </w:divBdr>
    </w:div>
    <w:div w:id="1848055614">
      <w:bodyDiv w:val="1"/>
      <w:marLeft w:val="0"/>
      <w:marRight w:val="0"/>
      <w:marTop w:val="0"/>
      <w:marBottom w:val="0"/>
      <w:divBdr>
        <w:top w:val="none" w:sz="0" w:space="0" w:color="auto"/>
        <w:left w:val="none" w:sz="0" w:space="0" w:color="auto"/>
        <w:bottom w:val="none" w:sz="0" w:space="0" w:color="auto"/>
        <w:right w:val="none" w:sz="0" w:space="0" w:color="auto"/>
      </w:divBdr>
    </w:div>
    <w:div w:id="1850948287">
      <w:bodyDiv w:val="1"/>
      <w:marLeft w:val="0"/>
      <w:marRight w:val="0"/>
      <w:marTop w:val="0"/>
      <w:marBottom w:val="0"/>
      <w:divBdr>
        <w:top w:val="none" w:sz="0" w:space="0" w:color="auto"/>
        <w:left w:val="none" w:sz="0" w:space="0" w:color="auto"/>
        <w:bottom w:val="none" w:sz="0" w:space="0" w:color="auto"/>
        <w:right w:val="none" w:sz="0" w:space="0" w:color="auto"/>
      </w:divBdr>
    </w:div>
    <w:div w:id="1851603096">
      <w:bodyDiv w:val="1"/>
      <w:marLeft w:val="0"/>
      <w:marRight w:val="0"/>
      <w:marTop w:val="0"/>
      <w:marBottom w:val="0"/>
      <w:divBdr>
        <w:top w:val="none" w:sz="0" w:space="0" w:color="auto"/>
        <w:left w:val="none" w:sz="0" w:space="0" w:color="auto"/>
        <w:bottom w:val="none" w:sz="0" w:space="0" w:color="auto"/>
        <w:right w:val="none" w:sz="0" w:space="0" w:color="auto"/>
      </w:divBdr>
    </w:div>
    <w:div w:id="1852332736">
      <w:bodyDiv w:val="1"/>
      <w:marLeft w:val="0"/>
      <w:marRight w:val="0"/>
      <w:marTop w:val="0"/>
      <w:marBottom w:val="0"/>
      <w:divBdr>
        <w:top w:val="none" w:sz="0" w:space="0" w:color="auto"/>
        <w:left w:val="none" w:sz="0" w:space="0" w:color="auto"/>
        <w:bottom w:val="none" w:sz="0" w:space="0" w:color="auto"/>
        <w:right w:val="none" w:sz="0" w:space="0" w:color="auto"/>
      </w:divBdr>
    </w:div>
    <w:div w:id="1854569469">
      <w:bodyDiv w:val="1"/>
      <w:marLeft w:val="0"/>
      <w:marRight w:val="0"/>
      <w:marTop w:val="0"/>
      <w:marBottom w:val="0"/>
      <w:divBdr>
        <w:top w:val="none" w:sz="0" w:space="0" w:color="auto"/>
        <w:left w:val="none" w:sz="0" w:space="0" w:color="auto"/>
        <w:bottom w:val="none" w:sz="0" w:space="0" w:color="auto"/>
        <w:right w:val="none" w:sz="0" w:space="0" w:color="auto"/>
      </w:divBdr>
    </w:div>
    <w:div w:id="1856773637">
      <w:bodyDiv w:val="1"/>
      <w:marLeft w:val="0"/>
      <w:marRight w:val="0"/>
      <w:marTop w:val="0"/>
      <w:marBottom w:val="0"/>
      <w:divBdr>
        <w:top w:val="none" w:sz="0" w:space="0" w:color="auto"/>
        <w:left w:val="none" w:sz="0" w:space="0" w:color="auto"/>
        <w:bottom w:val="none" w:sz="0" w:space="0" w:color="auto"/>
        <w:right w:val="none" w:sz="0" w:space="0" w:color="auto"/>
      </w:divBdr>
    </w:div>
    <w:div w:id="1858499935">
      <w:bodyDiv w:val="1"/>
      <w:marLeft w:val="0"/>
      <w:marRight w:val="0"/>
      <w:marTop w:val="0"/>
      <w:marBottom w:val="0"/>
      <w:divBdr>
        <w:top w:val="none" w:sz="0" w:space="0" w:color="auto"/>
        <w:left w:val="none" w:sz="0" w:space="0" w:color="auto"/>
        <w:bottom w:val="none" w:sz="0" w:space="0" w:color="auto"/>
        <w:right w:val="none" w:sz="0" w:space="0" w:color="auto"/>
      </w:divBdr>
    </w:div>
    <w:div w:id="1858814031">
      <w:bodyDiv w:val="1"/>
      <w:marLeft w:val="0"/>
      <w:marRight w:val="0"/>
      <w:marTop w:val="0"/>
      <w:marBottom w:val="0"/>
      <w:divBdr>
        <w:top w:val="none" w:sz="0" w:space="0" w:color="auto"/>
        <w:left w:val="none" w:sz="0" w:space="0" w:color="auto"/>
        <w:bottom w:val="none" w:sz="0" w:space="0" w:color="auto"/>
        <w:right w:val="none" w:sz="0" w:space="0" w:color="auto"/>
      </w:divBdr>
    </w:div>
    <w:div w:id="1860894823">
      <w:bodyDiv w:val="1"/>
      <w:marLeft w:val="0"/>
      <w:marRight w:val="0"/>
      <w:marTop w:val="0"/>
      <w:marBottom w:val="0"/>
      <w:divBdr>
        <w:top w:val="none" w:sz="0" w:space="0" w:color="auto"/>
        <w:left w:val="none" w:sz="0" w:space="0" w:color="auto"/>
        <w:bottom w:val="none" w:sz="0" w:space="0" w:color="auto"/>
        <w:right w:val="none" w:sz="0" w:space="0" w:color="auto"/>
      </w:divBdr>
    </w:div>
    <w:div w:id="1861972274">
      <w:bodyDiv w:val="1"/>
      <w:marLeft w:val="0"/>
      <w:marRight w:val="0"/>
      <w:marTop w:val="0"/>
      <w:marBottom w:val="0"/>
      <w:divBdr>
        <w:top w:val="none" w:sz="0" w:space="0" w:color="auto"/>
        <w:left w:val="none" w:sz="0" w:space="0" w:color="auto"/>
        <w:bottom w:val="none" w:sz="0" w:space="0" w:color="auto"/>
        <w:right w:val="none" w:sz="0" w:space="0" w:color="auto"/>
      </w:divBdr>
    </w:div>
    <w:div w:id="1862234505">
      <w:bodyDiv w:val="1"/>
      <w:marLeft w:val="0"/>
      <w:marRight w:val="0"/>
      <w:marTop w:val="0"/>
      <w:marBottom w:val="0"/>
      <w:divBdr>
        <w:top w:val="none" w:sz="0" w:space="0" w:color="auto"/>
        <w:left w:val="none" w:sz="0" w:space="0" w:color="auto"/>
        <w:bottom w:val="none" w:sz="0" w:space="0" w:color="auto"/>
        <w:right w:val="none" w:sz="0" w:space="0" w:color="auto"/>
      </w:divBdr>
    </w:div>
    <w:div w:id="1863082671">
      <w:bodyDiv w:val="1"/>
      <w:marLeft w:val="0"/>
      <w:marRight w:val="0"/>
      <w:marTop w:val="0"/>
      <w:marBottom w:val="0"/>
      <w:divBdr>
        <w:top w:val="none" w:sz="0" w:space="0" w:color="auto"/>
        <w:left w:val="none" w:sz="0" w:space="0" w:color="auto"/>
        <w:bottom w:val="none" w:sz="0" w:space="0" w:color="auto"/>
        <w:right w:val="none" w:sz="0" w:space="0" w:color="auto"/>
      </w:divBdr>
      <w:divsChild>
        <w:div w:id="307515941">
          <w:marLeft w:val="0"/>
          <w:marRight w:val="0"/>
          <w:marTop w:val="0"/>
          <w:marBottom w:val="0"/>
          <w:divBdr>
            <w:top w:val="none" w:sz="0" w:space="0" w:color="auto"/>
            <w:left w:val="none" w:sz="0" w:space="0" w:color="auto"/>
            <w:bottom w:val="none" w:sz="0" w:space="0" w:color="auto"/>
            <w:right w:val="none" w:sz="0" w:space="0" w:color="auto"/>
          </w:divBdr>
          <w:divsChild>
            <w:div w:id="826629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4172658">
      <w:bodyDiv w:val="1"/>
      <w:marLeft w:val="0"/>
      <w:marRight w:val="0"/>
      <w:marTop w:val="0"/>
      <w:marBottom w:val="0"/>
      <w:divBdr>
        <w:top w:val="none" w:sz="0" w:space="0" w:color="auto"/>
        <w:left w:val="none" w:sz="0" w:space="0" w:color="auto"/>
        <w:bottom w:val="none" w:sz="0" w:space="0" w:color="auto"/>
        <w:right w:val="none" w:sz="0" w:space="0" w:color="auto"/>
      </w:divBdr>
    </w:div>
    <w:div w:id="1865558493">
      <w:bodyDiv w:val="1"/>
      <w:marLeft w:val="0"/>
      <w:marRight w:val="0"/>
      <w:marTop w:val="0"/>
      <w:marBottom w:val="0"/>
      <w:divBdr>
        <w:top w:val="none" w:sz="0" w:space="0" w:color="auto"/>
        <w:left w:val="none" w:sz="0" w:space="0" w:color="auto"/>
        <w:bottom w:val="none" w:sz="0" w:space="0" w:color="auto"/>
        <w:right w:val="none" w:sz="0" w:space="0" w:color="auto"/>
      </w:divBdr>
    </w:div>
    <w:div w:id="1866097598">
      <w:bodyDiv w:val="1"/>
      <w:marLeft w:val="0"/>
      <w:marRight w:val="0"/>
      <w:marTop w:val="0"/>
      <w:marBottom w:val="0"/>
      <w:divBdr>
        <w:top w:val="none" w:sz="0" w:space="0" w:color="auto"/>
        <w:left w:val="none" w:sz="0" w:space="0" w:color="auto"/>
        <w:bottom w:val="none" w:sz="0" w:space="0" w:color="auto"/>
        <w:right w:val="none" w:sz="0" w:space="0" w:color="auto"/>
      </w:divBdr>
    </w:div>
    <w:div w:id="1866364121">
      <w:bodyDiv w:val="1"/>
      <w:marLeft w:val="0"/>
      <w:marRight w:val="0"/>
      <w:marTop w:val="0"/>
      <w:marBottom w:val="0"/>
      <w:divBdr>
        <w:top w:val="none" w:sz="0" w:space="0" w:color="auto"/>
        <w:left w:val="none" w:sz="0" w:space="0" w:color="auto"/>
        <w:bottom w:val="none" w:sz="0" w:space="0" w:color="auto"/>
        <w:right w:val="none" w:sz="0" w:space="0" w:color="auto"/>
      </w:divBdr>
    </w:div>
    <w:div w:id="1866477857">
      <w:bodyDiv w:val="1"/>
      <w:marLeft w:val="0"/>
      <w:marRight w:val="0"/>
      <w:marTop w:val="0"/>
      <w:marBottom w:val="0"/>
      <w:divBdr>
        <w:top w:val="none" w:sz="0" w:space="0" w:color="auto"/>
        <w:left w:val="none" w:sz="0" w:space="0" w:color="auto"/>
        <w:bottom w:val="none" w:sz="0" w:space="0" w:color="auto"/>
        <w:right w:val="none" w:sz="0" w:space="0" w:color="auto"/>
      </w:divBdr>
    </w:div>
    <w:div w:id="1868790568">
      <w:bodyDiv w:val="1"/>
      <w:marLeft w:val="0"/>
      <w:marRight w:val="0"/>
      <w:marTop w:val="0"/>
      <w:marBottom w:val="0"/>
      <w:divBdr>
        <w:top w:val="none" w:sz="0" w:space="0" w:color="auto"/>
        <w:left w:val="none" w:sz="0" w:space="0" w:color="auto"/>
        <w:bottom w:val="none" w:sz="0" w:space="0" w:color="auto"/>
        <w:right w:val="none" w:sz="0" w:space="0" w:color="auto"/>
      </w:divBdr>
    </w:div>
    <w:div w:id="1870604754">
      <w:bodyDiv w:val="1"/>
      <w:marLeft w:val="0"/>
      <w:marRight w:val="0"/>
      <w:marTop w:val="0"/>
      <w:marBottom w:val="0"/>
      <w:divBdr>
        <w:top w:val="none" w:sz="0" w:space="0" w:color="auto"/>
        <w:left w:val="none" w:sz="0" w:space="0" w:color="auto"/>
        <w:bottom w:val="none" w:sz="0" w:space="0" w:color="auto"/>
        <w:right w:val="none" w:sz="0" w:space="0" w:color="auto"/>
      </w:divBdr>
    </w:div>
    <w:div w:id="1871606260">
      <w:bodyDiv w:val="1"/>
      <w:marLeft w:val="0"/>
      <w:marRight w:val="0"/>
      <w:marTop w:val="0"/>
      <w:marBottom w:val="0"/>
      <w:divBdr>
        <w:top w:val="none" w:sz="0" w:space="0" w:color="auto"/>
        <w:left w:val="none" w:sz="0" w:space="0" w:color="auto"/>
        <w:bottom w:val="none" w:sz="0" w:space="0" w:color="auto"/>
        <w:right w:val="none" w:sz="0" w:space="0" w:color="auto"/>
      </w:divBdr>
    </w:div>
    <w:div w:id="1871799745">
      <w:bodyDiv w:val="1"/>
      <w:marLeft w:val="0"/>
      <w:marRight w:val="0"/>
      <w:marTop w:val="0"/>
      <w:marBottom w:val="0"/>
      <w:divBdr>
        <w:top w:val="none" w:sz="0" w:space="0" w:color="auto"/>
        <w:left w:val="none" w:sz="0" w:space="0" w:color="auto"/>
        <w:bottom w:val="none" w:sz="0" w:space="0" w:color="auto"/>
        <w:right w:val="none" w:sz="0" w:space="0" w:color="auto"/>
      </w:divBdr>
    </w:div>
    <w:div w:id="1872837185">
      <w:bodyDiv w:val="1"/>
      <w:marLeft w:val="0"/>
      <w:marRight w:val="0"/>
      <w:marTop w:val="0"/>
      <w:marBottom w:val="0"/>
      <w:divBdr>
        <w:top w:val="none" w:sz="0" w:space="0" w:color="auto"/>
        <w:left w:val="none" w:sz="0" w:space="0" w:color="auto"/>
        <w:bottom w:val="none" w:sz="0" w:space="0" w:color="auto"/>
        <w:right w:val="none" w:sz="0" w:space="0" w:color="auto"/>
      </w:divBdr>
    </w:div>
    <w:div w:id="1873033455">
      <w:bodyDiv w:val="1"/>
      <w:marLeft w:val="0"/>
      <w:marRight w:val="0"/>
      <w:marTop w:val="0"/>
      <w:marBottom w:val="0"/>
      <w:divBdr>
        <w:top w:val="none" w:sz="0" w:space="0" w:color="auto"/>
        <w:left w:val="none" w:sz="0" w:space="0" w:color="auto"/>
        <w:bottom w:val="none" w:sz="0" w:space="0" w:color="auto"/>
        <w:right w:val="none" w:sz="0" w:space="0" w:color="auto"/>
      </w:divBdr>
    </w:div>
    <w:div w:id="1873223982">
      <w:bodyDiv w:val="1"/>
      <w:marLeft w:val="0"/>
      <w:marRight w:val="0"/>
      <w:marTop w:val="0"/>
      <w:marBottom w:val="0"/>
      <w:divBdr>
        <w:top w:val="none" w:sz="0" w:space="0" w:color="auto"/>
        <w:left w:val="none" w:sz="0" w:space="0" w:color="auto"/>
        <w:bottom w:val="none" w:sz="0" w:space="0" w:color="auto"/>
        <w:right w:val="none" w:sz="0" w:space="0" w:color="auto"/>
      </w:divBdr>
    </w:div>
    <w:div w:id="1873418959">
      <w:bodyDiv w:val="1"/>
      <w:marLeft w:val="0"/>
      <w:marRight w:val="0"/>
      <w:marTop w:val="0"/>
      <w:marBottom w:val="0"/>
      <w:divBdr>
        <w:top w:val="none" w:sz="0" w:space="0" w:color="auto"/>
        <w:left w:val="none" w:sz="0" w:space="0" w:color="auto"/>
        <w:bottom w:val="none" w:sz="0" w:space="0" w:color="auto"/>
        <w:right w:val="none" w:sz="0" w:space="0" w:color="auto"/>
      </w:divBdr>
    </w:div>
    <w:div w:id="1874340594">
      <w:bodyDiv w:val="1"/>
      <w:marLeft w:val="0"/>
      <w:marRight w:val="0"/>
      <w:marTop w:val="0"/>
      <w:marBottom w:val="1200"/>
      <w:divBdr>
        <w:top w:val="none" w:sz="0" w:space="0" w:color="auto"/>
        <w:left w:val="none" w:sz="0" w:space="0" w:color="auto"/>
        <w:bottom w:val="none" w:sz="0" w:space="0" w:color="auto"/>
        <w:right w:val="none" w:sz="0" w:space="0" w:color="auto"/>
      </w:divBdr>
      <w:divsChild>
        <w:div w:id="1864244726">
          <w:marLeft w:val="0"/>
          <w:marRight w:val="0"/>
          <w:marTop w:val="0"/>
          <w:marBottom w:val="0"/>
          <w:divBdr>
            <w:top w:val="none" w:sz="0" w:space="0" w:color="auto"/>
            <w:left w:val="none" w:sz="0" w:space="0" w:color="auto"/>
            <w:bottom w:val="none" w:sz="0" w:space="0" w:color="auto"/>
            <w:right w:val="none" w:sz="0" w:space="0" w:color="auto"/>
          </w:divBdr>
          <w:divsChild>
            <w:div w:id="688215402">
              <w:marLeft w:val="0"/>
              <w:marRight w:val="0"/>
              <w:marTop w:val="0"/>
              <w:marBottom w:val="0"/>
              <w:divBdr>
                <w:top w:val="none" w:sz="0" w:space="0" w:color="auto"/>
                <w:left w:val="none" w:sz="0" w:space="0" w:color="auto"/>
                <w:bottom w:val="none" w:sz="0" w:space="0" w:color="auto"/>
                <w:right w:val="none" w:sz="0" w:space="0" w:color="auto"/>
              </w:divBdr>
              <w:divsChild>
                <w:div w:id="1442609759">
                  <w:marLeft w:val="0"/>
                  <w:marRight w:val="0"/>
                  <w:marTop w:val="0"/>
                  <w:marBottom w:val="0"/>
                  <w:divBdr>
                    <w:top w:val="none" w:sz="0" w:space="0" w:color="auto"/>
                    <w:left w:val="none" w:sz="0" w:space="0" w:color="auto"/>
                    <w:bottom w:val="none" w:sz="0" w:space="0" w:color="auto"/>
                    <w:right w:val="none" w:sz="0" w:space="0" w:color="auto"/>
                  </w:divBdr>
                  <w:divsChild>
                    <w:div w:id="20280707">
                      <w:marLeft w:val="0"/>
                      <w:marRight w:val="0"/>
                      <w:marTop w:val="0"/>
                      <w:marBottom w:val="0"/>
                      <w:divBdr>
                        <w:top w:val="none" w:sz="0" w:space="0" w:color="auto"/>
                        <w:left w:val="none" w:sz="0" w:space="0" w:color="auto"/>
                        <w:bottom w:val="none" w:sz="0" w:space="0" w:color="auto"/>
                        <w:right w:val="none" w:sz="0" w:space="0" w:color="auto"/>
                      </w:divBdr>
                      <w:divsChild>
                        <w:div w:id="1010375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74730059">
      <w:bodyDiv w:val="1"/>
      <w:marLeft w:val="0"/>
      <w:marRight w:val="0"/>
      <w:marTop w:val="0"/>
      <w:marBottom w:val="0"/>
      <w:divBdr>
        <w:top w:val="none" w:sz="0" w:space="0" w:color="auto"/>
        <w:left w:val="none" w:sz="0" w:space="0" w:color="auto"/>
        <w:bottom w:val="none" w:sz="0" w:space="0" w:color="auto"/>
        <w:right w:val="none" w:sz="0" w:space="0" w:color="auto"/>
      </w:divBdr>
    </w:div>
    <w:div w:id="1875196529">
      <w:bodyDiv w:val="1"/>
      <w:marLeft w:val="0"/>
      <w:marRight w:val="0"/>
      <w:marTop w:val="0"/>
      <w:marBottom w:val="0"/>
      <w:divBdr>
        <w:top w:val="none" w:sz="0" w:space="0" w:color="auto"/>
        <w:left w:val="none" w:sz="0" w:space="0" w:color="auto"/>
        <w:bottom w:val="none" w:sz="0" w:space="0" w:color="auto"/>
        <w:right w:val="none" w:sz="0" w:space="0" w:color="auto"/>
      </w:divBdr>
    </w:div>
    <w:div w:id="1876574670">
      <w:bodyDiv w:val="1"/>
      <w:marLeft w:val="0"/>
      <w:marRight w:val="0"/>
      <w:marTop w:val="0"/>
      <w:marBottom w:val="0"/>
      <w:divBdr>
        <w:top w:val="none" w:sz="0" w:space="0" w:color="auto"/>
        <w:left w:val="none" w:sz="0" w:space="0" w:color="auto"/>
        <w:bottom w:val="none" w:sz="0" w:space="0" w:color="auto"/>
        <w:right w:val="none" w:sz="0" w:space="0" w:color="auto"/>
      </w:divBdr>
    </w:div>
    <w:div w:id="1876918265">
      <w:bodyDiv w:val="1"/>
      <w:marLeft w:val="0"/>
      <w:marRight w:val="0"/>
      <w:marTop w:val="0"/>
      <w:marBottom w:val="0"/>
      <w:divBdr>
        <w:top w:val="none" w:sz="0" w:space="0" w:color="auto"/>
        <w:left w:val="none" w:sz="0" w:space="0" w:color="auto"/>
        <w:bottom w:val="none" w:sz="0" w:space="0" w:color="auto"/>
        <w:right w:val="none" w:sz="0" w:space="0" w:color="auto"/>
      </w:divBdr>
    </w:div>
    <w:div w:id="1879127206">
      <w:bodyDiv w:val="1"/>
      <w:marLeft w:val="0"/>
      <w:marRight w:val="0"/>
      <w:marTop w:val="0"/>
      <w:marBottom w:val="0"/>
      <w:divBdr>
        <w:top w:val="none" w:sz="0" w:space="0" w:color="auto"/>
        <w:left w:val="none" w:sz="0" w:space="0" w:color="auto"/>
        <w:bottom w:val="none" w:sz="0" w:space="0" w:color="auto"/>
        <w:right w:val="none" w:sz="0" w:space="0" w:color="auto"/>
      </w:divBdr>
    </w:div>
    <w:div w:id="1881673627">
      <w:bodyDiv w:val="1"/>
      <w:marLeft w:val="0"/>
      <w:marRight w:val="0"/>
      <w:marTop w:val="0"/>
      <w:marBottom w:val="0"/>
      <w:divBdr>
        <w:top w:val="none" w:sz="0" w:space="0" w:color="auto"/>
        <w:left w:val="none" w:sz="0" w:space="0" w:color="auto"/>
        <w:bottom w:val="none" w:sz="0" w:space="0" w:color="auto"/>
        <w:right w:val="none" w:sz="0" w:space="0" w:color="auto"/>
      </w:divBdr>
    </w:div>
    <w:div w:id="1882133094">
      <w:bodyDiv w:val="1"/>
      <w:marLeft w:val="0"/>
      <w:marRight w:val="0"/>
      <w:marTop w:val="0"/>
      <w:marBottom w:val="0"/>
      <w:divBdr>
        <w:top w:val="none" w:sz="0" w:space="0" w:color="auto"/>
        <w:left w:val="none" w:sz="0" w:space="0" w:color="auto"/>
        <w:bottom w:val="none" w:sz="0" w:space="0" w:color="auto"/>
        <w:right w:val="none" w:sz="0" w:space="0" w:color="auto"/>
      </w:divBdr>
    </w:div>
    <w:div w:id="1882858187">
      <w:bodyDiv w:val="1"/>
      <w:marLeft w:val="0"/>
      <w:marRight w:val="0"/>
      <w:marTop w:val="0"/>
      <w:marBottom w:val="0"/>
      <w:divBdr>
        <w:top w:val="none" w:sz="0" w:space="0" w:color="auto"/>
        <w:left w:val="none" w:sz="0" w:space="0" w:color="auto"/>
        <w:bottom w:val="none" w:sz="0" w:space="0" w:color="auto"/>
        <w:right w:val="none" w:sz="0" w:space="0" w:color="auto"/>
      </w:divBdr>
    </w:div>
    <w:div w:id="1882863205">
      <w:bodyDiv w:val="1"/>
      <w:marLeft w:val="0"/>
      <w:marRight w:val="0"/>
      <w:marTop w:val="0"/>
      <w:marBottom w:val="0"/>
      <w:divBdr>
        <w:top w:val="none" w:sz="0" w:space="0" w:color="auto"/>
        <w:left w:val="none" w:sz="0" w:space="0" w:color="auto"/>
        <w:bottom w:val="none" w:sz="0" w:space="0" w:color="auto"/>
        <w:right w:val="none" w:sz="0" w:space="0" w:color="auto"/>
      </w:divBdr>
    </w:div>
    <w:div w:id="1887835862">
      <w:bodyDiv w:val="1"/>
      <w:marLeft w:val="0"/>
      <w:marRight w:val="0"/>
      <w:marTop w:val="0"/>
      <w:marBottom w:val="0"/>
      <w:divBdr>
        <w:top w:val="none" w:sz="0" w:space="0" w:color="auto"/>
        <w:left w:val="none" w:sz="0" w:space="0" w:color="auto"/>
        <w:bottom w:val="none" w:sz="0" w:space="0" w:color="auto"/>
        <w:right w:val="none" w:sz="0" w:space="0" w:color="auto"/>
      </w:divBdr>
    </w:div>
    <w:div w:id="1888485774">
      <w:bodyDiv w:val="1"/>
      <w:marLeft w:val="0"/>
      <w:marRight w:val="0"/>
      <w:marTop w:val="0"/>
      <w:marBottom w:val="0"/>
      <w:divBdr>
        <w:top w:val="none" w:sz="0" w:space="0" w:color="auto"/>
        <w:left w:val="none" w:sz="0" w:space="0" w:color="auto"/>
        <w:bottom w:val="none" w:sz="0" w:space="0" w:color="auto"/>
        <w:right w:val="none" w:sz="0" w:space="0" w:color="auto"/>
      </w:divBdr>
    </w:div>
    <w:div w:id="1888492789">
      <w:bodyDiv w:val="1"/>
      <w:marLeft w:val="0"/>
      <w:marRight w:val="0"/>
      <w:marTop w:val="0"/>
      <w:marBottom w:val="0"/>
      <w:divBdr>
        <w:top w:val="none" w:sz="0" w:space="0" w:color="auto"/>
        <w:left w:val="none" w:sz="0" w:space="0" w:color="auto"/>
        <w:bottom w:val="none" w:sz="0" w:space="0" w:color="auto"/>
        <w:right w:val="none" w:sz="0" w:space="0" w:color="auto"/>
      </w:divBdr>
    </w:div>
    <w:div w:id="1888570747">
      <w:bodyDiv w:val="1"/>
      <w:marLeft w:val="0"/>
      <w:marRight w:val="0"/>
      <w:marTop w:val="0"/>
      <w:marBottom w:val="0"/>
      <w:divBdr>
        <w:top w:val="none" w:sz="0" w:space="0" w:color="auto"/>
        <w:left w:val="none" w:sz="0" w:space="0" w:color="auto"/>
        <w:bottom w:val="none" w:sz="0" w:space="0" w:color="auto"/>
        <w:right w:val="none" w:sz="0" w:space="0" w:color="auto"/>
      </w:divBdr>
    </w:div>
    <w:div w:id="1888908742">
      <w:bodyDiv w:val="1"/>
      <w:marLeft w:val="0"/>
      <w:marRight w:val="0"/>
      <w:marTop w:val="0"/>
      <w:marBottom w:val="0"/>
      <w:divBdr>
        <w:top w:val="none" w:sz="0" w:space="0" w:color="auto"/>
        <w:left w:val="none" w:sz="0" w:space="0" w:color="auto"/>
        <w:bottom w:val="none" w:sz="0" w:space="0" w:color="auto"/>
        <w:right w:val="none" w:sz="0" w:space="0" w:color="auto"/>
      </w:divBdr>
    </w:div>
    <w:div w:id="1888948847">
      <w:bodyDiv w:val="1"/>
      <w:marLeft w:val="0"/>
      <w:marRight w:val="0"/>
      <w:marTop w:val="0"/>
      <w:marBottom w:val="0"/>
      <w:divBdr>
        <w:top w:val="none" w:sz="0" w:space="0" w:color="auto"/>
        <w:left w:val="none" w:sz="0" w:space="0" w:color="auto"/>
        <w:bottom w:val="none" w:sz="0" w:space="0" w:color="auto"/>
        <w:right w:val="none" w:sz="0" w:space="0" w:color="auto"/>
      </w:divBdr>
    </w:div>
    <w:div w:id="1889367748">
      <w:bodyDiv w:val="1"/>
      <w:marLeft w:val="0"/>
      <w:marRight w:val="0"/>
      <w:marTop w:val="0"/>
      <w:marBottom w:val="0"/>
      <w:divBdr>
        <w:top w:val="none" w:sz="0" w:space="0" w:color="auto"/>
        <w:left w:val="none" w:sz="0" w:space="0" w:color="auto"/>
        <w:bottom w:val="none" w:sz="0" w:space="0" w:color="auto"/>
        <w:right w:val="none" w:sz="0" w:space="0" w:color="auto"/>
      </w:divBdr>
    </w:div>
    <w:div w:id="1889490685">
      <w:bodyDiv w:val="1"/>
      <w:marLeft w:val="0"/>
      <w:marRight w:val="0"/>
      <w:marTop w:val="0"/>
      <w:marBottom w:val="0"/>
      <w:divBdr>
        <w:top w:val="none" w:sz="0" w:space="0" w:color="auto"/>
        <w:left w:val="none" w:sz="0" w:space="0" w:color="auto"/>
        <w:bottom w:val="none" w:sz="0" w:space="0" w:color="auto"/>
        <w:right w:val="none" w:sz="0" w:space="0" w:color="auto"/>
      </w:divBdr>
    </w:div>
    <w:div w:id="1893617745">
      <w:bodyDiv w:val="1"/>
      <w:marLeft w:val="0"/>
      <w:marRight w:val="0"/>
      <w:marTop w:val="0"/>
      <w:marBottom w:val="0"/>
      <w:divBdr>
        <w:top w:val="none" w:sz="0" w:space="0" w:color="auto"/>
        <w:left w:val="none" w:sz="0" w:space="0" w:color="auto"/>
        <w:bottom w:val="none" w:sz="0" w:space="0" w:color="auto"/>
        <w:right w:val="none" w:sz="0" w:space="0" w:color="auto"/>
      </w:divBdr>
    </w:div>
    <w:div w:id="1895660817">
      <w:bodyDiv w:val="1"/>
      <w:marLeft w:val="0"/>
      <w:marRight w:val="0"/>
      <w:marTop w:val="0"/>
      <w:marBottom w:val="0"/>
      <w:divBdr>
        <w:top w:val="none" w:sz="0" w:space="0" w:color="auto"/>
        <w:left w:val="none" w:sz="0" w:space="0" w:color="auto"/>
        <w:bottom w:val="none" w:sz="0" w:space="0" w:color="auto"/>
        <w:right w:val="none" w:sz="0" w:space="0" w:color="auto"/>
      </w:divBdr>
    </w:div>
    <w:div w:id="1896429301">
      <w:bodyDiv w:val="1"/>
      <w:marLeft w:val="0"/>
      <w:marRight w:val="0"/>
      <w:marTop w:val="0"/>
      <w:marBottom w:val="0"/>
      <w:divBdr>
        <w:top w:val="none" w:sz="0" w:space="0" w:color="auto"/>
        <w:left w:val="none" w:sz="0" w:space="0" w:color="auto"/>
        <w:bottom w:val="none" w:sz="0" w:space="0" w:color="auto"/>
        <w:right w:val="none" w:sz="0" w:space="0" w:color="auto"/>
      </w:divBdr>
    </w:div>
    <w:div w:id="1899003054">
      <w:bodyDiv w:val="1"/>
      <w:marLeft w:val="0"/>
      <w:marRight w:val="0"/>
      <w:marTop w:val="0"/>
      <w:marBottom w:val="0"/>
      <w:divBdr>
        <w:top w:val="none" w:sz="0" w:space="0" w:color="auto"/>
        <w:left w:val="none" w:sz="0" w:space="0" w:color="auto"/>
        <w:bottom w:val="none" w:sz="0" w:space="0" w:color="auto"/>
        <w:right w:val="none" w:sz="0" w:space="0" w:color="auto"/>
      </w:divBdr>
    </w:div>
    <w:div w:id="1900241301">
      <w:bodyDiv w:val="1"/>
      <w:marLeft w:val="0"/>
      <w:marRight w:val="0"/>
      <w:marTop w:val="0"/>
      <w:marBottom w:val="0"/>
      <w:divBdr>
        <w:top w:val="none" w:sz="0" w:space="0" w:color="auto"/>
        <w:left w:val="none" w:sz="0" w:space="0" w:color="auto"/>
        <w:bottom w:val="none" w:sz="0" w:space="0" w:color="auto"/>
        <w:right w:val="none" w:sz="0" w:space="0" w:color="auto"/>
      </w:divBdr>
    </w:div>
    <w:div w:id="1904947429">
      <w:bodyDiv w:val="1"/>
      <w:marLeft w:val="0"/>
      <w:marRight w:val="0"/>
      <w:marTop w:val="0"/>
      <w:marBottom w:val="0"/>
      <w:divBdr>
        <w:top w:val="none" w:sz="0" w:space="0" w:color="auto"/>
        <w:left w:val="none" w:sz="0" w:space="0" w:color="auto"/>
        <w:bottom w:val="none" w:sz="0" w:space="0" w:color="auto"/>
        <w:right w:val="none" w:sz="0" w:space="0" w:color="auto"/>
      </w:divBdr>
    </w:div>
    <w:div w:id="1906598620">
      <w:bodyDiv w:val="1"/>
      <w:marLeft w:val="0"/>
      <w:marRight w:val="0"/>
      <w:marTop w:val="0"/>
      <w:marBottom w:val="0"/>
      <w:divBdr>
        <w:top w:val="none" w:sz="0" w:space="0" w:color="auto"/>
        <w:left w:val="none" w:sz="0" w:space="0" w:color="auto"/>
        <w:bottom w:val="none" w:sz="0" w:space="0" w:color="auto"/>
        <w:right w:val="none" w:sz="0" w:space="0" w:color="auto"/>
      </w:divBdr>
    </w:div>
    <w:div w:id="1908608564">
      <w:bodyDiv w:val="1"/>
      <w:marLeft w:val="0"/>
      <w:marRight w:val="0"/>
      <w:marTop w:val="0"/>
      <w:marBottom w:val="0"/>
      <w:divBdr>
        <w:top w:val="none" w:sz="0" w:space="0" w:color="auto"/>
        <w:left w:val="none" w:sz="0" w:space="0" w:color="auto"/>
        <w:bottom w:val="none" w:sz="0" w:space="0" w:color="auto"/>
        <w:right w:val="none" w:sz="0" w:space="0" w:color="auto"/>
      </w:divBdr>
    </w:div>
    <w:div w:id="1909799849">
      <w:bodyDiv w:val="1"/>
      <w:marLeft w:val="0"/>
      <w:marRight w:val="0"/>
      <w:marTop w:val="0"/>
      <w:marBottom w:val="0"/>
      <w:divBdr>
        <w:top w:val="none" w:sz="0" w:space="0" w:color="auto"/>
        <w:left w:val="none" w:sz="0" w:space="0" w:color="auto"/>
        <w:bottom w:val="none" w:sz="0" w:space="0" w:color="auto"/>
        <w:right w:val="none" w:sz="0" w:space="0" w:color="auto"/>
      </w:divBdr>
    </w:div>
    <w:div w:id="1910143065">
      <w:bodyDiv w:val="1"/>
      <w:marLeft w:val="0"/>
      <w:marRight w:val="0"/>
      <w:marTop w:val="0"/>
      <w:marBottom w:val="0"/>
      <w:divBdr>
        <w:top w:val="none" w:sz="0" w:space="0" w:color="auto"/>
        <w:left w:val="none" w:sz="0" w:space="0" w:color="auto"/>
        <w:bottom w:val="none" w:sz="0" w:space="0" w:color="auto"/>
        <w:right w:val="none" w:sz="0" w:space="0" w:color="auto"/>
      </w:divBdr>
    </w:div>
    <w:div w:id="1911453922">
      <w:bodyDiv w:val="1"/>
      <w:marLeft w:val="0"/>
      <w:marRight w:val="0"/>
      <w:marTop w:val="0"/>
      <w:marBottom w:val="0"/>
      <w:divBdr>
        <w:top w:val="none" w:sz="0" w:space="0" w:color="auto"/>
        <w:left w:val="none" w:sz="0" w:space="0" w:color="auto"/>
        <w:bottom w:val="none" w:sz="0" w:space="0" w:color="auto"/>
        <w:right w:val="none" w:sz="0" w:space="0" w:color="auto"/>
      </w:divBdr>
    </w:div>
    <w:div w:id="1911771562">
      <w:bodyDiv w:val="1"/>
      <w:marLeft w:val="0"/>
      <w:marRight w:val="0"/>
      <w:marTop w:val="0"/>
      <w:marBottom w:val="0"/>
      <w:divBdr>
        <w:top w:val="none" w:sz="0" w:space="0" w:color="auto"/>
        <w:left w:val="none" w:sz="0" w:space="0" w:color="auto"/>
        <w:bottom w:val="none" w:sz="0" w:space="0" w:color="auto"/>
        <w:right w:val="none" w:sz="0" w:space="0" w:color="auto"/>
      </w:divBdr>
    </w:div>
    <w:div w:id="1914192615">
      <w:bodyDiv w:val="1"/>
      <w:marLeft w:val="0"/>
      <w:marRight w:val="0"/>
      <w:marTop w:val="0"/>
      <w:marBottom w:val="0"/>
      <w:divBdr>
        <w:top w:val="none" w:sz="0" w:space="0" w:color="auto"/>
        <w:left w:val="none" w:sz="0" w:space="0" w:color="auto"/>
        <w:bottom w:val="none" w:sz="0" w:space="0" w:color="auto"/>
        <w:right w:val="none" w:sz="0" w:space="0" w:color="auto"/>
      </w:divBdr>
    </w:div>
    <w:div w:id="1915625426">
      <w:bodyDiv w:val="1"/>
      <w:marLeft w:val="0"/>
      <w:marRight w:val="0"/>
      <w:marTop w:val="0"/>
      <w:marBottom w:val="0"/>
      <w:divBdr>
        <w:top w:val="none" w:sz="0" w:space="0" w:color="auto"/>
        <w:left w:val="none" w:sz="0" w:space="0" w:color="auto"/>
        <w:bottom w:val="none" w:sz="0" w:space="0" w:color="auto"/>
        <w:right w:val="none" w:sz="0" w:space="0" w:color="auto"/>
      </w:divBdr>
    </w:div>
    <w:div w:id="1915970311">
      <w:bodyDiv w:val="1"/>
      <w:marLeft w:val="0"/>
      <w:marRight w:val="0"/>
      <w:marTop w:val="0"/>
      <w:marBottom w:val="0"/>
      <w:divBdr>
        <w:top w:val="none" w:sz="0" w:space="0" w:color="auto"/>
        <w:left w:val="none" w:sz="0" w:space="0" w:color="auto"/>
        <w:bottom w:val="none" w:sz="0" w:space="0" w:color="auto"/>
        <w:right w:val="none" w:sz="0" w:space="0" w:color="auto"/>
      </w:divBdr>
    </w:div>
    <w:div w:id="1917128437">
      <w:bodyDiv w:val="1"/>
      <w:marLeft w:val="0"/>
      <w:marRight w:val="0"/>
      <w:marTop w:val="0"/>
      <w:marBottom w:val="0"/>
      <w:divBdr>
        <w:top w:val="none" w:sz="0" w:space="0" w:color="auto"/>
        <w:left w:val="none" w:sz="0" w:space="0" w:color="auto"/>
        <w:bottom w:val="none" w:sz="0" w:space="0" w:color="auto"/>
        <w:right w:val="none" w:sz="0" w:space="0" w:color="auto"/>
      </w:divBdr>
      <w:divsChild>
        <w:div w:id="1237860620">
          <w:marLeft w:val="0"/>
          <w:marRight w:val="0"/>
          <w:marTop w:val="0"/>
          <w:marBottom w:val="0"/>
          <w:divBdr>
            <w:top w:val="none" w:sz="0" w:space="0" w:color="auto"/>
            <w:left w:val="none" w:sz="0" w:space="0" w:color="auto"/>
            <w:bottom w:val="none" w:sz="0" w:space="0" w:color="auto"/>
            <w:right w:val="none" w:sz="0" w:space="0" w:color="auto"/>
          </w:divBdr>
          <w:divsChild>
            <w:div w:id="1126583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7939608">
      <w:bodyDiv w:val="1"/>
      <w:marLeft w:val="0"/>
      <w:marRight w:val="0"/>
      <w:marTop w:val="0"/>
      <w:marBottom w:val="0"/>
      <w:divBdr>
        <w:top w:val="none" w:sz="0" w:space="0" w:color="auto"/>
        <w:left w:val="none" w:sz="0" w:space="0" w:color="auto"/>
        <w:bottom w:val="none" w:sz="0" w:space="0" w:color="auto"/>
        <w:right w:val="none" w:sz="0" w:space="0" w:color="auto"/>
      </w:divBdr>
    </w:div>
    <w:div w:id="1918512182">
      <w:bodyDiv w:val="1"/>
      <w:marLeft w:val="0"/>
      <w:marRight w:val="0"/>
      <w:marTop w:val="0"/>
      <w:marBottom w:val="0"/>
      <w:divBdr>
        <w:top w:val="none" w:sz="0" w:space="0" w:color="auto"/>
        <w:left w:val="none" w:sz="0" w:space="0" w:color="auto"/>
        <w:bottom w:val="none" w:sz="0" w:space="0" w:color="auto"/>
        <w:right w:val="none" w:sz="0" w:space="0" w:color="auto"/>
      </w:divBdr>
    </w:div>
    <w:div w:id="1918712285">
      <w:bodyDiv w:val="1"/>
      <w:marLeft w:val="0"/>
      <w:marRight w:val="0"/>
      <w:marTop w:val="0"/>
      <w:marBottom w:val="0"/>
      <w:divBdr>
        <w:top w:val="none" w:sz="0" w:space="0" w:color="auto"/>
        <w:left w:val="none" w:sz="0" w:space="0" w:color="auto"/>
        <w:bottom w:val="none" w:sz="0" w:space="0" w:color="auto"/>
        <w:right w:val="none" w:sz="0" w:space="0" w:color="auto"/>
      </w:divBdr>
    </w:div>
    <w:div w:id="1919558169">
      <w:bodyDiv w:val="1"/>
      <w:marLeft w:val="0"/>
      <w:marRight w:val="0"/>
      <w:marTop w:val="0"/>
      <w:marBottom w:val="0"/>
      <w:divBdr>
        <w:top w:val="none" w:sz="0" w:space="0" w:color="auto"/>
        <w:left w:val="none" w:sz="0" w:space="0" w:color="auto"/>
        <w:bottom w:val="none" w:sz="0" w:space="0" w:color="auto"/>
        <w:right w:val="none" w:sz="0" w:space="0" w:color="auto"/>
      </w:divBdr>
    </w:div>
    <w:div w:id="1920628969">
      <w:bodyDiv w:val="1"/>
      <w:marLeft w:val="0"/>
      <w:marRight w:val="0"/>
      <w:marTop w:val="0"/>
      <w:marBottom w:val="0"/>
      <w:divBdr>
        <w:top w:val="none" w:sz="0" w:space="0" w:color="auto"/>
        <w:left w:val="none" w:sz="0" w:space="0" w:color="auto"/>
        <w:bottom w:val="none" w:sz="0" w:space="0" w:color="auto"/>
        <w:right w:val="none" w:sz="0" w:space="0" w:color="auto"/>
      </w:divBdr>
    </w:div>
    <w:div w:id="1921058849">
      <w:bodyDiv w:val="1"/>
      <w:marLeft w:val="0"/>
      <w:marRight w:val="0"/>
      <w:marTop w:val="0"/>
      <w:marBottom w:val="0"/>
      <w:divBdr>
        <w:top w:val="none" w:sz="0" w:space="0" w:color="auto"/>
        <w:left w:val="none" w:sz="0" w:space="0" w:color="auto"/>
        <w:bottom w:val="none" w:sz="0" w:space="0" w:color="auto"/>
        <w:right w:val="none" w:sz="0" w:space="0" w:color="auto"/>
      </w:divBdr>
    </w:div>
    <w:div w:id="1923176931">
      <w:bodyDiv w:val="1"/>
      <w:marLeft w:val="0"/>
      <w:marRight w:val="0"/>
      <w:marTop w:val="0"/>
      <w:marBottom w:val="0"/>
      <w:divBdr>
        <w:top w:val="none" w:sz="0" w:space="0" w:color="auto"/>
        <w:left w:val="none" w:sz="0" w:space="0" w:color="auto"/>
        <w:bottom w:val="none" w:sz="0" w:space="0" w:color="auto"/>
        <w:right w:val="none" w:sz="0" w:space="0" w:color="auto"/>
      </w:divBdr>
    </w:div>
    <w:div w:id="1923417056">
      <w:bodyDiv w:val="1"/>
      <w:marLeft w:val="0"/>
      <w:marRight w:val="0"/>
      <w:marTop w:val="0"/>
      <w:marBottom w:val="0"/>
      <w:divBdr>
        <w:top w:val="none" w:sz="0" w:space="0" w:color="auto"/>
        <w:left w:val="none" w:sz="0" w:space="0" w:color="auto"/>
        <w:bottom w:val="none" w:sz="0" w:space="0" w:color="auto"/>
        <w:right w:val="none" w:sz="0" w:space="0" w:color="auto"/>
      </w:divBdr>
      <w:divsChild>
        <w:div w:id="1382555166">
          <w:marLeft w:val="0"/>
          <w:marRight w:val="0"/>
          <w:marTop w:val="0"/>
          <w:marBottom w:val="0"/>
          <w:divBdr>
            <w:top w:val="none" w:sz="0" w:space="0" w:color="auto"/>
            <w:left w:val="none" w:sz="0" w:space="0" w:color="auto"/>
            <w:bottom w:val="none" w:sz="0" w:space="0" w:color="auto"/>
            <w:right w:val="none" w:sz="0" w:space="0" w:color="auto"/>
          </w:divBdr>
        </w:div>
      </w:divsChild>
    </w:div>
    <w:div w:id="1926762484">
      <w:bodyDiv w:val="1"/>
      <w:marLeft w:val="0"/>
      <w:marRight w:val="0"/>
      <w:marTop w:val="0"/>
      <w:marBottom w:val="0"/>
      <w:divBdr>
        <w:top w:val="none" w:sz="0" w:space="0" w:color="auto"/>
        <w:left w:val="none" w:sz="0" w:space="0" w:color="auto"/>
        <w:bottom w:val="none" w:sz="0" w:space="0" w:color="auto"/>
        <w:right w:val="none" w:sz="0" w:space="0" w:color="auto"/>
      </w:divBdr>
    </w:div>
    <w:div w:id="1929272519">
      <w:bodyDiv w:val="1"/>
      <w:marLeft w:val="0"/>
      <w:marRight w:val="0"/>
      <w:marTop w:val="0"/>
      <w:marBottom w:val="0"/>
      <w:divBdr>
        <w:top w:val="none" w:sz="0" w:space="0" w:color="auto"/>
        <w:left w:val="none" w:sz="0" w:space="0" w:color="auto"/>
        <w:bottom w:val="none" w:sz="0" w:space="0" w:color="auto"/>
        <w:right w:val="none" w:sz="0" w:space="0" w:color="auto"/>
      </w:divBdr>
    </w:div>
    <w:div w:id="1932351321">
      <w:bodyDiv w:val="1"/>
      <w:marLeft w:val="0"/>
      <w:marRight w:val="0"/>
      <w:marTop w:val="0"/>
      <w:marBottom w:val="0"/>
      <w:divBdr>
        <w:top w:val="none" w:sz="0" w:space="0" w:color="auto"/>
        <w:left w:val="none" w:sz="0" w:space="0" w:color="auto"/>
        <w:bottom w:val="none" w:sz="0" w:space="0" w:color="auto"/>
        <w:right w:val="none" w:sz="0" w:space="0" w:color="auto"/>
      </w:divBdr>
    </w:div>
    <w:div w:id="1933316725">
      <w:bodyDiv w:val="1"/>
      <w:marLeft w:val="0"/>
      <w:marRight w:val="0"/>
      <w:marTop w:val="0"/>
      <w:marBottom w:val="0"/>
      <w:divBdr>
        <w:top w:val="none" w:sz="0" w:space="0" w:color="auto"/>
        <w:left w:val="none" w:sz="0" w:space="0" w:color="auto"/>
        <w:bottom w:val="none" w:sz="0" w:space="0" w:color="auto"/>
        <w:right w:val="none" w:sz="0" w:space="0" w:color="auto"/>
      </w:divBdr>
    </w:div>
    <w:div w:id="1934973172">
      <w:bodyDiv w:val="1"/>
      <w:marLeft w:val="0"/>
      <w:marRight w:val="0"/>
      <w:marTop w:val="0"/>
      <w:marBottom w:val="0"/>
      <w:divBdr>
        <w:top w:val="none" w:sz="0" w:space="0" w:color="auto"/>
        <w:left w:val="none" w:sz="0" w:space="0" w:color="auto"/>
        <w:bottom w:val="none" w:sz="0" w:space="0" w:color="auto"/>
        <w:right w:val="none" w:sz="0" w:space="0" w:color="auto"/>
      </w:divBdr>
    </w:div>
    <w:div w:id="1935935260">
      <w:bodyDiv w:val="1"/>
      <w:marLeft w:val="0"/>
      <w:marRight w:val="0"/>
      <w:marTop w:val="0"/>
      <w:marBottom w:val="0"/>
      <w:divBdr>
        <w:top w:val="none" w:sz="0" w:space="0" w:color="auto"/>
        <w:left w:val="none" w:sz="0" w:space="0" w:color="auto"/>
        <w:bottom w:val="none" w:sz="0" w:space="0" w:color="auto"/>
        <w:right w:val="none" w:sz="0" w:space="0" w:color="auto"/>
      </w:divBdr>
    </w:div>
    <w:div w:id="1937057367">
      <w:bodyDiv w:val="1"/>
      <w:marLeft w:val="0"/>
      <w:marRight w:val="0"/>
      <w:marTop w:val="0"/>
      <w:marBottom w:val="0"/>
      <w:divBdr>
        <w:top w:val="none" w:sz="0" w:space="0" w:color="auto"/>
        <w:left w:val="none" w:sz="0" w:space="0" w:color="auto"/>
        <w:bottom w:val="none" w:sz="0" w:space="0" w:color="auto"/>
        <w:right w:val="none" w:sz="0" w:space="0" w:color="auto"/>
      </w:divBdr>
    </w:div>
    <w:div w:id="1939604869">
      <w:bodyDiv w:val="1"/>
      <w:marLeft w:val="0"/>
      <w:marRight w:val="0"/>
      <w:marTop w:val="0"/>
      <w:marBottom w:val="0"/>
      <w:divBdr>
        <w:top w:val="none" w:sz="0" w:space="0" w:color="auto"/>
        <w:left w:val="none" w:sz="0" w:space="0" w:color="auto"/>
        <w:bottom w:val="none" w:sz="0" w:space="0" w:color="auto"/>
        <w:right w:val="none" w:sz="0" w:space="0" w:color="auto"/>
      </w:divBdr>
      <w:divsChild>
        <w:div w:id="1780635277">
          <w:marLeft w:val="0"/>
          <w:marRight w:val="0"/>
          <w:marTop w:val="0"/>
          <w:marBottom w:val="0"/>
          <w:divBdr>
            <w:top w:val="none" w:sz="0" w:space="0" w:color="auto"/>
            <w:left w:val="none" w:sz="0" w:space="0" w:color="auto"/>
            <w:bottom w:val="none" w:sz="0" w:space="0" w:color="auto"/>
            <w:right w:val="none" w:sz="0" w:space="0" w:color="auto"/>
          </w:divBdr>
          <w:divsChild>
            <w:div w:id="1143428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0942524">
      <w:bodyDiv w:val="1"/>
      <w:marLeft w:val="0"/>
      <w:marRight w:val="0"/>
      <w:marTop w:val="0"/>
      <w:marBottom w:val="0"/>
      <w:divBdr>
        <w:top w:val="none" w:sz="0" w:space="0" w:color="auto"/>
        <w:left w:val="none" w:sz="0" w:space="0" w:color="auto"/>
        <w:bottom w:val="none" w:sz="0" w:space="0" w:color="auto"/>
        <w:right w:val="none" w:sz="0" w:space="0" w:color="auto"/>
      </w:divBdr>
    </w:div>
    <w:div w:id="1941063509">
      <w:bodyDiv w:val="1"/>
      <w:marLeft w:val="0"/>
      <w:marRight w:val="0"/>
      <w:marTop w:val="0"/>
      <w:marBottom w:val="0"/>
      <w:divBdr>
        <w:top w:val="none" w:sz="0" w:space="0" w:color="auto"/>
        <w:left w:val="none" w:sz="0" w:space="0" w:color="auto"/>
        <w:bottom w:val="none" w:sz="0" w:space="0" w:color="auto"/>
        <w:right w:val="none" w:sz="0" w:space="0" w:color="auto"/>
      </w:divBdr>
    </w:div>
    <w:div w:id="1942446973">
      <w:bodyDiv w:val="1"/>
      <w:marLeft w:val="0"/>
      <w:marRight w:val="0"/>
      <w:marTop w:val="0"/>
      <w:marBottom w:val="0"/>
      <w:divBdr>
        <w:top w:val="none" w:sz="0" w:space="0" w:color="auto"/>
        <w:left w:val="none" w:sz="0" w:space="0" w:color="auto"/>
        <w:bottom w:val="none" w:sz="0" w:space="0" w:color="auto"/>
        <w:right w:val="none" w:sz="0" w:space="0" w:color="auto"/>
      </w:divBdr>
    </w:div>
    <w:div w:id="1944799543">
      <w:bodyDiv w:val="1"/>
      <w:marLeft w:val="0"/>
      <w:marRight w:val="0"/>
      <w:marTop w:val="0"/>
      <w:marBottom w:val="0"/>
      <w:divBdr>
        <w:top w:val="none" w:sz="0" w:space="0" w:color="auto"/>
        <w:left w:val="none" w:sz="0" w:space="0" w:color="auto"/>
        <w:bottom w:val="none" w:sz="0" w:space="0" w:color="auto"/>
        <w:right w:val="none" w:sz="0" w:space="0" w:color="auto"/>
      </w:divBdr>
    </w:div>
    <w:div w:id="1946034734">
      <w:bodyDiv w:val="1"/>
      <w:marLeft w:val="0"/>
      <w:marRight w:val="0"/>
      <w:marTop w:val="0"/>
      <w:marBottom w:val="0"/>
      <w:divBdr>
        <w:top w:val="none" w:sz="0" w:space="0" w:color="auto"/>
        <w:left w:val="none" w:sz="0" w:space="0" w:color="auto"/>
        <w:bottom w:val="none" w:sz="0" w:space="0" w:color="auto"/>
        <w:right w:val="none" w:sz="0" w:space="0" w:color="auto"/>
      </w:divBdr>
    </w:div>
    <w:div w:id="1946115219">
      <w:bodyDiv w:val="1"/>
      <w:marLeft w:val="0"/>
      <w:marRight w:val="0"/>
      <w:marTop w:val="0"/>
      <w:marBottom w:val="0"/>
      <w:divBdr>
        <w:top w:val="none" w:sz="0" w:space="0" w:color="auto"/>
        <w:left w:val="none" w:sz="0" w:space="0" w:color="auto"/>
        <w:bottom w:val="none" w:sz="0" w:space="0" w:color="auto"/>
        <w:right w:val="none" w:sz="0" w:space="0" w:color="auto"/>
      </w:divBdr>
    </w:div>
    <w:div w:id="1947303784">
      <w:bodyDiv w:val="1"/>
      <w:marLeft w:val="0"/>
      <w:marRight w:val="0"/>
      <w:marTop w:val="0"/>
      <w:marBottom w:val="0"/>
      <w:divBdr>
        <w:top w:val="none" w:sz="0" w:space="0" w:color="auto"/>
        <w:left w:val="none" w:sz="0" w:space="0" w:color="auto"/>
        <w:bottom w:val="none" w:sz="0" w:space="0" w:color="auto"/>
        <w:right w:val="none" w:sz="0" w:space="0" w:color="auto"/>
      </w:divBdr>
    </w:div>
    <w:div w:id="1949508349">
      <w:bodyDiv w:val="1"/>
      <w:marLeft w:val="0"/>
      <w:marRight w:val="0"/>
      <w:marTop w:val="0"/>
      <w:marBottom w:val="0"/>
      <w:divBdr>
        <w:top w:val="none" w:sz="0" w:space="0" w:color="auto"/>
        <w:left w:val="none" w:sz="0" w:space="0" w:color="auto"/>
        <w:bottom w:val="none" w:sz="0" w:space="0" w:color="auto"/>
        <w:right w:val="none" w:sz="0" w:space="0" w:color="auto"/>
      </w:divBdr>
    </w:div>
    <w:div w:id="1949508688">
      <w:bodyDiv w:val="1"/>
      <w:marLeft w:val="0"/>
      <w:marRight w:val="0"/>
      <w:marTop w:val="0"/>
      <w:marBottom w:val="0"/>
      <w:divBdr>
        <w:top w:val="none" w:sz="0" w:space="0" w:color="auto"/>
        <w:left w:val="none" w:sz="0" w:space="0" w:color="auto"/>
        <w:bottom w:val="none" w:sz="0" w:space="0" w:color="auto"/>
        <w:right w:val="none" w:sz="0" w:space="0" w:color="auto"/>
      </w:divBdr>
    </w:div>
    <w:div w:id="1951206548">
      <w:bodyDiv w:val="1"/>
      <w:marLeft w:val="0"/>
      <w:marRight w:val="0"/>
      <w:marTop w:val="0"/>
      <w:marBottom w:val="0"/>
      <w:divBdr>
        <w:top w:val="none" w:sz="0" w:space="0" w:color="auto"/>
        <w:left w:val="none" w:sz="0" w:space="0" w:color="auto"/>
        <w:bottom w:val="none" w:sz="0" w:space="0" w:color="auto"/>
        <w:right w:val="none" w:sz="0" w:space="0" w:color="auto"/>
      </w:divBdr>
    </w:div>
    <w:div w:id="1951931224">
      <w:bodyDiv w:val="1"/>
      <w:marLeft w:val="0"/>
      <w:marRight w:val="0"/>
      <w:marTop w:val="0"/>
      <w:marBottom w:val="0"/>
      <w:divBdr>
        <w:top w:val="none" w:sz="0" w:space="0" w:color="auto"/>
        <w:left w:val="none" w:sz="0" w:space="0" w:color="auto"/>
        <w:bottom w:val="none" w:sz="0" w:space="0" w:color="auto"/>
        <w:right w:val="none" w:sz="0" w:space="0" w:color="auto"/>
      </w:divBdr>
    </w:div>
    <w:div w:id="1954745993">
      <w:bodyDiv w:val="1"/>
      <w:marLeft w:val="0"/>
      <w:marRight w:val="0"/>
      <w:marTop w:val="0"/>
      <w:marBottom w:val="0"/>
      <w:divBdr>
        <w:top w:val="none" w:sz="0" w:space="0" w:color="auto"/>
        <w:left w:val="none" w:sz="0" w:space="0" w:color="auto"/>
        <w:bottom w:val="none" w:sz="0" w:space="0" w:color="auto"/>
        <w:right w:val="none" w:sz="0" w:space="0" w:color="auto"/>
      </w:divBdr>
    </w:div>
    <w:div w:id="1960183915">
      <w:bodyDiv w:val="1"/>
      <w:marLeft w:val="0"/>
      <w:marRight w:val="0"/>
      <w:marTop w:val="0"/>
      <w:marBottom w:val="0"/>
      <w:divBdr>
        <w:top w:val="none" w:sz="0" w:space="0" w:color="auto"/>
        <w:left w:val="none" w:sz="0" w:space="0" w:color="auto"/>
        <w:bottom w:val="none" w:sz="0" w:space="0" w:color="auto"/>
        <w:right w:val="none" w:sz="0" w:space="0" w:color="auto"/>
      </w:divBdr>
    </w:div>
    <w:div w:id="1961183154">
      <w:bodyDiv w:val="1"/>
      <w:marLeft w:val="0"/>
      <w:marRight w:val="0"/>
      <w:marTop w:val="0"/>
      <w:marBottom w:val="0"/>
      <w:divBdr>
        <w:top w:val="none" w:sz="0" w:space="0" w:color="auto"/>
        <w:left w:val="none" w:sz="0" w:space="0" w:color="auto"/>
        <w:bottom w:val="none" w:sz="0" w:space="0" w:color="auto"/>
        <w:right w:val="none" w:sz="0" w:space="0" w:color="auto"/>
      </w:divBdr>
    </w:div>
    <w:div w:id="1961911979">
      <w:bodyDiv w:val="1"/>
      <w:marLeft w:val="0"/>
      <w:marRight w:val="0"/>
      <w:marTop w:val="0"/>
      <w:marBottom w:val="0"/>
      <w:divBdr>
        <w:top w:val="none" w:sz="0" w:space="0" w:color="auto"/>
        <w:left w:val="none" w:sz="0" w:space="0" w:color="auto"/>
        <w:bottom w:val="none" w:sz="0" w:space="0" w:color="auto"/>
        <w:right w:val="none" w:sz="0" w:space="0" w:color="auto"/>
      </w:divBdr>
    </w:div>
    <w:div w:id="1964655901">
      <w:bodyDiv w:val="1"/>
      <w:marLeft w:val="0"/>
      <w:marRight w:val="0"/>
      <w:marTop w:val="0"/>
      <w:marBottom w:val="0"/>
      <w:divBdr>
        <w:top w:val="none" w:sz="0" w:space="0" w:color="auto"/>
        <w:left w:val="none" w:sz="0" w:space="0" w:color="auto"/>
        <w:bottom w:val="none" w:sz="0" w:space="0" w:color="auto"/>
        <w:right w:val="none" w:sz="0" w:space="0" w:color="auto"/>
      </w:divBdr>
    </w:div>
    <w:div w:id="1966034357">
      <w:bodyDiv w:val="1"/>
      <w:marLeft w:val="0"/>
      <w:marRight w:val="0"/>
      <w:marTop w:val="0"/>
      <w:marBottom w:val="0"/>
      <w:divBdr>
        <w:top w:val="none" w:sz="0" w:space="0" w:color="auto"/>
        <w:left w:val="none" w:sz="0" w:space="0" w:color="auto"/>
        <w:bottom w:val="none" w:sz="0" w:space="0" w:color="auto"/>
        <w:right w:val="none" w:sz="0" w:space="0" w:color="auto"/>
      </w:divBdr>
    </w:div>
    <w:div w:id="1967468176">
      <w:bodyDiv w:val="1"/>
      <w:marLeft w:val="0"/>
      <w:marRight w:val="0"/>
      <w:marTop w:val="0"/>
      <w:marBottom w:val="0"/>
      <w:divBdr>
        <w:top w:val="none" w:sz="0" w:space="0" w:color="auto"/>
        <w:left w:val="none" w:sz="0" w:space="0" w:color="auto"/>
        <w:bottom w:val="none" w:sz="0" w:space="0" w:color="auto"/>
        <w:right w:val="none" w:sz="0" w:space="0" w:color="auto"/>
      </w:divBdr>
    </w:div>
    <w:div w:id="1968319496">
      <w:bodyDiv w:val="1"/>
      <w:marLeft w:val="0"/>
      <w:marRight w:val="0"/>
      <w:marTop w:val="0"/>
      <w:marBottom w:val="0"/>
      <w:divBdr>
        <w:top w:val="none" w:sz="0" w:space="0" w:color="auto"/>
        <w:left w:val="none" w:sz="0" w:space="0" w:color="auto"/>
        <w:bottom w:val="none" w:sz="0" w:space="0" w:color="auto"/>
        <w:right w:val="none" w:sz="0" w:space="0" w:color="auto"/>
      </w:divBdr>
    </w:div>
    <w:div w:id="1970351755">
      <w:bodyDiv w:val="1"/>
      <w:marLeft w:val="0"/>
      <w:marRight w:val="0"/>
      <w:marTop w:val="0"/>
      <w:marBottom w:val="0"/>
      <w:divBdr>
        <w:top w:val="none" w:sz="0" w:space="0" w:color="auto"/>
        <w:left w:val="none" w:sz="0" w:space="0" w:color="auto"/>
        <w:bottom w:val="none" w:sz="0" w:space="0" w:color="auto"/>
        <w:right w:val="none" w:sz="0" w:space="0" w:color="auto"/>
      </w:divBdr>
    </w:div>
    <w:div w:id="1970699275">
      <w:bodyDiv w:val="1"/>
      <w:marLeft w:val="0"/>
      <w:marRight w:val="0"/>
      <w:marTop w:val="0"/>
      <w:marBottom w:val="0"/>
      <w:divBdr>
        <w:top w:val="none" w:sz="0" w:space="0" w:color="auto"/>
        <w:left w:val="none" w:sz="0" w:space="0" w:color="auto"/>
        <w:bottom w:val="none" w:sz="0" w:space="0" w:color="auto"/>
        <w:right w:val="none" w:sz="0" w:space="0" w:color="auto"/>
      </w:divBdr>
    </w:div>
    <w:div w:id="1972661524">
      <w:bodyDiv w:val="1"/>
      <w:marLeft w:val="0"/>
      <w:marRight w:val="0"/>
      <w:marTop w:val="0"/>
      <w:marBottom w:val="0"/>
      <w:divBdr>
        <w:top w:val="none" w:sz="0" w:space="0" w:color="auto"/>
        <w:left w:val="none" w:sz="0" w:space="0" w:color="auto"/>
        <w:bottom w:val="none" w:sz="0" w:space="0" w:color="auto"/>
        <w:right w:val="none" w:sz="0" w:space="0" w:color="auto"/>
      </w:divBdr>
    </w:div>
    <w:div w:id="1973514823">
      <w:bodyDiv w:val="1"/>
      <w:marLeft w:val="0"/>
      <w:marRight w:val="0"/>
      <w:marTop w:val="0"/>
      <w:marBottom w:val="0"/>
      <w:divBdr>
        <w:top w:val="none" w:sz="0" w:space="0" w:color="auto"/>
        <w:left w:val="none" w:sz="0" w:space="0" w:color="auto"/>
        <w:bottom w:val="none" w:sz="0" w:space="0" w:color="auto"/>
        <w:right w:val="none" w:sz="0" w:space="0" w:color="auto"/>
      </w:divBdr>
    </w:div>
    <w:div w:id="1974404130">
      <w:bodyDiv w:val="1"/>
      <w:marLeft w:val="0"/>
      <w:marRight w:val="0"/>
      <w:marTop w:val="0"/>
      <w:marBottom w:val="0"/>
      <w:divBdr>
        <w:top w:val="none" w:sz="0" w:space="0" w:color="auto"/>
        <w:left w:val="none" w:sz="0" w:space="0" w:color="auto"/>
        <w:bottom w:val="none" w:sz="0" w:space="0" w:color="auto"/>
        <w:right w:val="none" w:sz="0" w:space="0" w:color="auto"/>
      </w:divBdr>
    </w:div>
    <w:div w:id="1978292187">
      <w:bodyDiv w:val="1"/>
      <w:marLeft w:val="0"/>
      <w:marRight w:val="0"/>
      <w:marTop w:val="0"/>
      <w:marBottom w:val="0"/>
      <w:divBdr>
        <w:top w:val="none" w:sz="0" w:space="0" w:color="auto"/>
        <w:left w:val="none" w:sz="0" w:space="0" w:color="auto"/>
        <w:bottom w:val="none" w:sz="0" w:space="0" w:color="auto"/>
        <w:right w:val="none" w:sz="0" w:space="0" w:color="auto"/>
      </w:divBdr>
    </w:div>
    <w:div w:id="1978603561">
      <w:bodyDiv w:val="1"/>
      <w:marLeft w:val="0"/>
      <w:marRight w:val="0"/>
      <w:marTop w:val="0"/>
      <w:marBottom w:val="0"/>
      <w:divBdr>
        <w:top w:val="none" w:sz="0" w:space="0" w:color="auto"/>
        <w:left w:val="none" w:sz="0" w:space="0" w:color="auto"/>
        <w:bottom w:val="none" w:sz="0" w:space="0" w:color="auto"/>
        <w:right w:val="none" w:sz="0" w:space="0" w:color="auto"/>
      </w:divBdr>
    </w:div>
    <w:div w:id="1979605137">
      <w:bodyDiv w:val="1"/>
      <w:marLeft w:val="0"/>
      <w:marRight w:val="0"/>
      <w:marTop w:val="0"/>
      <w:marBottom w:val="0"/>
      <w:divBdr>
        <w:top w:val="none" w:sz="0" w:space="0" w:color="auto"/>
        <w:left w:val="none" w:sz="0" w:space="0" w:color="auto"/>
        <w:bottom w:val="none" w:sz="0" w:space="0" w:color="auto"/>
        <w:right w:val="none" w:sz="0" w:space="0" w:color="auto"/>
      </w:divBdr>
    </w:div>
    <w:div w:id="1979677993">
      <w:bodyDiv w:val="1"/>
      <w:marLeft w:val="0"/>
      <w:marRight w:val="0"/>
      <w:marTop w:val="0"/>
      <w:marBottom w:val="0"/>
      <w:divBdr>
        <w:top w:val="none" w:sz="0" w:space="0" w:color="auto"/>
        <w:left w:val="none" w:sz="0" w:space="0" w:color="auto"/>
        <w:bottom w:val="none" w:sz="0" w:space="0" w:color="auto"/>
        <w:right w:val="none" w:sz="0" w:space="0" w:color="auto"/>
      </w:divBdr>
    </w:div>
    <w:div w:id="1979721708">
      <w:bodyDiv w:val="1"/>
      <w:marLeft w:val="0"/>
      <w:marRight w:val="0"/>
      <w:marTop w:val="0"/>
      <w:marBottom w:val="0"/>
      <w:divBdr>
        <w:top w:val="none" w:sz="0" w:space="0" w:color="auto"/>
        <w:left w:val="none" w:sz="0" w:space="0" w:color="auto"/>
        <w:bottom w:val="none" w:sz="0" w:space="0" w:color="auto"/>
        <w:right w:val="none" w:sz="0" w:space="0" w:color="auto"/>
      </w:divBdr>
    </w:div>
    <w:div w:id="1980107768">
      <w:bodyDiv w:val="1"/>
      <w:marLeft w:val="0"/>
      <w:marRight w:val="0"/>
      <w:marTop w:val="0"/>
      <w:marBottom w:val="0"/>
      <w:divBdr>
        <w:top w:val="none" w:sz="0" w:space="0" w:color="auto"/>
        <w:left w:val="none" w:sz="0" w:space="0" w:color="auto"/>
        <w:bottom w:val="none" w:sz="0" w:space="0" w:color="auto"/>
        <w:right w:val="none" w:sz="0" w:space="0" w:color="auto"/>
      </w:divBdr>
    </w:div>
    <w:div w:id="1980457987">
      <w:bodyDiv w:val="1"/>
      <w:marLeft w:val="0"/>
      <w:marRight w:val="0"/>
      <w:marTop w:val="0"/>
      <w:marBottom w:val="0"/>
      <w:divBdr>
        <w:top w:val="none" w:sz="0" w:space="0" w:color="auto"/>
        <w:left w:val="none" w:sz="0" w:space="0" w:color="auto"/>
        <w:bottom w:val="none" w:sz="0" w:space="0" w:color="auto"/>
        <w:right w:val="none" w:sz="0" w:space="0" w:color="auto"/>
      </w:divBdr>
    </w:div>
    <w:div w:id="1980644486">
      <w:bodyDiv w:val="1"/>
      <w:marLeft w:val="0"/>
      <w:marRight w:val="0"/>
      <w:marTop w:val="0"/>
      <w:marBottom w:val="0"/>
      <w:divBdr>
        <w:top w:val="none" w:sz="0" w:space="0" w:color="auto"/>
        <w:left w:val="none" w:sz="0" w:space="0" w:color="auto"/>
        <w:bottom w:val="none" w:sz="0" w:space="0" w:color="auto"/>
        <w:right w:val="none" w:sz="0" w:space="0" w:color="auto"/>
      </w:divBdr>
    </w:div>
    <w:div w:id="1980957264">
      <w:bodyDiv w:val="1"/>
      <w:marLeft w:val="0"/>
      <w:marRight w:val="0"/>
      <w:marTop w:val="0"/>
      <w:marBottom w:val="0"/>
      <w:divBdr>
        <w:top w:val="none" w:sz="0" w:space="0" w:color="auto"/>
        <w:left w:val="none" w:sz="0" w:space="0" w:color="auto"/>
        <w:bottom w:val="none" w:sz="0" w:space="0" w:color="auto"/>
        <w:right w:val="none" w:sz="0" w:space="0" w:color="auto"/>
      </w:divBdr>
    </w:div>
    <w:div w:id="1982617342">
      <w:bodyDiv w:val="1"/>
      <w:marLeft w:val="0"/>
      <w:marRight w:val="0"/>
      <w:marTop w:val="0"/>
      <w:marBottom w:val="0"/>
      <w:divBdr>
        <w:top w:val="none" w:sz="0" w:space="0" w:color="auto"/>
        <w:left w:val="none" w:sz="0" w:space="0" w:color="auto"/>
        <w:bottom w:val="none" w:sz="0" w:space="0" w:color="auto"/>
        <w:right w:val="none" w:sz="0" w:space="0" w:color="auto"/>
      </w:divBdr>
    </w:div>
    <w:div w:id="1983384090">
      <w:bodyDiv w:val="1"/>
      <w:marLeft w:val="0"/>
      <w:marRight w:val="0"/>
      <w:marTop w:val="0"/>
      <w:marBottom w:val="0"/>
      <w:divBdr>
        <w:top w:val="none" w:sz="0" w:space="0" w:color="auto"/>
        <w:left w:val="none" w:sz="0" w:space="0" w:color="auto"/>
        <w:bottom w:val="none" w:sz="0" w:space="0" w:color="auto"/>
        <w:right w:val="none" w:sz="0" w:space="0" w:color="auto"/>
      </w:divBdr>
    </w:div>
    <w:div w:id="1985620495">
      <w:bodyDiv w:val="1"/>
      <w:marLeft w:val="0"/>
      <w:marRight w:val="0"/>
      <w:marTop w:val="0"/>
      <w:marBottom w:val="0"/>
      <w:divBdr>
        <w:top w:val="none" w:sz="0" w:space="0" w:color="auto"/>
        <w:left w:val="none" w:sz="0" w:space="0" w:color="auto"/>
        <w:bottom w:val="none" w:sz="0" w:space="0" w:color="auto"/>
        <w:right w:val="none" w:sz="0" w:space="0" w:color="auto"/>
      </w:divBdr>
    </w:div>
    <w:div w:id="1989282088">
      <w:bodyDiv w:val="1"/>
      <w:marLeft w:val="0"/>
      <w:marRight w:val="0"/>
      <w:marTop w:val="0"/>
      <w:marBottom w:val="0"/>
      <w:divBdr>
        <w:top w:val="none" w:sz="0" w:space="0" w:color="auto"/>
        <w:left w:val="none" w:sz="0" w:space="0" w:color="auto"/>
        <w:bottom w:val="none" w:sz="0" w:space="0" w:color="auto"/>
        <w:right w:val="none" w:sz="0" w:space="0" w:color="auto"/>
      </w:divBdr>
    </w:div>
    <w:div w:id="1990742322">
      <w:bodyDiv w:val="1"/>
      <w:marLeft w:val="0"/>
      <w:marRight w:val="0"/>
      <w:marTop w:val="0"/>
      <w:marBottom w:val="0"/>
      <w:divBdr>
        <w:top w:val="none" w:sz="0" w:space="0" w:color="auto"/>
        <w:left w:val="none" w:sz="0" w:space="0" w:color="auto"/>
        <w:bottom w:val="none" w:sz="0" w:space="0" w:color="auto"/>
        <w:right w:val="none" w:sz="0" w:space="0" w:color="auto"/>
      </w:divBdr>
    </w:div>
    <w:div w:id="1991589519">
      <w:bodyDiv w:val="1"/>
      <w:marLeft w:val="0"/>
      <w:marRight w:val="0"/>
      <w:marTop w:val="0"/>
      <w:marBottom w:val="0"/>
      <w:divBdr>
        <w:top w:val="none" w:sz="0" w:space="0" w:color="auto"/>
        <w:left w:val="none" w:sz="0" w:space="0" w:color="auto"/>
        <w:bottom w:val="none" w:sz="0" w:space="0" w:color="auto"/>
        <w:right w:val="none" w:sz="0" w:space="0" w:color="auto"/>
      </w:divBdr>
    </w:div>
    <w:div w:id="1993369486">
      <w:bodyDiv w:val="1"/>
      <w:marLeft w:val="0"/>
      <w:marRight w:val="0"/>
      <w:marTop w:val="0"/>
      <w:marBottom w:val="0"/>
      <w:divBdr>
        <w:top w:val="none" w:sz="0" w:space="0" w:color="auto"/>
        <w:left w:val="none" w:sz="0" w:space="0" w:color="auto"/>
        <w:bottom w:val="none" w:sz="0" w:space="0" w:color="auto"/>
        <w:right w:val="none" w:sz="0" w:space="0" w:color="auto"/>
      </w:divBdr>
    </w:div>
    <w:div w:id="1994068558">
      <w:bodyDiv w:val="1"/>
      <w:marLeft w:val="0"/>
      <w:marRight w:val="0"/>
      <w:marTop w:val="0"/>
      <w:marBottom w:val="0"/>
      <w:divBdr>
        <w:top w:val="none" w:sz="0" w:space="0" w:color="auto"/>
        <w:left w:val="none" w:sz="0" w:space="0" w:color="auto"/>
        <w:bottom w:val="none" w:sz="0" w:space="0" w:color="auto"/>
        <w:right w:val="none" w:sz="0" w:space="0" w:color="auto"/>
      </w:divBdr>
    </w:div>
    <w:div w:id="1997219024">
      <w:bodyDiv w:val="1"/>
      <w:marLeft w:val="0"/>
      <w:marRight w:val="0"/>
      <w:marTop w:val="0"/>
      <w:marBottom w:val="0"/>
      <w:divBdr>
        <w:top w:val="none" w:sz="0" w:space="0" w:color="auto"/>
        <w:left w:val="none" w:sz="0" w:space="0" w:color="auto"/>
        <w:bottom w:val="none" w:sz="0" w:space="0" w:color="auto"/>
        <w:right w:val="none" w:sz="0" w:space="0" w:color="auto"/>
      </w:divBdr>
    </w:div>
    <w:div w:id="1997758195">
      <w:bodyDiv w:val="1"/>
      <w:marLeft w:val="0"/>
      <w:marRight w:val="0"/>
      <w:marTop w:val="0"/>
      <w:marBottom w:val="0"/>
      <w:divBdr>
        <w:top w:val="none" w:sz="0" w:space="0" w:color="auto"/>
        <w:left w:val="none" w:sz="0" w:space="0" w:color="auto"/>
        <w:bottom w:val="none" w:sz="0" w:space="0" w:color="auto"/>
        <w:right w:val="none" w:sz="0" w:space="0" w:color="auto"/>
      </w:divBdr>
    </w:div>
    <w:div w:id="1997831984">
      <w:bodyDiv w:val="1"/>
      <w:marLeft w:val="0"/>
      <w:marRight w:val="0"/>
      <w:marTop w:val="0"/>
      <w:marBottom w:val="0"/>
      <w:divBdr>
        <w:top w:val="none" w:sz="0" w:space="0" w:color="auto"/>
        <w:left w:val="none" w:sz="0" w:space="0" w:color="auto"/>
        <w:bottom w:val="none" w:sz="0" w:space="0" w:color="auto"/>
        <w:right w:val="none" w:sz="0" w:space="0" w:color="auto"/>
      </w:divBdr>
      <w:divsChild>
        <w:div w:id="1230337459">
          <w:marLeft w:val="0"/>
          <w:marRight w:val="0"/>
          <w:marTop w:val="0"/>
          <w:marBottom w:val="0"/>
          <w:divBdr>
            <w:top w:val="none" w:sz="0" w:space="0" w:color="auto"/>
            <w:left w:val="none" w:sz="0" w:space="0" w:color="auto"/>
            <w:bottom w:val="none" w:sz="0" w:space="0" w:color="auto"/>
            <w:right w:val="none" w:sz="0" w:space="0" w:color="auto"/>
          </w:divBdr>
          <w:divsChild>
            <w:div w:id="703603516">
              <w:marLeft w:val="0"/>
              <w:marRight w:val="0"/>
              <w:marTop w:val="0"/>
              <w:marBottom w:val="0"/>
              <w:divBdr>
                <w:top w:val="none" w:sz="0" w:space="0" w:color="auto"/>
                <w:left w:val="none" w:sz="0" w:space="0" w:color="auto"/>
                <w:bottom w:val="none" w:sz="0" w:space="0" w:color="auto"/>
                <w:right w:val="none" w:sz="0" w:space="0" w:color="auto"/>
              </w:divBdr>
              <w:divsChild>
                <w:div w:id="905916637">
                  <w:marLeft w:val="0"/>
                  <w:marRight w:val="0"/>
                  <w:marTop w:val="0"/>
                  <w:marBottom w:val="0"/>
                  <w:divBdr>
                    <w:top w:val="none" w:sz="0" w:space="0" w:color="auto"/>
                    <w:left w:val="none" w:sz="0" w:space="0" w:color="auto"/>
                    <w:bottom w:val="none" w:sz="0" w:space="0" w:color="auto"/>
                    <w:right w:val="none" w:sz="0" w:space="0" w:color="auto"/>
                  </w:divBdr>
                  <w:divsChild>
                    <w:div w:id="1366254263">
                      <w:marLeft w:val="0"/>
                      <w:marRight w:val="0"/>
                      <w:marTop w:val="0"/>
                      <w:marBottom w:val="0"/>
                      <w:divBdr>
                        <w:top w:val="none" w:sz="0" w:space="0" w:color="auto"/>
                        <w:left w:val="none" w:sz="0" w:space="0" w:color="auto"/>
                        <w:bottom w:val="none" w:sz="0" w:space="0" w:color="auto"/>
                        <w:right w:val="none" w:sz="0" w:space="0" w:color="auto"/>
                      </w:divBdr>
                      <w:divsChild>
                        <w:div w:id="476461506">
                          <w:marLeft w:val="0"/>
                          <w:marRight w:val="0"/>
                          <w:marTop w:val="0"/>
                          <w:marBottom w:val="0"/>
                          <w:divBdr>
                            <w:top w:val="none" w:sz="0" w:space="0" w:color="auto"/>
                            <w:left w:val="none" w:sz="0" w:space="0" w:color="auto"/>
                            <w:bottom w:val="none" w:sz="0" w:space="0" w:color="auto"/>
                            <w:right w:val="none" w:sz="0" w:space="0" w:color="auto"/>
                          </w:divBdr>
                          <w:divsChild>
                            <w:div w:id="445731630">
                              <w:marLeft w:val="0"/>
                              <w:marRight w:val="0"/>
                              <w:marTop w:val="0"/>
                              <w:marBottom w:val="0"/>
                              <w:divBdr>
                                <w:top w:val="none" w:sz="0" w:space="0" w:color="auto"/>
                                <w:left w:val="none" w:sz="0" w:space="0" w:color="auto"/>
                                <w:bottom w:val="none" w:sz="0" w:space="0" w:color="auto"/>
                                <w:right w:val="none" w:sz="0" w:space="0" w:color="auto"/>
                              </w:divBdr>
                              <w:divsChild>
                                <w:div w:id="1131632170">
                                  <w:marLeft w:val="0"/>
                                  <w:marRight w:val="0"/>
                                  <w:marTop w:val="0"/>
                                  <w:marBottom w:val="0"/>
                                  <w:divBdr>
                                    <w:top w:val="none" w:sz="0" w:space="0" w:color="auto"/>
                                    <w:left w:val="none" w:sz="0" w:space="0" w:color="auto"/>
                                    <w:bottom w:val="none" w:sz="0" w:space="0" w:color="auto"/>
                                    <w:right w:val="none" w:sz="0" w:space="0" w:color="auto"/>
                                  </w:divBdr>
                                  <w:divsChild>
                                    <w:div w:id="588201700">
                                      <w:marLeft w:val="0"/>
                                      <w:marRight w:val="0"/>
                                      <w:marTop w:val="0"/>
                                      <w:marBottom w:val="0"/>
                                      <w:divBdr>
                                        <w:top w:val="none" w:sz="0" w:space="0" w:color="auto"/>
                                        <w:left w:val="none" w:sz="0" w:space="0" w:color="auto"/>
                                        <w:bottom w:val="none" w:sz="0" w:space="0" w:color="auto"/>
                                        <w:right w:val="none" w:sz="0" w:space="0" w:color="auto"/>
                                      </w:divBdr>
                                      <w:divsChild>
                                        <w:div w:id="1341851025">
                                          <w:marLeft w:val="0"/>
                                          <w:marRight w:val="0"/>
                                          <w:marTop w:val="0"/>
                                          <w:marBottom w:val="0"/>
                                          <w:divBdr>
                                            <w:top w:val="none" w:sz="0" w:space="0" w:color="auto"/>
                                            <w:left w:val="none" w:sz="0" w:space="0" w:color="auto"/>
                                            <w:bottom w:val="none" w:sz="0" w:space="0" w:color="auto"/>
                                            <w:right w:val="none" w:sz="0" w:space="0" w:color="auto"/>
                                          </w:divBdr>
                                          <w:divsChild>
                                            <w:div w:id="1503396626">
                                              <w:marLeft w:val="0"/>
                                              <w:marRight w:val="0"/>
                                              <w:marTop w:val="0"/>
                                              <w:marBottom w:val="0"/>
                                              <w:divBdr>
                                                <w:top w:val="none" w:sz="0" w:space="0" w:color="auto"/>
                                                <w:left w:val="none" w:sz="0" w:space="0" w:color="auto"/>
                                                <w:bottom w:val="none" w:sz="0" w:space="0" w:color="auto"/>
                                                <w:right w:val="none" w:sz="0" w:space="0" w:color="auto"/>
                                              </w:divBdr>
                                              <w:divsChild>
                                                <w:div w:id="738554930">
                                                  <w:marLeft w:val="0"/>
                                                  <w:marRight w:val="0"/>
                                                  <w:marTop w:val="0"/>
                                                  <w:marBottom w:val="0"/>
                                                  <w:divBdr>
                                                    <w:top w:val="none" w:sz="0" w:space="0" w:color="auto"/>
                                                    <w:left w:val="none" w:sz="0" w:space="0" w:color="auto"/>
                                                    <w:bottom w:val="none" w:sz="0" w:space="0" w:color="auto"/>
                                                    <w:right w:val="none" w:sz="0" w:space="0" w:color="auto"/>
                                                  </w:divBdr>
                                                  <w:divsChild>
                                                    <w:div w:id="49694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998023883">
      <w:bodyDiv w:val="1"/>
      <w:marLeft w:val="0"/>
      <w:marRight w:val="0"/>
      <w:marTop w:val="0"/>
      <w:marBottom w:val="0"/>
      <w:divBdr>
        <w:top w:val="none" w:sz="0" w:space="0" w:color="auto"/>
        <w:left w:val="none" w:sz="0" w:space="0" w:color="auto"/>
        <w:bottom w:val="none" w:sz="0" w:space="0" w:color="auto"/>
        <w:right w:val="none" w:sz="0" w:space="0" w:color="auto"/>
      </w:divBdr>
    </w:div>
    <w:div w:id="1998222410">
      <w:bodyDiv w:val="1"/>
      <w:marLeft w:val="0"/>
      <w:marRight w:val="0"/>
      <w:marTop w:val="0"/>
      <w:marBottom w:val="0"/>
      <w:divBdr>
        <w:top w:val="none" w:sz="0" w:space="0" w:color="auto"/>
        <w:left w:val="none" w:sz="0" w:space="0" w:color="auto"/>
        <w:bottom w:val="none" w:sz="0" w:space="0" w:color="auto"/>
        <w:right w:val="none" w:sz="0" w:space="0" w:color="auto"/>
      </w:divBdr>
    </w:div>
    <w:div w:id="1999454206">
      <w:bodyDiv w:val="1"/>
      <w:marLeft w:val="0"/>
      <w:marRight w:val="0"/>
      <w:marTop w:val="0"/>
      <w:marBottom w:val="0"/>
      <w:divBdr>
        <w:top w:val="none" w:sz="0" w:space="0" w:color="auto"/>
        <w:left w:val="none" w:sz="0" w:space="0" w:color="auto"/>
        <w:bottom w:val="none" w:sz="0" w:space="0" w:color="auto"/>
        <w:right w:val="none" w:sz="0" w:space="0" w:color="auto"/>
      </w:divBdr>
    </w:div>
    <w:div w:id="1999573923">
      <w:bodyDiv w:val="1"/>
      <w:marLeft w:val="0"/>
      <w:marRight w:val="0"/>
      <w:marTop w:val="0"/>
      <w:marBottom w:val="0"/>
      <w:divBdr>
        <w:top w:val="none" w:sz="0" w:space="0" w:color="auto"/>
        <w:left w:val="none" w:sz="0" w:space="0" w:color="auto"/>
        <w:bottom w:val="none" w:sz="0" w:space="0" w:color="auto"/>
        <w:right w:val="none" w:sz="0" w:space="0" w:color="auto"/>
      </w:divBdr>
    </w:div>
    <w:div w:id="2000692552">
      <w:bodyDiv w:val="1"/>
      <w:marLeft w:val="0"/>
      <w:marRight w:val="0"/>
      <w:marTop w:val="0"/>
      <w:marBottom w:val="0"/>
      <w:divBdr>
        <w:top w:val="none" w:sz="0" w:space="0" w:color="auto"/>
        <w:left w:val="none" w:sz="0" w:space="0" w:color="auto"/>
        <w:bottom w:val="none" w:sz="0" w:space="0" w:color="auto"/>
        <w:right w:val="none" w:sz="0" w:space="0" w:color="auto"/>
      </w:divBdr>
    </w:div>
    <w:div w:id="2002351716">
      <w:bodyDiv w:val="1"/>
      <w:marLeft w:val="0"/>
      <w:marRight w:val="0"/>
      <w:marTop w:val="0"/>
      <w:marBottom w:val="0"/>
      <w:divBdr>
        <w:top w:val="none" w:sz="0" w:space="0" w:color="auto"/>
        <w:left w:val="none" w:sz="0" w:space="0" w:color="auto"/>
        <w:bottom w:val="none" w:sz="0" w:space="0" w:color="auto"/>
        <w:right w:val="none" w:sz="0" w:space="0" w:color="auto"/>
      </w:divBdr>
    </w:div>
    <w:div w:id="2002615853">
      <w:bodyDiv w:val="1"/>
      <w:marLeft w:val="0"/>
      <w:marRight w:val="0"/>
      <w:marTop w:val="0"/>
      <w:marBottom w:val="0"/>
      <w:divBdr>
        <w:top w:val="none" w:sz="0" w:space="0" w:color="auto"/>
        <w:left w:val="none" w:sz="0" w:space="0" w:color="auto"/>
        <w:bottom w:val="none" w:sz="0" w:space="0" w:color="auto"/>
        <w:right w:val="none" w:sz="0" w:space="0" w:color="auto"/>
      </w:divBdr>
    </w:div>
    <w:div w:id="2002654147">
      <w:bodyDiv w:val="1"/>
      <w:marLeft w:val="0"/>
      <w:marRight w:val="0"/>
      <w:marTop w:val="0"/>
      <w:marBottom w:val="0"/>
      <w:divBdr>
        <w:top w:val="none" w:sz="0" w:space="0" w:color="auto"/>
        <w:left w:val="none" w:sz="0" w:space="0" w:color="auto"/>
        <w:bottom w:val="none" w:sz="0" w:space="0" w:color="auto"/>
        <w:right w:val="none" w:sz="0" w:space="0" w:color="auto"/>
      </w:divBdr>
    </w:div>
    <w:div w:id="2002657242">
      <w:bodyDiv w:val="1"/>
      <w:marLeft w:val="0"/>
      <w:marRight w:val="0"/>
      <w:marTop w:val="0"/>
      <w:marBottom w:val="0"/>
      <w:divBdr>
        <w:top w:val="none" w:sz="0" w:space="0" w:color="auto"/>
        <w:left w:val="none" w:sz="0" w:space="0" w:color="auto"/>
        <w:bottom w:val="none" w:sz="0" w:space="0" w:color="auto"/>
        <w:right w:val="none" w:sz="0" w:space="0" w:color="auto"/>
      </w:divBdr>
    </w:div>
    <w:div w:id="2002732045">
      <w:bodyDiv w:val="1"/>
      <w:marLeft w:val="0"/>
      <w:marRight w:val="0"/>
      <w:marTop w:val="0"/>
      <w:marBottom w:val="0"/>
      <w:divBdr>
        <w:top w:val="none" w:sz="0" w:space="0" w:color="auto"/>
        <w:left w:val="none" w:sz="0" w:space="0" w:color="auto"/>
        <w:bottom w:val="none" w:sz="0" w:space="0" w:color="auto"/>
        <w:right w:val="none" w:sz="0" w:space="0" w:color="auto"/>
      </w:divBdr>
    </w:div>
    <w:div w:id="2003964976">
      <w:bodyDiv w:val="1"/>
      <w:marLeft w:val="0"/>
      <w:marRight w:val="0"/>
      <w:marTop w:val="0"/>
      <w:marBottom w:val="0"/>
      <w:divBdr>
        <w:top w:val="none" w:sz="0" w:space="0" w:color="auto"/>
        <w:left w:val="none" w:sz="0" w:space="0" w:color="auto"/>
        <w:bottom w:val="none" w:sz="0" w:space="0" w:color="auto"/>
        <w:right w:val="none" w:sz="0" w:space="0" w:color="auto"/>
      </w:divBdr>
    </w:div>
    <w:div w:id="2006594211">
      <w:bodyDiv w:val="1"/>
      <w:marLeft w:val="0"/>
      <w:marRight w:val="0"/>
      <w:marTop w:val="0"/>
      <w:marBottom w:val="0"/>
      <w:divBdr>
        <w:top w:val="none" w:sz="0" w:space="0" w:color="auto"/>
        <w:left w:val="none" w:sz="0" w:space="0" w:color="auto"/>
        <w:bottom w:val="none" w:sz="0" w:space="0" w:color="auto"/>
        <w:right w:val="none" w:sz="0" w:space="0" w:color="auto"/>
      </w:divBdr>
    </w:div>
    <w:div w:id="2007706813">
      <w:bodyDiv w:val="1"/>
      <w:marLeft w:val="0"/>
      <w:marRight w:val="0"/>
      <w:marTop w:val="0"/>
      <w:marBottom w:val="0"/>
      <w:divBdr>
        <w:top w:val="none" w:sz="0" w:space="0" w:color="auto"/>
        <w:left w:val="none" w:sz="0" w:space="0" w:color="auto"/>
        <w:bottom w:val="none" w:sz="0" w:space="0" w:color="auto"/>
        <w:right w:val="none" w:sz="0" w:space="0" w:color="auto"/>
      </w:divBdr>
    </w:div>
    <w:div w:id="2008164164">
      <w:bodyDiv w:val="1"/>
      <w:marLeft w:val="0"/>
      <w:marRight w:val="0"/>
      <w:marTop w:val="0"/>
      <w:marBottom w:val="0"/>
      <w:divBdr>
        <w:top w:val="none" w:sz="0" w:space="0" w:color="auto"/>
        <w:left w:val="none" w:sz="0" w:space="0" w:color="auto"/>
        <w:bottom w:val="none" w:sz="0" w:space="0" w:color="auto"/>
        <w:right w:val="none" w:sz="0" w:space="0" w:color="auto"/>
      </w:divBdr>
      <w:divsChild>
        <w:div w:id="101264073">
          <w:marLeft w:val="0"/>
          <w:marRight w:val="0"/>
          <w:marTop w:val="0"/>
          <w:marBottom w:val="0"/>
          <w:divBdr>
            <w:top w:val="none" w:sz="0" w:space="0" w:color="auto"/>
            <w:left w:val="none" w:sz="0" w:space="0" w:color="auto"/>
            <w:bottom w:val="none" w:sz="0" w:space="0" w:color="auto"/>
            <w:right w:val="none" w:sz="0" w:space="0" w:color="auto"/>
          </w:divBdr>
          <w:divsChild>
            <w:div w:id="1447306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8167231">
      <w:bodyDiv w:val="1"/>
      <w:marLeft w:val="0"/>
      <w:marRight w:val="0"/>
      <w:marTop w:val="0"/>
      <w:marBottom w:val="0"/>
      <w:divBdr>
        <w:top w:val="none" w:sz="0" w:space="0" w:color="auto"/>
        <w:left w:val="none" w:sz="0" w:space="0" w:color="auto"/>
        <w:bottom w:val="none" w:sz="0" w:space="0" w:color="auto"/>
        <w:right w:val="none" w:sz="0" w:space="0" w:color="auto"/>
      </w:divBdr>
    </w:div>
    <w:div w:id="2010138527">
      <w:bodyDiv w:val="1"/>
      <w:marLeft w:val="0"/>
      <w:marRight w:val="0"/>
      <w:marTop w:val="0"/>
      <w:marBottom w:val="0"/>
      <w:divBdr>
        <w:top w:val="none" w:sz="0" w:space="0" w:color="auto"/>
        <w:left w:val="none" w:sz="0" w:space="0" w:color="auto"/>
        <w:bottom w:val="none" w:sz="0" w:space="0" w:color="auto"/>
        <w:right w:val="none" w:sz="0" w:space="0" w:color="auto"/>
      </w:divBdr>
    </w:div>
    <w:div w:id="2010517751">
      <w:bodyDiv w:val="1"/>
      <w:marLeft w:val="0"/>
      <w:marRight w:val="0"/>
      <w:marTop w:val="0"/>
      <w:marBottom w:val="0"/>
      <w:divBdr>
        <w:top w:val="none" w:sz="0" w:space="0" w:color="auto"/>
        <w:left w:val="none" w:sz="0" w:space="0" w:color="auto"/>
        <w:bottom w:val="none" w:sz="0" w:space="0" w:color="auto"/>
        <w:right w:val="none" w:sz="0" w:space="0" w:color="auto"/>
      </w:divBdr>
      <w:divsChild>
        <w:div w:id="1434856361">
          <w:marLeft w:val="0"/>
          <w:marRight w:val="0"/>
          <w:marTop w:val="0"/>
          <w:marBottom w:val="0"/>
          <w:divBdr>
            <w:top w:val="none" w:sz="0" w:space="0" w:color="auto"/>
            <w:left w:val="none" w:sz="0" w:space="0" w:color="auto"/>
            <w:bottom w:val="none" w:sz="0" w:space="0" w:color="auto"/>
            <w:right w:val="none" w:sz="0" w:space="0" w:color="auto"/>
          </w:divBdr>
          <w:divsChild>
            <w:div w:id="1352218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2560197">
      <w:bodyDiv w:val="1"/>
      <w:marLeft w:val="0"/>
      <w:marRight w:val="0"/>
      <w:marTop w:val="0"/>
      <w:marBottom w:val="0"/>
      <w:divBdr>
        <w:top w:val="none" w:sz="0" w:space="0" w:color="auto"/>
        <w:left w:val="none" w:sz="0" w:space="0" w:color="auto"/>
        <w:bottom w:val="none" w:sz="0" w:space="0" w:color="auto"/>
        <w:right w:val="none" w:sz="0" w:space="0" w:color="auto"/>
      </w:divBdr>
    </w:div>
    <w:div w:id="2013101129">
      <w:bodyDiv w:val="1"/>
      <w:marLeft w:val="0"/>
      <w:marRight w:val="0"/>
      <w:marTop w:val="0"/>
      <w:marBottom w:val="0"/>
      <w:divBdr>
        <w:top w:val="none" w:sz="0" w:space="0" w:color="auto"/>
        <w:left w:val="none" w:sz="0" w:space="0" w:color="auto"/>
        <w:bottom w:val="none" w:sz="0" w:space="0" w:color="auto"/>
        <w:right w:val="none" w:sz="0" w:space="0" w:color="auto"/>
      </w:divBdr>
    </w:div>
    <w:div w:id="2013137831">
      <w:bodyDiv w:val="1"/>
      <w:marLeft w:val="0"/>
      <w:marRight w:val="0"/>
      <w:marTop w:val="0"/>
      <w:marBottom w:val="0"/>
      <w:divBdr>
        <w:top w:val="none" w:sz="0" w:space="0" w:color="auto"/>
        <w:left w:val="none" w:sz="0" w:space="0" w:color="auto"/>
        <w:bottom w:val="none" w:sz="0" w:space="0" w:color="auto"/>
        <w:right w:val="none" w:sz="0" w:space="0" w:color="auto"/>
      </w:divBdr>
    </w:div>
    <w:div w:id="2019119758">
      <w:bodyDiv w:val="1"/>
      <w:marLeft w:val="0"/>
      <w:marRight w:val="0"/>
      <w:marTop w:val="0"/>
      <w:marBottom w:val="0"/>
      <w:divBdr>
        <w:top w:val="none" w:sz="0" w:space="0" w:color="auto"/>
        <w:left w:val="none" w:sz="0" w:space="0" w:color="auto"/>
        <w:bottom w:val="none" w:sz="0" w:space="0" w:color="auto"/>
        <w:right w:val="none" w:sz="0" w:space="0" w:color="auto"/>
      </w:divBdr>
    </w:div>
    <w:div w:id="2019848721">
      <w:bodyDiv w:val="1"/>
      <w:marLeft w:val="0"/>
      <w:marRight w:val="0"/>
      <w:marTop w:val="0"/>
      <w:marBottom w:val="0"/>
      <w:divBdr>
        <w:top w:val="none" w:sz="0" w:space="0" w:color="auto"/>
        <w:left w:val="none" w:sz="0" w:space="0" w:color="auto"/>
        <w:bottom w:val="none" w:sz="0" w:space="0" w:color="auto"/>
        <w:right w:val="none" w:sz="0" w:space="0" w:color="auto"/>
      </w:divBdr>
    </w:div>
    <w:div w:id="2021395209">
      <w:bodyDiv w:val="1"/>
      <w:marLeft w:val="0"/>
      <w:marRight w:val="0"/>
      <w:marTop w:val="0"/>
      <w:marBottom w:val="0"/>
      <w:divBdr>
        <w:top w:val="none" w:sz="0" w:space="0" w:color="auto"/>
        <w:left w:val="none" w:sz="0" w:space="0" w:color="auto"/>
        <w:bottom w:val="none" w:sz="0" w:space="0" w:color="auto"/>
        <w:right w:val="none" w:sz="0" w:space="0" w:color="auto"/>
      </w:divBdr>
    </w:div>
    <w:div w:id="2024085652">
      <w:bodyDiv w:val="1"/>
      <w:marLeft w:val="0"/>
      <w:marRight w:val="0"/>
      <w:marTop w:val="0"/>
      <w:marBottom w:val="0"/>
      <w:divBdr>
        <w:top w:val="none" w:sz="0" w:space="0" w:color="auto"/>
        <w:left w:val="none" w:sz="0" w:space="0" w:color="auto"/>
        <w:bottom w:val="none" w:sz="0" w:space="0" w:color="auto"/>
        <w:right w:val="none" w:sz="0" w:space="0" w:color="auto"/>
      </w:divBdr>
    </w:div>
    <w:div w:id="2026244547">
      <w:bodyDiv w:val="1"/>
      <w:marLeft w:val="0"/>
      <w:marRight w:val="0"/>
      <w:marTop w:val="0"/>
      <w:marBottom w:val="0"/>
      <w:divBdr>
        <w:top w:val="none" w:sz="0" w:space="0" w:color="auto"/>
        <w:left w:val="none" w:sz="0" w:space="0" w:color="auto"/>
        <w:bottom w:val="none" w:sz="0" w:space="0" w:color="auto"/>
        <w:right w:val="none" w:sz="0" w:space="0" w:color="auto"/>
      </w:divBdr>
    </w:div>
    <w:div w:id="2028292917">
      <w:bodyDiv w:val="1"/>
      <w:marLeft w:val="0"/>
      <w:marRight w:val="0"/>
      <w:marTop w:val="0"/>
      <w:marBottom w:val="0"/>
      <w:divBdr>
        <w:top w:val="none" w:sz="0" w:space="0" w:color="auto"/>
        <w:left w:val="none" w:sz="0" w:space="0" w:color="auto"/>
        <w:bottom w:val="none" w:sz="0" w:space="0" w:color="auto"/>
        <w:right w:val="none" w:sz="0" w:space="0" w:color="auto"/>
      </w:divBdr>
    </w:div>
    <w:div w:id="2028677213">
      <w:bodyDiv w:val="1"/>
      <w:marLeft w:val="0"/>
      <w:marRight w:val="0"/>
      <w:marTop w:val="0"/>
      <w:marBottom w:val="0"/>
      <w:divBdr>
        <w:top w:val="none" w:sz="0" w:space="0" w:color="auto"/>
        <w:left w:val="none" w:sz="0" w:space="0" w:color="auto"/>
        <w:bottom w:val="none" w:sz="0" w:space="0" w:color="auto"/>
        <w:right w:val="none" w:sz="0" w:space="0" w:color="auto"/>
      </w:divBdr>
    </w:div>
    <w:div w:id="2028678339">
      <w:bodyDiv w:val="1"/>
      <w:marLeft w:val="0"/>
      <w:marRight w:val="0"/>
      <w:marTop w:val="0"/>
      <w:marBottom w:val="0"/>
      <w:divBdr>
        <w:top w:val="none" w:sz="0" w:space="0" w:color="auto"/>
        <w:left w:val="none" w:sz="0" w:space="0" w:color="auto"/>
        <w:bottom w:val="none" w:sz="0" w:space="0" w:color="auto"/>
        <w:right w:val="none" w:sz="0" w:space="0" w:color="auto"/>
      </w:divBdr>
    </w:div>
    <w:div w:id="2029600103">
      <w:bodyDiv w:val="1"/>
      <w:marLeft w:val="0"/>
      <w:marRight w:val="0"/>
      <w:marTop w:val="0"/>
      <w:marBottom w:val="0"/>
      <w:divBdr>
        <w:top w:val="none" w:sz="0" w:space="0" w:color="auto"/>
        <w:left w:val="none" w:sz="0" w:space="0" w:color="auto"/>
        <w:bottom w:val="none" w:sz="0" w:space="0" w:color="auto"/>
        <w:right w:val="none" w:sz="0" w:space="0" w:color="auto"/>
      </w:divBdr>
    </w:div>
    <w:div w:id="2031253412">
      <w:bodyDiv w:val="1"/>
      <w:marLeft w:val="0"/>
      <w:marRight w:val="0"/>
      <w:marTop w:val="0"/>
      <w:marBottom w:val="0"/>
      <w:divBdr>
        <w:top w:val="none" w:sz="0" w:space="0" w:color="auto"/>
        <w:left w:val="none" w:sz="0" w:space="0" w:color="auto"/>
        <w:bottom w:val="none" w:sz="0" w:space="0" w:color="auto"/>
        <w:right w:val="none" w:sz="0" w:space="0" w:color="auto"/>
      </w:divBdr>
    </w:div>
    <w:div w:id="2033651229">
      <w:bodyDiv w:val="1"/>
      <w:marLeft w:val="0"/>
      <w:marRight w:val="0"/>
      <w:marTop w:val="0"/>
      <w:marBottom w:val="0"/>
      <w:divBdr>
        <w:top w:val="none" w:sz="0" w:space="0" w:color="auto"/>
        <w:left w:val="none" w:sz="0" w:space="0" w:color="auto"/>
        <w:bottom w:val="none" w:sz="0" w:space="0" w:color="auto"/>
        <w:right w:val="none" w:sz="0" w:space="0" w:color="auto"/>
      </w:divBdr>
    </w:div>
    <w:div w:id="2034182217">
      <w:bodyDiv w:val="1"/>
      <w:marLeft w:val="0"/>
      <w:marRight w:val="0"/>
      <w:marTop w:val="0"/>
      <w:marBottom w:val="0"/>
      <w:divBdr>
        <w:top w:val="none" w:sz="0" w:space="0" w:color="auto"/>
        <w:left w:val="none" w:sz="0" w:space="0" w:color="auto"/>
        <w:bottom w:val="none" w:sz="0" w:space="0" w:color="auto"/>
        <w:right w:val="none" w:sz="0" w:space="0" w:color="auto"/>
      </w:divBdr>
    </w:div>
    <w:div w:id="2034526808">
      <w:bodyDiv w:val="1"/>
      <w:marLeft w:val="0"/>
      <w:marRight w:val="0"/>
      <w:marTop w:val="0"/>
      <w:marBottom w:val="0"/>
      <w:divBdr>
        <w:top w:val="none" w:sz="0" w:space="0" w:color="auto"/>
        <w:left w:val="none" w:sz="0" w:space="0" w:color="auto"/>
        <w:bottom w:val="none" w:sz="0" w:space="0" w:color="auto"/>
        <w:right w:val="none" w:sz="0" w:space="0" w:color="auto"/>
      </w:divBdr>
    </w:div>
    <w:div w:id="2035840245">
      <w:bodyDiv w:val="1"/>
      <w:marLeft w:val="0"/>
      <w:marRight w:val="0"/>
      <w:marTop w:val="0"/>
      <w:marBottom w:val="0"/>
      <w:divBdr>
        <w:top w:val="none" w:sz="0" w:space="0" w:color="auto"/>
        <w:left w:val="none" w:sz="0" w:space="0" w:color="auto"/>
        <w:bottom w:val="none" w:sz="0" w:space="0" w:color="auto"/>
        <w:right w:val="none" w:sz="0" w:space="0" w:color="auto"/>
      </w:divBdr>
    </w:div>
    <w:div w:id="2036806231">
      <w:bodyDiv w:val="1"/>
      <w:marLeft w:val="0"/>
      <w:marRight w:val="0"/>
      <w:marTop w:val="0"/>
      <w:marBottom w:val="0"/>
      <w:divBdr>
        <w:top w:val="none" w:sz="0" w:space="0" w:color="auto"/>
        <w:left w:val="none" w:sz="0" w:space="0" w:color="auto"/>
        <w:bottom w:val="none" w:sz="0" w:space="0" w:color="auto"/>
        <w:right w:val="none" w:sz="0" w:space="0" w:color="auto"/>
      </w:divBdr>
    </w:div>
    <w:div w:id="2036928092">
      <w:bodyDiv w:val="1"/>
      <w:marLeft w:val="0"/>
      <w:marRight w:val="0"/>
      <w:marTop w:val="0"/>
      <w:marBottom w:val="0"/>
      <w:divBdr>
        <w:top w:val="none" w:sz="0" w:space="0" w:color="auto"/>
        <w:left w:val="none" w:sz="0" w:space="0" w:color="auto"/>
        <w:bottom w:val="none" w:sz="0" w:space="0" w:color="auto"/>
        <w:right w:val="none" w:sz="0" w:space="0" w:color="auto"/>
      </w:divBdr>
    </w:div>
    <w:div w:id="2039238804">
      <w:bodyDiv w:val="1"/>
      <w:marLeft w:val="0"/>
      <w:marRight w:val="0"/>
      <w:marTop w:val="0"/>
      <w:marBottom w:val="0"/>
      <w:divBdr>
        <w:top w:val="none" w:sz="0" w:space="0" w:color="auto"/>
        <w:left w:val="none" w:sz="0" w:space="0" w:color="auto"/>
        <w:bottom w:val="none" w:sz="0" w:space="0" w:color="auto"/>
        <w:right w:val="none" w:sz="0" w:space="0" w:color="auto"/>
      </w:divBdr>
    </w:div>
    <w:div w:id="2041853789">
      <w:bodyDiv w:val="1"/>
      <w:marLeft w:val="0"/>
      <w:marRight w:val="0"/>
      <w:marTop w:val="0"/>
      <w:marBottom w:val="0"/>
      <w:divBdr>
        <w:top w:val="none" w:sz="0" w:space="0" w:color="auto"/>
        <w:left w:val="none" w:sz="0" w:space="0" w:color="auto"/>
        <w:bottom w:val="none" w:sz="0" w:space="0" w:color="auto"/>
        <w:right w:val="none" w:sz="0" w:space="0" w:color="auto"/>
      </w:divBdr>
      <w:divsChild>
        <w:div w:id="1099331779">
          <w:marLeft w:val="0"/>
          <w:marRight w:val="0"/>
          <w:marTop w:val="0"/>
          <w:marBottom w:val="0"/>
          <w:divBdr>
            <w:top w:val="none" w:sz="0" w:space="0" w:color="auto"/>
            <w:left w:val="none" w:sz="0" w:space="0" w:color="auto"/>
            <w:bottom w:val="none" w:sz="0" w:space="0" w:color="auto"/>
            <w:right w:val="none" w:sz="0" w:space="0" w:color="auto"/>
          </w:divBdr>
          <w:divsChild>
            <w:div w:id="19893554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1857785">
      <w:bodyDiv w:val="1"/>
      <w:marLeft w:val="0"/>
      <w:marRight w:val="0"/>
      <w:marTop w:val="0"/>
      <w:marBottom w:val="0"/>
      <w:divBdr>
        <w:top w:val="none" w:sz="0" w:space="0" w:color="auto"/>
        <w:left w:val="none" w:sz="0" w:space="0" w:color="auto"/>
        <w:bottom w:val="none" w:sz="0" w:space="0" w:color="auto"/>
        <w:right w:val="none" w:sz="0" w:space="0" w:color="auto"/>
      </w:divBdr>
    </w:div>
    <w:div w:id="2041934404">
      <w:bodyDiv w:val="1"/>
      <w:marLeft w:val="0"/>
      <w:marRight w:val="0"/>
      <w:marTop w:val="0"/>
      <w:marBottom w:val="0"/>
      <w:divBdr>
        <w:top w:val="none" w:sz="0" w:space="0" w:color="auto"/>
        <w:left w:val="none" w:sz="0" w:space="0" w:color="auto"/>
        <w:bottom w:val="none" w:sz="0" w:space="0" w:color="auto"/>
        <w:right w:val="none" w:sz="0" w:space="0" w:color="auto"/>
      </w:divBdr>
    </w:div>
    <w:div w:id="2042198095">
      <w:bodyDiv w:val="1"/>
      <w:marLeft w:val="0"/>
      <w:marRight w:val="0"/>
      <w:marTop w:val="0"/>
      <w:marBottom w:val="0"/>
      <w:divBdr>
        <w:top w:val="none" w:sz="0" w:space="0" w:color="auto"/>
        <w:left w:val="none" w:sz="0" w:space="0" w:color="auto"/>
        <w:bottom w:val="none" w:sz="0" w:space="0" w:color="auto"/>
        <w:right w:val="none" w:sz="0" w:space="0" w:color="auto"/>
      </w:divBdr>
    </w:div>
    <w:div w:id="2042780240">
      <w:bodyDiv w:val="1"/>
      <w:marLeft w:val="0"/>
      <w:marRight w:val="0"/>
      <w:marTop w:val="0"/>
      <w:marBottom w:val="0"/>
      <w:divBdr>
        <w:top w:val="none" w:sz="0" w:space="0" w:color="auto"/>
        <w:left w:val="none" w:sz="0" w:space="0" w:color="auto"/>
        <w:bottom w:val="none" w:sz="0" w:space="0" w:color="auto"/>
        <w:right w:val="none" w:sz="0" w:space="0" w:color="auto"/>
      </w:divBdr>
    </w:div>
    <w:div w:id="2044742714">
      <w:bodyDiv w:val="1"/>
      <w:marLeft w:val="0"/>
      <w:marRight w:val="0"/>
      <w:marTop w:val="0"/>
      <w:marBottom w:val="0"/>
      <w:divBdr>
        <w:top w:val="none" w:sz="0" w:space="0" w:color="auto"/>
        <w:left w:val="none" w:sz="0" w:space="0" w:color="auto"/>
        <w:bottom w:val="none" w:sz="0" w:space="0" w:color="auto"/>
        <w:right w:val="none" w:sz="0" w:space="0" w:color="auto"/>
      </w:divBdr>
    </w:div>
    <w:div w:id="2046099886">
      <w:bodyDiv w:val="1"/>
      <w:marLeft w:val="0"/>
      <w:marRight w:val="0"/>
      <w:marTop w:val="0"/>
      <w:marBottom w:val="0"/>
      <w:divBdr>
        <w:top w:val="none" w:sz="0" w:space="0" w:color="auto"/>
        <w:left w:val="none" w:sz="0" w:space="0" w:color="auto"/>
        <w:bottom w:val="none" w:sz="0" w:space="0" w:color="auto"/>
        <w:right w:val="none" w:sz="0" w:space="0" w:color="auto"/>
      </w:divBdr>
      <w:divsChild>
        <w:div w:id="24329483">
          <w:marLeft w:val="0"/>
          <w:marRight w:val="0"/>
          <w:marTop w:val="0"/>
          <w:marBottom w:val="0"/>
          <w:divBdr>
            <w:top w:val="none" w:sz="0" w:space="0" w:color="auto"/>
            <w:left w:val="none" w:sz="0" w:space="0" w:color="auto"/>
            <w:bottom w:val="none" w:sz="0" w:space="0" w:color="auto"/>
            <w:right w:val="none" w:sz="0" w:space="0" w:color="auto"/>
          </w:divBdr>
        </w:div>
        <w:div w:id="39324382">
          <w:marLeft w:val="0"/>
          <w:marRight w:val="0"/>
          <w:marTop w:val="0"/>
          <w:marBottom w:val="0"/>
          <w:divBdr>
            <w:top w:val="none" w:sz="0" w:space="0" w:color="auto"/>
            <w:left w:val="none" w:sz="0" w:space="0" w:color="auto"/>
            <w:bottom w:val="none" w:sz="0" w:space="0" w:color="auto"/>
            <w:right w:val="none" w:sz="0" w:space="0" w:color="auto"/>
          </w:divBdr>
        </w:div>
        <w:div w:id="61103601">
          <w:marLeft w:val="0"/>
          <w:marRight w:val="100"/>
          <w:marTop w:val="0"/>
          <w:marBottom w:val="0"/>
          <w:divBdr>
            <w:top w:val="none" w:sz="0" w:space="0" w:color="auto"/>
            <w:left w:val="none" w:sz="0" w:space="0" w:color="auto"/>
            <w:bottom w:val="none" w:sz="0" w:space="0" w:color="auto"/>
            <w:right w:val="none" w:sz="0" w:space="0" w:color="auto"/>
          </w:divBdr>
        </w:div>
        <w:div w:id="156042113">
          <w:marLeft w:val="0"/>
          <w:marRight w:val="0"/>
          <w:marTop w:val="0"/>
          <w:marBottom w:val="0"/>
          <w:divBdr>
            <w:top w:val="none" w:sz="0" w:space="0" w:color="auto"/>
            <w:left w:val="none" w:sz="0" w:space="0" w:color="auto"/>
            <w:bottom w:val="none" w:sz="0" w:space="0" w:color="auto"/>
            <w:right w:val="none" w:sz="0" w:space="0" w:color="auto"/>
          </w:divBdr>
        </w:div>
        <w:div w:id="192809423">
          <w:marLeft w:val="0"/>
          <w:marRight w:val="0"/>
          <w:marTop w:val="0"/>
          <w:marBottom w:val="0"/>
          <w:divBdr>
            <w:top w:val="none" w:sz="0" w:space="0" w:color="auto"/>
            <w:left w:val="none" w:sz="0" w:space="0" w:color="auto"/>
            <w:bottom w:val="none" w:sz="0" w:space="0" w:color="auto"/>
            <w:right w:val="none" w:sz="0" w:space="0" w:color="auto"/>
          </w:divBdr>
        </w:div>
        <w:div w:id="196241436">
          <w:marLeft w:val="0"/>
          <w:marRight w:val="0"/>
          <w:marTop w:val="0"/>
          <w:marBottom w:val="0"/>
          <w:divBdr>
            <w:top w:val="none" w:sz="0" w:space="0" w:color="auto"/>
            <w:left w:val="none" w:sz="0" w:space="0" w:color="auto"/>
            <w:bottom w:val="none" w:sz="0" w:space="0" w:color="auto"/>
            <w:right w:val="none" w:sz="0" w:space="0" w:color="auto"/>
          </w:divBdr>
        </w:div>
        <w:div w:id="211037547">
          <w:marLeft w:val="0"/>
          <w:marRight w:val="0"/>
          <w:marTop w:val="0"/>
          <w:marBottom w:val="200"/>
          <w:divBdr>
            <w:top w:val="none" w:sz="0" w:space="0" w:color="auto"/>
            <w:left w:val="none" w:sz="0" w:space="0" w:color="auto"/>
            <w:bottom w:val="none" w:sz="0" w:space="0" w:color="auto"/>
            <w:right w:val="none" w:sz="0" w:space="0" w:color="auto"/>
          </w:divBdr>
        </w:div>
        <w:div w:id="235285928">
          <w:marLeft w:val="0"/>
          <w:marRight w:val="0"/>
          <w:marTop w:val="0"/>
          <w:marBottom w:val="0"/>
          <w:divBdr>
            <w:top w:val="none" w:sz="0" w:space="0" w:color="auto"/>
            <w:left w:val="none" w:sz="0" w:space="0" w:color="auto"/>
            <w:bottom w:val="none" w:sz="0" w:space="0" w:color="auto"/>
            <w:right w:val="none" w:sz="0" w:space="0" w:color="auto"/>
          </w:divBdr>
        </w:div>
        <w:div w:id="255285294">
          <w:marLeft w:val="0"/>
          <w:marRight w:val="0"/>
          <w:marTop w:val="0"/>
          <w:marBottom w:val="0"/>
          <w:divBdr>
            <w:top w:val="none" w:sz="0" w:space="0" w:color="auto"/>
            <w:left w:val="none" w:sz="0" w:space="0" w:color="auto"/>
            <w:bottom w:val="none" w:sz="0" w:space="0" w:color="auto"/>
            <w:right w:val="none" w:sz="0" w:space="0" w:color="auto"/>
          </w:divBdr>
        </w:div>
        <w:div w:id="281958067">
          <w:marLeft w:val="0"/>
          <w:marRight w:val="0"/>
          <w:marTop w:val="0"/>
          <w:marBottom w:val="0"/>
          <w:divBdr>
            <w:top w:val="none" w:sz="0" w:space="0" w:color="auto"/>
            <w:left w:val="none" w:sz="0" w:space="0" w:color="auto"/>
            <w:bottom w:val="none" w:sz="0" w:space="0" w:color="auto"/>
            <w:right w:val="none" w:sz="0" w:space="0" w:color="auto"/>
          </w:divBdr>
        </w:div>
        <w:div w:id="334963478">
          <w:marLeft w:val="0"/>
          <w:marRight w:val="0"/>
          <w:marTop w:val="0"/>
          <w:marBottom w:val="0"/>
          <w:divBdr>
            <w:top w:val="none" w:sz="0" w:space="0" w:color="auto"/>
            <w:left w:val="none" w:sz="0" w:space="0" w:color="auto"/>
            <w:bottom w:val="none" w:sz="0" w:space="0" w:color="auto"/>
            <w:right w:val="none" w:sz="0" w:space="0" w:color="auto"/>
          </w:divBdr>
        </w:div>
        <w:div w:id="344020211">
          <w:marLeft w:val="0"/>
          <w:marRight w:val="0"/>
          <w:marTop w:val="0"/>
          <w:marBottom w:val="0"/>
          <w:divBdr>
            <w:top w:val="none" w:sz="0" w:space="0" w:color="auto"/>
            <w:left w:val="none" w:sz="0" w:space="0" w:color="auto"/>
            <w:bottom w:val="none" w:sz="0" w:space="0" w:color="auto"/>
            <w:right w:val="none" w:sz="0" w:space="0" w:color="auto"/>
          </w:divBdr>
        </w:div>
        <w:div w:id="353577512">
          <w:marLeft w:val="0"/>
          <w:marRight w:val="0"/>
          <w:marTop w:val="0"/>
          <w:marBottom w:val="0"/>
          <w:divBdr>
            <w:top w:val="none" w:sz="0" w:space="0" w:color="auto"/>
            <w:left w:val="none" w:sz="0" w:space="0" w:color="auto"/>
            <w:bottom w:val="none" w:sz="0" w:space="0" w:color="auto"/>
            <w:right w:val="none" w:sz="0" w:space="0" w:color="auto"/>
          </w:divBdr>
        </w:div>
        <w:div w:id="613101701">
          <w:marLeft w:val="0"/>
          <w:marRight w:val="0"/>
          <w:marTop w:val="0"/>
          <w:marBottom w:val="0"/>
          <w:divBdr>
            <w:top w:val="none" w:sz="0" w:space="0" w:color="auto"/>
            <w:left w:val="none" w:sz="0" w:space="0" w:color="auto"/>
            <w:bottom w:val="none" w:sz="0" w:space="0" w:color="auto"/>
            <w:right w:val="none" w:sz="0" w:space="0" w:color="auto"/>
          </w:divBdr>
        </w:div>
        <w:div w:id="697507124">
          <w:marLeft w:val="0"/>
          <w:marRight w:val="0"/>
          <w:marTop w:val="0"/>
          <w:marBottom w:val="0"/>
          <w:divBdr>
            <w:top w:val="none" w:sz="0" w:space="0" w:color="auto"/>
            <w:left w:val="none" w:sz="0" w:space="0" w:color="auto"/>
            <w:bottom w:val="none" w:sz="0" w:space="0" w:color="auto"/>
            <w:right w:val="none" w:sz="0" w:space="0" w:color="auto"/>
          </w:divBdr>
        </w:div>
        <w:div w:id="721903925">
          <w:marLeft w:val="0"/>
          <w:marRight w:val="0"/>
          <w:marTop w:val="0"/>
          <w:marBottom w:val="0"/>
          <w:divBdr>
            <w:top w:val="none" w:sz="0" w:space="0" w:color="auto"/>
            <w:left w:val="none" w:sz="0" w:space="0" w:color="auto"/>
            <w:bottom w:val="none" w:sz="0" w:space="0" w:color="auto"/>
            <w:right w:val="none" w:sz="0" w:space="0" w:color="auto"/>
          </w:divBdr>
        </w:div>
        <w:div w:id="795876113">
          <w:marLeft w:val="720"/>
          <w:marRight w:val="0"/>
          <w:marTop w:val="0"/>
          <w:marBottom w:val="0"/>
          <w:divBdr>
            <w:top w:val="none" w:sz="0" w:space="0" w:color="auto"/>
            <w:left w:val="none" w:sz="0" w:space="0" w:color="auto"/>
            <w:bottom w:val="none" w:sz="0" w:space="0" w:color="auto"/>
            <w:right w:val="none" w:sz="0" w:space="0" w:color="auto"/>
          </w:divBdr>
        </w:div>
        <w:div w:id="922757038">
          <w:marLeft w:val="0"/>
          <w:marRight w:val="0"/>
          <w:marTop w:val="0"/>
          <w:marBottom w:val="0"/>
          <w:divBdr>
            <w:top w:val="none" w:sz="0" w:space="0" w:color="auto"/>
            <w:left w:val="none" w:sz="0" w:space="0" w:color="auto"/>
            <w:bottom w:val="none" w:sz="0" w:space="0" w:color="auto"/>
            <w:right w:val="none" w:sz="0" w:space="0" w:color="auto"/>
          </w:divBdr>
        </w:div>
        <w:div w:id="944000442">
          <w:marLeft w:val="0"/>
          <w:marRight w:val="0"/>
          <w:marTop w:val="0"/>
          <w:marBottom w:val="0"/>
          <w:divBdr>
            <w:top w:val="none" w:sz="0" w:space="0" w:color="auto"/>
            <w:left w:val="none" w:sz="0" w:space="0" w:color="auto"/>
            <w:bottom w:val="none" w:sz="0" w:space="0" w:color="auto"/>
            <w:right w:val="none" w:sz="0" w:space="0" w:color="auto"/>
          </w:divBdr>
        </w:div>
        <w:div w:id="947467964">
          <w:marLeft w:val="0"/>
          <w:marRight w:val="0"/>
          <w:marTop w:val="0"/>
          <w:marBottom w:val="0"/>
          <w:divBdr>
            <w:top w:val="none" w:sz="0" w:space="0" w:color="auto"/>
            <w:left w:val="none" w:sz="0" w:space="0" w:color="auto"/>
            <w:bottom w:val="none" w:sz="0" w:space="0" w:color="auto"/>
            <w:right w:val="none" w:sz="0" w:space="0" w:color="auto"/>
          </w:divBdr>
        </w:div>
        <w:div w:id="948926504">
          <w:marLeft w:val="0"/>
          <w:marRight w:val="0"/>
          <w:marTop w:val="0"/>
          <w:marBottom w:val="0"/>
          <w:divBdr>
            <w:top w:val="none" w:sz="0" w:space="0" w:color="auto"/>
            <w:left w:val="none" w:sz="0" w:space="0" w:color="auto"/>
            <w:bottom w:val="none" w:sz="0" w:space="0" w:color="auto"/>
            <w:right w:val="none" w:sz="0" w:space="0" w:color="auto"/>
          </w:divBdr>
        </w:div>
        <w:div w:id="1014184239">
          <w:marLeft w:val="720"/>
          <w:marRight w:val="0"/>
          <w:marTop w:val="0"/>
          <w:marBottom w:val="0"/>
          <w:divBdr>
            <w:top w:val="none" w:sz="0" w:space="0" w:color="auto"/>
            <w:left w:val="none" w:sz="0" w:space="0" w:color="auto"/>
            <w:bottom w:val="none" w:sz="0" w:space="0" w:color="auto"/>
            <w:right w:val="none" w:sz="0" w:space="0" w:color="auto"/>
          </w:divBdr>
        </w:div>
        <w:div w:id="1111439782">
          <w:marLeft w:val="0"/>
          <w:marRight w:val="0"/>
          <w:marTop w:val="0"/>
          <w:marBottom w:val="0"/>
          <w:divBdr>
            <w:top w:val="none" w:sz="0" w:space="0" w:color="auto"/>
            <w:left w:val="none" w:sz="0" w:space="0" w:color="auto"/>
            <w:bottom w:val="none" w:sz="0" w:space="0" w:color="auto"/>
            <w:right w:val="none" w:sz="0" w:space="0" w:color="auto"/>
          </w:divBdr>
        </w:div>
        <w:div w:id="1142847989">
          <w:marLeft w:val="0"/>
          <w:marRight w:val="0"/>
          <w:marTop w:val="0"/>
          <w:marBottom w:val="0"/>
          <w:divBdr>
            <w:top w:val="none" w:sz="0" w:space="0" w:color="auto"/>
            <w:left w:val="none" w:sz="0" w:space="0" w:color="auto"/>
            <w:bottom w:val="none" w:sz="0" w:space="0" w:color="auto"/>
            <w:right w:val="none" w:sz="0" w:space="0" w:color="auto"/>
          </w:divBdr>
        </w:div>
        <w:div w:id="1178230370">
          <w:marLeft w:val="0"/>
          <w:marRight w:val="0"/>
          <w:marTop w:val="0"/>
          <w:marBottom w:val="0"/>
          <w:divBdr>
            <w:top w:val="none" w:sz="0" w:space="0" w:color="auto"/>
            <w:left w:val="none" w:sz="0" w:space="0" w:color="auto"/>
            <w:bottom w:val="none" w:sz="0" w:space="0" w:color="auto"/>
            <w:right w:val="none" w:sz="0" w:space="0" w:color="auto"/>
          </w:divBdr>
        </w:div>
        <w:div w:id="1237475254">
          <w:marLeft w:val="0"/>
          <w:marRight w:val="0"/>
          <w:marTop w:val="0"/>
          <w:marBottom w:val="0"/>
          <w:divBdr>
            <w:top w:val="none" w:sz="0" w:space="0" w:color="auto"/>
            <w:left w:val="none" w:sz="0" w:space="0" w:color="auto"/>
            <w:bottom w:val="none" w:sz="0" w:space="0" w:color="auto"/>
            <w:right w:val="none" w:sz="0" w:space="0" w:color="auto"/>
          </w:divBdr>
        </w:div>
        <w:div w:id="1258904270">
          <w:marLeft w:val="0"/>
          <w:marRight w:val="0"/>
          <w:marTop w:val="0"/>
          <w:marBottom w:val="0"/>
          <w:divBdr>
            <w:top w:val="none" w:sz="0" w:space="0" w:color="auto"/>
            <w:left w:val="none" w:sz="0" w:space="0" w:color="auto"/>
            <w:bottom w:val="none" w:sz="0" w:space="0" w:color="auto"/>
            <w:right w:val="none" w:sz="0" w:space="0" w:color="auto"/>
          </w:divBdr>
        </w:div>
        <w:div w:id="1274825876">
          <w:marLeft w:val="720"/>
          <w:marRight w:val="0"/>
          <w:marTop w:val="0"/>
          <w:marBottom w:val="0"/>
          <w:divBdr>
            <w:top w:val="none" w:sz="0" w:space="0" w:color="auto"/>
            <w:left w:val="none" w:sz="0" w:space="0" w:color="auto"/>
            <w:bottom w:val="none" w:sz="0" w:space="0" w:color="auto"/>
            <w:right w:val="none" w:sz="0" w:space="0" w:color="auto"/>
          </w:divBdr>
        </w:div>
        <w:div w:id="1288008081">
          <w:marLeft w:val="0"/>
          <w:marRight w:val="0"/>
          <w:marTop w:val="0"/>
          <w:marBottom w:val="0"/>
          <w:divBdr>
            <w:top w:val="none" w:sz="0" w:space="0" w:color="auto"/>
            <w:left w:val="none" w:sz="0" w:space="0" w:color="auto"/>
            <w:bottom w:val="none" w:sz="0" w:space="0" w:color="auto"/>
            <w:right w:val="none" w:sz="0" w:space="0" w:color="auto"/>
          </w:divBdr>
        </w:div>
        <w:div w:id="1355039659">
          <w:marLeft w:val="0"/>
          <w:marRight w:val="0"/>
          <w:marTop w:val="0"/>
          <w:marBottom w:val="0"/>
          <w:divBdr>
            <w:top w:val="none" w:sz="0" w:space="0" w:color="auto"/>
            <w:left w:val="none" w:sz="0" w:space="0" w:color="auto"/>
            <w:bottom w:val="none" w:sz="0" w:space="0" w:color="auto"/>
            <w:right w:val="none" w:sz="0" w:space="0" w:color="auto"/>
          </w:divBdr>
        </w:div>
        <w:div w:id="1369911421">
          <w:marLeft w:val="0"/>
          <w:marRight w:val="0"/>
          <w:marTop w:val="0"/>
          <w:marBottom w:val="0"/>
          <w:divBdr>
            <w:top w:val="none" w:sz="0" w:space="0" w:color="auto"/>
            <w:left w:val="none" w:sz="0" w:space="0" w:color="auto"/>
            <w:bottom w:val="none" w:sz="0" w:space="0" w:color="auto"/>
            <w:right w:val="none" w:sz="0" w:space="0" w:color="auto"/>
          </w:divBdr>
        </w:div>
        <w:div w:id="1370649200">
          <w:marLeft w:val="0"/>
          <w:marRight w:val="0"/>
          <w:marTop w:val="0"/>
          <w:marBottom w:val="0"/>
          <w:divBdr>
            <w:top w:val="none" w:sz="0" w:space="0" w:color="auto"/>
            <w:left w:val="none" w:sz="0" w:space="0" w:color="auto"/>
            <w:bottom w:val="none" w:sz="0" w:space="0" w:color="auto"/>
            <w:right w:val="none" w:sz="0" w:space="0" w:color="auto"/>
          </w:divBdr>
        </w:div>
        <w:div w:id="1382826775">
          <w:marLeft w:val="0"/>
          <w:marRight w:val="0"/>
          <w:marTop w:val="0"/>
          <w:marBottom w:val="0"/>
          <w:divBdr>
            <w:top w:val="none" w:sz="0" w:space="0" w:color="auto"/>
            <w:left w:val="none" w:sz="0" w:space="0" w:color="auto"/>
            <w:bottom w:val="none" w:sz="0" w:space="0" w:color="auto"/>
            <w:right w:val="none" w:sz="0" w:space="0" w:color="auto"/>
          </w:divBdr>
        </w:div>
        <w:div w:id="1429037654">
          <w:marLeft w:val="0"/>
          <w:marRight w:val="0"/>
          <w:marTop w:val="0"/>
          <w:marBottom w:val="0"/>
          <w:divBdr>
            <w:top w:val="none" w:sz="0" w:space="0" w:color="auto"/>
            <w:left w:val="none" w:sz="0" w:space="0" w:color="auto"/>
            <w:bottom w:val="none" w:sz="0" w:space="0" w:color="auto"/>
            <w:right w:val="none" w:sz="0" w:space="0" w:color="auto"/>
          </w:divBdr>
        </w:div>
        <w:div w:id="1448423809">
          <w:marLeft w:val="720"/>
          <w:marRight w:val="0"/>
          <w:marTop w:val="0"/>
          <w:marBottom w:val="0"/>
          <w:divBdr>
            <w:top w:val="none" w:sz="0" w:space="0" w:color="auto"/>
            <w:left w:val="none" w:sz="0" w:space="0" w:color="auto"/>
            <w:bottom w:val="none" w:sz="0" w:space="0" w:color="auto"/>
            <w:right w:val="none" w:sz="0" w:space="0" w:color="auto"/>
          </w:divBdr>
        </w:div>
        <w:div w:id="1515148939">
          <w:marLeft w:val="0"/>
          <w:marRight w:val="0"/>
          <w:marTop w:val="0"/>
          <w:marBottom w:val="0"/>
          <w:divBdr>
            <w:top w:val="none" w:sz="0" w:space="0" w:color="auto"/>
            <w:left w:val="none" w:sz="0" w:space="0" w:color="auto"/>
            <w:bottom w:val="none" w:sz="0" w:space="0" w:color="auto"/>
            <w:right w:val="none" w:sz="0" w:space="0" w:color="auto"/>
          </w:divBdr>
        </w:div>
        <w:div w:id="1530752044">
          <w:marLeft w:val="0"/>
          <w:marRight w:val="0"/>
          <w:marTop w:val="0"/>
          <w:marBottom w:val="0"/>
          <w:divBdr>
            <w:top w:val="none" w:sz="0" w:space="0" w:color="auto"/>
            <w:left w:val="none" w:sz="0" w:space="0" w:color="auto"/>
            <w:bottom w:val="none" w:sz="0" w:space="0" w:color="auto"/>
            <w:right w:val="none" w:sz="0" w:space="0" w:color="auto"/>
          </w:divBdr>
        </w:div>
        <w:div w:id="1645768777">
          <w:marLeft w:val="0"/>
          <w:marRight w:val="0"/>
          <w:marTop w:val="0"/>
          <w:marBottom w:val="0"/>
          <w:divBdr>
            <w:top w:val="none" w:sz="0" w:space="0" w:color="auto"/>
            <w:left w:val="none" w:sz="0" w:space="0" w:color="auto"/>
            <w:bottom w:val="none" w:sz="0" w:space="0" w:color="auto"/>
            <w:right w:val="none" w:sz="0" w:space="0" w:color="auto"/>
          </w:divBdr>
        </w:div>
        <w:div w:id="1658997995">
          <w:marLeft w:val="0"/>
          <w:marRight w:val="0"/>
          <w:marTop w:val="0"/>
          <w:marBottom w:val="0"/>
          <w:divBdr>
            <w:top w:val="none" w:sz="0" w:space="0" w:color="auto"/>
            <w:left w:val="none" w:sz="0" w:space="0" w:color="auto"/>
            <w:bottom w:val="none" w:sz="0" w:space="0" w:color="auto"/>
            <w:right w:val="none" w:sz="0" w:space="0" w:color="auto"/>
          </w:divBdr>
        </w:div>
        <w:div w:id="1675452858">
          <w:marLeft w:val="0"/>
          <w:marRight w:val="0"/>
          <w:marTop w:val="0"/>
          <w:marBottom w:val="0"/>
          <w:divBdr>
            <w:top w:val="none" w:sz="0" w:space="0" w:color="auto"/>
            <w:left w:val="none" w:sz="0" w:space="0" w:color="auto"/>
            <w:bottom w:val="none" w:sz="0" w:space="0" w:color="auto"/>
            <w:right w:val="none" w:sz="0" w:space="0" w:color="auto"/>
          </w:divBdr>
        </w:div>
        <w:div w:id="1690594994">
          <w:marLeft w:val="0"/>
          <w:marRight w:val="0"/>
          <w:marTop w:val="0"/>
          <w:marBottom w:val="0"/>
          <w:divBdr>
            <w:top w:val="none" w:sz="0" w:space="0" w:color="auto"/>
            <w:left w:val="none" w:sz="0" w:space="0" w:color="auto"/>
            <w:bottom w:val="none" w:sz="0" w:space="0" w:color="auto"/>
            <w:right w:val="none" w:sz="0" w:space="0" w:color="auto"/>
          </w:divBdr>
        </w:div>
        <w:div w:id="1770394078">
          <w:marLeft w:val="0"/>
          <w:marRight w:val="0"/>
          <w:marTop w:val="0"/>
          <w:marBottom w:val="0"/>
          <w:divBdr>
            <w:top w:val="none" w:sz="0" w:space="0" w:color="auto"/>
            <w:left w:val="none" w:sz="0" w:space="0" w:color="auto"/>
            <w:bottom w:val="none" w:sz="0" w:space="0" w:color="auto"/>
            <w:right w:val="none" w:sz="0" w:space="0" w:color="auto"/>
          </w:divBdr>
        </w:div>
        <w:div w:id="1774474483">
          <w:marLeft w:val="0"/>
          <w:marRight w:val="0"/>
          <w:marTop w:val="0"/>
          <w:marBottom w:val="0"/>
          <w:divBdr>
            <w:top w:val="none" w:sz="0" w:space="0" w:color="auto"/>
            <w:left w:val="none" w:sz="0" w:space="0" w:color="auto"/>
            <w:bottom w:val="none" w:sz="0" w:space="0" w:color="auto"/>
            <w:right w:val="none" w:sz="0" w:space="0" w:color="auto"/>
          </w:divBdr>
        </w:div>
        <w:div w:id="1790319843">
          <w:marLeft w:val="0"/>
          <w:marRight w:val="0"/>
          <w:marTop w:val="0"/>
          <w:marBottom w:val="0"/>
          <w:divBdr>
            <w:top w:val="none" w:sz="0" w:space="0" w:color="auto"/>
            <w:left w:val="none" w:sz="0" w:space="0" w:color="auto"/>
            <w:bottom w:val="none" w:sz="0" w:space="0" w:color="auto"/>
            <w:right w:val="none" w:sz="0" w:space="0" w:color="auto"/>
          </w:divBdr>
        </w:div>
        <w:div w:id="1801266631">
          <w:marLeft w:val="0"/>
          <w:marRight w:val="0"/>
          <w:marTop w:val="0"/>
          <w:marBottom w:val="0"/>
          <w:divBdr>
            <w:top w:val="none" w:sz="0" w:space="0" w:color="auto"/>
            <w:left w:val="none" w:sz="0" w:space="0" w:color="auto"/>
            <w:bottom w:val="none" w:sz="0" w:space="0" w:color="auto"/>
            <w:right w:val="none" w:sz="0" w:space="0" w:color="auto"/>
          </w:divBdr>
        </w:div>
        <w:div w:id="1854756819">
          <w:marLeft w:val="0"/>
          <w:marRight w:val="0"/>
          <w:marTop w:val="0"/>
          <w:marBottom w:val="0"/>
          <w:divBdr>
            <w:top w:val="none" w:sz="0" w:space="0" w:color="auto"/>
            <w:left w:val="none" w:sz="0" w:space="0" w:color="auto"/>
            <w:bottom w:val="none" w:sz="0" w:space="0" w:color="auto"/>
            <w:right w:val="none" w:sz="0" w:space="0" w:color="auto"/>
          </w:divBdr>
        </w:div>
        <w:div w:id="1880583043">
          <w:marLeft w:val="0"/>
          <w:marRight w:val="0"/>
          <w:marTop w:val="0"/>
          <w:marBottom w:val="0"/>
          <w:divBdr>
            <w:top w:val="none" w:sz="0" w:space="0" w:color="auto"/>
            <w:left w:val="none" w:sz="0" w:space="0" w:color="auto"/>
            <w:bottom w:val="none" w:sz="0" w:space="0" w:color="auto"/>
            <w:right w:val="none" w:sz="0" w:space="0" w:color="auto"/>
          </w:divBdr>
        </w:div>
        <w:div w:id="1898589113">
          <w:marLeft w:val="0"/>
          <w:marRight w:val="0"/>
          <w:marTop w:val="0"/>
          <w:marBottom w:val="0"/>
          <w:divBdr>
            <w:top w:val="none" w:sz="0" w:space="0" w:color="auto"/>
            <w:left w:val="none" w:sz="0" w:space="0" w:color="auto"/>
            <w:bottom w:val="none" w:sz="0" w:space="0" w:color="auto"/>
            <w:right w:val="none" w:sz="0" w:space="0" w:color="auto"/>
          </w:divBdr>
        </w:div>
        <w:div w:id="1962180068">
          <w:marLeft w:val="720"/>
          <w:marRight w:val="0"/>
          <w:marTop w:val="0"/>
          <w:marBottom w:val="0"/>
          <w:divBdr>
            <w:top w:val="none" w:sz="0" w:space="0" w:color="auto"/>
            <w:left w:val="none" w:sz="0" w:space="0" w:color="auto"/>
            <w:bottom w:val="none" w:sz="0" w:space="0" w:color="auto"/>
            <w:right w:val="none" w:sz="0" w:space="0" w:color="auto"/>
          </w:divBdr>
        </w:div>
        <w:div w:id="1966500690">
          <w:marLeft w:val="0"/>
          <w:marRight w:val="0"/>
          <w:marTop w:val="0"/>
          <w:marBottom w:val="0"/>
          <w:divBdr>
            <w:top w:val="none" w:sz="0" w:space="0" w:color="auto"/>
            <w:left w:val="none" w:sz="0" w:space="0" w:color="auto"/>
            <w:bottom w:val="none" w:sz="0" w:space="0" w:color="auto"/>
            <w:right w:val="none" w:sz="0" w:space="0" w:color="auto"/>
          </w:divBdr>
        </w:div>
        <w:div w:id="1977686521">
          <w:marLeft w:val="0"/>
          <w:marRight w:val="0"/>
          <w:marTop w:val="0"/>
          <w:marBottom w:val="0"/>
          <w:divBdr>
            <w:top w:val="none" w:sz="0" w:space="0" w:color="auto"/>
            <w:left w:val="none" w:sz="0" w:space="0" w:color="auto"/>
            <w:bottom w:val="none" w:sz="0" w:space="0" w:color="auto"/>
            <w:right w:val="none" w:sz="0" w:space="0" w:color="auto"/>
          </w:divBdr>
        </w:div>
        <w:div w:id="1981839585">
          <w:marLeft w:val="720"/>
          <w:marRight w:val="0"/>
          <w:marTop w:val="0"/>
          <w:marBottom w:val="0"/>
          <w:divBdr>
            <w:top w:val="none" w:sz="0" w:space="0" w:color="auto"/>
            <w:left w:val="none" w:sz="0" w:space="0" w:color="auto"/>
            <w:bottom w:val="none" w:sz="0" w:space="0" w:color="auto"/>
            <w:right w:val="none" w:sz="0" w:space="0" w:color="auto"/>
          </w:divBdr>
        </w:div>
        <w:div w:id="2044864904">
          <w:marLeft w:val="0"/>
          <w:marRight w:val="0"/>
          <w:marTop w:val="0"/>
          <w:marBottom w:val="0"/>
          <w:divBdr>
            <w:top w:val="none" w:sz="0" w:space="0" w:color="auto"/>
            <w:left w:val="none" w:sz="0" w:space="0" w:color="auto"/>
            <w:bottom w:val="none" w:sz="0" w:space="0" w:color="auto"/>
            <w:right w:val="none" w:sz="0" w:space="0" w:color="auto"/>
          </w:divBdr>
        </w:div>
      </w:divsChild>
    </w:div>
    <w:div w:id="2048484592">
      <w:bodyDiv w:val="1"/>
      <w:marLeft w:val="0"/>
      <w:marRight w:val="0"/>
      <w:marTop w:val="0"/>
      <w:marBottom w:val="0"/>
      <w:divBdr>
        <w:top w:val="none" w:sz="0" w:space="0" w:color="auto"/>
        <w:left w:val="none" w:sz="0" w:space="0" w:color="auto"/>
        <w:bottom w:val="none" w:sz="0" w:space="0" w:color="auto"/>
        <w:right w:val="none" w:sz="0" w:space="0" w:color="auto"/>
      </w:divBdr>
    </w:div>
    <w:div w:id="2048993035">
      <w:bodyDiv w:val="1"/>
      <w:marLeft w:val="0"/>
      <w:marRight w:val="0"/>
      <w:marTop w:val="0"/>
      <w:marBottom w:val="0"/>
      <w:divBdr>
        <w:top w:val="none" w:sz="0" w:space="0" w:color="auto"/>
        <w:left w:val="none" w:sz="0" w:space="0" w:color="auto"/>
        <w:bottom w:val="none" w:sz="0" w:space="0" w:color="auto"/>
        <w:right w:val="none" w:sz="0" w:space="0" w:color="auto"/>
      </w:divBdr>
    </w:div>
    <w:div w:id="2049841105">
      <w:bodyDiv w:val="1"/>
      <w:marLeft w:val="0"/>
      <w:marRight w:val="0"/>
      <w:marTop w:val="0"/>
      <w:marBottom w:val="0"/>
      <w:divBdr>
        <w:top w:val="none" w:sz="0" w:space="0" w:color="auto"/>
        <w:left w:val="none" w:sz="0" w:space="0" w:color="auto"/>
        <w:bottom w:val="none" w:sz="0" w:space="0" w:color="auto"/>
        <w:right w:val="none" w:sz="0" w:space="0" w:color="auto"/>
      </w:divBdr>
      <w:divsChild>
        <w:div w:id="34938082">
          <w:marLeft w:val="0"/>
          <w:marRight w:val="0"/>
          <w:marTop w:val="0"/>
          <w:marBottom w:val="0"/>
          <w:divBdr>
            <w:top w:val="none" w:sz="0" w:space="0" w:color="auto"/>
            <w:left w:val="none" w:sz="0" w:space="0" w:color="auto"/>
            <w:bottom w:val="none" w:sz="0" w:space="0" w:color="auto"/>
            <w:right w:val="none" w:sz="0" w:space="0" w:color="auto"/>
          </w:divBdr>
        </w:div>
        <w:div w:id="144706490">
          <w:marLeft w:val="0"/>
          <w:marRight w:val="0"/>
          <w:marTop w:val="0"/>
          <w:marBottom w:val="0"/>
          <w:divBdr>
            <w:top w:val="none" w:sz="0" w:space="0" w:color="auto"/>
            <w:left w:val="none" w:sz="0" w:space="0" w:color="auto"/>
            <w:bottom w:val="none" w:sz="0" w:space="0" w:color="auto"/>
            <w:right w:val="none" w:sz="0" w:space="0" w:color="auto"/>
          </w:divBdr>
        </w:div>
        <w:div w:id="144976039">
          <w:marLeft w:val="0"/>
          <w:marRight w:val="0"/>
          <w:marTop w:val="0"/>
          <w:marBottom w:val="0"/>
          <w:divBdr>
            <w:top w:val="none" w:sz="0" w:space="0" w:color="auto"/>
            <w:left w:val="none" w:sz="0" w:space="0" w:color="auto"/>
            <w:bottom w:val="none" w:sz="0" w:space="0" w:color="auto"/>
            <w:right w:val="none" w:sz="0" w:space="0" w:color="auto"/>
          </w:divBdr>
        </w:div>
        <w:div w:id="183439823">
          <w:marLeft w:val="0"/>
          <w:marRight w:val="0"/>
          <w:marTop w:val="0"/>
          <w:marBottom w:val="0"/>
          <w:divBdr>
            <w:top w:val="none" w:sz="0" w:space="0" w:color="auto"/>
            <w:left w:val="none" w:sz="0" w:space="0" w:color="auto"/>
            <w:bottom w:val="none" w:sz="0" w:space="0" w:color="auto"/>
            <w:right w:val="none" w:sz="0" w:space="0" w:color="auto"/>
          </w:divBdr>
        </w:div>
        <w:div w:id="185024356">
          <w:marLeft w:val="0"/>
          <w:marRight w:val="0"/>
          <w:marTop w:val="0"/>
          <w:marBottom w:val="0"/>
          <w:divBdr>
            <w:top w:val="none" w:sz="0" w:space="0" w:color="auto"/>
            <w:left w:val="none" w:sz="0" w:space="0" w:color="auto"/>
            <w:bottom w:val="none" w:sz="0" w:space="0" w:color="auto"/>
            <w:right w:val="none" w:sz="0" w:space="0" w:color="auto"/>
          </w:divBdr>
        </w:div>
        <w:div w:id="284048174">
          <w:marLeft w:val="0"/>
          <w:marRight w:val="0"/>
          <w:marTop w:val="0"/>
          <w:marBottom w:val="0"/>
          <w:divBdr>
            <w:top w:val="none" w:sz="0" w:space="0" w:color="auto"/>
            <w:left w:val="none" w:sz="0" w:space="0" w:color="auto"/>
            <w:bottom w:val="none" w:sz="0" w:space="0" w:color="auto"/>
            <w:right w:val="none" w:sz="0" w:space="0" w:color="auto"/>
          </w:divBdr>
        </w:div>
        <w:div w:id="377820915">
          <w:marLeft w:val="0"/>
          <w:marRight w:val="0"/>
          <w:marTop w:val="0"/>
          <w:marBottom w:val="0"/>
          <w:divBdr>
            <w:top w:val="none" w:sz="0" w:space="0" w:color="auto"/>
            <w:left w:val="none" w:sz="0" w:space="0" w:color="auto"/>
            <w:bottom w:val="none" w:sz="0" w:space="0" w:color="auto"/>
            <w:right w:val="none" w:sz="0" w:space="0" w:color="auto"/>
          </w:divBdr>
        </w:div>
        <w:div w:id="377974398">
          <w:marLeft w:val="0"/>
          <w:marRight w:val="0"/>
          <w:marTop w:val="0"/>
          <w:marBottom w:val="0"/>
          <w:divBdr>
            <w:top w:val="none" w:sz="0" w:space="0" w:color="auto"/>
            <w:left w:val="none" w:sz="0" w:space="0" w:color="auto"/>
            <w:bottom w:val="none" w:sz="0" w:space="0" w:color="auto"/>
            <w:right w:val="none" w:sz="0" w:space="0" w:color="auto"/>
          </w:divBdr>
        </w:div>
        <w:div w:id="417991993">
          <w:marLeft w:val="720"/>
          <w:marRight w:val="100"/>
          <w:marTop w:val="0"/>
          <w:marBottom w:val="0"/>
          <w:divBdr>
            <w:top w:val="none" w:sz="0" w:space="0" w:color="auto"/>
            <w:left w:val="none" w:sz="0" w:space="0" w:color="auto"/>
            <w:bottom w:val="none" w:sz="0" w:space="0" w:color="auto"/>
            <w:right w:val="none" w:sz="0" w:space="0" w:color="auto"/>
          </w:divBdr>
        </w:div>
        <w:div w:id="441414471">
          <w:marLeft w:val="0"/>
          <w:marRight w:val="0"/>
          <w:marTop w:val="0"/>
          <w:marBottom w:val="0"/>
          <w:divBdr>
            <w:top w:val="none" w:sz="0" w:space="0" w:color="auto"/>
            <w:left w:val="none" w:sz="0" w:space="0" w:color="auto"/>
            <w:bottom w:val="none" w:sz="0" w:space="0" w:color="auto"/>
            <w:right w:val="none" w:sz="0" w:space="0" w:color="auto"/>
          </w:divBdr>
        </w:div>
        <w:div w:id="447624594">
          <w:marLeft w:val="0"/>
          <w:marRight w:val="0"/>
          <w:marTop w:val="0"/>
          <w:marBottom w:val="0"/>
          <w:divBdr>
            <w:top w:val="none" w:sz="0" w:space="0" w:color="auto"/>
            <w:left w:val="none" w:sz="0" w:space="0" w:color="auto"/>
            <w:bottom w:val="none" w:sz="0" w:space="0" w:color="auto"/>
            <w:right w:val="none" w:sz="0" w:space="0" w:color="auto"/>
          </w:divBdr>
        </w:div>
        <w:div w:id="506141629">
          <w:marLeft w:val="0"/>
          <w:marRight w:val="0"/>
          <w:marTop w:val="0"/>
          <w:marBottom w:val="0"/>
          <w:divBdr>
            <w:top w:val="none" w:sz="0" w:space="0" w:color="auto"/>
            <w:left w:val="none" w:sz="0" w:space="0" w:color="auto"/>
            <w:bottom w:val="none" w:sz="0" w:space="0" w:color="auto"/>
            <w:right w:val="none" w:sz="0" w:space="0" w:color="auto"/>
          </w:divBdr>
        </w:div>
        <w:div w:id="510140921">
          <w:marLeft w:val="0"/>
          <w:marRight w:val="0"/>
          <w:marTop w:val="0"/>
          <w:marBottom w:val="0"/>
          <w:divBdr>
            <w:top w:val="none" w:sz="0" w:space="0" w:color="auto"/>
            <w:left w:val="none" w:sz="0" w:space="0" w:color="auto"/>
            <w:bottom w:val="none" w:sz="0" w:space="0" w:color="auto"/>
            <w:right w:val="none" w:sz="0" w:space="0" w:color="auto"/>
          </w:divBdr>
        </w:div>
        <w:div w:id="511997085">
          <w:marLeft w:val="0"/>
          <w:marRight w:val="0"/>
          <w:marTop w:val="0"/>
          <w:marBottom w:val="0"/>
          <w:divBdr>
            <w:top w:val="none" w:sz="0" w:space="0" w:color="auto"/>
            <w:left w:val="none" w:sz="0" w:space="0" w:color="auto"/>
            <w:bottom w:val="none" w:sz="0" w:space="0" w:color="auto"/>
            <w:right w:val="none" w:sz="0" w:space="0" w:color="auto"/>
          </w:divBdr>
        </w:div>
        <w:div w:id="578834853">
          <w:marLeft w:val="0"/>
          <w:marRight w:val="0"/>
          <w:marTop w:val="0"/>
          <w:marBottom w:val="0"/>
          <w:divBdr>
            <w:top w:val="none" w:sz="0" w:space="0" w:color="auto"/>
            <w:left w:val="none" w:sz="0" w:space="0" w:color="auto"/>
            <w:bottom w:val="none" w:sz="0" w:space="0" w:color="auto"/>
            <w:right w:val="none" w:sz="0" w:space="0" w:color="auto"/>
          </w:divBdr>
        </w:div>
        <w:div w:id="627512630">
          <w:marLeft w:val="0"/>
          <w:marRight w:val="0"/>
          <w:marTop w:val="0"/>
          <w:marBottom w:val="0"/>
          <w:divBdr>
            <w:top w:val="none" w:sz="0" w:space="0" w:color="auto"/>
            <w:left w:val="none" w:sz="0" w:space="0" w:color="auto"/>
            <w:bottom w:val="none" w:sz="0" w:space="0" w:color="auto"/>
            <w:right w:val="none" w:sz="0" w:space="0" w:color="auto"/>
          </w:divBdr>
        </w:div>
        <w:div w:id="698705214">
          <w:marLeft w:val="0"/>
          <w:marRight w:val="0"/>
          <w:marTop w:val="0"/>
          <w:marBottom w:val="0"/>
          <w:divBdr>
            <w:top w:val="none" w:sz="0" w:space="0" w:color="auto"/>
            <w:left w:val="none" w:sz="0" w:space="0" w:color="auto"/>
            <w:bottom w:val="none" w:sz="0" w:space="0" w:color="auto"/>
            <w:right w:val="none" w:sz="0" w:space="0" w:color="auto"/>
          </w:divBdr>
        </w:div>
        <w:div w:id="889458610">
          <w:marLeft w:val="0"/>
          <w:marRight w:val="0"/>
          <w:marTop w:val="0"/>
          <w:marBottom w:val="0"/>
          <w:divBdr>
            <w:top w:val="none" w:sz="0" w:space="0" w:color="auto"/>
            <w:left w:val="none" w:sz="0" w:space="0" w:color="auto"/>
            <w:bottom w:val="none" w:sz="0" w:space="0" w:color="auto"/>
            <w:right w:val="none" w:sz="0" w:space="0" w:color="auto"/>
          </w:divBdr>
        </w:div>
        <w:div w:id="889851877">
          <w:marLeft w:val="0"/>
          <w:marRight w:val="0"/>
          <w:marTop w:val="0"/>
          <w:marBottom w:val="0"/>
          <w:divBdr>
            <w:top w:val="none" w:sz="0" w:space="0" w:color="auto"/>
            <w:left w:val="none" w:sz="0" w:space="0" w:color="auto"/>
            <w:bottom w:val="none" w:sz="0" w:space="0" w:color="auto"/>
            <w:right w:val="none" w:sz="0" w:space="0" w:color="auto"/>
          </w:divBdr>
        </w:div>
        <w:div w:id="949506963">
          <w:marLeft w:val="0"/>
          <w:marRight w:val="0"/>
          <w:marTop w:val="0"/>
          <w:marBottom w:val="0"/>
          <w:divBdr>
            <w:top w:val="none" w:sz="0" w:space="0" w:color="auto"/>
            <w:left w:val="none" w:sz="0" w:space="0" w:color="auto"/>
            <w:bottom w:val="none" w:sz="0" w:space="0" w:color="auto"/>
            <w:right w:val="none" w:sz="0" w:space="0" w:color="auto"/>
          </w:divBdr>
        </w:div>
        <w:div w:id="1016804605">
          <w:marLeft w:val="0"/>
          <w:marRight w:val="0"/>
          <w:marTop w:val="0"/>
          <w:marBottom w:val="0"/>
          <w:divBdr>
            <w:top w:val="none" w:sz="0" w:space="0" w:color="auto"/>
            <w:left w:val="none" w:sz="0" w:space="0" w:color="auto"/>
            <w:bottom w:val="none" w:sz="0" w:space="0" w:color="auto"/>
            <w:right w:val="none" w:sz="0" w:space="0" w:color="auto"/>
          </w:divBdr>
        </w:div>
        <w:div w:id="1026759268">
          <w:marLeft w:val="0"/>
          <w:marRight w:val="0"/>
          <w:marTop w:val="0"/>
          <w:marBottom w:val="0"/>
          <w:divBdr>
            <w:top w:val="none" w:sz="0" w:space="0" w:color="auto"/>
            <w:left w:val="none" w:sz="0" w:space="0" w:color="auto"/>
            <w:bottom w:val="none" w:sz="0" w:space="0" w:color="auto"/>
            <w:right w:val="none" w:sz="0" w:space="0" w:color="auto"/>
          </w:divBdr>
        </w:div>
        <w:div w:id="1045176726">
          <w:marLeft w:val="0"/>
          <w:marRight w:val="0"/>
          <w:marTop w:val="0"/>
          <w:marBottom w:val="200"/>
          <w:divBdr>
            <w:top w:val="none" w:sz="0" w:space="0" w:color="auto"/>
            <w:left w:val="none" w:sz="0" w:space="0" w:color="auto"/>
            <w:bottom w:val="none" w:sz="0" w:space="0" w:color="auto"/>
            <w:right w:val="none" w:sz="0" w:space="0" w:color="auto"/>
          </w:divBdr>
        </w:div>
        <w:div w:id="1073970288">
          <w:marLeft w:val="0"/>
          <w:marRight w:val="0"/>
          <w:marTop w:val="0"/>
          <w:marBottom w:val="0"/>
          <w:divBdr>
            <w:top w:val="none" w:sz="0" w:space="0" w:color="auto"/>
            <w:left w:val="none" w:sz="0" w:space="0" w:color="auto"/>
            <w:bottom w:val="none" w:sz="0" w:space="0" w:color="auto"/>
            <w:right w:val="none" w:sz="0" w:space="0" w:color="auto"/>
          </w:divBdr>
        </w:div>
        <w:div w:id="1074888535">
          <w:marLeft w:val="0"/>
          <w:marRight w:val="0"/>
          <w:marTop w:val="0"/>
          <w:marBottom w:val="0"/>
          <w:divBdr>
            <w:top w:val="none" w:sz="0" w:space="0" w:color="auto"/>
            <w:left w:val="none" w:sz="0" w:space="0" w:color="auto"/>
            <w:bottom w:val="none" w:sz="0" w:space="0" w:color="auto"/>
            <w:right w:val="none" w:sz="0" w:space="0" w:color="auto"/>
          </w:divBdr>
        </w:div>
        <w:div w:id="1075398301">
          <w:marLeft w:val="0"/>
          <w:marRight w:val="0"/>
          <w:marTop w:val="0"/>
          <w:marBottom w:val="0"/>
          <w:divBdr>
            <w:top w:val="none" w:sz="0" w:space="0" w:color="auto"/>
            <w:left w:val="none" w:sz="0" w:space="0" w:color="auto"/>
            <w:bottom w:val="none" w:sz="0" w:space="0" w:color="auto"/>
            <w:right w:val="none" w:sz="0" w:space="0" w:color="auto"/>
          </w:divBdr>
        </w:div>
        <w:div w:id="1132552334">
          <w:marLeft w:val="0"/>
          <w:marRight w:val="0"/>
          <w:marTop w:val="0"/>
          <w:marBottom w:val="0"/>
          <w:divBdr>
            <w:top w:val="none" w:sz="0" w:space="0" w:color="auto"/>
            <w:left w:val="none" w:sz="0" w:space="0" w:color="auto"/>
            <w:bottom w:val="none" w:sz="0" w:space="0" w:color="auto"/>
            <w:right w:val="none" w:sz="0" w:space="0" w:color="auto"/>
          </w:divBdr>
        </w:div>
        <w:div w:id="1169953565">
          <w:marLeft w:val="0"/>
          <w:marRight w:val="100"/>
          <w:marTop w:val="0"/>
          <w:marBottom w:val="0"/>
          <w:divBdr>
            <w:top w:val="none" w:sz="0" w:space="0" w:color="auto"/>
            <w:left w:val="none" w:sz="0" w:space="0" w:color="auto"/>
            <w:bottom w:val="none" w:sz="0" w:space="0" w:color="auto"/>
            <w:right w:val="none" w:sz="0" w:space="0" w:color="auto"/>
          </w:divBdr>
        </w:div>
        <w:div w:id="1180855809">
          <w:marLeft w:val="0"/>
          <w:marRight w:val="0"/>
          <w:marTop w:val="0"/>
          <w:marBottom w:val="0"/>
          <w:divBdr>
            <w:top w:val="none" w:sz="0" w:space="0" w:color="auto"/>
            <w:left w:val="none" w:sz="0" w:space="0" w:color="auto"/>
            <w:bottom w:val="none" w:sz="0" w:space="0" w:color="auto"/>
            <w:right w:val="none" w:sz="0" w:space="0" w:color="auto"/>
          </w:divBdr>
        </w:div>
        <w:div w:id="1274050490">
          <w:marLeft w:val="0"/>
          <w:marRight w:val="0"/>
          <w:marTop w:val="0"/>
          <w:marBottom w:val="0"/>
          <w:divBdr>
            <w:top w:val="none" w:sz="0" w:space="0" w:color="auto"/>
            <w:left w:val="none" w:sz="0" w:space="0" w:color="auto"/>
            <w:bottom w:val="none" w:sz="0" w:space="0" w:color="auto"/>
            <w:right w:val="none" w:sz="0" w:space="0" w:color="auto"/>
          </w:divBdr>
        </w:div>
        <w:div w:id="1281184369">
          <w:marLeft w:val="0"/>
          <w:marRight w:val="0"/>
          <w:marTop w:val="0"/>
          <w:marBottom w:val="0"/>
          <w:divBdr>
            <w:top w:val="none" w:sz="0" w:space="0" w:color="auto"/>
            <w:left w:val="none" w:sz="0" w:space="0" w:color="auto"/>
            <w:bottom w:val="none" w:sz="0" w:space="0" w:color="auto"/>
            <w:right w:val="none" w:sz="0" w:space="0" w:color="auto"/>
          </w:divBdr>
        </w:div>
        <w:div w:id="1314068809">
          <w:marLeft w:val="0"/>
          <w:marRight w:val="100"/>
          <w:marTop w:val="0"/>
          <w:marBottom w:val="0"/>
          <w:divBdr>
            <w:top w:val="none" w:sz="0" w:space="0" w:color="auto"/>
            <w:left w:val="none" w:sz="0" w:space="0" w:color="auto"/>
            <w:bottom w:val="none" w:sz="0" w:space="0" w:color="auto"/>
            <w:right w:val="none" w:sz="0" w:space="0" w:color="auto"/>
          </w:divBdr>
        </w:div>
        <w:div w:id="1329287213">
          <w:marLeft w:val="0"/>
          <w:marRight w:val="0"/>
          <w:marTop w:val="0"/>
          <w:marBottom w:val="0"/>
          <w:divBdr>
            <w:top w:val="none" w:sz="0" w:space="0" w:color="auto"/>
            <w:left w:val="none" w:sz="0" w:space="0" w:color="auto"/>
            <w:bottom w:val="none" w:sz="0" w:space="0" w:color="auto"/>
            <w:right w:val="none" w:sz="0" w:space="0" w:color="auto"/>
          </w:divBdr>
        </w:div>
        <w:div w:id="1345325391">
          <w:marLeft w:val="0"/>
          <w:marRight w:val="0"/>
          <w:marTop w:val="0"/>
          <w:marBottom w:val="0"/>
          <w:divBdr>
            <w:top w:val="none" w:sz="0" w:space="0" w:color="auto"/>
            <w:left w:val="none" w:sz="0" w:space="0" w:color="auto"/>
            <w:bottom w:val="none" w:sz="0" w:space="0" w:color="auto"/>
            <w:right w:val="none" w:sz="0" w:space="0" w:color="auto"/>
          </w:divBdr>
        </w:div>
        <w:div w:id="1425302662">
          <w:marLeft w:val="0"/>
          <w:marRight w:val="100"/>
          <w:marTop w:val="0"/>
          <w:marBottom w:val="0"/>
          <w:divBdr>
            <w:top w:val="none" w:sz="0" w:space="0" w:color="auto"/>
            <w:left w:val="none" w:sz="0" w:space="0" w:color="auto"/>
            <w:bottom w:val="none" w:sz="0" w:space="0" w:color="auto"/>
            <w:right w:val="none" w:sz="0" w:space="0" w:color="auto"/>
          </w:divBdr>
        </w:div>
        <w:div w:id="1430269768">
          <w:marLeft w:val="0"/>
          <w:marRight w:val="0"/>
          <w:marTop w:val="0"/>
          <w:marBottom w:val="0"/>
          <w:divBdr>
            <w:top w:val="none" w:sz="0" w:space="0" w:color="auto"/>
            <w:left w:val="none" w:sz="0" w:space="0" w:color="auto"/>
            <w:bottom w:val="none" w:sz="0" w:space="0" w:color="auto"/>
            <w:right w:val="none" w:sz="0" w:space="0" w:color="auto"/>
          </w:divBdr>
        </w:div>
        <w:div w:id="1443263121">
          <w:marLeft w:val="0"/>
          <w:marRight w:val="100"/>
          <w:marTop w:val="0"/>
          <w:marBottom w:val="0"/>
          <w:divBdr>
            <w:top w:val="none" w:sz="0" w:space="0" w:color="auto"/>
            <w:left w:val="none" w:sz="0" w:space="0" w:color="auto"/>
            <w:bottom w:val="none" w:sz="0" w:space="0" w:color="auto"/>
            <w:right w:val="none" w:sz="0" w:space="0" w:color="auto"/>
          </w:divBdr>
        </w:div>
        <w:div w:id="1446735566">
          <w:marLeft w:val="0"/>
          <w:marRight w:val="0"/>
          <w:marTop w:val="0"/>
          <w:marBottom w:val="0"/>
          <w:divBdr>
            <w:top w:val="none" w:sz="0" w:space="0" w:color="auto"/>
            <w:left w:val="none" w:sz="0" w:space="0" w:color="auto"/>
            <w:bottom w:val="none" w:sz="0" w:space="0" w:color="auto"/>
            <w:right w:val="none" w:sz="0" w:space="0" w:color="auto"/>
          </w:divBdr>
        </w:div>
        <w:div w:id="1469519378">
          <w:marLeft w:val="720"/>
          <w:marRight w:val="100"/>
          <w:marTop w:val="0"/>
          <w:marBottom w:val="0"/>
          <w:divBdr>
            <w:top w:val="none" w:sz="0" w:space="0" w:color="auto"/>
            <w:left w:val="none" w:sz="0" w:space="0" w:color="auto"/>
            <w:bottom w:val="none" w:sz="0" w:space="0" w:color="auto"/>
            <w:right w:val="none" w:sz="0" w:space="0" w:color="auto"/>
          </w:divBdr>
        </w:div>
        <w:div w:id="1482849580">
          <w:marLeft w:val="0"/>
          <w:marRight w:val="0"/>
          <w:marTop w:val="0"/>
          <w:marBottom w:val="0"/>
          <w:divBdr>
            <w:top w:val="none" w:sz="0" w:space="0" w:color="auto"/>
            <w:left w:val="none" w:sz="0" w:space="0" w:color="auto"/>
            <w:bottom w:val="none" w:sz="0" w:space="0" w:color="auto"/>
            <w:right w:val="none" w:sz="0" w:space="0" w:color="auto"/>
          </w:divBdr>
        </w:div>
        <w:div w:id="1568564239">
          <w:marLeft w:val="0"/>
          <w:marRight w:val="0"/>
          <w:marTop w:val="0"/>
          <w:marBottom w:val="0"/>
          <w:divBdr>
            <w:top w:val="none" w:sz="0" w:space="0" w:color="auto"/>
            <w:left w:val="none" w:sz="0" w:space="0" w:color="auto"/>
            <w:bottom w:val="none" w:sz="0" w:space="0" w:color="auto"/>
            <w:right w:val="none" w:sz="0" w:space="0" w:color="auto"/>
          </w:divBdr>
        </w:div>
        <w:div w:id="1655445850">
          <w:marLeft w:val="0"/>
          <w:marRight w:val="0"/>
          <w:marTop w:val="0"/>
          <w:marBottom w:val="0"/>
          <w:divBdr>
            <w:top w:val="none" w:sz="0" w:space="0" w:color="auto"/>
            <w:left w:val="none" w:sz="0" w:space="0" w:color="auto"/>
            <w:bottom w:val="none" w:sz="0" w:space="0" w:color="auto"/>
            <w:right w:val="none" w:sz="0" w:space="0" w:color="auto"/>
          </w:divBdr>
        </w:div>
        <w:div w:id="1773016803">
          <w:marLeft w:val="0"/>
          <w:marRight w:val="0"/>
          <w:marTop w:val="0"/>
          <w:marBottom w:val="0"/>
          <w:divBdr>
            <w:top w:val="none" w:sz="0" w:space="0" w:color="auto"/>
            <w:left w:val="none" w:sz="0" w:space="0" w:color="auto"/>
            <w:bottom w:val="none" w:sz="0" w:space="0" w:color="auto"/>
            <w:right w:val="none" w:sz="0" w:space="0" w:color="auto"/>
          </w:divBdr>
        </w:div>
        <w:div w:id="1893688072">
          <w:marLeft w:val="0"/>
          <w:marRight w:val="0"/>
          <w:marTop w:val="0"/>
          <w:marBottom w:val="0"/>
          <w:divBdr>
            <w:top w:val="none" w:sz="0" w:space="0" w:color="auto"/>
            <w:left w:val="none" w:sz="0" w:space="0" w:color="auto"/>
            <w:bottom w:val="none" w:sz="0" w:space="0" w:color="auto"/>
            <w:right w:val="none" w:sz="0" w:space="0" w:color="auto"/>
          </w:divBdr>
        </w:div>
        <w:div w:id="1902248417">
          <w:marLeft w:val="0"/>
          <w:marRight w:val="0"/>
          <w:marTop w:val="0"/>
          <w:marBottom w:val="0"/>
          <w:divBdr>
            <w:top w:val="none" w:sz="0" w:space="0" w:color="auto"/>
            <w:left w:val="none" w:sz="0" w:space="0" w:color="auto"/>
            <w:bottom w:val="none" w:sz="0" w:space="0" w:color="auto"/>
            <w:right w:val="none" w:sz="0" w:space="0" w:color="auto"/>
          </w:divBdr>
        </w:div>
        <w:div w:id="2109158190">
          <w:marLeft w:val="0"/>
          <w:marRight w:val="0"/>
          <w:marTop w:val="0"/>
          <w:marBottom w:val="0"/>
          <w:divBdr>
            <w:top w:val="none" w:sz="0" w:space="0" w:color="auto"/>
            <w:left w:val="none" w:sz="0" w:space="0" w:color="auto"/>
            <w:bottom w:val="none" w:sz="0" w:space="0" w:color="auto"/>
            <w:right w:val="none" w:sz="0" w:space="0" w:color="auto"/>
          </w:divBdr>
        </w:div>
        <w:div w:id="2117358066">
          <w:marLeft w:val="0"/>
          <w:marRight w:val="0"/>
          <w:marTop w:val="0"/>
          <w:marBottom w:val="0"/>
          <w:divBdr>
            <w:top w:val="none" w:sz="0" w:space="0" w:color="auto"/>
            <w:left w:val="none" w:sz="0" w:space="0" w:color="auto"/>
            <w:bottom w:val="none" w:sz="0" w:space="0" w:color="auto"/>
            <w:right w:val="none" w:sz="0" w:space="0" w:color="auto"/>
          </w:divBdr>
        </w:div>
      </w:divsChild>
    </w:div>
    <w:div w:id="2050563318">
      <w:bodyDiv w:val="1"/>
      <w:marLeft w:val="0"/>
      <w:marRight w:val="0"/>
      <w:marTop w:val="0"/>
      <w:marBottom w:val="0"/>
      <w:divBdr>
        <w:top w:val="none" w:sz="0" w:space="0" w:color="auto"/>
        <w:left w:val="none" w:sz="0" w:space="0" w:color="auto"/>
        <w:bottom w:val="none" w:sz="0" w:space="0" w:color="auto"/>
        <w:right w:val="none" w:sz="0" w:space="0" w:color="auto"/>
      </w:divBdr>
      <w:divsChild>
        <w:div w:id="948010356">
          <w:marLeft w:val="0"/>
          <w:marRight w:val="0"/>
          <w:marTop w:val="0"/>
          <w:marBottom w:val="0"/>
          <w:divBdr>
            <w:top w:val="none" w:sz="0" w:space="0" w:color="auto"/>
            <w:left w:val="none" w:sz="0" w:space="0" w:color="auto"/>
            <w:bottom w:val="none" w:sz="0" w:space="0" w:color="auto"/>
            <w:right w:val="none" w:sz="0" w:space="0" w:color="auto"/>
          </w:divBdr>
        </w:div>
      </w:divsChild>
    </w:div>
    <w:div w:id="2051496497">
      <w:bodyDiv w:val="1"/>
      <w:marLeft w:val="0"/>
      <w:marRight w:val="0"/>
      <w:marTop w:val="0"/>
      <w:marBottom w:val="0"/>
      <w:divBdr>
        <w:top w:val="none" w:sz="0" w:space="0" w:color="auto"/>
        <w:left w:val="none" w:sz="0" w:space="0" w:color="auto"/>
        <w:bottom w:val="none" w:sz="0" w:space="0" w:color="auto"/>
        <w:right w:val="none" w:sz="0" w:space="0" w:color="auto"/>
      </w:divBdr>
    </w:div>
    <w:div w:id="2052611410">
      <w:bodyDiv w:val="1"/>
      <w:marLeft w:val="0"/>
      <w:marRight w:val="0"/>
      <w:marTop w:val="0"/>
      <w:marBottom w:val="0"/>
      <w:divBdr>
        <w:top w:val="none" w:sz="0" w:space="0" w:color="auto"/>
        <w:left w:val="none" w:sz="0" w:space="0" w:color="auto"/>
        <w:bottom w:val="none" w:sz="0" w:space="0" w:color="auto"/>
        <w:right w:val="none" w:sz="0" w:space="0" w:color="auto"/>
      </w:divBdr>
    </w:div>
    <w:div w:id="2052920708">
      <w:bodyDiv w:val="1"/>
      <w:marLeft w:val="0"/>
      <w:marRight w:val="0"/>
      <w:marTop w:val="0"/>
      <w:marBottom w:val="0"/>
      <w:divBdr>
        <w:top w:val="none" w:sz="0" w:space="0" w:color="auto"/>
        <w:left w:val="none" w:sz="0" w:space="0" w:color="auto"/>
        <w:bottom w:val="none" w:sz="0" w:space="0" w:color="auto"/>
        <w:right w:val="none" w:sz="0" w:space="0" w:color="auto"/>
      </w:divBdr>
    </w:div>
    <w:div w:id="2053655341">
      <w:bodyDiv w:val="1"/>
      <w:marLeft w:val="0"/>
      <w:marRight w:val="0"/>
      <w:marTop w:val="0"/>
      <w:marBottom w:val="0"/>
      <w:divBdr>
        <w:top w:val="none" w:sz="0" w:space="0" w:color="auto"/>
        <w:left w:val="none" w:sz="0" w:space="0" w:color="auto"/>
        <w:bottom w:val="none" w:sz="0" w:space="0" w:color="auto"/>
        <w:right w:val="none" w:sz="0" w:space="0" w:color="auto"/>
      </w:divBdr>
    </w:div>
    <w:div w:id="2056543033">
      <w:bodyDiv w:val="1"/>
      <w:marLeft w:val="0"/>
      <w:marRight w:val="0"/>
      <w:marTop w:val="0"/>
      <w:marBottom w:val="0"/>
      <w:divBdr>
        <w:top w:val="none" w:sz="0" w:space="0" w:color="auto"/>
        <w:left w:val="none" w:sz="0" w:space="0" w:color="auto"/>
        <w:bottom w:val="none" w:sz="0" w:space="0" w:color="auto"/>
        <w:right w:val="none" w:sz="0" w:space="0" w:color="auto"/>
      </w:divBdr>
    </w:div>
    <w:div w:id="2056928729">
      <w:bodyDiv w:val="1"/>
      <w:marLeft w:val="0"/>
      <w:marRight w:val="0"/>
      <w:marTop w:val="0"/>
      <w:marBottom w:val="0"/>
      <w:divBdr>
        <w:top w:val="none" w:sz="0" w:space="0" w:color="auto"/>
        <w:left w:val="none" w:sz="0" w:space="0" w:color="auto"/>
        <w:bottom w:val="none" w:sz="0" w:space="0" w:color="auto"/>
        <w:right w:val="none" w:sz="0" w:space="0" w:color="auto"/>
      </w:divBdr>
    </w:div>
    <w:div w:id="2057582643">
      <w:bodyDiv w:val="1"/>
      <w:marLeft w:val="0"/>
      <w:marRight w:val="0"/>
      <w:marTop w:val="0"/>
      <w:marBottom w:val="0"/>
      <w:divBdr>
        <w:top w:val="none" w:sz="0" w:space="0" w:color="auto"/>
        <w:left w:val="none" w:sz="0" w:space="0" w:color="auto"/>
        <w:bottom w:val="none" w:sz="0" w:space="0" w:color="auto"/>
        <w:right w:val="none" w:sz="0" w:space="0" w:color="auto"/>
      </w:divBdr>
    </w:div>
    <w:div w:id="2058578604">
      <w:bodyDiv w:val="1"/>
      <w:marLeft w:val="0"/>
      <w:marRight w:val="0"/>
      <w:marTop w:val="0"/>
      <w:marBottom w:val="0"/>
      <w:divBdr>
        <w:top w:val="none" w:sz="0" w:space="0" w:color="auto"/>
        <w:left w:val="none" w:sz="0" w:space="0" w:color="auto"/>
        <w:bottom w:val="none" w:sz="0" w:space="0" w:color="auto"/>
        <w:right w:val="none" w:sz="0" w:space="0" w:color="auto"/>
      </w:divBdr>
    </w:div>
    <w:div w:id="2059550373">
      <w:bodyDiv w:val="1"/>
      <w:marLeft w:val="0"/>
      <w:marRight w:val="0"/>
      <w:marTop w:val="0"/>
      <w:marBottom w:val="0"/>
      <w:divBdr>
        <w:top w:val="none" w:sz="0" w:space="0" w:color="auto"/>
        <w:left w:val="none" w:sz="0" w:space="0" w:color="auto"/>
        <w:bottom w:val="none" w:sz="0" w:space="0" w:color="auto"/>
        <w:right w:val="none" w:sz="0" w:space="0" w:color="auto"/>
      </w:divBdr>
    </w:div>
    <w:div w:id="2062364920">
      <w:bodyDiv w:val="1"/>
      <w:marLeft w:val="0"/>
      <w:marRight w:val="0"/>
      <w:marTop w:val="0"/>
      <w:marBottom w:val="0"/>
      <w:divBdr>
        <w:top w:val="none" w:sz="0" w:space="0" w:color="auto"/>
        <w:left w:val="none" w:sz="0" w:space="0" w:color="auto"/>
        <w:bottom w:val="none" w:sz="0" w:space="0" w:color="auto"/>
        <w:right w:val="none" w:sz="0" w:space="0" w:color="auto"/>
      </w:divBdr>
    </w:div>
    <w:div w:id="2064599810">
      <w:bodyDiv w:val="1"/>
      <w:marLeft w:val="0"/>
      <w:marRight w:val="0"/>
      <w:marTop w:val="0"/>
      <w:marBottom w:val="0"/>
      <w:divBdr>
        <w:top w:val="none" w:sz="0" w:space="0" w:color="auto"/>
        <w:left w:val="none" w:sz="0" w:space="0" w:color="auto"/>
        <w:bottom w:val="none" w:sz="0" w:space="0" w:color="auto"/>
        <w:right w:val="none" w:sz="0" w:space="0" w:color="auto"/>
      </w:divBdr>
    </w:div>
    <w:div w:id="2064717010">
      <w:bodyDiv w:val="1"/>
      <w:marLeft w:val="0"/>
      <w:marRight w:val="0"/>
      <w:marTop w:val="0"/>
      <w:marBottom w:val="0"/>
      <w:divBdr>
        <w:top w:val="none" w:sz="0" w:space="0" w:color="auto"/>
        <w:left w:val="none" w:sz="0" w:space="0" w:color="auto"/>
        <w:bottom w:val="none" w:sz="0" w:space="0" w:color="auto"/>
        <w:right w:val="none" w:sz="0" w:space="0" w:color="auto"/>
      </w:divBdr>
    </w:div>
    <w:div w:id="2066030113">
      <w:bodyDiv w:val="1"/>
      <w:marLeft w:val="0"/>
      <w:marRight w:val="0"/>
      <w:marTop w:val="0"/>
      <w:marBottom w:val="0"/>
      <w:divBdr>
        <w:top w:val="none" w:sz="0" w:space="0" w:color="auto"/>
        <w:left w:val="none" w:sz="0" w:space="0" w:color="auto"/>
        <w:bottom w:val="none" w:sz="0" w:space="0" w:color="auto"/>
        <w:right w:val="none" w:sz="0" w:space="0" w:color="auto"/>
      </w:divBdr>
    </w:div>
    <w:div w:id="2068410836">
      <w:bodyDiv w:val="1"/>
      <w:marLeft w:val="0"/>
      <w:marRight w:val="0"/>
      <w:marTop w:val="0"/>
      <w:marBottom w:val="0"/>
      <w:divBdr>
        <w:top w:val="none" w:sz="0" w:space="0" w:color="auto"/>
        <w:left w:val="none" w:sz="0" w:space="0" w:color="auto"/>
        <w:bottom w:val="none" w:sz="0" w:space="0" w:color="auto"/>
        <w:right w:val="none" w:sz="0" w:space="0" w:color="auto"/>
      </w:divBdr>
    </w:div>
    <w:div w:id="2068801431">
      <w:bodyDiv w:val="1"/>
      <w:marLeft w:val="0"/>
      <w:marRight w:val="0"/>
      <w:marTop w:val="0"/>
      <w:marBottom w:val="0"/>
      <w:divBdr>
        <w:top w:val="none" w:sz="0" w:space="0" w:color="auto"/>
        <w:left w:val="none" w:sz="0" w:space="0" w:color="auto"/>
        <w:bottom w:val="none" w:sz="0" w:space="0" w:color="auto"/>
        <w:right w:val="none" w:sz="0" w:space="0" w:color="auto"/>
      </w:divBdr>
    </w:div>
    <w:div w:id="2068870199">
      <w:bodyDiv w:val="1"/>
      <w:marLeft w:val="0"/>
      <w:marRight w:val="0"/>
      <w:marTop w:val="0"/>
      <w:marBottom w:val="0"/>
      <w:divBdr>
        <w:top w:val="none" w:sz="0" w:space="0" w:color="auto"/>
        <w:left w:val="none" w:sz="0" w:space="0" w:color="auto"/>
        <w:bottom w:val="none" w:sz="0" w:space="0" w:color="auto"/>
        <w:right w:val="none" w:sz="0" w:space="0" w:color="auto"/>
      </w:divBdr>
    </w:div>
    <w:div w:id="2069569905">
      <w:bodyDiv w:val="1"/>
      <w:marLeft w:val="0"/>
      <w:marRight w:val="0"/>
      <w:marTop w:val="0"/>
      <w:marBottom w:val="0"/>
      <w:divBdr>
        <w:top w:val="none" w:sz="0" w:space="0" w:color="auto"/>
        <w:left w:val="none" w:sz="0" w:space="0" w:color="auto"/>
        <w:bottom w:val="none" w:sz="0" w:space="0" w:color="auto"/>
        <w:right w:val="none" w:sz="0" w:space="0" w:color="auto"/>
      </w:divBdr>
    </w:div>
    <w:div w:id="2070614858">
      <w:bodyDiv w:val="1"/>
      <w:marLeft w:val="0"/>
      <w:marRight w:val="0"/>
      <w:marTop w:val="0"/>
      <w:marBottom w:val="0"/>
      <w:divBdr>
        <w:top w:val="none" w:sz="0" w:space="0" w:color="auto"/>
        <w:left w:val="none" w:sz="0" w:space="0" w:color="auto"/>
        <w:bottom w:val="none" w:sz="0" w:space="0" w:color="auto"/>
        <w:right w:val="none" w:sz="0" w:space="0" w:color="auto"/>
      </w:divBdr>
    </w:div>
    <w:div w:id="2071684626">
      <w:bodyDiv w:val="1"/>
      <w:marLeft w:val="0"/>
      <w:marRight w:val="0"/>
      <w:marTop w:val="0"/>
      <w:marBottom w:val="0"/>
      <w:divBdr>
        <w:top w:val="none" w:sz="0" w:space="0" w:color="auto"/>
        <w:left w:val="none" w:sz="0" w:space="0" w:color="auto"/>
        <w:bottom w:val="none" w:sz="0" w:space="0" w:color="auto"/>
        <w:right w:val="none" w:sz="0" w:space="0" w:color="auto"/>
      </w:divBdr>
    </w:div>
    <w:div w:id="2072073395">
      <w:bodyDiv w:val="1"/>
      <w:marLeft w:val="0"/>
      <w:marRight w:val="0"/>
      <w:marTop w:val="0"/>
      <w:marBottom w:val="0"/>
      <w:divBdr>
        <w:top w:val="none" w:sz="0" w:space="0" w:color="auto"/>
        <w:left w:val="none" w:sz="0" w:space="0" w:color="auto"/>
        <w:bottom w:val="none" w:sz="0" w:space="0" w:color="auto"/>
        <w:right w:val="none" w:sz="0" w:space="0" w:color="auto"/>
      </w:divBdr>
      <w:divsChild>
        <w:div w:id="1443957347">
          <w:marLeft w:val="0"/>
          <w:marRight w:val="0"/>
          <w:marTop w:val="0"/>
          <w:marBottom w:val="0"/>
          <w:divBdr>
            <w:top w:val="none" w:sz="0" w:space="0" w:color="auto"/>
            <w:left w:val="none" w:sz="0" w:space="0" w:color="auto"/>
            <w:bottom w:val="none" w:sz="0" w:space="0" w:color="auto"/>
            <w:right w:val="none" w:sz="0" w:space="0" w:color="auto"/>
          </w:divBdr>
          <w:divsChild>
            <w:div w:id="1410812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2578635">
      <w:bodyDiv w:val="1"/>
      <w:marLeft w:val="0"/>
      <w:marRight w:val="0"/>
      <w:marTop w:val="0"/>
      <w:marBottom w:val="0"/>
      <w:divBdr>
        <w:top w:val="none" w:sz="0" w:space="0" w:color="auto"/>
        <w:left w:val="none" w:sz="0" w:space="0" w:color="auto"/>
        <w:bottom w:val="none" w:sz="0" w:space="0" w:color="auto"/>
        <w:right w:val="none" w:sz="0" w:space="0" w:color="auto"/>
      </w:divBdr>
    </w:div>
    <w:div w:id="2072996185">
      <w:bodyDiv w:val="1"/>
      <w:marLeft w:val="0"/>
      <w:marRight w:val="0"/>
      <w:marTop w:val="0"/>
      <w:marBottom w:val="0"/>
      <w:divBdr>
        <w:top w:val="none" w:sz="0" w:space="0" w:color="auto"/>
        <w:left w:val="none" w:sz="0" w:space="0" w:color="auto"/>
        <w:bottom w:val="none" w:sz="0" w:space="0" w:color="auto"/>
        <w:right w:val="none" w:sz="0" w:space="0" w:color="auto"/>
      </w:divBdr>
    </w:div>
    <w:div w:id="2073232012">
      <w:bodyDiv w:val="1"/>
      <w:marLeft w:val="0"/>
      <w:marRight w:val="0"/>
      <w:marTop w:val="0"/>
      <w:marBottom w:val="0"/>
      <w:divBdr>
        <w:top w:val="none" w:sz="0" w:space="0" w:color="auto"/>
        <w:left w:val="none" w:sz="0" w:space="0" w:color="auto"/>
        <w:bottom w:val="none" w:sz="0" w:space="0" w:color="auto"/>
        <w:right w:val="none" w:sz="0" w:space="0" w:color="auto"/>
      </w:divBdr>
    </w:div>
    <w:div w:id="2073308301">
      <w:bodyDiv w:val="1"/>
      <w:marLeft w:val="0"/>
      <w:marRight w:val="0"/>
      <w:marTop w:val="0"/>
      <w:marBottom w:val="0"/>
      <w:divBdr>
        <w:top w:val="none" w:sz="0" w:space="0" w:color="auto"/>
        <w:left w:val="none" w:sz="0" w:space="0" w:color="auto"/>
        <w:bottom w:val="none" w:sz="0" w:space="0" w:color="auto"/>
        <w:right w:val="none" w:sz="0" w:space="0" w:color="auto"/>
      </w:divBdr>
    </w:div>
    <w:div w:id="2074616332">
      <w:bodyDiv w:val="1"/>
      <w:marLeft w:val="0"/>
      <w:marRight w:val="0"/>
      <w:marTop w:val="0"/>
      <w:marBottom w:val="0"/>
      <w:divBdr>
        <w:top w:val="none" w:sz="0" w:space="0" w:color="auto"/>
        <w:left w:val="none" w:sz="0" w:space="0" w:color="auto"/>
        <w:bottom w:val="none" w:sz="0" w:space="0" w:color="auto"/>
        <w:right w:val="none" w:sz="0" w:space="0" w:color="auto"/>
      </w:divBdr>
    </w:div>
    <w:div w:id="2075083958">
      <w:bodyDiv w:val="1"/>
      <w:marLeft w:val="0"/>
      <w:marRight w:val="0"/>
      <w:marTop w:val="0"/>
      <w:marBottom w:val="0"/>
      <w:divBdr>
        <w:top w:val="none" w:sz="0" w:space="0" w:color="auto"/>
        <w:left w:val="none" w:sz="0" w:space="0" w:color="auto"/>
        <w:bottom w:val="none" w:sz="0" w:space="0" w:color="auto"/>
        <w:right w:val="none" w:sz="0" w:space="0" w:color="auto"/>
      </w:divBdr>
    </w:div>
    <w:div w:id="2075160377">
      <w:bodyDiv w:val="1"/>
      <w:marLeft w:val="0"/>
      <w:marRight w:val="0"/>
      <w:marTop w:val="0"/>
      <w:marBottom w:val="0"/>
      <w:divBdr>
        <w:top w:val="none" w:sz="0" w:space="0" w:color="auto"/>
        <w:left w:val="none" w:sz="0" w:space="0" w:color="auto"/>
        <w:bottom w:val="none" w:sz="0" w:space="0" w:color="auto"/>
        <w:right w:val="none" w:sz="0" w:space="0" w:color="auto"/>
      </w:divBdr>
    </w:div>
    <w:div w:id="2078630981">
      <w:bodyDiv w:val="1"/>
      <w:marLeft w:val="0"/>
      <w:marRight w:val="0"/>
      <w:marTop w:val="0"/>
      <w:marBottom w:val="0"/>
      <w:divBdr>
        <w:top w:val="none" w:sz="0" w:space="0" w:color="auto"/>
        <w:left w:val="none" w:sz="0" w:space="0" w:color="auto"/>
        <w:bottom w:val="none" w:sz="0" w:space="0" w:color="auto"/>
        <w:right w:val="none" w:sz="0" w:space="0" w:color="auto"/>
      </w:divBdr>
    </w:div>
    <w:div w:id="2079131209">
      <w:bodyDiv w:val="1"/>
      <w:marLeft w:val="0"/>
      <w:marRight w:val="0"/>
      <w:marTop w:val="0"/>
      <w:marBottom w:val="0"/>
      <w:divBdr>
        <w:top w:val="none" w:sz="0" w:space="0" w:color="auto"/>
        <w:left w:val="none" w:sz="0" w:space="0" w:color="auto"/>
        <w:bottom w:val="none" w:sz="0" w:space="0" w:color="auto"/>
        <w:right w:val="none" w:sz="0" w:space="0" w:color="auto"/>
      </w:divBdr>
    </w:div>
    <w:div w:id="2082555759">
      <w:bodyDiv w:val="1"/>
      <w:marLeft w:val="0"/>
      <w:marRight w:val="0"/>
      <w:marTop w:val="0"/>
      <w:marBottom w:val="0"/>
      <w:divBdr>
        <w:top w:val="none" w:sz="0" w:space="0" w:color="auto"/>
        <w:left w:val="none" w:sz="0" w:space="0" w:color="auto"/>
        <w:bottom w:val="none" w:sz="0" w:space="0" w:color="auto"/>
        <w:right w:val="none" w:sz="0" w:space="0" w:color="auto"/>
      </w:divBdr>
    </w:div>
    <w:div w:id="2083940077">
      <w:bodyDiv w:val="1"/>
      <w:marLeft w:val="0"/>
      <w:marRight w:val="0"/>
      <w:marTop w:val="0"/>
      <w:marBottom w:val="0"/>
      <w:divBdr>
        <w:top w:val="none" w:sz="0" w:space="0" w:color="auto"/>
        <w:left w:val="none" w:sz="0" w:space="0" w:color="auto"/>
        <w:bottom w:val="none" w:sz="0" w:space="0" w:color="auto"/>
        <w:right w:val="none" w:sz="0" w:space="0" w:color="auto"/>
      </w:divBdr>
    </w:div>
    <w:div w:id="2083985564">
      <w:bodyDiv w:val="1"/>
      <w:marLeft w:val="0"/>
      <w:marRight w:val="0"/>
      <w:marTop w:val="0"/>
      <w:marBottom w:val="0"/>
      <w:divBdr>
        <w:top w:val="none" w:sz="0" w:space="0" w:color="auto"/>
        <w:left w:val="none" w:sz="0" w:space="0" w:color="auto"/>
        <w:bottom w:val="none" w:sz="0" w:space="0" w:color="auto"/>
        <w:right w:val="none" w:sz="0" w:space="0" w:color="auto"/>
      </w:divBdr>
    </w:div>
    <w:div w:id="2084570660">
      <w:bodyDiv w:val="1"/>
      <w:marLeft w:val="0"/>
      <w:marRight w:val="0"/>
      <w:marTop w:val="0"/>
      <w:marBottom w:val="0"/>
      <w:divBdr>
        <w:top w:val="none" w:sz="0" w:space="0" w:color="auto"/>
        <w:left w:val="none" w:sz="0" w:space="0" w:color="auto"/>
        <w:bottom w:val="none" w:sz="0" w:space="0" w:color="auto"/>
        <w:right w:val="none" w:sz="0" w:space="0" w:color="auto"/>
      </w:divBdr>
    </w:div>
    <w:div w:id="2086221138">
      <w:bodyDiv w:val="1"/>
      <w:marLeft w:val="0"/>
      <w:marRight w:val="0"/>
      <w:marTop w:val="0"/>
      <w:marBottom w:val="0"/>
      <w:divBdr>
        <w:top w:val="none" w:sz="0" w:space="0" w:color="auto"/>
        <w:left w:val="none" w:sz="0" w:space="0" w:color="auto"/>
        <w:bottom w:val="none" w:sz="0" w:space="0" w:color="auto"/>
        <w:right w:val="none" w:sz="0" w:space="0" w:color="auto"/>
      </w:divBdr>
    </w:div>
    <w:div w:id="2088572479">
      <w:bodyDiv w:val="1"/>
      <w:marLeft w:val="0"/>
      <w:marRight w:val="0"/>
      <w:marTop w:val="0"/>
      <w:marBottom w:val="0"/>
      <w:divBdr>
        <w:top w:val="none" w:sz="0" w:space="0" w:color="auto"/>
        <w:left w:val="none" w:sz="0" w:space="0" w:color="auto"/>
        <w:bottom w:val="none" w:sz="0" w:space="0" w:color="auto"/>
        <w:right w:val="none" w:sz="0" w:space="0" w:color="auto"/>
      </w:divBdr>
    </w:div>
    <w:div w:id="2089303934">
      <w:bodyDiv w:val="1"/>
      <w:marLeft w:val="0"/>
      <w:marRight w:val="0"/>
      <w:marTop w:val="0"/>
      <w:marBottom w:val="0"/>
      <w:divBdr>
        <w:top w:val="none" w:sz="0" w:space="0" w:color="auto"/>
        <w:left w:val="none" w:sz="0" w:space="0" w:color="auto"/>
        <w:bottom w:val="none" w:sz="0" w:space="0" w:color="auto"/>
        <w:right w:val="none" w:sz="0" w:space="0" w:color="auto"/>
      </w:divBdr>
    </w:div>
    <w:div w:id="2091078298">
      <w:bodyDiv w:val="1"/>
      <w:marLeft w:val="0"/>
      <w:marRight w:val="0"/>
      <w:marTop w:val="0"/>
      <w:marBottom w:val="0"/>
      <w:divBdr>
        <w:top w:val="none" w:sz="0" w:space="0" w:color="auto"/>
        <w:left w:val="none" w:sz="0" w:space="0" w:color="auto"/>
        <w:bottom w:val="none" w:sz="0" w:space="0" w:color="auto"/>
        <w:right w:val="none" w:sz="0" w:space="0" w:color="auto"/>
      </w:divBdr>
    </w:div>
    <w:div w:id="2097557154">
      <w:bodyDiv w:val="1"/>
      <w:marLeft w:val="0"/>
      <w:marRight w:val="0"/>
      <w:marTop w:val="0"/>
      <w:marBottom w:val="0"/>
      <w:divBdr>
        <w:top w:val="none" w:sz="0" w:space="0" w:color="auto"/>
        <w:left w:val="none" w:sz="0" w:space="0" w:color="auto"/>
        <w:bottom w:val="none" w:sz="0" w:space="0" w:color="auto"/>
        <w:right w:val="none" w:sz="0" w:space="0" w:color="auto"/>
      </w:divBdr>
    </w:div>
    <w:div w:id="2098012298">
      <w:bodyDiv w:val="1"/>
      <w:marLeft w:val="0"/>
      <w:marRight w:val="0"/>
      <w:marTop w:val="0"/>
      <w:marBottom w:val="0"/>
      <w:divBdr>
        <w:top w:val="none" w:sz="0" w:space="0" w:color="auto"/>
        <w:left w:val="none" w:sz="0" w:space="0" w:color="auto"/>
        <w:bottom w:val="none" w:sz="0" w:space="0" w:color="auto"/>
        <w:right w:val="none" w:sz="0" w:space="0" w:color="auto"/>
      </w:divBdr>
    </w:div>
    <w:div w:id="2098356126">
      <w:bodyDiv w:val="1"/>
      <w:marLeft w:val="0"/>
      <w:marRight w:val="0"/>
      <w:marTop w:val="0"/>
      <w:marBottom w:val="0"/>
      <w:divBdr>
        <w:top w:val="none" w:sz="0" w:space="0" w:color="auto"/>
        <w:left w:val="none" w:sz="0" w:space="0" w:color="auto"/>
        <w:bottom w:val="none" w:sz="0" w:space="0" w:color="auto"/>
        <w:right w:val="none" w:sz="0" w:space="0" w:color="auto"/>
      </w:divBdr>
    </w:div>
    <w:div w:id="2098594816">
      <w:bodyDiv w:val="1"/>
      <w:marLeft w:val="0"/>
      <w:marRight w:val="0"/>
      <w:marTop w:val="0"/>
      <w:marBottom w:val="0"/>
      <w:divBdr>
        <w:top w:val="none" w:sz="0" w:space="0" w:color="auto"/>
        <w:left w:val="none" w:sz="0" w:space="0" w:color="auto"/>
        <w:bottom w:val="none" w:sz="0" w:space="0" w:color="auto"/>
        <w:right w:val="none" w:sz="0" w:space="0" w:color="auto"/>
      </w:divBdr>
    </w:div>
    <w:div w:id="2099712151">
      <w:bodyDiv w:val="1"/>
      <w:marLeft w:val="0"/>
      <w:marRight w:val="0"/>
      <w:marTop w:val="0"/>
      <w:marBottom w:val="0"/>
      <w:divBdr>
        <w:top w:val="none" w:sz="0" w:space="0" w:color="auto"/>
        <w:left w:val="none" w:sz="0" w:space="0" w:color="auto"/>
        <w:bottom w:val="none" w:sz="0" w:space="0" w:color="auto"/>
        <w:right w:val="none" w:sz="0" w:space="0" w:color="auto"/>
      </w:divBdr>
    </w:div>
    <w:div w:id="2101097790">
      <w:bodyDiv w:val="1"/>
      <w:marLeft w:val="0"/>
      <w:marRight w:val="0"/>
      <w:marTop w:val="0"/>
      <w:marBottom w:val="0"/>
      <w:divBdr>
        <w:top w:val="none" w:sz="0" w:space="0" w:color="auto"/>
        <w:left w:val="none" w:sz="0" w:space="0" w:color="auto"/>
        <w:bottom w:val="none" w:sz="0" w:space="0" w:color="auto"/>
        <w:right w:val="none" w:sz="0" w:space="0" w:color="auto"/>
      </w:divBdr>
    </w:div>
    <w:div w:id="2103797292">
      <w:bodyDiv w:val="1"/>
      <w:marLeft w:val="0"/>
      <w:marRight w:val="0"/>
      <w:marTop w:val="0"/>
      <w:marBottom w:val="0"/>
      <w:divBdr>
        <w:top w:val="none" w:sz="0" w:space="0" w:color="auto"/>
        <w:left w:val="none" w:sz="0" w:space="0" w:color="auto"/>
        <w:bottom w:val="none" w:sz="0" w:space="0" w:color="auto"/>
        <w:right w:val="none" w:sz="0" w:space="0" w:color="auto"/>
      </w:divBdr>
    </w:div>
    <w:div w:id="2107193660">
      <w:bodyDiv w:val="1"/>
      <w:marLeft w:val="0"/>
      <w:marRight w:val="0"/>
      <w:marTop w:val="0"/>
      <w:marBottom w:val="0"/>
      <w:divBdr>
        <w:top w:val="none" w:sz="0" w:space="0" w:color="auto"/>
        <w:left w:val="none" w:sz="0" w:space="0" w:color="auto"/>
        <w:bottom w:val="none" w:sz="0" w:space="0" w:color="auto"/>
        <w:right w:val="none" w:sz="0" w:space="0" w:color="auto"/>
      </w:divBdr>
    </w:div>
    <w:div w:id="2107724978">
      <w:bodyDiv w:val="1"/>
      <w:marLeft w:val="0"/>
      <w:marRight w:val="0"/>
      <w:marTop w:val="0"/>
      <w:marBottom w:val="0"/>
      <w:divBdr>
        <w:top w:val="none" w:sz="0" w:space="0" w:color="auto"/>
        <w:left w:val="none" w:sz="0" w:space="0" w:color="auto"/>
        <w:bottom w:val="none" w:sz="0" w:space="0" w:color="auto"/>
        <w:right w:val="none" w:sz="0" w:space="0" w:color="auto"/>
      </w:divBdr>
    </w:div>
    <w:div w:id="2108037785">
      <w:bodyDiv w:val="1"/>
      <w:marLeft w:val="0"/>
      <w:marRight w:val="0"/>
      <w:marTop w:val="0"/>
      <w:marBottom w:val="0"/>
      <w:divBdr>
        <w:top w:val="none" w:sz="0" w:space="0" w:color="auto"/>
        <w:left w:val="none" w:sz="0" w:space="0" w:color="auto"/>
        <w:bottom w:val="none" w:sz="0" w:space="0" w:color="auto"/>
        <w:right w:val="none" w:sz="0" w:space="0" w:color="auto"/>
      </w:divBdr>
    </w:div>
    <w:div w:id="2110004266">
      <w:bodyDiv w:val="1"/>
      <w:marLeft w:val="0"/>
      <w:marRight w:val="0"/>
      <w:marTop w:val="0"/>
      <w:marBottom w:val="0"/>
      <w:divBdr>
        <w:top w:val="none" w:sz="0" w:space="0" w:color="auto"/>
        <w:left w:val="none" w:sz="0" w:space="0" w:color="auto"/>
        <w:bottom w:val="none" w:sz="0" w:space="0" w:color="auto"/>
        <w:right w:val="none" w:sz="0" w:space="0" w:color="auto"/>
      </w:divBdr>
    </w:div>
    <w:div w:id="2111046610">
      <w:bodyDiv w:val="1"/>
      <w:marLeft w:val="0"/>
      <w:marRight w:val="0"/>
      <w:marTop w:val="0"/>
      <w:marBottom w:val="0"/>
      <w:divBdr>
        <w:top w:val="none" w:sz="0" w:space="0" w:color="auto"/>
        <w:left w:val="none" w:sz="0" w:space="0" w:color="auto"/>
        <w:bottom w:val="none" w:sz="0" w:space="0" w:color="auto"/>
        <w:right w:val="none" w:sz="0" w:space="0" w:color="auto"/>
      </w:divBdr>
    </w:div>
    <w:div w:id="2115439634">
      <w:bodyDiv w:val="1"/>
      <w:marLeft w:val="0"/>
      <w:marRight w:val="0"/>
      <w:marTop w:val="0"/>
      <w:marBottom w:val="0"/>
      <w:divBdr>
        <w:top w:val="none" w:sz="0" w:space="0" w:color="auto"/>
        <w:left w:val="none" w:sz="0" w:space="0" w:color="auto"/>
        <w:bottom w:val="none" w:sz="0" w:space="0" w:color="auto"/>
        <w:right w:val="none" w:sz="0" w:space="0" w:color="auto"/>
      </w:divBdr>
    </w:div>
    <w:div w:id="2118136431">
      <w:bodyDiv w:val="1"/>
      <w:marLeft w:val="0"/>
      <w:marRight w:val="0"/>
      <w:marTop w:val="0"/>
      <w:marBottom w:val="0"/>
      <w:divBdr>
        <w:top w:val="none" w:sz="0" w:space="0" w:color="auto"/>
        <w:left w:val="none" w:sz="0" w:space="0" w:color="auto"/>
        <w:bottom w:val="none" w:sz="0" w:space="0" w:color="auto"/>
        <w:right w:val="none" w:sz="0" w:space="0" w:color="auto"/>
      </w:divBdr>
    </w:div>
    <w:div w:id="2118524354">
      <w:bodyDiv w:val="1"/>
      <w:marLeft w:val="0"/>
      <w:marRight w:val="0"/>
      <w:marTop w:val="0"/>
      <w:marBottom w:val="0"/>
      <w:divBdr>
        <w:top w:val="none" w:sz="0" w:space="0" w:color="auto"/>
        <w:left w:val="none" w:sz="0" w:space="0" w:color="auto"/>
        <w:bottom w:val="none" w:sz="0" w:space="0" w:color="auto"/>
        <w:right w:val="none" w:sz="0" w:space="0" w:color="auto"/>
      </w:divBdr>
    </w:div>
    <w:div w:id="2118789966">
      <w:bodyDiv w:val="1"/>
      <w:marLeft w:val="0"/>
      <w:marRight w:val="0"/>
      <w:marTop w:val="0"/>
      <w:marBottom w:val="0"/>
      <w:divBdr>
        <w:top w:val="none" w:sz="0" w:space="0" w:color="auto"/>
        <w:left w:val="none" w:sz="0" w:space="0" w:color="auto"/>
        <w:bottom w:val="none" w:sz="0" w:space="0" w:color="auto"/>
        <w:right w:val="none" w:sz="0" w:space="0" w:color="auto"/>
      </w:divBdr>
    </w:div>
    <w:div w:id="2120031194">
      <w:bodyDiv w:val="1"/>
      <w:marLeft w:val="0"/>
      <w:marRight w:val="0"/>
      <w:marTop w:val="0"/>
      <w:marBottom w:val="0"/>
      <w:divBdr>
        <w:top w:val="none" w:sz="0" w:space="0" w:color="auto"/>
        <w:left w:val="none" w:sz="0" w:space="0" w:color="auto"/>
        <w:bottom w:val="none" w:sz="0" w:space="0" w:color="auto"/>
        <w:right w:val="none" w:sz="0" w:space="0" w:color="auto"/>
      </w:divBdr>
    </w:div>
    <w:div w:id="2120443602">
      <w:bodyDiv w:val="1"/>
      <w:marLeft w:val="0"/>
      <w:marRight w:val="0"/>
      <w:marTop w:val="0"/>
      <w:marBottom w:val="0"/>
      <w:divBdr>
        <w:top w:val="none" w:sz="0" w:space="0" w:color="auto"/>
        <w:left w:val="none" w:sz="0" w:space="0" w:color="auto"/>
        <w:bottom w:val="none" w:sz="0" w:space="0" w:color="auto"/>
        <w:right w:val="none" w:sz="0" w:space="0" w:color="auto"/>
      </w:divBdr>
    </w:div>
    <w:div w:id="2122263740">
      <w:bodyDiv w:val="1"/>
      <w:marLeft w:val="0"/>
      <w:marRight w:val="0"/>
      <w:marTop w:val="0"/>
      <w:marBottom w:val="0"/>
      <w:divBdr>
        <w:top w:val="none" w:sz="0" w:space="0" w:color="auto"/>
        <w:left w:val="none" w:sz="0" w:space="0" w:color="auto"/>
        <w:bottom w:val="none" w:sz="0" w:space="0" w:color="auto"/>
        <w:right w:val="none" w:sz="0" w:space="0" w:color="auto"/>
      </w:divBdr>
      <w:divsChild>
        <w:div w:id="456265716">
          <w:marLeft w:val="0"/>
          <w:marRight w:val="0"/>
          <w:marTop w:val="0"/>
          <w:marBottom w:val="0"/>
          <w:divBdr>
            <w:top w:val="none" w:sz="0" w:space="0" w:color="auto"/>
            <w:left w:val="none" w:sz="0" w:space="0" w:color="auto"/>
            <w:bottom w:val="none" w:sz="0" w:space="0" w:color="auto"/>
            <w:right w:val="none" w:sz="0" w:space="0" w:color="auto"/>
          </w:divBdr>
          <w:divsChild>
            <w:div w:id="887062057">
              <w:marLeft w:val="0"/>
              <w:marRight w:val="0"/>
              <w:marTop w:val="0"/>
              <w:marBottom w:val="0"/>
              <w:divBdr>
                <w:top w:val="none" w:sz="0" w:space="0" w:color="auto"/>
                <w:left w:val="none" w:sz="0" w:space="0" w:color="auto"/>
                <w:bottom w:val="none" w:sz="0" w:space="0" w:color="auto"/>
                <w:right w:val="none" w:sz="0" w:space="0" w:color="auto"/>
              </w:divBdr>
              <w:divsChild>
                <w:div w:id="1921132031">
                  <w:marLeft w:val="0"/>
                  <w:marRight w:val="0"/>
                  <w:marTop w:val="0"/>
                  <w:marBottom w:val="0"/>
                  <w:divBdr>
                    <w:top w:val="none" w:sz="0" w:space="0" w:color="auto"/>
                    <w:left w:val="none" w:sz="0" w:space="0" w:color="auto"/>
                    <w:bottom w:val="none" w:sz="0" w:space="0" w:color="auto"/>
                    <w:right w:val="none" w:sz="0" w:space="0" w:color="auto"/>
                  </w:divBdr>
                  <w:divsChild>
                    <w:div w:id="611287028">
                      <w:marLeft w:val="0"/>
                      <w:marRight w:val="0"/>
                      <w:marTop w:val="0"/>
                      <w:marBottom w:val="0"/>
                      <w:divBdr>
                        <w:top w:val="none" w:sz="0" w:space="0" w:color="auto"/>
                        <w:left w:val="none" w:sz="0" w:space="0" w:color="auto"/>
                        <w:bottom w:val="none" w:sz="0" w:space="0" w:color="auto"/>
                        <w:right w:val="none" w:sz="0" w:space="0" w:color="auto"/>
                      </w:divBdr>
                      <w:divsChild>
                        <w:div w:id="174575646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 w:id="2123761222">
      <w:bodyDiv w:val="1"/>
      <w:marLeft w:val="0"/>
      <w:marRight w:val="0"/>
      <w:marTop w:val="0"/>
      <w:marBottom w:val="0"/>
      <w:divBdr>
        <w:top w:val="none" w:sz="0" w:space="0" w:color="auto"/>
        <w:left w:val="none" w:sz="0" w:space="0" w:color="auto"/>
        <w:bottom w:val="none" w:sz="0" w:space="0" w:color="auto"/>
        <w:right w:val="none" w:sz="0" w:space="0" w:color="auto"/>
      </w:divBdr>
    </w:div>
    <w:div w:id="2123763968">
      <w:bodyDiv w:val="1"/>
      <w:marLeft w:val="0"/>
      <w:marRight w:val="0"/>
      <w:marTop w:val="0"/>
      <w:marBottom w:val="0"/>
      <w:divBdr>
        <w:top w:val="none" w:sz="0" w:space="0" w:color="auto"/>
        <w:left w:val="none" w:sz="0" w:space="0" w:color="auto"/>
        <w:bottom w:val="none" w:sz="0" w:space="0" w:color="auto"/>
        <w:right w:val="none" w:sz="0" w:space="0" w:color="auto"/>
      </w:divBdr>
    </w:div>
    <w:div w:id="2124156401">
      <w:bodyDiv w:val="1"/>
      <w:marLeft w:val="0"/>
      <w:marRight w:val="0"/>
      <w:marTop w:val="0"/>
      <w:marBottom w:val="0"/>
      <w:divBdr>
        <w:top w:val="none" w:sz="0" w:space="0" w:color="auto"/>
        <w:left w:val="none" w:sz="0" w:space="0" w:color="auto"/>
        <w:bottom w:val="none" w:sz="0" w:space="0" w:color="auto"/>
        <w:right w:val="none" w:sz="0" w:space="0" w:color="auto"/>
      </w:divBdr>
    </w:div>
    <w:div w:id="2126608848">
      <w:bodyDiv w:val="1"/>
      <w:marLeft w:val="0"/>
      <w:marRight w:val="0"/>
      <w:marTop w:val="0"/>
      <w:marBottom w:val="0"/>
      <w:divBdr>
        <w:top w:val="none" w:sz="0" w:space="0" w:color="auto"/>
        <w:left w:val="none" w:sz="0" w:space="0" w:color="auto"/>
        <w:bottom w:val="none" w:sz="0" w:space="0" w:color="auto"/>
        <w:right w:val="none" w:sz="0" w:space="0" w:color="auto"/>
      </w:divBdr>
    </w:div>
    <w:div w:id="2126653084">
      <w:bodyDiv w:val="1"/>
      <w:marLeft w:val="0"/>
      <w:marRight w:val="0"/>
      <w:marTop w:val="0"/>
      <w:marBottom w:val="0"/>
      <w:divBdr>
        <w:top w:val="none" w:sz="0" w:space="0" w:color="auto"/>
        <w:left w:val="none" w:sz="0" w:space="0" w:color="auto"/>
        <w:bottom w:val="none" w:sz="0" w:space="0" w:color="auto"/>
        <w:right w:val="none" w:sz="0" w:space="0" w:color="auto"/>
      </w:divBdr>
    </w:div>
    <w:div w:id="2127191587">
      <w:bodyDiv w:val="1"/>
      <w:marLeft w:val="0"/>
      <w:marRight w:val="0"/>
      <w:marTop w:val="0"/>
      <w:marBottom w:val="0"/>
      <w:divBdr>
        <w:top w:val="none" w:sz="0" w:space="0" w:color="auto"/>
        <w:left w:val="none" w:sz="0" w:space="0" w:color="auto"/>
        <w:bottom w:val="none" w:sz="0" w:space="0" w:color="auto"/>
        <w:right w:val="none" w:sz="0" w:space="0" w:color="auto"/>
      </w:divBdr>
    </w:div>
    <w:div w:id="2127656275">
      <w:bodyDiv w:val="1"/>
      <w:marLeft w:val="0"/>
      <w:marRight w:val="0"/>
      <w:marTop w:val="0"/>
      <w:marBottom w:val="0"/>
      <w:divBdr>
        <w:top w:val="none" w:sz="0" w:space="0" w:color="auto"/>
        <w:left w:val="none" w:sz="0" w:space="0" w:color="auto"/>
        <w:bottom w:val="none" w:sz="0" w:space="0" w:color="auto"/>
        <w:right w:val="none" w:sz="0" w:space="0" w:color="auto"/>
      </w:divBdr>
    </w:div>
    <w:div w:id="2128305559">
      <w:bodyDiv w:val="1"/>
      <w:marLeft w:val="0"/>
      <w:marRight w:val="0"/>
      <w:marTop w:val="0"/>
      <w:marBottom w:val="0"/>
      <w:divBdr>
        <w:top w:val="none" w:sz="0" w:space="0" w:color="auto"/>
        <w:left w:val="none" w:sz="0" w:space="0" w:color="auto"/>
        <w:bottom w:val="none" w:sz="0" w:space="0" w:color="auto"/>
        <w:right w:val="none" w:sz="0" w:space="0" w:color="auto"/>
      </w:divBdr>
    </w:div>
    <w:div w:id="2128427218">
      <w:bodyDiv w:val="1"/>
      <w:marLeft w:val="0"/>
      <w:marRight w:val="0"/>
      <w:marTop w:val="0"/>
      <w:marBottom w:val="0"/>
      <w:divBdr>
        <w:top w:val="none" w:sz="0" w:space="0" w:color="auto"/>
        <w:left w:val="none" w:sz="0" w:space="0" w:color="auto"/>
        <w:bottom w:val="none" w:sz="0" w:space="0" w:color="auto"/>
        <w:right w:val="none" w:sz="0" w:space="0" w:color="auto"/>
      </w:divBdr>
    </w:div>
    <w:div w:id="2128619031">
      <w:bodyDiv w:val="1"/>
      <w:marLeft w:val="0"/>
      <w:marRight w:val="0"/>
      <w:marTop w:val="0"/>
      <w:marBottom w:val="0"/>
      <w:divBdr>
        <w:top w:val="none" w:sz="0" w:space="0" w:color="auto"/>
        <w:left w:val="none" w:sz="0" w:space="0" w:color="auto"/>
        <w:bottom w:val="none" w:sz="0" w:space="0" w:color="auto"/>
        <w:right w:val="none" w:sz="0" w:space="0" w:color="auto"/>
      </w:divBdr>
    </w:div>
    <w:div w:id="2129623863">
      <w:bodyDiv w:val="1"/>
      <w:marLeft w:val="0"/>
      <w:marRight w:val="0"/>
      <w:marTop w:val="0"/>
      <w:marBottom w:val="0"/>
      <w:divBdr>
        <w:top w:val="none" w:sz="0" w:space="0" w:color="auto"/>
        <w:left w:val="none" w:sz="0" w:space="0" w:color="auto"/>
        <w:bottom w:val="none" w:sz="0" w:space="0" w:color="auto"/>
        <w:right w:val="none" w:sz="0" w:space="0" w:color="auto"/>
      </w:divBdr>
    </w:div>
    <w:div w:id="2131169560">
      <w:bodyDiv w:val="1"/>
      <w:marLeft w:val="0"/>
      <w:marRight w:val="0"/>
      <w:marTop w:val="0"/>
      <w:marBottom w:val="0"/>
      <w:divBdr>
        <w:top w:val="none" w:sz="0" w:space="0" w:color="auto"/>
        <w:left w:val="none" w:sz="0" w:space="0" w:color="auto"/>
        <w:bottom w:val="none" w:sz="0" w:space="0" w:color="auto"/>
        <w:right w:val="none" w:sz="0" w:space="0" w:color="auto"/>
      </w:divBdr>
    </w:div>
    <w:div w:id="2132625649">
      <w:bodyDiv w:val="1"/>
      <w:marLeft w:val="0"/>
      <w:marRight w:val="0"/>
      <w:marTop w:val="0"/>
      <w:marBottom w:val="0"/>
      <w:divBdr>
        <w:top w:val="none" w:sz="0" w:space="0" w:color="auto"/>
        <w:left w:val="none" w:sz="0" w:space="0" w:color="auto"/>
        <w:bottom w:val="none" w:sz="0" w:space="0" w:color="auto"/>
        <w:right w:val="none" w:sz="0" w:space="0" w:color="auto"/>
      </w:divBdr>
    </w:div>
    <w:div w:id="2133547031">
      <w:bodyDiv w:val="1"/>
      <w:marLeft w:val="0"/>
      <w:marRight w:val="0"/>
      <w:marTop w:val="0"/>
      <w:marBottom w:val="0"/>
      <w:divBdr>
        <w:top w:val="none" w:sz="0" w:space="0" w:color="auto"/>
        <w:left w:val="none" w:sz="0" w:space="0" w:color="auto"/>
        <w:bottom w:val="none" w:sz="0" w:space="0" w:color="auto"/>
        <w:right w:val="none" w:sz="0" w:space="0" w:color="auto"/>
      </w:divBdr>
    </w:div>
    <w:div w:id="2134670980">
      <w:bodyDiv w:val="1"/>
      <w:marLeft w:val="0"/>
      <w:marRight w:val="0"/>
      <w:marTop w:val="0"/>
      <w:marBottom w:val="0"/>
      <w:divBdr>
        <w:top w:val="none" w:sz="0" w:space="0" w:color="auto"/>
        <w:left w:val="none" w:sz="0" w:space="0" w:color="auto"/>
        <w:bottom w:val="none" w:sz="0" w:space="0" w:color="auto"/>
        <w:right w:val="none" w:sz="0" w:space="0" w:color="auto"/>
      </w:divBdr>
    </w:div>
    <w:div w:id="2134861750">
      <w:bodyDiv w:val="1"/>
      <w:marLeft w:val="0"/>
      <w:marRight w:val="0"/>
      <w:marTop w:val="0"/>
      <w:marBottom w:val="0"/>
      <w:divBdr>
        <w:top w:val="none" w:sz="0" w:space="0" w:color="auto"/>
        <w:left w:val="none" w:sz="0" w:space="0" w:color="auto"/>
        <w:bottom w:val="none" w:sz="0" w:space="0" w:color="auto"/>
        <w:right w:val="none" w:sz="0" w:space="0" w:color="auto"/>
      </w:divBdr>
    </w:div>
    <w:div w:id="2137143210">
      <w:bodyDiv w:val="1"/>
      <w:marLeft w:val="0"/>
      <w:marRight w:val="0"/>
      <w:marTop w:val="0"/>
      <w:marBottom w:val="0"/>
      <w:divBdr>
        <w:top w:val="none" w:sz="0" w:space="0" w:color="auto"/>
        <w:left w:val="none" w:sz="0" w:space="0" w:color="auto"/>
        <w:bottom w:val="none" w:sz="0" w:space="0" w:color="auto"/>
        <w:right w:val="none" w:sz="0" w:space="0" w:color="auto"/>
      </w:divBdr>
      <w:divsChild>
        <w:div w:id="1327052727">
          <w:marLeft w:val="0"/>
          <w:marRight w:val="0"/>
          <w:marTop w:val="0"/>
          <w:marBottom w:val="0"/>
          <w:divBdr>
            <w:top w:val="none" w:sz="0" w:space="0" w:color="auto"/>
            <w:left w:val="none" w:sz="0" w:space="0" w:color="auto"/>
            <w:bottom w:val="none" w:sz="0" w:space="0" w:color="auto"/>
            <w:right w:val="none" w:sz="0" w:space="0" w:color="auto"/>
          </w:divBdr>
          <w:divsChild>
            <w:div w:id="1360759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9031127">
      <w:bodyDiv w:val="1"/>
      <w:marLeft w:val="0"/>
      <w:marRight w:val="0"/>
      <w:marTop w:val="0"/>
      <w:marBottom w:val="0"/>
      <w:divBdr>
        <w:top w:val="none" w:sz="0" w:space="0" w:color="auto"/>
        <w:left w:val="none" w:sz="0" w:space="0" w:color="auto"/>
        <w:bottom w:val="none" w:sz="0" w:space="0" w:color="auto"/>
        <w:right w:val="none" w:sz="0" w:space="0" w:color="auto"/>
      </w:divBdr>
    </w:div>
    <w:div w:id="2139256060">
      <w:bodyDiv w:val="1"/>
      <w:marLeft w:val="0"/>
      <w:marRight w:val="0"/>
      <w:marTop w:val="0"/>
      <w:marBottom w:val="0"/>
      <w:divBdr>
        <w:top w:val="none" w:sz="0" w:space="0" w:color="auto"/>
        <w:left w:val="none" w:sz="0" w:space="0" w:color="auto"/>
        <w:bottom w:val="none" w:sz="0" w:space="0" w:color="auto"/>
        <w:right w:val="none" w:sz="0" w:space="0" w:color="auto"/>
      </w:divBdr>
      <w:divsChild>
        <w:div w:id="1370715915">
          <w:marLeft w:val="0"/>
          <w:marRight w:val="0"/>
          <w:marTop w:val="0"/>
          <w:marBottom w:val="0"/>
          <w:divBdr>
            <w:top w:val="none" w:sz="0" w:space="0" w:color="auto"/>
            <w:left w:val="none" w:sz="0" w:space="0" w:color="auto"/>
            <w:bottom w:val="none" w:sz="0" w:space="0" w:color="auto"/>
            <w:right w:val="none" w:sz="0" w:space="0" w:color="auto"/>
          </w:divBdr>
          <w:divsChild>
            <w:div w:id="995496430">
              <w:marLeft w:val="0"/>
              <w:marRight w:val="0"/>
              <w:marTop w:val="0"/>
              <w:marBottom w:val="0"/>
              <w:divBdr>
                <w:top w:val="none" w:sz="0" w:space="0" w:color="auto"/>
                <w:left w:val="none" w:sz="0" w:space="0" w:color="auto"/>
                <w:bottom w:val="none" w:sz="0" w:space="0" w:color="auto"/>
                <w:right w:val="none" w:sz="0" w:space="0" w:color="auto"/>
              </w:divBdr>
              <w:divsChild>
                <w:div w:id="850217163">
                  <w:marLeft w:val="0"/>
                  <w:marRight w:val="0"/>
                  <w:marTop w:val="0"/>
                  <w:marBottom w:val="0"/>
                  <w:divBdr>
                    <w:top w:val="none" w:sz="0" w:space="0" w:color="auto"/>
                    <w:left w:val="none" w:sz="0" w:space="0" w:color="auto"/>
                    <w:bottom w:val="none" w:sz="0" w:space="0" w:color="auto"/>
                    <w:right w:val="none" w:sz="0" w:space="0" w:color="auto"/>
                  </w:divBdr>
                  <w:divsChild>
                    <w:div w:id="1599406698">
                      <w:marLeft w:val="0"/>
                      <w:marRight w:val="0"/>
                      <w:marTop w:val="0"/>
                      <w:marBottom w:val="0"/>
                      <w:divBdr>
                        <w:top w:val="none" w:sz="0" w:space="0" w:color="auto"/>
                        <w:left w:val="none" w:sz="0" w:space="0" w:color="auto"/>
                        <w:bottom w:val="none" w:sz="0" w:space="0" w:color="auto"/>
                        <w:right w:val="none" w:sz="0" w:space="0" w:color="auto"/>
                      </w:divBdr>
                      <w:divsChild>
                        <w:div w:id="187473087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 w:id="213994934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hyperlink" Target="mailto:keithbecky@gmail.com"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image" Target="media/image2.png"/><Relationship Id="rId12" Type="http://schemas.openxmlformats.org/officeDocument/2006/relationships/image" Target="media/image7.png"/><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mailto:keithbecky@gmail.com" TargetMode="Externa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image" Target="media/image6.png"/><Relationship Id="rId5" Type="http://schemas.openxmlformats.org/officeDocument/2006/relationships/webSettings" Target="webSettings.xml"/><Relationship Id="rId15" Type="http://schemas.openxmlformats.org/officeDocument/2006/relationships/hyperlink" Target="mailto:janfoutz@msn.com" TargetMode="External"/><Relationship Id="rId10" Type="http://schemas.openxmlformats.org/officeDocument/2006/relationships/image" Target="media/image5.png"/><Relationship Id="rId4" Type="http://schemas.openxmlformats.org/officeDocument/2006/relationships/settings" Target="settings.xml"/><Relationship Id="rId9" Type="http://schemas.openxmlformats.org/officeDocument/2006/relationships/image" Target="media/image4.jpeg"/><Relationship Id="rId14" Type="http://schemas.openxmlformats.org/officeDocument/2006/relationships/hyperlink" Target="mailto:cjkbgamble@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BF3020D-325F-4BEC-8BD8-77454C85AC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TotalTime>
  <Pages>4</Pages>
  <Words>617</Words>
  <Characters>3520</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4129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Peter Christensen</dc:creator>
  <cp:lastModifiedBy>Peter Christensen</cp:lastModifiedBy>
  <cp:revision>5</cp:revision>
  <cp:lastPrinted>2022-03-10T21:28:00Z</cp:lastPrinted>
  <dcterms:created xsi:type="dcterms:W3CDTF">2022-03-10T18:42:00Z</dcterms:created>
  <dcterms:modified xsi:type="dcterms:W3CDTF">2022-03-10T21:31:00Z</dcterms:modified>
</cp:coreProperties>
</file>