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DB6FAB" w:rsidRDefault="005A6B22" w:rsidP="005A6B22">
      <w:pPr>
        <w:spacing w:after="0" w:line="240" w:lineRule="auto"/>
        <w:jc w:val="center"/>
        <w:rPr>
          <w:rFonts w:ascii="Century Gothic" w:eastAsia="Times New Roman" w:hAnsi="Century Gothic" w:cs="Times New Roman"/>
          <w:color w:val="auto"/>
          <w:sz w:val="24"/>
          <w:szCs w:val="24"/>
        </w:rPr>
      </w:pPr>
      <w:r w:rsidRPr="00DB6FAB">
        <w:rPr>
          <w:rFonts w:ascii="Century Gothic" w:eastAsia="Times New Roman" w:hAnsi="Century Gothic" w:cs="Arial"/>
          <w:b/>
          <w:bCs/>
          <w:sz w:val="24"/>
          <w:szCs w:val="24"/>
        </w:rPr>
        <w:t xml:space="preserve">~LIVESTREAMED TO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w:t>
      </w:r>
    </w:p>
    <w:p w:rsidR="005A6B22" w:rsidRPr="00DB6FAB" w:rsidRDefault="005A6B22" w:rsidP="00D64488">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 xml:space="preserve">We are live streaming today’s worship service on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 so we want you to know that your presence here today is your agreement and consent to being part of that recording.</w:t>
      </w:r>
    </w:p>
    <w:p w:rsidR="00A7274A" w:rsidRPr="00FF2D51" w:rsidRDefault="00A7274A" w:rsidP="00A35E9F">
      <w:pPr>
        <w:spacing w:after="0" w:line="240" w:lineRule="auto"/>
        <w:rPr>
          <w:rFonts w:ascii="Century Gothic" w:hAnsi="Century Gothic"/>
          <w:sz w:val="20"/>
          <w:szCs w:val="24"/>
        </w:rPr>
      </w:pPr>
    </w:p>
    <w:p w:rsidR="005A6B22" w:rsidRPr="00DB6FAB" w:rsidRDefault="005A6B22" w:rsidP="00A35E9F">
      <w:pPr>
        <w:spacing w:after="0" w:line="240" w:lineRule="auto"/>
        <w:jc w:val="center"/>
        <w:rPr>
          <w:rFonts w:ascii="Century Gothic" w:hAnsi="Century Gothic"/>
          <w:b/>
          <w:sz w:val="24"/>
          <w:szCs w:val="24"/>
        </w:rPr>
      </w:pPr>
      <w:r w:rsidRPr="00DB6FAB">
        <w:rPr>
          <w:rFonts w:ascii="Century Gothic" w:hAnsi="Century Gothic"/>
          <w:b/>
          <w:sz w:val="24"/>
          <w:szCs w:val="24"/>
        </w:rPr>
        <w:t>~Please continue wearing your mask while in the Sanctuary~</w:t>
      </w:r>
    </w:p>
    <w:p w:rsidR="0039381E" w:rsidRDefault="0039381E" w:rsidP="00A35E9F">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~Offering plates will be located at the back of the Sanctuary~</w:t>
      </w:r>
    </w:p>
    <w:p w:rsidR="0019509A" w:rsidRPr="00DB6FAB" w:rsidRDefault="0019509A" w:rsidP="0019509A">
      <w:pPr>
        <w:spacing w:after="0" w:line="240" w:lineRule="auto"/>
        <w:rPr>
          <w:rFonts w:ascii="Century Gothic" w:eastAsia="Times New Roman" w:hAnsi="Century Gothic" w:cs="Arial"/>
          <w:b/>
          <w:bCs/>
          <w:sz w:val="24"/>
          <w:szCs w:val="24"/>
        </w:rPr>
      </w:pPr>
    </w:p>
    <w:p w:rsidR="000A5647" w:rsidRDefault="0019509A" w:rsidP="0019509A">
      <w:pPr>
        <w:spacing w:after="0" w:line="240" w:lineRule="auto"/>
        <w:jc w:val="center"/>
        <w:rPr>
          <w:rFonts w:ascii="Century Gothic" w:eastAsia="Times New Roman" w:hAnsi="Century Gothic" w:cs="Arial"/>
          <w:i/>
          <w:iCs/>
          <w:sz w:val="24"/>
          <w:szCs w:val="24"/>
        </w:rPr>
      </w:pPr>
      <w:proofErr w:type="gramStart"/>
      <w:r w:rsidRPr="002B0396">
        <w:rPr>
          <w:rFonts w:ascii="Century Gothic" w:eastAsia="Times New Roman" w:hAnsi="Century Gothic" w:cs="Arial"/>
          <w:sz w:val="24"/>
          <w:szCs w:val="24"/>
        </w:rPr>
        <w:t>↑</w:t>
      </w:r>
      <w:r w:rsidRPr="002B0396">
        <w:rPr>
          <w:rFonts w:ascii="Century Gothic" w:eastAsia="Times New Roman" w:hAnsi="Century Gothic" w:cs="Arial"/>
          <w:i/>
          <w:iCs/>
          <w:sz w:val="24"/>
          <w:szCs w:val="24"/>
        </w:rPr>
        <w:t>(</w:t>
      </w:r>
      <w:proofErr w:type="gramEnd"/>
      <w:r w:rsidRPr="002B0396">
        <w:rPr>
          <w:rFonts w:ascii="Century Gothic" w:eastAsia="Times New Roman" w:hAnsi="Century Gothic" w:cs="Arial"/>
          <w:i/>
          <w:iCs/>
          <w:sz w:val="24"/>
          <w:szCs w:val="24"/>
        </w:rPr>
        <w:t>Indicates a time when you are requested to stand in body or spirit.)</w:t>
      </w:r>
    </w:p>
    <w:p w:rsidR="0019509A" w:rsidRPr="0019509A" w:rsidRDefault="0019509A" w:rsidP="0019509A">
      <w:pPr>
        <w:spacing w:after="0" w:line="240" w:lineRule="auto"/>
        <w:rPr>
          <w:rFonts w:ascii="Century Gothic" w:hAnsi="Century Gothic"/>
          <w:sz w:val="24"/>
          <w:szCs w:val="24"/>
        </w:rPr>
      </w:pPr>
    </w:p>
    <w:p w:rsidR="00926E2D" w:rsidRDefault="00C82997" w:rsidP="006967A1">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304883"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304883" w:rsidRDefault="00E402E2" w:rsidP="00FF2D51">
                            <w:pPr>
                              <w:pStyle w:val="NormalWeb"/>
                              <w:spacing w:beforeLines="0" w:afterLines="0" w:after="0"/>
                              <w:jc w:val="center"/>
                              <w:rPr>
                                <w:rFonts w:ascii="Arial" w:hAnsi="Arial" w:cs="Arial"/>
                                <w:b/>
                                <w:bCs/>
                                <w:color w:val="1D2226"/>
                                <w:sz w:val="28"/>
                                <w:szCs w:val="28"/>
                                <w:shd w:val="clear" w:color="auto" w:fill="FFFFFF"/>
                              </w:rPr>
                            </w:pPr>
                            <w:r w:rsidRPr="00304883">
                              <w:rPr>
                                <w:rFonts w:ascii="Arial" w:hAnsi="Arial" w:cs="Arial"/>
                                <w:b/>
                                <w:bCs/>
                                <w:color w:val="1D2226"/>
                                <w:sz w:val="28"/>
                                <w:szCs w:val="28"/>
                                <w:shd w:val="clear" w:color="auto" w:fill="FFFFFF"/>
                              </w:rPr>
                              <w:t>March</w:t>
                            </w:r>
                            <w:r w:rsidR="00861AD1" w:rsidRPr="00304883">
                              <w:rPr>
                                <w:rFonts w:ascii="Arial" w:hAnsi="Arial" w:cs="Arial"/>
                                <w:b/>
                                <w:bCs/>
                                <w:color w:val="1D2226"/>
                                <w:sz w:val="28"/>
                                <w:szCs w:val="28"/>
                                <w:shd w:val="clear" w:color="auto" w:fill="FFFFFF"/>
                              </w:rPr>
                              <w:t xml:space="preserve"> </w:t>
                            </w:r>
                            <w:r w:rsidR="00966388">
                              <w:rPr>
                                <w:rFonts w:ascii="Arial" w:hAnsi="Arial" w:cs="Arial"/>
                                <w:b/>
                                <w:bCs/>
                                <w:color w:val="1D2226"/>
                                <w:sz w:val="28"/>
                                <w:szCs w:val="28"/>
                                <w:shd w:val="clear" w:color="auto" w:fill="FFFFFF"/>
                              </w:rPr>
                              <w:t>27</w:t>
                            </w:r>
                            <w:r w:rsidR="0035010A" w:rsidRPr="00304883">
                              <w:rPr>
                                <w:rFonts w:ascii="Arial" w:hAnsi="Arial" w:cs="Arial"/>
                                <w:b/>
                                <w:bCs/>
                                <w:color w:val="1D2226"/>
                                <w:sz w:val="28"/>
                                <w:szCs w:val="28"/>
                                <w:shd w:val="clear" w:color="auto" w:fill="FFFFFF"/>
                              </w:rPr>
                              <w:t>, 2022</w:t>
                            </w:r>
                          </w:p>
                          <w:p w:rsidR="00FF2D51" w:rsidRPr="007D6A37" w:rsidRDefault="00FF2D51" w:rsidP="00FF2D51">
                            <w:pPr>
                              <w:pStyle w:val="NormalWeb"/>
                              <w:spacing w:beforeLines="0" w:afterLines="0" w:after="0"/>
                              <w:jc w:val="center"/>
                              <w:rPr>
                                <w:rFonts w:ascii="Arial" w:hAnsi="Arial" w:cs="Arial"/>
                                <w:b/>
                                <w:bCs/>
                                <w:color w:val="1D2226"/>
                                <w:sz w:val="28"/>
                                <w:szCs w:val="28"/>
                                <w:shd w:val="clear" w:color="auto" w:fill="FFFFFF"/>
                              </w:rPr>
                            </w:pPr>
                          </w:p>
                          <w:p w:rsidR="0035010A" w:rsidRPr="007D6A37" w:rsidRDefault="00966388" w:rsidP="00FF2D51">
                            <w:pPr>
                              <w:spacing w:after="0" w:line="240" w:lineRule="auto"/>
                              <w:jc w:val="center"/>
                              <w:rPr>
                                <w:rFonts w:ascii="Arial" w:eastAsia="Times New Roman" w:hAnsi="Arial" w:cs="Arial"/>
                                <w:b/>
                                <w:bCs/>
                                <w:color w:val="1D2226"/>
                                <w:sz w:val="28"/>
                                <w:szCs w:val="28"/>
                                <w:shd w:val="clear" w:color="auto" w:fill="FFFFFF"/>
                              </w:rPr>
                            </w:pPr>
                            <w:r w:rsidRPr="0070635E">
                              <w:rPr>
                                <w:rFonts w:ascii="Century Gothic" w:eastAsia="Times New Roman" w:hAnsi="Century Gothic" w:cs="Arial"/>
                                <w:b/>
                                <w:bCs/>
                                <w:sz w:val="28"/>
                                <w:szCs w:val="28"/>
                              </w:rPr>
                              <w:t xml:space="preserve">Fourth </w:t>
                            </w:r>
                            <w:r w:rsidR="001605E8" w:rsidRPr="007D6A37">
                              <w:rPr>
                                <w:rFonts w:ascii="Arial" w:eastAsia="Times New Roman" w:hAnsi="Arial" w:cs="Arial"/>
                                <w:b/>
                                <w:bCs/>
                                <w:color w:val="1D2226"/>
                                <w:sz w:val="28"/>
                                <w:szCs w:val="28"/>
                                <w:shd w:val="clear" w:color="auto" w:fill="FFFFFF"/>
                              </w:rPr>
                              <w:t>Sunday</w:t>
                            </w:r>
                            <w:r w:rsidR="00D9657F" w:rsidRPr="007D6A37">
                              <w:rPr>
                                <w:rFonts w:ascii="Arial" w:eastAsia="Times New Roman" w:hAnsi="Arial" w:cs="Arial"/>
                                <w:b/>
                                <w:bCs/>
                                <w:color w:val="1D2226"/>
                                <w:sz w:val="28"/>
                                <w:szCs w:val="28"/>
                                <w:shd w:val="clear" w:color="auto" w:fill="FFFFFF"/>
                              </w:rPr>
                              <w:t xml:space="preserve"> in Lent</w:t>
                            </w:r>
                          </w:p>
                          <w:p w:rsidR="00073B35" w:rsidRPr="007D6A37" w:rsidRDefault="00966388" w:rsidP="00FF2D51">
                            <w:pPr>
                              <w:spacing w:after="0" w:line="240" w:lineRule="auto"/>
                              <w:jc w:val="center"/>
                              <w:rPr>
                                <w:rFonts w:ascii="Arial" w:eastAsia="Times New Roman" w:hAnsi="Arial" w:cs="Arial"/>
                                <w:b/>
                                <w:bCs/>
                                <w:color w:val="1D2226"/>
                                <w:sz w:val="28"/>
                                <w:szCs w:val="28"/>
                                <w:shd w:val="clear" w:color="auto" w:fill="FFFFFF"/>
                              </w:rPr>
                            </w:pPr>
                            <w:proofErr w:type="spellStart"/>
                            <w:r w:rsidRPr="0070635E">
                              <w:rPr>
                                <w:rFonts w:ascii="Century Gothic" w:eastAsia="Times New Roman" w:hAnsi="Century Gothic" w:cs="Arial"/>
                                <w:b/>
                                <w:bCs/>
                                <w:sz w:val="28"/>
                                <w:szCs w:val="28"/>
                              </w:rPr>
                              <w:t>Tend</w:t>
                            </w:r>
                            <w:proofErr w:type="spellEnd"/>
                            <w:r w:rsidRPr="0070635E">
                              <w:rPr>
                                <w:rFonts w:ascii="Century Gothic" w:eastAsia="Times New Roman" w:hAnsi="Century Gothic" w:cs="Arial"/>
                                <w:b/>
                                <w:bCs/>
                                <w:sz w:val="28"/>
                                <w:szCs w:val="28"/>
                              </w:rPr>
                              <w:t xml:space="preserve"> Your Garden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304883"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304883" w:rsidRDefault="00E402E2" w:rsidP="00FF2D51">
                      <w:pPr>
                        <w:pStyle w:val="NormalWeb"/>
                        <w:spacing w:beforeLines="0" w:afterLines="0" w:after="0"/>
                        <w:jc w:val="center"/>
                        <w:rPr>
                          <w:rFonts w:ascii="Arial" w:hAnsi="Arial" w:cs="Arial"/>
                          <w:b/>
                          <w:bCs/>
                          <w:color w:val="1D2226"/>
                          <w:sz w:val="28"/>
                          <w:szCs w:val="28"/>
                          <w:shd w:val="clear" w:color="auto" w:fill="FFFFFF"/>
                        </w:rPr>
                      </w:pPr>
                      <w:r w:rsidRPr="00304883">
                        <w:rPr>
                          <w:rFonts w:ascii="Arial" w:hAnsi="Arial" w:cs="Arial"/>
                          <w:b/>
                          <w:bCs/>
                          <w:color w:val="1D2226"/>
                          <w:sz w:val="28"/>
                          <w:szCs w:val="28"/>
                          <w:shd w:val="clear" w:color="auto" w:fill="FFFFFF"/>
                        </w:rPr>
                        <w:t>March</w:t>
                      </w:r>
                      <w:r w:rsidR="00861AD1" w:rsidRPr="00304883">
                        <w:rPr>
                          <w:rFonts w:ascii="Arial" w:hAnsi="Arial" w:cs="Arial"/>
                          <w:b/>
                          <w:bCs/>
                          <w:color w:val="1D2226"/>
                          <w:sz w:val="28"/>
                          <w:szCs w:val="28"/>
                          <w:shd w:val="clear" w:color="auto" w:fill="FFFFFF"/>
                        </w:rPr>
                        <w:t xml:space="preserve"> </w:t>
                      </w:r>
                      <w:r w:rsidR="00966388">
                        <w:rPr>
                          <w:rFonts w:ascii="Arial" w:hAnsi="Arial" w:cs="Arial"/>
                          <w:b/>
                          <w:bCs/>
                          <w:color w:val="1D2226"/>
                          <w:sz w:val="28"/>
                          <w:szCs w:val="28"/>
                          <w:shd w:val="clear" w:color="auto" w:fill="FFFFFF"/>
                        </w:rPr>
                        <w:t>27</w:t>
                      </w:r>
                      <w:r w:rsidR="0035010A" w:rsidRPr="00304883">
                        <w:rPr>
                          <w:rFonts w:ascii="Arial" w:hAnsi="Arial" w:cs="Arial"/>
                          <w:b/>
                          <w:bCs/>
                          <w:color w:val="1D2226"/>
                          <w:sz w:val="28"/>
                          <w:szCs w:val="28"/>
                          <w:shd w:val="clear" w:color="auto" w:fill="FFFFFF"/>
                        </w:rPr>
                        <w:t>, 2022</w:t>
                      </w:r>
                    </w:p>
                    <w:p w:rsidR="00FF2D51" w:rsidRPr="007D6A37" w:rsidRDefault="00FF2D51" w:rsidP="00FF2D51">
                      <w:pPr>
                        <w:pStyle w:val="NormalWeb"/>
                        <w:spacing w:beforeLines="0" w:afterLines="0" w:after="0"/>
                        <w:jc w:val="center"/>
                        <w:rPr>
                          <w:rFonts w:ascii="Arial" w:hAnsi="Arial" w:cs="Arial"/>
                          <w:b/>
                          <w:bCs/>
                          <w:color w:val="1D2226"/>
                          <w:sz w:val="28"/>
                          <w:szCs w:val="28"/>
                          <w:shd w:val="clear" w:color="auto" w:fill="FFFFFF"/>
                        </w:rPr>
                      </w:pPr>
                    </w:p>
                    <w:p w:rsidR="0035010A" w:rsidRPr="007D6A37" w:rsidRDefault="00966388" w:rsidP="00FF2D51">
                      <w:pPr>
                        <w:spacing w:after="0" w:line="240" w:lineRule="auto"/>
                        <w:jc w:val="center"/>
                        <w:rPr>
                          <w:rFonts w:ascii="Arial" w:eastAsia="Times New Roman" w:hAnsi="Arial" w:cs="Arial"/>
                          <w:b/>
                          <w:bCs/>
                          <w:color w:val="1D2226"/>
                          <w:sz w:val="28"/>
                          <w:szCs w:val="28"/>
                          <w:shd w:val="clear" w:color="auto" w:fill="FFFFFF"/>
                        </w:rPr>
                      </w:pPr>
                      <w:r w:rsidRPr="0070635E">
                        <w:rPr>
                          <w:rFonts w:ascii="Century Gothic" w:eastAsia="Times New Roman" w:hAnsi="Century Gothic" w:cs="Arial"/>
                          <w:b/>
                          <w:bCs/>
                          <w:sz w:val="28"/>
                          <w:szCs w:val="28"/>
                        </w:rPr>
                        <w:t xml:space="preserve">Fourth </w:t>
                      </w:r>
                      <w:r w:rsidR="001605E8" w:rsidRPr="007D6A37">
                        <w:rPr>
                          <w:rFonts w:ascii="Arial" w:eastAsia="Times New Roman" w:hAnsi="Arial" w:cs="Arial"/>
                          <w:b/>
                          <w:bCs/>
                          <w:color w:val="1D2226"/>
                          <w:sz w:val="28"/>
                          <w:szCs w:val="28"/>
                          <w:shd w:val="clear" w:color="auto" w:fill="FFFFFF"/>
                        </w:rPr>
                        <w:t>Sunday</w:t>
                      </w:r>
                      <w:r w:rsidR="00D9657F" w:rsidRPr="007D6A37">
                        <w:rPr>
                          <w:rFonts w:ascii="Arial" w:eastAsia="Times New Roman" w:hAnsi="Arial" w:cs="Arial"/>
                          <w:b/>
                          <w:bCs/>
                          <w:color w:val="1D2226"/>
                          <w:sz w:val="28"/>
                          <w:szCs w:val="28"/>
                          <w:shd w:val="clear" w:color="auto" w:fill="FFFFFF"/>
                        </w:rPr>
                        <w:t xml:space="preserve"> in Lent</w:t>
                      </w:r>
                    </w:p>
                    <w:p w:rsidR="00073B35" w:rsidRPr="007D6A37" w:rsidRDefault="00966388" w:rsidP="00FF2D51">
                      <w:pPr>
                        <w:spacing w:after="0" w:line="240" w:lineRule="auto"/>
                        <w:jc w:val="center"/>
                        <w:rPr>
                          <w:rFonts w:ascii="Arial" w:eastAsia="Times New Roman" w:hAnsi="Arial" w:cs="Arial"/>
                          <w:b/>
                          <w:bCs/>
                          <w:color w:val="1D2226"/>
                          <w:sz w:val="28"/>
                          <w:szCs w:val="28"/>
                          <w:shd w:val="clear" w:color="auto" w:fill="FFFFFF"/>
                        </w:rPr>
                      </w:pPr>
                      <w:proofErr w:type="spellStart"/>
                      <w:r w:rsidRPr="0070635E">
                        <w:rPr>
                          <w:rFonts w:ascii="Century Gothic" w:eastAsia="Times New Roman" w:hAnsi="Century Gothic" w:cs="Arial"/>
                          <w:b/>
                          <w:bCs/>
                          <w:sz w:val="28"/>
                          <w:szCs w:val="28"/>
                        </w:rPr>
                        <w:t>Tend</w:t>
                      </w:r>
                      <w:proofErr w:type="spellEnd"/>
                      <w:r w:rsidRPr="0070635E">
                        <w:rPr>
                          <w:rFonts w:ascii="Century Gothic" w:eastAsia="Times New Roman" w:hAnsi="Century Gothic" w:cs="Arial"/>
                          <w:b/>
                          <w:bCs/>
                          <w:sz w:val="28"/>
                          <w:szCs w:val="28"/>
                        </w:rPr>
                        <w:t xml:space="preserve"> Your Garden</w:t>
                      </w: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966388" w:rsidRDefault="00926E2D" w:rsidP="00966388">
      <w:pPr>
        <w:spacing w:after="0" w:line="240" w:lineRule="auto"/>
        <w:ind w:right="100" w:firstLine="540"/>
        <w:rPr>
          <w:rFonts w:ascii="Century Gothic" w:eastAsia="Times New Roman" w:hAnsi="Century Gothic" w:cs="Arial"/>
          <w:i/>
          <w:iCs/>
          <w:color w:val="auto"/>
          <w:sz w:val="24"/>
          <w:szCs w:val="24"/>
        </w:rPr>
      </w:pPr>
      <w:r w:rsidRPr="0070635E">
        <w:rPr>
          <w:rFonts w:ascii="Century Gothic" w:eastAsia="Times New Roman" w:hAnsi="Century Gothic" w:cs="Arial"/>
          <w:i/>
          <w:iCs/>
          <w:color w:val="auto"/>
          <w:sz w:val="24"/>
          <w:szCs w:val="24"/>
        </w:rPr>
        <w:t xml:space="preserve">“God is our last hope because we are God's </w:t>
      </w:r>
      <w:r w:rsidR="00966388">
        <w:rPr>
          <w:rFonts w:ascii="Century Gothic" w:eastAsia="Times New Roman" w:hAnsi="Century Gothic" w:cs="Arial"/>
          <w:i/>
          <w:iCs/>
          <w:color w:val="auto"/>
          <w:sz w:val="24"/>
          <w:szCs w:val="24"/>
        </w:rPr>
        <w:t>first love.”</w:t>
      </w:r>
    </w:p>
    <w:p w:rsidR="00926E2D" w:rsidRPr="0070635E" w:rsidRDefault="00926E2D" w:rsidP="00966388">
      <w:pPr>
        <w:spacing w:after="0" w:line="240" w:lineRule="auto"/>
        <w:ind w:left="5040" w:right="100" w:firstLine="720"/>
        <w:rPr>
          <w:rFonts w:ascii="Century Gothic" w:eastAsia="Times New Roman" w:hAnsi="Century Gothic" w:cs="Times New Roman"/>
          <w:color w:val="auto"/>
          <w:sz w:val="24"/>
          <w:szCs w:val="24"/>
        </w:rPr>
      </w:pPr>
      <w:r w:rsidRPr="00A46500">
        <w:rPr>
          <w:rFonts w:ascii="Century Gothic" w:eastAsia="Times New Roman" w:hAnsi="Century Gothic" w:cs="Arial"/>
          <w:i/>
          <w:iCs/>
          <w:color w:val="auto"/>
          <w:sz w:val="24"/>
          <w:szCs w:val="24"/>
        </w:rPr>
        <w:t>~</w:t>
      </w:r>
      <w:r w:rsidRPr="0070635E">
        <w:rPr>
          <w:rFonts w:ascii="Century Gothic" w:eastAsia="Times New Roman" w:hAnsi="Century Gothic" w:cs="Arial"/>
          <w:i/>
          <w:iCs/>
          <w:color w:val="auto"/>
          <w:sz w:val="24"/>
          <w:szCs w:val="24"/>
        </w:rPr>
        <w:t xml:space="preserve">Jürgen </w:t>
      </w:r>
      <w:proofErr w:type="spellStart"/>
      <w:r w:rsidRPr="0070635E">
        <w:rPr>
          <w:rFonts w:ascii="Century Gothic" w:eastAsia="Times New Roman" w:hAnsi="Century Gothic" w:cs="Arial"/>
          <w:i/>
          <w:iCs/>
          <w:color w:val="auto"/>
          <w:sz w:val="24"/>
          <w:szCs w:val="24"/>
        </w:rPr>
        <w:t>Moltmann</w:t>
      </w:r>
      <w:proofErr w:type="spellEnd"/>
    </w:p>
    <w:p w:rsidR="00926E2D" w:rsidRPr="0070635E" w:rsidRDefault="00926E2D" w:rsidP="00926E2D">
      <w:pPr>
        <w:spacing w:after="0" w:line="240" w:lineRule="auto"/>
        <w:rPr>
          <w:rFonts w:ascii="Century Gothic" w:eastAsia="Times New Roman" w:hAnsi="Century Gothic" w:cs="Times New Roman"/>
          <w:color w:val="auto"/>
          <w:sz w:val="24"/>
          <w:szCs w:val="24"/>
        </w:rPr>
      </w:pPr>
    </w:p>
    <w:p w:rsidR="00926E2D" w:rsidRPr="0070635E" w:rsidRDefault="00926E2D" w:rsidP="00926E2D">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color w:val="auto"/>
          <w:sz w:val="24"/>
          <w:szCs w:val="24"/>
        </w:rPr>
        <w:t>Prelude</w:t>
      </w:r>
      <w:r w:rsidRPr="00A46500">
        <w:rPr>
          <w:rFonts w:ascii="Century Gothic" w:eastAsia="Times New Roman" w:hAnsi="Century Gothic" w:cs="Arial"/>
          <w:i/>
          <w:iCs/>
          <w:color w:val="auto"/>
          <w:sz w:val="24"/>
          <w:szCs w:val="24"/>
        </w:rPr>
        <w:tab/>
      </w:r>
      <w:r w:rsidRPr="00A46500">
        <w:rPr>
          <w:rFonts w:ascii="Century Gothic" w:eastAsia="Times New Roman" w:hAnsi="Century Gothic" w:cs="Arial"/>
          <w:i/>
          <w:iCs/>
          <w:color w:val="auto"/>
          <w:sz w:val="24"/>
          <w:szCs w:val="24"/>
        </w:rPr>
        <w:tab/>
      </w:r>
      <w:r w:rsidRPr="0070635E">
        <w:rPr>
          <w:rFonts w:ascii="Century Gothic" w:eastAsia="Times New Roman" w:hAnsi="Century Gothic" w:cs="Arial"/>
          <w:i/>
          <w:iCs/>
          <w:color w:val="auto"/>
          <w:sz w:val="24"/>
          <w:szCs w:val="24"/>
        </w:rPr>
        <w:t>“Like a Healing Stream”</w:t>
      </w:r>
      <w:r w:rsidRPr="00A46500">
        <w:rPr>
          <w:rFonts w:ascii="Century Gothic" w:eastAsia="Times New Roman" w:hAnsi="Century Gothic" w:cs="Arial"/>
          <w:i/>
          <w:iCs/>
          <w:color w:val="auto"/>
          <w:sz w:val="24"/>
          <w:szCs w:val="24"/>
        </w:rPr>
        <w:tab/>
      </w:r>
      <w:r w:rsidRPr="00A46500">
        <w:rPr>
          <w:rFonts w:ascii="Century Gothic" w:eastAsia="Times New Roman" w:hAnsi="Century Gothic" w:cs="Arial"/>
          <w:i/>
          <w:iCs/>
          <w:color w:val="auto"/>
          <w:sz w:val="24"/>
          <w:szCs w:val="24"/>
        </w:rPr>
        <w:tab/>
      </w:r>
      <w:r w:rsidRPr="0070635E">
        <w:rPr>
          <w:rFonts w:ascii="Century Gothic" w:eastAsia="Times New Roman" w:hAnsi="Century Gothic" w:cs="Arial"/>
          <w:i/>
          <w:iCs/>
          <w:color w:val="auto"/>
          <w:sz w:val="24"/>
          <w:szCs w:val="24"/>
        </w:rPr>
        <w:t>Bruce Harding</w:t>
      </w:r>
    </w:p>
    <w:p w:rsidR="00926E2D" w:rsidRPr="0070635E" w:rsidRDefault="00926E2D" w:rsidP="00926E2D">
      <w:pPr>
        <w:spacing w:after="0" w:line="240" w:lineRule="auto"/>
        <w:rPr>
          <w:rFonts w:ascii="Century Gothic" w:eastAsia="Times New Roman" w:hAnsi="Century Gothic" w:cs="Times New Roman"/>
          <w:color w:val="auto"/>
          <w:sz w:val="24"/>
          <w:szCs w:val="24"/>
        </w:rPr>
      </w:pPr>
    </w:p>
    <w:p w:rsidR="00926E2D" w:rsidRPr="0070635E" w:rsidRDefault="00926E2D" w:rsidP="00926E2D">
      <w:pPr>
        <w:spacing w:after="0" w:line="240" w:lineRule="auto"/>
        <w:ind w:right="100"/>
        <w:rPr>
          <w:rFonts w:ascii="Century Gothic" w:eastAsia="Times New Roman" w:hAnsi="Century Gothic" w:cs="Times New Roman"/>
          <w:color w:val="auto"/>
          <w:sz w:val="24"/>
          <w:szCs w:val="24"/>
        </w:rPr>
      </w:pPr>
      <w:r w:rsidRPr="0070635E">
        <w:rPr>
          <w:rFonts w:ascii="Century Gothic" w:eastAsia="Times New Roman" w:hAnsi="Century Gothic" w:cs="Arial"/>
          <w:i/>
          <w:iCs/>
          <w:sz w:val="24"/>
          <w:szCs w:val="24"/>
        </w:rPr>
        <w:t>Welcome to Worship</w:t>
      </w:r>
    </w:p>
    <w:p w:rsidR="00926E2D" w:rsidRPr="0070635E" w:rsidRDefault="00926E2D" w:rsidP="00926E2D">
      <w:pPr>
        <w:spacing w:after="0" w:line="240" w:lineRule="auto"/>
        <w:jc w:val="center"/>
        <w:rPr>
          <w:rFonts w:ascii="Century Gothic" w:eastAsia="Times New Roman" w:hAnsi="Century Gothic" w:cs="Times New Roman"/>
          <w:color w:val="auto"/>
          <w:sz w:val="24"/>
          <w:szCs w:val="24"/>
        </w:rPr>
      </w:pPr>
      <w:r w:rsidRPr="0070635E">
        <w:rPr>
          <w:rFonts w:ascii="Century Gothic" w:eastAsia="Times New Roman" w:hAnsi="Century Gothic" w:cs="Arial"/>
          <w:sz w:val="24"/>
          <w:szCs w:val="24"/>
        </w:rPr>
        <w:t>One: Whoever you are and wherever you are on life’s journey,</w:t>
      </w:r>
    </w:p>
    <w:p w:rsidR="00926E2D" w:rsidRPr="0070635E" w:rsidRDefault="00926E2D" w:rsidP="00926E2D">
      <w:pPr>
        <w:spacing w:after="0" w:line="240" w:lineRule="auto"/>
        <w:jc w:val="center"/>
        <w:rPr>
          <w:rFonts w:ascii="Century Gothic" w:eastAsia="Times New Roman" w:hAnsi="Century Gothic" w:cs="Times New Roman"/>
          <w:color w:val="auto"/>
          <w:sz w:val="24"/>
          <w:szCs w:val="24"/>
        </w:rPr>
      </w:pPr>
      <w:r w:rsidRPr="0070635E">
        <w:rPr>
          <w:rFonts w:ascii="Century Gothic" w:eastAsia="Times New Roman" w:hAnsi="Century Gothic" w:cs="Arial"/>
          <w:sz w:val="24"/>
          <w:szCs w:val="24"/>
        </w:rPr>
        <w:t xml:space="preserve">ALL: </w:t>
      </w:r>
      <w:r w:rsidRPr="0070635E">
        <w:rPr>
          <w:rFonts w:ascii="Century Gothic" w:eastAsia="Times New Roman" w:hAnsi="Century Gothic" w:cs="Arial"/>
          <w:b/>
          <w:bCs/>
          <w:sz w:val="24"/>
          <w:szCs w:val="24"/>
        </w:rPr>
        <w:t>We welcome you here.</w:t>
      </w:r>
    </w:p>
    <w:p w:rsidR="00926E2D" w:rsidRPr="0070635E" w:rsidRDefault="00926E2D" w:rsidP="00926E2D">
      <w:pPr>
        <w:spacing w:after="0" w:line="240" w:lineRule="auto"/>
        <w:rPr>
          <w:rFonts w:ascii="Century Gothic" w:eastAsia="Times New Roman" w:hAnsi="Century Gothic" w:cs="Times New Roman"/>
          <w:color w:val="auto"/>
          <w:sz w:val="24"/>
          <w:szCs w:val="24"/>
        </w:rPr>
      </w:pPr>
    </w:p>
    <w:p w:rsidR="00926E2D" w:rsidRPr="0070635E" w:rsidRDefault="00926E2D" w:rsidP="00926E2D">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sz w:val="24"/>
          <w:szCs w:val="24"/>
        </w:rPr>
        <w:t>Opening Comments</w:t>
      </w:r>
    </w:p>
    <w:p w:rsidR="00926E2D" w:rsidRPr="0070635E" w:rsidRDefault="00926E2D" w:rsidP="00926E2D">
      <w:pPr>
        <w:spacing w:after="0" w:line="240" w:lineRule="auto"/>
        <w:rPr>
          <w:rFonts w:ascii="Century Gothic" w:eastAsia="Times New Roman" w:hAnsi="Century Gothic" w:cs="Times New Roman"/>
          <w:color w:val="auto"/>
          <w:sz w:val="24"/>
          <w:szCs w:val="24"/>
        </w:rPr>
      </w:pPr>
    </w:p>
    <w:p w:rsidR="00926E2D" w:rsidRPr="0070635E" w:rsidRDefault="00926E2D" w:rsidP="00926E2D">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sz w:val="24"/>
          <w:szCs w:val="24"/>
        </w:rPr>
        <w:t>Entrance of Light &amp; Ringing of the Bell</w:t>
      </w:r>
    </w:p>
    <w:p w:rsidR="00926E2D" w:rsidRPr="0070635E" w:rsidRDefault="00926E2D" w:rsidP="00926E2D">
      <w:pPr>
        <w:spacing w:after="0" w:line="240" w:lineRule="auto"/>
        <w:rPr>
          <w:rFonts w:ascii="Century Gothic" w:eastAsia="Times New Roman" w:hAnsi="Century Gothic" w:cs="Times New Roman"/>
          <w:color w:val="auto"/>
          <w:sz w:val="24"/>
          <w:szCs w:val="24"/>
        </w:rPr>
      </w:pPr>
    </w:p>
    <w:p w:rsidR="00926E2D" w:rsidRPr="0070635E" w:rsidRDefault="00926E2D" w:rsidP="00926E2D">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color w:val="auto"/>
          <w:sz w:val="24"/>
          <w:szCs w:val="24"/>
        </w:rPr>
        <w:t xml:space="preserve">Call to Worship (Inspired by Psalm 32, Rev. Michelle L. </w:t>
      </w:r>
      <w:proofErr w:type="spellStart"/>
      <w:r w:rsidRPr="0070635E">
        <w:rPr>
          <w:rFonts w:ascii="Century Gothic" w:eastAsia="Times New Roman" w:hAnsi="Century Gothic" w:cs="Arial"/>
          <w:i/>
          <w:iCs/>
          <w:color w:val="auto"/>
          <w:sz w:val="24"/>
          <w:szCs w:val="24"/>
        </w:rPr>
        <w:t>Torigian</w:t>
      </w:r>
      <w:proofErr w:type="spellEnd"/>
      <w:r w:rsidRPr="0070635E">
        <w:rPr>
          <w:rFonts w:ascii="Century Gothic" w:eastAsia="Times New Roman" w:hAnsi="Century Gothic" w:cs="Arial"/>
          <w:i/>
          <w:iCs/>
          <w:color w:val="auto"/>
          <w:sz w:val="24"/>
          <w:szCs w:val="24"/>
        </w:rPr>
        <w:t>)</w:t>
      </w:r>
    </w:p>
    <w:p w:rsidR="00926E2D" w:rsidRPr="0070635E" w:rsidRDefault="00926E2D" w:rsidP="00926E2D">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color w:val="auto"/>
          <w:sz w:val="24"/>
          <w:szCs w:val="24"/>
        </w:rPr>
        <w:t>One: Happy are those who experience the grace of God</w:t>
      </w:r>
    </w:p>
    <w:p w:rsidR="00926E2D" w:rsidRPr="0070635E" w:rsidRDefault="00926E2D" w:rsidP="00926E2D">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b/>
          <w:bCs/>
          <w:i/>
          <w:iCs/>
          <w:color w:val="auto"/>
          <w:sz w:val="24"/>
          <w:szCs w:val="24"/>
        </w:rPr>
        <w:t xml:space="preserve">Many: Who find forgiveness and mercy from the Holy </w:t>
      </w:r>
      <w:proofErr w:type="gramStart"/>
      <w:r w:rsidRPr="0070635E">
        <w:rPr>
          <w:rFonts w:ascii="Century Gothic" w:eastAsia="Times New Roman" w:hAnsi="Century Gothic" w:cs="Arial"/>
          <w:b/>
          <w:bCs/>
          <w:i/>
          <w:iCs/>
          <w:color w:val="auto"/>
          <w:sz w:val="24"/>
          <w:szCs w:val="24"/>
        </w:rPr>
        <w:t>One.</w:t>
      </w:r>
      <w:proofErr w:type="gramEnd"/>
    </w:p>
    <w:p w:rsidR="00926E2D" w:rsidRPr="0070635E" w:rsidRDefault="00926E2D" w:rsidP="00926E2D">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color w:val="auto"/>
          <w:sz w:val="24"/>
          <w:szCs w:val="24"/>
        </w:rPr>
        <w:t>One: Happy are those who experience the steadfast love of God</w:t>
      </w:r>
    </w:p>
    <w:p w:rsidR="00926E2D" w:rsidRPr="0070635E" w:rsidRDefault="00926E2D" w:rsidP="00926E2D">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b/>
          <w:bCs/>
          <w:i/>
          <w:iCs/>
          <w:color w:val="auto"/>
          <w:sz w:val="24"/>
          <w:szCs w:val="24"/>
        </w:rPr>
        <w:t xml:space="preserve">Many: Who find peace even in times of </w:t>
      </w:r>
      <w:proofErr w:type="gramStart"/>
      <w:r w:rsidRPr="0070635E">
        <w:rPr>
          <w:rFonts w:ascii="Century Gothic" w:eastAsia="Times New Roman" w:hAnsi="Century Gothic" w:cs="Arial"/>
          <w:b/>
          <w:bCs/>
          <w:i/>
          <w:iCs/>
          <w:color w:val="auto"/>
          <w:sz w:val="24"/>
          <w:szCs w:val="24"/>
        </w:rPr>
        <w:t>trial.</w:t>
      </w:r>
      <w:proofErr w:type="gramEnd"/>
    </w:p>
    <w:p w:rsidR="00926E2D" w:rsidRPr="0070635E" w:rsidRDefault="00926E2D" w:rsidP="00926E2D">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color w:val="auto"/>
          <w:sz w:val="24"/>
          <w:szCs w:val="24"/>
        </w:rPr>
        <w:t>One: Happy are those who experience rest in God</w:t>
      </w:r>
    </w:p>
    <w:p w:rsidR="00926E2D" w:rsidRPr="0070635E" w:rsidRDefault="00926E2D" w:rsidP="00926E2D">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b/>
          <w:bCs/>
          <w:i/>
          <w:iCs/>
          <w:color w:val="auto"/>
          <w:sz w:val="24"/>
          <w:szCs w:val="24"/>
        </w:rPr>
        <w:lastRenderedPageBreak/>
        <w:t xml:space="preserve">Many: Who find </w:t>
      </w:r>
      <w:proofErr w:type="spellStart"/>
      <w:proofErr w:type="gramStart"/>
      <w:r w:rsidRPr="0070635E">
        <w:rPr>
          <w:rFonts w:ascii="Century Gothic" w:eastAsia="Times New Roman" w:hAnsi="Century Gothic" w:cs="Arial"/>
          <w:b/>
          <w:bCs/>
          <w:i/>
          <w:iCs/>
          <w:color w:val="auto"/>
          <w:sz w:val="24"/>
          <w:szCs w:val="24"/>
        </w:rPr>
        <w:t>sabbath</w:t>
      </w:r>
      <w:proofErr w:type="spellEnd"/>
      <w:proofErr w:type="gramEnd"/>
      <w:r w:rsidRPr="0070635E">
        <w:rPr>
          <w:rFonts w:ascii="Century Gothic" w:eastAsia="Times New Roman" w:hAnsi="Century Gothic" w:cs="Arial"/>
          <w:b/>
          <w:bCs/>
          <w:i/>
          <w:iCs/>
          <w:color w:val="auto"/>
          <w:sz w:val="24"/>
          <w:szCs w:val="24"/>
        </w:rPr>
        <w:t xml:space="preserve"> to renew their spirit.</w:t>
      </w:r>
    </w:p>
    <w:p w:rsidR="00926E2D" w:rsidRDefault="00926E2D" w:rsidP="00926E2D">
      <w:pPr>
        <w:spacing w:after="0" w:line="240" w:lineRule="auto"/>
        <w:rPr>
          <w:rFonts w:ascii="Century Gothic" w:eastAsia="Times New Roman" w:hAnsi="Century Gothic" w:cs="Times New Roman"/>
          <w:color w:val="auto"/>
          <w:sz w:val="24"/>
          <w:szCs w:val="24"/>
        </w:rPr>
      </w:pPr>
    </w:p>
    <w:p w:rsidR="00874092" w:rsidRPr="00274127" w:rsidRDefault="00EC2A51" w:rsidP="00874092">
      <w:pPr>
        <w:spacing w:after="0" w:line="240" w:lineRule="auto"/>
        <w:rPr>
          <w:rFonts w:ascii="Century Gothic" w:eastAsia="Times New Roman" w:hAnsi="Century Gothic" w:cs="Times New Roman"/>
          <w:i/>
          <w:color w:val="auto"/>
          <w:sz w:val="24"/>
          <w:szCs w:val="24"/>
        </w:rPr>
      </w:pPr>
      <w:r w:rsidRPr="002B0396">
        <w:rPr>
          <w:rFonts w:ascii="Century Gothic" w:eastAsia="Times New Roman" w:hAnsi="Century Gothic" w:cs="Arial"/>
          <w:sz w:val="24"/>
          <w:szCs w:val="24"/>
        </w:rPr>
        <w:t>↑</w:t>
      </w:r>
      <w:bookmarkStart w:id="0" w:name="_GoBack"/>
      <w:bookmarkEnd w:id="0"/>
      <w:r w:rsidR="00874092" w:rsidRPr="00274127">
        <w:rPr>
          <w:rFonts w:ascii="Century Gothic" w:eastAsia="Times New Roman" w:hAnsi="Century Gothic" w:cs="Times New Roman"/>
          <w:i/>
          <w:color w:val="auto"/>
          <w:sz w:val="24"/>
          <w:szCs w:val="24"/>
        </w:rPr>
        <w:t>Passing of the Peace</w:t>
      </w:r>
    </w:p>
    <w:p w:rsidR="00874092" w:rsidRPr="00274127" w:rsidRDefault="00874092" w:rsidP="00874092">
      <w:pPr>
        <w:spacing w:after="0" w:line="240" w:lineRule="auto"/>
        <w:rPr>
          <w:rFonts w:ascii="Century Gothic" w:eastAsia="Times New Roman" w:hAnsi="Century Gothic" w:cs="Times New Roman"/>
          <w:color w:val="auto"/>
          <w:sz w:val="24"/>
          <w:szCs w:val="24"/>
        </w:rPr>
      </w:pPr>
      <w:r w:rsidRPr="00274127">
        <w:rPr>
          <w:rFonts w:ascii="Century Gothic" w:eastAsia="Times New Roman" w:hAnsi="Century Gothic" w:cs="Times New Roman"/>
          <w:color w:val="auto"/>
          <w:sz w:val="24"/>
          <w:szCs w:val="24"/>
        </w:rPr>
        <w:t>Pastor: May the peace of Christ be with you.</w:t>
      </w:r>
    </w:p>
    <w:p w:rsidR="00874092" w:rsidRPr="00274127" w:rsidRDefault="00874092" w:rsidP="00874092">
      <w:pPr>
        <w:spacing w:after="0" w:line="240" w:lineRule="auto"/>
        <w:rPr>
          <w:rFonts w:ascii="Century Gothic" w:eastAsia="Times New Roman" w:hAnsi="Century Gothic" w:cs="Times New Roman"/>
          <w:b/>
          <w:color w:val="auto"/>
          <w:sz w:val="24"/>
          <w:szCs w:val="24"/>
        </w:rPr>
      </w:pPr>
      <w:r w:rsidRPr="00274127">
        <w:rPr>
          <w:rFonts w:ascii="Century Gothic" w:eastAsia="Times New Roman" w:hAnsi="Century Gothic" w:cs="Times New Roman"/>
          <w:b/>
          <w:color w:val="auto"/>
          <w:sz w:val="24"/>
          <w:szCs w:val="24"/>
        </w:rPr>
        <w:t>All: And also with you.</w:t>
      </w:r>
    </w:p>
    <w:p w:rsidR="00874092" w:rsidRPr="00274127" w:rsidRDefault="00874092" w:rsidP="00874092">
      <w:pPr>
        <w:spacing w:after="0" w:line="240" w:lineRule="auto"/>
        <w:rPr>
          <w:rFonts w:ascii="Century Gothic" w:eastAsia="Times New Roman" w:hAnsi="Century Gothic" w:cs="Times New Roman"/>
          <w:color w:val="auto"/>
          <w:sz w:val="24"/>
          <w:szCs w:val="24"/>
        </w:rPr>
      </w:pPr>
      <w:r w:rsidRPr="00274127">
        <w:rPr>
          <w:rFonts w:ascii="Century Gothic" w:eastAsia="Times New Roman" w:hAnsi="Century Gothic" w:cs="Times New Roman"/>
          <w:color w:val="auto"/>
          <w:sz w:val="24"/>
          <w:szCs w:val="24"/>
        </w:rPr>
        <w:t>Pastor: Let us now greet one another with a sign of peace.</w:t>
      </w:r>
    </w:p>
    <w:p w:rsidR="00874092" w:rsidRPr="0070635E" w:rsidRDefault="00874092" w:rsidP="00874092">
      <w:pPr>
        <w:spacing w:after="0" w:line="240" w:lineRule="auto"/>
        <w:rPr>
          <w:rFonts w:ascii="Century Gothic" w:eastAsia="Times New Roman" w:hAnsi="Century Gothic" w:cs="Times New Roman"/>
          <w:color w:val="auto"/>
          <w:sz w:val="24"/>
          <w:szCs w:val="24"/>
        </w:rPr>
      </w:pPr>
    </w:p>
    <w:p w:rsidR="00874092" w:rsidRPr="0070635E" w:rsidRDefault="00874092" w:rsidP="00874092">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color w:val="auto"/>
          <w:sz w:val="24"/>
          <w:szCs w:val="24"/>
        </w:rPr>
        <w:t>Children’s Chat &amp; Blessing</w:t>
      </w:r>
      <w:r w:rsidRPr="00A46500">
        <w:rPr>
          <w:rFonts w:ascii="Century Gothic" w:eastAsia="Times New Roman" w:hAnsi="Century Gothic" w:cs="Arial"/>
          <w:i/>
          <w:iCs/>
          <w:color w:val="auto"/>
          <w:sz w:val="24"/>
          <w:szCs w:val="24"/>
        </w:rPr>
        <w:tab/>
      </w:r>
      <w:r w:rsidRPr="00A46500">
        <w:rPr>
          <w:rFonts w:ascii="Century Gothic" w:eastAsia="Times New Roman" w:hAnsi="Century Gothic" w:cs="Arial"/>
          <w:i/>
          <w:iCs/>
          <w:color w:val="auto"/>
          <w:sz w:val="24"/>
          <w:szCs w:val="24"/>
        </w:rPr>
        <w:tab/>
      </w:r>
      <w:r w:rsidRPr="00A46500">
        <w:rPr>
          <w:rFonts w:ascii="Century Gothic" w:eastAsia="Times New Roman" w:hAnsi="Century Gothic" w:cs="Arial"/>
          <w:i/>
          <w:iCs/>
          <w:color w:val="auto"/>
          <w:sz w:val="24"/>
          <w:szCs w:val="24"/>
        </w:rPr>
        <w:tab/>
      </w:r>
      <w:r w:rsidRPr="00A46500">
        <w:rPr>
          <w:rFonts w:ascii="Century Gothic" w:eastAsia="Times New Roman" w:hAnsi="Century Gothic" w:cs="Arial"/>
          <w:i/>
          <w:iCs/>
          <w:color w:val="auto"/>
          <w:sz w:val="24"/>
          <w:szCs w:val="24"/>
        </w:rPr>
        <w:tab/>
        <w:t>Rev. Chelsea Page</w:t>
      </w:r>
    </w:p>
    <w:p w:rsidR="00874092" w:rsidRPr="0070635E" w:rsidRDefault="00874092" w:rsidP="00874092">
      <w:pPr>
        <w:spacing w:after="0" w:line="240" w:lineRule="auto"/>
        <w:rPr>
          <w:rFonts w:ascii="Century Gothic" w:eastAsia="Times New Roman" w:hAnsi="Century Gothic" w:cs="Times New Roman"/>
          <w:color w:val="auto"/>
          <w:sz w:val="24"/>
          <w:szCs w:val="24"/>
        </w:rPr>
      </w:pPr>
    </w:p>
    <w:p w:rsidR="00874092" w:rsidRPr="0070635E" w:rsidRDefault="00EC2A51" w:rsidP="00874092">
      <w:pPr>
        <w:spacing w:after="0" w:line="240" w:lineRule="auto"/>
        <w:rPr>
          <w:rFonts w:ascii="Century Gothic" w:eastAsia="Times New Roman" w:hAnsi="Century Gothic" w:cs="Times New Roman"/>
          <w:color w:val="auto"/>
          <w:sz w:val="24"/>
          <w:szCs w:val="24"/>
        </w:rPr>
      </w:pPr>
      <w:r w:rsidRPr="002B0396">
        <w:rPr>
          <w:rFonts w:ascii="Century Gothic" w:eastAsia="Times New Roman" w:hAnsi="Century Gothic" w:cs="Arial"/>
          <w:sz w:val="24"/>
          <w:szCs w:val="24"/>
        </w:rPr>
        <w:t>↑</w:t>
      </w:r>
      <w:r w:rsidR="00874092">
        <w:rPr>
          <w:rFonts w:ascii="Century Gothic" w:eastAsia="Times New Roman" w:hAnsi="Century Gothic" w:cs="Arial"/>
          <w:i/>
          <w:iCs/>
          <w:color w:val="auto"/>
          <w:sz w:val="24"/>
          <w:szCs w:val="24"/>
        </w:rPr>
        <w:t>Centering</w:t>
      </w:r>
      <w:r w:rsidR="00874092" w:rsidRPr="0070635E">
        <w:rPr>
          <w:rFonts w:ascii="Century Gothic" w:eastAsia="Times New Roman" w:hAnsi="Century Gothic" w:cs="Arial"/>
          <w:i/>
          <w:iCs/>
          <w:color w:val="auto"/>
          <w:sz w:val="24"/>
          <w:szCs w:val="24"/>
        </w:rPr>
        <w:t xml:space="preserve"> Song</w:t>
      </w:r>
      <w:r w:rsidR="00874092" w:rsidRPr="00D51E9C">
        <w:rPr>
          <w:rFonts w:ascii="Century Gothic" w:eastAsia="Times New Roman" w:hAnsi="Century Gothic" w:cs="Arial"/>
          <w:i/>
          <w:iCs/>
          <w:color w:val="auto"/>
          <w:sz w:val="24"/>
          <w:szCs w:val="24"/>
        </w:rPr>
        <w:tab/>
      </w:r>
      <w:r w:rsidR="00874092" w:rsidRPr="00D51E9C">
        <w:rPr>
          <w:rFonts w:ascii="Century Gothic" w:eastAsia="Times New Roman" w:hAnsi="Century Gothic" w:cs="Arial"/>
          <w:i/>
          <w:iCs/>
          <w:color w:val="auto"/>
          <w:sz w:val="24"/>
          <w:szCs w:val="24"/>
        </w:rPr>
        <w:tab/>
      </w:r>
      <w:r w:rsidR="00874092">
        <w:rPr>
          <w:rFonts w:ascii="Century Gothic" w:eastAsia="Times New Roman" w:hAnsi="Century Gothic" w:cs="Arial"/>
          <w:i/>
          <w:iCs/>
          <w:color w:val="auto"/>
          <w:sz w:val="24"/>
          <w:szCs w:val="24"/>
        </w:rPr>
        <w:t>“What Wondrous Love I</w:t>
      </w:r>
      <w:r w:rsidR="00874092" w:rsidRPr="0070635E">
        <w:rPr>
          <w:rFonts w:ascii="Century Gothic" w:eastAsia="Times New Roman" w:hAnsi="Century Gothic" w:cs="Arial"/>
          <w:i/>
          <w:iCs/>
          <w:color w:val="auto"/>
          <w:sz w:val="24"/>
          <w:szCs w:val="24"/>
        </w:rPr>
        <w:t>s This”</w:t>
      </w:r>
      <w:r w:rsidR="00874092" w:rsidRPr="00D51E9C">
        <w:rPr>
          <w:rFonts w:ascii="Century Gothic" w:eastAsia="Times New Roman" w:hAnsi="Century Gothic" w:cs="Arial"/>
          <w:i/>
          <w:iCs/>
          <w:color w:val="auto"/>
          <w:sz w:val="24"/>
          <w:szCs w:val="24"/>
        </w:rPr>
        <w:tab/>
      </w:r>
      <w:r w:rsidR="00874092" w:rsidRPr="00D51E9C">
        <w:rPr>
          <w:rFonts w:ascii="Century Gothic" w:eastAsia="Times New Roman" w:hAnsi="Century Gothic" w:cs="Arial"/>
          <w:i/>
          <w:iCs/>
          <w:color w:val="auto"/>
          <w:sz w:val="24"/>
          <w:szCs w:val="24"/>
        </w:rPr>
        <w:tab/>
      </w:r>
      <w:r w:rsidR="00874092" w:rsidRPr="0070635E">
        <w:rPr>
          <w:rFonts w:ascii="Century Gothic" w:eastAsia="Times New Roman" w:hAnsi="Century Gothic" w:cs="Arial"/>
          <w:i/>
          <w:iCs/>
          <w:color w:val="auto"/>
          <w:sz w:val="24"/>
          <w:szCs w:val="24"/>
        </w:rPr>
        <w:t>NCH#223</w:t>
      </w:r>
    </w:p>
    <w:p w:rsidR="00874092" w:rsidRPr="0070635E" w:rsidRDefault="00874092" w:rsidP="00874092">
      <w:pPr>
        <w:spacing w:after="0" w:line="240" w:lineRule="auto"/>
        <w:ind w:right="100"/>
        <w:jc w:val="center"/>
        <w:rPr>
          <w:rFonts w:ascii="Century Gothic" w:eastAsia="Times New Roman" w:hAnsi="Century Gothic" w:cs="Times New Roman"/>
          <w:b/>
          <w:color w:val="auto"/>
          <w:sz w:val="24"/>
          <w:szCs w:val="24"/>
        </w:rPr>
      </w:pPr>
      <w:r w:rsidRPr="0070635E">
        <w:rPr>
          <w:rFonts w:ascii="Century Gothic" w:eastAsia="Times New Roman" w:hAnsi="Century Gothic" w:cs="Arial"/>
          <w:b/>
          <w:i/>
          <w:iCs/>
          <w:color w:val="auto"/>
          <w:sz w:val="24"/>
          <w:szCs w:val="24"/>
        </w:rPr>
        <w:t>Verse 1:</w:t>
      </w:r>
      <w:r w:rsidRPr="000B1F6D">
        <w:rPr>
          <w:rFonts w:ascii="Century Gothic" w:eastAsia="Times New Roman" w:hAnsi="Century Gothic" w:cs="Arial"/>
          <w:b/>
          <w:i/>
          <w:iCs/>
          <w:color w:val="auto"/>
          <w:sz w:val="24"/>
          <w:szCs w:val="24"/>
        </w:rPr>
        <w:t xml:space="preserve"> </w:t>
      </w:r>
      <w:r w:rsidRPr="0070635E">
        <w:rPr>
          <w:rFonts w:ascii="Century Gothic" w:eastAsia="Times New Roman" w:hAnsi="Century Gothic" w:cs="Arial"/>
          <w:b/>
          <w:i/>
          <w:iCs/>
          <w:color w:val="auto"/>
          <w:sz w:val="24"/>
          <w:szCs w:val="24"/>
        </w:rPr>
        <w:t>What wondrous love is this, O my soul! O my soul!</w:t>
      </w:r>
    </w:p>
    <w:p w:rsidR="00874092" w:rsidRPr="000B1F6D" w:rsidRDefault="00874092" w:rsidP="00874092">
      <w:pPr>
        <w:spacing w:after="0" w:line="240" w:lineRule="auto"/>
        <w:ind w:right="100"/>
        <w:jc w:val="center"/>
        <w:rPr>
          <w:rFonts w:ascii="Century Gothic" w:eastAsia="Times New Roman" w:hAnsi="Century Gothic" w:cs="Arial"/>
          <w:b/>
          <w:i/>
          <w:iCs/>
          <w:color w:val="auto"/>
          <w:sz w:val="24"/>
          <w:szCs w:val="24"/>
        </w:rPr>
      </w:pPr>
      <w:r w:rsidRPr="0070635E">
        <w:rPr>
          <w:rFonts w:ascii="Century Gothic" w:eastAsia="Times New Roman" w:hAnsi="Century Gothic" w:cs="Arial"/>
          <w:b/>
          <w:i/>
          <w:iCs/>
          <w:color w:val="auto"/>
          <w:sz w:val="24"/>
          <w:szCs w:val="24"/>
        </w:rPr>
        <w:t>What wo</w:t>
      </w:r>
      <w:r w:rsidRPr="000B1F6D">
        <w:rPr>
          <w:rFonts w:ascii="Century Gothic" w:eastAsia="Times New Roman" w:hAnsi="Century Gothic" w:cs="Arial"/>
          <w:b/>
          <w:i/>
          <w:iCs/>
          <w:color w:val="auto"/>
          <w:sz w:val="24"/>
          <w:szCs w:val="24"/>
        </w:rPr>
        <w:t>ndrous love is this, O my soul!</w:t>
      </w:r>
    </w:p>
    <w:p w:rsidR="00874092" w:rsidRPr="000B1F6D" w:rsidRDefault="00874092" w:rsidP="00874092">
      <w:pPr>
        <w:spacing w:after="0" w:line="240" w:lineRule="auto"/>
        <w:ind w:right="100"/>
        <w:jc w:val="center"/>
        <w:rPr>
          <w:rFonts w:ascii="Century Gothic" w:eastAsia="Times New Roman" w:hAnsi="Century Gothic" w:cs="Arial"/>
          <w:b/>
          <w:i/>
          <w:iCs/>
          <w:color w:val="auto"/>
          <w:sz w:val="24"/>
          <w:szCs w:val="24"/>
        </w:rPr>
      </w:pPr>
      <w:r w:rsidRPr="000B1F6D">
        <w:rPr>
          <w:rFonts w:ascii="Century Gothic" w:eastAsia="Times New Roman" w:hAnsi="Century Gothic" w:cs="Arial"/>
          <w:b/>
          <w:i/>
          <w:iCs/>
          <w:color w:val="auto"/>
          <w:sz w:val="24"/>
          <w:szCs w:val="24"/>
        </w:rPr>
        <w:t xml:space="preserve">What wondrous love is this </w:t>
      </w:r>
      <w:r w:rsidRPr="0070635E">
        <w:rPr>
          <w:rFonts w:ascii="Century Gothic" w:eastAsia="Times New Roman" w:hAnsi="Century Gothic" w:cs="Arial"/>
          <w:b/>
          <w:i/>
          <w:iCs/>
          <w:color w:val="auto"/>
          <w:sz w:val="24"/>
          <w:szCs w:val="24"/>
        </w:rPr>
        <w:t xml:space="preserve">that Christ should come in bliss to bear the heavy cross for my soul, for my soul, to bear the heavy cross for my </w:t>
      </w:r>
      <w:proofErr w:type="gramStart"/>
      <w:r w:rsidRPr="0070635E">
        <w:rPr>
          <w:rFonts w:ascii="Century Gothic" w:eastAsia="Times New Roman" w:hAnsi="Century Gothic" w:cs="Arial"/>
          <w:b/>
          <w:i/>
          <w:iCs/>
          <w:color w:val="auto"/>
          <w:sz w:val="24"/>
          <w:szCs w:val="24"/>
        </w:rPr>
        <w:t>soul.</w:t>
      </w:r>
      <w:proofErr w:type="gramEnd"/>
    </w:p>
    <w:p w:rsidR="00874092" w:rsidRPr="0070635E" w:rsidRDefault="00874092" w:rsidP="00874092">
      <w:pPr>
        <w:spacing w:after="0" w:line="240" w:lineRule="auto"/>
        <w:ind w:right="100"/>
        <w:jc w:val="center"/>
        <w:rPr>
          <w:rFonts w:ascii="Century Gothic" w:eastAsia="Times New Roman" w:hAnsi="Century Gothic" w:cs="Times New Roman"/>
          <w:b/>
          <w:color w:val="auto"/>
          <w:sz w:val="24"/>
          <w:szCs w:val="24"/>
        </w:rPr>
      </w:pPr>
    </w:p>
    <w:p w:rsidR="00874092" w:rsidRPr="0070635E" w:rsidRDefault="00874092" w:rsidP="00874092">
      <w:pPr>
        <w:spacing w:after="0" w:line="240" w:lineRule="auto"/>
        <w:ind w:right="100"/>
        <w:jc w:val="center"/>
        <w:rPr>
          <w:rFonts w:ascii="Century Gothic" w:eastAsia="Times New Roman" w:hAnsi="Century Gothic" w:cs="Times New Roman"/>
          <w:b/>
          <w:color w:val="auto"/>
          <w:sz w:val="24"/>
          <w:szCs w:val="24"/>
        </w:rPr>
      </w:pPr>
      <w:r w:rsidRPr="000B1F6D">
        <w:rPr>
          <w:rFonts w:ascii="Century Gothic" w:eastAsia="Times New Roman" w:hAnsi="Century Gothic" w:cs="Arial"/>
          <w:b/>
          <w:i/>
          <w:iCs/>
          <w:color w:val="auto"/>
          <w:sz w:val="24"/>
          <w:szCs w:val="24"/>
        </w:rPr>
        <w:t>Verse 2:</w:t>
      </w:r>
      <w:r w:rsidRPr="0070635E">
        <w:rPr>
          <w:rFonts w:ascii="Century Gothic" w:eastAsia="Times New Roman" w:hAnsi="Century Gothic" w:cs="Arial"/>
          <w:b/>
          <w:i/>
          <w:iCs/>
          <w:color w:val="auto"/>
          <w:sz w:val="24"/>
          <w:szCs w:val="24"/>
        </w:rPr>
        <w:t xml:space="preserve"> To God and to the Lamb I will sing, I will sing,</w:t>
      </w:r>
    </w:p>
    <w:p w:rsidR="00874092" w:rsidRPr="000B1F6D" w:rsidRDefault="00874092" w:rsidP="00874092">
      <w:pPr>
        <w:spacing w:after="0" w:line="240" w:lineRule="auto"/>
        <w:ind w:right="100"/>
        <w:jc w:val="center"/>
        <w:rPr>
          <w:rFonts w:ascii="Century Gothic" w:eastAsia="Times New Roman" w:hAnsi="Century Gothic" w:cs="Arial"/>
          <w:b/>
          <w:i/>
          <w:iCs/>
          <w:color w:val="auto"/>
          <w:sz w:val="24"/>
          <w:szCs w:val="24"/>
        </w:rPr>
      </w:pPr>
      <w:r w:rsidRPr="0070635E">
        <w:rPr>
          <w:rFonts w:ascii="Century Gothic" w:eastAsia="Times New Roman" w:hAnsi="Century Gothic" w:cs="Arial"/>
          <w:b/>
          <w:i/>
          <w:iCs/>
          <w:color w:val="auto"/>
          <w:sz w:val="24"/>
          <w:szCs w:val="24"/>
        </w:rPr>
        <w:t>To Go</w:t>
      </w:r>
      <w:r w:rsidRPr="000B1F6D">
        <w:rPr>
          <w:rFonts w:ascii="Century Gothic" w:eastAsia="Times New Roman" w:hAnsi="Century Gothic" w:cs="Arial"/>
          <w:b/>
          <w:i/>
          <w:iCs/>
          <w:color w:val="auto"/>
          <w:sz w:val="24"/>
          <w:szCs w:val="24"/>
        </w:rPr>
        <w:t>d and to the Lamb, I will sing;</w:t>
      </w:r>
    </w:p>
    <w:p w:rsidR="00874092" w:rsidRPr="0070635E" w:rsidRDefault="00874092" w:rsidP="00874092">
      <w:pPr>
        <w:spacing w:after="0" w:line="240" w:lineRule="auto"/>
        <w:ind w:right="100"/>
        <w:jc w:val="center"/>
        <w:rPr>
          <w:rFonts w:ascii="Century Gothic" w:eastAsia="Times New Roman" w:hAnsi="Century Gothic" w:cs="Times New Roman"/>
          <w:b/>
          <w:color w:val="auto"/>
          <w:sz w:val="24"/>
          <w:szCs w:val="24"/>
        </w:rPr>
      </w:pPr>
      <w:proofErr w:type="gramStart"/>
      <w:r w:rsidRPr="0070635E">
        <w:rPr>
          <w:rFonts w:ascii="Century Gothic" w:eastAsia="Times New Roman" w:hAnsi="Century Gothic" w:cs="Arial"/>
          <w:b/>
          <w:i/>
          <w:iCs/>
          <w:color w:val="auto"/>
          <w:sz w:val="24"/>
          <w:szCs w:val="24"/>
        </w:rPr>
        <w:t>to</w:t>
      </w:r>
      <w:proofErr w:type="gramEnd"/>
      <w:r w:rsidRPr="0070635E">
        <w:rPr>
          <w:rFonts w:ascii="Century Gothic" w:eastAsia="Times New Roman" w:hAnsi="Century Gothic" w:cs="Arial"/>
          <w:b/>
          <w:i/>
          <w:iCs/>
          <w:color w:val="auto"/>
          <w:sz w:val="24"/>
          <w:szCs w:val="24"/>
        </w:rPr>
        <w:t xml:space="preserve"> God and to the Lamb, who is the great I Am</w:t>
      </w:r>
    </w:p>
    <w:p w:rsidR="00874092" w:rsidRPr="000B1F6D" w:rsidRDefault="00874092" w:rsidP="00874092">
      <w:pPr>
        <w:spacing w:after="0" w:line="240" w:lineRule="auto"/>
        <w:ind w:right="100"/>
        <w:jc w:val="center"/>
        <w:rPr>
          <w:rFonts w:ascii="Century Gothic" w:eastAsia="Times New Roman" w:hAnsi="Century Gothic" w:cs="Arial"/>
          <w:b/>
          <w:i/>
          <w:iCs/>
          <w:color w:val="auto"/>
          <w:sz w:val="24"/>
          <w:szCs w:val="24"/>
        </w:rPr>
      </w:pPr>
      <w:r w:rsidRPr="0070635E">
        <w:rPr>
          <w:rFonts w:ascii="Century Gothic" w:eastAsia="Times New Roman" w:hAnsi="Century Gothic" w:cs="Arial"/>
          <w:b/>
          <w:i/>
          <w:iCs/>
          <w:color w:val="auto"/>
          <w:sz w:val="24"/>
          <w:szCs w:val="24"/>
        </w:rPr>
        <w:t>While millions join the t</w:t>
      </w:r>
      <w:r w:rsidRPr="000B1F6D">
        <w:rPr>
          <w:rFonts w:ascii="Century Gothic" w:eastAsia="Times New Roman" w:hAnsi="Century Gothic" w:cs="Arial"/>
          <w:b/>
          <w:i/>
          <w:iCs/>
          <w:color w:val="auto"/>
          <w:sz w:val="24"/>
          <w:szCs w:val="24"/>
        </w:rPr>
        <w:t>heme, I will sing, I will sing;</w:t>
      </w:r>
    </w:p>
    <w:p w:rsidR="00874092" w:rsidRPr="0070635E" w:rsidRDefault="00874092" w:rsidP="00874092">
      <w:pPr>
        <w:spacing w:after="0" w:line="240" w:lineRule="auto"/>
        <w:ind w:right="100"/>
        <w:jc w:val="center"/>
        <w:rPr>
          <w:rFonts w:ascii="Century Gothic" w:eastAsia="Times New Roman" w:hAnsi="Century Gothic" w:cs="Times New Roman"/>
          <w:b/>
          <w:color w:val="auto"/>
          <w:sz w:val="24"/>
          <w:szCs w:val="24"/>
        </w:rPr>
      </w:pPr>
      <w:proofErr w:type="gramStart"/>
      <w:r w:rsidRPr="0070635E">
        <w:rPr>
          <w:rFonts w:ascii="Century Gothic" w:eastAsia="Times New Roman" w:hAnsi="Century Gothic" w:cs="Arial"/>
          <w:b/>
          <w:i/>
          <w:iCs/>
          <w:color w:val="auto"/>
          <w:sz w:val="24"/>
          <w:szCs w:val="24"/>
        </w:rPr>
        <w:t>while</w:t>
      </w:r>
      <w:proofErr w:type="gramEnd"/>
      <w:r w:rsidRPr="0070635E">
        <w:rPr>
          <w:rFonts w:ascii="Century Gothic" w:eastAsia="Times New Roman" w:hAnsi="Century Gothic" w:cs="Arial"/>
          <w:b/>
          <w:i/>
          <w:iCs/>
          <w:color w:val="auto"/>
          <w:sz w:val="24"/>
          <w:szCs w:val="24"/>
        </w:rPr>
        <w:t xml:space="preserve"> millions join the theme, I will sing.</w:t>
      </w:r>
    </w:p>
    <w:p w:rsidR="00874092" w:rsidRPr="0070635E" w:rsidRDefault="00874092" w:rsidP="00874092">
      <w:pPr>
        <w:spacing w:after="0" w:line="240" w:lineRule="auto"/>
        <w:rPr>
          <w:rFonts w:ascii="Century Gothic" w:eastAsia="Times New Roman" w:hAnsi="Century Gothic" w:cs="Times New Roman"/>
          <w:color w:val="auto"/>
          <w:sz w:val="24"/>
          <w:szCs w:val="24"/>
        </w:rPr>
      </w:pPr>
    </w:p>
    <w:p w:rsidR="00874092" w:rsidRPr="0070635E" w:rsidRDefault="00874092" w:rsidP="00874092">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sz w:val="24"/>
          <w:szCs w:val="24"/>
        </w:rPr>
        <w:t>Prayer for Illumination</w:t>
      </w:r>
    </w:p>
    <w:p w:rsidR="00874092" w:rsidRPr="0070635E" w:rsidRDefault="00874092" w:rsidP="00874092">
      <w:pPr>
        <w:spacing w:after="0" w:line="240" w:lineRule="auto"/>
        <w:rPr>
          <w:rFonts w:ascii="Century Gothic" w:eastAsia="Times New Roman" w:hAnsi="Century Gothic" w:cs="Times New Roman"/>
          <w:color w:val="auto"/>
          <w:sz w:val="24"/>
          <w:szCs w:val="24"/>
        </w:rPr>
      </w:pPr>
    </w:p>
    <w:p w:rsidR="00874092" w:rsidRPr="0070635E" w:rsidRDefault="00874092" w:rsidP="00874092">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First Reading (</w:t>
      </w:r>
      <w:r w:rsidRPr="0070635E">
        <w:rPr>
          <w:rFonts w:ascii="Century Gothic" w:eastAsia="Times New Roman" w:hAnsi="Century Gothic" w:cs="Arial"/>
          <w:i/>
          <w:iCs/>
          <w:sz w:val="24"/>
          <w:szCs w:val="24"/>
        </w:rPr>
        <w:t>Joshua 5: 9-12, NRSV</w:t>
      </w:r>
      <w:r>
        <w:rPr>
          <w:rFonts w:ascii="Century Gothic" w:eastAsia="Times New Roman" w:hAnsi="Century Gothic" w:cs="Arial"/>
          <w:i/>
          <w:iCs/>
          <w:sz w:val="24"/>
          <w:szCs w:val="24"/>
        </w:rPr>
        <w:t>)</w:t>
      </w:r>
    </w:p>
    <w:p w:rsidR="00874092" w:rsidRPr="0070635E" w:rsidRDefault="00874092" w:rsidP="00874092">
      <w:pPr>
        <w:spacing w:after="0" w:line="240" w:lineRule="auto"/>
        <w:ind w:firstLine="540"/>
        <w:rPr>
          <w:rFonts w:ascii="Century Gothic" w:eastAsia="Times New Roman" w:hAnsi="Century Gothic" w:cs="Times New Roman"/>
          <w:color w:val="auto"/>
          <w:sz w:val="24"/>
          <w:szCs w:val="24"/>
        </w:rPr>
      </w:pPr>
      <w:r w:rsidRPr="0070635E">
        <w:rPr>
          <w:rFonts w:ascii="Century Gothic" w:eastAsia="Times New Roman" w:hAnsi="Century Gothic" w:cs="Arial"/>
          <w:i/>
          <w:iCs/>
          <w:sz w:val="24"/>
          <w:szCs w:val="24"/>
        </w:rPr>
        <w:t>The Lord said to Joshua, “Today I have rolled away from you the disgrace of Egypt.” And so that place is called Gilgal to this day.</w:t>
      </w:r>
    </w:p>
    <w:p w:rsidR="00874092" w:rsidRPr="0070635E" w:rsidRDefault="00874092" w:rsidP="00874092">
      <w:pPr>
        <w:spacing w:after="0" w:line="240" w:lineRule="auto"/>
        <w:ind w:firstLine="540"/>
        <w:rPr>
          <w:rFonts w:ascii="Century Gothic" w:eastAsia="Times New Roman" w:hAnsi="Century Gothic" w:cs="Times New Roman"/>
          <w:color w:val="auto"/>
          <w:sz w:val="24"/>
          <w:szCs w:val="24"/>
        </w:rPr>
      </w:pPr>
      <w:r w:rsidRPr="0070635E">
        <w:rPr>
          <w:rFonts w:ascii="Century Gothic" w:eastAsia="Times New Roman" w:hAnsi="Century Gothic" w:cs="Arial"/>
          <w:i/>
          <w:iCs/>
          <w:sz w:val="24"/>
          <w:szCs w:val="24"/>
        </w:rPr>
        <w:t xml:space="preserve">While the Israelites were camped in Gilgal they kept the </w:t>
      </w:r>
      <w:proofErr w:type="spellStart"/>
      <w:proofErr w:type="gramStart"/>
      <w:r w:rsidRPr="0070635E">
        <w:rPr>
          <w:rFonts w:ascii="Century Gothic" w:eastAsia="Times New Roman" w:hAnsi="Century Gothic" w:cs="Arial"/>
          <w:i/>
          <w:iCs/>
          <w:sz w:val="24"/>
          <w:szCs w:val="24"/>
        </w:rPr>
        <w:t>passover</w:t>
      </w:r>
      <w:proofErr w:type="spellEnd"/>
      <w:proofErr w:type="gramEnd"/>
      <w:r w:rsidRPr="0070635E">
        <w:rPr>
          <w:rFonts w:ascii="Century Gothic" w:eastAsia="Times New Roman" w:hAnsi="Century Gothic" w:cs="Arial"/>
          <w:i/>
          <w:iCs/>
          <w:sz w:val="24"/>
          <w:szCs w:val="24"/>
        </w:rPr>
        <w:t xml:space="preserve"> in the evening on the fourteenth day of the month in the plains of Jericho. On the day after the </w:t>
      </w:r>
      <w:proofErr w:type="spellStart"/>
      <w:proofErr w:type="gramStart"/>
      <w:r w:rsidRPr="0070635E">
        <w:rPr>
          <w:rFonts w:ascii="Century Gothic" w:eastAsia="Times New Roman" w:hAnsi="Century Gothic" w:cs="Arial"/>
          <w:i/>
          <w:iCs/>
          <w:sz w:val="24"/>
          <w:szCs w:val="24"/>
        </w:rPr>
        <w:t>passover</w:t>
      </w:r>
      <w:proofErr w:type="spellEnd"/>
      <w:proofErr w:type="gramEnd"/>
      <w:r w:rsidRPr="0070635E">
        <w:rPr>
          <w:rFonts w:ascii="Century Gothic" w:eastAsia="Times New Roman" w:hAnsi="Century Gothic" w:cs="Arial"/>
          <w:i/>
          <w:iCs/>
          <w:sz w:val="24"/>
          <w:szCs w:val="24"/>
        </w:rPr>
        <w:t>, on that very day, they ate the produce of the land, unleavened cakes and parched grain. The manna ceased on the day they ate the produce of the land, and the Israelites no longer had manna; they ate the crops of the land of Canaan that year.</w:t>
      </w:r>
    </w:p>
    <w:p w:rsidR="00874092" w:rsidRPr="0070635E" w:rsidRDefault="00874092" w:rsidP="00874092">
      <w:pPr>
        <w:spacing w:after="0" w:line="240" w:lineRule="auto"/>
        <w:rPr>
          <w:rFonts w:ascii="Century Gothic" w:eastAsia="Times New Roman" w:hAnsi="Century Gothic" w:cs="Times New Roman"/>
          <w:color w:val="auto"/>
          <w:sz w:val="24"/>
          <w:szCs w:val="24"/>
        </w:rPr>
      </w:pPr>
    </w:p>
    <w:p w:rsidR="00874092" w:rsidRPr="0070635E" w:rsidRDefault="00874092" w:rsidP="00874092">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sz w:val="24"/>
          <w:szCs w:val="24"/>
        </w:rPr>
        <w:t>Gospel Reading (Luke 15:1-3, 11b-32, NRSV)</w:t>
      </w:r>
    </w:p>
    <w:p w:rsidR="00874092" w:rsidRPr="0070635E" w:rsidRDefault="00874092" w:rsidP="00874092">
      <w:pPr>
        <w:spacing w:after="0" w:line="240" w:lineRule="auto"/>
        <w:rPr>
          <w:rFonts w:ascii="Century Gothic" w:eastAsia="Times New Roman" w:hAnsi="Century Gothic" w:cs="Times New Roman"/>
          <w:color w:val="auto"/>
          <w:sz w:val="24"/>
          <w:szCs w:val="24"/>
        </w:rPr>
      </w:pPr>
    </w:p>
    <w:p w:rsidR="00874092" w:rsidRPr="0070635E" w:rsidRDefault="00874092" w:rsidP="00874092">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color w:val="auto"/>
          <w:sz w:val="24"/>
          <w:szCs w:val="24"/>
        </w:rPr>
        <w:t>Reflection</w:t>
      </w:r>
      <w:r w:rsidRPr="000B1F6D">
        <w:rPr>
          <w:rFonts w:ascii="Century Gothic" w:eastAsia="Times New Roman" w:hAnsi="Century Gothic" w:cs="Arial"/>
          <w:color w:val="auto"/>
          <w:sz w:val="24"/>
          <w:szCs w:val="24"/>
        </w:rPr>
        <w:tab/>
      </w:r>
      <w:r w:rsidRPr="000B1F6D">
        <w:rPr>
          <w:rFonts w:ascii="Century Gothic" w:eastAsia="Times New Roman" w:hAnsi="Century Gothic" w:cs="Arial"/>
          <w:color w:val="auto"/>
          <w:sz w:val="24"/>
          <w:szCs w:val="24"/>
        </w:rPr>
        <w:tab/>
      </w:r>
      <w:r w:rsidRPr="000B1F6D">
        <w:rPr>
          <w:rFonts w:ascii="Century Gothic" w:eastAsia="Times New Roman" w:hAnsi="Century Gothic" w:cs="Arial"/>
          <w:color w:val="auto"/>
          <w:sz w:val="24"/>
          <w:szCs w:val="24"/>
        </w:rPr>
        <w:tab/>
      </w:r>
      <w:r w:rsidRPr="0070635E">
        <w:rPr>
          <w:rFonts w:ascii="Century Gothic" w:eastAsia="Times New Roman" w:hAnsi="Century Gothic" w:cs="Arial"/>
          <w:i/>
          <w:iCs/>
          <w:color w:val="auto"/>
          <w:sz w:val="24"/>
          <w:szCs w:val="24"/>
        </w:rPr>
        <w:t>“God’s First Love”</w:t>
      </w:r>
    </w:p>
    <w:p w:rsidR="00874092" w:rsidRPr="0070635E" w:rsidRDefault="00874092" w:rsidP="00874092">
      <w:pPr>
        <w:spacing w:after="0" w:line="240" w:lineRule="auto"/>
        <w:rPr>
          <w:rFonts w:ascii="Century Gothic" w:eastAsia="Times New Roman" w:hAnsi="Century Gothic" w:cs="Times New Roman"/>
          <w:color w:val="auto"/>
          <w:sz w:val="24"/>
          <w:szCs w:val="24"/>
        </w:rPr>
      </w:pPr>
    </w:p>
    <w:p w:rsidR="00874092" w:rsidRPr="0070635E" w:rsidRDefault="00874092" w:rsidP="00874092">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sz w:val="24"/>
          <w:szCs w:val="24"/>
        </w:rPr>
        <w:lastRenderedPageBreak/>
        <w:t>Call to Offering/Prayer of Dedication</w:t>
      </w:r>
    </w:p>
    <w:p w:rsidR="00874092" w:rsidRPr="0070635E" w:rsidRDefault="00874092" w:rsidP="00874092">
      <w:pPr>
        <w:spacing w:after="0" w:line="240" w:lineRule="auto"/>
        <w:rPr>
          <w:rFonts w:ascii="Century Gothic" w:eastAsia="Times New Roman" w:hAnsi="Century Gothic" w:cs="Times New Roman"/>
          <w:color w:val="auto"/>
          <w:sz w:val="24"/>
          <w:szCs w:val="24"/>
        </w:rPr>
      </w:pPr>
    </w:p>
    <w:p w:rsidR="00874092" w:rsidRPr="0070635E" w:rsidRDefault="00EC2A51" w:rsidP="00874092">
      <w:pPr>
        <w:spacing w:after="0" w:line="240" w:lineRule="auto"/>
        <w:rPr>
          <w:rFonts w:ascii="Century Gothic" w:eastAsia="Times New Roman" w:hAnsi="Century Gothic" w:cs="Times New Roman"/>
          <w:color w:val="auto"/>
          <w:sz w:val="24"/>
          <w:szCs w:val="24"/>
        </w:rPr>
      </w:pPr>
      <w:r w:rsidRPr="002B0396">
        <w:rPr>
          <w:rFonts w:ascii="Century Gothic" w:eastAsia="Times New Roman" w:hAnsi="Century Gothic" w:cs="Arial"/>
          <w:sz w:val="24"/>
          <w:szCs w:val="24"/>
        </w:rPr>
        <w:t>↑</w:t>
      </w:r>
      <w:r w:rsidR="00874092" w:rsidRPr="0070635E">
        <w:rPr>
          <w:rFonts w:ascii="Century Gothic" w:eastAsia="Times New Roman" w:hAnsi="Century Gothic" w:cs="Arial"/>
          <w:i/>
          <w:iCs/>
          <w:sz w:val="24"/>
          <w:szCs w:val="24"/>
        </w:rPr>
        <w:t>Doxology</w:t>
      </w:r>
    </w:p>
    <w:p w:rsidR="00874092" w:rsidRPr="0070635E" w:rsidRDefault="00874092" w:rsidP="00874092">
      <w:pPr>
        <w:spacing w:after="0" w:line="240" w:lineRule="auto"/>
        <w:rPr>
          <w:rFonts w:ascii="Century Gothic" w:eastAsia="Times New Roman" w:hAnsi="Century Gothic" w:cs="Times New Roman"/>
          <w:b/>
          <w:color w:val="auto"/>
          <w:sz w:val="24"/>
          <w:szCs w:val="24"/>
        </w:rPr>
      </w:pPr>
      <w:r w:rsidRPr="0070635E">
        <w:rPr>
          <w:rFonts w:ascii="Century Gothic" w:eastAsia="Times New Roman" w:hAnsi="Century Gothic" w:cs="Arial"/>
          <w:b/>
          <w:i/>
          <w:iCs/>
          <w:sz w:val="24"/>
          <w:szCs w:val="24"/>
        </w:rPr>
        <w:t>Praise God from whom all blessings flow;</w:t>
      </w:r>
    </w:p>
    <w:p w:rsidR="00874092" w:rsidRPr="0070635E" w:rsidRDefault="00874092" w:rsidP="00874092">
      <w:pPr>
        <w:spacing w:after="0" w:line="240" w:lineRule="auto"/>
        <w:rPr>
          <w:rFonts w:ascii="Century Gothic" w:eastAsia="Times New Roman" w:hAnsi="Century Gothic" w:cs="Times New Roman"/>
          <w:b/>
          <w:color w:val="auto"/>
          <w:sz w:val="24"/>
          <w:szCs w:val="24"/>
        </w:rPr>
      </w:pPr>
      <w:r w:rsidRPr="0070635E">
        <w:rPr>
          <w:rFonts w:ascii="Century Gothic" w:eastAsia="Times New Roman" w:hAnsi="Century Gothic" w:cs="Arial"/>
          <w:b/>
          <w:i/>
          <w:iCs/>
          <w:sz w:val="24"/>
          <w:szCs w:val="24"/>
        </w:rPr>
        <w:t>Praise God, all creatures here below;</w:t>
      </w:r>
    </w:p>
    <w:p w:rsidR="00874092" w:rsidRPr="0070635E" w:rsidRDefault="00874092" w:rsidP="00874092">
      <w:pPr>
        <w:spacing w:after="0" w:line="240" w:lineRule="auto"/>
        <w:rPr>
          <w:rFonts w:ascii="Century Gothic" w:eastAsia="Times New Roman" w:hAnsi="Century Gothic" w:cs="Times New Roman"/>
          <w:b/>
          <w:color w:val="auto"/>
          <w:sz w:val="24"/>
          <w:szCs w:val="24"/>
        </w:rPr>
      </w:pPr>
      <w:r w:rsidRPr="0070635E">
        <w:rPr>
          <w:rFonts w:ascii="Century Gothic" w:eastAsia="Times New Roman" w:hAnsi="Century Gothic" w:cs="Arial"/>
          <w:b/>
          <w:i/>
          <w:iCs/>
          <w:sz w:val="24"/>
          <w:szCs w:val="24"/>
        </w:rPr>
        <w:t>Praise God for all that love has done;</w:t>
      </w:r>
    </w:p>
    <w:p w:rsidR="00874092" w:rsidRPr="0070635E" w:rsidRDefault="00874092" w:rsidP="00874092">
      <w:pPr>
        <w:spacing w:after="0" w:line="240" w:lineRule="auto"/>
        <w:rPr>
          <w:rFonts w:ascii="Century Gothic" w:eastAsia="Times New Roman" w:hAnsi="Century Gothic" w:cs="Times New Roman"/>
          <w:b/>
          <w:color w:val="auto"/>
          <w:sz w:val="24"/>
          <w:szCs w:val="24"/>
        </w:rPr>
      </w:pPr>
      <w:r w:rsidRPr="0070635E">
        <w:rPr>
          <w:rFonts w:ascii="Century Gothic" w:eastAsia="Times New Roman" w:hAnsi="Century Gothic" w:cs="Arial"/>
          <w:b/>
          <w:i/>
          <w:iCs/>
          <w:sz w:val="24"/>
          <w:szCs w:val="24"/>
        </w:rPr>
        <w:t>Creator, Christ, and Spirit, One.</w:t>
      </w:r>
      <w:r w:rsidRPr="000B1F6D">
        <w:rPr>
          <w:rFonts w:ascii="Century Gothic" w:eastAsia="Times New Roman" w:hAnsi="Century Gothic" w:cs="Times New Roman"/>
          <w:b/>
          <w:color w:val="auto"/>
          <w:sz w:val="24"/>
          <w:szCs w:val="24"/>
        </w:rPr>
        <w:t xml:space="preserve"> </w:t>
      </w:r>
      <w:r w:rsidRPr="0070635E">
        <w:rPr>
          <w:rFonts w:ascii="Century Gothic" w:eastAsia="Times New Roman" w:hAnsi="Century Gothic" w:cs="Arial"/>
          <w:b/>
          <w:i/>
          <w:iCs/>
          <w:sz w:val="24"/>
          <w:szCs w:val="24"/>
        </w:rPr>
        <w:t>Amen.</w:t>
      </w:r>
    </w:p>
    <w:p w:rsidR="00874092" w:rsidRPr="0070635E" w:rsidRDefault="00874092" w:rsidP="00874092">
      <w:pPr>
        <w:spacing w:after="0" w:line="240" w:lineRule="auto"/>
        <w:rPr>
          <w:rFonts w:ascii="Century Gothic" w:eastAsia="Times New Roman" w:hAnsi="Century Gothic" w:cs="Times New Roman"/>
          <w:color w:val="auto"/>
          <w:sz w:val="24"/>
          <w:szCs w:val="24"/>
        </w:rPr>
      </w:pPr>
    </w:p>
    <w:p w:rsidR="00874092" w:rsidRPr="0070635E" w:rsidRDefault="00874092" w:rsidP="00874092">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sz w:val="24"/>
          <w:szCs w:val="24"/>
        </w:rPr>
        <w:t>Announcements</w:t>
      </w:r>
    </w:p>
    <w:p w:rsidR="00874092" w:rsidRPr="0070635E" w:rsidRDefault="00874092" w:rsidP="00874092">
      <w:pPr>
        <w:spacing w:after="0" w:line="240" w:lineRule="auto"/>
        <w:rPr>
          <w:rFonts w:ascii="Century Gothic" w:eastAsia="Times New Roman" w:hAnsi="Century Gothic" w:cs="Times New Roman"/>
          <w:color w:val="auto"/>
          <w:sz w:val="24"/>
          <w:szCs w:val="24"/>
        </w:rPr>
      </w:pPr>
    </w:p>
    <w:p w:rsidR="00874092" w:rsidRPr="0070635E" w:rsidRDefault="00874092" w:rsidP="00874092">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sz w:val="24"/>
          <w:szCs w:val="24"/>
        </w:rPr>
        <w:t>Prayers of the Community</w:t>
      </w:r>
    </w:p>
    <w:p w:rsidR="00874092" w:rsidRPr="0070635E" w:rsidRDefault="00874092" w:rsidP="00874092">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874092" w:rsidRPr="0070635E" w:rsidRDefault="00874092" w:rsidP="00874092">
      <w:pPr>
        <w:spacing w:after="0" w:line="240" w:lineRule="auto"/>
        <w:jc w:val="center"/>
        <w:rPr>
          <w:rFonts w:ascii="Century Gothic" w:eastAsia="Times New Roman" w:hAnsi="Century Gothic" w:cs="Times New Roman"/>
          <w:color w:val="auto"/>
          <w:sz w:val="24"/>
          <w:szCs w:val="24"/>
        </w:rPr>
      </w:pPr>
      <w:r w:rsidRPr="0070635E">
        <w:rPr>
          <w:rFonts w:ascii="Century Gothic" w:eastAsia="Times New Roman" w:hAnsi="Century Gothic" w:cs="Arial"/>
          <w:b/>
          <w:bCs/>
          <w:i/>
          <w:iCs/>
          <w:sz w:val="24"/>
          <w:szCs w:val="24"/>
        </w:rPr>
        <w:t>“Together with God, we hear your prayers.”</w:t>
      </w:r>
      <w:r w:rsidRPr="0070635E">
        <w:rPr>
          <w:rFonts w:ascii="Century Gothic" w:eastAsia="Times New Roman" w:hAnsi="Century Gothic" w:cs="Arial"/>
          <w:i/>
          <w:iCs/>
          <w:sz w:val="24"/>
          <w:szCs w:val="24"/>
        </w:rPr>
        <w:t>)</w:t>
      </w:r>
    </w:p>
    <w:p w:rsidR="00874092" w:rsidRPr="0070635E" w:rsidRDefault="00874092" w:rsidP="00874092">
      <w:pPr>
        <w:spacing w:after="0" w:line="240" w:lineRule="auto"/>
        <w:rPr>
          <w:rFonts w:ascii="Century Gothic" w:eastAsia="Times New Roman" w:hAnsi="Century Gothic" w:cs="Times New Roman"/>
          <w:color w:val="auto"/>
          <w:sz w:val="24"/>
          <w:szCs w:val="24"/>
        </w:rPr>
      </w:pPr>
    </w:p>
    <w:p w:rsidR="00874092" w:rsidRPr="0070635E" w:rsidRDefault="00874092" w:rsidP="00874092">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sz w:val="24"/>
          <w:szCs w:val="24"/>
        </w:rPr>
        <w:t>Pastoral Prayer</w:t>
      </w:r>
    </w:p>
    <w:p w:rsidR="00874092" w:rsidRPr="0070635E" w:rsidRDefault="00874092" w:rsidP="00874092">
      <w:pPr>
        <w:spacing w:after="0" w:line="240" w:lineRule="auto"/>
        <w:rPr>
          <w:rFonts w:ascii="Century Gothic" w:eastAsia="Times New Roman" w:hAnsi="Century Gothic" w:cs="Times New Roman"/>
          <w:color w:val="auto"/>
          <w:sz w:val="24"/>
          <w:szCs w:val="24"/>
        </w:rPr>
      </w:pPr>
    </w:p>
    <w:p w:rsidR="00874092" w:rsidRPr="0070635E" w:rsidRDefault="00874092" w:rsidP="00874092">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sz w:val="24"/>
          <w:szCs w:val="24"/>
        </w:rPr>
        <w:t>Jesus Prayer</w:t>
      </w:r>
    </w:p>
    <w:p w:rsidR="00874092" w:rsidRPr="0070635E" w:rsidRDefault="00874092" w:rsidP="00874092">
      <w:pPr>
        <w:spacing w:after="0" w:line="240" w:lineRule="auto"/>
        <w:jc w:val="center"/>
        <w:rPr>
          <w:rFonts w:ascii="Century Gothic" w:eastAsia="Times New Roman" w:hAnsi="Century Gothic" w:cs="Times New Roman"/>
          <w:color w:val="auto"/>
          <w:sz w:val="24"/>
          <w:szCs w:val="24"/>
        </w:rPr>
      </w:pPr>
      <w:r w:rsidRPr="0070635E">
        <w:rPr>
          <w:rFonts w:ascii="Century Gothic" w:eastAsia="Times New Roman" w:hAnsi="Century Gothic" w:cs="Arial"/>
          <w:b/>
          <w:bCs/>
          <w:i/>
          <w:iCs/>
          <w:sz w:val="24"/>
          <w:szCs w:val="24"/>
        </w:rPr>
        <w:t>Our Creator who is in heaven,</w:t>
      </w:r>
    </w:p>
    <w:p w:rsidR="00874092" w:rsidRPr="0070635E" w:rsidRDefault="00874092" w:rsidP="00874092">
      <w:pPr>
        <w:spacing w:after="0" w:line="240" w:lineRule="auto"/>
        <w:jc w:val="center"/>
        <w:rPr>
          <w:rFonts w:ascii="Century Gothic" w:eastAsia="Times New Roman" w:hAnsi="Century Gothic" w:cs="Times New Roman"/>
          <w:color w:val="auto"/>
          <w:sz w:val="24"/>
          <w:szCs w:val="24"/>
        </w:rPr>
      </w:pPr>
      <w:r w:rsidRPr="0070635E">
        <w:rPr>
          <w:rFonts w:ascii="Century Gothic" w:eastAsia="Times New Roman" w:hAnsi="Century Gothic" w:cs="Arial"/>
          <w:b/>
          <w:bCs/>
          <w:i/>
          <w:iCs/>
          <w:sz w:val="24"/>
          <w:szCs w:val="24"/>
        </w:rPr>
        <w:t xml:space="preserve">Hallowed be </w:t>
      </w:r>
      <w:proofErr w:type="gramStart"/>
      <w:r w:rsidRPr="0070635E">
        <w:rPr>
          <w:rFonts w:ascii="Century Gothic" w:eastAsia="Times New Roman" w:hAnsi="Century Gothic" w:cs="Arial"/>
          <w:b/>
          <w:bCs/>
          <w:i/>
          <w:iCs/>
          <w:sz w:val="24"/>
          <w:szCs w:val="24"/>
        </w:rPr>
        <w:t>Your</w:t>
      </w:r>
      <w:proofErr w:type="gramEnd"/>
      <w:r w:rsidRPr="0070635E">
        <w:rPr>
          <w:rFonts w:ascii="Century Gothic" w:eastAsia="Times New Roman" w:hAnsi="Century Gothic" w:cs="Arial"/>
          <w:b/>
          <w:bCs/>
          <w:i/>
          <w:iCs/>
          <w:sz w:val="24"/>
          <w:szCs w:val="24"/>
        </w:rPr>
        <w:t xml:space="preserve"> name,</w:t>
      </w:r>
    </w:p>
    <w:p w:rsidR="00874092" w:rsidRPr="0070635E" w:rsidRDefault="00874092" w:rsidP="00874092">
      <w:pPr>
        <w:spacing w:after="0" w:line="240" w:lineRule="auto"/>
        <w:jc w:val="center"/>
        <w:rPr>
          <w:rFonts w:ascii="Century Gothic" w:eastAsia="Times New Roman" w:hAnsi="Century Gothic" w:cs="Times New Roman"/>
          <w:color w:val="auto"/>
          <w:sz w:val="24"/>
          <w:szCs w:val="24"/>
        </w:rPr>
      </w:pPr>
      <w:r w:rsidRPr="0070635E">
        <w:rPr>
          <w:rFonts w:ascii="Century Gothic" w:eastAsia="Times New Roman" w:hAnsi="Century Gothic" w:cs="Arial"/>
          <w:b/>
          <w:bCs/>
          <w:i/>
          <w:iCs/>
          <w:sz w:val="24"/>
          <w:szCs w:val="24"/>
        </w:rPr>
        <w:t xml:space="preserve">Your reign come, </w:t>
      </w:r>
      <w:proofErr w:type="gramStart"/>
      <w:r w:rsidRPr="0070635E">
        <w:rPr>
          <w:rFonts w:ascii="Century Gothic" w:eastAsia="Times New Roman" w:hAnsi="Century Gothic" w:cs="Arial"/>
          <w:b/>
          <w:bCs/>
          <w:i/>
          <w:iCs/>
          <w:sz w:val="24"/>
          <w:szCs w:val="24"/>
        </w:rPr>
        <w:t>Your</w:t>
      </w:r>
      <w:proofErr w:type="gramEnd"/>
      <w:r w:rsidRPr="0070635E">
        <w:rPr>
          <w:rFonts w:ascii="Century Gothic" w:eastAsia="Times New Roman" w:hAnsi="Century Gothic" w:cs="Arial"/>
          <w:b/>
          <w:bCs/>
          <w:i/>
          <w:iCs/>
          <w:sz w:val="24"/>
          <w:szCs w:val="24"/>
        </w:rPr>
        <w:t xml:space="preserve"> will be done,</w:t>
      </w:r>
    </w:p>
    <w:p w:rsidR="00874092" w:rsidRPr="0070635E" w:rsidRDefault="00874092" w:rsidP="00874092">
      <w:pPr>
        <w:spacing w:after="0" w:line="240" w:lineRule="auto"/>
        <w:jc w:val="center"/>
        <w:rPr>
          <w:rFonts w:ascii="Century Gothic" w:eastAsia="Times New Roman" w:hAnsi="Century Gothic" w:cs="Times New Roman"/>
          <w:color w:val="auto"/>
          <w:sz w:val="24"/>
          <w:szCs w:val="24"/>
        </w:rPr>
      </w:pPr>
      <w:r w:rsidRPr="0070635E">
        <w:rPr>
          <w:rFonts w:ascii="Century Gothic" w:eastAsia="Times New Roman" w:hAnsi="Century Gothic" w:cs="Arial"/>
          <w:b/>
          <w:bCs/>
          <w:i/>
          <w:iCs/>
          <w:sz w:val="24"/>
          <w:szCs w:val="24"/>
        </w:rPr>
        <w:t>On earth as it is in heaven,</w:t>
      </w:r>
    </w:p>
    <w:p w:rsidR="00874092" w:rsidRPr="0070635E" w:rsidRDefault="00874092" w:rsidP="00874092">
      <w:pPr>
        <w:spacing w:after="0" w:line="240" w:lineRule="auto"/>
        <w:jc w:val="center"/>
        <w:rPr>
          <w:rFonts w:ascii="Century Gothic" w:eastAsia="Times New Roman" w:hAnsi="Century Gothic" w:cs="Times New Roman"/>
          <w:color w:val="auto"/>
          <w:sz w:val="24"/>
          <w:szCs w:val="24"/>
        </w:rPr>
      </w:pPr>
      <w:r w:rsidRPr="0070635E">
        <w:rPr>
          <w:rFonts w:ascii="Century Gothic" w:eastAsia="Times New Roman" w:hAnsi="Century Gothic" w:cs="Arial"/>
          <w:b/>
          <w:bCs/>
          <w:i/>
          <w:iCs/>
          <w:sz w:val="24"/>
          <w:szCs w:val="24"/>
        </w:rPr>
        <w:t>Give us this day our daily bread,</w:t>
      </w:r>
    </w:p>
    <w:p w:rsidR="00874092" w:rsidRPr="0070635E" w:rsidRDefault="00874092" w:rsidP="00874092">
      <w:pPr>
        <w:spacing w:after="0" w:line="240" w:lineRule="auto"/>
        <w:jc w:val="center"/>
        <w:rPr>
          <w:rFonts w:ascii="Century Gothic" w:eastAsia="Times New Roman" w:hAnsi="Century Gothic" w:cs="Times New Roman"/>
          <w:color w:val="auto"/>
          <w:sz w:val="24"/>
          <w:szCs w:val="24"/>
        </w:rPr>
      </w:pPr>
      <w:r w:rsidRPr="0070635E">
        <w:rPr>
          <w:rFonts w:ascii="Century Gothic" w:eastAsia="Times New Roman" w:hAnsi="Century Gothic" w:cs="Arial"/>
          <w:b/>
          <w:bCs/>
          <w:i/>
          <w:iCs/>
          <w:sz w:val="24"/>
          <w:szCs w:val="24"/>
        </w:rPr>
        <w:t>And forgive us our debts as we forgive our debtors,</w:t>
      </w:r>
    </w:p>
    <w:p w:rsidR="00874092" w:rsidRPr="0070635E" w:rsidRDefault="00874092" w:rsidP="00874092">
      <w:pPr>
        <w:spacing w:after="0" w:line="240" w:lineRule="auto"/>
        <w:jc w:val="center"/>
        <w:rPr>
          <w:rFonts w:ascii="Century Gothic" w:eastAsia="Times New Roman" w:hAnsi="Century Gothic" w:cs="Times New Roman"/>
          <w:color w:val="auto"/>
          <w:sz w:val="24"/>
          <w:szCs w:val="24"/>
        </w:rPr>
      </w:pPr>
      <w:r w:rsidRPr="0070635E">
        <w:rPr>
          <w:rFonts w:ascii="Century Gothic" w:eastAsia="Times New Roman" w:hAnsi="Century Gothic" w:cs="Arial"/>
          <w:b/>
          <w:bCs/>
          <w:i/>
          <w:iCs/>
          <w:sz w:val="24"/>
          <w:szCs w:val="24"/>
        </w:rPr>
        <w:t>And lead us not into temptation, but deliver us from evil,</w:t>
      </w:r>
    </w:p>
    <w:p w:rsidR="00874092" w:rsidRPr="0070635E" w:rsidRDefault="00874092" w:rsidP="00874092">
      <w:pPr>
        <w:spacing w:after="0" w:line="240" w:lineRule="auto"/>
        <w:jc w:val="center"/>
        <w:rPr>
          <w:rFonts w:ascii="Century Gothic" w:eastAsia="Times New Roman" w:hAnsi="Century Gothic" w:cs="Times New Roman"/>
          <w:color w:val="auto"/>
          <w:sz w:val="24"/>
          <w:szCs w:val="24"/>
        </w:rPr>
      </w:pPr>
      <w:r w:rsidRPr="0070635E">
        <w:rPr>
          <w:rFonts w:ascii="Century Gothic" w:eastAsia="Times New Roman" w:hAnsi="Century Gothic" w:cs="Arial"/>
          <w:b/>
          <w:bCs/>
          <w:i/>
          <w:iCs/>
          <w:sz w:val="24"/>
          <w:szCs w:val="24"/>
        </w:rPr>
        <w:t xml:space="preserve">For </w:t>
      </w:r>
      <w:proofErr w:type="gramStart"/>
      <w:r w:rsidRPr="0070635E">
        <w:rPr>
          <w:rFonts w:ascii="Century Gothic" w:eastAsia="Times New Roman" w:hAnsi="Century Gothic" w:cs="Arial"/>
          <w:b/>
          <w:bCs/>
          <w:i/>
          <w:iCs/>
          <w:sz w:val="24"/>
          <w:szCs w:val="24"/>
        </w:rPr>
        <w:t>Yours</w:t>
      </w:r>
      <w:proofErr w:type="gramEnd"/>
      <w:r w:rsidRPr="0070635E">
        <w:rPr>
          <w:rFonts w:ascii="Century Gothic" w:eastAsia="Times New Roman" w:hAnsi="Century Gothic" w:cs="Arial"/>
          <w:b/>
          <w:bCs/>
          <w:i/>
          <w:iCs/>
          <w:sz w:val="24"/>
          <w:szCs w:val="24"/>
        </w:rPr>
        <w:t xml:space="preserve"> is the reign, the power, and glory for ever. Amen.</w:t>
      </w:r>
    </w:p>
    <w:p w:rsidR="00874092" w:rsidRPr="0070635E" w:rsidRDefault="00874092" w:rsidP="00874092">
      <w:pPr>
        <w:spacing w:after="0" w:line="240" w:lineRule="auto"/>
        <w:rPr>
          <w:rFonts w:ascii="Century Gothic" w:eastAsia="Times New Roman" w:hAnsi="Century Gothic" w:cs="Times New Roman"/>
          <w:color w:val="auto"/>
          <w:sz w:val="24"/>
          <w:szCs w:val="24"/>
        </w:rPr>
      </w:pPr>
    </w:p>
    <w:p w:rsidR="00874092" w:rsidRPr="0070635E" w:rsidRDefault="00874092" w:rsidP="00874092">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sz w:val="24"/>
          <w:szCs w:val="24"/>
        </w:rPr>
        <w:t>Words of Mission and Benediction</w:t>
      </w:r>
    </w:p>
    <w:p w:rsidR="00874092" w:rsidRPr="0070635E" w:rsidRDefault="00874092" w:rsidP="00874092">
      <w:pPr>
        <w:spacing w:after="0" w:line="240" w:lineRule="auto"/>
        <w:rPr>
          <w:rFonts w:ascii="Century Gothic" w:eastAsia="Times New Roman" w:hAnsi="Century Gothic" w:cs="Times New Roman"/>
          <w:color w:val="auto"/>
          <w:sz w:val="24"/>
          <w:szCs w:val="24"/>
        </w:rPr>
      </w:pPr>
    </w:p>
    <w:p w:rsidR="00874092" w:rsidRPr="0070635E" w:rsidRDefault="00874092" w:rsidP="00874092">
      <w:pPr>
        <w:spacing w:after="0" w:line="240" w:lineRule="auto"/>
        <w:rPr>
          <w:rFonts w:ascii="Century Gothic" w:eastAsia="Times New Roman" w:hAnsi="Century Gothic" w:cs="Times New Roman"/>
          <w:color w:val="auto"/>
          <w:sz w:val="24"/>
          <w:szCs w:val="24"/>
        </w:rPr>
      </w:pPr>
      <w:r w:rsidRPr="0070635E">
        <w:rPr>
          <w:rFonts w:ascii="Century Gothic" w:eastAsia="Times New Roman" w:hAnsi="Century Gothic" w:cs="Arial"/>
          <w:i/>
          <w:iCs/>
          <w:color w:val="auto"/>
          <w:sz w:val="24"/>
          <w:szCs w:val="24"/>
        </w:rPr>
        <w:t>Closing Song</w:t>
      </w:r>
      <w:r w:rsidRPr="00A46500">
        <w:rPr>
          <w:rFonts w:ascii="Century Gothic" w:eastAsia="Times New Roman" w:hAnsi="Century Gothic" w:cs="Arial"/>
          <w:i/>
          <w:iCs/>
          <w:color w:val="auto"/>
          <w:sz w:val="24"/>
          <w:szCs w:val="24"/>
        </w:rPr>
        <w:tab/>
      </w:r>
      <w:r w:rsidRPr="00A46500">
        <w:rPr>
          <w:rFonts w:ascii="Century Gothic" w:eastAsia="Times New Roman" w:hAnsi="Century Gothic" w:cs="Arial"/>
          <w:i/>
          <w:iCs/>
          <w:color w:val="auto"/>
          <w:sz w:val="24"/>
          <w:szCs w:val="24"/>
        </w:rPr>
        <w:tab/>
      </w:r>
      <w:r w:rsidRPr="0070635E">
        <w:rPr>
          <w:rFonts w:ascii="Century Gothic" w:eastAsia="Times New Roman" w:hAnsi="Century Gothic" w:cs="Arial"/>
          <w:i/>
          <w:iCs/>
          <w:color w:val="auto"/>
          <w:sz w:val="24"/>
          <w:szCs w:val="24"/>
        </w:rPr>
        <w:t>“The King of Glory”</w:t>
      </w:r>
      <w:r w:rsidRPr="00A46500">
        <w:rPr>
          <w:rFonts w:ascii="Century Gothic" w:eastAsia="Times New Roman" w:hAnsi="Century Gothic" w:cs="Arial"/>
          <w:i/>
          <w:iCs/>
          <w:color w:val="auto"/>
          <w:sz w:val="24"/>
          <w:szCs w:val="24"/>
        </w:rPr>
        <w:tab/>
      </w:r>
      <w:r w:rsidRPr="00A46500">
        <w:rPr>
          <w:rFonts w:ascii="Century Gothic" w:eastAsia="Times New Roman" w:hAnsi="Century Gothic" w:cs="Arial"/>
          <w:i/>
          <w:iCs/>
          <w:color w:val="auto"/>
          <w:sz w:val="24"/>
          <w:szCs w:val="24"/>
        </w:rPr>
        <w:tab/>
      </w:r>
      <w:r w:rsidRPr="0070635E">
        <w:rPr>
          <w:rFonts w:ascii="Century Gothic" w:eastAsia="Times New Roman" w:hAnsi="Century Gothic" w:cs="Arial"/>
          <w:i/>
          <w:iCs/>
          <w:color w:val="auto"/>
          <w:sz w:val="24"/>
          <w:szCs w:val="24"/>
        </w:rPr>
        <w:t>Israeli Traditional</w:t>
      </w:r>
    </w:p>
    <w:p w:rsidR="00874092" w:rsidRPr="0070635E" w:rsidRDefault="00874092" w:rsidP="00874092">
      <w:pPr>
        <w:spacing w:after="0" w:line="240" w:lineRule="auto"/>
        <w:jc w:val="center"/>
        <w:rPr>
          <w:rFonts w:ascii="Century Gothic" w:eastAsia="Times New Roman" w:hAnsi="Century Gothic" w:cs="Times New Roman"/>
          <w:b/>
          <w:color w:val="auto"/>
          <w:sz w:val="24"/>
          <w:szCs w:val="24"/>
        </w:rPr>
      </w:pPr>
      <w:r w:rsidRPr="00A46500">
        <w:rPr>
          <w:rFonts w:ascii="Century Gothic" w:eastAsia="Times New Roman" w:hAnsi="Century Gothic" w:cs="Arial"/>
          <w:b/>
          <w:i/>
          <w:iCs/>
          <w:color w:val="auto"/>
          <w:sz w:val="24"/>
          <w:szCs w:val="24"/>
        </w:rPr>
        <w:t>Refrain:</w:t>
      </w:r>
      <w:r w:rsidRPr="0070635E">
        <w:rPr>
          <w:rFonts w:ascii="Century Gothic" w:eastAsia="Times New Roman" w:hAnsi="Century Gothic" w:cs="Arial"/>
          <w:b/>
          <w:i/>
          <w:iCs/>
          <w:color w:val="auto"/>
          <w:sz w:val="24"/>
          <w:szCs w:val="24"/>
        </w:rPr>
        <w:t xml:space="preserve"> The King of Glory comes, the nation rejoices</w:t>
      </w:r>
    </w:p>
    <w:p w:rsidR="00874092" w:rsidRPr="0070635E" w:rsidRDefault="00874092" w:rsidP="00874092">
      <w:pPr>
        <w:spacing w:after="0" w:line="240" w:lineRule="auto"/>
        <w:jc w:val="center"/>
        <w:rPr>
          <w:rFonts w:ascii="Century Gothic" w:eastAsia="Times New Roman" w:hAnsi="Century Gothic" w:cs="Times New Roman"/>
          <w:b/>
          <w:color w:val="auto"/>
          <w:sz w:val="24"/>
          <w:szCs w:val="24"/>
        </w:rPr>
      </w:pPr>
      <w:r w:rsidRPr="0070635E">
        <w:rPr>
          <w:rFonts w:ascii="Century Gothic" w:eastAsia="Times New Roman" w:hAnsi="Century Gothic" w:cs="Arial"/>
          <w:b/>
          <w:i/>
          <w:iCs/>
          <w:color w:val="auto"/>
          <w:sz w:val="24"/>
          <w:szCs w:val="24"/>
        </w:rPr>
        <w:t>Open the gates before him; lift up your voices</w:t>
      </w:r>
    </w:p>
    <w:p w:rsidR="00D9657F" w:rsidRDefault="00D9657F" w:rsidP="00E402E2">
      <w:pPr>
        <w:spacing w:after="0" w:line="240" w:lineRule="auto"/>
        <w:rPr>
          <w:rFonts w:ascii="Century Gothic" w:eastAsia="Times New Roman" w:hAnsi="Century Gothic" w:cs="Times New Roman"/>
          <w:color w:val="auto"/>
          <w:sz w:val="24"/>
          <w:szCs w:val="24"/>
        </w:rPr>
      </w:pPr>
    </w:p>
    <w:p w:rsidR="00966388" w:rsidRPr="00740248" w:rsidRDefault="00966388" w:rsidP="00E402E2">
      <w:pPr>
        <w:spacing w:after="0" w:line="240" w:lineRule="auto"/>
        <w:rPr>
          <w:rFonts w:ascii="Century Gothic" w:eastAsia="Times New Roman" w:hAnsi="Century Gothic" w:cs="Times New Roman"/>
          <w:color w:val="auto"/>
          <w:sz w:val="24"/>
          <w:szCs w:val="24"/>
        </w:rPr>
      </w:pPr>
    </w:p>
    <w:p w:rsidR="00C47AA8" w:rsidRPr="00E153E6" w:rsidRDefault="00C47AA8" w:rsidP="00C47AA8">
      <w:pPr>
        <w:pStyle w:val="NormalWeb"/>
        <w:spacing w:before="2" w:after="2"/>
        <w:jc w:val="center"/>
        <w:rPr>
          <w:rFonts w:ascii="Century Gothic" w:eastAsiaTheme="minorHAnsi" w:hAnsi="Century Gothic"/>
          <w:b/>
          <w:i/>
          <w:color w:val="000000"/>
        </w:rPr>
      </w:pPr>
      <w:r w:rsidRPr="00E153E6">
        <w:rPr>
          <w:rFonts w:ascii="Century Gothic" w:hAnsi="Century Gothic" w:cs="Arial"/>
          <w:b/>
          <w:bCs/>
          <w:i/>
          <w:color w:val="000000"/>
        </w:rPr>
        <w:t xml:space="preserve">Parents, please collect your </w:t>
      </w:r>
      <w:proofErr w:type="gramStart"/>
      <w:r w:rsidRPr="00E153E6">
        <w:rPr>
          <w:rFonts w:ascii="Century Gothic" w:hAnsi="Century Gothic" w:cs="Arial"/>
          <w:b/>
          <w:bCs/>
          <w:i/>
          <w:color w:val="000000"/>
        </w:rPr>
        <w:t>child(</w:t>
      </w:r>
      <w:proofErr w:type="spellStart"/>
      <w:proofErr w:type="gramEnd"/>
      <w:r w:rsidRPr="00E153E6">
        <w:rPr>
          <w:rFonts w:ascii="Century Gothic" w:hAnsi="Century Gothic" w:cs="Arial"/>
          <w:b/>
          <w:bCs/>
          <w:i/>
          <w:color w:val="000000"/>
        </w:rPr>
        <w:t>ren</w:t>
      </w:r>
      <w:proofErr w:type="spellEnd"/>
      <w:r w:rsidRPr="00E153E6">
        <w:rPr>
          <w:rFonts w:ascii="Century Gothic" w:hAnsi="Century Gothic" w:cs="Arial"/>
          <w:b/>
          <w:bCs/>
          <w:i/>
          <w:color w:val="000000"/>
        </w:rPr>
        <w:t>) from their teachers in McMullen Hall. Thank you!</w:t>
      </w:r>
    </w:p>
    <w:p w:rsidR="006967A1" w:rsidRDefault="006967A1" w:rsidP="00452E3A">
      <w:pPr>
        <w:spacing w:after="0" w:line="240" w:lineRule="auto"/>
        <w:rPr>
          <w:rFonts w:ascii="Century Gothic" w:hAnsi="Century Gothic"/>
          <w:sz w:val="24"/>
          <w:szCs w:val="24"/>
        </w:rPr>
      </w:pPr>
    </w:p>
    <w:p w:rsidR="00966388" w:rsidRDefault="00966388" w:rsidP="00452E3A">
      <w:pPr>
        <w:spacing w:after="0" w:line="240" w:lineRule="auto"/>
        <w:rPr>
          <w:rFonts w:ascii="Century Gothic" w:hAnsi="Century Gothic"/>
          <w:sz w:val="24"/>
          <w:szCs w:val="24"/>
        </w:rPr>
      </w:pPr>
    </w:p>
    <w:p w:rsidR="00966388" w:rsidRDefault="00966388" w:rsidP="00452E3A">
      <w:pPr>
        <w:spacing w:after="0" w:line="240" w:lineRule="auto"/>
        <w:rPr>
          <w:rFonts w:ascii="Century Gothic" w:hAnsi="Century Gothic"/>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19509A" w:rsidRDefault="0019509A" w:rsidP="00796297">
      <w:pPr>
        <w:spacing w:after="0" w:line="240" w:lineRule="auto"/>
        <w:rPr>
          <w:rFonts w:ascii="Century Gothic" w:eastAsia="Times New Roman" w:hAnsi="Century Gothic" w:cs="Arial"/>
          <w:i/>
          <w:iCs/>
          <w:sz w:val="24"/>
          <w:szCs w:val="24"/>
        </w:rPr>
      </w:pPr>
    </w:p>
    <w:p w:rsidR="00B6722C" w:rsidRDefault="00B6722C"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966388" w:rsidRPr="00966388" w:rsidRDefault="00966388" w:rsidP="00966388">
      <w:pPr>
        <w:spacing w:after="0" w:line="240" w:lineRule="auto"/>
        <w:jc w:val="center"/>
        <w:rPr>
          <w:rFonts w:ascii="Century Gothic" w:eastAsia="Times New Roman" w:hAnsi="Century Gothic" w:cs="Times New Roman"/>
          <w:color w:val="auto"/>
          <w:sz w:val="24"/>
          <w:szCs w:val="24"/>
        </w:rPr>
      </w:pPr>
      <w:r w:rsidRPr="00966388">
        <w:rPr>
          <w:rFonts w:ascii="Century Gothic" w:eastAsia="Times New Roman" w:hAnsi="Century Gothic" w:cs="Arial"/>
          <w:bCs/>
          <w:sz w:val="24"/>
          <w:szCs w:val="24"/>
        </w:rPr>
        <w:t>Reader: Tom Sturgeon, Slides: Kyla Asmar, Video: Jim Bale</w:t>
      </w:r>
    </w:p>
    <w:p w:rsidR="00966388" w:rsidRPr="00966388" w:rsidRDefault="00966388" w:rsidP="00966388">
      <w:pPr>
        <w:spacing w:after="0" w:line="240" w:lineRule="auto"/>
        <w:jc w:val="center"/>
        <w:rPr>
          <w:rFonts w:ascii="Century Gothic" w:eastAsia="Times New Roman" w:hAnsi="Century Gothic" w:cs="Times New Roman"/>
          <w:color w:val="auto"/>
          <w:sz w:val="24"/>
          <w:szCs w:val="24"/>
        </w:rPr>
      </w:pPr>
      <w:r w:rsidRPr="00966388">
        <w:rPr>
          <w:rFonts w:ascii="Century Gothic" w:eastAsia="Times New Roman" w:hAnsi="Century Gothic" w:cs="Arial"/>
          <w:bCs/>
          <w:sz w:val="24"/>
          <w:szCs w:val="24"/>
        </w:rPr>
        <w:t>Music: Holy House Band, Children’s Chat: Chelsea Page</w:t>
      </w:r>
    </w:p>
    <w:p w:rsidR="00EA5528" w:rsidRDefault="00EA5528" w:rsidP="00EA5528">
      <w:pPr>
        <w:spacing w:after="0" w:line="240" w:lineRule="auto"/>
        <w:rPr>
          <w:rFonts w:ascii="Century Gothic" w:hAnsi="Century Gothic"/>
          <w:sz w:val="26"/>
          <w:szCs w:val="26"/>
        </w:rPr>
      </w:pPr>
    </w:p>
    <w:p w:rsidR="00B6722C" w:rsidRDefault="00B6722C" w:rsidP="00EA5528">
      <w:pPr>
        <w:spacing w:after="0" w:line="240" w:lineRule="auto"/>
        <w:rPr>
          <w:rFonts w:ascii="Century Gothic" w:hAnsi="Century Gothic"/>
          <w:sz w:val="26"/>
          <w:szCs w:val="26"/>
        </w:rPr>
      </w:pPr>
    </w:p>
    <w:p w:rsidR="00C47AA8" w:rsidRPr="00E153E6" w:rsidRDefault="00C47AA8" w:rsidP="00C47AA8">
      <w:pPr>
        <w:pStyle w:val="NormalWeb"/>
        <w:spacing w:before="2" w:after="2"/>
        <w:jc w:val="center"/>
        <w:rPr>
          <w:color w:val="000000"/>
          <w:sz w:val="24"/>
          <w:szCs w:val="24"/>
        </w:rPr>
      </w:pPr>
      <w:r w:rsidRPr="00E153E6">
        <w:rPr>
          <w:rFonts w:ascii="Arial" w:hAnsi="Arial" w:cs="Arial"/>
          <w:b/>
          <w:bCs/>
          <w:color w:val="000000"/>
          <w:sz w:val="24"/>
          <w:szCs w:val="24"/>
        </w:rPr>
        <w:t xml:space="preserve">Welcome parents! We are glad you and your </w:t>
      </w:r>
      <w:proofErr w:type="gramStart"/>
      <w:r w:rsidRPr="00E153E6">
        <w:rPr>
          <w:rFonts w:ascii="Arial" w:hAnsi="Arial" w:cs="Arial"/>
          <w:b/>
          <w:bCs/>
          <w:color w:val="000000"/>
          <w:sz w:val="24"/>
          <w:szCs w:val="24"/>
        </w:rPr>
        <w:t>child(</w:t>
      </w:r>
      <w:proofErr w:type="spellStart"/>
      <w:proofErr w:type="gramEnd"/>
      <w:r w:rsidRPr="00E153E6">
        <w:rPr>
          <w:rFonts w:ascii="Arial" w:hAnsi="Arial" w:cs="Arial"/>
          <w:b/>
          <w:bCs/>
          <w:color w:val="000000"/>
          <w:sz w:val="24"/>
          <w:szCs w:val="24"/>
        </w:rPr>
        <w:t>ren</w:t>
      </w:r>
      <w:proofErr w:type="spellEnd"/>
      <w:r w:rsidRPr="00E153E6">
        <w:rPr>
          <w:rFonts w:ascii="Arial" w:hAnsi="Arial" w:cs="Arial"/>
          <w:b/>
          <w:bCs/>
          <w:color w:val="000000"/>
          <w:sz w:val="24"/>
          <w:szCs w:val="24"/>
        </w:rPr>
        <w:t xml:space="preserve">) are here. Please begin worship seated together as a family. After Children’s Chat, children will walk to Sunday </w:t>
      </w:r>
      <w:proofErr w:type="gramStart"/>
      <w:r w:rsidRPr="00E153E6">
        <w:rPr>
          <w:rFonts w:ascii="Arial" w:hAnsi="Arial" w:cs="Arial"/>
          <w:b/>
          <w:bCs/>
          <w:color w:val="000000"/>
          <w:sz w:val="24"/>
          <w:szCs w:val="24"/>
        </w:rPr>
        <w:t>School</w:t>
      </w:r>
      <w:proofErr w:type="gramEnd"/>
      <w:r w:rsidRPr="00E153E6">
        <w:rPr>
          <w:rFonts w:ascii="Arial" w:hAnsi="Arial" w:cs="Arial"/>
          <w:b/>
          <w:bCs/>
          <w:color w:val="000000"/>
          <w:sz w:val="24"/>
          <w:szCs w:val="24"/>
        </w:rPr>
        <w:t xml:space="preserve"> with their teachers. We have classes for grades PK-2 and 3-6. Please pick up your </w:t>
      </w:r>
      <w:proofErr w:type="gramStart"/>
      <w:r w:rsidRPr="00E153E6">
        <w:rPr>
          <w:rFonts w:ascii="Arial" w:hAnsi="Arial" w:cs="Arial"/>
          <w:b/>
          <w:bCs/>
          <w:color w:val="000000"/>
          <w:sz w:val="24"/>
          <w:szCs w:val="24"/>
        </w:rPr>
        <w:t>child(</w:t>
      </w:r>
      <w:proofErr w:type="spellStart"/>
      <w:proofErr w:type="gramEnd"/>
      <w:r w:rsidRPr="00E153E6">
        <w:rPr>
          <w:rFonts w:ascii="Arial" w:hAnsi="Arial" w:cs="Arial"/>
          <w:b/>
          <w:bCs/>
          <w:color w:val="000000"/>
          <w:sz w:val="24"/>
          <w:szCs w:val="24"/>
        </w:rPr>
        <w:t>ren</w:t>
      </w:r>
      <w:proofErr w:type="spellEnd"/>
      <w:r w:rsidRPr="00E153E6">
        <w:rPr>
          <w:rFonts w:ascii="Arial" w:hAnsi="Arial" w:cs="Arial"/>
          <w:b/>
          <w:bCs/>
          <w:color w:val="000000"/>
          <w:sz w:val="24"/>
          <w:szCs w:val="24"/>
        </w:rPr>
        <w:t>) from McMullen Hall promptly after the service. Thank you!</w:t>
      </w:r>
    </w:p>
    <w:p w:rsidR="00C612C6" w:rsidRPr="00D9657F" w:rsidRDefault="00C612C6" w:rsidP="00D9657F">
      <w:pPr>
        <w:pStyle w:val="NormalWeb"/>
        <w:spacing w:before="2" w:after="2"/>
        <w:jc w:val="center"/>
        <w:rPr>
          <w:rFonts w:ascii="Century Gothic" w:hAnsi="Century Gothic" w:cs="Arial"/>
          <w:bCs/>
          <w:color w:val="000000"/>
          <w:sz w:val="26"/>
          <w:szCs w:val="26"/>
        </w:rPr>
      </w:pPr>
    </w:p>
    <w:sectPr w:rsidR="00C612C6" w:rsidRPr="00D9657F"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4B"/>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6DC"/>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B54"/>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0B8"/>
    <w:rsid w:val="000A4AFC"/>
    <w:rsid w:val="000A5647"/>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B7FBF"/>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4E86"/>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742"/>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D89"/>
    <w:rsid w:val="00153E47"/>
    <w:rsid w:val="00154323"/>
    <w:rsid w:val="00155185"/>
    <w:rsid w:val="00156304"/>
    <w:rsid w:val="0015657E"/>
    <w:rsid w:val="001566E8"/>
    <w:rsid w:val="00156BB7"/>
    <w:rsid w:val="00156E52"/>
    <w:rsid w:val="00157150"/>
    <w:rsid w:val="00160367"/>
    <w:rsid w:val="001605E8"/>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2F28"/>
    <w:rsid w:val="00193654"/>
    <w:rsid w:val="00193B99"/>
    <w:rsid w:val="00193EF4"/>
    <w:rsid w:val="0019474A"/>
    <w:rsid w:val="0019497F"/>
    <w:rsid w:val="00194E0F"/>
    <w:rsid w:val="0019509A"/>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0B2"/>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8D5"/>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67D"/>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4883"/>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0D6"/>
    <w:rsid w:val="00325446"/>
    <w:rsid w:val="0032545E"/>
    <w:rsid w:val="0032595C"/>
    <w:rsid w:val="00325B96"/>
    <w:rsid w:val="003269C9"/>
    <w:rsid w:val="00326C8E"/>
    <w:rsid w:val="00327782"/>
    <w:rsid w:val="00327EF5"/>
    <w:rsid w:val="003305BA"/>
    <w:rsid w:val="003317EB"/>
    <w:rsid w:val="00331EBD"/>
    <w:rsid w:val="00331F22"/>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10A"/>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070"/>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0C74"/>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5C52"/>
    <w:rsid w:val="00406053"/>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763"/>
    <w:rsid w:val="00416A63"/>
    <w:rsid w:val="0041751B"/>
    <w:rsid w:val="00420132"/>
    <w:rsid w:val="00420F8D"/>
    <w:rsid w:val="004216D2"/>
    <w:rsid w:val="00421810"/>
    <w:rsid w:val="00421E78"/>
    <w:rsid w:val="00422142"/>
    <w:rsid w:val="00422199"/>
    <w:rsid w:val="00422226"/>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2E3A"/>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9C6"/>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1FFD"/>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23D"/>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0FA9"/>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56"/>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546"/>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2B7"/>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3AB7"/>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7A1"/>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1F75"/>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248"/>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6276"/>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408"/>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A37"/>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8F"/>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44A"/>
    <w:rsid w:val="00804613"/>
    <w:rsid w:val="00804EFC"/>
    <w:rsid w:val="00804FAD"/>
    <w:rsid w:val="00805628"/>
    <w:rsid w:val="0080586A"/>
    <w:rsid w:val="00805876"/>
    <w:rsid w:val="00805AB8"/>
    <w:rsid w:val="008062BD"/>
    <w:rsid w:val="008071A3"/>
    <w:rsid w:val="00807580"/>
    <w:rsid w:val="00807793"/>
    <w:rsid w:val="00807995"/>
    <w:rsid w:val="00807A63"/>
    <w:rsid w:val="00807B5D"/>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1F3"/>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1AD1"/>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92"/>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44FE"/>
    <w:rsid w:val="00885694"/>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E79"/>
    <w:rsid w:val="008A4F7F"/>
    <w:rsid w:val="008A5122"/>
    <w:rsid w:val="008A53B7"/>
    <w:rsid w:val="008A53ED"/>
    <w:rsid w:val="008A5C4A"/>
    <w:rsid w:val="008A64A8"/>
    <w:rsid w:val="008A7613"/>
    <w:rsid w:val="008A766B"/>
    <w:rsid w:val="008A7C31"/>
    <w:rsid w:val="008B0A98"/>
    <w:rsid w:val="008B1157"/>
    <w:rsid w:val="008B25BD"/>
    <w:rsid w:val="008B271C"/>
    <w:rsid w:val="008B4075"/>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082"/>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5E65"/>
    <w:rsid w:val="008E66BE"/>
    <w:rsid w:val="008E70B9"/>
    <w:rsid w:val="008E760E"/>
    <w:rsid w:val="008F0400"/>
    <w:rsid w:val="008F0636"/>
    <w:rsid w:val="008F0D24"/>
    <w:rsid w:val="008F1638"/>
    <w:rsid w:val="008F16F1"/>
    <w:rsid w:val="008F272F"/>
    <w:rsid w:val="008F466E"/>
    <w:rsid w:val="008F4697"/>
    <w:rsid w:val="008F4BB8"/>
    <w:rsid w:val="008F5D87"/>
    <w:rsid w:val="008F6293"/>
    <w:rsid w:val="008F772C"/>
    <w:rsid w:val="008F7E6A"/>
    <w:rsid w:val="00900785"/>
    <w:rsid w:val="0090108C"/>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6E2D"/>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32"/>
    <w:rsid w:val="00963CCC"/>
    <w:rsid w:val="009641E4"/>
    <w:rsid w:val="009643AE"/>
    <w:rsid w:val="0096531F"/>
    <w:rsid w:val="00965B56"/>
    <w:rsid w:val="00965C68"/>
    <w:rsid w:val="00966069"/>
    <w:rsid w:val="00966388"/>
    <w:rsid w:val="0096639E"/>
    <w:rsid w:val="00966462"/>
    <w:rsid w:val="00967D7B"/>
    <w:rsid w:val="00967FCB"/>
    <w:rsid w:val="00970064"/>
    <w:rsid w:val="00970292"/>
    <w:rsid w:val="00970889"/>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4B0B"/>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AAA"/>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1B4"/>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09"/>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2711"/>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110"/>
    <w:rsid w:val="00A24717"/>
    <w:rsid w:val="00A24BC5"/>
    <w:rsid w:val="00A25AC0"/>
    <w:rsid w:val="00A2648C"/>
    <w:rsid w:val="00A27C96"/>
    <w:rsid w:val="00A304AD"/>
    <w:rsid w:val="00A30CD5"/>
    <w:rsid w:val="00A312F4"/>
    <w:rsid w:val="00A314C0"/>
    <w:rsid w:val="00A31B81"/>
    <w:rsid w:val="00A31B8D"/>
    <w:rsid w:val="00A31BCF"/>
    <w:rsid w:val="00A33194"/>
    <w:rsid w:val="00A33A67"/>
    <w:rsid w:val="00A34124"/>
    <w:rsid w:val="00A345E7"/>
    <w:rsid w:val="00A356DF"/>
    <w:rsid w:val="00A35B2B"/>
    <w:rsid w:val="00A35BF7"/>
    <w:rsid w:val="00A35E9F"/>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87"/>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4C60"/>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2EA"/>
    <w:rsid w:val="00AC5604"/>
    <w:rsid w:val="00AC5C28"/>
    <w:rsid w:val="00AC6281"/>
    <w:rsid w:val="00AC6536"/>
    <w:rsid w:val="00AC706E"/>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1FCD"/>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57"/>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8AA"/>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4B3B"/>
    <w:rsid w:val="00B65054"/>
    <w:rsid w:val="00B657F2"/>
    <w:rsid w:val="00B659FE"/>
    <w:rsid w:val="00B66602"/>
    <w:rsid w:val="00B6679D"/>
    <w:rsid w:val="00B66AA5"/>
    <w:rsid w:val="00B66BEE"/>
    <w:rsid w:val="00B6722C"/>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66B"/>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55C"/>
    <w:rsid w:val="00BD2B4D"/>
    <w:rsid w:val="00BD330B"/>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0E1F"/>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2CA6"/>
    <w:rsid w:val="00C43A70"/>
    <w:rsid w:val="00C43E55"/>
    <w:rsid w:val="00C43FB4"/>
    <w:rsid w:val="00C449E2"/>
    <w:rsid w:val="00C45EC5"/>
    <w:rsid w:val="00C46239"/>
    <w:rsid w:val="00C47157"/>
    <w:rsid w:val="00C475FD"/>
    <w:rsid w:val="00C47942"/>
    <w:rsid w:val="00C47AA8"/>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00F"/>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171"/>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46DC"/>
    <w:rsid w:val="00D9657F"/>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6FAB"/>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1AC0"/>
    <w:rsid w:val="00E02266"/>
    <w:rsid w:val="00E02464"/>
    <w:rsid w:val="00E038AA"/>
    <w:rsid w:val="00E03BEE"/>
    <w:rsid w:val="00E03C25"/>
    <w:rsid w:val="00E0410B"/>
    <w:rsid w:val="00E04534"/>
    <w:rsid w:val="00E04697"/>
    <w:rsid w:val="00E047B4"/>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2E"/>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2E2"/>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5F6"/>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6959"/>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2B7"/>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67B3"/>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5528"/>
    <w:rsid w:val="00EA611F"/>
    <w:rsid w:val="00EA627B"/>
    <w:rsid w:val="00EA7571"/>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A51"/>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3352"/>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26"/>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696"/>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2D3"/>
    <w:rsid w:val="00F75820"/>
    <w:rsid w:val="00F76488"/>
    <w:rsid w:val="00F76F0D"/>
    <w:rsid w:val="00F7712D"/>
    <w:rsid w:val="00F774A4"/>
    <w:rsid w:val="00F77581"/>
    <w:rsid w:val="00F77801"/>
    <w:rsid w:val="00F81109"/>
    <w:rsid w:val="00F818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AB"/>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D51"/>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5458636">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BAC2E-883C-420B-A9E0-0C4AC86D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7</cp:revision>
  <cp:lastPrinted>2022-03-25T16:28:00Z</cp:lastPrinted>
  <dcterms:created xsi:type="dcterms:W3CDTF">2022-03-24T16:39:00Z</dcterms:created>
  <dcterms:modified xsi:type="dcterms:W3CDTF">2022-03-25T16:51:00Z</dcterms:modified>
</cp:coreProperties>
</file>