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FF2D51" w:rsidRDefault="00A7274A" w:rsidP="00A35E9F">
      <w:pPr>
        <w:spacing w:after="0" w:line="240" w:lineRule="auto"/>
        <w:rPr>
          <w:rFonts w:ascii="Century Gothic" w:hAnsi="Century Gothic"/>
          <w:sz w:val="20"/>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19509A" w:rsidRPr="00DB6FAB" w:rsidRDefault="0019509A" w:rsidP="0019509A">
      <w:pPr>
        <w:spacing w:after="0" w:line="240" w:lineRule="auto"/>
        <w:rPr>
          <w:rFonts w:ascii="Century Gothic" w:eastAsia="Times New Roman" w:hAnsi="Century Gothic" w:cs="Arial"/>
          <w:b/>
          <w:bCs/>
          <w:sz w:val="24"/>
          <w:szCs w:val="24"/>
        </w:rPr>
      </w:pPr>
    </w:p>
    <w:p w:rsidR="000A5647" w:rsidRDefault="0019509A" w:rsidP="0019509A">
      <w:pPr>
        <w:spacing w:after="0" w:line="240" w:lineRule="auto"/>
        <w:jc w:val="center"/>
        <w:rPr>
          <w:rFonts w:ascii="Century Gothic" w:eastAsia="Times New Roman" w:hAnsi="Century Gothic" w:cs="Arial"/>
          <w:i/>
          <w:iCs/>
          <w:sz w:val="24"/>
          <w:szCs w:val="24"/>
        </w:rPr>
      </w:pPr>
      <w:proofErr w:type="gramStart"/>
      <w:r w:rsidRPr="002B0396">
        <w:rPr>
          <w:rFonts w:ascii="Century Gothic" w:eastAsia="Times New Roman" w:hAnsi="Century Gothic" w:cs="Arial"/>
          <w:sz w:val="24"/>
          <w:szCs w:val="24"/>
        </w:rPr>
        <w:t>↑</w:t>
      </w:r>
      <w:r w:rsidRPr="002B0396">
        <w:rPr>
          <w:rFonts w:ascii="Century Gothic" w:eastAsia="Times New Roman" w:hAnsi="Century Gothic" w:cs="Arial"/>
          <w:i/>
          <w:iCs/>
          <w:sz w:val="24"/>
          <w:szCs w:val="24"/>
        </w:rPr>
        <w:t>(</w:t>
      </w:r>
      <w:proofErr w:type="gramEnd"/>
      <w:r w:rsidRPr="002B0396">
        <w:rPr>
          <w:rFonts w:ascii="Century Gothic" w:eastAsia="Times New Roman" w:hAnsi="Century Gothic" w:cs="Arial"/>
          <w:i/>
          <w:iCs/>
          <w:sz w:val="24"/>
          <w:szCs w:val="24"/>
        </w:rPr>
        <w:t>Indicates a time when you are requested to stand in body or spirit.)</w:t>
      </w:r>
    </w:p>
    <w:p w:rsidR="0019509A" w:rsidRPr="0019509A" w:rsidRDefault="0019509A" w:rsidP="0019509A">
      <w:pPr>
        <w:spacing w:after="0" w:line="240" w:lineRule="auto"/>
        <w:rPr>
          <w:rFonts w:ascii="Century Gothic" w:hAnsi="Century Gothic"/>
          <w:sz w:val="24"/>
          <w:szCs w:val="24"/>
        </w:rPr>
      </w:pPr>
    </w:p>
    <w:p w:rsidR="00926E2D" w:rsidRDefault="00C82997" w:rsidP="006967A1">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983B1B" w:rsidP="00FF2D51">
                            <w:pPr>
                              <w:pStyle w:val="NormalWeb"/>
                              <w:spacing w:beforeLines="0" w:afterLines="0" w:after="0"/>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w:t>
                            </w:r>
                            <w:r w:rsidR="00861AD1" w:rsidRPr="00304883">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3</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983B1B"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Fifth</w:t>
                            </w:r>
                            <w:r w:rsidR="00966388" w:rsidRPr="0070635E">
                              <w:rPr>
                                <w:rFonts w:ascii="Century Gothic" w:eastAsia="Times New Roman" w:hAnsi="Century Gothic" w:cs="Arial"/>
                                <w:b/>
                                <w:bCs/>
                                <w:sz w:val="28"/>
                                <w:szCs w:val="28"/>
                              </w:rPr>
                              <w:t xml:space="preserve"> </w:t>
                            </w:r>
                            <w:r w:rsidR="001605E8" w:rsidRPr="007D6A37">
                              <w:rPr>
                                <w:rFonts w:ascii="Arial" w:eastAsia="Times New Roman" w:hAnsi="Arial" w:cs="Arial"/>
                                <w:b/>
                                <w:bCs/>
                                <w:color w:val="1D2226"/>
                                <w:sz w:val="28"/>
                                <w:szCs w:val="28"/>
                                <w:shd w:val="clear" w:color="auto" w:fill="FFFFFF"/>
                              </w:rPr>
                              <w:t>Sunday</w:t>
                            </w:r>
                            <w:r w:rsidR="00D9657F" w:rsidRPr="007D6A37">
                              <w:rPr>
                                <w:rFonts w:ascii="Arial" w:eastAsia="Times New Roman" w:hAnsi="Arial" w:cs="Arial"/>
                                <w:b/>
                                <w:bCs/>
                                <w:color w:val="1D2226"/>
                                <w:sz w:val="28"/>
                                <w:szCs w:val="28"/>
                                <w:shd w:val="clear" w:color="auto" w:fill="FFFFFF"/>
                              </w:rPr>
                              <w:t xml:space="preserve"> in Lent</w:t>
                            </w:r>
                          </w:p>
                          <w:p w:rsidR="00073B35" w:rsidRPr="007D6A37" w:rsidRDefault="00983B1B"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Little Seeds: Water Hope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04883"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304883" w:rsidRDefault="00983B1B" w:rsidP="00FF2D51">
                      <w:pPr>
                        <w:pStyle w:val="NormalWeb"/>
                        <w:spacing w:beforeLines="0" w:afterLines="0" w:after="0"/>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w:t>
                      </w:r>
                      <w:r w:rsidR="00861AD1" w:rsidRPr="00304883">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3</w:t>
                      </w:r>
                      <w:r w:rsidR="0035010A" w:rsidRPr="00304883">
                        <w:rPr>
                          <w:rFonts w:ascii="Arial" w:hAnsi="Arial" w:cs="Arial"/>
                          <w:b/>
                          <w:bCs/>
                          <w:color w:val="1D2226"/>
                          <w:sz w:val="28"/>
                          <w:szCs w:val="28"/>
                          <w:shd w:val="clear" w:color="auto" w:fill="FFFFFF"/>
                        </w:rPr>
                        <w:t>, 2022</w:t>
                      </w:r>
                    </w:p>
                    <w:p w:rsidR="00FF2D51" w:rsidRPr="007D6A37" w:rsidRDefault="00FF2D51" w:rsidP="00FF2D51">
                      <w:pPr>
                        <w:pStyle w:val="NormalWeb"/>
                        <w:spacing w:beforeLines="0" w:afterLines="0" w:after="0"/>
                        <w:jc w:val="center"/>
                        <w:rPr>
                          <w:rFonts w:ascii="Arial" w:hAnsi="Arial" w:cs="Arial"/>
                          <w:b/>
                          <w:bCs/>
                          <w:color w:val="1D2226"/>
                          <w:sz w:val="28"/>
                          <w:szCs w:val="28"/>
                          <w:shd w:val="clear" w:color="auto" w:fill="FFFFFF"/>
                        </w:rPr>
                      </w:pPr>
                    </w:p>
                    <w:p w:rsidR="0035010A" w:rsidRPr="007D6A37" w:rsidRDefault="00983B1B"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Fifth</w:t>
                      </w:r>
                      <w:r w:rsidR="00966388" w:rsidRPr="0070635E">
                        <w:rPr>
                          <w:rFonts w:ascii="Century Gothic" w:eastAsia="Times New Roman" w:hAnsi="Century Gothic" w:cs="Arial"/>
                          <w:b/>
                          <w:bCs/>
                          <w:sz w:val="28"/>
                          <w:szCs w:val="28"/>
                        </w:rPr>
                        <w:t xml:space="preserve"> </w:t>
                      </w:r>
                      <w:r w:rsidR="001605E8" w:rsidRPr="007D6A37">
                        <w:rPr>
                          <w:rFonts w:ascii="Arial" w:eastAsia="Times New Roman" w:hAnsi="Arial" w:cs="Arial"/>
                          <w:b/>
                          <w:bCs/>
                          <w:color w:val="1D2226"/>
                          <w:sz w:val="28"/>
                          <w:szCs w:val="28"/>
                          <w:shd w:val="clear" w:color="auto" w:fill="FFFFFF"/>
                        </w:rPr>
                        <w:t>Sunday</w:t>
                      </w:r>
                      <w:r w:rsidR="00D9657F" w:rsidRPr="007D6A37">
                        <w:rPr>
                          <w:rFonts w:ascii="Arial" w:eastAsia="Times New Roman" w:hAnsi="Arial" w:cs="Arial"/>
                          <w:b/>
                          <w:bCs/>
                          <w:color w:val="1D2226"/>
                          <w:sz w:val="28"/>
                          <w:szCs w:val="28"/>
                          <w:shd w:val="clear" w:color="auto" w:fill="FFFFFF"/>
                        </w:rPr>
                        <w:t xml:space="preserve"> in Lent</w:t>
                      </w:r>
                    </w:p>
                    <w:p w:rsidR="00073B35" w:rsidRPr="007D6A37" w:rsidRDefault="00983B1B" w:rsidP="00FF2D51">
                      <w:pPr>
                        <w:spacing w:after="0" w:line="240" w:lineRule="auto"/>
                        <w:jc w:val="center"/>
                        <w:rPr>
                          <w:rFonts w:ascii="Arial" w:eastAsia="Times New Roman" w:hAnsi="Arial" w:cs="Arial"/>
                          <w:b/>
                          <w:bCs/>
                          <w:color w:val="1D2226"/>
                          <w:sz w:val="28"/>
                          <w:szCs w:val="28"/>
                          <w:shd w:val="clear" w:color="auto" w:fill="FFFFFF"/>
                        </w:rPr>
                      </w:pPr>
                      <w:r>
                        <w:rPr>
                          <w:rFonts w:ascii="Century Gothic" w:eastAsia="Times New Roman" w:hAnsi="Century Gothic" w:cs="Arial"/>
                          <w:b/>
                          <w:bCs/>
                          <w:sz w:val="28"/>
                          <w:szCs w:val="28"/>
                        </w:rPr>
                        <w:t>Little Seeds: Water Hope</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9C5EBA" w:rsidRPr="003F7214" w:rsidRDefault="009C5EBA" w:rsidP="009C5EBA">
      <w:pPr>
        <w:spacing w:after="0" w:line="240" w:lineRule="auto"/>
        <w:ind w:right="100" w:firstLine="540"/>
        <w:rPr>
          <w:rFonts w:ascii="Century Gothic" w:eastAsia="Times New Roman" w:hAnsi="Century Gothic" w:cs="Times New Roman"/>
          <w:color w:val="auto"/>
          <w:sz w:val="24"/>
          <w:szCs w:val="24"/>
        </w:rPr>
      </w:pPr>
      <w:r w:rsidRPr="003F7214">
        <w:rPr>
          <w:rFonts w:ascii="Century Gothic" w:eastAsia="Times New Roman" w:hAnsi="Century Gothic" w:cs="Arial"/>
          <w:i/>
          <w:iCs/>
          <w:color w:val="1D2226"/>
          <w:sz w:val="24"/>
          <w:szCs w:val="24"/>
          <w:shd w:val="clear" w:color="auto" w:fill="FCFCFC"/>
        </w:rPr>
        <w:t>“The one thing we need more than hope is action. Once we start to act, hope is everywhere. So instead of looking for hope, look for action. Then, and only then, hope will come.” - Greta Thunberg</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5A28BE" w:rsidRDefault="009C5EBA" w:rsidP="009C5EBA">
      <w:pPr>
        <w:spacing w:after="0" w:line="240" w:lineRule="auto"/>
        <w:rPr>
          <w:rFonts w:ascii="Century Gothic" w:eastAsia="Times New Roman" w:hAnsi="Century Gothic" w:cs="Arial"/>
          <w:i/>
          <w:iCs/>
          <w:color w:val="auto"/>
          <w:sz w:val="24"/>
          <w:szCs w:val="24"/>
        </w:rPr>
      </w:pPr>
      <w:r w:rsidRPr="003F7214">
        <w:rPr>
          <w:rFonts w:ascii="Century Gothic" w:eastAsia="Times New Roman" w:hAnsi="Century Gothic" w:cs="Arial"/>
          <w:i/>
          <w:iCs/>
          <w:color w:val="auto"/>
          <w:sz w:val="24"/>
          <w:szCs w:val="24"/>
        </w:rPr>
        <w:t>Prelude</w:t>
      </w:r>
      <w:r w:rsidRPr="005A28BE">
        <w:rPr>
          <w:rFonts w:ascii="Century Gothic" w:eastAsia="Times New Roman" w:hAnsi="Century Gothic" w:cs="Arial"/>
          <w:i/>
          <w:iCs/>
          <w:color w:val="auto"/>
          <w:sz w:val="24"/>
          <w:szCs w:val="24"/>
        </w:rPr>
        <w:tab/>
      </w:r>
      <w:r w:rsidRPr="005A28BE">
        <w:rPr>
          <w:rFonts w:ascii="Century Gothic" w:eastAsia="Times New Roman" w:hAnsi="Century Gothic" w:cs="Arial"/>
          <w:i/>
          <w:iCs/>
          <w:color w:val="auto"/>
          <w:sz w:val="24"/>
          <w:szCs w:val="24"/>
        </w:rPr>
        <w:tab/>
      </w:r>
      <w:r w:rsidRPr="003F7214">
        <w:rPr>
          <w:rFonts w:ascii="Century Gothic" w:eastAsia="Times New Roman" w:hAnsi="Century Gothic" w:cs="Arial"/>
          <w:i/>
          <w:iCs/>
          <w:color w:val="auto"/>
          <w:sz w:val="24"/>
          <w:szCs w:val="24"/>
        </w:rPr>
        <w:t>“Down to the River”</w:t>
      </w:r>
      <w:r w:rsidRPr="005A28BE">
        <w:rPr>
          <w:rFonts w:ascii="Century Gothic" w:eastAsia="Times New Roman" w:hAnsi="Century Gothic" w:cs="Arial"/>
          <w:i/>
          <w:iCs/>
          <w:color w:val="auto"/>
          <w:sz w:val="24"/>
          <w:szCs w:val="24"/>
        </w:rPr>
        <w:tab/>
      </w:r>
      <w:r w:rsidRPr="005A28BE">
        <w:rPr>
          <w:rFonts w:ascii="Century Gothic" w:eastAsia="Times New Roman" w:hAnsi="Century Gothic" w:cs="Arial"/>
          <w:i/>
          <w:iCs/>
          <w:color w:val="auto"/>
          <w:sz w:val="24"/>
          <w:szCs w:val="24"/>
        </w:rPr>
        <w:tab/>
      </w:r>
      <w:r w:rsidRPr="003F7214">
        <w:rPr>
          <w:rFonts w:ascii="Century Gothic" w:eastAsia="Times New Roman" w:hAnsi="Century Gothic" w:cs="Arial"/>
          <w:i/>
          <w:iCs/>
          <w:color w:val="auto"/>
          <w:sz w:val="24"/>
          <w:szCs w:val="24"/>
        </w:rPr>
        <w:t xml:space="preserve"> Mandy Lynn Danzig</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Welcome to Worship</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sz w:val="24"/>
          <w:szCs w:val="24"/>
        </w:rPr>
        <w:t>One: Whoever you are and wherever you are on life’s journey,</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sz w:val="24"/>
          <w:szCs w:val="24"/>
        </w:rPr>
        <w:t xml:space="preserve">ALL: </w:t>
      </w:r>
      <w:r w:rsidRPr="003F7214">
        <w:rPr>
          <w:rFonts w:ascii="Century Gothic" w:eastAsia="Times New Roman" w:hAnsi="Century Gothic" w:cs="Arial"/>
          <w:b/>
          <w:bCs/>
          <w:sz w:val="24"/>
          <w:szCs w:val="24"/>
        </w:rPr>
        <w:t>We welcome you here.</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Entrance of Light &amp; Ringing of the Bell</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Call to Worship</w:t>
      </w: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color w:val="222222"/>
          <w:sz w:val="24"/>
          <w:szCs w:val="24"/>
          <w:shd w:val="clear" w:color="auto" w:fill="FCFCFC"/>
        </w:rPr>
        <w:t>One: Water is transformation. Water forms a passageway from chaos to order</w:t>
      </w:r>
      <w:r>
        <w:rPr>
          <w:rFonts w:ascii="Century Gothic" w:eastAsia="Times New Roman" w:hAnsi="Century Gothic" w:cs="Arial"/>
          <w:i/>
          <w:iCs/>
          <w:color w:val="222222"/>
          <w:sz w:val="24"/>
          <w:szCs w:val="24"/>
          <w:shd w:val="clear" w:color="auto" w:fill="FCFCFC"/>
        </w:rPr>
        <w:t xml:space="preserve"> </w:t>
      </w:r>
      <w:r w:rsidRPr="003F7214">
        <w:rPr>
          <w:rFonts w:ascii="Century Gothic" w:eastAsia="Times New Roman" w:hAnsi="Century Gothic" w:cs="Arial"/>
          <w:i/>
          <w:iCs/>
          <w:color w:val="222222"/>
          <w:sz w:val="24"/>
          <w:szCs w:val="24"/>
          <w:shd w:val="clear" w:color="auto" w:fill="FCFCFC"/>
        </w:rPr>
        <w:t>and death to life.</w:t>
      </w:r>
    </w:p>
    <w:p w:rsidR="009C5EBA" w:rsidRPr="003F7214" w:rsidRDefault="009C5EBA" w:rsidP="009C5EBA">
      <w:pPr>
        <w:spacing w:after="0" w:line="240" w:lineRule="auto"/>
        <w:rPr>
          <w:rFonts w:ascii="Century Gothic" w:eastAsia="Times New Roman" w:hAnsi="Century Gothic" w:cs="Times New Roman"/>
          <w:b/>
          <w:color w:val="auto"/>
          <w:sz w:val="24"/>
          <w:szCs w:val="24"/>
        </w:rPr>
      </w:pPr>
      <w:r w:rsidRPr="003F7214">
        <w:rPr>
          <w:rFonts w:ascii="Century Gothic" w:eastAsia="Times New Roman" w:hAnsi="Century Gothic" w:cs="Arial"/>
          <w:b/>
          <w:i/>
          <w:iCs/>
          <w:color w:val="222222"/>
          <w:sz w:val="24"/>
          <w:szCs w:val="24"/>
          <w:shd w:val="clear" w:color="auto" w:fill="FCFCFC"/>
        </w:rPr>
        <w:t>All: God uses the waters of chaos to create order.</w:t>
      </w: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color w:val="222222"/>
          <w:sz w:val="24"/>
          <w:szCs w:val="24"/>
          <w:shd w:val="clear" w:color="auto" w:fill="FCFCFC"/>
        </w:rPr>
        <w:t>One: God uses water to bring the people from bondage to freedom.</w:t>
      </w:r>
    </w:p>
    <w:p w:rsidR="009C5EBA" w:rsidRDefault="009C5EBA" w:rsidP="009C5EBA">
      <w:pPr>
        <w:spacing w:after="0" w:line="240" w:lineRule="auto"/>
        <w:rPr>
          <w:rFonts w:ascii="Century Gothic" w:eastAsia="Times New Roman" w:hAnsi="Century Gothic" w:cs="Arial"/>
          <w:b/>
          <w:i/>
          <w:iCs/>
          <w:color w:val="222222"/>
          <w:sz w:val="24"/>
          <w:szCs w:val="24"/>
          <w:shd w:val="clear" w:color="auto" w:fill="FCFCFC"/>
        </w:rPr>
      </w:pPr>
      <w:r w:rsidRPr="003F7214">
        <w:rPr>
          <w:rFonts w:ascii="Century Gothic" w:eastAsia="Times New Roman" w:hAnsi="Century Gothic" w:cs="Arial"/>
          <w:b/>
          <w:i/>
          <w:iCs/>
          <w:color w:val="222222"/>
          <w:sz w:val="24"/>
          <w:szCs w:val="24"/>
          <w:shd w:val="clear" w:color="auto" w:fill="FCFCFC"/>
        </w:rPr>
        <w:t>All: God uses water to turn a desolate place into a place of life.</w:t>
      </w:r>
    </w:p>
    <w:p w:rsidR="006178C1" w:rsidRDefault="006178C1" w:rsidP="009C5EBA">
      <w:pPr>
        <w:spacing w:after="0" w:line="240" w:lineRule="auto"/>
        <w:rPr>
          <w:rFonts w:ascii="Century Gothic" w:eastAsia="Times New Roman" w:hAnsi="Century Gothic" w:cs="Arial"/>
          <w:b/>
          <w:i/>
          <w:iCs/>
          <w:color w:val="222222"/>
          <w:sz w:val="24"/>
          <w:szCs w:val="24"/>
          <w:shd w:val="clear" w:color="auto" w:fill="FCFCFC"/>
        </w:rPr>
      </w:pPr>
    </w:p>
    <w:p w:rsidR="006178C1" w:rsidRPr="003F7214" w:rsidRDefault="006178C1" w:rsidP="009C5EBA">
      <w:pPr>
        <w:spacing w:after="0" w:line="240" w:lineRule="auto"/>
        <w:rPr>
          <w:rFonts w:ascii="Century Gothic" w:eastAsia="Times New Roman" w:hAnsi="Century Gothic" w:cs="Times New Roman"/>
          <w:b/>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color w:val="222222"/>
          <w:sz w:val="24"/>
          <w:szCs w:val="24"/>
          <w:shd w:val="clear" w:color="auto" w:fill="FCFCFC"/>
        </w:rPr>
        <w:t>One: We gather today to water the seeds of hope that are present within and all around us.</w:t>
      </w:r>
    </w:p>
    <w:p w:rsidR="009C5EBA" w:rsidRPr="003F7214" w:rsidRDefault="009C5EBA" w:rsidP="009C5EBA">
      <w:pPr>
        <w:spacing w:after="0" w:line="240" w:lineRule="auto"/>
        <w:rPr>
          <w:rFonts w:ascii="Century Gothic" w:eastAsia="Times New Roman" w:hAnsi="Century Gothic" w:cs="Times New Roman"/>
          <w:b/>
          <w:color w:val="auto"/>
          <w:sz w:val="24"/>
          <w:szCs w:val="24"/>
        </w:rPr>
      </w:pPr>
      <w:r w:rsidRPr="003F7214">
        <w:rPr>
          <w:rFonts w:ascii="Century Gothic" w:eastAsia="Times New Roman" w:hAnsi="Century Gothic" w:cs="Arial"/>
          <w:b/>
          <w:i/>
          <w:iCs/>
          <w:color w:val="222222"/>
          <w:sz w:val="24"/>
          <w:szCs w:val="24"/>
          <w:shd w:val="clear" w:color="auto" w:fill="FCFCFC"/>
        </w:rPr>
        <w:t>All: Let us worship God!</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Default="009C5EBA" w:rsidP="009C5EBA">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Holy Communion</w:t>
      </w: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 xml:space="preserve">(Prayers adapted from Carolyn Brown and Maren </w:t>
      </w:r>
      <w:proofErr w:type="spellStart"/>
      <w:r w:rsidRPr="003F7214">
        <w:rPr>
          <w:rFonts w:ascii="Century Gothic" w:eastAsia="Times New Roman" w:hAnsi="Century Gothic" w:cs="Arial"/>
          <w:i/>
          <w:iCs/>
          <w:sz w:val="24"/>
          <w:szCs w:val="24"/>
        </w:rPr>
        <w:t>Tirabassi</w:t>
      </w:r>
      <w:proofErr w:type="spellEnd"/>
      <w:r w:rsidRPr="003F7214">
        <w:rPr>
          <w:rFonts w:ascii="Century Gothic" w:eastAsia="Times New Roman" w:hAnsi="Century Gothic" w:cs="Arial"/>
          <w:i/>
          <w:iCs/>
          <w:sz w:val="24"/>
          <w:szCs w:val="24"/>
        </w:rPr>
        <w:t>)</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Communion Song</w:t>
      </w:r>
      <w:r>
        <w:rPr>
          <w:rFonts w:ascii="Century Gothic" w:eastAsia="Times New Roman" w:hAnsi="Century Gothic" w:cs="Arial"/>
          <w:i/>
          <w:iCs/>
          <w:sz w:val="24"/>
          <w:szCs w:val="24"/>
        </w:rPr>
        <w:tab/>
      </w:r>
      <w:r w:rsidRPr="003F7214">
        <w:rPr>
          <w:rFonts w:ascii="Century Gothic" w:eastAsia="Times New Roman" w:hAnsi="Century Gothic" w:cs="Arial"/>
          <w:i/>
          <w:iCs/>
          <w:sz w:val="24"/>
          <w:szCs w:val="24"/>
        </w:rPr>
        <w:tab/>
      </w:r>
      <w:r w:rsidRPr="003F7214">
        <w:rPr>
          <w:rFonts w:ascii="Century Gothic" w:eastAsia="Times New Roman" w:hAnsi="Century Gothic" w:cs="Arial"/>
          <w:i/>
          <w:iCs/>
          <w:color w:val="1D2226"/>
          <w:sz w:val="24"/>
          <w:szCs w:val="24"/>
        </w:rPr>
        <w:t>“Poor Wayfaring Stranger</w:t>
      </w:r>
      <w:r>
        <w:rPr>
          <w:rFonts w:ascii="Century Gothic" w:eastAsia="Times New Roman" w:hAnsi="Century Gothic" w:cs="Arial"/>
          <w:i/>
          <w:iCs/>
          <w:color w:val="1D2226"/>
          <w:sz w:val="24"/>
          <w:szCs w:val="24"/>
        </w:rPr>
        <w:t>”</w:t>
      </w:r>
      <w:r w:rsidRPr="003F7214">
        <w:rPr>
          <w:rFonts w:ascii="Century Gothic" w:eastAsia="Times New Roman" w:hAnsi="Century Gothic" w:cs="Arial"/>
          <w:i/>
          <w:iCs/>
          <w:color w:val="1D2226"/>
          <w:sz w:val="24"/>
          <w:szCs w:val="24"/>
        </w:rPr>
        <w:tab/>
      </w:r>
      <w:r w:rsidRPr="003F7214">
        <w:rPr>
          <w:rFonts w:ascii="Century Gothic" w:eastAsia="Times New Roman" w:hAnsi="Century Gothic" w:cs="Arial"/>
          <w:i/>
          <w:iCs/>
          <w:color w:val="1D2226"/>
          <w:sz w:val="24"/>
          <w:szCs w:val="24"/>
        </w:rPr>
        <w:tab/>
        <w:t>Traditional</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Passing of the Peace</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Children’s Chat &amp; Blessing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F7214">
        <w:rPr>
          <w:rFonts w:ascii="Century Gothic" w:eastAsia="Times New Roman" w:hAnsi="Century Gothic" w:cs="Arial"/>
          <w:i/>
          <w:iCs/>
          <w:sz w:val="24"/>
          <w:szCs w:val="24"/>
        </w:rPr>
        <w:tab/>
        <w:t xml:space="preserve">Ruby </w:t>
      </w:r>
      <w:proofErr w:type="spellStart"/>
      <w:r w:rsidRPr="003F7214">
        <w:rPr>
          <w:rFonts w:ascii="Century Gothic" w:eastAsia="Times New Roman" w:hAnsi="Century Gothic" w:cs="Arial"/>
          <w:i/>
          <w:iCs/>
          <w:sz w:val="24"/>
          <w:szCs w:val="24"/>
        </w:rPr>
        <w:t>Hammel</w:t>
      </w:r>
      <w:proofErr w:type="spellEnd"/>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Prayer for Illumination</w:t>
      </w:r>
      <w:r>
        <w:rPr>
          <w:rFonts w:ascii="Century Gothic" w:eastAsia="Times New Roman" w:hAnsi="Century Gothic" w:cs="Arial"/>
          <w:i/>
          <w:iCs/>
          <w:sz w:val="24"/>
          <w:szCs w:val="24"/>
        </w:rPr>
        <w:tab/>
      </w:r>
      <w:r w:rsidRPr="003F7214">
        <w:rPr>
          <w:rFonts w:ascii="Century Gothic" w:eastAsia="Times New Roman" w:hAnsi="Century Gothic" w:cs="Arial"/>
          <w:i/>
          <w:iCs/>
          <w:sz w:val="24"/>
          <w:szCs w:val="24"/>
        </w:rPr>
        <w:t xml:space="preserve">(Adapted from </w:t>
      </w:r>
      <w:r w:rsidRPr="003F7214">
        <w:rPr>
          <w:rFonts w:ascii="Century Gothic" w:eastAsia="Times New Roman" w:hAnsi="Century Gothic" w:cs="Arial"/>
          <w:i/>
          <w:iCs/>
          <w:sz w:val="24"/>
          <w:szCs w:val="24"/>
          <w:shd w:val="clear" w:color="auto" w:fill="FFFFFF"/>
        </w:rPr>
        <w:t>Rev. Dr. Cheryl A. Lindsay)</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Default="009C5EBA" w:rsidP="009C5EBA">
      <w:pPr>
        <w:spacing w:after="0" w:line="240" w:lineRule="auto"/>
        <w:rPr>
          <w:rFonts w:ascii="Century Gothic" w:eastAsia="Times New Roman" w:hAnsi="Century Gothic" w:cs="Arial"/>
          <w:i/>
          <w:iCs/>
          <w:color w:val="1D2226"/>
          <w:sz w:val="24"/>
          <w:szCs w:val="24"/>
        </w:rPr>
      </w:pPr>
      <w:r w:rsidRPr="003F7214">
        <w:rPr>
          <w:rFonts w:ascii="Century Gothic" w:eastAsia="Times New Roman" w:hAnsi="Century Gothic" w:cs="Arial"/>
          <w:i/>
          <w:iCs/>
          <w:sz w:val="24"/>
          <w:szCs w:val="24"/>
        </w:rPr>
        <w:t>Centering S</w:t>
      </w:r>
      <w:r w:rsidRPr="003F7214">
        <w:rPr>
          <w:rFonts w:ascii="Century Gothic" w:eastAsia="Times New Roman" w:hAnsi="Century Gothic" w:cs="Arial"/>
          <w:i/>
          <w:iCs/>
          <w:color w:val="1D2226"/>
          <w:sz w:val="24"/>
          <w:szCs w:val="24"/>
        </w:rPr>
        <w:t>ong</w:t>
      </w:r>
      <w:r w:rsidRPr="003F7214">
        <w:rPr>
          <w:rFonts w:ascii="Century Gothic" w:eastAsia="Times New Roman" w:hAnsi="Century Gothic" w:cs="Arial"/>
          <w:i/>
          <w:iCs/>
          <w:color w:val="1D2226"/>
          <w:sz w:val="24"/>
          <w:szCs w:val="24"/>
        </w:rPr>
        <w:tab/>
      </w:r>
      <w:r w:rsidRPr="003F7214">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“We Shall Overcome”</w:t>
      </w:r>
      <w:r w:rsidRPr="003F7214">
        <w:rPr>
          <w:rFonts w:ascii="Century Gothic" w:eastAsia="Times New Roman" w:hAnsi="Century Gothic" w:cs="Arial"/>
          <w:i/>
          <w:iCs/>
          <w:color w:val="1D2226"/>
          <w:sz w:val="24"/>
          <w:szCs w:val="24"/>
        </w:rPr>
        <w:tab/>
        <w:t xml:space="preserve">Pete Seeger </w:t>
      </w:r>
      <w:r>
        <w:rPr>
          <w:rFonts w:ascii="Century Gothic" w:eastAsia="Times New Roman" w:hAnsi="Century Gothic" w:cs="Arial"/>
          <w:i/>
          <w:iCs/>
          <w:color w:val="1D2226"/>
          <w:sz w:val="24"/>
          <w:szCs w:val="24"/>
        </w:rPr>
        <w:t>&amp;</w:t>
      </w:r>
      <w:r w:rsidRPr="003F7214">
        <w:rPr>
          <w:rFonts w:ascii="Century Gothic" w:eastAsia="Times New Roman" w:hAnsi="Century Gothic" w:cs="Arial"/>
          <w:i/>
          <w:iCs/>
          <w:color w:val="1D2226"/>
          <w:sz w:val="24"/>
          <w:szCs w:val="24"/>
        </w:rPr>
        <w:t xml:space="preserve"> Lee Hays</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jc w:val="center"/>
        <w:rPr>
          <w:rFonts w:ascii="Century Gothic" w:eastAsia="Times New Roman" w:hAnsi="Century Gothic" w:cs="Times New Roman"/>
          <w:b/>
          <w:color w:val="auto"/>
          <w:sz w:val="24"/>
          <w:szCs w:val="24"/>
        </w:rPr>
      </w:pPr>
      <w:r w:rsidRPr="003F7214">
        <w:rPr>
          <w:rFonts w:ascii="Century Gothic" w:eastAsia="Times New Roman" w:hAnsi="Century Gothic" w:cs="Arial"/>
          <w:b/>
          <w:i/>
          <w:iCs/>
          <w:sz w:val="24"/>
          <w:szCs w:val="24"/>
        </w:rPr>
        <w:t xml:space="preserve">We shall overcome, we shall overcome, </w:t>
      </w:r>
      <w:proofErr w:type="gramStart"/>
      <w:r w:rsidRPr="003F7214">
        <w:rPr>
          <w:rFonts w:ascii="Century Gothic" w:eastAsia="Times New Roman" w:hAnsi="Century Gothic" w:cs="Arial"/>
          <w:b/>
          <w:i/>
          <w:iCs/>
          <w:sz w:val="24"/>
          <w:szCs w:val="24"/>
        </w:rPr>
        <w:t>we</w:t>
      </w:r>
      <w:proofErr w:type="gramEnd"/>
      <w:r w:rsidRPr="003F7214">
        <w:rPr>
          <w:rFonts w:ascii="Century Gothic" w:eastAsia="Times New Roman" w:hAnsi="Century Gothic" w:cs="Arial"/>
          <w:b/>
          <w:i/>
          <w:iCs/>
          <w:sz w:val="24"/>
          <w:szCs w:val="24"/>
        </w:rPr>
        <w:t xml:space="preserve"> shall overcome some day;</w:t>
      </w:r>
    </w:p>
    <w:p w:rsidR="009C5EBA" w:rsidRPr="003F7214" w:rsidRDefault="009C5EBA" w:rsidP="009C5EBA">
      <w:pPr>
        <w:spacing w:after="0" w:line="240" w:lineRule="auto"/>
        <w:jc w:val="center"/>
        <w:rPr>
          <w:rFonts w:ascii="Century Gothic" w:eastAsia="Times New Roman" w:hAnsi="Century Gothic" w:cs="Times New Roman"/>
          <w:b/>
          <w:color w:val="auto"/>
          <w:sz w:val="24"/>
          <w:szCs w:val="24"/>
        </w:rPr>
      </w:pPr>
      <w:r w:rsidRPr="003F7214">
        <w:rPr>
          <w:rFonts w:ascii="Century Gothic" w:eastAsia="Times New Roman" w:hAnsi="Century Gothic" w:cs="Arial"/>
          <w:b/>
          <w:i/>
          <w:iCs/>
          <w:sz w:val="24"/>
          <w:szCs w:val="24"/>
        </w:rPr>
        <w:t>Oh, deep in my heart, I do believe, we shall overcome some day.</w:t>
      </w:r>
    </w:p>
    <w:p w:rsidR="009C5EBA" w:rsidRPr="003F7214" w:rsidRDefault="009C5EBA" w:rsidP="009C5EBA">
      <w:pPr>
        <w:spacing w:after="0" w:line="240" w:lineRule="auto"/>
        <w:jc w:val="center"/>
        <w:rPr>
          <w:rFonts w:ascii="Century Gothic" w:eastAsia="Times New Roman" w:hAnsi="Century Gothic" w:cs="Times New Roman"/>
          <w:b/>
          <w:color w:val="auto"/>
          <w:sz w:val="24"/>
          <w:szCs w:val="24"/>
        </w:rPr>
      </w:pPr>
    </w:p>
    <w:p w:rsidR="009C5EBA" w:rsidRPr="003F7214" w:rsidRDefault="009C5EBA" w:rsidP="009C5EBA">
      <w:pPr>
        <w:spacing w:after="0" w:line="240" w:lineRule="auto"/>
        <w:jc w:val="center"/>
        <w:rPr>
          <w:rFonts w:ascii="Century Gothic" w:eastAsia="Times New Roman" w:hAnsi="Century Gothic" w:cs="Times New Roman"/>
          <w:b/>
          <w:color w:val="auto"/>
          <w:sz w:val="24"/>
          <w:szCs w:val="24"/>
        </w:rPr>
      </w:pPr>
      <w:r w:rsidRPr="003F7214">
        <w:rPr>
          <w:rFonts w:ascii="Century Gothic" w:eastAsia="Times New Roman" w:hAnsi="Century Gothic" w:cs="Arial"/>
          <w:b/>
          <w:i/>
          <w:iCs/>
          <w:sz w:val="24"/>
          <w:szCs w:val="24"/>
        </w:rPr>
        <w:t>We are not afraid . . .</w:t>
      </w:r>
    </w:p>
    <w:p w:rsidR="009C5EBA" w:rsidRPr="003F7214" w:rsidRDefault="009C5EBA" w:rsidP="009C5EBA">
      <w:pPr>
        <w:spacing w:after="0" w:line="240" w:lineRule="auto"/>
        <w:jc w:val="center"/>
        <w:rPr>
          <w:rFonts w:ascii="Century Gothic" w:eastAsia="Times New Roman" w:hAnsi="Century Gothic" w:cs="Times New Roman"/>
          <w:b/>
          <w:color w:val="auto"/>
          <w:sz w:val="24"/>
          <w:szCs w:val="24"/>
        </w:rPr>
      </w:pPr>
      <w:r w:rsidRPr="003F7214">
        <w:rPr>
          <w:rFonts w:ascii="Century Gothic" w:eastAsia="Times New Roman" w:hAnsi="Century Gothic" w:cs="Arial"/>
          <w:b/>
          <w:i/>
          <w:iCs/>
          <w:sz w:val="24"/>
          <w:szCs w:val="24"/>
        </w:rPr>
        <w:t>We'll walk hand in hand . . .</w:t>
      </w:r>
    </w:p>
    <w:p w:rsidR="009C5EBA" w:rsidRPr="003F7214" w:rsidRDefault="009C5EBA" w:rsidP="009C5EBA">
      <w:pPr>
        <w:spacing w:after="0" w:line="240" w:lineRule="auto"/>
        <w:jc w:val="center"/>
        <w:rPr>
          <w:rFonts w:ascii="Century Gothic" w:eastAsia="Times New Roman" w:hAnsi="Century Gothic" w:cs="Times New Roman"/>
          <w:b/>
          <w:color w:val="auto"/>
          <w:sz w:val="24"/>
          <w:szCs w:val="24"/>
        </w:rPr>
      </w:pPr>
      <w:r w:rsidRPr="003F7214">
        <w:rPr>
          <w:rFonts w:ascii="Century Gothic" w:eastAsia="Times New Roman" w:hAnsi="Century Gothic" w:cs="Arial"/>
          <w:b/>
          <w:i/>
          <w:iCs/>
          <w:sz w:val="24"/>
          <w:szCs w:val="24"/>
        </w:rPr>
        <w:t>We shall live in peace . . .</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Default="009C5EBA" w:rsidP="009C5EBA">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Isaiah 43:16-21 NRSV</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Default="009C5EBA" w:rsidP="009C5EBA">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Gospel</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John 12:1-8 NRSV</w:t>
      </w:r>
    </w:p>
    <w:p w:rsidR="009C5EBA" w:rsidRDefault="009C5EBA" w:rsidP="009C5EBA">
      <w:pPr>
        <w:spacing w:after="0" w:line="240" w:lineRule="auto"/>
        <w:rPr>
          <w:rFonts w:ascii="Century Gothic" w:eastAsia="Times New Roman" w:hAnsi="Century Gothic" w:cs="Arial"/>
          <w:i/>
          <w:iCs/>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Reflection</w:t>
      </w:r>
      <w:r>
        <w:rPr>
          <w:rFonts w:ascii="Century Gothic" w:eastAsia="Times New Roman" w:hAnsi="Century Gothic" w:cs="Arial"/>
          <w:i/>
          <w:iCs/>
          <w:sz w:val="24"/>
          <w:szCs w:val="24"/>
        </w:rPr>
        <w:tab/>
      </w:r>
      <w:r>
        <w:rPr>
          <w:rFonts w:ascii="Century Gothic" w:eastAsia="Times New Roman" w:hAnsi="Century Gothic" w:cs="Arial"/>
          <w:i/>
          <w:iCs/>
          <w:sz w:val="24"/>
          <w:szCs w:val="24"/>
        </w:rPr>
        <w:tab/>
        <w:t>“Letting Go”</w:t>
      </w:r>
      <w:r>
        <w:rPr>
          <w:rFonts w:ascii="Century Gothic" w:eastAsia="Times New Roman" w:hAnsi="Century Gothic" w:cs="Arial"/>
          <w:i/>
          <w:iCs/>
          <w:sz w:val="24"/>
          <w:szCs w:val="24"/>
        </w:rPr>
        <w:tab/>
        <w:t>Rev. Chelsea Page</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Call to Offering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F7214">
        <w:rPr>
          <w:rFonts w:ascii="Century Gothic" w:eastAsia="Times New Roman" w:hAnsi="Century Gothic" w:cs="Arial"/>
          <w:i/>
          <w:iCs/>
          <w:sz w:val="24"/>
          <w:szCs w:val="24"/>
        </w:rPr>
        <w:t xml:space="preserve">(Adapted from </w:t>
      </w:r>
      <w:r w:rsidRPr="003F7214">
        <w:rPr>
          <w:rFonts w:ascii="Century Gothic" w:eastAsia="Times New Roman" w:hAnsi="Century Gothic" w:cs="Arial"/>
          <w:i/>
          <w:iCs/>
          <w:sz w:val="24"/>
          <w:szCs w:val="24"/>
          <w:shd w:val="clear" w:color="auto" w:fill="FFFFFF"/>
        </w:rPr>
        <w:t>Rev. Dr. Cheryl A. Lindsay)</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One Great Hour of Sharing</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Prayer of Dedication</w:t>
      </w:r>
      <w:r>
        <w:rPr>
          <w:rFonts w:ascii="Century Gothic" w:eastAsia="Times New Roman" w:hAnsi="Century Gothic" w:cs="Arial"/>
          <w:i/>
          <w:iCs/>
          <w:sz w:val="24"/>
          <w:szCs w:val="24"/>
        </w:rPr>
        <w:tab/>
      </w:r>
      <w:r w:rsidRPr="003F7214">
        <w:rPr>
          <w:rFonts w:ascii="Century Gothic" w:eastAsia="Times New Roman" w:hAnsi="Century Gothic" w:cs="Arial"/>
          <w:i/>
          <w:iCs/>
          <w:sz w:val="24"/>
          <w:szCs w:val="24"/>
        </w:rPr>
        <w:t xml:space="preserve">(by </w:t>
      </w:r>
      <w:r w:rsidRPr="003F7214">
        <w:rPr>
          <w:rFonts w:ascii="Century Gothic" w:eastAsia="Times New Roman" w:hAnsi="Century Gothic" w:cs="Arial"/>
          <w:i/>
          <w:iCs/>
          <w:sz w:val="24"/>
          <w:szCs w:val="24"/>
          <w:shd w:val="clear" w:color="auto" w:fill="FFFFFF"/>
        </w:rPr>
        <w:t>Rev. Dr. Cheryl A. Lindsay)</w:t>
      </w:r>
    </w:p>
    <w:p w:rsidR="009C5EBA" w:rsidRDefault="009C5EBA" w:rsidP="009C5EBA">
      <w:pPr>
        <w:spacing w:after="0" w:line="240" w:lineRule="auto"/>
        <w:rPr>
          <w:rFonts w:ascii="Century Gothic" w:eastAsia="Times New Roman" w:hAnsi="Century Gothic" w:cs="Times New Roman"/>
          <w:color w:val="auto"/>
          <w:sz w:val="24"/>
          <w:szCs w:val="24"/>
        </w:rPr>
      </w:pPr>
    </w:p>
    <w:p w:rsidR="006178C1" w:rsidRPr="003F7214" w:rsidRDefault="006178C1"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Announcements</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Prayers of the Community</w:t>
      </w: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“Together with God, we hear your prayers.”</w:t>
      </w:r>
      <w:r w:rsidRPr="003F7214">
        <w:rPr>
          <w:rFonts w:ascii="Century Gothic" w:eastAsia="Times New Roman" w:hAnsi="Century Gothic" w:cs="Arial"/>
          <w:i/>
          <w:iCs/>
          <w:sz w:val="24"/>
          <w:szCs w:val="24"/>
        </w:rPr>
        <w:t>)</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Default="009C5EBA" w:rsidP="009C5EBA">
      <w:pPr>
        <w:spacing w:after="0" w:line="240" w:lineRule="auto"/>
        <w:rPr>
          <w:rFonts w:ascii="Century Gothic" w:eastAsia="Times New Roman" w:hAnsi="Century Gothic" w:cs="Arial"/>
          <w:i/>
          <w:iCs/>
          <w:sz w:val="24"/>
          <w:szCs w:val="24"/>
        </w:rPr>
      </w:pPr>
      <w:r w:rsidRPr="003F7214">
        <w:rPr>
          <w:rFonts w:ascii="Century Gothic" w:eastAsia="Times New Roman" w:hAnsi="Century Gothic" w:cs="Arial"/>
          <w:i/>
          <w:iCs/>
          <w:sz w:val="24"/>
          <w:szCs w:val="24"/>
        </w:rPr>
        <w:t>Pastoral Prayer</w:t>
      </w:r>
      <w:r>
        <w:rPr>
          <w:rFonts w:ascii="Century Gothic" w:eastAsia="Times New Roman" w:hAnsi="Century Gothic" w:cs="Arial"/>
          <w:i/>
          <w:iCs/>
          <w:sz w:val="24"/>
          <w:szCs w:val="24"/>
        </w:rPr>
        <w:t xml:space="preserve"> (By Nadia </w:t>
      </w:r>
      <w:proofErr w:type="spellStart"/>
      <w:r>
        <w:rPr>
          <w:rFonts w:ascii="Century Gothic" w:eastAsia="Times New Roman" w:hAnsi="Century Gothic" w:cs="Arial"/>
          <w:i/>
          <w:iCs/>
          <w:sz w:val="24"/>
          <w:szCs w:val="24"/>
        </w:rPr>
        <w:t>Bolz</w:t>
      </w:r>
      <w:proofErr w:type="spellEnd"/>
      <w:r>
        <w:rPr>
          <w:rFonts w:ascii="Century Gothic" w:eastAsia="Times New Roman" w:hAnsi="Century Gothic" w:cs="Arial"/>
          <w:i/>
          <w:iCs/>
          <w:sz w:val="24"/>
          <w:szCs w:val="24"/>
        </w:rPr>
        <w:t>-Weber)</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Jesus Prayer</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Our Creator who is in heaven,</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 xml:space="preserve">Hallowed be </w:t>
      </w:r>
      <w:proofErr w:type="gramStart"/>
      <w:r w:rsidRPr="003F7214">
        <w:rPr>
          <w:rFonts w:ascii="Century Gothic" w:eastAsia="Times New Roman" w:hAnsi="Century Gothic" w:cs="Arial"/>
          <w:b/>
          <w:bCs/>
          <w:i/>
          <w:iCs/>
          <w:sz w:val="24"/>
          <w:szCs w:val="24"/>
        </w:rPr>
        <w:t>Your</w:t>
      </w:r>
      <w:proofErr w:type="gramEnd"/>
      <w:r w:rsidRPr="003F7214">
        <w:rPr>
          <w:rFonts w:ascii="Century Gothic" w:eastAsia="Times New Roman" w:hAnsi="Century Gothic" w:cs="Arial"/>
          <w:b/>
          <w:bCs/>
          <w:i/>
          <w:iCs/>
          <w:sz w:val="24"/>
          <w:szCs w:val="24"/>
        </w:rPr>
        <w:t xml:space="preserve"> name,</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 xml:space="preserve">Your reign come, </w:t>
      </w:r>
      <w:proofErr w:type="gramStart"/>
      <w:r w:rsidRPr="003F7214">
        <w:rPr>
          <w:rFonts w:ascii="Century Gothic" w:eastAsia="Times New Roman" w:hAnsi="Century Gothic" w:cs="Arial"/>
          <w:b/>
          <w:bCs/>
          <w:i/>
          <w:iCs/>
          <w:sz w:val="24"/>
          <w:szCs w:val="24"/>
        </w:rPr>
        <w:t>Your</w:t>
      </w:r>
      <w:proofErr w:type="gramEnd"/>
      <w:r w:rsidRPr="003F7214">
        <w:rPr>
          <w:rFonts w:ascii="Century Gothic" w:eastAsia="Times New Roman" w:hAnsi="Century Gothic" w:cs="Arial"/>
          <w:b/>
          <w:bCs/>
          <w:i/>
          <w:iCs/>
          <w:sz w:val="24"/>
          <w:szCs w:val="24"/>
        </w:rPr>
        <w:t xml:space="preserve"> will be done,</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On earth as it is in heaven,</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Give us this day our daily bread,</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And forgive us our debts as we forgive our debtors,</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And lead us not into temptation, but deliver us from evil,</w:t>
      </w:r>
    </w:p>
    <w:p w:rsidR="009C5EBA" w:rsidRPr="003F7214" w:rsidRDefault="009C5EBA" w:rsidP="009C5EBA">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i/>
          <w:iCs/>
          <w:sz w:val="24"/>
          <w:szCs w:val="24"/>
        </w:rPr>
        <w:t xml:space="preserve">For </w:t>
      </w:r>
      <w:proofErr w:type="gramStart"/>
      <w:r w:rsidRPr="003F7214">
        <w:rPr>
          <w:rFonts w:ascii="Century Gothic" w:eastAsia="Times New Roman" w:hAnsi="Century Gothic" w:cs="Arial"/>
          <w:b/>
          <w:bCs/>
          <w:i/>
          <w:iCs/>
          <w:sz w:val="24"/>
          <w:szCs w:val="24"/>
        </w:rPr>
        <w:t>Yours</w:t>
      </w:r>
      <w:proofErr w:type="gramEnd"/>
      <w:r w:rsidRPr="003F7214">
        <w:rPr>
          <w:rFonts w:ascii="Century Gothic" w:eastAsia="Times New Roman" w:hAnsi="Century Gothic" w:cs="Arial"/>
          <w:b/>
          <w:bCs/>
          <w:i/>
          <w:iCs/>
          <w:sz w:val="24"/>
          <w:szCs w:val="24"/>
        </w:rPr>
        <w:t xml:space="preserve"> is the reign, the power, and glory for ever. Amen.</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9C479D"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Words of Mission and Benediction</w:t>
      </w:r>
      <w:r>
        <w:rPr>
          <w:rFonts w:ascii="Century Gothic" w:eastAsia="Times New Roman" w:hAnsi="Century Gothic" w:cs="Times New Roman"/>
          <w:color w:val="auto"/>
          <w:sz w:val="24"/>
          <w:szCs w:val="24"/>
        </w:rPr>
        <w:tab/>
      </w:r>
      <w:r w:rsidRPr="009C479D">
        <w:rPr>
          <w:rFonts w:ascii="Century Gothic" w:eastAsia="Times New Roman" w:hAnsi="Century Gothic" w:cs="Arial"/>
          <w:color w:val="auto"/>
          <w:sz w:val="24"/>
          <w:szCs w:val="24"/>
        </w:rPr>
        <w:t>(Adapted from Kathy Bray)</w:t>
      </w:r>
    </w:p>
    <w:p w:rsidR="009C5EBA" w:rsidRPr="003F7214" w:rsidRDefault="009C5EBA" w:rsidP="009C5EBA">
      <w:pPr>
        <w:spacing w:after="0" w:line="240" w:lineRule="auto"/>
        <w:rPr>
          <w:rFonts w:ascii="Century Gothic" w:eastAsia="Times New Roman" w:hAnsi="Century Gothic" w:cs="Times New Roman"/>
          <w:color w:val="auto"/>
          <w:sz w:val="24"/>
          <w:szCs w:val="24"/>
        </w:rPr>
      </w:pPr>
    </w:p>
    <w:p w:rsidR="009C5EBA" w:rsidRPr="003F7214" w:rsidRDefault="009C5EBA" w:rsidP="009C5EBA">
      <w:pPr>
        <w:spacing w:after="0" w:line="240" w:lineRule="auto"/>
        <w:rPr>
          <w:rFonts w:ascii="Century Gothic" w:eastAsia="Times New Roman" w:hAnsi="Century Gothic" w:cs="Times New Roman"/>
          <w:color w:val="auto"/>
          <w:sz w:val="24"/>
          <w:szCs w:val="24"/>
        </w:rPr>
      </w:pPr>
      <w:r w:rsidRPr="003F7214">
        <w:rPr>
          <w:rFonts w:ascii="Century Gothic" w:eastAsia="Times New Roman" w:hAnsi="Century Gothic" w:cs="Arial"/>
          <w:i/>
          <w:iCs/>
          <w:sz w:val="24"/>
          <w:szCs w:val="24"/>
        </w:rPr>
        <w:t>Closing Song</w:t>
      </w:r>
      <w:r w:rsidRPr="003F7214">
        <w:rPr>
          <w:rFonts w:ascii="Century Gothic" w:eastAsia="Times New Roman" w:hAnsi="Century Gothic" w:cs="Arial"/>
          <w:i/>
          <w:iCs/>
          <w:sz w:val="24"/>
          <w:szCs w:val="24"/>
        </w:rPr>
        <w:tab/>
      </w:r>
      <w:r w:rsidRPr="003F7214">
        <w:rPr>
          <w:rFonts w:ascii="Century Gothic" w:eastAsia="Times New Roman" w:hAnsi="Century Gothic" w:cs="Arial"/>
          <w:i/>
          <w:iCs/>
          <w:sz w:val="24"/>
          <w:szCs w:val="24"/>
        </w:rPr>
        <w:tab/>
      </w:r>
      <w:r w:rsidRPr="003F7214">
        <w:rPr>
          <w:rFonts w:ascii="Century Gothic" w:eastAsia="Times New Roman" w:hAnsi="Century Gothic" w:cs="Arial"/>
          <w:i/>
          <w:iCs/>
          <w:color w:val="1D2226"/>
          <w:sz w:val="24"/>
          <w:szCs w:val="24"/>
        </w:rPr>
        <w:t>“When it Goes”</w:t>
      </w:r>
      <w:r w:rsidRPr="003F7214">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ab/>
      </w:r>
      <w:r w:rsidRPr="003F7214">
        <w:rPr>
          <w:rFonts w:ascii="Century Gothic" w:eastAsia="Times New Roman" w:hAnsi="Century Gothic" w:cs="Arial"/>
          <w:i/>
          <w:iCs/>
          <w:color w:val="1D2226"/>
          <w:sz w:val="24"/>
          <w:szCs w:val="24"/>
        </w:rPr>
        <w:t>Mandy Lynn Danzig</w:t>
      </w:r>
    </w:p>
    <w:p w:rsidR="00966388" w:rsidRDefault="00966388" w:rsidP="00E402E2">
      <w:pPr>
        <w:spacing w:after="0" w:line="240" w:lineRule="auto"/>
        <w:rPr>
          <w:rFonts w:ascii="Century Gothic" w:eastAsia="Times New Roman" w:hAnsi="Century Gothic" w:cs="Times New Roman"/>
          <w:color w:val="auto"/>
          <w:sz w:val="24"/>
          <w:szCs w:val="24"/>
        </w:rPr>
      </w:pPr>
    </w:p>
    <w:p w:rsidR="00983B1B" w:rsidRPr="00740248" w:rsidRDefault="00983B1B" w:rsidP="00E402E2">
      <w:pPr>
        <w:spacing w:after="0" w:line="240" w:lineRule="auto"/>
        <w:rPr>
          <w:rFonts w:ascii="Century Gothic" w:eastAsia="Times New Roman" w:hAnsi="Century Gothic" w:cs="Times New Roman"/>
          <w:color w:val="auto"/>
          <w:sz w:val="24"/>
          <w:szCs w:val="24"/>
        </w:rPr>
      </w:pPr>
    </w:p>
    <w:p w:rsidR="00C47AA8" w:rsidRPr="00E153E6" w:rsidRDefault="00C47AA8" w:rsidP="00C47AA8">
      <w:pPr>
        <w:pStyle w:val="NormalWeb"/>
        <w:spacing w:before="2" w:after="2"/>
        <w:jc w:val="center"/>
        <w:rPr>
          <w:rFonts w:ascii="Century Gothic" w:eastAsiaTheme="minorHAnsi" w:hAnsi="Century Gothic"/>
          <w:b/>
          <w:i/>
          <w:color w:val="000000"/>
        </w:rPr>
      </w:pPr>
      <w:r w:rsidRPr="00E153E6">
        <w:rPr>
          <w:rFonts w:ascii="Century Gothic" w:hAnsi="Century Gothic" w:cs="Arial"/>
          <w:b/>
          <w:bCs/>
          <w:i/>
          <w:color w:val="000000"/>
        </w:rPr>
        <w:t xml:space="preserve">Parents, please collect your </w:t>
      </w:r>
      <w:proofErr w:type="gramStart"/>
      <w:r w:rsidRPr="00E153E6">
        <w:rPr>
          <w:rFonts w:ascii="Century Gothic" w:hAnsi="Century Gothic" w:cs="Arial"/>
          <w:b/>
          <w:bCs/>
          <w:i/>
          <w:color w:val="000000"/>
        </w:rPr>
        <w:t>child(</w:t>
      </w:r>
      <w:proofErr w:type="spellStart"/>
      <w:proofErr w:type="gramEnd"/>
      <w:r w:rsidRPr="00E153E6">
        <w:rPr>
          <w:rFonts w:ascii="Century Gothic" w:hAnsi="Century Gothic" w:cs="Arial"/>
          <w:b/>
          <w:bCs/>
          <w:i/>
          <w:color w:val="000000"/>
        </w:rPr>
        <w:t>ren</w:t>
      </w:r>
      <w:proofErr w:type="spellEnd"/>
      <w:r w:rsidRPr="00E153E6">
        <w:rPr>
          <w:rFonts w:ascii="Century Gothic" w:hAnsi="Century Gothic" w:cs="Arial"/>
          <w:b/>
          <w:bCs/>
          <w:i/>
          <w:color w:val="000000"/>
        </w:rPr>
        <w:t>) from their teachers in McMullen Hall. Thank you!</w:t>
      </w:r>
    </w:p>
    <w:p w:rsidR="006967A1" w:rsidRDefault="006967A1" w:rsidP="00452E3A">
      <w:pPr>
        <w:spacing w:after="0" w:line="240" w:lineRule="auto"/>
        <w:rPr>
          <w:rFonts w:ascii="Century Gothic" w:hAnsi="Century Gothic"/>
          <w:sz w:val="24"/>
          <w:szCs w:val="24"/>
        </w:rPr>
      </w:pPr>
    </w:p>
    <w:p w:rsidR="00966388" w:rsidRDefault="00966388" w:rsidP="00452E3A">
      <w:pPr>
        <w:spacing w:after="0" w:line="240" w:lineRule="auto"/>
        <w:rPr>
          <w:rFonts w:ascii="Century Gothic" w:hAnsi="Century Gothic"/>
          <w:sz w:val="24"/>
          <w:szCs w:val="24"/>
        </w:rPr>
      </w:pPr>
    </w:p>
    <w:p w:rsidR="00983B1B" w:rsidRDefault="00983B1B" w:rsidP="00452E3A">
      <w:pPr>
        <w:spacing w:after="0" w:line="240" w:lineRule="auto"/>
        <w:rPr>
          <w:rFonts w:ascii="Century Gothic" w:hAnsi="Century Gothic"/>
          <w:sz w:val="24"/>
          <w:szCs w:val="24"/>
        </w:rPr>
      </w:pPr>
    </w:p>
    <w:p w:rsidR="00983B1B" w:rsidRDefault="00983B1B" w:rsidP="00452E3A">
      <w:pPr>
        <w:spacing w:after="0" w:line="240" w:lineRule="auto"/>
        <w:rPr>
          <w:rFonts w:ascii="Century Gothic" w:hAnsi="Century Gothic"/>
          <w:sz w:val="24"/>
          <w:szCs w:val="24"/>
        </w:rPr>
      </w:pPr>
    </w:p>
    <w:p w:rsidR="006178C1" w:rsidRDefault="006178C1" w:rsidP="00452E3A">
      <w:pPr>
        <w:spacing w:after="0" w:line="240" w:lineRule="auto"/>
        <w:rPr>
          <w:rFonts w:ascii="Century Gothic" w:hAnsi="Century Gothic"/>
          <w:sz w:val="24"/>
          <w:szCs w:val="24"/>
        </w:rPr>
      </w:pPr>
    </w:p>
    <w:p w:rsidR="006178C1" w:rsidRDefault="006178C1" w:rsidP="00452E3A">
      <w:pPr>
        <w:spacing w:after="0" w:line="240" w:lineRule="auto"/>
        <w:rPr>
          <w:rFonts w:ascii="Century Gothic" w:hAnsi="Century Gothic"/>
          <w:sz w:val="24"/>
          <w:szCs w:val="24"/>
        </w:rPr>
      </w:pPr>
    </w:p>
    <w:p w:rsidR="006178C1" w:rsidRDefault="006178C1" w:rsidP="00452E3A">
      <w:pPr>
        <w:spacing w:after="0" w:line="240" w:lineRule="auto"/>
        <w:rPr>
          <w:rFonts w:ascii="Century Gothic" w:hAnsi="Century Gothic"/>
          <w:sz w:val="24"/>
          <w:szCs w:val="24"/>
        </w:rPr>
      </w:pPr>
    </w:p>
    <w:p w:rsidR="006178C1" w:rsidRDefault="006178C1" w:rsidP="00452E3A">
      <w:pPr>
        <w:spacing w:after="0" w:line="240" w:lineRule="auto"/>
        <w:rPr>
          <w:rFonts w:ascii="Century Gothic" w:hAnsi="Century Gothic"/>
          <w:sz w:val="24"/>
          <w:szCs w:val="24"/>
        </w:rPr>
      </w:pPr>
      <w:bookmarkStart w:id="0" w:name="_GoBack"/>
      <w:bookmarkEnd w:id="0"/>
    </w:p>
    <w:p w:rsidR="00983B1B" w:rsidRDefault="00983B1B" w:rsidP="00452E3A">
      <w:pPr>
        <w:spacing w:after="0" w:line="240" w:lineRule="auto"/>
        <w:rPr>
          <w:rFonts w:ascii="Century Gothic" w:hAnsi="Century Gothic"/>
          <w:sz w:val="24"/>
          <w:szCs w:val="24"/>
        </w:rPr>
      </w:pPr>
    </w:p>
    <w:p w:rsidR="00983B1B" w:rsidRDefault="00983B1B" w:rsidP="00452E3A">
      <w:pPr>
        <w:spacing w:after="0" w:line="240" w:lineRule="auto"/>
        <w:rPr>
          <w:rFonts w:ascii="Century Gothic" w:hAnsi="Century Gothic"/>
          <w:sz w:val="24"/>
          <w:szCs w:val="24"/>
        </w:rPr>
      </w:pPr>
    </w:p>
    <w:p w:rsidR="00966388" w:rsidRDefault="00966388" w:rsidP="00452E3A">
      <w:pPr>
        <w:spacing w:after="0" w:line="240" w:lineRule="auto"/>
        <w:rPr>
          <w:rFonts w:ascii="Century Gothic" w:hAnsi="Century Gothic"/>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9509A" w:rsidRDefault="0019509A" w:rsidP="00796297">
      <w:pPr>
        <w:spacing w:after="0" w:line="240" w:lineRule="auto"/>
        <w:rPr>
          <w:rFonts w:ascii="Century Gothic" w:eastAsia="Times New Roman" w:hAnsi="Century Gothic" w:cs="Arial"/>
          <w:i/>
          <w:iCs/>
          <w:sz w:val="24"/>
          <w:szCs w:val="24"/>
        </w:rPr>
      </w:pPr>
    </w:p>
    <w:p w:rsidR="00B6722C" w:rsidRDefault="00B6722C"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983B1B" w:rsidRPr="003F7214" w:rsidRDefault="00983B1B" w:rsidP="00983B1B">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sz w:val="24"/>
          <w:szCs w:val="24"/>
        </w:rPr>
        <w:t>Reader: Ruby Ostermann, Slides: Dale Berreth, Video: Chuck Dillard</w:t>
      </w:r>
    </w:p>
    <w:p w:rsidR="00983B1B" w:rsidRPr="003F7214" w:rsidRDefault="00983B1B" w:rsidP="00983B1B">
      <w:pPr>
        <w:spacing w:after="0" w:line="240" w:lineRule="auto"/>
        <w:jc w:val="center"/>
        <w:rPr>
          <w:rFonts w:ascii="Century Gothic" w:eastAsia="Times New Roman" w:hAnsi="Century Gothic" w:cs="Times New Roman"/>
          <w:color w:val="auto"/>
          <w:sz w:val="24"/>
          <w:szCs w:val="24"/>
        </w:rPr>
      </w:pPr>
      <w:r w:rsidRPr="003F7214">
        <w:rPr>
          <w:rFonts w:ascii="Century Gothic" w:eastAsia="Times New Roman" w:hAnsi="Century Gothic" w:cs="Arial"/>
          <w:b/>
          <w:bCs/>
          <w:sz w:val="24"/>
          <w:szCs w:val="24"/>
        </w:rPr>
        <w:t>Musi</w:t>
      </w:r>
      <w:r>
        <w:rPr>
          <w:rFonts w:ascii="Century Gothic" w:eastAsia="Times New Roman" w:hAnsi="Century Gothic" w:cs="Arial"/>
          <w:b/>
          <w:bCs/>
          <w:sz w:val="24"/>
          <w:szCs w:val="24"/>
        </w:rPr>
        <w:t xml:space="preserve">c: Mandy Danzig, Alisa </w:t>
      </w:r>
      <w:proofErr w:type="spellStart"/>
      <w:r>
        <w:rPr>
          <w:rFonts w:ascii="Century Gothic" w:eastAsia="Times New Roman" w:hAnsi="Century Gothic" w:cs="Arial"/>
          <w:b/>
          <w:bCs/>
          <w:sz w:val="24"/>
          <w:szCs w:val="24"/>
        </w:rPr>
        <w:t>Bolander</w:t>
      </w:r>
      <w:proofErr w:type="spellEnd"/>
      <w:r w:rsidRPr="003F7214">
        <w:rPr>
          <w:rFonts w:ascii="Century Gothic" w:eastAsia="Times New Roman" w:hAnsi="Century Gothic" w:cs="Arial"/>
          <w:b/>
          <w:bCs/>
          <w:sz w:val="24"/>
          <w:szCs w:val="24"/>
        </w:rPr>
        <w:t xml:space="preserve">, </w:t>
      </w:r>
      <w:proofErr w:type="gramStart"/>
      <w:r w:rsidRPr="003F7214">
        <w:rPr>
          <w:rFonts w:ascii="Century Gothic" w:eastAsia="Times New Roman" w:hAnsi="Century Gothic" w:cs="Arial"/>
          <w:b/>
          <w:bCs/>
          <w:sz w:val="24"/>
          <w:szCs w:val="24"/>
        </w:rPr>
        <w:t>Children’s</w:t>
      </w:r>
      <w:proofErr w:type="gramEnd"/>
      <w:r w:rsidRPr="003F7214">
        <w:rPr>
          <w:rFonts w:ascii="Century Gothic" w:eastAsia="Times New Roman" w:hAnsi="Century Gothic" w:cs="Arial"/>
          <w:b/>
          <w:bCs/>
          <w:sz w:val="24"/>
          <w:szCs w:val="24"/>
        </w:rPr>
        <w:t xml:space="preserve"> Chat: Ruby </w:t>
      </w:r>
      <w:proofErr w:type="spellStart"/>
      <w:r w:rsidRPr="003F7214">
        <w:rPr>
          <w:rFonts w:ascii="Century Gothic" w:eastAsia="Times New Roman" w:hAnsi="Century Gothic" w:cs="Arial"/>
          <w:b/>
          <w:bCs/>
          <w:sz w:val="24"/>
          <w:szCs w:val="24"/>
        </w:rPr>
        <w:t>Hammel</w:t>
      </w:r>
      <w:proofErr w:type="spellEnd"/>
    </w:p>
    <w:p w:rsidR="00EA5528" w:rsidRDefault="00EA5528" w:rsidP="00EA5528">
      <w:pPr>
        <w:spacing w:after="0" w:line="240" w:lineRule="auto"/>
        <w:rPr>
          <w:rFonts w:ascii="Century Gothic" w:hAnsi="Century Gothic"/>
          <w:sz w:val="26"/>
          <w:szCs w:val="26"/>
        </w:rPr>
      </w:pPr>
    </w:p>
    <w:p w:rsidR="00B6722C" w:rsidRDefault="00B6722C" w:rsidP="00EA5528">
      <w:pPr>
        <w:spacing w:after="0" w:line="240" w:lineRule="auto"/>
        <w:rPr>
          <w:rFonts w:ascii="Century Gothic" w:hAnsi="Century Gothic"/>
          <w:sz w:val="26"/>
          <w:szCs w:val="26"/>
        </w:rPr>
      </w:pPr>
    </w:p>
    <w:p w:rsidR="00C47AA8" w:rsidRPr="00E153E6" w:rsidRDefault="00C47AA8" w:rsidP="00C47AA8">
      <w:pPr>
        <w:pStyle w:val="NormalWeb"/>
        <w:spacing w:before="2" w:after="2"/>
        <w:jc w:val="center"/>
        <w:rPr>
          <w:color w:val="000000"/>
          <w:sz w:val="24"/>
          <w:szCs w:val="24"/>
        </w:rPr>
      </w:pPr>
      <w:r w:rsidRPr="00E153E6">
        <w:rPr>
          <w:rFonts w:ascii="Arial" w:hAnsi="Arial" w:cs="Arial"/>
          <w:b/>
          <w:bCs/>
          <w:color w:val="000000"/>
          <w:sz w:val="24"/>
          <w:szCs w:val="24"/>
        </w:rPr>
        <w:t xml:space="preserve">Welcome parents! We are glad you and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xml:space="preserve">) are here. Please begin worship seated together as a family. After Children’s Chat, children will walk to Sunday </w:t>
      </w:r>
      <w:proofErr w:type="gramStart"/>
      <w:r w:rsidRPr="00E153E6">
        <w:rPr>
          <w:rFonts w:ascii="Arial" w:hAnsi="Arial" w:cs="Arial"/>
          <w:b/>
          <w:bCs/>
          <w:color w:val="000000"/>
          <w:sz w:val="24"/>
          <w:szCs w:val="24"/>
        </w:rPr>
        <w:t>School</w:t>
      </w:r>
      <w:proofErr w:type="gramEnd"/>
      <w:r w:rsidRPr="00E153E6">
        <w:rPr>
          <w:rFonts w:ascii="Arial" w:hAnsi="Arial" w:cs="Arial"/>
          <w:b/>
          <w:bCs/>
          <w:color w:val="000000"/>
          <w:sz w:val="24"/>
          <w:szCs w:val="24"/>
        </w:rPr>
        <w:t xml:space="preserve"> with their teachers. We have classes for grades PK-2 and 3-6. Please pick up your </w:t>
      </w:r>
      <w:proofErr w:type="gramStart"/>
      <w:r w:rsidRPr="00E153E6">
        <w:rPr>
          <w:rFonts w:ascii="Arial" w:hAnsi="Arial" w:cs="Arial"/>
          <w:b/>
          <w:bCs/>
          <w:color w:val="000000"/>
          <w:sz w:val="24"/>
          <w:szCs w:val="24"/>
        </w:rPr>
        <w:t>child(</w:t>
      </w:r>
      <w:proofErr w:type="spellStart"/>
      <w:proofErr w:type="gramEnd"/>
      <w:r w:rsidRPr="00E153E6">
        <w:rPr>
          <w:rFonts w:ascii="Arial" w:hAnsi="Arial" w:cs="Arial"/>
          <w:b/>
          <w:bCs/>
          <w:color w:val="000000"/>
          <w:sz w:val="24"/>
          <w:szCs w:val="24"/>
        </w:rPr>
        <w:t>ren</w:t>
      </w:r>
      <w:proofErr w:type="spellEnd"/>
      <w:r w:rsidRPr="00E153E6">
        <w:rPr>
          <w:rFonts w:ascii="Arial" w:hAnsi="Arial" w:cs="Arial"/>
          <w:b/>
          <w:bCs/>
          <w:color w:val="000000"/>
          <w:sz w:val="24"/>
          <w:szCs w:val="24"/>
        </w:rPr>
        <w:t>) from McMullen Hall promptly after the service. Thank you!</w:t>
      </w:r>
    </w:p>
    <w:p w:rsidR="00C612C6" w:rsidRPr="00D9657F" w:rsidRDefault="00C612C6" w:rsidP="00D9657F">
      <w:pPr>
        <w:pStyle w:val="NormalWeb"/>
        <w:spacing w:before="2" w:after="2"/>
        <w:jc w:val="center"/>
        <w:rPr>
          <w:rFonts w:ascii="Century Gothic" w:hAnsi="Century Gothic" w:cs="Arial"/>
          <w:bCs/>
          <w:color w:val="000000"/>
          <w:sz w:val="26"/>
          <w:szCs w:val="26"/>
        </w:rPr>
      </w:pPr>
    </w:p>
    <w:sectPr w:rsidR="00C612C6" w:rsidRPr="00D9657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4B"/>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6DC"/>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B54"/>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0B8"/>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5E8"/>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3EF4"/>
    <w:rsid w:val="0019474A"/>
    <w:rsid w:val="0019497F"/>
    <w:rsid w:val="00194E0F"/>
    <w:rsid w:val="0019509A"/>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0E9C"/>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4883"/>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0D6"/>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070"/>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0C74"/>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2E3A"/>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546"/>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8C1"/>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7A1"/>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1F75"/>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248"/>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A37"/>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92"/>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694"/>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6E2D"/>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88"/>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3B1B"/>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4B0B"/>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5EBA"/>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09"/>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0CD5"/>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06E"/>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8AA"/>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22C"/>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66B"/>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2CA6"/>
    <w:rsid w:val="00C43A70"/>
    <w:rsid w:val="00C43E55"/>
    <w:rsid w:val="00C43FB4"/>
    <w:rsid w:val="00C449E2"/>
    <w:rsid w:val="00C45EC5"/>
    <w:rsid w:val="00C46239"/>
    <w:rsid w:val="00C47157"/>
    <w:rsid w:val="00C475FD"/>
    <w:rsid w:val="00C47942"/>
    <w:rsid w:val="00C47AA8"/>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171"/>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46DC"/>
    <w:rsid w:val="00D9657F"/>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2E2"/>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6959"/>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2B7"/>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5528"/>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A51"/>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26"/>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AB"/>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D51"/>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5458636">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5AD95-A18C-4177-8869-0D76EE60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2022-03-25T16:28:00Z</cp:lastPrinted>
  <dcterms:created xsi:type="dcterms:W3CDTF">2022-03-31T18:39:00Z</dcterms:created>
  <dcterms:modified xsi:type="dcterms:W3CDTF">2022-04-01T17:42:00Z</dcterms:modified>
</cp:coreProperties>
</file>