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22" w:rsidRDefault="005A6B22" w:rsidP="005819E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5A6B22" w:rsidRPr="00DB6FAB" w:rsidRDefault="005A6B22" w:rsidP="005A6B2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DB6FAB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~LIVESTREAMED TO </w:t>
      </w:r>
      <w:r w:rsidR="00ED639F" w:rsidRPr="00DB6FAB">
        <w:rPr>
          <w:rFonts w:ascii="Century Gothic" w:eastAsia="Times New Roman" w:hAnsi="Century Gothic" w:cs="Arial"/>
          <w:b/>
          <w:bCs/>
          <w:sz w:val="24"/>
          <w:szCs w:val="24"/>
        </w:rPr>
        <w:t>FACEBOOK</w:t>
      </w:r>
      <w:r w:rsidRPr="00DB6FAB">
        <w:rPr>
          <w:rFonts w:ascii="Century Gothic" w:eastAsia="Times New Roman" w:hAnsi="Century Gothic" w:cs="Arial"/>
          <w:b/>
          <w:bCs/>
          <w:sz w:val="24"/>
          <w:szCs w:val="24"/>
        </w:rPr>
        <w:t>~</w:t>
      </w:r>
    </w:p>
    <w:p w:rsidR="005A6B22" w:rsidRPr="00DB6FAB" w:rsidRDefault="005A6B22" w:rsidP="00A35E9F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DB6FAB">
        <w:rPr>
          <w:rFonts w:ascii="Century Gothic" w:hAnsi="Century Gothic"/>
          <w:b/>
          <w:sz w:val="24"/>
          <w:szCs w:val="24"/>
        </w:rPr>
        <w:t>~Please continue wearing your mask while in the Sanctuary~</w:t>
      </w:r>
    </w:p>
    <w:p w:rsidR="00926E2D" w:rsidRPr="00360373" w:rsidRDefault="00C82997" w:rsidP="006967A1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  <w:r w:rsidRPr="00360373">
        <w:rPr>
          <w:rFonts w:ascii="Century Gothic" w:eastAsia="Times New Roman" w:hAnsi="Century Gothic" w:cs="Times New Roman"/>
          <w:noProof/>
          <w:color w:val="auto"/>
          <w:sz w:val="20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</wp:posOffset>
            </wp:positionH>
            <wp:positionV relativeFrom="page">
              <wp:posOffset>476250</wp:posOffset>
            </wp:positionV>
            <wp:extent cx="2724150" cy="1219835"/>
            <wp:effectExtent l="19050" t="19050" r="19050" b="184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WFA-SM-Image-FB-3-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198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974" w:rsidRPr="00360373">
        <w:rPr>
          <w:rFonts w:ascii="Century Gothic" w:eastAsia="Times New Roman" w:hAnsi="Century Gothic" w:cs="Times New Roman"/>
          <w:noProof/>
          <w:color w:val="auto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B7835F5" wp14:editId="6DBAB97D">
                <wp:simplePos x="0" y="0"/>
                <wp:positionH relativeFrom="margin">
                  <wp:posOffset>2800350</wp:posOffset>
                </wp:positionH>
                <wp:positionV relativeFrom="margin">
                  <wp:posOffset>0</wp:posOffset>
                </wp:positionV>
                <wp:extent cx="2858770" cy="1238885"/>
                <wp:effectExtent l="0" t="0" r="17780" b="18415"/>
                <wp:wrapTight wrapText="bothSides">
                  <wp:wrapPolygon edited="0">
                    <wp:start x="0" y="0"/>
                    <wp:lineTo x="0" y="21589"/>
                    <wp:lineTo x="21590" y="21589"/>
                    <wp:lineTo x="2159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F9D" w:rsidRPr="00304883" w:rsidRDefault="00870F9D" w:rsidP="00870F9D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  <w:p w:rsidR="00BE49E0" w:rsidRPr="00304883" w:rsidRDefault="002E1C65" w:rsidP="00FF2D51">
                            <w:pPr>
                              <w:pStyle w:val="NormalWeb"/>
                              <w:spacing w:beforeLines="0" w:afterLines="0"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April</w:t>
                            </w:r>
                            <w:r w:rsidR="00861AD1" w:rsidRPr="00304883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A751B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14</w:t>
                            </w:r>
                            <w:r w:rsidR="0035010A" w:rsidRPr="00304883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, 2022</w:t>
                            </w:r>
                          </w:p>
                          <w:p w:rsidR="00FF2D51" w:rsidRPr="007D6A37" w:rsidRDefault="00FF2D51" w:rsidP="00FF2D51">
                            <w:pPr>
                              <w:pStyle w:val="NormalWeb"/>
                              <w:spacing w:beforeLines="0" w:afterLines="0"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35010A" w:rsidRPr="007D6A37" w:rsidRDefault="005A751B" w:rsidP="00FF2D5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sz w:val="28"/>
                                <w:szCs w:val="28"/>
                              </w:rPr>
                              <w:t>Maundy Thursday</w:t>
                            </w:r>
                          </w:p>
                          <w:p w:rsidR="00073B35" w:rsidRPr="007D6A37" w:rsidRDefault="005A751B" w:rsidP="00FF2D5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sz w:val="28"/>
                                <w:szCs w:val="28"/>
                              </w:rPr>
                              <w:t>Go Underground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3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0;width:225.1pt;height:9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">
                <v:textbox>
                  <w:txbxContent>
                    <w:p w:rsidR="00870F9D" w:rsidRPr="00304883" w:rsidRDefault="00870F9D" w:rsidP="00870F9D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</w:pPr>
                    </w:p>
                    <w:p w:rsidR="00BE49E0" w:rsidRPr="00304883" w:rsidRDefault="002E1C65" w:rsidP="00FF2D51">
                      <w:pPr>
                        <w:pStyle w:val="NormalWeb"/>
                        <w:spacing w:beforeLines="0" w:afterLines="0"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April</w:t>
                      </w:r>
                      <w:r w:rsidR="00861AD1" w:rsidRPr="00304883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A751B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14</w:t>
                      </w:r>
                      <w:r w:rsidR="0035010A" w:rsidRPr="00304883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, 2022</w:t>
                      </w:r>
                    </w:p>
                    <w:p w:rsidR="00FF2D51" w:rsidRPr="007D6A37" w:rsidRDefault="00FF2D51" w:rsidP="00FF2D51">
                      <w:pPr>
                        <w:pStyle w:val="NormalWeb"/>
                        <w:spacing w:beforeLines="0" w:afterLines="0"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35010A" w:rsidRPr="007D6A37" w:rsidRDefault="005A751B" w:rsidP="00FF2D5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b/>
                          <w:bCs/>
                          <w:sz w:val="28"/>
                          <w:szCs w:val="28"/>
                        </w:rPr>
                        <w:t>Maundy Thursday</w:t>
                      </w:r>
                    </w:p>
                    <w:p w:rsidR="00073B35" w:rsidRPr="007D6A37" w:rsidRDefault="005A751B" w:rsidP="00FF2D5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b/>
                          <w:bCs/>
                          <w:sz w:val="28"/>
                          <w:szCs w:val="28"/>
                        </w:rPr>
                        <w:t>Go Underground</w:t>
                      </w: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Prelude</w:t>
      </w: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  <w:t xml:space="preserve">“Loosen </w:t>
      </w:r>
      <w:proofErr w:type="spellStart"/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Loosen</w:t>
      </w:r>
      <w:proofErr w:type="spellEnd"/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”</w:t>
      </w: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  <w:t xml:space="preserve">Aly </w:t>
      </w:r>
      <w:proofErr w:type="spellStart"/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Halpert</w:t>
      </w:r>
      <w:proofErr w:type="spellEnd"/>
    </w:p>
    <w:p w:rsidR="00786C63" w:rsidRPr="00360373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Welcome</w:t>
      </w: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I said to my soul, be still, and wait without hope</w:t>
      </w: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For hope would be hope for the wrong thing;</w:t>
      </w:r>
    </w:p>
    <w:p w:rsidR="00786C63" w:rsidRPr="00405F47" w:rsidRDefault="00786C63" w:rsidP="00786C63">
      <w:pPr>
        <w:spacing w:after="0" w:line="240" w:lineRule="auto"/>
        <w:ind w:firstLine="7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proofErr w:type="gramStart"/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wait</w:t>
      </w:r>
      <w:proofErr w:type="gramEnd"/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without love,</w:t>
      </w: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For love would be love of the wrong thing;</w:t>
      </w:r>
    </w:p>
    <w:p w:rsidR="00786C63" w:rsidRPr="00405F47" w:rsidRDefault="00786C63" w:rsidP="00786C63">
      <w:pPr>
        <w:spacing w:after="0" w:line="240" w:lineRule="auto"/>
        <w:ind w:firstLine="7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proofErr w:type="gramStart"/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there</w:t>
      </w:r>
      <w:proofErr w:type="gramEnd"/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is yet faith</w:t>
      </w: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But the faith and the love and the hope are all in the waiting.</w:t>
      </w: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Wait without thought, for you are not ready for thought:</w:t>
      </w: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So the darkness shall be the light, and the stillness the dancing.</w:t>
      </w:r>
    </w:p>
    <w:p w:rsidR="00786C63" w:rsidRPr="00405F47" w:rsidRDefault="00786C63" w:rsidP="00786C63">
      <w:pPr>
        <w:spacing w:after="0" w:line="240" w:lineRule="auto"/>
        <w:ind w:firstLine="7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Whisper of running streams, and winter lightning.</w:t>
      </w:r>
    </w:p>
    <w:p w:rsidR="00786C63" w:rsidRPr="00405F47" w:rsidRDefault="00786C63" w:rsidP="00786C63">
      <w:pPr>
        <w:spacing w:after="0" w:line="240" w:lineRule="auto"/>
        <w:ind w:firstLine="7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The wild thyme unseen and the wild strawberry,</w:t>
      </w:r>
    </w:p>
    <w:p w:rsidR="00786C63" w:rsidRPr="00405F47" w:rsidRDefault="00786C63" w:rsidP="00786C63">
      <w:pPr>
        <w:spacing w:after="0" w:line="240" w:lineRule="auto"/>
        <w:ind w:firstLine="7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The laughter in the garden, echoed ecstasy</w:t>
      </w: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Not lost, but requiring, pointing to the agony</w:t>
      </w: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Of death and birth.</w:t>
      </w:r>
      <w:r w:rsidR="007301DA">
        <w:rPr>
          <w:rFonts w:ascii="Century Gothic" w:eastAsia="Times New Roman" w:hAnsi="Century Gothic" w:cs="Times New Roman"/>
          <w:color w:val="auto"/>
          <w:sz w:val="24"/>
          <w:szCs w:val="24"/>
        </w:rPr>
        <w:tab/>
        <w:t>(</w:t>
      </w:r>
      <w:proofErr w:type="gramStart"/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from</w:t>
      </w:r>
      <w:proofErr w:type="gramEnd"/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T.S. Eliot - from “Four Quartets: East Coker”</w:t>
      </w:r>
      <w:r w:rsidR="007301DA">
        <w:rPr>
          <w:rFonts w:ascii="Century Gothic" w:eastAsia="Times New Roman" w:hAnsi="Century Gothic" w:cs="Arial"/>
          <w:i/>
          <w:iCs/>
          <w:sz w:val="24"/>
          <w:szCs w:val="24"/>
        </w:rPr>
        <w:t>)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Call to Worship (responsively)</w:t>
      </w: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One: Come, let us join at the table.</w:t>
      </w:r>
    </w:p>
    <w:p w:rsidR="00786C63" w:rsidRPr="00405F47" w:rsidRDefault="00786C63" w:rsidP="00786C63">
      <w:pPr>
        <w:spacing w:after="0" w:line="240" w:lineRule="auto"/>
        <w:ind w:firstLine="7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Many: Let us join at the table. Let us be set free.</w:t>
      </w: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One: Come, a place is set for each of us.</w:t>
      </w:r>
    </w:p>
    <w:p w:rsidR="00786C63" w:rsidRPr="00405F47" w:rsidRDefault="00786C63" w:rsidP="00786C63">
      <w:pPr>
        <w:spacing w:after="0" w:line="240" w:lineRule="auto"/>
        <w:ind w:firstLine="7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Many: Let us join at the table. Let us be set free.</w:t>
      </w: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One: Come, join the misfits, thieves, and liars.</w:t>
      </w:r>
    </w:p>
    <w:p w:rsidR="00786C63" w:rsidRPr="00405F47" w:rsidRDefault="00786C63" w:rsidP="00786C63">
      <w:pPr>
        <w:spacing w:after="0" w:line="240" w:lineRule="auto"/>
        <w:ind w:firstLine="7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Many: Let us join at the table. Let us be set free.</w:t>
      </w: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One: Come, young and old, from near or far.</w:t>
      </w:r>
    </w:p>
    <w:p w:rsidR="00786C63" w:rsidRPr="00405F47" w:rsidRDefault="00786C63" w:rsidP="00786C63">
      <w:pPr>
        <w:spacing w:after="0" w:line="240" w:lineRule="auto"/>
        <w:ind w:firstLine="7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Many: Let us join at the table. Let us be set free.</w:t>
      </w: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One: Come, where shame is no longer welcome.</w:t>
      </w:r>
    </w:p>
    <w:p w:rsidR="00786C63" w:rsidRPr="00405F47" w:rsidRDefault="00786C63" w:rsidP="00786C63">
      <w:pPr>
        <w:spacing w:after="0" w:line="240" w:lineRule="auto"/>
        <w:ind w:firstLine="7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lastRenderedPageBreak/>
        <w:t>Many: Let us join at the table. Let us be set free.</w:t>
      </w: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One: Come, where forgiveness and mercy triumph.</w:t>
      </w:r>
    </w:p>
    <w:p w:rsidR="00786C63" w:rsidRPr="00405F47" w:rsidRDefault="00786C63" w:rsidP="00786C63">
      <w:pPr>
        <w:spacing w:after="0" w:line="240" w:lineRule="auto"/>
        <w:ind w:firstLine="7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Many: Let us join at the table. Let us be set free.</w:t>
      </w:r>
    </w:p>
    <w:p w:rsidR="00786C63" w:rsidRPr="00405F47" w:rsidRDefault="00786C63" w:rsidP="00786C63">
      <w:pPr>
        <w:spacing w:after="0" w:line="240" w:lineRule="auto"/>
        <w:ind w:firstLine="7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>
        <w:rPr>
          <w:rFonts w:ascii="Century Gothic" w:eastAsia="Times New Roman" w:hAnsi="Century Gothic" w:cs="Arial"/>
          <w:i/>
          <w:iCs/>
          <w:sz w:val="24"/>
          <w:szCs w:val="24"/>
        </w:rPr>
        <w:t>(</w:t>
      </w:r>
      <w:proofErr w:type="gramStart"/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from</w:t>
      </w:r>
      <w:proofErr w:type="gramEnd"/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Rev. Michael Anthony Howard, UCC Worship Ways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>)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Lighting of Candles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Music</w:t>
      </w:r>
      <w:r w:rsidRPr="00020C65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020C65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020C65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“Within Our Darkest Night”</w:t>
      </w:r>
      <w:r w:rsidRPr="00020C65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020C65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Taize Community</w:t>
      </w:r>
    </w:p>
    <w:p w:rsidR="00786C63" w:rsidRPr="00405F47" w:rsidRDefault="00786C63" w:rsidP="00786C63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>Within our darkest night you kindle a fire</w:t>
      </w:r>
    </w:p>
    <w:p w:rsidR="00786C63" w:rsidRPr="00405F47" w:rsidRDefault="00786C63" w:rsidP="00786C63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proofErr w:type="gramStart"/>
      <w:r w:rsidRPr="00405F47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>that</w:t>
      </w:r>
      <w:proofErr w:type="gramEnd"/>
      <w:r w:rsidRPr="00405F47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 xml:space="preserve"> never dies away, never dies away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Prayer of Confession (responsively)</w:t>
      </w: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All: For all the ways in which we have betrayed you, hurt one another and harmed your creation, forgive us, O God.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Moment of Silent Reflection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Assurance of Forgiveness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sz w:val="24"/>
          <w:szCs w:val="24"/>
        </w:rPr>
        <w:t>WITH CHRIST AT THE LAST SUPPER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Invitation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>
        <w:rPr>
          <w:rFonts w:ascii="Century Gothic" w:eastAsia="Times New Roman" w:hAnsi="Century Gothic" w:cs="Arial"/>
          <w:i/>
          <w:iCs/>
          <w:sz w:val="24"/>
          <w:szCs w:val="24"/>
        </w:rPr>
        <w:t>Gospel Reading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(Luke 22:14-23)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Prayer of Consecration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Distribution of Elements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>
        <w:rPr>
          <w:rFonts w:ascii="Century Gothic" w:eastAsia="Times New Roman" w:hAnsi="Century Gothic" w:cs="Arial"/>
          <w:i/>
          <w:iCs/>
          <w:sz w:val="24"/>
          <w:szCs w:val="24"/>
        </w:rPr>
        <w:t>Communion Song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>“One Bread, One Body”</w:t>
      </w: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ab/>
        <w:t>John B. Foley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Prayer of Thanksgiving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sz w:val="24"/>
          <w:szCs w:val="24"/>
        </w:rPr>
        <w:t>WITH CHRIST IN THE GARDEN OF PRAYER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Call to Prayer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Moment of Silence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Pastoral Prayer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Lord’s Prayer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2D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Music</w:t>
      </w:r>
      <w:r w:rsidRPr="003D2D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D2D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D2D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D2D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“Be Still”</w:t>
      </w:r>
      <w:r w:rsidRPr="003D2D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D2D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D2D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 xml:space="preserve">Simon De </w:t>
      </w:r>
      <w:proofErr w:type="spellStart"/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Voil</w:t>
      </w:r>
      <w:proofErr w:type="spellEnd"/>
    </w:p>
    <w:p w:rsidR="00786C63" w:rsidRPr="00405F47" w:rsidRDefault="00786C63" w:rsidP="00786C63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 xml:space="preserve">Be still </w:t>
      </w:r>
      <w:r w:rsidR="005352F1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>and know that I am God/Love/</w:t>
      </w:r>
      <w:bookmarkStart w:id="0" w:name="_GoBack"/>
      <w:bookmarkEnd w:id="0"/>
      <w:r w:rsidR="005352F1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>Peace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sz w:val="24"/>
          <w:szCs w:val="24"/>
        </w:rPr>
        <w:t>WITH CHRIST IN THE DARK NIGHT OF BETRAYAL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Prayer of Illumination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The Readings and Extinguishing of the Candles</w:t>
      </w:r>
    </w:p>
    <w:p w:rsidR="00786C63" w:rsidRPr="00405F47" w:rsidRDefault="00786C63" w:rsidP="000A7709">
      <w:pPr>
        <w:spacing w:after="0" w:line="240" w:lineRule="auto"/>
        <w:ind w:left="18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Matthew 26</w:t>
      </w:r>
      <w:r w:rsidR="00C83945">
        <w:rPr>
          <w:rFonts w:ascii="Century Gothic" w:eastAsia="Times New Roman" w:hAnsi="Century Gothic" w:cs="Arial"/>
          <w:i/>
          <w:iCs/>
          <w:sz w:val="24"/>
          <w:szCs w:val="24"/>
        </w:rPr>
        <w:t>:20-25 (The Shadow of Betrayal)</w:t>
      </w:r>
    </w:p>
    <w:p w:rsidR="00786C63" w:rsidRPr="00405F47" w:rsidRDefault="00786C63" w:rsidP="000A7709">
      <w:pPr>
        <w:spacing w:after="0" w:line="240" w:lineRule="auto"/>
        <w:ind w:left="18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Matthew 26:31-35 (The Shadow of Desertion)</w:t>
      </w:r>
    </w:p>
    <w:p w:rsidR="00786C63" w:rsidRPr="00405F47" w:rsidRDefault="00786C63" w:rsidP="000A7709">
      <w:pPr>
        <w:spacing w:after="0" w:line="240" w:lineRule="auto"/>
        <w:ind w:left="18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Luke</w:t>
      </w:r>
      <w:r w:rsidR="00C83945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22:39-44 (Agony of the Soul)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Music</w:t>
      </w:r>
      <w:r w:rsidRPr="003D2D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D2D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D2D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D2D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“Watch a</w:t>
      </w: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nd Pray”</w:t>
      </w:r>
      <w:r w:rsidRPr="003D2D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D2D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D2D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D2D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Taize</w:t>
      </w:r>
    </w:p>
    <w:p w:rsidR="00786C63" w:rsidRPr="00405F47" w:rsidRDefault="00786C63" w:rsidP="00786C63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>Stay with me, remain here with me</w:t>
      </w:r>
    </w:p>
    <w:p w:rsidR="00786C63" w:rsidRPr="00405F47" w:rsidRDefault="00786C63" w:rsidP="00786C63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>Watch and pray, watch and pray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0A7709">
      <w:pPr>
        <w:spacing w:after="0" w:line="240" w:lineRule="auto"/>
        <w:ind w:left="18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M</w:t>
      </w:r>
      <w:r w:rsidR="00C83945">
        <w:rPr>
          <w:rFonts w:ascii="Century Gothic" w:eastAsia="Times New Roman" w:hAnsi="Century Gothic" w:cs="Arial"/>
          <w:i/>
          <w:iCs/>
          <w:sz w:val="24"/>
          <w:szCs w:val="24"/>
        </w:rPr>
        <w:t>ark 14:32-41 (Unshared Vigil)</w:t>
      </w:r>
    </w:p>
    <w:p w:rsidR="00786C63" w:rsidRPr="00405F47" w:rsidRDefault="00786C63" w:rsidP="000A7709">
      <w:pPr>
        <w:spacing w:after="0" w:line="240" w:lineRule="auto"/>
        <w:ind w:left="18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John 17:1-6</w:t>
      </w:r>
      <w:r w:rsidR="00C83945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(“Father, the Hour Has Come”)</w:t>
      </w:r>
    </w:p>
    <w:p w:rsidR="00786C63" w:rsidRPr="00405F47" w:rsidRDefault="00786C63" w:rsidP="000A7709">
      <w:pPr>
        <w:spacing w:after="0" w:line="240" w:lineRule="auto"/>
        <w:ind w:left="18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John 17:15-2</w:t>
      </w:r>
      <w:r w:rsidR="00C83945">
        <w:rPr>
          <w:rFonts w:ascii="Century Gothic" w:eastAsia="Times New Roman" w:hAnsi="Century Gothic" w:cs="Arial"/>
          <w:i/>
          <w:iCs/>
          <w:sz w:val="24"/>
          <w:szCs w:val="24"/>
        </w:rPr>
        <w:t>2 (“That They May All Be One”)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Music</w:t>
      </w:r>
      <w:r w:rsidRPr="002B03E2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2B03E2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2B03E2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2B03E2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“Were You There”</w:t>
      </w:r>
      <w:r w:rsidRPr="002B03E2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2B03E2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2B03E2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2B03E2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Spiritual</w:t>
      </w:r>
    </w:p>
    <w:p w:rsidR="00786C63" w:rsidRPr="00405F47" w:rsidRDefault="00786C63" w:rsidP="000A7709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>Were you there when they crucified my Lord? (</w:t>
      </w:r>
      <w:proofErr w:type="gramStart"/>
      <w:r w:rsidRPr="00405F47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>repeat</w:t>
      </w:r>
      <w:proofErr w:type="gramEnd"/>
      <w:r w:rsidRPr="00405F47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>)</w:t>
      </w:r>
    </w:p>
    <w:p w:rsidR="00786C63" w:rsidRPr="00405F47" w:rsidRDefault="00786C63" w:rsidP="000A7709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>Oh sometimes it causes me to tremble, tremble, tremble</w:t>
      </w:r>
    </w:p>
    <w:p w:rsidR="00786C63" w:rsidRPr="00405F47" w:rsidRDefault="00786C63" w:rsidP="000A7709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>Were you there when they crucified my Lord?</w:t>
      </w:r>
    </w:p>
    <w:p w:rsidR="00786C63" w:rsidRPr="00405F47" w:rsidRDefault="00786C63" w:rsidP="000A7709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>Were you there when they nailed Him to the tree?</w:t>
      </w:r>
    </w:p>
    <w:p w:rsidR="00786C63" w:rsidRPr="00405F47" w:rsidRDefault="00786C63" w:rsidP="000A7709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>Were you there when they laid Him in the tomb?</w:t>
      </w:r>
    </w:p>
    <w:p w:rsidR="00786C63" w:rsidRPr="00405F47" w:rsidRDefault="00786C63" w:rsidP="000A7709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>Were you there when God wept at Mary’s cry?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0A7709">
      <w:pPr>
        <w:spacing w:after="0" w:line="240" w:lineRule="auto"/>
        <w:ind w:left="18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John 18:1-5 (Arrest in the Garden)</w:t>
      </w:r>
    </w:p>
    <w:p w:rsidR="00786C63" w:rsidRPr="00405F47" w:rsidRDefault="00786C63" w:rsidP="000A7709">
      <w:pPr>
        <w:spacing w:after="0" w:line="240" w:lineRule="auto"/>
        <w:ind w:left="18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Mark 15:16-20 (Shadow of the Cross)</w:t>
      </w:r>
    </w:p>
    <w:p w:rsidR="00786C63" w:rsidRPr="00405F47" w:rsidRDefault="00786C63" w:rsidP="000A7709">
      <w:pPr>
        <w:spacing w:after="0" w:line="240" w:lineRule="auto"/>
        <w:ind w:left="18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John 1:1-4,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</w:t>
      </w: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14</w:t>
      </w:r>
      <w:proofErr w:type="gramStart"/>
      <w:r w:rsidR="007301DA">
        <w:rPr>
          <w:rFonts w:ascii="Century Gothic" w:eastAsia="Times New Roman" w:hAnsi="Century Gothic" w:cs="Arial"/>
          <w:i/>
          <w:iCs/>
          <w:sz w:val="24"/>
          <w:szCs w:val="24"/>
        </w:rPr>
        <w:t>,10,12</w:t>
      </w:r>
      <w:proofErr w:type="gramEnd"/>
      <w:r w:rsidR="007301DA">
        <w:rPr>
          <w:rFonts w:ascii="Century Gothic" w:eastAsia="Times New Roman" w:hAnsi="Century Gothic" w:cs="Arial"/>
          <w:i/>
          <w:iCs/>
          <w:sz w:val="24"/>
          <w:szCs w:val="24"/>
        </w:rPr>
        <w:t>, 3:19 (The Word Was God)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ind w:right="-63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Music</w:t>
      </w:r>
      <w:r w:rsidRPr="00D05964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D05964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 xml:space="preserve">“What Wondrous Love Is </w:t>
      </w:r>
      <w:proofErr w:type="gramStart"/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This</w:t>
      </w:r>
      <w:proofErr w:type="gramEnd"/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”</w:t>
      </w:r>
      <w:r w:rsidRPr="00D05964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proofErr w:type="spellStart"/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trad</w:t>
      </w:r>
      <w:proofErr w:type="spellEnd"/>
      <w:r w:rsidRPr="00405F4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, arr. Sounds Like Reign</w:t>
      </w:r>
    </w:p>
    <w:p w:rsidR="00360373" w:rsidRPr="00360373" w:rsidRDefault="00360373" w:rsidP="0036037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0"/>
          <w:szCs w:val="24"/>
        </w:rPr>
      </w:pPr>
    </w:p>
    <w:p w:rsidR="00786C63" w:rsidRPr="00405F47" w:rsidRDefault="00786C63" w:rsidP="00786C63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Moment of Silent Reflection</w:t>
      </w:r>
      <w:r w:rsidR="00360373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&amp; </w:t>
      </w:r>
      <w:r w:rsidRPr="00405F47">
        <w:rPr>
          <w:rFonts w:ascii="Century Gothic" w:eastAsia="Times New Roman" w:hAnsi="Century Gothic" w:cs="Arial"/>
          <w:i/>
          <w:iCs/>
          <w:sz w:val="24"/>
          <w:szCs w:val="24"/>
        </w:rPr>
        <w:t>Departure</w:t>
      </w:r>
    </w:p>
    <w:p w:rsidR="006967A1" w:rsidRDefault="006967A1" w:rsidP="00452E3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86F5C" w:rsidRDefault="00A86F5C" w:rsidP="00452E3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966388" w:rsidRDefault="00966388" w:rsidP="00452E3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color w:val="auto"/>
          <w:sz w:val="24"/>
          <w:szCs w:val="24"/>
        </w:rPr>
        <w:t>Find out More!</w:t>
      </w: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A99944C" wp14:editId="30DAF7B5">
            <wp:simplePos x="0" y="0"/>
            <wp:positionH relativeFrom="column">
              <wp:posOffset>3248025</wp:posOffset>
            </wp:positionH>
            <wp:positionV relativeFrom="paragraph">
              <wp:posOffset>313690</wp:posOffset>
            </wp:positionV>
            <wp:extent cx="361950" cy="361950"/>
            <wp:effectExtent l="0" t="0" r="0" b="0"/>
            <wp:wrapSquare wrapText="bothSides"/>
            <wp:docPr id="8" name="Picture 8" descr="\\huccserver\users$\peter.christensen\Desktop\f_logo_RGB-Blue_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uccserver\users$\peter.christensen\Desktop\f_logo_RGB-Blue_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B5DBB43" wp14:editId="35E5D162">
            <wp:simplePos x="0" y="0"/>
            <wp:positionH relativeFrom="column">
              <wp:posOffset>4286250</wp:posOffset>
            </wp:positionH>
            <wp:positionV relativeFrom="paragraph">
              <wp:posOffset>313055</wp:posOffset>
            </wp:positionV>
            <wp:extent cx="408940" cy="347345"/>
            <wp:effectExtent l="0" t="0" r="0" b="0"/>
            <wp:wrapTopAndBottom/>
            <wp:docPr id="14" name="Picture 14" descr="\\huccserver\users$\peter.christensen\Desktop\screen-shot-2015-12-03-at-22820-pm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huccserver\users$\peter.christensen\Desktop\screen-shot-2015-12-03-at-22820-pm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C9E607C" wp14:editId="72E8649D">
            <wp:simplePos x="0" y="0"/>
            <wp:positionH relativeFrom="column">
              <wp:posOffset>3676650</wp:posOffset>
            </wp:positionH>
            <wp:positionV relativeFrom="paragraph">
              <wp:posOffset>298450</wp:posOffset>
            </wp:positionV>
            <wp:extent cx="542925" cy="434340"/>
            <wp:effectExtent l="0" t="0" r="9525" b="3810"/>
            <wp:wrapTopAndBottom/>
            <wp:docPr id="12" name="Picture 12" descr="\\huccserver\users$\peter.christensen\Desktop\instagram-testing-to-hide--like--counts-on-posts-2019-0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uccserver\users$\peter.christensen\Desktop\instagram-testing-to-hide--like--counts-on-posts-2019-04-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color w:val="auto"/>
          <w:sz w:val="24"/>
          <w:szCs w:val="24"/>
        </w:rPr>
        <w:t>holladayucc.org</w:t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 w:rsidR="00C323B3">
        <w:rPr>
          <w:rFonts w:ascii="Arial" w:hAnsi="Arial" w:cs="Arial"/>
          <w:b/>
          <w:color w:val="auto"/>
          <w:sz w:val="20"/>
          <w:szCs w:val="20"/>
        </w:rPr>
        <w:t>Scan to Give</w:t>
      </w:r>
      <w:r w:rsidR="00C323B3">
        <w:rPr>
          <w:rFonts w:ascii="Arial" w:hAnsi="Arial" w:cs="Arial"/>
          <w:b/>
          <w:color w:val="auto"/>
          <w:sz w:val="20"/>
          <w:szCs w:val="20"/>
        </w:rPr>
        <w:tab/>
        <w:t xml:space="preserve">&amp; </w:t>
      </w:r>
      <w:r w:rsidR="00ED0EC5">
        <w:rPr>
          <w:rFonts w:ascii="Arial" w:hAnsi="Arial" w:cs="Arial"/>
          <w:b/>
          <w:color w:val="auto"/>
          <w:sz w:val="20"/>
          <w:szCs w:val="20"/>
        </w:rPr>
        <w:t>Connect with Us</w:t>
      </w:r>
    </w:p>
    <w:p w:rsidR="00A24BC5" w:rsidRDefault="00144F16" w:rsidP="000922CC">
      <w:pPr>
        <w:spacing w:after="12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drawing>
          <wp:inline distT="0" distB="0" distL="0" distR="0" wp14:anchorId="5868C6A2" wp14:editId="46990866">
            <wp:extent cx="841375" cy="841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0EC5">
        <w:rPr>
          <w:rFonts w:ascii="Arial" w:hAnsi="Arial" w:cs="Arial"/>
          <w:b/>
          <w:noProof/>
          <w:color w:val="auto"/>
          <w:sz w:val="20"/>
          <w:szCs w:val="20"/>
        </w:rPr>
        <w:drawing>
          <wp:inline distT="0" distB="0" distL="0" distR="0" wp14:anchorId="435687D1" wp14:editId="69A543A6">
            <wp:extent cx="841375" cy="841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0889" w:rsidRDefault="00970889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0152B2" w:rsidRDefault="000922CC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583974">
        <w:rPr>
          <w:rFonts w:ascii="Century Gothic" w:eastAsia="Times New Roman" w:hAnsi="Century Gothic" w:cs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2801358E" wp14:editId="51704966">
                <wp:simplePos x="0" y="0"/>
                <wp:positionH relativeFrom="margin">
                  <wp:posOffset>285750</wp:posOffset>
                </wp:positionH>
                <wp:positionV relativeFrom="page">
                  <wp:posOffset>1878330</wp:posOffset>
                </wp:positionV>
                <wp:extent cx="2515235" cy="1457325"/>
                <wp:effectExtent l="0" t="0" r="1841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2631 East Murray-Holladay Rd</w:t>
                            </w:r>
                          </w:p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Holladay, UT 84117 801-277-2631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Rev. </w:t>
                            </w:r>
                            <w:r w:rsidR="003D0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Brent Gundlah</w:t>
                            </w: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EA05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Senior</w:t>
                            </w: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Pastor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Rev. Chelsea Page, Associate Pastor</w:t>
                            </w:r>
                          </w:p>
                          <w:p w:rsidR="002874F0" w:rsidRPr="00D00D33" w:rsidRDefault="002874F0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 are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="00311D4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Creation Justice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Open and Affirming Congregation</w:t>
                            </w:r>
                          </w:p>
                          <w:p w:rsidR="000922CC" w:rsidRPr="00D00D33" w:rsidRDefault="001A57F8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 w:rsidR="000922CC"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</w:t>
                            </w:r>
                            <w:proofErr w:type="gramEnd"/>
                            <w:r w:rsidR="000922CC"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the United Church of Christ.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358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.5pt;margin-top:147.9pt;width:198.05pt;height:114.7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" strokecolor="black [3213]">
                <v:textbox>
                  <w:txbxContent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2631 East Murray-Holladay Rd</w:t>
                      </w:r>
                    </w:p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Holladay, UT 84117 801-277-2631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Rev. </w:t>
                      </w:r>
                      <w:r w:rsidR="003D02A7">
                        <w:rPr>
                          <w:rFonts w:ascii="Arial" w:hAnsi="Arial" w:cs="Arial"/>
                          <w:sz w:val="20"/>
                          <w:szCs w:val="20"/>
                        </w:rPr>
                        <w:t>Brent Gundlah</w:t>
                      </w: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EA05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Senior</w:t>
                      </w: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Pastor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Rev. Chelsea Page, Associate Pastor</w:t>
                      </w:r>
                    </w:p>
                    <w:p w:rsidR="002874F0" w:rsidRPr="00D00D33" w:rsidRDefault="002874F0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 are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 </w:t>
                      </w:r>
                      <w:r w:rsidR="00311D4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Creation Justice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,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Open and Affirming Congregation</w:t>
                      </w:r>
                    </w:p>
                    <w:p w:rsidR="000922CC" w:rsidRPr="00D00D33" w:rsidRDefault="001A57F8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  <w:r w:rsidR="000922CC"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f</w:t>
                      </w:r>
                      <w:proofErr w:type="gramEnd"/>
                      <w:r w:rsidR="000922CC"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the United Church of Christ.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color w:val="auto"/>
          <w:szCs w:val="24"/>
        </w:rPr>
        <w:drawing>
          <wp:anchor distT="0" distB="0" distL="114300" distR="114300" simplePos="0" relativeHeight="251682816" behindDoc="1" locked="1" layoutInCell="1" allowOverlap="1" wp14:anchorId="5BBCAC77" wp14:editId="703125F9">
            <wp:simplePos x="0" y="0"/>
            <wp:positionH relativeFrom="margin">
              <wp:posOffset>285750</wp:posOffset>
            </wp:positionH>
            <wp:positionV relativeFrom="margin">
              <wp:posOffset>85725</wp:posOffset>
            </wp:positionV>
            <wp:extent cx="2599055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73" y="21268"/>
                <wp:lineTo x="2137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A27" w:rsidRPr="00E97C53" w:rsidRDefault="00B13A27" w:rsidP="00B13A27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E97C53">
        <w:rPr>
          <w:rFonts w:ascii="Century Gothic" w:eastAsia="Times New Roman" w:hAnsi="Century Gothic" w:cs="Arial"/>
          <w:sz w:val="24"/>
          <w:szCs w:val="24"/>
        </w:rPr>
        <w:t>Participants in Worship:</w:t>
      </w:r>
    </w:p>
    <w:p w:rsidR="00360373" w:rsidRPr="00405F47" w:rsidRDefault="00360373" w:rsidP="00360373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sz w:val="24"/>
          <w:szCs w:val="24"/>
        </w:rPr>
        <w:t>Readers: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</w:t>
      </w:r>
      <w:r w:rsidRPr="00405F47">
        <w:rPr>
          <w:rFonts w:ascii="Century Gothic" w:eastAsia="Times New Roman" w:hAnsi="Century Gothic" w:cs="Arial"/>
          <w:b/>
          <w:bCs/>
          <w:sz w:val="24"/>
          <w:szCs w:val="24"/>
        </w:rPr>
        <w:t>Dennis Bayes, Gary Duran, Tina Huynh Duran,</w:t>
      </w:r>
    </w:p>
    <w:p w:rsidR="00360373" w:rsidRPr="00B42557" w:rsidRDefault="00360373" w:rsidP="00360373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B42557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>Pat Gamble Hovey, Paul &amp; Teri Jewell</w:t>
      </w:r>
    </w:p>
    <w:p w:rsidR="00360373" w:rsidRPr="00405F47" w:rsidRDefault="00360373" w:rsidP="00360373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405F47">
        <w:rPr>
          <w:rFonts w:ascii="Century Gothic" w:eastAsia="Times New Roman" w:hAnsi="Century Gothic" w:cs="Arial"/>
          <w:b/>
          <w:bCs/>
          <w:sz w:val="24"/>
          <w:szCs w:val="24"/>
        </w:rPr>
        <w:t>Music: Jani Gamble &amp; Robb Carlson, Sound: Connie Nomann</w:t>
      </w:r>
    </w:p>
    <w:p w:rsidR="00C612C6" w:rsidRPr="00D9657F" w:rsidRDefault="00C612C6" w:rsidP="00360373">
      <w:pPr>
        <w:spacing w:after="0" w:line="240" w:lineRule="auto"/>
        <w:jc w:val="center"/>
        <w:rPr>
          <w:rFonts w:ascii="Century Gothic" w:hAnsi="Century Gothic" w:cs="Arial"/>
          <w:bCs/>
          <w:sz w:val="26"/>
          <w:szCs w:val="26"/>
        </w:rPr>
      </w:pPr>
    </w:p>
    <w:sectPr w:rsidR="00C612C6" w:rsidRPr="00D9657F" w:rsidSect="00AB68E9">
      <w:type w:val="continuous"/>
      <w:pgSz w:w="10080" w:h="12240" w:orient="landscape" w:code="5"/>
      <w:pgMar w:top="720" w:right="720" w:bottom="360" w:left="720" w:header="706" w:footer="706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RJNV H+ Myriad Pro">
    <w:altName w:val="GRJNV H+ 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BEE"/>
    <w:multiLevelType w:val="multilevel"/>
    <w:tmpl w:val="7386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171AE"/>
    <w:multiLevelType w:val="hybridMultilevel"/>
    <w:tmpl w:val="F53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1B5"/>
    <w:multiLevelType w:val="hybridMultilevel"/>
    <w:tmpl w:val="BF6E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60BD"/>
    <w:multiLevelType w:val="multilevel"/>
    <w:tmpl w:val="D6DA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C56BA"/>
    <w:multiLevelType w:val="hybridMultilevel"/>
    <w:tmpl w:val="22AC9DB8"/>
    <w:lvl w:ilvl="0" w:tplc="80804D54">
      <w:numFmt w:val="bullet"/>
      <w:lvlText w:val="-"/>
      <w:lvlJc w:val="left"/>
      <w:pPr>
        <w:ind w:left="6120" w:hanging="360"/>
      </w:pPr>
      <w:rPr>
        <w:rFonts w:ascii="Century Gothic" w:eastAsia="Times New Roman" w:hAnsi="Century Gothic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2702330A"/>
    <w:multiLevelType w:val="multilevel"/>
    <w:tmpl w:val="A530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57489"/>
    <w:multiLevelType w:val="multilevel"/>
    <w:tmpl w:val="FE84C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57559"/>
    <w:multiLevelType w:val="multilevel"/>
    <w:tmpl w:val="59CA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3043F"/>
    <w:multiLevelType w:val="hybridMultilevel"/>
    <w:tmpl w:val="2AE62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462C1"/>
    <w:multiLevelType w:val="hybridMultilevel"/>
    <w:tmpl w:val="A446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4700E"/>
    <w:multiLevelType w:val="multilevel"/>
    <w:tmpl w:val="479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B176E"/>
    <w:multiLevelType w:val="multilevel"/>
    <w:tmpl w:val="2F1C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D959BA"/>
    <w:multiLevelType w:val="multilevel"/>
    <w:tmpl w:val="F474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C6549"/>
    <w:multiLevelType w:val="hybridMultilevel"/>
    <w:tmpl w:val="CB5E6B2C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4" w15:restartNumberingAfterBreak="0">
    <w:nsid w:val="58E34DEA"/>
    <w:multiLevelType w:val="multilevel"/>
    <w:tmpl w:val="A226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757FD"/>
    <w:multiLevelType w:val="multilevel"/>
    <w:tmpl w:val="A52C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FD7DF7"/>
    <w:multiLevelType w:val="hybridMultilevel"/>
    <w:tmpl w:val="78E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B3977"/>
    <w:multiLevelType w:val="hybridMultilevel"/>
    <w:tmpl w:val="8D44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5296C"/>
    <w:multiLevelType w:val="multilevel"/>
    <w:tmpl w:val="843A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31783"/>
    <w:multiLevelType w:val="multilevel"/>
    <w:tmpl w:val="4B16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02332"/>
    <w:multiLevelType w:val="multilevel"/>
    <w:tmpl w:val="F44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B2AD9"/>
    <w:multiLevelType w:val="multilevel"/>
    <w:tmpl w:val="280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E0A2B"/>
    <w:multiLevelType w:val="multilevel"/>
    <w:tmpl w:val="7076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696CA5"/>
    <w:multiLevelType w:val="multilevel"/>
    <w:tmpl w:val="945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9"/>
  </w:num>
  <w:num w:numId="5">
    <w:abstractNumId w:val="23"/>
  </w:num>
  <w:num w:numId="6">
    <w:abstractNumId w:val="13"/>
  </w:num>
  <w:num w:numId="7">
    <w:abstractNumId w:val="18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  <w:num w:numId="12">
    <w:abstractNumId w:val="22"/>
  </w:num>
  <w:num w:numId="13">
    <w:abstractNumId w:val="11"/>
  </w:num>
  <w:num w:numId="14">
    <w:abstractNumId w:val="17"/>
  </w:num>
  <w:num w:numId="15">
    <w:abstractNumId w:val="4"/>
  </w:num>
  <w:num w:numId="16">
    <w:abstractNumId w:val="16"/>
  </w:num>
  <w:num w:numId="17">
    <w:abstractNumId w:val="21"/>
  </w:num>
  <w:num w:numId="18">
    <w:abstractNumId w:val="14"/>
  </w:num>
  <w:num w:numId="19">
    <w:abstractNumId w:val="12"/>
  </w:num>
  <w:num w:numId="20">
    <w:abstractNumId w:val="0"/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9"/>
  </w:num>
  <w:num w:numId="23">
    <w:abstractNumId w:val="5"/>
  </w:num>
  <w:num w:numId="24">
    <w:abstractNumId w:val="15"/>
  </w:num>
  <w:num w:numId="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bookFoldPrinting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6B1"/>
    <w:rsid w:val="0000070C"/>
    <w:rsid w:val="00001225"/>
    <w:rsid w:val="00001349"/>
    <w:rsid w:val="000021AD"/>
    <w:rsid w:val="0000230E"/>
    <w:rsid w:val="00002399"/>
    <w:rsid w:val="00002B9D"/>
    <w:rsid w:val="00002DD3"/>
    <w:rsid w:val="00003105"/>
    <w:rsid w:val="00003333"/>
    <w:rsid w:val="00003D55"/>
    <w:rsid w:val="00003D61"/>
    <w:rsid w:val="00003F88"/>
    <w:rsid w:val="000045DC"/>
    <w:rsid w:val="00006085"/>
    <w:rsid w:val="00006D3B"/>
    <w:rsid w:val="00006E07"/>
    <w:rsid w:val="00006F1D"/>
    <w:rsid w:val="00007504"/>
    <w:rsid w:val="000076E9"/>
    <w:rsid w:val="00011107"/>
    <w:rsid w:val="000125D3"/>
    <w:rsid w:val="00012750"/>
    <w:rsid w:val="00012AFA"/>
    <w:rsid w:val="00013C23"/>
    <w:rsid w:val="0001406B"/>
    <w:rsid w:val="00014084"/>
    <w:rsid w:val="000147E7"/>
    <w:rsid w:val="000152B2"/>
    <w:rsid w:val="000158BD"/>
    <w:rsid w:val="000166F1"/>
    <w:rsid w:val="00017136"/>
    <w:rsid w:val="0001727E"/>
    <w:rsid w:val="000173B1"/>
    <w:rsid w:val="000204BF"/>
    <w:rsid w:val="000207CE"/>
    <w:rsid w:val="0002204E"/>
    <w:rsid w:val="0002250F"/>
    <w:rsid w:val="000227EF"/>
    <w:rsid w:val="0002284B"/>
    <w:rsid w:val="0002287C"/>
    <w:rsid w:val="00023645"/>
    <w:rsid w:val="00023836"/>
    <w:rsid w:val="000255A2"/>
    <w:rsid w:val="00025BC9"/>
    <w:rsid w:val="00026463"/>
    <w:rsid w:val="00026772"/>
    <w:rsid w:val="000269FD"/>
    <w:rsid w:val="00026F88"/>
    <w:rsid w:val="00027040"/>
    <w:rsid w:val="00027687"/>
    <w:rsid w:val="00027902"/>
    <w:rsid w:val="00027D98"/>
    <w:rsid w:val="00027E14"/>
    <w:rsid w:val="0003084E"/>
    <w:rsid w:val="0003093F"/>
    <w:rsid w:val="00030D21"/>
    <w:rsid w:val="0003123A"/>
    <w:rsid w:val="00031332"/>
    <w:rsid w:val="00031390"/>
    <w:rsid w:val="000337B4"/>
    <w:rsid w:val="000355E1"/>
    <w:rsid w:val="00035988"/>
    <w:rsid w:val="00036685"/>
    <w:rsid w:val="000374F3"/>
    <w:rsid w:val="00037900"/>
    <w:rsid w:val="00037937"/>
    <w:rsid w:val="00037FDB"/>
    <w:rsid w:val="00040069"/>
    <w:rsid w:val="00041188"/>
    <w:rsid w:val="00041648"/>
    <w:rsid w:val="00041D9A"/>
    <w:rsid w:val="00041F2E"/>
    <w:rsid w:val="00041F92"/>
    <w:rsid w:val="00042550"/>
    <w:rsid w:val="00042C4A"/>
    <w:rsid w:val="00043F25"/>
    <w:rsid w:val="000456DC"/>
    <w:rsid w:val="00045802"/>
    <w:rsid w:val="00045D9B"/>
    <w:rsid w:val="00045DEE"/>
    <w:rsid w:val="000463A8"/>
    <w:rsid w:val="000463C0"/>
    <w:rsid w:val="000471A5"/>
    <w:rsid w:val="0004728A"/>
    <w:rsid w:val="00050244"/>
    <w:rsid w:val="0005058F"/>
    <w:rsid w:val="00051467"/>
    <w:rsid w:val="00051B0C"/>
    <w:rsid w:val="00052670"/>
    <w:rsid w:val="00052811"/>
    <w:rsid w:val="0005319F"/>
    <w:rsid w:val="000539BC"/>
    <w:rsid w:val="00054138"/>
    <w:rsid w:val="00054526"/>
    <w:rsid w:val="0005466A"/>
    <w:rsid w:val="00054C0E"/>
    <w:rsid w:val="00054D67"/>
    <w:rsid w:val="0005584E"/>
    <w:rsid w:val="0005638E"/>
    <w:rsid w:val="000563E6"/>
    <w:rsid w:val="0005687F"/>
    <w:rsid w:val="00056B09"/>
    <w:rsid w:val="00056BF5"/>
    <w:rsid w:val="000570AF"/>
    <w:rsid w:val="00057957"/>
    <w:rsid w:val="00057FC8"/>
    <w:rsid w:val="00061178"/>
    <w:rsid w:val="0006142A"/>
    <w:rsid w:val="000615EF"/>
    <w:rsid w:val="000616AF"/>
    <w:rsid w:val="00061A8A"/>
    <w:rsid w:val="0006294B"/>
    <w:rsid w:val="00062CBA"/>
    <w:rsid w:val="00063134"/>
    <w:rsid w:val="00064227"/>
    <w:rsid w:val="000643FD"/>
    <w:rsid w:val="000649C9"/>
    <w:rsid w:val="00064BE6"/>
    <w:rsid w:val="0006584E"/>
    <w:rsid w:val="00065F59"/>
    <w:rsid w:val="0006622C"/>
    <w:rsid w:val="00067265"/>
    <w:rsid w:val="00067301"/>
    <w:rsid w:val="00067B8D"/>
    <w:rsid w:val="00067D08"/>
    <w:rsid w:val="00067DB7"/>
    <w:rsid w:val="00070E60"/>
    <w:rsid w:val="00070EC0"/>
    <w:rsid w:val="00071656"/>
    <w:rsid w:val="00071D57"/>
    <w:rsid w:val="00072099"/>
    <w:rsid w:val="00072193"/>
    <w:rsid w:val="000728D8"/>
    <w:rsid w:val="00073B35"/>
    <w:rsid w:val="000741B6"/>
    <w:rsid w:val="000745F4"/>
    <w:rsid w:val="00075D67"/>
    <w:rsid w:val="00075FF9"/>
    <w:rsid w:val="00076D78"/>
    <w:rsid w:val="00076E9C"/>
    <w:rsid w:val="00080A08"/>
    <w:rsid w:val="00080A41"/>
    <w:rsid w:val="00081B54"/>
    <w:rsid w:val="00081FC9"/>
    <w:rsid w:val="00083952"/>
    <w:rsid w:val="00084C36"/>
    <w:rsid w:val="000850BE"/>
    <w:rsid w:val="000852C4"/>
    <w:rsid w:val="00085550"/>
    <w:rsid w:val="00086417"/>
    <w:rsid w:val="000866F7"/>
    <w:rsid w:val="00086D4B"/>
    <w:rsid w:val="00087332"/>
    <w:rsid w:val="0008754E"/>
    <w:rsid w:val="000876CD"/>
    <w:rsid w:val="00087CAA"/>
    <w:rsid w:val="000907BA"/>
    <w:rsid w:val="00092020"/>
    <w:rsid w:val="000922CC"/>
    <w:rsid w:val="00092348"/>
    <w:rsid w:val="00092DBE"/>
    <w:rsid w:val="00093304"/>
    <w:rsid w:val="00093701"/>
    <w:rsid w:val="00093CE8"/>
    <w:rsid w:val="00094045"/>
    <w:rsid w:val="000944A2"/>
    <w:rsid w:val="000947BE"/>
    <w:rsid w:val="00094B61"/>
    <w:rsid w:val="00094BA1"/>
    <w:rsid w:val="00094EA9"/>
    <w:rsid w:val="0009540B"/>
    <w:rsid w:val="00096EA5"/>
    <w:rsid w:val="00096EFA"/>
    <w:rsid w:val="00097208"/>
    <w:rsid w:val="0009773A"/>
    <w:rsid w:val="00097B59"/>
    <w:rsid w:val="000A04D5"/>
    <w:rsid w:val="000A04EC"/>
    <w:rsid w:val="000A0ABE"/>
    <w:rsid w:val="000A0D81"/>
    <w:rsid w:val="000A0FC9"/>
    <w:rsid w:val="000A19FB"/>
    <w:rsid w:val="000A1A9A"/>
    <w:rsid w:val="000A21D7"/>
    <w:rsid w:val="000A26AB"/>
    <w:rsid w:val="000A2805"/>
    <w:rsid w:val="000A287F"/>
    <w:rsid w:val="000A28A4"/>
    <w:rsid w:val="000A2DED"/>
    <w:rsid w:val="000A2E23"/>
    <w:rsid w:val="000A3203"/>
    <w:rsid w:val="000A327D"/>
    <w:rsid w:val="000A346E"/>
    <w:rsid w:val="000A3557"/>
    <w:rsid w:val="000A3666"/>
    <w:rsid w:val="000A3D63"/>
    <w:rsid w:val="000A40B8"/>
    <w:rsid w:val="000A4AFC"/>
    <w:rsid w:val="000A5647"/>
    <w:rsid w:val="000A5786"/>
    <w:rsid w:val="000A5984"/>
    <w:rsid w:val="000A5ED6"/>
    <w:rsid w:val="000A5F2C"/>
    <w:rsid w:val="000A5F91"/>
    <w:rsid w:val="000A60C0"/>
    <w:rsid w:val="000A6C81"/>
    <w:rsid w:val="000A6F23"/>
    <w:rsid w:val="000A7709"/>
    <w:rsid w:val="000A793E"/>
    <w:rsid w:val="000A7E10"/>
    <w:rsid w:val="000B0BEC"/>
    <w:rsid w:val="000B0D03"/>
    <w:rsid w:val="000B13EE"/>
    <w:rsid w:val="000B232C"/>
    <w:rsid w:val="000B26F3"/>
    <w:rsid w:val="000B31E1"/>
    <w:rsid w:val="000B36B8"/>
    <w:rsid w:val="000B38A1"/>
    <w:rsid w:val="000B3982"/>
    <w:rsid w:val="000B3BCB"/>
    <w:rsid w:val="000B3CA2"/>
    <w:rsid w:val="000B40DF"/>
    <w:rsid w:val="000B49EE"/>
    <w:rsid w:val="000B4DD8"/>
    <w:rsid w:val="000B529C"/>
    <w:rsid w:val="000B5443"/>
    <w:rsid w:val="000B576C"/>
    <w:rsid w:val="000B5927"/>
    <w:rsid w:val="000B5D73"/>
    <w:rsid w:val="000B60DD"/>
    <w:rsid w:val="000B71B3"/>
    <w:rsid w:val="000B7C02"/>
    <w:rsid w:val="000B7E08"/>
    <w:rsid w:val="000B7F39"/>
    <w:rsid w:val="000B7FBF"/>
    <w:rsid w:val="000C0A49"/>
    <w:rsid w:val="000C0AAB"/>
    <w:rsid w:val="000C0F03"/>
    <w:rsid w:val="000C1942"/>
    <w:rsid w:val="000C1BC0"/>
    <w:rsid w:val="000C1C65"/>
    <w:rsid w:val="000C1E2F"/>
    <w:rsid w:val="000C203E"/>
    <w:rsid w:val="000C4028"/>
    <w:rsid w:val="000C4073"/>
    <w:rsid w:val="000C4228"/>
    <w:rsid w:val="000C4C7E"/>
    <w:rsid w:val="000C4E60"/>
    <w:rsid w:val="000C5188"/>
    <w:rsid w:val="000C5368"/>
    <w:rsid w:val="000C5F9B"/>
    <w:rsid w:val="000C616E"/>
    <w:rsid w:val="000C62FC"/>
    <w:rsid w:val="000C6485"/>
    <w:rsid w:val="000C64EC"/>
    <w:rsid w:val="000C65F2"/>
    <w:rsid w:val="000C6799"/>
    <w:rsid w:val="000C683D"/>
    <w:rsid w:val="000C6A17"/>
    <w:rsid w:val="000C6EBF"/>
    <w:rsid w:val="000C748F"/>
    <w:rsid w:val="000C7ED9"/>
    <w:rsid w:val="000D0102"/>
    <w:rsid w:val="000D0162"/>
    <w:rsid w:val="000D0598"/>
    <w:rsid w:val="000D09D4"/>
    <w:rsid w:val="000D0DDF"/>
    <w:rsid w:val="000D1798"/>
    <w:rsid w:val="000D2189"/>
    <w:rsid w:val="000D374B"/>
    <w:rsid w:val="000D40A3"/>
    <w:rsid w:val="000D4DC5"/>
    <w:rsid w:val="000D5321"/>
    <w:rsid w:val="000D5471"/>
    <w:rsid w:val="000D5B03"/>
    <w:rsid w:val="000D5F65"/>
    <w:rsid w:val="000D6435"/>
    <w:rsid w:val="000D70BA"/>
    <w:rsid w:val="000D78A9"/>
    <w:rsid w:val="000E02A9"/>
    <w:rsid w:val="000E0962"/>
    <w:rsid w:val="000E0990"/>
    <w:rsid w:val="000E0EB0"/>
    <w:rsid w:val="000E16AD"/>
    <w:rsid w:val="000E1D8A"/>
    <w:rsid w:val="000E2151"/>
    <w:rsid w:val="000E276A"/>
    <w:rsid w:val="000E4022"/>
    <w:rsid w:val="000E4D0F"/>
    <w:rsid w:val="000E50C1"/>
    <w:rsid w:val="000E561B"/>
    <w:rsid w:val="000E5675"/>
    <w:rsid w:val="000E5778"/>
    <w:rsid w:val="000E59D1"/>
    <w:rsid w:val="000E5D96"/>
    <w:rsid w:val="000E5E14"/>
    <w:rsid w:val="000E6894"/>
    <w:rsid w:val="000E76EE"/>
    <w:rsid w:val="000F023C"/>
    <w:rsid w:val="000F04DC"/>
    <w:rsid w:val="000F0659"/>
    <w:rsid w:val="000F0A2A"/>
    <w:rsid w:val="000F0D7D"/>
    <w:rsid w:val="000F2BD4"/>
    <w:rsid w:val="000F2F8C"/>
    <w:rsid w:val="000F325D"/>
    <w:rsid w:val="000F3D4D"/>
    <w:rsid w:val="000F545E"/>
    <w:rsid w:val="000F58F0"/>
    <w:rsid w:val="000F5D3C"/>
    <w:rsid w:val="000F7108"/>
    <w:rsid w:val="0010006D"/>
    <w:rsid w:val="0010184A"/>
    <w:rsid w:val="00101C41"/>
    <w:rsid w:val="001020BD"/>
    <w:rsid w:val="001026DF"/>
    <w:rsid w:val="00102DC2"/>
    <w:rsid w:val="0010333C"/>
    <w:rsid w:val="00103511"/>
    <w:rsid w:val="001037B0"/>
    <w:rsid w:val="00103E1D"/>
    <w:rsid w:val="001040C6"/>
    <w:rsid w:val="001041D5"/>
    <w:rsid w:val="00104654"/>
    <w:rsid w:val="00104D50"/>
    <w:rsid w:val="00104E86"/>
    <w:rsid w:val="00105487"/>
    <w:rsid w:val="00105E02"/>
    <w:rsid w:val="00106665"/>
    <w:rsid w:val="00106876"/>
    <w:rsid w:val="0010770B"/>
    <w:rsid w:val="00110032"/>
    <w:rsid w:val="00110158"/>
    <w:rsid w:val="001107D8"/>
    <w:rsid w:val="00110C3C"/>
    <w:rsid w:val="00110CC3"/>
    <w:rsid w:val="00110DEE"/>
    <w:rsid w:val="001112DC"/>
    <w:rsid w:val="0011133D"/>
    <w:rsid w:val="00111951"/>
    <w:rsid w:val="00112E6E"/>
    <w:rsid w:val="00112F4E"/>
    <w:rsid w:val="0011381A"/>
    <w:rsid w:val="00113D9E"/>
    <w:rsid w:val="00114084"/>
    <w:rsid w:val="001143DE"/>
    <w:rsid w:val="00114C6C"/>
    <w:rsid w:val="001152C4"/>
    <w:rsid w:val="00115C01"/>
    <w:rsid w:val="00115C5A"/>
    <w:rsid w:val="0011612A"/>
    <w:rsid w:val="0011614B"/>
    <w:rsid w:val="00116ED1"/>
    <w:rsid w:val="00116EE6"/>
    <w:rsid w:val="00116F6D"/>
    <w:rsid w:val="0011775E"/>
    <w:rsid w:val="00117AB7"/>
    <w:rsid w:val="00117B49"/>
    <w:rsid w:val="00117DAE"/>
    <w:rsid w:val="0012083A"/>
    <w:rsid w:val="00120C93"/>
    <w:rsid w:val="00120CA1"/>
    <w:rsid w:val="00121798"/>
    <w:rsid w:val="00121A87"/>
    <w:rsid w:val="001223AA"/>
    <w:rsid w:val="00124831"/>
    <w:rsid w:val="00124D5C"/>
    <w:rsid w:val="00124F97"/>
    <w:rsid w:val="001258FA"/>
    <w:rsid w:val="00125ED4"/>
    <w:rsid w:val="00126291"/>
    <w:rsid w:val="001262DD"/>
    <w:rsid w:val="00126310"/>
    <w:rsid w:val="001267C5"/>
    <w:rsid w:val="00126F4A"/>
    <w:rsid w:val="001277CF"/>
    <w:rsid w:val="0012782F"/>
    <w:rsid w:val="00127910"/>
    <w:rsid w:val="001303DF"/>
    <w:rsid w:val="00130E56"/>
    <w:rsid w:val="00131742"/>
    <w:rsid w:val="0013184C"/>
    <w:rsid w:val="001341C3"/>
    <w:rsid w:val="001341DB"/>
    <w:rsid w:val="00134CCA"/>
    <w:rsid w:val="00135348"/>
    <w:rsid w:val="00135BEE"/>
    <w:rsid w:val="001366FD"/>
    <w:rsid w:val="001370F8"/>
    <w:rsid w:val="00137D54"/>
    <w:rsid w:val="00137DBA"/>
    <w:rsid w:val="00140744"/>
    <w:rsid w:val="00140C2B"/>
    <w:rsid w:val="00141242"/>
    <w:rsid w:val="00141B2B"/>
    <w:rsid w:val="00141B3F"/>
    <w:rsid w:val="001421A1"/>
    <w:rsid w:val="00142E59"/>
    <w:rsid w:val="00142F3A"/>
    <w:rsid w:val="00143278"/>
    <w:rsid w:val="00143713"/>
    <w:rsid w:val="00143941"/>
    <w:rsid w:val="00143AAE"/>
    <w:rsid w:val="00143C34"/>
    <w:rsid w:val="001441D6"/>
    <w:rsid w:val="00144542"/>
    <w:rsid w:val="00144939"/>
    <w:rsid w:val="00144BAD"/>
    <w:rsid w:val="00144F16"/>
    <w:rsid w:val="001457B5"/>
    <w:rsid w:val="00146323"/>
    <w:rsid w:val="001468F8"/>
    <w:rsid w:val="00146970"/>
    <w:rsid w:val="00146B02"/>
    <w:rsid w:val="00147265"/>
    <w:rsid w:val="00147B88"/>
    <w:rsid w:val="001503FF"/>
    <w:rsid w:val="001510AD"/>
    <w:rsid w:val="001512C3"/>
    <w:rsid w:val="001517BA"/>
    <w:rsid w:val="001519BB"/>
    <w:rsid w:val="0015218F"/>
    <w:rsid w:val="001521DA"/>
    <w:rsid w:val="00152464"/>
    <w:rsid w:val="00152AFD"/>
    <w:rsid w:val="00152D84"/>
    <w:rsid w:val="001538A3"/>
    <w:rsid w:val="001538F7"/>
    <w:rsid w:val="00153AC7"/>
    <w:rsid w:val="00153D89"/>
    <w:rsid w:val="00153E47"/>
    <w:rsid w:val="00154323"/>
    <w:rsid w:val="00155185"/>
    <w:rsid w:val="00156304"/>
    <w:rsid w:val="0015657E"/>
    <w:rsid w:val="001566E8"/>
    <w:rsid w:val="00156BB7"/>
    <w:rsid w:val="00156E52"/>
    <w:rsid w:val="00157150"/>
    <w:rsid w:val="00160367"/>
    <w:rsid w:val="001605E8"/>
    <w:rsid w:val="00160799"/>
    <w:rsid w:val="00160C38"/>
    <w:rsid w:val="00161884"/>
    <w:rsid w:val="00161DD2"/>
    <w:rsid w:val="00162129"/>
    <w:rsid w:val="00162896"/>
    <w:rsid w:val="001631DA"/>
    <w:rsid w:val="00163F76"/>
    <w:rsid w:val="0016428C"/>
    <w:rsid w:val="00164990"/>
    <w:rsid w:val="001657B7"/>
    <w:rsid w:val="00165F38"/>
    <w:rsid w:val="00166176"/>
    <w:rsid w:val="001662B3"/>
    <w:rsid w:val="0016711E"/>
    <w:rsid w:val="00167575"/>
    <w:rsid w:val="00167731"/>
    <w:rsid w:val="00167DD9"/>
    <w:rsid w:val="001701A3"/>
    <w:rsid w:val="001702B5"/>
    <w:rsid w:val="0017035B"/>
    <w:rsid w:val="001713F4"/>
    <w:rsid w:val="0017155E"/>
    <w:rsid w:val="001715CF"/>
    <w:rsid w:val="00171A6A"/>
    <w:rsid w:val="00171AAB"/>
    <w:rsid w:val="00172243"/>
    <w:rsid w:val="001729DF"/>
    <w:rsid w:val="00172CBA"/>
    <w:rsid w:val="00174A8C"/>
    <w:rsid w:val="00174D7C"/>
    <w:rsid w:val="00176448"/>
    <w:rsid w:val="001764A8"/>
    <w:rsid w:val="00176B51"/>
    <w:rsid w:val="001777DE"/>
    <w:rsid w:val="00177CB6"/>
    <w:rsid w:val="00181372"/>
    <w:rsid w:val="0018196A"/>
    <w:rsid w:val="00183AAC"/>
    <w:rsid w:val="00183DB7"/>
    <w:rsid w:val="00183FBF"/>
    <w:rsid w:val="001846E4"/>
    <w:rsid w:val="001846EB"/>
    <w:rsid w:val="00184ABC"/>
    <w:rsid w:val="00184DD0"/>
    <w:rsid w:val="001857EE"/>
    <w:rsid w:val="00186266"/>
    <w:rsid w:val="0018639B"/>
    <w:rsid w:val="00186791"/>
    <w:rsid w:val="0018727F"/>
    <w:rsid w:val="00187D62"/>
    <w:rsid w:val="00190456"/>
    <w:rsid w:val="00191029"/>
    <w:rsid w:val="00191245"/>
    <w:rsid w:val="0019129C"/>
    <w:rsid w:val="001912AA"/>
    <w:rsid w:val="001912D6"/>
    <w:rsid w:val="001925D5"/>
    <w:rsid w:val="0019269C"/>
    <w:rsid w:val="00192D2D"/>
    <w:rsid w:val="00192F28"/>
    <w:rsid w:val="00193654"/>
    <w:rsid w:val="00193B99"/>
    <w:rsid w:val="00193EF4"/>
    <w:rsid w:val="0019474A"/>
    <w:rsid w:val="0019497F"/>
    <w:rsid w:val="00194E0F"/>
    <w:rsid w:val="0019509A"/>
    <w:rsid w:val="00195595"/>
    <w:rsid w:val="00195873"/>
    <w:rsid w:val="00196ED9"/>
    <w:rsid w:val="00197A20"/>
    <w:rsid w:val="001A026A"/>
    <w:rsid w:val="001A0954"/>
    <w:rsid w:val="001A10A6"/>
    <w:rsid w:val="001A1B48"/>
    <w:rsid w:val="001A1C1E"/>
    <w:rsid w:val="001A1E04"/>
    <w:rsid w:val="001A20A3"/>
    <w:rsid w:val="001A21B2"/>
    <w:rsid w:val="001A263B"/>
    <w:rsid w:val="001A2E25"/>
    <w:rsid w:val="001A306B"/>
    <w:rsid w:val="001A30B2"/>
    <w:rsid w:val="001A3702"/>
    <w:rsid w:val="001A3AB1"/>
    <w:rsid w:val="001A3AFC"/>
    <w:rsid w:val="001A3D42"/>
    <w:rsid w:val="001A4832"/>
    <w:rsid w:val="001A49DC"/>
    <w:rsid w:val="001A4CA4"/>
    <w:rsid w:val="001A4FAA"/>
    <w:rsid w:val="001A55A4"/>
    <w:rsid w:val="001A5741"/>
    <w:rsid w:val="001A57F8"/>
    <w:rsid w:val="001A668F"/>
    <w:rsid w:val="001A673F"/>
    <w:rsid w:val="001A6E42"/>
    <w:rsid w:val="001A7236"/>
    <w:rsid w:val="001A7838"/>
    <w:rsid w:val="001A7F1B"/>
    <w:rsid w:val="001B0895"/>
    <w:rsid w:val="001B0D74"/>
    <w:rsid w:val="001B1151"/>
    <w:rsid w:val="001B1318"/>
    <w:rsid w:val="001B22DA"/>
    <w:rsid w:val="001B2A56"/>
    <w:rsid w:val="001B2AC4"/>
    <w:rsid w:val="001B383B"/>
    <w:rsid w:val="001B4755"/>
    <w:rsid w:val="001B4EF2"/>
    <w:rsid w:val="001B51A9"/>
    <w:rsid w:val="001B5424"/>
    <w:rsid w:val="001B5A31"/>
    <w:rsid w:val="001B672E"/>
    <w:rsid w:val="001B78FD"/>
    <w:rsid w:val="001B7EA1"/>
    <w:rsid w:val="001C0118"/>
    <w:rsid w:val="001C039C"/>
    <w:rsid w:val="001C08D5"/>
    <w:rsid w:val="001C0DE5"/>
    <w:rsid w:val="001C195E"/>
    <w:rsid w:val="001C20B3"/>
    <w:rsid w:val="001C296D"/>
    <w:rsid w:val="001C34DB"/>
    <w:rsid w:val="001C37B6"/>
    <w:rsid w:val="001C3AE1"/>
    <w:rsid w:val="001C5E8B"/>
    <w:rsid w:val="001C691F"/>
    <w:rsid w:val="001C714A"/>
    <w:rsid w:val="001C796F"/>
    <w:rsid w:val="001C7FC5"/>
    <w:rsid w:val="001D043D"/>
    <w:rsid w:val="001D0825"/>
    <w:rsid w:val="001D0847"/>
    <w:rsid w:val="001D0ABA"/>
    <w:rsid w:val="001D1410"/>
    <w:rsid w:val="001D16B0"/>
    <w:rsid w:val="001D244B"/>
    <w:rsid w:val="001D24D0"/>
    <w:rsid w:val="001D254C"/>
    <w:rsid w:val="001D287D"/>
    <w:rsid w:val="001D312D"/>
    <w:rsid w:val="001D3406"/>
    <w:rsid w:val="001D4767"/>
    <w:rsid w:val="001D534C"/>
    <w:rsid w:val="001D6C47"/>
    <w:rsid w:val="001D75C0"/>
    <w:rsid w:val="001D79D1"/>
    <w:rsid w:val="001D7B91"/>
    <w:rsid w:val="001E0405"/>
    <w:rsid w:val="001E0E52"/>
    <w:rsid w:val="001E1347"/>
    <w:rsid w:val="001E1A25"/>
    <w:rsid w:val="001E1A88"/>
    <w:rsid w:val="001E1BDA"/>
    <w:rsid w:val="001E1F9E"/>
    <w:rsid w:val="001E2130"/>
    <w:rsid w:val="001E28EF"/>
    <w:rsid w:val="001E58CE"/>
    <w:rsid w:val="001E5B18"/>
    <w:rsid w:val="001E5D3A"/>
    <w:rsid w:val="001E684B"/>
    <w:rsid w:val="001E753A"/>
    <w:rsid w:val="001E75AD"/>
    <w:rsid w:val="001E7ADF"/>
    <w:rsid w:val="001F0208"/>
    <w:rsid w:val="001F041A"/>
    <w:rsid w:val="001F05C2"/>
    <w:rsid w:val="001F07A1"/>
    <w:rsid w:val="001F07E1"/>
    <w:rsid w:val="001F15A9"/>
    <w:rsid w:val="001F3E9E"/>
    <w:rsid w:val="001F407F"/>
    <w:rsid w:val="001F43DF"/>
    <w:rsid w:val="001F4539"/>
    <w:rsid w:val="001F4655"/>
    <w:rsid w:val="001F522F"/>
    <w:rsid w:val="001F57DF"/>
    <w:rsid w:val="001F60CF"/>
    <w:rsid w:val="001F6267"/>
    <w:rsid w:val="001F664E"/>
    <w:rsid w:val="001F6CD4"/>
    <w:rsid w:val="001F780A"/>
    <w:rsid w:val="001F7A2A"/>
    <w:rsid w:val="001F7F0F"/>
    <w:rsid w:val="00200855"/>
    <w:rsid w:val="00200D77"/>
    <w:rsid w:val="00200FD1"/>
    <w:rsid w:val="002013DA"/>
    <w:rsid w:val="0020174E"/>
    <w:rsid w:val="002019B8"/>
    <w:rsid w:val="00201FCA"/>
    <w:rsid w:val="002021CA"/>
    <w:rsid w:val="00202361"/>
    <w:rsid w:val="0020265F"/>
    <w:rsid w:val="00202A4A"/>
    <w:rsid w:val="00202C96"/>
    <w:rsid w:val="00202E5D"/>
    <w:rsid w:val="00203205"/>
    <w:rsid w:val="00203B5E"/>
    <w:rsid w:val="00203EB9"/>
    <w:rsid w:val="0020430F"/>
    <w:rsid w:val="00204389"/>
    <w:rsid w:val="00204687"/>
    <w:rsid w:val="00205049"/>
    <w:rsid w:val="00205A8A"/>
    <w:rsid w:val="00206076"/>
    <w:rsid w:val="00206F80"/>
    <w:rsid w:val="00207D17"/>
    <w:rsid w:val="002100FA"/>
    <w:rsid w:val="002105F4"/>
    <w:rsid w:val="00210C2F"/>
    <w:rsid w:val="00211B9C"/>
    <w:rsid w:val="00211D8D"/>
    <w:rsid w:val="002126A8"/>
    <w:rsid w:val="00212D38"/>
    <w:rsid w:val="0021353E"/>
    <w:rsid w:val="002136B3"/>
    <w:rsid w:val="002143E5"/>
    <w:rsid w:val="00214E04"/>
    <w:rsid w:val="00215123"/>
    <w:rsid w:val="0021539E"/>
    <w:rsid w:val="002159F4"/>
    <w:rsid w:val="00215FD4"/>
    <w:rsid w:val="00216081"/>
    <w:rsid w:val="002160A4"/>
    <w:rsid w:val="00216765"/>
    <w:rsid w:val="00216F94"/>
    <w:rsid w:val="002170BF"/>
    <w:rsid w:val="00220301"/>
    <w:rsid w:val="002207BA"/>
    <w:rsid w:val="00221E4A"/>
    <w:rsid w:val="00221F67"/>
    <w:rsid w:val="00221FEC"/>
    <w:rsid w:val="00222339"/>
    <w:rsid w:val="0022269D"/>
    <w:rsid w:val="00222DB5"/>
    <w:rsid w:val="002237BE"/>
    <w:rsid w:val="0022386F"/>
    <w:rsid w:val="0022410B"/>
    <w:rsid w:val="0022488B"/>
    <w:rsid w:val="002255C8"/>
    <w:rsid w:val="00225782"/>
    <w:rsid w:val="00225A44"/>
    <w:rsid w:val="00225C6D"/>
    <w:rsid w:val="002260FB"/>
    <w:rsid w:val="0022623F"/>
    <w:rsid w:val="0022747C"/>
    <w:rsid w:val="0022792F"/>
    <w:rsid w:val="00227E4F"/>
    <w:rsid w:val="00230BEC"/>
    <w:rsid w:val="00232147"/>
    <w:rsid w:val="00232C92"/>
    <w:rsid w:val="00233369"/>
    <w:rsid w:val="002339B4"/>
    <w:rsid w:val="00234347"/>
    <w:rsid w:val="00234623"/>
    <w:rsid w:val="00234775"/>
    <w:rsid w:val="00235554"/>
    <w:rsid w:val="002355DF"/>
    <w:rsid w:val="002368BF"/>
    <w:rsid w:val="00236E92"/>
    <w:rsid w:val="00237566"/>
    <w:rsid w:val="00237750"/>
    <w:rsid w:val="002404A6"/>
    <w:rsid w:val="00240F0C"/>
    <w:rsid w:val="002410C2"/>
    <w:rsid w:val="00241B01"/>
    <w:rsid w:val="0024203D"/>
    <w:rsid w:val="00242677"/>
    <w:rsid w:val="0024269B"/>
    <w:rsid w:val="00243234"/>
    <w:rsid w:val="0024337A"/>
    <w:rsid w:val="00244687"/>
    <w:rsid w:val="0024530A"/>
    <w:rsid w:val="002453F6"/>
    <w:rsid w:val="0024592D"/>
    <w:rsid w:val="00245D01"/>
    <w:rsid w:val="002462DB"/>
    <w:rsid w:val="0024677F"/>
    <w:rsid w:val="00250EFD"/>
    <w:rsid w:val="0025145F"/>
    <w:rsid w:val="002514B3"/>
    <w:rsid w:val="00251761"/>
    <w:rsid w:val="002517E8"/>
    <w:rsid w:val="00251856"/>
    <w:rsid w:val="00252093"/>
    <w:rsid w:val="00252B07"/>
    <w:rsid w:val="00252CDD"/>
    <w:rsid w:val="00252D89"/>
    <w:rsid w:val="00252F83"/>
    <w:rsid w:val="00254641"/>
    <w:rsid w:val="00254A9A"/>
    <w:rsid w:val="00254C7A"/>
    <w:rsid w:val="0025584A"/>
    <w:rsid w:val="002562B2"/>
    <w:rsid w:val="00256411"/>
    <w:rsid w:val="00256621"/>
    <w:rsid w:val="00256DAB"/>
    <w:rsid w:val="00257757"/>
    <w:rsid w:val="002608BE"/>
    <w:rsid w:val="00260F1C"/>
    <w:rsid w:val="00260F1E"/>
    <w:rsid w:val="00261198"/>
    <w:rsid w:val="002615C1"/>
    <w:rsid w:val="0026315D"/>
    <w:rsid w:val="002634B6"/>
    <w:rsid w:val="00263778"/>
    <w:rsid w:val="00263A28"/>
    <w:rsid w:val="0026579E"/>
    <w:rsid w:val="00265BA4"/>
    <w:rsid w:val="00266119"/>
    <w:rsid w:val="0026679B"/>
    <w:rsid w:val="00266B7F"/>
    <w:rsid w:val="00267B2B"/>
    <w:rsid w:val="00267BC1"/>
    <w:rsid w:val="0027067D"/>
    <w:rsid w:val="00270BBE"/>
    <w:rsid w:val="002711D6"/>
    <w:rsid w:val="002716D5"/>
    <w:rsid w:val="00272EA1"/>
    <w:rsid w:val="00273283"/>
    <w:rsid w:val="002733F8"/>
    <w:rsid w:val="002734A2"/>
    <w:rsid w:val="002734EE"/>
    <w:rsid w:val="002735F7"/>
    <w:rsid w:val="00273D22"/>
    <w:rsid w:val="002749C5"/>
    <w:rsid w:val="002749D2"/>
    <w:rsid w:val="00274C4D"/>
    <w:rsid w:val="00275D4C"/>
    <w:rsid w:val="00276192"/>
    <w:rsid w:val="0027638F"/>
    <w:rsid w:val="002763A1"/>
    <w:rsid w:val="0027641A"/>
    <w:rsid w:val="0027653B"/>
    <w:rsid w:val="002769DB"/>
    <w:rsid w:val="002777F1"/>
    <w:rsid w:val="00280024"/>
    <w:rsid w:val="00280913"/>
    <w:rsid w:val="00280A5A"/>
    <w:rsid w:val="00280B4B"/>
    <w:rsid w:val="00280B8B"/>
    <w:rsid w:val="002816AF"/>
    <w:rsid w:val="0028255D"/>
    <w:rsid w:val="00282824"/>
    <w:rsid w:val="00282AB2"/>
    <w:rsid w:val="00282AB9"/>
    <w:rsid w:val="00282CAD"/>
    <w:rsid w:val="0028324D"/>
    <w:rsid w:val="00283413"/>
    <w:rsid w:val="00283948"/>
    <w:rsid w:val="00283C89"/>
    <w:rsid w:val="00283F96"/>
    <w:rsid w:val="0028432C"/>
    <w:rsid w:val="00284E7D"/>
    <w:rsid w:val="00284F5A"/>
    <w:rsid w:val="0028593C"/>
    <w:rsid w:val="0028627F"/>
    <w:rsid w:val="0028636A"/>
    <w:rsid w:val="00286CE6"/>
    <w:rsid w:val="0028701B"/>
    <w:rsid w:val="002874F0"/>
    <w:rsid w:val="002878B4"/>
    <w:rsid w:val="0029003B"/>
    <w:rsid w:val="00291A22"/>
    <w:rsid w:val="002928C2"/>
    <w:rsid w:val="002929D0"/>
    <w:rsid w:val="00292D49"/>
    <w:rsid w:val="00294926"/>
    <w:rsid w:val="002956F2"/>
    <w:rsid w:val="00295BE0"/>
    <w:rsid w:val="00296DBA"/>
    <w:rsid w:val="00297236"/>
    <w:rsid w:val="002976FF"/>
    <w:rsid w:val="00297D81"/>
    <w:rsid w:val="002A0C4A"/>
    <w:rsid w:val="002A1508"/>
    <w:rsid w:val="002A228F"/>
    <w:rsid w:val="002A2A14"/>
    <w:rsid w:val="002A325C"/>
    <w:rsid w:val="002A441D"/>
    <w:rsid w:val="002A5ED6"/>
    <w:rsid w:val="002A66E1"/>
    <w:rsid w:val="002A732E"/>
    <w:rsid w:val="002A7A13"/>
    <w:rsid w:val="002B0251"/>
    <w:rsid w:val="002B0396"/>
    <w:rsid w:val="002B0835"/>
    <w:rsid w:val="002B0D69"/>
    <w:rsid w:val="002B0FAC"/>
    <w:rsid w:val="002B1564"/>
    <w:rsid w:val="002B171E"/>
    <w:rsid w:val="002B17E6"/>
    <w:rsid w:val="002B1A40"/>
    <w:rsid w:val="002B2194"/>
    <w:rsid w:val="002B24FE"/>
    <w:rsid w:val="002B27AB"/>
    <w:rsid w:val="002B285F"/>
    <w:rsid w:val="002B29B3"/>
    <w:rsid w:val="002B2C27"/>
    <w:rsid w:val="002B2D6A"/>
    <w:rsid w:val="002B2FED"/>
    <w:rsid w:val="002B3301"/>
    <w:rsid w:val="002B3616"/>
    <w:rsid w:val="002B3D26"/>
    <w:rsid w:val="002B3ED2"/>
    <w:rsid w:val="002B457B"/>
    <w:rsid w:val="002B4D26"/>
    <w:rsid w:val="002B4F0B"/>
    <w:rsid w:val="002B52E3"/>
    <w:rsid w:val="002B5AC0"/>
    <w:rsid w:val="002B608D"/>
    <w:rsid w:val="002B60F5"/>
    <w:rsid w:val="002B6E97"/>
    <w:rsid w:val="002C042D"/>
    <w:rsid w:val="002C0696"/>
    <w:rsid w:val="002C0920"/>
    <w:rsid w:val="002C09D2"/>
    <w:rsid w:val="002C2666"/>
    <w:rsid w:val="002C2CF4"/>
    <w:rsid w:val="002C3791"/>
    <w:rsid w:val="002C37CA"/>
    <w:rsid w:val="002C37FE"/>
    <w:rsid w:val="002C38EE"/>
    <w:rsid w:val="002C45F4"/>
    <w:rsid w:val="002C4869"/>
    <w:rsid w:val="002C4A5F"/>
    <w:rsid w:val="002C4D65"/>
    <w:rsid w:val="002C5177"/>
    <w:rsid w:val="002C6358"/>
    <w:rsid w:val="002C700F"/>
    <w:rsid w:val="002D027F"/>
    <w:rsid w:val="002D038A"/>
    <w:rsid w:val="002D05F5"/>
    <w:rsid w:val="002D0B15"/>
    <w:rsid w:val="002D1625"/>
    <w:rsid w:val="002D24B4"/>
    <w:rsid w:val="002D2635"/>
    <w:rsid w:val="002D2825"/>
    <w:rsid w:val="002D3477"/>
    <w:rsid w:val="002D3843"/>
    <w:rsid w:val="002D3EE8"/>
    <w:rsid w:val="002D4201"/>
    <w:rsid w:val="002D443A"/>
    <w:rsid w:val="002D47E4"/>
    <w:rsid w:val="002D4A8D"/>
    <w:rsid w:val="002D5BBE"/>
    <w:rsid w:val="002D620D"/>
    <w:rsid w:val="002D6310"/>
    <w:rsid w:val="002D66A4"/>
    <w:rsid w:val="002D68AF"/>
    <w:rsid w:val="002D6970"/>
    <w:rsid w:val="002D7183"/>
    <w:rsid w:val="002D73C1"/>
    <w:rsid w:val="002D75E4"/>
    <w:rsid w:val="002D7CD7"/>
    <w:rsid w:val="002D7CDE"/>
    <w:rsid w:val="002E02D2"/>
    <w:rsid w:val="002E1C65"/>
    <w:rsid w:val="002E2D84"/>
    <w:rsid w:val="002E3CBA"/>
    <w:rsid w:val="002E44FB"/>
    <w:rsid w:val="002E4DAA"/>
    <w:rsid w:val="002E5AF6"/>
    <w:rsid w:val="002E5B89"/>
    <w:rsid w:val="002E5BD3"/>
    <w:rsid w:val="002E5FBE"/>
    <w:rsid w:val="002E6554"/>
    <w:rsid w:val="002E6C3A"/>
    <w:rsid w:val="002E72DA"/>
    <w:rsid w:val="002E7564"/>
    <w:rsid w:val="002E77A6"/>
    <w:rsid w:val="002F0C86"/>
    <w:rsid w:val="002F0DA6"/>
    <w:rsid w:val="002F0E58"/>
    <w:rsid w:val="002F1B9A"/>
    <w:rsid w:val="002F1C1A"/>
    <w:rsid w:val="002F2413"/>
    <w:rsid w:val="002F26CC"/>
    <w:rsid w:val="002F32F4"/>
    <w:rsid w:val="002F3AAD"/>
    <w:rsid w:val="002F3E3B"/>
    <w:rsid w:val="002F4C09"/>
    <w:rsid w:val="002F4F79"/>
    <w:rsid w:val="002F6B1B"/>
    <w:rsid w:val="002F7146"/>
    <w:rsid w:val="002F7679"/>
    <w:rsid w:val="002F76CD"/>
    <w:rsid w:val="002F7BEC"/>
    <w:rsid w:val="002F7EC3"/>
    <w:rsid w:val="00300050"/>
    <w:rsid w:val="003007C9"/>
    <w:rsid w:val="00300D0B"/>
    <w:rsid w:val="0030146D"/>
    <w:rsid w:val="003016BD"/>
    <w:rsid w:val="003018A7"/>
    <w:rsid w:val="003018C7"/>
    <w:rsid w:val="003019B3"/>
    <w:rsid w:val="00302C73"/>
    <w:rsid w:val="00302F3A"/>
    <w:rsid w:val="0030404B"/>
    <w:rsid w:val="003040DC"/>
    <w:rsid w:val="00304824"/>
    <w:rsid w:val="00304883"/>
    <w:rsid w:val="0030647F"/>
    <w:rsid w:val="00306B6D"/>
    <w:rsid w:val="00306BC9"/>
    <w:rsid w:val="00306D17"/>
    <w:rsid w:val="00307831"/>
    <w:rsid w:val="0030785A"/>
    <w:rsid w:val="00307B54"/>
    <w:rsid w:val="00307E08"/>
    <w:rsid w:val="00310D23"/>
    <w:rsid w:val="003112AD"/>
    <w:rsid w:val="003115EE"/>
    <w:rsid w:val="00311C33"/>
    <w:rsid w:val="00311D46"/>
    <w:rsid w:val="00311EC0"/>
    <w:rsid w:val="003130E1"/>
    <w:rsid w:val="0031351F"/>
    <w:rsid w:val="00313899"/>
    <w:rsid w:val="00313973"/>
    <w:rsid w:val="00313CB6"/>
    <w:rsid w:val="003143FF"/>
    <w:rsid w:val="00314675"/>
    <w:rsid w:val="00314B06"/>
    <w:rsid w:val="00314CBF"/>
    <w:rsid w:val="00314F47"/>
    <w:rsid w:val="00315033"/>
    <w:rsid w:val="00315D7D"/>
    <w:rsid w:val="003162BE"/>
    <w:rsid w:val="0031665F"/>
    <w:rsid w:val="00316720"/>
    <w:rsid w:val="00316A0E"/>
    <w:rsid w:val="00316E19"/>
    <w:rsid w:val="00316F73"/>
    <w:rsid w:val="0031749F"/>
    <w:rsid w:val="00317603"/>
    <w:rsid w:val="00317606"/>
    <w:rsid w:val="00317783"/>
    <w:rsid w:val="003178FB"/>
    <w:rsid w:val="0032008C"/>
    <w:rsid w:val="0032017B"/>
    <w:rsid w:val="003202FA"/>
    <w:rsid w:val="0032078A"/>
    <w:rsid w:val="00320C51"/>
    <w:rsid w:val="00321286"/>
    <w:rsid w:val="00321CEC"/>
    <w:rsid w:val="00321E5D"/>
    <w:rsid w:val="003221B0"/>
    <w:rsid w:val="00322870"/>
    <w:rsid w:val="00323A9F"/>
    <w:rsid w:val="00323DDB"/>
    <w:rsid w:val="003241AC"/>
    <w:rsid w:val="003246D4"/>
    <w:rsid w:val="00324871"/>
    <w:rsid w:val="00324DE4"/>
    <w:rsid w:val="00324FAC"/>
    <w:rsid w:val="003250D6"/>
    <w:rsid w:val="00325446"/>
    <w:rsid w:val="0032545E"/>
    <w:rsid w:val="0032595C"/>
    <w:rsid w:val="00325B96"/>
    <w:rsid w:val="003269C9"/>
    <w:rsid w:val="00326C8E"/>
    <w:rsid w:val="00327782"/>
    <w:rsid w:val="00327EF5"/>
    <w:rsid w:val="003305BA"/>
    <w:rsid w:val="003317EB"/>
    <w:rsid w:val="00331EBD"/>
    <w:rsid w:val="00331F22"/>
    <w:rsid w:val="00332133"/>
    <w:rsid w:val="003328FD"/>
    <w:rsid w:val="00332D84"/>
    <w:rsid w:val="00333256"/>
    <w:rsid w:val="0033458E"/>
    <w:rsid w:val="00334DBF"/>
    <w:rsid w:val="00334F23"/>
    <w:rsid w:val="00335197"/>
    <w:rsid w:val="0033521F"/>
    <w:rsid w:val="0033584E"/>
    <w:rsid w:val="0033663A"/>
    <w:rsid w:val="00336B7B"/>
    <w:rsid w:val="00337373"/>
    <w:rsid w:val="003374EF"/>
    <w:rsid w:val="00337C5E"/>
    <w:rsid w:val="00337E42"/>
    <w:rsid w:val="00337FEE"/>
    <w:rsid w:val="00340E7C"/>
    <w:rsid w:val="003413C9"/>
    <w:rsid w:val="003419E6"/>
    <w:rsid w:val="00341A7B"/>
    <w:rsid w:val="003426F6"/>
    <w:rsid w:val="00343091"/>
    <w:rsid w:val="003437DC"/>
    <w:rsid w:val="00344107"/>
    <w:rsid w:val="00345A45"/>
    <w:rsid w:val="00345AC9"/>
    <w:rsid w:val="00345C2C"/>
    <w:rsid w:val="00346134"/>
    <w:rsid w:val="0034670A"/>
    <w:rsid w:val="00347687"/>
    <w:rsid w:val="0035010A"/>
    <w:rsid w:val="00350512"/>
    <w:rsid w:val="00351448"/>
    <w:rsid w:val="0035169C"/>
    <w:rsid w:val="00351B88"/>
    <w:rsid w:val="00351D2F"/>
    <w:rsid w:val="00355121"/>
    <w:rsid w:val="0035527D"/>
    <w:rsid w:val="0035545D"/>
    <w:rsid w:val="003562CB"/>
    <w:rsid w:val="003564A7"/>
    <w:rsid w:val="003578FA"/>
    <w:rsid w:val="00360373"/>
    <w:rsid w:val="00360A38"/>
    <w:rsid w:val="00360B0A"/>
    <w:rsid w:val="00361524"/>
    <w:rsid w:val="0036187A"/>
    <w:rsid w:val="00362433"/>
    <w:rsid w:val="0036296C"/>
    <w:rsid w:val="003632F1"/>
    <w:rsid w:val="00363DA9"/>
    <w:rsid w:val="0036530C"/>
    <w:rsid w:val="00365895"/>
    <w:rsid w:val="00365C44"/>
    <w:rsid w:val="00365C89"/>
    <w:rsid w:val="00366059"/>
    <w:rsid w:val="0036606A"/>
    <w:rsid w:val="00366723"/>
    <w:rsid w:val="003667D5"/>
    <w:rsid w:val="00366BEC"/>
    <w:rsid w:val="00366DF8"/>
    <w:rsid w:val="003671CD"/>
    <w:rsid w:val="00367B4B"/>
    <w:rsid w:val="00371701"/>
    <w:rsid w:val="003729D4"/>
    <w:rsid w:val="00374311"/>
    <w:rsid w:val="003743E6"/>
    <w:rsid w:val="00374DE5"/>
    <w:rsid w:val="00374E08"/>
    <w:rsid w:val="00374E8F"/>
    <w:rsid w:val="003754CE"/>
    <w:rsid w:val="0037583F"/>
    <w:rsid w:val="0037625E"/>
    <w:rsid w:val="003764B7"/>
    <w:rsid w:val="0037691F"/>
    <w:rsid w:val="00376F5B"/>
    <w:rsid w:val="00377B01"/>
    <w:rsid w:val="003807A3"/>
    <w:rsid w:val="003807FB"/>
    <w:rsid w:val="0038082F"/>
    <w:rsid w:val="00380945"/>
    <w:rsid w:val="003809E0"/>
    <w:rsid w:val="00380E5C"/>
    <w:rsid w:val="00381CCF"/>
    <w:rsid w:val="00381F66"/>
    <w:rsid w:val="003820B8"/>
    <w:rsid w:val="003826DE"/>
    <w:rsid w:val="00382EF3"/>
    <w:rsid w:val="003834A0"/>
    <w:rsid w:val="00383817"/>
    <w:rsid w:val="00383C40"/>
    <w:rsid w:val="0038461E"/>
    <w:rsid w:val="00384F5B"/>
    <w:rsid w:val="00385070"/>
    <w:rsid w:val="00385738"/>
    <w:rsid w:val="00385D88"/>
    <w:rsid w:val="00386C92"/>
    <w:rsid w:val="00386FF0"/>
    <w:rsid w:val="00387A69"/>
    <w:rsid w:val="0039110A"/>
    <w:rsid w:val="00391228"/>
    <w:rsid w:val="003913CB"/>
    <w:rsid w:val="00391885"/>
    <w:rsid w:val="00391D5B"/>
    <w:rsid w:val="003920CF"/>
    <w:rsid w:val="00392EEF"/>
    <w:rsid w:val="0039381E"/>
    <w:rsid w:val="00393835"/>
    <w:rsid w:val="00393DE3"/>
    <w:rsid w:val="003941A2"/>
    <w:rsid w:val="0039526D"/>
    <w:rsid w:val="00395447"/>
    <w:rsid w:val="003962CB"/>
    <w:rsid w:val="00396399"/>
    <w:rsid w:val="00396846"/>
    <w:rsid w:val="00396F6E"/>
    <w:rsid w:val="0039739A"/>
    <w:rsid w:val="003A0018"/>
    <w:rsid w:val="003A027E"/>
    <w:rsid w:val="003A1AD8"/>
    <w:rsid w:val="003A2172"/>
    <w:rsid w:val="003A293A"/>
    <w:rsid w:val="003A5685"/>
    <w:rsid w:val="003A5BF4"/>
    <w:rsid w:val="003A5FC0"/>
    <w:rsid w:val="003A6EA7"/>
    <w:rsid w:val="003A7274"/>
    <w:rsid w:val="003A7F2D"/>
    <w:rsid w:val="003B092B"/>
    <w:rsid w:val="003B0C74"/>
    <w:rsid w:val="003B1B0C"/>
    <w:rsid w:val="003B1BF9"/>
    <w:rsid w:val="003B21E6"/>
    <w:rsid w:val="003B33C8"/>
    <w:rsid w:val="003B34A6"/>
    <w:rsid w:val="003B3706"/>
    <w:rsid w:val="003B3C8B"/>
    <w:rsid w:val="003B3DE4"/>
    <w:rsid w:val="003B4059"/>
    <w:rsid w:val="003B413B"/>
    <w:rsid w:val="003B484B"/>
    <w:rsid w:val="003B4B86"/>
    <w:rsid w:val="003B688B"/>
    <w:rsid w:val="003B6CE5"/>
    <w:rsid w:val="003B6E95"/>
    <w:rsid w:val="003B7993"/>
    <w:rsid w:val="003C0932"/>
    <w:rsid w:val="003C0D97"/>
    <w:rsid w:val="003C1FC8"/>
    <w:rsid w:val="003C224E"/>
    <w:rsid w:val="003C2733"/>
    <w:rsid w:val="003C3961"/>
    <w:rsid w:val="003C3C97"/>
    <w:rsid w:val="003C4EDF"/>
    <w:rsid w:val="003C5B35"/>
    <w:rsid w:val="003C5D77"/>
    <w:rsid w:val="003C5F0B"/>
    <w:rsid w:val="003C7059"/>
    <w:rsid w:val="003C7390"/>
    <w:rsid w:val="003D02A7"/>
    <w:rsid w:val="003D040B"/>
    <w:rsid w:val="003D078F"/>
    <w:rsid w:val="003D1444"/>
    <w:rsid w:val="003D286C"/>
    <w:rsid w:val="003D495D"/>
    <w:rsid w:val="003D4FED"/>
    <w:rsid w:val="003D52DF"/>
    <w:rsid w:val="003D5652"/>
    <w:rsid w:val="003D56CA"/>
    <w:rsid w:val="003D620C"/>
    <w:rsid w:val="003D6DD3"/>
    <w:rsid w:val="003D6F04"/>
    <w:rsid w:val="003D71E9"/>
    <w:rsid w:val="003D7A9A"/>
    <w:rsid w:val="003D7ABC"/>
    <w:rsid w:val="003E03E8"/>
    <w:rsid w:val="003E0488"/>
    <w:rsid w:val="003E09C5"/>
    <w:rsid w:val="003E20F7"/>
    <w:rsid w:val="003E296D"/>
    <w:rsid w:val="003E3990"/>
    <w:rsid w:val="003E4206"/>
    <w:rsid w:val="003E4861"/>
    <w:rsid w:val="003E4E16"/>
    <w:rsid w:val="003E5DE6"/>
    <w:rsid w:val="003E6099"/>
    <w:rsid w:val="003E63A4"/>
    <w:rsid w:val="003E66DB"/>
    <w:rsid w:val="003E6B9C"/>
    <w:rsid w:val="003E72BB"/>
    <w:rsid w:val="003E7D89"/>
    <w:rsid w:val="003F0032"/>
    <w:rsid w:val="003F06FD"/>
    <w:rsid w:val="003F0C0F"/>
    <w:rsid w:val="003F435A"/>
    <w:rsid w:val="003F4F90"/>
    <w:rsid w:val="003F52B9"/>
    <w:rsid w:val="003F558A"/>
    <w:rsid w:val="003F6416"/>
    <w:rsid w:val="003F651E"/>
    <w:rsid w:val="003F723D"/>
    <w:rsid w:val="003F73E5"/>
    <w:rsid w:val="003F7FD3"/>
    <w:rsid w:val="0040010D"/>
    <w:rsid w:val="00400FB2"/>
    <w:rsid w:val="0040170E"/>
    <w:rsid w:val="00401800"/>
    <w:rsid w:val="00401EBF"/>
    <w:rsid w:val="0040205C"/>
    <w:rsid w:val="00402359"/>
    <w:rsid w:val="00402E55"/>
    <w:rsid w:val="004032FA"/>
    <w:rsid w:val="00403A42"/>
    <w:rsid w:val="00404BE7"/>
    <w:rsid w:val="0040523D"/>
    <w:rsid w:val="00405C52"/>
    <w:rsid w:val="00406053"/>
    <w:rsid w:val="004064E0"/>
    <w:rsid w:val="00406DCE"/>
    <w:rsid w:val="00407387"/>
    <w:rsid w:val="00407B2D"/>
    <w:rsid w:val="00407DD9"/>
    <w:rsid w:val="0041092A"/>
    <w:rsid w:val="00410D7C"/>
    <w:rsid w:val="00410F4D"/>
    <w:rsid w:val="00411BE0"/>
    <w:rsid w:val="00411CA1"/>
    <w:rsid w:val="004124EF"/>
    <w:rsid w:val="00413040"/>
    <w:rsid w:val="0041343D"/>
    <w:rsid w:val="00413CE1"/>
    <w:rsid w:val="00413D2B"/>
    <w:rsid w:val="004141F8"/>
    <w:rsid w:val="00414272"/>
    <w:rsid w:val="00414290"/>
    <w:rsid w:val="004144F3"/>
    <w:rsid w:val="00415982"/>
    <w:rsid w:val="00415B65"/>
    <w:rsid w:val="00416763"/>
    <w:rsid w:val="00416A63"/>
    <w:rsid w:val="0041751B"/>
    <w:rsid w:val="00420132"/>
    <w:rsid w:val="00420F8D"/>
    <w:rsid w:val="004216D2"/>
    <w:rsid w:val="00421810"/>
    <w:rsid w:val="00421E78"/>
    <w:rsid w:val="00422142"/>
    <w:rsid w:val="00422199"/>
    <w:rsid w:val="00422226"/>
    <w:rsid w:val="0042226E"/>
    <w:rsid w:val="00422608"/>
    <w:rsid w:val="00422730"/>
    <w:rsid w:val="00423173"/>
    <w:rsid w:val="004238A5"/>
    <w:rsid w:val="004238CB"/>
    <w:rsid w:val="00426CC8"/>
    <w:rsid w:val="00426D8A"/>
    <w:rsid w:val="00426EC0"/>
    <w:rsid w:val="00426FCB"/>
    <w:rsid w:val="00427104"/>
    <w:rsid w:val="00427602"/>
    <w:rsid w:val="0042780E"/>
    <w:rsid w:val="00427BDE"/>
    <w:rsid w:val="00427EE6"/>
    <w:rsid w:val="0043033C"/>
    <w:rsid w:val="004314CF"/>
    <w:rsid w:val="00431671"/>
    <w:rsid w:val="00431CA1"/>
    <w:rsid w:val="004320D2"/>
    <w:rsid w:val="004323D7"/>
    <w:rsid w:val="00432482"/>
    <w:rsid w:val="004329CD"/>
    <w:rsid w:val="00432BD9"/>
    <w:rsid w:val="0043462D"/>
    <w:rsid w:val="00435592"/>
    <w:rsid w:val="0043591D"/>
    <w:rsid w:val="00435B7B"/>
    <w:rsid w:val="004361C6"/>
    <w:rsid w:val="00436345"/>
    <w:rsid w:val="00436A39"/>
    <w:rsid w:val="00436B2F"/>
    <w:rsid w:val="00437794"/>
    <w:rsid w:val="004402E7"/>
    <w:rsid w:val="004407B9"/>
    <w:rsid w:val="00440CD6"/>
    <w:rsid w:val="00441090"/>
    <w:rsid w:val="004417A7"/>
    <w:rsid w:val="00442AB7"/>
    <w:rsid w:val="00443225"/>
    <w:rsid w:val="00443528"/>
    <w:rsid w:val="00443F94"/>
    <w:rsid w:val="00443FC3"/>
    <w:rsid w:val="00444FA0"/>
    <w:rsid w:val="00445266"/>
    <w:rsid w:val="0044641D"/>
    <w:rsid w:val="00446A98"/>
    <w:rsid w:val="00446F77"/>
    <w:rsid w:val="00447095"/>
    <w:rsid w:val="00450BC6"/>
    <w:rsid w:val="004511CB"/>
    <w:rsid w:val="004520A3"/>
    <w:rsid w:val="004520A6"/>
    <w:rsid w:val="00452337"/>
    <w:rsid w:val="004525DB"/>
    <w:rsid w:val="0045270D"/>
    <w:rsid w:val="0045274F"/>
    <w:rsid w:val="00452C6F"/>
    <w:rsid w:val="00452D47"/>
    <w:rsid w:val="00452E3A"/>
    <w:rsid w:val="00454A29"/>
    <w:rsid w:val="00454FAD"/>
    <w:rsid w:val="004559BA"/>
    <w:rsid w:val="00455CDA"/>
    <w:rsid w:val="00455D34"/>
    <w:rsid w:val="00455FCB"/>
    <w:rsid w:val="00456264"/>
    <w:rsid w:val="004569B1"/>
    <w:rsid w:val="00456C8D"/>
    <w:rsid w:val="00456D2D"/>
    <w:rsid w:val="00457A58"/>
    <w:rsid w:val="00457F87"/>
    <w:rsid w:val="00460C58"/>
    <w:rsid w:val="004610BE"/>
    <w:rsid w:val="00461216"/>
    <w:rsid w:val="0046134A"/>
    <w:rsid w:val="004627A6"/>
    <w:rsid w:val="00463739"/>
    <w:rsid w:val="004649AE"/>
    <w:rsid w:val="00465014"/>
    <w:rsid w:val="0046573D"/>
    <w:rsid w:val="004658D1"/>
    <w:rsid w:val="004663CB"/>
    <w:rsid w:val="00466597"/>
    <w:rsid w:val="00467351"/>
    <w:rsid w:val="00470144"/>
    <w:rsid w:val="004706A4"/>
    <w:rsid w:val="00470D21"/>
    <w:rsid w:val="00471496"/>
    <w:rsid w:val="0047197E"/>
    <w:rsid w:val="004739BF"/>
    <w:rsid w:val="00473DDF"/>
    <w:rsid w:val="00473EDE"/>
    <w:rsid w:val="00474279"/>
    <w:rsid w:val="004743B1"/>
    <w:rsid w:val="004744AA"/>
    <w:rsid w:val="00474F2A"/>
    <w:rsid w:val="004763EB"/>
    <w:rsid w:val="00477987"/>
    <w:rsid w:val="00477B38"/>
    <w:rsid w:val="00477F5F"/>
    <w:rsid w:val="00480454"/>
    <w:rsid w:val="004807AB"/>
    <w:rsid w:val="00481182"/>
    <w:rsid w:val="00481388"/>
    <w:rsid w:val="0048169F"/>
    <w:rsid w:val="00481986"/>
    <w:rsid w:val="00481BD3"/>
    <w:rsid w:val="0048276F"/>
    <w:rsid w:val="004829C6"/>
    <w:rsid w:val="00482C60"/>
    <w:rsid w:val="004838DB"/>
    <w:rsid w:val="00483A83"/>
    <w:rsid w:val="00483B72"/>
    <w:rsid w:val="00483CF0"/>
    <w:rsid w:val="00483DC3"/>
    <w:rsid w:val="00483E31"/>
    <w:rsid w:val="0048483E"/>
    <w:rsid w:val="00484C3A"/>
    <w:rsid w:val="00485299"/>
    <w:rsid w:val="00485BC1"/>
    <w:rsid w:val="00485D8A"/>
    <w:rsid w:val="004862F7"/>
    <w:rsid w:val="00486996"/>
    <w:rsid w:val="004878D3"/>
    <w:rsid w:val="0049040A"/>
    <w:rsid w:val="004913AE"/>
    <w:rsid w:val="00491A5A"/>
    <w:rsid w:val="0049392A"/>
    <w:rsid w:val="00493AE4"/>
    <w:rsid w:val="00493AFF"/>
    <w:rsid w:val="00493BFB"/>
    <w:rsid w:val="00494C29"/>
    <w:rsid w:val="0049787B"/>
    <w:rsid w:val="004978A6"/>
    <w:rsid w:val="00497AD5"/>
    <w:rsid w:val="004A034B"/>
    <w:rsid w:val="004A0D3B"/>
    <w:rsid w:val="004A0E1B"/>
    <w:rsid w:val="004A0E99"/>
    <w:rsid w:val="004A1210"/>
    <w:rsid w:val="004A18ED"/>
    <w:rsid w:val="004A1C16"/>
    <w:rsid w:val="004A2532"/>
    <w:rsid w:val="004A26A4"/>
    <w:rsid w:val="004A2789"/>
    <w:rsid w:val="004A3015"/>
    <w:rsid w:val="004A3967"/>
    <w:rsid w:val="004A3E4A"/>
    <w:rsid w:val="004A4E47"/>
    <w:rsid w:val="004A5674"/>
    <w:rsid w:val="004A56A9"/>
    <w:rsid w:val="004A574F"/>
    <w:rsid w:val="004A5E31"/>
    <w:rsid w:val="004A61E3"/>
    <w:rsid w:val="004A6766"/>
    <w:rsid w:val="004A7EC8"/>
    <w:rsid w:val="004B06D9"/>
    <w:rsid w:val="004B070D"/>
    <w:rsid w:val="004B0A2B"/>
    <w:rsid w:val="004B1FC9"/>
    <w:rsid w:val="004B2459"/>
    <w:rsid w:val="004B2D27"/>
    <w:rsid w:val="004B2E8F"/>
    <w:rsid w:val="004B3D3F"/>
    <w:rsid w:val="004B4336"/>
    <w:rsid w:val="004B497F"/>
    <w:rsid w:val="004B4D1D"/>
    <w:rsid w:val="004B55FE"/>
    <w:rsid w:val="004B56A2"/>
    <w:rsid w:val="004B5817"/>
    <w:rsid w:val="004B5E49"/>
    <w:rsid w:val="004B60CB"/>
    <w:rsid w:val="004B678B"/>
    <w:rsid w:val="004B6796"/>
    <w:rsid w:val="004B728F"/>
    <w:rsid w:val="004C06F1"/>
    <w:rsid w:val="004C0780"/>
    <w:rsid w:val="004C0F8F"/>
    <w:rsid w:val="004C126A"/>
    <w:rsid w:val="004C255F"/>
    <w:rsid w:val="004C2794"/>
    <w:rsid w:val="004C2A38"/>
    <w:rsid w:val="004C2A99"/>
    <w:rsid w:val="004C41D6"/>
    <w:rsid w:val="004C4340"/>
    <w:rsid w:val="004C565A"/>
    <w:rsid w:val="004C7E85"/>
    <w:rsid w:val="004D043B"/>
    <w:rsid w:val="004D04BF"/>
    <w:rsid w:val="004D1FFD"/>
    <w:rsid w:val="004D2FA1"/>
    <w:rsid w:val="004D38AD"/>
    <w:rsid w:val="004D3B16"/>
    <w:rsid w:val="004D3B88"/>
    <w:rsid w:val="004D3ECF"/>
    <w:rsid w:val="004D4B1E"/>
    <w:rsid w:val="004D4C4B"/>
    <w:rsid w:val="004D4FC7"/>
    <w:rsid w:val="004D53E9"/>
    <w:rsid w:val="004D54C8"/>
    <w:rsid w:val="004D5C89"/>
    <w:rsid w:val="004D609A"/>
    <w:rsid w:val="004D6436"/>
    <w:rsid w:val="004D6AAB"/>
    <w:rsid w:val="004D78E3"/>
    <w:rsid w:val="004D7A16"/>
    <w:rsid w:val="004D7B9E"/>
    <w:rsid w:val="004D7EEB"/>
    <w:rsid w:val="004D7F2F"/>
    <w:rsid w:val="004E0727"/>
    <w:rsid w:val="004E07A2"/>
    <w:rsid w:val="004E0B32"/>
    <w:rsid w:val="004E1E22"/>
    <w:rsid w:val="004E1F5E"/>
    <w:rsid w:val="004E22D1"/>
    <w:rsid w:val="004E235B"/>
    <w:rsid w:val="004E29E7"/>
    <w:rsid w:val="004E33B1"/>
    <w:rsid w:val="004E351A"/>
    <w:rsid w:val="004E3A01"/>
    <w:rsid w:val="004E3AE9"/>
    <w:rsid w:val="004E3BA9"/>
    <w:rsid w:val="004E558A"/>
    <w:rsid w:val="004E576C"/>
    <w:rsid w:val="004E5D42"/>
    <w:rsid w:val="004E5DC3"/>
    <w:rsid w:val="004E6630"/>
    <w:rsid w:val="004E6C05"/>
    <w:rsid w:val="004E74E8"/>
    <w:rsid w:val="004E795F"/>
    <w:rsid w:val="004E7A10"/>
    <w:rsid w:val="004E7DCB"/>
    <w:rsid w:val="004F03C1"/>
    <w:rsid w:val="004F0719"/>
    <w:rsid w:val="004F08BC"/>
    <w:rsid w:val="004F0E6E"/>
    <w:rsid w:val="004F1D99"/>
    <w:rsid w:val="004F2230"/>
    <w:rsid w:val="004F267E"/>
    <w:rsid w:val="004F28B9"/>
    <w:rsid w:val="004F294F"/>
    <w:rsid w:val="004F2B42"/>
    <w:rsid w:val="004F2E7B"/>
    <w:rsid w:val="004F31B5"/>
    <w:rsid w:val="004F344E"/>
    <w:rsid w:val="004F4BB3"/>
    <w:rsid w:val="004F4C6D"/>
    <w:rsid w:val="004F4EE6"/>
    <w:rsid w:val="004F5065"/>
    <w:rsid w:val="004F5A04"/>
    <w:rsid w:val="004F5EBB"/>
    <w:rsid w:val="004F63CB"/>
    <w:rsid w:val="004F649C"/>
    <w:rsid w:val="004F6834"/>
    <w:rsid w:val="004F723D"/>
    <w:rsid w:val="004F7778"/>
    <w:rsid w:val="004F7E29"/>
    <w:rsid w:val="005001A2"/>
    <w:rsid w:val="00500A82"/>
    <w:rsid w:val="00500D0B"/>
    <w:rsid w:val="0050121F"/>
    <w:rsid w:val="00501AD9"/>
    <w:rsid w:val="00501F76"/>
    <w:rsid w:val="0050266B"/>
    <w:rsid w:val="005034A6"/>
    <w:rsid w:val="00503F68"/>
    <w:rsid w:val="005044FB"/>
    <w:rsid w:val="005055C0"/>
    <w:rsid w:val="00505B8B"/>
    <w:rsid w:val="00506006"/>
    <w:rsid w:val="00507C38"/>
    <w:rsid w:val="005103AF"/>
    <w:rsid w:val="00510AEA"/>
    <w:rsid w:val="00510FA9"/>
    <w:rsid w:val="0051175A"/>
    <w:rsid w:val="00511E51"/>
    <w:rsid w:val="00512064"/>
    <w:rsid w:val="0051262B"/>
    <w:rsid w:val="005128D0"/>
    <w:rsid w:val="005133E2"/>
    <w:rsid w:val="00513538"/>
    <w:rsid w:val="00513E6A"/>
    <w:rsid w:val="00514488"/>
    <w:rsid w:val="005144FF"/>
    <w:rsid w:val="00514603"/>
    <w:rsid w:val="00514D73"/>
    <w:rsid w:val="005157BB"/>
    <w:rsid w:val="0051639C"/>
    <w:rsid w:val="00516451"/>
    <w:rsid w:val="00516473"/>
    <w:rsid w:val="00516FF6"/>
    <w:rsid w:val="005217DC"/>
    <w:rsid w:val="00521B90"/>
    <w:rsid w:val="00523093"/>
    <w:rsid w:val="00523364"/>
    <w:rsid w:val="00523E1F"/>
    <w:rsid w:val="005243D0"/>
    <w:rsid w:val="00524774"/>
    <w:rsid w:val="005247B7"/>
    <w:rsid w:val="00525659"/>
    <w:rsid w:val="005256C8"/>
    <w:rsid w:val="005258FA"/>
    <w:rsid w:val="00525FD0"/>
    <w:rsid w:val="00526404"/>
    <w:rsid w:val="00526EE1"/>
    <w:rsid w:val="005272EE"/>
    <w:rsid w:val="005274FA"/>
    <w:rsid w:val="005275AA"/>
    <w:rsid w:val="00527EE1"/>
    <w:rsid w:val="00527F56"/>
    <w:rsid w:val="00527FF3"/>
    <w:rsid w:val="005301DB"/>
    <w:rsid w:val="00530335"/>
    <w:rsid w:val="00530B09"/>
    <w:rsid w:val="00530B6D"/>
    <w:rsid w:val="005310EE"/>
    <w:rsid w:val="0053121A"/>
    <w:rsid w:val="0053170F"/>
    <w:rsid w:val="005323E2"/>
    <w:rsid w:val="00532835"/>
    <w:rsid w:val="005329A1"/>
    <w:rsid w:val="00532EB9"/>
    <w:rsid w:val="005331AB"/>
    <w:rsid w:val="0053323D"/>
    <w:rsid w:val="00533863"/>
    <w:rsid w:val="00533D30"/>
    <w:rsid w:val="005341D9"/>
    <w:rsid w:val="00534310"/>
    <w:rsid w:val="00534D5D"/>
    <w:rsid w:val="005352F1"/>
    <w:rsid w:val="00535544"/>
    <w:rsid w:val="005357CD"/>
    <w:rsid w:val="00535EAA"/>
    <w:rsid w:val="00536036"/>
    <w:rsid w:val="00536189"/>
    <w:rsid w:val="00536BC9"/>
    <w:rsid w:val="00537182"/>
    <w:rsid w:val="00537A45"/>
    <w:rsid w:val="00537AD5"/>
    <w:rsid w:val="005417A9"/>
    <w:rsid w:val="00541904"/>
    <w:rsid w:val="00541CFF"/>
    <w:rsid w:val="005424B0"/>
    <w:rsid w:val="005428FD"/>
    <w:rsid w:val="00542C27"/>
    <w:rsid w:val="00542C82"/>
    <w:rsid w:val="00543607"/>
    <w:rsid w:val="005439F1"/>
    <w:rsid w:val="00543D95"/>
    <w:rsid w:val="00543DF6"/>
    <w:rsid w:val="0054408F"/>
    <w:rsid w:val="00544338"/>
    <w:rsid w:val="00544AA3"/>
    <w:rsid w:val="00545E84"/>
    <w:rsid w:val="00546069"/>
    <w:rsid w:val="005461EB"/>
    <w:rsid w:val="00546287"/>
    <w:rsid w:val="00546A55"/>
    <w:rsid w:val="00546E4F"/>
    <w:rsid w:val="0054771F"/>
    <w:rsid w:val="0055047F"/>
    <w:rsid w:val="00550CC8"/>
    <w:rsid w:val="00551E96"/>
    <w:rsid w:val="00551EEE"/>
    <w:rsid w:val="005520BE"/>
    <w:rsid w:val="005520F9"/>
    <w:rsid w:val="005525B5"/>
    <w:rsid w:val="00552D35"/>
    <w:rsid w:val="00553497"/>
    <w:rsid w:val="00553966"/>
    <w:rsid w:val="00553ADF"/>
    <w:rsid w:val="00554604"/>
    <w:rsid w:val="0055465A"/>
    <w:rsid w:val="005547E6"/>
    <w:rsid w:val="00554A09"/>
    <w:rsid w:val="00554C1B"/>
    <w:rsid w:val="00554ECB"/>
    <w:rsid w:val="00555546"/>
    <w:rsid w:val="00555A32"/>
    <w:rsid w:val="00555CA1"/>
    <w:rsid w:val="00555DBA"/>
    <w:rsid w:val="00555F07"/>
    <w:rsid w:val="005565BB"/>
    <w:rsid w:val="005572B8"/>
    <w:rsid w:val="005576E4"/>
    <w:rsid w:val="00557EEE"/>
    <w:rsid w:val="00560326"/>
    <w:rsid w:val="005604C1"/>
    <w:rsid w:val="005606DC"/>
    <w:rsid w:val="00560CEF"/>
    <w:rsid w:val="005615E1"/>
    <w:rsid w:val="00561B74"/>
    <w:rsid w:val="005629AE"/>
    <w:rsid w:val="005629CA"/>
    <w:rsid w:val="0056318C"/>
    <w:rsid w:val="00563CD6"/>
    <w:rsid w:val="00564D39"/>
    <w:rsid w:val="00565139"/>
    <w:rsid w:val="00565B29"/>
    <w:rsid w:val="0056661A"/>
    <w:rsid w:val="005667BB"/>
    <w:rsid w:val="00566C59"/>
    <w:rsid w:val="00567458"/>
    <w:rsid w:val="00571359"/>
    <w:rsid w:val="00571679"/>
    <w:rsid w:val="00572664"/>
    <w:rsid w:val="00572A35"/>
    <w:rsid w:val="00572A51"/>
    <w:rsid w:val="00574079"/>
    <w:rsid w:val="005742E2"/>
    <w:rsid w:val="0057463F"/>
    <w:rsid w:val="00574791"/>
    <w:rsid w:val="005758D7"/>
    <w:rsid w:val="00575929"/>
    <w:rsid w:val="00575FED"/>
    <w:rsid w:val="00576434"/>
    <w:rsid w:val="0057734C"/>
    <w:rsid w:val="00577A40"/>
    <w:rsid w:val="00577AB9"/>
    <w:rsid w:val="00577C83"/>
    <w:rsid w:val="00577FDC"/>
    <w:rsid w:val="005802E1"/>
    <w:rsid w:val="00581086"/>
    <w:rsid w:val="005819EC"/>
    <w:rsid w:val="00581FB0"/>
    <w:rsid w:val="005828CD"/>
    <w:rsid w:val="00582A50"/>
    <w:rsid w:val="00582B53"/>
    <w:rsid w:val="00582BF2"/>
    <w:rsid w:val="00583974"/>
    <w:rsid w:val="00583CBA"/>
    <w:rsid w:val="0058434B"/>
    <w:rsid w:val="005843DC"/>
    <w:rsid w:val="00584480"/>
    <w:rsid w:val="00584A91"/>
    <w:rsid w:val="00587652"/>
    <w:rsid w:val="00587ECD"/>
    <w:rsid w:val="00590221"/>
    <w:rsid w:val="00590C21"/>
    <w:rsid w:val="00590D91"/>
    <w:rsid w:val="00591075"/>
    <w:rsid w:val="00592442"/>
    <w:rsid w:val="00592C72"/>
    <w:rsid w:val="00593489"/>
    <w:rsid w:val="00593BA8"/>
    <w:rsid w:val="00594324"/>
    <w:rsid w:val="00594591"/>
    <w:rsid w:val="0059477A"/>
    <w:rsid w:val="00594DF5"/>
    <w:rsid w:val="0059589C"/>
    <w:rsid w:val="00595F39"/>
    <w:rsid w:val="005962B8"/>
    <w:rsid w:val="00596CAF"/>
    <w:rsid w:val="00597219"/>
    <w:rsid w:val="00597BD8"/>
    <w:rsid w:val="00597E86"/>
    <w:rsid w:val="00597ED3"/>
    <w:rsid w:val="005A0447"/>
    <w:rsid w:val="005A097E"/>
    <w:rsid w:val="005A0D0E"/>
    <w:rsid w:val="005A162C"/>
    <w:rsid w:val="005A2EA4"/>
    <w:rsid w:val="005A3567"/>
    <w:rsid w:val="005A3D08"/>
    <w:rsid w:val="005A42A0"/>
    <w:rsid w:val="005A4A17"/>
    <w:rsid w:val="005A4A84"/>
    <w:rsid w:val="005A580C"/>
    <w:rsid w:val="005A6B22"/>
    <w:rsid w:val="005A6CDC"/>
    <w:rsid w:val="005A751B"/>
    <w:rsid w:val="005A78CD"/>
    <w:rsid w:val="005A7A9B"/>
    <w:rsid w:val="005A7B3E"/>
    <w:rsid w:val="005B0248"/>
    <w:rsid w:val="005B0FCA"/>
    <w:rsid w:val="005B19DF"/>
    <w:rsid w:val="005B2ABD"/>
    <w:rsid w:val="005B2EBA"/>
    <w:rsid w:val="005B3398"/>
    <w:rsid w:val="005B42B7"/>
    <w:rsid w:val="005B43EA"/>
    <w:rsid w:val="005B45AC"/>
    <w:rsid w:val="005B469C"/>
    <w:rsid w:val="005B4DA5"/>
    <w:rsid w:val="005B57A3"/>
    <w:rsid w:val="005B5A4A"/>
    <w:rsid w:val="005B5E26"/>
    <w:rsid w:val="005B62A7"/>
    <w:rsid w:val="005B7007"/>
    <w:rsid w:val="005B71E9"/>
    <w:rsid w:val="005B72C4"/>
    <w:rsid w:val="005B7626"/>
    <w:rsid w:val="005B76CC"/>
    <w:rsid w:val="005B786A"/>
    <w:rsid w:val="005B7A2B"/>
    <w:rsid w:val="005B7CD8"/>
    <w:rsid w:val="005B7EA4"/>
    <w:rsid w:val="005C05D7"/>
    <w:rsid w:val="005C09BC"/>
    <w:rsid w:val="005C0F5D"/>
    <w:rsid w:val="005C1955"/>
    <w:rsid w:val="005C1B7A"/>
    <w:rsid w:val="005C1EDA"/>
    <w:rsid w:val="005C2340"/>
    <w:rsid w:val="005C264F"/>
    <w:rsid w:val="005C2D2F"/>
    <w:rsid w:val="005C30E7"/>
    <w:rsid w:val="005C346C"/>
    <w:rsid w:val="005C3E46"/>
    <w:rsid w:val="005C4245"/>
    <w:rsid w:val="005C437E"/>
    <w:rsid w:val="005C4FEA"/>
    <w:rsid w:val="005C5894"/>
    <w:rsid w:val="005C5C56"/>
    <w:rsid w:val="005C6277"/>
    <w:rsid w:val="005C698D"/>
    <w:rsid w:val="005C6B6D"/>
    <w:rsid w:val="005C6C5C"/>
    <w:rsid w:val="005C6EEC"/>
    <w:rsid w:val="005C7071"/>
    <w:rsid w:val="005C7300"/>
    <w:rsid w:val="005C73F7"/>
    <w:rsid w:val="005C7B0A"/>
    <w:rsid w:val="005C7D04"/>
    <w:rsid w:val="005C7EF4"/>
    <w:rsid w:val="005D039F"/>
    <w:rsid w:val="005D0755"/>
    <w:rsid w:val="005D0D22"/>
    <w:rsid w:val="005D113E"/>
    <w:rsid w:val="005D2AED"/>
    <w:rsid w:val="005D34BA"/>
    <w:rsid w:val="005D4097"/>
    <w:rsid w:val="005D469D"/>
    <w:rsid w:val="005D480A"/>
    <w:rsid w:val="005D4828"/>
    <w:rsid w:val="005D4BE7"/>
    <w:rsid w:val="005D51AC"/>
    <w:rsid w:val="005D51C0"/>
    <w:rsid w:val="005D5558"/>
    <w:rsid w:val="005D5D18"/>
    <w:rsid w:val="005D6136"/>
    <w:rsid w:val="005D63B9"/>
    <w:rsid w:val="005D7ADA"/>
    <w:rsid w:val="005D7C62"/>
    <w:rsid w:val="005D7DBE"/>
    <w:rsid w:val="005E0331"/>
    <w:rsid w:val="005E0C98"/>
    <w:rsid w:val="005E13F6"/>
    <w:rsid w:val="005E173F"/>
    <w:rsid w:val="005E19EC"/>
    <w:rsid w:val="005E1B66"/>
    <w:rsid w:val="005E1F99"/>
    <w:rsid w:val="005E38CD"/>
    <w:rsid w:val="005E3AB7"/>
    <w:rsid w:val="005E40E9"/>
    <w:rsid w:val="005E468F"/>
    <w:rsid w:val="005E496D"/>
    <w:rsid w:val="005E4E0D"/>
    <w:rsid w:val="005E6015"/>
    <w:rsid w:val="005E6696"/>
    <w:rsid w:val="005E66D7"/>
    <w:rsid w:val="005E6922"/>
    <w:rsid w:val="005E6EBC"/>
    <w:rsid w:val="005E6FC0"/>
    <w:rsid w:val="005E7808"/>
    <w:rsid w:val="005E7F2D"/>
    <w:rsid w:val="005F13A1"/>
    <w:rsid w:val="005F2411"/>
    <w:rsid w:val="005F24E8"/>
    <w:rsid w:val="005F3391"/>
    <w:rsid w:val="005F33E1"/>
    <w:rsid w:val="005F3A95"/>
    <w:rsid w:val="005F3C9F"/>
    <w:rsid w:val="005F5051"/>
    <w:rsid w:val="005F637D"/>
    <w:rsid w:val="005F6382"/>
    <w:rsid w:val="005F7AED"/>
    <w:rsid w:val="0060025A"/>
    <w:rsid w:val="00600A62"/>
    <w:rsid w:val="00600AD8"/>
    <w:rsid w:val="00600BCA"/>
    <w:rsid w:val="00601358"/>
    <w:rsid w:val="00601474"/>
    <w:rsid w:val="0060194C"/>
    <w:rsid w:val="00601BF4"/>
    <w:rsid w:val="00601F6A"/>
    <w:rsid w:val="00601FAC"/>
    <w:rsid w:val="00602172"/>
    <w:rsid w:val="00602C28"/>
    <w:rsid w:val="00603626"/>
    <w:rsid w:val="00603770"/>
    <w:rsid w:val="006038A1"/>
    <w:rsid w:val="00604180"/>
    <w:rsid w:val="006044BE"/>
    <w:rsid w:val="006051CD"/>
    <w:rsid w:val="00605768"/>
    <w:rsid w:val="00605F32"/>
    <w:rsid w:val="00606858"/>
    <w:rsid w:val="00606B54"/>
    <w:rsid w:val="006073E0"/>
    <w:rsid w:val="00607E83"/>
    <w:rsid w:val="00610529"/>
    <w:rsid w:val="006105A8"/>
    <w:rsid w:val="00610D9B"/>
    <w:rsid w:val="006119E5"/>
    <w:rsid w:val="0061284C"/>
    <w:rsid w:val="006135EA"/>
    <w:rsid w:val="0061369F"/>
    <w:rsid w:val="00614473"/>
    <w:rsid w:val="006145BB"/>
    <w:rsid w:val="00614A62"/>
    <w:rsid w:val="006152B0"/>
    <w:rsid w:val="00615F55"/>
    <w:rsid w:val="00616852"/>
    <w:rsid w:val="006170E2"/>
    <w:rsid w:val="006175BA"/>
    <w:rsid w:val="006176C4"/>
    <w:rsid w:val="00617715"/>
    <w:rsid w:val="00617FC6"/>
    <w:rsid w:val="006201C7"/>
    <w:rsid w:val="00620A79"/>
    <w:rsid w:val="006212E5"/>
    <w:rsid w:val="0062188E"/>
    <w:rsid w:val="0062213B"/>
    <w:rsid w:val="006221C3"/>
    <w:rsid w:val="0062262F"/>
    <w:rsid w:val="00623150"/>
    <w:rsid w:val="006236BC"/>
    <w:rsid w:val="0062373F"/>
    <w:rsid w:val="00623CCD"/>
    <w:rsid w:val="0062486D"/>
    <w:rsid w:val="00624A03"/>
    <w:rsid w:val="00624B4C"/>
    <w:rsid w:val="0062561C"/>
    <w:rsid w:val="0062614A"/>
    <w:rsid w:val="0062623D"/>
    <w:rsid w:val="006267B2"/>
    <w:rsid w:val="00626F48"/>
    <w:rsid w:val="006272EF"/>
    <w:rsid w:val="00627A2E"/>
    <w:rsid w:val="00627BBF"/>
    <w:rsid w:val="0063130F"/>
    <w:rsid w:val="0063177E"/>
    <w:rsid w:val="00631B97"/>
    <w:rsid w:val="00631C9E"/>
    <w:rsid w:val="006328FA"/>
    <w:rsid w:val="00632A03"/>
    <w:rsid w:val="00633D51"/>
    <w:rsid w:val="0063432A"/>
    <w:rsid w:val="00634679"/>
    <w:rsid w:val="006346B6"/>
    <w:rsid w:val="00634876"/>
    <w:rsid w:val="00635A3C"/>
    <w:rsid w:val="006374F7"/>
    <w:rsid w:val="0064000E"/>
    <w:rsid w:val="006404AA"/>
    <w:rsid w:val="00643189"/>
    <w:rsid w:val="00643F94"/>
    <w:rsid w:val="006456EA"/>
    <w:rsid w:val="00645850"/>
    <w:rsid w:val="006459A0"/>
    <w:rsid w:val="00645A0F"/>
    <w:rsid w:val="00645B34"/>
    <w:rsid w:val="006462DD"/>
    <w:rsid w:val="006463BF"/>
    <w:rsid w:val="00646733"/>
    <w:rsid w:val="00646740"/>
    <w:rsid w:val="006475C8"/>
    <w:rsid w:val="006475CE"/>
    <w:rsid w:val="00647896"/>
    <w:rsid w:val="00647CA7"/>
    <w:rsid w:val="00651C12"/>
    <w:rsid w:val="00651CEB"/>
    <w:rsid w:val="00652286"/>
    <w:rsid w:val="00652AED"/>
    <w:rsid w:val="0065392A"/>
    <w:rsid w:val="00653A05"/>
    <w:rsid w:val="00655816"/>
    <w:rsid w:val="00655B81"/>
    <w:rsid w:val="00656515"/>
    <w:rsid w:val="0065730F"/>
    <w:rsid w:val="006578EE"/>
    <w:rsid w:val="006604C8"/>
    <w:rsid w:val="006623D9"/>
    <w:rsid w:val="006625FF"/>
    <w:rsid w:val="00662943"/>
    <w:rsid w:val="0066301D"/>
    <w:rsid w:val="00663541"/>
    <w:rsid w:val="00663625"/>
    <w:rsid w:val="00663E4E"/>
    <w:rsid w:val="0066482A"/>
    <w:rsid w:val="00664944"/>
    <w:rsid w:val="00664F41"/>
    <w:rsid w:val="0066598E"/>
    <w:rsid w:val="00665F03"/>
    <w:rsid w:val="006663E7"/>
    <w:rsid w:val="00666E2D"/>
    <w:rsid w:val="00667605"/>
    <w:rsid w:val="00667E93"/>
    <w:rsid w:val="006704DA"/>
    <w:rsid w:val="0067090C"/>
    <w:rsid w:val="00670ED0"/>
    <w:rsid w:val="006713D0"/>
    <w:rsid w:val="00671FFE"/>
    <w:rsid w:val="00672EF4"/>
    <w:rsid w:val="0067369B"/>
    <w:rsid w:val="00673A2B"/>
    <w:rsid w:val="00674060"/>
    <w:rsid w:val="0067575F"/>
    <w:rsid w:val="00675D26"/>
    <w:rsid w:val="00676BCA"/>
    <w:rsid w:val="006774B8"/>
    <w:rsid w:val="00677927"/>
    <w:rsid w:val="00677F05"/>
    <w:rsid w:val="00677F09"/>
    <w:rsid w:val="006802A7"/>
    <w:rsid w:val="006814E9"/>
    <w:rsid w:val="0068155B"/>
    <w:rsid w:val="006826B7"/>
    <w:rsid w:val="006829B8"/>
    <w:rsid w:val="00682CC1"/>
    <w:rsid w:val="006830AB"/>
    <w:rsid w:val="00683320"/>
    <w:rsid w:val="0068388D"/>
    <w:rsid w:val="0068449A"/>
    <w:rsid w:val="006844D1"/>
    <w:rsid w:val="00685987"/>
    <w:rsid w:val="006866B0"/>
    <w:rsid w:val="006868E0"/>
    <w:rsid w:val="00686CF8"/>
    <w:rsid w:val="0068732D"/>
    <w:rsid w:val="0068774A"/>
    <w:rsid w:val="0068793E"/>
    <w:rsid w:val="006879E2"/>
    <w:rsid w:val="00687A3D"/>
    <w:rsid w:val="006900EE"/>
    <w:rsid w:val="0069016F"/>
    <w:rsid w:val="006902E6"/>
    <w:rsid w:val="00690814"/>
    <w:rsid w:val="00690CDA"/>
    <w:rsid w:val="00690E8E"/>
    <w:rsid w:val="006911D5"/>
    <w:rsid w:val="0069133F"/>
    <w:rsid w:val="006913C5"/>
    <w:rsid w:val="00692CA8"/>
    <w:rsid w:val="00692EC5"/>
    <w:rsid w:val="00692F5D"/>
    <w:rsid w:val="0069324D"/>
    <w:rsid w:val="00693AB1"/>
    <w:rsid w:val="00694A21"/>
    <w:rsid w:val="00694D7F"/>
    <w:rsid w:val="00695C33"/>
    <w:rsid w:val="006960A0"/>
    <w:rsid w:val="006961FD"/>
    <w:rsid w:val="00696520"/>
    <w:rsid w:val="0069668E"/>
    <w:rsid w:val="006967A1"/>
    <w:rsid w:val="0069683B"/>
    <w:rsid w:val="00696C3B"/>
    <w:rsid w:val="00697258"/>
    <w:rsid w:val="006A00AB"/>
    <w:rsid w:val="006A014C"/>
    <w:rsid w:val="006A0614"/>
    <w:rsid w:val="006A0A57"/>
    <w:rsid w:val="006A0B42"/>
    <w:rsid w:val="006A0FC3"/>
    <w:rsid w:val="006A1237"/>
    <w:rsid w:val="006A15F7"/>
    <w:rsid w:val="006A17D4"/>
    <w:rsid w:val="006A1D4F"/>
    <w:rsid w:val="006A3388"/>
    <w:rsid w:val="006A38B1"/>
    <w:rsid w:val="006A3D09"/>
    <w:rsid w:val="006A4D84"/>
    <w:rsid w:val="006A52C6"/>
    <w:rsid w:val="006A588E"/>
    <w:rsid w:val="006A5FD2"/>
    <w:rsid w:val="006A6141"/>
    <w:rsid w:val="006A623E"/>
    <w:rsid w:val="006A77B6"/>
    <w:rsid w:val="006B02F8"/>
    <w:rsid w:val="006B04BE"/>
    <w:rsid w:val="006B04E1"/>
    <w:rsid w:val="006B0752"/>
    <w:rsid w:val="006B0F50"/>
    <w:rsid w:val="006B1C57"/>
    <w:rsid w:val="006B1E89"/>
    <w:rsid w:val="006B2210"/>
    <w:rsid w:val="006B234F"/>
    <w:rsid w:val="006B29DA"/>
    <w:rsid w:val="006B2A68"/>
    <w:rsid w:val="006B2CC1"/>
    <w:rsid w:val="006B371F"/>
    <w:rsid w:val="006B3E43"/>
    <w:rsid w:val="006B43BE"/>
    <w:rsid w:val="006B4F01"/>
    <w:rsid w:val="006B5121"/>
    <w:rsid w:val="006B5400"/>
    <w:rsid w:val="006B596C"/>
    <w:rsid w:val="006B6926"/>
    <w:rsid w:val="006B6ED1"/>
    <w:rsid w:val="006B6F66"/>
    <w:rsid w:val="006B70A0"/>
    <w:rsid w:val="006B7DC6"/>
    <w:rsid w:val="006C0095"/>
    <w:rsid w:val="006C0327"/>
    <w:rsid w:val="006C0495"/>
    <w:rsid w:val="006C0C14"/>
    <w:rsid w:val="006C1147"/>
    <w:rsid w:val="006C1495"/>
    <w:rsid w:val="006C14D7"/>
    <w:rsid w:val="006C1E03"/>
    <w:rsid w:val="006C2C5B"/>
    <w:rsid w:val="006C332F"/>
    <w:rsid w:val="006C3B9A"/>
    <w:rsid w:val="006C3CC9"/>
    <w:rsid w:val="006C3FCB"/>
    <w:rsid w:val="006C4431"/>
    <w:rsid w:val="006C4B4C"/>
    <w:rsid w:val="006C50DF"/>
    <w:rsid w:val="006C56CA"/>
    <w:rsid w:val="006C58C0"/>
    <w:rsid w:val="006C5C63"/>
    <w:rsid w:val="006C6149"/>
    <w:rsid w:val="006C6768"/>
    <w:rsid w:val="006C67B9"/>
    <w:rsid w:val="006C6B1F"/>
    <w:rsid w:val="006C7224"/>
    <w:rsid w:val="006C73F4"/>
    <w:rsid w:val="006C7986"/>
    <w:rsid w:val="006D00D4"/>
    <w:rsid w:val="006D0A36"/>
    <w:rsid w:val="006D0AB5"/>
    <w:rsid w:val="006D0C63"/>
    <w:rsid w:val="006D234D"/>
    <w:rsid w:val="006D2A55"/>
    <w:rsid w:val="006D2BA4"/>
    <w:rsid w:val="006D389A"/>
    <w:rsid w:val="006D56E2"/>
    <w:rsid w:val="006D5D94"/>
    <w:rsid w:val="006D60A2"/>
    <w:rsid w:val="006D776D"/>
    <w:rsid w:val="006D7AD2"/>
    <w:rsid w:val="006D7D38"/>
    <w:rsid w:val="006D7F72"/>
    <w:rsid w:val="006D7FB5"/>
    <w:rsid w:val="006E05A6"/>
    <w:rsid w:val="006E06CD"/>
    <w:rsid w:val="006E0A59"/>
    <w:rsid w:val="006E0BC9"/>
    <w:rsid w:val="006E0FBB"/>
    <w:rsid w:val="006E1AC8"/>
    <w:rsid w:val="006E2319"/>
    <w:rsid w:val="006E2350"/>
    <w:rsid w:val="006E2900"/>
    <w:rsid w:val="006E2DF9"/>
    <w:rsid w:val="006E3142"/>
    <w:rsid w:val="006E3189"/>
    <w:rsid w:val="006E34A3"/>
    <w:rsid w:val="006E3725"/>
    <w:rsid w:val="006E3C9E"/>
    <w:rsid w:val="006E3F6A"/>
    <w:rsid w:val="006E4F53"/>
    <w:rsid w:val="006E5680"/>
    <w:rsid w:val="006E5DB9"/>
    <w:rsid w:val="006E695A"/>
    <w:rsid w:val="006E733B"/>
    <w:rsid w:val="006F01BC"/>
    <w:rsid w:val="006F0555"/>
    <w:rsid w:val="006F0A08"/>
    <w:rsid w:val="006F12F5"/>
    <w:rsid w:val="006F29B6"/>
    <w:rsid w:val="006F2EB8"/>
    <w:rsid w:val="006F2FD9"/>
    <w:rsid w:val="006F3523"/>
    <w:rsid w:val="006F3DE0"/>
    <w:rsid w:val="006F4E42"/>
    <w:rsid w:val="006F4F24"/>
    <w:rsid w:val="006F551F"/>
    <w:rsid w:val="006F65B8"/>
    <w:rsid w:val="006F66E3"/>
    <w:rsid w:val="007006E4"/>
    <w:rsid w:val="00700782"/>
    <w:rsid w:val="00701218"/>
    <w:rsid w:val="007012FF"/>
    <w:rsid w:val="00701B16"/>
    <w:rsid w:val="00701E47"/>
    <w:rsid w:val="007023AE"/>
    <w:rsid w:val="00702828"/>
    <w:rsid w:val="00702996"/>
    <w:rsid w:val="007032A4"/>
    <w:rsid w:val="00703AA4"/>
    <w:rsid w:val="007041CF"/>
    <w:rsid w:val="00704380"/>
    <w:rsid w:val="00705200"/>
    <w:rsid w:val="00705F29"/>
    <w:rsid w:val="00705FF1"/>
    <w:rsid w:val="007063AC"/>
    <w:rsid w:val="007064BD"/>
    <w:rsid w:val="00707B9D"/>
    <w:rsid w:val="00710001"/>
    <w:rsid w:val="007101F2"/>
    <w:rsid w:val="00710A73"/>
    <w:rsid w:val="00710B01"/>
    <w:rsid w:val="007111EF"/>
    <w:rsid w:val="0071177C"/>
    <w:rsid w:val="00711F75"/>
    <w:rsid w:val="00712592"/>
    <w:rsid w:val="0071270C"/>
    <w:rsid w:val="00712B8D"/>
    <w:rsid w:val="00712E12"/>
    <w:rsid w:val="007139C1"/>
    <w:rsid w:val="007139D0"/>
    <w:rsid w:val="00713CFF"/>
    <w:rsid w:val="00715681"/>
    <w:rsid w:val="00715BDA"/>
    <w:rsid w:val="0071606B"/>
    <w:rsid w:val="00716825"/>
    <w:rsid w:val="007171C5"/>
    <w:rsid w:val="007174EF"/>
    <w:rsid w:val="00717C20"/>
    <w:rsid w:val="00720713"/>
    <w:rsid w:val="00720BD0"/>
    <w:rsid w:val="00721506"/>
    <w:rsid w:val="0072168E"/>
    <w:rsid w:val="00721CB0"/>
    <w:rsid w:val="00722133"/>
    <w:rsid w:val="007228E4"/>
    <w:rsid w:val="00722A3E"/>
    <w:rsid w:val="00722DB1"/>
    <w:rsid w:val="007230C5"/>
    <w:rsid w:val="007240DA"/>
    <w:rsid w:val="00724651"/>
    <w:rsid w:val="007250DE"/>
    <w:rsid w:val="00725539"/>
    <w:rsid w:val="007258A5"/>
    <w:rsid w:val="00725A0F"/>
    <w:rsid w:val="0072672B"/>
    <w:rsid w:val="00726DE2"/>
    <w:rsid w:val="007270BA"/>
    <w:rsid w:val="00727134"/>
    <w:rsid w:val="00727343"/>
    <w:rsid w:val="00727677"/>
    <w:rsid w:val="00727D84"/>
    <w:rsid w:val="007301DA"/>
    <w:rsid w:val="00730243"/>
    <w:rsid w:val="00730C77"/>
    <w:rsid w:val="00731C92"/>
    <w:rsid w:val="00731EEC"/>
    <w:rsid w:val="00732401"/>
    <w:rsid w:val="007329D7"/>
    <w:rsid w:val="00732DBE"/>
    <w:rsid w:val="007335D4"/>
    <w:rsid w:val="00733D7D"/>
    <w:rsid w:val="0073414E"/>
    <w:rsid w:val="00734751"/>
    <w:rsid w:val="00734CB7"/>
    <w:rsid w:val="007350E0"/>
    <w:rsid w:val="00737248"/>
    <w:rsid w:val="00737395"/>
    <w:rsid w:val="007374B3"/>
    <w:rsid w:val="00737592"/>
    <w:rsid w:val="00737E26"/>
    <w:rsid w:val="00737FB5"/>
    <w:rsid w:val="007400E4"/>
    <w:rsid w:val="00740248"/>
    <w:rsid w:val="00740982"/>
    <w:rsid w:val="007411A6"/>
    <w:rsid w:val="007414DD"/>
    <w:rsid w:val="00741826"/>
    <w:rsid w:val="00742053"/>
    <w:rsid w:val="00742082"/>
    <w:rsid w:val="00742111"/>
    <w:rsid w:val="007428C5"/>
    <w:rsid w:val="00744133"/>
    <w:rsid w:val="00744316"/>
    <w:rsid w:val="0074476B"/>
    <w:rsid w:val="00745479"/>
    <w:rsid w:val="00745A11"/>
    <w:rsid w:val="00745F18"/>
    <w:rsid w:val="00746DF5"/>
    <w:rsid w:val="007471A7"/>
    <w:rsid w:val="007472B7"/>
    <w:rsid w:val="00747A11"/>
    <w:rsid w:val="00747B77"/>
    <w:rsid w:val="00747CC3"/>
    <w:rsid w:val="00747D60"/>
    <w:rsid w:val="00750C67"/>
    <w:rsid w:val="00753141"/>
    <w:rsid w:val="00753194"/>
    <w:rsid w:val="00755591"/>
    <w:rsid w:val="00756276"/>
    <w:rsid w:val="00757313"/>
    <w:rsid w:val="00757748"/>
    <w:rsid w:val="00757A9E"/>
    <w:rsid w:val="0076054F"/>
    <w:rsid w:val="00761ACB"/>
    <w:rsid w:val="00762389"/>
    <w:rsid w:val="00762442"/>
    <w:rsid w:val="007631B8"/>
    <w:rsid w:val="0076340F"/>
    <w:rsid w:val="00764538"/>
    <w:rsid w:val="00765506"/>
    <w:rsid w:val="00766127"/>
    <w:rsid w:val="007662B0"/>
    <w:rsid w:val="00766790"/>
    <w:rsid w:val="00766A33"/>
    <w:rsid w:val="00767A6B"/>
    <w:rsid w:val="007700CC"/>
    <w:rsid w:val="007706E0"/>
    <w:rsid w:val="00770AA7"/>
    <w:rsid w:val="00770AC4"/>
    <w:rsid w:val="00770CE1"/>
    <w:rsid w:val="00771053"/>
    <w:rsid w:val="0077151E"/>
    <w:rsid w:val="00772348"/>
    <w:rsid w:val="00772B72"/>
    <w:rsid w:val="00772FE0"/>
    <w:rsid w:val="0077351A"/>
    <w:rsid w:val="00773B36"/>
    <w:rsid w:val="007745AF"/>
    <w:rsid w:val="00774DF8"/>
    <w:rsid w:val="00774F8D"/>
    <w:rsid w:val="00776EE6"/>
    <w:rsid w:val="007772C8"/>
    <w:rsid w:val="007773C6"/>
    <w:rsid w:val="00777562"/>
    <w:rsid w:val="007779F9"/>
    <w:rsid w:val="00777B37"/>
    <w:rsid w:val="00780BB1"/>
    <w:rsid w:val="00780E7D"/>
    <w:rsid w:val="00781FD1"/>
    <w:rsid w:val="00781FF8"/>
    <w:rsid w:val="007823CF"/>
    <w:rsid w:val="0078241D"/>
    <w:rsid w:val="00782E12"/>
    <w:rsid w:val="00784801"/>
    <w:rsid w:val="007863EC"/>
    <w:rsid w:val="0078643E"/>
    <w:rsid w:val="00786C3C"/>
    <w:rsid w:val="00786C63"/>
    <w:rsid w:val="00787257"/>
    <w:rsid w:val="00787807"/>
    <w:rsid w:val="007902DD"/>
    <w:rsid w:val="0079050C"/>
    <w:rsid w:val="00791936"/>
    <w:rsid w:val="00792561"/>
    <w:rsid w:val="00793337"/>
    <w:rsid w:val="007937CF"/>
    <w:rsid w:val="00793B28"/>
    <w:rsid w:val="00794049"/>
    <w:rsid w:val="00794F10"/>
    <w:rsid w:val="00795872"/>
    <w:rsid w:val="00795D89"/>
    <w:rsid w:val="00795FC5"/>
    <w:rsid w:val="00795FE2"/>
    <w:rsid w:val="00796092"/>
    <w:rsid w:val="00796126"/>
    <w:rsid w:val="00796297"/>
    <w:rsid w:val="00796509"/>
    <w:rsid w:val="00797302"/>
    <w:rsid w:val="007A0194"/>
    <w:rsid w:val="007A04AD"/>
    <w:rsid w:val="007A0EAB"/>
    <w:rsid w:val="007A17FD"/>
    <w:rsid w:val="007A1B7C"/>
    <w:rsid w:val="007A2314"/>
    <w:rsid w:val="007A25FB"/>
    <w:rsid w:val="007A3781"/>
    <w:rsid w:val="007A4512"/>
    <w:rsid w:val="007A46D2"/>
    <w:rsid w:val="007A5228"/>
    <w:rsid w:val="007A5D6D"/>
    <w:rsid w:val="007A5F67"/>
    <w:rsid w:val="007A6002"/>
    <w:rsid w:val="007A6461"/>
    <w:rsid w:val="007A7023"/>
    <w:rsid w:val="007A7F64"/>
    <w:rsid w:val="007B039D"/>
    <w:rsid w:val="007B219C"/>
    <w:rsid w:val="007B2493"/>
    <w:rsid w:val="007B2B90"/>
    <w:rsid w:val="007B2D64"/>
    <w:rsid w:val="007B3635"/>
    <w:rsid w:val="007B3789"/>
    <w:rsid w:val="007B3A0D"/>
    <w:rsid w:val="007B4C83"/>
    <w:rsid w:val="007B5510"/>
    <w:rsid w:val="007B657F"/>
    <w:rsid w:val="007B6E66"/>
    <w:rsid w:val="007B7234"/>
    <w:rsid w:val="007B72A5"/>
    <w:rsid w:val="007B7387"/>
    <w:rsid w:val="007B7408"/>
    <w:rsid w:val="007B7767"/>
    <w:rsid w:val="007C024E"/>
    <w:rsid w:val="007C10C0"/>
    <w:rsid w:val="007C1868"/>
    <w:rsid w:val="007C19D0"/>
    <w:rsid w:val="007C1BD4"/>
    <w:rsid w:val="007C1CD9"/>
    <w:rsid w:val="007C2B93"/>
    <w:rsid w:val="007C448C"/>
    <w:rsid w:val="007C4E55"/>
    <w:rsid w:val="007C59B2"/>
    <w:rsid w:val="007C6379"/>
    <w:rsid w:val="007C66F3"/>
    <w:rsid w:val="007C6A82"/>
    <w:rsid w:val="007C7322"/>
    <w:rsid w:val="007C7594"/>
    <w:rsid w:val="007C7665"/>
    <w:rsid w:val="007C7D8C"/>
    <w:rsid w:val="007D0243"/>
    <w:rsid w:val="007D1070"/>
    <w:rsid w:val="007D14D3"/>
    <w:rsid w:val="007D178F"/>
    <w:rsid w:val="007D18FD"/>
    <w:rsid w:val="007D23D4"/>
    <w:rsid w:val="007D2A04"/>
    <w:rsid w:val="007D2B50"/>
    <w:rsid w:val="007D2D1F"/>
    <w:rsid w:val="007D2F2E"/>
    <w:rsid w:val="007D3545"/>
    <w:rsid w:val="007D3AB5"/>
    <w:rsid w:val="007D3B89"/>
    <w:rsid w:val="007D49B9"/>
    <w:rsid w:val="007D4B4B"/>
    <w:rsid w:val="007D4D65"/>
    <w:rsid w:val="007D580F"/>
    <w:rsid w:val="007D589B"/>
    <w:rsid w:val="007D5B7A"/>
    <w:rsid w:val="007D6488"/>
    <w:rsid w:val="007D65AE"/>
    <w:rsid w:val="007D67DD"/>
    <w:rsid w:val="007D6992"/>
    <w:rsid w:val="007D6A37"/>
    <w:rsid w:val="007D6EEA"/>
    <w:rsid w:val="007D7B9B"/>
    <w:rsid w:val="007D7FD9"/>
    <w:rsid w:val="007E01C7"/>
    <w:rsid w:val="007E0D85"/>
    <w:rsid w:val="007E1A1C"/>
    <w:rsid w:val="007E1C0F"/>
    <w:rsid w:val="007E25D8"/>
    <w:rsid w:val="007E330D"/>
    <w:rsid w:val="007E3311"/>
    <w:rsid w:val="007E3515"/>
    <w:rsid w:val="007E35D8"/>
    <w:rsid w:val="007E3F5B"/>
    <w:rsid w:val="007E3FB8"/>
    <w:rsid w:val="007E41B2"/>
    <w:rsid w:val="007E4A10"/>
    <w:rsid w:val="007E4A55"/>
    <w:rsid w:val="007E4CE4"/>
    <w:rsid w:val="007E50AD"/>
    <w:rsid w:val="007E53D2"/>
    <w:rsid w:val="007E5465"/>
    <w:rsid w:val="007E54F4"/>
    <w:rsid w:val="007E5918"/>
    <w:rsid w:val="007E5A57"/>
    <w:rsid w:val="007E5AA2"/>
    <w:rsid w:val="007E5AB9"/>
    <w:rsid w:val="007E5AEC"/>
    <w:rsid w:val="007E5C88"/>
    <w:rsid w:val="007E614C"/>
    <w:rsid w:val="007E6771"/>
    <w:rsid w:val="007E6787"/>
    <w:rsid w:val="007E6868"/>
    <w:rsid w:val="007E745B"/>
    <w:rsid w:val="007E74DE"/>
    <w:rsid w:val="007E7E8A"/>
    <w:rsid w:val="007F008F"/>
    <w:rsid w:val="007F00EB"/>
    <w:rsid w:val="007F1F22"/>
    <w:rsid w:val="007F22FF"/>
    <w:rsid w:val="007F2D8C"/>
    <w:rsid w:val="007F2E0D"/>
    <w:rsid w:val="007F32E7"/>
    <w:rsid w:val="007F353E"/>
    <w:rsid w:val="007F3A35"/>
    <w:rsid w:val="007F3AEB"/>
    <w:rsid w:val="007F3D50"/>
    <w:rsid w:val="007F4146"/>
    <w:rsid w:val="007F4854"/>
    <w:rsid w:val="007F4856"/>
    <w:rsid w:val="007F4CB5"/>
    <w:rsid w:val="007F550C"/>
    <w:rsid w:val="007F6388"/>
    <w:rsid w:val="007F6675"/>
    <w:rsid w:val="007F6703"/>
    <w:rsid w:val="007F67D6"/>
    <w:rsid w:val="007F7B9F"/>
    <w:rsid w:val="00800E2E"/>
    <w:rsid w:val="00800E33"/>
    <w:rsid w:val="00801E47"/>
    <w:rsid w:val="008021DF"/>
    <w:rsid w:val="008024E5"/>
    <w:rsid w:val="00802CD0"/>
    <w:rsid w:val="008031BC"/>
    <w:rsid w:val="00803890"/>
    <w:rsid w:val="0080444A"/>
    <w:rsid w:val="00804613"/>
    <w:rsid w:val="00804EFC"/>
    <w:rsid w:val="00804FAD"/>
    <w:rsid w:val="00805628"/>
    <w:rsid w:val="0080586A"/>
    <w:rsid w:val="00805876"/>
    <w:rsid w:val="00805AB8"/>
    <w:rsid w:val="008062BD"/>
    <w:rsid w:val="008071A3"/>
    <w:rsid w:val="00807580"/>
    <w:rsid w:val="00807793"/>
    <w:rsid w:val="00807995"/>
    <w:rsid w:val="00807A63"/>
    <w:rsid w:val="00807B5D"/>
    <w:rsid w:val="00807BDA"/>
    <w:rsid w:val="00807BEE"/>
    <w:rsid w:val="00807E43"/>
    <w:rsid w:val="00810C6A"/>
    <w:rsid w:val="00811859"/>
    <w:rsid w:val="00812123"/>
    <w:rsid w:val="0081239B"/>
    <w:rsid w:val="008127FD"/>
    <w:rsid w:val="008128B7"/>
    <w:rsid w:val="00812979"/>
    <w:rsid w:val="0081382C"/>
    <w:rsid w:val="008138B2"/>
    <w:rsid w:val="00813B95"/>
    <w:rsid w:val="00813BD1"/>
    <w:rsid w:val="008140AE"/>
    <w:rsid w:val="00814157"/>
    <w:rsid w:val="00814874"/>
    <w:rsid w:val="00815309"/>
    <w:rsid w:val="0081552E"/>
    <w:rsid w:val="00815577"/>
    <w:rsid w:val="00815B03"/>
    <w:rsid w:val="00815C57"/>
    <w:rsid w:val="00816AC5"/>
    <w:rsid w:val="00817370"/>
    <w:rsid w:val="0081771E"/>
    <w:rsid w:val="00820672"/>
    <w:rsid w:val="00820E20"/>
    <w:rsid w:val="0082103E"/>
    <w:rsid w:val="008217DC"/>
    <w:rsid w:val="00821E5E"/>
    <w:rsid w:val="00822120"/>
    <w:rsid w:val="00822291"/>
    <w:rsid w:val="0082281D"/>
    <w:rsid w:val="00822E40"/>
    <w:rsid w:val="00822F13"/>
    <w:rsid w:val="0082329C"/>
    <w:rsid w:val="00823F87"/>
    <w:rsid w:val="00824B1E"/>
    <w:rsid w:val="00824CAD"/>
    <w:rsid w:val="008254F4"/>
    <w:rsid w:val="00825E38"/>
    <w:rsid w:val="00825EE0"/>
    <w:rsid w:val="00826A21"/>
    <w:rsid w:val="00827154"/>
    <w:rsid w:val="00827DCC"/>
    <w:rsid w:val="00830618"/>
    <w:rsid w:val="00830761"/>
    <w:rsid w:val="00830AB9"/>
    <w:rsid w:val="00830D04"/>
    <w:rsid w:val="00831FC8"/>
    <w:rsid w:val="008332A2"/>
    <w:rsid w:val="0083572F"/>
    <w:rsid w:val="00836D9C"/>
    <w:rsid w:val="00836FFD"/>
    <w:rsid w:val="008374F8"/>
    <w:rsid w:val="008379BF"/>
    <w:rsid w:val="00837AC3"/>
    <w:rsid w:val="00837FFE"/>
    <w:rsid w:val="00841127"/>
    <w:rsid w:val="008414F2"/>
    <w:rsid w:val="008418E8"/>
    <w:rsid w:val="00842092"/>
    <w:rsid w:val="008421F3"/>
    <w:rsid w:val="00842734"/>
    <w:rsid w:val="008428B0"/>
    <w:rsid w:val="00842AE0"/>
    <w:rsid w:val="00842FB5"/>
    <w:rsid w:val="008430C1"/>
    <w:rsid w:val="008431DB"/>
    <w:rsid w:val="00843203"/>
    <w:rsid w:val="008433A3"/>
    <w:rsid w:val="0084386F"/>
    <w:rsid w:val="00843962"/>
    <w:rsid w:val="008447E2"/>
    <w:rsid w:val="00844924"/>
    <w:rsid w:val="00844928"/>
    <w:rsid w:val="0084495A"/>
    <w:rsid w:val="00844E96"/>
    <w:rsid w:val="00845378"/>
    <w:rsid w:val="008459E0"/>
    <w:rsid w:val="00846594"/>
    <w:rsid w:val="0084689F"/>
    <w:rsid w:val="008478F7"/>
    <w:rsid w:val="008501AF"/>
    <w:rsid w:val="008514C9"/>
    <w:rsid w:val="00851B69"/>
    <w:rsid w:val="00852062"/>
    <w:rsid w:val="008521D6"/>
    <w:rsid w:val="00852481"/>
    <w:rsid w:val="008528F7"/>
    <w:rsid w:val="008529CD"/>
    <w:rsid w:val="00853122"/>
    <w:rsid w:val="0085417C"/>
    <w:rsid w:val="0085596A"/>
    <w:rsid w:val="00856389"/>
    <w:rsid w:val="008566A7"/>
    <w:rsid w:val="0085731A"/>
    <w:rsid w:val="008601C7"/>
    <w:rsid w:val="008611A0"/>
    <w:rsid w:val="0086132E"/>
    <w:rsid w:val="00861460"/>
    <w:rsid w:val="00861AD1"/>
    <w:rsid w:val="008621C9"/>
    <w:rsid w:val="008627A2"/>
    <w:rsid w:val="008638A3"/>
    <w:rsid w:val="0086473C"/>
    <w:rsid w:val="00864ABE"/>
    <w:rsid w:val="008650C5"/>
    <w:rsid w:val="008671C6"/>
    <w:rsid w:val="00867333"/>
    <w:rsid w:val="00867716"/>
    <w:rsid w:val="008677ED"/>
    <w:rsid w:val="00867846"/>
    <w:rsid w:val="00867B3C"/>
    <w:rsid w:val="008704ED"/>
    <w:rsid w:val="00870F9D"/>
    <w:rsid w:val="00871304"/>
    <w:rsid w:val="00871B26"/>
    <w:rsid w:val="0087202D"/>
    <w:rsid w:val="00872235"/>
    <w:rsid w:val="00872609"/>
    <w:rsid w:val="0087263F"/>
    <w:rsid w:val="00872F03"/>
    <w:rsid w:val="0087344A"/>
    <w:rsid w:val="00874092"/>
    <w:rsid w:val="008740ED"/>
    <w:rsid w:val="008745AC"/>
    <w:rsid w:val="008754A8"/>
    <w:rsid w:val="008757DE"/>
    <w:rsid w:val="00875948"/>
    <w:rsid w:val="008767C6"/>
    <w:rsid w:val="00876FDF"/>
    <w:rsid w:val="008775BA"/>
    <w:rsid w:val="00880878"/>
    <w:rsid w:val="00881145"/>
    <w:rsid w:val="0088127A"/>
    <w:rsid w:val="00881C32"/>
    <w:rsid w:val="008822B4"/>
    <w:rsid w:val="00882B2D"/>
    <w:rsid w:val="00883AB9"/>
    <w:rsid w:val="00883F91"/>
    <w:rsid w:val="008844FE"/>
    <w:rsid w:val="00885694"/>
    <w:rsid w:val="00885E81"/>
    <w:rsid w:val="008865AB"/>
    <w:rsid w:val="0088671B"/>
    <w:rsid w:val="00887343"/>
    <w:rsid w:val="008873E6"/>
    <w:rsid w:val="00887416"/>
    <w:rsid w:val="00887FF7"/>
    <w:rsid w:val="00891429"/>
    <w:rsid w:val="00891BD8"/>
    <w:rsid w:val="00891E1D"/>
    <w:rsid w:val="00891FF1"/>
    <w:rsid w:val="008922D1"/>
    <w:rsid w:val="00892318"/>
    <w:rsid w:val="00892B77"/>
    <w:rsid w:val="008933C9"/>
    <w:rsid w:val="0089347E"/>
    <w:rsid w:val="0089416D"/>
    <w:rsid w:val="00894491"/>
    <w:rsid w:val="008946E4"/>
    <w:rsid w:val="00894858"/>
    <w:rsid w:val="00894992"/>
    <w:rsid w:val="00894C82"/>
    <w:rsid w:val="00895849"/>
    <w:rsid w:val="00895F07"/>
    <w:rsid w:val="00896040"/>
    <w:rsid w:val="00896AA7"/>
    <w:rsid w:val="00896BD9"/>
    <w:rsid w:val="00896E6C"/>
    <w:rsid w:val="00896E96"/>
    <w:rsid w:val="00897357"/>
    <w:rsid w:val="00897383"/>
    <w:rsid w:val="0089753A"/>
    <w:rsid w:val="008975E2"/>
    <w:rsid w:val="008A04FA"/>
    <w:rsid w:val="008A1664"/>
    <w:rsid w:val="008A1B28"/>
    <w:rsid w:val="008A283B"/>
    <w:rsid w:val="008A2E34"/>
    <w:rsid w:val="008A394E"/>
    <w:rsid w:val="008A40B4"/>
    <w:rsid w:val="008A4545"/>
    <w:rsid w:val="008A471D"/>
    <w:rsid w:val="008A4A51"/>
    <w:rsid w:val="008A4C9C"/>
    <w:rsid w:val="008A4E79"/>
    <w:rsid w:val="008A4F7F"/>
    <w:rsid w:val="008A5122"/>
    <w:rsid w:val="008A53B7"/>
    <w:rsid w:val="008A53ED"/>
    <w:rsid w:val="008A5C4A"/>
    <w:rsid w:val="008A64A8"/>
    <w:rsid w:val="008A7613"/>
    <w:rsid w:val="008A766B"/>
    <w:rsid w:val="008A7C31"/>
    <w:rsid w:val="008B0A98"/>
    <w:rsid w:val="008B1157"/>
    <w:rsid w:val="008B25BD"/>
    <w:rsid w:val="008B271C"/>
    <w:rsid w:val="008B4075"/>
    <w:rsid w:val="008B4140"/>
    <w:rsid w:val="008B42F5"/>
    <w:rsid w:val="008B46B9"/>
    <w:rsid w:val="008B4920"/>
    <w:rsid w:val="008B4C6C"/>
    <w:rsid w:val="008B4E76"/>
    <w:rsid w:val="008B57AD"/>
    <w:rsid w:val="008B5E2A"/>
    <w:rsid w:val="008B6189"/>
    <w:rsid w:val="008B642B"/>
    <w:rsid w:val="008B6785"/>
    <w:rsid w:val="008B7514"/>
    <w:rsid w:val="008B7538"/>
    <w:rsid w:val="008B76F8"/>
    <w:rsid w:val="008B784B"/>
    <w:rsid w:val="008B78F6"/>
    <w:rsid w:val="008B7CF2"/>
    <w:rsid w:val="008B7DF6"/>
    <w:rsid w:val="008C0B41"/>
    <w:rsid w:val="008C0B97"/>
    <w:rsid w:val="008C1584"/>
    <w:rsid w:val="008C1C32"/>
    <w:rsid w:val="008C2C7E"/>
    <w:rsid w:val="008C2DC7"/>
    <w:rsid w:val="008C370B"/>
    <w:rsid w:val="008C406F"/>
    <w:rsid w:val="008C4603"/>
    <w:rsid w:val="008C4CFF"/>
    <w:rsid w:val="008C547A"/>
    <w:rsid w:val="008C5FE5"/>
    <w:rsid w:val="008C64FE"/>
    <w:rsid w:val="008C6804"/>
    <w:rsid w:val="008C6C4C"/>
    <w:rsid w:val="008C7414"/>
    <w:rsid w:val="008C79C5"/>
    <w:rsid w:val="008C7D9C"/>
    <w:rsid w:val="008C7F22"/>
    <w:rsid w:val="008D00E9"/>
    <w:rsid w:val="008D0976"/>
    <w:rsid w:val="008D11EE"/>
    <w:rsid w:val="008D1DA1"/>
    <w:rsid w:val="008D2082"/>
    <w:rsid w:val="008D2500"/>
    <w:rsid w:val="008D351C"/>
    <w:rsid w:val="008D38F1"/>
    <w:rsid w:val="008D418E"/>
    <w:rsid w:val="008D4D8C"/>
    <w:rsid w:val="008D56FF"/>
    <w:rsid w:val="008D571C"/>
    <w:rsid w:val="008D58D2"/>
    <w:rsid w:val="008D6811"/>
    <w:rsid w:val="008D684A"/>
    <w:rsid w:val="008D7857"/>
    <w:rsid w:val="008E0614"/>
    <w:rsid w:val="008E08A7"/>
    <w:rsid w:val="008E1039"/>
    <w:rsid w:val="008E110D"/>
    <w:rsid w:val="008E1990"/>
    <w:rsid w:val="008E31C2"/>
    <w:rsid w:val="008E37B5"/>
    <w:rsid w:val="008E47C6"/>
    <w:rsid w:val="008E52D3"/>
    <w:rsid w:val="008E577C"/>
    <w:rsid w:val="008E5AB2"/>
    <w:rsid w:val="008E5E65"/>
    <w:rsid w:val="008E66BE"/>
    <w:rsid w:val="008E70B9"/>
    <w:rsid w:val="008E760E"/>
    <w:rsid w:val="008F0400"/>
    <w:rsid w:val="008F0636"/>
    <w:rsid w:val="008F0D24"/>
    <w:rsid w:val="008F1638"/>
    <w:rsid w:val="008F16F1"/>
    <w:rsid w:val="008F272F"/>
    <w:rsid w:val="008F466E"/>
    <w:rsid w:val="008F4697"/>
    <w:rsid w:val="008F4BB8"/>
    <w:rsid w:val="008F5D87"/>
    <w:rsid w:val="008F6293"/>
    <w:rsid w:val="008F772C"/>
    <w:rsid w:val="008F7E6A"/>
    <w:rsid w:val="00900785"/>
    <w:rsid w:val="0090108C"/>
    <w:rsid w:val="009012BC"/>
    <w:rsid w:val="00901542"/>
    <w:rsid w:val="00901797"/>
    <w:rsid w:val="00901881"/>
    <w:rsid w:val="00901A41"/>
    <w:rsid w:val="0090290E"/>
    <w:rsid w:val="00903365"/>
    <w:rsid w:val="00903375"/>
    <w:rsid w:val="0090447F"/>
    <w:rsid w:val="009048B7"/>
    <w:rsid w:val="00904B84"/>
    <w:rsid w:val="00905E00"/>
    <w:rsid w:val="00906252"/>
    <w:rsid w:val="00906257"/>
    <w:rsid w:val="00906BA0"/>
    <w:rsid w:val="00906F0C"/>
    <w:rsid w:val="009075B7"/>
    <w:rsid w:val="00907A49"/>
    <w:rsid w:val="009101F3"/>
    <w:rsid w:val="009103E8"/>
    <w:rsid w:val="00910E85"/>
    <w:rsid w:val="00910F55"/>
    <w:rsid w:val="0091271E"/>
    <w:rsid w:val="009128ED"/>
    <w:rsid w:val="00913BA2"/>
    <w:rsid w:val="00914A72"/>
    <w:rsid w:val="0091513D"/>
    <w:rsid w:val="00915164"/>
    <w:rsid w:val="00915A7A"/>
    <w:rsid w:val="009166D7"/>
    <w:rsid w:val="00916D05"/>
    <w:rsid w:val="00917C0B"/>
    <w:rsid w:val="00917CB8"/>
    <w:rsid w:val="00920349"/>
    <w:rsid w:val="00920496"/>
    <w:rsid w:val="0092074F"/>
    <w:rsid w:val="00920946"/>
    <w:rsid w:val="0092107C"/>
    <w:rsid w:val="009223F5"/>
    <w:rsid w:val="0092324A"/>
    <w:rsid w:val="009234D7"/>
    <w:rsid w:val="00923862"/>
    <w:rsid w:val="00923F29"/>
    <w:rsid w:val="009245D2"/>
    <w:rsid w:val="009255AA"/>
    <w:rsid w:val="00925A0C"/>
    <w:rsid w:val="00925A4A"/>
    <w:rsid w:val="009267A8"/>
    <w:rsid w:val="009267A9"/>
    <w:rsid w:val="00926B4A"/>
    <w:rsid w:val="00926E2D"/>
    <w:rsid w:val="00927F90"/>
    <w:rsid w:val="009300DF"/>
    <w:rsid w:val="009303F8"/>
    <w:rsid w:val="00932A25"/>
    <w:rsid w:val="00932C72"/>
    <w:rsid w:val="0093365A"/>
    <w:rsid w:val="00933EB1"/>
    <w:rsid w:val="009346A6"/>
    <w:rsid w:val="0093500B"/>
    <w:rsid w:val="00935833"/>
    <w:rsid w:val="00936334"/>
    <w:rsid w:val="00936667"/>
    <w:rsid w:val="009375D5"/>
    <w:rsid w:val="00937A8F"/>
    <w:rsid w:val="00937B36"/>
    <w:rsid w:val="00937C18"/>
    <w:rsid w:val="00937EDB"/>
    <w:rsid w:val="00940288"/>
    <w:rsid w:val="00940A78"/>
    <w:rsid w:val="00940E24"/>
    <w:rsid w:val="00941ACA"/>
    <w:rsid w:val="00941CC6"/>
    <w:rsid w:val="009421E1"/>
    <w:rsid w:val="009428A1"/>
    <w:rsid w:val="0094351F"/>
    <w:rsid w:val="0094383B"/>
    <w:rsid w:val="00943A45"/>
    <w:rsid w:val="00943EF7"/>
    <w:rsid w:val="00943F75"/>
    <w:rsid w:val="00944B8D"/>
    <w:rsid w:val="00945142"/>
    <w:rsid w:val="00945951"/>
    <w:rsid w:val="00945B99"/>
    <w:rsid w:val="00945E4E"/>
    <w:rsid w:val="009469CE"/>
    <w:rsid w:val="00946B27"/>
    <w:rsid w:val="00946F97"/>
    <w:rsid w:val="00947D3F"/>
    <w:rsid w:val="00950630"/>
    <w:rsid w:val="009508D5"/>
    <w:rsid w:val="00950CCA"/>
    <w:rsid w:val="009512A6"/>
    <w:rsid w:val="00952021"/>
    <w:rsid w:val="0095315A"/>
    <w:rsid w:val="00953E07"/>
    <w:rsid w:val="009541D6"/>
    <w:rsid w:val="00954486"/>
    <w:rsid w:val="00954B38"/>
    <w:rsid w:val="009551D7"/>
    <w:rsid w:val="00955F17"/>
    <w:rsid w:val="009561B1"/>
    <w:rsid w:val="00956529"/>
    <w:rsid w:val="009565FF"/>
    <w:rsid w:val="00956D30"/>
    <w:rsid w:val="0095744F"/>
    <w:rsid w:val="009577A9"/>
    <w:rsid w:val="009577B8"/>
    <w:rsid w:val="00957AC4"/>
    <w:rsid w:val="00960A7E"/>
    <w:rsid w:val="009615DE"/>
    <w:rsid w:val="00961C1C"/>
    <w:rsid w:val="00962325"/>
    <w:rsid w:val="009629CB"/>
    <w:rsid w:val="00963C32"/>
    <w:rsid w:val="00963CCC"/>
    <w:rsid w:val="009641E4"/>
    <w:rsid w:val="009643AE"/>
    <w:rsid w:val="0096531F"/>
    <w:rsid w:val="00965B56"/>
    <w:rsid w:val="00965C68"/>
    <w:rsid w:val="00966069"/>
    <w:rsid w:val="00966388"/>
    <w:rsid w:val="0096639E"/>
    <w:rsid w:val="00966462"/>
    <w:rsid w:val="00967D7B"/>
    <w:rsid w:val="00967FCB"/>
    <w:rsid w:val="00970064"/>
    <w:rsid w:val="00970292"/>
    <w:rsid w:val="00970889"/>
    <w:rsid w:val="0097135E"/>
    <w:rsid w:val="009713CC"/>
    <w:rsid w:val="00971C42"/>
    <w:rsid w:val="00972267"/>
    <w:rsid w:val="00972A07"/>
    <w:rsid w:val="009731B8"/>
    <w:rsid w:val="0097388A"/>
    <w:rsid w:val="00973F4E"/>
    <w:rsid w:val="00973FFD"/>
    <w:rsid w:val="00974A80"/>
    <w:rsid w:val="00974B3D"/>
    <w:rsid w:val="00974D2B"/>
    <w:rsid w:val="00975342"/>
    <w:rsid w:val="009764EF"/>
    <w:rsid w:val="009769B2"/>
    <w:rsid w:val="00976E26"/>
    <w:rsid w:val="009770DA"/>
    <w:rsid w:val="009771D4"/>
    <w:rsid w:val="009775C6"/>
    <w:rsid w:val="0097790D"/>
    <w:rsid w:val="00980130"/>
    <w:rsid w:val="0098057C"/>
    <w:rsid w:val="00980615"/>
    <w:rsid w:val="009806FA"/>
    <w:rsid w:val="00981647"/>
    <w:rsid w:val="009828C4"/>
    <w:rsid w:val="009830A9"/>
    <w:rsid w:val="00984D05"/>
    <w:rsid w:val="00985859"/>
    <w:rsid w:val="00985B35"/>
    <w:rsid w:val="00985BF6"/>
    <w:rsid w:val="00986166"/>
    <w:rsid w:val="009862E0"/>
    <w:rsid w:val="00986654"/>
    <w:rsid w:val="009866D0"/>
    <w:rsid w:val="00986741"/>
    <w:rsid w:val="009870A5"/>
    <w:rsid w:val="00987217"/>
    <w:rsid w:val="00987396"/>
    <w:rsid w:val="00987448"/>
    <w:rsid w:val="0098791E"/>
    <w:rsid w:val="00987AB6"/>
    <w:rsid w:val="0099061B"/>
    <w:rsid w:val="00990909"/>
    <w:rsid w:val="00990A2B"/>
    <w:rsid w:val="00991471"/>
    <w:rsid w:val="0099336C"/>
    <w:rsid w:val="00993638"/>
    <w:rsid w:val="009945C9"/>
    <w:rsid w:val="0099465D"/>
    <w:rsid w:val="00994B0B"/>
    <w:rsid w:val="009955A4"/>
    <w:rsid w:val="00995640"/>
    <w:rsid w:val="00996655"/>
    <w:rsid w:val="00996BAE"/>
    <w:rsid w:val="0099728B"/>
    <w:rsid w:val="0099787A"/>
    <w:rsid w:val="00997ED6"/>
    <w:rsid w:val="009A0542"/>
    <w:rsid w:val="009A0C67"/>
    <w:rsid w:val="009A127D"/>
    <w:rsid w:val="009A1D5A"/>
    <w:rsid w:val="009A1D89"/>
    <w:rsid w:val="009A2157"/>
    <w:rsid w:val="009A2748"/>
    <w:rsid w:val="009A2C54"/>
    <w:rsid w:val="009A2C64"/>
    <w:rsid w:val="009A3B6D"/>
    <w:rsid w:val="009A49D3"/>
    <w:rsid w:val="009A4AAA"/>
    <w:rsid w:val="009A4B67"/>
    <w:rsid w:val="009A526F"/>
    <w:rsid w:val="009A5617"/>
    <w:rsid w:val="009A56FC"/>
    <w:rsid w:val="009A5F57"/>
    <w:rsid w:val="009A60C1"/>
    <w:rsid w:val="009A623B"/>
    <w:rsid w:val="009A6D11"/>
    <w:rsid w:val="009A7E11"/>
    <w:rsid w:val="009B09CB"/>
    <w:rsid w:val="009B0D0B"/>
    <w:rsid w:val="009B0F6C"/>
    <w:rsid w:val="009B13B5"/>
    <w:rsid w:val="009B14A7"/>
    <w:rsid w:val="009B162C"/>
    <w:rsid w:val="009B1D50"/>
    <w:rsid w:val="009B2BD3"/>
    <w:rsid w:val="009B3D60"/>
    <w:rsid w:val="009B3F42"/>
    <w:rsid w:val="009B4337"/>
    <w:rsid w:val="009B4FEA"/>
    <w:rsid w:val="009B5893"/>
    <w:rsid w:val="009B5BA9"/>
    <w:rsid w:val="009B5D61"/>
    <w:rsid w:val="009B6E4B"/>
    <w:rsid w:val="009B7B7E"/>
    <w:rsid w:val="009B7CD0"/>
    <w:rsid w:val="009B7FBF"/>
    <w:rsid w:val="009C0411"/>
    <w:rsid w:val="009C07D0"/>
    <w:rsid w:val="009C09A5"/>
    <w:rsid w:val="009C1677"/>
    <w:rsid w:val="009C167D"/>
    <w:rsid w:val="009C1C54"/>
    <w:rsid w:val="009C235F"/>
    <w:rsid w:val="009C2545"/>
    <w:rsid w:val="009C2D80"/>
    <w:rsid w:val="009C2F12"/>
    <w:rsid w:val="009C3E93"/>
    <w:rsid w:val="009C3F49"/>
    <w:rsid w:val="009C463B"/>
    <w:rsid w:val="009C4B13"/>
    <w:rsid w:val="009C4CF5"/>
    <w:rsid w:val="009C51C9"/>
    <w:rsid w:val="009C54F9"/>
    <w:rsid w:val="009C553D"/>
    <w:rsid w:val="009C5B2C"/>
    <w:rsid w:val="009C71B4"/>
    <w:rsid w:val="009C7302"/>
    <w:rsid w:val="009D007D"/>
    <w:rsid w:val="009D14B2"/>
    <w:rsid w:val="009D2314"/>
    <w:rsid w:val="009D285D"/>
    <w:rsid w:val="009D3242"/>
    <w:rsid w:val="009D3273"/>
    <w:rsid w:val="009D3AEF"/>
    <w:rsid w:val="009D3B46"/>
    <w:rsid w:val="009D3FE8"/>
    <w:rsid w:val="009D4644"/>
    <w:rsid w:val="009D4EEF"/>
    <w:rsid w:val="009D5233"/>
    <w:rsid w:val="009D5252"/>
    <w:rsid w:val="009D5AF2"/>
    <w:rsid w:val="009D61CB"/>
    <w:rsid w:val="009D7378"/>
    <w:rsid w:val="009D7739"/>
    <w:rsid w:val="009D7773"/>
    <w:rsid w:val="009D7BDD"/>
    <w:rsid w:val="009E062D"/>
    <w:rsid w:val="009E1419"/>
    <w:rsid w:val="009E166F"/>
    <w:rsid w:val="009E1781"/>
    <w:rsid w:val="009E1F6F"/>
    <w:rsid w:val="009E225F"/>
    <w:rsid w:val="009E25EC"/>
    <w:rsid w:val="009E2E26"/>
    <w:rsid w:val="009E306B"/>
    <w:rsid w:val="009E3495"/>
    <w:rsid w:val="009E3D71"/>
    <w:rsid w:val="009E452A"/>
    <w:rsid w:val="009E4776"/>
    <w:rsid w:val="009E49CF"/>
    <w:rsid w:val="009E4B3D"/>
    <w:rsid w:val="009E5634"/>
    <w:rsid w:val="009E691D"/>
    <w:rsid w:val="009E7080"/>
    <w:rsid w:val="009E7525"/>
    <w:rsid w:val="009E7C9D"/>
    <w:rsid w:val="009E7F9A"/>
    <w:rsid w:val="009F0445"/>
    <w:rsid w:val="009F1A41"/>
    <w:rsid w:val="009F1F0A"/>
    <w:rsid w:val="009F22E4"/>
    <w:rsid w:val="009F2CA1"/>
    <w:rsid w:val="009F2FDF"/>
    <w:rsid w:val="009F3062"/>
    <w:rsid w:val="009F32B5"/>
    <w:rsid w:val="009F34AB"/>
    <w:rsid w:val="009F3A09"/>
    <w:rsid w:val="009F3A32"/>
    <w:rsid w:val="009F5210"/>
    <w:rsid w:val="009F5740"/>
    <w:rsid w:val="009F5998"/>
    <w:rsid w:val="009F5D28"/>
    <w:rsid w:val="009F7077"/>
    <w:rsid w:val="009F73E8"/>
    <w:rsid w:val="009F7B08"/>
    <w:rsid w:val="009F7F36"/>
    <w:rsid w:val="00A00D5D"/>
    <w:rsid w:val="00A013B5"/>
    <w:rsid w:val="00A01C19"/>
    <w:rsid w:val="00A027D3"/>
    <w:rsid w:val="00A0321F"/>
    <w:rsid w:val="00A037F7"/>
    <w:rsid w:val="00A03847"/>
    <w:rsid w:val="00A039EB"/>
    <w:rsid w:val="00A041A2"/>
    <w:rsid w:val="00A0438F"/>
    <w:rsid w:val="00A0628F"/>
    <w:rsid w:val="00A065C1"/>
    <w:rsid w:val="00A06F3A"/>
    <w:rsid w:val="00A0721F"/>
    <w:rsid w:val="00A07554"/>
    <w:rsid w:val="00A076EE"/>
    <w:rsid w:val="00A10B8C"/>
    <w:rsid w:val="00A10F6C"/>
    <w:rsid w:val="00A112C0"/>
    <w:rsid w:val="00A11E21"/>
    <w:rsid w:val="00A12548"/>
    <w:rsid w:val="00A125A3"/>
    <w:rsid w:val="00A12711"/>
    <w:rsid w:val="00A13205"/>
    <w:rsid w:val="00A13588"/>
    <w:rsid w:val="00A13EFF"/>
    <w:rsid w:val="00A1488B"/>
    <w:rsid w:val="00A148DE"/>
    <w:rsid w:val="00A14B1C"/>
    <w:rsid w:val="00A14C7A"/>
    <w:rsid w:val="00A160B4"/>
    <w:rsid w:val="00A161BE"/>
    <w:rsid w:val="00A162E9"/>
    <w:rsid w:val="00A16593"/>
    <w:rsid w:val="00A17230"/>
    <w:rsid w:val="00A17AB3"/>
    <w:rsid w:val="00A20661"/>
    <w:rsid w:val="00A21B89"/>
    <w:rsid w:val="00A22528"/>
    <w:rsid w:val="00A22C69"/>
    <w:rsid w:val="00A22F70"/>
    <w:rsid w:val="00A24110"/>
    <w:rsid w:val="00A24717"/>
    <w:rsid w:val="00A24BC5"/>
    <w:rsid w:val="00A25AC0"/>
    <w:rsid w:val="00A2648C"/>
    <w:rsid w:val="00A27C96"/>
    <w:rsid w:val="00A304AD"/>
    <w:rsid w:val="00A30CD5"/>
    <w:rsid w:val="00A312F4"/>
    <w:rsid w:val="00A314C0"/>
    <w:rsid w:val="00A31B81"/>
    <w:rsid w:val="00A31B8D"/>
    <w:rsid w:val="00A31BCF"/>
    <w:rsid w:val="00A33194"/>
    <w:rsid w:val="00A33A67"/>
    <w:rsid w:val="00A34124"/>
    <w:rsid w:val="00A345E7"/>
    <w:rsid w:val="00A356DF"/>
    <w:rsid w:val="00A35B2B"/>
    <w:rsid w:val="00A35BF7"/>
    <w:rsid w:val="00A35E9F"/>
    <w:rsid w:val="00A35F63"/>
    <w:rsid w:val="00A36189"/>
    <w:rsid w:val="00A36E36"/>
    <w:rsid w:val="00A373CE"/>
    <w:rsid w:val="00A37573"/>
    <w:rsid w:val="00A37CD7"/>
    <w:rsid w:val="00A37FE6"/>
    <w:rsid w:val="00A40481"/>
    <w:rsid w:val="00A4114E"/>
    <w:rsid w:val="00A41CA5"/>
    <w:rsid w:val="00A42143"/>
    <w:rsid w:val="00A424DF"/>
    <w:rsid w:val="00A42802"/>
    <w:rsid w:val="00A429B8"/>
    <w:rsid w:val="00A42BF6"/>
    <w:rsid w:val="00A43924"/>
    <w:rsid w:val="00A43CFB"/>
    <w:rsid w:val="00A43EB9"/>
    <w:rsid w:val="00A43F90"/>
    <w:rsid w:val="00A4480A"/>
    <w:rsid w:val="00A44D25"/>
    <w:rsid w:val="00A44FE7"/>
    <w:rsid w:val="00A450C6"/>
    <w:rsid w:val="00A4578B"/>
    <w:rsid w:val="00A45C08"/>
    <w:rsid w:val="00A465FD"/>
    <w:rsid w:val="00A4671F"/>
    <w:rsid w:val="00A46AC3"/>
    <w:rsid w:val="00A47104"/>
    <w:rsid w:val="00A471A1"/>
    <w:rsid w:val="00A47887"/>
    <w:rsid w:val="00A47EA3"/>
    <w:rsid w:val="00A50DA2"/>
    <w:rsid w:val="00A51F75"/>
    <w:rsid w:val="00A52064"/>
    <w:rsid w:val="00A523A5"/>
    <w:rsid w:val="00A53171"/>
    <w:rsid w:val="00A53CAE"/>
    <w:rsid w:val="00A54C15"/>
    <w:rsid w:val="00A54D35"/>
    <w:rsid w:val="00A54D36"/>
    <w:rsid w:val="00A555CE"/>
    <w:rsid w:val="00A56DDE"/>
    <w:rsid w:val="00A570C6"/>
    <w:rsid w:val="00A57492"/>
    <w:rsid w:val="00A57C12"/>
    <w:rsid w:val="00A57E5B"/>
    <w:rsid w:val="00A57ECA"/>
    <w:rsid w:val="00A602D9"/>
    <w:rsid w:val="00A61021"/>
    <w:rsid w:val="00A61467"/>
    <w:rsid w:val="00A61629"/>
    <w:rsid w:val="00A621EE"/>
    <w:rsid w:val="00A626B1"/>
    <w:rsid w:val="00A62BCB"/>
    <w:rsid w:val="00A62BF1"/>
    <w:rsid w:val="00A637D9"/>
    <w:rsid w:val="00A63D58"/>
    <w:rsid w:val="00A64012"/>
    <w:rsid w:val="00A641A4"/>
    <w:rsid w:val="00A6423B"/>
    <w:rsid w:val="00A6436C"/>
    <w:rsid w:val="00A65247"/>
    <w:rsid w:val="00A6572B"/>
    <w:rsid w:val="00A66159"/>
    <w:rsid w:val="00A664A1"/>
    <w:rsid w:val="00A668C3"/>
    <w:rsid w:val="00A67B60"/>
    <w:rsid w:val="00A71308"/>
    <w:rsid w:val="00A71631"/>
    <w:rsid w:val="00A7274A"/>
    <w:rsid w:val="00A7279F"/>
    <w:rsid w:val="00A7287D"/>
    <w:rsid w:val="00A73493"/>
    <w:rsid w:val="00A73B36"/>
    <w:rsid w:val="00A741A5"/>
    <w:rsid w:val="00A741D4"/>
    <w:rsid w:val="00A745C4"/>
    <w:rsid w:val="00A74790"/>
    <w:rsid w:val="00A74AF3"/>
    <w:rsid w:val="00A758C7"/>
    <w:rsid w:val="00A7596B"/>
    <w:rsid w:val="00A75C3D"/>
    <w:rsid w:val="00A75F89"/>
    <w:rsid w:val="00A7640A"/>
    <w:rsid w:val="00A77796"/>
    <w:rsid w:val="00A77B3E"/>
    <w:rsid w:val="00A802F1"/>
    <w:rsid w:val="00A806CC"/>
    <w:rsid w:val="00A80787"/>
    <w:rsid w:val="00A807C6"/>
    <w:rsid w:val="00A81697"/>
    <w:rsid w:val="00A81973"/>
    <w:rsid w:val="00A81B56"/>
    <w:rsid w:val="00A82C79"/>
    <w:rsid w:val="00A82FA8"/>
    <w:rsid w:val="00A84344"/>
    <w:rsid w:val="00A854C7"/>
    <w:rsid w:val="00A8672A"/>
    <w:rsid w:val="00A867F5"/>
    <w:rsid w:val="00A86F5C"/>
    <w:rsid w:val="00A872CE"/>
    <w:rsid w:val="00A87B4B"/>
    <w:rsid w:val="00A87C7B"/>
    <w:rsid w:val="00A904FD"/>
    <w:rsid w:val="00A90522"/>
    <w:rsid w:val="00A907F7"/>
    <w:rsid w:val="00A908DC"/>
    <w:rsid w:val="00A90FBE"/>
    <w:rsid w:val="00A91691"/>
    <w:rsid w:val="00A92999"/>
    <w:rsid w:val="00A948B0"/>
    <w:rsid w:val="00A95642"/>
    <w:rsid w:val="00A959D3"/>
    <w:rsid w:val="00A96420"/>
    <w:rsid w:val="00A9655A"/>
    <w:rsid w:val="00A979A4"/>
    <w:rsid w:val="00A97BB6"/>
    <w:rsid w:val="00A97DEA"/>
    <w:rsid w:val="00AA067C"/>
    <w:rsid w:val="00AA0A4F"/>
    <w:rsid w:val="00AA0CBA"/>
    <w:rsid w:val="00AA0E58"/>
    <w:rsid w:val="00AA0EAF"/>
    <w:rsid w:val="00AA1B67"/>
    <w:rsid w:val="00AA1DC0"/>
    <w:rsid w:val="00AA264A"/>
    <w:rsid w:val="00AA342F"/>
    <w:rsid w:val="00AA3926"/>
    <w:rsid w:val="00AA3BF9"/>
    <w:rsid w:val="00AA3E13"/>
    <w:rsid w:val="00AA483E"/>
    <w:rsid w:val="00AA5186"/>
    <w:rsid w:val="00AA5741"/>
    <w:rsid w:val="00AA5C58"/>
    <w:rsid w:val="00AA664F"/>
    <w:rsid w:val="00AA6AFC"/>
    <w:rsid w:val="00AA6D4F"/>
    <w:rsid w:val="00AA6FD3"/>
    <w:rsid w:val="00AA704F"/>
    <w:rsid w:val="00AA7348"/>
    <w:rsid w:val="00AB008D"/>
    <w:rsid w:val="00AB04B0"/>
    <w:rsid w:val="00AB0B5E"/>
    <w:rsid w:val="00AB1E11"/>
    <w:rsid w:val="00AB203D"/>
    <w:rsid w:val="00AB2991"/>
    <w:rsid w:val="00AB315C"/>
    <w:rsid w:val="00AB367B"/>
    <w:rsid w:val="00AB395C"/>
    <w:rsid w:val="00AB4026"/>
    <w:rsid w:val="00AB40E0"/>
    <w:rsid w:val="00AB44E2"/>
    <w:rsid w:val="00AB4C3C"/>
    <w:rsid w:val="00AB4C60"/>
    <w:rsid w:val="00AB5A33"/>
    <w:rsid w:val="00AB5DA9"/>
    <w:rsid w:val="00AB6732"/>
    <w:rsid w:val="00AB68E9"/>
    <w:rsid w:val="00AB6C86"/>
    <w:rsid w:val="00AB7168"/>
    <w:rsid w:val="00AB74CC"/>
    <w:rsid w:val="00AB7D83"/>
    <w:rsid w:val="00AC05BE"/>
    <w:rsid w:val="00AC094D"/>
    <w:rsid w:val="00AC1A45"/>
    <w:rsid w:val="00AC1CF6"/>
    <w:rsid w:val="00AC32ED"/>
    <w:rsid w:val="00AC4715"/>
    <w:rsid w:val="00AC52EA"/>
    <w:rsid w:val="00AC5604"/>
    <w:rsid w:val="00AC5C28"/>
    <w:rsid w:val="00AC6281"/>
    <w:rsid w:val="00AC6536"/>
    <w:rsid w:val="00AC706E"/>
    <w:rsid w:val="00AC75D8"/>
    <w:rsid w:val="00AC7701"/>
    <w:rsid w:val="00AC7B5D"/>
    <w:rsid w:val="00AC7ED3"/>
    <w:rsid w:val="00AC7F57"/>
    <w:rsid w:val="00AD02B1"/>
    <w:rsid w:val="00AD10D8"/>
    <w:rsid w:val="00AD1617"/>
    <w:rsid w:val="00AD32F6"/>
    <w:rsid w:val="00AD34A2"/>
    <w:rsid w:val="00AD34C6"/>
    <w:rsid w:val="00AD4BB0"/>
    <w:rsid w:val="00AD509A"/>
    <w:rsid w:val="00AD5802"/>
    <w:rsid w:val="00AD606C"/>
    <w:rsid w:val="00AD6764"/>
    <w:rsid w:val="00AD6D81"/>
    <w:rsid w:val="00AD6DA7"/>
    <w:rsid w:val="00AD71C6"/>
    <w:rsid w:val="00AE025F"/>
    <w:rsid w:val="00AE060B"/>
    <w:rsid w:val="00AE1421"/>
    <w:rsid w:val="00AE153F"/>
    <w:rsid w:val="00AE16D0"/>
    <w:rsid w:val="00AE16DE"/>
    <w:rsid w:val="00AE218E"/>
    <w:rsid w:val="00AE2363"/>
    <w:rsid w:val="00AE2796"/>
    <w:rsid w:val="00AE2C80"/>
    <w:rsid w:val="00AE314E"/>
    <w:rsid w:val="00AE3589"/>
    <w:rsid w:val="00AE368F"/>
    <w:rsid w:val="00AE3718"/>
    <w:rsid w:val="00AE37A0"/>
    <w:rsid w:val="00AE3907"/>
    <w:rsid w:val="00AE4393"/>
    <w:rsid w:val="00AE4769"/>
    <w:rsid w:val="00AE48A0"/>
    <w:rsid w:val="00AE54EC"/>
    <w:rsid w:val="00AE591E"/>
    <w:rsid w:val="00AE65E5"/>
    <w:rsid w:val="00AF0473"/>
    <w:rsid w:val="00AF05DF"/>
    <w:rsid w:val="00AF0E52"/>
    <w:rsid w:val="00AF1211"/>
    <w:rsid w:val="00AF1383"/>
    <w:rsid w:val="00AF16FE"/>
    <w:rsid w:val="00AF1B92"/>
    <w:rsid w:val="00AF1C89"/>
    <w:rsid w:val="00AF1D4E"/>
    <w:rsid w:val="00AF1FCD"/>
    <w:rsid w:val="00AF21C0"/>
    <w:rsid w:val="00AF345F"/>
    <w:rsid w:val="00AF46AB"/>
    <w:rsid w:val="00AF4BCC"/>
    <w:rsid w:val="00AF512D"/>
    <w:rsid w:val="00AF5547"/>
    <w:rsid w:val="00AF5659"/>
    <w:rsid w:val="00AF5BAB"/>
    <w:rsid w:val="00AF6BB9"/>
    <w:rsid w:val="00AF6DA2"/>
    <w:rsid w:val="00AF7806"/>
    <w:rsid w:val="00AF785C"/>
    <w:rsid w:val="00AF79EB"/>
    <w:rsid w:val="00AF7F8B"/>
    <w:rsid w:val="00B0008D"/>
    <w:rsid w:val="00B00F3A"/>
    <w:rsid w:val="00B013A2"/>
    <w:rsid w:val="00B013E4"/>
    <w:rsid w:val="00B01CFC"/>
    <w:rsid w:val="00B020BE"/>
    <w:rsid w:val="00B0268D"/>
    <w:rsid w:val="00B02D6C"/>
    <w:rsid w:val="00B02FB1"/>
    <w:rsid w:val="00B03039"/>
    <w:rsid w:val="00B035EA"/>
    <w:rsid w:val="00B038F6"/>
    <w:rsid w:val="00B03B4B"/>
    <w:rsid w:val="00B03D66"/>
    <w:rsid w:val="00B04513"/>
    <w:rsid w:val="00B0514F"/>
    <w:rsid w:val="00B05B3F"/>
    <w:rsid w:val="00B06244"/>
    <w:rsid w:val="00B071D1"/>
    <w:rsid w:val="00B078F7"/>
    <w:rsid w:val="00B106BF"/>
    <w:rsid w:val="00B10B80"/>
    <w:rsid w:val="00B10C99"/>
    <w:rsid w:val="00B10E4A"/>
    <w:rsid w:val="00B1100A"/>
    <w:rsid w:val="00B110DB"/>
    <w:rsid w:val="00B11439"/>
    <w:rsid w:val="00B11DB3"/>
    <w:rsid w:val="00B12743"/>
    <w:rsid w:val="00B128F8"/>
    <w:rsid w:val="00B12A91"/>
    <w:rsid w:val="00B13A27"/>
    <w:rsid w:val="00B13F9F"/>
    <w:rsid w:val="00B140DF"/>
    <w:rsid w:val="00B14172"/>
    <w:rsid w:val="00B14567"/>
    <w:rsid w:val="00B14805"/>
    <w:rsid w:val="00B14E90"/>
    <w:rsid w:val="00B14EAB"/>
    <w:rsid w:val="00B1505A"/>
    <w:rsid w:val="00B1523B"/>
    <w:rsid w:val="00B15D63"/>
    <w:rsid w:val="00B16647"/>
    <w:rsid w:val="00B17390"/>
    <w:rsid w:val="00B1742A"/>
    <w:rsid w:val="00B17431"/>
    <w:rsid w:val="00B17494"/>
    <w:rsid w:val="00B20AB1"/>
    <w:rsid w:val="00B20C9D"/>
    <w:rsid w:val="00B21130"/>
    <w:rsid w:val="00B2142E"/>
    <w:rsid w:val="00B214C3"/>
    <w:rsid w:val="00B23486"/>
    <w:rsid w:val="00B23F4F"/>
    <w:rsid w:val="00B2424C"/>
    <w:rsid w:val="00B24628"/>
    <w:rsid w:val="00B24747"/>
    <w:rsid w:val="00B25BCF"/>
    <w:rsid w:val="00B25FCC"/>
    <w:rsid w:val="00B26042"/>
    <w:rsid w:val="00B263ED"/>
    <w:rsid w:val="00B2739A"/>
    <w:rsid w:val="00B27964"/>
    <w:rsid w:val="00B30098"/>
    <w:rsid w:val="00B30495"/>
    <w:rsid w:val="00B3062F"/>
    <w:rsid w:val="00B306FB"/>
    <w:rsid w:val="00B30C62"/>
    <w:rsid w:val="00B30CC3"/>
    <w:rsid w:val="00B30F4E"/>
    <w:rsid w:val="00B3175E"/>
    <w:rsid w:val="00B31878"/>
    <w:rsid w:val="00B31B49"/>
    <w:rsid w:val="00B33341"/>
    <w:rsid w:val="00B33FF2"/>
    <w:rsid w:val="00B3418F"/>
    <w:rsid w:val="00B342D8"/>
    <w:rsid w:val="00B3495D"/>
    <w:rsid w:val="00B34A29"/>
    <w:rsid w:val="00B3610D"/>
    <w:rsid w:val="00B36804"/>
    <w:rsid w:val="00B37471"/>
    <w:rsid w:val="00B375EA"/>
    <w:rsid w:val="00B37EC5"/>
    <w:rsid w:val="00B40005"/>
    <w:rsid w:val="00B40A6B"/>
    <w:rsid w:val="00B40E73"/>
    <w:rsid w:val="00B40ED8"/>
    <w:rsid w:val="00B416CD"/>
    <w:rsid w:val="00B4173D"/>
    <w:rsid w:val="00B41A4A"/>
    <w:rsid w:val="00B41AFC"/>
    <w:rsid w:val="00B42DDA"/>
    <w:rsid w:val="00B435E6"/>
    <w:rsid w:val="00B43657"/>
    <w:rsid w:val="00B4368B"/>
    <w:rsid w:val="00B4389A"/>
    <w:rsid w:val="00B440FB"/>
    <w:rsid w:val="00B4448D"/>
    <w:rsid w:val="00B44CD4"/>
    <w:rsid w:val="00B45542"/>
    <w:rsid w:val="00B45C7E"/>
    <w:rsid w:val="00B4683F"/>
    <w:rsid w:val="00B4732D"/>
    <w:rsid w:val="00B4735B"/>
    <w:rsid w:val="00B47478"/>
    <w:rsid w:val="00B47790"/>
    <w:rsid w:val="00B47A0B"/>
    <w:rsid w:val="00B47F17"/>
    <w:rsid w:val="00B50372"/>
    <w:rsid w:val="00B5047A"/>
    <w:rsid w:val="00B51D63"/>
    <w:rsid w:val="00B522E2"/>
    <w:rsid w:val="00B52771"/>
    <w:rsid w:val="00B528AA"/>
    <w:rsid w:val="00B52D26"/>
    <w:rsid w:val="00B53886"/>
    <w:rsid w:val="00B53E0E"/>
    <w:rsid w:val="00B5439C"/>
    <w:rsid w:val="00B54673"/>
    <w:rsid w:val="00B549A8"/>
    <w:rsid w:val="00B54EDD"/>
    <w:rsid w:val="00B56009"/>
    <w:rsid w:val="00B563D8"/>
    <w:rsid w:val="00B567E6"/>
    <w:rsid w:val="00B56890"/>
    <w:rsid w:val="00B56D5E"/>
    <w:rsid w:val="00B56FDA"/>
    <w:rsid w:val="00B576BB"/>
    <w:rsid w:val="00B61BFC"/>
    <w:rsid w:val="00B6209E"/>
    <w:rsid w:val="00B62477"/>
    <w:rsid w:val="00B6328B"/>
    <w:rsid w:val="00B637A4"/>
    <w:rsid w:val="00B6395B"/>
    <w:rsid w:val="00B63A20"/>
    <w:rsid w:val="00B6423D"/>
    <w:rsid w:val="00B64562"/>
    <w:rsid w:val="00B64B3B"/>
    <w:rsid w:val="00B65054"/>
    <w:rsid w:val="00B657F2"/>
    <w:rsid w:val="00B659FE"/>
    <w:rsid w:val="00B66602"/>
    <w:rsid w:val="00B6679D"/>
    <w:rsid w:val="00B66AA5"/>
    <w:rsid w:val="00B66BEE"/>
    <w:rsid w:val="00B6722C"/>
    <w:rsid w:val="00B67AF3"/>
    <w:rsid w:val="00B67B45"/>
    <w:rsid w:val="00B67D83"/>
    <w:rsid w:val="00B7065E"/>
    <w:rsid w:val="00B7081A"/>
    <w:rsid w:val="00B70A46"/>
    <w:rsid w:val="00B70F79"/>
    <w:rsid w:val="00B7160A"/>
    <w:rsid w:val="00B71F5B"/>
    <w:rsid w:val="00B72852"/>
    <w:rsid w:val="00B72D92"/>
    <w:rsid w:val="00B737F4"/>
    <w:rsid w:val="00B7380A"/>
    <w:rsid w:val="00B73FF5"/>
    <w:rsid w:val="00B741EA"/>
    <w:rsid w:val="00B7466C"/>
    <w:rsid w:val="00B74CF1"/>
    <w:rsid w:val="00B74E5A"/>
    <w:rsid w:val="00B74E72"/>
    <w:rsid w:val="00B76302"/>
    <w:rsid w:val="00B7661B"/>
    <w:rsid w:val="00B76A7F"/>
    <w:rsid w:val="00B76FAA"/>
    <w:rsid w:val="00B7703D"/>
    <w:rsid w:val="00B77449"/>
    <w:rsid w:val="00B774E1"/>
    <w:rsid w:val="00B77F6D"/>
    <w:rsid w:val="00B808D0"/>
    <w:rsid w:val="00B81560"/>
    <w:rsid w:val="00B81E74"/>
    <w:rsid w:val="00B8233B"/>
    <w:rsid w:val="00B82499"/>
    <w:rsid w:val="00B82785"/>
    <w:rsid w:val="00B829E2"/>
    <w:rsid w:val="00B82A75"/>
    <w:rsid w:val="00B82AC6"/>
    <w:rsid w:val="00B83843"/>
    <w:rsid w:val="00B83FB2"/>
    <w:rsid w:val="00B85DE2"/>
    <w:rsid w:val="00B86380"/>
    <w:rsid w:val="00B86ECF"/>
    <w:rsid w:val="00B86FF9"/>
    <w:rsid w:val="00B87578"/>
    <w:rsid w:val="00B87B1D"/>
    <w:rsid w:val="00B87F9E"/>
    <w:rsid w:val="00B87FC3"/>
    <w:rsid w:val="00B906EC"/>
    <w:rsid w:val="00B90BDB"/>
    <w:rsid w:val="00B91112"/>
    <w:rsid w:val="00B91927"/>
    <w:rsid w:val="00B91DAE"/>
    <w:rsid w:val="00B920BF"/>
    <w:rsid w:val="00B9252B"/>
    <w:rsid w:val="00B928C8"/>
    <w:rsid w:val="00B92C6D"/>
    <w:rsid w:val="00B940CF"/>
    <w:rsid w:val="00B943BD"/>
    <w:rsid w:val="00B944AC"/>
    <w:rsid w:val="00B94548"/>
    <w:rsid w:val="00B94D51"/>
    <w:rsid w:val="00B9510E"/>
    <w:rsid w:val="00B9591A"/>
    <w:rsid w:val="00B959A8"/>
    <w:rsid w:val="00B96952"/>
    <w:rsid w:val="00B97495"/>
    <w:rsid w:val="00BA0239"/>
    <w:rsid w:val="00BA0A5E"/>
    <w:rsid w:val="00BA0A88"/>
    <w:rsid w:val="00BA0EA5"/>
    <w:rsid w:val="00BA216E"/>
    <w:rsid w:val="00BA2447"/>
    <w:rsid w:val="00BA2CFA"/>
    <w:rsid w:val="00BA2F59"/>
    <w:rsid w:val="00BA3C5E"/>
    <w:rsid w:val="00BA3CC0"/>
    <w:rsid w:val="00BA3DD7"/>
    <w:rsid w:val="00BA4BCB"/>
    <w:rsid w:val="00BA555D"/>
    <w:rsid w:val="00BA645E"/>
    <w:rsid w:val="00BA679B"/>
    <w:rsid w:val="00BA690A"/>
    <w:rsid w:val="00BA693E"/>
    <w:rsid w:val="00BA73CD"/>
    <w:rsid w:val="00BA7BC2"/>
    <w:rsid w:val="00BA7D1B"/>
    <w:rsid w:val="00BB014A"/>
    <w:rsid w:val="00BB08DD"/>
    <w:rsid w:val="00BB1904"/>
    <w:rsid w:val="00BB1E45"/>
    <w:rsid w:val="00BB1F9C"/>
    <w:rsid w:val="00BB25A7"/>
    <w:rsid w:val="00BB3049"/>
    <w:rsid w:val="00BB32FA"/>
    <w:rsid w:val="00BB3A4D"/>
    <w:rsid w:val="00BB3E2E"/>
    <w:rsid w:val="00BB4611"/>
    <w:rsid w:val="00BB46C7"/>
    <w:rsid w:val="00BB490C"/>
    <w:rsid w:val="00BB4D02"/>
    <w:rsid w:val="00BB6A7C"/>
    <w:rsid w:val="00BB6B0D"/>
    <w:rsid w:val="00BB6C46"/>
    <w:rsid w:val="00BB6DDA"/>
    <w:rsid w:val="00BB6F2C"/>
    <w:rsid w:val="00BB7723"/>
    <w:rsid w:val="00BC0256"/>
    <w:rsid w:val="00BC0302"/>
    <w:rsid w:val="00BC0732"/>
    <w:rsid w:val="00BC0ACF"/>
    <w:rsid w:val="00BC0BE5"/>
    <w:rsid w:val="00BC19C9"/>
    <w:rsid w:val="00BC208E"/>
    <w:rsid w:val="00BC253D"/>
    <w:rsid w:val="00BC266B"/>
    <w:rsid w:val="00BC2A73"/>
    <w:rsid w:val="00BC2CEF"/>
    <w:rsid w:val="00BC2FFC"/>
    <w:rsid w:val="00BC353D"/>
    <w:rsid w:val="00BC3F97"/>
    <w:rsid w:val="00BC46F1"/>
    <w:rsid w:val="00BC50AF"/>
    <w:rsid w:val="00BC5A5C"/>
    <w:rsid w:val="00BC5BC5"/>
    <w:rsid w:val="00BC6274"/>
    <w:rsid w:val="00BC67CC"/>
    <w:rsid w:val="00BC70AE"/>
    <w:rsid w:val="00BC7156"/>
    <w:rsid w:val="00BC746C"/>
    <w:rsid w:val="00BC7AAE"/>
    <w:rsid w:val="00BC7BB5"/>
    <w:rsid w:val="00BD02BF"/>
    <w:rsid w:val="00BD0B4E"/>
    <w:rsid w:val="00BD0D99"/>
    <w:rsid w:val="00BD0E25"/>
    <w:rsid w:val="00BD255C"/>
    <w:rsid w:val="00BD2B4D"/>
    <w:rsid w:val="00BD330B"/>
    <w:rsid w:val="00BD3791"/>
    <w:rsid w:val="00BD3E55"/>
    <w:rsid w:val="00BD4F3C"/>
    <w:rsid w:val="00BD4FC3"/>
    <w:rsid w:val="00BD532D"/>
    <w:rsid w:val="00BD7286"/>
    <w:rsid w:val="00BD7606"/>
    <w:rsid w:val="00BD7FEB"/>
    <w:rsid w:val="00BE046D"/>
    <w:rsid w:val="00BE054B"/>
    <w:rsid w:val="00BE0E7F"/>
    <w:rsid w:val="00BE1F66"/>
    <w:rsid w:val="00BE2395"/>
    <w:rsid w:val="00BE2DA3"/>
    <w:rsid w:val="00BE36B3"/>
    <w:rsid w:val="00BE49E0"/>
    <w:rsid w:val="00BE64A2"/>
    <w:rsid w:val="00BE6F6E"/>
    <w:rsid w:val="00BE7060"/>
    <w:rsid w:val="00BE74F2"/>
    <w:rsid w:val="00BF09E6"/>
    <w:rsid w:val="00BF0D1A"/>
    <w:rsid w:val="00BF1A29"/>
    <w:rsid w:val="00BF246B"/>
    <w:rsid w:val="00BF2BB8"/>
    <w:rsid w:val="00BF2D02"/>
    <w:rsid w:val="00BF3047"/>
    <w:rsid w:val="00BF3691"/>
    <w:rsid w:val="00BF3C50"/>
    <w:rsid w:val="00BF4085"/>
    <w:rsid w:val="00BF4923"/>
    <w:rsid w:val="00BF5ABC"/>
    <w:rsid w:val="00BF5B4D"/>
    <w:rsid w:val="00BF5BC4"/>
    <w:rsid w:val="00BF5FAE"/>
    <w:rsid w:val="00BF7359"/>
    <w:rsid w:val="00C00208"/>
    <w:rsid w:val="00C00621"/>
    <w:rsid w:val="00C00FDA"/>
    <w:rsid w:val="00C02438"/>
    <w:rsid w:val="00C0404C"/>
    <w:rsid w:val="00C04238"/>
    <w:rsid w:val="00C0447F"/>
    <w:rsid w:val="00C04547"/>
    <w:rsid w:val="00C04B2C"/>
    <w:rsid w:val="00C04BB6"/>
    <w:rsid w:val="00C04E3A"/>
    <w:rsid w:val="00C04FEA"/>
    <w:rsid w:val="00C06938"/>
    <w:rsid w:val="00C06F94"/>
    <w:rsid w:val="00C07063"/>
    <w:rsid w:val="00C07906"/>
    <w:rsid w:val="00C07AD6"/>
    <w:rsid w:val="00C07AE1"/>
    <w:rsid w:val="00C10E1F"/>
    <w:rsid w:val="00C11838"/>
    <w:rsid w:val="00C11F96"/>
    <w:rsid w:val="00C13825"/>
    <w:rsid w:val="00C13B6E"/>
    <w:rsid w:val="00C13C03"/>
    <w:rsid w:val="00C13F0A"/>
    <w:rsid w:val="00C141C7"/>
    <w:rsid w:val="00C145D4"/>
    <w:rsid w:val="00C148E1"/>
    <w:rsid w:val="00C149C3"/>
    <w:rsid w:val="00C1642D"/>
    <w:rsid w:val="00C17604"/>
    <w:rsid w:val="00C17B64"/>
    <w:rsid w:val="00C20E1B"/>
    <w:rsid w:val="00C23C50"/>
    <w:rsid w:val="00C23E52"/>
    <w:rsid w:val="00C24081"/>
    <w:rsid w:val="00C245F4"/>
    <w:rsid w:val="00C25233"/>
    <w:rsid w:val="00C254CA"/>
    <w:rsid w:val="00C25CA5"/>
    <w:rsid w:val="00C2728E"/>
    <w:rsid w:val="00C275D8"/>
    <w:rsid w:val="00C27770"/>
    <w:rsid w:val="00C27C42"/>
    <w:rsid w:val="00C27DBA"/>
    <w:rsid w:val="00C300E1"/>
    <w:rsid w:val="00C3055E"/>
    <w:rsid w:val="00C312AA"/>
    <w:rsid w:val="00C31B39"/>
    <w:rsid w:val="00C3220B"/>
    <w:rsid w:val="00C323B3"/>
    <w:rsid w:val="00C325E5"/>
    <w:rsid w:val="00C334C3"/>
    <w:rsid w:val="00C33BC4"/>
    <w:rsid w:val="00C33DE6"/>
    <w:rsid w:val="00C34017"/>
    <w:rsid w:val="00C3494B"/>
    <w:rsid w:val="00C34CF4"/>
    <w:rsid w:val="00C34FDF"/>
    <w:rsid w:val="00C3513B"/>
    <w:rsid w:val="00C35C49"/>
    <w:rsid w:val="00C363F5"/>
    <w:rsid w:val="00C365B4"/>
    <w:rsid w:val="00C3682D"/>
    <w:rsid w:val="00C3693A"/>
    <w:rsid w:val="00C37415"/>
    <w:rsid w:val="00C37D67"/>
    <w:rsid w:val="00C40DD6"/>
    <w:rsid w:val="00C40F13"/>
    <w:rsid w:val="00C41402"/>
    <w:rsid w:val="00C4235E"/>
    <w:rsid w:val="00C42CA6"/>
    <w:rsid w:val="00C43A70"/>
    <w:rsid w:val="00C43E55"/>
    <w:rsid w:val="00C43FB4"/>
    <w:rsid w:val="00C449E2"/>
    <w:rsid w:val="00C45EC5"/>
    <w:rsid w:val="00C46239"/>
    <w:rsid w:val="00C47157"/>
    <w:rsid w:val="00C475FD"/>
    <w:rsid w:val="00C47942"/>
    <w:rsid w:val="00C47AA8"/>
    <w:rsid w:val="00C47AE6"/>
    <w:rsid w:val="00C501DD"/>
    <w:rsid w:val="00C507BF"/>
    <w:rsid w:val="00C513CA"/>
    <w:rsid w:val="00C52087"/>
    <w:rsid w:val="00C52712"/>
    <w:rsid w:val="00C53C3D"/>
    <w:rsid w:val="00C54095"/>
    <w:rsid w:val="00C54624"/>
    <w:rsid w:val="00C54A48"/>
    <w:rsid w:val="00C565FA"/>
    <w:rsid w:val="00C56659"/>
    <w:rsid w:val="00C56C86"/>
    <w:rsid w:val="00C56FD0"/>
    <w:rsid w:val="00C576F8"/>
    <w:rsid w:val="00C57CA0"/>
    <w:rsid w:val="00C60828"/>
    <w:rsid w:val="00C60FDA"/>
    <w:rsid w:val="00C612C6"/>
    <w:rsid w:val="00C61DE8"/>
    <w:rsid w:val="00C62398"/>
    <w:rsid w:val="00C6261E"/>
    <w:rsid w:val="00C62833"/>
    <w:rsid w:val="00C62980"/>
    <w:rsid w:val="00C62C6C"/>
    <w:rsid w:val="00C635F4"/>
    <w:rsid w:val="00C6423C"/>
    <w:rsid w:val="00C64834"/>
    <w:rsid w:val="00C648BE"/>
    <w:rsid w:val="00C64B57"/>
    <w:rsid w:val="00C64CF5"/>
    <w:rsid w:val="00C652AF"/>
    <w:rsid w:val="00C6532C"/>
    <w:rsid w:val="00C6590A"/>
    <w:rsid w:val="00C65A26"/>
    <w:rsid w:val="00C65C92"/>
    <w:rsid w:val="00C660BF"/>
    <w:rsid w:val="00C660C1"/>
    <w:rsid w:val="00C6730C"/>
    <w:rsid w:val="00C6733D"/>
    <w:rsid w:val="00C67C10"/>
    <w:rsid w:val="00C67C25"/>
    <w:rsid w:val="00C67D35"/>
    <w:rsid w:val="00C70097"/>
    <w:rsid w:val="00C72361"/>
    <w:rsid w:val="00C73B38"/>
    <w:rsid w:val="00C743E5"/>
    <w:rsid w:val="00C75AD5"/>
    <w:rsid w:val="00C80228"/>
    <w:rsid w:val="00C806D2"/>
    <w:rsid w:val="00C81500"/>
    <w:rsid w:val="00C817B4"/>
    <w:rsid w:val="00C81BF8"/>
    <w:rsid w:val="00C821A7"/>
    <w:rsid w:val="00C827AE"/>
    <w:rsid w:val="00C82997"/>
    <w:rsid w:val="00C8308D"/>
    <w:rsid w:val="00C8325E"/>
    <w:rsid w:val="00C83376"/>
    <w:rsid w:val="00C835BE"/>
    <w:rsid w:val="00C83899"/>
    <w:rsid w:val="00C83945"/>
    <w:rsid w:val="00C840FD"/>
    <w:rsid w:val="00C84802"/>
    <w:rsid w:val="00C84DB7"/>
    <w:rsid w:val="00C854A1"/>
    <w:rsid w:val="00C85A10"/>
    <w:rsid w:val="00C86426"/>
    <w:rsid w:val="00C86CC0"/>
    <w:rsid w:val="00C86F6D"/>
    <w:rsid w:val="00C8725F"/>
    <w:rsid w:val="00C8735A"/>
    <w:rsid w:val="00C87912"/>
    <w:rsid w:val="00C8792C"/>
    <w:rsid w:val="00C87986"/>
    <w:rsid w:val="00C87D0D"/>
    <w:rsid w:val="00C90678"/>
    <w:rsid w:val="00C90D2E"/>
    <w:rsid w:val="00C9118C"/>
    <w:rsid w:val="00C91F51"/>
    <w:rsid w:val="00C9200F"/>
    <w:rsid w:val="00C92308"/>
    <w:rsid w:val="00C92473"/>
    <w:rsid w:val="00C92C2F"/>
    <w:rsid w:val="00C9350E"/>
    <w:rsid w:val="00C94DF6"/>
    <w:rsid w:val="00C94F18"/>
    <w:rsid w:val="00C9590E"/>
    <w:rsid w:val="00C96437"/>
    <w:rsid w:val="00C96B0F"/>
    <w:rsid w:val="00C96E11"/>
    <w:rsid w:val="00C97AF9"/>
    <w:rsid w:val="00C97CD3"/>
    <w:rsid w:val="00C97F79"/>
    <w:rsid w:val="00CA0B1A"/>
    <w:rsid w:val="00CA0F7E"/>
    <w:rsid w:val="00CA14CE"/>
    <w:rsid w:val="00CA16E8"/>
    <w:rsid w:val="00CA20C3"/>
    <w:rsid w:val="00CA2AA7"/>
    <w:rsid w:val="00CA339E"/>
    <w:rsid w:val="00CA3577"/>
    <w:rsid w:val="00CA3645"/>
    <w:rsid w:val="00CA3BAA"/>
    <w:rsid w:val="00CA3BFB"/>
    <w:rsid w:val="00CA4508"/>
    <w:rsid w:val="00CA4A12"/>
    <w:rsid w:val="00CA5364"/>
    <w:rsid w:val="00CA5D82"/>
    <w:rsid w:val="00CA6851"/>
    <w:rsid w:val="00CA6C62"/>
    <w:rsid w:val="00CA7392"/>
    <w:rsid w:val="00CA739A"/>
    <w:rsid w:val="00CB0BC6"/>
    <w:rsid w:val="00CB2472"/>
    <w:rsid w:val="00CB28A1"/>
    <w:rsid w:val="00CB2A4F"/>
    <w:rsid w:val="00CB3359"/>
    <w:rsid w:val="00CB34F5"/>
    <w:rsid w:val="00CB3BC7"/>
    <w:rsid w:val="00CB3C8B"/>
    <w:rsid w:val="00CB40F4"/>
    <w:rsid w:val="00CB4E02"/>
    <w:rsid w:val="00CB4F00"/>
    <w:rsid w:val="00CB5766"/>
    <w:rsid w:val="00CB5B79"/>
    <w:rsid w:val="00CB60C4"/>
    <w:rsid w:val="00CB6685"/>
    <w:rsid w:val="00CB66C0"/>
    <w:rsid w:val="00CB6F36"/>
    <w:rsid w:val="00CB6F5F"/>
    <w:rsid w:val="00CB7086"/>
    <w:rsid w:val="00CB7204"/>
    <w:rsid w:val="00CB7526"/>
    <w:rsid w:val="00CB75BE"/>
    <w:rsid w:val="00CB7779"/>
    <w:rsid w:val="00CC0BA4"/>
    <w:rsid w:val="00CC0FB5"/>
    <w:rsid w:val="00CC1061"/>
    <w:rsid w:val="00CC1425"/>
    <w:rsid w:val="00CC1D93"/>
    <w:rsid w:val="00CC1E9B"/>
    <w:rsid w:val="00CC1EF7"/>
    <w:rsid w:val="00CC21E6"/>
    <w:rsid w:val="00CC24AE"/>
    <w:rsid w:val="00CC26FF"/>
    <w:rsid w:val="00CC3153"/>
    <w:rsid w:val="00CC3B61"/>
    <w:rsid w:val="00CC4DC9"/>
    <w:rsid w:val="00CC4EE6"/>
    <w:rsid w:val="00CC6819"/>
    <w:rsid w:val="00CC6889"/>
    <w:rsid w:val="00CC79F6"/>
    <w:rsid w:val="00CD0171"/>
    <w:rsid w:val="00CD0426"/>
    <w:rsid w:val="00CD0956"/>
    <w:rsid w:val="00CD19CD"/>
    <w:rsid w:val="00CD3156"/>
    <w:rsid w:val="00CD3201"/>
    <w:rsid w:val="00CD3AD7"/>
    <w:rsid w:val="00CD42BB"/>
    <w:rsid w:val="00CD4663"/>
    <w:rsid w:val="00CD4B2A"/>
    <w:rsid w:val="00CD4CA5"/>
    <w:rsid w:val="00CD4FB0"/>
    <w:rsid w:val="00CD5475"/>
    <w:rsid w:val="00CD5532"/>
    <w:rsid w:val="00CD558B"/>
    <w:rsid w:val="00CD58EF"/>
    <w:rsid w:val="00CD607F"/>
    <w:rsid w:val="00CD6F5B"/>
    <w:rsid w:val="00CD6FD6"/>
    <w:rsid w:val="00CD70A9"/>
    <w:rsid w:val="00CD731A"/>
    <w:rsid w:val="00CD7764"/>
    <w:rsid w:val="00CD78DE"/>
    <w:rsid w:val="00CD7EB4"/>
    <w:rsid w:val="00CD7F6B"/>
    <w:rsid w:val="00CE06F4"/>
    <w:rsid w:val="00CE148D"/>
    <w:rsid w:val="00CE1FFD"/>
    <w:rsid w:val="00CE2E84"/>
    <w:rsid w:val="00CE4572"/>
    <w:rsid w:val="00CE5019"/>
    <w:rsid w:val="00CE50F2"/>
    <w:rsid w:val="00CE616A"/>
    <w:rsid w:val="00CE6493"/>
    <w:rsid w:val="00CE709A"/>
    <w:rsid w:val="00CE71B9"/>
    <w:rsid w:val="00CE7253"/>
    <w:rsid w:val="00CE789D"/>
    <w:rsid w:val="00CF00E0"/>
    <w:rsid w:val="00CF0620"/>
    <w:rsid w:val="00CF06A3"/>
    <w:rsid w:val="00CF0AD7"/>
    <w:rsid w:val="00CF1511"/>
    <w:rsid w:val="00CF2517"/>
    <w:rsid w:val="00CF2BFF"/>
    <w:rsid w:val="00CF2E3A"/>
    <w:rsid w:val="00CF3308"/>
    <w:rsid w:val="00CF3337"/>
    <w:rsid w:val="00CF3922"/>
    <w:rsid w:val="00CF39EB"/>
    <w:rsid w:val="00CF3B3D"/>
    <w:rsid w:val="00CF3CD1"/>
    <w:rsid w:val="00CF46CC"/>
    <w:rsid w:val="00CF4939"/>
    <w:rsid w:val="00CF5228"/>
    <w:rsid w:val="00CF6F15"/>
    <w:rsid w:val="00CF7181"/>
    <w:rsid w:val="00CF7435"/>
    <w:rsid w:val="00CF7734"/>
    <w:rsid w:val="00CF7D28"/>
    <w:rsid w:val="00D00D33"/>
    <w:rsid w:val="00D012BB"/>
    <w:rsid w:val="00D013EE"/>
    <w:rsid w:val="00D019F0"/>
    <w:rsid w:val="00D02850"/>
    <w:rsid w:val="00D037BA"/>
    <w:rsid w:val="00D03ED1"/>
    <w:rsid w:val="00D044F9"/>
    <w:rsid w:val="00D0481A"/>
    <w:rsid w:val="00D066A3"/>
    <w:rsid w:val="00D071CC"/>
    <w:rsid w:val="00D07B7B"/>
    <w:rsid w:val="00D10B1A"/>
    <w:rsid w:val="00D10B91"/>
    <w:rsid w:val="00D1140A"/>
    <w:rsid w:val="00D1263E"/>
    <w:rsid w:val="00D12FB2"/>
    <w:rsid w:val="00D138D7"/>
    <w:rsid w:val="00D13A39"/>
    <w:rsid w:val="00D13DE9"/>
    <w:rsid w:val="00D14227"/>
    <w:rsid w:val="00D14237"/>
    <w:rsid w:val="00D15219"/>
    <w:rsid w:val="00D157DD"/>
    <w:rsid w:val="00D158F8"/>
    <w:rsid w:val="00D15A4A"/>
    <w:rsid w:val="00D15E0E"/>
    <w:rsid w:val="00D15FF4"/>
    <w:rsid w:val="00D16204"/>
    <w:rsid w:val="00D164BF"/>
    <w:rsid w:val="00D16FF2"/>
    <w:rsid w:val="00D17A76"/>
    <w:rsid w:val="00D21652"/>
    <w:rsid w:val="00D2214A"/>
    <w:rsid w:val="00D22F0B"/>
    <w:rsid w:val="00D235AD"/>
    <w:rsid w:val="00D236E5"/>
    <w:rsid w:val="00D23C30"/>
    <w:rsid w:val="00D25E00"/>
    <w:rsid w:val="00D25F00"/>
    <w:rsid w:val="00D262F7"/>
    <w:rsid w:val="00D26451"/>
    <w:rsid w:val="00D27290"/>
    <w:rsid w:val="00D2796A"/>
    <w:rsid w:val="00D30C24"/>
    <w:rsid w:val="00D313B8"/>
    <w:rsid w:val="00D317A1"/>
    <w:rsid w:val="00D31805"/>
    <w:rsid w:val="00D31AA4"/>
    <w:rsid w:val="00D31CBE"/>
    <w:rsid w:val="00D31F60"/>
    <w:rsid w:val="00D32618"/>
    <w:rsid w:val="00D32C75"/>
    <w:rsid w:val="00D32C95"/>
    <w:rsid w:val="00D32CE5"/>
    <w:rsid w:val="00D32D95"/>
    <w:rsid w:val="00D35054"/>
    <w:rsid w:val="00D354E3"/>
    <w:rsid w:val="00D363C1"/>
    <w:rsid w:val="00D365BF"/>
    <w:rsid w:val="00D3662D"/>
    <w:rsid w:val="00D375EA"/>
    <w:rsid w:val="00D376B0"/>
    <w:rsid w:val="00D37FAE"/>
    <w:rsid w:val="00D41065"/>
    <w:rsid w:val="00D4141B"/>
    <w:rsid w:val="00D42347"/>
    <w:rsid w:val="00D4246E"/>
    <w:rsid w:val="00D428B6"/>
    <w:rsid w:val="00D42949"/>
    <w:rsid w:val="00D42DE3"/>
    <w:rsid w:val="00D42E8C"/>
    <w:rsid w:val="00D43195"/>
    <w:rsid w:val="00D43325"/>
    <w:rsid w:val="00D433FF"/>
    <w:rsid w:val="00D43B3A"/>
    <w:rsid w:val="00D43D2D"/>
    <w:rsid w:val="00D43ED7"/>
    <w:rsid w:val="00D44297"/>
    <w:rsid w:val="00D44628"/>
    <w:rsid w:val="00D44E4D"/>
    <w:rsid w:val="00D458C2"/>
    <w:rsid w:val="00D45C2A"/>
    <w:rsid w:val="00D45FC8"/>
    <w:rsid w:val="00D47A01"/>
    <w:rsid w:val="00D501B3"/>
    <w:rsid w:val="00D506F0"/>
    <w:rsid w:val="00D51044"/>
    <w:rsid w:val="00D51BE6"/>
    <w:rsid w:val="00D52681"/>
    <w:rsid w:val="00D52CAF"/>
    <w:rsid w:val="00D53B2C"/>
    <w:rsid w:val="00D53D56"/>
    <w:rsid w:val="00D53EA7"/>
    <w:rsid w:val="00D54BD8"/>
    <w:rsid w:val="00D54EA5"/>
    <w:rsid w:val="00D55FCB"/>
    <w:rsid w:val="00D56677"/>
    <w:rsid w:val="00D56A72"/>
    <w:rsid w:val="00D56C6E"/>
    <w:rsid w:val="00D60647"/>
    <w:rsid w:val="00D61329"/>
    <w:rsid w:val="00D61E79"/>
    <w:rsid w:val="00D620DD"/>
    <w:rsid w:val="00D6323A"/>
    <w:rsid w:val="00D63468"/>
    <w:rsid w:val="00D64287"/>
    <w:rsid w:val="00D643F2"/>
    <w:rsid w:val="00D64488"/>
    <w:rsid w:val="00D64540"/>
    <w:rsid w:val="00D65AB3"/>
    <w:rsid w:val="00D666E4"/>
    <w:rsid w:val="00D66BE7"/>
    <w:rsid w:val="00D670E5"/>
    <w:rsid w:val="00D67233"/>
    <w:rsid w:val="00D6729D"/>
    <w:rsid w:val="00D67A55"/>
    <w:rsid w:val="00D702B2"/>
    <w:rsid w:val="00D705B6"/>
    <w:rsid w:val="00D70EBC"/>
    <w:rsid w:val="00D711CE"/>
    <w:rsid w:val="00D71E19"/>
    <w:rsid w:val="00D7212E"/>
    <w:rsid w:val="00D72D46"/>
    <w:rsid w:val="00D7364F"/>
    <w:rsid w:val="00D7416F"/>
    <w:rsid w:val="00D749F6"/>
    <w:rsid w:val="00D758F2"/>
    <w:rsid w:val="00D75CF1"/>
    <w:rsid w:val="00D75DE8"/>
    <w:rsid w:val="00D763CC"/>
    <w:rsid w:val="00D7677E"/>
    <w:rsid w:val="00D76D79"/>
    <w:rsid w:val="00D77D85"/>
    <w:rsid w:val="00D77EDA"/>
    <w:rsid w:val="00D77F52"/>
    <w:rsid w:val="00D80174"/>
    <w:rsid w:val="00D802DD"/>
    <w:rsid w:val="00D80482"/>
    <w:rsid w:val="00D8100E"/>
    <w:rsid w:val="00D81D99"/>
    <w:rsid w:val="00D823B7"/>
    <w:rsid w:val="00D82D3C"/>
    <w:rsid w:val="00D837B0"/>
    <w:rsid w:val="00D844F8"/>
    <w:rsid w:val="00D848F8"/>
    <w:rsid w:val="00D84B7F"/>
    <w:rsid w:val="00D84E29"/>
    <w:rsid w:val="00D85B6A"/>
    <w:rsid w:val="00D86978"/>
    <w:rsid w:val="00D86A13"/>
    <w:rsid w:val="00D86D89"/>
    <w:rsid w:val="00D8731B"/>
    <w:rsid w:val="00D874EF"/>
    <w:rsid w:val="00D9080B"/>
    <w:rsid w:val="00D90995"/>
    <w:rsid w:val="00D90AE9"/>
    <w:rsid w:val="00D91A3D"/>
    <w:rsid w:val="00D9220B"/>
    <w:rsid w:val="00D92D0F"/>
    <w:rsid w:val="00D93433"/>
    <w:rsid w:val="00D936AA"/>
    <w:rsid w:val="00D93EFB"/>
    <w:rsid w:val="00D93F03"/>
    <w:rsid w:val="00D94166"/>
    <w:rsid w:val="00D946DC"/>
    <w:rsid w:val="00D9657F"/>
    <w:rsid w:val="00D96967"/>
    <w:rsid w:val="00D96C59"/>
    <w:rsid w:val="00D973C1"/>
    <w:rsid w:val="00D9779F"/>
    <w:rsid w:val="00D9799D"/>
    <w:rsid w:val="00D97EA7"/>
    <w:rsid w:val="00DA0ADA"/>
    <w:rsid w:val="00DA1103"/>
    <w:rsid w:val="00DA120C"/>
    <w:rsid w:val="00DA21EA"/>
    <w:rsid w:val="00DA2606"/>
    <w:rsid w:val="00DA281D"/>
    <w:rsid w:val="00DA2862"/>
    <w:rsid w:val="00DA3E95"/>
    <w:rsid w:val="00DA3FCE"/>
    <w:rsid w:val="00DA4732"/>
    <w:rsid w:val="00DA4EE9"/>
    <w:rsid w:val="00DA5860"/>
    <w:rsid w:val="00DA5F19"/>
    <w:rsid w:val="00DA6332"/>
    <w:rsid w:val="00DA6362"/>
    <w:rsid w:val="00DA6B82"/>
    <w:rsid w:val="00DA6C02"/>
    <w:rsid w:val="00DA731A"/>
    <w:rsid w:val="00DA7500"/>
    <w:rsid w:val="00DA7534"/>
    <w:rsid w:val="00DA789C"/>
    <w:rsid w:val="00DB0010"/>
    <w:rsid w:val="00DB0EB7"/>
    <w:rsid w:val="00DB1631"/>
    <w:rsid w:val="00DB1CAA"/>
    <w:rsid w:val="00DB23D2"/>
    <w:rsid w:val="00DB2DAB"/>
    <w:rsid w:val="00DB30FE"/>
    <w:rsid w:val="00DB3DDE"/>
    <w:rsid w:val="00DB41EC"/>
    <w:rsid w:val="00DB4FA2"/>
    <w:rsid w:val="00DB5086"/>
    <w:rsid w:val="00DB55CF"/>
    <w:rsid w:val="00DB5D60"/>
    <w:rsid w:val="00DB6D0E"/>
    <w:rsid w:val="00DB6FAB"/>
    <w:rsid w:val="00DB748E"/>
    <w:rsid w:val="00DC1652"/>
    <w:rsid w:val="00DC1F90"/>
    <w:rsid w:val="00DC20BE"/>
    <w:rsid w:val="00DC22C4"/>
    <w:rsid w:val="00DC3112"/>
    <w:rsid w:val="00DC3BE5"/>
    <w:rsid w:val="00DC3E48"/>
    <w:rsid w:val="00DC4A03"/>
    <w:rsid w:val="00DC4ED6"/>
    <w:rsid w:val="00DC5A09"/>
    <w:rsid w:val="00DC5E1C"/>
    <w:rsid w:val="00DC61AE"/>
    <w:rsid w:val="00DC67B4"/>
    <w:rsid w:val="00DC6B4E"/>
    <w:rsid w:val="00DC6E45"/>
    <w:rsid w:val="00DD04AB"/>
    <w:rsid w:val="00DD0B93"/>
    <w:rsid w:val="00DD10A3"/>
    <w:rsid w:val="00DD1252"/>
    <w:rsid w:val="00DD20BD"/>
    <w:rsid w:val="00DD256A"/>
    <w:rsid w:val="00DD2D21"/>
    <w:rsid w:val="00DD413C"/>
    <w:rsid w:val="00DD4222"/>
    <w:rsid w:val="00DD4270"/>
    <w:rsid w:val="00DD4873"/>
    <w:rsid w:val="00DD4B02"/>
    <w:rsid w:val="00DD5D4E"/>
    <w:rsid w:val="00DD6483"/>
    <w:rsid w:val="00DD6787"/>
    <w:rsid w:val="00DD6F2F"/>
    <w:rsid w:val="00DD7617"/>
    <w:rsid w:val="00DD7C7F"/>
    <w:rsid w:val="00DE0C63"/>
    <w:rsid w:val="00DE179F"/>
    <w:rsid w:val="00DE18FD"/>
    <w:rsid w:val="00DE1973"/>
    <w:rsid w:val="00DE1CB7"/>
    <w:rsid w:val="00DE1CC5"/>
    <w:rsid w:val="00DE24F6"/>
    <w:rsid w:val="00DE2EEA"/>
    <w:rsid w:val="00DE37B9"/>
    <w:rsid w:val="00DE391E"/>
    <w:rsid w:val="00DE425C"/>
    <w:rsid w:val="00DE46FF"/>
    <w:rsid w:val="00DE4754"/>
    <w:rsid w:val="00DE4FAA"/>
    <w:rsid w:val="00DE57FA"/>
    <w:rsid w:val="00DE5A3C"/>
    <w:rsid w:val="00DE5B6E"/>
    <w:rsid w:val="00DE5C2B"/>
    <w:rsid w:val="00DE5EC4"/>
    <w:rsid w:val="00DE6AE6"/>
    <w:rsid w:val="00DE6F34"/>
    <w:rsid w:val="00DE790F"/>
    <w:rsid w:val="00DF3416"/>
    <w:rsid w:val="00DF3717"/>
    <w:rsid w:val="00DF3789"/>
    <w:rsid w:val="00DF3E43"/>
    <w:rsid w:val="00DF4E24"/>
    <w:rsid w:val="00DF5328"/>
    <w:rsid w:val="00DF65D3"/>
    <w:rsid w:val="00DF66E0"/>
    <w:rsid w:val="00DF6F0E"/>
    <w:rsid w:val="00DF7503"/>
    <w:rsid w:val="00DF7CFF"/>
    <w:rsid w:val="00DF7F74"/>
    <w:rsid w:val="00DF7FF0"/>
    <w:rsid w:val="00E00575"/>
    <w:rsid w:val="00E00A3B"/>
    <w:rsid w:val="00E00F4D"/>
    <w:rsid w:val="00E017DD"/>
    <w:rsid w:val="00E01A31"/>
    <w:rsid w:val="00E01AC0"/>
    <w:rsid w:val="00E02266"/>
    <w:rsid w:val="00E02464"/>
    <w:rsid w:val="00E038AA"/>
    <w:rsid w:val="00E03BEE"/>
    <w:rsid w:val="00E03C25"/>
    <w:rsid w:val="00E0410B"/>
    <w:rsid w:val="00E04534"/>
    <w:rsid w:val="00E04697"/>
    <w:rsid w:val="00E047B4"/>
    <w:rsid w:val="00E048AE"/>
    <w:rsid w:val="00E04BFB"/>
    <w:rsid w:val="00E05211"/>
    <w:rsid w:val="00E05825"/>
    <w:rsid w:val="00E05D14"/>
    <w:rsid w:val="00E06391"/>
    <w:rsid w:val="00E06E99"/>
    <w:rsid w:val="00E07536"/>
    <w:rsid w:val="00E07EAC"/>
    <w:rsid w:val="00E07FC5"/>
    <w:rsid w:val="00E104E8"/>
    <w:rsid w:val="00E10816"/>
    <w:rsid w:val="00E10D0C"/>
    <w:rsid w:val="00E11CFA"/>
    <w:rsid w:val="00E1211F"/>
    <w:rsid w:val="00E127E6"/>
    <w:rsid w:val="00E1348F"/>
    <w:rsid w:val="00E139F9"/>
    <w:rsid w:val="00E13B52"/>
    <w:rsid w:val="00E1406B"/>
    <w:rsid w:val="00E14847"/>
    <w:rsid w:val="00E14904"/>
    <w:rsid w:val="00E15629"/>
    <w:rsid w:val="00E15908"/>
    <w:rsid w:val="00E15CE0"/>
    <w:rsid w:val="00E15E02"/>
    <w:rsid w:val="00E1660F"/>
    <w:rsid w:val="00E16DAC"/>
    <w:rsid w:val="00E16FA9"/>
    <w:rsid w:val="00E1760F"/>
    <w:rsid w:val="00E17C52"/>
    <w:rsid w:val="00E20CE9"/>
    <w:rsid w:val="00E2114A"/>
    <w:rsid w:val="00E214D7"/>
    <w:rsid w:val="00E21690"/>
    <w:rsid w:val="00E219AA"/>
    <w:rsid w:val="00E22772"/>
    <w:rsid w:val="00E22B2E"/>
    <w:rsid w:val="00E22B88"/>
    <w:rsid w:val="00E234CF"/>
    <w:rsid w:val="00E23576"/>
    <w:rsid w:val="00E236F6"/>
    <w:rsid w:val="00E23A4A"/>
    <w:rsid w:val="00E23A61"/>
    <w:rsid w:val="00E243E2"/>
    <w:rsid w:val="00E243F0"/>
    <w:rsid w:val="00E24672"/>
    <w:rsid w:val="00E254A3"/>
    <w:rsid w:val="00E25C2E"/>
    <w:rsid w:val="00E25D68"/>
    <w:rsid w:val="00E26610"/>
    <w:rsid w:val="00E273FB"/>
    <w:rsid w:val="00E27E5B"/>
    <w:rsid w:val="00E27E8D"/>
    <w:rsid w:val="00E30173"/>
    <w:rsid w:val="00E3030E"/>
    <w:rsid w:val="00E30B09"/>
    <w:rsid w:val="00E30F7B"/>
    <w:rsid w:val="00E31501"/>
    <w:rsid w:val="00E31B25"/>
    <w:rsid w:val="00E331DC"/>
    <w:rsid w:val="00E332C5"/>
    <w:rsid w:val="00E34048"/>
    <w:rsid w:val="00E34183"/>
    <w:rsid w:val="00E3554D"/>
    <w:rsid w:val="00E35AAE"/>
    <w:rsid w:val="00E36061"/>
    <w:rsid w:val="00E360A6"/>
    <w:rsid w:val="00E360D1"/>
    <w:rsid w:val="00E36B32"/>
    <w:rsid w:val="00E36C75"/>
    <w:rsid w:val="00E36F6A"/>
    <w:rsid w:val="00E370C0"/>
    <w:rsid w:val="00E370F8"/>
    <w:rsid w:val="00E377E7"/>
    <w:rsid w:val="00E3782A"/>
    <w:rsid w:val="00E402E2"/>
    <w:rsid w:val="00E40498"/>
    <w:rsid w:val="00E421E3"/>
    <w:rsid w:val="00E42538"/>
    <w:rsid w:val="00E4277E"/>
    <w:rsid w:val="00E42B5F"/>
    <w:rsid w:val="00E4307E"/>
    <w:rsid w:val="00E4327B"/>
    <w:rsid w:val="00E43602"/>
    <w:rsid w:val="00E43690"/>
    <w:rsid w:val="00E43FCF"/>
    <w:rsid w:val="00E44032"/>
    <w:rsid w:val="00E44479"/>
    <w:rsid w:val="00E4456E"/>
    <w:rsid w:val="00E44B49"/>
    <w:rsid w:val="00E45B42"/>
    <w:rsid w:val="00E461CB"/>
    <w:rsid w:val="00E469A5"/>
    <w:rsid w:val="00E46A56"/>
    <w:rsid w:val="00E46BAE"/>
    <w:rsid w:val="00E46EB6"/>
    <w:rsid w:val="00E47632"/>
    <w:rsid w:val="00E47F6E"/>
    <w:rsid w:val="00E50665"/>
    <w:rsid w:val="00E51952"/>
    <w:rsid w:val="00E533C3"/>
    <w:rsid w:val="00E53582"/>
    <w:rsid w:val="00E535C8"/>
    <w:rsid w:val="00E53690"/>
    <w:rsid w:val="00E53A51"/>
    <w:rsid w:val="00E540FD"/>
    <w:rsid w:val="00E5424F"/>
    <w:rsid w:val="00E54358"/>
    <w:rsid w:val="00E545F6"/>
    <w:rsid w:val="00E54EF9"/>
    <w:rsid w:val="00E552C0"/>
    <w:rsid w:val="00E55D58"/>
    <w:rsid w:val="00E55E68"/>
    <w:rsid w:val="00E56494"/>
    <w:rsid w:val="00E56B99"/>
    <w:rsid w:val="00E579F3"/>
    <w:rsid w:val="00E57F8D"/>
    <w:rsid w:val="00E603F0"/>
    <w:rsid w:val="00E60C09"/>
    <w:rsid w:val="00E60CFC"/>
    <w:rsid w:val="00E60E28"/>
    <w:rsid w:val="00E610AB"/>
    <w:rsid w:val="00E61DC9"/>
    <w:rsid w:val="00E61E45"/>
    <w:rsid w:val="00E61EAF"/>
    <w:rsid w:val="00E62028"/>
    <w:rsid w:val="00E620DE"/>
    <w:rsid w:val="00E62C1E"/>
    <w:rsid w:val="00E62F79"/>
    <w:rsid w:val="00E62FBF"/>
    <w:rsid w:val="00E6365B"/>
    <w:rsid w:val="00E63A39"/>
    <w:rsid w:val="00E64151"/>
    <w:rsid w:val="00E64802"/>
    <w:rsid w:val="00E64843"/>
    <w:rsid w:val="00E65398"/>
    <w:rsid w:val="00E66BA5"/>
    <w:rsid w:val="00E66D2E"/>
    <w:rsid w:val="00E671A0"/>
    <w:rsid w:val="00E67215"/>
    <w:rsid w:val="00E6776C"/>
    <w:rsid w:val="00E6778A"/>
    <w:rsid w:val="00E71999"/>
    <w:rsid w:val="00E71DEF"/>
    <w:rsid w:val="00E7288C"/>
    <w:rsid w:val="00E72EA4"/>
    <w:rsid w:val="00E73AA5"/>
    <w:rsid w:val="00E740E5"/>
    <w:rsid w:val="00E7456D"/>
    <w:rsid w:val="00E746E9"/>
    <w:rsid w:val="00E75F51"/>
    <w:rsid w:val="00E75F5E"/>
    <w:rsid w:val="00E76959"/>
    <w:rsid w:val="00E772C9"/>
    <w:rsid w:val="00E77421"/>
    <w:rsid w:val="00E80FDF"/>
    <w:rsid w:val="00E81732"/>
    <w:rsid w:val="00E825C6"/>
    <w:rsid w:val="00E825E2"/>
    <w:rsid w:val="00E82E2D"/>
    <w:rsid w:val="00E82EA7"/>
    <w:rsid w:val="00E83279"/>
    <w:rsid w:val="00E83E5B"/>
    <w:rsid w:val="00E841B5"/>
    <w:rsid w:val="00E844E6"/>
    <w:rsid w:val="00E84A21"/>
    <w:rsid w:val="00E84A66"/>
    <w:rsid w:val="00E84BA2"/>
    <w:rsid w:val="00E84CCA"/>
    <w:rsid w:val="00E862E9"/>
    <w:rsid w:val="00E863DA"/>
    <w:rsid w:val="00E86480"/>
    <w:rsid w:val="00E878FA"/>
    <w:rsid w:val="00E87B62"/>
    <w:rsid w:val="00E903CB"/>
    <w:rsid w:val="00E90F94"/>
    <w:rsid w:val="00E9194B"/>
    <w:rsid w:val="00E919A0"/>
    <w:rsid w:val="00E920BA"/>
    <w:rsid w:val="00E920CE"/>
    <w:rsid w:val="00E922B7"/>
    <w:rsid w:val="00E9231D"/>
    <w:rsid w:val="00E9290B"/>
    <w:rsid w:val="00E92961"/>
    <w:rsid w:val="00E92BB1"/>
    <w:rsid w:val="00E92CDB"/>
    <w:rsid w:val="00E92FF7"/>
    <w:rsid w:val="00E931A1"/>
    <w:rsid w:val="00E93230"/>
    <w:rsid w:val="00E935D2"/>
    <w:rsid w:val="00E93969"/>
    <w:rsid w:val="00E944A4"/>
    <w:rsid w:val="00E948D4"/>
    <w:rsid w:val="00E94947"/>
    <w:rsid w:val="00E95806"/>
    <w:rsid w:val="00E967B3"/>
    <w:rsid w:val="00E9752B"/>
    <w:rsid w:val="00EA01F2"/>
    <w:rsid w:val="00EA0469"/>
    <w:rsid w:val="00EA0516"/>
    <w:rsid w:val="00EA1CD5"/>
    <w:rsid w:val="00EA1DF7"/>
    <w:rsid w:val="00EA2443"/>
    <w:rsid w:val="00EA28A5"/>
    <w:rsid w:val="00EA34E7"/>
    <w:rsid w:val="00EA3C6F"/>
    <w:rsid w:val="00EA41AE"/>
    <w:rsid w:val="00EA4688"/>
    <w:rsid w:val="00EA4768"/>
    <w:rsid w:val="00EA4895"/>
    <w:rsid w:val="00EA4D1F"/>
    <w:rsid w:val="00EA508A"/>
    <w:rsid w:val="00EA5202"/>
    <w:rsid w:val="00EA548B"/>
    <w:rsid w:val="00EA5528"/>
    <w:rsid w:val="00EA611F"/>
    <w:rsid w:val="00EA627B"/>
    <w:rsid w:val="00EA7571"/>
    <w:rsid w:val="00EB00BF"/>
    <w:rsid w:val="00EB0B4E"/>
    <w:rsid w:val="00EB0F13"/>
    <w:rsid w:val="00EB18C7"/>
    <w:rsid w:val="00EB1B06"/>
    <w:rsid w:val="00EB2D94"/>
    <w:rsid w:val="00EB34EF"/>
    <w:rsid w:val="00EB3853"/>
    <w:rsid w:val="00EB3A8E"/>
    <w:rsid w:val="00EB412F"/>
    <w:rsid w:val="00EB4EE3"/>
    <w:rsid w:val="00EB4F6A"/>
    <w:rsid w:val="00EB53BB"/>
    <w:rsid w:val="00EB56E7"/>
    <w:rsid w:val="00EB634A"/>
    <w:rsid w:val="00EB7570"/>
    <w:rsid w:val="00EC04F1"/>
    <w:rsid w:val="00EC0DEA"/>
    <w:rsid w:val="00EC1D55"/>
    <w:rsid w:val="00EC1E86"/>
    <w:rsid w:val="00EC2152"/>
    <w:rsid w:val="00EC2363"/>
    <w:rsid w:val="00EC29EE"/>
    <w:rsid w:val="00EC2A51"/>
    <w:rsid w:val="00EC2CE0"/>
    <w:rsid w:val="00EC30F2"/>
    <w:rsid w:val="00EC3199"/>
    <w:rsid w:val="00EC41FE"/>
    <w:rsid w:val="00EC43DC"/>
    <w:rsid w:val="00EC4CC6"/>
    <w:rsid w:val="00EC5A64"/>
    <w:rsid w:val="00EC60C5"/>
    <w:rsid w:val="00EC668B"/>
    <w:rsid w:val="00EC6A8D"/>
    <w:rsid w:val="00ED0EC5"/>
    <w:rsid w:val="00ED19F6"/>
    <w:rsid w:val="00ED1B00"/>
    <w:rsid w:val="00ED20DA"/>
    <w:rsid w:val="00ED21C9"/>
    <w:rsid w:val="00ED238D"/>
    <w:rsid w:val="00ED23B2"/>
    <w:rsid w:val="00ED23D9"/>
    <w:rsid w:val="00ED2B6D"/>
    <w:rsid w:val="00ED354C"/>
    <w:rsid w:val="00ED38D3"/>
    <w:rsid w:val="00ED391D"/>
    <w:rsid w:val="00ED55DC"/>
    <w:rsid w:val="00ED5FBE"/>
    <w:rsid w:val="00ED639F"/>
    <w:rsid w:val="00ED684B"/>
    <w:rsid w:val="00ED7085"/>
    <w:rsid w:val="00ED70EF"/>
    <w:rsid w:val="00ED7BE6"/>
    <w:rsid w:val="00ED7C0E"/>
    <w:rsid w:val="00EE0AFD"/>
    <w:rsid w:val="00EE0B72"/>
    <w:rsid w:val="00EE0BC8"/>
    <w:rsid w:val="00EE11B6"/>
    <w:rsid w:val="00EE13AC"/>
    <w:rsid w:val="00EE1815"/>
    <w:rsid w:val="00EE1B0B"/>
    <w:rsid w:val="00EE38E1"/>
    <w:rsid w:val="00EE4720"/>
    <w:rsid w:val="00EE4733"/>
    <w:rsid w:val="00EE6B91"/>
    <w:rsid w:val="00EE6E1F"/>
    <w:rsid w:val="00EE6F54"/>
    <w:rsid w:val="00EE78E8"/>
    <w:rsid w:val="00EE7955"/>
    <w:rsid w:val="00EF0789"/>
    <w:rsid w:val="00EF0D5D"/>
    <w:rsid w:val="00EF1C6A"/>
    <w:rsid w:val="00EF25C5"/>
    <w:rsid w:val="00EF26E8"/>
    <w:rsid w:val="00EF29CD"/>
    <w:rsid w:val="00EF2BBF"/>
    <w:rsid w:val="00EF2F63"/>
    <w:rsid w:val="00EF333E"/>
    <w:rsid w:val="00EF3352"/>
    <w:rsid w:val="00EF6161"/>
    <w:rsid w:val="00EF669F"/>
    <w:rsid w:val="00EF66DA"/>
    <w:rsid w:val="00EF6B39"/>
    <w:rsid w:val="00EF6DEE"/>
    <w:rsid w:val="00EF7242"/>
    <w:rsid w:val="00EF759E"/>
    <w:rsid w:val="00EF793C"/>
    <w:rsid w:val="00EF7E39"/>
    <w:rsid w:val="00EF7FBB"/>
    <w:rsid w:val="00F00A58"/>
    <w:rsid w:val="00F01539"/>
    <w:rsid w:val="00F01A31"/>
    <w:rsid w:val="00F01ACA"/>
    <w:rsid w:val="00F01CC5"/>
    <w:rsid w:val="00F01FC4"/>
    <w:rsid w:val="00F020B9"/>
    <w:rsid w:val="00F0216C"/>
    <w:rsid w:val="00F02426"/>
    <w:rsid w:val="00F024E1"/>
    <w:rsid w:val="00F024FE"/>
    <w:rsid w:val="00F0262A"/>
    <w:rsid w:val="00F026A7"/>
    <w:rsid w:val="00F03841"/>
    <w:rsid w:val="00F0385B"/>
    <w:rsid w:val="00F044E4"/>
    <w:rsid w:val="00F0664E"/>
    <w:rsid w:val="00F06876"/>
    <w:rsid w:val="00F06F5C"/>
    <w:rsid w:val="00F07146"/>
    <w:rsid w:val="00F07A4D"/>
    <w:rsid w:val="00F07E16"/>
    <w:rsid w:val="00F07E46"/>
    <w:rsid w:val="00F07FF8"/>
    <w:rsid w:val="00F108CC"/>
    <w:rsid w:val="00F108DD"/>
    <w:rsid w:val="00F11256"/>
    <w:rsid w:val="00F1154A"/>
    <w:rsid w:val="00F12254"/>
    <w:rsid w:val="00F129AF"/>
    <w:rsid w:val="00F12B97"/>
    <w:rsid w:val="00F13856"/>
    <w:rsid w:val="00F13CAB"/>
    <w:rsid w:val="00F150DF"/>
    <w:rsid w:val="00F153AD"/>
    <w:rsid w:val="00F16329"/>
    <w:rsid w:val="00F1704C"/>
    <w:rsid w:val="00F17065"/>
    <w:rsid w:val="00F17958"/>
    <w:rsid w:val="00F20C9A"/>
    <w:rsid w:val="00F20E57"/>
    <w:rsid w:val="00F20E66"/>
    <w:rsid w:val="00F21252"/>
    <w:rsid w:val="00F21E95"/>
    <w:rsid w:val="00F21EE8"/>
    <w:rsid w:val="00F225D5"/>
    <w:rsid w:val="00F232B9"/>
    <w:rsid w:val="00F2551E"/>
    <w:rsid w:val="00F25526"/>
    <w:rsid w:val="00F265A4"/>
    <w:rsid w:val="00F26A0C"/>
    <w:rsid w:val="00F26DB5"/>
    <w:rsid w:val="00F26E9B"/>
    <w:rsid w:val="00F2715C"/>
    <w:rsid w:val="00F27787"/>
    <w:rsid w:val="00F27AFC"/>
    <w:rsid w:val="00F27CB8"/>
    <w:rsid w:val="00F27D4D"/>
    <w:rsid w:val="00F304C1"/>
    <w:rsid w:val="00F310F2"/>
    <w:rsid w:val="00F3126C"/>
    <w:rsid w:val="00F316B4"/>
    <w:rsid w:val="00F317EE"/>
    <w:rsid w:val="00F32255"/>
    <w:rsid w:val="00F32335"/>
    <w:rsid w:val="00F32696"/>
    <w:rsid w:val="00F327C5"/>
    <w:rsid w:val="00F3319D"/>
    <w:rsid w:val="00F33BF0"/>
    <w:rsid w:val="00F33C8B"/>
    <w:rsid w:val="00F33F14"/>
    <w:rsid w:val="00F34100"/>
    <w:rsid w:val="00F34C86"/>
    <w:rsid w:val="00F35DEF"/>
    <w:rsid w:val="00F36B8E"/>
    <w:rsid w:val="00F376FE"/>
    <w:rsid w:val="00F377E2"/>
    <w:rsid w:val="00F4058B"/>
    <w:rsid w:val="00F411F7"/>
    <w:rsid w:val="00F4243B"/>
    <w:rsid w:val="00F42468"/>
    <w:rsid w:val="00F42A14"/>
    <w:rsid w:val="00F42F82"/>
    <w:rsid w:val="00F4357B"/>
    <w:rsid w:val="00F437DA"/>
    <w:rsid w:val="00F43BAB"/>
    <w:rsid w:val="00F44797"/>
    <w:rsid w:val="00F45374"/>
    <w:rsid w:val="00F45512"/>
    <w:rsid w:val="00F45B89"/>
    <w:rsid w:val="00F46CD3"/>
    <w:rsid w:val="00F46E81"/>
    <w:rsid w:val="00F46FE7"/>
    <w:rsid w:val="00F47BDD"/>
    <w:rsid w:val="00F509E0"/>
    <w:rsid w:val="00F50CEF"/>
    <w:rsid w:val="00F50EC0"/>
    <w:rsid w:val="00F50F78"/>
    <w:rsid w:val="00F519AB"/>
    <w:rsid w:val="00F51DFD"/>
    <w:rsid w:val="00F5331F"/>
    <w:rsid w:val="00F53405"/>
    <w:rsid w:val="00F53AAF"/>
    <w:rsid w:val="00F541AD"/>
    <w:rsid w:val="00F541FF"/>
    <w:rsid w:val="00F546DA"/>
    <w:rsid w:val="00F54AB3"/>
    <w:rsid w:val="00F54C4D"/>
    <w:rsid w:val="00F55549"/>
    <w:rsid w:val="00F55B1A"/>
    <w:rsid w:val="00F56BB0"/>
    <w:rsid w:val="00F5795C"/>
    <w:rsid w:val="00F60057"/>
    <w:rsid w:val="00F60931"/>
    <w:rsid w:val="00F614E5"/>
    <w:rsid w:val="00F61593"/>
    <w:rsid w:val="00F61AD4"/>
    <w:rsid w:val="00F61F92"/>
    <w:rsid w:val="00F62501"/>
    <w:rsid w:val="00F6399F"/>
    <w:rsid w:val="00F64279"/>
    <w:rsid w:val="00F64D3F"/>
    <w:rsid w:val="00F65F94"/>
    <w:rsid w:val="00F66CC9"/>
    <w:rsid w:val="00F6752B"/>
    <w:rsid w:val="00F6790A"/>
    <w:rsid w:val="00F70142"/>
    <w:rsid w:val="00F70357"/>
    <w:rsid w:val="00F70634"/>
    <w:rsid w:val="00F71155"/>
    <w:rsid w:val="00F725D1"/>
    <w:rsid w:val="00F72755"/>
    <w:rsid w:val="00F72923"/>
    <w:rsid w:val="00F72A43"/>
    <w:rsid w:val="00F730A5"/>
    <w:rsid w:val="00F7351C"/>
    <w:rsid w:val="00F74249"/>
    <w:rsid w:val="00F74369"/>
    <w:rsid w:val="00F746C9"/>
    <w:rsid w:val="00F74914"/>
    <w:rsid w:val="00F74F12"/>
    <w:rsid w:val="00F752D3"/>
    <w:rsid w:val="00F75820"/>
    <w:rsid w:val="00F76488"/>
    <w:rsid w:val="00F76F0D"/>
    <w:rsid w:val="00F7712D"/>
    <w:rsid w:val="00F774A4"/>
    <w:rsid w:val="00F77581"/>
    <w:rsid w:val="00F77801"/>
    <w:rsid w:val="00F81109"/>
    <w:rsid w:val="00F81809"/>
    <w:rsid w:val="00F827D8"/>
    <w:rsid w:val="00F82E71"/>
    <w:rsid w:val="00F8337B"/>
    <w:rsid w:val="00F83E1E"/>
    <w:rsid w:val="00F84167"/>
    <w:rsid w:val="00F841FE"/>
    <w:rsid w:val="00F8443A"/>
    <w:rsid w:val="00F85252"/>
    <w:rsid w:val="00F85711"/>
    <w:rsid w:val="00F85BC3"/>
    <w:rsid w:val="00F85CD3"/>
    <w:rsid w:val="00F85D8F"/>
    <w:rsid w:val="00F86C04"/>
    <w:rsid w:val="00F86E13"/>
    <w:rsid w:val="00F87001"/>
    <w:rsid w:val="00F87834"/>
    <w:rsid w:val="00F901F8"/>
    <w:rsid w:val="00F90FCE"/>
    <w:rsid w:val="00F91081"/>
    <w:rsid w:val="00F913B0"/>
    <w:rsid w:val="00F935A7"/>
    <w:rsid w:val="00F9400F"/>
    <w:rsid w:val="00F9434E"/>
    <w:rsid w:val="00F94B09"/>
    <w:rsid w:val="00F9523F"/>
    <w:rsid w:val="00F96A84"/>
    <w:rsid w:val="00F96E08"/>
    <w:rsid w:val="00FA137E"/>
    <w:rsid w:val="00FA2B34"/>
    <w:rsid w:val="00FA2D1D"/>
    <w:rsid w:val="00FA2F0A"/>
    <w:rsid w:val="00FA4DB2"/>
    <w:rsid w:val="00FA4E77"/>
    <w:rsid w:val="00FA5687"/>
    <w:rsid w:val="00FA769F"/>
    <w:rsid w:val="00FB001A"/>
    <w:rsid w:val="00FB0132"/>
    <w:rsid w:val="00FB04F5"/>
    <w:rsid w:val="00FB0ACF"/>
    <w:rsid w:val="00FB1506"/>
    <w:rsid w:val="00FB2621"/>
    <w:rsid w:val="00FB3513"/>
    <w:rsid w:val="00FB370A"/>
    <w:rsid w:val="00FB3E47"/>
    <w:rsid w:val="00FB42BB"/>
    <w:rsid w:val="00FB430C"/>
    <w:rsid w:val="00FB47F9"/>
    <w:rsid w:val="00FB5626"/>
    <w:rsid w:val="00FB57D9"/>
    <w:rsid w:val="00FB5BE0"/>
    <w:rsid w:val="00FB60B5"/>
    <w:rsid w:val="00FB62FF"/>
    <w:rsid w:val="00FB6769"/>
    <w:rsid w:val="00FB7078"/>
    <w:rsid w:val="00FB7119"/>
    <w:rsid w:val="00FB7BAB"/>
    <w:rsid w:val="00FB7BBA"/>
    <w:rsid w:val="00FB7CBE"/>
    <w:rsid w:val="00FB7E4B"/>
    <w:rsid w:val="00FB7F9F"/>
    <w:rsid w:val="00FC087C"/>
    <w:rsid w:val="00FC3755"/>
    <w:rsid w:val="00FC37E1"/>
    <w:rsid w:val="00FC3914"/>
    <w:rsid w:val="00FC402B"/>
    <w:rsid w:val="00FC51E0"/>
    <w:rsid w:val="00FC527D"/>
    <w:rsid w:val="00FC583D"/>
    <w:rsid w:val="00FC5C06"/>
    <w:rsid w:val="00FC64AF"/>
    <w:rsid w:val="00FC7080"/>
    <w:rsid w:val="00FC7389"/>
    <w:rsid w:val="00FC7998"/>
    <w:rsid w:val="00FC7A46"/>
    <w:rsid w:val="00FD0314"/>
    <w:rsid w:val="00FD0FF7"/>
    <w:rsid w:val="00FD17F7"/>
    <w:rsid w:val="00FD1A37"/>
    <w:rsid w:val="00FD3051"/>
    <w:rsid w:val="00FD3098"/>
    <w:rsid w:val="00FD4170"/>
    <w:rsid w:val="00FD4512"/>
    <w:rsid w:val="00FD4C08"/>
    <w:rsid w:val="00FD51AD"/>
    <w:rsid w:val="00FD5675"/>
    <w:rsid w:val="00FD57A3"/>
    <w:rsid w:val="00FD59F3"/>
    <w:rsid w:val="00FD62AF"/>
    <w:rsid w:val="00FD6538"/>
    <w:rsid w:val="00FD6907"/>
    <w:rsid w:val="00FD6AED"/>
    <w:rsid w:val="00FD6E12"/>
    <w:rsid w:val="00FD7221"/>
    <w:rsid w:val="00FD7DEE"/>
    <w:rsid w:val="00FE0436"/>
    <w:rsid w:val="00FE05F3"/>
    <w:rsid w:val="00FE0AA7"/>
    <w:rsid w:val="00FE0CD3"/>
    <w:rsid w:val="00FE107A"/>
    <w:rsid w:val="00FE1104"/>
    <w:rsid w:val="00FE1A74"/>
    <w:rsid w:val="00FE1E96"/>
    <w:rsid w:val="00FE21A0"/>
    <w:rsid w:val="00FE2496"/>
    <w:rsid w:val="00FE25A7"/>
    <w:rsid w:val="00FE2C7C"/>
    <w:rsid w:val="00FE3CA1"/>
    <w:rsid w:val="00FE44E3"/>
    <w:rsid w:val="00FE4812"/>
    <w:rsid w:val="00FE5341"/>
    <w:rsid w:val="00FE5435"/>
    <w:rsid w:val="00FE5AB2"/>
    <w:rsid w:val="00FE6429"/>
    <w:rsid w:val="00FE66E9"/>
    <w:rsid w:val="00FE6EF9"/>
    <w:rsid w:val="00FE75D1"/>
    <w:rsid w:val="00FF137F"/>
    <w:rsid w:val="00FF1B36"/>
    <w:rsid w:val="00FF1DB0"/>
    <w:rsid w:val="00FF2D51"/>
    <w:rsid w:val="00FF2EE3"/>
    <w:rsid w:val="00FF2F6B"/>
    <w:rsid w:val="00FF3F55"/>
    <w:rsid w:val="00FF43F0"/>
    <w:rsid w:val="00FF44B4"/>
    <w:rsid w:val="00FF46BE"/>
    <w:rsid w:val="00FF4771"/>
    <w:rsid w:val="00FF47A0"/>
    <w:rsid w:val="00FF4878"/>
    <w:rsid w:val="00FF6B6C"/>
    <w:rsid w:val="00FF6CCC"/>
    <w:rsid w:val="00FF6F93"/>
    <w:rsid w:val="00FF71A3"/>
    <w:rsid w:val="00FF7274"/>
    <w:rsid w:val="00FF7368"/>
    <w:rsid w:val="00FF74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5C1D81-2141-4A61-8E1D-C89A2E2A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4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7B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7B96"/>
    <w:pPr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F7B96"/>
    <w:pPr>
      <w:spacing w:line="240" w:lineRule="auto"/>
      <w:outlineLvl w:val="2"/>
    </w:pPr>
    <w:rPr>
      <w:rFonts w:ascii="Garamond" w:eastAsia="Garamond" w:hAnsi="Garamond" w:cs="Garamond"/>
      <w:b/>
      <w:bCs/>
    </w:rPr>
  </w:style>
  <w:style w:type="paragraph" w:styleId="Heading4">
    <w:name w:val="heading 4"/>
    <w:basedOn w:val="Normal"/>
    <w:next w:val="Normal"/>
    <w:link w:val="Heading4Char"/>
    <w:qFormat/>
    <w:rsid w:val="00EF7B96"/>
    <w:pPr>
      <w:tabs>
        <w:tab w:val="left" w:pos="1080"/>
      </w:tabs>
      <w:spacing w:after="0" w:line="240" w:lineRule="auto"/>
      <w:jc w:val="both"/>
      <w:outlineLvl w:val="3"/>
    </w:pPr>
    <w:rPr>
      <w:rFonts w:ascii="Garamond" w:eastAsia="Garamond" w:hAnsi="Garamond" w:cs="Garamond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F7B96"/>
    <w:pPr>
      <w:spacing w:line="240" w:lineRule="auto"/>
      <w:jc w:val="center"/>
      <w:outlineLvl w:val="4"/>
    </w:pPr>
    <w:rPr>
      <w:rFonts w:ascii="Garamond" w:eastAsia="Garamond" w:hAnsi="Garamond" w:cs="Garamond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7B96"/>
    <w:pPr>
      <w:spacing w:line="240" w:lineRule="auto"/>
      <w:outlineLvl w:val="5"/>
    </w:pPr>
    <w:rPr>
      <w:rFonts w:ascii="Garamond" w:eastAsia="Garamond" w:hAnsi="Garamond" w:cs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">
    <w:name w:val="body"/>
    <w:basedOn w:val="DefaultParagraphFont"/>
    <w:rsid w:val="00833783"/>
  </w:style>
  <w:style w:type="character" w:customStyle="1" w:styleId="bodybold">
    <w:name w:val="bodybold"/>
    <w:basedOn w:val="DefaultParagraphFont"/>
    <w:rsid w:val="00833783"/>
  </w:style>
  <w:style w:type="character" w:styleId="Hyperlink">
    <w:name w:val="Hyperlink"/>
    <w:basedOn w:val="DefaultParagraphFont"/>
    <w:uiPriority w:val="99"/>
    <w:rsid w:val="00833783"/>
    <w:rPr>
      <w:color w:val="0000FF"/>
      <w:u w:val="single"/>
    </w:rPr>
  </w:style>
  <w:style w:type="paragraph" w:styleId="NormalWeb">
    <w:name w:val="Normal (Web)"/>
    <w:basedOn w:val="Normal"/>
    <w:uiPriority w:val="99"/>
    <w:rsid w:val="001F2112"/>
    <w:pPr>
      <w:spacing w:beforeLines="1" w:afterLines="1" w:line="240" w:lineRule="auto"/>
    </w:pPr>
    <w:rPr>
      <w:rFonts w:ascii="Times" w:eastAsia="Times New Roman" w:hAnsi="Times" w:cs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4E74EB"/>
    <w:pPr>
      <w:tabs>
        <w:tab w:val="left" w:pos="720"/>
        <w:tab w:val="left" w:pos="1800"/>
        <w:tab w:val="right" w:pos="9720"/>
      </w:tabs>
      <w:spacing w:after="0" w:line="240" w:lineRule="auto"/>
      <w:ind w:left="720" w:hanging="720"/>
    </w:pPr>
    <w:rPr>
      <w:rFonts w:ascii="Tahoma" w:eastAsia="Times New Roman" w:hAnsi="Tahoma" w:cs="Tahoma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E74EB"/>
    <w:rPr>
      <w:rFonts w:ascii="Tahoma" w:hAnsi="Tahoma" w:cs="Tahom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69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5C33"/>
    <w:rPr>
      <w:rFonts w:ascii="Courier" w:hAnsi="Courier" w:cs="Courier"/>
    </w:rPr>
  </w:style>
  <w:style w:type="paragraph" w:styleId="ListParagraph">
    <w:name w:val="List Paragraph"/>
    <w:basedOn w:val="Normal"/>
    <w:uiPriority w:val="34"/>
    <w:qFormat/>
    <w:rsid w:val="00206F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8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913"/>
    <w:rPr>
      <w:rFonts w:ascii="Tahoma" w:eastAsia="Calibri" w:hAnsi="Tahoma" w:cs="Tahoma"/>
      <w:color w:val="000000"/>
      <w:sz w:val="16"/>
      <w:szCs w:val="16"/>
    </w:rPr>
  </w:style>
  <w:style w:type="character" w:customStyle="1" w:styleId="apple-tab-span">
    <w:name w:val="apple-tab-span"/>
    <w:basedOn w:val="DefaultParagraphFont"/>
    <w:rsid w:val="00B02FB1"/>
  </w:style>
  <w:style w:type="paragraph" w:styleId="PlainText">
    <w:name w:val="Plain Text"/>
    <w:basedOn w:val="Normal"/>
    <w:link w:val="PlainTextChar"/>
    <w:uiPriority w:val="99"/>
    <w:rsid w:val="004452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5266"/>
    <w:rPr>
      <w:rFonts w:ascii="Consolas" w:eastAsia="Calibri" w:hAnsi="Consolas" w:cs="Consolas"/>
      <w:color w:val="000000"/>
      <w:sz w:val="21"/>
      <w:szCs w:val="21"/>
    </w:rPr>
  </w:style>
  <w:style w:type="paragraph" w:styleId="NoSpacing">
    <w:name w:val="No Spacing"/>
    <w:uiPriority w:val="1"/>
    <w:qFormat/>
    <w:rsid w:val="006E2DF9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D23D4"/>
    <w:rPr>
      <w:i/>
      <w:iCs/>
    </w:rPr>
  </w:style>
  <w:style w:type="character" w:customStyle="1" w:styleId="apple-converted-space">
    <w:name w:val="apple-converted-space"/>
    <w:basedOn w:val="DefaultParagraphFont"/>
    <w:rsid w:val="0081239B"/>
  </w:style>
  <w:style w:type="paragraph" w:styleId="Footer">
    <w:name w:val="footer"/>
    <w:basedOn w:val="Normal"/>
    <w:link w:val="FooterChar"/>
    <w:rsid w:val="00CC1061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color w:val="auto"/>
      <w:szCs w:val="20"/>
    </w:rPr>
  </w:style>
  <w:style w:type="character" w:customStyle="1" w:styleId="FooterChar">
    <w:name w:val="Footer Char"/>
    <w:basedOn w:val="DefaultParagraphFont"/>
    <w:link w:val="Footer"/>
    <w:rsid w:val="00CC1061"/>
    <w:rPr>
      <w:rFonts w:ascii="Century Gothic" w:hAnsi="Century Gothic"/>
      <w:sz w:val="22"/>
    </w:rPr>
  </w:style>
  <w:style w:type="paragraph" w:customStyle="1" w:styleId="Pa11">
    <w:name w:val="Pa1+1"/>
    <w:basedOn w:val="Normal"/>
    <w:next w:val="Normal"/>
    <w:uiPriority w:val="99"/>
    <w:rsid w:val="00284E7D"/>
    <w:pPr>
      <w:autoSpaceDE w:val="0"/>
      <w:autoSpaceDN w:val="0"/>
      <w:adjustRightInd w:val="0"/>
      <w:spacing w:after="0" w:line="281" w:lineRule="atLeast"/>
    </w:pPr>
    <w:rPr>
      <w:rFonts w:ascii="GRJNV H+ Myriad Pro" w:eastAsiaTheme="minorEastAsia" w:hAnsi="GRJNV H+ Myriad Pro" w:cstheme="minorBidi"/>
      <w:color w:val="auto"/>
      <w:sz w:val="24"/>
      <w:szCs w:val="24"/>
      <w:lang w:eastAsia="zh-CN"/>
    </w:rPr>
  </w:style>
  <w:style w:type="character" w:customStyle="1" w:styleId="sc">
    <w:name w:val="sc"/>
    <w:basedOn w:val="DefaultParagraphFont"/>
    <w:rsid w:val="004A61E3"/>
    <w:rPr>
      <w:smallCaps/>
    </w:rPr>
  </w:style>
  <w:style w:type="character" w:styleId="Strong">
    <w:name w:val="Strong"/>
    <w:basedOn w:val="DefaultParagraphFont"/>
    <w:uiPriority w:val="22"/>
    <w:qFormat/>
    <w:rsid w:val="0086473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B1BF9"/>
    <w:rPr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B1BF9"/>
    <w:rPr>
      <w:i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1BF9"/>
    <w:rPr>
      <w:rFonts w:ascii="Garamond" w:eastAsia="Garamond" w:hAnsi="Garamond" w:cs="Garamond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3B1BF9"/>
    <w:rPr>
      <w:rFonts w:ascii="Garamond" w:eastAsia="Garamond" w:hAnsi="Garamond" w:cs="Garamond"/>
      <w:b/>
      <w:b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gmail-m4737953668401408771gmail-aqj">
    <w:name w:val="gmail-m_4737953668401408771gmail-aqj"/>
    <w:basedOn w:val="DefaultParagraphFont"/>
    <w:rsid w:val="009375D5"/>
  </w:style>
  <w:style w:type="character" w:customStyle="1" w:styleId="passage-display-bcv">
    <w:name w:val="passage-display-bcv"/>
    <w:basedOn w:val="DefaultParagraphFont"/>
    <w:rsid w:val="00041D9A"/>
  </w:style>
  <w:style w:type="character" w:customStyle="1" w:styleId="passage-display-version">
    <w:name w:val="passage-display-version"/>
    <w:basedOn w:val="DefaultParagraphFont"/>
    <w:rsid w:val="00041D9A"/>
  </w:style>
  <w:style w:type="character" w:customStyle="1" w:styleId="text">
    <w:name w:val="text"/>
    <w:basedOn w:val="DefaultParagraphFont"/>
    <w:rsid w:val="00041D9A"/>
  </w:style>
  <w:style w:type="character" w:customStyle="1" w:styleId="woj">
    <w:name w:val="woj"/>
    <w:basedOn w:val="DefaultParagraphFont"/>
    <w:rsid w:val="00041D9A"/>
  </w:style>
  <w:style w:type="character" w:customStyle="1" w:styleId="verse-1">
    <w:name w:val="verse-1"/>
    <w:basedOn w:val="DefaultParagraphFont"/>
    <w:rsid w:val="001F15A9"/>
  </w:style>
  <w:style w:type="character" w:customStyle="1" w:styleId="verse-2">
    <w:name w:val="verse-2"/>
    <w:basedOn w:val="DefaultParagraphFont"/>
    <w:rsid w:val="001F15A9"/>
  </w:style>
  <w:style w:type="character" w:customStyle="1" w:styleId="verse-3">
    <w:name w:val="verse-3"/>
    <w:basedOn w:val="DefaultParagraphFont"/>
    <w:rsid w:val="001F15A9"/>
  </w:style>
  <w:style w:type="character" w:customStyle="1" w:styleId="verse-4">
    <w:name w:val="verse-4"/>
    <w:basedOn w:val="DefaultParagraphFont"/>
    <w:rsid w:val="001F15A9"/>
  </w:style>
  <w:style w:type="character" w:customStyle="1" w:styleId="verse-5">
    <w:name w:val="verse-5"/>
    <w:basedOn w:val="DefaultParagraphFont"/>
    <w:rsid w:val="001F15A9"/>
  </w:style>
  <w:style w:type="character" w:customStyle="1" w:styleId="verse-6">
    <w:name w:val="verse-6"/>
    <w:basedOn w:val="DefaultParagraphFont"/>
    <w:rsid w:val="001F15A9"/>
  </w:style>
  <w:style w:type="character" w:customStyle="1" w:styleId="verse-7">
    <w:name w:val="verse-7"/>
    <w:basedOn w:val="DefaultParagraphFont"/>
    <w:rsid w:val="001F15A9"/>
  </w:style>
  <w:style w:type="character" w:customStyle="1" w:styleId="verse-13">
    <w:name w:val="verse-13"/>
    <w:basedOn w:val="DefaultParagraphFont"/>
    <w:rsid w:val="001F15A9"/>
  </w:style>
  <w:style w:type="character" w:customStyle="1" w:styleId="verse-14">
    <w:name w:val="verse-14"/>
    <w:basedOn w:val="DefaultParagraphFont"/>
    <w:rsid w:val="001F15A9"/>
  </w:style>
  <w:style w:type="character" w:customStyle="1" w:styleId="verse-15">
    <w:name w:val="verse-15"/>
    <w:basedOn w:val="DefaultParagraphFont"/>
    <w:rsid w:val="001F15A9"/>
  </w:style>
  <w:style w:type="character" w:customStyle="1" w:styleId="verse-16">
    <w:name w:val="verse-16"/>
    <w:basedOn w:val="DefaultParagraphFont"/>
    <w:rsid w:val="001F15A9"/>
  </w:style>
  <w:style w:type="character" w:customStyle="1" w:styleId="verse-17">
    <w:name w:val="verse-17"/>
    <w:basedOn w:val="DefaultParagraphFont"/>
    <w:rsid w:val="001F15A9"/>
  </w:style>
  <w:style w:type="character" w:customStyle="1" w:styleId="verse-18">
    <w:name w:val="verse-18"/>
    <w:basedOn w:val="DefaultParagraphFont"/>
    <w:rsid w:val="001F15A9"/>
  </w:style>
  <w:style w:type="character" w:customStyle="1" w:styleId="verse-19">
    <w:name w:val="verse-19"/>
    <w:basedOn w:val="DefaultParagraphFont"/>
    <w:rsid w:val="001F15A9"/>
  </w:style>
  <w:style w:type="character" w:customStyle="1" w:styleId="verse-20">
    <w:name w:val="verse-20"/>
    <w:basedOn w:val="DefaultParagraphFont"/>
    <w:rsid w:val="001F15A9"/>
  </w:style>
  <w:style w:type="paragraph" w:customStyle="1" w:styleId="chapter-1">
    <w:name w:val="chapter-1"/>
    <w:basedOn w:val="Normal"/>
    <w:rsid w:val="001F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1F15A9"/>
  </w:style>
  <w:style w:type="character" w:customStyle="1" w:styleId="small-caps">
    <w:name w:val="small-caps"/>
    <w:basedOn w:val="DefaultParagraphFont"/>
    <w:rsid w:val="001F15A9"/>
  </w:style>
  <w:style w:type="paragraph" w:styleId="BodyText">
    <w:name w:val="Body Text"/>
    <w:basedOn w:val="Normal"/>
    <w:link w:val="BodyTextChar"/>
    <w:semiHidden/>
    <w:unhideWhenUsed/>
    <w:rsid w:val="00FE249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E2496"/>
    <w:rPr>
      <w:rFonts w:ascii="Calibri" w:eastAsia="Calibri" w:hAnsi="Calibri" w:cs="Calibri"/>
      <w:color w:val="000000"/>
      <w:sz w:val="22"/>
      <w:szCs w:val="22"/>
    </w:rPr>
  </w:style>
  <w:style w:type="paragraph" w:customStyle="1" w:styleId="line">
    <w:name w:val="line"/>
    <w:basedOn w:val="Normal"/>
    <w:rsid w:val="001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-1-breaks">
    <w:name w:val="indent-1-breaks"/>
    <w:basedOn w:val="DefaultParagraphFont"/>
    <w:rsid w:val="00321286"/>
  </w:style>
  <w:style w:type="character" w:customStyle="1" w:styleId="2cor-8-3">
    <w:name w:val="2cor-8-3"/>
    <w:basedOn w:val="DefaultParagraphFont"/>
    <w:rsid w:val="006A0A57"/>
  </w:style>
  <w:style w:type="character" w:customStyle="1" w:styleId="versenum">
    <w:name w:val="versenum"/>
    <w:basedOn w:val="DefaultParagraphFont"/>
    <w:rsid w:val="006A0A57"/>
  </w:style>
  <w:style w:type="character" w:customStyle="1" w:styleId="2cor-8-6">
    <w:name w:val="2cor-8-6"/>
    <w:basedOn w:val="DefaultParagraphFont"/>
    <w:rsid w:val="006A0A57"/>
  </w:style>
  <w:style w:type="character" w:customStyle="1" w:styleId="footnote">
    <w:name w:val="footnote"/>
    <w:basedOn w:val="DefaultParagraphFont"/>
    <w:rsid w:val="006A0A57"/>
  </w:style>
  <w:style w:type="character" w:customStyle="1" w:styleId="2cor-8-9">
    <w:name w:val="2cor-8-9"/>
    <w:basedOn w:val="DefaultParagraphFont"/>
    <w:rsid w:val="006A0A57"/>
  </w:style>
  <w:style w:type="character" w:customStyle="1" w:styleId="indent-2-breaks">
    <w:name w:val="indent-2-breaks"/>
    <w:basedOn w:val="DefaultParagraphFont"/>
    <w:rsid w:val="00393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21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1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3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764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5676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7753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37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82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48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3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2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0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94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09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76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6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78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79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94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1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2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74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18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5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2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8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60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74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36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85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9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7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9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7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1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13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40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7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0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1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0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9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472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0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7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00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5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4678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584226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2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2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06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94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5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60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993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56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8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66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12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378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64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8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21DAF-9348-4EE8-A1D1-82B32DF3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Christensen</dc:creator>
  <cp:lastModifiedBy>Peter Christensen</cp:lastModifiedBy>
  <cp:revision>9</cp:revision>
  <cp:lastPrinted>2022-04-12T19:26:00Z</cp:lastPrinted>
  <dcterms:created xsi:type="dcterms:W3CDTF">2022-04-12T18:41:00Z</dcterms:created>
  <dcterms:modified xsi:type="dcterms:W3CDTF">2022-04-12T20:08:00Z</dcterms:modified>
</cp:coreProperties>
</file>