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FF2D51" w:rsidRDefault="00A7274A" w:rsidP="00A35E9F">
      <w:pPr>
        <w:spacing w:after="0" w:line="240" w:lineRule="auto"/>
        <w:rPr>
          <w:rFonts w:ascii="Century Gothic" w:hAnsi="Century Gothic"/>
          <w:sz w:val="20"/>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19509A" w:rsidRPr="00DB6FAB" w:rsidRDefault="0019509A" w:rsidP="0019509A">
      <w:pPr>
        <w:spacing w:after="0" w:line="240" w:lineRule="auto"/>
        <w:rPr>
          <w:rFonts w:ascii="Century Gothic" w:eastAsia="Times New Roman" w:hAnsi="Century Gothic" w:cs="Arial"/>
          <w:b/>
          <w:bCs/>
          <w:sz w:val="24"/>
          <w:szCs w:val="24"/>
        </w:rPr>
      </w:pPr>
    </w:p>
    <w:p w:rsidR="000A5647" w:rsidRDefault="0019509A" w:rsidP="0019509A">
      <w:pPr>
        <w:spacing w:after="0" w:line="240" w:lineRule="auto"/>
        <w:jc w:val="center"/>
        <w:rPr>
          <w:rFonts w:ascii="Century Gothic" w:eastAsia="Times New Roman" w:hAnsi="Century Gothic" w:cs="Arial"/>
          <w:i/>
          <w:iCs/>
          <w:sz w:val="24"/>
          <w:szCs w:val="24"/>
        </w:rPr>
      </w:pPr>
      <w:proofErr w:type="gramStart"/>
      <w:r w:rsidRPr="002B0396">
        <w:rPr>
          <w:rFonts w:ascii="Century Gothic" w:eastAsia="Times New Roman" w:hAnsi="Century Gothic" w:cs="Arial"/>
          <w:sz w:val="24"/>
          <w:szCs w:val="24"/>
        </w:rPr>
        <w:t>↑</w:t>
      </w:r>
      <w:r w:rsidRPr="002B0396">
        <w:rPr>
          <w:rFonts w:ascii="Century Gothic" w:eastAsia="Times New Roman" w:hAnsi="Century Gothic" w:cs="Arial"/>
          <w:i/>
          <w:iCs/>
          <w:sz w:val="24"/>
          <w:szCs w:val="24"/>
        </w:rPr>
        <w:t>(</w:t>
      </w:r>
      <w:proofErr w:type="gramEnd"/>
      <w:r w:rsidRPr="002B0396">
        <w:rPr>
          <w:rFonts w:ascii="Century Gothic" w:eastAsia="Times New Roman" w:hAnsi="Century Gothic" w:cs="Arial"/>
          <w:i/>
          <w:iCs/>
          <w:sz w:val="24"/>
          <w:szCs w:val="24"/>
        </w:rPr>
        <w:t>Indicates a time when you are requested to stand in body or spirit.)</w:t>
      </w:r>
    </w:p>
    <w:p w:rsidR="0019509A" w:rsidRPr="0019509A" w:rsidRDefault="0019509A" w:rsidP="0019509A">
      <w:pPr>
        <w:spacing w:after="0" w:line="240" w:lineRule="auto"/>
        <w:rPr>
          <w:rFonts w:ascii="Century Gothic" w:hAnsi="Century Gothic"/>
          <w:sz w:val="24"/>
          <w:szCs w:val="24"/>
        </w:rPr>
      </w:pPr>
    </w:p>
    <w:p w:rsidR="00926E2D" w:rsidRDefault="00C82997" w:rsidP="006967A1">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2E1C65" w:rsidP="00FF2D51">
                            <w:pPr>
                              <w:pStyle w:val="NormalWeb"/>
                              <w:spacing w:beforeLines="0" w:afterLines="0" w:after="0"/>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w:t>
                            </w:r>
                            <w:r w:rsidR="00861AD1" w:rsidRPr="00304883">
                              <w:rPr>
                                <w:rFonts w:ascii="Arial" w:hAnsi="Arial" w:cs="Arial"/>
                                <w:b/>
                                <w:bCs/>
                                <w:color w:val="1D2226"/>
                                <w:sz w:val="28"/>
                                <w:szCs w:val="28"/>
                                <w:shd w:val="clear" w:color="auto" w:fill="FFFFFF"/>
                              </w:rPr>
                              <w:t xml:space="preserve"> </w:t>
                            </w:r>
                            <w:r w:rsidR="00957ACC">
                              <w:rPr>
                                <w:rFonts w:ascii="Arial" w:hAnsi="Arial" w:cs="Arial"/>
                                <w:b/>
                                <w:bCs/>
                                <w:color w:val="1D2226"/>
                                <w:sz w:val="28"/>
                                <w:szCs w:val="28"/>
                                <w:shd w:val="clear" w:color="auto" w:fill="FFFFFF"/>
                              </w:rPr>
                              <w:t>17</w:t>
                            </w:r>
                            <w:r w:rsidR="0035010A" w:rsidRPr="00304883">
                              <w:rPr>
                                <w:rFonts w:ascii="Arial" w:hAnsi="Arial" w:cs="Arial"/>
                                <w:b/>
                                <w:bCs/>
                                <w:color w:val="1D2226"/>
                                <w:sz w:val="28"/>
                                <w:szCs w:val="28"/>
                                <w:shd w:val="clear" w:color="auto" w:fill="FFFFFF"/>
                              </w:rPr>
                              <w:t>, 2022</w:t>
                            </w:r>
                          </w:p>
                          <w:p w:rsidR="00FF2D51" w:rsidRPr="007D6A37" w:rsidRDefault="00FF2D51" w:rsidP="00FF2D51">
                            <w:pPr>
                              <w:pStyle w:val="NormalWeb"/>
                              <w:spacing w:beforeLines="0" w:afterLines="0" w:after="0"/>
                              <w:jc w:val="center"/>
                              <w:rPr>
                                <w:rFonts w:ascii="Arial" w:hAnsi="Arial" w:cs="Arial"/>
                                <w:b/>
                                <w:bCs/>
                                <w:color w:val="1D2226"/>
                                <w:sz w:val="28"/>
                                <w:szCs w:val="28"/>
                                <w:shd w:val="clear" w:color="auto" w:fill="FFFFFF"/>
                              </w:rPr>
                            </w:pPr>
                          </w:p>
                          <w:p w:rsidR="0035010A" w:rsidRPr="007D6A37" w:rsidRDefault="00957ACC"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Easter</w:t>
                            </w:r>
                            <w:r w:rsidR="002E1C65">
                              <w:rPr>
                                <w:rFonts w:ascii="Century Gothic" w:eastAsia="Times New Roman" w:hAnsi="Century Gothic" w:cs="Arial"/>
                                <w:b/>
                                <w:bCs/>
                                <w:sz w:val="28"/>
                                <w:szCs w:val="28"/>
                              </w:rPr>
                              <w:t xml:space="preserve"> Sunday</w:t>
                            </w:r>
                          </w:p>
                          <w:p w:rsidR="00073B35" w:rsidRPr="007D6A37" w:rsidRDefault="00957ACC"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Life Blooms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2E1C65" w:rsidP="00FF2D51">
                      <w:pPr>
                        <w:pStyle w:val="NormalWeb"/>
                        <w:spacing w:beforeLines="0" w:afterLines="0" w:after="0"/>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w:t>
                      </w:r>
                      <w:r w:rsidR="00861AD1" w:rsidRPr="00304883">
                        <w:rPr>
                          <w:rFonts w:ascii="Arial" w:hAnsi="Arial" w:cs="Arial"/>
                          <w:b/>
                          <w:bCs/>
                          <w:color w:val="1D2226"/>
                          <w:sz w:val="28"/>
                          <w:szCs w:val="28"/>
                          <w:shd w:val="clear" w:color="auto" w:fill="FFFFFF"/>
                        </w:rPr>
                        <w:t xml:space="preserve"> </w:t>
                      </w:r>
                      <w:r w:rsidR="00957ACC">
                        <w:rPr>
                          <w:rFonts w:ascii="Arial" w:hAnsi="Arial" w:cs="Arial"/>
                          <w:b/>
                          <w:bCs/>
                          <w:color w:val="1D2226"/>
                          <w:sz w:val="28"/>
                          <w:szCs w:val="28"/>
                          <w:shd w:val="clear" w:color="auto" w:fill="FFFFFF"/>
                        </w:rPr>
                        <w:t>17</w:t>
                      </w:r>
                      <w:r w:rsidR="0035010A" w:rsidRPr="00304883">
                        <w:rPr>
                          <w:rFonts w:ascii="Arial" w:hAnsi="Arial" w:cs="Arial"/>
                          <w:b/>
                          <w:bCs/>
                          <w:color w:val="1D2226"/>
                          <w:sz w:val="28"/>
                          <w:szCs w:val="28"/>
                          <w:shd w:val="clear" w:color="auto" w:fill="FFFFFF"/>
                        </w:rPr>
                        <w:t>, 2022</w:t>
                      </w:r>
                    </w:p>
                    <w:p w:rsidR="00FF2D51" w:rsidRPr="007D6A37" w:rsidRDefault="00FF2D51" w:rsidP="00FF2D51">
                      <w:pPr>
                        <w:pStyle w:val="NormalWeb"/>
                        <w:spacing w:beforeLines="0" w:afterLines="0" w:after="0"/>
                        <w:jc w:val="center"/>
                        <w:rPr>
                          <w:rFonts w:ascii="Arial" w:hAnsi="Arial" w:cs="Arial"/>
                          <w:b/>
                          <w:bCs/>
                          <w:color w:val="1D2226"/>
                          <w:sz w:val="28"/>
                          <w:szCs w:val="28"/>
                          <w:shd w:val="clear" w:color="auto" w:fill="FFFFFF"/>
                        </w:rPr>
                      </w:pPr>
                    </w:p>
                    <w:p w:rsidR="0035010A" w:rsidRPr="007D6A37" w:rsidRDefault="00957ACC"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Easter</w:t>
                      </w:r>
                      <w:r w:rsidR="002E1C65">
                        <w:rPr>
                          <w:rFonts w:ascii="Century Gothic" w:eastAsia="Times New Roman" w:hAnsi="Century Gothic" w:cs="Arial"/>
                          <w:b/>
                          <w:bCs/>
                          <w:sz w:val="28"/>
                          <w:szCs w:val="28"/>
                        </w:rPr>
                        <w:t xml:space="preserve"> Sunday</w:t>
                      </w:r>
                    </w:p>
                    <w:p w:rsidR="00073B35" w:rsidRPr="007D6A37" w:rsidRDefault="00957ACC"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Life Blooms</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070DD4" w:rsidRPr="00BF2A75" w:rsidRDefault="00070DD4" w:rsidP="00070DD4">
      <w:pPr>
        <w:spacing w:after="0" w:line="240" w:lineRule="auto"/>
        <w:ind w:right="100" w:firstLine="540"/>
        <w:rPr>
          <w:rFonts w:ascii="Century Gothic" w:eastAsia="Times New Roman" w:hAnsi="Century Gothic" w:cs="Times New Roman"/>
          <w:color w:val="auto"/>
          <w:sz w:val="24"/>
          <w:szCs w:val="24"/>
        </w:rPr>
      </w:pPr>
      <w:r w:rsidRPr="00BF2A75">
        <w:rPr>
          <w:rFonts w:ascii="Century Gothic" w:eastAsia="Times New Roman" w:hAnsi="Century Gothic" w:cs="Arial"/>
          <w:i/>
          <w:iCs/>
          <w:color w:val="auto"/>
          <w:sz w:val="24"/>
          <w:szCs w:val="24"/>
        </w:rPr>
        <w:t xml:space="preserve">We trust in the future we cannot see and do only know because we have celebrated the death and resurrection of Jesus year after year. In His life we rest our own. ― Joan </w:t>
      </w:r>
      <w:proofErr w:type="spellStart"/>
      <w:r w:rsidRPr="00BF2A75">
        <w:rPr>
          <w:rFonts w:ascii="Century Gothic" w:eastAsia="Times New Roman" w:hAnsi="Century Gothic" w:cs="Arial"/>
          <w:i/>
          <w:iCs/>
          <w:color w:val="auto"/>
          <w:sz w:val="24"/>
          <w:szCs w:val="24"/>
        </w:rPr>
        <w:t>Chittister</w:t>
      </w:r>
      <w:proofErr w:type="spellEnd"/>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color w:val="auto"/>
          <w:sz w:val="24"/>
          <w:szCs w:val="24"/>
        </w:rPr>
        <w:t>Prelude</w:t>
      </w:r>
      <w:r w:rsidRPr="00BF2A75">
        <w:rPr>
          <w:rFonts w:ascii="Century Gothic" w:eastAsia="Times New Roman" w:hAnsi="Century Gothic" w:cs="Arial"/>
          <w:i/>
          <w:iCs/>
          <w:color w:val="auto"/>
          <w:sz w:val="24"/>
          <w:szCs w:val="24"/>
        </w:rPr>
        <w:tab/>
      </w:r>
      <w:r w:rsidRPr="00BF2A75">
        <w:rPr>
          <w:rFonts w:ascii="Century Gothic" w:eastAsia="Times New Roman" w:hAnsi="Century Gothic" w:cs="Arial"/>
          <w:i/>
          <w:iCs/>
          <w:color w:val="auto"/>
          <w:sz w:val="24"/>
          <w:szCs w:val="24"/>
        </w:rPr>
        <w:tab/>
        <w:t>“Easter Carol”</w:t>
      </w:r>
      <w:r w:rsidRPr="00BF2A75">
        <w:rPr>
          <w:rFonts w:ascii="Century Gothic" w:eastAsia="Times New Roman" w:hAnsi="Century Gothic" w:cs="Arial"/>
          <w:i/>
          <w:iCs/>
          <w:color w:val="auto"/>
          <w:sz w:val="24"/>
          <w:szCs w:val="24"/>
        </w:rPr>
        <w:tab/>
      </w:r>
      <w:r w:rsidRPr="00BF2A75">
        <w:rPr>
          <w:rFonts w:ascii="Century Gothic" w:eastAsia="Times New Roman" w:hAnsi="Century Gothic" w:cs="Arial"/>
          <w:i/>
          <w:iCs/>
          <w:color w:val="auto"/>
          <w:sz w:val="24"/>
          <w:szCs w:val="24"/>
        </w:rPr>
        <w:tab/>
      </w:r>
      <w:r w:rsidRPr="00BF2A75">
        <w:rPr>
          <w:rFonts w:ascii="Century Gothic" w:eastAsia="Times New Roman" w:hAnsi="Century Gothic" w:cs="Arial"/>
          <w:i/>
          <w:iCs/>
          <w:color w:val="auto"/>
          <w:sz w:val="24"/>
          <w:szCs w:val="24"/>
        </w:rPr>
        <w:tab/>
        <w:t xml:space="preserve">Arr. by Patti </w:t>
      </w:r>
      <w:proofErr w:type="spellStart"/>
      <w:r w:rsidRPr="00BF2A75">
        <w:rPr>
          <w:rFonts w:ascii="Century Gothic" w:eastAsia="Times New Roman" w:hAnsi="Century Gothic" w:cs="Arial"/>
          <w:i/>
          <w:iCs/>
          <w:color w:val="auto"/>
          <w:sz w:val="24"/>
          <w:szCs w:val="24"/>
        </w:rPr>
        <w:t>Drennan</w:t>
      </w:r>
      <w:proofErr w:type="spellEnd"/>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ind w:right="100"/>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Welcome to Worship</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sz w:val="24"/>
          <w:szCs w:val="24"/>
        </w:rPr>
        <w:t>One: Whoever you are and wherever you are on life’s journey,</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sz w:val="24"/>
          <w:szCs w:val="24"/>
        </w:rPr>
        <w:t xml:space="preserve">ALL: </w:t>
      </w:r>
      <w:r w:rsidRPr="00BF2A75">
        <w:rPr>
          <w:rFonts w:ascii="Century Gothic" w:eastAsia="Times New Roman" w:hAnsi="Century Gothic" w:cs="Arial"/>
          <w:b/>
          <w:bCs/>
          <w:sz w:val="24"/>
          <w:szCs w:val="24"/>
        </w:rPr>
        <w:t>We welcome you here.</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Opening Comments</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Entrance of Light &amp; Ringing of the Bell</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Call to Worship (Psalm 118, responsively):</w:t>
      </w: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One: O give thanks to the Lord, for he is good; his steadfast love endures forever!</w:t>
      </w: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All: The Lord is my strength and my might; he has become my salvation!</w:t>
      </w:r>
    </w:p>
    <w:p w:rsidR="00070DD4" w:rsidRDefault="00070DD4" w:rsidP="00070DD4">
      <w:pPr>
        <w:spacing w:after="0" w:line="240" w:lineRule="auto"/>
        <w:rPr>
          <w:rFonts w:ascii="Century Gothic" w:eastAsia="Times New Roman" w:hAnsi="Century Gothic" w:cs="Arial"/>
          <w:i/>
          <w:iCs/>
          <w:sz w:val="24"/>
          <w:szCs w:val="24"/>
        </w:rPr>
      </w:pPr>
      <w:r w:rsidRPr="00BF2A75">
        <w:rPr>
          <w:rFonts w:ascii="Century Gothic" w:eastAsia="Times New Roman" w:hAnsi="Century Gothic" w:cs="Arial"/>
          <w:i/>
          <w:iCs/>
          <w:sz w:val="24"/>
          <w:szCs w:val="24"/>
        </w:rPr>
        <w:t>One: I shall not die, but I shall live, and recount the deeds of the Lord!</w:t>
      </w:r>
    </w:p>
    <w:p w:rsidR="005F68DB" w:rsidRPr="00BF2A75" w:rsidRDefault="005F68DB" w:rsidP="00070DD4">
      <w:pPr>
        <w:spacing w:after="0" w:line="240" w:lineRule="auto"/>
        <w:rPr>
          <w:rFonts w:ascii="Century Gothic" w:eastAsia="Times New Roman" w:hAnsi="Century Gothic" w:cs="Times New Roman"/>
          <w:color w:val="auto"/>
          <w:sz w:val="24"/>
          <w:szCs w:val="24"/>
        </w:rPr>
      </w:pPr>
      <w:bookmarkStart w:id="0" w:name="_GoBack"/>
      <w:bookmarkEnd w:id="0"/>
    </w:p>
    <w:p w:rsidR="00E1458C" w:rsidRDefault="00070DD4" w:rsidP="00070DD4">
      <w:pPr>
        <w:spacing w:after="0" w:line="240" w:lineRule="auto"/>
        <w:rPr>
          <w:rFonts w:ascii="Century Gothic" w:eastAsia="Times New Roman" w:hAnsi="Century Gothic" w:cs="Arial"/>
          <w:b/>
          <w:bCs/>
          <w:i/>
          <w:iCs/>
          <w:sz w:val="24"/>
          <w:szCs w:val="24"/>
        </w:rPr>
      </w:pPr>
      <w:r w:rsidRPr="00BF2A75">
        <w:rPr>
          <w:rFonts w:ascii="Century Gothic" w:eastAsia="Times New Roman" w:hAnsi="Century Gothic" w:cs="Arial"/>
          <w:b/>
          <w:bCs/>
          <w:i/>
          <w:iCs/>
          <w:sz w:val="24"/>
          <w:szCs w:val="24"/>
        </w:rPr>
        <w:t>All: Open to</w:t>
      </w:r>
      <w:r w:rsidR="00E1458C">
        <w:rPr>
          <w:rFonts w:ascii="Century Gothic" w:eastAsia="Times New Roman" w:hAnsi="Century Gothic" w:cs="Arial"/>
          <w:b/>
          <w:bCs/>
          <w:i/>
          <w:iCs/>
          <w:sz w:val="24"/>
          <w:szCs w:val="24"/>
        </w:rPr>
        <w:t xml:space="preserve"> me the gates of righteousness,</w:t>
      </w:r>
    </w:p>
    <w:p w:rsidR="00070DD4" w:rsidRPr="00BF2A75" w:rsidRDefault="00070DD4" w:rsidP="00070DD4">
      <w:pPr>
        <w:spacing w:after="0" w:line="240" w:lineRule="auto"/>
        <w:rPr>
          <w:rFonts w:ascii="Century Gothic" w:eastAsia="Times New Roman" w:hAnsi="Century Gothic" w:cs="Times New Roman"/>
          <w:color w:val="auto"/>
          <w:sz w:val="24"/>
          <w:szCs w:val="24"/>
        </w:rPr>
      </w:pPr>
      <w:proofErr w:type="gramStart"/>
      <w:r w:rsidRPr="00BF2A75">
        <w:rPr>
          <w:rFonts w:ascii="Century Gothic" w:eastAsia="Times New Roman" w:hAnsi="Century Gothic" w:cs="Arial"/>
          <w:b/>
          <w:bCs/>
          <w:i/>
          <w:iCs/>
          <w:sz w:val="24"/>
          <w:szCs w:val="24"/>
        </w:rPr>
        <w:t>that</w:t>
      </w:r>
      <w:proofErr w:type="gramEnd"/>
      <w:r w:rsidRPr="00BF2A75">
        <w:rPr>
          <w:rFonts w:ascii="Century Gothic" w:eastAsia="Times New Roman" w:hAnsi="Century Gothic" w:cs="Arial"/>
          <w:b/>
          <w:bCs/>
          <w:i/>
          <w:iCs/>
          <w:sz w:val="24"/>
          <w:szCs w:val="24"/>
        </w:rPr>
        <w:t xml:space="preserve"> I may enter through them and give thanks to the Lord!</w:t>
      </w: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One: The stone that the builders rejected has become the chief cornerstone!</w:t>
      </w: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All: This is the day that the Lord has made; let us rejoice and be glad in it!</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2B0396">
        <w:rPr>
          <w:rFonts w:ascii="Century Gothic" w:eastAsia="Times New Roman" w:hAnsi="Century Gothic" w:cs="Arial"/>
          <w:sz w:val="24"/>
          <w:szCs w:val="24"/>
        </w:rPr>
        <w:t>↑</w:t>
      </w:r>
      <w:r w:rsidRPr="00BF2A75">
        <w:rPr>
          <w:rFonts w:ascii="Century Gothic" w:eastAsia="Times New Roman" w:hAnsi="Century Gothic" w:cs="Arial"/>
          <w:i/>
          <w:iCs/>
          <w:color w:val="auto"/>
          <w:sz w:val="24"/>
          <w:szCs w:val="24"/>
        </w:rPr>
        <w:t xml:space="preserve">Opening Song </w:t>
      </w:r>
      <w:r w:rsidRPr="000C4977">
        <w:rPr>
          <w:rFonts w:ascii="Century Gothic" w:eastAsia="Times New Roman" w:hAnsi="Century Gothic" w:cs="Arial"/>
          <w:i/>
          <w:iCs/>
          <w:color w:val="auto"/>
          <w:sz w:val="24"/>
          <w:szCs w:val="24"/>
        </w:rPr>
        <w:tab/>
      </w:r>
      <w:r w:rsidRPr="000C4977">
        <w:rPr>
          <w:rFonts w:ascii="Century Gothic" w:eastAsia="Times New Roman" w:hAnsi="Century Gothic" w:cs="Arial"/>
          <w:i/>
          <w:iCs/>
          <w:color w:val="auto"/>
          <w:sz w:val="24"/>
          <w:szCs w:val="24"/>
        </w:rPr>
        <w:tab/>
        <w:t>“Christ t</w:t>
      </w:r>
      <w:r w:rsidRPr="00BF2A75">
        <w:rPr>
          <w:rFonts w:ascii="Century Gothic" w:eastAsia="Times New Roman" w:hAnsi="Century Gothic" w:cs="Arial"/>
          <w:i/>
          <w:iCs/>
          <w:color w:val="auto"/>
          <w:sz w:val="24"/>
          <w:szCs w:val="24"/>
        </w:rPr>
        <w:t>he Lord is Risen Today”</w:t>
      </w:r>
      <w:r w:rsidRPr="000C4977">
        <w:rPr>
          <w:rFonts w:ascii="Century Gothic" w:eastAsia="Times New Roman" w:hAnsi="Century Gothic" w:cs="Arial"/>
          <w:i/>
          <w:iCs/>
          <w:color w:val="auto"/>
          <w:sz w:val="24"/>
          <w:szCs w:val="24"/>
        </w:rPr>
        <w:tab/>
      </w:r>
      <w:r w:rsidRPr="000C4977">
        <w:rPr>
          <w:rFonts w:ascii="Century Gothic" w:eastAsia="Times New Roman" w:hAnsi="Century Gothic" w:cs="Arial"/>
          <w:i/>
          <w:iCs/>
          <w:color w:val="auto"/>
          <w:sz w:val="24"/>
          <w:szCs w:val="24"/>
        </w:rPr>
        <w:tab/>
      </w:r>
      <w:r w:rsidRPr="00BF2A75">
        <w:rPr>
          <w:rFonts w:ascii="Century Gothic" w:eastAsia="Times New Roman" w:hAnsi="Century Gothic" w:cs="Arial"/>
          <w:i/>
          <w:iCs/>
          <w:color w:val="auto"/>
          <w:sz w:val="24"/>
          <w:szCs w:val="24"/>
        </w:rPr>
        <w:t>NCH 233</w:t>
      </w:r>
    </w:p>
    <w:p w:rsidR="00070DD4" w:rsidRPr="00BF2A75" w:rsidRDefault="00070DD4" w:rsidP="00070DD4">
      <w:pPr>
        <w:spacing w:after="0" w:line="240" w:lineRule="auto"/>
        <w:rPr>
          <w:rFonts w:ascii="Century Gothic" w:eastAsia="Times New Roman" w:hAnsi="Century Gothic" w:cs="Times New Roman"/>
          <w:b/>
          <w:color w:val="auto"/>
          <w:sz w:val="24"/>
          <w:szCs w:val="24"/>
        </w:rPr>
      </w:pP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 xml:space="preserve">Christ the Lord is risen today, </w:t>
      </w:r>
      <w:proofErr w:type="gramStart"/>
      <w:r w:rsidRPr="00BF2A75">
        <w:rPr>
          <w:rFonts w:ascii="Century Gothic" w:eastAsia="Times New Roman" w:hAnsi="Century Gothic" w:cs="Arial"/>
          <w:b/>
          <w:sz w:val="24"/>
          <w:szCs w:val="24"/>
        </w:rPr>
        <w:t>Alleluia</w:t>
      </w:r>
      <w:proofErr w:type="gramEnd"/>
      <w:r w:rsidRPr="00BF2A75">
        <w:rPr>
          <w:rFonts w:ascii="Century Gothic" w:eastAsia="Times New Roman" w:hAnsi="Century Gothic" w:cs="Arial"/>
          <w:b/>
          <w:sz w:val="24"/>
          <w:szCs w:val="24"/>
        </w:rPr>
        <w:t>!</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Mortal tongues and angels say,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Raise your joys and triumphs high,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Sing, glad heavens, and earth reply, Alleluia!</w:t>
      </w:r>
    </w:p>
    <w:p w:rsidR="00070DD4" w:rsidRPr="00BF2A75" w:rsidRDefault="00070DD4" w:rsidP="00070DD4">
      <w:pPr>
        <w:spacing w:after="0" w:line="240" w:lineRule="auto"/>
        <w:rPr>
          <w:rFonts w:ascii="Century Gothic" w:eastAsia="Times New Roman" w:hAnsi="Century Gothic" w:cs="Times New Roman"/>
          <w:b/>
          <w:color w:val="auto"/>
          <w:sz w:val="24"/>
          <w:szCs w:val="24"/>
        </w:rPr>
      </w:pP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Let the Victor’s people sing,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Where, O death, in now your sting?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Dying once, Christ lives to save,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Where your victory, O grave?</w:t>
      </w:r>
    </w:p>
    <w:p w:rsidR="00070DD4" w:rsidRPr="00BF2A75" w:rsidRDefault="00070DD4" w:rsidP="00070DD4">
      <w:pPr>
        <w:spacing w:after="0" w:line="240" w:lineRule="auto"/>
        <w:rPr>
          <w:rFonts w:ascii="Century Gothic" w:eastAsia="Times New Roman" w:hAnsi="Century Gothic" w:cs="Times New Roman"/>
          <w:b/>
          <w:color w:val="auto"/>
          <w:sz w:val="24"/>
          <w:szCs w:val="24"/>
        </w:rPr>
      </w:pP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Love's redeeming work is done,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 xml:space="preserve">Fought the fight, the battle won, </w:t>
      </w:r>
      <w:proofErr w:type="gramStart"/>
      <w:r w:rsidRPr="00BF2A75">
        <w:rPr>
          <w:rFonts w:ascii="Century Gothic" w:eastAsia="Times New Roman" w:hAnsi="Century Gothic" w:cs="Arial"/>
          <w:b/>
          <w:sz w:val="24"/>
          <w:szCs w:val="24"/>
        </w:rPr>
        <w:t>Alleluia</w:t>
      </w:r>
      <w:proofErr w:type="gramEnd"/>
      <w:r w:rsidRPr="00BF2A75">
        <w:rPr>
          <w:rFonts w:ascii="Century Gothic" w:eastAsia="Times New Roman" w:hAnsi="Century Gothic" w:cs="Arial"/>
          <w:b/>
          <w:sz w:val="24"/>
          <w:szCs w:val="24"/>
        </w:rPr>
        <w:t>!</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Death in vain forbids Christ rise,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God has opened paradise, Alleluia!</w:t>
      </w:r>
    </w:p>
    <w:p w:rsidR="00070DD4" w:rsidRPr="00BF2A75" w:rsidRDefault="00070DD4" w:rsidP="00070DD4">
      <w:pPr>
        <w:spacing w:after="0" w:line="240" w:lineRule="auto"/>
        <w:rPr>
          <w:rFonts w:ascii="Century Gothic" w:eastAsia="Times New Roman" w:hAnsi="Century Gothic" w:cs="Times New Roman"/>
          <w:b/>
          <w:color w:val="auto"/>
          <w:sz w:val="24"/>
          <w:szCs w:val="24"/>
        </w:rPr>
      </w:pP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Soar we now where Christ has led,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Following our exalted Head,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Made like Christ, like Chris we rise, Alleluia!</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sz w:val="24"/>
          <w:szCs w:val="24"/>
        </w:rPr>
        <w:t>Ours the cross, the grave, the skies, Alleluia!</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2B0396">
        <w:rPr>
          <w:rFonts w:ascii="Century Gothic" w:eastAsia="Times New Roman" w:hAnsi="Century Gothic" w:cs="Arial"/>
          <w:sz w:val="24"/>
          <w:szCs w:val="24"/>
        </w:rPr>
        <w:t>↑</w:t>
      </w:r>
      <w:r w:rsidRPr="00BF2A75">
        <w:rPr>
          <w:rFonts w:ascii="Century Gothic" w:eastAsia="Times New Roman" w:hAnsi="Century Gothic" w:cs="Arial"/>
          <w:i/>
          <w:iCs/>
          <w:sz w:val="24"/>
          <w:szCs w:val="24"/>
        </w:rPr>
        <w:t>Passing of the Peace</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Flowering Cross</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Children’s Chat</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Prayer for Illumination</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lastRenderedPageBreak/>
        <w:t>First Reading (Isaiah 65:17-25, NRSV)</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color w:val="auto"/>
          <w:sz w:val="24"/>
          <w:szCs w:val="24"/>
        </w:rPr>
        <w:t>Choir Song</w:t>
      </w:r>
      <w:r w:rsidRPr="006E05CF">
        <w:rPr>
          <w:rFonts w:ascii="Century Gothic" w:eastAsia="Times New Roman" w:hAnsi="Century Gothic" w:cs="Arial"/>
          <w:i/>
          <w:iCs/>
          <w:color w:val="auto"/>
          <w:sz w:val="24"/>
          <w:szCs w:val="24"/>
        </w:rPr>
        <w:tab/>
      </w:r>
      <w:r w:rsidRPr="006E05CF">
        <w:rPr>
          <w:rFonts w:ascii="Century Gothic" w:eastAsia="Times New Roman" w:hAnsi="Century Gothic" w:cs="Arial"/>
          <w:i/>
          <w:iCs/>
          <w:color w:val="auto"/>
          <w:sz w:val="24"/>
          <w:szCs w:val="24"/>
        </w:rPr>
        <w:tab/>
      </w:r>
      <w:r w:rsidRPr="00BF2A75">
        <w:rPr>
          <w:rFonts w:ascii="Century Gothic" w:eastAsia="Times New Roman" w:hAnsi="Century Gothic" w:cs="Arial"/>
          <w:i/>
          <w:iCs/>
          <w:color w:val="auto"/>
          <w:sz w:val="24"/>
          <w:szCs w:val="24"/>
        </w:rPr>
        <w:t>“Christ is Arisen, Indeed!”</w:t>
      </w:r>
      <w:r w:rsidRPr="006E05CF">
        <w:rPr>
          <w:rFonts w:ascii="Century Gothic" w:eastAsia="Times New Roman" w:hAnsi="Century Gothic" w:cs="Arial"/>
          <w:i/>
          <w:iCs/>
          <w:color w:val="auto"/>
          <w:sz w:val="24"/>
          <w:szCs w:val="24"/>
        </w:rPr>
        <w:tab/>
      </w:r>
      <w:r w:rsidRPr="00BF2A75">
        <w:rPr>
          <w:rFonts w:ascii="Century Gothic" w:eastAsia="Times New Roman" w:hAnsi="Century Gothic" w:cs="Arial"/>
          <w:i/>
          <w:iCs/>
          <w:color w:val="auto"/>
          <w:sz w:val="24"/>
          <w:szCs w:val="24"/>
        </w:rPr>
        <w:t xml:space="preserve">Natalie </w:t>
      </w:r>
      <w:proofErr w:type="spellStart"/>
      <w:r w:rsidRPr="00BF2A75">
        <w:rPr>
          <w:rFonts w:ascii="Century Gothic" w:eastAsia="Times New Roman" w:hAnsi="Century Gothic" w:cs="Arial"/>
          <w:i/>
          <w:iCs/>
          <w:color w:val="auto"/>
          <w:sz w:val="24"/>
          <w:szCs w:val="24"/>
        </w:rPr>
        <w:t>Sleeth</w:t>
      </w:r>
      <w:proofErr w:type="spellEnd"/>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Gospel Reading (John 20:1-18, NRSV)</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Reflection</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Call to Offering/Prayer of Dedication</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2B0396">
        <w:rPr>
          <w:rFonts w:ascii="Century Gothic" w:eastAsia="Times New Roman" w:hAnsi="Century Gothic" w:cs="Arial"/>
          <w:sz w:val="24"/>
          <w:szCs w:val="24"/>
        </w:rPr>
        <w:t>↑</w:t>
      </w:r>
      <w:r w:rsidRPr="00BF2A75">
        <w:rPr>
          <w:rFonts w:ascii="Century Gothic" w:eastAsia="Times New Roman" w:hAnsi="Century Gothic" w:cs="Arial"/>
          <w:i/>
          <w:iCs/>
          <w:sz w:val="24"/>
          <w:szCs w:val="24"/>
        </w:rPr>
        <w:t>Doxology</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i/>
          <w:iCs/>
          <w:sz w:val="24"/>
          <w:szCs w:val="24"/>
        </w:rPr>
        <w:t>Praise God from whom all blessings flow;</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i/>
          <w:iCs/>
          <w:sz w:val="24"/>
          <w:szCs w:val="24"/>
        </w:rPr>
        <w:t>Praise God, all creatures here below;</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i/>
          <w:iCs/>
          <w:sz w:val="24"/>
          <w:szCs w:val="24"/>
        </w:rPr>
        <w:t>Praise God for all that love has done;</w:t>
      </w:r>
    </w:p>
    <w:p w:rsidR="00070DD4" w:rsidRPr="00BF2A75" w:rsidRDefault="00070DD4" w:rsidP="00070DD4">
      <w:pPr>
        <w:spacing w:after="0" w:line="240" w:lineRule="auto"/>
        <w:jc w:val="center"/>
        <w:rPr>
          <w:rFonts w:ascii="Century Gothic" w:eastAsia="Times New Roman" w:hAnsi="Century Gothic" w:cs="Times New Roman"/>
          <w:b/>
          <w:color w:val="auto"/>
          <w:sz w:val="24"/>
          <w:szCs w:val="24"/>
        </w:rPr>
      </w:pPr>
      <w:r w:rsidRPr="00BF2A75">
        <w:rPr>
          <w:rFonts w:ascii="Century Gothic" w:eastAsia="Times New Roman" w:hAnsi="Century Gothic" w:cs="Arial"/>
          <w:b/>
          <w:i/>
          <w:iCs/>
          <w:sz w:val="24"/>
          <w:szCs w:val="24"/>
        </w:rPr>
        <w:t>Creator, Christ, and Spirit, One.</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Prayers of the Community</w:t>
      </w: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“Together with God, we hear your prayers.”</w:t>
      </w:r>
      <w:r w:rsidRPr="00BF2A75">
        <w:rPr>
          <w:rFonts w:ascii="Century Gothic" w:eastAsia="Times New Roman" w:hAnsi="Century Gothic" w:cs="Arial"/>
          <w:i/>
          <w:iCs/>
          <w:sz w:val="24"/>
          <w:szCs w:val="24"/>
        </w:rPr>
        <w:t>)</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Pastoral Prayer</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Jesus Prayer</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Our Creator who is in heaven,</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 xml:space="preserve">Hallowed be </w:t>
      </w:r>
      <w:proofErr w:type="gramStart"/>
      <w:r w:rsidRPr="00BF2A75">
        <w:rPr>
          <w:rFonts w:ascii="Century Gothic" w:eastAsia="Times New Roman" w:hAnsi="Century Gothic" w:cs="Arial"/>
          <w:b/>
          <w:bCs/>
          <w:i/>
          <w:iCs/>
          <w:sz w:val="24"/>
          <w:szCs w:val="24"/>
        </w:rPr>
        <w:t>Your</w:t>
      </w:r>
      <w:proofErr w:type="gramEnd"/>
      <w:r w:rsidRPr="00BF2A75">
        <w:rPr>
          <w:rFonts w:ascii="Century Gothic" w:eastAsia="Times New Roman" w:hAnsi="Century Gothic" w:cs="Arial"/>
          <w:b/>
          <w:bCs/>
          <w:i/>
          <w:iCs/>
          <w:sz w:val="24"/>
          <w:szCs w:val="24"/>
        </w:rPr>
        <w:t xml:space="preserve"> name,</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 xml:space="preserve">Your reign come, </w:t>
      </w:r>
      <w:proofErr w:type="gramStart"/>
      <w:r w:rsidRPr="00BF2A75">
        <w:rPr>
          <w:rFonts w:ascii="Century Gothic" w:eastAsia="Times New Roman" w:hAnsi="Century Gothic" w:cs="Arial"/>
          <w:b/>
          <w:bCs/>
          <w:i/>
          <w:iCs/>
          <w:sz w:val="24"/>
          <w:szCs w:val="24"/>
        </w:rPr>
        <w:t>Your</w:t>
      </w:r>
      <w:proofErr w:type="gramEnd"/>
      <w:r w:rsidRPr="00BF2A75">
        <w:rPr>
          <w:rFonts w:ascii="Century Gothic" w:eastAsia="Times New Roman" w:hAnsi="Century Gothic" w:cs="Arial"/>
          <w:b/>
          <w:bCs/>
          <w:i/>
          <w:iCs/>
          <w:sz w:val="24"/>
          <w:szCs w:val="24"/>
        </w:rPr>
        <w:t xml:space="preserve"> will be done,</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On earth as it is in heaven,</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Give us this day our daily bread,</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And forgive us our debts as we forgive our debtors,</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And lead us not into temptation, but deliver us from evil,</w:t>
      </w:r>
    </w:p>
    <w:p w:rsidR="00070DD4" w:rsidRPr="00BF2A75" w:rsidRDefault="00070DD4" w:rsidP="00070DD4">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i/>
          <w:iCs/>
          <w:sz w:val="24"/>
          <w:szCs w:val="24"/>
        </w:rPr>
        <w:t xml:space="preserve">For </w:t>
      </w:r>
      <w:proofErr w:type="gramStart"/>
      <w:r w:rsidRPr="00BF2A75">
        <w:rPr>
          <w:rFonts w:ascii="Century Gothic" w:eastAsia="Times New Roman" w:hAnsi="Century Gothic" w:cs="Arial"/>
          <w:b/>
          <w:bCs/>
          <w:i/>
          <w:iCs/>
          <w:sz w:val="24"/>
          <w:szCs w:val="24"/>
        </w:rPr>
        <w:t>Yours</w:t>
      </w:r>
      <w:proofErr w:type="gramEnd"/>
      <w:r w:rsidRPr="00BF2A75">
        <w:rPr>
          <w:rFonts w:ascii="Century Gothic" w:eastAsia="Times New Roman" w:hAnsi="Century Gothic" w:cs="Arial"/>
          <w:b/>
          <w:bCs/>
          <w:i/>
          <w:iCs/>
          <w:sz w:val="24"/>
          <w:szCs w:val="24"/>
        </w:rPr>
        <w:t xml:space="preserve"> is the reign, the power, and glory for ever. Amen.</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sz w:val="24"/>
          <w:szCs w:val="24"/>
        </w:rPr>
        <w:t>Words of Mission and Benediction</w:t>
      </w:r>
    </w:p>
    <w:p w:rsidR="00070DD4" w:rsidRPr="00BF2A75" w:rsidRDefault="00070DD4" w:rsidP="00070DD4">
      <w:pPr>
        <w:spacing w:after="0" w:line="240" w:lineRule="auto"/>
        <w:rPr>
          <w:rFonts w:ascii="Century Gothic" w:eastAsia="Times New Roman" w:hAnsi="Century Gothic" w:cs="Times New Roman"/>
          <w:color w:val="auto"/>
          <w:sz w:val="24"/>
          <w:szCs w:val="24"/>
        </w:rPr>
      </w:pPr>
    </w:p>
    <w:p w:rsidR="00070DD4" w:rsidRPr="00BF2A75" w:rsidRDefault="00070DD4" w:rsidP="00070DD4">
      <w:pPr>
        <w:spacing w:after="0" w:line="240" w:lineRule="auto"/>
        <w:rPr>
          <w:rFonts w:ascii="Century Gothic" w:eastAsia="Times New Roman" w:hAnsi="Century Gothic" w:cs="Times New Roman"/>
          <w:color w:val="auto"/>
          <w:sz w:val="24"/>
          <w:szCs w:val="24"/>
        </w:rPr>
      </w:pPr>
      <w:r w:rsidRPr="00BF2A75">
        <w:rPr>
          <w:rFonts w:ascii="Century Gothic" w:eastAsia="Times New Roman" w:hAnsi="Century Gothic" w:cs="Arial"/>
          <w:i/>
          <w:iCs/>
          <w:color w:val="auto"/>
          <w:sz w:val="24"/>
          <w:szCs w:val="24"/>
        </w:rPr>
        <w:t>Postlude</w:t>
      </w:r>
      <w:r w:rsidRPr="00E345BC">
        <w:rPr>
          <w:rFonts w:ascii="Century Gothic" w:eastAsia="Times New Roman" w:hAnsi="Century Gothic" w:cs="Arial"/>
          <w:i/>
          <w:iCs/>
          <w:color w:val="auto"/>
          <w:sz w:val="24"/>
          <w:szCs w:val="24"/>
        </w:rPr>
        <w:tab/>
      </w:r>
      <w:r w:rsidRPr="00E345BC">
        <w:rPr>
          <w:rFonts w:ascii="Century Gothic" w:eastAsia="Times New Roman" w:hAnsi="Century Gothic" w:cs="Arial"/>
          <w:i/>
          <w:iCs/>
          <w:color w:val="auto"/>
          <w:sz w:val="24"/>
          <w:szCs w:val="24"/>
        </w:rPr>
        <w:tab/>
      </w:r>
      <w:r w:rsidRPr="00E345BC">
        <w:rPr>
          <w:rFonts w:ascii="Century Gothic" w:eastAsia="Times New Roman" w:hAnsi="Century Gothic" w:cs="Arial"/>
          <w:i/>
          <w:iCs/>
          <w:color w:val="auto"/>
          <w:sz w:val="24"/>
          <w:szCs w:val="24"/>
        </w:rPr>
        <w:tab/>
      </w:r>
      <w:r w:rsidRPr="00BF2A75">
        <w:rPr>
          <w:rFonts w:ascii="Century Gothic" w:eastAsia="Times New Roman" w:hAnsi="Century Gothic" w:cs="Arial"/>
          <w:i/>
          <w:iCs/>
          <w:color w:val="auto"/>
          <w:sz w:val="24"/>
          <w:szCs w:val="24"/>
        </w:rPr>
        <w:t>“Hallelujah Chorus”</w:t>
      </w:r>
      <w:r w:rsidRPr="00E345BC">
        <w:rPr>
          <w:rFonts w:ascii="Century Gothic" w:eastAsia="Times New Roman" w:hAnsi="Century Gothic" w:cs="Arial"/>
          <w:i/>
          <w:iCs/>
          <w:color w:val="auto"/>
          <w:sz w:val="24"/>
          <w:szCs w:val="24"/>
        </w:rPr>
        <w:tab/>
      </w:r>
      <w:r w:rsidRPr="00E345BC">
        <w:rPr>
          <w:rFonts w:ascii="Century Gothic" w:eastAsia="Times New Roman" w:hAnsi="Century Gothic" w:cs="Arial"/>
          <w:i/>
          <w:iCs/>
          <w:color w:val="auto"/>
          <w:sz w:val="24"/>
          <w:szCs w:val="24"/>
        </w:rPr>
        <w:tab/>
      </w:r>
      <w:r w:rsidRPr="00BF2A75">
        <w:rPr>
          <w:rFonts w:ascii="Century Gothic" w:eastAsia="Times New Roman" w:hAnsi="Century Gothic" w:cs="Arial"/>
          <w:i/>
          <w:iCs/>
          <w:color w:val="auto"/>
          <w:sz w:val="24"/>
          <w:szCs w:val="24"/>
        </w:rPr>
        <w:t>GF Handel</w:t>
      </w:r>
    </w:p>
    <w:p w:rsidR="006967A1" w:rsidRDefault="006967A1" w:rsidP="00452E3A">
      <w:pPr>
        <w:spacing w:after="0" w:line="240" w:lineRule="auto"/>
        <w:rPr>
          <w:rFonts w:ascii="Century Gothic" w:hAnsi="Century Gothic"/>
          <w:sz w:val="24"/>
          <w:szCs w:val="24"/>
        </w:rPr>
      </w:pPr>
    </w:p>
    <w:p w:rsidR="00A86F5C" w:rsidRDefault="00A86F5C" w:rsidP="00452E3A">
      <w:pPr>
        <w:spacing w:after="0" w:line="240" w:lineRule="auto"/>
        <w:rPr>
          <w:rFonts w:ascii="Century Gothic" w:hAnsi="Century Gothic"/>
          <w:sz w:val="24"/>
          <w:szCs w:val="24"/>
        </w:rPr>
      </w:pPr>
    </w:p>
    <w:p w:rsidR="00966388" w:rsidRDefault="00966388" w:rsidP="00452E3A">
      <w:pPr>
        <w:spacing w:after="0" w:line="240" w:lineRule="auto"/>
        <w:rPr>
          <w:rFonts w:ascii="Century Gothic" w:hAnsi="Century Gothic"/>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9509A" w:rsidRDefault="0019509A" w:rsidP="00796297">
      <w:pPr>
        <w:spacing w:after="0" w:line="240" w:lineRule="auto"/>
        <w:rPr>
          <w:rFonts w:ascii="Century Gothic" w:eastAsia="Times New Roman" w:hAnsi="Century Gothic" w:cs="Arial"/>
          <w:i/>
          <w:iCs/>
          <w:sz w:val="24"/>
          <w:szCs w:val="24"/>
        </w:rPr>
      </w:pPr>
    </w:p>
    <w:p w:rsidR="00B6722C" w:rsidRDefault="00B6722C"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5F68DB" w:rsidRPr="00BF2A75" w:rsidRDefault="005F68DB" w:rsidP="005F68DB">
      <w:pPr>
        <w:spacing w:after="0" w:line="240" w:lineRule="auto"/>
        <w:jc w:val="center"/>
        <w:rPr>
          <w:rFonts w:ascii="Century Gothic" w:eastAsia="Times New Roman" w:hAnsi="Century Gothic" w:cs="Times New Roman"/>
          <w:color w:val="auto"/>
          <w:sz w:val="24"/>
          <w:szCs w:val="24"/>
        </w:rPr>
      </w:pPr>
      <w:r w:rsidRPr="00BF2A75">
        <w:rPr>
          <w:rFonts w:ascii="Century Gothic" w:eastAsia="Times New Roman" w:hAnsi="Century Gothic" w:cs="Arial"/>
          <w:b/>
          <w:bCs/>
          <w:sz w:val="24"/>
          <w:szCs w:val="24"/>
        </w:rPr>
        <w:t xml:space="preserve">Reader: Debbie Wilkerson, Slides: Roger </w:t>
      </w:r>
      <w:proofErr w:type="spellStart"/>
      <w:r w:rsidRPr="00BF2A75">
        <w:rPr>
          <w:rFonts w:ascii="Century Gothic" w:eastAsia="Times New Roman" w:hAnsi="Century Gothic" w:cs="Arial"/>
          <w:b/>
          <w:bCs/>
          <w:sz w:val="24"/>
          <w:szCs w:val="24"/>
        </w:rPr>
        <w:t>Lamoni</w:t>
      </w:r>
      <w:proofErr w:type="spellEnd"/>
      <w:r w:rsidRPr="00BF2A75">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Jim Bale</w:t>
      </w:r>
    </w:p>
    <w:p w:rsidR="005F68DB" w:rsidRPr="00BF2A75" w:rsidRDefault="005F68DB" w:rsidP="005F68DB">
      <w:pPr>
        <w:spacing w:after="0" w:line="240" w:lineRule="auto"/>
        <w:jc w:val="center"/>
        <w:rPr>
          <w:rFonts w:ascii="Century Gothic" w:eastAsia="Times New Roman" w:hAnsi="Century Gothic" w:cs="Times New Roman"/>
          <w:color w:val="auto"/>
          <w:sz w:val="24"/>
          <w:szCs w:val="24"/>
        </w:rPr>
      </w:pPr>
      <w:r>
        <w:rPr>
          <w:rFonts w:ascii="Century Gothic" w:eastAsia="Times New Roman" w:hAnsi="Century Gothic" w:cs="Arial"/>
          <w:b/>
          <w:bCs/>
          <w:sz w:val="24"/>
          <w:szCs w:val="24"/>
        </w:rPr>
        <w:t>Music: HUCC Choir</w:t>
      </w:r>
    </w:p>
    <w:p w:rsidR="00EA5528" w:rsidRDefault="00EA5528" w:rsidP="00EA5528">
      <w:pPr>
        <w:spacing w:after="0" w:line="240" w:lineRule="auto"/>
        <w:rPr>
          <w:rFonts w:ascii="Century Gothic" w:hAnsi="Century Gothic"/>
          <w:sz w:val="26"/>
          <w:szCs w:val="26"/>
        </w:rPr>
      </w:pPr>
    </w:p>
    <w:p w:rsidR="00B6722C" w:rsidRDefault="00B6722C" w:rsidP="00EA5528">
      <w:pPr>
        <w:spacing w:after="0" w:line="240" w:lineRule="auto"/>
        <w:rPr>
          <w:rFonts w:ascii="Century Gothic" w:hAnsi="Century Gothic"/>
          <w:sz w:val="26"/>
          <w:szCs w:val="26"/>
        </w:rPr>
      </w:pPr>
    </w:p>
    <w:p w:rsidR="00C47AA8" w:rsidRPr="00E153E6" w:rsidRDefault="00C47AA8" w:rsidP="00C47AA8">
      <w:pPr>
        <w:pStyle w:val="NormalWeb"/>
        <w:spacing w:before="2" w:after="2"/>
        <w:jc w:val="center"/>
        <w:rPr>
          <w:color w:val="000000"/>
          <w:sz w:val="24"/>
          <w:szCs w:val="24"/>
        </w:rPr>
      </w:pPr>
      <w:r w:rsidRPr="00E153E6">
        <w:rPr>
          <w:rFonts w:ascii="Arial" w:hAnsi="Arial" w:cs="Arial"/>
          <w:b/>
          <w:bCs/>
          <w:color w:val="000000"/>
          <w:sz w:val="24"/>
          <w:szCs w:val="24"/>
        </w:rPr>
        <w:t xml:space="preserve">Welcome parents! We are glad you and your </w:t>
      </w:r>
      <w:proofErr w:type="gramStart"/>
      <w:r w:rsidRPr="00E153E6">
        <w:rPr>
          <w:rFonts w:ascii="Arial" w:hAnsi="Arial" w:cs="Arial"/>
          <w:b/>
          <w:bCs/>
          <w:color w:val="000000"/>
          <w:sz w:val="24"/>
          <w:szCs w:val="24"/>
        </w:rPr>
        <w:t>child(</w:t>
      </w:r>
      <w:proofErr w:type="spellStart"/>
      <w:proofErr w:type="gramEnd"/>
      <w:r w:rsidRPr="00E153E6">
        <w:rPr>
          <w:rFonts w:ascii="Arial" w:hAnsi="Arial" w:cs="Arial"/>
          <w:b/>
          <w:bCs/>
          <w:color w:val="000000"/>
          <w:sz w:val="24"/>
          <w:szCs w:val="24"/>
        </w:rPr>
        <w:t>ren</w:t>
      </w:r>
      <w:proofErr w:type="spellEnd"/>
      <w:r w:rsidRPr="00E153E6">
        <w:rPr>
          <w:rFonts w:ascii="Arial" w:hAnsi="Arial" w:cs="Arial"/>
          <w:b/>
          <w:bCs/>
          <w:color w:val="000000"/>
          <w:sz w:val="24"/>
          <w:szCs w:val="24"/>
        </w:rPr>
        <w:t xml:space="preserve">) are here. Please begin worship seated together as a family. After Children’s Chat, children will walk to Sunday </w:t>
      </w:r>
      <w:proofErr w:type="gramStart"/>
      <w:r w:rsidRPr="00E153E6">
        <w:rPr>
          <w:rFonts w:ascii="Arial" w:hAnsi="Arial" w:cs="Arial"/>
          <w:b/>
          <w:bCs/>
          <w:color w:val="000000"/>
          <w:sz w:val="24"/>
          <w:szCs w:val="24"/>
        </w:rPr>
        <w:t>School</w:t>
      </w:r>
      <w:proofErr w:type="gramEnd"/>
      <w:r w:rsidRPr="00E153E6">
        <w:rPr>
          <w:rFonts w:ascii="Arial" w:hAnsi="Arial" w:cs="Arial"/>
          <w:b/>
          <w:bCs/>
          <w:color w:val="000000"/>
          <w:sz w:val="24"/>
          <w:szCs w:val="24"/>
        </w:rPr>
        <w:t xml:space="preserve"> with their teachers. We have classes for grades PK-2 and 3-6. Please pick up your </w:t>
      </w:r>
      <w:proofErr w:type="gramStart"/>
      <w:r w:rsidRPr="00E153E6">
        <w:rPr>
          <w:rFonts w:ascii="Arial" w:hAnsi="Arial" w:cs="Arial"/>
          <w:b/>
          <w:bCs/>
          <w:color w:val="000000"/>
          <w:sz w:val="24"/>
          <w:szCs w:val="24"/>
        </w:rPr>
        <w:t>child(</w:t>
      </w:r>
      <w:proofErr w:type="spellStart"/>
      <w:proofErr w:type="gramEnd"/>
      <w:r w:rsidRPr="00E153E6">
        <w:rPr>
          <w:rFonts w:ascii="Arial" w:hAnsi="Arial" w:cs="Arial"/>
          <w:b/>
          <w:bCs/>
          <w:color w:val="000000"/>
          <w:sz w:val="24"/>
          <w:szCs w:val="24"/>
        </w:rPr>
        <w:t>ren</w:t>
      </w:r>
      <w:proofErr w:type="spellEnd"/>
      <w:r w:rsidRPr="00E153E6">
        <w:rPr>
          <w:rFonts w:ascii="Arial" w:hAnsi="Arial" w:cs="Arial"/>
          <w:b/>
          <w:bCs/>
          <w:color w:val="000000"/>
          <w:sz w:val="24"/>
          <w:szCs w:val="24"/>
        </w:rPr>
        <w:t>) from McMullen Hall promptly after the service. Thank you!</w:t>
      </w:r>
    </w:p>
    <w:p w:rsidR="00C612C6" w:rsidRPr="00D9657F" w:rsidRDefault="00C612C6" w:rsidP="00D9657F">
      <w:pPr>
        <w:pStyle w:val="NormalWeb"/>
        <w:spacing w:before="2" w:after="2"/>
        <w:jc w:val="center"/>
        <w:rPr>
          <w:rFonts w:ascii="Century Gothic" w:hAnsi="Century Gothic" w:cs="Arial"/>
          <w:bCs/>
          <w:color w:val="000000"/>
          <w:sz w:val="26"/>
          <w:szCs w:val="26"/>
        </w:rPr>
      </w:pPr>
    </w:p>
    <w:sectPr w:rsidR="00C612C6" w:rsidRPr="00D9657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4B"/>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6DC"/>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C0E"/>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DD4"/>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B54"/>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0B8"/>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5E8"/>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3EF4"/>
    <w:rsid w:val="0019474A"/>
    <w:rsid w:val="0019497F"/>
    <w:rsid w:val="00194E0F"/>
    <w:rsid w:val="0019509A"/>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1C65"/>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4883"/>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0D6"/>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070"/>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0C74"/>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26"/>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2E3A"/>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0FA9"/>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546"/>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68DB"/>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0A0"/>
    <w:rsid w:val="006961FD"/>
    <w:rsid w:val="00696520"/>
    <w:rsid w:val="0069668E"/>
    <w:rsid w:val="006967A1"/>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1F75"/>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248"/>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A37"/>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8F"/>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92"/>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694"/>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5E65"/>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6E2D"/>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57ACC"/>
    <w:rsid w:val="00960A7E"/>
    <w:rsid w:val="009615DE"/>
    <w:rsid w:val="00961C1C"/>
    <w:rsid w:val="00962325"/>
    <w:rsid w:val="009629CB"/>
    <w:rsid w:val="00963C32"/>
    <w:rsid w:val="00963CCC"/>
    <w:rsid w:val="009641E4"/>
    <w:rsid w:val="009643AE"/>
    <w:rsid w:val="0096531F"/>
    <w:rsid w:val="00965B56"/>
    <w:rsid w:val="00965C68"/>
    <w:rsid w:val="00966069"/>
    <w:rsid w:val="00966388"/>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4B0B"/>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09"/>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0CD5"/>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6F5C"/>
    <w:rsid w:val="00A872CE"/>
    <w:rsid w:val="00A87B4B"/>
    <w:rsid w:val="00A87C7B"/>
    <w:rsid w:val="00A904FD"/>
    <w:rsid w:val="00A90522"/>
    <w:rsid w:val="00A907F7"/>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4C60"/>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06E"/>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8AA"/>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22C"/>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66B"/>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2CA6"/>
    <w:rsid w:val="00C43A70"/>
    <w:rsid w:val="00C43E55"/>
    <w:rsid w:val="00C43FB4"/>
    <w:rsid w:val="00C449E2"/>
    <w:rsid w:val="00C45EC5"/>
    <w:rsid w:val="00C46239"/>
    <w:rsid w:val="00C47157"/>
    <w:rsid w:val="00C475FD"/>
    <w:rsid w:val="00C47942"/>
    <w:rsid w:val="00C47AA8"/>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171"/>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46DC"/>
    <w:rsid w:val="00D9657F"/>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1AC0"/>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58C"/>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2E2"/>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6959"/>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2B7"/>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5528"/>
    <w:rsid w:val="00EA611F"/>
    <w:rsid w:val="00EA627B"/>
    <w:rsid w:val="00EA7571"/>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A51"/>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E7955"/>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26"/>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AB"/>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D51"/>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5458636">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3B8D7-FD8B-40DB-9CF8-3CC024D8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5</cp:revision>
  <cp:lastPrinted>2022-04-12T20:05:00Z</cp:lastPrinted>
  <dcterms:created xsi:type="dcterms:W3CDTF">2022-04-12T19:43:00Z</dcterms:created>
  <dcterms:modified xsi:type="dcterms:W3CDTF">2022-04-12T20:06:00Z</dcterms:modified>
</cp:coreProperties>
</file>