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B22" w:rsidRDefault="005A6B22" w:rsidP="005819EC">
      <w:pPr>
        <w:spacing w:after="0" w:line="240" w:lineRule="auto"/>
        <w:rPr>
          <w:rFonts w:ascii="Century Gothic" w:hAnsi="Century Gothic"/>
          <w:sz w:val="24"/>
          <w:szCs w:val="24"/>
        </w:rPr>
      </w:pPr>
    </w:p>
    <w:p w:rsidR="005A6B22" w:rsidRPr="00DB6FAB" w:rsidRDefault="005A6B22" w:rsidP="005A6B22">
      <w:pPr>
        <w:spacing w:after="0" w:line="240" w:lineRule="auto"/>
        <w:jc w:val="center"/>
        <w:rPr>
          <w:rFonts w:ascii="Century Gothic" w:eastAsia="Times New Roman" w:hAnsi="Century Gothic" w:cs="Times New Roman"/>
          <w:color w:val="auto"/>
          <w:sz w:val="24"/>
          <w:szCs w:val="24"/>
        </w:rPr>
      </w:pPr>
      <w:r w:rsidRPr="00DB6FAB">
        <w:rPr>
          <w:rFonts w:ascii="Century Gothic" w:eastAsia="Times New Roman" w:hAnsi="Century Gothic" w:cs="Arial"/>
          <w:b/>
          <w:bCs/>
          <w:sz w:val="24"/>
          <w:szCs w:val="24"/>
        </w:rPr>
        <w:t xml:space="preserve">~LIVESTREAMED TO </w:t>
      </w:r>
      <w:r w:rsidR="00ED639F" w:rsidRPr="00DB6FAB">
        <w:rPr>
          <w:rFonts w:ascii="Century Gothic" w:eastAsia="Times New Roman" w:hAnsi="Century Gothic" w:cs="Arial"/>
          <w:b/>
          <w:bCs/>
          <w:sz w:val="24"/>
          <w:szCs w:val="24"/>
        </w:rPr>
        <w:t>FACEBOOK</w:t>
      </w:r>
      <w:r w:rsidRPr="00DB6FAB">
        <w:rPr>
          <w:rFonts w:ascii="Century Gothic" w:eastAsia="Times New Roman" w:hAnsi="Century Gothic" w:cs="Arial"/>
          <w:b/>
          <w:bCs/>
          <w:sz w:val="24"/>
          <w:szCs w:val="24"/>
        </w:rPr>
        <w:t>~</w:t>
      </w:r>
    </w:p>
    <w:p w:rsidR="005A6B22" w:rsidRPr="00DB6FAB" w:rsidRDefault="005A6B22" w:rsidP="00D64488">
      <w:pPr>
        <w:spacing w:after="0" w:line="240" w:lineRule="auto"/>
        <w:jc w:val="center"/>
        <w:rPr>
          <w:rFonts w:ascii="Century Gothic" w:eastAsia="Times New Roman" w:hAnsi="Century Gothic" w:cs="Arial"/>
          <w:b/>
          <w:bCs/>
          <w:sz w:val="24"/>
          <w:szCs w:val="24"/>
        </w:rPr>
      </w:pPr>
      <w:r w:rsidRPr="00DB6FAB">
        <w:rPr>
          <w:rFonts w:ascii="Century Gothic" w:eastAsia="Times New Roman" w:hAnsi="Century Gothic" w:cs="Arial"/>
          <w:b/>
          <w:bCs/>
          <w:sz w:val="24"/>
          <w:szCs w:val="24"/>
        </w:rPr>
        <w:t xml:space="preserve">We are live streaming today’s worship service on </w:t>
      </w:r>
      <w:r w:rsidR="00ED639F" w:rsidRPr="00DB6FAB">
        <w:rPr>
          <w:rFonts w:ascii="Century Gothic" w:eastAsia="Times New Roman" w:hAnsi="Century Gothic" w:cs="Arial"/>
          <w:b/>
          <w:bCs/>
          <w:sz w:val="24"/>
          <w:szCs w:val="24"/>
        </w:rPr>
        <w:t>Facebook</w:t>
      </w:r>
      <w:r w:rsidRPr="00DB6FAB">
        <w:rPr>
          <w:rFonts w:ascii="Century Gothic" w:eastAsia="Times New Roman" w:hAnsi="Century Gothic" w:cs="Arial"/>
          <w:b/>
          <w:bCs/>
          <w:sz w:val="24"/>
          <w:szCs w:val="24"/>
        </w:rPr>
        <w:t>, so we want you to know that your presence here today is your agreement and consent to being part of that recording.</w:t>
      </w:r>
    </w:p>
    <w:p w:rsidR="00A7274A" w:rsidRPr="00FF2D51" w:rsidRDefault="00A7274A" w:rsidP="00A35E9F">
      <w:pPr>
        <w:spacing w:after="0" w:line="240" w:lineRule="auto"/>
        <w:rPr>
          <w:rFonts w:ascii="Century Gothic" w:hAnsi="Century Gothic"/>
          <w:sz w:val="20"/>
          <w:szCs w:val="24"/>
        </w:rPr>
      </w:pPr>
    </w:p>
    <w:p w:rsidR="005A6B22" w:rsidRPr="00DB6FAB" w:rsidRDefault="005A6B22" w:rsidP="00A35E9F">
      <w:pPr>
        <w:spacing w:after="0" w:line="240" w:lineRule="auto"/>
        <w:jc w:val="center"/>
        <w:rPr>
          <w:rFonts w:ascii="Century Gothic" w:hAnsi="Century Gothic"/>
          <w:b/>
          <w:sz w:val="24"/>
          <w:szCs w:val="24"/>
        </w:rPr>
      </w:pPr>
      <w:r w:rsidRPr="00DB6FAB">
        <w:rPr>
          <w:rFonts w:ascii="Century Gothic" w:hAnsi="Century Gothic"/>
          <w:b/>
          <w:sz w:val="24"/>
          <w:szCs w:val="24"/>
        </w:rPr>
        <w:t>~Please continue wearing your mask while in the Sanctuary~</w:t>
      </w:r>
    </w:p>
    <w:p w:rsidR="0039381E" w:rsidRDefault="0039381E" w:rsidP="00A35E9F">
      <w:pPr>
        <w:spacing w:after="0" w:line="240" w:lineRule="auto"/>
        <w:jc w:val="center"/>
        <w:rPr>
          <w:rFonts w:ascii="Century Gothic" w:eastAsia="Times New Roman" w:hAnsi="Century Gothic" w:cs="Arial"/>
          <w:b/>
          <w:bCs/>
          <w:sz w:val="24"/>
          <w:szCs w:val="24"/>
        </w:rPr>
      </w:pPr>
      <w:r w:rsidRPr="00DB6FAB">
        <w:rPr>
          <w:rFonts w:ascii="Century Gothic" w:eastAsia="Times New Roman" w:hAnsi="Century Gothic" w:cs="Arial"/>
          <w:b/>
          <w:bCs/>
          <w:sz w:val="24"/>
          <w:szCs w:val="24"/>
        </w:rPr>
        <w:t>~Offering plates will be located at the back of the Sanctuary~</w:t>
      </w:r>
    </w:p>
    <w:p w:rsidR="0019509A" w:rsidRPr="00DB6FAB" w:rsidRDefault="0019509A" w:rsidP="0019509A">
      <w:pPr>
        <w:spacing w:after="0" w:line="240" w:lineRule="auto"/>
        <w:rPr>
          <w:rFonts w:ascii="Century Gothic" w:eastAsia="Times New Roman" w:hAnsi="Century Gothic" w:cs="Arial"/>
          <w:b/>
          <w:bCs/>
          <w:sz w:val="24"/>
          <w:szCs w:val="24"/>
        </w:rPr>
      </w:pPr>
    </w:p>
    <w:p w:rsidR="000A5647" w:rsidRDefault="0019509A" w:rsidP="0019509A">
      <w:pPr>
        <w:spacing w:after="0" w:line="240" w:lineRule="auto"/>
        <w:jc w:val="center"/>
        <w:rPr>
          <w:rFonts w:ascii="Century Gothic" w:eastAsia="Times New Roman" w:hAnsi="Century Gothic" w:cs="Arial"/>
          <w:i/>
          <w:iCs/>
          <w:sz w:val="24"/>
          <w:szCs w:val="24"/>
        </w:rPr>
      </w:pPr>
      <w:proofErr w:type="gramStart"/>
      <w:r w:rsidRPr="002B0396">
        <w:rPr>
          <w:rFonts w:ascii="Century Gothic" w:eastAsia="Times New Roman" w:hAnsi="Century Gothic" w:cs="Arial"/>
          <w:sz w:val="24"/>
          <w:szCs w:val="24"/>
        </w:rPr>
        <w:t>↑</w:t>
      </w:r>
      <w:r w:rsidRPr="002B0396">
        <w:rPr>
          <w:rFonts w:ascii="Century Gothic" w:eastAsia="Times New Roman" w:hAnsi="Century Gothic" w:cs="Arial"/>
          <w:i/>
          <w:iCs/>
          <w:sz w:val="24"/>
          <w:szCs w:val="24"/>
        </w:rPr>
        <w:t>(</w:t>
      </w:r>
      <w:proofErr w:type="gramEnd"/>
      <w:r w:rsidRPr="002B0396">
        <w:rPr>
          <w:rFonts w:ascii="Century Gothic" w:eastAsia="Times New Roman" w:hAnsi="Century Gothic" w:cs="Arial"/>
          <w:i/>
          <w:iCs/>
          <w:sz w:val="24"/>
          <w:szCs w:val="24"/>
        </w:rPr>
        <w:t>Indicates a time when you are requested to stand in body or spirit.)</w:t>
      </w:r>
    </w:p>
    <w:p w:rsidR="0019509A" w:rsidRPr="0019509A" w:rsidRDefault="0019509A" w:rsidP="0019509A">
      <w:pPr>
        <w:spacing w:after="0" w:line="240" w:lineRule="auto"/>
        <w:rPr>
          <w:rFonts w:ascii="Century Gothic" w:hAnsi="Century Gothic"/>
          <w:sz w:val="24"/>
          <w:szCs w:val="24"/>
        </w:rPr>
      </w:pPr>
    </w:p>
    <w:p w:rsidR="00926E2D" w:rsidRDefault="00C82997" w:rsidP="006967A1">
      <w:pPr>
        <w:spacing w:after="0" w:line="240" w:lineRule="auto"/>
        <w:rPr>
          <w:rFonts w:ascii="Century Gothic" w:hAnsi="Century Gothic"/>
          <w:sz w:val="20"/>
          <w:szCs w:val="24"/>
        </w:rPr>
      </w:pPr>
      <w:r w:rsidRPr="000C4E60">
        <w:rPr>
          <w:rFonts w:ascii="Century Gothic" w:hAnsi="Century Gothic"/>
          <w:noProof/>
          <w:sz w:val="20"/>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C4E60">
        <w:rPr>
          <w:rFonts w:ascii="Century Gothic" w:hAnsi="Century Gothic"/>
          <w:noProof/>
          <w:sz w:val="20"/>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70F9D" w:rsidRPr="00304883" w:rsidRDefault="00870F9D" w:rsidP="00870F9D">
                            <w:pPr>
                              <w:pStyle w:val="NormalWeb"/>
                              <w:spacing w:before="2" w:after="2"/>
                              <w:jc w:val="center"/>
                              <w:rPr>
                                <w:rFonts w:ascii="Arial" w:hAnsi="Arial" w:cs="Arial"/>
                                <w:b/>
                                <w:bCs/>
                                <w:color w:val="1D2226"/>
                                <w:sz w:val="26"/>
                                <w:szCs w:val="26"/>
                                <w:shd w:val="clear" w:color="auto" w:fill="FFFFFF"/>
                              </w:rPr>
                            </w:pPr>
                          </w:p>
                          <w:p w:rsidR="00BE49E0" w:rsidRPr="00304883" w:rsidRDefault="002E1C65" w:rsidP="00FF2D51">
                            <w:pPr>
                              <w:pStyle w:val="NormalWeb"/>
                              <w:spacing w:beforeLines="0" w:afterLines="0" w:after="0"/>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April</w:t>
                            </w:r>
                            <w:r w:rsidR="00861AD1" w:rsidRPr="00304883">
                              <w:rPr>
                                <w:rFonts w:ascii="Arial" w:hAnsi="Arial" w:cs="Arial"/>
                                <w:b/>
                                <w:bCs/>
                                <w:color w:val="1D2226"/>
                                <w:sz w:val="28"/>
                                <w:szCs w:val="28"/>
                                <w:shd w:val="clear" w:color="auto" w:fill="FFFFFF"/>
                              </w:rPr>
                              <w:t xml:space="preserve"> </w:t>
                            </w:r>
                            <w:r w:rsidR="00733BB6">
                              <w:rPr>
                                <w:rFonts w:ascii="Arial" w:hAnsi="Arial" w:cs="Arial"/>
                                <w:b/>
                                <w:bCs/>
                                <w:color w:val="1D2226"/>
                                <w:sz w:val="28"/>
                                <w:szCs w:val="28"/>
                                <w:shd w:val="clear" w:color="auto" w:fill="FFFFFF"/>
                              </w:rPr>
                              <w:t>24</w:t>
                            </w:r>
                            <w:r w:rsidR="0035010A" w:rsidRPr="00304883">
                              <w:rPr>
                                <w:rFonts w:ascii="Arial" w:hAnsi="Arial" w:cs="Arial"/>
                                <w:b/>
                                <w:bCs/>
                                <w:color w:val="1D2226"/>
                                <w:sz w:val="28"/>
                                <w:szCs w:val="28"/>
                                <w:shd w:val="clear" w:color="auto" w:fill="FFFFFF"/>
                              </w:rPr>
                              <w:t>, 2022</w:t>
                            </w:r>
                          </w:p>
                          <w:p w:rsidR="00FF2D51" w:rsidRPr="007D6A37" w:rsidRDefault="00FF2D51" w:rsidP="00FF2D51">
                            <w:pPr>
                              <w:pStyle w:val="NormalWeb"/>
                              <w:spacing w:beforeLines="0" w:afterLines="0" w:after="0"/>
                              <w:jc w:val="center"/>
                              <w:rPr>
                                <w:rFonts w:ascii="Arial" w:hAnsi="Arial" w:cs="Arial"/>
                                <w:b/>
                                <w:bCs/>
                                <w:color w:val="1D2226"/>
                                <w:sz w:val="28"/>
                                <w:szCs w:val="28"/>
                                <w:shd w:val="clear" w:color="auto" w:fill="FFFFFF"/>
                              </w:rPr>
                            </w:pPr>
                          </w:p>
                          <w:p w:rsidR="0035010A" w:rsidRPr="007D6A37" w:rsidRDefault="00733BB6" w:rsidP="00FF2D51">
                            <w:pPr>
                              <w:spacing w:after="0" w:line="240" w:lineRule="auto"/>
                              <w:jc w:val="center"/>
                              <w:rPr>
                                <w:rFonts w:ascii="Arial" w:eastAsia="Times New Roman" w:hAnsi="Arial" w:cs="Arial"/>
                                <w:b/>
                                <w:bCs/>
                                <w:color w:val="1D2226"/>
                                <w:sz w:val="28"/>
                                <w:szCs w:val="28"/>
                                <w:shd w:val="clear" w:color="auto" w:fill="FFFFFF"/>
                              </w:rPr>
                            </w:pPr>
                            <w:r>
                              <w:rPr>
                                <w:rFonts w:ascii="Century Gothic" w:eastAsia="Times New Roman" w:hAnsi="Century Gothic" w:cs="Arial"/>
                                <w:b/>
                                <w:bCs/>
                                <w:sz w:val="28"/>
                                <w:szCs w:val="28"/>
                              </w:rPr>
                              <w:t>Earth Day</w:t>
                            </w:r>
                          </w:p>
                          <w:p w:rsidR="00073B35" w:rsidRPr="007D6A37" w:rsidRDefault="00733BB6" w:rsidP="00FF2D51">
                            <w:pPr>
                              <w:spacing w:after="0" w:line="240" w:lineRule="auto"/>
                              <w:jc w:val="center"/>
                              <w:rPr>
                                <w:rFonts w:ascii="Arial" w:eastAsia="Times New Roman" w:hAnsi="Arial" w:cs="Arial"/>
                                <w:b/>
                                <w:bCs/>
                                <w:color w:val="1D2226"/>
                                <w:sz w:val="28"/>
                                <w:szCs w:val="28"/>
                                <w:shd w:val="clear" w:color="auto" w:fill="FFFFFF"/>
                              </w:rPr>
                            </w:pPr>
                            <w:r>
                              <w:rPr>
                                <w:rFonts w:ascii="Century Gothic" w:eastAsia="Times New Roman" w:hAnsi="Century Gothic" w:cs="Arial"/>
                                <w:b/>
                                <w:bCs/>
                                <w:sz w:val="28"/>
                                <w:szCs w:val="28"/>
                              </w:rPr>
                              <w:t>Everyday Prophets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70F9D" w:rsidRPr="00304883" w:rsidRDefault="00870F9D" w:rsidP="00870F9D">
                      <w:pPr>
                        <w:pStyle w:val="NormalWeb"/>
                        <w:spacing w:before="2" w:after="2"/>
                        <w:jc w:val="center"/>
                        <w:rPr>
                          <w:rFonts w:ascii="Arial" w:hAnsi="Arial" w:cs="Arial"/>
                          <w:b/>
                          <w:bCs/>
                          <w:color w:val="1D2226"/>
                          <w:sz w:val="26"/>
                          <w:szCs w:val="26"/>
                          <w:shd w:val="clear" w:color="auto" w:fill="FFFFFF"/>
                        </w:rPr>
                      </w:pPr>
                    </w:p>
                    <w:p w:rsidR="00BE49E0" w:rsidRPr="00304883" w:rsidRDefault="002E1C65" w:rsidP="00FF2D51">
                      <w:pPr>
                        <w:pStyle w:val="NormalWeb"/>
                        <w:spacing w:beforeLines="0" w:afterLines="0" w:after="0"/>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April</w:t>
                      </w:r>
                      <w:r w:rsidR="00861AD1" w:rsidRPr="00304883">
                        <w:rPr>
                          <w:rFonts w:ascii="Arial" w:hAnsi="Arial" w:cs="Arial"/>
                          <w:b/>
                          <w:bCs/>
                          <w:color w:val="1D2226"/>
                          <w:sz w:val="28"/>
                          <w:szCs w:val="28"/>
                          <w:shd w:val="clear" w:color="auto" w:fill="FFFFFF"/>
                        </w:rPr>
                        <w:t xml:space="preserve"> </w:t>
                      </w:r>
                      <w:r w:rsidR="00733BB6">
                        <w:rPr>
                          <w:rFonts w:ascii="Arial" w:hAnsi="Arial" w:cs="Arial"/>
                          <w:b/>
                          <w:bCs/>
                          <w:color w:val="1D2226"/>
                          <w:sz w:val="28"/>
                          <w:szCs w:val="28"/>
                          <w:shd w:val="clear" w:color="auto" w:fill="FFFFFF"/>
                        </w:rPr>
                        <w:t>24</w:t>
                      </w:r>
                      <w:r w:rsidR="0035010A" w:rsidRPr="00304883">
                        <w:rPr>
                          <w:rFonts w:ascii="Arial" w:hAnsi="Arial" w:cs="Arial"/>
                          <w:b/>
                          <w:bCs/>
                          <w:color w:val="1D2226"/>
                          <w:sz w:val="28"/>
                          <w:szCs w:val="28"/>
                          <w:shd w:val="clear" w:color="auto" w:fill="FFFFFF"/>
                        </w:rPr>
                        <w:t>, 2022</w:t>
                      </w:r>
                    </w:p>
                    <w:p w:rsidR="00FF2D51" w:rsidRPr="007D6A37" w:rsidRDefault="00FF2D51" w:rsidP="00FF2D51">
                      <w:pPr>
                        <w:pStyle w:val="NormalWeb"/>
                        <w:spacing w:beforeLines="0" w:afterLines="0" w:after="0"/>
                        <w:jc w:val="center"/>
                        <w:rPr>
                          <w:rFonts w:ascii="Arial" w:hAnsi="Arial" w:cs="Arial"/>
                          <w:b/>
                          <w:bCs/>
                          <w:color w:val="1D2226"/>
                          <w:sz w:val="28"/>
                          <w:szCs w:val="28"/>
                          <w:shd w:val="clear" w:color="auto" w:fill="FFFFFF"/>
                        </w:rPr>
                      </w:pPr>
                    </w:p>
                    <w:p w:rsidR="0035010A" w:rsidRPr="007D6A37" w:rsidRDefault="00733BB6" w:rsidP="00FF2D51">
                      <w:pPr>
                        <w:spacing w:after="0" w:line="240" w:lineRule="auto"/>
                        <w:jc w:val="center"/>
                        <w:rPr>
                          <w:rFonts w:ascii="Arial" w:eastAsia="Times New Roman" w:hAnsi="Arial" w:cs="Arial"/>
                          <w:b/>
                          <w:bCs/>
                          <w:color w:val="1D2226"/>
                          <w:sz w:val="28"/>
                          <w:szCs w:val="28"/>
                          <w:shd w:val="clear" w:color="auto" w:fill="FFFFFF"/>
                        </w:rPr>
                      </w:pPr>
                      <w:r>
                        <w:rPr>
                          <w:rFonts w:ascii="Century Gothic" w:eastAsia="Times New Roman" w:hAnsi="Century Gothic" w:cs="Arial"/>
                          <w:b/>
                          <w:bCs/>
                          <w:sz w:val="28"/>
                          <w:szCs w:val="28"/>
                        </w:rPr>
                        <w:t>Earth Day</w:t>
                      </w:r>
                    </w:p>
                    <w:p w:rsidR="00073B35" w:rsidRPr="007D6A37" w:rsidRDefault="00733BB6" w:rsidP="00FF2D51">
                      <w:pPr>
                        <w:spacing w:after="0" w:line="240" w:lineRule="auto"/>
                        <w:jc w:val="center"/>
                        <w:rPr>
                          <w:rFonts w:ascii="Arial" w:eastAsia="Times New Roman" w:hAnsi="Arial" w:cs="Arial"/>
                          <w:b/>
                          <w:bCs/>
                          <w:color w:val="1D2226"/>
                          <w:sz w:val="28"/>
                          <w:szCs w:val="28"/>
                          <w:shd w:val="clear" w:color="auto" w:fill="FFFFFF"/>
                        </w:rPr>
                      </w:pPr>
                      <w:r>
                        <w:rPr>
                          <w:rFonts w:ascii="Century Gothic" w:eastAsia="Times New Roman" w:hAnsi="Century Gothic" w:cs="Arial"/>
                          <w:b/>
                          <w:bCs/>
                          <w:sz w:val="28"/>
                          <w:szCs w:val="28"/>
                        </w:rPr>
                        <w:t>Everyday Prophets</w:t>
                      </w:r>
                    </w:p>
                  </w:txbxContent>
                </v:textbox>
                <w10:wrap type="tight" anchorx="margin" anchory="margin"/>
                <w10:anchorlock/>
              </v:shape>
            </w:pict>
          </mc:Fallback>
        </mc:AlternateContent>
      </w:r>
      <w:r w:rsidR="008F0636"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776457" w:rsidRPr="000F66B7" w:rsidRDefault="00776457" w:rsidP="00776457">
      <w:pPr>
        <w:pStyle w:val="NormalWeb"/>
        <w:spacing w:beforeLines="0" w:afterLines="0" w:after="0"/>
        <w:ind w:firstLine="540"/>
        <w:rPr>
          <w:rFonts w:ascii="Century Gothic" w:hAnsi="Century Gothic" w:cs="Arial"/>
          <w:i/>
          <w:iCs/>
          <w:color w:val="000000"/>
          <w:sz w:val="24"/>
          <w:szCs w:val="24"/>
        </w:rPr>
      </w:pPr>
      <w:r w:rsidRPr="000F66B7">
        <w:rPr>
          <w:rFonts w:ascii="Century Gothic" w:hAnsi="Century Gothic" w:cs="Arial"/>
          <w:i/>
          <w:iCs/>
          <w:color w:val="000000"/>
          <w:sz w:val="24"/>
          <w:szCs w:val="24"/>
        </w:rPr>
        <w:t xml:space="preserve">“The decisions we make today should result in a sustainable world seven </w:t>
      </w:r>
      <w:r>
        <w:rPr>
          <w:rFonts w:ascii="Century Gothic" w:hAnsi="Century Gothic" w:cs="Arial"/>
          <w:i/>
          <w:iCs/>
          <w:color w:val="000000"/>
          <w:sz w:val="24"/>
          <w:szCs w:val="24"/>
        </w:rPr>
        <w:t>generations into the future.”</w:t>
      </w:r>
      <w:r>
        <w:rPr>
          <w:rFonts w:ascii="Century Gothic" w:hAnsi="Century Gothic" w:cs="Arial"/>
          <w:i/>
          <w:iCs/>
          <w:color w:val="000000"/>
          <w:sz w:val="24"/>
          <w:szCs w:val="24"/>
        </w:rPr>
        <w:tab/>
        <w:t>~</w:t>
      </w:r>
      <w:r w:rsidRPr="000F66B7">
        <w:rPr>
          <w:rFonts w:ascii="Century Gothic" w:hAnsi="Century Gothic" w:cs="Arial"/>
          <w:i/>
          <w:iCs/>
          <w:color w:val="000000"/>
          <w:sz w:val="24"/>
          <w:szCs w:val="24"/>
        </w:rPr>
        <w:t>The Seventh Generation Principle, ancient Haudenosaunee (Iroquois) philosophy</w:t>
      </w:r>
    </w:p>
    <w:p w:rsidR="00776457" w:rsidRPr="00256BC3" w:rsidRDefault="00776457" w:rsidP="00776457">
      <w:pPr>
        <w:spacing w:after="0" w:line="240" w:lineRule="auto"/>
        <w:rPr>
          <w:rFonts w:ascii="Century Gothic" w:hAnsi="Century Gothic"/>
          <w:sz w:val="24"/>
          <w:szCs w:val="24"/>
        </w:rPr>
      </w:pPr>
    </w:p>
    <w:p w:rsidR="00776457" w:rsidRPr="00CD7785" w:rsidRDefault="00776457" w:rsidP="00776457">
      <w:pPr>
        <w:pStyle w:val="NormalWeb"/>
        <w:spacing w:beforeLines="0" w:afterLines="0" w:after="0"/>
        <w:rPr>
          <w:rFonts w:ascii="Century Gothic" w:hAnsi="Century Gothic"/>
          <w:sz w:val="24"/>
          <w:szCs w:val="24"/>
        </w:rPr>
      </w:pPr>
      <w:r w:rsidRPr="00CD7785">
        <w:rPr>
          <w:rFonts w:ascii="Century Gothic" w:hAnsi="Century Gothic" w:cs="Arial"/>
          <w:i/>
          <w:iCs/>
          <w:sz w:val="24"/>
          <w:szCs w:val="24"/>
        </w:rPr>
        <w:t>Prelude</w:t>
      </w:r>
      <w:r w:rsidRPr="00CD7785">
        <w:rPr>
          <w:rStyle w:val="apple-tab-span"/>
          <w:rFonts w:ascii="Century Gothic" w:hAnsi="Century Gothic" w:cs="Arial"/>
          <w:i/>
          <w:iCs/>
          <w:sz w:val="24"/>
          <w:szCs w:val="24"/>
        </w:rPr>
        <w:tab/>
      </w:r>
      <w:r w:rsidRPr="00CD7785">
        <w:rPr>
          <w:rStyle w:val="apple-tab-span"/>
          <w:rFonts w:ascii="Century Gothic" w:hAnsi="Century Gothic" w:cs="Arial"/>
          <w:i/>
          <w:iCs/>
          <w:sz w:val="24"/>
          <w:szCs w:val="24"/>
        </w:rPr>
        <w:tab/>
      </w:r>
      <w:r w:rsidRPr="00CD7785">
        <w:rPr>
          <w:rFonts w:ascii="Century Gothic" w:hAnsi="Century Gothic" w:cs="Arial"/>
          <w:i/>
          <w:iCs/>
          <w:sz w:val="24"/>
          <w:szCs w:val="24"/>
        </w:rPr>
        <w:t>“Morningstar”</w:t>
      </w:r>
      <w:r w:rsidRPr="00CD7785">
        <w:rPr>
          <w:rStyle w:val="apple-tab-span"/>
          <w:rFonts w:ascii="Century Gothic" w:hAnsi="Century Gothic" w:cs="Arial"/>
          <w:i/>
          <w:iCs/>
          <w:sz w:val="24"/>
          <w:szCs w:val="24"/>
        </w:rPr>
        <w:tab/>
      </w:r>
      <w:r w:rsidRPr="00CD7785">
        <w:rPr>
          <w:rStyle w:val="apple-tab-span"/>
          <w:rFonts w:ascii="Century Gothic" w:hAnsi="Century Gothic" w:cs="Arial"/>
          <w:i/>
          <w:iCs/>
          <w:sz w:val="24"/>
          <w:szCs w:val="24"/>
        </w:rPr>
        <w:tab/>
      </w:r>
      <w:r w:rsidRPr="00CD7785">
        <w:rPr>
          <w:rFonts w:ascii="Century Gothic" w:hAnsi="Century Gothic" w:cs="Arial"/>
          <w:i/>
          <w:iCs/>
          <w:sz w:val="24"/>
          <w:szCs w:val="24"/>
        </w:rPr>
        <w:t xml:space="preserve">Mary Susan </w:t>
      </w:r>
      <w:proofErr w:type="spellStart"/>
      <w:r w:rsidRPr="00CD7785">
        <w:rPr>
          <w:rFonts w:ascii="Century Gothic" w:hAnsi="Century Gothic" w:cs="Arial"/>
          <w:i/>
          <w:iCs/>
          <w:sz w:val="24"/>
          <w:szCs w:val="24"/>
        </w:rPr>
        <w:t>Gast</w:t>
      </w:r>
      <w:proofErr w:type="spellEnd"/>
      <w:r w:rsidRPr="00CD7785">
        <w:rPr>
          <w:rFonts w:ascii="Century Gothic" w:hAnsi="Century Gothic"/>
          <w:sz w:val="24"/>
          <w:szCs w:val="24"/>
        </w:rPr>
        <w:t xml:space="preserve"> (</w:t>
      </w:r>
      <w:r w:rsidRPr="00CD7785">
        <w:rPr>
          <w:rFonts w:ascii="Century Gothic" w:hAnsi="Century Gothic" w:cs="Arial"/>
          <w:i/>
          <w:iCs/>
          <w:sz w:val="24"/>
          <w:szCs w:val="24"/>
        </w:rPr>
        <w:t>SPP#2)</w:t>
      </w:r>
    </w:p>
    <w:p w:rsidR="00776457" w:rsidRPr="00256BC3" w:rsidRDefault="00776457" w:rsidP="00776457">
      <w:pPr>
        <w:spacing w:after="0" w:line="240" w:lineRule="auto"/>
        <w:rPr>
          <w:rFonts w:ascii="Century Gothic" w:hAnsi="Century Gothic"/>
          <w:sz w:val="24"/>
          <w:szCs w:val="24"/>
        </w:rPr>
      </w:pPr>
    </w:p>
    <w:p w:rsidR="00776457" w:rsidRPr="00256BC3" w:rsidRDefault="00906EF8" w:rsidP="00776457">
      <w:pPr>
        <w:pStyle w:val="NormalWeb"/>
        <w:spacing w:beforeLines="0" w:afterLines="0" w:after="0"/>
        <w:ind w:right="100"/>
        <w:rPr>
          <w:rFonts w:ascii="Century Gothic" w:hAnsi="Century Gothic"/>
          <w:sz w:val="24"/>
          <w:szCs w:val="24"/>
        </w:rPr>
      </w:pPr>
      <w:r>
        <w:rPr>
          <w:rFonts w:ascii="Century Gothic" w:hAnsi="Century Gothic" w:cs="Arial"/>
          <w:i/>
          <w:iCs/>
          <w:color w:val="000000"/>
          <w:sz w:val="24"/>
          <w:szCs w:val="24"/>
        </w:rPr>
        <w:t>Welcome to Worship</w:t>
      </w:r>
    </w:p>
    <w:p w:rsidR="00776457" w:rsidRPr="00256BC3" w:rsidRDefault="00776457" w:rsidP="00776457">
      <w:pPr>
        <w:pStyle w:val="NormalWeb"/>
        <w:spacing w:beforeLines="0" w:afterLines="0" w:after="0"/>
        <w:jc w:val="center"/>
        <w:rPr>
          <w:rFonts w:ascii="Century Gothic" w:hAnsi="Century Gothic"/>
          <w:sz w:val="24"/>
          <w:szCs w:val="24"/>
        </w:rPr>
      </w:pPr>
      <w:r w:rsidRPr="00256BC3">
        <w:rPr>
          <w:rFonts w:ascii="Century Gothic" w:hAnsi="Century Gothic" w:cs="Arial"/>
          <w:color w:val="000000"/>
          <w:sz w:val="24"/>
          <w:szCs w:val="24"/>
        </w:rPr>
        <w:t>One: Whoever you are and wherever you are on life’s journey,</w:t>
      </w:r>
    </w:p>
    <w:p w:rsidR="00776457" w:rsidRPr="00256BC3" w:rsidRDefault="00776457" w:rsidP="00776457">
      <w:pPr>
        <w:pStyle w:val="NormalWeb"/>
        <w:spacing w:beforeLines="0" w:afterLines="0" w:after="0"/>
        <w:jc w:val="center"/>
        <w:rPr>
          <w:rFonts w:ascii="Century Gothic" w:hAnsi="Century Gothic"/>
          <w:sz w:val="24"/>
          <w:szCs w:val="24"/>
        </w:rPr>
      </w:pPr>
      <w:r w:rsidRPr="00256BC3">
        <w:rPr>
          <w:rFonts w:ascii="Century Gothic" w:hAnsi="Century Gothic" w:cs="Arial"/>
          <w:color w:val="000000"/>
          <w:sz w:val="24"/>
          <w:szCs w:val="24"/>
        </w:rPr>
        <w:t xml:space="preserve">ALL: </w:t>
      </w:r>
      <w:r w:rsidRPr="00256BC3">
        <w:rPr>
          <w:rFonts w:ascii="Century Gothic" w:hAnsi="Century Gothic" w:cs="Arial"/>
          <w:b/>
          <w:bCs/>
          <w:color w:val="000000"/>
          <w:sz w:val="24"/>
          <w:szCs w:val="24"/>
        </w:rPr>
        <w:t>We welcome you here.</w:t>
      </w:r>
    </w:p>
    <w:p w:rsidR="00776457" w:rsidRPr="00256BC3" w:rsidRDefault="00776457" w:rsidP="00776457">
      <w:pPr>
        <w:spacing w:after="0" w:line="240" w:lineRule="auto"/>
        <w:rPr>
          <w:rFonts w:ascii="Century Gothic" w:hAnsi="Century Gothic"/>
          <w:sz w:val="24"/>
          <w:szCs w:val="24"/>
        </w:rPr>
      </w:pPr>
    </w:p>
    <w:p w:rsidR="00776457" w:rsidRPr="00256BC3" w:rsidRDefault="00776457" w:rsidP="00776457">
      <w:pPr>
        <w:pStyle w:val="NormalWeb"/>
        <w:spacing w:beforeLines="0" w:afterLines="0" w:after="0"/>
        <w:rPr>
          <w:rFonts w:ascii="Century Gothic" w:hAnsi="Century Gothic"/>
          <w:sz w:val="24"/>
          <w:szCs w:val="24"/>
        </w:rPr>
      </w:pPr>
      <w:r w:rsidRPr="00256BC3">
        <w:rPr>
          <w:rFonts w:ascii="Century Gothic" w:hAnsi="Century Gothic" w:cs="Arial"/>
          <w:i/>
          <w:iCs/>
          <w:color w:val="000000"/>
          <w:sz w:val="24"/>
          <w:szCs w:val="24"/>
        </w:rPr>
        <w:t>Opening Comments</w:t>
      </w:r>
    </w:p>
    <w:p w:rsidR="00776457" w:rsidRPr="00256BC3" w:rsidRDefault="00776457" w:rsidP="00776457">
      <w:pPr>
        <w:spacing w:after="0" w:line="240" w:lineRule="auto"/>
        <w:rPr>
          <w:rFonts w:ascii="Century Gothic" w:hAnsi="Century Gothic"/>
          <w:sz w:val="24"/>
          <w:szCs w:val="24"/>
        </w:rPr>
      </w:pPr>
    </w:p>
    <w:p w:rsidR="00776457" w:rsidRPr="00256BC3" w:rsidRDefault="00776457" w:rsidP="00776457">
      <w:pPr>
        <w:pStyle w:val="NormalWeb"/>
        <w:spacing w:beforeLines="0" w:afterLines="0" w:after="0"/>
        <w:rPr>
          <w:rFonts w:ascii="Century Gothic" w:hAnsi="Century Gothic"/>
          <w:sz w:val="24"/>
          <w:szCs w:val="24"/>
        </w:rPr>
      </w:pPr>
      <w:r w:rsidRPr="00256BC3">
        <w:rPr>
          <w:rFonts w:ascii="Century Gothic" w:hAnsi="Century Gothic" w:cs="Arial"/>
          <w:i/>
          <w:iCs/>
          <w:color w:val="000000"/>
          <w:sz w:val="24"/>
          <w:szCs w:val="24"/>
        </w:rPr>
        <w:t>Entrance of Light &amp; Ringing of the Bell</w:t>
      </w:r>
    </w:p>
    <w:p w:rsidR="00776457" w:rsidRPr="00256BC3" w:rsidRDefault="00776457" w:rsidP="00776457">
      <w:pPr>
        <w:spacing w:after="0" w:line="240" w:lineRule="auto"/>
        <w:rPr>
          <w:rFonts w:ascii="Century Gothic" w:hAnsi="Century Gothic"/>
          <w:sz w:val="24"/>
          <w:szCs w:val="24"/>
        </w:rPr>
      </w:pPr>
    </w:p>
    <w:p w:rsidR="00776457" w:rsidRPr="00256BC3" w:rsidRDefault="00776457" w:rsidP="00776457">
      <w:pPr>
        <w:pStyle w:val="NormalWeb"/>
        <w:spacing w:beforeLines="0" w:afterLines="0" w:after="0"/>
        <w:rPr>
          <w:rFonts w:ascii="Century Gothic" w:hAnsi="Century Gothic"/>
          <w:sz w:val="24"/>
          <w:szCs w:val="24"/>
        </w:rPr>
      </w:pPr>
      <w:r w:rsidRPr="00256BC3">
        <w:rPr>
          <w:rFonts w:ascii="Century Gothic" w:hAnsi="Century Gothic" w:cs="Arial"/>
          <w:i/>
          <w:iCs/>
          <w:color w:val="000000"/>
          <w:sz w:val="24"/>
          <w:szCs w:val="24"/>
        </w:rPr>
        <w:t>Call to Worship</w:t>
      </w:r>
    </w:p>
    <w:p w:rsidR="00776457" w:rsidRPr="00256BC3" w:rsidRDefault="00776457" w:rsidP="00776457">
      <w:pPr>
        <w:pStyle w:val="NormalWeb"/>
        <w:spacing w:beforeLines="0" w:afterLines="0" w:after="0"/>
        <w:rPr>
          <w:rFonts w:ascii="Century Gothic" w:hAnsi="Century Gothic"/>
          <w:sz w:val="24"/>
          <w:szCs w:val="24"/>
        </w:rPr>
      </w:pPr>
      <w:r w:rsidRPr="00256BC3">
        <w:rPr>
          <w:rFonts w:ascii="Century Gothic" w:hAnsi="Century Gothic" w:cs="Arial"/>
          <w:color w:val="000000"/>
          <w:sz w:val="24"/>
          <w:szCs w:val="24"/>
        </w:rPr>
        <w:t>One: What Is A Prophet? We answer this in many ways.</w:t>
      </w:r>
    </w:p>
    <w:p w:rsidR="00776457" w:rsidRPr="00CD7785" w:rsidRDefault="00776457" w:rsidP="00776457">
      <w:pPr>
        <w:pStyle w:val="NormalWeb"/>
        <w:spacing w:beforeLines="0" w:afterLines="0" w:after="0"/>
        <w:rPr>
          <w:rFonts w:ascii="Century Gothic" w:hAnsi="Century Gothic"/>
          <w:b/>
          <w:sz w:val="24"/>
          <w:szCs w:val="24"/>
        </w:rPr>
      </w:pPr>
      <w:r w:rsidRPr="00CD7785">
        <w:rPr>
          <w:rFonts w:ascii="Century Gothic" w:hAnsi="Century Gothic" w:cs="Arial"/>
          <w:b/>
          <w:color w:val="000000"/>
          <w:sz w:val="24"/>
          <w:szCs w:val="24"/>
        </w:rPr>
        <w:t>All: A prophet can be a truth-teller. A prophet can be a disrupter of the status quo.</w:t>
      </w:r>
    </w:p>
    <w:p w:rsidR="00776457" w:rsidRPr="00256BC3" w:rsidRDefault="00776457" w:rsidP="00776457">
      <w:pPr>
        <w:pStyle w:val="NormalWeb"/>
        <w:spacing w:beforeLines="0" w:afterLines="0" w:after="0"/>
        <w:rPr>
          <w:rFonts w:ascii="Century Gothic" w:hAnsi="Century Gothic"/>
          <w:sz w:val="24"/>
          <w:szCs w:val="24"/>
        </w:rPr>
      </w:pPr>
      <w:r w:rsidRPr="00256BC3">
        <w:rPr>
          <w:rFonts w:ascii="Century Gothic" w:hAnsi="Century Gothic" w:cs="Arial"/>
          <w:color w:val="000000"/>
          <w:sz w:val="24"/>
          <w:szCs w:val="24"/>
        </w:rPr>
        <w:lastRenderedPageBreak/>
        <w:t>One: A prophet can be a seeker of justice, a faithful and faith-filled visionary in the bleakest of times.</w:t>
      </w:r>
    </w:p>
    <w:p w:rsidR="00776457" w:rsidRPr="00CD7785" w:rsidRDefault="00776457" w:rsidP="00776457">
      <w:pPr>
        <w:pStyle w:val="NormalWeb"/>
        <w:spacing w:beforeLines="0" w:afterLines="0" w:after="0"/>
        <w:rPr>
          <w:rFonts w:ascii="Century Gothic" w:hAnsi="Century Gothic"/>
          <w:b/>
          <w:sz w:val="24"/>
          <w:szCs w:val="24"/>
        </w:rPr>
      </w:pPr>
      <w:r w:rsidRPr="00CD7785">
        <w:rPr>
          <w:rFonts w:ascii="Century Gothic" w:hAnsi="Century Gothic" w:cs="Arial"/>
          <w:b/>
          <w:color w:val="000000"/>
          <w:sz w:val="24"/>
          <w:szCs w:val="24"/>
        </w:rPr>
        <w:t>All: Right now, in this climate emergency, we need prophets.</w:t>
      </w:r>
    </w:p>
    <w:p w:rsidR="00776457" w:rsidRPr="00256BC3" w:rsidRDefault="00776457" w:rsidP="00776457">
      <w:pPr>
        <w:pStyle w:val="NormalWeb"/>
        <w:spacing w:beforeLines="0" w:afterLines="0" w:after="0"/>
        <w:rPr>
          <w:rFonts w:ascii="Century Gothic" w:hAnsi="Century Gothic"/>
          <w:sz w:val="24"/>
          <w:szCs w:val="24"/>
        </w:rPr>
      </w:pPr>
      <w:r w:rsidRPr="00256BC3">
        <w:rPr>
          <w:rFonts w:ascii="Century Gothic" w:hAnsi="Century Gothic" w:cs="Arial"/>
          <w:color w:val="000000"/>
          <w:sz w:val="24"/>
          <w:szCs w:val="24"/>
        </w:rPr>
        <w:t>One: We need prophets willing to confront those in power, willing to speak up and speak out. But here’s the catch. We cannot wait for others to be the prophets t</w:t>
      </w:r>
      <w:r>
        <w:rPr>
          <w:rFonts w:ascii="Century Gothic" w:hAnsi="Century Gothic" w:cs="Arial"/>
          <w:color w:val="000000"/>
          <w:sz w:val="24"/>
          <w:szCs w:val="24"/>
        </w:rPr>
        <w:t>hat the world needed yesterday.</w:t>
      </w:r>
    </w:p>
    <w:p w:rsidR="00776457" w:rsidRPr="00CD7785" w:rsidRDefault="00776457" w:rsidP="00776457">
      <w:pPr>
        <w:pStyle w:val="NormalWeb"/>
        <w:spacing w:beforeLines="0" w:afterLines="0" w:after="0"/>
        <w:rPr>
          <w:rFonts w:ascii="Century Gothic" w:hAnsi="Century Gothic"/>
          <w:b/>
          <w:sz w:val="24"/>
          <w:szCs w:val="24"/>
        </w:rPr>
      </w:pPr>
      <w:r w:rsidRPr="00CD7785">
        <w:rPr>
          <w:rFonts w:ascii="Century Gothic" w:hAnsi="Century Gothic" w:cs="Arial"/>
          <w:b/>
          <w:color w:val="000000"/>
          <w:sz w:val="24"/>
          <w:szCs w:val="24"/>
        </w:rPr>
        <w:t xml:space="preserve">All: We have to </w:t>
      </w:r>
      <w:r>
        <w:rPr>
          <w:rFonts w:ascii="Century Gothic" w:hAnsi="Century Gothic" w:cs="Arial"/>
          <w:b/>
          <w:color w:val="000000"/>
          <w:sz w:val="24"/>
          <w:szCs w:val="24"/>
        </w:rPr>
        <w:t>find the prophet in each of us.</w:t>
      </w:r>
      <w:r w:rsidRPr="00CD7785">
        <w:rPr>
          <w:rFonts w:ascii="Century Gothic" w:hAnsi="Century Gothic" w:cs="Arial"/>
          <w:b/>
          <w:color w:val="000000"/>
          <w:sz w:val="24"/>
          <w:szCs w:val="24"/>
        </w:rPr>
        <w:t xml:space="preserve"> We have to be the ones to step forward and answer the call.</w:t>
      </w:r>
    </w:p>
    <w:p w:rsidR="00776457" w:rsidRPr="00256BC3" w:rsidRDefault="00776457" w:rsidP="00776457">
      <w:pPr>
        <w:pStyle w:val="NormalWeb"/>
        <w:spacing w:beforeLines="0" w:afterLines="0" w:after="0"/>
        <w:rPr>
          <w:rFonts w:ascii="Century Gothic" w:hAnsi="Century Gothic"/>
          <w:sz w:val="24"/>
          <w:szCs w:val="24"/>
        </w:rPr>
      </w:pPr>
      <w:r>
        <w:rPr>
          <w:rFonts w:ascii="Century Gothic" w:hAnsi="Century Gothic" w:cs="Arial"/>
          <w:color w:val="000000"/>
          <w:sz w:val="24"/>
          <w:szCs w:val="24"/>
        </w:rPr>
        <w:t>One:</w:t>
      </w:r>
      <w:r w:rsidRPr="00256BC3">
        <w:rPr>
          <w:rFonts w:ascii="Century Gothic" w:hAnsi="Century Gothic" w:cs="Arial"/>
          <w:color w:val="000000"/>
          <w:sz w:val="24"/>
          <w:szCs w:val="24"/>
        </w:rPr>
        <w:t xml:space="preserve"> Together we are more than enough.</w:t>
      </w:r>
    </w:p>
    <w:p w:rsidR="00776457" w:rsidRPr="00256BC3" w:rsidRDefault="00776457" w:rsidP="00776457">
      <w:pPr>
        <w:pStyle w:val="NormalWeb"/>
        <w:spacing w:beforeLines="0" w:afterLines="0" w:after="0"/>
        <w:rPr>
          <w:rFonts w:ascii="Century Gothic" w:hAnsi="Century Gothic"/>
          <w:sz w:val="24"/>
          <w:szCs w:val="24"/>
        </w:rPr>
      </w:pPr>
      <w:r w:rsidRPr="00256BC3">
        <w:rPr>
          <w:rFonts w:ascii="Century Gothic" w:hAnsi="Century Gothic" w:cs="Arial"/>
          <w:color w:val="000000"/>
          <w:sz w:val="24"/>
          <w:szCs w:val="24"/>
        </w:rPr>
        <w:t>(From UCC Creation Justice Ministries, movie by Connie Nomann)</w:t>
      </w:r>
    </w:p>
    <w:p w:rsidR="00776457" w:rsidRPr="00256BC3" w:rsidRDefault="00776457" w:rsidP="00776457">
      <w:pPr>
        <w:spacing w:after="0" w:line="240" w:lineRule="auto"/>
        <w:rPr>
          <w:rFonts w:ascii="Century Gothic" w:hAnsi="Century Gothic"/>
          <w:sz w:val="24"/>
          <w:szCs w:val="24"/>
        </w:rPr>
      </w:pPr>
    </w:p>
    <w:p w:rsidR="00776457" w:rsidRPr="00256BC3" w:rsidRDefault="009B454B" w:rsidP="00776457">
      <w:pPr>
        <w:pStyle w:val="NormalWeb"/>
        <w:spacing w:beforeLines="0" w:afterLines="0" w:after="0"/>
        <w:rPr>
          <w:rFonts w:ascii="Century Gothic" w:hAnsi="Century Gothic"/>
          <w:sz w:val="24"/>
          <w:szCs w:val="24"/>
        </w:rPr>
      </w:pPr>
      <w:bookmarkStart w:id="0" w:name="_GoBack"/>
      <w:r w:rsidRPr="002B0396">
        <w:rPr>
          <w:rFonts w:ascii="Century Gothic" w:hAnsi="Century Gothic" w:cs="Arial"/>
          <w:sz w:val="24"/>
          <w:szCs w:val="24"/>
        </w:rPr>
        <w:t>↑</w:t>
      </w:r>
      <w:r w:rsidR="00776457" w:rsidRPr="00256BC3">
        <w:rPr>
          <w:rFonts w:ascii="Century Gothic" w:hAnsi="Century Gothic" w:cs="Arial"/>
          <w:color w:val="000000"/>
          <w:sz w:val="24"/>
          <w:szCs w:val="24"/>
        </w:rPr>
        <w:t>Passing of the Peace</w:t>
      </w:r>
    </w:p>
    <w:bookmarkEnd w:id="0"/>
    <w:p w:rsidR="00776457" w:rsidRPr="00256BC3" w:rsidRDefault="00776457" w:rsidP="00776457">
      <w:pPr>
        <w:spacing w:after="0" w:line="240" w:lineRule="auto"/>
        <w:rPr>
          <w:rFonts w:ascii="Century Gothic" w:hAnsi="Century Gothic"/>
          <w:sz w:val="24"/>
          <w:szCs w:val="24"/>
        </w:rPr>
      </w:pPr>
    </w:p>
    <w:p w:rsidR="00776457" w:rsidRPr="00256BC3" w:rsidRDefault="00776457" w:rsidP="00776457">
      <w:pPr>
        <w:pStyle w:val="NormalWeb"/>
        <w:spacing w:beforeLines="0" w:afterLines="0" w:after="0"/>
        <w:rPr>
          <w:rFonts w:ascii="Century Gothic" w:hAnsi="Century Gothic"/>
          <w:sz w:val="24"/>
          <w:szCs w:val="24"/>
        </w:rPr>
      </w:pPr>
      <w:r w:rsidRPr="00256BC3">
        <w:rPr>
          <w:rFonts w:ascii="Century Gothic" w:hAnsi="Century Gothic" w:cs="Arial"/>
          <w:i/>
          <w:iCs/>
          <w:color w:val="000000"/>
          <w:sz w:val="24"/>
          <w:szCs w:val="24"/>
        </w:rPr>
        <w:t>Children’s Chat &amp; Blessing</w:t>
      </w:r>
      <w:r w:rsidRPr="00256BC3">
        <w:rPr>
          <w:rStyle w:val="apple-tab-span"/>
          <w:rFonts w:ascii="Century Gothic" w:hAnsi="Century Gothic" w:cs="Arial"/>
          <w:i/>
          <w:iCs/>
          <w:color w:val="000000"/>
          <w:sz w:val="24"/>
          <w:szCs w:val="24"/>
        </w:rPr>
        <w:tab/>
      </w:r>
      <w:r w:rsidRPr="00256BC3">
        <w:rPr>
          <w:rStyle w:val="apple-tab-span"/>
          <w:rFonts w:ascii="Century Gothic" w:hAnsi="Century Gothic" w:cs="Arial"/>
          <w:i/>
          <w:iCs/>
          <w:color w:val="000000"/>
          <w:sz w:val="24"/>
          <w:szCs w:val="24"/>
        </w:rPr>
        <w:tab/>
      </w:r>
      <w:r w:rsidRPr="00256BC3">
        <w:rPr>
          <w:rStyle w:val="apple-tab-span"/>
          <w:rFonts w:ascii="Century Gothic" w:hAnsi="Century Gothic" w:cs="Arial"/>
          <w:i/>
          <w:iCs/>
          <w:color w:val="000000"/>
          <w:sz w:val="24"/>
          <w:szCs w:val="24"/>
        </w:rPr>
        <w:tab/>
      </w:r>
      <w:r w:rsidRPr="00256BC3">
        <w:rPr>
          <w:rStyle w:val="apple-tab-span"/>
          <w:rFonts w:ascii="Century Gothic" w:hAnsi="Century Gothic" w:cs="Arial"/>
          <w:i/>
          <w:iCs/>
          <w:color w:val="000000"/>
          <w:sz w:val="24"/>
          <w:szCs w:val="24"/>
        </w:rPr>
        <w:tab/>
      </w:r>
      <w:r w:rsidRPr="00256BC3">
        <w:rPr>
          <w:rStyle w:val="apple-tab-span"/>
          <w:rFonts w:ascii="Century Gothic" w:hAnsi="Century Gothic" w:cs="Arial"/>
          <w:i/>
          <w:iCs/>
          <w:color w:val="000000"/>
          <w:sz w:val="24"/>
          <w:szCs w:val="24"/>
        </w:rPr>
        <w:tab/>
      </w:r>
      <w:r w:rsidRPr="00256BC3">
        <w:rPr>
          <w:rFonts w:ascii="Century Gothic" w:hAnsi="Century Gothic" w:cs="Arial"/>
          <w:i/>
          <w:iCs/>
          <w:color w:val="000000"/>
          <w:sz w:val="24"/>
          <w:szCs w:val="24"/>
        </w:rPr>
        <w:t>Linda Hilton</w:t>
      </w:r>
    </w:p>
    <w:p w:rsidR="00776457" w:rsidRPr="00911DF0" w:rsidRDefault="00776457" w:rsidP="00776457">
      <w:pPr>
        <w:pStyle w:val="NormalWeb"/>
        <w:spacing w:beforeLines="0" w:afterLines="0" w:after="0"/>
        <w:rPr>
          <w:rFonts w:ascii="Century Gothic" w:hAnsi="Century Gothic" w:cs="Arial"/>
          <w:b/>
          <w:i/>
          <w:iCs/>
          <w:color w:val="000000"/>
          <w:sz w:val="24"/>
          <w:szCs w:val="24"/>
        </w:rPr>
      </w:pPr>
      <w:r w:rsidRPr="00911DF0">
        <w:rPr>
          <w:rFonts w:ascii="Century Gothic" w:hAnsi="Century Gothic" w:cs="Arial"/>
          <w:b/>
          <w:i/>
          <w:iCs/>
          <w:color w:val="000000"/>
          <w:sz w:val="24"/>
          <w:szCs w:val="24"/>
        </w:rPr>
        <w:t>All: Let us join with all creation (Earth) and rejoice!</w:t>
      </w:r>
    </w:p>
    <w:p w:rsidR="00776457" w:rsidRDefault="00810F76" w:rsidP="00776457">
      <w:pPr>
        <w:pStyle w:val="NormalWeb"/>
        <w:spacing w:beforeLines="0" w:afterLines="0" w:after="0"/>
        <w:rPr>
          <w:rFonts w:ascii="Century Gothic" w:hAnsi="Century Gothic" w:cs="Arial"/>
          <w:i/>
          <w:iCs/>
          <w:color w:val="000000"/>
          <w:sz w:val="24"/>
          <w:szCs w:val="24"/>
        </w:rPr>
      </w:pPr>
      <w:r w:rsidRPr="00256BC3">
        <w:rPr>
          <w:rFonts w:ascii="Century Gothic" w:hAnsi="Century Gothic" w:cs="Arial"/>
          <w:i/>
          <w:iCs/>
          <w:color w:val="000000"/>
          <w:sz w:val="24"/>
          <w:szCs w:val="24"/>
        </w:rPr>
        <w:t xml:space="preserve"> </w:t>
      </w:r>
      <w:r w:rsidR="00776457" w:rsidRPr="00256BC3">
        <w:rPr>
          <w:rFonts w:ascii="Century Gothic" w:hAnsi="Century Gothic" w:cs="Arial"/>
          <w:i/>
          <w:iCs/>
          <w:color w:val="000000"/>
          <w:sz w:val="24"/>
          <w:szCs w:val="24"/>
        </w:rPr>
        <w:t>(All raise up hands in the direction of the children and youth)</w:t>
      </w:r>
    </w:p>
    <w:p w:rsidR="00776457" w:rsidRPr="00256BC3" w:rsidRDefault="00776457" w:rsidP="00776457">
      <w:pPr>
        <w:spacing w:after="0" w:line="240" w:lineRule="auto"/>
        <w:rPr>
          <w:rFonts w:ascii="Century Gothic" w:hAnsi="Century Gothic"/>
          <w:sz w:val="24"/>
          <w:szCs w:val="24"/>
        </w:rPr>
      </w:pPr>
    </w:p>
    <w:p w:rsidR="00776457" w:rsidRPr="00256BC3" w:rsidRDefault="00776457" w:rsidP="00776457">
      <w:pPr>
        <w:pStyle w:val="NormalWeb"/>
        <w:spacing w:beforeLines="0" w:afterLines="0" w:after="0"/>
        <w:rPr>
          <w:rFonts w:ascii="Century Gothic" w:hAnsi="Century Gothic"/>
          <w:sz w:val="24"/>
          <w:szCs w:val="24"/>
        </w:rPr>
      </w:pPr>
      <w:r w:rsidRPr="00256BC3">
        <w:rPr>
          <w:rFonts w:ascii="Century Gothic" w:hAnsi="Century Gothic" w:cs="Arial"/>
          <w:i/>
          <w:iCs/>
          <w:color w:val="000000"/>
          <w:sz w:val="24"/>
          <w:szCs w:val="24"/>
        </w:rPr>
        <w:t>Prayer for Illumination</w:t>
      </w:r>
    </w:p>
    <w:p w:rsidR="00776457" w:rsidRPr="00256BC3" w:rsidRDefault="00776457" w:rsidP="00776457">
      <w:pPr>
        <w:spacing w:after="0" w:line="240" w:lineRule="auto"/>
        <w:rPr>
          <w:rFonts w:ascii="Century Gothic" w:hAnsi="Century Gothic"/>
          <w:sz w:val="24"/>
          <w:szCs w:val="24"/>
        </w:rPr>
      </w:pPr>
    </w:p>
    <w:p w:rsidR="00776457" w:rsidRPr="000F66B7" w:rsidRDefault="009B454B" w:rsidP="00776457">
      <w:pPr>
        <w:pStyle w:val="NormalWeb"/>
        <w:spacing w:beforeLines="0" w:afterLines="0" w:after="0"/>
        <w:rPr>
          <w:rFonts w:ascii="Century Gothic" w:hAnsi="Century Gothic"/>
          <w:sz w:val="24"/>
          <w:szCs w:val="24"/>
        </w:rPr>
      </w:pPr>
      <w:r w:rsidRPr="002B0396">
        <w:rPr>
          <w:rFonts w:ascii="Century Gothic" w:hAnsi="Century Gothic" w:cs="Arial"/>
          <w:sz w:val="24"/>
          <w:szCs w:val="24"/>
        </w:rPr>
        <w:t>↑</w:t>
      </w:r>
      <w:r w:rsidR="00776457" w:rsidRPr="000F66B7">
        <w:rPr>
          <w:rFonts w:ascii="Century Gothic" w:hAnsi="Century Gothic" w:cs="Arial"/>
          <w:i/>
          <w:iCs/>
          <w:sz w:val="24"/>
          <w:szCs w:val="24"/>
        </w:rPr>
        <w:t>Centering Music</w:t>
      </w:r>
      <w:r w:rsidR="00776457" w:rsidRPr="000F66B7">
        <w:rPr>
          <w:rStyle w:val="apple-tab-span"/>
          <w:rFonts w:ascii="Century Gothic" w:hAnsi="Century Gothic" w:cs="Arial"/>
          <w:i/>
          <w:iCs/>
          <w:sz w:val="24"/>
          <w:szCs w:val="24"/>
        </w:rPr>
        <w:tab/>
      </w:r>
      <w:r w:rsidR="00776457" w:rsidRPr="000F66B7">
        <w:rPr>
          <w:rFonts w:ascii="Century Gothic" w:hAnsi="Century Gothic" w:cs="Arial"/>
          <w:i/>
          <w:iCs/>
          <w:sz w:val="24"/>
          <w:szCs w:val="24"/>
        </w:rPr>
        <w:t>“It’s a Song of Praise to the Maker”</w:t>
      </w:r>
      <w:r w:rsidR="00776457" w:rsidRPr="000F66B7">
        <w:rPr>
          <w:rFonts w:ascii="Century Gothic" w:hAnsi="Century Gothic" w:cs="Arial"/>
          <w:i/>
          <w:iCs/>
          <w:sz w:val="24"/>
          <w:szCs w:val="24"/>
        </w:rPr>
        <w:tab/>
        <w:t>SPP#133</w:t>
      </w:r>
    </w:p>
    <w:p w:rsidR="00776457" w:rsidRPr="00256BC3" w:rsidRDefault="00776457" w:rsidP="00776457">
      <w:pPr>
        <w:spacing w:after="0" w:line="240" w:lineRule="auto"/>
        <w:rPr>
          <w:rFonts w:ascii="Century Gothic" w:hAnsi="Century Gothic"/>
          <w:sz w:val="24"/>
          <w:szCs w:val="24"/>
        </w:rPr>
      </w:pPr>
    </w:p>
    <w:p w:rsidR="00776457" w:rsidRPr="00256BC3" w:rsidRDefault="00776457" w:rsidP="00776457">
      <w:pPr>
        <w:pStyle w:val="NormalWeb"/>
        <w:spacing w:beforeLines="0" w:afterLines="0" w:after="0"/>
        <w:rPr>
          <w:rFonts w:ascii="Century Gothic" w:hAnsi="Century Gothic"/>
          <w:sz w:val="24"/>
          <w:szCs w:val="24"/>
        </w:rPr>
      </w:pPr>
      <w:r w:rsidRPr="00256BC3">
        <w:rPr>
          <w:rFonts w:ascii="Century Gothic" w:hAnsi="Century Gothic" w:cs="Arial"/>
          <w:i/>
          <w:iCs/>
          <w:color w:val="000000"/>
          <w:sz w:val="24"/>
          <w:szCs w:val="24"/>
        </w:rPr>
        <w:t>Centering Reading</w:t>
      </w:r>
      <w:r w:rsidR="00911DF0">
        <w:rPr>
          <w:rFonts w:ascii="Century Gothic" w:hAnsi="Century Gothic"/>
          <w:sz w:val="24"/>
          <w:szCs w:val="24"/>
        </w:rPr>
        <w:tab/>
      </w:r>
      <w:r w:rsidR="00911DF0">
        <w:rPr>
          <w:rFonts w:ascii="Century Gothic" w:hAnsi="Century Gothic"/>
          <w:sz w:val="24"/>
          <w:szCs w:val="24"/>
        </w:rPr>
        <w:tab/>
      </w:r>
      <w:r w:rsidR="00911DF0">
        <w:rPr>
          <w:rFonts w:ascii="Century Gothic" w:hAnsi="Century Gothic"/>
          <w:sz w:val="24"/>
          <w:szCs w:val="24"/>
        </w:rPr>
        <w:tab/>
      </w:r>
      <w:r w:rsidR="00911DF0">
        <w:rPr>
          <w:rFonts w:ascii="Century Gothic" w:hAnsi="Century Gothic"/>
          <w:sz w:val="24"/>
          <w:szCs w:val="24"/>
        </w:rPr>
        <w:tab/>
      </w:r>
      <w:r w:rsidR="00911DF0">
        <w:rPr>
          <w:rFonts w:ascii="Century Gothic" w:hAnsi="Century Gothic"/>
          <w:sz w:val="24"/>
          <w:szCs w:val="24"/>
        </w:rPr>
        <w:tab/>
      </w:r>
      <w:r w:rsidR="00911DF0">
        <w:rPr>
          <w:rFonts w:ascii="Century Gothic" w:hAnsi="Century Gothic"/>
          <w:sz w:val="24"/>
          <w:szCs w:val="24"/>
        </w:rPr>
        <w:tab/>
      </w:r>
      <w:r w:rsidRPr="00256BC3">
        <w:rPr>
          <w:rFonts w:ascii="Century Gothic" w:hAnsi="Century Gothic" w:cs="Arial"/>
          <w:i/>
          <w:iCs/>
          <w:color w:val="000000"/>
          <w:sz w:val="24"/>
          <w:szCs w:val="24"/>
        </w:rPr>
        <w:t>Psalm 8</w:t>
      </w:r>
    </w:p>
    <w:p w:rsidR="00776457" w:rsidRPr="00256BC3" w:rsidRDefault="00776457" w:rsidP="00776457">
      <w:pPr>
        <w:spacing w:after="0" w:line="240" w:lineRule="auto"/>
        <w:rPr>
          <w:rFonts w:ascii="Century Gothic" w:hAnsi="Century Gothic"/>
          <w:sz w:val="24"/>
          <w:szCs w:val="24"/>
        </w:rPr>
      </w:pPr>
    </w:p>
    <w:p w:rsidR="00776457" w:rsidRPr="00256BC3" w:rsidRDefault="00776457" w:rsidP="00776457">
      <w:pPr>
        <w:pStyle w:val="NormalWeb"/>
        <w:spacing w:beforeLines="0" w:afterLines="0" w:after="0"/>
        <w:rPr>
          <w:rFonts w:ascii="Century Gothic" w:hAnsi="Century Gothic"/>
          <w:sz w:val="24"/>
          <w:szCs w:val="24"/>
        </w:rPr>
      </w:pPr>
      <w:r w:rsidRPr="00256BC3">
        <w:rPr>
          <w:rFonts w:ascii="Century Gothic" w:hAnsi="Century Gothic" w:cs="Arial"/>
          <w:i/>
          <w:iCs/>
          <w:color w:val="000000"/>
          <w:sz w:val="24"/>
          <w:szCs w:val="24"/>
        </w:rPr>
        <w:t>Scripture</w:t>
      </w:r>
      <w:r w:rsidR="00810F76">
        <w:rPr>
          <w:rFonts w:ascii="Century Gothic" w:hAnsi="Century Gothic"/>
          <w:sz w:val="24"/>
          <w:szCs w:val="24"/>
        </w:rPr>
        <w:tab/>
      </w:r>
      <w:r w:rsidR="00810F76">
        <w:rPr>
          <w:rFonts w:ascii="Century Gothic" w:hAnsi="Century Gothic"/>
          <w:sz w:val="24"/>
          <w:szCs w:val="24"/>
        </w:rPr>
        <w:tab/>
      </w:r>
      <w:r w:rsidR="00810F76">
        <w:rPr>
          <w:rFonts w:ascii="Century Gothic" w:hAnsi="Century Gothic"/>
          <w:sz w:val="24"/>
          <w:szCs w:val="24"/>
        </w:rPr>
        <w:tab/>
      </w:r>
      <w:r w:rsidR="00810F76">
        <w:rPr>
          <w:rFonts w:ascii="Century Gothic" w:hAnsi="Century Gothic"/>
          <w:sz w:val="24"/>
          <w:szCs w:val="24"/>
        </w:rPr>
        <w:tab/>
      </w:r>
      <w:r w:rsidR="00810F76">
        <w:rPr>
          <w:rFonts w:ascii="Century Gothic" w:hAnsi="Century Gothic"/>
          <w:sz w:val="24"/>
          <w:szCs w:val="24"/>
        </w:rPr>
        <w:tab/>
      </w:r>
      <w:r w:rsidRPr="00256BC3">
        <w:rPr>
          <w:rFonts w:ascii="Century Gothic" w:hAnsi="Century Gothic" w:cs="Arial"/>
          <w:i/>
          <w:iCs/>
          <w:color w:val="000000"/>
          <w:sz w:val="24"/>
          <w:szCs w:val="24"/>
        </w:rPr>
        <w:t>Micah 6:8 (Common English Bible)</w:t>
      </w:r>
    </w:p>
    <w:p w:rsidR="00776457" w:rsidRPr="00256BC3" w:rsidRDefault="00776457" w:rsidP="00776457">
      <w:pPr>
        <w:pStyle w:val="NormalWeb"/>
        <w:spacing w:beforeLines="0" w:afterLines="0" w:after="0"/>
        <w:ind w:firstLine="540"/>
        <w:rPr>
          <w:rFonts w:ascii="Century Gothic" w:hAnsi="Century Gothic"/>
          <w:sz w:val="24"/>
          <w:szCs w:val="24"/>
        </w:rPr>
      </w:pPr>
      <w:r w:rsidRPr="00256BC3">
        <w:rPr>
          <w:rFonts w:ascii="Century Gothic" w:hAnsi="Century Gothic" w:cs="Arial"/>
          <w:i/>
          <w:iCs/>
          <w:color w:val="000000"/>
          <w:sz w:val="24"/>
          <w:szCs w:val="24"/>
        </w:rPr>
        <w:t>You have been told, human one, what is good and what the Lord requires from you:</w:t>
      </w:r>
      <w:r>
        <w:rPr>
          <w:rFonts w:ascii="Century Gothic" w:hAnsi="Century Gothic"/>
          <w:sz w:val="24"/>
          <w:szCs w:val="24"/>
        </w:rPr>
        <w:t xml:space="preserve"> </w:t>
      </w:r>
      <w:r w:rsidRPr="00256BC3">
        <w:rPr>
          <w:rFonts w:ascii="Century Gothic" w:hAnsi="Century Gothic" w:cs="Arial"/>
          <w:i/>
          <w:iCs/>
          <w:color w:val="000000"/>
          <w:sz w:val="24"/>
          <w:szCs w:val="24"/>
        </w:rPr>
        <w:t>to do justice, embrace faithful love, and walk humbly with your God.</w:t>
      </w:r>
    </w:p>
    <w:p w:rsidR="00776457" w:rsidRPr="00256BC3" w:rsidRDefault="00776457" w:rsidP="00776457">
      <w:pPr>
        <w:spacing w:after="0" w:line="240" w:lineRule="auto"/>
        <w:rPr>
          <w:rFonts w:ascii="Century Gothic" w:hAnsi="Century Gothic"/>
          <w:sz w:val="24"/>
          <w:szCs w:val="24"/>
        </w:rPr>
      </w:pPr>
    </w:p>
    <w:p w:rsidR="00776457" w:rsidRPr="00256BC3" w:rsidRDefault="00776457" w:rsidP="00810F76">
      <w:pPr>
        <w:pStyle w:val="NormalWeb"/>
        <w:spacing w:beforeLines="0" w:afterLines="0" w:after="0"/>
        <w:ind w:left="5760" w:firstLine="720"/>
        <w:rPr>
          <w:rFonts w:ascii="Century Gothic" w:hAnsi="Century Gothic"/>
          <w:sz w:val="24"/>
          <w:szCs w:val="24"/>
        </w:rPr>
      </w:pPr>
      <w:r w:rsidRPr="00256BC3">
        <w:rPr>
          <w:rFonts w:ascii="Century Gothic" w:hAnsi="Century Gothic" w:cs="Arial"/>
          <w:i/>
          <w:iCs/>
          <w:color w:val="000000"/>
          <w:sz w:val="24"/>
          <w:szCs w:val="24"/>
        </w:rPr>
        <w:t>John 8:31–32</w:t>
      </w:r>
    </w:p>
    <w:p w:rsidR="00776457" w:rsidRPr="001C4869" w:rsidRDefault="00776457" w:rsidP="00776457">
      <w:pPr>
        <w:pStyle w:val="NormalWeb"/>
        <w:spacing w:beforeLines="0" w:afterLines="0" w:after="0"/>
        <w:ind w:firstLine="540"/>
        <w:rPr>
          <w:rFonts w:ascii="Century Gothic" w:hAnsi="Century Gothic" w:cs="Arial"/>
          <w:i/>
          <w:iCs/>
          <w:color w:val="000000"/>
          <w:sz w:val="24"/>
          <w:szCs w:val="24"/>
        </w:rPr>
      </w:pPr>
      <w:r w:rsidRPr="00256BC3">
        <w:rPr>
          <w:rFonts w:ascii="Century Gothic" w:hAnsi="Century Gothic" w:cs="Arial"/>
          <w:i/>
          <w:iCs/>
          <w:color w:val="000000"/>
          <w:sz w:val="24"/>
          <w:szCs w:val="24"/>
        </w:rPr>
        <w:t>Jesus said to the Jews who believed in him, “You are truly my disciples if you remain faithful to my teaching. Then you will know the truth, and the truth will set you free.</w:t>
      </w:r>
    </w:p>
    <w:p w:rsidR="00776457" w:rsidRPr="00256BC3" w:rsidRDefault="00776457" w:rsidP="00776457">
      <w:pPr>
        <w:spacing w:after="0" w:line="240" w:lineRule="auto"/>
        <w:rPr>
          <w:rFonts w:ascii="Century Gothic" w:hAnsi="Century Gothic"/>
          <w:sz w:val="24"/>
          <w:szCs w:val="24"/>
        </w:rPr>
      </w:pPr>
    </w:p>
    <w:p w:rsidR="00776457" w:rsidRPr="00256BC3" w:rsidRDefault="00776457" w:rsidP="00776457">
      <w:pPr>
        <w:pStyle w:val="NormalWeb"/>
        <w:spacing w:beforeLines="0" w:afterLines="0" w:after="0"/>
        <w:rPr>
          <w:rFonts w:ascii="Century Gothic" w:hAnsi="Century Gothic"/>
          <w:sz w:val="24"/>
          <w:szCs w:val="24"/>
        </w:rPr>
      </w:pPr>
      <w:r w:rsidRPr="00256BC3">
        <w:rPr>
          <w:rFonts w:ascii="Century Gothic" w:hAnsi="Century Gothic" w:cs="Arial"/>
          <w:i/>
          <w:iCs/>
          <w:color w:val="000000"/>
          <w:sz w:val="24"/>
          <w:szCs w:val="24"/>
        </w:rPr>
        <w:t>Reflections from Everyday Prophets</w:t>
      </w:r>
    </w:p>
    <w:p w:rsidR="00776457" w:rsidRPr="00256BC3" w:rsidRDefault="00776457" w:rsidP="00776457">
      <w:pPr>
        <w:pStyle w:val="NormalWeb"/>
        <w:spacing w:beforeLines="0" w:afterLines="0" w:after="0"/>
        <w:ind w:left="4320"/>
        <w:textAlignment w:val="baseline"/>
        <w:rPr>
          <w:rFonts w:ascii="Century Gothic" w:hAnsi="Century Gothic" w:cs="Arial"/>
          <w:color w:val="000000"/>
          <w:sz w:val="24"/>
          <w:szCs w:val="24"/>
        </w:rPr>
      </w:pPr>
      <w:r w:rsidRPr="00256BC3">
        <w:rPr>
          <w:rFonts w:ascii="Century Gothic" w:hAnsi="Century Gothic" w:cs="Arial"/>
          <w:color w:val="000000"/>
          <w:sz w:val="24"/>
          <w:szCs w:val="24"/>
        </w:rPr>
        <w:t>Jo Overton</w:t>
      </w:r>
    </w:p>
    <w:p w:rsidR="00776457" w:rsidRPr="00256BC3" w:rsidRDefault="00776457" w:rsidP="00776457">
      <w:pPr>
        <w:pStyle w:val="NormalWeb"/>
        <w:spacing w:beforeLines="0" w:afterLines="0" w:after="0"/>
        <w:ind w:left="4320"/>
        <w:textAlignment w:val="baseline"/>
        <w:rPr>
          <w:rFonts w:ascii="Century Gothic" w:hAnsi="Century Gothic" w:cs="Arial"/>
          <w:color w:val="000000"/>
          <w:sz w:val="24"/>
          <w:szCs w:val="24"/>
        </w:rPr>
      </w:pPr>
      <w:r w:rsidRPr="00256BC3">
        <w:rPr>
          <w:rFonts w:ascii="Century Gothic" w:hAnsi="Century Gothic" w:cs="Arial"/>
          <w:color w:val="000000"/>
          <w:sz w:val="24"/>
          <w:szCs w:val="24"/>
        </w:rPr>
        <w:t>Christopher Thomas</w:t>
      </w:r>
    </w:p>
    <w:p w:rsidR="00776457" w:rsidRPr="00256BC3" w:rsidRDefault="00776457" w:rsidP="00776457">
      <w:pPr>
        <w:pStyle w:val="NormalWeb"/>
        <w:spacing w:beforeLines="0" w:afterLines="0" w:after="0"/>
        <w:ind w:left="4320"/>
        <w:textAlignment w:val="baseline"/>
        <w:rPr>
          <w:rFonts w:ascii="Century Gothic" w:hAnsi="Century Gothic" w:cs="Arial"/>
          <w:color w:val="000000"/>
          <w:sz w:val="24"/>
          <w:szCs w:val="24"/>
        </w:rPr>
      </w:pPr>
      <w:r w:rsidRPr="00256BC3">
        <w:rPr>
          <w:rFonts w:ascii="Century Gothic" w:hAnsi="Century Gothic" w:cs="Arial"/>
          <w:color w:val="000000"/>
          <w:sz w:val="24"/>
          <w:szCs w:val="24"/>
        </w:rPr>
        <w:t>Jani Gamble</w:t>
      </w:r>
    </w:p>
    <w:p w:rsidR="00776457" w:rsidRPr="00256BC3" w:rsidRDefault="00776457" w:rsidP="00776457">
      <w:pPr>
        <w:spacing w:after="0" w:line="240" w:lineRule="auto"/>
        <w:rPr>
          <w:rFonts w:ascii="Century Gothic" w:hAnsi="Century Gothic"/>
          <w:sz w:val="24"/>
          <w:szCs w:val="24"/>
        </w:rPr>
      </w:pPr>
    </w:p>
    <w:p w:rsidR="00776457" w:rsidRPr="00256BC3" w:rsidRDefault="00776457" w:rsidP="00776457">
      <w:pPr>
        <w:pStyle w:val="NormalWeb"/>
        <w:spacing w:beforeLines="0" w:afterLines="0" w:after="0"/>
        <w:rPr>
          <w:rFonts w:ascii="Century Gothic" w:hAnsi="Century Gothic"/>
          <w:sz w:val="24"/>
          <w:szCs w:val="24"/>
        </w:rPr>
      </w:pPr>
      <w:r w:rsidRPr="00256BC3">
        <w:rPr>
          <w:rFonts w:ascii="Century Gothic" w:hAnsi="Century Gothic" w:cs="Arial"/>
          <w:i/>
          <w:iCs/>
          <w:color w:val="000000"/>
          <w:sz w:val="24"/>
          <w:szCs w:val="24"/>
        </w:rPr>
        <w:t>Call to Offering/Prayer of Dedication</w:t>
      </w:r>
    </w:p>
    <w:p w:rsidR="00776457" w:rsidRPr="00256BC3" w:rsidRDefault="00776457" w:rsidP="00776457">
      <w:pPr>
        <w:pStyle w:val="NormalWeb"/>
        <w:spacing w:beforeLines="0" w:afterLines="0" w:after="0"/>
        <w:rPr>
          <w:rFonts w:ascii="Century Gothic" w:hAnsi="Century Gothic"/>
          <w:sz w:val="24"/>
          <w:szCs w:val="24"/>
        </w:rPr>
      </w:pPr>
      <w:r w:rsidRPr="00256BC3">
        <w:rPr>
          <w:rFonts w:ascii="Century Gothic" w:hAnsi="Century Gothic" w:cs="Arial"/>
          <w:i/>
          <w:iCs/>
          <w:color w:val="000000"/>
          <w:sz w:val="24"/>
          <w:szCs w:val="24"/>
        </w:rPr>
        <w:t>One: May we use the world’s resources we need with love, humility, thoughtfulness, without waste.</w:t>
      </w:r>
    </w:p>
    <w:p w:rsidR="00776457" w:rsidRPr="00EB6FFD" w:rsidRDefault="00776457" w:rsidP="00776457">
      <w:pPr>
        <w:pStyle w:val="NormalWeb"/>
        <w:spacing w:beforeLines="0" w:afterLines="0" w:after="0"/>
        <w:rPr>
          <w:rFonts w:ascii="Century Gothic" w:hAnsi="Century Gothic"/>
          <w:b/>
          <w:sz w:val="24"/>
          <w:szCs w:val="24"/>
        </w:rPr>
      </w:pPr>
      <w:r w:rsidRPr="00EB6FFD">
        <w:rPr>
          <w:rFonts w:ascii="Century Gothic" w:hAnsi="Century Gothic" w:cs="Arial"/>
          <w:b/>
          <w:i/>
          <w:iCs/>
          <w:color w:val="000000"/>
          <w:sz w:val="24"/>
          <w:szCs w:val="24"/>
        </w:rPr>
        <w:t>All: May we live in harmony with the earth</w:t>
      </w:r>
    </w:p>
    <w:p w:rsidR="00776457" w:rsidRPr="00256BC3" w:rsidRDefault="00776457" w:rsidP="00776457">
      <w:pPr>
        <w:pStyle w:val="NormalWeb"/>
        <w:spacing w:beforeLines="0" w:afterLines="0" w:after="0"/>
        <w:rPr>
          <w:rFonts w:ascii="Century Gothic" w:hAnsi="Century Gothic"/>
          <w:sz w:val="24"/>
          <w:szCs w:val="24"/>
        </w:rPr>
      </w:pPr>
      <w:r w:rsidRPr="00256BC3">
        <w:rPr>
          <w:rFonts w:ascii="Century Gothic" w:hAnsi="Century Gothic" w:cs="Arial"/>
          <w:i/>
          <w:iCs/>
          <w:color w:val="000000"/>
          <w:sz w:val="24"/>
          <w:szCs w:val="24"/>
        </w:rPr>
        <w:t>One: May we live together with animals with which we share this planet, being careful not to harm them or their habitats.</w:t>
      </w:r>
    </w:p>
    <w:p w:rsidR="00776457" w:rsidRPr="00EB6FFD" w:rsidRDefault="00776457" w:rsidP="00776457">
      <w:pPr>
        <w:pStyle w:val="NormalWeb"/>
        <w:spacing w:beforeLines="0" w:afterLines="0" w:after="0"/>
        <w:rPr>
          <w:rFonts w:ascii="Century Gothic" w:hAnsi="Century Gothic"/>
          <w:b/>
          <w:sz w:val="24"/>
          <w:szCs w:val="24"/>
        </w:rPr>
      </w:pPr>
      <w:r w:rsidRPr="00EB6FFD">
        <w:rPr>
          <w:rFonts w:ascii="Century Gothic" w:hAnsi="Century Gothic" w:cs="Arial"/>
          <w:b/>
          <w:i/>
          <w:iCs/>
          <w:color w:val="000000"/>
          <w:sz w:val="24"/>
          <w:szCs w:val="24"/>
        </w:rPr>
        <w:t>All: May we live in harmony with the earth.</w:t>
      </w:r>
    </w:p>
    <w:p w:rsidR="00776457" w:rsidRPr="00256BC3" w:rsidRDefault="00776457" w:rsidP="00776457">
      <w:pPr>
        <w:pStyle w:val="NormalWeb"/>
        <w:spacing w:beforeLines="0" w:afterLines="0" w:after="0"/>
        <w:rPr>
          <w:rFonts w:ascii="Century Gothic" w:hAnsi="Century Gothic"/>
          <w:sz w:val="24"/>
          <w:szCs w:val="24"/>
        </w:rPr>
      </w:pPr>
      <w:r w:rsidRPr="00256BC3">
        <w:rPr>
          <w:rFonts w:ascii="Century Gothic" w:hAnsi="Century Gothic" w:cs="Arial"/>
          <w:i/>
          <w:iCs/>
          <w:color w:val="000000"/>
          <w:sz w:val="24"/>
          <w:szCs w:val="24"/>
        </w:rPr>
        <w:t>One: May we respect the life in our lakes, rivers and oceans, using them with care and being mindful in our efforts not to pollute them.</w:t>
      </w:r>
    </w:p>
    <w:p w:rsidR="00776457" w:rsidRPr="00EB6FFD" w:rsidRDefault="00776457" w:rsidP="00776457">
      <w:pPr>
        <w:pStyle w:val="NormalWeb"/>
        <w:spacing w:beforeLines="0" w:afterLines="0" w:after="0"/>
        <w:rPr>
          <w:rFonts w:ascii="Century Gothic" w:hAnsi="Century Gothic"/>
          <w:b/>
          <w:sz w:val="24"/>
          <w:szCs w:val="24"/>
        </w:rPr>
      </w:pPr>
      <w:r w:rsidRPr="00EB6FFD">
        <w:rPr>
          <w:rFonts w:ascii="Century Gothic" w:hAnsi="Century Gothic" w:cs="Arial"/>
          <w:b/>
          <w:i/>
          <w:iCs/>
          <w:color w:val="000000"/>
          <w:sz w:val="24"/>
          <w:szCs w:val="24"/>
        </w:rPr>
        <w:t>All: May we live in harmony with the earth</w:t>
      </w:r>
    </w:p>
    <w:p w:rsidR="00776457" w:rsidRPr="00256BC3" w:rsidRDefault="00776457" w:rsidP="00776457">
      <w:pPr>
        <w:pStyle w:val="NormalWeb"/>
        <w:spacing w:beforeLines="0" w:afterLines="0" w:after="0"/>
        <w:rPr>
          <w:rFonts w:ascii="Century Gothic" w:hAnsi="Century Gothic"/>
          <w:sz w:val="24"/>
          <w:szCs w:val="24"/>
        </w:rPr>
      </w:pPr>
      <w:r w:rsidRPr="00256BC3">
        <w:rPr>
          <w:rFonts w:ascii="Century Gothic" w:hAnsi="Century Gothic" w:cs="Arial"/>
          <w:i/>
          <w:iCs/>
          <w:color w:val="000000"/>
          <w:sz w:val="24"/>
          <w:szCs w:val="24"/>
        </w:rPr>
        <w:t>One: May we learn to live within our means, by reducing our waste and continuing to reuse and recycle all that we can.</w:t>
      </w:r>
    </w:p>
    <w:p w:rsidR="00776457" w:rsidRPr="00EB6FFD" w:rsidRDefault="00776457" w:rsidP="00776457">
      <w:pPr>
        <w:pStyle w:val="NormalWeb"/>
        <w:spacing w:beforeLines="0" w:afterLines="0" w:after="0"/>
        <w:rPr>
          <w:rFonts w:ascii="Century Gothic" w:hAnsi="Century Gothic"/>
          <w:b/>
          <w:sz w:val="24"/>
          <w:szCs w:val="24"/>
        </w:rPr>
      </w:pPr>
      <w:r w:rsidRPr="00EB6FFD">
        <w:rPr>
          <w:rFonts w:ascii="Century Gothic" w:hAnsi="Century Gothic" w:cs="Arial"/>
          <w:b/>
          <w:i/>
          <w:iCs/>
          <w:color w:val="000000"/>
          <w:sz w:val="24"/>
          <w:szCs w:val="24"/>
        </w:rPr>
        <w:t>All: May we</w:t>
      </w:r>
      <w:r>
        <w:rPr>
          <w:rFonts w:ascii="Century Gothic" w:hAnsi="Century Gothic" w:cs="Arial"/>
          <w:b/>
          <w:i/>
          <w:iCs/>
          <w:color w:val="000000"/>
          <w:sz w:val="24"/>
          <w:szCs w:val="24"/>
        </w:rPr>
        <w:t xml:space="preserve"> live in harmony with the earth</w:t>
      </w:r>
    </w:p>
    <w:p w:rsidR="00776457" w:rsidRPr="00256BC3" w:rsidRDefault="00776457" w:rsidP="00776457">
      <w:pPr>
        <w:pStyle w:val="NormalWeb"/>
        <w:spacing w:beforeLines="0" w:afterLines="0" w:after="0"/>
        <w:rPr>
          <w:rFonts w:ascii="Century Gothic" w:hAnsi="Century Gothic"/>
          <w:sz w:val="24"/>
          <w:szCs w:val="24"/>
        </w:rPr>
      </w:pPr>
      <w:r w:rsidRPr="00256BC3">
        <w:rPr>
          <w:rFonts w:ascii="Century Gothic" w:hAnsi="Century Gothic" w:cs="Arial"/>
          <w:i/>
          <w:iCs/>
          <w:color w:val="000000"/>
          <w:sz w:val="24"/>
          <w:szCs w:val="24"/>
        </w:rPr>
        <w:t>One: May we plan to leave the world in a state that all future generations will be able to enjoy, ensuring that it is filled with resources, life, and kept healthy and clean.</w:t>
      </w:r>
    </w:p>
    <w:p w:rsidR="00776457" w:rsidRPr="00EB6FFD" w:rsidRDefault="00776457" w:rsidP="00776457">
      <w:pPr>
        <w:pStyle w:val="NormalWeb"/>
        <w:spacing w:beforeLines="0" w:afterLines="0" w:after="0"/>
        <w:rPr>
          <w:rFonts w:ascii="Century Gothic" w:hAnsi="Century Gothic"/>
          <w:b/>
          <w:sz w:val="24"/>
          <w:szCs w:val="24"/>
        </w:rPr>
      </w:pPr>
      <w:r w:rsidRPr="00EB6FFD">
        <w:rPr>
          <w:rFonts w:ascii="Century Gothic" w:hAnsi="Century Gothic" w:cs="Arial"/>
          <w:b/>
          <w:i/>
          <w:iCs/>
          <w:color w:val="000000"/>
          <w:sz w:val="24"/>
          <w:szCs w:val="24"/>
        </w:rPr>
        <w:t>All: May we live in harmony with the earth.</w:t>
      </w:r>
    </w:p>
    <w:p w:rsidR="00776457" w:rsidRPr="00256BC3" w:rsidRDefault="00776457" w:rsidP="00776457">
      <w:pPr>
        <w:spacing w:after="0" w:line="240" w:lineRule="auto"/>
        <w:rPr>
          <w:rFonts w:ascii="Century Gothic" w:hAnsi="Century Gothic"/>
          <w:sz w:val="24"/>
          <w:szCs w:val="24"/>
        </w:rPr>
      </w:pPr>
    </w:p>
    <w:p w:rsidR="00776457" w:rsidRPr="00256BC3" w:rsidRDefault="009B454B" w:rsidP="00776457">
      <w:pPr>
        <w:pStyle w:val="NormalWeb"/>
        <w:spacing w:beforeLines="0" w:afterLines="0" w:after="0"/>
        <w:rPr>
          <w:rFonts w:ascii="Century Gothic" w:hAnsi="Century Gothic"/>
          <w:sz w:val="24"/>
          <w:szCs w:val="24"/>
        </w:rPr>
      </w:pPr>
      <w:r w:rsidRPr="002B0396">
        <w:rPr>
          <w:rFonts w:ascii="Century Gothic" w:hAnsi="Century Gothic" w:cs="Arial"/>
          <w:sz w:val="24"/>
          <w:szCs w:val="24"/>
        </w:rPr>
        <w:t>↑</w:t>
      </w:r>
      <w:r w:rsidR="00776457" w:rsidRPr="00256BC3">
        <w:rPr>
          <w:rFonts w:ascii="Century Gothic" w:hAnsi="Century Gothic" w:cs="Arial"/>
          <w:i/>
          <w:iCs/>
          <w:color w:val="000000"/>
          <w:sz w:val="24"/>
          <w:szCs w:val="24"/>
        </w:rPr>
        <w:t>Doxology</w:t>
      </w:r>
    </w:p>
    <w:p w:rsidR="00776457" w:rsidRPr="00256BC3" w:rsidRDefault="00776457" w:rsidP="00776457">
      <w:pPr>
        <w:spacing w:after="0" w:line="240" w:lineRule="auto"/>
        <w:rPr>
          <w:rFonts w:ascii="Century Gothic" w:hAnsi="Century Gothic"/>
          <w:sz w:val="24"/>
          <w:szCs w:val="24"/>
        </w:rPr>
      </w:pPr>
    </w:p>
    <w:p w:rsidR="00776457" w:rsidRPr="00256BC3" w:rsidRDefault="00776457" w:rsidP="00776457">
      <w:pPr>
        <w:pStyle w:val="NormalWeb"/>
        <w:spacing w:beforeLines="0" w:afterLines="0" w:after="0"/>
        <w:rPr>
          <w:rFonts w:ascii="Century Gothic" w:hAnsi="Century Gothic"/>
          <w:sz w:val="24"/>
          <w:szCs w:val="24"/>
        </w:rPr>
      </w:pPr>
      <w:r w:rsidRPr="00256BC3">
        <w:rPr>
          <w:rFonts w:ascii="Century Gothic" w:hAnsi="Century Gothic" w:cs="Arial"/>
          <w:i/>
          <w:iCs/>
          <w:color w:val="000000"/>
          <w:sz w:val="24"/>
          <w:szCs w:val="24"/>
        </w:rPr>
        <w:t>Announcements</w:t>
      </w:r>
    </w:p>
    <w:p w:rsidR="00776457" w:rsidRPr="00256BC3" w:rsidRDefault="00776457" w:rsidP="00776457">
      <w:pPr>
        <w:spacing w:after="0" w:line="240" w:lineRule="auto"/>
        <w:rPr>
          <w:rFonts w:ascii="Century Gothic" w:hAnsi="Century Gothic"/>
          <w:sz w:val="24"/>
          <w:szCs w:val="24"/>
        </w:rPr>
      </w:pPr>
    </w:p>
    <w:p w:rsidR="00776457" w:rsidRPr="00256BC3" w:rsidRDefault="00776457" w:rsidP="00776457">
      <w:pPr>
        <w:pStyle w:val="NormalWeb"/>
        <w:spacing w:beforeLines="0" w:afterLines="0" w:after="0"/>
        <w:rPr>
          <w:rFonts w:ascii="Century Gothic" w:hAnsi="Century Gothic"/>
          <w:sz w:val="24"/>
          <w:szCs w:val="24"/>
        </w:rPr>
      </w:pPr>
      <w:r w:rsidRPr="00256BC3">
        <w:rPr>
          <w:rFonts w:ascii="Century Gothic" w:hAnsi="Century Gothic" w:cs="Arial"/>
          <w:i/>
          <w:iCs/>
          <w:color w:val="000000"/>
          <w:sz w:val="24"/>
          <w:szCs w:val="24"/>
        </w:rPr>
        <w:t>Prayers of the Community and for Creation</w:t>
      </w:r>
    </w:p>
    <w:p w:rsidR="00776457" w:rsidRPr="00256BC3" w:rsidRDefault="00776457" w:rsidP="00776457">
      <w:pPr>
        <w:pStyle w:val="NormalWeb"/>
        <w:spacing w:beforeLines="0" w:afterLines="0" w:after="0"/>
        <w:rPr>
          <w:rFonts w:ascii="Century Gothic" w:hAnsi="Century Gothic"/>
          <w:sz w:val="24"/>
          <w:szCs w:val="24"/>
        </w:rPr>
      </w:pPr>
      <w:r w:rsidRPr="00256BC3">
        <w:rPr>
          <w:rFonts w:ascii="Century Gothic" w:hAnsi="Century Gothic" w:cs="Arial"/>
          <w:i/>
          <w:iCs/>
          <w:color w:val="000000"/>
          <w:sz w:val="24"/>
          <w:szCs w:val="24"/>
        </w:rPr>
        <w:t>(If you would like to offer a prayer of gratitude or concern for someone or some situation please use first names for security. The congregation will respond to each prayerful offering with the following words:</w:t>
      </w:r>
    </w:p>
    <w:p w:rsidR="00776457" w:rsidRPr="00256BC3" w:rsidRDefault="00776457" w:rsidP="00776457">
      <w:pPr>
        <w:pStyle w:val="NormalWeb"/>
        <w:spacing w:beforeLines="0" w:afterLines="0" w:after="0"/>
        <w:jc w:val="center"/>
        <w:rPr>
          <w:rFonts w:ascii="Century Gothic" w:hAnsi="Century Gothic"/>
          <w:sz w:val="24"/>
          <w:szCs w:val="24"/>
        </w:rPr>
      </w:pPr>
      <w:r w:rsidRPr="00256BC3">
        <w:rPr>
          <w:rFonts w:ascii="Century Gothic" w:hAnsi="Century Gothic" w:cs="Arial"/>
          <w:b/>
          <w:bCs/>
          <w:i/>
          <w:iCs/>
          <w:color w:val="000000"/>
          <w:sz w:val="24"/>
          <w:szCs w:val="24"/>
        </w:rPr>
        <w:t>“Together with God, we hear your prayers.”</w:t>
      </w:r>
      <w:r w:rsidRPr="00256BC3">
        <w:rPr>
          <w:rFonts w:ascii="Century Gothic" w:hAnsi="Century Gothic" w:cs="Arial"/>
          <w:i/>
          <w:iCs/>
          <w:color w:val="000000"/>
          <w:sz w:val="24"/>
          <w:szCs w:val="24"/>
        </w:rPr>
        <w:t>)</w:t>
      </w:r>
    </w:p>
    <w:p w:rsidR="00776457" w:rsidRPr="00256BC3" w:rsidRDefault="00776457" w:rsidP="00776457">
      <w:pPr>
        <w:pStyle w:val="NormalWeb"/>
        <w:spacing w:beforeLines="0" w:afterLines="0" w:after="0"/>
        <w:rPr>
          <w:rFonts w:ascii="Century Gothic" w:hAnsi="Century Gothic"/>
          <w:sz w:val="24"/>
          <w:szCs w:val="24"/>
        </w:rPr>
      </w:pPr>
    </w:p>
    <w:p w:rsidR="00776457" w:rsidRPr="00256BC3" w:rsidRDefault="00776457" w:rsidP="00776457">
      <w:pPr>
        <w:pStyle w:val="NormalWeb"/>
        <w:spacing w:beforeLines="0" w:afterLines="0" w:after="0"/>
        <w:rPr>
          <w:rFonts w:ascii="Century Gothic" w:hAnsi="Century Gothic"/>
          <w:sz w:val="24"/>
          <w:szCs w:val="24"/>
        </w:rPr>
      </w:pPr>
      <w:r w:rsidRPr="00256BC3">
        <w:rPr>
          <w:rFonts w:ascii="Century Gothic" w:hAnsi="Century Gothic" w:cs="Arial"/>
          <w:i/>
          <w:iCs/>
          <w:color w:val="000000"/>
          <w:sz w:val="24"/>
          <w:szCs w:val="24"/>
        </w:rPr>
        <w:t>Pastoral Prayer (We Hold the Earth Climate Blessing)</w:t>
      </w:r>
    </w:p>
    <w:p w:rsidR="00776457" w:rsidRPr="00256BC3" w:rsidRDefault="00776457" w:rsidP="00776457">
      <w:pPr>
        <w:spacing w:after="0" w:line="240" w:lineRule="auto"/>
        <w:rPr>
          <w:rFonts w:ascii="Century Gothic" w:hAnsi="Century Gothic"/>
          <w:sz w:val="24"/>
          <w:szCs w:val="24"/>
        </w:rPr>
      </w:pPr>
    </w:p>
    <w:p w:rsidR="00776457" w:rsidRPr="00256BC3" w:rsidRDefault="00776457" w:rsidP="00776457">
      <w:pPr>
        <w:pStyle w:val="NormalWeb"/>
        <w:spacing w:beforeLines="0" w:afterLines="0" w:after="0"/>
        <w:rPr>
          <w:rFonts w:ascii="Century Gothic" w:hAnsi="Century Gothic"/>
          <w:sz w:val="24"/>
          <w:szCs w:val="24"/>
        </w:rPr>
      </w:pPr>
      <w:r w:rsidRPr="00256BC3">
        <w:rPr>
          <w:rFonts w:ascii="Century Gothic" w:hAnsi="Century Gothic" w:cs="Arial"/>
          <w:color w:val="000000"/>
          <w:sz w:val="24"/>
          <w:szCs w:val="24"/>
        </w:rPr>
        <w:t>Unison Prayer</w:t>
      </w:r>
    </w:p>
    <w:p w:rsidR="00776457" w:rsidRPr="00256BC3" w:rsidRDefault="00776457" w:rsidP="00776457">
      <w:pPr>
        <w:spacing w:after="0" w:line="240" w:lineRule="auto"/>
        <w:rPr>
          <w:rFonts w:ascii="Century Gothic" w:hAnsi="Century Gothic"/>
          <w:sz w:val="24"/>
          <w:szCs w:val="24"/>
        </w:rPr>
      </w:pPr>
    </w:p>
    <w:p w:rsidR="00776457" w:rsidRPr="00256BC3" w:rsidRDefault="00776457" w:rsidP="00776457">
      <w:pPr>
        <w:pStyle w:val="NormalWeb"/>
        <w:spacing w:beforeLines="0" w:afterLines="0" w:after="0"/>
        <w:rPr>
          <w:rFonts w:ascii="Century Gothic" w:hAnsi="Century Gothic"/>
          <w:sz w:val="24"/>
          <w:szCs w:val="24"/>
        </w:rPr>
      </w:pPr>
      <w:r w:rsidRPr="00256BC3">
        <w:rPr>
          <w:rFonts w:ascii="Century Gothic" w:hAnsi="Century Gothic" w:cs="Arial"/>
          <w:i/>
          <w:iCs/>
          <w:color w:val="000000"/>
          <w:sz w:val="24"/>
          <w:szCs w:val="24"/>
        </w:rPr>
        <w:t>Words of Mission and Benediction by Diana Smith</w:t>
      </w:r>
    </w:p>
    <w:p w:rsidR="00776457" w:rsidRPr="00256BC3" w:rsidRDefault="00776457" w:rsidP="00776457">
      <w:pPr>
        <w:spacing w:after="0" w:line="240" w:lineRule="auto"/>
        <w:rPr>
          <w:rFonts w:ascii="Century Gothic" w:hAnsi="Century Gothic"/>
          <w:sz w:val="24"/>
          <w:szCs w:val="24"/>
        </w:rPr>
      </w:pPr>
    </w:p>
    <w:p w:rsidR="00776457" w:rsidRPr="00B51A39" w:rsidRDefault="00776457" w:rsidP="00776457">
      <w:pPr>
        <w:pStyle w:val="NormalWeb"/>
        <w:spacing w:beforeLines="0" w:afterLines="0" w:after="0"/>
        <w:rPr>
          <w:rFonts w:ascii="Century Gothic" w:hAnsi="Century Gothic"/>
          <w:sz w:val="24"/>
          <w:szCs w:val="24"/>
        </w:rPr>
      </w:pPr>
      <w:r w:rsidRPr="00B51A39">
        <w:rPr>
          <w:rFonts w:ascii="Century Gothic" w:hAnsi="Century Gothic" w:cs="Arial"/>
          <w:i/>
          <w:iCs/>
          <w:sz w:val="24"/>
          <w:szCs w:val="24"/>
        </w:rPr>
        <w:t>Closing Song</w:t>
      </w:r>
      <w:r w:rsidRPr="00B51A39">
        <w:rPr>
          <w:rStyle w:val="apple-tab-span"/>
          <w:rFonts w:ascii="Century Gothic" w:hAnsi="Century Gothic" w:cs="Arial"/>
          <w:i/>
          <w:iCs/>
          <w:sz w:val="24"/>
          <w:szCs w:val="24"/>
        </w:rPr>
        <w:tab/>
      </w:r>
      <w:r w:rsidRPr="00B51A39">
        <w:rPr>
          <w:rStyle w:val="apple-tab-span"/>
          <w:rFonts w:ascii="Century Gothic" w:hAnsi="Century Gothic" w:cs="Arial"/>
          <w:i/>
          <w:iCs/>
          <w:sz w:val="24"/>
          <w:szCs w:val="24"/>
        </w:rPr>
        <w:tab/>
      </w:r>
      <w:r w:rsidRPr="00B51A39">
        <w:rPr>
          <w:rFonts w:ascii="Century Gothic" w:hAnsi="Century Gothic" w:cs="Arial"/>
          <w:i/>
          <w:iCs/>
          <w:sz w:val="24"/>
          <w:szCs w:val="24"/>
        </w:rPr>
        <w:t>“Blue Boat Home”</w:t>
      </w:r>
      <w:r w:rsidRPr="00B51A39">
        <w:rPr>
          <w:rStyle w:val="apple-tab-span"/>
          <w:rFonts w:ascii="Century Gothic" w:hAnsi="Century Gothic" w:cs="Arial"/>
          <w:i/>
          <w:iCs/>
          <w:sz w:val="24"/>
          <w:szCs w:val="24"/>
        </w:rPr>
        <w:tab/>
      </w:r>
      <w:r w:rsidRPr="00B51A39">
        <w:rPr>
          <w:rStyle w:val="apple-tab-span"/>
          <w:rFonts w:ascii="Century Gothic" w:hAnsi="Century Gothic" w:cs="Arial"/>
          <w:i/>
          <w:iCs/>
          <w:sz w:val="24"/>
          <w:szCs w:val="24"/>
        </w:rPr>
        <w:tab/>
      </w:r>
      <w:r w:rsidRPr="00B51A39">
        <w:rPr>
          <w:rFonts w:ascii="Century Gothic" w:hAnsi="Century Gothic" w:cs="Arial"/>
          <w:i/>
          <w:iCs/>
          <w:sz w:val="24"/>
          <w:szCs w:val="24"/>
        </w:rPr>
        <w:t>Peter Mayer</w:t>
      </w:r>
    </w:p>
    <w:p w:rsidR="00A86F5C" w:rsidRDefault="00A86F5C" w:rsidP="00E402E2">
      <w:pPr>
        <w:spacing w:after="0" w:line="240" w:lineRule="auto"/>
        <w:rPr>
          <w:rFonts w:ascii="Century Gothic" w:eastAsia="Times New Roman" w:hAnsi="Century Gothic" w:cs="Times New Roman"/>
          <w:color w:val="auto"/>
          <w:sz w:val="24"/>
          <w:szCs w:val="24"/>
        </w:rPr>
      </w:pPr>
    </w:p>
    <w:p w:rsidR="00A86F5C" w:rsidRDefault="00A86F5C" w:rsidP="00452E3A">
      <w:pPr>
        <w:spacing w:after="0" w:line="240" w:lineRule="auto"/>
        <w:rPr>
          <w:rFonts w:ascii="Century Gothic" w:hAnsi="Century Gothic"/>
          <w:sz w:val="24"/>
          <w:szCs w:val="24"/>
        </w:rPr>
      </w:pPr>
    </w:p>
    <w:p w:rsidR="00966388" w:rsidRDefault="00966388" w:rsidP="00452E3A">
      <w:pPr>
        <w:spacing w:after="0" w:line="240" w:lineRule="auto"/>
        <w:rPr>
          <w:rFonts w:ascii="Century Gothic" w:hAnsi="Century Gothic"/>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r w:rsidR="00C323B3">
        <w:rPr>
          <w:rFonts w:ascii="Arial" w:hAnsi="Arial" w:cs="Arial"/>
          <w:b/>
          <w:color w:val="auto"/>
          <w:sz w:val="20"/>
          <w:szCs w:val="20"/>
        </w:rPr>
        <w:t>Scan to Give</w:t>
      </w:r>
      <w:r w:rsidR="00C323B3">
        <w:rPr>
          <w:rFonts w:ascii="Arial" w:hAnsi="Arial" w:cs="Arial"/>
          <w:b/>
          <w:color w:val="auto"/>
          <w:sz w:val="20"/>
          <w:szCs w:val="20"/>
        </w:rPr>
        <w:tab/>
        <w:t xml:space="preserve">&amp; </w:t>
      </w:r>
      <w:r w:rsidR="00ED0EC5">
        <w:rPr>
          <w:rFonts w:ascii="Arial" w:hAnsi="Arial" w:cs="Arial"/>
          <w:b/>
          <w:color w:val="auto"/>
          <w:sz w:val="20"/>
          <w:szCs w:val="20"/>
        </w:rPr>
        <w:t>Connect with Us</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841375" cy="841375"/>
                    </a:xfrm>
                    <a:prstGeom prst="rect">
                      <a:avLst/>
                    </a:prstGeom>
                    <a:noFill/>
                  </pic:spPr>
                </pic:pic>
              </a:graphicData>
            </a:graphic>
          </wp:inline>
        </w:drawing>
      </w:r>
      <w:r w:rsidR="00ED0EC5">
        <w:rPr>
          <w:rFonts w:ascii="Arial" w:hAnsi="Arial" w:cs="Arial"/>
          <w:b/>
          <w:noProof/>
          <w:color w:val="auto"/>
          <w:sz w:val="20"/>
          <w:szCs w:val="20"/>
        </w:rPr>
        <w:drawing>
          <wp:inline distT="0" distB="0" distL="0" distR="0" wp14:anchorId="435687D1" wp14:editId="69A543A6">
            <wp:extent cx="841375" cy="84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41375" cy="841375"/>
                    </a:xfrm>
                    <a:prstGeom prst="rect">
                      <a:avLst/>
                    </a:prstGeom>
                    <a:noFill/>
                  </pic:spPr>
                </pic:pic>
              </a:graphicData>
            </a:graphic>
          </wp:inline>
        </w:drawing>
      </w:r>
    </w:p>
    <w:p w:rsidR="00970889" w:rsidRDefault="00970889" w:rsidP="00796297">
      <w:pPr>
        <w:spacing w:after="0" w:line="240" w:lineRule="auto"/>
        <w:rPr>
          <w:rFonts w:ascii="Century Gothic" w:eastAsia="Times New Roman" w:hAnsi="Century Gothic" w:cs="Arial"/>
          <w:i/>
          <w:iCs/>
          <w:sz w:val="24"/>
          <w:szCs w:val="24"/>
        </w:rPr>
      </w:pPr>
    </w:p>
    <w:p w:rsidR="0019509A" w:rsidRDefault="0019509A" w:rsidP="00796297">
      <w:pPr>
        <w:spacing w:after="0" w:line="240" w:lineRule="auto"/>
        <w:rPr>
          <w:rFonts w:ascii="Century Gothic" w:eastAsia="Times New Roman" w:hAnsi="Century Gothic" w:cs="Arial"/>
          <w:i/>
          <w:iCs/>
          <w:sz w:val="24"/>
          <w:szCs w:val="24"/>
        </w:rPr>
      </w:pPr>
    </w:p>
    <w:p w:rsidR="00B6722C" w:rsidRDefault="00B6722C" w:rsidP="00796297">
      <w:pPr>
        <w:spacing w:after="0" w:line="240" w:lineRule="auto"/>
        <w:rPr>
          <w:rFonts w:ascii="Century Gothic" w:eastAsia="Times New Roman" w:hAnsi="Century Gothic" w:cs="Arial"/>
          <w:i/>
          <w:iCs/>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1878330</wp:posOffset>
                </wp:positionV>
                <wp:extent cx="2515235" cy="14573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4573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Brent Gundlah</w:t>
                            </w:r>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t>
                            </w:r>
                            <w:r w:rsidR="00311D46">
                              <w:rPr>
                                <w:rFonts w:ascii="Arial" w:hAnsi="Arial" w:cs="Arial"/>
                                <w:i/>
                                <w:sz w:val="20"/>
                                <w:szCs w:val="20"/>
                              </w:rPr>
                              <w:t>Creation Justice</w:t>
                            </w:r>
                            <w:r w:rsidRPr="00D00D33">
                              <w:rPr>
                                <w:rFonts w:ascii="Arial" w:hAnsi="Arial" w:cs="Arial"/>
                                <w:i/>
                                <w:sz w:val="20"/>
                                <w:szCs w:val="20"/>
                              </w:rPr>
                              <w:t>,</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1A57F8" w:rsidP="000922CC">
                            <w:pPr>
                              <w:contextualSpacing/>
                              <w:jc w:val="center"/>
                              <w:rPr>
                                <w:rFonts w:ascii="Arial" w:hAnsi="Arial" w:cs="Arial"/>
                                <w:i/>
                                <w:sz w:val="20"/>
                                <w:szCs w:val="20"/>
                              </w:rPr>
                            </w:pPr>
                            <w:proofErr w:type="gramStart"/>
                            <w:r>
                              <w:rPr>
                                <w:rFonts w:ascii="Arial" w:hAnsi="Arial" w:cs="Arial"/>
                                <w:i/>
                                <w:sz w:val="20"/>
                                <w:szCs w:val="20"/>
                              </w:rPr>
                              <w:t>o</w:t>
                            </w:r>
                            <w:r w:rsidR="000922CC" w:rsidRPr="00D00D33">
                              <w:rPr>
                                <w:rFonts w:ascii="Arial" w:hAnsi="Arial" w:cs="Arial"/>
                                <w:i/>
                                <w:sz w:val="20"/>
                                <w:szCs w:val="20"/>
                              </w:rPr>
                              <w:t>f</w:t>
                            </w:r>
                            <w:proofErr w:type="gramEnd"/>
                            <w:r w:rsidR="000922CC" w:rsidRPr="00D00D33">
                              <w:rPr>
                                <w:rFonts w:ascii="Arial" w:hAnsi="Arial" w:cs="Arial"/>
                                <w:i/>
                                <w:sz w:val="20"/>
                                <w:szCs w:val="20"/>
                              </w:rPr>
                              <w:t xml:space="preserve">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9pt;width:198.05pt;height:114.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Brent Gundlah</w:t>
                      </w:r>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t>
                      </w:r>
                      <w:r w:rsidR="00311D46">
                        <w:rPr>
                          <w:rFonts w:ascii="Arial" w:hAnsi="Arial" w:cs="Arial"/>
                          <w:i/>
                          <w:sz w:val="20"/>
                          <w:szCs w:val="20"/>
                        </w:rPr>
                        <w:t>Creation Justice</w:t>
                      </w:r>
                      <w:r w:rsidRPr="00D00D33">
                        <w:rPr>
                          <w:rFonts w:ascii="Arial" w:hAnsi="Arial" w:cs="Arial"/>
                          <w:i/>
                          <w:sz w:val="20"/>
                          <w:szCs w:val="20"/>
                        </w:rPr>
                        <w:t>,</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1A57F8" w:rsidP="000922CC">
                      <w:pPr>
                        <w:contextualSpacing/>
                        <w:jc w:val="center"/>
                        <w:rPr>
                          <w:rFonts w:ascii="Arial" w:hAnsi="Arial" w:cs="Arial"/>
                          <w:i/>
                          <w:sz w:val="20"/>
                          <w:szCs w:val="20"/>
                        </w:rPr>
                      </w:pPr>
                      <w:proofErr w:type="gramStart"/>
                      <w:r>
                        <w:rPr>
                          <w:rFonts w:ascii="Arial" w:hAnsi="Arial" w:cs="Arial"/>
                          <w:i/>
                          <w:sz w:val="20"/>
                          <w:szCs w:val="20"/>
                        </w:rPr>
                        <w:t>o</w:t>
                      </w:r>
                      <w:r w:rsidR="000922CC" w:rsidRPr="00D00D33">
                        <w:rPr>
                          <w:rFonts w:ascii="Arial" w:hAnsi="Arial" w:cs="Arial"/>
                          <w:i/>
                          <w:sz w:val="20"/>
                          <w:szCs w:val="20"/>
                        </w:rPr>
                        <w:t>f</w:t>
                      </w:r>
                      <w:proofErr w:type="gramEnd"/>
                      <w:r w:rsidR="000922CC" w:rsidRPr="00D00D33">
                        <w:rPr>
                          <w:rFonts w:ascii="Arial" w:hAnsi="Arial" w:cs="Arial"/>
                          <w:i/>
                          <w:sz w:val="20"/>
                          <w:szCs w:val="20"/>
                        </w:rPr>
                        <w:t xml:space="preserve">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D73801" w:rsidRPr="00256BC3" w:rsidRDefault="00D73801" w:rsidP="00D73801">
      <w:pPr>
        <w:pStyle w:val="NormalWeb"/>
        <w:spacing w:beforeLines="0" w:afterLines="0" w:after="0"/>
        <w:jc w:val="center"/>
        <w:rPr>
          <w:rFonts w:ascii="Century Gothic" w:hAnsi="Century Gothic"/>
          <w:sz w:val="24"/>
          <w:szCs w:val="24"/>
        </w:rPr>
      </w:pPr>
      <w:r w:rsidRPr="00256BC3">
        <w:rPr>
          <w:rFonts w:ascii="Century Gothic" w:hAnsi="Century Gothic" w:cs="Arial"/>
          <w:b/>
          <w:bCs/>
          <w:color w:val="000000"/>
          <w:sz w:val="24"/>
          <w:szCs w:val="24"/>
        </w:rPr>
        <w:t>Slides: Kyla Asmar and Connie Nomann, Video: Brent Gundlah</w:t>
      </w:r>
    </w:p>
    <w:p w:rsidR="00D73801" w:rsidRDefault="00D73801" w:rsidP="00D73801">
      <w:pPr>
        <w:pStyle w:val="NormalWeb"/>
        <w:spacing w:beforeLines="0" w:afterLines="0" w:after="0"/>
        <w:jc w:val="center"/>
        <w:rPr>
          <w:rFonts w:ascii="Century Gothic" w:hAnsi="Century Gothic" w:cs="Arial"/>
          <w:b/>
          <w:bCs/>
          <w:color w:val="000000"/>
          <w:sz w:val="24"/>
          <w:szCs w:val="24"/>
        </w:rPr>
      </w:pPr>
      <w:r>
        <w:rPr>
          <w:rFonts w:ascii="Century Gothic" w:hAnsi="Century Gothic" w:cs="Arial"/>
          <w:b/>
          <w:bCs/>
          <w:color w:val="000000"/>
          <w:sz w:val="24"/>
          <w:szCs w:val="24"/>
        </w:rPr>
        <w:t>Music:</w:t>
      </w:r>
      <w:r w:rsidRPr="00256BC3">
        <w:rPr>
          <w:rFonts w:ascii="Century Gothic" w:hAnsi="Century Gothic" w:cs="Arial"/>
          <w:b/>
          <w:bCs/>
          <w:color w:val="000000"/>
          <w:sz w:val="24"/>
          <w:szCs w:val="24"/>
        </w:rPr>
        <w:t xml:space="preserve"> Holy House Band, Children’s Chat: Linda Hilton</w:t>
      </w:r>
    </w:p>
    <w:p w:rsidR="00D73801" w:rsidRPr="00256BC3" w:rsidRDefault="00D73801" w:rsidP="00D73801">
      <w:pPr>
        <w:pStyle w:val="NormalWeb"/>
        <w:spacing w:beforeLines="0" w:afterLines="0" w:after="0"/>
        <w:jc w:val="center"/>
        <w:rPr>
          <w:rFonts w:ascii="Century Gothic" w:hAnsi="Century Gothic"/>
          <w:sz w:val="24"/>
          <w:szCs w:val="24"/>
        </w:rPr>
      </w:pPr>
      <w:r>
        <w:rPr>
          <w:rFonts w:ascii="Century Gothic" w:hAnsi="Century Gothic" w:cs="Arial"/>
          <w:b/>
          <w:bCs/>
          <w:color w:val="000000"/>
          <w:sz w:val="24"/>
          <w:szCs w:val="24"/>
        </w:rPr>
        <w:t>Reader: Pat Gamble Hovey</w:t>
      </w:r>
    </w:p>
    <w:p w:rsidR="00EA5528" w:rsidRDefault="00EA5528" w:rsidP="00EA5528">
      <w:pPr>
        <w:spacing w:after="0" w:line="240" w:lineRule="auto"/>
        <w:rPr>
          <w:rFonts w:ascii="Century Gothic" w:hAnsi="Century Gothic"/>
          <w:sz w:val="26"/>
          <w:szCs w:val="26"/>
        </w:rPr>
      </w:pPr>
    </w:p>
    <w:p w:rsidR="00B6722C" w:rsidRDefault="00B6722C" w:rsidP="00EA5528">
      <w:pPr>
        <w:spacing w:after="0" w:line="240" w:lineRule="auto"/>
        <w:rPr>
          <w:rFonts w:ascii="Century Gothic" w:hAnsi="Century Gothic"/>
          <w:sz w:val="26"/>
          <w:szCs w:val="26"/>
        </w:rPr>
      </w:pPr>
    </w:p>
    <w:p w:rsidR="00C47AA8" w:rsidRPr="00E153E6" w:rsidRDefault="00C47AA8" w:rsidP="00C47AA8">
      <w:pPr>
        <w:pStyle w:val="NormalWeb"/>
        <w:spacing w:before="2" w:after="2"/>
        <w:jc w:val="center"/>
        <w:rPr>
          <w:color w:val="000000"/>
          <w:sz w:val="24"/>
          <w:szCs w:val="24"/>
        </w:rPr>
      </w:pPr>
      <w:r w:rsidRPr="00E153E6">
        <w:rPr>
          <w:rFonts w:ascii="Arial" w:hAnsi="Arial" w:cs="Arial"/>
          <w:b/>
          <w:bCs/>
          <w:color w:val="000000"/>
          <w:sz w:val="24"/>
          <w:szCs w:val="24"/>
        </w:rPr>
        <w:t xml:space="preserve">Welcome parents! We are glad you and your </w:t>
      </w:r>
      <w:proofErr w:type="gramStart"/>
      <w:r w:rsidRPr="00E153E6">
        <w:rPr>
          <w:rFonts w:ascii="Arial" w:hAnsi="Arial" w:cs="Arial"/>
          <w:b/>
          <w:bCs/>
          <w:color w:val="000000"/>
          <w:sz w:val="24"/>
          <w:szCs w:val="24"/>
        </w:rPr>
        <w:t>child(</w:t>
      </w:r>
      <w:proofErr w:type="spellStart"/>
      <w:proofErr w:type="gramEnd"/>
      <w:r w:rsidRPr="00E153E6">
        <w:rPr>
          <w:rFonts w:ascii="Arial" w:hAnsi="Arial" w:cs="Arial"/>
          <w:b/>
          <w:bCs/>
          <w:color w:val="000000"/>
          <w:sz w:val="24"/>
          <w:szCs w:val="24"/>
        </w:rPr>
        <w:t>ren</w:t>
      </w:r>
      <w:proofErr w:type="spellEnd"/>
      <w:r w:rsidRPr="00E153E6">
        <w:rPr>
          <w:rFonts w:ascii="Arial" w:hAnsi="Arial" w:cs="Arial"/>
          <w:b/>
          <w:bCs/>
          <w:color w:val="000000"/>
          <w:sz w:val="24"/>
          <w:szCs w:val="24"/>
        </w:rPr>
        <w:t xml:space="preserve">) are here. Please begin worship seated together as a family. After Children’s Chat, children will walk to Sunday </w:t>
      </w:r>
      <w:proofErr w:type="gramStart"/>
      <w:r w:rsidRPr="00E153E6">
        <w:rPr>
          <w:rFonts w:ascii="Arial" w:hAnsi="Arial" w:cs="Arial"/>
          <w:b/>
          <w:bCs/>
          <w:color w:val="000000"/>
          <w:sz w:val="24"/>
          <w:szCs w:val="24"/>
        </w:rPr>
        <w:t>School</w:t>
      </w:r>
      <w:proofErr w:type="gramEnd"/>
      <w:r w:rsidRPr="00E153E6">
        <w:rPr>
          <w:rFonts w:ascii="Arial" w:hAnsi="Arial" w:cs="Arial"/>
          <w:b/>
          <w:bCs/>
          <w:color w:val="000000"/>
          <w:sz w:val="24"/>
          <w:szCs w:val="24"/>
        </w:rPr>
        <w:t xml:space="preserve"> with their teachers. We have classes for grades PK-2 and 3-6. Please pick up your </w:t>
      </w:r>
      <w:proofErr w:type="gramStart"/>
      <w:r w:rsidRPr="00E153E6">
        <w:rPr>
          <w:rFonts w:ascii="Arial" w:hAnsi="Arial" w:cs="Arial"/>
          <w:b/>
          <w:bCs/>
          <w:color w:val="000000"/>
          <w:sz w:val="24"/>
          <w:szCs w:val="24"/>
        </w:rPr>
        <w:t>child(</w:t>
      </w:r>
      <w:proofErr w:type="spellStart"/>
      <w:proofErr w:type="gramEnd"/>
      <w:r w:rsidRPr="00E153E6">
        <w:rPr>
          <w:rFonts w:ascii="Arial" w:hAnsi="Arial" w:cs="Arial"/>
          <w:b/>
          <w:bCs/>
          <w:color w:val="000000"/>
          <w:sz w:val="24"/>
          <w:szCs w:val="24"/>
        </w:rPr>
        <w:t>ren</w:t>
      </w:r>
      <w:proofErr w:type="spellEnd"/>
      <w:r w:rsidRPr="00E153E6">
        <w:rPr>
          <w:rFonts w:ascii="Arial" w:hAnsi="Arial" w:cs="Arial"/>
          <w:b/>
          <w:bCs/>
          <w:color w:val="000000"/>
          <w:sz w:val="24"/>
          <w:szCs w:val="24"/>
        </w:rPr>
        <w:t>) from McMullen Hall promptly after the service. Thank you!</w:t>
      </w:r>
    </w:p>
    <w:p w:rsidR="00C612C6" w:rsidRPr="00D9657F" w:rsidRDefault="00C612C6" w:rsidP="00D9657F">
      <w:pPr>
        <w:pStyle w:val="NormalWeb"/>
        <w:spacing w:before="2" w:after="2"/>
        <w:jc w:val="center"/>
        <w:rPr>
          <w:rFonts w:ascii="Century Gothic" w:hAnsi="Century Gothic" w:cs="Arial"/>
          <w:bCs/>
          <w:color w:val="000000"/>
          <w:sz w:val="26"/>
          <w:szCs w:val="26"/>
        </w:rPr>
      </w:pPr>
    </w:p>
    <w:sectPr w:rsidR="00C612C6" w:rsidRPr="00D9657F"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BD"/>
    <w:multiLevelType w:val="multilevel"/>
    <w:tmpl w:val="D6D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1"/>
  </w:num>
  <w:num w:numId="10">
    <w:abstractNumId w:val="2"/>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0"/>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6F1D"/>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4B"/>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0069"/>
    <w:rsid w:val="00041188"/>
    <w:rsid w:val="00041648"/>
    <w:rsid w:val="00041D9A"/>
    <w:rsid w:val="00041F2E"/>
    <w:rsid w:val="00041F92"/>
    <w:rsid w:val="00042550"/>
    <w:rsid w:val="00042C4A"/>
    <w:rsid w:val="00043F25"/>
    <w:rsid w:val="000456DC"/>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C0E"/>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3134"/>
    <w:rsid w:val="00064227"/>
    <w:rsid w:val="000643FD"/>
    <w:rsid w:val="000649C9"/>
    <w:rsid w:val="00064BE6"/>
    <w:rsid w:val="0006584E"/>
    <w:rsid w:val="00065F59"/>
    <w:rsid w:val="0006622C"/>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B54"/>
    <w:rsid w:val="00081FC9"/>
    <w:rsid w:val="00083952"/>
    <w:rsid w:val="00084C36"/>
    <w:rsid w:val="000850BE"/>
    <w:rsid w:val="000852C4"/>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666"/>
    <w:rsid w:val="000A3D63"/>
    <w:rsid w:val="000A40B8"/>
    <w:rsid w:val="000A4AFC"/>
    <w:rsid w:val="000A5647"/>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B7FBF"/>
    <w:rsid w:val="000C0A49"/>
    <w:rsid w:val="000C0AAB"/>
    <w:rsid w:val="000C0F03"/>
    <w:rsid w:val="000C1942"/>
    <w:rsid w:val="000C1BC0"/>
    <w:rsid w:val="000C1C65"/>
    <w:rsid w:val="000C1E2F"/>
    <w:rsid w:val="000C203E"/>
    <w:rsid w:val="000C4028"/>
    <w:rsid w:val="000C4073"/>
    <w:rsid w:val="000C4228"/>
    <w:rsid w:val="000C4C7E"/>
    <w:rsid w:val="000C4E60"/>
    <w:rsid w:val="000C5188"/>
    <w:rsid w:val="000C5368"/>
    <w:rsid w:val="000C5F9B"/>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321"/>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4E86"/>
    <w:rsid w:val="00105487"/>
    <w:rsid w:val="00105E02"/>
    <w:rsid w:val="00106665"/>
    <w:rsid w:val="00106876"/>
    <w:rsid w:val="0010770B"/>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742"/>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AAE"/>
    <w:rsid w:val="00143C34"/>
    <w:rsid w:val="001441D6"/>
    <w:rsid w:val="00144542"/>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A3"/>
    <w:rsid w:val="001538F7"/>
    <w:rsid w:val="00153AC7"/>
    <w:rsid w:val="00153D89"/>
    <w:rsid w:val="00153E47"/>
    <w:rsid w:val="00154323"/>
    <w:rsid w:val="00155185"/>
    <w:rsid w:val="00156304"/>
    <w:rsid w:val="0015657E"/>
    <w:rsid w:val="001566E8"/>
    <w:rsid w:val="00156BB7"/>
    <w:rsid w:val="00156E52"/>
    <w:rsid w:val="00157150"/>
    <w:rsid w:val="00160367"/>
    <w:rsid w:val="001605E8"/>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035B"/>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196A"/>
    <w:rsid w:val="00183AAC"/>
    <w:rsid w:val="00183DB7"/>
    <w:rsid w:val="00183FBF"/>
    <w:rsid w:val="001846E4"/>
    <w:rsid w:val="001846EB"/>
    <w:rsid w:val="00184ABC"/>
    <w:rsid w:val="00184DD0"/>
    <w:rsid w:val="001857EE"/>
    <w:rsid w:val="00186266"/>
    <w:rsid w:val="0018639B"/>
    <w:rsid w:val="00186791"/>
    <w:rsid w:val="0018727F"/>
    <w:rsid w:val="00187D62"/>
    <w:rsid w:val="00190456"/>
    <w:rsid w:val="00191029"/>
    <w:rsid w:val="00191245"/>
    <w:rsid w:val="0019129C"/>
    <w:rsid w:val="001912AA"/>
    <w:rsid w:val="001912D6"/>
    <w:rsid w:val="001925D5"/>
    <w:rsid w:val="0019269C"/>
    <w:rsid w:val="00192D2D"/>
    <w:rsid w:val="00192F28"/>
    <w:rsid w:val="00193654"/>
    <w:rsid w:val="00193B99"/>
    <w:rsid w:val="00193EF4"/>
    <w:rsid w:val="0019474A"/>
    <w:rsid w:val="0019497F"/>
    <w:rsid w:val="00194E0F"/>
    <w:rsid w:val="0019509A"/>
    <w:rsid w:val="00195595"/>
    <w:rsid w:val="00195873"/>
    <w:rsid w:val="00196ED9"/>
    <w:rsid w:val="00197A20"/>
    <w:rsid w:val="001A026A"/>
    <w:rsid w:val="001A0954"/>
    <w:rsid w:val="001A10A6"/>
    <w:rsid w:val="001A1B48"/>
    <w:rsid w:val="001A1C1E"/>
    <w:rsid w:val="001A1E04"/>
    <w:rsid w:val="001A20A3"/>
    <w:rsid w:val="001A21B2"/>
    <w:rsid w:val="001A263B"/>
    <w:rsid w:val="001A2E25"/>
    <w:rsid w:val="001A306B"/>
    <w:rsid w:val="001A30B2"/>
    <w:rsid w:val="001A3702"/>
    <w:rsid w:val="001A3AB1"/>
    <w:rsid w:val="001A3AFC"/>
    <w:rsid w:val="001A3D42"/>
    <w:rsid w:val="001A4832"/>
    <w:rsid w:val="001A49DC"/>
    <w:rsid w:val="001A4CA4"/>
    <w:rsid w:val="001A4FAA"/>
    <w:rsid w:val="001A55A4"/>
    <w:rsid w:val="001A5741"/>
    <w:rsid w:val="001A57F8"/>
    <w:rsid w:val="001A668F"/>
    <w:rsid w:val="001A673F"/>
    <w:rsid w:val="001A6E42"/>
    <w:rsid w:val="001A7236"/>
    <w:rsid w:val="001A7838"/>
    <w:rsid w:val="001A7F1B"/>
    <w:rsid w:val="001B0895"/>
    <w:rsid w:val="001B0D74"/>
    <w:rsid w:val="001B1151"/>
    <w:rsid w:val="001B1318"/>
    <w:rsid w:val="001B22DA"/>
    <w:rsid w:val="001B2A56"/>
    <w:rsid w:val="001B2AC4"/>
    <w:rsid w:val="001B383B"/>
    <w:rsid w:val="001B4755"/>
    <w:rsid w:val="001B4EF2"/>
    <w:rsid w:val="001B51A9"/>
    <w:rsid w:val="001B5424"/>
    <w:rsid w:val="001B5A31"/>
    <w:rsid w:val="001B672E"/>
    <w:rsid w:val="001B78FD"/>
    <w:rsid w:val="001B7EA1"/>
    <w:rsid w:val="001C0118"/>
    <w:rsid w:val="001C039C"/>
    <w:rsid w:val="001C08D5"/>
    <w:rsid w:val="001C0DE5"/>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25"/>
    <w:rsid w:val="001E1A88"/>
    <w:rsid w:val="001E1BDA"/>
    <w:rsid w:val="001E1F9E"/>
    <w:rsid w:val="001E2130"/>
    <w:rsid w:val="001E28EF"/>
    <w:rsid w:val="001E58CE"/>
    <w:rsid w:val="001E5B18"/>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488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29CA"/>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62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67D"/>
    <w:rsid w:val="00270BBE"/>
    <w:rsid w:val="002711D6"/>
    <w:rsid w:val="002716D5"/>
    <w:rsid w:val="00272EA1"/>
    <w:rsid w:val="00273283"/>
    <w:rsid w:val="002733F8"/>
    <w:rsid w:val="002734A2"/>
    <w:rsid w:val="002734EE"/>
    <w:rsid w:val="0027352B"/>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6F2"/>
    <w:rsid w:val="00295BE0"/>
    <w:rsid w:val="00296DBA"/>
    <w:rsid w:val="00297236"/>
    <w:rsid w:val="002976FF"/>
    <w:rsid w:val="00297D81"/>
    <w:rsid w:val="002A0C4A"/>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D2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183"/>
    <w:rsid w:val="002D73C1"/>
    <w:rsid w:val="002D75E4"/>
    <w:rsid w:val="002D7CD7"/>
    <w:rsid w:val="002D7CDE"/>
    <w:rsid w:val="002E02D2"/>
    <w:rsid w:val="002E1C65"/>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4883"/>
    <w:rsid w:val="0030647F"/>
    <w:rsid w:val="00306B6D"/>
    <w:rsid w:val="00306BC9"/>
    <w:rsid w:val="00306D17"/>
    <w:rsid w:val="00307831"/>
    <w:rsid w:val="0030785A"/>
    <w:rsid w:val="00307B54"/>
    <w:rsid w:val="00307E08"/>
    <w:rsid w:val="00310D23"/>
    <w:rsid w:val="003112AD"/>
    <w:rsid w:val="003115EE"/>
    <w:rsid w:val="00311C33"/>
    <w:rsid w:val="00311D46"/>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0D6"/>
    <w:rsid w:val="00325446"/>
    <w:rsid w:val="0032545E"/>
    <w:rsid w:val="0032595C"/>
    <w:rsid w:val="00325B96"/>
    <w:rsid w:val="003269C9"/>
    <w:rsid w:val="00326C8E"/>
    <w:rsid w:val="00327782"/>
    <w:rsid w:val="00327EF5"/>
    <w:rsid w:val="003305BA"/>
    <w:rsid w:val="003317EB"/>
    <w:rsid w:val="00331EBD"/>
    <w:rsid w:val="00331F22"/>
    <w:rsid w:val="00332133"/>
    <w:rsid w:val="003328FD"/>
    <w:rsid w:val="00332D84"/>
    <w:rsid w:val="00333256"/>
    <w:rsid w:val="0033458E"/>
    <w:rsid w:val="00334DBF"/>
    <w:rsid w:val="00334F23"/>
    <w:rsid w:val="00335197"/>
    <w:rsid w:val="0033521F"/>
    <w:rsid w:val="0033584E"/>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10A"/>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DE5"/>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070"/>
    <w:rsid w:val="00385738"/>
    <w:rsid w:val="00385D88"/>
    <w:rsid w:val="00386C92"/>
    <w:rsid w:val="00386FF0"/>
    <w:rsid w:val="00387A69"/>
    <w:rsid w:val="0039110A"/>
    <w:rsid w:val="00391228"/>
    <w:rsid w:val="003913CB"/>
    <w:rsid w:val="00391885"/>
    <w:rsid w:val="00391D5B"/>
    <w:rsid w:val="003920CF"/>
    <w:rsid w:val="00392EEF"/>
    <w:rsid w:val="0039381E"/>
    <w:rsid w:val="00393835"/>
    <w:rsid w:val="00393DE3"/>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0C74"/>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2A7"/>
    <w:rsid w:val="003D040B"/>
    <w:rsid w:val="003D078F"/>
    <w:rsid w:val="003D1444"/>
    <w:rsid w:val="003D286C"/>
    <w:rsid w:val="003D495D"/>
    <w:rsid w:val="003D4FED"/>
    <w:rsid w:val="003D52DF"/>
    <w:rsid w:val="003D5652"/>
    <w:rsid w:val="003D56CA"/>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4BE7"/>
    <w:rsid w:val="0040523D"/>
    <w:rsid w:val="00405C52"/>
    <w:rsid w:val="00406053"/>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763"/>
    <w:rsid w:val="00416A63"/>
    <w:rsid w:val="0041751B"/>
    <w:rsid w:val="00420132"/>
    <w:rsid w:val="00420F8D"/>
    <w:rsid w:val="004216D2"/>
    <w:rsid w:val="00421810"/>
    <w:rsid w:val="00421E78"/>
    <w:rsid w:val="00422142"/>
    <w:rsid w:val="00422199"/>
    <w:rsid w:val="00422226"/>
    <w:rsid w:val="0042226E"/>
    <w:rsid w:val="00422608"/>
    <w:rsid w:val="00422730"/>
    <w:rsid w:val="00423173"/>
    <w:rsid w:val="004238A5"/>
    <w:rsid w:val="004238CB"/>
    <w:rsid w:val="00426CC8"/>
    <w:rsid w:val="00426D8A"/>
    <w:rsid w:val="00426EC0"/>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2E3A"/>
    <w:rsid w:val="00454A29"/>
    <w:rsid w:val="00454FAD"/>
    <w:rsid w:val="004559BA"/>
    <w:rsid w:val="00455CDA"/>
    <w:rsid w:val="00455D34"/>
    <w:rsid w:val="00455FCB"/>
    <w:rsid w:val="00456264"/>
    <w:rsid w:val="004569B1"/>
    <w:rsid w:val="00456C8D"/>
    <w:rsid w:val="00456D2D"/>
    <w:rsid w:val="00457A58"/>
    <w:rsid w:val="00457F87"/>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63EB"/>
    <w:rsid w:val="00477987"/>
    <w:rsid w:val="00477B38"/>
    <w:rsid w:val="00477F5F"/>
    <w:rsid w:val="00480454"/>
    <w:rsid w:val="004807AB"/>
    <w:rsid w:val="00481182"/>
    <w:rsid w:val="00481388"/>
    <w:rsid w:val="0048169F"/>
    <w:rsid w:val="00481986"/>
    <w:rsid w:val="00481BD3"/>
    <w:rsid w:val="0048276F"/>
    <w:rsid w:val="004829C6"/>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210"/>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817"/>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1FFD"/>
    <w:rsid w:val="004D2FA1"/>
    <w:rsid w:val="004D38AD"/>
    <w:rsid w:val="004D3B16"/>
    <w:rsid w:val="004D3B88"/>
    <w:rsid w:val="004D3ECF"/>
    <w:rsid w:val="004D4B1E"/>
    <w:rsid w:val="004D4C4B"/>
    <w:rsid w:val="004D4FC7"/>
    <w:rsid w:val="004D53E9"/>
    <w:rsid w:val="004D54C8"/>
    <w:rsid w:val="004D5C89"/>
    <w:rsid w:val="004D609A"/>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3B1"/>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344E"/>
    <w:rsid w:val="004F4BB3"/>
    <w:rsid w:val="004F4C6D"/>
    <w:rsid w:val="004F4EE6"/>
    <w:rsid w:val="004F5065"/>
    <w:rsid w:val="004F5A04"/>
    <w:rsid w:val="004F5EBB"/>
    <w:rsid w:val="004F63CB"/>
    <w:rsid w:val="004F649C"/>
    <w:rsid w:val="004F6834"/>
    <w:rsid w:val="004F723D"/>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0FA9"/>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56"/>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607"/>
    <w:rsid w:val="005439F1"/>
    <w:rsid w:val="00543D95"/>
    <w:rsid w:val="00543DF6"/>
    <w:rsid w:val="0054408F"/>
    <w:rsid w:val="00544338"/>
    <w:rsid w:val="00544AA3"/>
    <w:rsid w:val="00545E84"/>
    <w:rsid w:val="00546069"/>
    <w:rsid w:val="005461EB"/>
    <w:rsid w:val="00546287"/>
    <w:rsid w:val="00546A55"/>
    <w:rsid w:val="00546E4F"/>
    <w:rsid w:val="0054771F"/>
    <w:rsid w:val="0055047F"/>
    <w:rsid w:val="00550CC8"/>
    <w:rsid w:val="00551E96"/>
    <w:rsid w:val="00551EEE"/>
    <w:rsid w:val="005520BE"/>
    <w:rsid w:val="005520F9"/>
    <w:rsid w:val="005525B5"/>
    <w:rsid w:val="00552D35"/>
    <w:rsid w:val="00553497"/>
    <w:rsid w:val="00553966"/>
    <w:rsid w:val="00553ADF"/>
    <w:rsid w:val="00554604"/>
    <w:rsid w:val="0055465A"/>
    <w:rsid w:val="005547E6"/>
    <w:rsid w:val="00554A09"/>
    <w:rsid w:val="00554C1B"/>
    <w:rsid w:val="00554ECB"/>
    <w:rsid w:val="00555546"/>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6434"/>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1075"/>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B22"/>
    <w:rsid w:val="005A6CDC"/>
    <w:rsid w:val="005A78CD"/>
    <w:rsid w:val="005A7A9B"/>
    <w:rsid w:val="005A7B3E"/>
    <w:rsid w:val="005B0248"/>
    <w:rsid w:val="005B0FCA"/>
    <w:rsid w:val="005B19DF"/>
    <w:rsid w:val="005B2ABD"/>
    <w:rsid w:val="005B2EBA"/>
    <w:rsid w:val="005B3398"/>
    <w:rsid w:val="005B42B7"/>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894"/>
    <w:rsid w:val="005C5C56"/>
    <w:rsid w:val="005C6277"/>
    <w:rsid w:val="005C698D"/>
    <w:rsid w:val="005C6B6D"/>
    <w:rsid w:val="005C6C5C"/>
    <w:rsid w:val="005C6EEC"/>
    <w:rsid w:val="005C7071"/>
    <w:rsid w:val="005C7300"/>
    <w:rsid w:val="005C73F7"/>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38CD"/>
    <w:rsid w:val="005E3AB7"/>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0BCA"/>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369F"/>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8"/>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3E"/>
    <w:rsid w:val="006879E2"/>
    <w:rsid w:val="00687A3D"/>
    <w:rsid w:val="006900EE"/>
    <w:rsid w:val="0069016F"/>
    <w:rsid w:val="006902E6"/>
    <w:rsid w:val="00690814"/>
    <w:rsid w:val="00690CDA"/>
    <w:rsid w:val="00690E8E"/>
    <w:rsid w:val="006911D5"/>
    <w:rsid w:val="0069133F"/>
    <w:rsid w:val="006913C5"/>
    <w:rsid w:val="00692CA8"/>
    <w:rsid w:val="00692EC5"/>
    <w:rsid w:val="00692F5D"/>
    <w:rsid w:val="0069324D"/>
    <w:rsid w:val="00693AB1"/>
    <w:rsid w:val="00694A21"/>
    <w:rsid w:val="00694D7F"/>
    <w:rsid w:val="00695C33"/>
    <w:rsid w:val="006960A0"/>
    <w:rsid w:val="006961FD"/>
    <w:rsid w:val="00696520"/>
    <w:rsid w:val="0069668E"/>
    <w:rsid w:val="006967A1"/>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3D09"/>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ED1"/>
    <w:rsid w:val="006B6F66"/>
    <w:rsid w:val="006B70A0"/>
    <w:rsid w:val="006B7DC6"/>
    <w:rsid w:val="006C0095"/>
    <w:rsid w:val="006C0327"/>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0B01"/>
    <w:rsid w:val="007111EF"/>
    <w:rsid w:val="0071177C"/>
    <w:rsid w:val="00711F75"/>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133"/>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27D84"/>
    <w:rsid w:val="00730243"/>
    <w:rsid w:val="00730C77"/>
    <w:rsid w:val="00731C92"/>
    <w:rsid w:val="00731EEC"/>
    <w:rsid w:val="00732401"/>
    <w:rsid w:val="007329D7"/>
    <w:rsid w:val="00732DBE"/>
    <w:rsid w:val="007335D4"/>
    <w:rsid w:val="00733BB6"/>
    <w:rsid w:val="00733D7D"/>
    <w:rsid w:val="0073414E"/>
    <w:rsid w:val="00734751"/>
    <w:rsid w:val="00734CB7"/>
    <w:rsid w:val="007350E0"/>
    <w:rsid w:val="00737248"/>
    <w:rsid w:val="00737395"/>
    <w:rsid w:val="007374B3"/>
    <w:rsid w:val="00737592"/>
    <w:rsid w:val="00737E26"/>
    <w:rsid w:val="00737FB5"/>
    <w:rsid w:val="007400E4"/>
    <w:rsid w:val="00740248"/>
    <w:rsid w:val="00740982"/>
    <w:rsid w:val="007411A6"/>
    <w:rsid w:val="007414DD"/>
    <w:rsid w:val="00741826"/>
    <w:rsid w:val="00742053"/>
    <w:rsid w:val="00742082"/>
    <w:rsid w:val="00742111"/>
    <w:rsid w:val="007428C5"/>
    <w:rsid w:val="00744133"/>
    <w:rsid w:val="00744316"/>
    <w:rsid w:val="0074476B"/>
    <w:rsid w:val="00745479"/>
    <w:rsid w:val="00745A11"/>
    <w:rsid w:val="00745F18"/>
    <w:rsid w:val="00746DF5"/>
    <w:rsid w:val="007471A7"/>
    <w:rsid w:val="007472B7"/>
    <w:rsid w:val="00747A11"/>
    <w:rsid w:val="00747B77"/>
    <w:rsid w:val="00747CC3"/>
    <w:rsid w:val="00747D60"/>
    <w:rsid w:val="00750C67"/>
    <w:rsid w:val="00753141"/>
    <w:rsid w:val="00753194"/>
    <w:rsid w:val="00755591"/>
    <w:rsid w:val="00756276"/>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457"/>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408"/>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A0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A37"/>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8F"/>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44A"/>
    <w:rsid w:val="00804613"/>
    <w:rsid w:val="00804EFC"/>
    <w:rsid w:val="00804FAD"/>
    <w:rsid w:val="00805628"/>
    <w:rsid w:val="0080586A"/>
    <w:rsid w:val="00805876"/>
    <w:rsid w:val="00805AB8"/>
    <w:rsid w:val="008062BD"/>
    <w:rsid w:val="008071A3"/>
    <w:rsid w:val="00807580"/>
    <w:rsid w:val="00807793"/>
    <w:rsid w:val="00807995"/>
    <w:rsid w:val="00807A63"/>
    <w:rsid w:val="00807B5D"/>
    <w:rsid w:val="00807BDA"/>
    <w:rsid w:val="00807BEE"/>
    <w:rsid w:val="00807E43"/>
    <w:rsid w:val="00810C6A"/>
    <w:rsid w:val="00810F76"/>
    <w:rsid w:val="00811859"/>
    <w:rsid w:val="00812123"/>
    <w:rsid w:val="0081239B"/>
    <w:rsid w:val="008127FD"/>
    <w:rsid w:val="008128B7"/>
    <w:rsid w:val="00812979"/>
    <w:rsid w:val="0081382C"/>
    <w:rsid w:val="008138B2"/>
    <w:rsid w:val="00813B95"/>
    <w:rsid w:val="00813BD1"/>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1F3"/>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1AD1"/>
    <w:rsid w:val="008621C9"/>
    <w:rsid w:val="008627A2"/>
    <w:rsid w:val="008638A3"/>
    <w:rsid w:val="0086473C"/>
    <w:rsid w:val="00864ABE"/>
    <w:rsid w:val="008650C5"/>
    <w:rsid w:val="008671C6"/>
    <w:rsid w:val="00867333"/>
    <w:rsid w:val="00867716"/>
    <w:rsid w:val="008677ED"/>
    <w:rsid w:val="00867846"/>
    <w:rsid w:val="00867B3C"/>
    <w:rsid w:val="008704ED"/>
    <w:rsid w:val="00870F9D"/>
    <w:rsid w:val="00871304"/>
    <w:rsid w:val="00871B26"/>
    <w:rsid w:val="0087202D"/>
    <w:rsid w:val="00872235"/>
    <w:rsid w:val="00872609"/>
    <w:rsid w:val="0087263F"/>
    <w:rsid w:val="00872F03"/>
    <w:rsid w:val="0087344A"/>
    <w:rsid w:val="00874092"/>
    <w:rsid w:val="008740ED"/>
    <w:rsid w:val="008745AC"/>
    <w:rsid w:val="008754A8"/>
    <w:rsid w:val="008757DE"/>
    <w:rsid w:val="00875948"/>
    <w:rsid w:val="008767C6"/>
    <w:rsid w:val="00876FDF"/>
    <w:rsid w:val="008775BA"/>
    <w:rsid w:val="00880878"/>
    <w:rsid w:val="00881145"/>
    <w:rsid w:val="0088127A"/>
    <w:rsid w:val="00881C32"/>
    <w:rsid w:val="008822B4"/>
    <w:rsid w:val="00882B2D"/>
    <w:rsid w:val="00883AB9"/>
    <w:rsid w:val="00883F91"/>
    <w:rsid w:val="008844FE"/>
    <w:rsid w:val="00885694"/>
    <w:rsid w:val="00885E81"/>
    <w:rsid w:val="008865AB"/>
    <w:rsid w:val="0088671B"/>
    <w:rsid w:val="00887343"/>
    <w:rsid w:val="008873E6"/>
    <w:rsid w:val="00887416"/>
    <w:rsid w:val="00887FF7"/>
    <w:rsid w:val="00891429"/>
    <w:rsid w:val="00891BD8"/>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E79"/>
    <w:rsid w:val="008A4F7F"/>
    <w:rsid w:val="008A5122"/>
    <w:rsid w:val="008A53B7"/>
    <w:rsid w:val="008A53ED"/>
    <w:rsid w:val="008A5C4A"/>
    <w:rsid w:val="008A64A8"/>
    <w:rsid w:val="008A7613"/>
    <w:rsid w:val="008A766B"/>
    <w:rsid w:val="008A7C31"/>
    <w:rsid w:val="008B0A98"/>
    <w:rsid w:val="008B1157"/>
    <w:rsid w:val="008B25BD"/>
    <w:rsid w:val="008B271C"/>
    <w:rsid w:val="008B4075"/>
    <w:rsid w:val="008B4140"/>
    <w:rsid w:val="008B42F5"/>
    <w:rsid w:val="008B46B9"/>
    <w:rsid w:val="008B4920"/>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06F"/>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082"/>
    <w:rsid w:val="008D2500"/>
    <w:rsid w:val="008D351C"/>
    <w:rsid w:val="008D38F1"/>
    <w:rsid w:val="008D418E"/>
    <w:rsid w:val="008D4D8C"/>
    <w:rsid w:val="008D56FF"/>
    <w:rsid w:val="008D571C"/>
    <w:rsid w:val="008D58D2"/>
    <w:rsid w:val="008D6811"/>
    <w:rsid w:val="008D684A"/>
    <w:rsid w:val="008D7857"/>
    <w:rsid w:val="008E0614"/>
    <w:rsid w:val="008E08A7"/>
    <w:rsid w:val="008E1039"/>
    <w:rsid w:val="008E110D"/>
    <w:rsid w:val="008E1990"/>
    <w:rsid w:val="008E31C2"/>
    <w:rsid w:val="008E37B5"/>
    <w:rsid w:val="008E47C6"/>
    <w:rsid w:val="008E52D3"/>
    <w:rsid w:val="008E577C"/>
    <w:rsid w:val="008E5AB2"/>
    <w:rsid w:val="008E5E65"/>
    <w:rsid w:val="008E66BE"/>
    <w:rsid w:val="008E70B9"/>
    <w:rsid w:val="008E760E"/>
    <w:rsid w:val="008F0400"/>
    <w:rsid w:val="008F0636"/>
    <w:rsid w:val="008F0D24"/>
    <w:rsid w:val="008F1638"/>
    <w:rsid w:val="008F16F1"/>
    <w:rsid w:val="008F272F"/>
    <w:rsid w:val="008F466E"/>
    <w:rsid w:val="008F4697"/>
    <w:rsid w:val="008F4BB8"/>
    <w:rsid w:val="008F5D87"/>
    <w:rsid w:val="008F6293"/>
    <w:rsid w:val="008F772C"/>
    <w:rsid w:val="008F7E6A"/>
    <w:rsid w:val="00900785"/>
    <w:rsid w:val="0090108C"/>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EF8"/>
    <w:rsid w:val="00906F0C"/>
    <w:rsid w:val="009075B7"/>
    <w:rsid w:val="00907A49"/>
    <w:rsid w:val="009101F3"/>
    <w:rsid w:val="009103E8"/>
    <w:rsid w:val="00910E85"/>
    <w:rsid w:val="00910F55"/>
    <w:rsid w:val="00911DF0"/>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0C"/>
    <w:rsid w:val="00925A4A"/>
    <w:rsid w:val="009267A8"/>
    <w:rsid w:val="009267A9"/>
    <w:rsid w:val="00926B4A"/>
    <w:rsid w:val="00926E2D"/>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47D3F"/>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32"/>
    <w:rsid w:val="00963CCC"/>
    <w:rsid w:val="009641E4"/>
    <w:rsid w:val="009643AE"/>
    <w:rsid w:val="0096531F"/>
    <w:rsid w:val="00965B56"/>
    <w:rsid w:val="00965C68"/>
    <w:rsid w:val="00966069"/>
    <w:rsid w:val="00966388"/>
    <w:rsid w:val="0096639E"/>
    <w:rsid w:val="00966462"/>
    <w:rsid w:val="00967D7B"/>
    <w:rsid w:val="00967FCB"/>
    <w:rsid w:val="00970064"/>
    <w:rsid w:val="00970292"/>
    <w:rsid w:val="00970889"/>
    <w:rsid w:val="0097135E"/>
    <w:rsid w:val="009713CC"/>
    <w:rsid w:val="00971C42"/>
    <w:rsid w:val="00972267"/>
    <w:rsid w:val="00972A07"/>
    <w:rsid w:val="009731B8"/>
    <w:rsid w:val="0097388A"/>
    <w:rsid w:val="00973F4E"/>
    <w:rsid w:val="00973FFD"/>
    <w:rsid w:val="00974A80"/>
    <w:rsid w:val="00974B3D"/>
    <w:rsid w:val="00974D2B"/>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4B0B"/>
    <w:rsid w:val="009955A4"/>
    <w:rsid w:val="00995640"/>
    <w:rsid w:val="00996655"/>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AAA"/>
    <w:rsid w:val="009A4B67"/>
    <w:rsid w:val="009A526F"/>
    <w:rsid w:val="009A5617"/>
    <w:rsid w:val="009A56FC"/>
    <w:rsid w:val="009A5F57"/>
    <w:rsid w:val="009A60C1"/>
    <w:rsid w:val="009A623B"/>
    <w:rsid w:val="009A6D11"/>
    <w:rsid w:val="009A7E11"/>
    <w:rsid w:val="009B09CB"/>
    <w:rsid w:val="009B0D0B"/>
    <w:rsid w:val="009B0F6C"/>
    <w:rsid w:val="009B13B5"/>
    <w:rsid w:val="009B14A7"/>
    <w:rsid w:val="009B162C"/>
    <w:rsid w:val="009B1D50"/>
    <w:rsid w:val="009B2BD3"/>
    <w:rsid w:val="009B3D60"/>
    <w:rsid w:val="009B3F42"/>
    <w:rsid w:val="009B4337"/>
    <w:rsid w:val="009B454B"/>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1B4"/>
    <w:rsid w:val="009C7302"/>
    <w:rsid w:val="009D007D"/>
    <w:rsid w:val="009D14B2"/>
    <w:rsid w:val="009D2314"/>
    <w:rsid w:val="009D285D"/>
    <w:rsid w:val="009D3242"/>
    <w:rsid w:val="009D3273"/>
    <w:rsid w:val="009D3AEF"/>
    <w:rsid w:val="009D3B46"/>
    <w:rsid w:val="009D3FE8"/>
    <w:rsid w:val="009D4644"/>
    <w:rsid w:val="009D4EEF"/>
    <w:rsid w:val="009D5233"/>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2FDF"/>
    <w:rsid w:val="009F3062"/>
    <w:rsid w:val="009F32B5"/>
    <w:rsid w:val="009F34AB"/>
    <w:rsid w:val="009F3A09"/>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2711"/>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110"/>
    <w:rsid w:val="00A24717"/>
    <w:rsid w:val="00A24BC5"/>
    <w:rsid w:val="00A25AC0"/>
    <w:rsid w:val="00A2648C"/>
    <w:rsid w:val="00A27C96"/>
    <w:rsid w:val="00A304AD"/>
    <w:rsid w:val="00A30CD5"/>
    <w:rsid w:val="00A312F4"/>
    <w:rsid w:val="00A314C0"/>
    <w:rsid w:val="00A31B81"/>
    <w:rsid w:val="00A31B8D"/>
    <w:rsid w:val="00A31BCF"/>
    <w:rsid w:val="00A33194"/>
    <w:rsid w:val="00A33A67"/>
    <w:rsid w:val="00A34124"/>
    <w:rsid w:val="00A345E7"/>
    <w:rsid w:val="00A356DF"/>
    <w:rsid w:val="00A35B2B"/>
    <w:rsid w:val="00A35BF7"/>
    <w:rsid w:val="00A35E9F"/>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436C"/>
    <w:rsid w:val="00A65247"/>
    <w:rsid w:val="00A6572B"/>
    <w:rsid w:val="00A66159"/>
    <w:rsid w:val="00A664A1"/>
    <w:rsid w:val="00A668C3"/>
    <w:rsid w:val="00A67B60"/>
    <w:rsid w:val="00A71308"/>
    <w:rsid w:val="00A71631"/>
    <w:rsid w:val="00A7274A"/>
    <w:rsid w:val="00A7279F"/>
    <w:rsid w:val="00A7287D"/>
    <w:rsid w:val="00A73493"/>
    <w:rsid w:val="00A73B36"/>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87"/>
    <w:rsid w:val="00A807C6"/>
    <w:rsid w:val="00A81697"/>
    <w:rsid w:val="00A81973"/>
    <w:rsid w:val="00A81B56"/>
    <w:rsid w:val="00A82C79"/>
    <w:rsid w:val="00A82FA8"/>
    <w:rsid w:val="00A84344"/>
    <w:rsid w:val="00A854C7"/>
    <w:rsid w:val="00A8672A"/>
    <w:rsid w:val="00A867F5"/>
    <w:rsid w:val="00A86F5C"/>
    <w:rsid w:val="00A872CE"/>
    <w:rsid w:val="00A87B4B"/>
    <w:rsid w:val="00A87C7B"/>
    <w:rsid w:val="00A904FD"/>
    <w:rsid w:val="00A90522"/>
    <w:rsid w:val="00A907F7"/>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58"/>
    <w:rsid w:val="00AA0EAF"/>
    <w:rsid w:val="00AA1B67"/>
    <w:rsid w:val="00AA1DC0"/>
    <w:rsid w:val="00AA264A"/>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26"/>
    <w:rsid w:val="00AB40E0"/>
    <w:rsid w:val="00AB44E2"/>
    <w:rsid w:val="00AB4C3C"/>
    <w:rsid w:val="00AB4C60"/>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2EA"/>
    <w:rsid w:val="00AC5604"/>
    <w:rsid w:val="00AC5C28"/>
    <w:rsid w:val="00AC6281"/>
    <w:rsid w:val="00AC6536"/>
    <w:rsid w:val="00AC706E"/>
    <w:rsid w:val="00AC75D8"/>
    <w:rsid w:val="00AC7701"/>
    <w:rsid w:val="00AC7B5D"/>
    <w:rsid w:val="00AC7ED3"/>
    <w:rsid w:val="00AC7F57"/>
    <w:rsid w:val="00AD02B1"/>
    <w:rsid w:val="00AD10D8"/>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421"/>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1FCD"/>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1CFC"/>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1DB3"/>
    <w:rsid w:val="00B12743"/>
    <w:rsid w:val="00B128F8"/>
    <w:rsid w:val="00B12A91"/>
    <w:rsid w:val="00B13A27"/>
    <w:rsid w:val="00B13F9F"/>
    <w:rsid w:val="00B140DF"/>
    <w:rsid w:val="00B14172"/>
    <w:rsid w:val="00B14567"/>
    <w:rsid w:val="00B14805"/>
    <w:rsid w:val="00B14E90"/>
    <w:rsid w:val="00B14EAB"/>
    <w:rsid w:val="00B1505A"/>
    <w:rsid w:val="00B1523B"/>
    <w:rsid w:val="00B15D63"/>
    <w:rsid w:val="00B16647"/>
    <w:rsid w:val="00B17390"/>
    <w:rsid w:val="00B1742A"/>
    <w:rsid w:val="00B17431"/>
    <w:rsid w:val="00B17494"/>
    <w:rsid w:val="00B20AB1"/>
    <w:rsid w:val="00B20C9D"/>
    <w:rsid w:val="00B21130"/>
    <w:rsid w:val="00B2142E"/>
    <w:rsid w:val="00B214C3"/>
    <w:rsid w:val="00B23486"/>
    <w:rsid w:val="00B23F4F"/>
    <w:rsid w:val="00B2424C"/>
    <w:rsid w:val="00B24628"/>
    <w:rsid w:val="00B24747"/>
    <w:rsid w:val="00B25BCF"/>
    <w:rsid w:val="00B25FCC"/>
    <w:rsid w:val="00B26042"/>
    <w:rsid w:val="00B263ED"/>
    <w:rsid w:val="00B2739A"/>
    <w:rsid w:val="00B27964"/>
    <w:rsid w:val="00B30098"/>
    <w:rsid w:val="00B30495"/>
    <w:rsid w:val="00B3062F"/>
    <w:rsid w:val="00B306FB"/>
    <w:rsid w:val="00B30C62"/>
    <w:rsid w:val="00B30CC3"/>
    <w:rsid w:val="00B30F4E"/>
    <w:rsid w:val="00B3175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657"/>
    <w:rsid w:val="00B4368B"/>
    <w:rsid w:val="00B4389A"/>
    <w:rsid w:val="00B440FB"/>
    <w:rsid w:val="00B4448D"/>
    <w:rsid w:val="00B44CD4"/>
    <w:rsid w:val="00B45542"/>
    <w:rsid w:val="00B45C7E"/>
    <w:rsid w:val="00B4683F"/>
    <w:rsid w:val="00B4732D"/>
    <w:rsid w:val="00B4735B"/>
    <w:rsid w:val="00B47478"/>
    <w:rsid w:val="00B47790"/>
    <w:rsid w:val="00B47A0B"/>
    <w:rsid w:val="00B47F17"/>
    <w:rsid w:val="00B50372"/>
    <w:rsid w:val="00B5047A"/>
    <w:rsid w:val="00B51D63"/>
    <w:rsid w:val="00B522E2"/>
    <w:rsid w:val="00B52771"/>
    <w:rsid w:val="00B528AA"/>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4B3B"/>
    <w:rsid w:val="00B65054"/>
    <w:rsid w:val="00B657F2"/>
    <w:rsid w:val="00B659FE"/>
    <w:rsid w:val="00B66602"/>
    <w:rsid w:val="00B6679D"/>
    <w:rsid w:val="00B66AA5"/>
    <w:rsid w:val="00B66BEE"/>
    <w:rsid w:val="00B6722C"/>
    <w:rsid w:val="00B67AF3"/>
    <w:rsid w:val="00B67B45"/>
    <w:rsid w:val="00B67D83"/>
    <w:rsid w:val="00B7065E"/>
    <w:rsid w:val="00B7081A"/>
    <w:rsid w:val="00B70A46"/>
    <w:rsid w:val="00B70F79"/>
    <w:rsid w:val="00B7160A"/>
    <w:rsid w:val="00B71F5B"/>
    <w:rsid w:val="00B72852"/>
    <w:rsid w:val="00B72D92"/>
    <w:rsid w:val="00B737F4"/>
    <w:rsid w:val="00B7380A"/>
    <w:rsid w:val="00B73FF5"/>
    <w:rsid w:val="00B741EA"/>
    <w:rsid w:val="00B7466C"/>
    <w:rsid w:val="00B74CF1"/>
    <w:rsid w:val="00B74E5A"/>
    <w:rsid w:val="00B74E72"/>
    <w:rsid w:val="00B76302"/>
    <w:rsid w:val="00B7661B"/>
    <w:rsid w:val="00B76A7F"/>
    <w:rsid w:val="00B76FAA"/>
    <w:rsid w:val="00B7703D"/>
    <w:rsid w:val="00B77449"/>
    <w:rsid w:val="00B774E1"/>
    <w:rsid w:val="00B77F6D"/>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4AC"/>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66B"/>
    <w:rsid w:val="00BC2A73"/>
    <w:rsid w:val="00BC2CEF"/>
    <w:rsid w:val="00BC2FFC"/>
    <w:rsid w:val="00BC353D"/>
    <w:rsid w:val="00BC3F97"/>
    <w:rsid w:val="00BC46F1"/>
    <w:rsid w:val="00BC50AF"/>
    <w:rsid w:val="00BC5A5C"/>
    <w:rsid w:val="00BC5BC5"/>
    <w:rsid w:val="00BC6274"/>
    <w:rsid w:val="00BC67CC"/>
    <w:rsid w:val="00BC70AE"/>
    <w:rsid w:val="00BC7156"/>
    <w:rsid w:val="00BC746C"/>
    <w:rsid w:val="00BC7AAE"/>
    <w:rsid w:val="00BC7BB5"/>
    <w:rsid w:val="00BD02BF"/>
    <w:rsid w:val="00BD0B4E"/>
    <w:rsid w:val="00BD0D99"/>
    <w:rsid w:val="00BD0E25"/>
    <w:rsid w:val="00BD255C"/>
    <w:rsid w:val="00BD2B4D"/>
    <w:rsid w:val="00BD330B"/>
    <w:rsid w:val="00BD3791"/>
    <w:rsid w:val="00BD3E55"/>
    <w:rsid w:val="00BD4F3C"/>
    <w:rsid w:val="00BD4FC3"/>
    <w:rsid w:val="00BD532D"/>
    <w:rsid w:val="00BD7286"/>
    <w:rsid w:val="00BD760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6F94"/>
    <w:rsid w:val="00C07063"/>
    <w:rsid w:val="00C07906"/>
    <w:rsid w:val="00C07AD6"/>
    <w:rsid w:val="00C07AE1"/>
    <w:rsid w:val="00C10E1F"/>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3B3"/>
    <w:rsid w:val="00C325E5"/>
    <w:rsid w:val="00C334C3"/>
    <w:rsid w:val="00C33BC4"/>
    <w:rsid w:val="00C33DE6"/>
    <w:rsid w:val="00C34017"/>
    <w:rsid w:val="00C3494B"/>
    <w:rsid w:val="00C34CF4"/>
    <w:rsid w:val="00C34FDF"/>
    <w:rsid w:val="00C3513B"/>
    <w:rsid w:val="00C35C49"/>
    <w:rsid w:val="00C363F5"/>
    <w:rsid w:val="00C365B4"/>
    <w:rsid w:val="00C3682D"/>
    <w:rsid w:val="00C3693A"/>
    <w:rsid w:val="00C37415"/>
    <w:rsid w:val="00C37D67"/>
    <w:rsid w:val="00C40DD6"/>
    <w:rsid w:val="00C40F13"/>
    <w:rsid w:val="00C41402"/>
    <w:rsid w:val="00C4235E"/>
    <w:rsid w:val="00C42CA6"/>
    <w:rsid w:val="00C43A70"/>
    <w:rsid w:val="00C43E55"/>
    <w:rsid w:val="00C43FB4"/>
    <w:rsid w:val="00C449E2"/>
    <w:rsid w:val="00C45EC5"/>
    <w:rsid w:val="00C46239"/>
    <w:rsid w:val="00C47157"/>
    <w:rsid w:val="00C475FD"/>
    <w:rsid w:val="00C47942"/>
    <w:rsid w:val="00C47AA8"/>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2C6"/>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67D35"/>
    <w:rsid w:val="00C70097"/>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00F"/>
    <w:rsid w:val="00C92308"/>
    <w:rsid w:val="00C92473"/>
    <w:rsid w:val="00C92C2F"/>
    <w:rsid w:val="00C9350E"/>
    <w:rsid w:val="00C94DF6"/>
    <w:rsid w:val="00C94F18"/>
    <w:rsid w:val="00C9590E"/>
    <w:rsid w:val="00C96437"/>
    <w:rsid w:val="00C96B0F"/>
    <w:rsid w:val="00C96E11"/>
    <w:rsid w:val="00C97AF9"/>
    <w:rsid w:val="00C97CD3"/>
    <w:rsid w:val="00C97F79"/>
    <w:rsid w:val="00CA0B1A"/>
    <w:rsid w:val="00CA0F7E"/>
    <w:rsid w:val="00CA14CE"/>
    <w:rsid w:val="00CA16E8"/>
    <w:rsid w:val="00CA20C3"/>
    <w:rsid w:val="00CA2AA7"/>
    <w:rsid w:val="00CA339E"/>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0F4"/>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171"/>
    <w:rsid w:val="00CD0426"/>
    <w:rsid w:val="00CD0956"/>
    <w:rsid w:val="00CD19CD"/>
    <w:rsid w:val="00CD3156"/>
    <w:rsid w:val="00CD3201"/>
    <w:rsid w:val="00CD3AD7"/>
    <w:rsid w:val="00CD42BB"/>
    <w:rsid w:val="00CD4663"/>
    <w:rsid w:val="00CD4B2A"/>
    <w:rsid w:val="00CD4CA5"/>
    <w:rsid w:val="00CD4FB0"/>
    <w:rsid w:val="00CD5475"/>
    <w:rsid w:val="00CD5532"/>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B3D"/>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1044"/>
    <w:rsid w:val="00D51BE6"/>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3468"/>
    <w:rsid w:val="00D64287"/>
    <w:rsid w:val="00D643F2"/>
    <w:rsid w:val="00D64488"/>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3801"/>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37B0"/>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46DC"/>
    <w:rsid w:val="00D9657F"/>
    <w:rsid w:val="00D96967"/>
    <w:rsid w:val="00D96C59"/>
    <w:rsid w:val="00D973C1"/>
    <w:rsid w:val="00D9779F"/>
    <w:rsid w:val="00D9799D"/>
    <w:rsid w:val="00D97EA7"/>
    <w:rsid w:val="00DA0ADA"/>
    <w:rsid w:val="00DA1103"/>
    <w:rsid w:val="00DA120C"/>
    <w:rsid w:val="00DA21EA"/>
    <w:rsid w:val="00DA2606"/>
    <w:rsid w:val="00DA281D"/>
    <w:rsid w:val="00DA2862"/>
    <w:rsid w:val="00DA3E95"/>
    <w:rsid w:val="00DA3FCE"/>
    <w:rsid w:val="00DA4732"/>
    <w:rsid w:val="00DA4EE9"/>
    <w:rsid w:val="00DA5860"/>
    <w:rsid w:val="00DA5F19"/>
    <w:rsid w:val="00DA6332"/>
    <w:rsid w:val="00DA6362"/>
    <w:rsid w:val="00DA6B82"/>
    <w:rsid w:val="00DA6C0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6FAB"/>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617"/>
    <w:rsid w:val="00DD7C7F"/>
    <w:rsid w:val="00DE0C63"/>
    <w:rsid w:val="00DE179F"/>
    <w:rsid w:val="00DE18FD"/>
    <w:rsid w:val="00DE1973"/>
    <w:rsid w:val="00DE1CB7"/>
    <w:rsid w:val="00DE1CC5"/>
    <w:rsid w:val="00DE24F6"/>
    <w:rsid w:val="00DE2EEA"/>
    <w:rsid w:val="00DE37B9"/>
    <w:rsid w:val="00DE391E"/>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1AC0"/>
    <w:rsid w:val="00E02266"/>
    <w:rsid w:val="00E02464"/>
    <w:rsid w:val="00E038AA"/>
    <w:rsid w:val="00E03BEE"/>
    <w:rsid w:val="00E03C25"/>
    <w:rsid w:val="00E0410B"/>
    <w:rsid w:val="00E04534"/>
    <w:rsid w:val="00E04697"/>
    <w:rsid w:val="00E047B4"/>
    <w:rsid w:val="00E048AE"/>
    <w:rsid w:val="00E04BFB"/>
    <w:rsid w:val="00E05211"/>
    <w:rsid w:val="00E05825"/>
    <w:rsid w:val="00E05D14"/>
    <w:rsid w:val="00E06391"/>
    <w:rsid w:val="00E06E99"/>
    <w:rsid w:val="00E07536"/>
    <w:rsid w:val="00E07EAC"/>
    <w:rsid w:val="00E07FC5"/>
    <w:rsid w:val="00E104E8"/>
    <w:rsid w:val="00E10816"/>
    <w:rsid w:val="00E10D0C"/>
    <w:rsid w:val="00E11CFA"/>
    <w:rsid w:val="00E1211F"/>
    <w:rsid w:val="00E127E6"/>
    <w:rsid w:val="00E1348F"/>
    <w:rsid w:val="00E139F9"/>
    <w:rsid w:val="00E13B52"/>
    <w:rsid w:val="00E1406B"/>
    <w:rsid w:val="00E14847"/>
    <w:rsid w:val="00E14904"/>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2E"/>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048"/>
    <w:rsid w:val="00E34183"/>
    <w:rsid w:val="00E3554D"/>
    <w:rsid w:val="00E35AAE"/>
    <w:rsid w:val="00E36061"/>
    <w:rsid w:val="00E360A6"/>
    <w:rsid w:val="00E360D1"/>
    <w:rsid w:val="00E36B32"/>
    <w:rsid w:val="00E36C75"/>
    <w:rsid w:val="00E36F6A"/>
    <w:rsid w:val="00E370C0"/>
    <w:rsid w:val="00E370F8"/>
    <w:rsid w:val="00E377E7"/>
    <w:rsid w:val="00E3782A"/>
    <w:rsid w:val="00E402E2"/>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5F6"/>
    <w:rsid w:val="00E54EF9"/>
    <w:rsid w:val="00E552C0"/>
    <w:rsid w:val="00E55D58"/>
    <w:rsid w:val="00E55E68"/>
    <w:rsid w:val="00E56494"/>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02"/>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6959"/>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2B7"/>
    <w:rsid w:val="00E9231D"/>
    <w:rsid w:val="00E9290B"/>
    <w:rsid w:val="00E92961"/>
    <w:rsid w:val="00E92BB1"/>
    <w:rsid w:val="00E92CDB"/>
    <w:rsid w:val="00E92FF7"/>
    <w:rsid w:val="00E931A1"/>
    <w:rsid w:val="00E93230"/>
    <w:rsid w:val="00E935D2"/>
    <w:rsid w:val="00E93969"/>
    <w:rsid w:val="00E944A4"/>
    <w:rsid w:val="00E948D4"/>
    <w:rsid w:val="00E94947"/>
    <w:rsid w:val="00E95806"/>
    <w:rsid w:val="00E967B3"/>
    <w:rsid w:val="00E9752B"/>
    <w:rsid w:val="00EA01F2"/>
    <w:rsid w:val="00EA0469"/>
    <w:rsid w:val="00EA0516"/>
    <w:rsid w:val="00EA1CD5"/>
    <w:rsid w:val="00EA1DF7"/>
    <w:rsid w:val="00EA2443"/>
    <w:rsid w:val="00EA28A5"/>
    <w:rsid w:val="00EA34E7"/>
    <w:rsid w:val="00EA3C6F"/>
    <w:rsid w:val="00EA41AE"/>
    <w:rsid w:val="00EA4688"/>
    <w:rsid w:val="00EA4768"/>
    <w:rsid w:val="00EA4895"/>
    <w:rsid w:val="00EA4D1F"/>
    <w:rsid w:val="00EA508A"/>
    <w:rsid w:val="00EA5202"/>
    <w:rsid w:val="00EA548B"/>
    <w:rsid w:val="00EA5528"/>
    <w:rsid w:val="00EA611F"/>
    <w:rsid w:val="00EA627B"/>
    <w:rsid w:val="00EA7571"/>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B7570"/>
    <w:rsid w:val="00EC04F1"/>
    <w:rsid w:val="00EC0DEA"/>
    <w:rsid w:val="00EC1D55"/>
    <w:rsid w:val="00EC1E86"/>
    <w:rsid w:val="00EC2152"/>
    <w:rsid w:val="00EC2363"/>
    <w:rsid w:val="00EC29EE"/>
    <w:rsid w:val="00EC2A51"/>
    <w:rsid w:val="00EC2CE0"/>
    <w:rsid w:val="00EC30F2"/>
    <w:rsid w:val="00EC3199"/>
    <w:rsid w:val="00EC41FE"/>
    <w:rsid w:val="00EC43DC"/>
    <w:rsid w:val="00EC4CC6"/>
    <w:rsid w:val="00EC5A64"/>
    <w:rsid w:val="00EC60C5"/>
    <w:rsid w:val="00EC668B"/>
    <w:rsid w:val="00EC6A8D"/>
    <w:rsid w:val="00ED0EC5"/>
    <w:rsid w:val="00ED19F6"/>
    <w:rsid w:val="00ED1B00"/>
    <w:rsid w:val="00ED20DA"/>
    <w:rsid w:val="00ED21C9"/>
    <w:rsid w:val="00ED238D"/>
    <w:rsid w:val="00ED23B2"/>
    <w:rsid w:val="00ED23D9"/>
    <w:rsid w:val="00ED2B6D"/>
    <w:rsid w:val="00ED354C"/>
    <w:rsid w:val="00ED38D3"/>
    <w:rsid w:val="00ED391D"/>
    <w:rsid w:val="00ED55DC"/>
    <w:rsid w:val="00ED5FBE"/>
    <w:rsid w:val="00ED639F"/>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E7955"/>
    <w:rsid w:val="00EF0789"/>
    <w:rsid w:val="00EF0D5D"/>
    <w:rsid w:val="00EF1C6A"/>
    <w:rsid w:val="00EF25C5"/>
    <w:rsid w:val="00EF26E8"/>
    <w:rsid w:val="00EF29CD"/>
    <w:rsid w:val="00EF2BBF"/>
    <w:rsid w:val="00EF2F63"/>
    <w:rsid w:val="00EF333E"/>
    <w:rsid w:val="00EF3352"/>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26"/>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2B97"/>
    <w:rsid w:val="00F13856"/>
    <w:rsid w:val="00F13CAB"/>
    <w:rsid w:val="00F150DF"/>
    <w:rsid w:val="00F153AD"/>
    <w:rsid w:val="00F16329"/>
    <w:rsid w:val="00F1704C"/>
    <w:rsid w:val="00F17065"/>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696"/>
    <w:rsid w:val="00F327C5"/>
    <w:rsid w:val="00F3319D"/>
    <w:rsid w:val="00F33BF0"/>
    <w:rsid w:val="00F33C8B"/>
    <w:rsid w:val="00F33F14"/>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3BAB"/>
    <w:rsid w:val="00F44797"/>
    <w:rsid w:val="00F45374"/>
    <w:rsid w:val="00F45512"/>
    <w:rsid w:val="00F45B89"/>
    <w:rsid w:val="00F46CD3"/>
    <w:rsid w:val="00F46E81"/>
    <w:rsid w:val="00F46FE7"/>
    <w:rsid w:val="00F47BDD"/>
    <w:rsid w:val="00F509E0"/>
    <w:rsid w:val="00F50CEF"/>
    <w:rsid w:val="00F50EC0"/>
    <w:rsid w:val="00F50F78"/>
    <w:rsid w:val="00F519AB"/>
    <w:rsid w:val="00F51DFD"/>
    <w:rsid w:val="00F5331F"/>
    <w:rsid w:val="00F53405"/>
    <w:rsid w:val="00F53AAF"/>
    <w:rsid w:val="00F541AD"/>
    <w:rsid w:val="00F541FF"/>
    <w:rsid w:val="00F546DA"/>
    <w:rsid w:val="00F54AB3"/>
    <w:rsid w:val="00F54C4D"/>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0634"/>
    <w:rsid w:val="00F71155"/>
    <w:rsid w:val="00F725D1"/>
    <w:rsid w:val="00F72755"/>
    <w:rsid w:val="00F72923"/>
    <w:rsid w:val="00F72A43"/>
    <w:rsid w:val="00F730A5"/>
    <w:rsid w:val="00F7351C"/>
    <w:rsid w:val="00F74249"/>
    <w:rsid w:val="00F74369"/>
    <w:rsid w:val="00F746C9"/>
    <w:rsid w:val="00F74914"/>
    <w:rsid w:val="00F74F12"/>
    <w:rsid w:val="00F752D3"/>
    <w:rsid w:val="00F75820"/>
    <w:rsid w:val="00F76488"/>
    <w:rsid w:val="00F76F0D"/>
    <w:rsid w:val="00F7712D"/>
    <w:rsid w:val="00F774A4"/>
    <w:rsid w:val="00F77581"/>
    <w:rsid w:val="00F77801"/>
    <w:rsid w:val="00F81109"/>
    <w:rsid w:val="00F818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AB"/>
    <w:rsid w:val="00FB7BBA"/>
    <w:rsid w:val="00FB7CBE"/>
    <w:rsid w:val="00FB7E4B"/>
    <w:rsid w:val="00FB7F9F"/>
    <w:rsid w:val="00FC087C"/>
    <w:rsid w:val="00FC3755"/>
    <w:rsid w:val="00FC37E1"/>
    <w:rsid w:val="00FC3914"/>
    <w:rsid w:val="00FC402B"/>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170"/>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D51"/>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 w:type="character" w:customStyle="1" w:styleId="indent-2-breaks">
    <w:name w:val="indent-2-breaks"/>
    <w:basedOn w:val="DefaultParagraphFont"/>
    <w:rsid w:val="0039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14283626">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7698221">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4936731">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5458636">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1852515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F52FB2-CD69-4DE1-9174-213FE67E9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Peter Christensen</cp:lastModifiedBy>
  <cp:revision>8</cp:revision>
  <cp:lastPrinted>2022-04-21T17:41:00Z</cp:lastPrinted>
  <dcterms:created xsi:type="dcterms:W3CDTF">2022-04-21T16:53:00Z</dcterms:created>
  <dcterms:modified xsi:type="dcterms:W3CDTF">2022-04-21T18:29:00Z</dcterms:modified>
</cp:coreProperties>
</file>