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Pr="00DB6FAB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 w:rsidRPr="00DB6FAB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:rsidR="005A6B22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B6FAB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B6FAB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:rsidR="00323680" w:rsidRDefault="00323680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:rsidR="006010D2" w:rsidRDefault="006010D2" w:rsidP="006010D2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~Masks are </w:t>
      </w:r>
      <w:r w:rsidR="00761904">
        <w:rPr>
          <w:rFonts w:ascii="Century Gothic" w:eastAsia="Times New Roman" w:hAnsi="Century Gothic" w:cs="Arial"/>
          <w:b/>
          <w:bCs/>
          <w:sz w:val="24"/>
          <w:szCs w:val="24"/>
        </w:rPr>
        <w:t>optional</w:t>
      </w:r>
      <w:r w:rsidRPr="00FC2895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in the building~</w:t>
      </w:r>
    </w:p>
    <w:p w:rsidR="0019509A" w:rsidRPr="004A19A9" w:rsidRDefault="0019509A" w:rsidP="0019509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0A5647" w:rsidRDefault="0019509A" w:rsidP="0019509A">
      <w:pPr>
        <w:spacing w:after="0" w:line="240" w:lineRule="auto"/>
        <w:jc w:val="center"/>
        <w:rPr>
          <w:rFonts w:ascii="Century Gothic" w:eastAsia="Times New Roman" w:hAnsi="Century Gothic" w:cs="Arial"/>
          <w:i/>
          <w:iCs/>
          <w:sz w:val="24"/>
          <w:szCs w:val="24"/>
        </w:rPr>
      </w:pPr>
      <w:proofErr w:type="gramStart"/>
      <w:r w:rsidRPr="002B0396">
        <w:rPr>
          <w:rFonts w:ascii="Century Gothic" w:eastAsia="Times New Roman" w:hAnsi="Century Gothic" w:cs="Arial"/>
          <w:sz w:val="24"/>
          <w:szCs w:val="24"/>
        </w:rPr>
        <w:t>↑</w:t>
      </w:r>
      <w:r w:rsidRPr="002B0396">
        <w:rPr>
          <w:rFonts w:ascii="Century Gothic" w:eastAsia="Times New Roman" w:hAnsi="Century Gothic" w:cs="Arial"/>
          <w:i/>
          <w:iCs/>
          <w:sz w:val="24"/>
          <w:szCs w:val="24"/>
        </w:rPr>
        <w:t>(</w:t>
      </w:r>
      <w:proofErr w:type="gramEnd"/>
      <w:r w:rsidRPr="002B0396">
        <w:rPr>
          <w:rFonts w:ascii="Century Gothic" w:eastAsia="Times New Roman" w:hAnsi="Century Gothic" w:cs="Arial"/>
          <w:i/>
          <w:iCs/>
          <w:sz w:val="24"/>
          <w:szCs w:val="24"/>
        </w:rPr>
        <w:t>Indicates a time when you are requested to stand in body or spirit.)</w:t>
      </w:r>
    </w:p>
    <w:p w:rsidR="00404006" w:rsidRDefault="00404006" w:rsidP="0040400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9D0537" w:rsidRDefault="00C82997" w:rsidP="00763B9A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9C28E5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9C28E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F9D" w:rsidRPr="0008272C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00"/>
                                <w:szCs w:val="26"/>
                              </w:rPr>
                            </w:pPr>
                          </w:p>
                          <w:p w:rsidR="00BE49E0" w:rsidRPr="00EB0129" w:rsidRDefault="00960BEC" w:rsidP="00B732B5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March 19</w:t>
                            </w:r>
                            <w:r w:rsidR="00DC0AAC" w:rsidRPr="00EB0129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, 2023</w:t>
                            </w:r>
                          </w:p>
                          <w:p w:rsidR="00B732B5" w:rsidRPr="00EB0129" w:rsidRDefault="00960BEC" w:rsidP="00B732B5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Fourth</w:t>
                            </w:r>
                            <w:r w:rsidR="008A0577" w:rsidRPr="00EB0129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Sunday</w:t>
                            </w:r>
                            <w:r w:rsidR="00C60B0D" w:rsidRPr="00EB0129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in Lent</w:t>
                            </w:r>
                          </w:p>
                          <w:p w:rsidR="00885082" w:rsidRPr="00EB0129" w:rsidRDefault="00960BEC" w:rsidP="00B732B5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Light for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08272C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000000"/>
                          <w:szCs w:val="26"/>
                        </w:rPr>
                      </w:pPr>
                    </w:p>
                    <w:p w:rsidR="00BE49E0" w:rsidRPr="00EB0129" w:rsidRDefault="00960BEC" w:rsidP="00B732B5">
                      <w:pPr>
                        <w:spacing w:after="120" w:line="240" w:lineRule="auto"/>
                        <w:jc w:val="center"/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March 19</w:t>
                      </w:r>
                      <w:r w:rsidR="00DC0AAC" w:rsidRPr="00EB0129"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, 2023</w:t>
                      </w:r>
                    </w:p>
                    <w:p w:rsidR="00B732B5" w:rsidRPr="00EB0129" w:rsidRDefault="00960BEC" w:rsidP="00B732B5">
                      <w:pPr>
                        <w:spacing w:after="120" w:line="240" w:lineRule="auto"/>
                        <w:jc w:val="center"/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Fourth</w:t>
                      </w:r>
                      <w:r w:rsidR="008A0577" w:rsidRPr="00EB0129"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Sunday</w:t>
                      </w:r>
                      <w:r w:rsidR="00C60B0D" w:rsidRPr="00EB0129"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in Lent</w:t>
                      </w:r>
                    </w:p>
                    <w:p w:rsidR="00885082" w:rsidRPr="00EB0129" w:rsidRDefault="00960BEC" w:rsidP="00B732B5">
                      <w:pPr>
                        <w:spacing w:after="120" w:line="240" w:lineRule="auto"/>
                        <w:jc w:val="center"/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Light for the World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8F0636" w:rsidRPr="009C28E5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Silent </w:t>
      </w:r>
      <w:r w:rsidR="0068155B" w:rsidRPr="009C28E5">
        <w:rPr>
          <w:rFonts w:ascii="Century Gothic" w:eastAsia="Times New Roman" w:hAnsi="Century Gothic" w:cs="Arial"/>
          <w:i/>
          <w:iCs/>
          <w:sz w:val="24"/>
          <w:szCs w:val="24"/>
        </w:rPr>
        <w:t>Meditation</w:t>
      </w:r>
    </w:p>
    <w:p w:rsidR="00281C5E" w:rsidRPr="008E0AAB" w:rsidRDefault="00281C5E" w:rsidP="00281C5E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“After all, the true seeing is within.” - George Eliot (Mary Ann Evans)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Prelude &amp; Entrance of Light</w:t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“What Wondrous Love is </w:t>
      </w:r>
      <w:proofErr w:type="gramStart"/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This</w:t>
      </w:r>
      <w:proofErr w:type="gramEnd"/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”</w:t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NCH#223</w:t>
      </w:r>
    </w:p>
    <w:p w:rsidR="00281C5E" w:rsidRDefault="00281C5E" w:rsidP="00281C5E">
      <w:pPr>
        <w:spacing w:after="0" w:line="240" w:lineRule="auto"/>
        <w:ind w:right="100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281C5E" w:rsidRPr="008E0AAB" w:rsidRDefault="00281C5E" w:rsidP="00281C5E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:rsidR="00281C5E" w:rsidRPr="008E0AAB" w:rsidRDefault="00281C5E" w:rsidP="00281C5E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8E0AAB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bookmarkStart w:id="0" w:name="_GoBack"/>
      <w:bookmarkEnd w:id="0"/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Opening Comments &amp; Invitation to Sunday </w:t>
      </w:r>
      <w:proofErr w:type="gramStart"/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School</w:t>
      </w:r>
      <w:proofErr w:type="gramEnd"/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Announcements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Ringing of the Bell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Call to Worship</w:t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 </w:t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(based on Ps 23, adapted from the Church of Scotland)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One: We gather together, heeding the call of our God and shepherd,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to</w:t>
      </w:r>
      <w:proofErr w:type="gramEnd"/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 come and dwell together.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i/>
          <w:iCs/>
          <w:color w:val="auto"/>
          <w:sz w:val="24"/>
          <w:szCs w:val="24"/>
        </w:rPr>
        <w:t>All: God of love, may we know your goodness and mercy.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One: We gather together, seeking green pastures and still waters,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lastRenderedPageBreak/>
        <w:t>seeking</w:t>
      </w:r>
      <w:proofErr w:type="gramEnd"/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 comfort on difficult journeys through dark valleys.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i/>
          <w:iCs/>
          <w:color w:val="auto"/>
          <w:sz w:val="24"/>
          <w:szCs w:val="24"/>
        </w:rPr>
        <w:t>All: God of love, Restore our souls.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One </w:t>
      </w:r>
      <w:proofErr w:type="gramStart"/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We</w:t>
      </w:r>
      <w:proofErr w:type="gramEnd"/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 gather together, seeking truth, goodness and righteousness.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Teach us what is pleasing to you, O God.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i/>
          <w:iCs/>
          <w:color w:val="auto"/>
          <w:sz w:val="24"/>
          <w:szCs w:val="24"/>
        </w:rPr>
        <w:t>All: God of justice, shine your light upon us.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Prayer for Transformation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Moment of Silent Reflection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Words of Grace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sz w:val="24"/>
          <w:szCs w:val="24"/>
        </w:rPr>
        <w:t>↑Passing of the Peace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color w:val="auto"/>
          <w:sz w:val="24"/>
          <w:szCs w:val="24"/>
        </w:rPr>
        <w:t>↑</w:t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Centering Song</w:t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“Enter My Heart”</w:t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C571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SPP#39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Prayer for Illumination (Reader)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960BEC" w:rsidRDefault="00960BEC" w:rsidP="00281C5E">
      <w:pPr>
        <w:spacing w:after="0" w:line="240" w:lineRule="auto"/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First Reading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(“Where Does the Temple Begin, Where Does It End?” by Mary Oliver)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Second Reading (Ephesians 5:8-14, NRSV)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For once you were darkness, but now in the Lord you are light. Live as children of light -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for</w:t>
      </w:r>
      <w:proofErr w:type="gramEnd"/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the fruit of the light is found in all that is good and right and true.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Try to find out what is pleasing to the Lord.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Take no part in the unfruitful works of darkness, but instead expose them.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For it is shameful even to mention what such people do secretly;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but</w:t>
      </w:r>
      <w:proofErr w:type="gramEnd"/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everything exposed by the light becomes visible,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for</w:t>
      </w:r>
      <w:proofErr w:type="gramEnd"/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everything that becomes visible is light. Therefore it says, "Sleeper, awake! Rise from the dead, and Christ will shine on you."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Reflection</w:t>
      </w:r>
      <w:r w:rsidRPr="00717AAF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Rev. Brent Gundlah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Call to Offering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OGHS Video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C4F96" w:rsidRPr="00C070DD" w:rsidRDefault="00BC4F96" w:rsidP="00BC4F96">
      <w:pPr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color w:val="auto"/>
          <w:sz w:val="24"/>
          <w:szCs w:val="24"/>
        </w:rPr>
        <w:t xml:space="preserve">Offering </w:t>
      </w:r>
      <w:r w:rsidRPr="00C070DD">
        <w:rPr>
          <w:rFonts w:ascii="Century Gothic" w:eastAsia="Times New Roman" w:hAnsi="Century Gothic" w:cs="Arial"/>
          <w:color w:val="auto"/>
          <w:sz w:val="24"/>
          <w:szCs w:val="24"/>
        </w:rPr>
        <w:t>Song</w:t>
      </w:r>
      <w:r w:rsidRPr="00C070DD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C070DD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>“Grateful”</w:t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color w:val="auto"/>
          <w:sz w:val="24"/>
          <w:szCs w:val="24"/>
        </w:rPr>
        <w:tab/>
        <w:t>SPP# 143 (</w:t>
      </w:r>
      <w:r w:rsidRPr="00C070DD">
        <w:rPr>
          <w:rFonts w:ascii="Century Gothic" w:eastAsia="Times New Roman" w:hAnsi="Century Gothic" w:cs="Arial"/>
          <w:color w:val="auto"/>
          <w:sz w:val="24"/>
          <w:szCs w:val="24"/>
        </w:rPr>
        <w:t xml:space="preserve">Tom </w:t>
      </w:r>
      <w:proofErr w:type="spellStart"/>
      <w:r w:rsidRPr="00C070DD">
        <w:rPr>
          <w:rFonts w:ascii="Century Gothic" w:eastAsia="Times New Roman" w:hAnsi="Century Gothic" w:cs="Arial"/>
          <w:color w:val="auto"/>
          <w:sz w:val="24"/>
          <w:szCs w:val="24"/>
        </w:rPr>
        <w:t>Tomaszek</w:t>
      </w:r>
      <w:proofErr w:type="spellEnd"/>
      <w:r>
        <w:rPr>
          <w:rFonts w:ascii="Century Gothic" w:eastAsia="Times New Roman" w:hAnsi="Century Gothic" w:cs="Arial"/>
          <w:color w:val="auto"/>
          <w:sz w:val="24"/>
          <w:szCs w:val="24"/>
        </w:rPr>
        <w:t>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sz w:val="24"/>
          <w:szCs w:val="24"/>
        </w:rPr>
        <w:t>↑</w:t>
      </w: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Doxology &amp; Joyful Return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i/>
          <w:iCs/>
          <w:sz w:val="24"/>
          <w:szCs w:val="24"/>
        </w:rPr>
        <w:t>Praise God from whom all blessings flow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i/>
          <w:iCs/>
          <w:sz w:val="24"/>
          <w:szCs w:val="24"/>
        </w:rPr>
        <w:t>Praise God all creatures here below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i/>
          <w:iCs/>
          <w:sz w:val="24"/>
          <w:szCs w:val="24"/>
        </w:rPr>
        <w:t>Praise God for all that love has done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i/>
          <w:iCs/>
          <w:sz w:val="24"/>
          <w:szCs w:val="24"/>
        </w:rPr>
        <w:t>Creator, Christ, and Spirit One. Amen.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Prayer of Dedication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Children’s Chat &amp; Blessing</w:t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Rev. Chelsea Page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Many: God of worship wings, we pray for everyone who is overwhelmed by sorrow. May our worship help us to become like swans of joy in a broken-hearted world. Amen. 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sz w:val="24"/>
          <w:szCs w:val="24"/>
        </w:rPr>
        <w:t>(Prayer adapted from the Salt Project)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Prayers of the Community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:rsidR="00281C5E" w:rsidRPr="008E0AAB" w:rsidRDefault="00281C5E" w:rsidP="00281C5E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“Together with God, we hear your prayers.”</w:t>
      </w: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1C5E" w:rsidRPr="008E0AAB" w:rsidRDefault="00281C5E" w:rsidP="00281C5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Closing Song</w:t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“Hush!”</w:t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717AAF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8E0AA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SPP#30</w:t>
      </w:r>
    </w:p>
    <w:p w:rsidR="0028589C" w:rsidRDefault="0028589C" w:rsidP="00452E3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589C" w:rsidRDefault="0028589C" w:rsidP="00452E3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589C" w:rsidRDefault="0028589C" w:rsidP="00452E3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589C" w:rsidRDefault="0028589C" w:rsidP="00452E3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0C671B" w:rsidRDefault="000C671B" w:rsidP="00452E3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589C" w:rsidRDefault="0028589C" w:rsidP="00452E3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28589C" w:rsidRPr="00F71B48" w:rsidRDefault="0028589C" w:rsidP="00452E3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="00C323B3">
        <w:rPr>
          <w:rFonts w:ascii="Arial" w:hAnsi="Arial" w:cs="Arial"/>
          <w:b/>
          <w:color w:val="auto"/>
          <w:sz w:val="20"/>
          <w:szCs w:val="20"/>
        </w:rPr>
        <w:t>Scan to Give</w:t>
      </w:r>
      <w:r w:rsidR="00C323B3">
        <w:rPr>
          <w:rFonts w:ascii="Arial" w:hAnsi="Arial" w:cs="Arial"/>
          <w:b/>
          <w:color w:val="auto"/>
          <w:sz w:val="20"/>
          <w:szCs w:val="20"/>
        </w:rPr>
        <w:tab/>
        <w:t xml:space="preserve">&amp; </w:t>
      </w:r>
      <w:r w:rsidR="00ED0EC5">
        <w:rPr>
          <w:rFonts w:ascii="Arial" w:hAnsi="Arial" w:cs="Arial"/>
          <w:b/>
          <w:color w:val="auto"/>
          <w:sz w:val="20"/>
          <w:szCs w:val="20"/>
        </w:rPr>
        <w:t>Connect with Us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0EC5"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435687D1" wp14:editId="69A543A6">
            <wp:extent cx="841375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FFA" w:rsidRDefault="00BF2FFA" w:rsidP="00800F63">
      <w:pPr>
        <w:pStyle w:val="NormalWeb"/>
        <w:spacing w:before="2" w:after="2"/>
        <w:rPr>
          <w:rFonts w:ascii="Century Gothic" w:hAnsi="Century Gothic" w:cs="Arial"/>
          <w:color w:val="000000"/>
          <w:sz w:val="24"/>
          <w:szCs w:val="24"/>
        </w:rPr>
      </w:pPr>
    </w:p>
    <w:p w:rsidR="000152B2" w:rsidRPr="008A26AB" w:rsidRDefault="000922CC" w:rsidP="00800F63">
      <w:pPr>
        <w:pStyle w:val="NormalWeb"/>
        <w:spacing w:before="2" w:after="2"/>
        <w:rPr>
          <w:rFonts w:ascii="Century Gothic" w:hAnsi="Century Gothic" w:cs="Arial"/>
          <w:color w:val="000000"/>
          <w:sz w:val="24"/>
          <w:szCs w:val="24"/>
        </w:rPr>
      </w:pPr>
      <w:r w:rsidRPr="008A26AB">
        <w:rPr>
          <w:rFonts w:ascii="Century Gothic" w:hAnsi="Century Gothic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Brent Gundlah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11D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Creation Justice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1A57F8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proofErr w:type="gramEnd"/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Brent Gundlah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</w:t>
                      </w:r>
                      <w:r w:rsidR="00311D4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Creation Justice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1A57F8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8A26AB">
        <w:rPr>
          <w:rFonts w:ascii="Century Gothic" w:hAnsi="Century Gothic" w:cs="Arial"/>
          <w:noProof/>
          <w:color w:val="000000"/>
          <w:sz w:val="24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F63" w:rsidRPr="00C14C8E" w:rsidRDefault="00800F63" w:rsidP="00800F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14C8E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960BEC" w:rsidRPr="008E0AAB" w:rsidRDefault="00960BEC" w:rsidP="00960BEC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Reader: Tim </w:t>
      </w:r>
      <w:proofErr w:type="spellStart"/>
      <w:r w:rsidRPr="008E0AAB">
        <w:rPr>
          <w:rFonts w:ascii="Century Gothic" w:eastAsia="Times New Roman" w:hAnsi="Century Gothic" w:cs="Arial"/>
          <w:b/>
          <w:bCs/>
          <w:sz w:val="24"/>
          <w:szCs w:val="24"/>
        </w:rPr>
        <w:t>Wirkus</w:t>
      </w:r>
      <w:proofErr w:type="spellEnd"/>
      <w:r w:rsidRPr="008E0AA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, Slides: Martha Bale, Video: Roger </w:t>
      </w:r>
      <w:proofErr w:type="spellStart"/>
      <w:r w:rsidRPr="008E0AAB">
        <w:rPr>
          <w:rFonts w:ascii="Century Gothic" w:eastAsia="Times New Roman" w:hAnsi="Century Gothic" w:cs="Arial"/>
          <w:b/>
          <w:bCs/>
          <w:sz w:val="24"/>
          <w:szCs w:val="24"/>
        </w:rPr>
        <w:t>Lamoni</w:t>
      </w:r>
      <w:proofErr w:type="spellEnd"/>
    </w:p>
    <w:p w:rsidR="00960BEC" w:rsidRPr="008E0AAB" w:rsidRDefault="00960BEC" w:rsidP="00960BE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sz w:val="24"/>
          <w:szCs w:val="24"/>
        </w:rPr>
        <w:t>Sound: Connie Nomann, Music: Holy House Band</w:t>
      </w:r>
    </w:p>
    <w:p w:rsidR="00960BEC" w:rsidRDefault="00960BEC" w:rsidP="00960BEC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8E0AAB">
        <w:rPr>
          <w:rFonts w:ascii="Century Gothic" w:eastAsia="Times New Roman" w:hAnsi="Century Gothic" w:cs="Arial"/>
          <w:b/>
          <w:bCs/>
          <w:sz w:val="24"/>
          <w:szCs w:val="24"/>
        </w:rPr>
        <w:t>Children’s Chat: Rev. Chelsea Page</w:t>
      </w:r>
    </w:p>
    <w:p w:rsidR="009A5161" w:rsidRDefault="009A5161" w:rsidP="009A5161">
      <w:pPr>
        <w:spacing w:after="120" w:line="240" w:lineRule="auto"/>
        <w:rPr>
          <w:rFonts w:ascii="Century Gothic" w:eastAsia="Times New Roman" w:hAnsi="Century Gothic" w:cs="Arial"/>
          <w:bCs/>
          <w:color w:val="auto"/>
          <w:sz w:val="24"/>
          <w:szCs w:val="24"/>
        </w:rPr>
      </w:pPr>
    </w:p>
    <w:p w:rsidR="00325F79" w:rsidRPr="007F715F" w:rsidRDefault="00325F79" w:rsidP="00325F79">
      <w:pPr>
        <w:spacing w:after="0" w:line="240" w:lineRule="auto"/>
        <w:jc w:val="center"/>
        <w:rPr>
          <w:rFonts w:ascii="Century Gothic" w:eastAsia="Times New Roman" w:hAnsi="Century Gothic" w:cs="Arial"/>
          <w:bCs/>
          <w:color w:val="auto"/>
          <w:sz w:val="24"/>
          <w:szCs w:val="24"/>
        </w:rPr>
      </w:pPr>
      <w:r w:rsidRPr="007F715F">
        <w:rPr>
          <w:rFonts w:ascii="Century Gothic" w:eastAsia="Times New Roman" w:hAnsi="Century Gothic" w:cs="Arial"/>
          <w:bCs/>
          <w:color w:val="auto"/>
          <w:sz w:val="24"/>
          <w:szCs w:val="24"/>
        </w:rPr>
        <w:t>Welcome visi</w:t>
      </w:r>
      <w:r>
        <w:rPr>
          <w:rFonts w:ascii="Century Gothic" w:eastAsia="Times New Roman" w:hAnsi="Century Gothic" w:cs="Arial"/>
          <w:bCs/>
          <w:color w:val="auto"/>
          <w:sz w:val="24"/>
          <w:szCs w:val="24"/>
        </w:rPr>
        <w:t>tors! We are glad you are here.</w:t>
      </w:r>
      <w:r w:rsidRPr="007F715F">
        <w:rPr>
          <w:rFonts w:ascii="Century Gothic" w:eastAsia="Times New Roman" w:hAnsi="Century Gothic" w:cs="Arial"/>
          <w:bCs/>
          <w:color w:val="auto"/>
          <w:sz w:val="24"/>
          <w:szCs w:val="24"/>
        </w:rPr>
        <w:t xml:space="preserve"> Please join us immediately after the service (downstairs in Mac Hall) for coffee and treats.</w:t>
      </w:r>
    </w:p>
    <w:p w:rsidR="00325F79" w:rsidRDefault="00325F79" w:rsidP="00325F79">
      <w:pPr>
        <w:spacing w:after="0" w:line="240" w:lineRule="auto"/>
        <w:jc w:val="center"/>
        <w:rPr>
          <w:rFonts w:ascii="Century Gothic" w:eastAsia="Times New Roman" w:hAnsi="Century Gothic" w:cs="Arial"/>
          <w:bCs/>
          <w:color w:val="auto"/>
          <w:sz w:val="24"/>
          <w:szCs w:val="24"/>
        </w:rPr>
      </w:pPr>
      <w:r w:rsidRPr="007F715F">
        <w:rPr>
          <w:rFonts w:ascii="Century Gothic" w:eastAsia="Times New Roman" w:hAnsi="Century Gothic" w:cs="Arial"/>
          <w:bCs/>
          <w:color w:val="auto"/>
          <w:sz w:val="24"/>
          <w:szCs w:val="24"/>
        </w:rPr>
        <w:t xml:space="preserve">Parents, Sunday </w:t>
      </w:r>
      <w:proofErr w:type="gramStart"/>
      <w:r w:rsidRPr="007F715F">
        <w:rPr>
          <w:rFonts w:ascii="Century Gothic" w:eastAsia="Times New Roman" w:hAnsi="Century Gothic" w:cs="Arial"/>
          <w:bCs/>
          <w:color w:val="auto"/>
          <w:sz w:val="24"/>
          <w:szCs w:val="24"/>
        </w:rPr>
        <w:t>School</w:t>
      </w:r>
      <w:proofErr w:type="gramEnd"/>
      <w:r w:rsidRPr="007F715F">
        <w:rPr>
          <w:rFonts w:ascii="Century Gothic" w:eastAsia="Times New Roman" w:hAnsi="Century Gothic" w:cs="Arial"/>
          <w:bCs/>
          <w:color w:val="auto"/>
          <w:sz w:val="24"/>
          <w:szCs w:val="24"/>
        </w:rPr>
        <w:t xml:space="preserve"> for ages 4 to 11 will begin after the prelude and children will return after the sermon.</w:t>
      </w:r>
      <w:r w:rsidR="0081655C">
        <w:rPr>
          <w:rFonts w:ascii="Century Gothic" w:eastAsia="Times New Roman" w:hAnsi="Century Gothic" w:cs="Arial"/>
          <w:bCs/>
          <w:color w:val="auto"/>
          <w:sz w:val="24"/>
          <w:szCs w:val="24"/>
        </w:rPr>
        <w:t xml:space="preserve"> </w:t>
      </w:r>
      <w:r w:rsidR="0081655C" w:rsidRPr="0081655C">
        <w:rPr>
          <w:rFonts w:ascii="Century Gothic" w:eastAsia="Times New Roman" w:hAnsi="Century Gothic" w:cs="Arial"/>
          <w:bCs/>
          <w:color w:val="auto"/>
          <w:sz w:val="24"/>
          <w:szCs w:val="24"/>
        </w:rPr>
        <w:t>We also have free childcare for ages 0-3 in our nursery, next to the gender neutral bathroom.</w:t>
      </w:r>
    </w:p>
    <w:p w:rsidR="00BF2FFA" w:rsidRPr="007F715F" w:rsidRDefault="00BF2FFA" w:rsidP="00325F79">
      <w:pPr>
        <w:spacing w:after="0" w:line="240" w:lineRule="auto"/>
        <w:rPr>
          <w:rFonts w:ascii="Century Gothic" w:eastAsia="Times New Roman" w:hAnsi="Century Gothic" w:cs="Arial"/>
          <w:bCs/>
          <w:color w:val="auto"/>
          <w:sz w:val="24"/>
          <w:szCs w:val="24"/>
        </w:rPr>
      </w:pPr>
    </w:p>
    <w:p w:rsidR="00C54BA7" w:rsidRPr="008A26AB" w:rsidRDefault="00C54BA7" w:rsidP="00C54BA7">
      <w:pPr>
        <w:spacing w:after="120" w:line="240" w:lineRule="auto"/>
        <w:rPr>
          <w:b/>
          <w:sz w:val="26"/>
          <w:szCs w:val="26"/>
          <w:u w:val="single"/>
        </w:rPr>
      </w:pPr>
      <w:r w:rsidRPr="008A26AB">
        <w:rPr>
          <w:b/>
          <w:sz w:val="26"/>
          <w:szCs w:val="26"/>
          <w:u w:val="single"/>
        </w:rPr>
        <w:t>Upcoming Events</w:t>
      </w:r>
    </w:p>
    <w:p w:rsidR="00960BEC" w:rsidRPr="00AC40AB" w:rsidRDefault="00960BEC" w:rsidP="00960BEC">
      <w:pPr>
        <w:spacing w:after="120" w:line="240" w:lineRule="auto"/>
        <w:rPr>
          <w:b/>
          <w:color w:val="auto"/>
          <w:sz w:val="24"/>
          <w:szCs w:val="24"/>
        </w:rPr>
      </w:pPr>
      <w:r w:rsidRPr="00AC40AB">
        <w:rPr>
          <w:b/>
          <w:color w:val="auto"/>
          <w:sz w:val="24"/>
          <w:szCs w:val="24"/>
        </w:rPr>
        <w:t>Monday Meditation Group meets online Monday, March 20th at 7 pm in the Chapel.</w:t>
      </w:r>
    </w:p>
    <w:p w:rsidR="00960BEC" w:rsidRPr="00AC40AB" w:rsidRDefault="00960BEC" w:rsidP="00960BEC">
      <w:pPr>
        <w:spacing w:after="120" w:line="240" w:lineRule="auto"/>
        <w:rPr>
          <w:b/>
          <w:color w:val="auto"/>
          <w:sz w:val="24"/>
          <w:szCs w:val="24"/>
        </w:rPr>
      </w:pPr>
      <w:r w:rsidRPr="00AC40AB">
        <w:rPr>
          <w:b/>
          <w:color w:val="auto"/>
          <w:sz w:val="24"/>
          <w:szCs w:val="24"/>
        </w:rPr>
        <w:t>Progressive Christianity Discussion Group meets on Monday, March 27th at 7 pm in the Chapel and online.</w:t>
      </w:r>
    </w:p>
    <w:p w:rsidR="00960BEC" w:rsidRPr="00C07169" w:rsidRDefault="00960BEC" w:rsidP="00960BEC">
      <w:pPr>
        <w:spacing w:after="120" w:line="240" w:lineRule="auto"/>
        <w:rPr>
          <w:b/>
          <w:color w:val="auto"/>
          <w:sz w:val="24"/>
          <w:szCs w:val="24"/>
        </w:rPr>
      </w:pPr>
      <w:r w:rsidRPr="007F715F">
        <w:rPr>
          <w:b/>
          <w:color w:val="auto"/>
          <w:sz w:val="24"/>
          <w:szCs w:val="24"/>
        </w:rPr>
        <w:t>Wednes</w:t>
      </w:r>
      <w:r>
        <w:rPr>
          <w:b/>
          <w:color w:val="auto"/>
          <w:sz w:val="24"/>
          <w:szCs w:val="24"/>
        </w:rPr>
        <w:t xml:space="preserve">day evenings in March: </w:t>
      </w:r>
      <w:r w:rsidRPr="007F715F">
        <w:rPr>
          <w:b/>
          <w:color w:val="auto"/>
          <w:sz w:val="24"/>
          <w:szCs w:val="24"/>
        </w:rPr>
        <w:t>Lenten Soups at 6:00 followed by L</w:t>
      </w:r>
      <w:r>
        <w:rPr>
          <w:b/>
          <w:color w:val="auto"/>
          <w:sz w:val="24"/>
          <w:szCs w:val="24"/>
        </w:rPr>
        <w:t>enten Services.</w:t>
      </w:r>
    </w:p>
    <w:p w:rsidR="00960BEC" w:rsidRPr="009F17BF" w:rsidRDefault="00960BEC" w:rsidP="00960BEC">
      <w:pPr>
        <w:spacing w:after="120" w:line="240" w:lineRule="auto"/>
        <w:rPr>
          <w:b/>
          <w:color w:val="auto"/>
          <w:sz w:val="24"/>
          <w:szCs w:val="24"/>
        </w:rPr>
      </w:pPr>
      <w:r w:rsidRPr="009F17BF">
        <w:rPr>
          <w:b/>
          <w:color w:val="auto"/>
          <w:sz w:val="24"/>
          <w:szCs w:val="24"/>
        </w:rPr>
        <w:t>Prayer Shawl meets Wednesday, April 5th at 1:00 pm.</w:t>
      </w:r>
    </w:p>
    <w:p w:rsidR="00A97437" w:rsidRPr="007838A2" w:rsidRDefault="00960BEC" w:rsidP="00960BEC">
      <w:pPr>
        <w:spacing w:after="120" w:line="240" w:lineRule="auto"/>
        <w:rPr>
          <w:b/>
          <w:color w:val="auto"/>
          <w:sz w:val="24"/>
          <w:szCs w:val="24"/>
        </w:rPr>
      </w:pPr>
      <w:r w:rsidRPr="009F17BF">
        <w:rPr>
          <w:b/>
          <w:color w:val="auto"/>
          <w:sz w:val="24"/>
          <w:szCs w:val="24"/>
        </w:rPr>
        <w:t>HUCC Choir rehearses Wednesdays, April 5th and 12th at 7 pm.</w:t>
      </w:r>
    </w:p>
    <w:sectPr w:rsidR="00A97437" w:rsidRPr="007838A2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232"/>
    <w:rsid w:val="000166F1"/>
    <w:rsid w:val="00016FE3"/>
    <w:rsid w:val="00017136"/>
    <w:rsid w:val="0001727E"/>
    <w:rsid w:val="000173B1"/>
    <w:rsid w:val="00017D53"/>
    <w:rsid w:val="000204BF"/>
    <w:rsid w:val="000207CE"/>
    <w:rsid w:val="0002204E"/>
    <w:rsid w:val="0002250F"/>
    <w:rsid w:val="000227EF"/>
    <w:rsid w:val="0002284B"/>
    <w:rsid w:val="0002287C"/>
    <w:rsid w:val="00023631"/>
    <w:rsid w:val="00023645"/>
    <w:rsid w:val="00023836"/>
    <w:rsid w:val="000255A2"/>
    <w:rsid w:val="000255E6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459D"/>
    <w:rsid w:val="000456DC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50E"/>
    <w:rsid w:val="00051B0C"/>
    <w:rsid w:val="00052670"/>
    <w:rsid w:val="00052811"/>
    <w:rsid w:val="0005319F"/>
    <w:rsid w:val="000539BC"/>
    <w:rsid w:val="00054138"/>
    <w:rsid w:val="00054526"/>
    <w:rsid w:val="0005466A"/>
    <w:rsid w:val="00054C0E"/>
    <w:rsid w:val="00054D67"/>
    <w:rsid w:val="0005584E"/>
    <w:rsid w:val="0005638E"/>
    <w:rsid w:val="00056395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3134"/>
    <w:rsid w:val="00064227"/>
    <w:rsid w:val="0006436C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B54"/>
    <w:rsid w:val="00081FC9"/>
    <w:rsid w:val="0008272C"/>
    <w:rsid w:val="00083952"/>
    <w:rsid w:val="00084C36"/>
    <w:rsid w:val="000850BE"/>
    <w:rsid w:val="000852C4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506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0B8"/>
    <w:rsid w:val="000A4AFC"/>
    <w:rsid w:val="000A5647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14DB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B7FBF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CA9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1B"/>
    <w:rsid w:val="000C6799"/>
    <w:rsid w:val="000C683D"/>
    <w:rsid w:val="000C6A17"/>
    <w:rsid w:val="000C6EBF"/>
    <w:rsid w:val="000C7137"/>
    <w:rsid w:val="000C748F"/>
    <w:rsid w:val="000C7A9E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321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001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69A"/>
    <w:rsid w:val="000F0A2A"/>
    <w:rsid w:val="000F0D7D"/>
    <w:rsid w:val="000F1783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07D1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4E86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63"/>
    <w:rsid w:val="00110DEE"/>
    <w:rsid w:val="00110F71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643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32D1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742"/>
    <w:rsid w:val="0013184C"/>
    <w:rsid w:val="00132629"/>
    <w:rsid w:val="00133027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D89"/>
    <w:rsid w:val="00153E47"/>
    <w:rsid w:val="00154323"/>
    <w:rsid w:val="00155185"/>
    <w:rsid w:val="00156304"/>
    <w:rsid w:val="0015657E"/>
    <w:rsid w:val="001566E8"/>
    <w:rsid w:val="00156BB7"/>
    <w:rsid w:val="00156E52"/>
    <w:rsid w:val="00157150"/>
    <w:rsid w:val="00160367"/>
    <w:rsid w:val="001605E8"/>
    <w:rsid w:val="00160799"/>
    <w:rsid w:val="00160C38"/>
    <w:rsid w:val="00161884"/>
    <w:rsid w:val="00161DD2"/>
    <w:rsid w:val="00162129"/>
    <w:rsid w:val="00162896"/>
    <w:rsid w:val="00162AAF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505"/>
    <w:rsid w:val="00176B51"/>
    <w:rsid w:val="001777DE"/>
    <w:rsid w:val="00177CB6"/>
    <w:rsid w:val="001803B3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2F28"/>
    <w:rsid w:val="00193654"/>
    <w:rsid w:val="00193B99"/>
    <w:rsid w:val="00193EF4"/>
    <w:rsid w:val="0019474A"/>
    <w:rsid w:val="0019497F"/>
    <w:rsid w:val="00194E0F"/>
    <w:rsid w:val="0019509A"/>
    <w:rsid w:val="00195595"/>
    <w:rsid w:val="00195873"/>
    <w:rsid w:val="00195E54"/>
    <w:rsid w:val="00196C09"/>
    <w:rsid w:val="00196ED9"/>
    <w:rsid w:val="00197A20"/>
    <w:rsid w:val="001A026A"/>
    <w:rsid w:val="001A064C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0B2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57F8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0EB"/>
    <w:rsid w:val="001B51A9"/>
    <w:rsid w:val="001B5424"/>
    <w:rsid w:val="001B5A31"/>
    <w:rsid w:val="001B5C8F"/>
    <w:rsid w:val="001B672E"/>
    <w:rsid w:val="001B70D8"/>
    <w:rsid w:val="001B78FD"/>
    <w:rsid w:val="001B7EA1"/>
    <w:rsid w:val="001C0118"/>
    <w:rsid w:val="001C039C"/>
    <w:rsid w:val="001C08D5"/>
    <w:rsid w:val="001C0DE5"/>
    <w:rsid w:val="001C195E"/>
    <w:rsid w:val="001C20B3"/>
    <w:rsid w:val="001C296D"/>
    <w:rsid w:val="001C34DB"/>
    <w:rsid w:val="001C37B6"/>
    <w:rsid w:val="001C3AE1"/>
    <w:rsid w:val="001C5AB3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58CE"/>
    <w:rsid w:val="001E5B18"/>
    <w:rsid w:val="001E5D3A"/>
    <w:rsid w:val="001E684B"/>
    <w:rsid w:val="001E753A"/>
    <w:rsid w:val="001E75AD"/>
    <w:rsid w:val="001E7ADF"/>
    <w:rsid w:val="001F0118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0F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B82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BE2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29CA"/>
    <w:rsid w:val="00243234"/>
    <w:rsid w:val="0024337A"/>
    <w:rsid w:val="0024421A"/>
    <w:rsid w:val="00244687"/>
    <w:rsid w:val="0024530A"/>
    <w:rsid w:val="002453F6"/>
    <w:rsid w:val="0024592D"/>
    <w:rsid w:val="00245D01"/>
    <w:rsid w:val="002462DB"/>
    <w:rsid w:val="0024677F"/>
    <w:rsid w:val="002506B2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67D"/>
    <w:rsid w:val="00270BBE"/>
    <w:rsid w:val="002711D6"/>
    <w:rsid w:val="002716D5"/>
    <w:rsid w:val="00272EA1"/>
    <w:rsid w:val="00273283"/>
    <w:rsid w:val="002733F8"/>
    <w:rsid w:val="002734A2"/>
    <w:rsid w:val="002734EE"/>
    <w:rsid w:val="0027352B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1C5E"/>
    <w:rsid w:val="0028255D"/>
    <w:rsid w:val="00282824"/>
    <w:rsid w:val="00282AB2"/>
    <w:rsid w:val="00282AB9"/>
    <w:rsid w:val="00282CAD"/>
    <w:rsid w:val="0028324D"/>
    <w:rsid w:val="00283413"/>
    <w:rsid w:val="00283526"/>
    <w:rsid w:val="00283948"/>
    <w:rsid w:val="00283C89"/>
    <w:rsid w:val="00283F96"/>
    <w:rsid w:val="0028432C"/>
    <w:rsid w:val="00284E7D"/>
    <w:rsid w:val="00284F5A"/>
    <w:rsid w:val="0028589C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182F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680"/>
    <w:rsid w:val="002D7CD7"/>
    <w:rsid w:val="002D7CDE"/>
    <w:rsid w:val="002E02D2"/>
    <w:rsid w:val="002E06D3"/>
    <w:rsid w:val="002E1C65"/>
    <w:rsid w:val="002E2D84"/>
    <w:rsid w:val="002E3CBA"/>
    <w:rsid w:val="002E44FB"/>
    <w:rsid w:val="002E466E"/>
    <w:rsid w:val="002E4DAA"/>
    <w:rsid w:val="002E4DDE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1CAC"/>
    <w:rsid w:val="00302C73"/>
    <w:rsid w:val="00302F3A"/>
    <w:rsid w:val="0030404B"/>
    <w:rsid w:val="003040DC"/>
    <w:rsid w:val="00304824"/>
    <w:rsid w:val="00304883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D46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680"/>
    <w:rsid w:val="00323A9F"/>
    <w:rsid w:val="00323DDB"/>
    <w:rsid w:val="003241AC"/>
    <w:rsid w:val="003246D4"/>
    <w:rsid w:val="00324871"/>
    <w:rsid w:val="00324DE4"/>
    <w:rsid w:val="00324FAC"/>
    <w:rsid w:val="003250D6"/>
    <w:rsid w:val="00325446"/>
    <w:rsid w:val="0032545E"/>
    <w:rsid w:val="0032595C"/>
    <w:rsid w:val="00325B96"/>
    <w:rsid w:val="00325F79"/>
    <w:rsid w:val="003269C9"/>
    <w:rsid w:val="00326C8E"/>
    <w:rsid w:val="00327782"/>
    <w:rsid w:val="00327EF5"/>
    <w:rsid w:val="003305BA"/>
    <w:rsid w:val="003317EB"/>
    <w:rsid w:val="00331EBD"/>
    <w:rsid w:val="00331F22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882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10A"/>
    <w:rsid w:val="00350512"/>
    <w:rsid w:val="00351448"/>
    <w:rsid w:val="0035169C"/>
    <w:rsid w:val="00351995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028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242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47B"/>
    <w:rsid w:val="003807A3"/>
    <w:rsid w:val="003807FB"/>
    <w:rsid w:val="0038082F"/>
    <w:rsid w:val="00380945"/>
    <w:rsid w:val="003809E0"/>
    <w:rsid w:val="00380E5C"/>
    <w:rsid w:val="00381557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070"/>
    <w:rsid w:val="0038546B"/>
    <w:rsid w:val="00385738"/>
    <w:rsid w:val="00385D88"/>
    <w:rsid w:val="00386C92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97F90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0C74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4E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6FF0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4CA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006"/>
    <w:rsid w:val="003F435A"/>
    <w:rsid w:val="003F4F90"/>
    <w:rsid w:val="003F5224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006"/>
    <w:rsid w:val="00404BE7"/>
    <w:rsid w:val="0040523D"/>
    <w:rsid w:val="00405C52"/>
    <w:rsid w:val="00406053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763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26"/>
    <w:rsid w:val="0042226E"/>
    <w:rsid w:val="00422608"/>
    <w:rsid w:val="00422730"/>
    <w:rsid w:val="00423173"/>
    <w:rsid w:val="004238A5"/>
    <w:rsid w:val="004238CB"/>
    <w:rsid w:val="00424B0C"/>
    <w:rsid w:val="00426CC8"/>
    <w:rsid w:val="00426D8A"/>
    <w:rsid w:val="00426EC0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451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2E3A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AC2"/>
    <w:rsid w:val="00460C58"/>
    <w:rsid w:val="004610BE"/>
    <w:rsid w:val="00461216"/>
    <w:rsid w:val="0046134A"/>
    <w:rsid w:val="004627A6"/>
    <w:rsid w:val="004632CB"/>
    <w:rsid w:val="00463739"/>
    <w:rsid w:val="004646C8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2AF0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9C6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3D9A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9A9"/>
    <w:rsid w:val="004A1C16"/>
    <w:rsid w:val="004A2532"/>
    <w:rsid w:val="004A26A4"/>
    <w:rsid w:val="004A2789"/>
    <w:rsid w:val="004A3015"/>
    <w:rsid w:val="004A3427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EC8"/>
    <w:rsid w:val="004B1FC9"/>
    <w:rsid w:val="004B2459"/>
    <w:rsid w:val="004B2D27"/>
    <w:rsid w:val="004B2E8F"/>
    <w:rsid w:val="004B3D3F"/>
    <w:rsid w:val="004B3E81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30FB"/>
    <w:rsid w:val="004C41D6"/>
    <w:rsid w:val="004C4340"/>
    <w:rsid w:val="004C565A"/>
    <w:rsid w:val="004C6E4F"/>
    <w:rsid w:val="004C7E85"/>
    <w:rsid w:val="004D043B"/>
    <w:rsid w:val="004D04BF"/>
    <w:rsid w:val="004D1FFD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641"/>
    <w:rsid w:val="004E29E7"/>
    <w:rsid w:val="004E33B1"/>
    <w:rsid w:val="004E351A"/>
    <w:rsid w:val="004E3A01"/>
    <w:rsid w:val="004E3AE9"/>
    <w:rsid w:val="004E3BA9"/>
    <w:rsid w:val="004E5113"/>
    <w:rsid w:val="004E558A"/>
    <w:rsid w:val="004E576C"/>
    <w:rsid w:val="004E5D42"/>
    <w:rsid w:val="004E5DC3"/>
    <w:rsid w:val="004E6630"/>
    <w:rsid w:val="004E675A"/>
    <w:rsid w:val="004E6C05"/>
    <w:rsid w:val="004E7047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013"/>
    <w:rsid w:val="004F2230"/>
    <w:rsid w:val="004F267E"/>
    <w:rsid w:val="004F28B9"/>
    <w:rsid w:val="004F294F"/>
    <w:rsid w:val="004F2B42"/>
    <w:rsid w:val="004F2E7B"/>
    <w:rsid w:val="004F2FBE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05E"/>
    <w:rsid w:val="004F723D"/>
    <w:rsid w:val="004F7778"/>
    <w:rsid w:val="004F7E29"/>
    <w:rsid w:val="005001A2"/>
    <w:rsid w:val="00500A82"/>
    <w:rsid w:val="00500D0B"/>
    <w:rsid w:val="0050121F"/>
    <w:rsid w:val="00501AD9"/>
    <w:rsid w:val="00501F76"/>
    <w:rsid w:val="00501FA8"/>
    <w:rsid w:val="005034A6"/>
    <w:rsid w:val="00503F68"/>
    <w:rsid w:val="005044FB"/>
    <w:rsid w:val="005055C0"/>
    <w:rsid w:val="00505B8B"/>
    <w:rsid w:val="00506006"/>
    <w:rsid w:val="005075B6"/>
    <w:rsid w:val="00507C38"/>
    <w:rsid w:val="005103AF"/>
    <w:rsid w:val="00510AEA"/>
    <w:rsid w:val="00510FA9"/>
    <w:rsid w:val="0051175A"/>
    <w:rsid w:val="00511E51"/>
    <w:rsid w:val="00512064"/>
    <w:rsid w:val="0051262B"/>
    <w:rsid w:val="005128D0"/>
    <w:rsid w:val="005133E2"/>
    <w:rsid w:val="00513538"/>
    <w:rsid w:val="005137C7"/>
    <w:rsid w:val="00513E6A"/>
    <w:rsid w:val="00514488"/>
    <w:rsid w:val="005144FF"/>
    <w:rsid w:val="00514603"/>
    <w:rsid w:val="00514D73"/>
    <w:rsid w:val="005157BB"/>
    <w:rsid w:val="00515A53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0BD"/>
    <w:rsid w:val="005251FC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56"/>
    <w:rsid w:val="00527FF3"/>
    <w:rsid w:val="005301DB"/>
    <w:rsid w:val="00530335"/>
    <w:rsid w:val="00530992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93B"/>
    <w:rsid w:val="00554A09"/>
    <w:rsid w:val="00554ADE"/>
    <w:rsid w:val="00554C1B"/>
    <w:rsid w:val="00554ECB"/>
    <w:rsid w:val="00555546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4B2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7A5"/>
    <w:rsid w:val="00572A35"/>
    <w:rsid w:val="00572A51"/>
    <w:rsid w:val="00574079"/>
    <w:rsid w:val="005742E2"/>
    <w:rsid w:val="0057463F"/>
    <w:rsid w:val="00574791"/>
    <w:rsid w:val="005758D7"/>
    <w:rsid w:val="00575929"/>
    <w:rsid w:val="00575D6D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87ED0"/>
    <w:rsid w:val="00590221"/>
    <w:rsid w:val="00590C21"/>
    <w:rsid w:val="00590D91"/>
    <w:rsid w:val="00591075"/>
    <w:rsid w:val="00592442"/>
    <w:rsid w:val="00592C72"/>
    <w:rsid w:val="00593489"/>
    <w:rsid w:val="00593BA8"/>
    <w:rsid w:val="00594324"/>
    <w:rsid w:val="00594591"/>
    <w:rsid w:val="0059477A"/>
    <w:rsid w:val="00594DF5"/>
    <w:rsid w:val="00594F77"/>
    <w:rsid w:val="0059589C"/>
    <w:rsid w:val="00595F39"/>
    <w:rsid w:val="005962B8"/>
    <w:rsid w:val="00596CAF"/>
    <w:rsid w:val="00597219"/>
    <w:rsid w:val="00597B25"/>
    <w:rsid w:val="00597BD8"/>
    <w:rsid w:val="00597E86"/>
    <w:rsid w:val="00597ED3"/>
    <w:rsid w:val="005A0447"/>
    <w:rsid w:val="005A097E"/>
    <w:rsid w:val="005A0D0E"/>
    <w:rsid w:val="005A162C"/>
    <w:rsid w:val="005A2884"/>
    <w:rsid w:val="005A2EA4"/>
    <w:rsid w:val="005A3567"/>
    <w:rsid w:val="005A3D08"/>
    <w:rsid w:val="005A42A0"/>
    <w:rsid w:val="005A4A17"/>
    <w:rsid w:val="005A4A84"/>
    <w:rsid w:val="005A556A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2B7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185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BCC"/>
    <w:rsid w:val="005D5D18"/>
    <w:rsid w:val="005D6136"/>
    <w:rsid w:val="005D63B9"/>
    <w:rsid w:val="005D7ADA"/>
    <w:rsid w:val="005D7B0D"/>
    <w:rsid w:val="005D7C62"/>
    <w:rsid w:val="005D7DBE"/>
    <w:rsid w:val="005E0331"/>
    <w:rsid w:val="005E0C98"/>
    <w:rsid w:val="005E1041"/>
    <w:rsid w:val="005E12E7"/>
    <w:rsid w:val="005E13F6"/>
    <w:rsid w:val="005E173F"/>
    <w:rsid w:val="005E19EC"/>
    <w:rsid w:val="005E1B66"/>
    <w:rsid w:val="005E1F99"/>
    <w:rsid w:val="005E38CD"/>
    <w:rsid w:val="005E3AB7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563E"/>
    <w:rsid w:val="005F61DD"/>
    <w:rsid w:val="005F637D"/>
    <w:rsid w:val="005F6382"/>
    <w:rsid w:val="005F7AED"/>
    <w:rsid w:val="0060025A"/>
    <w:rsid w:val="00600893"/>
    <w:rsid w:val="006008D6"/>
    <w:rsid w:val="00600A62"/>
    <w:rsid w:val="00600AD8"/>
    <w:rsid w:val="00600BCA"/>
    <w:rsid w:val="006010D2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6F3"/>
    <w:rsid w:val="0061284C"/>
    <w:rsid w:val="006135EA"/>
    <w:rsid w:val="0061369F"/>
    <w:rsid w:val="00614473"/>
    <w:rsid w:val="006145BB"/>
    <w:rsid w:val="00614A62"/>
    <w:rsid w:val="00614B04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4927"/>
    <w:rsid w:val="006349E8"/>
    <w:rsid w:val="00635A3C"/>
    <w:rsid w:val="006374F7"/>
    <w:rsid w:val="0064000E"/>
    <w:rsid w:val="006404AA"/>
    <w:rsid w:val="00642845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47A"/>
    <w:rsid w:val="00655816"/>
    <w:rsid w:val="00655B81"/>
    <w:rsid w:val="00656515"/>
    <w:rsid w:val="00656EC9"/>
    <w:rsid w:val="0065730F"/>
    <w:rsid w:val="006578EE"/>
    <w:rsid w:val="006604C8"/>
    <w:rsid w:val="00661535"/>
    <w:rsid w:val="006623D9"/>
    <w:rsid w:val="006625FF"/>
    <w:rsid w:val="00662943"/>
    <w:rsid w:val="0066301D"/>
    <w:rsid w:val="00663541"/>
    <w:rsid w:val="00663625"/>
    <w:rsid w:val="0066398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0A8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9C"/>
    <w:rsid w:val="00682CC1"/>
    <w:rsid w:val="006830AB"/>
    <w:rsid w:val="00683320"/>
    <w:rsid w:val="0068388D"/>
    <w:rsid w:val="0068449A"/>
    <w:rsid w:val="006844D1"/>
    <w:rsid w:val="00685987"/>
    <w:rsid w:val="00685A42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0A0"/>
    <w:rsid w:val="006961FD"/>
    <w:rsid w:val="00696520"/>
    <w:rsid w:val="0069668E"/>
    <w:rsid w:val="006967A1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072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1DD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6880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455"/>
    <w:rsid w:val="006F4E42"/>
    <w:rsid w:val="006F4F24"/>
    <w:rsid w:val="006F551F"/>
    <w:rsid w:val="006F589E"/>
    <w:rsid w:val="006F65B8"/>
    <w:rsid w:val="006F66E3"/>
    <w:rsid w:val="006F6C00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1F75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3CB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243"/>
    <w:rsid w:val="00730C77"/>
    <w:rsid w:val="00731C92"/>
    <w:rsid w:val="00731EEC"/>
    <w:rsid w:val="007321D9"/>
    <w:rsid w:val="00732401"/>
    <w:rsid w:val="007329D7"/>
    <w:rsid w:val="00732DBE"/>
    <w:rsid w:val="007335D4"/>
    <w:rsid w:val="00733BB6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248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6276"/>
    <w:rsid w:val="00757313"/>
    <w:rsid w:val="00757748"/>
    <w:rsid w:val="00757A9E"/>
    <w:rsid w:val="0076054F"/>
    <w:rsid w:val="00761904"/>
    <w:rsid w:val="00761ACB"/>
    <w:rsid w:val="00762389"/>
    <w:rsid w:val="00762442"/>
    <w:rsid w:val="007631B8"/>
    <w:rsid w:val="0076340F"/>
    <w:rsid w:val="00763B9A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18E1"/>
    <w:rsid w:val="00772348"/>
    <w:rsid w:val="00772B72"/>
    <w:rsid w:val="00772FE0"/>
    <w:rsid w:val="0077312D"/>
    <w:rsid w:val="0077351A"/>
    <w:rsid w:val="00773B36"/>
    <w:rsid w:val="007745AF"/>
    <w:rsid w:val="00774DF8"/>
    <w:rsid w:val="00774F8D"/>
    <w:rsid w:val="00776457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38A2"/>
    <w:rsid w:val="00784801"/>
    <w:rsid w:val="00785AF8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094"/>
    <w:rsid w:val="007A0194"/>
    <w:rsid w:val="007A04AD"/>
    <w:rsid w:val="007A0542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010"/>
    <w:rsid w:val="007B7234"/>
    <w:rsid w:val="007B72A5"/>
    <w:rsid w:val="007B7387"/>
    <w:rsid w:val="007B7408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294"/>
    <w:rsid w:val="007C6379"/>
    <w:rsid w:val="007C66F3"/>
    <w:rsid w:val="007C6A82"/>
    <w:rsid w:val="007C6AD7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A04"/>
    <w:rsid w:val="007D2B50"/>
    <w:rsid w:val="007D2D1F"/>
    <w:rsid w:val="007D2F2E"/>
    <w:rsid w:val="007D3545"/>
    <w:rsid w:val="007D36D2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2D"/>
    <w:rsid w:val="007D67DD"/>
    <w:rsid w:val="007D6992"/>
    <w:rsid w:val="007D6A37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8F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39F"/>
    <w:rsid w:val="007F550C"/>
    <w:rsid w:val="007F6388"/>
    <w:rsid w:val="007F6675"/>
    <w:rsid w:val="007F6703"/>
    <w:rsid w:val="007F67D6"/>
    <w:rsid w:val="007F7B9F"/>
    <w:rsid w:val="00800E2E"/>
    <w:rsid w:val="00800E33"/>
    <w:rsid w:val="00800F63"/>
    <w:rsid w:val="00801E47"/>
    <w:rsid w:val="008021DF"/>
    <w:rsid w:val="008024E5"/>
    <w:rsid w:val="00802CCA"/>
    <w:rsid w:val="00802CD0"/>
    <w:rsid w:val="008031BC"/>
    <w:rsid w:val="00803890"/>
    <w:rsid w:val="0080444A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5D"/>
    <w:rsid w:val="00807BDA"/>
    <w:rsid w:val="00807BEE"/>
    <w:rsid w:val="00807E43"/>
    <w:rsid w:val="00810C6A"/>
    <w:rsid w:val="00810F76"/>
    <w:rsid w:val="00811859"/>
    <w:rsid w:val="00812123"/>
    <w:rsid w:val="0081239B"/>
    <w:rsid w:val="008127FD"/>
    <w:rsid w:val="008128B7"/>
    <w:rsid w:val="00812979"/>
    <w:rsid w:val="008133F8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55C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258"/>
    <w:rsid w:val="008374F8"/>
    <w:rsid w:val="008379BF"/>
    <w:rsid w:val="00837AC3"/>
    <w:rsid w:val="00837FFE"/>
    <w:rsid w:val="00841127"/>
    <w:rsid w:val="008414F2"/>
    <w:rsid w:val="008418E8"/>
    <w:rsid w:val="00841E64"/>
    <w:rsid w:val="00842092"/>
    <w:rsid w:val="008421F3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0347"/>
    <w:rsid w:val="00860ED5"/>
    <w:rsid w:val="008611A0"/>
    <w:rsid w:val="0086132E"/>
    <w:rsid w:val="00861460"/>
    <w:rsid w:val="00861510"/>
    <w:rsid w:val="00861AD1"/>
    <w:rsid w:val="008621C9"/>
    <w:rsid w:val="008627A2"/>
    <w:rsid w:val="008638A3"/>
    <w:rsid w:val="0086473C"/>
    <w:rsid w:val="00864ABE"/>
    <w:rsid w:val="008650C5"/>
    <w:rsid w:val="00866A58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4CA"/>
    <w:rsid w:val="00872609"/>
    <w:rsid w:val="0087263F"/>
    <w:rsid w:val="00872F03"/>
    <w:rsid w:val="0087344A"/>
    <w:rsid w:val="008738CB"/>
    <w:rsid w:val="00874092"/>
    <w:rsid w:val="008740ED"/>
    <w:rsid w:val="008745AC"/>
    <w:rsid w:val="008754A8"/>
    <w:rsid w:val="008757DE"/>
    <w:rsid w:val="00875948"/>
    <w:rsid w:val="00875F7E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44FE"/>
    <w:rsid w:val="00885082"/>
    <w:rsid w:val="00885694"/>
    <w:rsid w:val="00885700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39BA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0577"/>
    <w:rsid w:val="008A1664"/>
    <w:rsid w:val="008A1B28"/>
    <w:rsid w:val="008A26AB"/>
    <w:rsid w:val="008A283B"/>
    <w:rsid w:val="008A2E34"/>
    <w:rsid w:val="008A394E"/>
    <w:rsid w:val="008A40B4"/>
    <w:rsid w:val="008A4545"/>
    <w:rsid w:val="008A471D"/>
    <w:rsid w:val="008A4A51"/>
    <w:rsid w:val="008A4C9C"/>
    <w:rsid w:val="008A4E79"/>
    <w:rsid w:val="008A4F7F"/>
    <w:rsid w:val="008A5122"/>
    <w:rsid w:val="008A51A4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075"/>
    <w:rsid w:val="008B4140"/>
    <w:rsid w:val="008B42F5"/>
    <w:rsid w:val="008B46B9"/>
    <w:rsid w:val="008B4920"/>
    <w:rsid w:val="008B4C6C"/>
    <w:rsid w:val="008B4E76"/>
    <w:rsid w:val="008B57AD"/>
    <w:rsid w:val="008B5E2A"/>
    <w:rsid w:val="008B6189"/>
    <w:rsid w:val="008B642B"/>
    <w:rsid w:val="008B6785"/>
    <w:rsid w:val="008B73D4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082"/>
    <w:rsid w:val="008D2500"/>
    <w:rsid w:val="008D351C"/>
    <w:rsid w:val="008D38F1"/>
    <w:rsid w:val="008D418E"/>
    <w:rsid w:val="008D4D0C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090D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5E65"/>
    <w:rsid w:val="008E66BE"/>
    <w:rsid w:val="008E70B9"/>
    <w:rsid w:val="008E760E"/>
    <w:rsid w:val="008F0400"/>
    <w:rsid w:val="008F0636"/>
    <w:rsid w:val="008F0D24"/>
    <w:rsid w:val="008F1638"/>
    <w:rsid w:val="008F16F1"/>
    <w:rsid w:val="008F272F"/>
    <w:rsid w:val="008F466E"/>
    <w:rsid w:val="008F4697"/>
    <w:rsid w:val="008F4BB8"/>
    <w:rsid w:val="008F5D87"/>
    <w:rsid w:val="008F6293"/>
    <w:rsid w:val="008F772C"/>
    <w:rsid w:val="008F7961"/>
    <w:rsid w:val="008F7E6A"/>
    <w:rsid w:val="00900785"/>
    <w:rsid w:val="0090108C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EF8"/>
    <w:rsid w:val="00906F0C"/>
    <w:rsid w:val="009075B7"/>
    <w:rsid w:val="00907A49"/>
    <w:rsid w:val="009101F3"/>
    <w:rsid w:val="009103E8"/>
    <w:rsid w:val="00910E85"/>
    <w:rsid w:val="00910F55"/>
    <w:rsid w:val="00911DF0"/>
    <w:rsid w:val="009123D2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645"/>
    <w:rsid w:val="00917C0B"/>
    <w:rsid w:val="00917CB8"/>
    <w:rsid w:val="00920349"/>
    <w:rsid w:val="00920496"/>
    <w:rsid w:val="0092070C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6E2D"/>
    <w:rsid w:val="00927F90"/>
    <w:rsid w:val="009300DF"/>
    <w:rsid w:val="009303F8"/>
    <w:rsid w:val="00932A25"/>
    <w:rsid w:val="00932C72"/>
    <w:rsid w:val="0093365A"/>
    <w:rsid w:val="00933EB1"/>
    <w:rsid w:val="009346A6"/>
    <w:rsid w:val="00934A10"/>
    <w:rsid w:val="0093500B"/>
    <w:rsid w:val="00935833"/>
    <w:rsid w:val="00935A5E"/>
    <w:rsid w:val="00935A5F"/>
    <w:rsid w:val="00936334"/>
    <w:rsid w:val="00936667"/>
    <w:rsid w:val="009373D1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08"/>
    <w:rsid w:val="0094383B"/>
    <w:rsid w:val="00943A45"/>
    <w:rsid w:val="00943EF7"/>
    <w:rsid w:val="00943F75"/>
    <w:rsid w:val="00944B8D"/>
    <w:rsid w:val="00945053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0BEC"/>
    <w:rsid w:val="009615DE"/>
    <w:rsid w:val="00961C1C"/>
    <w:rsid w:val="00962325"/>
    <w:rsid w:val="009629CB"/>
    <w:rsid w:val="00963C32"/>
    <w:rsid w:val="00963CCC"/>
    <w:rsid w:val="009641E4"/>
    <w:rsid w:val="009643AE"/>
    <w:rsid w:val="0096531F"/>
    <w:rsid w:val="00965B56"/>
    <w:rsid w:val="00965C68"/>
    <w:rsid w:val="00966069"/>
    <w:rsid w:val="00966388"/>
    <w:rsid w:val="0096639E"/>
    <w:rsid w:val="00966462"/>
    <w:rsid w:val="009673E2"/>
    <w:rsid w:val="00967BE3"/>
    <w:rsid w:val="00967D7B"/>
    <w:rsid w:val="00967FCB"/>
    <w:rsid w:val="00970064"/>
    <w:rsid w:val="00970292"/>
    <w:rsid w:val="00970889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4FCA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4B0B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AAA"/>
    <w:rsid w:val="009A4B67"/>
    <w:rsid w:val="009A5161"/>
    <w:rsid w:val="009A526F"/>
    <w:rsid w:val="009A5617"/>
    <w:rsid w:val="009A56FC"/>
    <w:rsid w:val="009A5F57"/>
    <w:rsid w:val="009A60C1"/>
    <w:rsid w:val="009A623B"/>
    <w:rsid w:val="009A6822"/>
    <w:rsid w:val="009A6D11"/>
    <w:rsid w:val="009A7E11"/>
    <w:rsid w:val="009B09CB"/>
    <w:rsid w:val="009B0D0B"/>
    <w:rsid w:val="009B0F6C"/>
    <w:rsid w:val="009B13B5"/>
    <w:rsid w:val="009B14A7"/>
    <w:rsid w:val="009B162C"/>
    <w:rsid w:val="009B1715"/>
    <w:rsid w:val="009B1D50"/>
    <w:rsid w:val="009B2BD3"/>
    <w:rsid w:val="009B3D60"/>
    <w:rsid w:val="009B3F42"/>
    <w:rsid w:val="009B4337"/>
    <w:rsid w:val="009B454B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0A6"/>
    <w:rsid w:val="009C235F"/>
    <w:rsid w:val="009C2545"/>
    <w:rsid w:val="009C28E5"/>
    <w:rsid w:val="009C2D80"/>
    <w:rsid w:val="009C2F12"/>
    <w:rsid w:val="009C3E93"/>
    <w:rsid w:val="009C3F49"/>
    <w:rsid w:val="009C463B"/>
    <w:rsid w:val="009C4B13"/>
    <w:rsid w:val="009C4CF5"/>
    <w:rsid w:val="009C4DA7"/>
    <w:rsid w:val="009C51C9"/>
    <w:rsid w:val="009C54F9"/>
    <w:rsid w:val="009C553D"/>
    <w:rsid w:val="009C5B2C"/>
    <w:rsid w:val="009C71B4"/>
    <w:rsid w:val="009C7302"/>
    <w:rsid w:val="009D007D"/>
    <w:rsid w:val="009D03CE"/>
    <w:rsid w:val="009D0537"/>
    <w:rsid w:val="009D14B2"/>
    <w:rsid w:val="009D2314"/>
    <w:rsid w:val="009D285D"/>
    <w:rsid w:val="009D3242"/>
    <w:rsid w:val="009D3273"/>
    <w:rsid w:val="009D3AEF"/>
    <w:rsid w:val="009D3B46"/>
    <w:rsid w:val="009D3FE8"/>
    <w:rsid w:val="009D4644"/>
    <w:rsid w:val="009D4EEF"/>
    <w:rsid w:val="009D5233"/>
    <w:rsid w:val="009D5252"/>
    <w:rsid w:val="009D55D3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174"/>
    <w:rsid w:val="009F1A41"/>
    <w:rsid w:val="009F1F0A"/>
    <w:rsid w:val="009F22E4"/>
    <w:rsid w:val="009F2CA1"/>
    <w:rsid w:val="009F2FDF"/>
    <w:rsid w:val="009F3062"/>
    <w:rsid w:val="009F32B5"/>
    <w:rsid w:val="009F34AB"/>
    <w:rsid w:val="009F3A09"/>
    <w:rsid w:val="009F3A32"/>
    <w:rsid w:val="009F5210"/>
    <w:rsid w:val="009F5740"/>
    <w:rsid w:val="009F5998"/>
    <w:rsid w:val="009F5D28"/>
    <w:rsid w:val="009F654F"/>
    <w:rsid w:val="009F6C15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2711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110"/>
    <w:rsid w:val="00A24717"/>
    <w:rsid w:val="00A24BC5"/>
    <w:rsid w:val="00A25AC0"/>
    <w:rsid w:val="00A2648C"/>
    <w:rsid w:val="00A27C96"/>
    <w:rsid w:val="00A304AD"/>
    <w:rsid w:val="00A30CD5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E9F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5DF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42F"/>
    <w:rsid w:val="00A7274A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87"/>
    <w:rsid w:val="00A807C6"/>
    <w:rsid w:val="00A81697"/>
    <w:rsid w:val="00A818DC"/>
    <w:rsid w:val="00A81973"/>
    <w:rsid w:val="00A81B56"/>
    <w:rsid w:val="00A82C79"/>
    <w:rsid w:val="00A82FA8"/>
    <w:rsid w:val="00A83473"/>
    <w:rsid w:val="00A84344"/>
    <w:rsid w:val="00A854C7"/>
    <w:rsid w:val="00A8672A"/>
    <w:rsid w:val="00A867F5"/>
    <w:rsid w:val="00A86F5C"/>
    <w:rsid w:val="00A872CE"/>
    <w:rsid w:val="00A87B4B"/>
    <w:rsid w:val="00A87C7B"/>
    <w:rsid w:val="00A904FD"/>
    <w:rsid w:val="00A90522"/>
    <w:rsid w:val="00A907F7"/>
    <w:rsid w:val="00A908DC"/>
    <w:rsid w:val="00A90FBE"/>
    <w:rsid w:val="00A91691"/>
    <w:rsid w:val="00A92999"/>
    <w:rsid w:val="00A92B74"/>
    <w:rsid w:val="00A948B0"/>
    <w:rsid w:val="00A95642"/>
    <w:rsid w:val="00A959D3"/>
    <w:rsid w:val="00A96420"/>
    <w:rsid w:val="00A9655A"/>
    <w:rsid w:val="00A97437"/>
    <w:rsid w:val="00A979A4"/>
    <w:rsid w:val="00A97BB6"/>
    <w:rsid w:val="00A97DEA"/>
    <w:rsid w:val="00AA067C"/>
    <w:rsid w:val="00AA0A4F"/>
    <w:rsid w:val="00AA0CBA"/>
    <w:rsid w:val="00AA0E58"/>
    <w:rsid w:val="00AA0EAF"/>
    <w:rsid w:val="00AA12C7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4C60"/>
    <w:rsid w:val="00AB5A33"/>
    <w:rsid w:val="00AB5C3E"/>
    <w:rsid w:val="00AB5DA9"/>
    <w:rsid w:val="00AB6732"/>
    <w:rsid w:val="00AB68E9"/>
    <w:rsid w:val="00AB6C86"/>
    <w:rsid w:val="00AB7168"/>
    <w:rsid w:val="00AB74CC"/>
    <w:rsid w:val="00AB7919"/>
    <w:rsid w:val="00AB7D83"/>
    <w:rsid w:val="00AC05BE"/>
    <w:rsid w:val="00AC094D"/>
    <w:rsid w:val="00AC1A45"/>
    <w:rsid w:val="00AC1CF6"/>
    <w:rsid w:val="00AC32ED"/>
    <w:rsid w:val="00AC44F3"/>
    <w:rsid w:val="00AC4715"/>
    <w:rsid w:val="00AC52EA"/>
    <w:rsid w:val="00AC5604"/>
    <w:rsid w:val="00AC5C28"/>
    <w:rsid w:val="00AC6281"/>
    <w:rsid w:val="00AC6536"/>
    <w:rsid w:val="00AC706E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0CEB"/>
    <w:rsid w:val="00AE1421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E6A39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1FCD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AB7"/>
    <w:rsid w:val="00B01CFC"/>
    <w:rsid w:val="00B020BE"/>
    <w:rsid w:val="00B0268D"/>
    <w:rsid w:val="00B02D6C"/>
    <w:rsid w:val="00B02FB1"/>
    <w:rsid w:val="00B02FC7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018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495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4AB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A1A"/>
    <w:rsid w:val="00B42DDA"/>
    <w:rsid w:val="00B435E6"/>
    <w:rsid w:val="00B43657"/>
    <w:rsid w:val="00B4368B"/>
    <w:rsid w:val="00B4389A"/>
    <w:rsid w:val="00B440FB"/>
    <w:rsid w:val="00B4448D"/>
    <w:rsid w:val="00B44CD4"/>
    <w:rsid w:val="00B45542"/>
    <w:rsid w:val="00B456D3"/>
    <w:rsid w:val="00B45C7E"/>
    <w:rsid w:val="00B4683F"/>
    <w:rsid w:val="00B4732D"/>
    <w:rsid w:val="00B4735B"/>
    <w:rsid w:val="00B47478"/>
    <w:rsid w:val="00B47790"/>
    <w:rsid w:val="00B47A0B"/>
    <w:rsid w:val="00B47F17"/>
    <w:rsid w:val="00B47F2B"/>
    <w:rsid w:val="00B50372"/>
    <w:rsid w:val="00B5047A"/>
    <w:rsid w:val="00B51D63"/>
    <w:rsid w:val="00B522E2"/>
    <w:rsid w:val="00B52771"/>
    <w:rsid w:val="00B528AA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578C3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4B3B"/>
    <w:rsid w:val="00B65054"/>
    <w:rsid w:val="00B657F2"/>
    <w:rsid w:val="00B659FE"/>
    <w:rsid w:val="00B66602"/>
    <w:rsid w:val="00B6679D"/>
    <w:rsid w:val="00B66AA5"/>
    <w:rsid w:val="00B66BEE"/>
    <w:rsid w:val="00B6722C"/>
    <w:rsid w:val="00B67AF3"/>
    <w:rsid w:val="00B67B45"/>
    <w:rsid w:val="00B67D83"/>
    <w:rsid w:val="00B7065E"/>
    <w:rsid w:val="00B7081A"/>
    <w:rsid w:val="00B70A46"/>
    <w:rsid w:val="00B70D5B"/>
    <w:rsid w:val="00B70F79"/>
    <w:rsid w:val="00B71114"/>
    <w:rsid w:val="00B7160A"/>
    <w:rsid w:val="00B71F5B"/>
    <w:rsid w:val="00B72852"/>
    <w:rsid w:val="00B72D92"/>
    <w:rsid w:val="00B732B5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989"/>
    <w:rsid w:val="00B83FB2"/>
    <w:rsid w:val="00B855EE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3075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10A"/>
    <w:rsid w:val="00BA645E"/>
    <w:rsid w:val="00BA679B"/>
    <w:rsid w:val="00BA690A"/>
    <w:rsid w:val="00BA693E"/>
    <w:rsid w:val="00BA73CD"/>
    <w:rsid w:val="00BA7545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517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66B"/>
    <w:rsid w:val="00BC2A73"/>
    <w:rsid w:val="00BC2CEF"/>
    <w:rsid w:val="00BC2FFC"/>
    <w:rsid w:val="00BC353D"/>
    <w:rsid w:val="00BC3F97"/>
    <w:rsid w:val="00BC46F1"/>
    <w:rsid w:val="00BC4F96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55C"/>
    <w:rsid w:val="00BD2B4D"/>
    <w:rsid w:val="00BD30C5"/>
    <w:rsid w:val="00BD330B"/>
    <w:rsid w:val="00BD3791"/>
    <w:rsid w:val="00BD3E55"/>
    <w:rsid w:val="00BD402D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59A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2F01"/>
    <w:rsid w:val="00BF2FFA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0E1F"/>
    <w:rsid w:val="00C11838"/>
    <w:rsid w:val="00C11F96"/>
    <w:rsid w:val="00C13825"/>
    <w:rsid w:val="00C13B6E"/>
    <w:rsid w:val="00C13C03"/>
    <w:rsid w:val="00C13F0A"/>
    <w:rsid w:val="00C141A3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62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3B3"/>
    <w:rsid w:val="00C325E5"/>
    <w:rsid w:val="00C334C3"/>
    <w:rsid w:val="00C33A0C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936"/>
    <w:rsid w:val="00C37D67"/>
    <w:rsid w:val="00C40DD6"/>
    <w:rsid w:val="00C40F13"/>
    <w:rsid w:val="00C41402"/>
    <w:rsid w:val="00C41562"/>
    <w:rsid w:val="00C41B47"/>
    <w:rsid w:val="00C4235E"/>
    <w:rsid w:val="00C42CA6"/>
    <w:rsid w:val="00C43978"/>
    <w:rsid w:val="00C43A70"/>
    <w:rsid w:val="00C43E55"/>
    <w:rsid w:val="00C43FB4"/>
    <w:rsid w:val="00C449E2"/>
    <w:rsid w:val="00C454AB"/>
    <w:rsid w:val="00C45EC5"/>
    <w:rsid w:val="00C46239"/>
    <w:rsid w:val="00C47157"/>
    <w:rsid w:val="00C475FD"/>
    <w:rsid w:val="00C47942"/>
    <w:rsid w:val="00C47AA8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4BA7"/>
    <w:rsid w:val="00C565FA"/>
    <w:rsid w:val="00C56659"/>
    <w:rsid w:val="00C56C86"/>
    <w:rsid w:val="00C56FD0"/>
    <w:rsid w:val="00C576F8"/>
    <w:rsid w:val="00C57CA0"/>
    <w:rsid w:val="00C60828"/>
    <w:rsid w:val="00C60B0D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6587"/>
    <w:rsid w:val="00C6730C"/>
    <w:rsid w:val="00C6733D"/>
    <w:rsid w:val="00C67C10"/>
    <w:rsid w:val="00C67C25"/>
    <w:rsid w:val="00C67D35"/>
    <w:rsid w:val="00C70097"/>
    <w:rsid w:val="00C72361"/>
    <w:rsid w:val="00C72F83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197"/>
    <w:rsid w:val="00C91F51"/>
    <w:rsid w:val="00C9200F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D4A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39E"/>
    <w:rsid w:val="00CA3577"/>
    <w:rsid w:val="00CA3645"/>
    <w:rsid w:val="00CA3BAA"/>
    <w:rsid w:val="00CA3BFB"/>
    <w:rsid w:val="00CA417D"/>
    <w:rsid w:val="00CA4508"/>
    <w:rsid w:val="00CA4A12"/>
    <w:rsid w:val="00CA5364"/>
    <w:rsid w:val="00CA5D82"/>
    <w:rsid w:val="00CA6851"/>
    <w:rsid w:val="00CA6C62"/>
    <w:rsid w:val="00CA7392"/>
    <w:rsid w:val="00CA739A"/>
    <w:rsid w:val="00CA758C"/>
    <w:rsid w:val="00CB0BC6"/>
    <w:rsid w:val="00CB2472"/>
    <w:rsid w:val="00CB28A1"/>
    <w:rsid w:val="00CB2A4F"/>
    <w:rsid w:val="00CB3359"/>
    <w:rsid w:val="00CB34F5"/>
    <w:rsid w:val="00CB3BC7"/>
    <w:rsid w:val="00CB3C8B"/>
    <w:rsid w:val="00CB3CDC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843"/>
    <w:rsid w:val="00CC0BA4"/>
    <w:rsid w:val="00CC0FB5"/>
    <w:rsid w:val="00CC1061"/>
    <w:rsid w:val="00CC122C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171"/>
    <w:rsid w:val="00CD0426"/>
    <w:rsid w:val="00CD0956"/>
    <w:rsid w:val="00CD19CD"/>
    <w:rsid w:val="00CD3156"/>
    <w:rsid w:val="00CD3201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11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8F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0EF"/>
    <w:rsid w:val="00D2214A"/>
    <w:rsid w:val="00D22F0B"/>
    <w:rsid w:val="00D235AD"/>
    <w:rsid w:val="00D236E5"/>
    <w:rsid w:val="00D23C30"/>
    <w:rsid w:val="00D23C37"/>
    <w:rsid w:val="00D25E00"/>
    <w:rsid w:val="00D25F00"/>
    <w:rsid w:val="00D262F7"/>
    <w:rsid w:val="00D26451"/>
    <w:rsid w:val="00D27290"/>
    <w:rsid w:val="00D2796A"/>
    <w:rsid w:val="00D30506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3486"/>
    <w:rsid w:val="00D33CE8"/>
    <w:rsid w:val="00D35054"/>
    <w:rsid w:val="00D354E3"/>
    <w:rsid w:val="00D35DEA"/>
    <w:rsid w:val="00D363C1"/>
    <w:rsid w:val="00D365BF"/>
    <w:rsid w:val="00D3662D"/>
    <w:rsid w:val="00D375EA"/>
    <w:rsid w:val="00D376B0"/>
    <w:rsid w:val="00D37FAE"/>
    <w:rsid w:val="00D40B18"/>
    <w:rsid w:val="00D41065"/>
    <w:rsid w:val="00D4141B"/>
    <w:rsid w:val="00D41593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25A"/>
    <w:rsid w:val="00D506F0"/>
    <w:rsid w:val="00D51044"/>
    <w:rsid w:val="00D51BE6"/>
    <w:rsid w:val="00D52681"/>
    <w:rsid w:val="00D52CAF"/>
    <w:rsid w:val="00D53907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56DD2"/>
    <w:rsid w:val="00D60647"/>
    <w:rsid w:val="00D61329"/>
    <w:rsid w:val="00D61E79"/>
    <w:rsid w:val="00D620DD"/>
    <w:rsid w:val="00D62A91"/>
    <w:rsid w:val="00D6323A"/>
    <w:rsid w:val="00D63468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67D0E"/>
    <w:rsid w:val="00D702B2"/>
    <w:rsid w:val="00D705B6"/>
    <w:rsid w:val="00D70EBC"/>
    <w:rsid w:val="00D711CE"/>
    <w:rsid w:val="00D71E19"/>
    <w:rsid w:val="00D7212E"/>
    <w:rsid w:val="00D72D46"/>
    <w:rsid w:val="00D7364F"/>
    <w:rsid w:val="00D73801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10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46DC"/>
    <w:rsid w:val="00D9657F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732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9F4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5F6D"/>
    <w:rsid w:val="00DB6D0E"/>
    <w:rsid w:val="00DB6FAB"/>
    <w:rsid w:val="00DB748E"/>
    <w:rsid w:val="00DC0AAC"/>
    <w:rsid w:val="00DC1652"/>
    <w:rsid w:val="00DC1F90"/>
    <w:rsid w:val="00DC20BE"/>
    <w:rsid w:val="00DC22C4"/>
    <w:rsid w:val="00DC3112"/>
    <w:rsid w:val="00DC37DB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617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CD7"/>
    <w:rsid w:val="00E00F4D"/>
    <w:rsid w:val="00E017DD"/>
    <w:rsid w:val="00E01A31"/>
    <w:rsid w:val="00E01AC0"/>
    <w:rsid w:val="00E02266"/>
    <w:rsid w:val="00E02464"/>
    <w:rsid w:val="00E038AA"/>
    <w:rsid w:val="00E03BEE"/>
    <w:rsid w:val="00E03C25"/>
    <w:rsid w:val="00E0410B"/>
    <w:rsid w:val="00E04534"/>
    <w:rsid w:val="00E04697"/>
    <w:rsid w:val="00E047B4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7B5"/>
    <w:rsid w:val="00E10816"/>
    <w:rsid w:val="00E10D0C"/>
    <w:rsid w:val="00E11CFA"/>
    <w:rsid w:val="00E1211F"/>
    <w:rsid w:val="00E1275A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034"/>
    <w:rsid w:val="00E22772"/>
    <w:rsid w:val="00E22B2E"/>
    <w:rsid w:val="00E22B88"/>
    <w:rsid w:val="00E22D77"/>
    <w:rsid w:val="00E234CF"/>
    <w:rsid w:val="00E2351D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2E2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133"/>
    <w:rsid w:val="00E44479"/>
    <w:rsid w:val="00E4456E"/>
    <w:rsid w:val="00E44B49"/>
    <w:rsid w:val="00E44E3C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5F6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7FF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6959"/>
    <w:rsid w:val="00E76CC4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87D97"/>
    <w:rsid w:val="00E87EB1"/>
    <w:rsid w:val="00E903CB"/>
    <w:rsid w:val="00E90F94"/>
    <w:rsid w:val="00E9194B"/>
    <w:rsid w:val="00E919A0"/>
    <w:rsid w:val="00E920BA"/>
    <w:rsid w:val="00E920CE"/>
    <w:rsid w:val="00E922B7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67B3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5528"/>
    <w:rsid w:val="00EA611F"/>
    <w:rsid w:val="00EA627B"/>
    <w:rsid w:val="00EA7571"/>
    <w:rsid w:val="00EB00BF"/>
    <w:rsid w:val="00EB0129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B7655"/>
    <w:rsid w:val="00EC04F1"/>
    <w:rsid w:val="00EC0CFE"/>
    <w:rsid w:val="00EC0DEA"/>
    <w:rsid w:val="00EC1D55"/>
    <w:rsid w:val="00EC1E86"/>
    <w:rsid w:val="00EC2152"/>
    <w:rsid w:val="00EC2363"/>
    <w:rsid w:val="00EC29EE"/>
    <w:rsid w:val="00EC2A51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C7D0A"/>
    <w:rsid w:val="00ED0EC5"/>
    <w:rsid w:val="00ED19F6"/>
    <w:rsid w:val="00ED1B00"/>
    <w:rsid w:val="00ED20DA"/>
    <w:rsid w:val="00ED21C9"/>
    <w:rsid w:val="00ED238D"/>
    <w:rsid w:val="00ED23B2"/>
    <w:rsid w:val="00ED23D9"/>
    <w:rsid w:val="00ED2B6D"/>
    <w:rsid w:val="00ED33F9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E7955"/>
    <w:rsid w:val="00EF0789"/>
    <w:rsid w:val="00EF0D5D"/>
    <w:rsid w:val="00EF1C6A"/>
    <w:rsid w:val="00EF25C5"/>
    <w:rsid w:val="00EF26E8"/>
    <w:rsid w:val="00EF29CD"/>
    <w:rsid w:val="00EF2BBF"/>
    <w:rsid w:val="00EF2D50"/>
    <w:rsid w:val="00EF2F63"/>
    <w:rsid w:val="00EF333E"/>
    <w:rsid w:val="00EF3352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26"/>
    <w:rsid w:val="00F024E1"/>
    <w:rsid w:val="00F024FE"/>
    <w:rsid w:val="00F0262A"/>
    <w:rsid w:val="00F026A7"/>
    <w:rsid w:val="00F02AE3"/>
    <w:rsid w:val="00F03841"/>
    <w:rsid w:val="00F0385B"/>
    <w:rsid w:val="00F044E4"/>
    <w:rsid w:val="00F04A49"/>
    <w:rsid w:val="00F0664E"/>
    <w:rsid w:val="00F06876"/>
    <w:rsid w:val="00F06F5C"/>
    <w:rsid w:val="00F07117"/>
    <w:rsid w:val="00F07146"/>
    <w:rsid w:val="00F07A4D"/>
    <w:rsid w:val="00F07E16"/>
    <w:rsid w:val="00F07E46"/>
    <w:rsid w:val="00F07FF8"/>
    <w:rsid w:val="00F1039F"/>
    <w:rsid w:val="00F108CC"/>
    <w:rsid w:val="00F108DD"/>
    <w:rsid w:val="00F11256"/>
    <w:rsid w:val="00F1154A"/>
    <w:rsid w:val="00F11F03"/>
    <w:rsid w:val="00F12254"/>
    <w:rsid w:val="00F129AF"/>
    <w:rsid w:val="00F12B97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696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450"/>
    <w:rsid w:val="00F4058B"/>
    <w:rsid w:val="00F411F7"/>
    <w:rsid w:val="00F4243B"/>
    <w:rsid w:val="00F42468"/>
    <w:rsid w:val="00F42824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AB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1B48"/>
    <w:rsid w:val="00F725D1"/>
    <w:rsid w:val="00F72755"/>
    <w:rsid w:val="00F72923"/>
    <w:rsid w:val="00F72A43"/>
    <w:rsid w:val="00F730A5"/>
    <w:rsid w:val="00F732F0"/>
    <w:rsid w:val="00F7351C"/>
    <w:rsid w:val="00F74249"/>
    <w:rsid w:val="00F74369"/>
    <w:rsid w:val="00F746C9"/>
    <w:rsid w:val="00F74914"/>
    <w:rsid w:val="00F74F12"/>
    <w:rsid w:val="00F752D3"/>
    <w:rsid w:val="00F75820"/>
    <w:rsid w:val="00F76488"/>
    <w:rsid w:val="00F76F0D"/>
    <w:rsid w:val="00F7712D"/>
    <w:rsid w:val="00F774A4"/>
    <w:rsid w:val="00F77581"/>
    <w:rsid w:val="00F77801"/>
    <w:rsid w:val="00F81109"/>
    <w:rsid w:val="00F81809"/>
    <w:rsid w:val="00F827D8"/>
    <w:rsid w:val="00F82E71"/>
    <w:rsid w:val="00F8337B"/>
    <w:rsid w:val="00F83E1E"/>
    <w:rsid w:val="00F84167"/>
    <w:rsid w:val="00F841FE"/>
    <w:rsid w:val="00F8443A"/>
    <w:rsid w:val="00F8511F"/>
    <w:rsid w:val="00F85252"/>
    <w:rsid w:val="00F85711"/>
    <w:rsid w:val="00F85BC3"/>
    <w:rsid w:val="00F85CD3"/>
    <w:rsid w:val="00F85D8F"/>
    <w:rsid w:val="00F869B3"/>
    <w:rsid w:val="00F86C04"/>
    <w:rsid w:val="00F86E13"/>
    <w:rsid w:val="00F87001"/>
    <w:rsid w:val="00F87834"/>
    <w:rsid w:val="00F87CA7"/>
    <w:rsid w:val="00F87EB8"/>
    <w:rsid w:val="00F901F8"/>
    <w:rsid w:val="00F902C2"/>
    <w:rsid w:val="00F9050B"/>
    <w:rsid w:val="00F90FCE"/>
    <w:rsid w:val="00F91081"/>
    <w:rsid w:val="00F9115C"/>
    <w:rsid w:val="00F913B0"/>
    <w:rsid w:val="00F9185D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63B4"/>
    <w:rsid w:val="00FA769F"/>
    <w:rsid w:val="00FB001A"/>
    <w:rsid w:val="00FB0132"/>
    <w:rsid w:val="00FB04F5"/>
    <w:rsid w:val="00FB0ACF"/>
    <w:rsid w:val="00FB1506"/>
    <w:rsid w:val="00FB21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AB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9C9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D51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  <w:style w:type="character" w:customStyle="1" w:styleId="m-6975755007729385307gmail-il">
    <w:name w:val="m_-6975755007729385307gmail-il"/>
    <w:basedOn w:val="DefaultParagraphFont"/>
    <w:rsid w:val="006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56211-FE7D-4C05-8899-57E314C3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Peter Christensen</cp:lastModifiedBy>
  <cp:revision>4</cp:revision>
  <cp:lastPrinted>2023-03-10T21:07:00Z</cp:lastPrinted>
  <dcterms:created xsi:type="dcterms:W3CDTF">2023-03-15T22:17:00Z</dcterms:created>
  <dcterms:modified xsi:type="dcterms:W3CDTF">2023-03-16T18:25:00Z</dcterms:modified>
</cp:coreProperties>
</file>